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1ae7" w14:textId="4951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1 қарашадағы № 306 Бұйрығы. Қазақстан Республикасының Әділет министрлігінде 2012 жылы 14 желтоқсанда № 8189 тіркелді. Күші жойылды - Қазақстан Республикасы Ұлттық экономика министрлігі Статистика комитеті Төрағасының 2014 жылғы 14 қарашадағы № 50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14.11.2014 </w:t>
      </w:r>
      <w:r>
        <w:rPr>
          <w:rFonts w:ascii="Times New Roman"/>
          <w:b w:val="false"/>
          <w:i w:val="false"/>
          <w:color w:val="ff0000"/>
          <w:sz w:val="28"/>
        </w:rPr>
        <w:t>№ 50</w:t>
      </w:r>
      <w:r>
        <w:rPr>
          <w:rFonts w:ascii="Times New Roman"/>
          <w:b w:val="false"/>
          <w:i w:val="false"/>
          <w:color w:val="ff0000"/>
          <w:sz w:val="28"/>
        </w:rPr>
        <w:t xml:space="preserve"> бұйрығымен (2015 жылғы 1 қаңтардан бастап қолданысқа енгізіледі).</w:t>
      </w:r>
    </w:p>
    <w:bookmarkStart w:name="z2"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«Негізгі қорлар жағдайы туралы есеп» жалпымемлекеттік статистикалық байқаудың статистикалық нысаны (коды 0011104, индексі 11,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«Негізгі қорлар жағдайы туралы есеп» жалпымемлекеттік статистикалық байқаудың статистикалық нысанын толтыру жөніндегі нұсқаулық (коды 0011104, индексі 11,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«Микрокредиттік қызмет туралы есеп» жалпымемлекеттік статистикалық байқаудың статистикалық нысаны (коды 0071102, индексі 1-МКҰ, кезеңділігі тоқсандық)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«Микрокредиттік қызмет туралы есеп» жалпымемлекеттік статистикалық байқаудың статистикалық нысанын толтыру жөніндегі нұсқаулық (коды 0071102, индексі 1-МКҰ, кезеңділігі тоқсандық)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«Микрокредиттік қызмет туралы есеп» жалпымемлекеттік статистикалық байқаудың статистикалық нысаны (коды 0061104, индексі 1-МКҰ,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«Микрокредиттік қызмет туралы есеп» жалпымемлекеттік статистикалық байқаудың статистикалық нысанын толтыру жөніндегі нұсқаулық (коды 0061104, индексі 1-МКҰ,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«Кәсіпорынның қаржы-шаруашылық қызметі туралы есеп» жалпымемлекеттік статистикалық байқаудың статистикалық нысаны (коды 0051102, индексі 1-ӨҚ, кезеңділігі тоқсандық)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«Кәсіпорынның қаржы-шаруашылық қызметі туралы есеп» жалпымемлекеттік статистикалық байқаудың статистикалық нысанын толтыру жөніндегі нұсқаулық (коды 0051102, индексі 1-ӨҚ, кезеңділігі тоқсандық)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«Кәсіпорынның қаржы-шаруашылық қызметі туралы есеп» жалпымемлекеттік статистикалық байқаудың статистикалық нысаны (коды 0041104, индексі 1-ӨҚ,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«Кәсіпорынның қаржы-шаруашылық қызметі туралы есеп» жалпымемлекеттік статистикалық байқаудың статистикалық нысанын толтыру жөніндегі нұсқаулық (коды 0041104, индексі 1-ӨҚ,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«Шағын кәсіпорын қызметі туралы есеп» жалпымемлекеттік статистикалық байқаудың статистикалық нысаны (коды 0031102, индексі 2-ШК, кезеңділігі тоқсандық)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«Шағын кәсіпорын қызметі туралы есеп» жалпымемлекеттік статистикалық байқаудың статистикалық нысанын толтыру жөніндегі нұсқаулық (коды 0031102, индексі 2-ШК, кезеңділігі тоқсандық)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«Шағын кәсіпорын қызметі туралы есеп» жалпымемлекеттік статистикалық байқаудың статистикалық нысаны (коды 0021104, индексі 2-ШК, 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«Шағын кәсіпорын қызметі туралы есеп» жалпымемлекеттік статистикалық байқаудың статистикалық нысанын толтыру жөніндегі нұсқаулық (коды 0021104, индексі 2-ШК, кезеңділігі жылдық)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13 тамыздағы № 216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6482 болып тіркелген, 2010 жылғы 9 қарашадағы № 461-468 (26311)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Заң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2013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министрі</w:t>
      </w:r>
      <w:r>
        <w:br/>
      </w:r>
      <w:r>
        <w:rPr>
          <w:rFonts w:ascii="Times New Roman"/>
          <w:b w:val="false"/>
          <w:i w:val="false"/>
          <w:color w:val="000000"/>
          <w:sz w:val="28"/>
        </w:rPr>
        <w:t>
      Б. Жәмішев ______________</w:t>
      </w:r>
      <w:r>
        <w:br/>
      </w:r>
      <w:r>
        <w:rPr>
          <w:rFonts w:ascii="Times New Roman"/>
          <w:b w:val="false"/>
          <w:i w:val="false"/>
          <w:color w:val="000000"/>
          <w:sz w:val="28"/>
        </w:rPr>
        <w:t>
      2012 жылғы «___» ________</w:t>
      </w:r>
    </w:p>
    <w:bookmarkStart w:name="z25"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514"/>
        <w:gridCol w:w="2743"/>
        <w:gridCol w:w="2755"/>
        <w:gridCol w:w="2758"/>
        <w:gridCol w:w="4"/>
        <w:gridCol w:w="3"/>
        <w:gridCol w:w="1273"/>
        <w:gridCol w:w="4"/>
        <w:gridCol w:w="219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17600" cy="774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1 қарашадағы</w:t>
            </w:r>
            <w:r>
              <w:br/>
            </w:r>
            <w:r>
              <w:rPr>
                <w:rFonts w:ascii="Times New Roman"/>
                <w:b w:val="false"/>
                <w:i w:val="false"/>
                <w:color w:val="000000"/>
                <w:sz w:val="20"/>
              </w:rPr>
              <w:t>
</w:t>
            </w:r>
            <w:r>
              <w:rPr>
                <w:rFonts w:ascii="Times New Roman"/>
                <w:b w:val="false"/>
                <w:i w:val="false"/>
                <w:color w:val="000000"/>
                <w:sz w:val="20"/>
              </w:rPr>
              <w:t>№ 306 бұйрығына</w:t>
            </w:r>
            <w:r>
              <w:br/>
            </w:r>
            <w:r>
              <w:rPr>
                <w:rFonts w:ascii="Times New Roman"/>
                <w:b w:val="false"/>
                <w:i w:val="false"/>
                <w:color w:val="000000"/>
                <w:sz w:val="20"/>
              </w:rPr>
              <w:t>
</w:t>
            </w:r>
            <w:r>
              <w:rPr>
                <w:rFonts w:ascii="Times New Roman"/>
                <w:b w:val="false"/>
                <w:i w:val="false"/>
                <w:color w:val="000000"/>
                <w:sz w:val="20"/>
              </w:rPr>
              <w:t>1-қосымша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 ноября 2012 года № 306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47"/>
              <w:gridCol w:w="778"/>
              <w:gridCol w:w="778"/>
              <w:gridCol w:w="809"/>
              <w:gridCol w:w="180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1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0011104</w:t>
            </w:r>
            <w:r>
              <w:br/>
            </w:r>
            <w:r>
              <w:rPr>
                <w:rFonts w:ascii="Times New Roman"/>
                <w:b w:val="false"/>
                <w:i w:val="false"/>
                <w:color w:val="000000"/>
                <w:sz w:val="20"/>
              </w:rPr>
              <w:t>
</w:t>
            </w:r>
            <w:r>
              <w:rPr>
                <w:rFonts w:ascii="Times New Roman"/>
                <w:b w:val="false"/>
                <w:i w:val="false"/>
                <w:color w:val="000000"/>
                <w:sz w:val="20"/>
              </w:rPr>
              <w:t>Код статистической формы 0011104</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қорлар жағдайы туралы есеп</w:t>
            </w:r>
            <w:r>
              <w:br/>
            </w:r>
            <w:r>
              <w:rPr>
                <w:rFonts w:ascii="Times New Roman"/>
                <w:b/>
                <w:i w:val="false"/>
                <w:color w:val="000000"/>
              </w:rPr>
              <w:t>
Отчет о состоянии основных фондов</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7"/>
            <w:vMerge/>
            <w:tcBorders>
              <w:top w:val="nil"/>
              <w:left w:val="single" w:color="cfcfcf" w:sz="5"/>
              <w:bottom w:val="single" w:color="cfcfcf" w:sz="5"/>
              <w:right w:val="single" w:color="cfcfcf" w:sz="5"/>
            </w:tcBorders>
          </w:tcP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304"/>
              <w:gridCol w:w="304"/>
              <w:gridCol w:w="305"/>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3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қызмет түрлерінің жалпы жіктеуішіне сәйкес</w:t>
            </w:r>
            <w:r>
              <w:rPr>
                <w:rFonts w:ascii="Times New Roman"/>
                <w:b w:val="false"/>
                <w:i w:val="false"/>
                <w:color w:val="000000"/>
                <w:sz w:val="20"/>
              </w:rPr>
              <w:t xml:space="preserve"> (ЭҚЖЖ 01-63, 68-82, 90-93 коды) қызметкерлерінің тізімдік саны 50 адамнан көп кәсіпкерлік қызметпен айналысатын заңды тұлғалар және (немесе) олардың құрылымдық бөлімшелері; қызметкерлерінің санына қарамастан мемлекеттік (бюджеттік) мекемелер, денсаулық сақтау және білім беру ұйымдары (ЭҚЖЖ 84-88 кодтары); банктер, сақтандыру компаниялары, зейнетақы, қоғамдық қорлар, қоғамдық бірлестіктер, діни бірлестіктер (ЭҚЖЖ 64-66, 94-96 кодтары) барлық заңды тұлғалар ұсынады.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занимающиеся предпринимательской деятельностью и  (или) их структурные подразделения </w:t>
            </w:r>
            <w:r>
              <w:rPr>
                <w:rFonts w:ascii="Times New Roman"/>
                <w:b w:val="false"/>
                <w:i/>
                <w:color w:val="000000"/>
                <w:sz w:val="20"/>
              </w:rPr>
              <w:t>согласно Общего классификатора</w:t>
            </w:r>
            <w:r>
              <w:rPr>
                <w:rFonts w:ascii="Times New Roman"/>
                <w:b w:val="false"/>
                <w:i w:val="false"/>
                <w:color w:val="000000"/>
                <w:sz w:val="20"/>
              </w:rPr>
              <w:t> </w:t>
            </w:r>
            <w:r>
              <w:rPr>
                <w:rFonts w:ascii="Times New Roman"/>
                <w:b w:val="false"/>
                <w:i/>
                <w:color w:val="000000"/>
                <w:sz w:val="20"/>
              </w:rPr>
              <w:t>видов экономической деятельности</w:t>
            </w:r>
            <w:r>
              <w:rPr>
                <w:rFonts w:ascii="Times New Roman"/>
                <w:b w:val="false"/>
                <w:i w:val="false"/>
                <w:color w:val="000000"/>
                <w:sz w:val="20"/>
              </w:rPr>
              <w:t xml:space="preserve"> (коды ОКЭД 01-63, 68-82, 90-93) со списочной численностью работников свыше 50 человек; государственные (бюджетные) учреждения, организации здравоохранения и образования (коды ОКЭД 84-88); банки, страховые компании, пенсионные, общественные фонды, общественные объединения, религиозные объединения (коды ОКЭД 64-66, 94-96) - независимо от численности работников.</w:t>
            </w:r>
          </w:p>
        </w:tc>
      </w:tr>
      <w:tr>
        <w:trPr>
          <w:trHeight w:val="4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15 сәуір</w:t>
            </w:r>
            <w:r>
              <w:br/>
            </w:r>
            <w:r>
              <w:rPr>
                <w:rFonts w:ascii="Times New Roman"/>
                <w:b w:val="false"/>
                <w:i w:val="false"/>
                <w:color w:val="000000"/>
                <w:sz w:val="20"/>
              </w:rPr>
              <w:t>
</w:t>
            </w:r>
            <w:r>
              <w:rPr>
                <w:rFonts w:ascii="Times New Roman"/>
                <w:b w:val="false"/>
                <w:i w:val="false"/>
                <w:color w:val="000000"/>
                <w:sz w:val="20"/>
              </w:rPr>
              <w:t>Срок представления – 15 апреля</w:t>
            </w:r>
          </w:p>
        </w:tc>
      </w:tr>
      <w:tr>
        <w:trPr>
          <w:trHeight w:val="28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704"/>
              <w:gridCol w:w="704"/>
              <w:gridCol w:w="704"/>
              <w:gridCol w:w="704"/>
              <w:gridCol w:w="679"/>
              <w:gridCol w:w="704"/>
              <w:gridCol w:w="655"/>
              <w:gridCol w:w="705"/>
              <w:gridCol w:w="655"/>
              <w:gridCol w:w="705"/>
              <w:gridCol w:w="755"/>
            </w:tblGrid>
            <w:tr>
              <w:trPr>
                <w:trHeight w:val="45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
    <w:bookmarkStart w:name="z26" w:id="2"/>
    <w:p>
      <w:pPr>
        <w:spacing w:after="0"/>
        <w:ind w:left="0"/>
        <w:jc w:val="both"/>
      </w:pPr>
      <w:r>
        <w:rPr>
          <w:rFonts w:ascii="Times New Roman"/>
          <w:b w:val="false"/>
          <w:i w:val="false"/>
          <w:color w:val="000000"/>
          <w:sz w:val="28"/>
        </w:rPr>
        <w:t>
1. Негізгі қызмет түрі бойынша негізгі қорлардың қолда бары және қозғалысы туралы ақпаратты көрсетіңіз, мың теңге</w:t>
      </w:r>
      <w:r>
        <w:br/>
      </w:r>
      <w:r>
        <w:rPr>
          <w:rFonts w:ascii="Times New Roman"/>
          <w:b w:val="false"/>
          <w:i w:val="false"/>
          <w:color w:val="000000"/>
          <w:sz w:val="28"/>
        </w:rPr>
        <w:t>
   Укажите информацию о наличии и движении основных фондов по основному виду деятельности, тысяч тенге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2836"/>
        <w:gridCol w:w="1004"/>
        <w:gridCol w:w="770"/>
        <w:gridCol w:w="748"/>
        <w:gridCol w:w="748"/>
        <w:gridCol w:w="848"/>
        <w:gridCol w:w="860"/>
        <w:gridCol w:w="871"/>
        <w:gridCol w:w="871"/>
        <w:gridCol w:w="871"/>
        <w:gridCol w:w="1041"/>
        <w:gridCol w:w="1041"/>
      </w:tblGrid>
      <w:tr>
        <w:trPr>
          <w:trHeight w:val="345"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түскені</w:t>
            </w:r>
            <w:r>
              <w:br/>
            </w:r>
            <w:r>
              <w:rPr>
                <w:rFonts w:ascii="Times New Roman"/>
                <w:b w:val="false"/>
                <w:i w:val="false"/>
                <w:color w:val="000000"/>
                <w:sz w:val="20"/>
              </w:rPr>
              <w:t>
</w:t>
            </w:r>
            <w:r>
              <w:rPr>
                <w:rFonts w:ascii="Times New Roman"/>
                <w:b w:val="false"/>
                <w:i w:val="false"/>
                <w:color w:val="000000"/>
                <w:sz w:val="20"/>
              </w:rPr>
              <w:t>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істен шыққаны</w:t>
            </w:r>
            <w:r>
              <w:br/>
            </w:r>
            <w:r>
              <w:rPr>
                <w:rFonts w:ascii="Times New Roman"/>
                <w:b w:val="false"/>
                <w:i w:val="false"/>
                <w:color w:val="000000"/>
                <w:sz w:val="20"/>
              </w:rPr>
              <w:t>
</w:t>
            </w:r>
            <w:r>
              <w:rPr>
                <w:rFonts w:ascii="Times New Roman"/>
                <w:b w:val="false"/>
                <w:i w:val="false"/>
                <w:color w:val="000000"/>
                <w:sz w:val="20"/>
              </w:rPr>
              <w:t>Выбыло в отчетном году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бастапқы құны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конец года</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теңгерімдік құны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балансовой стоимости на конец года</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негізгі қорлардың іске қосылғаны</w:t>
            </w:r>
            <w:r>
              <w:br/>
            </w:r>
            <w:r>
              <w:rPr>
                <w:rFonts w:ascii="Times New Roman"/>
                <w:b w:val="false"/>
                <w:i w:val="false"/>
                <w:color w:val="000000"/>
                <w:sz w:val="20"/>
              </w:rPr>
              <w:t>
</w:t>
            </w:r>
            <w:r>
              <w:rPr>
                <w:rFonts w:ascii="Times New Roman"/>
                <w:b w:val="false"/>
                <w:i w:val="false"/>
                <w:color w:val="000000"/>
                <w:sz w:val="20"/>
              </w:rPr>
              <w:t>введено в действие новых основных фондов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себептер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қорлардың есептен шығарылғаны</w:t>
            </w:r>
            <w:r>
              <w:br/>
            </w:r>
            <w:r>
              <w:rPr>
                <w:rFonts w:ascii="Times New Roman"/>
                <w:b w:val="false"/>
                <w:i w:val="false"/>
                <w:color w:val="000000"/>
                <w:sz w:val="20"/>
              </w:rPr>
              <w:t>
</w:t>
            </w:r>
            <w:r>
              <w:rPr>
                <w:rFonts w:ascii="Times New Roman"/>
                <w:b w:val="false"/>
                <w:i w:val="false"/>
                <w:color w:val="000000"/>
                <w:sz w:val="20"/>
              </w:rPr>
              <w:t>списано основных фондов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төтенше жағдайлар салдарынан</w:t>
            </w:r>
            <w:r>
              <w:br/>
            </w:r>
            <w:r>
              <w:rPr>
                <w:rFonts w:ascii="Times New Roman"/>
                <w:b w:val="false"/>
                <w:i w:val="false"/>
                <w:color w:val="000000"/>
                <w:sz w:val="20"/>
              </w:rPr>
              <w:t>
</w:t>
            </w:r>
            <w:r>
              <w:rPr>
                <w:rFonts w:ascii="Times New Roman"/>
                <w:b w:val="false"/>
                <w:i w:val="false"/>
                <w:color w:val="000000"/>
                <w:sz w:val="20"/>
              </w:rPr>
              <w:t>из них в результате чрезвычайных ситуаций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тәркілеу бойынша</w:t>
            </w:r>
            <w:r>
              <w:br/>
            </w:r>
            <w:r>
              <w:rPr>
                <w:rFonts w:ascii="Times New Roman"/>
                <w:b w:val="false"/>
                <w:i w:val="false"/>
                <w:color w:val="000000"/>
                <w:sz w:val="20"/>
              </w:rPr>
              <w:t>
</w:t>
            </w:r>
            <w:r>
              <w:rPr>
                <w:rFonts w:ascii="Times New Roman"/>
                <w:b w:val="false"/>
                <w:i w:val="false"/>
                <w:color w:val="000000"/>
                <w:sz w:val="20"/>
              </w:rPr>
              <w:t>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қорлардың барлығы – қызметтің негізгі түрі</w:t>
            </w:r>
            <w:r>
              <w:br/>
            </w:r>
            <w:r>
              <w:rPr>
                <w:rFonts w:ascii="Times New Roman"/>
                <w:b w:val="false"/>
                <w:i w:val="false"/>
                <w:color w:val="000000"/>
                <w:sz w:val="20"/>
              </w:rPr>
              <w:t>
</w:t>
            </w:r>
            <w:r>
              <w:rPr>
                <w:rFonts w:ascii="Times New Roman"/>
                <w:b w:val="false"/>
                <w:i w:val="false"/>
                <w:color w:val="000000"/>
                <w:sz w:val="20"/>
              </w:rPr>
              <w:t>Всего основных фондов – основного вида деятельности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негізгі қорлар</w:t>
            </w:r>
            <w:r>
              <w:br/>
            </w:r>
            <w:r>
              <w:rPr>
                <w:rFonts w:ascii="Times New Roman"/>
                <w:b w:val="false"/>
                <w:i w:val="false"/>
                <w:color w:val="000000"/>
                <w:sz w:val="20"/>
              </w:rPr>
              <w:t>
</w:t>
            </w:r>
            <w:r>
              <w:rPr>
                <w:rFonts w:ascii="Times New Roman"/>
                <w:b w:val="false"/>
                <w:i w:val="false"/>
                <w:color w:val="000000"/>
                <w:sz w:val="20"/>
              </w:rPr>
              <w:t>Материальные основные фонды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ғимараттар</w:t>
            </w:r>
            <w:r>
              <w:br/>
            </w:r>
            <w:r>
              <w:rPr>
                <w:rFonts w:ascii="Times New Roman"/>
                <w:b w:val="false"/>
                <w:i w:val="false"/>
                <w:color w:val="000000"/>
                <w:sz w:val="20"/>
              </w:rPr>
              <w:t>
</w:t>
            </w:r>
            <w:r>
              <w:rPr>
                <w:rFonts w:ascii="Times New Roman"/>
                <w:b w:val="false"/>
                <w:i w:val="false"/>
                <w:color w:val="000000"/>
                <w:sz w:val="20"/>
              </w:rPr>
              <w:t>жилые здания</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ғимараттар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мәдени-ойын-сауық мақсатындағы ғимараттар</w:t>
            </w:r>
            <w:r>
              <w:br/>
            </w:r>
            <w:r>
              <w:rPr>
                <w:rFonts w:ascii="Times New Roman"/>
                <w:b w:val="false"/>
                <w:i w:val="false"/>
                <w:color w:val="000000"/>
                <w:sz w:val="20"/>
              </w:rPr>
              <w:t>
</w:t>
            </w:r>
            <w:r>
              <w:rPr>
                <w:rFonts w:ascii="Times New Roman"/>
                <w:b w:val="false"/>
                <w:i w:val="false"/>
                <w:color w:val="000000"/>
                <w:sz w:val="20"/>
              </w:rPr>
              <w:t>здания культурно-развлекательного назначения</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 мен мейрамханалар</w:t>
            </w:r>
            <w:r>
              <w:br/>
            </w:r>
            <w:r>
              <w:rPr>
                <w:rFonts w:ascii="Times New Roman"/>
                <w:b w:val="false"/>
                <w:i w:val="false"/>
                <w:color w:val="000000"/>
                <w:sz w:val="20"/>
              </w:rPr>
              <w:t>
</w:t>
            </w:r>
            <w:r>
              <w:rPr>
                <w:rFonts w:ascii="Times New Roman"/>
                <w:b w:val="false"/>
                <w:i w:val="false"/>
                <w:color w:val="000000"/>
                <w:sz w:val="20"/>
              </w:rPr>
              <w:t>гостиницы и рестораны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ғибадат үйлері ретінде пайдаланылатын және діни қызметке арналған ғимараттар</w:t>
            </w:r>
            <w:r>
              <w:br/>
            </w:r>
            <w:r>
              <w:rPr>
                <w:rFonts w:ascii="Times New Roman"/>
                <w:b w:val="false"/>
                <w:i w:val="false"/>
                <w:color w:val="000000"/>
                <w:sz w:val="20"/>
              </w:rPr>
              <w:t>
</w:t>
            </w:r>
            <w:r>
              <w:rPr>
                <w:rFonts w:ascii="Times New Roman"/>
                <w:b w:val="false"/>
                <w:i w:val="false"/>
                <w:color w:val="000000"/>
                <w:sz w:val="20"/>
              </w:rPr>
              <w:t>здания, используемые как молитвенные дома и для религиозной деятельности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немесе күзетілетін ескерткіштер</w:t>
            </w:r>
            <w:r>
              <w:br/>
            </w:r>
            <w:r>
              <w:rPr>
                <w:rFonts w:ascii="Times New Roman"/>
                <w:b w:val="false"/>
                <w:i w:val="false"/>
                <w:color w:val="000000"/>
                <w:sz w:val="20"/>
              </w:rPr>
              <w:t>
</w:t>
            </w:r>
            <w:r>
              <w:rPr>
                <w:rFonts w:ascii="Times New Roman"/>
                <w:b w:val="false"/>
                <w:i w:val="false"/>
                <w:color w:val="000000"/>
                <w:sz w:val="20"/>
              </w:rPr>
              <w:t>исторические или охраняемые памятники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құбырлар, байланыс желілері және энергетикалық (кабельдік) желілер</w:t>
            </w:r>
            <w:r>
              <w:br/>
            </w:r>
            <w:r>
              <w:rPr>
                <w:rFonts w:ascii="Times New Roman"/>
                <w:b w:val="false"/>
                <w:i w:val="false"/>
                <w:color w:val="000000"/>
                <w:sz w:val="20"/>
              </w:rPr>
              <w:t>
</w:t>
            </w:r>
            <w:r>
              <w:rPr>
                <w:rFonts w:ascii="Times New Roman"/>
                <w:b w:val="false"/>
                <w:i w:val="false"/>
                <w:color w:val="000000"/>
                <w:sz w:val="20"/>
              </w:rPr>
              <w:t>магистральные трубопроводы, линии связи и энергетические (кабельные) линии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құрылыстың басқа да объектілері</w:t>
            </w:r>
            <w:r>
              <w:br/>
            </w:r>
            <w:r>
              <w:rPr>
                <w:rFonts w:ascii="Times New Roman"/>
                <w:b w:val="false"/>
                <w:i w:val="false"/>
                <w:color w:val="000000"/>
                <w:sz w:val="20"/>
              </w:rPr>
              <w:t>
</w:t>
            </w:r>
            <w:r>
              <w:rPr>
                <w:rFonts w:ascii="Times New Roman"/>
                <w:b w:val="false"/>
                <w:i w:val="false"/>
                <w:color w:val="000000"/>
                <w:sz w:val="20"/>
              </w:rPr>
              <w:t>другие объекты гражданского строительства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демалыс орындарына арналған имараттар</w:t>
            </w:r>
            <w:r>
              <w:br/>
            </w:r>
            <w:r>
              <w:rPr>
                <w:rFonts w:ascii="Times New Roman"/>
                <w:b w:val="false"/>
                <w:i w:val="false"/>
                <w:color w:val="000000"/>
                <w:sz w:val="20"/>
              </w:rPr>
              <w:t>
</w:t>
            </w:r>
            <w:r>
              <w:rPr>
                <w:rFonts w:ascii="Times New Roman"/>
                <w:b w:val="false"/>
                <w:i w:val="false"/>
                <w:color w:val="000000"/>
                <w:sz w:val="20"/>
              </w:rPr>
              <w:t>сооружения для спорта и мест отдыха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мен жабдықтары</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тіркемелер және жартылай тіркемелер</w:t>
            </w:r>
            <w:r>
              <w:br/>
            </w:r>
            <w:r>
              <w:rPr>
                <w:rFonts w:ascii="Times New Roman"/>
                <w:b w:val="false"/>
                <w:i w:val="false"/>
                <w:color w:val="000000"/>
                <w:sz w:val="20"/>
              </w:rPr>
              <w:t>
</w:t>
            </w:r>
            <w:r>
              <w:rPr>
                <w:rFonts w:ascii="Times New Roman"/>
                <w:b w:val="false"/>
                <w:i w:val="false"/>
                <w:color w:val="000000"/>
                <w:sz w:val="20"/>
              </w:rPr>
              <w:t>автомобили, прицепы и полуприцепы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мен қайықтар</w:t>
            </w:r>
            <w:r>
              <w:br/>
            </w:r>
            <w:r>
              <w:rPr>
                <w:rFonts w:ascii="Times New Roman"/>
                <w:b w:val="false"/>
                <w:i w:val="false"/>
                <w:color w:val="000000"/>
                <w:sz w:val="20"/>
              </w:rPr>
              <w:t>
</w:t>
            </w:r>
            <w:r>
              <w:rPr>
                <w:rFonts w:ascii="Times New Roman"/>
                <w:b w:val="false"/>
                <w:i w:val="false"/>
                <w:color w:val="000000"/>
                <w:sz w:val="20"/>
              </w:rPr>
              <w:t>суда и лодки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локомотивтері, моторлы трамвай вагондары және жылжымалы құрам</w:t>
            </w:r>
            <w:r>
              <w:br/>
            </w:r>
            <w:r>
              <w:rPr>
                <w:rFonts w:ascii="Times New Roman"/>
                <w:b w:val="false"/>
                <w:i w:val="false"/>
                <w:color w:val="000000"/>
                <w:sz w:val="20"/>
              </w:rPr>
              <w:t>
</w:t>
            </w:r>
            <w:r>
              <w:rPr>
                <w:rFonts w:ascii="Times New Roman"/>
                <w:b w:val="false"/>
                <w:i w:val="false"/>
                <w:color w:val="000000"/>
                <w:sz w:val="20"/>
              </w:rPr>
              <w:t>локомотивы железнодорожные, вагоны моторные трамвайные и подвижной состав</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әуеге ұшу аппараттары және ғарыштық ұшу аппараттары</w:t>
            </w:r>
            <w:r>
              <w:br/>
            </w:r>
            <w:r>
              <w:rPr>
                <w:rFonts w:ascii="Times New Roman"/>
                <w:b w:val="false"/>
                <w:i w:val="false"/>
                <w:color w:val="000000"/>
                <w:sz w:val="20"/>
              </w:rPr>
              <w:t>
</w:t>
            </w:r>
            <w:r>
              <w:rPr>
                <w:rFonts w:ascii="Times New Roman"/>
                <w:b w:val="false"/>
                <w:i w:val="false"/>
                <w:color w:val="000000"/>
                <w:sz w:val="20"/>
              </w:rPr>
              <w:t>аппараты летательные воздушные и космические летательные аппараты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турбиналар</w:t>
            </w:r>
            <w:r>
              <w:br/>
            </w:r>
            <w:r>
              <w:rPr>
                <w:rFonts w:ascii="Times New Roman"/>
                <w:b w:val="false"/>
                <w:i w:val="false"/>
                <w:color w:val="000000"/>
                <w:sz w:val="20"/>
              </w:rPr>
              <w:t>
</w:t>
            </w:r>
            <w:r>
              <w:rPr>
                <w:rFonts w:ascii="Times New Roman"/>
                <w:b w:val="false"/>
                <w:i w:val="false"/>
                <w:color w:val="000000"/>
                <w:sz w:val="20"/>
              </w:rPr>
              <w:t>турбины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күш беретін жабдықтар</w:t>
            </w:r>
            <w:r>
              <w:br/>
            </w:r>
            <w:r>
              <w:rPr>
                <w:rFonts w:ascii="Times New Roman"/>
                <w:b w:val="false"/>
                <w:i w:val="false"/>
                <w:color w:val="000000"/>
                <w:sz w:val="20"/>
              </w:rPr>
              <w:t>
</w:t>
            </w:r>
            <w:r>
              <w:rPr>
                <w:rFonts w:ascii="Times New Roman"/>
                <w:b w:val="false"/>
                <w:i w:val="false"/>
                <w:color w:val="000000"/>
                <w:sz w:val="20"/>
              </w:rPr>
              <w:t>оборудование гидравлическое силовое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көтергіш-көлік жабдықтары</w:t>
            </w:r>
            <w:r>
              <w:br/>
            </w:r>
            <w:r>
              <w:rPr>
                <w:rFonts w:ascii="Times New Roman"/>
                <w:b w:val="false"/>
                <w:i w:val="false"/>
                <w:color w:val="000000"/>
                <w:sz w:val="20"/>
              </w:rPr>
              <w:t>
</w:t>
            </w:r>
            <w:r>
              <w:rPr>
                <w:rFonts w:ascii="Times New Roman"/>
                <w:b w:val="false"/>
                <w:i w:val="false"/>
                <w:color w:val="000000"/>
                <w:sz w:val="20"/>
              </w:rPr>
              <w:t>оборудование подъемно-транспортное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шаруашылығына арналған өзге де машиналар</w:t>
            </w:r>
            <w:r>
              <w:br/>
            </w:r>
            <w:r>
              <w:rPr>
                <w:rFonts w:ascii="Times New Roman"/>
                <w:b w:val="false"/>
                <w:i w:val="false"/>
                <w:color w:val="000000"/>
                <w:sz w:val="20"/>
              </w:rPr>
              <w:t>
</w:t>
            </w:r>
            <w:r>
              <w:rPr>
                <w:rFonts w:ascii="Times New Roman"/>
                <w:b w:val="false"/>
                <w:i w:val="false"/>
                <w:color w:val="000000"/>
                <w:sz w:val="20"/>
              </w:rPr>
              <w:t>машины для сельского и лесного хозяйства прочие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өңдеуге арналған станоктар</w:t>
            </w:r>
            <w:r>
              <w:br/>
            </w:r>
            <w:r>
              <w:rPr>
                <w:rFonts w:ascii="Times New Roman"/>
                <w:b w:val="false"/>
                <w:i w:val="false"/>
                <w:color w:val="000000"/>
                <w:sz w:val="20"/>
              </w:rPr>
              <w:t>
</w:t>
            </w:r>
            <w:r>
              <w:rPr>
                <w:rFonts w:ascii="Times New Roman"/>
                <w:b w:val="false"/>
                <w:i w:val="false"/>
                <w:color w:val="000000"/>
                <w:sz w:val="20"/>
              </w:rPr>
              <w:t>станки для обработки металлов</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металлургияға арналған машиналар</w:t>
            </w:r>
            <w:r>
              <w:br/>
            </w:r>
            <w:r>
              <w:rPr>
                <w:rFonts w:ascii="Times New Roman"/>
                <w:b w:val="false"/>
                <w:i w:val="false"/>
                <w:color w:val="000000"/>
                <w:sz w:val="20"/>
              </w:rPr>
              <w:t>
</w:t>
            </w:r>
            <w:r>
              <w:rPr>
                <w:rFonts w:ascii="Times New Roman"/>
                <w:b w:val="false"/>
                <w:i w:val="false"/>
                <w:color w:val="000000"/>
                <w:sz w:val="20"/>
              </w:rPr>
              <w:t>машины для металлургии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өнеркәсібіне арналған машиналар</w:t>
            </w:r>
            <w:r>
              <w:br/>
            </w:r>
            <w:r>
              <w:rPr>
                <w:rFonts w:ascii="Times New Roman"/>
                <w:b w:val="false"/>
                <w:i w:val="false"/>
                <w:color w:val="000000"/>
                <w:sz w:val="20"/>
              </w:rPr>
              <w:t>
</w:t>
            </w:r>
            <w:r>
              <w:rPr>
                <w:rFonts w:ascii="Times New Roman"/>
                <w:b w:val="false"/>
                <w:i w:val="false"/>
                <w:color w:val="000000"/>
                <w:sz w:val="20"/>
              </w:rPr>
              <w:t>машины для горнодобывающей промышленности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өздігінен жүретіндерді қоса алғанда, бульдозерлер</w:t>
            </w:r>
            <w:r>
              <w:br/>
            </w:r>
            <w:r>
              <w:rPr>
                <w:rFonts w:ascii="Times New Roman"/>
                <w:b w:val="false"/>
                <w:i w:val="false"/>
                <w:color w:val="000000"/>
                <w:sz w:val="20"/>
              </w:rPr>
              <w:t>
</w:t>
            </w:r>
            <w:r>
              <w:rPr>
                <w:rFonts w:ascii="Times New Roman"/>
                <w:b w:val="false"/>
                <w:i w:val="false"/>
                <w:color w:val="000000"/>
                <w:sz w:val="20"/>
              </w:rPr>
              <w:t>бульдозеры, включая универсальные, самоходные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грейдерлер (автогрейдерлер) және өздігінен жүретін тегістеуіштер</w:t>
            </w:r>
            <w:r>
              <w:br/>
            </w:r>
            <w:r>
              <w:rPr>
                <w:rFonts w:ascii="Times New Roman"/>
                <w:b w:val="false"/>
                <w:i w:val="false"/>
                <w:color w:val="000000"/>
                <w:sz w:val="20"/>
              </w:rPr>
              <w:t>
</w:t>
            </w:r>
            <w:r>
              <w:rPr>
                <w:rFonts w:ascii="Times New Roman"/>
                <w:b w:val="false"/>
                <w:i w:val="false"/>
                <w:color w:val="000000"/>
                <w:sz w:val="20"/>
              </w:rPr>
              <w:t>грейдеры (автогрейдеры) и планировщики самоходные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скреперлер</w:t>
            </w:r>
            <w:r>
              <w:br/>
            </w:r>
            <w:r>
              <w:rPr>
                <w:rFonts w:ascii="Times New Roman"/>
                <w:b w:val="false"/>
                <w:i w:val="false"/>
                <w:color w:val="000000"/>
                <w:sz w:val="20"/>
              </w:rPr>
              <w:t>
</w:t>
            </w:r>
            <w:r>
              <w:rPr>
                <w:rFonts w:ascii="Times New Roman"/>
                <w:b w:val="false"/>
                <w:i w:val="false"/>
                <w:color w:val="000000"/>
                <w:sz w:val="20"/>
              </w:rPr>
              <w:t>скреперы самоходные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таптағыш машиналар мен өздігінен жүретін жол аунақтары</w:t>
            </w:r>
            <w:r>
              <w:br/>
            </w:r>
            <w:r>
              <w:rPr>
                <w:rFonts w:ascii="Times New Roman"/>
                <w:b w:val="false"/>
                <w:i w:val="false"/>
                <w:color w:val="000000"/>
                <w:sz w:val="20"/>
              </w:rPr>
              <w:t>
</w:t>
            </w:r>
            <w:r>
              <w:rPr>
                <w:rFonts w:ascii="Times New Roman"/>
                <w:b w:val="false"/>
                <w:i w:val="false"/>
                <w:color w:val="000000"/>
                <w:sz w:val="20"/>
              </w:rPr>
              <w:t>машины трамбовочные и катки дорожные самоходные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шөмішті, өздігінен жүретін фронталды тиегіштер</w:t>
            </w:r>
            <w:r>
              <w:br/>
            </w:r>
            <w:r>
              <w:rPr>
                <w:rFonts w:ascii="Times New Roman"/>
                <w:b w:val="false"/>
                <w:i w:val="false"/>
                <w:color w:val="000000"/>
                <w:sz w:val="20"/>
              </w:rPr>
              <w:t>
</w:t>
            </w:r>
            <w:r>
              <w:rPr>
                <w:rFonts w:ascii="Times New Roman"/>
                <w:b w:val="false"/>
                <w:i w:val="false"/>
                <w:color w:val="000000"/>
                <w:sz w:val="20"/>
              </w:rPr>
              <w:t>погрузчики одноковшовые фронтальные самоходные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w:t>
            </w:r>
            <w:r>
              <w:br/>
            </w:r>
            <w:r>
              <w:rPr>
                <w:rFonts w:ascii="Times New Roman"/>
                <w:b w:val="false"/>
                <w:i w:val="false"/>
                <w:color w:val="000000"/>
                <w:sz w:val="20"/>
              </w:rPr>
              <w:t>
</w:t>
            </w:r>
            <w:r>
              <w:rPr>
                <w:rFonts w:ascii="Times New Roman"/>
                <w:b w:val="false"/>
                <w:i w:val="false"/>
                <w:color w:val="000000"/>
                <w:sz w:val="20"/>
              </w:rPr>
              <w:t>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шынжыр табанды тракторлар</w:t>
            </w:r>
            <w:r>
              <w:br/>
            </w:r>
            <w:r>
              <w:rPr>
                <w:rFonts w:ascii="Times New Roman"/>
                <w:b w:val="false"/>
                <w:i w:val="false"/>
                <w:color w:val="000000"/>
                <w:sz w:val="20"/>
              </w:rPr>
              <w:t>
</w:t>
            </w:r>
            <w:r>
              <w:rPr>
                <w:rFonts w:ascii="Times New Roman"/>
                <w:b w:val="false"/>
                <w:i w:val="false"/>
                <w:color w:val="000000"/>
                <w:sz w:val="20"/>
              </w:rPr>
              <w:t>тракторы гусеничные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өнімдерін, сусындарды және темекі өнімдерін өңдеуге арналған жабдық, оның бөліктерінен басқа</w:t>
            </w:r>
            <w:r>
              <w:br/>
            </w:r>
            <w:r>
              <w:rPr>
                <w:rFonts w:ascii="Times New Roman"/>
                <w:b w:val="false"/>
                <w:i w:val="false"/>
                <w:color w:val="000000"/>
                <w:sz w:val="20"/>
              </w:rPr>
              <w:t>
</w:t>
            </w:r>
            <w:r>
              <w:rPr>
                <w:rFonts w:ascii="Times New Roman"/>
                <w:b w:val="false"/>
                <w:i w:val="false"/>
                <w:color w:val="000000"/>
                <w:sz w:val="20"/>
              </w:rPr>
              <w:t>оборудование для обработки продуктов пищевых, напитков и изделий табачных, кроме ее частей</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және шалғай жабдықтар</w:t>
            </w:r>
            <w:r>
              <w:br/>
            </w:r>
            <w:r>
              <w:rPr>
                <w:rFonts w:ascii="Times New Roman"/>
                <w:b w:val="false"/>
                <w:i w:val="false"/>
                <w:color w:val="000000"/>
                <w:sz w:val="20"/>
              </w:rPr>
              <w:t>
</w:t>
            </w:r>
            <w:r>
              <w:rPr>
                <w:rFonts w:ascii="Times New Roman"/>
                <w:b w:val="false"/>
                <w:i w:val="false"/>
                <w:color w:val="000000"/>
                <w:sz w:val="20"/>
              </w:rPr>
              <w:t>компьютеры и периферийное оборудование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электрондық-есептеуіш техника, оның бөлшектері мен керек-жарақтары</w:t>
            </w:r>
            <w:r>
              <w:br/>
            </w:r>
            <w:r>
              <w:rPr>
                <w:rFonts w:ascii="Times New Roman"/>
                <w:b w:val="false"/>
                <w:i w:val="false"/>
                <w:color w:val="000000"/>
                <w:sz w:val="20"/>
              </w:rPr>
              <w:t>
</w:t>
            </w:r>
            <w:r>
              <w:rPr>
                <w:rFonts w:ascii="Times New Roman"/>
                <w:b w:val="false"/>
                <w:i w:val="false"/>
                <w:color w:val="000000"/>
                <w:sz w:val="20"/>
              </w:rPr>
              <w:t>техника электронно-вычислитенльная, ее детали и принадлежности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 генераторлар, трансформаторлар</w:t>
            </w:r>
            <w:r>
              <w:br/>
            </w:r>
            <w:r>
              <w:rPr>
                <w:rFonts w:ascii="Times New Roman"/>
                <w:b w:val="false"/>
                <w:i w:val="false"/>
                <w:color w:val="000000"/>
                <w:sz w:val="20"/>
              </w:rPr>
              <w:t>
</w:t>
            </w:r>
            <w:r>
              <w:rPr>
                <w:rFonts w:ascii="Times New Roman"/>
                <w:b w:val="false"/>
                <w:i w:val="false"/>
                <w:color w:val="000000"/>
                <w:sz w:val="20"/>
              </w:rPr>
              <w:t>электродвигатели, генераторы и трансформаторы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коммуникациялық жабдықтар</w:t>
            </w:r>
            <w:r>
              <w:br/>
            </w:r>
            <w:r>
              <w:rPr>
                <w:rFonts w:ascii="Times New Roman"/>
                <w:b w:val="false"/>
                <w:i w:val="false"/>
                <w:color w:val="000000"/>
                <w:sz w:val="20"/>
              </w:rPr>
              <w:t>
</w:t>
            </w:r>
            <w:r>
              <w:rPr>
                <w:rFonts w:ascii="Times New Roman"/>
                <w:b w:val="false"/>
                <w:i w:val="false"/>
                <w:color w:val="000000"/>
                <w:sz w:val="20"/>
              </w:rPr>
              <w:t>оборудование коммуникационное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сәулелендіру, электромедициналық және электротерапевттік жабдықтар</w:t>
            </w:r>
            <w:r>
              <w:br/>
            </w:r>
            <w:r>
              <w:rPr>
                <w:rFonts w:ascii="Times New Roman"/>
                <w:b w:val="false"/>
                <w:i w:val="false"/>
                <w:color w:val="000000"/>
                <w:sz w:val="20"/>
              </w:rPr>
              <w:t>
</w:t>
            </w:r>
            <w:r>
              <w:rPr>
                <w:rFonts w:ascii="Times New Roman"/>
                <w:b w:val="false"/>
                <w:i w:val="false"/>
                <w:color w:val="000000"/>
                <w:sz w:val="20"/>
              </w:rPr>
              <w:t>оборудование облучающее, электромедицинское и электротерапевтическое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Жасамыс жұмыс және өнім малы</w:t>
            </w:r>
            <w:r>
              <w:br/>
            </w:r>
            <w:r>
              <w:rPr>
                <w:rFonts w:ascii="Times New Roman"/>
                <w:b w:val="false"/>
                <w:i w:val="false"/>
                <w:color w:val="000000"/>
                <w:sz w:val="20"/>
              </w:rPr>
              <w:t>
</w:t>
            </w:r>
            <w:r>
              <w:rPr>
                <w:rFonts w:ascii="Times New Roman"/>
                <w:b w:val="false"/>
                <w:i w:val="false"/>
                <w:color w:val="000000"/>
                <w:sz w:val="20"/>
              </w:rPr>
              <w:t>Взрослый рабочий и продуктивный скот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екпеағаштар</w:t>
            </w:r>
            <w:r>
              <w:br/>
            </w:r>
            <w:r>
              <w:rPr>
                <w:rFonts w:ascii="Times New Roman"/>
                <w:b w:val="false"/>
                <w:i w:val="false"/>
                <w:color w:val="000000"/>
                <w:sz w:val="20"/>
              </w:rPr>
              <w:t>
</w:t>
            </w:r>
            <w:r>
              <w:rPr>
                <w:rFonts w:ascii="Times New Roman"/>
                <w:b w:val="false"/>
                <w:i w:val="false"/>
                <w:color w:val="000000"/>
                <w:sz w:val="20"/>
              </w:rPr>
              <w:t>Многолетние насаждения</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негізгі қорлар</w:t>
            </w:r>
            <w:r>
              <w:br/>
            </w:r>
            <w:r>
              <w:rPr>
                <w:rFonts w:ascii="Times New Roman"/>
                <w:b w:val="false"/>
                <w:i w:val="false"/>
                <w:color w:val="000000"/>
                <w:sz w:val="20"/>
              </w:rPr>
              <w:t>
</w:t>
            </w:r>
            <w:r>
              <w:rPr>
                <w:rFonts w:ascii="Times New Roman"/>
                <w:b w:val="false"/>
                <w:i w:val="false"/>
                <w:color w:val="000000"/>
                <w:sz w:val="20"/>
              </w:rPr>
              <w:t>Основные фонды, не включен-ные в другие группировки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 ғылыми-техникалық ақпарат органдарының, мұрағаттар, мұражайлар мен осы сияқты мекемелердің қорлары</w:t>
            </w:r>
            <w:r>
              <w:br/>
            </w:r>
            <w:r>
              <w:rPr>
                <w:rFonts w:ascii="Times New Roman"/>
                <w:b w:val="false"/>
                <w:i w:val="false"/>
                <w:color w:val="000000"/>
                <w:sz w:val="20"/>
              </w:rPr>
              <w:t>
</w:t>
            </w:r>
            <w:r>
              <w:rPr>
                <w:rFonts w:ascii="Times New Roman"/>
                <w:b w:val="false"/>
                <w:i w:val="false"/>
                <w:color w:val="000000"/>
                <w:sz w:val="20"/>
              </w:rPr>
              <w:t>фонды библиотек, органов научно-технической инфор-мации, архивов, музеев и подобных учреждений</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негізгі қорлар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r>
              <w:br/>
            </w:r>
            <w:r>
              <w:rPr>
                <w:rFonts w:ascii="Times New Roman"/>
                <w:b w:val="false"/>
                <w:i w:val="false"/>
                <w:color w:val="000000"/>
                <w:sz w:val="20"/>
              </w:rPr>
              <w:t>
</w:t>
            </w:r>
            <w:r>
              <w:rPr>
                <w:rFonts w:ascii="Times New Roman"/>
                <w:b w:val="false"/>
                <w:i w:val="false"/>
                <w:color w:val="000000"/>
                <w:sz w:val="20"/>
              </w:rPr>
              <w:t>Программное обеспечение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қорлары</w:t>
            </w:r>
            <w:r>
              <w:br/>
            </w:r>
            <w:r>
              <w:rPr>
                <w:rFonts w:ascii="Times New Roman"/>
                <w:b w:val="false"/>
                <w:i w:val="false"/>
                <w:color w:val="000000"/>
                <w:sz w:val="20"/>
              </w:rPr>
              <w:t>
</w:t>
            </w:r>
            <w:r>
              <w:rPr>
                <w:rFonts w:ascii="Times New Roman"/>
                <w:b w:val="false"/>
                <w:i w:val="false"/>
                <w:color w:val="000000"/>
                <w:sz w:val="20"/>
              </w:rPr>
              <w:t>базы данных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және қолданбалы бағдарламалық құралдар</w:t>
            </w:r>
            <w:r>
              <w:br/>
            </w:r>
            <w:r>
              <w:rPr>
                <w:rFonts w:ascii="Times New Roman"/>
                <w:b w:val="false"/>
                <w:i w:val="false"/>
                <w:color w:val="000000"/>
                <w:sz w:val="20"/>
              </w:rPr>
              <w:t>
</w:t>
            </w:r>
            <w:r>
              <w:rPr>
                <w:rFonts w:ascii="Times New Roman"/>
                <w:b w:val="false"/>
                <w:i w:val="false"/>
                <w:color w:val="000000"/>
                <w:sz w:val="20"/>
              </w:rPr>
              <w:t>системные и прикладные программные средства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жанры, әдебиет және өнер туындыларының түпнұсқалары</w:t>
            </w:r>
            <w:r>
              <w:br/>
            </w:r>
            <w:r>
              <w:rPr>
                <w:rFonts w:ascii="Times New Roman"/>
                <w:b w:val="false"/>
                <w:i w:val="false"/>
                <w:color w:val="000000"/>
                <w:sz w:val="20"/>
              </w:rPr>
              <w:t>
</w:t>
            </w:r>
            <w:r>
              <w:rPr>
                <w:rFonts w:ascii="Times New Roman"/>
                <w:b w:val="false"/>
                <w:i w:val="false"/>
                <w:color w:val="000000"/>
                <w:sz w:val="20"/>
              </w:rPr>
              <w:t>Оригиналы произведений развлекательного жанра, литературы и искусства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келісімдер</w:t>
            </w:r>
            <w:r>
              <w:br/>
            </w:r>
            <w:r>
              <w:rPr>
                <w:rFonts w:ascii="Times New Roman"/>
                <w:b w:val="false"/>
                <w:i w:val="false"/>
                <w:color w:val="000000"/>
                <w:sz w:val="20"/>
              </w:rPr>
              <w:t>
</w:t>
            </w:r>
            <w:r>
              <w:rPr>
                <w:rFonts w:ascii="Times New Roman"/>
                <w:b w:val="false"/>
                <w:i w:val="false"/>
                <w:color w:val="000000"/>
                <w:sz w:val="20"/>
              </w:rPr>
              <w:t>Лицензионные соглашения</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r>
              <w:br/>
            </w:r>
            <w:r>
              <w:rPr>
                <w:rFonts w:ascii="Times New Roman"/>
                <w:b w:val="false"/>
                <w:i w:val="false"/>
                <w:color w:val="000000"/>
                <w:sz w:val="20"/>
              </w:rPr>
              <w:t>
</w:t>
            </w:r>
            <w:r>
              <w:rPr>
                <w:rFonts w:ascii="Times New Roman"/>
                <w:b w:val="false"/>
                <w:i w:val="false"/>
                <w:color w:val="000000"/>
                <w:sz w:val="20"/>
              </w:rPr>
              <w:t>Патенты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r>
              <w:br/>
            </w:r>
            <w:r>
              <w:rPr>
                <w:rFonts w:ascii="Times New Roman"/>
                <w:b w:val="false"/>
                <w:i w:val="false"/>
                <w:color w:val="000000"/>
                <w:sz w:val="20"/>
              </w:rPr>
              <w:t>
</w:t>
            </w:r>
            <w:r>
              <w:rPr>
                <w:rFonts w:ascii="Times New Roman"/>
                <w:b w:val="false"/>
                <w:i w:val="false"/>
                <w:color w:val="000000"/>
                <w:sz w:val="20"/>
              </w:rPr>
              <w:t>Гудвилл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материалдық емес активтер</w:t>
            </w:r>
            <w:r>
              <w:br/>
            </w:r>
            <w:r>
              <w:rPr>
                <w:rFonts w:ascii="Times New Roman"/>
                <w:b w:val="false"/>
                <w:i w:val="false"/>
                <w:color w:val="000000"/>
                <w:sz w:val="20"/>
              </w:rPr>
              <w:t>
</w:t>
            </w:r>
            <w:r>
              <w:rPr>
                <w:rFonts w:ascii="Times New Roman"/>
                <w:b w:val="false"/>
                <w:i w:val="false"/>
                <w:color w:val="000000"/>
                <w:sz w:val="20"/>
              </w:rPr>
              <w:t>Прочие нематериальные активы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құпиялары («ноу-хау»)</w:t>
            </w:r>
            <w:r>
              <w:br/>
            </w:r>
            <w:r>
              <w:rPr>
                <w:rFonts w:ascii="Times New Roman"/>
                <w:b w:val="false"/>
                <w:i w:val="false"/>
                <w:color w:val="000000"/>
                <w:sz w:val="20"/>
              </w:rPr>
              <w:t>
</w:t>
            </w:r>
            <w:r>
              <w:rPr>
                <w:rFonts w:ascii="Times New Roman"/>
                <w:b w:val="false"/>
                <w:i w:val="false"/>
                <w:color w:val="000000"/>
                <w:sz w:val="20"/>
              </w:rPr>
              <w:t>секреты производства («ноу-хау»)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шығындар</w:t>
            </w:r>
            <w:r>
              <w:br/>
            </w:r>
            <w:r>
              <w:rPr>
                <w:rFonts w:ascii="Times New Roman"/>
                <w:b w:val="false"/>
                <w:i w:val="false"/>
                <w:color w:val="000000"/>
                <w:sz w:val="20"/>
              </w:rPr>
              <w:t>
</w:t>
            </w:r>
            <w:r>
              <w:rPr>
                <w:rFonts w:ascii="Times New Roman"/>
                <w:b w:val="false"/>
                <w:i w:val="false"/>
                <w:color w:val="000000"/>
                <w:sz w:val="20"/>
              </w:rPr>
              <w:t>организационные затраты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 шарттар</w:t>
            </w:r>
            <w:r>
              <w:br/>
            </w:r>
            <w:r>
              <w:rPr>
                <w:rFonts w:ascii="Times New Roman"/>
                <w:b w:val="false"/>
                <w:i w:val="false"/>
                <w:color w:val="000000"/>
                <w:sz w:val="20"/>
              </w:rPr>
              <w:t>
</w:t>
            </w:r>
            <w:r>
              <w:rPr>
                <w:rFonts w:ascii="Times New Roman"/>
                <w:b w:val="false"/>
                <w:i w:val="false"/>
                <w:color w:val="000000"/>
                <w:sz w:val="20"/>
              </w:rPr>
              <w:t>арендные договоры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3"/>
    <w:p>
      <w:pPr>
        <w:spacing w:after="0"/>
        <w:ind w:left="0"/>
        <w:jc w:val="both"/>
      </w:pPr>
      <w:r>
        <w:rPr>
          <w:rFonts w:ascii="Times New Roman"/>
          <w:b w:val="false"/>
          <w:i w:val="false"/>
          <w:color w:val="000000"/>
          <w:sz w:val="28"/>
        </w:rPr>
        <w:t>
2. Негізгі қызмет түрі бойынша негізгі қорлардың шығындары мен өтелімі туралы ақпаратты көрсетіңіз, мың теңге</w:t>
      </w:r>
      <w:r>
        <w:br/>
      </w:r>
      <w:r>
        <w:rPr>
          <w:rFonts w:ascii="Times New Roman"/>
          <w:b w:val="false"/>
          <w:i w:val="false"/>
          <w:color w:val="000000"/>
          <w:sz w:val="28"/>
        </w:rPr>
        <w:t>
   Укажите информацию о затратах и амортизации основных фондов по основному виду деятельности, тысяч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677"/>
        <w:gridCol w:w="1430"/>
        <w:gridCol w:w="1286"/>
        <w:gridCol w:w="1275"/>
        <w:gridCol w:w="1131"/>
        <w:gridCol w:w="1167"/>
        <w:gridCol w:w="1251"/>
        <w:gridCol w:w="1299"/>
      </w:tblGrid>
      <w:tr>
        <w:trPr>
          <w:trHeight w:val="70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негізгі қорлар өтелімінің сомасы</w:t>
            </w:r>
            <w:r>
              <w:br/>
            </w:r>
            <w:r>
              <w:rPr>
                <w:rFonts w:ascii="Times New Roman"/>
                <w:b w:val="false"/>
                <w:i w:val="false"/>
                <w:color w:val="000000"/>
                <w:sz w:val="20"/>
              </w:rPr>
              <w:t>
</w:t>
            </w:r>
            <w:r>
              <w:rPr>
                <w:rFonts w:ascii="Times New Roman"/>
                <w:b w:val="false"/>
                <w:i w:val="false"/>
                <w:color w:val="000000"/>
                <w:sz w:val="20"/>
              </w:rPr>
              <w:t>Сумма амортизации основных фондов за год</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өтелінген негізгі қорлар</w:t>
            </w:r>
            <w:r>
              <w:br/>
            </w:r>
            <w:r>
              <w:rPr>
                <w:rFonts w:ascii="Times New Roman"/>
                <w:b w:val="false"/>
                <w:i w:val="false"/>
                <w:color w:val="000000"/>
                <w:sz w:val="20"/>
              </w:rPr>
              <w:t>
</w:t>
            </w:r>
            <w:r>
              <w:rPr>
                <w:rFonts w:ascii="Times New Roman"/>
                <w:b w:val="false"/>
                <w:i w:val="false"/>
                <w:color w:val="000000"/>
                <w:sz w:val="20"/>
              </w:rPr>
              <w:t>Полностью амортизированные основные фонды</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 негізгі қорлар бойынша өтелім</w:t>
            </w:r>
            <w:r>
              <w:br/>
            </w:r>
            <w:r>
              <w:rPr>
                <w:rFonts w:ascii="Times New Roman"/>
                <w:b w:val="false"/>
                <w:i w:val="false"/>
                <w:color w:val="000000"/>
                <w:sz w:val="20"/>
              </w:rPr>
              <w:t>
</w:t>
            </w:r>
            <w:r>
              <w:rPr>
                <w:rFonts w:ascii="Times New Roman"/>
                <w:b w:val="false"/>
                <w:i w:val="false"/>
                <w:color w:val="000000"/>
                <w:sz w:val="20"/>
              </w:rPr>
              <w:t>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қорларды жөндеуге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ремонт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қорлардың құны</w:t>
            </w:r>
            <w:r>
              <w:br/>
            </w:r>
            <w:r>
              <w:rPr>
                <w:rFonts w:ascii="Times New Roman"/>
                <w:b w:val="false"/>
                <w:i w:val="false"/>
                <w:color w:val="000000"/>
                <w:sz w:val="20"/>
              </w:rPr>
              <w:t>
</w:t>
            </w:r>
            <w:r>
              <w:rPr>
                <w:rFonts w:ascii="Times New Roman"/>
                <w:b w:val="false"/>
                <w:i w:val="false"/>
                <w:color w:val="000000"/>
                <w:sz w:val="20"/>
              </w:rPr>
              <w:t>Стоимость основных фондов</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жөндеуге</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лизингке алынған</w:t>
            </w:r>
            <w:r>
              <w:br/>
            </w:r>
            <w:r>
              <w:rPr>
                <w:rFonts w:ascii="Times New Roman"/>
                <w:b w:val="false"/>
                <w:i w:val="false"/>
                <w:color w:val="000000"/>
                <w:sz w:val="20"/>
              </w:rPr>
              <w:t>
</w:t>
            </w:r>
            <w:r>
              <w:rPr>
                <w:rFonts w:ascii="Times New Roman"/>
                <w:b w:val="false"/>
                <w:i w:val="false"/>
                <w:color w:val="000000"/>
                <w:sz w:val="20"/>
              </w:rPr>
              <w:t>полученных в лизинг</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лизингке берілген</w:t>
            </w:r>
            <w:r>
              <w:br/>
            </w:r>
            <w:r>
              <w:rPr>
                <w:rFonts w:ascii="Times New Roman"/>
                <w:b w:val="false"/>
                <w:i w:val="false"/>
                <w:color w:val="000000"/>
                <w:sz w:val="20"/>
              </w:rPr>
              <w:t>
</w:t>
            </w:r>
            <w:r>
              <w:rPr>
                <w:rFonts w:ascii="Times New Roman"/>
                <w:b w:val="false"/>
                <w:i w:val="false"/>
                <w:color w:val="000000"/>
                <w:sz w:val="20"/>
              </w:rPr>
              <w:t>переданных в лизинг</w:t>
            </w:r>
          </w:p>
        </w:tc>
      </w:tr>
      <w:tr>
        <w:trPr>
          <w:trHeight w:val="1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қорлардың барлығы – қызметтің негізгі түрі</w:t>
            </w:r>
            <w:r>
              <w:br/>
            </w:r>
            <w:r>
              <w:rPr>
                <w:rFonts w:ascii="Times New Roman"/>
                <w:b w:val="false"/>
                <w:i w:val="false"/>
                <w:color w:val="000000"/>
                <w:sz w:val="20"/>
              </w:rPr>
              <w:t>
</w:t>
            </w:r>
            <w:r>
              <w:rPr>
                <w:rFonts w:ascii="Times New Roman"/>
                <w:b w:val="false"/>
                <w:i w:val="false"/>
                <w:color w:val="000000"/>
                <w:sz w:val="20"/>
              </w:rPr>
              <w:t>Всего основных фондов – основного вида деятельности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 фонды (основные средства)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ғимараттар</w:t>
            </w:r>
            <w:r>
              <w:br/>
            </w:r>
            <w:r>
              <w:rPr>
                <w:rFonts w:ascii="Times New Roman"/>
                <w:b w:val="false"/>
                <w:i w:val="false"/>
                <w:color w:val="000000"/>
                <w:sz w:val="20"/>
              </w:rPr>
              <w:t>
</w:t>
            </w:r>
            <w:r>
              <w:rPr>
                <w:rFonts w:ascii="Times New Roman"/>
                <w:b w:val="false"/>
                <w:i w:val="false"/>
                <w:color w:val="000000"/>
                <w:sz w:val="20"/>
              </w:rPr>
              <w:t>жилые здания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ғимараттар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мақсатындағы ғимараттар</w:t>
            </w:r>
            <w:r>
              <w:br/>
            </w:r>
            <w:r>
              <w:rPr>
                <w:rFonts w:ascii="Times New Roman"/>
                <w:b w:val="false"/>
                <w:i w:val="false"/>
                <w:color w:val="000000"/>
                <w:sz w:val="20"/>
              </w:rPr>
              <w:t>
</w:t>
            </w:r>
            <w:r>
              <w:rPr>
                <w:rFonts w:ascii="Times New Roman"/>
                <w:b w:val="false"/>
                <w:i w:val="false"/>
                <w:color w:val="000000"/>
                <w:sz w:val="20"/>
              </w:rPr>
              <w:t>здания культурно-развлекательного назначения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 мен мейрамханалар</w:t>
            </w:r>
            <w:r>
              <w:br/>
            </w:r>
            <w:r>
              <w:rPr>
                <w:rFonts w:ascii="Times New Roman"/>
                <w:b w:val="false"/>
                <w:i w:val="false"/>
                <w:color w:val="000000"/>
                <w:sz w:val="20"/>
              </w:rPr>
              <w:t>
</w:t>
            </w:r>
            <w:r>
              <w:rPr>
                <w:rFonts w:ascii="Times New Roman"/>
                <w:b w:val="false"/>
                <w:i w:val="false"/>
                <w:color w:val="000000"/>
                <w:sz w:val="20"/>
              </w:rPr>
              <w:t>гостиницы и рестораны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ғибадат үйлері ретінде пайдаланылатын және діни қызметке арналған ғимараттар</w:t>
            </w:r>
            <w:r>
              <w:br/>
            </w:r>
            <w:r>
              <w:rPr>
                <w:rFonts w:ascii="Times New Roman"/>
                <w:b w:val="false"/>
                <w:i w:val="false"/>
                <w:color w:val="000000"/>
                <w:sz w:val="20"/>
              </w:rPr>
              <w:t>
</w:t>
            </w:r>
            <w:r>
              <w:rPr>
                <w:rFonts w:ascii="Times New Roman"/>
                <w:b w:val="false"/>
                <w:i w:val="false"/>
                <w:color w:val="000000"/>
                <w:sz w:val="20"/>
              </w:rPr>
              <w:t>здания, используемые как молитвенные дома и для религиозной деятельности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немесе күзетілетін ескерткіштер</w:t>
            </w:r>
            <w:r>
              <w:br/>
            </w:r>
            <w:r>
              <w:rPr>
                <w:rFonts w:ascii="Times New Roman"/>
                <w:b w:val="false"/>
                <w:i w:val="false"/>
                <w:color w:val="000000"/>
                <w:sz w:val="20"/>
              </w:rPr>
              <w:t>
</w:t>
            </w:r>
            <w:r>
              <w:rPr>
                <w:rFonts w:ascii="Times New Roman"/>
                <w:b w:val="false"/>
                <w:i w:val="false"/>
                <w:color w:val="000000"/>
                <w:sz w:val="20"/>
              </w:rPr>
              <w:t>исторические или охраняемые памятники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құбырлар, байланыс желілері және энергетикалық (кабельдік) желілер</w:t>
            </w:r>
            <w:r>
              <w:br/>
            </w:r>
            <w:r>
              <w:rPr>
                <w:rFonts w:ascii="Times New Roman"/>
                <w:b w:val="false"/>
                <w:i w:val="false"/>
                <w:color w:val="000000"/>
                <w:sz w:val="20"/>
              </w:rPr>
              <w:t>
</w:t>
            </w:r>
            <w:r>
              <w:rPr>
                <w:rFonts w:ascii="Times New Roman"/>
                <w:b w:val="false"/>
                <w:i w:val="false"/>
                <w:color w:val="000000"/>
                <w:sz w:val="20"/>
              </w:rPr>
              <w:t>магистральные трубопроводы, линии связи и энергетические (кабельные) линии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құрылыстың басқа объектілері</w:t>
            </w:r>
            <w:r>
              <w:br/>
            </w:r>
            <w:r>
              <w:rPr>
                <w:rFonts w:ascii="Times New Roman"/>
                <w:b w:val="false"/>
                <w:i w:val="false"/>
                <w:color w:val="000000"/>
                <w:sz w:val="20"/>
              </w:rPr>
              <w:t>
</w:t>
            </w:r>
            <w:r>
              <w:rPr>
                <w:rFonts w:ascii="Times New Roman"/>
                <w:b w:val="false"/>
                <w:i w:val="false"/>
                <w:color w:val="000000"/>
                <w:sz w:val="20"/>
              </w:rPr>
              <w:t>другие объекты гражданского строительства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демалыс орындарына арналған имараттар</w:t>
            </w:r>
            <w:r>
              <w:br/>
            </w:r>
            <w:r>
              <w:rPr>
                <w:rFonts w:ascii="Times New Roman"/>
                <w:b w:val="false"/>
                <w:i w:val="false"/>
                <w:color w:val="000000"/>
                <w:sz w:val="20"/>
              </w:rPr>
              <w:t>
</w:t>
            </w:r>
            <w:r>
              <w:rPr>
                <w:rFonts w:ascii="Times New Roman"/>
                <w:b w:val="false"/>
                <w:i w:val="false"/>
                <w:color w:val="000000"/>
                <w:sz w:val="20"/>
              </w:rPr>
              <w:t>сооружения для спорта и мест отдыха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мен жабдықтары</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тіркемелер және жартылай тіркемелер</w:t>
            </w:r>
            <w:r>
              <w:br/>
            </w:r>
            <w:r>
              <w:rPr>
                <w:rFonts w:ascii="Times New Roman"/>
                <w:b w:val="false"/>
                <w:i w:val="false"/>
                <w:color w:val="000000"/>
                <w:sz w:val="20"/>
              </w:rPr>
              <w:t>
</w:t>
            </w:r>
            <w:r>
              <w:rPr>
                <w:rFonts w:ascii="Times New Roman"/>
                <w:b w:val="false"/>
                <w:i w:val="false"/>
                <w:color w:val="000000"/>
                <w:sz w:val="20"/>
              </w:rPr>
              <w:t>автомобили, прицепы и полуприцепы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мен қайықтар</w:t>
            </w:r>
            <w:r>
              <w:br/>
            </w:r>
            <w:r>
              <w:rPr>
                <w:rFonts w:ascii="Times New Roman"/>
                <w:b w:val="false"/>
                <w:i w:val="false"/>
                <w:color w:val="000000"/>
                <w:sz w:val="20"/>
              </w:rPr>
              <w:t>
</w:t>
            </w:r>
            <w:r>
              <w:rPr>
                <w:rFonts w:ascii="Times New Roman"/>
                <w:b w:val="false"/>
                <w:i w:val="false"/>
                <w:color w:val="000000"/>
                <w:sz w:val="20"/>
              </w:rPr>
              <w:t>суда и лодки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локомотивтері, моторлы трамвай вагондары және жылжымалы құрам</w:t>
            </w:r>
            <w:r>
              <w:br/>
            </w:r>
            <w:r>
              <w:rPr>
                <w:rFonts w:ascii="Times New Roman"/>
                <w:b w:val="false"/>
                <w:i w:val="false"/>
                <w:color w:val="000000"/>
                <w:sz w:val="20"/>
              </w:rPr>
              <w:t>
</w:t>
            </w:r>
            <w:r>
              <w:rPr>
                <w:rFonts w:ascii="Times New Roman"/>
                <w:b w:val="false"/>
                <w:i w:val="false"/>
                <w:color w:val="000000"/>
                <w:sz w:val="20"/>
              </w:rPr>
              <w:t>локомотивы железнодорожные, вагоны моторные трамвайные и подвижной состав</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әуеге ұшу аппараттары және ғарыштық ұшу аппараттары</w:t>
            </w:r>
            <w:r>
              <w:br/>
            </w:r>
            <w:r>
              <w:rPr>
                <w:rFonts w:ascii="Times New Roman"/>
                <w:b w:val="false"/>
                <w:i w:val="false"/>
                <w:color w:val="000000"/>
                <w:sz w:val="20"/>
              </w:rPr>
              <w:t>
</w:t>
            </w:r>
            <w:r>
              <w:rPr>
                <w:rFonts w:ascii="Times New Roman"/>
                <w:b w:val="false"/>
                <w:i w:val="false"/>
                <w:color w:val="000000"/>
                <w:sz w:val="20"/>
              </w:rPr>
              <w:t>аппараты летательные воздушные и космические летательные аппараты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турбиналар</w:t>
            </w:r>
            <w:r>
              <w:br/>
            </w:r>
            <w:r>
              <w:rPr>
                <w:rFonts w:ascii="Times New Roman"/>
                <w:b w:val="false"/>
                <w:i w:val="false"/>
                <w:color w:val="000000"/>
                <w:sz w:val="20"/>
              </w:rPr>
              <w:t>
</w:t>
            </w:r>
            <w:r>
              <w:rPr>
                <w:rFonts w:ascii="Times New Roman"/>
                <w:b w:val="false"/>
                <w:i w:val="false"/>
                <w:color w:val="000000"/>
                <w:sz w:val="20"/>
              </w:rPr>
              <w:t>турбины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күш беретін жабдықтар</w:t>
            </w:r>
            <w:r>
              <w:br/>
            </w:r>
            <w:r>
              <w:rPr>
                <w:rFonts w:ascii="Times New Roman"/>
                <w:b w:val="false"/>
                <w:i w:val="false"/>
                <w:color w:val="000000"/>
                <w:sz w:val="20"/>
              </w:rPr>
              <w:t>
</w:t>
            </w:r>
            <w:r>
              <w:rPr>
                <w:rFonts w:ascii="Times New Roman"/>
                <w:b w:val="false"/>
                <w:i w:val="false"/>
                <w:color w:val="000000"/>
                <w:sz w:val="20"/>
              </w:rPr>
              <w:t>оборудование гидравлическое силовое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көтергіш-көлік жабдықтары</w:t>
            </w:r>
            <w:r>
              <w:br/>
            </w:r>
            <w:r>
              <w:rPr>
                <w:rFonts w:ascii="Times New Roman"/>
                <w:b w:val="false"/>
                <w:i w:val="false"/>
                <w:color w:val="000000"/>
                <w:sz w:val="20"/>
              </w:rPr>
              <w:t>
</w:t>
            </w:r>
            <w:r>
              <w:rPr>
                <w:rFonts w:ascii="Times New Roman"/>
                <w:b w:val="false"/>
                <w:i w:val="false"/>
                <w:color w:val="000000"/>
                <w:sz w:val="20"/>
              </w:rPr>
              <w:t>оборудование подъемно-транспортное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шаруашылығына арналған өзге де машиналар</w:t>
            </w:r>
            <w:r>
              <w:br/>
            </w:r>
            <w:r>
              <w:rPr>
                <w:rFonts w:ascii="Times New Roman"/>
                <w:b w:val="false"/>
                <w:i w:val="false"/>
                <w:color w:val="000000"/>
                <w:sz w:val="20"/>
              </w:rPr>
              <w:t>
</w:t>
            </w:r>
            <w:r>
              <w:rPr>
                <w:rFonts w:ascii="Times New Roman"/>
                <w:b w:val="false"/>
                <w:i w:val="false"/>
                <w:color w:val="000000"/>
                <w:sz w:val="20"/>
              </w:rPr>
              <w:t>машины для сельского и лесного хозяйства прочие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өңдеуге арналған станоктар</w:t>
            </w:r>
            <w:r>
              <w:br/>
            </w:r>
            <w:r>
              <w:rPr>
                <w:rFonts w:ascii="Times New Roman"/>
                <w:b w:val="false"/>
                <w:i w:val="false"/>
                <w:color w:val="000000"/>
                <w:sz w:val="20"/>
              </w:rPr>
              <w:t>
</w:t>
            </w:r>
            <w:r>
              <w:rPr>
                <w:rFonts w:ascii="Times New Roman"/>
                <w:b w:val="false"/>
                <w:i w:val="false"/>
                <w:color w:val="000000"/>
                <w:sz w:val="20"/>
              </w:rPr>
              <w:t>станки для обработки металлов</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металлургияға арналған машиналар</w:t>
            </w:r>
            <w:r>
              <w:br/>
            </w:r>
            <w:r>
              <w:rPr>
                <w:rFonts w:ascii="Times New Roman"/>
                <w:b w:val="false"/>
                <w:i w:val="false"/>
                <w:color w:val="000000"/>
                <w:sz w:val="20"/>
              </w:rPr>
              <w:t>
</w:t>
            </w:r>
            <w:r>
              <w:rPr>
                <w:rFonts w:ascii="Times New Roman"/>
                <w:b w:val="false"/>
                <w:i w:val="false"/>
                <w:color w:val="000000"/>
                <w:sz w:val="20"/>
              </w:rPr>
              <w:t>машины для металлургии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өнеркәсібіне арналған машиналар</w:t>
            </w:r>
            <w:r>
              <w:br/>
            </w:r>
            <w:r>
              <w:rPr>
                <w:rFonts w:ascii="Times New Roman"/>
                <w:b w:val="false"/>
                <w:i w:val="false"/>
                <w:color w:val="000000"/>
                <w:sz w:val="20"/>
              </w:rPr>
              <w:t>
</w:t>
            </w:r>
            <w:r>
              <w:rPr>
                <w:rFonts w:ascii="Times New Roman"/>
                <w:b w:val="false"/>
                <w:i w:val="false"/>
                <w:color w:val="000000"/>
                <w:sz w:val="20"/>
              </w:rPr>
              <w:t>машины для горнодобывающей промышленности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жүретіндерді қоса алғанда әмбебап бульдозерлер</w:t>
            </w:r>
            <w:r>
              <w:br/>
            </w:r>
            <w:r>
              <w:rPr>
                <w:rFonts w:ascii="Times New Roman"/>
                <w:b w:val="false"/>
                <w:i w:val="false"/>
                <w:color w:val="000000"/>
                <w:sz w:val="20"/>
              </w:rPr>
              <w:t>
</w:t>
            </w:r>
            <w:r>
              <w:rPr>
                <w:rFonts w:ascii="Times New Roman"/>
                <w:b w:val="false"/>
                <w:i w:val="false"/>
                <w:color w:val="000000"/>
                <w:sz w:val="20"/>
              </w:rPr>
              <w:t>бульдозеры, включая универсальные, самоходные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грейдерлер (автогрейдерлер) және өздігінен жүретін тегістеуіштер</w:t>
            </w:r>
            <w:r>
              <w:br/>
            </w:r>
            <w:r>
              <w:rPr>
                <w:rFonts w:ascii="Times New Roman"/>
                <w:b w:val="false"/>
                <w:i w:val="false"/>
                <w:color w:val="000000"/>
                <w:sz w:val="20"/>
              </w:rPr>
              <w:t>
</w:t>
            </w:r>
            <w:r>
              <w:rPr>
                <w:rFonts w:ascii="Times New Roman"/>
                <w:b w:val="false"/>
                <w:i w:val="false"/>
                <w:color w:val="000000"/>
                <w:sz w:val="20"/>
              </w:rPr>
              <w:t>грейдеры (автогрейдеры) и планировщики самоходные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скреперлер</w:t>
            </w:r>
            <w:r>
              <w:br/>
            </w:r>
            <w:r>
              <w:rPr>
                <w:rFonts w:ascii="Times New Roman"/>
                <w:b w:val="false"/>
                <w:i w:val="false"/>
                <w:color w:val="000000"/>
                <w:sz w:val="20"/>
              </w:rPr>
              <w:t>
</w:t>
            </w:r>
            <w:r>
              <w:rPr>
                <w:rFonts w:ascii="Times New Roman"/>
                <w:b w:val="false"/>
                <w:i w:val="false"/>
                <w:color w:val="000000"/>
                <w:sz w:val="20"/>
              </w:rPr>
              <w:t>скреперы самоходные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таптағыш машиналар мен өздігінен жүретін жол аунақтары</w:t>
            </w:r>
            <w:r>
              <w:br/>
            </w:r>
            <w:r>
              <w:rPr>
                <w:rFonts w:ascii="Times New Roman"/>
                <w:b w:val="false"/>
                <w:i w:val="false"/>
                <w:color w:val="000000"/>
                <w:sz w:val="20"/>
              </w:rPr>
              <w:t>
</w:t>
            </w:r>
            <w:r>
              <w:rPr>
                <w:rFonts w:ascii="Times New Roman"/>
                <w:b w:val="false"/>
                <w:i w:val="false"/>
                <w:color w:val="000000"/>
                <w:sz w:val="20"/>
              </w:rPr>
              <w:t>машины трамбовочные и катки дорожные самоходные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шөмішті, өздігінен жүретін фронталды тиегіштер</w:t>
            </w:r>
            <w:r>
              <w:br/>
            </w:r>
            <w:r>
              <w:rPr>
                <w:rFonts w:ascii="Times New Roman"/>
                <w:b w:val="false"/>
                <w:i w:val="false"/>
                <w:color w:val="000000"/>
                <w:sz w:val="20"/>
              </w:rPr>
              <w:t>
</w:t>
            </w:r>
            <w:r>
              <w:rPr>
                <w:rFonts w:ascii="Times New Roman"/>
                <w:b w:val="false"/>
                <w:i w:val="false"/>
                <w:color w:val="000000"/>
                <w:sz w:val="20"/>
              </w:rPr>
              <w:t>погрузчики одноковшовые фронтальные самоходные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w:t>
            </w:r>
            <w:r>
              <w:br/>
            </w:r>
            <w:r>
              <w:rPr>
                <w:rFonts w:ascii="Times New Roman"/>
                <w:b w:val="false"/>
                <w:i w:val="false"/>
                <w:color w:val="000000"/>
                <w:sz w:val="20"/>
              </w:rPr>
              <w:t>
</w:t>
            </w:r>
            <w:r>
              <w:rPr>
                <w:rFonts w:ascii="Times New Roman"/>
                <w:b w:val="false"/>
                <w:i w:val="false"/>
                <w:color w:val="000000"/>
                <w:sz w:val="20"/>
              </w:rPr>
              <w:t>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шынжыр табанды тракторлар</w:t>
            </w:r>
            <w:r>
              <w:br/>
            </w:r>
            <w:r>
              <w:rPr>
                <w:rFonts w:ascii="Times New Roman"/>
                <w:b w:val="false"/>
                <w:i w:val="false"/>
                <w:color w:val="000000"/>
                <w:sz w:val="20"/>
              </w:rPr>
              <w:t>
</w:t>
            </w:r>
            <w:r>
              <w:rPr>
                <w:rFonts w:ascii="Times New Roman"/>
                <w:b w:val="false"/>
                <w:i w:val="false"/>
                <w:color w:val="000000"/>
                <w:sz w:val="20"/>
              </w:rPr>
              <w:t>тракторы гусеничные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өнімдерін, сусындарды және темекі өнімдерін өңдеуге арналған жабдық, оның бөліктерінен басқа</w:t>
            </w:r>
            <w:r>
              <w:br/>
            </w:r>
            <w:r>
              <w:rPr>
                <w:rFonts w:ascii="Times New Roman"/>
                <w:b w:val="false"/>
                <w:i w:val="false"/>
                <w:color w:val="000000"/>
                <w:sz w:val="20"/>
              </w:rPr>
              <w:t>
</w:t>
            </w:r>
            <w:r>
              <w:rPr>
                <w:rFonts w:ascii="Times New Roman"/>
                <w:b w:val="false"/>
                <w:i w:val="false"/>
                <w:color w:val="000000"/>
                <w:sz w:val="20"/>
              </w:rPr>
              <w:t>оборудование для обработки продуктов пищевых, напитков и изделий табачных, кроме ее частей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және шалғай жабдықтар</w:t>
            </w:r>
            <w:r>
              <w:br/>
            </w:r>
            <w:r>
              <w:rPr>
                <w:rFonts w:ascii="Times New Roman"/>
                <w:b w:val="false"/>
                <w:i w:val="false"/>
                <w:color w:val="000000"/>
                <w:sz w:val="20"/>
              </w:rPr>
              <w:t>
</w:t>
            </w:r>
            <w:r>
              <w:rPr>
                <w:rFonts w:ascii="Times New Roman"/>
                <w:b w:val="false"/>
                <w:i w:val="false"/>
                <w:color w:val="000000"/>
                <w:sz w:val="20"/>
              </w:rPr>
              <w:t>компьютеры и периферийное оборудование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электрондық-есептеуіш техника, оның бөлшектері мен керек-жарақтары</w:t>
            </w:r>
            <w:r>
              <w:br/>
            </w:r>
            <w:r>
              <w:rPr>
                <w:rFonts w:ascii="Times New Roman"/>
                <w:b w:val="false"/>
                <w:i w:val="false"/>
                <w:color w:val="000000"/>
                <w:sz w:val="20"/>
              </w:rPr>
              <w:t>
</w:t>
            </w:r>
            <w:r>
              <w:rPr>
                <w:rFonts w:ascii="Times New Roman"/>
                <w:b w:val="false"/>
                <w:i w:val="false"/>
                <w:color w:val="000000"/>
                <w:sz w:val="20"/>
              </w:rPr>
              <w:t>техника электронно-вычислитенльная, ее детали и принадлежности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 генераторлар, трансформаторлар</w:t>
            </w:r>
            <w:r>
              <w:br/>
            </w:r>
            <w:r>
              <w:rPr>
                <w:rFonts w:ascii="Times New Roman"/>
                <w:b w:val="false"/>
                <w:i w:val="false"/>
                <w:color w:val="000000"/>
                <w:sz w:val="20"/>
              </w:rPr>
              <w:t>
</w:t>
            </w:r>
            <w:r>
              <w:rPr>
                <w:rFonts w:ascii="Times New Roman"/>
                <w:b w:val="false"/>
                <w:i w:val="false"/>
                <w:color w:val="000000"/>
                <w:sz w:val="20"/>
              </w:rPr>
              <w:t>электродвигатели, генераторы и трансформаторы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коммуникациялық жабдықтар</w:t>
            </w:r>
            <w:r>
              <w:br/>
            </w:r>
            <w:r>
              <w:rPr>
                <w:rFonts w:ascii="Times New Roman"/>
                <w:b w:val="false"/>
                <w:i w:val="false"/>
                <w:color w:val="000000"/>
                <w:sz w:val="20"/>
              </w:rPr>
              <w:t>
</w:t>
            </w:r>
            <w:r>
              <w:rPr>
                <w:rFonts w:ascii="Times New Roman"/>
                <w:b w:val="false"/>
                <w:i w:val="false"/>
                <w:color w:val="000000"/>
                <w:sz w:val="20"/>
              </w:rPr>
              <w:t>оборудование коммуникационное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сәулелендіру, электромедициналық және электротерапевттік жабдықтар</w:t>
            </w:r>
            <w:r>
              <w:br/>
            </w:r>
            <w:r>
              <w:rPr>
                <w:rFonts w:ascii="Times New Roman"/>
                <w:b w:val="false"/>
                <w:i w:val="false"/>
                <w:color w:val="000000"/>
                <w:sz w:val="20"/>
              </w:rPr>
              <w:t>
</w:t>
            </w:r>
            <w:r>
              <w:rPr>
                <w:rFonts w:ascii="Times New Roman"/>
                <w:b w:val="false"/>
                <w:i w:val="false"/>
                <w:color w:val="000000"/>
                <w:sz w:val="20"/>
              </w:rPr>
              <w:t>оборудование облучающее, электромедицинское и электротерапевтическое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Жасамыс жұмыс және өнім малы</w:t>
            </w:r>
            <w:r>
              <w:br/>
            </w:r>
            <w:r>
              <w:rPr>
                <w:rFonts w:ascii="Times New Roman"/>
                <w:b w:val="false"/>
                <w:i w:val="false"/>
                <w:color w:val="000000"/>
                <w:sz w:val="20"/>
              </w:rPr>
              <w:t>
</w:t>
            </w:r>
            <w:r>
              <w:rPr>
                <w:rFonts w:ascii="Times New Roman"/>
                <w:b w:val="false"/>
                <w:i w:val="false"/>
                <w:color w:val="000000"/>
                <w:sz w:val="20"/>
              </w:rPr>
              <w:t>Взрослый рабочий и продуктивный скот</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екпеағаштар</w:t>
            </w:r>
            <w:r>
              <w:br/>
            </w:r>
            <w:r>
              <w:rPr>
                <w:rFonts w:ascii="Times New Roman"/>
                <w:b w:val="false"/>
                <w:i w:val="false"/>
                <w:color w:val="000000"/>
                <w:sz w:val="20"/>
              </w:rPr>
              <w:t>
</w:t>
            </w:r>
            <w:r>
              <w:rPr>
                <w:rFonts w:ascii="Times New Roman"/>
                <w:b w:val="false"/>
                <w:i w:val="false"/>
                <w:color w:val="000000"/>
                <w:sz w:val="20"/>
              </w:rPr>
              <w:t>Многолетние насаждения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негізгі құралдар</w:t>
            </w:r>
            <w:r>
              <w:br/>
            </w:r>
            <w:r>
              <w:rPr>
                <w:rFonts w:ascii="Times New Roman"/>
                <w:b w:val="false"/>
                <w:i w:val="false"/>
                <w:color w:val="000000"/>
                <w:sz w:val="20"/>
              </w:rPr>
              <w:t>
</w:t>
            </w:r>
            <w:r>
              <w:rPr>
                <w:rFonts w:ascii="Times New Roman"/>
                <w:b w:val="false"/>
                <w:i w:val="false"/>
                <w:color w:val="000000"/>
                <w:sz w:val="20"/>
              </w:rPr>
              <w:t>Основные фонды, не включенные в другие группировки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r>
              <w:br/>
            </w:r>
            <w:r>
              <w:rPr>
                <w:rFonts w:ascii="Times New Roman"/>
                <w:b w:val="false"/>
                <w:i w:val="false"/>
                <w:color w:val="000000"/>
                <w:sz w:val="20"/>
              </w:rPr>
              <w:t>
</w:t>
            </w:r>
            <w:r>
              <w:rPr>
                <w:rFonts w:ascii="Times New Roman"/>
                <w:b w:val="false"/>
                <w:i w:val="false"/>
                <w:color w:val="000000"/>
                <w:sz w:val="20"/>
              </w:rPr>
              <w:t>Программное обеспечение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қорлары</w:t>
            </w:r>
            <w:r>
              <w:br/>
            </w:r>
            <w:r>
              <w:rPr>
                <w:rFonts w:ascii="Times New Roman"/>
                <w:b w:val="false"/>
                <w:i w:val="false"/>
                <w:color w:val="000000"/>
                <w:sz w:val="20"/>
              </w:rPr>
              <w:t>
</w:t>
            </w:r>
            <w:r>
              <w:rPr>
                <w:rFonts w:ascii="Times New Roman"/>
                <w:b w:val="false"/>
                <w:i w:val="false"/>
                <w:color w:val="000000"/>
                <w:sz w:val="20"/>
              </w:rPr>
              <w:t>базы данных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және қолданбалы бағдарламалық құралдар</w:t>
            </w:r>
            <w:r>
              <w:br/>
            </w:r>
            <w:r>
              <w:rPr>
                <w:rFonts w:ascii="Times New Roman"/>
                <w:b w:val="false"/>
                <w:i w:val="false"/>
                <w:color w:val="000000"/>
                <w:sz w:val="20"/>
              </w:rPr>
              <w:t>
</w:t>
            </w:r>
            <w:r>
              <w:rPr>
                <w:rFonts w:ascii="Times New Roman"/>
                <w:b w:val="false"/>
                <w:i w:val="false"/>
                <w:color w:val="000000"/>
                <w:sz w:val="20"/>
              </w:rPr>
              <w:t>системные и прикладные программные средства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жанры, әдебиет және өнер туындыларының түпнұсқалары</w:t>
            </w:r>
            <w:r>
              <w:br/>
            </w:r>
            <w:r>
              <w:rPr>
                <w:rFonts w:ascii="Times New Roman"/>
                <w:b w:val="false"/>
                <w:i w:val="false"/>
                <w:color w:val="000000"/>
                <w:sz w:val="20"/>
              </w:rPr>
              <w:t>
</w:t>
            </w:r>
            <w:r>
              <w:rPr>
                <w:rFonts w:ascii="Times New Roman"/>
                <w:b w:val="false"/>
                <w:i w:val="false"/>
                <w:color w:val="000000"/>
                <w:sz w:val="20"/>
              </w:rPr>
              <w:t>Оригиналы произведений развлекательного жанра, литературы и искусства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келісімдер</w:t>
            </w:r>
            <w:r>
              <w:br/>
            </w:r>
            <w:r>
              <w:rPr>
                <w:rFonts w:ascii="Times New Roman"/>
                <w:b w:val="false"/>
                <w:i w:val="false"/>
                <w:color w:val="000000"/>
                <w:sz w:val="20"/>
              </w:rPr>
              <w:t>
</w:t>
            </w:r>
            <w:r>
              <w:rPr>
                <w:rFonts w:ascii="Times New Roman"/>
                <w:b w:val="false"/>
                <w:i w:val="false"/>
                <w:color w:val="000000"/>
                <w:sz w:val="20"/>
              </w:rPr>
              <w:t>Лицензионные соглашения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r>
              <w:br/>
            </w:r>
            <w:r>
              <w:rPr>
                <w:rFonts w:ascii="Times New Roman"/>
                <w:b w:val="false"/>
                <w:i w:val="false"/>
                <w:color w:val="000000"/>
                <w:sz w:val="20"/>
              </w:rPr>
              <w:t>
</w:t>
            </w:r>
            <w:r>
              <w:rPr>
                <w:rFonts w:ascii="Times New Roman"/>
                <w:b w:val="false"/>
                <w:i w:val="false"/>
                <w:color w:val="000000"/>
                <w:sz w:val="20"/>
              </w:rPr>
              <w:t>Патенты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r>
              <w:br/>
            </w:r>
            <w:r>
              <w:rPr>
                <w:rFonts w:ascii="Times New Roman"/>
                <w:b w:val="false"/>
                <w:i w:val="false"/>
                <w:color w:val="000000"/>
                <w:sz w:val="20"/>
              </w:rPr>
              <w:t>
</w:t>
            </w:r>
            <w:r>
              <w:rPr>
                <w:rFonts w:ascii="Times New Roman"/>
                <w:b w:val="false"/>
                <w:i w:val="false"/>
                <w:color w:val="000000"/>
                <w:sz w:val="20"/>
              </w:rPr>
              <w:t>Гудвилл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материалдық емес активтер</w:t>
            </w:r>
            <w:r>
              <w:br/>
            </w:r>
            <w:r>
              <w:rPr>
                <w:rFonts w:ascii="Times New Roman"/>
                <w:b w:val="false"/>
                <w:i w:val="false"/>
                <w:color w:val="000000"/>
                <w:sz w:val="20"/>
              </w:rPr>
              <w:t>
</w:t>
            </w:r>
            <w:r>
              <w:rPr>
                <w:rFonts w:ascii="Times New Roman"/>
                <w:b w:val="false"/>
                <w:i w:val="false"/>
                <w:color w:val="000000"/>
                <w:sz w:val="20"/>
              </w:rPr>
              <w:t>Прочие нематериальные активы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құпиялары («ноу-хау»)</w:t>
            </w:r>
            <w:r>
              <w:br/>
            </w:r>
            <w:r>
              <w:rPr>
                <w:rFonts w:ascii="Times New Roman"/>
                <w:b w:val="false"/>
                <w:i w:val="false"/>
                <w:color w:val="000000"/>
                <w:sz w:val="20"/>
              </w:rPr>
              <w:t>
</w:t>
            </w:r>
            <w:r>
              <w:rPr>
                <w:rFonts w:ascii="Times New Roman"/>
                <w:b w:val="false"/>
                <w:i w:val="false"/>
                <w:color w:val="000000"/>
                <w:sz w:val="20"/>
              </w:rPr>
              <w:t>секреты производства («ноу-хау»)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шығындар</w:t>
            </w:r>
            <w:r>
              <w:br/>
            </w:r>
            <w:r>
              <w:rPr>
                <w:rFonts w:ascii="Times New Roman"/>
                <w:b w:val="false"/>
                <w:i w:val="false"/>
                <w:color w:val="000000"/>
                <w:sz w:val="20"/>
              </w:rPr>
              <w:t>
</w:t>
            </w:r>
            <w:r>
              <w:rPr>
                <w:rFonts w:ascii="Times New Roman"/>
                <w:b w:val="false"/>
                <w:i w:val="false"/>
                <w:color w:val="000000"/>
                <w:sz w:val="20"/>
              </w:rPr>
              <w:t>организационные затраты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 шарттар</w:t>
            </w:r>
            <w:r>
              <w:br/>
            </w:r>
            <w:r>
              <w:rPr>
                <w:rFonts w:ascii="Times New Roman"/>
                <w:b w:val="false"/>
                <w:i w:val="false"/>
                <w:color w:val="000000"/>
                <w:sz w:val="20"/>
              </w:rPr>
              <w:t>
</w:t>
            </w:r>
            <w:r>
              <w:rPr>
                <w:rFonts w:ascii="Times New Roman"/>
                <w:b w:val="false"/>
                <w:i w:val="false"/>
                <w:color w:val="000000"/>
                <w:sz w:val="20"/>
              </w:rPr>
              <w:t>арендные договоры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4"/>
    <w:p>
      <w:pPr>
        <w:spacing w:after="0"/>
        <w:ind w:left="0"/>
        <w:jc w:val="both"/>
      </w:pPr>
      <w:r>
        <w:rPr>
          <w:rFonts w:ascii="Times New Roman"/>
          <w:b w:val="false"/>
          <w:i w:val="false"/>
          <w:color w:val="000000"/>
          <w:sz w:val="28"/>
        </w:rPr>
        <w:t>
3. Қайталама қызмет түрлері бойынша негізгі қорлардың қолда бары және қозғалысы туралы ақпаратты көрсетіңіз, мың теңге</w:t>
      </w:r>
      <w:r>
        <w:br/>
      </w:r>
      <w:r>
        <w:rPr>
          <w:rFonts w:ascii="Times New Roman"/>
          <w:b w:val="false"/>
          <w:i w:val="false"/>
          <w:color w:val="000000"/>
          <w:sz w:val="28"/>
        </w:rPr>
        <w:t>
   Укажите информацию о наличии и движении основных фондов по вторичным видам деятельности, тысяч тенге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12"/>
        <w:gridCol w:w="1018"/>
        <w:gridCol w:w="780"/>
        <w:gridCol w:w="757"/>
        <w:gridCol w:w="758"/>
        <w:gridCol w:w="860"/>
        <w:gridCol w:w="871"/>
        <w:gridCol w:w="882"/>
        <w:gridCol w:w="882"/>
        <w:gridCol w:w="882"/>
        <w:gridCol w:w="1053"/>
        <w:gridCol w:w="1053"/>
      </w:tblGrid>
      <w:tr>
        <w:trPr>
          <w:trHeight w:val="72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түскені</w:t>
            </w:r>
            <w:r>
              <w:br/>
            </w:r>
            <w:r>
              <w:rPr>
                <w:rFonts w:ascii="Times New Roman"/>
                <w:b w:val="false"/>
                <w:i w:val="false"/>
                <w:color w:val="000000"/>
                <w:sz w:val="20"/>
              </w:rPr>
              <w:t>
</w:t>
            </w:r>
            <w:r>
              <w:rPr>
                <w:rFonts w:ascii="Times New Roman"/>
                <w:b w:val="false"/>
                <w:i w:val="false"/>
                <w:color w:val="000000"/>
                <w:sz w:val="20"/>
              </w:rPr>
              <w:t>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істен шыққаны</w:t>
            </w:r>
            <w:r>
              <w:br/>
            </w:r>
            <w:r>
              <w:rPr>
                <w:rFonts w:ascii="Times New Roman"/>
                <w:b w:val="false"/>
                <w:i w:val="false"/>
                <w:color w:val="000000"/>
                <w:sz w:val="20"/>
              </w:rPr>
              <w:t>
</w:t>
            </w:r>
            <w:r>
              <w:rPr>
                <w:rFonts w:ascii="Times New Roman"/>
                <w:b w:val="false"/>
                <w:i w:val="false"/>
                <w:color w:val="000000"/>
                <w:sz w:val="20"/>
              </w:rPr>
              <w:t>Выбыло в отчетном году</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конец года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теңгерімдік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балансовой стоимости на конец года</w:t>
            </w:r>
          </w:p>
        </w:tc>
      </w:tr>
      <w:tr>
        <w:trPr>
          <w:trHeight w:val="28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негізгі қорлардың іске қосылғаны</w:t>
            </w:r>
            <w:r>
              <w:br/>
            </w:r>
            <w:r>
              <w:rPr>
                <w:rFonts w:ascii="Times New Roman"/>
                <w:b w:val="false"/>
                <w:i w:val="false"/>
                <w:color w:val="000000"/>
                <w:sz w:val="20"/>
              </w:rPr>
              <w:t>
</w:t>
            </w:r>
            <w:r>
              <w:rPr>
                <w:rFonts w:ascii="Times New Roman"/>
                <w:b w:val="false"/>
                <w:i w:val="false"/>
                <w:color w:val="000000"/>
                <w:sz w:val="20"/>
              </w:rPr>
              <w:t>введено в действие новых основных фондов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қорлардың есептен шығарылғаны</w:t>
            </w:r>
            <w:r>
              <w:br/>
            </w:r>
            <w:r>
              <w:rPr>
                <w:rFonts w:ascii="Times New Roman"/>
                <w:b w:val="false"/>
                <w:i w:val="false"/>
                <w:color w:val="000000"/>
                <w:sz w:val="20"/>
              </w:rPr>
              <w:t>
</w:t>
            </w:r>
            <w:r>
              <w:rPr>
                <w:rFonts w:ascii="Times New Roman"/>
                <w:b w:val="false"/>
                <w:i w:val="false"/>
                <w:color w:val="000000"/>
                <w:sz w:val="20"/>
              </w:rPr>
              <w:t>списано основных фондов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төтенше жағдайлар салдарынан</w:t>
            </w:r>
            <w:r>
              <w:br/>
            </w:r>
            <w:r>
              <w:rPr>
                <w:rFonts w:ascii="Times New Roman"/>
                <w:b w:val="false"/>
                <w:i w:val="false"/>
                <w:color w:val="000000"/>
                <w:sz w:val="20"/>
              </w:rPr>
              <w:t>
</w:t>
            </w:r>
            <w:r>
              <w:rPr>
                <w:rFonts w:ascii="Times New Roman"/>
                <w:b w:val="false"/>
                <w:i w:val="false"/>
                <w:color w:val="000000"/>
                <w:sz w:val="20"/>
              </w:rPr>
              <w:t>из них в результате чрезвычайных ситуаций</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тәркілеу бойынша</w:t>
            </w:r>
            <w:r>
              <w:br/>
            </w:r>
            <w:r>
              <w:rPr>
                <w:rFonts w:ascii="Times New Roman"/>
                <w:b w:val="false"/>
                <w:i w:val="false"/>
                <w:color w:val="000000"/>
                <w:sz w:val="20"/>
              </w:rPr>
              <w:t>
</w:t>
            </w:r>
            <w:r>
              <w:rPr>
                <w:rFonts w:ascii="Times New Roman"/>
                <w:b w:val="false"/>
                <w:i w:val="false"/>
                <w:color w:val="000000"/>
                <w:sz w:val="20"/>
              </w:rPr>
              <w:t>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 фонды (основные средства)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мен жабдықтары</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және шалғай жабдықтар</w:t>
            </w:r>
            <w:r>
              <w:br/>
            </w:r>
            <w:r>
              <w:rPr>
                <w:rFonts w:ascii="Times New Roman"/>
                <w:b w:val="false"/>
                <w:i w:val="false"/>
                <w:color w:val="000000"/>
                <w:sz w:val="20"/>
              </w:rPr>
              <w:t>
</w:t>
            </w:r>
            <w:r>
              <w:rPr>
                <w:rFonts w:ascii="Times New Roman"/>
                <w:b w:val="false"/>
                <w:i w:val="false"/>
                <w:color w:val="000000"/>
                <w:sz w:val="20"/>
              </w:rPr>
              <w:t>компьютеры и периферийное оборудование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электрондық-есептеуіш техника, оның бөлшектері мен керек-жарақтары</w:t>
            </w:r>
            <w:r>
              <w:br/>
            </w:r>
            <w:r>
              <w:rPr>
                <w:rFonts w:ascii="Times New Roman"/>
                <w:b w:val="false"/>
                <w:i w:val="false"/>
                <w:color w:val="000000"/>
                <w:sz w:val="20"/>
              </w:rPr>
              <w:t>
</w:t>
            </w:r>
            <w:r>
              <w:rPr>
                <w:rFonts w:ascii="Times New Roman"/>
                <w:b w:val="false"/>
                <w:i w:val="false"/>
                <w:color w:val="000000"/>
                <w:sz w:val="20"/>
              </w:rPr>
              <w:t>техника электронно-вычислитенльная, ее детали и принадлежности</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5"/>
    <w:p>
      <w:pPr>
        <w:spacing w:after="0"/>
        <w:ind w:left="0"/>
        <w:jc w:val="both"/>
      </w:pPr>
      <w:r>
        <w:rPr>
          <w:rFonts w:ascii="Times New Roman"/>
          <w:b w:val="false"/>
          <w:i w:val="false"/>
          <w:color w:val="000000"/>
          <w:sz w:val="28"/>
        </w:rPr>
        <w:t>
4. Қайталама қызмет түрлері бойынша негізгі қорлардың шығындары мен өтелімі туралы ақпаратты көрсетіңіз, мың теңге</w:t>
      </w:r>
      <w:r>
        <w:br/>
      </w:r>
      <w:r>
        <w:rPr>
          <w:rFonts w:ascii="Times New Roman"/>
          <w:b w:val="false"/>
          <w:i w:val="false"/>
          <w:color w:val="000000"/>
          <w:sz w:val="28"/>
        </w:rPr>
        <w:t>
   Укажите информацию о затратах и амортизации основных фондов по вторичным видам деятельности, тысяч тенге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518"/>
        <w:gridCol w:w="1718"/>
        <w:gridCol w:w="1302"/>
        <w:gridCol w:w="1598"/>
        <w:gridCol w:w="1434"/>
        <w:gridCol w:w="1423"/>
        <w:gridCol w:w="1313"/>
        <w:gridCol w:w="1313"/>
      </w:tblGrid>
      <w:tr>
        <w:trPr>
          <w:trHeight w:val="54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негізгі қорлар өтелімінің сомасы</w:t>
            </w:r>
            <w:r>
              <w:br/>
            </w:r>
            <w:r>
              <w:rPr>
                <w:rFonts w:ascii="Times New Roman"/>
                <w:b w:val="false"/>
                <w:i w:val="false"/>
                <w:color w:val="000000"/>
                <w:sz w:val="20"/>
              </w:rPr>
              <w:t>
</w:t>
            </w:r>
            <w:r>
              <w:rPr>
                <w:rFonts w:ascii="Times New Roman"/>
                <w:b w:val="false"/>
                <w:i w:val="false"/>
                <w:color w:val="000000"/>
                <w:sz w:val="20"/>
              </w:rPr>
              <w:t>Сумма амортизации основных фондов за год</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өтелінген негізгі қорлар</w:t>
            </w:r>
            <w:r>
              <w:br/>
            </w:r>
            <w:r>
              <w:rPr>
                <w:rFonts w:ascii="Times New Roman"/>
                <w:b w:val="false"/>
                <w:i w:val="false"/>
                <w:color w:val="000000"/>
                <w:sz w:val="20"/>
              </w:rPr>
              <w:t>
</w:t>
            </w:r>
            <w:r>
              <w:rPr>
                <w:rFonts w:ascii="Times New Roman"/>
                <w:b w:val="false"/>
                <w:i w:val="false"/>
                <w:color w:val="000000"/>
                <w:sz w:val="20"/>
              </w:rPr>
              <w:t>Полностью амортизированные основные фонды</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 негізгі қорлар бойынша өтелім</w:t>
            </w:r>
            <w:r>
              <w:br/>
            </w:r>
            <w:r>
              <w:rPr>
                <w:rFonts w:ascii="Times New Roman"/>
                <w:b w:val="false"/>
                <w:i w:val="false"/>
                <w:color w:val="000000"/>
                <w:sz w:val="20"/>
              </w:rPr>
              <w:t>
</w:t>
            </w:r>
            <w:r>
              <w:rPr>
                <w:rFonts w:ascii="Times New Roman"/>
                <w:b w:val="false"/>
                <w:i w:val="false"/>
                <w:color w:val="000000"/>
                <w:sz w:val="20"/>
              </w:rPr>
              <w:t>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қорларды жөндеуге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ремонт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қорлардың құны</w:t>
            </w:r>
            <w:r>
              <w:br/>
            </w:r>
            <w:r>
              <w:rPr>
                <w:rFonts w:ascii="Times New Roman"/>
                <w:b w:val="false"/>
                <w:i w:val="false"/>
                <w:color w:val="000000"/>
                <w:sz w:val="20"/>
              </w:rPr>
              <w:t>
</w:t>
            </w:r>
            <w:r>
              <w:rPr>
                <w:rFonts w:ascii="Times New Roman"/>
                <w:b w:val="false"/>
                <w:i w:val="false"/>
                <w:color w:val="000000"/>
                <w:sz w:val="20"/>
              </w:rPr>
              <w:t>Стоимость основных фондов</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жөндеуге</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лизингке алынған</w:t>
            </w:r>
            <w:r>
              <w:br/>
            </w:r>
            <w:r>
              <w:rPr>
                <w:rFonts w:ascii="Times New Roman"/>
                <w:b w:val="false"/>
                <w:i w:val="false"/>
                <w:color w:val="000000"/>
                <w:sz w:val="20"/>
              </w:rPr>
              <w:t>
</w:t>
            </w:r>
            <w:r>
              <w:rPr>
                <w:rFonts w:ascii="Times New Roman"/>
                <w:b w:val="false"/>
                <w:i w:val="false"/>
                <w:color w:val="000000"/>
                <w:sz w:val="20"/>
              </w:rPr>
              <w:t>полученных в лизинг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лизингке берілген</w:t>
            </w:r>
            <w:r>
              <w:br/>
            </w:r>
            <w:r>
              <w:rPr>
                <w:rFonts w:ascii="Times New Roman"/>
                <w:b w:val="false"/>
                <w:i w:val="false"/>
                <w:color w:val="000000"/>
                <w:sz w:val="20"/>
              </w:rPr>
              <w:t>
</w:t>
            </w:r>
            <w:r>
              <w:rPr>
                <w:rFonts w:ascii="Times New Roman"/>
                <w:b w:val="false"/>
                <w:i w:val="false"/>
                <w:color w:val="000000"/>
                <w:sz w:val="20"/>
              </w:rPr>
              <w:t>переданных в лизинг</w:t>
            </w:r>
          </w:p>
        </w:tc>
      </w:tr>
      <w:tr>
        <w:trPr>
          <w:trHeight w:val="1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 фонды (основные средства)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мен жабдықтары</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және шалғай жабдықтар</w:t>
            </w:r>
            <w:r>
              <w:br/>
            </w:r>
            <w:r>
              <w:rPr>
                <w:rFonts w:ascii="Times New Roman"/>
                <w:b w:val="false"/>
                <w:i w:val="false"/>
                <w:color w:val="000000"/>
                <w:sz w:val="20"/>
              </w:rPr>
              <w:t>
</w:t>
            </w:r>
            <w:r>
              <w:rPr>
                <w:rFonts w:ascii="Times New Roman"/>
                <w:b w:val="false"/>
                <w:i w:val="false"/>
                <w:color w:val="000000"/>
                <w:sz w:val="20"/>
              </w:rPr>
              <w:t>компьютеры и периферийное оборудование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электрондық-есептеуіш техника, оның бөлшектері мен керек-жарақтары</w:t>
            </w:r>
            <w:r>
              <w:br/>
            </w:r>
            <w:r>
              <w:rPr>
                <w:rFonts w:ascii="Times New Roman"/>
                <w:b w:val="false"/>
                <w:i w:val="false"/>
                <w:color w:val="000000"/>
                <w:sz w:val="20"/>
              </w:rPr>
              <w:t>
</w:t>
            </w:r>
            <w:r>
              <w:rPr>
                <w:rFonts w:ascii="Times New Roman"/>
                <w:b w:val="false"/>
                <w:i w:val="false"/>
                <w:color w:val="000000"/>
                <w:sz w:val="20"/>
              </w:rPr>
              <w:t>техника электронно-вычислитенльная, ее детали и принадлежности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6"/>
    <w:p>
      <w:pPr>
        <w:spacing w:after="0"/>
        <w:ind w:left="0"/>
        <w:jc w:val="both"/>
      </w:pPr>
      <w:r>
        <w:rPr>
          <w:rFonts w:ascii="Times New Roman"/>
          <w:b w:val="false"/>
          <w:i w:val="false"/>
          <w:color w:val="000000"/>
          <w:sz w:val="28"/>
        </w:rPr>
        <w:t>
5. Негізгі қорлар бойынша қосымша ақпарат</w:t>
      </w:r>
      <w:r>
        <w:br/>
      </w:r>
      <w:r>
        <w:rPr>
          <w:rFonts w:ascii="Times New Roman"/>
          <w:b w:val="false"/>
          <w:i w:val="false"/>
          <w:color w:val="000000"/>
          <w:sz w:val="28"/>
        </w:rPr>
        <w:t>
   Дополнительная информация по основным фондам</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9772"/>
        <w:gridCol w:w="2243"/>
      </w:tblGrid>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компьютерлер саны, бірлік</w:t>
            </w:r>
            <w:r>
              <w:br/>
            </w:r>
            <w:r>
              <w:rPr>
                <w:rFonts w:ascii="Times New Roman"/>
                <w:b w:val="false"/>
                <w:i w:val="false"/>
                <w:color w:val="000000"/>
                <w:sz w:val="20"/>
              </w:rPr>
              <w:t>
</w:t>
            </w:r>
            <w:r>
              <w:rPr>
                <w:rFonts w:ascii="Times New Roman"/>
                <w:b w:val="false"/>
                <w:i w:val="false"/>
                <w:color w:val="000000"/>
                <w:sz w:val="20"/>
              </w:rPr>
              <w:t>Количество компьютеров на конец года, единиц</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 негізгі қорлардың негізгі қызмет түрі бойынша орташа жылдық құны, мың теңге</w:t>
            </w:r>
            <w:r>
              <w:br/>
            </w:r>
            <w:r>
              <w:rPr>
                <w:rFonts w:ascii="Times New Roman"/>
                <w:b w:val="false"/>
                <w:i w:val="false"/>
                <w:color w:val="000000"/>
                <w:sz w:val="20"/>
              </w:rPr>
              <w:t>
</w:t>
            </w:r>
            <w:r>
              <w:rPr>
                <w:rFonts w:ascii="Times New Roman"/>
                <w:b w:val="false"/>
                <w:i w:val="false"/>
                <w:color w:val="000000"/>
                <w:sz w:val="20"/>
              </w:rPr>
              <w:t>Среднегодовая стоимость основных фондов за отчетный год по основному виду деятельности, тысяч тенге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 негізгі қорлардың қосалқы қызмет түрлері бойынша орташа жылдық құны, мың теңге</w:t>
            </w:r>
            <w:r>
              <w:br/>
            </w:r>
            <w:r>
              <w:rPr>
                <w:rFonts w:ascii="Times New Roman"/>
                <w:b w:val="false"/>
                <w:i w:val="false"/>
                <w:color w:val="000000"/>
                <w:sz w:val="20"/>
              </w:rPr>
              <w:t>
</w:t>
            </w:r>
            <w:r>
              <w:rPr>
                <w:rFonts w:ascii="Times New Roman"/>
                <w:b w:val="false"/>
                <w:i w:val="false"/>
                <w:color w:val="000000"/>
                <w:sz w:val="20"/>
              </w:rPr>
              <w:t>Среднегодовая стоимость основных фондов за отчетный год по вторичным видам деятельности, тысяч тенге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жойылған негізгі қорлардың жеткіліксіз өтелінген құны, мың теңге</w:t>
            </w:r>
            <w:r>
              <w:br/>
            </w:r>
            <w:r>
              <w:rPr>
                <w:rFonts w:ascii="Times New Roman"/>
                <w:b w:val="false"/>
                <w:i w:val="false"/>
                <w:color w:val="000000"/>
                <w:sz w:val="20"/>
              </w:rPr>
              <w:t>
</w:t>
            </w:r>
            <w:r>
              <w:rPr>
                <w:rFonts w:ascii="Times New Roman"/>
                <w:b w:val="false"/>
                <w:i w:val="false"/>
                <w:color w:val="000000"/>
                <w:sz w:val="20"/>
              </w:rPr>
              <w:t>Недоамортизированная стоимость ликвидированных основных фондов за отчетный год, тысяч тенге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қорларға аударылған негізгі қорлардың құны, мың теңге</w:t>
            </w:r>
            <w:r>
              <w:br/>
            </w:r>
            <w:r>
              <w:rPr>
                <w:rFonts w:ascii="Times New Roman"/>
                <w:b w:val="false"/>
                <w:i w:val="false"/>
                <w:color w:val="000000"/>
                <w:sz w:val="20"/>
              </w:rPr>
              <w:t>
</w:t>
            </w:r>
            <w:r>
              <w:rPr>
                <w:rFonts w:ascii="Times New Roman"/>
                <w:b w:val="false"/>
                <w:i w:val="false"/>
                <w:color w:val="000000"/>
                <w:sz w:val="20"/>
              </w:rPr>
              <w:t>Стоимость основных фондов, переведенных в запасы в течении года, тысяч тенге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материалдық емес активтер өтелімінің сомасы, мың теңге</w:t>
            </w:r>
            <w:r>
              <w:br/>
            </w:r>
            <w:r>
              <w:rPr>
                <w:rFonts w:ascii="Times New Roman"/>
                <w:b w:val="false"/>
                <w:i w:val="false"/>
                <w:color w:val="000000"/>
                <w:sz w:val="20"/>
              </w:rPr>
              <w:t>
</w:t>
            </w:r>
            <w:r>
              <w:rPr>
                <w:rFonts w:ascii="Times New Roman"/>
                <w:b w:val="false"/>
                <w:i w:val="false"/>
                <w:color w:val="000000"/>
                <w:sz w:val="20"/>
              </w:rPr>
              <w:t>Сумма амортизации нематериальных активов за год, тысяч тенге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 жақсартуға жұмсалған күрделі шығындар, мың теңге</w:t>
            </w:r>
            <w:r>
              <w:br/>
            </w:r>
            <w:r>
              <w:rPr>
                <w:rFonts w:ascii="Times New Roman"/>
                <w:b w:val="false"/>
                <w:i w:val="false"/>
                <w:color w:val="000000"/>
                <w:sz w:val="20"/>
              </w:rPr>
              <w:t>
</w:t>
            </w:r>
            <w:r>
              <w:rPr>
                <w:rFonts w:ascii="Times New Roman"/>
                <w:b w:val="false"/>
                <w:i w:val="false"/>
                <w:color w:val="000000"/>
                <w:sz w:val="20"/>
              </w:rPr>
              <w:t>Капитальные затраты на улучшение земель, тысяч тенге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қосылған субъектілердің саны, бірлік</w:t>
            </w:r>
            <w:r>
              <w:br/>
            </w:r>
            <w:r>
              <w:rPr>
                <w:rFonts w:ascii="Times New Roman"/>
                <w:b w:val="false"/>
                <w:i w:val="false"/>
                <w:color w:val="000000"/>
                <w:sz w:val="20"/>
              </w:rPr>
              <w:t>
</w:t>
            </w:r>
            <w:r>
              <w:rPr>
                <w:rFonts w:ascii="Times New Roman"/>
                <w:b w:val="false"/>
                <w:i w:val="false"/>
                <w:color w:val="000000"/>
                <w:sz w:val="20"/>
              </w:rPr>
              <w:t>Количество субъектов, включенных в отчет, единиц</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өндірілмеген активтерге меншік құқығын беруге байланысты шығындар, мың теңге</w:t>
            </w:r>
            <w:r>
              <w:br/>
            </w:r>
            <w:r>
              <w:rPr>
                <w:rFonts w:ascii="Times New Roman"/>
                <w:b w:val="false"/>
                <w:i w:val="false"/>
                <w:color w:val="000000"/>
                <w:sz w:val="20"/>
              </w:rPr>
              <w:t>
</w:t>
            </w:r>
            <w:r>
              <w:rPr>
                <w:rFonts w:ascii="Times New Roman"/>
                <w:b w:val="false"/>
                <w:i w:val="false"/>
                <w:color w:val="000000"/>
                <w:sz w:val="20"/>
              </w:rPr>
              <w:t>Издержки, связанные с передачей прав собственности на непроизведенные активы на конец года, тысяч тенге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маркетингтік активтер, мың теңге</w:t>
            </w:r>
            <w:r>
              <w:br/>
            </w:r>
            <w:r>
              <w:rPr>
                <w:rFonts w:ascii="Times New Roman"/>
                <w:b w:val="false"/>
                <w:i w:val="false"/>
                <w:color w:val="000000"/>
                <w:sz w:val="20"/>
              </w:rPr>
              <w:t>
</w:t>
            </w:r>
            <w:r>
              <w:rPr>
                <w:rFonts w:ascii="Times New Roman"/>
                <w:b w:val="false"/>
                <w:i w:val="false"/>
                <w:color w:val="000000"/>
                <w:sz w:val="20"/>
              </w:rPr>
              <w:t>Маркетинговые активы на конец года, тысяч тенге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келісім-шарттар, жалға алу шарты және лицензиялар, бірлік</w:t>
            </w:r>
            <w:r>
              <w:br/>
            </w:r>
            <w:r>
              <w:rPr>
                <w:rFonts w:ascii="Times New Roman"/>
                <w:b w:val="false"/>
                <w:i w:val="false"/>
                <w:color w:val="000000"/>
                <w:sz w:val="20"/>
              </w:rPr>
              <w:t>
</w:t>
            </w:r>
            <w:r>
              <w:rPr>
                <w:rFonts w:ascii="Times New Roman"/>
                <w:b w:val="false"/>
                <w:i w:val="false"/>
                <w:color w:val="000000"/>
                <w:sz w:val="20"/>
              </w:rPr>
              <w:t>Контракты, договоры аренды и лицензии на конец года, единиц</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құндылықтар, мың теңге</w:t>
            </w:r>
            <w:r>
              <w:br/>
            </w:r>
            <w:r>
              <w:rPr>
                <w:rFonts w:ascii="Times New Roman"/>
                <w:b w:val="false"/>
                <w:i w:val="false"/>
                <w:color w:val="000000"/>
                <w:sz w:val="20"/>
              </w:rPr>
              <w:t>
</w:t>
            </w:r>
            <w:r>
              <w:rPr>
                <w:rFonts w:ascii="Times New Roman"/>
                <w:b w:val="false"/>
                <w:i w:val="false"/>
                <w:color w:val="000000"/>
                <w:sz w:val="20"/>
              </w:rPr>
              <w:t>Ценности на конец года, тысяч тенге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 мен тастар</w:t>
            </w:r>
            <w:r>
              <w:br/>
            </w:r>
            <w:r>
              <w:rPr>
                <w:rFonts w:ascii="Times New Roman"/>
                <w:b w:val="false"/>
                <w:i w:val="false"/>
                <w:color w:val="000000"/>
                <w:sz w:val="20"/>
              </w:rPr>
              <w:t>
</w:t>
            </w:r>
            <w:r>
              <w:rPr>
                <w:rFonts w:ascii="Times New Roman"/>
                <w:b w:val="false"/>
                <w:i w:val="false"/>
                <w:color w:val="000000"/>
                <w:sz w:val="20"/>
              </w:rPr>
              <w:t>драгоценные металлы и камни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антиквариат және басқа көркем өнер туындылары</w:t>
            </w:r>
            <w:r>
              <w:br/>
            </w:r>
            <w:r>
              <w:rPr>
                <w:rFonts w:ascii="Times New Roman"/>
                <w:b w:val="false"/>
                <w:i w:val="false"/>
                <w:color w:val="000000"/>
                <w:sz w:val="20"/>
              </w:rPr>
              <w:t>
</w:t>
            </w:r>
            <w:r>
              <w:rPr>
                <w:rFonts w:ascii="Times New Roman"/>
                <w:b w:val="false"/>
                <w:i w:val="false"/>
                <w:color w:val="000000"/>
                <w:sz w:val="20"/>
              </w:rPr>
              <w:t>антиквариат и другие художественные предметы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құндылықтар</w:t>
            </w:r>
            <w:r>
              <w:br/>
            </w:r>
            <w:r>
              <w:rPr>
                <w:rFonts w:ascii="Times New Roman"/>
                <w:b w:val="false"/>
                <w:i w:val="false"/>
                <w:color w:val="000000"/>
                <w:sz w:val="20"/>
              </w:rPr>
              <w:t>
</w:t>
            </w:r>
            <w:r>
              <w:rPr>
                <w:rFonts w:ascii="Times New Roman"/>
                <w:b w:val="false"/>
                <w:i w:val="false"/>
                <w:color w:val="000000"/>
                <w:sz w:val="20"/>
              </w:rPr>
              <w:t>другие ценности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7"/>
    <w:p>
      <w:pPr>
        <w:spacing w:after="0"/>
        <w:ind w:left="0"/>
        <w:jc w:val="both"/>
      </w:pPr>
      <w:r>
        <w:rPr>
          <w:rFonts w:ascii="Times New Roman"/>
          <w:b w:val="false"/>
          <w:i w:val="false"/>
          <w:color w:val="000000"/>
          <w:sz w:val="28"/>
        </w:rPr>
        <w:t>
5.1 Жер учаскелері мен аяқталмаған құрылыстың нақты қолда бары туралы ақпаратты көрсетіңіз</w:t>
      </w:r>
      <w:r>
        <w:br/>
      </w:r>
      <w:r>
        <w:rPr>
          <w:rFonts w:ascii="Times New Roman"/>
          <w:b w:val="false"/>
          <w:i w:val="false"/>
          <w:color w:val="000000"/>
          <w:sz w:val="28"/>
        </w:rPr>
        <w:t>
    Укажите информацию о наличии земельных участков, незавершенного строительства и инвестиционного имущества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6629"/>
        <w:gridCol w:w="2290"/>
        <w:gridCol w:w="2254"/>
      </w:tblGrid>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w:t>
            </w:r>
            <w:r>
              <w:br/>
            </w:r>
            <w:r>
              <w:rPr>
                <w:rFonts w:ascii="Times New Roman"/>
                <w:b w:val="false"/>
                <w:i w:val="false"/>
                <w:color w:val="000000"/>
                <w:sz w:val="20"/>
              </w:rPr>
              <w:t>
</w:t>
            </w:r>
            <w:r>
              <w:rPr>
                <w:rFonts w:ascii="Times New Roman"/>
                <w:b w:val="false"/>
                <w:i w:val="false"/>
                <w:color w:val="000000"/>
                <w:sz w:val="20"/>
              </w:rPr>
              <w:t>На начало года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1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учаскелерінің қолда бары, мың теңге</w:t>
            </w:r>
            <w:r>
              <w:br/>
            </w:r>
            <w:r>
              <w:rPr>
                <w:rFonts w:ascii="Times New Roman"/>
                <w:b w:val="false"/>
                <w:i w:val="false"/>
                <w:color w:val="000000"/>
                <w:sz w:val="20"/>
              </w:rPr>
              <w:t>
</w:t>
            </w:r>
            <w:r>
              <w:rPr>
                <w:rFonts w:ascii="Times New Roman"/>
                <w:b w:val="false"/>
                <w:i w:val="false"/>
                <w:color w:val="000000"/>
                <w:sz w:val="20"/>
              </w:rPr>
              <w:t>Наличие земельных участков, тысяч тенге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демалыс мақсаттарына арналған жер учаскелерінің қолда бары және өзге де ашық жерлер, мың теңге</w:t>
            </w:r>
            <w:r>
              <w:br/>
            </w:r>
            <w:r>
              <w:rPr>
                <w:rFonts w:ascii="Times New Roman"/>
                <w:b w:val="false"/>
                <w:i w:val="false"/>
                <w:color w:val="000000"/>
                <w:sz w:val="20"/>
              </w:rPr>
              <w:t>
</w:t>
            </w:r>
            <w:r>
              <w:rPr>
                <w:rFonts w:ascii="Times New Roman"/>
                <w:b w:val="false"/>
                <w:i w:val="false"/>
                <w:color w:val="000000"/>
                <w:sz w:val="20"/>
              </w:rPr>
              <w:t>Из них наличие земельных участков для целей отдыха и прочая открытая земля, тысяч тенге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учаскелерінің жалпы ауданы, га</w:t>
            </w:r>
            <w:r>
              <w:br/>
            </w:r>
            <w:r>
              <w:rPr>
                <w:rFonts w:ascii="Times New Roman"/>
                <w:b w:val="false"/>
                <w:i w:val="false"/>
                <w:color w:val="000000"/>
                <w:sz w:val="20"/>
              </w:rPr>
              <w:t>
</w:t>
            </w:r>
            <w:r>
              <w:rPr>
                <w:rFonts w:ascii="Times New Roman"/>
                <w:b w:val="false"/>
                <w:i w:val="false"/>
                <w:color w:val="000000"/>
                <w:sz w:val="20"/>
              </w:rPr>
              <w:t>Общая площадь земельных участков, га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құрылыстың қолда бары, мың теңге</w:t>
            </w:r>
            <w:r>
              <w:br/>
            </w:r>
            <w:r>
              <w:rPr>
                <w:rFonts w:ascii="Times New Roman"/>
                <w:b w:val="false"/>
                <w:i w:val="false"/>
                <w:color w:val="000000"/>
                <w:sz w:val="20"/>
              </w:rPr>
              <w:t>
</w:t>
            </w:r>
            <w:r>
              <w:rPr>
                <w:rFonts w:ascii="Times New Roman"/>
                <w:b w:val="false"/>
                <w:i w:val="false"/>
                <w:color w:val="000000"/>
                <w:sz w:val="20"/>
              </w:rPr>
              <w:t>Наличие незавершенного строительства, тысяч тенге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мүлік, мың теңге</w:t>
            </w:r>
            <w:r>
              <w:br/>
            </w:r>
            <w:r>
              <w:rPr>
                <w:rFonts w:ascii="Times New Roman"/>
                <w:b w:val="false"/>
                <w:i w:val="false"/>
                <w:color w:val="000000"/>
                <w:sz w:val="20"/>
              </w:rPr>
              <w:t>
</w:t>
            </w:r>
            <w:r>
              <w:rPr>
                <w:rFonts w:ascii="Times New Roman"/>
                <w:b w:val="false"/>
                <w:i w:val="false"/>
                <w:color w:val="000000"/>
                <w:sz w:val="20"/>
              </w:rPr>
              <w:t>Инвестиционное имущество, тыс. тенге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4"/>
        <w:gridCol w:w="3246"/>
      </w:tblGrid>
      <w:tr>
        <w:trPr>
          <w:trHeight w:val="30" w:hRule="atLeast"/>
        </w:trPr>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қызмет түрінің кодын көрсетіңіз (ЭҚЖЖ</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Укажите код вторичного вида деятельности (ОКЭД)</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473"/>
              <w:gridCol w:w="453"/>
              <w:gridCol w:w="49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ЭҚЖЖ - Экономикалық қызмет түрлерінің жалпы жіктеуіші</w:t>
      </w:r>
      <w:r>
        <w:br/>
      </w:r>
      <w:r>
        <w:rPr>
          <w:rFonts w:ascii="Times New Roman"/>
          <w:b w:val="false"/>
          <w:i w:val="false"/>
          <w:color w:val="000000"/>
          <w:sz w:val="28"/>
        </w:rPr>
        <w:t>
       ОКЭД - Общий классификатор видов экономической деятельности</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 Адрес     _________________________</w:t>
      </w:r>
      <w:r>
        <w:br/>
      </w:r>
      <w:r>
        <w:rPr>
          <w:rFonts w:ascii="Times New Roman"/>
          <w:b w:val="false"/>
          <w:i w:val="false"/>
          <w:color w:val="000000"/>
          <w:sz w:val="28"/>
        </w:rPr>
        <w:t>
Тел.: ___________________________           _________________________</w:t>
      </w:r>
      <w:r>
        <w:br/>
      </w:r>
      <w:r>
        <w:rPr>
          <w:rFonts w:ascii="Times New Roman"/>
          <w:b w:val="false"/>
          <w:i w:val="false"/>
          <w:color w:val="000000"/>
          <w:sz w:val="28"/>
        </w:rPr>
        <w:t>
Электрондық пошта мекенжайы</w:t>
      </w:r>
      <w:r>
        <w:br/>
      </w:r>
      <w:r>
        <w:rPr>
          <w:rFonts w:ascii="Times New Roman"/>
          <w:b w:val="false"/>
          <w:i w:val="false"/>
          <w:color w:val="000000"/>
          <w:sz w:val="28"/>
        </w:rPr>
        <w:t>
Адрес электронной почты     _________________________________________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 Телефон 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 (Ф.И.О, подпись) __________________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 (Ф.И.О, подпись) 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32"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306 бұйрығына         </w:t>
      </w:r>
      <w:r>
        <w:br/>
      </w:r>
      <w:r>
        <w:rPr>
          <w:rFonts w:ascii="Times New Roman"/>
          <w:b w:val="false"/>
          <w:i w:val="false"/>
          <w:color w:val="000000"/>
          <w:sz w:val="28"/>
        </w:rPr>
        <w:t xml:space="preserve">
2-қосымша            </w:t>
      </w:r>
    </w:p>
    <w:bookmarkEnd w:id="8"/>
    <w:bookmarkStart w:name="z33" w:id="9"/>
    <w:p>
      <w:pPr>
        <w:spacing w:after="0"/>
        <w:ind w:left="0"/>
        <w:jc w:val="left"/>
      </w:pPr>
      <w:r>
        <w:rPr>
          <w:rFonts w:ascii="Times New Roman"/>
          <w:b/>
          <w:i w:val="false"/>
          <w:color w:val="000000"/>
        </w:rPr>
        <w:t xml:space="preserve"> 
«Негізгі қорлар жағдайы туралы есеп» (0011104 коды, 11 индексі,</w:t>
      </w:r>
      <w:r>
        <w:br/>
      </w:r>
      <w:r>
        <w:rPr>
          <w:rFonts w:ascii="Times New Roman"/>
          <w:b/>
          <w:i w:val="false"/>
          <w:color w:val="000000"/>
        </w:rPr>
        <w:t>
жылдық кезеңділігі)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9"/>
    <w:bookmarkStart w:name="z34" w:id="10"/>
    <w:p>
      <w:pPr>
        <w:spacing w:after="0"/>
        <w:ind w:left="0"/>
        <w:jc w:val="both"/>
      </w:pPr>
      <w:r>
        <w:rPr>
          <w:rFonts w:ascii="Times New Roman"/>
          <w:b w:val="false"/>
          <w:i w:val="false"/>
          <w:color w:val="000000"/>
          <w:sz w:val="28"/>
        </w:rPr>
        <w:t>
      1. Осы «Негізгі қорлар жағдайы туралы есеп» (0011104 коды, 11 индексі, жылдық кезеңділігі)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«Негізгі қорлар жағдайы туралы есеп» (0011104 коды, 11 индексі, жылдық кезеңділігі)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Егер заңды тұлғалардың құрылымдық және оңашаланған бөлімшелеріне статистикалық нысандарды тапсыру бойынша өкілеттілік берілсе, онда олар өзінің орналасқан жері бойынша статистикалық нысанды тапсырады. Егер құрылымдық және оңашаланған бөлімшелерде мұндай өкілеттілік жоқ болса, онда статистикалық нысанды заңды тұлға өзінің құрылымдық және оңашаланған бөлігінде, олардың орналасқан жерін көрсетумен ұсынады.</w:t>
      </w:r>
      <w:r>
        <w:br/>
      </w:r>
      <w:r>
        <w:rPr>
          <w:rFonts w:ascii="Times New Roman"/>
          <w:b w:val="false"/>
          <w:i w:val="false"/>
          <w:color w:val="000000"/>
          <w:sz w:val="28"/>
        </w:rPr>
        <w:t>
</w:t>
      </w:r>
      <w:r>
        <w:rPr>
          <w:rFonts w:ascii="Times New Roman"/>
          <w:b w:val="false"/>
          <w:i w:val="false"/>
          <w:color w:val="000000"/>
          <w:sz w:val="28"/>
        </w:rPr>
        <w:t>
      2. Осы статистикалық нысанын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бастапқы құны – ақшалай қаражат пен оның эквиваленттерін төлеу сомасы және активтерді немесе құрылымды сатып алу кезінде олар үшін қарама қарсы ұсынылған әділ құны;</w:t>
      </w:r>
      <w:r>
        <w:br/>
      </w:r>
      <w:r>
        <w:rPr>
          <w:rFonts w:ascii="Times New Roman"/>
          <w:b w:val="false"/>
          <w:i w:val="false"/>
          <w:color w:val="000000"/>
          <w:sz w:val="28"/>
        </w:rPr>
        <w:t>
</w:t>
      </w:r>
      <w:r>
        <w:rPr>
          <w:rFonts w:ascii="Times New Roman"/>
          <w:b w:val="false"/>
          <w:i w:val="false"/>
          <w:color w:val="000000"/>
          <w:sz w:val="28"/>
        </w:rPr>
        <w:t>
      2) биологиялық актив - жануар немесе өсімдік;</w:t>
      </w:r>
      <w:r>
        <w:br/>
      </w:r>
      <w:r>
        <w:rPr>
          <w:rFonts w:ascii="Times New Roman"/>
          <w:b w:val="false"/>
          <w:i w:val="false"/>
          <w:color w:val="000000"/>
          <w:sz w:val="28"/>
        </w:rPr>
        <w:t>
</w:t>
      </w:r>
      <w:r>
        <w:rPr>
          <w:rFonts w:ascii="Times New Roman"/>
          <w:b w:val="false"/>
          <w:i w:val="false"/>
          <w:color w:val="000000"/>
          <w:sz w:val="28"/>
        </w:rPr>
        <w:t>
      3) ғимараттар - көтеретін және қалқалайтын немесе үйлескен (көтеретін және қалқалайтын) конструкциялардан тұратын, объектінің функционалдық мақсатына орай адамдардың тұруына немесе малдардың паналауына, заттарды сақтауға арналған тұрақты мақсаттар үшін салынған объект;</w:t>
      </w:r>
      <w:r>
        <w:br/>
      </w:r>
      <w:r>
        <w:rPr>
          <w:rFonts w:ascii="Times New Roman"/>
          <w:b w:val="false"/>
          <w:i w:val="false"/>
          <w:color w:val="000000"/>
          <w:sz w:val="28"/>
        </w:rPr>
        <w:t>
</w:t>
      </w:r>
      <w:r>
        <w:rPr>
          <w:rFonts w:ascii="Times New Roman"/>
          <w:b w:val="false"/>
          <w:i w:val="false"/>
          <w:color w:val="000000"/>
          <w:sz w:val="28"/>
        </w:rPr>
        <w:t>
      4) имараттар - инженерлік-құрылыстық объект (құрылыстан басқа), олардың міндеті еңбек мәнін өзгертумен байланысты емес сол немесе басқа техникалық функцияларды орындау арқылы өндіріс процесін жүзеге асыру үшін немесе әртүрлі өндірістік емес функцияларды жүзеге асыру үшін қажет жағдайларды жасау болып табылады;</w:t>
      </w:r>
      <w:r>
        <w:br/>
      </w:r>
      <w:r>
        <w:rPr>
          <w:rFonts w:ascii="Times New Roman"/>
          <w:b w:val="false"/>
          <w:i w:val="false"/>
          <w:color w:val="000000"/>
          <w:sz w:val="28"/>
        </w:rPr>
        <w:t>
</w:t>
      </w:r>
      <w:r>
        <w:rPr>
          <w:rFonts w:ascii="Times New Roman"/>
          <w:b w:val="false"/>
          <w:i w:val="false"/>
          <w:color w:val="000000"/>
          <w:sz w:val="28"/>
        </w:rPr>
        <w:t>
      5) инвестициялық мүлік – қаржылық жалгерлікте жалгерлік төлемдерді, капитал бағасының өсуінен немесе өндірісте қолданудан басқа сондай не басқа да табыстар немесе тауарды жеткізу не қызмет көрсету, не әкімшілік мақсаттарда немесе қалыпты қызмет барысында сату мақсатындағы жеке меншік иелігіндегі немесе жалгердің мүлігі;</w:t>
      </w:r>
      <w:r>
        <w:br/>
      </w:r>
      <w:r>
        <w:rPr>
          <w:rFonts w:ascii="Times New Roman"/>
          <w:b w:val="false"/>
          <w:i w:val="false"/>
          <w:color w:val="000000"/>
          <w:sz w:val="28"/>
        </w:rPr>
        <w:t>
</w:t>
      </w:r>
      <w:r>
        <w:rPr>
          <w:rFonts w:ascii="Times New Roman"/>
          <w:b w:val="false"/>
          <w:i w:val="false"/>
          <w:color w:val="000000"/>
          <w:sz w:val="28"/>
        </w:rPr>
        <w:t>
      6) қызметтің қайталама түрі – бұл үшінші тұлғаға арнап өнімді өндірудің негізгі мақсатынан басқа (тауарлар, қызметтер) жүзеге асыратын қызмет түрі;</w:t>
      </w:r>
      <w:r>
        <w:br/>
      </w:r>
      <w:r>
        <w:rPr>
          <w:rFonts w:ascii="Times New Roman"/>
          <w:b w:val="false"/>
          <w:i w:val="false"/>
          <w:color w:val="000000"/>
          <w:sz w:val="28"/>
        </w:rPr>
        <w:t>
</w:t>
      </w:r>
      <w:r>
        <w:rPr>
          <w:rFonts w:ascii="Times New Roman"/>
          <w:b w:val="false"/>
          <w:i w:val="false"/>
          <w:color w:val="000000"/>
          <w:sz w:val="28"/>
        </w:rPr>
        <w:t>
      7) материалдық негізгі қорлар - субъект тауарлар өндіру немесе жеткізу және қызметтер көрсету үшін, басқа субъектілерге жалға беру үшін не әкімшілік мақсаттар үшін пайдаланатын және бір жылдан астам уақыт бойы пайдалану көзделген жылжымайтын мүліктерді (жер, ғимараттар, имараттар және жерге байланысты басқа да активтер), машиналар мен жабдықтарды қоса алғандағы материалдық-заттық нысаны бар бейақша активтер;</w:t>
      </w:r>
      <w:r>
        <w:br/>
      </w:r>
      <w:r>
        <w:rPr>
          <w:rFonts w:ascii="Times New Roman"/>
          <w:b w:val="false"/>
          <w:i w:val="false"/>
          <w:color w:val="000000"/>
          <w:sz w:val="28"/>
        </w:rPr>
        <w:t>
</w:t>
      </w:r>
      <w:r>
        <w:rPr>
          <w:rFonts w:ascii="Times New Roman"/>
          <w:b w:val="false"/>
          <w:i w:val="false"/>
          <w:color w:val="000000"/>
          <w:sz w:val="28"/>
        </w:rPr>
        <w:t>
      8) материалдық емес негізгі қорлар (материалдық емес активтер) - нақты мәні жоқ, оларды (бір жылдан астам) пайдалануға, ұзақ кезеңде тауарлар (жұмыстар, қызметтер) өндіруге немесе өткізуге және әкімшілік мақсаттар мен басқа субъектілерге жалға беруге арналған бейақша активтер оларды:</w:t>
      </w:r>
      <w:r>
        <w:br/>
      </w:r>
      <w:r>
        <w:rPr>
          <w:rFonts w:ascii="Times New Roman"/>
          <w:b w:val="false"/>
          <w:i w:val="false"/>
          <w:color w:val="000000"/>
          <w:sz w:val="28"/>
        </w:rPr>
        <w:t>
</w:t>
      </w:r>
      <w:r>
        <w:rPr>
          <w:rFonts w:ascii="Times New Roman"/>
          <w:b w:val="false"/>
          <w:i w:val="false"/>
          <w:color w:val="000000"/>
          <w:sz w:val="28"/>
        </w:rPr>
        <w:t>
      анықтауға болатын;</w:t>
      </w:r>
      <w:r>
        <w:br/>
      </w:r>
      <w:r>
        <w:rPr>
          <w:rFonts w:ascii="Times New Roman"/>
          <w:b w:val="false"/>
          <w:i w:val="false"/>
          <w:color w:val="000000"/>
          <w:sz w:val="28"/>
        </w:rPr>
        <w:t>
</w:t>
      </w:r>
      <w:r>
        <w:rPr>
          <w:rFonts w:ascii="Times New Roman"/>
          <w:b w:val="false"/>
          <w:i w:val="false"/>
          <w:color w:val="000000"/>
          <w:sz w:val="28"/>
        </w:rPr>
        <w:t>
      субъектілер бақылайтын;</w:t>
      </w:r>
      <w:r>
        <w:br/>
      </w:r>
      <w:r>
        <w:rPr>
          <w:rFonts w:ascii="Times New Roman"/>
          <w:b w:val="false"/>
          <w:i w:val="false"/>
          <w:color w:val="000000"/>
          <w:sz w:val="28"/>
        </w:rPr>
        <w:t>
</w:t>
      </w:r>
      <w:r>
        <w:rPr>
          <w:rFonts w:ascii="Times New Roman"/>
          <w:b w:val="false"/>
          <w:i w:val="false"/>
          <w:color w:val="000000"/>
          <w:sz w:val="28"/>
        </w:rPr>
        <w:t>
      оларды пайдаланудан субъект болашақта экономикалық пайда алуды көздейді;</w:t>
      </w:r>
      <w:r>
        <w:br/>
      </w:r>
      <w:r>
        <w:rPr>
          <w:rFonts w:ascii="Times New Roman"/>
          <w:b w:val="false"/>
          <w:i w:val="false"/>
          <w:color w:val="000000"/>
          <w:sz w:val="28"/>
        </w:rPr>
        <w:t>
</w:t>
      </w:r>
      <w:r>
        <w:rPr>
          <w:rFonts w:ascii="Times New Roman"/>
          <w:b w:val="false"/>
          <w:i w:val="false"/>
          <w:color w:val="000000"/>
          <w:sz w:val="28"/>
        </w:rPr>
        <w:t>
      9) машиналар мен жабдықтар - энергияны, материалдар мен ақпараттарды жаңғыртатын құралдар. Негізгі (басым) мақсатына байланысты машиналар мен жабдықтар түрлі санаттарға бөлінеді;</w:t>
      </w:r>
      <w:r>
        <w:br/>
      </w:r>
      <w:r>
        <w:rPr>
          <w:rFonts w:ascii="Times New Roman"/>
          <w:b w:val="false"/>
          <w:i w:val="false"/>
          <w:color w:val="000000"/>
          <w:sz w:val="28"/>
        </w:rPr>
        <w:t>
</w:t>
      </w:r>
      <w:r>
        <w:rPr>
          <w:rFonts w:ascii="Times New Roman"/>
          <w:b w:val="false"/>
          <w:i w:val="false"/>
          <w:color w:val="000000"/>
          <w:sz w:val="28"/>
        </w:rPr>
        <w:t>
      10) қызметтің негізгі түрі - қосылған құны субъект жүзеге асыратын қызметтің кез-келген басқа түрінің қосылған құнынан асатын қызмет түрі болып табылады;</w:t>
      </w:r>
      <w:r>
        <w:br/>
      </w:r>
      <w:r>
        <w:rPr>
          <w:rFonts w:ascii="Times New Roman"/>
          <w:b w:val="false"/>
          <w:i w:val="false"/>
          <w:color w:val="000000"/>
          <w:sz w:val="28"/>
        </w:rPr>
        <w:t>
</w:t>
      </w:r>
      <w:r>
        <w:rPr>
          <w:rFonts w:ascii="Times New Roman"/>
          <w:b w:val="false"/>
          <w:i w:val="false"/>
          <w:color w:val="000000"/>
          <w:sz w:val="28"/>
        </w:rPr>
        <w:t>
      11) негізгі қорлар - тауарларды өндіру немесе жеткізу, нарықтық және нарықтық емес қызметтер көрсету, жалға беру немесе әкімшілік мақсаттар үшін пайдаланылатын және мынадай:</w:t>
      </w:r>
      <w:r>
        <w:br/>
      </w:r>
      <w:r>
        <w:rPr>
          <w:rFonts w:ascii="Times New Roman"/>
          <w:b w:val="false"/>
          <w:i w:val="false"/>
          <w:color w:val="000000"/>
          <w:sz w:val="28"/>
        </w:rPr>
        <w:t>
</w:t>
      </w:r>
      <w:r>
        <w:rPr>
          <w:rFonts w:ascii="Times New Roman"/>
          <w:b w:val="false"/>
          <w:i w:val="false"/>
          <w:color w:val="000000"/>
          <w:sz w:val="28"/>
        </w:rPr>
        <w:t>
      оларды бір жылдан астам уақыт бойы пайдалану көзделетін;</w:t>
      </w:r>
      <w:r>
        <w:br/>
      </w:r>
      <w:r>
        <w:rPr>
          <w:rFonts w:ascii="Times New Roman"/>
          <w:b w:val="false"/>
          <w:i w:val="false"/>
          <w:color w:val="000000"/>
          <w:sz w:val="28"/>
        </w:rPr>
        <w:t>
</w:t>
      </w:r>
      <w:r>
        <w:rPr>
          <w:rFonts w:ascii="Times New Roman"/>
          <w:b w:val="false"/>
          <w:i w:val="false"/>
          <w:color w:val="000000"/>
          <w:sz w:val="28"/>
        </w:rPr>
        <w:t>
      болашақтағы экономикалық тиімділіктер осындай активтерге байланысты болуы мүмкін;</w:t>
      </w:r>
      <w:r>
        <w:br/>
      </w:r>
      <w:r>
        <w:rPr>
          <w:rFonts w:ascii="Times New Roman"/>
          <w:b w:val="false"/>
          <w:i w:val="false"/>
          <w:color w:val="000000"/>
          <w:sz w:val="28"/>
        </w:rPr>
        <w:t>
</w:t>
      </w:r>
      <w:r>
        <w:rPr>
          <w:rFonts w:ascii="Times New Roman"/>
          <w:b w:val="false"/>
          <w:i w:val="false"/>
          <w:color w:val="000000"/>
          <w:sz w:val="28"/>
        </w:rPr>
        <w:t>
      активтің құны дәл анықталуы мүмкін талаптарға жауап беретін материалдық және материалдық емес бейақша активтер;</w:t>
      </w:r>
      <w:r>
        <w:br/>
      </w:r>
      <w:r>
        <w:rPr>
          <w:rFonts w:ascii="Times New Roman"/>
          <w:b w:val="false"/>
          <w:i w:val="false"/>
          <w:color w:val="000000"/>
          <w:sz w:val="28"/>
        </w:rPr>
        <w:t>
</w:t>
      </w:r>
      <w:r>
        <w:rPr>
          <w:rFonts w:ascii="Times New Roman"/>
          <w:b w:val="false"/>
          <w:i w:val="false"/>
          <w:color w:val="000000"/>
          <w:sz w:val="28"/>
        </w:rPr>
        <w:t>
      12) негізгі қорлардың өтелімі – бұл оны пайдалы қолдану мерзімі ішінде активтің өтелетін құнының шығыстарына жүйелі түрде бөлу;</w:t>
      </w:r>
      <w:r>
        <w:br/>
      </w:r>
      <w:r>
        <w:rPr>
          <w:rFonts w:ascii="Times New Roman"/>
          <w:b w:val="false"/>
          <w:i w:val="false"/>
          <w:color w:val="000000"/>
          <w:sz w:val="28"/>
        </w:rPr>
        <w:t>
</w:t>
      </w:r>
      <w:r>
        <w:rPr>
          <w:rFonts w:ascii="Times New Roman"/>
          <w:b w:val="false"/>
          <w:i w:val="false"/>
          <w:color w:val="000000"/>
          <w:sz w:val="28"/>
        </w:rPr>
        <w:t>
      13) теңгерімдік құны – жиналған өтелімді және құнсызданудың шығындарын шегеруден кейінгі активті мойындау құны;</w:t>
      </w:r>
      <w:r>
        <w:br/>
      </w:r>
      <w:r>
        <w:rPr>
          <w:rFonts w:ascii="Times New Roman"/>
          <w:b w:val="false"/>
          <w:i w:val="false"/>
          <w:color w:val="000000"/>
          <w:sz w:val="28"/>
        </w:rPr>
        <w:t>
</w:t>
      </w:r>
      <w:r>
        <w:rPr>
          <w:rFonts w:ascii="Times New Roman"/>
          <w:b w:val="false"/>
          <w:i w:val="false"/>
          <w:color w:val="000000"/>
          <w:sz w:val="28"/>
        </w:rPr>
        <w:t>
      14) тұрғын ғимарат - жалпы мүлік болып табылатын, негізінен тұрғын үй-жайдан, сондай-ақ тұрғын емес үй-жай және өзге де бөліктерден тұратын құрылыс. Егер жалпы пайдалы алаңның жартысынан азы тұрғындық мақсат үшін пайдаланылса, ғимарат оның мақсатты дизайнына сәйкес тұрғын емес ғимарат ретінде жіктеледі;</w:t>
      </w:r>
      <w:r>
        <w:br/>
      </w:r>
      <w:r>
        <w:rPr>
          <w:rFonts w:ascii="Times New Roman"/>
          <w:b w:val="false"/>
          <w:i w:val="false"/>
          <w:color w:val="000000"/>
          <w:sz w:val="28"/>
        </w:rPr>
        <w:t>
</w:t>
      </w:r>
      <w:r>
        <w:rPr>
          <w:rFonts w:ascii="Times New Roman"/>
          <w:b w:val="false"/>
          <w:i w:val="false"/>
          <w:color w:val="000000"/>
          <w:sz w:val="28"/>
        </w:rPr>
        <w:t>
      15) тұрғын емес ғимарат - негізінен пайдаланылатын немесе тұрғын емес мақсаттарға арналған құрылыс. Егер жалпы пайдалы алаңның жартысы тұрғындық мақсаттар үшін пайдаланылса, ғимарат тұрғындық ретінде жіктеледі.</w:t>
      </w:r>
      <w:r>
        <w:br/>
      </w:r>
      <w:r>
        <w:rPr>
          <w:rFonts w:ascii="Times New Roman"/>
          <w:b w:val="false"/>
          <w:i w:val="false"/>
          <w:color w:val="000000"/>
          <w:sz w:val="28"/>
        </w:rPr>
        <w:t>
</w:t>
      </w:r>
      <w:r>
        <w:rPr>
          <w:rFonts w:ascii="Times New Roman"/>
          <w:b w:val="false"/>
          <w:i w:val="false"/>
          <w:color w:val="000000"/>
          <w:sz w:val="28"/>
        </w:rPr>
        <w:t>
      3. Негізгі қорлардың және материалдық емес активтердің түрлері бойынша ақпарат негізгі қорлардың мемлекеттік жіктеушісіне сәйкес толтырылады.</w:t>
      </w:r>
      <w:r>
        <w:br/>
      </w:r>
      <w:r>
        <w:rPr>
          <w:rFonts w:ascii="Times New Roman"/>
          <w:b w:val="false"/>
          <w:i w:val="false"/>
          <w:color w:val="000000"/>
          <w:sz w:val="28"/>
        </w:rPr>
        <w:t>
</w:t>
      </w:r>
      <w:r>
        <w:rPr>
          <w:rFonts w:ascii="Times New Roman"/>
          <w:b w:val="false"/>
          <w:i w:val="false"/>
          <w:color w:val="000000"/>
          <w:sz w:val="28"/>
        </w:rPr>
        <w:t>
      4-бөлімнің 1-бағаны бойынша бухгалтерлік есепте және есептілікте көрсетілген, тек есепті жылы есептелген кәсіпорынға меншік құқығында, шаруашылық жүргізу немесе жедел басқаруға тиесілі негізгі қорлар бойынша, сондай-ақ ұзақ мерзімді жалға алынған өтелім сомасы көрсетіледі.</w:t>
      </w:r>
      <w:r>
        <w:br/>
      </w:r>
      <w:r>
        <w:rPr>
          <w:rFonts w:ascii="Times New Roman"/>
          <w:b w:val="false"/>
          <w:i w:val="false"/>
          <w:color w:val="000000"/>
          <w:sz w:val="28"/>
        </w:rPr>
        <w:t>
</w:t>
      </w:r>
      <w:r>
        <w:rPr>
          <w:rFonts w:ascii="Times New Roman"/>
          <w:b w:val="false"/>
          <w:i w:val="false"/>
          <w:color w:val="000000"/>
          <w:sz w:val="28"/>
        </w:rPr>
        <w:t>
      Тек есепті жылы есептелген негізгі қорлар өтелімінен, жыл соңына кәсіпорындардың теңгерімде болған негізгі қорларды пайдаланғаннан бастап қорланған өтелімді ажыратқан жөн.</w:t>
      </w:r>
      <w:r>
        <w:br/>
      </w:r>
      <w:r>
        <w:rPr>
          <w:rFonts w:ascii="Times New Roman"/>
          <w:b w:val="false"/>
          <w:i w:val="false"/>
          <w:color w:val="000000"/>
          <w:sz w:val="28"/>
        </w:rPr>
        <w:t>
</w:t>
      </w:r>
      <w:r>
        <w:rPr>
          <w:rFonts w:ascii="Times New Roman"/>
          <w:b w:val="false"/>
          <w:i w:val="false"/>
          <w:color w:val="000000"/>
          <w:sz w:val="28"/>
        </w:rPr>
        <w:t>
      Есепті жылы түскен негізгі қорлар бойынша өтелім сомасы осы кәсіпорынның тек есептелген бөлігінде ескеріледі, ал олардың жинақталған күні түскен өтелім сомасын 4-бағанына енгізбеген жөн. Тиісінше істен шығарылған негізгі қорлар бойынша есепті жылы негізгі қорларды істен шығарғанға дейінгі осы кәсіпорын есептеген өтелім сомасы 4-бағанына енгізіледі.</w:t>
      </w:r>
      <w:r>
        <w:br/>
      </w:r>
      <w:r>
        <w:rPr>
          <w:rFonts w:ascii="Times New Roman"/>
          <w:b w:val="false"/>
          <w:i w:val="false"/>
          <w:color w:val="000000"/>
          <w:sz w:val="28"/>
        </w:rPr>
        <w:t>
</w:t>
      </w:r>
      <w:r>
        <w:rPr>
          <w:rFonts w:ascii="Times New Roman"/>
          <w:b w:val="false"/>
          <w:i w:val="false"/>
          <w:color w:val="000000"/>
          <w:sz w:val="28"/>
        </w:rPr>
        <w:t>
      Негізгі қорлардың орташа жылдық құны есепті жылдың басына және соңына субъектінің барлық негізгі қорлардың бастапқы құнының жартысын қосқанда алынған соманы және есепті жылдың барлық қалған айлардың бірінші күніне негізгі қорлардың құнын 12-ге бөлумен анықталады.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«Негізгі қызмет түрі бойынша негізгі қорлардың қолда бары және қозғалысы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10-баған = 1-4 бағандар сомасына – 5, 7, 8-бағандар сомасы әрбір жол үшін</w:t>
      </w:r>
      <w:r>
        <w:br/>
      </w:r>
      <w:r>
        <w:rPr>
          <w:rFonts w:ascii="Times New Roman"/>
          <w:b w:val="false"/>
          <w:i w:val="false"/>
          <w:color w:val="000000"/>
          <w:sz w:val="28"/>
        </w:rPr>
        <w:t>
</w:t>
      </w:r>
      <w:r>
        <w:rPr>
          <w:rFonts w:ascii="Times New Roman"/>
          <w:b w:val="false"/>
          <w:i w:val="false"/>
          <w:color w:val="000000"/>
          <w:sz w:val="28"/>
        </w:rPr>
        <w:t xml:space="preserve">
      5-баған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6-бағанға әрбір жол үшін</w:t>
      </w:r>
      <w:r>
        <w:br/>
      </w:r>
      <w:r>
        <w:rPr>
          <w:rFonts w:ascii="Times New Roman"/>
          <w:b w:val="false"/>
          <w:i w:val="false"/>
          <w:color w:val="000000"/>
          <w:sz w:val="28"/>
        </w:rPr>
        <w:t>
</w:t>
      </w:r>
      <w:r>
        <w:rPr>
          <w:rFonts w:ascii="Times New Roman"/>
          <w:b w:val="false"/>
          <w:i w:val="false"/>
          <w:color w:val="000000"/>
          <w:sz w:val="28"/>
        </w:rPr>
        <w:t xml:space="preserve">
      8-баған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9-бағанға әрбір жол үшін</w:t>
      </w:r>
      <w:r>
        <w:br/>
      </w:r>
      <w:r>
        <w:rPr>
          <w:rFonts w:ascii="Times New Roman"/>
          <w:b w:val="false"/>
          <w:i w:val="false"/>
          <w:color w:val="000000"/>
          <w:sz w:val="28"/>
        </w:rPr>
        <w:t>
</w:t>
      </w:r>
      <w:r>
        <w:rPr>
          <w:rFonts w:ascii="Times New Roman"/>
          <w:b w:val="false"/>
          <w:i w:val="false"/>
          <w:color w:val="000000"/>
          <w:sz w:val="28"/>
        </w:rPr>
        <w:t>
      1-жол = 2, 48-жолдар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2-жол = 3, 10, 15, 42, 43, 46-жолдар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3-жол = 4, 5-жолдар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xml:space="preserve">
      5-жол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6-9-жолдар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10-жол = 11, 13-жолдар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xml:space="preserve">
      11-жол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12-жолда әрбір баған үшін</w:t>
      </w:r>
      <w:r>
        <w:br/>
      </w:r>
      <w:r>
        <w:rPr>
          <w:rFonts w:ascii="Times New Roman"/>
          <w:b w:val="false"/>
          <w:i w:val="false"/>
          <w:color w:val="000000"/>
          <w:sz w:val="28"/>
        </w:rPr>
        <w:t>
</w:t>
      </w:r>
      <w:r>
        <w:rPr>
          <w:rFonts w:ascii="Times New Roman"/>
          <w:b w:val="false"/>
          <w:i w:val="false"/>
          <w:color w:val="000000"/>
          <w:sz w:val="28"/>
        </w:rPr>
        <w:t>
      15-жол = 16, 21-жолдар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xml:space="preserve">
      16-жол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17-20-жолдар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xml:space="preserve">
      21-жол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22-37, 39, 40, 41-жолдар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xml:space="preserve">
      37-жол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38-жолдан әрбір баған үшін</w:t>
      </w:r>
      <w:r>
        <w:br/>
      </w:r>
      <w:r>
        <w:rPr>
          <w:rFonts w:ascii="Times New Roman"/>
          <w:b w:val="false"/>
          <w:i w:val="false"/>
          <w:color w:val="000000"/>
          <w:sz w:val="28"/>
        </w:rPr>
        <w:t>
</w:t>
      </w:r>
      <w:r>
        <w:rPr>
          <w:rFonts w:ascii="Times New Roman"/>
          <w:b w:val="false"/>
          <w:i w:val="false"/>
          <w:color w:val="000000"/>
          <w:sz w:val="28"/>
        </w:rPr>
        <w:t>
      43-жол = 44, 45-жолдар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xml:space="preserve">
      46-жол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47-жолда әрбір баған үшін</w:t>
      </w:r>
      <w:r>
        <w:br/>
      </w:r>
      <w:r>
        <w:rPr>
          <w:rFonts w:ascii="Times New Roman"/>
          <w:b w:val="false"/>
          <w:i w:val="false"/>
          <w:color w:val="000000"/>
          <w:sz w:val="28"/>
        </w:rPr>
        <w:t>
</w:t>
      </w:r>
      <w:r>
        <w:rPr>
          <w:rFonts w:ascii="Times New Roman"/>
          <w:b w:val="false"/>
          <w:i w:val="false"/>
          <w:color w:val="000000"/>
          <w:sz w:val="28"/>
        </w:rPr>
        <w:t>
      48-жол = 49-56-жолдар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xml:space="preserve">
      49-жол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50, 51-жолдар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xml:space="preserve">
      56-жол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57-59-жолдар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2) 2-бөлім «Негізгі қызмет түрі бойынша негізгі қорлардың шығындары мен өтелімі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1-жол = 2, 47-жолдар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2-жол = 3, 10, 15, 42, 43, 46-жолдар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3-жол = 4, 5-жолдар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xml:space="preserve">
      5-жол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6-9-жолдар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10-жол = 11, 13-жолдар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xml:space="preserve">
      11-жол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12-жолда әрбір баған үшін</w:t>
      </w:r>
      <w:r>
        <w:br/>
      </w:r>
      <w:r>
        <w:rPr>
          <w:rFonts w:ascii="Times New Roman"/>
          <w:b w:val="false"/>
          <w:i w:val="false"/>
          <w:color w:val="000000"/>
          <w:sz w:val="28"/>
        </w:rPr>
        <w:t>
</w:t>
      </w:r>
      <w:r>
        <w:rPr>
          <w:rFonts w:ascii="Times New Roman"/>
          <w:b w:val="false"/>
          <w:i w:val="false"/>
          <w:color w:val="000000"/>
          <w:sz w:val="28"/>
        </w:rPr>
        <w:t xml:space="preserve">
      13-жол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14-жолда әрбір баған үшін</w:t>
      </w:r>
      <w:r>
        <w:br/>
      </w:r>
      <w:r>
        <w:rPr>
          <w:rFonts w:ascii="Times New Roman"/>
          <w:b w:val="false"/>
          <w:i w:val="false"/>
          <w:color w:val="000000"/>
          <w:sz w:val="28"/>
        </w:rPr>
        <w:t>
</w:t>
      </w:r>
      <w:r>
        <w:rPr>
          <w:rFonts w:ascii="Times New Roman"/>
          <w:b w:val="false"/>
          <w:i w:val="false"/>
          <w:color w:val="000000"/>
          <w:sz w:val="28"/>
        </w:rPr>
        <w:t>
      15-жол = 16, 21-жолдар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16-жол = 17-20-жолдар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xml:space="preserve">
      21-жол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22-37, 39, 40, 41-жолдар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xml:space="preserve">
      37-жол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38-жолда әрбір баған үшін</w:t>
      </w:r>
      <w:r>
        <w:br/>
      </w:r>
      <w:r>
        <w:rPr>
          <w:rFonts w:ascii="Times New Roman"/>
          <w:b w:val="false"/>
          <w:i w:val="false"/>
          <w:color w:val="000000"/>
          <w:sz w:val="28"/>
        </w:rPr>
        <w:t>
</w:t>
      </w:r>
      <w:r>
        <w:rPr>
          <w:rFonts w:ascii="Times New Roman"/>
          <w:b w:val="false"/>
          <w:i w:val="false"/>
          <w:color w:val="000000"/>
          <w:sz w:val="28"/>
        </w:rPr>
        <w:t>
      43-жол = 44, 45-жолдар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47-жол = 48-55-жолдар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xml:space="preserve">
      48-жол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49, 50-жолдар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xml:space="preserve">
      55-жол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56-58-жолдар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3) 3-бөлім «Қосалқы қызмет түрлері бойынша негізгі қорлардың қолда бары және қозғалысы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10-баған = 1-4-бағандар сомасына – 5, 7, 8-бағандар сомасы әрбір жол үшін</w:t>
      </w:r>
      <w:r>
        <w:br/>
      </w:r>
      <w:r>
        <w:rPr>
          <w:rFonts w:ascii="Times New Roman"/>
          <w:b w:val="false"/>
          <w:i w:val="false"/>
          <w:color w:val="000000"/>
          <w:sz w:val="28"/>
        </w:rPr>
        <w:t>
</w:t>
      </w:r>
      <w:r>
        <w:rPr>
          <w:rFonts w:ascii="Times New Roman"/>
          <w:b w:val="false"/>
          <w:i w:val="false"/>
          <w:color w:val="000000"/>
          <w:sz w:val="28"/>
        </w:rPr>
        <w:t xml:space="preserve">
      5-баған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6-бағанға әрбір жол үшін</w:t>
      </w:r>
      <w:r>
        <w:br/>
      </w:r>
      <w:r>
        <w:rPr>
          <w:rFonts w:ascii="Times New Roman"/>
          <w:b w:val="false"/>
          <w:i w:val="false"/>
          <w:color w:val="000000"/>
          <w:sz w:val="28"/>
        </w:rPr>
        <w:t>
</w:t>
      </w:r>
      <w:r>
        <w:rPr>
          <w:rFonts w:ascii="Times New Roman"/>
          <w:b w:val="false"/>
          <w:i w:val="false"/>
          <w:color w:val="000000"/>
          <w:sz w:val="28"/>
        </w:rPr>
        <w:t xml:space="preserve">
      8-баған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9-бағанға әрбір жол үшін</w:t>
      </w:r>
      <w:r>
        <w:br/>
      </w:r>
      <w:r>
        <w:rPr>
          <w:rFonts w:ascii="Times New Roman"/>
          <w:b w:val="false"/>
          <w:i w:val="false"/>
          <w:color w:val="000000"/>
          <w:sz w:val="28"/>
        </w:rPr>
        <w:t>
</w:t>
      </w:r>
      <w:r>
        <w:rPr>
          <w:rFonts w:ascii="Times New Roman"/>
          <w:b w:val="false"/>
          <w:i w:val="false"/>
          <w:color w:val="000000"/>
          <w:sz w:val="28"/>
        </w:rPr>
        <w:t>
      1-жол = 2, 3, 4, 9, 10-жолдар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4-жол = 5, 6-жолдар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xml:space="preserve">
      6-жол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7-жолда әрбір баған үшін</w:t>
      </w:r>
      <w:r>
        <w:br/>
      </w:r>
      <w:r>
        <w:rPr>
          <w:rFonts w:ascii="Times New Roman"/>
          <w:b w:val="false"/>
          <w:i w:val="false"/>
          <w:color w:val="000000"/>
          <w:sz w:val="28"/>
        </w:rPr>
        <w:t>
</w:t>
      </w:r>
      <w:r>
        <w:rPr>
          <w:rFonts w:ascii="Times New Roman"/>
          <w:b w:val="false"/>
          <w:i w:val="false"/>
          <w:color w:val="000000"/>
          <w:sz w:val="28"/>
        </w:rPr>
        <w:t xml:space="preserve">
      7-жол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8-жолда әрбір баған үшін</w:t>
      </w:r>
      <w:r>
        <w:br/>
      </w:r>
      <w:r>
        <w:rPr>
          <w:rFonts w:ascii="Times New Roman"/>
          <w:b w:val="false"/>
          <w:i w:val="false"/>
          <w:color w:val="000000"/>
          <w:sz w:val="28"/>
        </w:rPr>
        <w:t>
</w:t>
      </w:r>
      <w:r>
        <w:rPr>
          <w:rFonts w:ascii="Times New Roman"/>
          <w:b w:val="false"/>
          <w:i w:val="false"/>
          <w:color w:val="000000"/>
          <w:sz w:val="28"/>
        </w:rPr>
        <w:t>
      4) 4-бөлім «Қосалқы қызмет түрлері бойынша негізгі қорлардың шығындары мен өтелімі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1-жол = 2, 3, 4, 9, 10-жолдар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4-жол = 5, 6-жолдар сомасына әрбір баған үшін</w:t>
      </w:r>
      <w:r>
        <w:br/>
      </w:r>
      <w:r>
        <w:rPr>
          <w:rFonts w:ascii="Times New Roman"/>
          <w:b w:val="false"/>
          <w:i w:val="false"/>
          <w:color w:val="000000"/>
          <w:sz w:val="28"/>
        </w:rPr>
        <w:t>
</w:t>
      </w:r>
      <w:r>
        <w:rPr>
          <w:rFonts w:ascii="Times New Roman"/>
          <w:b w:val="false"/>
          <w:i w:val="false"/>
          <w:color w:val="000000"/>
          <w:sz w:val="28"/>
        </w:rPr>
        <w:t xml:space="preserve">
      6-жол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7-жолда әрбір баған үшін</w:t>
      </w:r>
      <w:r>
        <w:br/>
      </w:r>
      <w:r>
        <w:rPr>
          <w:rFonts w:ascii="Times New Roman"/>
          <w:b w:val="false"/>
          <w:i w:val="false"/>
          <w:color w:val="000000"/>
          <w:sz w:val="28"/>
        </w:rPr>
        <w:t>
</w:t>
      </w:r>
      <w:r>
        <w:rPr>
          <w:rFonts w:ascii="Times New Roman"/>
          <w:b w:val="false"/>
          <w:i w:val="false"/>
          <w:color w:val="000000"/>
          <w:sz w:val="28"/>
        </w:rPr>
        <w:t xml:space="preserve">
      7-жол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8-жолда әрбір баған үшін</w:t>
      </w:r>
      <w:r>
        <w:br/>
      </w:r>
      <w:r>
        <w:rPr>
          <w:rFonts w:ascii="Times New Roman"/>
          <w:b w:val="false"/>
          <w:i w:val="false"/>
          <w:color w:val="000000"/>
          <w:sz w:val="28"/>
        </w:rPr>
        <w:t>
</w:t>
      </w:r>
      <w:r>
        <w:rPr>
          <w:rFonts w:ascii="Times New Roman"/>
          <w:b w:val="false"/>
          <w:i w:val="false"/>
          <w:color w:val="000000"/>
          <w:sz w:val="28"/>
        </w:rPr>
        <w:t>
      5) 5-бөлім «Негізгі қорлар бойынша қосымша ақпарат»:</w:t>
      </w:r>
      <w:r>
        <w:br/>
      </w:r>
      <w:r>
        <w:rPr>
          <w:rFonts w:ascii="Times New Roman"/>
          <w:b w:val="false"/>
          <w:i w:val="false"/>
          <w:color w:val="000000"/>
          <w:sz w:val="28"/>
        </w:rPr>
        <w:t>
</w:t>
      </w:r>
      <w:r>
        <w:rPr>
          <w:rFonts w:ascii="Times New Roman"/>
          <w:b w:val="false"/>
          <w:i w:val="false"/>
          <w:color w:val="000000"/>
          <w:sz w:val="28"/>
        </w:rPr>
        <w:t xml:space="preserve">
      12-жол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13-15-жолдар сомасына.</w:t>
      </w:r>
    </w:p>
    <w:bookmarkEnd w:id="10"/>
    <w:bookmarkStart w:name="z114"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673"/>
        <w:gridCol w:w="1608"/>
        <w:gridCol w:w="1073"/>
        <w:gridCol w:w="6533"/>
      </w:tblGrid>
      <w:tr>
        <w:trPr>
          <w:trHeight w:val="885"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17600" cy="774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1 қарашадағы</w:t>
            </w:r>
            <w:r>
              <w:br/>
            </w:r>
            <w:r>
              <w:rPr>
                <w:rFonts w:ascii="Times New Roman"/>
                <w:b w:val="false"/>
                <w:i w:val="false"/>
                <w:color w:val="000000"/>
                <w:sz w:val="20"/>
              </w:rPr>
              <w:t>
</w:t>
            </w:r>
            <w:r>
              <w:rPr>
                <w:rFonts w:ascii="Times New Roman"/>
                <w:b w:val="false"/>
                <w:i w:val="false"/>
                <w:color w:val="000000"/>
                <w:sz w:val="20"/>
              </w:rPr>
              <w:t>№ 306 бұйрығына</w:t>
            </w:r>
            <w:r>
              <w:br/>
            </w:r>
            <w:r>
              <w:rPr>
                <w:rFonts w:ascii="Times New Roman"/>
                <w:b w:val="false"/>
                <w:i w:val="false"/>
                <w:color w:val="000000"/>
                <w:sz w:val="20"/>
              </w:rPr>
              <w:t>
</w:t>
            </w:r>
            <w:r>
              <w:rPr>
                <w:rFonts w:ascii="Times New Roman"/>
                <w:b w:val="false"/>
                <w:i w:val="false"/>
                <w:color w:val="000000"/>
                <w:sz w:val="20"/>
              </w:rPr>
              <w:t>3-қосымша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 ноября 2012 года № 306</w:t>
            </w:r>
          </w:p>
        </w:tc>
      </w:tr>
      <w:tr>
        <w:trPr>
          <w:trHeight w:val="7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725"/>
              <w:gridCol w:w="1000"/>
              <w:gridCol w:w="1000"/>
              <w:gridCol w:w="954"/>
              <w:gridCol w:w="159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0071102</w:t>
            </w:r>
            <w:r>
              <w:br/>
            </w:r>
            <w:r>
              <w:rPr>
                <w:rFonts w:ascii="Times New Roman"/>
                <w:b w:val="false"/>
                <w:i w:val="false"/>
                <w:color w:val="000000"/>
                <w:sz w:val="20"/>
              </w:rPr>
              <w:t>
</w:t>
            </w:r>
            <w:r>
              <w:rPr>
                <w:rFonts w:ascii="Times New Roman"/>
                <w:b w:val="false"/>
                <w:i w:val="false"/>
                <w:color w:val="000000"/>
                <w:sz w:val="20"/>
              </w:rPr>
              <w:t>Код статистической формы 0071102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Микрокредиттік қызмет туралы есеп</w:t>
            </w:r>
            <w:r>
              <w:br/>
            </w:r>
            <w:r>
              <w:rPr>
                <w:rFonts w:ascii="Times New Roman"/>
                <w:b/>
                <w:i w:val="false"/>
                <w:color w:val="000000"/>
              </w:rPr>
              <w:t>
Отчет о микрокредитной деятельности</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1-МКҰ</w:t>
            </w:r>
            <w:r>
              <w:br/>
            </w:r>
            <w:r>
              <w:rPr>
                <w:rFonts w:ascii="Times New Roman"/>
                <w:b w:val="false"/>
                <w:i w:val="false"/>
                <w:color w:val="000000"/>
                <w:sz w:val="20"/>
              </w:rPr>
              <w:t>
</w:t>
            </w:r>
            <w:r>
              <w:rPr>
                <w:rFonts w:ascii="Times New Roman"/>
                <w:b w:val="false"/>
                <w:i w:val="false"/>
                <w:color w:val="000000"/>
                <w:sz w:val="20"/>
              </w:rPr>
              <w:t>1-МКО</w:t>
            </w:r>
          </w:p>
        </w:tc>
        <w:tc>
          <w:tcPr>
            <w:tcW w:w="0" w:type="auto"/>
            <w:gridSpan w:val="3"/>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773"/>
              <w:gridCol w:w="183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13"/>
                  </w:tblGrid>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r>
          </w:tbl>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қызметпен айналысатын заңды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деятельность по предоставлению микрокредитов.</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мерзімі есепті кезеңнен кейінгі 25-ші күн.</w:t>
            </w:r>
            <w:r>
              <w:br/>
            </w:r>
            <w:r>
              <w:rPr>
                <w:rFonts w:ascii="Times New Roman"/>
                <w:b w:val="false"/>
                <w:i w:val="false"/>
                <w:color w:val="000000"/>
                <w:sz w:val="20"/>
              </w:rPr>
              <w:t>
</w:t>
            </w:r>
            <w:r>
              <w:rPr>
                <w:rFonts w:ascii="Times New Roman"/>
                <w:b w:val="false"/>
                <w:i w:val="false"/>
                <w:color w:val="000000"/>
                <w:sz w:val="20"/>
              </w:rPr>
              <w:t>Срок представления 25-го числа после отчетного периода.</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73"/>
              <w:gridCol w:w="473"/>
              <w:gridCol w:w="473"/>
              <w:gridCol w:w="473"/>
              <w:gridCol w:w="473"/>
            </w:tblGrid>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1"/>
    <w:bookmarkStart w:name="z115" w:id="12"/>
    <w:p>
      <w:pPr>
        <w:spacing w:after="0"/>
        <w:ind w:left="0"/>
        <w:jc w:val="both"/>
      </w:pPr>
      <w:r>
        <w:rPr>
          <w:rFonts w:ascii="Times New Roman"/>
          <w:b w:val="false"/>
          <w:i w:val="false"/>
          <w:color w:val="000000"/>
          <w:sz w:val="28"/>
        </w:rPr>
        <w:t>
1. Берілген кредиттер туралы ақпаратты көрсетіңіз</w:t>
      </w:r>
      <w:r>
        <w:br/>
      </w:r>
      <w:r>
        <w:rPr>
          <w:rFonts w:ascii="Times New Roman"/>
          <w:b w:val="false"/>
          <w:i w:val="false"/>
          <w:color w:val="000000"/>
          <w:sz w:val="28"/>
        </w:rPr>
        <w:t>
   Укажите информацию о выданных кредитах</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4615"/>
        <w:gridCol w:w="1695"/>
        <w:gridCol w:w="1739"/>
        <w:gridCol w:w="1739"/>
        <w:gridCol w:w="1762"/>
      </w:tblGrid>
      <w:tr>
        <w:trPr>
          <w:trHeight w:val="24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Выданные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r>
              <w:br/>
            </w:r>
            <w:r>
              <w:rPr>
                <w:rFonts w:ascii="Times New Roman"/>
                <w:b w:val="false"/>
                <w:i w:val="false"/>
                <w:color w:val="000000"/>
                <w:sz w:val="20"/>
              </w:rPr>
              <w:t>
</w:t>
            </w:r>
            <w:r>
              <w:rPr>
                <w:rFonts w:ascii="Times New Roman"/>
                <w:b w:val="false"/>
                <w:i w:val="false"/>
                <w:color w:val="000000"/>
                <w:sz w:val="20"/>
              </w:rPr>
              <w:t>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r>
              <w:br/>
            </w:r>
            <w:r>
              <w:rPr>
                <w:rFonts w:ascii="Times New Roman"/>
                <w:b w:val="false"/>
                <w:i w:val="false"/>
                <w:color w:val="000000"/>
                <w:sz w:val="20"/>
              </w:rPr>
              <w:t>
</w:t>
            </w:r>
            <w:r>
              <w:rPr>
                <w:rFonts w:ascii="Times New Roman"/>
                <w:b w:val="false"/>
                <w:i w:val="false"/>
                <w:color w:val="000000"/>
                <w:sz w:val="20"/>
              </w:rPr>
              <w:t>юридическим лицам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мерзiмдi</w:t>
            </w:r>
            <w:r>
              <w:br/>
            </w:r>
            <w:r>
              <w:rPr>
                <w:rFonts w:ascii="Times New Roman"/>
                <w:b w:val="false"/>
                <w:i w:val="false"/>
                <w:color w:val="000000"/>
                <w:sz w:val="20"/>
              </w:rPr>
              <w:t>
</w:t>
            </w:r>
            <w:r>
              <w:rPr>
                <w:rFonts w:ascii="Times New Roman"/>
                <w:b w:val="false"/>
                <w:i w:val="false"/>
                <w:color w:val="000000"/>
                <w:sz w:val="20"/>
              </w:rPr>
              <w:t>краткосрочные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w:t>
            </w:r>
            <w:r>
              <w:br/>
            </w:r>
            <w:r>
              <w:rPr>
                <w:rFonts w:ascii="Times New Roman"/>
                <w:b w:val="false"/>
                <w:i w:val="false"/>
                <w:color w:val="000000"/>
                <w:sz w:val="20"/>
              </w:rPr>
              <w:t>
</w:t>
            </w:r>
            <w:r>
              <w:rPr>
                <w:rFonts w:ascii="Times New Roman"/>
                <w:b w:val="false"/>
                <w:i w:val="false"/>
                <w:color w:val="000000"/>
                <w:sz w:val="20"/>
              </w:rPr>
              <w:t>долгосрочные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мерзiмдi</w:t>
            </w:r>
            <w:r>
              <w:br/>
            </w:r>
            <w:r>
              <w:rPr>
                <w:rFonts w:ascii="Times New Roman"/>
                <w:b w:val="false"/>
                <w:i w:val="false"/>
                <w:color w:val="000000"/>
                <w:sz w:val="20"/>
              </w:rPr>
              <w:t>
</w:t>
            </w:r>
            <w:r>
              <w:rPr>
                <w:rFonts w:ascii="Times New Roman"/>
                <w:b w:val="false"/>
                <w:i w:val="false"/>
                <w:color w:val="000000"/>
                <w:sz w:val="20"/>
              </w:rPr>
              <w:t>краткосрочные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w:t>
            </w:r>
            <w:r>
              <w:br/>
            </w:r>
            <w:r>
              <w:rPr>
                <w:rFonts w:ascii="Times New Roman"/>
                <w:b w:val="false"/>
                <w:i w:val="false"/>
                <w:color w:val="000000"/>
                <w:sz w:val="20"/>
              </w:rPr>
              <w:t>
</w:t>
            </w:r>
            <w:r>
              <w:rPr>
                <w:rFonts w:ascii="Times New Roman"/>
                <w:b w:val="false"/>
                <w:i w:val="false"/>
                <w:color w:val="000000"/>
                <w:sz w:val="20"/>
              </w:rPr>
              <w:t>долгосрочные</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мүлікпен қамтамасыз етілгені</w:t>
            </w:r>
            <w:r>
              <w:br/>
            </w:r>
            <w:r>
              <w:rPr>
                <w:rFonts w:ascii="Times New Roman"/>
                <w:b w:val="false"/>
                <w:i w:val="false"/>
                <w:color w:val="000000"/>
                <w:sz w:val="20"/>
              </w:rPr>
              <w:t>
</w:t>
            </w:r>
            <w:r>
              <w:rPr>
                <w:rFonts w:ascii="Times New Roman"/>
                <w:b w:val="false"/>
                <w:i w:val="false"/>
                <w:color w:val="000000"/>
                <w:sz w:val="20"/>
              </w:rPr>
              <w:t>обеспеченные залоговым имуществом</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кепілдікпен немесе кепілгерлікпен қамтамасыз етілгені</w:t>
            </w:r>
            <w:r>
              <w:br/>
            </w:r>
            <w:r>
              <w:rPr>
                <w:rFonts w:ascii="Times New Roman"/>
                <w:b w:val="false"/>
                <w:i w:val="false"/>
                <w:color w:val="000000"/>
                <w:sz w:val="20"/>
              </w:rPr>
              <w:t>
</w:t>
            </w:r>
            <w:r>
              <w:rPr>
                <w:rFonts w:ascii="Times New Roman"/>
                <w:b w:val="false"/>
                <w:i w:val="false"/>
                <w:color w:val="000000"/>
                <w:sz w:val="20"/>
              </w:rPr>
              <w:t>обеспеченные гарантией или поручительством</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етілмеген</w:t>
            </w:r>
            <w:r>
              <w:br/>
            </w:r>
            <w:r>
              <w:rPr>
                <w:rFonts w:ascii="Times New Roman"/>
                <w:b w:val="false"/>
                <w:i w:val="false"/>
                <w:color w:val="000000"/>
                <w:sz w:val="20"/>
              </w:rPr>
              <w:t>
</w:t>
            </w:r>
            <w:r>
              <w:rPr>
                <w:rFonts w:ascii="Times New Roman"/>
                <w:b w:val="false"/>
                <w:i w:val="false"/>
                <w:color w:val="000000"/>
                <w:sz w:val="20"/>
              </w:rPr>
              <w:t>без обеспечения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орташа өлшемді мөлшерлемесі, %</w:t>
            </w:r>
            <w:r>
              <w:br/>
            </w:r>
            <w:r>
              <w:rPr>
                <w:rFonts w:ascii="Times New Roman"/>
                <w:b w:val="false"/>
                <w:i w:val="false"/>
                <w:color w:val="000000"/>
                <w:sz w:val="20"/>
              </w:rPr>
              <w:t>
</w:t>
            </w:r>
            <w:r>
              <w:rPr>
                <w:rFonts w:ascii="Times New Roman"/>
                <w:b w:val="false"/>
                <w:i w:val="false"/>
                <w:color w:val="000000"/>
                <w:sz w:val="20"/>
              </w:rPr>
              <w:t>Средневзвешенная ставка вознаграждения,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13"/>
    <w:p>
      <w:pPr>
        <w:spacing w:after="0"/>
        <w:ind w:left="0"/>
        <w:jc w:val="both"/>
      </w:pPr>
      <w:r>
        <w:rPr>
          <w:rFonts w:ascii="Times New Roman"/>
          <w:b w:val="false"/>
          <w:i w:val="false"/>
          <w:color w:val="000000"/>
          <w:sz w:val="28"/>
        </w:rPr>
        <w:t>
2. Кәсіпорынның кредиттік портфелі туралы ақпаратты көрсетіңіз, мың теңге</w:t>
      </w:r>
      <w:r>
        <w:br/>
      </w:r>
      <w:r>
        <w:rPr>
          <w:rFonts w:ascii="Times New Roman"/>
          <w:b w:val="false"/>
          <w:i w:val="false"/>
          <w:color w:val="000000"/>
          <w:sz w:val="28"/>
        </w:rPr>
        <w:t>
   Укажите информацию о кредитном портфеле предприятия, тысяч тенге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3078"/>
        <w:gridCol w:w="1956"/>
        <w:gridCol w:w="2150"/>
        <w:gridCol w:w="2150"/>
        <w:gridCol w:w="2195"/>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басындағы кредиттік портфель</w:t>
            </w:r>
            <w:r>
              <w:br/>
            </w:r>
            <w:r>
              <w:rPr>
                <w:rFonts w:ascii="Times New Roman"/>
                <w:b w:val="false"/>
                <w:i w:val="false"/>
                <w:color w:val="000000"/>
                <w:sz w:val="20"/>
              </w:rPr>
              <w:t>
</w:t>
            </w:r>
            <w:r>
              <w:rPr>
                <w:rFonts w:ascii="Times New Roman"/>
                <w:b w:val="false"/>
                <w:i w:val="false"/>
                <w:color w:val="000000"/>
                <w:sz w:val="20"/>
              </w:rPr>
              <w:t>Кредитный портфель на начало периода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бойынша кредиттік портфельді өтеу</w:t>
            </w:r>
            <w:r>
              <w:br/>
            </w:r>
            <w:r>
              <w:rPr>
                <w:rFonts w:ascii="Times New Roman"/>
                <w:b w:val="false"/>
                <w:i w:val="false"/>
                <w:color w:val="000000"/>
                <w:sz w:val="20"/>
              </w:rPr>
              <w:t>
</w:t>
            </w:r>
            <w:r>
              <w:rPr>
                <w:rFonts w:ascii="Times New Roman"/>
                <w:b w:val="false"/>
                <w:i w:val="false"/>
                <w:color w:val="000000"/>
                <w:sz w:val="20"/>
              </w:rPr>
              <w:t>Погашение кредитного портфеля за период</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аяғындағы кредиттік портфель</w:t>
            </w:r>
            <w:r>
              <w:br/>
            </w:r>
            <w:r>
              <w:rPr>
                <w:rFonts w:ascii="Times New Roman"/>
                <w:b w:val="false"/>
                <w:i w:val="false"/>
                <w:color w:val="000000"/>
                <w:sz w:val="20"/>
              </w:rPr>
              <w:t>
</w:t>
            </w:r>
            <w:r>
              <w:rPr>
                <w:rFonts w:ascii="Times New Roman"/>
                <w:b w:val="false"/>
                <w:i w:val="false"/>
                <w:color w:val="000000"/>
                <w:sz w:val="20"/>
              </w:rPr>
              <w:t>Кредитный портфель на конец периода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30 күннен көп тәуекелдік портфель</w:t>
            </w:r>
            <w:r>
              <w:br/>
            </w:r>
            <w:r>
              <w:rPr>
                <w:rFonts w:ascii="Times New Roman"/>
                <w:b w:val="false"/>
                <w:i w:val="false"/>
                <w:color w:val="000000"/>
                <w:sz w:val="20"/>
              </w:rPr>
              <w:t>
</w:t>
            </w:r>
            <w:r>
              <w:rPr>
                <w:rFonts w:ascii="Times New Roman"/>
                <w:b w:val="false"/>
                <w:i w:val="false"/>
                <w:color w:val="000000"/>
                <w:sz w:val="20"/>
              </w:rPr>
              <w:t>Рисковый портфель сроком более 30 дней</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бойынша</w:t>
            </w:r>
            <w:r>
              <w:br/>
            </w:r>
            <w:r>
              <w:rPr>
                <w:rFonts w:ascii="Times New Roman"/>
                <w:b w:val="false"/>
                <w:i w:val="false"/>
                <w:color w:val="000000"/>
                <w:sz w:val="20"/>
              </w:rPr>
              <w:t>
</w:t>
            </w:r>
            <w:r>
              <w:rPr>
                <w:rFonts w:ascii="Times New Roman"/>
                <w:b w:val="false"/>
                <w:i w:val="false"/>
                <w:color w:val="000000"/>
                <w:sz w:val="20"/>
              </w:rPr>
              <w:t>По физическим лицам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бойынша</w:t>
            </w:r>
            <w:r>
              <w:br/>
            </w:r>
            <w:r>
              <w:rPr>
                <w:rFonts w:ascii="Times New Roman"/>
                <w:b w:val="false"/>
                <w:i w:val="false"/>
                <w:color w:val="000000"/>
                <w:sz w:val="20"/>
              </w:rPr>
              <w:t>
</w:t>
            </w:r>
            <w:r>
              <w:rPr>
                <w:rFonts w:ascii="Times New Roman"/>
                <w:b w:val="false"/>
                <w:i w:val="false"/>
                <w:color w:val="000000"/>
                <w:sz w:val="20"/>
              </w:rPr>
              <w:t>По юридическим лицам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14"/>
    <w:p>
      <w:pPr>
        <w:spacing w:after="0"/>
        <w:ind w:left="0"/>
        <w:jc w:val="both"/>
      </w:pPr>
      <w:r>
        <w:rPr>
          <w:rFonts w:ascii="Times New Roman"/>
          <w:b w:val="false"/>
          <w:i w:val="false"/>
          <w:color w:val="000000"/>
          <w:sz w:val="28"/>
        </w:rPr>
        <w:t>
3. Берілген кредиттер туралы ақпаратты кредит беру мақсаттары бойынша көрсетіңіз</w:t>
      </w:r>
      <w:r>
        <w:br/>
      </w:r>
      <w:r>
        <w:rPr>
          <w:rFonts w:ascii="Times New Roman"/>
          <w:b w:val="false"/>
          <w:i w:val="false"/>
          <w:color w:val="000000"/>
          <w:sz w:val="28"/>
        </w:rPr>
        <w:t>
   Укажите информацию о выданных кредитах по целям кредитования</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5336"/>
        <w:gridCol w:w="2873"/>
        <w:gridCol w:w="2957"/>
      </w:tblGrid>
      <w:tr>
        <w:trPr>
          <w:trHeight w:val="42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r>
      <w:tr>
        <w:trPr>
          <w:trHeight w:val="19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r>
              <w:br/>
            </w:r>
            <w:r>
              <w:rPr>
                <w:rFonts w:ascii="Times New Roman"/>
                <w:b w:val="false"/>
                <w:i w:val="false"/>
                <w:color w:val="000000"/>
                <w:sz w:val="20"/>
              </w:rPr>
              <w:t>
</w:t>
            </w:r>
            <w:r>
              <w:rPr>
                <w:rFonts w:ascii="Times New Roman"/>
                <w:b w:val="false"/>
                <w:i w:val="false"/>
                <w:color w:val="000000"/>
                <w:sz w:val="20"/>
              </w:rPr>
              <w:t>Физическим лицам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мақсаттарына</w:t>
            </w:r>
            <w:r>
              <w:br/>
            </w:r>
            <w:r>
              <w:rPr>
                <w:rFonts w:ascii="Times New Roman"/>
                <w:b w:val="false"/>
                <w:i w:val="false"/>
                <w:color w:val="000000"/>
                <w:sz w:val="20"/>
              </w:rPr>
              <w:t>
</w:t>
            </w:r>
            <w:r>
              <w:rPr>
                <w:rFonts w:ascii="Times New Roman"/>
                <w:b w:val="false"/>
                <w:i w:val="false"/>
                <w:color w:val="000000"/>
                <w:sz w:val="20"/>
              </w:rPr>
              <w:t>на потребительские цели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мақсаттарға</w:t>
            </w:r>
            <w:r>
              <w:br/>
            </w:r>
            <w:r>
              <w:rPr>
                <w:rFonts w:ascii="Times New Roman"/>
                <w:b w:val="false"/>
                <w:i w:val="false"/>
                <w:color w:val="000000"/>
                <w:sz w:val="20"/>
              </w:rPr>
              <w:t>
</w:t>
            </w:r>
            <w:r>
              <w:rPr>
                <w:rFonts w:ascii="Times New Roman"/>
                <w:b w:val="false"/>
                <w:i w:val="false"/>
                <w:color w:val="000000"/>
                <w:sz w:val="20"/>
              </w:rPr>
              <w:t>на предпринимательские цели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r>
              <w:br/>
            </w:r>
            <w:r>
              <w:rPr>
                <w:rFonts w:ascii="Times New Roman"/>
                <w:b w:val="false"/>
                <w:i w:val="false"/>
                <w:color w:val="000000"/>
                <w:sz w:val="20"/>
              </w:rPr>
              <w:t>
</w:t>
            </w:r>
            <w:r>
              <w:rPr>
                <w:rFonts w:ascii="Times New Roman"/>
                <w:b w:val="false"/>
                <w:i w:val="false"/>
                <w:color w:val="000000"/>
                <w:sz w:val="20"/>
              </w:rPr>
              <w:t>Юридическим лицам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қаражатын толтыруға</w:t>
            </w:r>
            <w:r>
              <w:br/>
            </w:r>
            <w:r>
              <w:rPr>
                <w:rFonts w:ascii="Times New Roman"/>
                <w:b w:val="false"/>
                <w:i w:val="false"/>
                <w:color w:val="000000"/>
                <w:sz w:val="20"/>
              </w:rPr>
              <w:t>
</w:t>
            </w:r>
            <w:r>
              <w:rPr>
                <w:rFonts w:ascii="Times New Roman"/>
                <w:b w:val="false"/>
                <w:i w:val="false"/>
                <w:color w:val="000000"/>
                <w:sz w:val="20"/>
              </w:rPr>
              <w:t>пополнение оборотных средств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ашу</w:t>
            </w:r>
            <w:r>
              <w:br/>
            </w:r>
            <w:r>
              <w:rPr>
                <w:rFonts w:ascii="Times New Roman"/>
                <w:b w:val="false"/>
                <w:i w:val="false"/>
                <w:color w:val="000000"/>
                <w:sz w:val="20"/>
              </w:rPr>
              <w:t>
</w:t>
            </w:r>
            <w:r>
              <w:rPr>
                <w:rFonts w:ascii="Times New Roman"/>
                <w:b w:val="false"/>
                <w:i w:val="false"/>
                <w:color w:val="000000"/>
                <w:sz w:val="20"/>
              </w:rPr>
              <w:t>открытие бизнеса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құрал-жабдықтар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 және объектiлердi қайта жаңарту үшiн</w:t>
            </w:r>
            <w:r>
              <w:br/>
            </w:r>
            <w:r>
              <w:rPr>
                <w:rFonts w:ascii="Times New Roman"/>
                <w:b w:val="false"/>
                <w:i w:val="false"/>
                <w:color w:val="000000"/>
                <w:sz w:val="20"/>
              </w:rPr>
              <w:t>
</w:t>
            </w:r>
            <w:r>
              <w:rPr>
                <w:rFonts w:ascii="Times New Roman"/>
                <w:b w:val="false"/>
                <w:i w:val="false"/>
                <w:color w:val="000000"/>
                <w:sz w:val="20"/>
              </w:rPr>
              <w:t>новое строительство и реконструкцию объектов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кәсіпкерлік мақсаттарға</w:t>
            </w:r>
            <w:r>
              <w:br/>
            </w:r>
            <w:r>
              <w:rPr>
                <w:rFonts w:ascii="Times New Roman"/>
                <w:b w:val="false"/>
                <w:i w:val="false"/>
                <w:color w:val="000000"/>
                <w:sz w:val="20"/>
              </w:rPr>
              <w:t>
</w:t>
            </w:r>
            <w:r>
              <w:rPr>
                <w:rFonts w:ascii="Times New Roman"/>
                <w:b w:val="false"/>
                <w:i w:val="false"/>
                <w:color w:val="000000"/>
                <w:sz w:val="20"/>
              </w:rPr>
              <w:t>прочие предпринимательские цели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5"/>
    <w:p>
      <w:pPr>
        <w:spacing w:after="0"/>
        <w:ind w:left="0"/>
        <w:jc w:val="both"/>
      </w:pPr>
      <w:r>
        <w:rPr>
          <w:rFonts w:ascii="Times New Roman"/>
          <w:b w:val="false"/>
          <w:i w:val="false"/>
          <w:color w:val="000000"/>
          <w:sz w:val="28"/>
        </w:rPr>
        <w:t>
4. Берілген кредиттердің қаржыландыру көздерін көрсетіңіз, мың теңге</w:t>
      </w:r>
      <w:r>
        <w:br/>
      </w:r>
      <w:r>
        <w:rPr>
          <w:rFonts w:ascii="Times New Roman"/>
          <w:b w:val="false"/>
          <w:i w:val="false"/>
          <w:color w:val="000000"/>
          <w:sz w:val="28"/>
        </w:rPr>
        <w:t>
   Укажите источники финансирования выданных кредитов, тысяч тенге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7268"/>
        <w:gridCol w:w="3848"/>
      </w:tblGrid>
      <w:tr>
        <w:trPr>
          <w:trHeight w:val="24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бойынша берілген кредиттердің сомасы</w:t>
            </w:r>
            <w:r>
              <w:br/>
            </w:r>
            <w:r>
              <w:rPr>
                <w:rFonts w:ascii="Times New Roman"/>
                <w:b w:val="false"/>
                <w:i w:val="false"/>
                <w:color w:val="000000"/>
                <w:sz w:val="20"/>
              </w:rPr>
              <w:t>
</w:t>
            </w:r>
            <w:r>
              <w:rPr>
                <w:rFonts w:ascii="Times New Roman"/>
                <w:b w:val="false"/>
                <w:i w:val="false"/>
                <w:color w:val="000000"/>
                <w:sz w:val="20"/>
              </w:rPr>
              <w:t>Сумма выданных кредитов за период</w:t>
            </w:r>
          </w:p>
        </w:tc>
      </w:tr>
      <w:tr>
        <w:trPr>
          <w:trHeight w:val="135"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 – барлығы</w:t>
            </w:r>
            <w:r>
              <w:br/>
            </w:r>
            <w:r>
              <w:rPr>
                <w:rFonts w:ascii="Times New Roman"/>
                <w:b w:val="false"/>
                <w:i w:val="false"/>
                <w:color w:val="000000"/>
                <w:sz w:val="20"/>
              </w:rPr>
              <w:t>
</w:t>
            </w:r>
            <w:r>
              <w:rPr>
                <w:rFonts w:ascii="Times New Roman"/>
                <w:b w:val="false"/>
                <w:i w:val="false"/>
                <w:color w:val="000000"/>
                <w:sz w:val="20"/>
              </w:rPr>
              <w:t>Собственные средства – всего</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қаражат – барлығы</w:t>
            </w:r>
            <w:r>
              <w:br/>
            </w:r>
            <w:r>
              <w:rPr>
                <w:rFonts w:ascii="Times New Roman"/>
                <w:b w:val="false"/>
                <w:i w:val="false"/>
                <w:color w:val="000000"/>
                <w:sz w:val="20"/>
              </w:rPr>
              <w:t>
</w:t>
            </w:r>
            <w:r>
              <w:rPr>
                <w:rFonts w:ascii="Times New Roman"/>
                <w:b w:val="false"/>
                <w:i w:val="false"/>
                <w:color w:val="000000"/>
                <w:sz w:val="20"/>
              </w:rPr>
              <w:t>Привлеченные средства – всего</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қаржылық қолдау қоры</w:t>
            </w:r>
            <w:r>
              <w:br/>
            </w:r>
            <w:r>
              <w:rPr>
                <w:rFonts w:ascii="Times New Roman"/>
                <w:b w:val="false"/>
                <w:i w:val="false"/>
                <w:color w:val="000000"/>
                <w:sz w:val="20"/>
              </w:rPr>
              <w:t>
</w:t>
            </w:r>
            <w:r>
              <w:rPr>
                <w:rFonts w:ascii="Times New Roman"/>
                <w:b w:val="false"/>
                <w:i w:val="false"/>
                <w:color w:val="000000"/>
                <w:sz w:val="20"/>
              </w:rPr>
              <w:t>фонд финансовой поддержки сельского хозяйства</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кәсіпкерлікті дамыту қоры</w:t>
            </w:r>
            <w:r>
              <w:br/>
            </w:r>
            <w:r>
              <w:rPr>
                <w:rFonts w:ascii="Times New Roman"/>
                <w:b w:val="false"/>
                <w:i w:val="false"/>
                <w:color w:val="000000"/>
                <w:sz w:val="20"/>
              </w:rPr>
              <w:t>
</w:t>
            </w:r>
            <w:r>
              <w:rPr>
                <w:rFonts w:ascii="Times New Roman"/>
                <w:b w:val="false"/>
                <w:i w:val="false"/>
                <w:color w:val="000000"/>
                <w:sz w:val="20"/>
              </w:rPr>
              <w:t>фонд развития малого предпринимательства</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қаражаттары</w:t>
            </w:r>
            <w:r>
              <w:br/>
            </w:r>
            <w:r>
              <w:rPr>
                <w:rFonts w:ascii="Times New Roman"/>
                <w:b w:val="false"/>
                <w:i w:val="false"/>
                <w:color w:val="000000"/>
                <w:sz w:val="20"/>
              </w:rPr>
              <w:t>
</w:t>
            </w:r>
            <w:r>
              <w:rPr>
                <w:rFonts w:ascii="Times New Roman"/>
                <w:b w:val="false"/>
                <w:i w:val="false"/>
                <w:color w:val="000000"/>
                <w:sz w:val="20"/>
              </w:rPr>
              <w:t>заемные средства</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займы банков</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банктен тыс заңды тұлғалардың қарызы</w:t>
            </w:r>
            <w:r>
              <w:br/>
            </w:r>
            <w:r>
              <w:rPr>
                <w:rFonts w:ascii="Times New Roman"/>
                <w:b w:val="false"/>
                <w:i w:val="false"/>
                <w:color w:val="000000"/>
                <w:sz w:val="20"/>
              </w:rPr>
              <w:t>
</w:t>
            </w:r>
            <w:r>
              <w:rPr>
                <w:rFonts w:ascii="Times New Roman"/>
                <w:b w:val="false"/>
                <w:i w:val="false"/>
                <w:color w:val="000000"/>
                <w:sz w:val="20"/>
              </w:rPr>
              <w:t>займы внебанковских юридических лиц</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қарыздары</w:t>
            </w:r>
            <w:r>
              <w:br/>
            </w:r>
            <w:r>
              <w:rPr>
                <w:rFonts w:ascii="Times New Roman"/>
                <w:b w:val="false"/>
                <w:i w:val="false"/>
                <w:color w:val="000000"/>
                <w:sz w:val="20"/>
              </w:rPr>
              <w:t>
</w:t>
            </w:r>
            <w:r>
              <w:rPr>
                <w:rFonts w:ascii="Times New Roman"/>
                <w:b w:val="false"/>
                <w:i w:val="false"/>
                <w:color w:val="000000"/>
                <w:sz w:val="20"/>
              </w:rPr>
              <w:t>займы физических лиц</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6"/>
    <w:p>
      <w:pPr>
        <w:spacing w:after="0"/>
        <w:ind w:left="0"/>
        <w:jc w:val="both"/>
      </w:pPr>
      <w:r>
        <w:rPr>
          <w:rFonts w:ascii="Times New Roman"/>
          <w:b w:val="false"/>
          <w:i w:val="false"/>
          <w:color w:val="000000"/>
          <w:sz w:val="28"/>
        </w:rPr>
        <w:t>
5. Заңды тұлғаларға берілген кредиттер туралы ақпаратты пайдалану бағыттары бойынша көрсетіңіз</w:t>
      </w:r>
      <w:r>
        <w:br/>
      </w:r>
      <w:r>
        <w:rPr>
          <w:rFonts w:ascii="Times New Roman"/>
          <w:b w:val="false"/>
          <w:i w:val="false"/>
          <w:color w:val="000000"/>
          <w:sz w:val="28"/>
        </w:rPr>
        <w:t>
   Укажите информацию о выданных кредитах юридическим лицам по направлениям использования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6882"/>
        <w:gridCol w:w="2008"/>
        <w:gridCol w:w="2153"/>
      </w:tblGrid>
      <w:tr>
        <w:trPr>
          <w:trHeight w:val="37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r>
      <w:tr>
        <w:trPr>
          <w:trHeight w:val="18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түрлерін ұсыну</w:t>
            </w:r>
            <w:r>
              <w:br/>
            </w: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 Адрес     _____________________</w:t>
      </w:r>
      <w:r>
        <w:br/>
      </w:r>
      <w:r>
        <w:rPr>
          <w:rFonts w:ascii="Times New Roman"/>
          <w:b w:val="false"/>
          <w:i w:val="false"/>
          <w:color w:val="000000"/>
          <w:sz w:val="28"/>
        </w:rPr>
        <w:t>
             ________________________ Телефоны</w:t>
      </w:r>
      <w:r>
        <w:br/>
      </w:r>
      <w:r>
        <w:rPr>
          <w:rFonts w:ascii="Times New Roman"/>
          <w:b w:val="false"/>
          <w:i w:val="false"/>
          <w:color w:val="000000"/>
          <w:sz w:val="28"/>
        </w:rPr>
        <w:t>
                                      Телефон: ______________________</w:t>
      </w:r>
      <w:r>
        <w:br/>
      </w:r>
      <w:r>
        <w:rPr>
          <w:rFonts w:ascii="Times New Roman"/>
          <w:b w:val="false"/>
          <w:i w:val="false"/>
          <w:color w:val="000000"/>
          <w:sz w:val="28"/>
        </w:rPr>
        <w:t>
Электрондық мекенжайы</w:t>
      </w:r>
      <w:r>
        <w:br/>
      </w:r>
      <w:r>
        <w:rPr>
          <w:rFonts w:ascii="Times New Roman"/>
          <w:b w:val="false"/>
          <w:i w:val="false"/>
          <w:color w:val="000000"/>
          <w:sz w:val="28"/>
        </w:rPr>
        <w:t>
Электронный адрес     _______________________________________________</w:t>
      </w:r>
      <w:r>
        <w:br/>
      </w:r>
      <w:r>
        <w:rPr>
          <w:rFonts w:ascii="Times New Roman"/>
          <w:b w:val="false"/>
          <w:i w:val="false"/>
          <w:color w:val="000000"/>
          <w:sz w:val="28"/>
        </w:rPr>
        <w:t>
Орындаушының тегі және телефоны</w:t>
      </w:r>
      <w:r>
        <w:br/>
      </w:r>
      <w:r>
        <w:rPr>
          <w:rFonts w:ascii="Times New Roman"/>
          <w:b w:val="false"/>
          <w:i w:val="false"/>
          <w:color w:val="000000"/>
          <w:sz w:val="28"/>
        </w:rPr>
        <w:t>
Фамилия и телефон исполнителя   __________________ Тел. _____________</w:t>
      </w:r>
      <w:r>
        <w:br/>
      </w:r>
      <w:r>
        <w:rPr>
          <w:rFonts w:ascii="Times New Roman"/>
          <w:b w:val="false"/>
          <w:i w:val="false"/>
          <w:color w:val="000000"/>
          <w:sz w:val="28"/>
        </w:rPr>
        <w:t>
Басшы                                (Аты-жөні, тегі, қолы)</w:t>
      </w:r>
      <w:r>
        <w:br/>
      </w:r>
      <w:r>
        <w:rPr>
          <w:rFonts w:ascii="Times New Roman"/>
          <w:b w:val="false"/>
          <w:i w:val="false"/>
          <w:color w:val="000000"/>
          <w:sz w:val="28"/>
        </w:rPr>
        <w:t>
Руководитель _______________________ (Ф.И.О., подпись)     __________</w:t>
      </w:r>
      <w:r>
        <w:br/>
      </w:r>
      <w:r>
        <w:rPr>
          <w:rFonts w:ascii="Times New Roman"/>
          <w:b w:val="false"/>
          <w:i w:val="false"/>
          <w:color w:val="000000"/>
          <w:sz w:val="28"/>
        </w:rPr>
        <w:t>
Бас бухгалтер                        (Аты-жөні, тегі, қолы)</w:t>
      </w:r>
      <w:r>
        <w:br/>
      </w:r>
      <w:r>
        <w:rPr>
          <w:rFonts w:ascii="Times New Roman"/>
          <w:b w:val="false"/>
          <w:i w:val="false"/>
          <w:color w:val="000000"/>
          <w:sz w:val="28"/>
        </w:rPr>
        <w:t>
Главный бухгалтер __________________ (Ф.И.О., подпись)     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20"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306 бұйрығына         </w:t>
      </w:r>
      <w:r>
        <w:br/>
      </w:r>
      <w:r>
        <w:rPr>
          <w:rFonts w:ascii="Times New Roman"/>
          <w:b w:val="false"/>
          <w:i w:val="false"/>
          <w:color w:val="000000"/>
          <w:sz w:val="28"/>
        </w:rPr>
        <w:t xml:space="preserve">
4-қосымша            </w:t>
      </w:r>
    </w:p>
    <w:bookmarkEnd w:id="17"/>
    <w:bookmarkStart w:name="z121" w:id="18"/>
    <w:p>
      <w:pPr>
        <w:spacing w:after="0"/>
        <w:ind w:left="0"/>
        <w:jc w:val="left"/>
      </w:pPr>
      <w:r>
        <w:rPr>
          <w:rFonts w:ascii="Times New Roman"/>
          <w:b/>
          <w:i w:val="false"/>
          <w:color w:val="000000"/>
        </w:rPr>
        <w:t xml:space="preserve"> 
«Микрокредиттік қызмет туралы есеп» (коды 0071102, индексі</w:t>
      </w:r>
      <w:r>
        <w:br/>
      </w:r>
      <w:r>
        <w:rPr>
          <w:rFonts w:ascii="Times New Roman"/>
          <w:b/>
          <w:i w:val="false"/>
          <w:color w:val="000000"/>
        </w:rPr>
        <w:t>
1-МКҰ, кезеңділігі тоқсандық)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18"/>
    <w:bookmarkStart w:name="z122" w:id="19"/>
    <w:p>
      <w:pPr>
        <w:spacing w:after="0"/>
        <w:ind w:left="0"/>
        <w:jc w:val="both"/>
      </w:pPr>
      <w:r>
        <w:rPr>
          <w:rFonts w:ascii="Times New Roman"/>
          <w:b w:val="false"/>
          <w:i w:val="false"/>
          <w:color w:val="000000"/>
          <w:sz w:val="28"/>
        </w:rPr>
        <w:t>
      1. Осы «Микрокредиттік қызмет туралы есеп» (коды 0071102, индексі 1-МКҰ,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«Микрокредиттік қызмет туралы есеп» (коды 0071102, индексі 1-МКҰ, кезеңділігі тоқсандық)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нысанын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кредиттік портфель – микроқаржылық институттармен берілген, ағымдағы, мерзімі өткен және қайта құрылымданған берешекті қосқандағы, есептен шығарылған қарыздар есебінсіз, қарыздар бойынша дебиторлық берешек. Қарыз алушы келісімі бойынша төлем мерзімі ұзартылған немесе кестесі өзгертілген, мерзімінде өтелмеген қарыз қайта құрылымданған болып табылады. Алу бойынша пайыз қарыз портфеліне кірмейді;</w:t>
      </w:r>
      <w:r>
        <w:br/>
      </w:r>
      <w:r>
        <w:rPr>
          <w:rFonts w:ascii="Times New Roman"/>
          <w:b w:val="false"/>
          <w:i w:val="false"/>
          <w:color w:val="000000"/>
          <w:sz w:val="28"/>
        </w:rPr>
        <w:t>
</w:t>
      </w:r>
      <w:r>
        <w:rPr>
          <w:rFonts w:ascii="Times New Roman"/>
          <w:b w:val="false"/>
          <w:i w:val="false"/>
          <w:color w:val="000000"/>
          <w:sz w:val="28"/>
        </w:rPr>
        <w:t>
      2) қысқа мерзімді қарыздар - берілген мерзімі 1 жылдан аспайтын қарыздар;</w:t>
      </w:r>
      <w:r>
        <w:br/>
      </w:r>
      <w:r>
        <w:rPr>
          <w:rFonts w:ascii="Times New Roman"/>
          <w:b w:val="false"/>
          <w:i w:val="false"/>
          <w:color w:val="000000"/>
          <w:sz w:val="28"/>
        </w:rPr>
        <w:t>
</w:t>
      </w:r>
      <w:r>
        <w:rPr>
          <w:rFonts w:ascii="Times New Roman"/>
          <w:b w:val="false"/>
          <w:i w:val="false"/>
          <w:color w:val="000000"/>
          <w:sz w:val="28"/>
        </w:rPr>
        <w:t>
      3) мерзімі 30 күннен көп тәуекелдік портфель (мерзімі өткен берешек) – мерзімі 30 күннен асатын негізгі қарызды өтеудегі бір немесе одан да көп төлемдердің мерзімі өту бойынша қарыздардың дебиторлық берешек сомасы;</w:t>
      </w:r>
      <w:r>
        <w:br/>
      </w:r>
      <w:r>
        <w:rPr>
          <w:rFonts w:ascii="Times New Roman"/>
          <w:b w:val="false"/>
          <w:i w:val="false"/>
          <w:color w:val="000000"/>
          <w:sz w:val="28"/>
        </w:rPr>
        <w:t>
</w:t>
      </w:r>
      <w:r>
        <w:rPr>
          <w:rFonts w:ascii="Times New Roman"/>
          <w:b w:val="false"/>
          <w:i w:val="false"/>
          <w:color w:val="000000"/>
          <w:sz w:val="28"/>
        </w:rPr>
        <w:t>
      4) сыйақының орташа өлшемді мөлшерлемесі – нақты қалыптасқан жылдық сыйақы ставкаларының орташа мөлшерленген шамасы;</w:t>
      </w:r>
      <w:r>
        <w:br/>
      </w:r>
      <w:r>
        <w:rPr>
          <w:rFonts w:ascii="Times New Roman"/>
          <w:b w:val="false"/>
          <w:i w:val="false"/>
          <w:color w:val="000000"/>
          <w:sz w:val="28"/>
        </w:rPr>
        <w:t>
</w:t>
      </w:r>
      <w:r>
        <w:rPr>
          <w:rFonts w:ascii="Times New Roman"/>
          <w:b w:val="false"/>
          <w:i w:val="false"/>
          <w:color w:val="000000"/>
          <w:sz w:val="28"/>
        </w:rPr>
        <w:t>
      5) ұзақ мерзімді қарыздар - берілген мерзімі 1 жылдан асатын қарыздар.</w:t>
      </w:r>
      <w:r>
        <w:br/>
      </w:r>
      <w:r>
        <w:rPr>
          <w:rFonts w:ascii="Times New Roman"/>
          <w:b w:val="false"/>
          <w:i w:val="false"/>
          <w:color w:val="000000"/>
          <w:sz w:val="28"/>
        </w:rPr>
        <w:t>
</w:t>
      </w:r>
      <w:r>
        <w:rPr>
          <w:rFonts w:ascii="Times New Roman"/>
          <w:b w:val="false"/>
          <w:i w:val="false"/>
          <w:color w:val="000000"/>
          <w:sz w:val="28"/>
        </w:rPr>
        <w:t>
      3. Берілген кредиттер туралы ақпарат кредит беру шарты негізінде толтырылады.</w:t>
      </w:r>
      <w:r>
        <w:br/>
      </w:r>
      <w:r>
        <w:rPr>
          <w:rFonts w:ascii="Times New Roman"/>
          <w:b w:val="false"/>
          <w:i w:val="false"/>
          <w:color w:val="000000"/>
          <w:sz w:val="28"/>
        </w:rPr>
        <w:t>
</w:t>
      </w:r>
      <w:r>
        <w:rPr>
          <w:rFonts w:ascii="Times New Roman"/>
          <w:b w:val="false"/>
          <w:i w:val="false"/>
          <w:color w:val="000000"/>
          <w:sz w:val="28"/>
        </w:rPr>
        <w:t>
      Кредит тұтыну бойынша сыйақы мөлшерлемесі, кредит беру мерзіміне тәуелсіз, жылға қайта саналып көрсетіледі.</w:t>
      </w:r>
      <w:r>
        <w:br/>
      </w:r>
      <w:r>
        <w:rPr>
          <w:rFonts w:ascii="Times New Roman"/>
          <w:b w:val="false"/>
          <w:i w:val="false"/>
          <w:color w:val="000000"/>
          <w:sz w:val="28"/>
        </w:rPr>
        <w:t>
</w:t>
      </w:r>
      <w:r>
        <w:rPr>
          <w:rFonts w:ascii="Times New Roman"/>
          <w:b w:val="false"/>
          <w:i w:val="false"/>
          <w:color w:val="000000"/>
          <w:sz w:val="28"/>
        </w:rPr>
        <w:t>
      Сыйақының орташа өлшемді мөлшерлемесі берілген кредиттер мен жылдық пайыз ставкалар туындылары сомасының берілген кредиттер сомасына қатынасымен анықталады.</w:t>
      </w:r>
      <w:r>
        <w:br/>
      </w:r>
      <w:r>
        <w:rPr>
          <w:rFonts w:ascii="Times New Roman"/>
          <w:b w:val="false"/>
          <w:i w:val="false"/>
          <w:color w:val="000000"/>
          <w:sz w:val="28"/>
        </w:rPr>
        <w:t>
</w:t>
      </w:r>
      <w:r>
        <w:rPr>
          <w:rFonts w:ascii="Times New Roman"/>
          <w:b w:val="false"/>
          <w:i w:val="false"/>
          <w:color w:val="000000"/>
          <w:sz w:val="28"/>
        </w:rPr>
        <w:t>
      Мерзімі 30 күннен көп тәуекелдік портфель (мерзімі өткен берешек) қарыз бойынша дебиторлық берешектің сомасын қамтиды, мерзімі өткен және болашақ төлемдерді негізгі қарызды өтеуге есептейді, тек есептелген пайыздар емес.</w:t>
      </w:r>
      <w:r>
        <w:br/>
      </w:r>
      <w:r>
        <w:rPr>
          <w:rFonts w:ascii="Times New Roman"/>
          <w:b w:val="false"/>
          <w:i w:val="false"/>
          <w:color w:val="000000"/>
          <w:sz w:val="28"/>
        </w:rPr>
        <w:t>
</w:t>
      </w:r>
      <w:r>
        <w:rPr>
          <w:rFonts w:ascii="Times New Roman"/>
          <w:b w:val="false"/>
          <w:i w:val="false"/>
          <w:color w:val="000000"/>
          <w:sz w:val="28"/>
        </w:rPr>
        <w:t>
      4. Арифметико-логикалық бақылау:</w:t>
      </w:r>
      <w:r>
        <w:br/>
      </w:r>
      <w:r>
        <w:rPr>
          <w:rFonts w:ascii="Times New Roman"/>
          <w:b w:val="false"/>
          <w:i w:val="false"/>
          <w:color w:val="000000"/>
          <w:sz w:val="28"/>
        </w:rPr>
        <w:t>
</w:t>
      </w:r>
      <w:r>
        <w:rPr>
          <w:rFonts w:ascii="Times New Roman"/>
          <w:b w:val="false"/>
          <w:i w:val="false"/>
          <w:color w:val="000000"/>
          <w:sz w:val="28"/>
        </w:rPr>
        <w:t>
      1) 1-бөлім. «Берілген кредиттер туралы ақпарат»:</w:t>
      </w:r>
      <w:r>
        <w:br/>
      </w:r>
      <w:r>
        <w:rPr>
          <w:rFonts w:ascii="Times New Roman"/>
          <w:b w:val="false"/>
          <w:i w:val="false"/>
          <w:color w:val="000000"/>
          <w:sz w:val="28"/>
        </w:rPr>
        <w:t>
</w:t>
      </w:r>
      <w:r>
        <w:rPr>
          <w:rFonts w:ascii="Times New Roman"/>
          <w:b w:val="false"/>
          <w:i w:val="false"/>
          <w:color w:val="000000"/>
          <w:sz w:val="28"/>
        </w:rPr>
        <w:t>
      1-жолы (1-ден 4-бағандардың сомасы) 3-бөлімнің 1-бағаны бойынша 1 мен 4-жолдардың сомасына</w:t>
      </w:r>
      <w:r>
        <w:br/>
      </w:r>
      <w:r>
        <w:rPr>
          <w:rFonts w:ascii="Times New Roman"/>
          <w:b w:val="false"/>
          <w:i w:val="false"/>
          <w:color w:val="000000"/>
          <w:sz w:val="28"/>
        </w:rPr>
        <w:t>
</w:t>
      </w:r>
      <w:r>
        <w:rPr>
          <w:rFonts w:ascii="Times New Roman"/>
          <w:b w:val="false"/>
          <w:i w:val="false"/>
          <w:color w:val="000000"/>
          <w:sz w:val="28"/>
        </w:rPr>
        <w:t>
      5-жолы (1-ден 4-бағандардың сомасы) 3-бөлімнің 2-бағаны бойынша 1 мен 4-жолдардың сомасына</w:t>
      </w:r>
      <w:r>
        <w:br/>
      </w:r>
      <w:r>
        <w:rPr>
          <w:rFonts w:ascii="Times New Roman"/>
          <w:b w:val="false"/>
          <w:i w:val="false"/>
          <w:color w:val="000000"/>
          <w:sz w:val="28"/>
        </w:rPr>
        <w:t>
</w:t>
      </w:r>
      <w:r>
        <w:rPr>
          <w:rFonts w:ascii="Times New Roman"/>
          <w:b w:val="false"/>
          <w:i w:val="false"/>
          <w:color w:val="000000"/>
          <w:sz w:val="28"/>
        </w:rPr>
        <w:t>
      1-жолы (3, 4-бағандар қосындысы) 5-бөлімнің 1-баған бойынша 1-жолға тең болуы тиіс</w:t>
      </w:r>
      <w:r>
        <w:br/>
      </w:r>
      <w:r>
        <w:rPr>
          <w:rFonts w:ascii="Times New Roman"/>
          <w:b w:val="false"/>
          <w:i w:val="false"/>
          <w:color w:val="000000"/>
          <w:sz w:val="28"/>
        </w:rPr>
        <w:t>
</w:t>
      </w:r>
      <w:r>
        <w:rPr>
          <w:rFonts w:ascii="Times New Roman"/>
          <w:b w:val="false"/>
          <w:i w:val="false"/>
          <w:color w:val="000000"/>
          <w:sz w:val="28"/>
        </w:rPr>
        <w:t>
      5-жолы (3, 4-бағандар қосындысы) 5-бөлімнің 2-баған бойынша 1-жолға тең болуы тиіс</w:t>
      </w:r>
      <w:r>
        <w:br/>
      </w:r>
      <w:r>
        <w:rPr>
          <w:rFonts w:ascii="Times New Roman"/>
          <w:b w:val="false"/>
          <w:i w:val="false"/>
          <w:color w:val="000000"/>
          <w:sz w:val="28"/>
        </w:rPr>
        <w:t>
</w:t>
      </w:r>
      <w:r>
        <w:rPr>
          <w:rFonts w:ascii="Times New Roman"/>
          <w:b w:val="false"/>
          <w:i w:val="false"/>
          <w:color w:val="000000"/>
          <w:sz w:val="28"/>
        </w:rPr>
        <w:t>
      2) 4-бөлім. «Берілген кредиттердің қаржыландыру көздері»:</w:t>
      </w:r>
      <w:r>
        <w:br/>
      </w:r>
      <w:r>
        <w:rPr>
          <w:rFonts w:ascii="Times New Roman"/>
          <w:b w:val="false"/>
          <w:i w:val="false"/>
          <w:color w:val="000000"/>
          <w:sz w:val="28"/>
        </w:rPr>
        <w:t>
</w:t>
      </w:r>
      <w:r>
        <w:rPr>
          <w:rFonts w:ascii="Times New Roman"/>
          <w:b w:val="false"/>
          <w:i w:val="false"/>
          <w:color w:val="000000"/>
          <w:sz w:val="28"/>
        </w:rPr>
        <w:t xml:space="preserve">
      1-жолы = 4-бөлімнің </w:t>
      </w: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3200" cy="266700"/>
                    </a:xfrm>
                    <a:prstGeom prst="rect">
                      <a:avLst/>
                    </a:prstGeom>
                  </pic:spPr>
                </pic:pic>
              </a:graphicData>
            </a:graphic>
          </wp:inline>
        </w:drawing>
      </w:r>
      <w:r>
        <w:rPr>
          <w:rFonts w:ascii="Times New Roman"/>
          <w:b w:val="false"/>
          <w:i w:val="false"/>
          <w:color w:val="000000"/>
          <w:sz w:val="28"/>
        </w:rPr>
        <w:t>2, 3-жолдар</w:t>
      </w:r>
      <w:r>
        <w:br/>
      </w:r>
      <w:r>
        <w:rPr>
          <w:rFonts w:ascii="Times New Roman"/>
          <w:b w:val="false"/>
          <w:i w:val="false"/>
          <w:color w:val="000000"/>
          <w:sz w:val="28"/>
        </w:rPr>
        <w:t>
</w:t>
      </w:r>
      <w:r>
        <w:rPr>
          <w:rFonts w:ascii="Times New Roman"/>
          <w:b w:val="false"/>
          <w:i w:val="false"/>
          <w:color w:val="000000"/>
          <w:sz w:val="28"/>
        </w:rPr>
        <w:t xml:space="preserve">
      3-жолы = 4-бөлімнің </w:t>
      </w: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 cy="266700"/>
                    </a:xfrm>
                    <a:prstGeom prst="rect">
                      <a:avLst/>
                    </a:prstGeom>
                  </pic:spPr>
                </pic:pic>
              </a:graphicData>
            </a:graphic>
          </wp:inline>
        </w:drawing>
      </w:r>
      <w:r>
        <w:rPr>
          <w:rFonts w:ascii="Times New Roman"/>
          <w:b w:val="false"/>
          <w:i w:val="false"/>
          <w:color w:val="000000"/>
          <w:sz w:val="28"/>
        </w:rPr>
        <w:t>4, 7-жолдар</w:t>
      </w:r>
      <w:r>
        <w:br/>
      </w:r>
      <w:r>
        <w:rPr>
          <w:rFonts w:ascii="Times New Roman"/>
          <w:b w:val="false"/>
          <w:i w:val="false"/>
          <w:color w:val="000000"/>
          <w:sz w:val="28"/>
        </w:rPr>
        <w:t>
</w:t>
      </w:r>
      <w:r>
        <w:rPr>
          <w:rFonts w:ascii="Times New Roman"/>
          <w:b w:val="false"/>
          <w:i w:val="false"/>
          <w:color w:val="000000"/>
          <w:sz w:val="28"/>
        </w:rPr>
        <w:t>
      3) 5-бөлім. «Заңды тұлғаларға берілген кредиттер туралы ақпарат пайдалану бағыттары бойынша»:</w:t>
      </w:r>
      <w:r>
        <w:br/>
      </w:r>
      <w:r>
        <w:rPr>
          <w:rFonts w:ascii="Times New Roman"/>
          <w:b w:val="false"/>
          <w:i w:val="false"/>
          <w:color w:val="000000"/>
          <w:sz w:val="28"/>
        </w:rPr>
        <w:t>
</w:t>
      </w:r>
      <w:r>
        <w:rPr>
          <w:rFonts w:ascii="Times New Roman"/>
          <w:b w:val="false"/>
          <w:i w:val="false"/>
          <w:color w:val="000000"/>
          <w:sz w:val="28"/>
        </w:rPr>
        <w:t xml:space="preserve">
      1-жолы = 5-бөлімнің </w:t>
      </w: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3200" cy="266700"/>
                    </a:xfrm>
                    <a:prstGeom prst="rect">
                      <a:avLst/>
                    </a:prstGeom>
                  </pic:spPr>
                </pic:pic>
              </a:graphicData>
            </a:graphic>
          </wp:inline>
        </w:drawing>
      </w:r>
      <w:r>
        <w:rPr>
          <w:rFonts w:ascii="Times New Roman"/>
          <w:b w:val="false"/>
          <w:i w:val="false"/>
          <w:color w:val="000000"/>
          <w:sz w:val="28"/>
        </w:rPr>
        <w:t>2</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20-жолдар әр бағандар үшін.</w:t>
      </w:r>
    </w:p>
    <w:bookmarkEnd w:id="19"/>
    <w:bookmarkStart w:name="z144"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655"/>
        <w:gridCol w:w="1656"/>
        <w:gridCol w:w="829"/>
        <w:gridCol w:w="1654"/>
        <w:gridCol w:w="4973"/>
      </w:tblGrid>
      <w:tr>
        <w:trPr>
          <w:trHeight w:val="885"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17600" cy="774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1 қарашадағы</w:t>
            </w:r>
            <w:r>
              <w:br/>
            </w:r>
            <w:r>
              <w:rPr>
                <w:rFonts w:ascii="Times New Roman"/>
                <w:b w:val="false"/>
                <w:i w:val="false"/>
                <w:color w:val="000000"/>
                <w:sz w:val="20"/>
              </w:rPr>
              <w:t>
</w:t>
            </w:r>
            <w:r>
              <w:rPr>
                <w:rFonts w:ascii="Times New Roman"/>
                <w:b w:val="false"/>
                <w:i w:val="false"/>
                <w:color w:val="000000"/>
                <w:sz w:val="20"/>
              </w:rPr>
              <w:t>№ 306 бұйрығына</w:t>
            </w:r>
            <w:r>
              <w:br/>
            </w:r>
            <w:r>
              <w:rPr>
                <w:rFonts w:ascii="Times New Roman"/>
                <w:b w:val="false"/>
                <w:i w:val="false"/>
                <w:color w:val="000000"/>
                <w:sz w:val="20"/>
              </w:rPr>
              <w:t>
</w:t>
            </w:r>
            <w:r>
              <w:rPr>
                <w:rFonts w:ascii="Times New Roman"/>
                <w:b w:val="false"/>
                <w:i w:val="false"/>
                <w:color w:val="000000"/>
                <w:sz w:val="20"/>
              </w:rPr>
              <w:t>5-қосымша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 ноября 2012 года № 306</w:t>
            </w:r>
          </w:p>
        </w:tc>
      </w:tr>
      <w:tr>
        <w:trPr>
          <w:trHeight w:val="7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767"/>
              <w:gridCol w:w="972"/>
              <w:gridCol w:w="973"/>
              <w:gridCol w:w="950"/>
              <w:gridCol w:w="154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0061104</w:t>
            </w:r>
            <w:r>
              <w:br/>
            </w:r>
            <w:r>
              <w:rPr>
                <w:rFonts w:ascii="Times New Roman"/>
                <w:b w:val="false"/>
                <w:i w:val="false"/>
                <w:color w:val="000000"/>
                <w:sz w:val="20"/>
              </w:rPr>
              <w:t>
</w:t>
            </w:r>
            <w:r>
              <w:rPr>
                <w:rFonts w:ascii="Times New Roman"/>
                <w:b w:val="false"/>
                <w:i w:val="false"/>
                <w:color w:val="000000"/>
                <w:sz w:val="20"/>
              </w:rPr>
              <w:t>Код статистической формы 0061104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Микрокредиттік қызмет туралы есеп</w:t>
            </w:r>
            <w:r>
              <w:br/>
            </w:r>
            <w:r>
              <w:rPr>
                <w:rFonts w:ascii="Times New Roman"/>
                <w:b/>
                <w:i w:val="false"/>
                <w:color w:val="000000"/>
              </w:rPr>
              <w:t>
Отчет о микрокредитной деятельности</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1-МКҰ</w:t>
            </w:r>
            <w:r>
              <w:br/>
            </w:r>
            <w:r>
              <w:rPr>
                <w:rFonts w:ascii="Times New Roman"/>
                <w:b w:val="false"/>
                <w:i w:val="false"/>
                <w:color w:val="000000"/>
                <w:sz w:val="20"/>
              </w:rPr>
              <w:t>
</w:t>
            </w:r>
            <w:r>
              <w:rPr>
                <w:rFonts w:ascii="Times New Roman"/>
                <w:b w:val="false"/>
                <w:i w:val="false"/>
                <w:color w:val="000000"/>
                <w:sz w:val="20"/>
              </w:rPr>
              <w:t>1-МКО</w:t>
            </w:r>
          </w:p>
        </w:tc>
        <w:tc>
          <w:tcPr>
            <w:tcW w:w="0" w:type="auto"/>
            <w:gridSpan w:val="4"/>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2032"/>
              <w:gridCol w:w="2020"/>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485"/>
                    <w:gridCol w:w="485"/>
                    <w:gridCol w:w="486"/>
                  </w:tblGrid>
                  <w:tr>
                    <w:trPr>
                      <w:trHeight w:val="4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Микрокредиттерді ұсыну бойынша қызметті жүзеге асыратын заңды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деятельность по предоставлению микрокредитов.</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10 сәуір.</w:t>
            </w:r>
            <w:r>
              <w:br/>
            </w:r>
            <w:r>
              <w:rPr>
                <w:rFonts w:ascii="Times New Roman"/>
                <w:b w:val="false"/>
                <w:i w:val="false"/>
                <w:color w:val="000000"/>
                <w:sz w:val="20"/>
              </w:rPr>
              <w:t>
</w:t>
            </w:r>
            <w:r>
              <w:rPr>
                <w:rFonts w:ascii="Times New Roman"/>
                <w:b w:val="false"/>
                <w:i w:val="false"/>
                <w:color w:val="000000"/>
                <w:sz w:val="20"/>
              </w:rPr>
              <w:t>Срок представления – 10 апреля.</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gridCol w:w="493"/>
              <w:gridCol w:w="493"/>
              <w:gridCol w:w="493"/>
              <w:gridCol w:w="493"/>
              <w:gridCol w:w="493"/>
              <w:gridCol w:w="493"/>
              <w:gridCol w:w="493"/>
              <w:gridCol w:w="493"/>
              <w:gridCol w:w="493"/>
            </w:tblGrid>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20"/>
    <w:bookmarkStart w:name="z145" w:id="21"/>
    <w:p>
      <w:pPr>
        <w:spacing w:after="0"/>
        <w:ind w:left="0"/>
        <w:jc w:val="both"/>
      </w:pPr>
      <w:r>
        <w:rPr>
          <w:rFonts w:ascii="Times New Roman"/>
          <w:b w:val="false"/>
          <w:i w:val="false"/>
          <w:color w:val="000000"/>
          <w:sz w:val="28"/>
        </w:rPr>
        <w:t>
1. Қызметкерлердің санын көрсетіңіз, адам</w:t>
      </w:r>
      <w:r>
        <w:br/>
      </w:r>
      <w:r>
        <w:rPr>
          <w:rFonts w:ascii="Times New Roman"/>
          <w:b w:val="false"/>
          <w:i w:val="false"/>
          <w:color w:val="000000"/>
          <w:sz w:val="28"/>
        </w:rPr>
        <w:t>
   Укажите численность работников, человек</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8603"/>
        <w:gridCol w:w="3473"/>
      </w:tblGrid>
      <w:tr>
        <w:trPr>
          <w:trHeight w:val="37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кезеңдегі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в среднем за период</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микрокредиттік қызметпен қамтылғандар саны</w:t>
            </w:r>
            <w:r>
              <w:br/>
            </w:r>
            <w:r>
              <w:rPr>
                <w:rFonts w:ascii="Times New Roman"/>
                <w:b w:val="false"/>
                <w:i w:val="false"/>
                <w:color w:val="000000"/>
                <w:sz w:val="20"/>
              </w:rPr>
              <w:t>
</w:t>
            </w:r>
            <w:r>
              <w:rPr>
                <w:rFonts w:ascii="Times New Roman"/>
                <w:b w:val="false"/>
                <w:i w:val="false"/>
                <w:color w:val="000000"/>
                <w:sz w:val="20"/>
              </w:rPr>
              <w:t>из них занятых микрокредитной деятельностью</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22"/>
    <w:p>
      <w:pPr>
        <w:spacing w:after="0"/>
        <w:ind w:left="0"/>
        <w:jc w:val="both"/>
      </w:pPr>
      <w:r>
        <w:rPr>
          <w:rFonts w:ascii="Times New Roman"/>
          <w:b w:val="false"/>
          <w:i w:val="false"/>
          <w:color w:val="000000"/>
          <w:sz w:val="28"/>
        </w:rPr>
        <w:t>
2. Қарыз алушылар туралы ақпаратты көрсетіңіз, бірлік</w:t>
      </w:r>
      <w:r>
        <w:br/>
      </w:r>
      <w:r>
        <w:rPr>
          <w:rFonts w:ascii="Times New Roman"/>
          <w:b w:val="false"/>
          <w:i w:val="false"/>
          <w:color w:val="000000"/>
          <w:sz w:val="28"/>
        </w:rPr>
        <w:t>
   Укажите информацию о заемщиках, единиц</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5492"/>
        <w:gridCol w:w="2945"/>
        <w:gridCol w:w="3633"/>
      </w:tblGrid>
      <w:tr>
        <w:trPr>
          <w:trHeight w:val="37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r>
              <w:br/>
            </w:r>
            <w:r>
              <w:rPr>
                <w:rFonts w:ascii="Times New Roman"/>
                <w:b w:val="false"/>
                <w:i w:val="false"/>
                <w:color w:val="000000"/>
                <w:sz w:val="20"/>
              </w:rPr>
              <w:t>
</w:t>
            </w:r>
            <w:r>
              <w:rPr>
                <w:rFonts w:ascii="Times New Roman"/>
                <w:b w:val="false"/>
                <w:i w:val="false"/>
                <w:color w:val="000000"/>
                <w:sz w:val="20"/>
              </w:rPr>
              <w:t>За отчетный период</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аяғына</w:t>
            </w:r>
            <w:r>
              <w:br/>
            </w:r>
            <w:r>
              <w:rPr>
                <w:rFonts w:ascii="Times New Roman"/>
                <w:b w:val="false"/>
                <w:i w:val="false"/>
                <w:color w:val="000000"/>
                <w:sz w:val="20"/>
              </w:rPr>
              <w:t>
</w:t>
            </w:r>
            <w:r>
              <w:rPr>
                <w:rFonts w:ascii="Times New Roman"/>
                <w:b w:val="false"/>
                <w:i w:val="false"/>
                <w:color w:val="000000"/>
                <w:sz w:val="20"/>
              </w:rPr>
              <w:t>На конец отчетного периода</w:t>
            </w:r>
          </w:p>
        </w:tc>
      </w:tr>
      <w:tr>
        <w:trPr>
          <w:trHeight w:val="6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 қарыз алушылар</w:t>
            </w:r>
            <w:r>
              <w:br/>
            </w:r>
            <w:r>
              <w:rPr>
                <w:rFonts w:ascii="Times New Roman"/>
                <w:b w:val="false"/>
                <w:i w:val="false"/>
                <w:color w:val="000000"/>
                <w:sz w:val="20"/>
              </w:rPr>
              <w:t>
</w:t>
            </w:r>
            <w:r>
              <w:rPr>
                <w:rFonts w:ascii="Times New Roman"/>
                <w:b w:val="false"/>
                <w:i w:val="false"/>
                <w:color w:val="000000"/>
                <w:sz w:val="20"/>
              </w:rPr>
              <w:t>Физические лица - заемщики</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асыруға микрокредиттер алғандар</w:t>
            </w:r>
            <w:r>
              <w:br/>
            </w:r>
            <w:r>
              <w:rPr>
                <w:rFonts w:ascii="Times New Roman"/>
                <w:b w:val="false"/>
                <w:i w:val="false"/>
                <w:color w:val="000000"/>
                <w:sz w:val="20"/>
              </w:rPr>
              <w:t>
</w:t>
            </w:r>
            <w:r>
              <w:rPr>
                <w:rFonts w:ascii="Times New Roman"/>
                <w:b w:val="false"/>
                <w:i w:val="false"/>
                <w:color w:val="000000"/>
                <w:sz w:val="20"/>
              </w:rPr>
              <w:t>получившие микрокредиты на осуществление предпринимательской деятельности</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 қарыз алушылар</w:t>
            </w:r>
            <w:r>
              <w:br/>
            </w:r>
            <w:r>
              <w:rPr>
                <w:rFonts w:ascii="Times New Roman"/>
                <w:b w:val="false"/>
                <w:i w:val="false"/>
                <w:color w:val="000000"/>
                <w:sz w:val="20"/>
              </w:rPr>
              <w:t>
</w:t>
            </w:r>
            <w:r>
              <w:rPr>
                <w:rFonts w:ascii="Times New Roman"/>
                <w:b w:val="false"/>
                <w:i w:val="false"/>
                <w:color w:val="000000"/>
                <w:sz w:val="20"/>
              </w:rPr>
              <w:t>Юридические лица - заемщики</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23"/>
    <w:p>
      <w:pPr>
        <w:spacing w:after="0"/>
        <w:ind w:left="0"/>
        <w:jc w:val="both"/>
      </w:pPr>
      <w:r>
        <w:rPr>
          <w:rFonts w:ascii="Times New Roman"/>
          <w:b w:val="false"/>
          <w:i w:val="false"/>
          <w:color w:val="000000"/>
          <w:sz w:val="28"/>
        </w:rPr>
        <w:t>
3. Берілген кредиттер туралы ақпаратты көрсетіңіз</w:t>
      </w:r>
      <w:r>
        <w:br/>
      </w:r>
      <w:r>
        <w:rPr>
          <w:rFonts w:ascii="Times New Roman"/>
          <w:b w:val="false"/>
          <w:i w:val="false"/>
          <w:color w:val="000000"/>
          <w:sz w:val="28"/>
        </w:rPr>
        <w:t>
   Укажите информацию о выданных кредитах</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4887"/>
        <w:gridCol w:w="1841"/>
        <w:gridCol w:w="1841"/>
        <w:gridCol w:w="1838"/>
        <w:gridCol w:w="1653"/>
      </w:tblGrid>
      <w:tr>
        <w:trPr>
          <w:trHeight w:val="36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берілген</w:t>
            </w:r>
            <w:r>
              <w:br/>
            </w:r>
            <w:r>
              <w:rPr>
                <w:rFonts w:ascii="Times New Roman"/>
                <w:b w:val="false"/>
                <w:i w:val="false"/>
                <w:color w:val="000000"/>
                <w:sz w:val="20"/>
              </w:rPr>
              <w:t>
</w:t>
            </w:r>
            <w:r>
              <w:rPr>
                <w:rFonts w:ascii="Times New Roman"/>
                <w:b w:val="false"/>
                <w:i w:val="false"/>
                <w:color w:val="000000"/>
                <w:sz w:val="20"/>
              </w:rPr>
              <w:t>Выданные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берілген</w:t>
            </w:r>
            <w:r>
              <w:br/>
            </w:r>
            <w:r>
              <w:rPr>
                <w:rFonts w:ascii="Times New Roman"/>
                <w:b w:val="false"/>
                <w:i w:val="false"/>
                <w:color w:val="000000"/>
                <w:sz w:val="20"/>
              </w:rPr>
              <w:t>
</w:t>
            </w:r>
            <w:r>
              <w:rPr>
                <w:rFonts w:ascii="Times New Roman"/>
                <w:b w:val="false"/>
                <w:i w:val="false"/>
                <w:color w:val="000000"/>
                <w:sz w:val="20"/>
              </w:rPr>
              <w:t>Выданные юридическим лицам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мерзiмдi</w:t>
            </w:r>
            <w:r>
              <w:br/>
            </w:r>
            <w:r>
              <w:rPr>
                <w:rFonts w:ascii="Times New Roman"/>
                <w:b w:val="false"/>
                <w:i w:val="false"/>
                <w:color w:val="000000"/>
                <w:sz w:val="20"/>
              </w:rPr>
              <w:t>
</w:t>
            </w:r>
            <w:r>
              <w:rPr>
                <w:rFonts w:ascii="Times New Roman"/>
                <w:b w:val="false"/>
                <w:i w:val="false"/>
                <w:color w:val="000000"/>
                <w:sz w:val="20"/>
              </w:rPr>
              <w:t>краткосрочные</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w:t>
            </w:r>
            <w:r>
              <w:br/>
            </w:r>
            <w:r>
              <w:rPr>
                <w:rFonts w:ascii="Times New Roman"/>
                <w:b w:val="false"/>
                <w:i w:val="false"/>
                <w:color w:val="000000"/>
                <w:sz w:val="20"/>
              </w:rPr>
              <w:t>
</w:t>
            </w:r>
            <w:r>
              <w:rPr>
                <w:rFonts w:ascii="Times New Roman"/>
                <w:b w:val="false"/>
                <w:i w:val="false"/>
                <w:color w:val="000000"/>
                <w:sz w:val="20"/>
              </w:rPr>
              <w:t>долгосрочные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мерзiмдi</w:t>
            </w:r>
            <w:r>
              <w:br/>
            </w:r>
            <w:r>
              <w:rPr>
                <w:rFonts w:ascii="Times New Roman"/>
                <w:b w:val="false"/>
                <w:i w:val="false"/>
                <w:color w:val="000000"/>
                <w:sz w:val="20"/>
              </w:rPr>
              <w:t>
</w:t>
            </w:r>
            <w:r>
              <w:rPr>
                <w:rFonts w:ascii="Times New Roman"/>
                <w:b w:val="false"/>
                <w:i w:val="false"/>
                <w:color w:val="000000"/>
                <w:sz w:val="20"/>
              </w:rPr>
              <w:t>краткосрочные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w:t>
            </w:r>
            <w:r>
              <w:br/>
            </w:r>
            <w:r>
              <w:rPr>
                <w:rFonts w:ascii="Times New Roman"/>
                <w:b w:val="false"/>
                <w:i w:val="false"/>
                <w:color w:val="000000"/>
                <w:sz w:val="20"/>
              </w:rPr>
              <w:t>
</w:t>
            </w:r>
            <w:r>
              <w:rPr>
                <w:rFonts w:ascii="Times New Roman"/>
                <w:b w:val="false"/>
                <w:i w:val="false"/>
                <w:color w:val="000000"/>
                <w:sz w:val="20"/>
              </w:rPr>
              <w:t>долгосрочные</w:t>
            </w:r>
          </w:p>
        </w:tc>
      </w:tr>
      <w:tr>
        <w:trPr>
          <w:trHeight w:val="19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кепілзат мүлікпен қамтамасыз етілгені</w:t>
            </w:r>
            <w:r>
              <w:br/>
            </w:r>
            <w:r>
              <w:rPr>
                <w:rFonts w:ascii="Times New Roman"/>
                <w:b w:val="false"/>
                <w:i w:val="false"/>
                <w:color w:val="000000"/>
                <w:sz w:val="20"/>
              </w:rPr>
              <w:t>
</w:t>
            </w:r>
            <w:r>
              <w:rPr>
                <w:rFonts w:ascii="Times New Roman"/>
                <w:b w:val="false"/>
                <w:i w:val="false"/>
                <w:color w:val="000000"/>
                <w:sz w:val="20"/>
              </w:rPr>
              <w:t>обеспеченные залоговым имуществом</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кепілдікпен немесе кепілгерлікпен қамтамасыз етілгені</w:t>
            </w:r>
            <w:r>
              <w:br/>
            </w:r>
            <w:r>
              <w:rPr>
                <w:rFonts w:ascii="Times New Roman"/>
                <w:b w:val="false"/>
                <w:i w:val="false"/>
                <w:color w:val="000000"/>
                <w:sz w:val="20"/>
              </w:rPr>
              <w:t>
</w:t>
            </w:r>
            <w:r>
              <w:rPr>
                <w:rFonts w:ascii="Times New Roman"/>
                <w:b w:val="false"/>
                <w:i w:val="false"/>
                <w:color w:val="000000"/>
                <w:sz w:val="20"/>
              </w:rPr>
              <w:t>обеспеченные гарантией или поручительством</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етілмеген</w:t>
            </w:r>
            <w:r>
              <w:br/>
            </w:r>
            <w:r>
              <w:rPr>
                <w:rFonts w:ascii="Times New Roman"/>
                <w:b w:val="false"/>
                <w:i w:val="false"/>
                <w:color w:val="000000"/>
                <w:sz w:val="20"/>
              </w:rPr>
              <w:t>
</w:t>
            </w:r>
            <w:r>
              <w:rPr>
                <w:rFonts w:ascii="Times New Roman"/>
                <w:b w:val="false"/>
                <w:i w:val="false"/>
                <w:color w:val="000000"/>
                <w:sz w:val="20"/>
              </w:rPr>
              <w:t>без обеспечения</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орташа өлшемді мөлшерлемесі, %</w:t>
            </w:r>
            <w:r>
              <w:br/>
            </w:r>
            <w:r>
              <w:rPr>
                <w:rFonts w:ascii="Times New Roman"/>
                <w:b w:val="false"/>
                <w:i w:val="false"/>
                <w:color w:val="000000"/>
                <w:sz w:val="20"/>
              </w:rPr>
              <w:t>
</w:t>
            </w:r>
            <w:r>
              <w:rPr>
                <w:rFonts w:ascii="Times New Roman"/>
                <w:b w:val="false"/>
                <w:i w:val="false"/>
                <w:color w:val="000000"/>
                <w:sz w:val="20"/>
              </w:rPr>
              <w:t>Средневзвешенная ставка вознаграждения,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24"/>
    <w:p>
      <w:pPr>
        <w:spacing w:after="0"/>
        <w:ind w:left="0"/>
        <w:jc w:val="both"/>
      </w:pPr>
      <w:r>
        <w:rPr>
          <w:rFonts w:ascii="Times New Roman"/>
          <w:b w:val="false"/>
          <w:i w:val="false"/>
          <w:color w:val="000000"/>
          <w:sz w:val="28"/>
        </w:rPr>
        <w:t>
4. Кәсіпорынның кредиттік портфелі туралы ақпаратты көрсетіңіз, мың теңге</w:t>
      </w:r>
      <w:r>
        <w:br/>
      </w:r>
      <w:r>
        <w:rPr>
          <w:rFonts w:ascii="Times New Roman"/>
          <w:b w:val="false"/>
          <w:i w:val="false"/>
          <w:color w:val="000000"/>
          <w:sz w:val="28"/>
        </w:rPr>
        <w:t>
   Укажите информацию о кредитном портфеле предприятия, тысяч тенге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595"/>
        <w:gridCol w:w="1956"/>
        <w:gridCol w:w="2150"/>
        <w:gridCol w:w="2150"/>
        <w:gridCol w:w="2065"/>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басындағы кредиттік портфель</w:t>
            </w:r>
            <w:r>
              <w:br/>
            </w:r>
            <w:r>
              <w:rPr>
                <w:rFonts w:ascii="Times New Roman"/>
                <w:b w:val="false"/>
                <w:i w:val="false"/>
                <w:color w:val="000000"/>
                <w:sz w:val="20"/>
              </w:rPr>
              <w:t>
</w:t>
            </w:r>
            <w:r>
              <w:rPr>
                <w:rFonts w:ascii="Times New Roman"/>
                <w:b w:val="false"/>
                <w:i w:val="false"/>
                <w:color w:val="000000"/>
                <w:sz w:val="20"/>
              </w:rPr>
              <w:t>Кредитный портфель на начало периода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бойынша кредиттік портфельді өтеу</w:t>
            </w:r>
            <w:r>
              <w:br/>
            </w:r>
            <w:r>
              <w:rPr>
                <w:rFonts w:ascii="Times New Roman"/>
                <w:b w:val="false"/>
                <w:i w:val="false"/>
                <w:color w:val="000000"/>
                <w:sz w:val="20"/>
              </w:rPr>
              <w:t>
</w:t>
            </w:r>
            <w:r>
              <w:rPr>
                <w:rFonts w:ascii="Times New Roman"/>
                <w:b w:val="false"/>
                <w:i w:val="false"/>
                <w:color w:val="000000"/>
                <w:sz w:val="20"/>
              </w:rPr>
              <w:t>Погашение кредитного портфеля за период</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аяғындағы кредиттік портфель</w:t>
            </w:r>
            <w:r>
              <w:br/>
            </w:r>
            <w:r>
              <w:rPr>
                <w:rFonts w:ascii="Times New Roman"/>
                <w:b w:val="false"/>
                <w:i w:val="false"/>
                <w:color w:val="000000"/>
                <w:sz w:val="20"/>
              </w:rPr>
              <w:t>
</w:t>
            </w:r>
            <w:r>
              <w:rPr>
                <w:rFonts w:ascii="Times New Roman"/>
                <w:b w:val="false"/>
                <w:i w:val="false"/>
                <w:color w:val="000000"/>
                <w:sz w:val="20"/>
              </w:rPr>
              <w:t>Кредитный портфель на конец периода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30 күннен көп тәуекелдік портфель</w:t>
            </w:r>
            <w:r>
              <w:br/>
            </w:r>
            <w:r>
              <w:rPr>
                <w:rFonts w:ascii="Times New Roman"/>
                <w:b w:val="false"/>
                <w:i w:val="false"/>
                <w:color w:val="000000"/>
                <w:sz w:val="20"/>
              </w:rPr>
              <w:t>
</w:t>
            </w:r>
            <w:r>
              <w:rPr>
                <w:rFonts w:ascii="Times New Roman"/>
                <w:b w:val="false"/>
                <w:i w:val="false"/>
                <w:color w:val="000000"/>
                <w:sz w:val="20"/>
              </w:rPr>
              <w:t>Рисковый портфель сроком более 30 дней</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бойынша</w:t>
            </w:r>
            <w:r>
              <w:br/>
            </w:r>
            <w:r>
              <w:rPr>
                <w:rFonts w:ascii="Times New Roman"/>
                <w:b w:val="false"/>
                <w:i w:val="false"/>
                <w:color w:val="000000"/>
                <w:sz w:val="20"/>
              </w:rPr>
              <w:t>
</w:t>
            </w:r>
            <w:r>
              <w:rPr>
                <w:rFonts w:ascii="Times New Roman"/>
                <w:b w:val="false"/>
                <w:i w:val="false"/>
                <w:color w:val="000000"/>
                <w:sz w:val="20"/>
              </w:rPr>
              <w:t>По физическим лицам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бойынша</w:t>
            </w:r>
            <w:r>
              <w:br/>
            </w:r>
            <w:r>
              <w:rPr>
                <w:rFonts w:ascii="Times New Roman"/>
                <w:b w:val="false"/>
                <w:i w:val="false"/>
                <w:color w:val="000000"/>
                <w:sz w:val="20"/>
              </w:rPr>
              <w:t>
</w:t>
            </w:r>
            <w:r>
              <w:rPr>
                <w:rFonts w:ascii="Times New Roman"/>
                <w:b w:val="false"/>
                <w:i w:val="false"/>
                <w:color w:val="000000"/>
                <w:sz w:val="20"/>
              </w:rPr>
              <w:t>По юридическим лицам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25"/>
    <w:p>
      <w:pPr>
        <w:spacing w:after="0"/>
        <w:ind w:left="0"/>
        <w:jc w:val="both"/>
      </w:pPr>
      <w:r>
        <w:rPr>
          <w:rFonts w:ascii="Times New Roman"/>
          <w:b w:val="false"/>
          <w:i w:val="false"/>
          <w:color w:val="000000"/>
          <w:sz w:val="28"/>
        </w:rPr>
        <w:t>
5. Берілген кредиттердің қаржыландыру көздерін көрсетіңіз, мың теңге</w:t>
      </w:r>
      <w:r>
        <w:br/>
      </w:r>
      <w:r>
        <w:rPr>
          <w:rFonts w:ascii="Times New Roman"/>
          <w:b w:val="false"/>
          <w:i w:val="false"/>
          <w:color w:val="000000"/>
          <w:sz w:val="28"/>
        </w:rPr>
        <w:t>
   Укажите источники финансирования выданных кредитов, тысяч тенге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7603"/>
        <w:gridCol w:w="4218"/>
      </w:tblGrid>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бойынша берілген кредиттердің сомасы</w:t>
            </w:r>
            <w:r>
              <w:br/>
            </w:r>
            <w:r>
              <w:rPr>
                <w:rFonts w:ascii="Times New Roman"/>
                <w:b w:val="false"/>
                <w:i w:val="false"/>
                <w:color w:val="000000"/>
                <w:sz w:val="20"/>
              </w:rPr>
              <w:t>
</w:t>
            </w:r>
            <w:r>
              <w:rPr>
                <w:rFonts w:ascii="Times New Roman"/>
                <w:b w:val="false"/>
                <w:i w:val="false"/>
                <w:color w:val="000000"/>
                <w:sz w:val="20"/>
              </w:rPr>
              <w:t>Сумма выданных кредитов за период</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 – барлығы</w:t>
            </w:r>
            <w:r>
              <w:br/>
            </w:r>
            <w:r>
              <w:rPr>
                <w:rFonts w:ascii="Times New Roman"/>
                <w:b w:val="false"/>
                <w:i w:val="false"/>
                <w:color w:val="000000"/>
                <w:sz w:val="20"/>
              </w:rPr>
              <w:t>
</w:t>
            </w:r>
            <w:r>
              <w:rPr>
                <w:rFonts w:ascii="Times New Roman"/>
                <w:b w:val="false"/>
                <w:i w:val="false"/>
                <w:color w:val="000000"/>
                <w:sz w:val="20"/>
              </w:rPr>
              <w:t>Собственные средства – всего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қаражат – барлығы</w:t>
            </w:r>
            <w:r>
              <w:br/>
            </w:r>
            <w:r>
              <w:rPr>
                <w:rFonts w:ascii="Times New Roman"/>
                <w:b w:val="false"/>
                <w:i w:val="false"/>
                <w:color w:val="000000"/>
                <w:sz w:val="20"/>
              </w:rPr>
              <w:t>
</w:t>
            </w:r>
            <w:r>
              <w:rPr>
                <w:rFonts w:ascii="Times New Roman"/>
                <w:b w:val="false"/>
                <w:i w:val="false"/>
                <w:color w:val="000000"/>
                <w:sz w:val="20"/>
              </w:rPr>
              <w:t>Привлеченные средства – всего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кәсіпкерлікті дамыту қоры</w:t>
            </w:r>
            <w:r>
              <w:br/>
            </w:r>
            <w:r>
              <w:rPr>
                <w:rFonts w:ascii="Times New Roman"/>
                <w:b w:val="false"/>
                <w:i w:val="false"/>
                <w:color w:val="000000"/>
                <w:sz w:val="20"/>
              </w:rPr>
              <w:t>
</w:t>
            </w:r>
            <w:r>
              <w:rPr>
                <w:rFonts w:ascii="Times New Roman"/>
                <w:b w:val="false"/>
                <w:i w:val="false"/>
                <w:color w:val="000000"/>
                <w:sz w:val="20"/>
              </w:rPr>
              <w:t>фонд развития малого предпринимательства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қаржылық қолдау қоры</w:t>
            </w:r>
            <w:r>
              <w:br/>
            </w:r>
            <w:r>
              <w:rPr>
                <w:rFonts w:ascii="Times New Roman"/>
                <w:b w:val="false"/>
                <w:i w:val="false"/>
                <w:color w:val="000000"/>
                <w:sz w:val="20"/>
              </w:rPr>
              <w:t>
</w:t>
            </w:r>
            <w:r>
              <w:rPr>
                <w:rFonts w:ascii="Times New Roman"/>
                <w:b w:val="false"/>
                <w:i w:val="false"/>
                <w:color w:val="000000"/>
                <w:sz w:val="20"/>
              </w:rPr>
              <w:t>фонд финансовой поддержки сельского хозяйства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қаражаттары</w:t>
            </w:r>
            <w:r>
              <w:br/>
            </w:r>
            <w:r>
              <w:rPr>
                <w:rFonts w:ascii="Times New Roman"/>
                <w:b w:val="false"/>
                <w:i w:val="false"/>
                <w:color w:val="000000"/>
                <w:sz w:val="20"/>
              </w:rPr>
              <w:t>
</w:t>
            </w:r>
            <w:r>
              <w:rPr>
                <w:rFonts w:ascii="Times New Roman"/>
                <w:b w:val="false"/>
                <w:i w:val="false"/>
                <w:color w:val="000000"/>
                <w:sz w:val="20"/>
              </w:rPr>
              <w:t>заемные средства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займы банков</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банктен тыс заңды тұлғалардың қарызы</w:t>
            </w:r>
            <w:r>
              <w:br/>
            </w:r>
            <w:r>
              <w:rPr>
                <w:rFonts w:ascii="Times New Roman"/>
                <w:b w:val="false"/>
                <w:i w:val="false"/>
                <w:color w:val="000000"/>
                <w:sz w:val="20"/>
              </w:rPr>
              <w:t>
</w:t>
            </w:r>
            <w:r>
              <w:rPr>
                <w:rFonts w:ascii="Times New Roman"/>
                <w:b w:val="false"/>
                <w:i w:val="false"/>
                <w:color w:val="000000"/>
                <w:sz w:val="20"/>
              </w:rPr>
              <w:t>займы внебанковских юридических лиц</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қарыздары</w:t>
            </w:r>
            <w:r>
              <w:br/>
            </w:r>
            <w:r>
              <w:rPr>
                <w:rFonts w:ascii="Times New Roman"/>
                <w:b w:val="false"/>
                <w:i w:val="false"/>
                <w:color w:val="000000"/>
                <w:sz w:val="20"/>
              </w:rPr>
              <w:t>
</w:t>
            </w:r>
            <w:r>
              <w:rPr>
                <w:rFonts w:ascii="Times New Roman"/>
                <w:b w:val="false"/>
                <w:i w:val="false"/>
                <w:color w:val="000000"/>
                <w:sz w:val="20"/>
              </w:rPr>
              <w:t>займы физических лиц</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26"/>
    <w:p>
      <w:pPr>
        <w:spacing w:after="0"/>
        <w:ind w:left="0"/>
        <w:jc w:val="both"/>
      </w:pPr>
      <w:r>
        <w:rPr>
          <w:rFonts w:ascii="Times New Roman"/>
          <w:b w:val="false"/>
          <w:i w:val="false"/>
          <w:color w:val="000000"/>
          <w:sz w:val="28"/>
        </w:rPr>
        <w:t>
6. Берілген кредиттер туралы ақпаратты кредит беру мақсаттары бойынша көрсетіңіз</w:t>
      </w:r>
      <w:r>
        <w:br/>
      </w:r>
      <w:r>
        <w:rPr>
          <w:rFonts w:ascii="Times New Roman"/>
          <w:b w:val="false"/>
          <w:i w:val="false"/>
          <w:color w:val="000000"/>
          <w:sz w:val="28"/>
        </w:rPr>
        <w:t>
   Укажите информацию о выданных кредитах по целям кредитования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5699"/>
        <w:gridCol w:w="3054"/>
        <w:gridCol w:w="3035"/>
      </w:tblGrid>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r>
              <w:br/>
            </w:r>
            <w:r>
              <w:rPr>
                <w:rFonts w:ascii="Times New Roman"/>
                <w:b w:val="false"/>
                <w:i w:val="false"/>
                <w:color w:val="000000"/>
                <w:sz w:val="20"/>
              </w:rPr>
              <w:t>
</w:t>
            </w:r>
            <w:r>
              <w:rPr>
                <w:rFonts w:ascii="Times New Roman"/>
                <w:b w:val="false"/>
                <w:i w:val="false"/>
                <w:color w:val="000000"/>
                <w:sz w:val="20"/>
              </w:rPr>
              <w:t>Физическим лицам</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мақсаттарына</w:t>
            </w:r>
            <w:r>
              <w:br/>
            </w:r>
            <w:r>
              <w:rPr>
                <w:rFonts w:ascii="Times New Roman"/>
                <w:b w:val="false"/>
                <w:i w:val="false"/>
                <w:color w:val="000000"/>
                <w:sz w:val="20"/>
              </w:rPr>
              <w:t>
</w:t>
            </w:r>
            <w:r>
              <w:rPr>
                <w:rFonts w:ascii="Times New Roman"/>
                <w:b w:val="false"/>
                <w:i w:val="false"/>
                <w:color w:val="000000"/>
                <w:sz w:val="20"/>
              </w:rPr>
              <w:t>на потребительские цели</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жөндеу</w:t>
            </w:r>
            <w:r>
              <w:br/>
            </w:r>
            <w:r>
              <w:rPr>
                <w:rFonts w:ascii="Times New Roman"/>
                <w:b w:val="false"/>
                <w:i w:val="false"/>
                <w:color w:val="000000"/>
                <w:sz w:val="20"/>
              </w:rPr>
              <w:t>
</w:t>
            </w:r>
            <w:r>
              <w:rPr>
                <w:rFonts w:ascii="Times New Roman"/>
                <w:b w:val="false"/>
                <w:i w:val="false"/>
                <w:color w:val="000000"/>
                <w:sz w:val="20"/>
              </w:rPr>
              <w:t>ремонт жилья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тауарларын сатып алу</w:t>
            </w:r>
            <w:r>
              <w:br/>
            </w:r>
            <w:r>
              <w:rPr>
                <w:rFonts w:ascii="Times New Roman"/>
                <w:b w:val="false"/>
                <w:i w:val="false"/>
                <w:color w:val="000000"/>
                <w:sz w:val="20"/>
              </w:rPr>
              <w:t>
</w:t>
            </w:r>
            <w:r>
              <w:rPr>
                <w:rFonts w:ascii="Times New Roman"/>
                <w:b w:val="false"/>
                <w:i w:val="false"/>
                <w:color w:val="000000"/>
                <w:sz w:val="20"/>
              </w:rPr>
              <w:t>приобретение потребительских товаров</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мен демалыс</w:t>
            </w:r>
            <w:r>
              <w:br/>
            </w:r>
            <w:r>
              <w:rPr>
                <w:rFonts w:ascii="Times New Roman"/>
                <w:b w:val="false"/>
                <w:i w:val="false"/>
                <w:color w:val="000000"/>
                <w:sz w:val="20"/>
              </w:rPr>
              <w:t>
</w:t>
            </w:r>
            <w:r>
              <w:rPr>
                <w:rFonts w:ascii="Times New Roman"/>
                <w:b w:val="false"/>
                <w:i w:val="false"/>
                <w:color w:val="000000"/>
                <w:sz w:val="20"/>
              </w:rPr>
              <w:t>лечение и отдых</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сатып алу</w:t>
            </w:r>
            <w:r>
              <w:br/>
            </w:r>
            <w:r>
              <w:rPr>
                <w:rFonts w:ascii="Times New Roman"/>
                <w:b w:val="false"/>
                <w:i w:val="false"/>
                <w:color w:val="000000"/>
                <w:sz w:val="20"/>
              </w:rPr>
              <w:t>
</w:t>
            </w:r>
            <w:r>
              <w:rPr>
                <w:rFonts w:ascii="Times New Roman"/>
                <w:b w:val="false"/>
                <w:i w:val="false"/>
                <w:color w:val="000000"/>
                <w:sz w:val="20"/>
              </w:rPr>
              <w:t>приобретение транспортных средств</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w:t>
            </w:r>
            <w:r>
              <w:rPr>
                <w:rFonts w:ascii="Times New Roman"/>
                <w:b w:val="false"/>
                <w:i w:val="false"/>
                <w:color w:val="000000"/>
                <w:sz w:val="20"/>
              </w:rPr>
              <w:t>образование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мұқтаждықтар</w:t>
            </w:r>
            <w:r>
              <w:br/>
            </w:r>
            <w:r>
              <w:rPr>
                <w:rFonts w:ascii="Times New Roman"/>
                <w:b w:val="false"/>
                <w:i w:val="false"/>
                <w:color w:val="000000"/>
                <w:sz w:val="20"/>
              </w:rPr>
              <w:t>
</w:t>
            </w:r>
            <w:r>
              <w:rPr>
                <w:rFonts w:ascii="Times New Roman"/>
                <w:b w:val="false"/>
                <w:i w:val="false"/>
                <w:color w:val="000000"/>
                <w:sz w:val="20"/>
              </w:rPr>
              <w:t>неотложные нужды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мақсаттарға</w:t>
            </w:r>
            <w:r>
              <w:br/>
            </w:r>
            <w:r>
              <w:rPr>
                <w:rFonts w:ascii="Times New Roman"/>
                <w:b w:val="false"/>
                <w:i w:val="false"/>
                <w:color w:val="000000"/>
                <w:sz w:val="20"/>
              </w:rPr>
              <w:t>
</w:t>
            </w:r>
            <w:r>
              <w:rPr>
                <w:rFonts w:ascii="Times New Roman"/>
                <w:b w:val="false"/>
                <w:i w:val="false"/>
                <w:color w:val="000000"/>
                <w:sz w:val="20"/>
              </w:rPr>
              <w:t>на предпринимательские цели</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қаражатын толтыру</w:t>
            </w:r>
            <w:r>
              <w:br/>
            </w:r>
            <w:r>
              <w:rPr>
                <w:rFonts w:ascii="Times New Roman"/>
                <w:b w:val="false"/>
                <w:i w:val="false"/>
                <w:color w:val="000000"/>
                <w:sz w:val="20"/>
              </w:rPr>
              <w:t>
</w:t>
            </w:r>
            <w:r>
              <w:rPr>
                <w:rFonts w:ascii="Times New Roman"/>
                <w:b w:val="false"/>
                <w:i w:val="false"/>
                <w:color w:val="000000"/>
                <w:sz w:val="20"/>
              </w:rPr>
              <w:t>пополнение оборотных средств</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w:t>
            </w:r>
            <w:r>
              <w:br/>
            </w:r>
            <w:r>
              <w:rPr>
                <w:rFonts w:ascii="Times New Roman"/>
                <w:b w:val="false"/>
                <w:i w:val="false"/>
                <w:color w:val="000000"/>
                <w:sz w:val="20"/>
              </w:rPr>
              <w:t>
</w:t>
            </w:r>
            <w:r>
              <w:rPr>
                <w:rFonts w:ascii="Times New Roman"/>
                <w:b w:val="false"/>
                <w:i w:val="false"/>
                <w:color w:val="000000"/>
                <w:sz w:val="20"/>
              </w:rPr>
              <w:t>женщинам</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(старт) ашу</w:t>
            </w:r>
            <w:r>
              <w:br/>
            </w:r>
            <w:r>
              <w:rPr>
                <w:rFonts w:ascii="Times New Roman"/>
                <w:b w:val="false"/>
                <w:i w:val="false"/>
                <w:color w:val="000000"/>
                <w:sz w:val="20"/>
              </w:rPr>
              <w:t>
</w:t>
            </w:r>
            <w:r>
              <w:rPr>
                <w:rFonts w:ascii="Times New Roman"/>
                <w:b w:val="false"/>
                <w:i w:val="false"/>
                <w:color w:val="000000"/>
                <w:sz w:val="20"/>
              </w:rPr>
              <w:t>открытие (старт) бизнеса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w:t>
            </w:r>
            <w:r>
              <w:br/>
            </w:r>
            <w:r>
              <w:rPr>
                <w:rFonts w:ascii="Times New Roman"/>
                <w:b w:val="false"/>
                <w:i w:val="false"/>
                <w:color w:val="000000"/>
                <w:sz w:val="20"/>
              </w:rPr>
              <w:t>
</w:t>
            </w:r>
            <w:r>
              <w:rPr>
                <w:rFonts w:ascii="Times New Roman"/>
                <w:b w:val="false"/>
                <w:i w:val="false"/>
                <w:color w:val="000000"/>
                <w:sz w:val="20"/>
              </w:rPr>
              <w:t>женщинам</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құрал-жабдықтар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w:t>
            </w:r>
            <w:r>
              <w:br/>
            </w:r>
            <w:r>
              <w:rPr>
                <w:rFonts w:ascii="Times New Roman"/>
                <w:b w:val="false"/>
                <w:i w:val="false"/>
                <w:color w:val="000000"/>
                <w:sz w:val="20"/>
              </w:rPr>
              <w:t>
</w:t>
            </w:r>
            <w:r>
              <w:rPr>
                <w:rFonts w:ascii="Times New Roman"/>
                <w:b w:val="false"/>
                <w:i w:val="false"/>
                <w:color w:val="000000"/>
                <w:sz w:val="20"/>
              </w:rPr>
              <w:t>женщинам</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 және объектiлердi қайта жаңарту</w:t>
            </w:r>
            <w:r>
              <w:br/>
            </w:r>
            <w:r>
              <w:rPr>
                <w:rFonts w:ascii="Times New Roman"/>
                <w:b w:val="false"/>
                <w:i w:val="false"/>
                <w:color w:val="000000"/>
                <w:sz w:val="20"/>
              </w:rPr>
              <w:t>
</w:t>
            </w:r>
            <w:r>
              <w:rPr>
                <w:rFonts w:ascii="Times New Roman"/>
                <w:b w:val="false"/>
                <w:i w:val="false"/>
                <w:color w:val="000000"/>
                <w:sz w:val="20"/>
              </w:rPr>
              <w:t>новое строительство и реконструкцию объектов</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w:t>
            </w:r>
            <w:r>
              <w:br/>
            </w:r>
            <w:r>
              <w:rPr>
                <w:rFonts w:ascii="Times New Roman"/>
                <w:b w:val="false"/>
                <w:i w:val="false"/>
                <w:color w:val="000000"/>
                <w:sz w:val="20"/>
              </w:rPr>
              <w:t>
</w:t>
            </w:r>
            <w:r>
              <w:rPr>
                <w:rFonts w:ascii="Times New Roman"/>
                <w:b w:val="false"/>
                <w:i w:val="false"/>
                <w:color w:val="000000"/>
                <w:sz w:val="20"/>
              </w:rPr>
              <w:t>женщинам</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кәсіпкерлік мақсаттар</w:t>
            </w:r>
            <w:r>
              <w:br/>
            </w:r>
            <w:r>
              <w:rPr>
                <w:rFonts w:ascii="Times New Roman"/>
                <w:b w:val="false"/>
                <w:i w:val="false"/>
                <w:color w:val="000000"/>
                <w:sz w:val="20"/>
              </w:rPr>
              <w:t>
</w:t>
            </w:r>
            <w:r>
              <w:rPr>
                <w:rFonts w:ascii="Times New Roman"/>
                <w:b w:val="false"/>
                <w:i w:val="false"/>
                <w:color w:val="000000"/>
                <w:sz w:val="20"/>
              </w:rPr>
              <w:t>прочие предпринимательские цели</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w:t>
            </w:r>
            <w:r>
              <w:br/>
            </w:r>
            <w:r>
              <w:rPr>
                <w:rFonts w:ascii="Times New Roman"/>
                <w:b w:val="false"/>
                <w:i w:val="false"/>
                <w:color w:val="000000"/>
                <w:sz w:val="20"/>
              </w:rPr>
              <w:t>
</w:t>
            </w:r>
            <w:r>
              <w:rPr>
                <w:rFonts w:ascii="Times New Roman"/>
                <w:b w:val="false"/>
                <w:i w:val="false"/>
                <w:color w:val="000000"/>
                <w:sz w:val="20"/>
              </w:rPr>
              <w:t>женщинам</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r>
              <w:br/>
            </w:r>
            <w:r>
              <w:rPr>
                <w:rFonts w:ascii="Times New Roman"/>
                <w:b w:val="false"/>
                <w:i w:val="false"/>
                <w:color w:val="000000"/>
                <w:sz w:val="20"/>
              </w:rPr>
              <w:t>
</w:t>
            </w:r>
            <w:r>
              <w:rPr>
                <w:rFonts w:ascii="Times New Roman"/>
                <w:b w:val="false"/>
                <w:i w:val="false"/>
                <w:color w:val="000000"/>
                <w:sz w:val="20"/>
              </w:rPr>
              <w:t>Юридическим лицам</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қаражатын толтыру</w:t>
            </w:r>
            <w:r>
              <w:br/>
            </w:r>
            <w:r>
              <w:rPr>
                <w:rFonts w:ascii="Times New Roman"/>
                <w:b w:val="false"/>
                <w:i w:val="false"/>
                <w:color w:val="000000"/>
                <w:sz w:val="20"/>
              </w:rPr>
              <w:t>
</w:t>
            </w:r>
            <w:r>
              <w:rPr>
                <w:rFonts w:ascii="Times New Roman"/>
                <w:b w:val="false"/>
                <w:i w:val="false"/>
                <w:color w:val="000000"/>
                <w:sz w:val="20"/>
              </w:rPr>
              <w:t>пополнение оборотных средств</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(старт) ашу</w:t>
            </w:r>
            <w:r>
              <w:br/>
            </w:r>
            <w:r>
              <w:rPr>
                <w:rFonts w:ascii="Times New Roman"/>
                <w:b w:val="false"/>
                <w:i w:val="false"/>
                <w:color w:val="000000"/>
                <w:sz w:val="20"/>
              </w:rPr>
              <w:t>
</w:t>
            </w:r>
            <w:r>
              <w:rPr>
                <w:rFonts w:ascii="Times New Roman"/>
                <w:b w:val="false"/>
                <w:i w:val="false"/>
                <w:color w:val="000000"/>
                <w:sz w:val="20"/>
              </w:rPr>
              <w:t>открытие (старт) бизнеса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құрал-жабдықтар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 және объектiлердi қайта жаңарту</w:t>
            </w:r>
            <w:r>
              <w:br/>
            </w:r>
            <w:r>
              <w:rPr>
                <w:rFonts w:ascii="Times New Roman"/>
                <w:b w:val="false"/>
                <w:i w:val="false"/>
                <w:color w:val="000000"/>
                <w:sz w:val="20"/>
              </w:rPr>
              <w:t>
</w:t>
            </w:r>
            <w:r>
              <w:rPr>
                <w:rFonts w:ascii="Times New Roman"/>
                <w:b w:val="false"/>
                <w:i w:val="false"/>
                <w:color w:val="000000"/>
                <w:sz w:val="20"/>
              </w:rPr>
              <w:t>новое строительство и реконструкцию объектов</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кәсіпкерлік мақсаттар</w:t>
            </w:r>
            <w:r>
              <w:br/>
            </w:r>
            <w:r>
              <w:rPr>
                <w:rFonts w:ascii="Times New Roman"/>
                <w:b w:val="false"/>
                <w:i w:val="false"/>
                <w:color w:val="000000"/>
                <w:sz w:val="20"/>
              </w:rPr>
              <w:t>
</w:t>
            </w:r>
            <w:r>
              <w:rPr>
                <w:rFonts w:ascii="Times New Roman"/>
                <w:b w:val="false"/>
                <w:i w:val="false"/>
                <w:color w:val="000000"/>
                <w:sz w:val="20"/>
              </w:rPr>
              <w:t>прочие предпринимательские цели</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27"/>
    <w:p>
      <w:pPr>
        <w:spacing w:after="0"/>
        <w:ind w:left="0"/>
        <w:jc w:val="both"/>
      </w:pPr>
      <w:r>
        <w:rPr>
          <w:rFonts w:ascii="Times New Roman"/>
          <w:b w:val="false"/>
          <w:i w:val="false"/>
          <w:color w:val="000000"/>
          <w:sz w:val="28"/>
        </w:rPr>
        <w:t>
7. Заңды тұлғаларға берілген кредиттер туралы ақпаратты пайдалану бағыттары бойынша көрсетіңіз</w:t>
      </w:r>
      <w:r>
        <w:br/>
      </w:r>
      <w:r>
        <w:rPr>
          <w:rFonts w:ascii="Times New Roman"/>
          <w:b w:val="false"/>
          <w:i w:val="false"/>
          <w:color w:val="000000"/>
          <w:sz w:val="28"/>
        </w:rPr>
        <w:t>
   Укажите информацию о выданных кредитах юридическим лицам по направлениям использования</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762"/>
        <w:gridCol w:w="2978"/>
        <w:gridCol w:w="3077"/>
      </w:tblGrid>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r>
      <w:tr>
        <w:trPr>
          <w:trHeight w:val="1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түрлерін ұсыну</w:t>
            </w:r>
            <w:r>
              <w:br/>
            </w: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 Адрес     __________________________</w:t>
      </w:r>
      <w:r>
        <w:br/>
      </w:r>
      <w:r>
        <w:rPr>
          <w:rFonts w:ascii="Times New Roman"/>
          <w:b w:val="false"/>
          <w:i w:val="false"/>
          <w:color w:val="000000"/>
          <w:sz w:val="28"/>
        </w:rPr>
        <w:t>
             ___________________ Телефоны</w:t>
      </w:r>
      <w:r>
        <w:br/>
      </w:r>
      <w:r>
        <w:rPr>
          <w:rFonts w:ascii="Times New Roman"/>
          <w:b w:val="false"/>
          <w:i w:val="false"/>
          <w:color w:val="000000"/>
          <w:sz w:val="28"/>
        </w:rPr>
        <w:t>
                                 Телефон  ___________________________</w:t>
      </w:r>
      <w:r>
        <w:br/>
      </w:r>
      <w:r>
        <w:rPr>
          <w:rFonts w:ascii="Times New Roman"/>
          <w:b w:val="false"/>
          <w:i w:val="false"/>
          <w:color w:val="000000"/>
          <w:sz w:val="28"/>
        </w:rPr>
        <w:t>
Электрондық мекенжайы</w:t>
      </w:r>
      <w:r>
        <w:br/>
      </w:r>
      <w:r>
        <w:rPr>
          <w:rFonts w:ascii="Times New Roman"/>
          <w:b w:val="false"/>
          <w:i w:val="false"/>
          <w:color w:val="000000"/>
          <w:sz w:val="28"/>
        </w:rPr>
        <w:t>
Электронный адрес     _______________________________________________</w:t>
      </w:r>
      <w:r>
        <w:br/>
      </w:r>
      <w:r>
        <w:rPr>
          <w:rFonts w:ascii="Times New Roman"/>
          <w:b w:val="false"/>
          <w:i w:val="false"/>
          <w:color w:val="000000"/>
          <w:sz w:val="28"/>
        </w:rPr>
        <w:t>
Орындаушының тегі және телефоны</w:t>
      </w:r>
      <w:r>
        <w:br/>
      </w:r>
      <w:r>
        <w:rPr>
          <w:rFonts w:ascii="Times New Roman"/>
          <w:b w:val="false"/>
          <w:i w:val="false"/>
          <w:color w:val="000000"/>
          <w:sz w:val="28"/>
        </w:rPr>
        <w:t>
Фамилия и телефон исполнителя   _________________ Тел. ______________</w:t>
      </w:r>
      <w:r>
        <w:br/>
      </w:r>
      <w:r>
        <w:rPr>
          <w:rFonts w:ascii="Times New Roman"/>
          <w:b w:val="false"/>
          <w:i w:val="false"/>
          <w:color w:val="000000"/>
          <w:sz w:val="28"/>
        </w:rPr>
        <w:t>
Басшы                            (Аты-жөні, тегі, қолы)</w:t>
      </w:r>
      <w:r>
        <w:br/>
      </w:r>
      <w:r>
        <w:rPr>
          <w:rFonts w:ascii="Times New Roman"/>
          <w:b w:val="false"/>
          <w:i w:val="false"/>
          <w:color w:val="000000"/>
          <w:sz w:val="28"/>
        </w:rPr>
        <w:t>
Руководитель ___________________ (Ф.И.О., подпись)      _____________</w:t>
      </w:r>
      <w:r>
        <w:br/>
      </w:r>
      <w:r>
        <w:rPr>
          <w:rFonts w:ascii="Times New Roman"/>
          <w:b w:val="false"/>
          <w:i w:val="false"/>
          <w:color w:val="000000"/>
          <w:sz w:val="28"/>
        </w:rPr>
        <w:t>
Бас бухгалтер                    (Аты-жөні, тегі, қолы)</w:t>
      </w:r>
      <w:r>
        <w:br/>
      </w:r>
      <w:r>
        <w:rPr>
          <w:rFonts w:ascii="Times New Roman"/>
          <w:b w:val="false"/>
          <w:i w:val="false"/>
          <w:color w:val="000000"/>
          <w:sz w:val="28"/>
        </w:rPr>
        <w:t>
Главный бухгалтер ______________ (Ф.И.О., подпись)      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52"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306 бұйрығына         </w:t>
      </w:r>
      <w:r>
        <w:br/>
      </w:r>
      <w:r>
        <w:rPr>
          <w:rFonts w:ascii="Times New Roman"/>
          <w:b w:val="false"/>
          <w:i w:val="false"/>
          <w:color w:val="000000"/>
          <w:sz w:val="28"/>
        </w:rPr>
        <w:t xml:space="preserve">
6-қосымша            </w:t>
      </w:r>
    </w:p>
    <w:bookmarkEnd w:id="28"/>
    <w:bookmarkStart w:name="z153" w:id="29"/>
    <w:p>
      <w:pPr>
        <w:spacing w:after="0"/>
        <w:ind w:left="0"/>
        <w:jc w:val="left"/>
      </w:pPr>
      <w:r>
        <w:rPr>
          <w:rFonts w:ascii="Times New Roman"/>
          <w:b/>
          <w:i w:val="false"/>
          <w:color w:val="000000"/>
        </w:rPr>
        <w:t xml:space="preserve"> 
«Микрокредиттік қызмет туралы есеп» (коды 0061104, индексі</w:t>
      </w:r>
      <w:r>
        <w:br/>
      </w:r>
      <w:r>
        <w:rPr>
          <w:rFonts w:ascii="Times New Roman"/>
          <w:b/>
          <w:i w:val="false"/>
          <w:color w:val="000000"/>
        </w:rPr>
        <w:t>
1-МКҰ, кезеңділігі жылдық)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29"/>
    <w:bookmarkStart w:name="z154" w:id="30"/>
    <w:p>
      <w:pPr>
        <w:spacing w:after="0"/>
        <w:ind w:left="0"/>
        <w:jc w:val="both"/>
      </w:pPr>
      <w:r>
        <w:rPr>
          <w:rFonts w:ascii="Times New Roman"/>
          <w:b w:val="false"/>
          <w:i w:val="false"/>
          <w:color w:val="000000"/>
          <w:sz w:val="28"/>
        </w:rPr>
        <w:t>
      1. Осы «Микрокредиттік қызмет туралы есеп» (коды 0061104, индексі 1-МКҰ, кезеңділігі жылдық) жалпымемлекеттік статистикалық байқаудың статистикалық нысанының толтырылу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«Микрокредиттік қызмет туралы есеп» (коды 0061104, индексі 1-МКҰ,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есепті кезеңдегі қарыз алушылар саны – есепті кезең ішінде қарыз алған клиенттер саны. Егер қарыз алушыда есепті кезең ішінде бірден көп қарыз болса, онда ол бір клиент деп есептеледі;</w:t>
      </w:r>
      <w:r>
        <w:br/>
      </w:r>
      <w:r>
        <w:rPr>
          <w:rFonts w:ascii="Times New Roman"/>
          <w:b w:val="false"/>
          <w:i w:val="false"/>
          <w:color w:val="000000"/>
          <w:sz w:val="28"/>
        </w:rPr>
        <w:t>
</w:t>
      </w:r>
      <w:r>
        <w:rPr>
          <w:rFonts w:ascii="Times New Roman"/>
          <w:b w:val="false"/>
          <w:i w:val="false"/>
          <w:color w:val="000000"/>
          <w:sz w:val="28"/>
        </w:rPr>
        <w:t>
      2) есепті кезең аяғындағы қарыз алушылар саны (белсенді) – есепті кезең аяғындағы жағдай бойынша қолдарында қарызы бар немесе қарыз портфелінің бөлігін өтейтін клиенттер саны;</w:t>
      </w:r>
      <w:r>
        <w:br/>
      </w:r>
      <w:r>
        <w:rPr>
          <w:rFonts w:ascii="Times New Roman"/>
          <w:b w:val="false"/>
          <w:i w:val="false"/>
          <w:color w:val="000000"/>
          <w:sz w:val="28"/>
        </w:rPr>
        <w:t>
</w:t>
      </w:r>
      <w:r>
        <w:rPr>
          <w:rFonts w:ascii="Times New Roman"/>
          <w:b w:val="false"/>
          <w:i w:val="false"/>
          <w:color w:val="000000"/>
          <w:sz w:val="28"/>
        </w:rPr>
        <w:t>
      3) кредиттік портфель – ағымдағы, мерзімі өткен және қайта құрылымданған берешекті қосқанда, микроқаржылық институттармен берілген, бірақ есептен шығарылған қарыздар есебінсіз, қарыздар бойынша дебиторлық берешек. Қарыз алушының келісімі бойынша төлем мерзімі ұзартылған немесе кестесі өзгертілген, мерзімінде өтелмеген қарыз қайта құрылымданған болып табылады. Қарыз портфеліне алу бойынша пайыздар кірмейді;</w:t>
      </w:r>
      <w:r>
        <w:br/>
      </w:r>
      <w:r>
        <w:rPr>
          <w:rFonts w:ascii="Times New Roman"/>
          <w:b w:val="false"/>
          <w:i w:val="false"/>
          <w:color w:val="000000"/>
          <w:sz w:val="28"/>
        </w:rPr>
        <w:t>
</w:t>
      </w:r>
      <w:r>
        <w:rPr>
          <w:rFonts w:ascii="Times New Roman"/>
          <w:b w:val="false"/>
          <w:i w:val="false"/>
          <w:color w:val="000000"/>
          <w:sz w:val="28"/>
        </w:rPr>
        <w:t>
      4) қызметкерлердің тізімдік саны – азаматтық-құқықтық сипаттағы шарттар бойынша жұмыстарды орындайтын тұлғалардан, сондай-ақ қосымша қызмет бойынша жұмысқа қабылданғандардан еңбек шартының мерзіміне қарамастан қабылданған тұлғалар саны;</w:t>
      </w:r>
      <w:r>
        <w:br/>
      </w:r>
      <w:r>
        <w:rPr>
          <w:rFonts w:ascii="Times New Roman"/>
          <w:b w:val="false"/>
          <w:i w:val="false"/>
          <w:color w:val="000000"/>
          <w:sz w:val="28"/>
        </w:rPr>
        <w:t>
</w:t>
      </w:r>
      <w:r>
        <w:rPr>
          <w:rFonts w:ascii="Times New Roman"/>
          <w:b w:val="false"/>
          <w:i w:val="false"/>
          <w:color w:val="000000"/>
          <w:sz w:val="28"/>
        </w:rPr>
        <w:t>
      5) қысқа мерзімді қарыздар - берілген мерзімі 1 жылдан аспайтын қарыздар;</w:t>
      </w:r>
      <w:r>
        <w:br/>
      </w:r>
      <w:r>
        <w:rPr>
          <w:rFonts w:ascii="Times New Roman"/>
          <w:b w:val="false"/>
          <w:i w:val="false"/>
          <w:color w:val="000000"/>
          <w:sz w:val="28"/>
        </w:rPr>
        <w:t>
</w:t>
      </w:r>
      <w:r>
        <w:rPr>
          <w:rFonts w:ascii="Times New Roman"/>
          <w:b w:val="false"/>
          <w:i w:val="false"/>
          <w:color w:val="000000"/>
          <w:sz w:val="28"/>
        </w:rPr>
        <w:t>
      6) мерзімі 30 күннен көп тәуекелдік портфель (мерзімі өткен берешек) – мерзімі 30 күннен асатын негізгі қарызды өтеудегі бір немесе одан да көп төлемдердің мерзімі өту бойынша қарыздардың дебиторлық берешек сомасы;</w:t>
      </w:r>
      <w:r>
        <w:br/>
      </w:r>
      <w:r>
        <w:rPr>
          <w:rFonts w:ascii="Times New Roman"/>
          <w:b w:val="false"/>
          <w:i w:val="false"/>
          <w:color w:val="000000"/>
          <w:sz w:val="28"/>
        </w:rPr>
        <w:t>
</w:t>
      </w:r>
      <w:r>
        <w:rPr>
          <w:rFonts w:ascii="Times New Roman"/>
          <w:b w:val="false"/>
          <w:i w:val="false"/>
          <w:color w:val="000000"/>
          <w:sz w:val="28"/>
        </w:rPr>
        <w:t>
      7) сыйақының орташа өлшемді мөлшерлемесі – нақты қалыптасқан жылдық сыйақы мөлшерлемелердің орташа мөлшерленген шамасы;</w:t>
      </w:r>
      <w:r>
        <w:br/>
      </w:r>
      <w:r>
        <w:rPr>
          <w:rFonts w:ascii="Times New Roman"/>
          <w:b w:val="false"/>
          <w:i w:val="false"/>
          <w:color w:val="000000"/>
          <w:sz w:val="28"/>
        </w:rPr>
        <w:t>
</w:t>
      </w:r>
      <w:r>
        <w:rPr>
          <w:rFonts w:ascii="Times New Roman"/>
          <w:b w:val="false"/>
          <w:i w:val="false"/>
          <w:color w:val="000000"/>
          <w:sz w:val="28"/>
        </w:rPr>
        <w:t>
      8) ұзақ мерзімді қарыздар - берілген мерзімі 1 жылдан асатын қарыздар;</w:t>
      </w:r>
      <w:r>
        <w:br/>
      </w:r>
      <w:r>
        <w:rPr>
          <w:rFonts w:ascii="Times New Roman"/>
          <w:b w:val="false"/>
          <w:i w:val="false"/>
          <w:color w:val="000000"/>
          <w:sz w:val="28"/>
        </w:rPr>
        <w:t>
</w:t>
      </w:r>
      <w:r>
        <w:rPr>
          <w:rFonts w:ascii="Times New Roman"/>
          <w:b w:val="false"/>
          <w:i w:val="false"/>
          <w:color w:val="000000"/>
          <w:sz w:val="28"/>
        </w:rPr>
        <w:t>
      3. Берілген кредиттер жөніндегі ақпарат кредит беру туралы шарттар негізінде толтырылады.</w:t>
      </w:r>
      <w:r>
        <w:br/>
      </w:r>
      <w:r>
        <w:rPr>
          <w:rFonts w:ascii="Times New Roman"/>
          <w:b w:val="false"/>
          <w:i w:val="false"/>
          <w:color w:val="000000"/>
          <w:sz w:val="28"/>
        </w:rPr>
        <w:t>
</w:t>
      </w:r>
      <w:r>
        <w:rPr>
          <w:rFonts w:ascii="Times New Roman"/>
          <w:b w:val="false"/>
          <w:i w:val="false"/>
          <w:color w:val="000000"/>
          <w:sz w:val="28"/>
        </w:rPr>
        <w:t>
      Кредиттерді пайдалану бойынша сыйақы мөлшерлемесі кредит беру мерзімінен тәуелсіз, жылға қайта саналып көрсетіледі.</w:t>
      </w:r>
      <w:r>
        <w:br/>
      </w:r>
      <w:r>
        <w:rPr>
          <w:rFonts w:ascii="Times New Roman"/>
          <w:b w:val="false"/>
          <w:i w:val="false"/>
          <w:color w:val="000000"/>
          <w:sz w:val="28"/>
        </w:rPr>
        <w:t>
</w:t>
      </w:r>
      <w:r>
        <w:rPr>
          <w:rFonts w:ascii="Times New Roman"/>
          <w:b w:val="false"/>
          <w:i w:val="false"/>
          <w:color w:val="000000"/>
          <w:sz w:val="28"/>
        </w:rPr>
        <w:t>
      Сыйақының орташа өлшемді мөлшерлемесі берілген кредиттер мен жылдық пайыз мөлшерлемелер туындылары сомасының берілген кредиттер сомасына қатынасымен анықталады.</w:t>
      </w:r>
      <w:r>
        <w:br/>
      </w:r>
      <w:r>
        <w:rPr>
          <w:rFonts w:ascii="Times New Roman"/>
          <w:b w:val="false"/>
          <w:i w:val="false"/>
          <w:color w:val="000000"/>
          <w:sz w:val="28"/>
        </w:rPr>
        <w:t>
</w:t>
      </w:r>
      <w:r>
        <w:rPr>
          <w:rFonts w:ascii="Times New Roman"/>
          <w:b w:val="false"/>
          <w:i w:val="false"/>
          <w:color w:val="000000"/>
          <w:sz w:val="28"/>
        </w:rPr>
        <w:t>
      Мерзімі 30 күннен көп тәуекелдік портфелі (мерзімі өткен берешек), негізгі қарызды өтеуге мерзімі өткен және болашақ төлемдерді есепке алғанда, бірақ есептелген пайыздарсыз қарыз бойынша дебиторлық берешектің сомасын қамтиды.</w:t>
      </w:r>
      <w:r>
        <w:br/>
      </w:r>
      <w:r>
        <w:rPr>
          <w:rFonts w:ascii="Times New Roman"/>
          <w:b w:val="false"/>
          <w:i w:val="false"/>
          <w:color w:val="000000"/>
          <w:sz w:val="28"/>
        </w:rPr>
        <w:t>
</w:t>
      </w:r>
      <w:r>
        <w:rPr>
          <w:rFonts w:ascii="Times New Roman"/>
          <w:b w:val="false"/>
          <w:i w:val="false"/>
          <w:color w:val="000000"/>
          <w:sz w:val="28"/>
        </w:rPr>
        <w:t>
      4. Бөлімдер арасындағы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3-бөлімнің 1-жолы (1-ден 4-бағандардың сомасы) 6-бөлімнің 1-бағаны бойынша 1 мен 15-жолдардың сомасына тең;</w:t>
      </w:r>
      <w:r>
        <w:br/>
      </w:r>
      <w:r>
        <w:rPr>
          <w:rFonts w:ascii="Times New Roman"/>
          <w:b w:val="false"/>
          <w:i w:val="false"/>
          <w:color w:val="000000"/>
          <w:sz w:val="28"/>
        </w:rPr>
        <w:t>
</w:t>
      </w:r>
      <w:r>
        <w:rPr>
          <w:rFonts w:ascii="Times New Roman"/>
          <w:b w:val="false"/>
          <w:i w:val="false"/>
          <w:color w:val="000000"/>
          <w:sz w:val="28"/>
        </w:rPr>
        <w:t>
      3-бөлімнің 5-жолы (1-ден 4-бағандардың сомасы) 5-бөлімнің 1-бағаны бойынша 1-жолға және 6-бөлімнің 2-бағаны бойынша 1 мен 15-жолдардың сомасына тең;</w:t>
      </w:r>
      <w:r>
        <w:br/>
      </w:r>
      <w:r>
        <w:rPr>
          <w:rFonts w:ascii="Times New Roman"/>
          <w:b w:val="false"/>
          <w:i w:val="false"/>
          <w:color w:val="000000"/>
          <w:sz w:val="28"/>
        </w:rPr>
        <w:t>
</w:t>
      </w:r>
      <w:r>
        <w:rPr>
          <w:rFonts w:ascii="Times New Roman"/>
          <w:b w:val="false"/>
          <w:i w:val="false"/>
          <w:color w:val="000000"/>
          <w:sz w:val="28"/>
        </w:rPr>
        <w:t>
      3-бөлімнің 1-жолы (3, 4-бағандар қосындысы) 7-бөлімнің 1-бағаны бойынша 1-жолға тең;</w:t>
      </w:r>
      <w:r>
        <w:br/>
      </w:r>
      <w:r>
        <w:rPr>
          <w:rFonts w:ascii="Times New Roman"/>
          <w:b w:val="false"/>
          <w:i w:val="false"/>
          <w:color w:val="000000"/>
          <w:sz w:val="28"/>
        </w:rPr>
        <w:t>
</w:t>
      </w:r>
      <w:r>
        <w:rPr>
          <w:rFonts w:ascii="Times New Roman"/>
          <w:b w:val="false"/>
          <w:i w:val="false"/>
          <w:color w:val="000000"/>
          <w:sz w:val="28"/>
        </w:rPr>
        <w:t>
      3-бөлімнің 5-жолы (3, 4-бағандар қосындысы) 7-бөлімнің 2-бағаны бойынша 1-жолға тең;</w:t>
      </w:r>
      <w:r>
        <w:br/>
      </w:r>
      <w:r>
        <w:rPr>
          <w:rFonts w:ascii="Times New Roman"/>
          <w:b w:val="false"/>
          <w:i w:val="false"/>
          <w:color w:val="000000"/>
          <w:sz w:val="28"/>
        </w:rPr>
        <w:t>
</w:t>
      </w:r>
      <w:r>
        <w:rPr>
          <w:rFonts w:ascii="Times New Roman"/>
          <w:b w:val="false"/>
          <w:i w:val="false"/>
          <w:color w:val="000000"/>
          <w:sz w:val="28"/>
        </w:rPr>
        <w:t xml:space="preserve">
      5-бөлімнің 1-жолы = 5-бөлімнің </w:t>
      </w: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266700"/>
                    </a:xfrm>
                    <a:prstGeom prst="rect">
                      <a:avLst/>
                    </a:prstGeom>
                  </pic:spPr>
                </pic:pic>
              </a:graphicData>
            </a:graphic>
          </wp:inline>
        </w:drawing>
      </w:r>
      <w:r>
        <w:rPr>
          <w:rFonts w:ascii="Times New Roman"/>
          <w:b w:val="false"/>
          <w:i w:val="false"/>
          <w:color w:val="000000"/>
          <w:sz w:val="28"/>
        </w:rPr>
        <w:t>2, 3-жолдары;</w:t>
      </w:r>
      <w:r>
        <w:br/>
      </w:r>
      <w:r>
        <w:rPr>
          <w:rFonts w:ascii="Times New Roman"/>
          <w:b w:val="false"/>
          <w:i w:val="false"/>
          <w:color w:val="000000"/>
          <w:sz w:val="28"/>
        </w:rPr>
        <w:t>
</w:t>
      </w:r>
      <w:r>
        <w:rPr>
          <w:rFonts w:ascii="Times New Roman"/>
          <w:b w:val="false"/>
          <w:i w:val="false"/>
          <w:color w:val="000000"/>
          <w:sz w:val="28"/>
        </w:rPr>
        <w:t xml:space="preserve">
      5-бөлімнің 3-жолы = 5-бөлімнің </w:t>
      </w: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3200" cy="266700"/>
                    </a:xfrm>
                    <a:prstGeom prst="rect">
                      <a:avLst/>
                    </a:prstGeom>
                  </pic:spPr>
                </pic:pic>
              </a:graphicData>
            </a:graphic>
          </wp:inline>
        </w:drawing>
      </w:r>
      <w:r>
        <w:rPr>
          <w:rFonts w:ascii="Times New Roman"/>
          <w:b w:val="false"/>
          <w:i w:val="false"/>
          <w:color w:val="000000"/>
          <w:sz w:val="28"/>
        </w:rPr>
        <w:t>4, 7-жолдары;</w:t>
      </w:r>
      <w:r>
        <w:br/>
      </w:r>
      <w:r>
        <w:rPr>
          <w:rFonts w:ascii="Times New Roman"/>
          <w:b w:val="false"/>
          <w:i w:val="false"/>
          <w:color w:val="000000"/>
          <w:sz w:val="28"/>
        </w:rPr>
        <w:t>
</w:t>
      </w:r>
      <w:r>
        <w:rPr>
          <w:rFonts w:ascii="Times New Roman"/>
          <w:b w:val="false"/>
          <w:i w:val="false"/>
          <w:color w:val="000000"/>
          <w:sz w:val="28"/>
        </w:rPr>
        <w:t xml:space="preserve">
      6-бөлімнің 1-жолы = 6-бөлімнің </w:t>
      </w: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266700"/>
                    </a:xfrm>
                    <a:prstGeom prst="rect">
                      <a:avLst/>
                    </a:prstGeom>
                  </pic:spPr>
                </pic:pic>
              </a:graphicData>
            </a:graphic>
          </wp:inline>
        </w:drawing>
      </w:r>
      <w:r>
        <w:rPr>
          <w:rFonts w:ascii="Times New Roman"/>
          <w:b w:val="false"/>
          <w:i w:val="false"/>
          <w:color w:val="000000"/>
          <w:sz w:val="28"/>
        </w:rPr>
        <w:t>әр бағандары үшін 2, 9-жолдар;</w:t>
      </w:r>
      <w:r>
        <w:br/>
      </w:r>
      <w:r>
        <w:rPr>
          <w:rFonts w:ascii="Times New Roman"/>
          <w:b w:val="false"/>
          <w:i w:val="false"/>
          <w:color w:val="000000"/>
          <w:sz w:val="28"/>
        </w:rPr>
        <w:t>
</w:t>
      </w:r>
      <w:r>
        <w:rPr>
          <w:rFonts w:ascii="Times New Roman"/>
          <w:b w:val="false"/>
          <w:i w:val="false"/>
          <w:color w:val="000000"/>
          <w:sz w:val="28"/>
        </w:rPr>
        <w:t xml:space="preserve">
      6-бөлімнің 15-жолы = 6-бөлімнің </w:t>
      </w: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3200" cy="266700"/>
                    </a:xfrm>
                    <a:prstGeom prst="rect">
                      <a:avLst/>
                    </a:prstGeom>
                  </pic:spPr>
                </pic:pic>
              </a:graphicData>
            </a:graphic>
          </wp:inline>
        </w:drawing>
      </w:r>
      <w:r>
        <w:rPr>
          <w:rFonts w:ascii="Times New Roman"/>
          <w:b w:val="false"/>
          <w:i w:val="false"/>
          <w:color w:val="000000"/>
          <w:sz w:val="28"/>
        </w:rPr>
        <w:t>әр бағандары үшін 16</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20-жолдар;</w:t>
      </w:r>
      <w:r>
        <w:br/>
      </w:r>
      <w:r>
        <w:rPr>
          <w:rFonts w:ascii="Times New Roman"/>
          <w:b w:val="false"/>
          <w:i w:val="false"/>
          <w:color w:val="000000"/>
          <w:sz w:val="28"/>
        </w:rPr>
        <w:t>
</w:t>
      </w:r>
      <w:r>
        <w:rPr>
          <w:rFonts w:ascii="Times New Roman"/>
          <w:b w:val="false"/>
          <w:i w:val="false"/>
          <w:color w:val="000000"/>
          <w:sz w:val="28"/>
        </w:rPr>
        <w:t xml:space="preserve">
      7-бөлімнің 1-жолы = 7-бөлімнің </w:t>
      </w: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 cy="266700"/>
                    </a:xfrm>
                    <a:prstGeom prst="rect">
                      <a:avLst/>
                    </a:prstGeom>
                  </pic:spPr>
                </pic:pic>
              </a:graphicData>
            </a:graphic>
          </wp:inline>
        </w:drawing>
      </w:r>
      <w:r>
        <w:rPr>
          <w:rFonts w:ascii="Times New Roman"/>
          <w:b w:val="false"/>
          <w:i w:val="false"/>
          <w:color w:val="000000"/>
          <w:sz w:val="28"/>
        </w:rPr>
        <w:t>әр бағандары үшін 2</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20-жолдар.</w:t>
      </w:r>
    </w:p>
    <w:bookmarkEnd w:id="30"/>
    <w:bookmarkStart w:name="z178"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655"/>
        <w:gridCol w:w="1656"/>
        <w:gridCol w:w="829"/>
        <w:gridCol w:w="1654"/>
        <w:gridCol w:w="4973"/>
      </w:tblGrid>
      <w:tr>
        <w:trPr>
          <w:trHeight w:val="885"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117600" cy="774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1 қарашадағы</w:t>
            </w:r>
            <w:r>
              <w:br/>
            </w:r>
            <w:r>
              <w:rPr>
                <w:rFonts w:ascii="Times New Roman"/>
                <w:b w:val="false"/>
                <w:i w:val="false"/>
                <w:color w:val="000000"/>
                <w:sz w:val="20"/>
              </w:rPr>
              <w:t>
</w:t>
            </w:r>
            <w:r>
              <w:rPr>
                <w:rFonts w:ascii="Times New Roman"/>
                <w:b w:val="false"/>
                <w:i w:val="false"/>
                <w:color w:val="000000"/>
                <w:sz w:val="20"/>
              </w:rPr>
              <w:t>№ 306 бұйрығына</w:t>
            </w:r>
            <w:r>
              <w:br/>
            </w:r>
            <w:r>
              <w:rPr>
                <w:rFonts w:ascii="Times New Roman"/>
                <w:b w:val="false"/>
                <w:i w:val="false"/>
                <w:color w:val="000000"/>
                <w:sz w:val="20"/>
              </w:rPr>
              <w:t>
</w:t>
            </w:r>
            <w:r>
              <w:rPr>
                <w:rFonts w:ascii="Times New Roman"/>
                <w:b w:val="false"/>
                <w:i w:val="false"/>
                <w:color w:val="000000"/>
                <w:sz w:val="20"/>
              </w:rPr>
              <w:t>7-қосымша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 ноября 2012 года № 306</w:t>
            </w:r>
          </w:p>
        </w:tc>
      </w:tr>
      <w:tr>
        <w:trPr>
          <w:trHeight w:val="7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767"/>
              <w:gridCol w:w="972"/>
              <w:gridCol w:w="973"/>
              <w:gridCol w:w="950"/>
              <w:gridCol w:w="154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0051102</w:t>
            </w:r>
            <w:r>
              <w:br/>
            </w:r>
            <w:r>
              <w:rPr>
                <w:rFonts w:ascii="Times New Roman"/>
                <w:b w:val="false"/>
                <w:i w:val="false"/>
                <w:color w:val="000000"/>
                <w:sz w:val="20"/>
              </w:rPr>
              <w:t>
</w:t>
            </w:r>
            <w:r>
              <w:rPr>
                <w:rFonts w:ascii="Times New Roman"/>
                <w:b w:val="false"/>
                <w:i w:val="false"/>
                <w:color w:val="000000"/>
                <w:sz w:val="20"/>
              </w:rPr>
              <w:t>Код статистической формы 0051102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Кәсіпорынның қаржы-шаруашылық қызметі туралы есеп</w:t>
            </w:r>
            <w:r>
              <w:br/>
            </w:r>
            <w:r>
              <w:rPr>
                <w:rFonts w:ascii="Times New Roman"/>
                <w:b/>
                <w:i w:val="false"/>
                <w:color w:val="000000"/>
              </w:rPr>
              <w:t>
Отчет о финансово-хозяйственной деятельности предприятия</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r>
              <w:br/>
            </w:r>
            <w:r>
              <w:rPr>
                <w:rFonts w:ascii="Times New Roman"/>
                <w:b w:val="false"/>
                <w:i w:val="false"/>
                <w:color w:val="000000"/>
                <w:sz w:val="20"/>
              </w:rPr>
              <w:t>
</w:t>
            </w:r>
            <w:r>
              <w:rPr>
                <w:rFonts w:ascii="Times New Roman"/>
                <w:b w:val="false"/>
                <w:i w:val="false"/>
                <w:color w:val="000000"/>
                <w:sz w:val="20"/>
              </w:rPr>
              <w:t>1-ПФ</w:t>
            </w:r>
          </w:p>
        </w:tc>
        <w:tc>
          <w:tcPr>
            <w:tcW w:w="0" w:type="auto"/>
            <w:gridSpan w:val="4"/>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773"/>
              <w:gridCol w:w="183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13"/>
                  </w:tblGrid>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r>
          </w:tbl>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заңды тұлғалар және жұмыс істейтіндердің тізімдік саны 50 адамнан асатын шетелдік заңды тұлғалардың филиалдары тапсырады. Білім беру, денсаулық сақтау ұйымдары, банктер, сақтандыру компаниялары, зейнетақы қорлары, қоғамдық қорлар, қоғамдық бірлестіктер және холдингтер статистикалық нысанды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есепті кезеңнен кейін 25-күн</w:t>
            </w:r>
            <w:r>
              <w:br/>
            </w:r>
            <w:r>
              <w:rPr>
                <w:rFonts w:ascii="Times New Roman"/>
                <w:b w:val="false"/>
                <w:i w:val="false"/>
                <w:color w:val="000000"/>
                <w:sz w:val="20"/>
              </w:rPr>
              <w:t>
</w:t>
            </w:r>
            <w:r>
              <w:rPr>
                <w:rFonts w:ascii="Times New Roman"/>
                <w:b w:val="false"/>
                <w:i w:val="false"/>
                <w:color w:val="000000"/>
                <w:sz w:val="20"/>
              </w:rPr>
              <w:t>Срок представления: 25-го числа после отчетного периода</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93"/>
              <w:gridCol w:w="493"/>
              <w:gridCol w:w="493"/>
              <w:gridCol w:w="493"/>
              <w:gridCol w:w="493"/>
              <w:gridCol w:w="493"/>
              <w:gridCol w:w="493"/>
              <w:gridCol w:w="493"/>
              <w:gridCol w:w="493"/>
              <w:gridCol w:w="493"/>
              <w:gridCol w:w="493"/>
              <w:gridCol w:w="493"/>
            </w:tblGrid>
            <w:tr>
              <w:trPr>
                <w:trHeight w:val="4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31"/>
    <w:bookmarkStart w:name="z179" w:id="32"/>
    <w:p>
      <w:pPr>
        <w:spacing w:after="0"/>
        <w:ind w:left="0"/>
        <w:jc w:val="both"/>
      </w:pPr>
      <w:r>
        <w:rPr>
          <w:rFonts w:ascii="Times New Roman"/>
          <w:b w:val="false"/>
          <w:i w:val="false"/>
          <w:color w:val="000000"/>
          <w:sz w:val="28"/>
        </w:rPr>
        <w:t>
1. Қызметтің негізгі және қайталама түрлері бөлінісіндегі өндірілген өнім мен көрсетілген қызметтердің көлемдері туралы ақпарат, мың теңге</w:t>
      </w:r>
      <w:r>
        <w:br/>
      </w:r>
      <w:r>
        <w:rPr>
          <w:rFonts w:ascii="Times New Roman"/>
          <w:b w:val="false"/>
          <w:i w:val="false"/>
          <w:color w:val="000000"/>
          <w:sz w:val="28"/>
        </w:rPr>
        <w:t>
   Информация об объеме произведенной продукции и оказанных услуг в разрезе основного и вторичных видов деятельности, тысяч тенге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762"/>
        <w:gridCol w:w="797"/>
        <w:gridCol w:w="1587"/>
        <w:gridCol w:w="1587"/>
        <w:gridCol w:w="1587"/>
        <w:gridCol w:w="1587"/>
        <w:gridCol w:w="1587"/>
        <w:gridCol w:w="1587"/>
      </w:tblGrid>
      <w:tr>
        <w:trPr>
          <w:trHeight w:val="14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87"/>
              <w:gridCol w:w="309"/>
              <w:gridCol w:w="330"/>
              <w:gridCol w:w="267"/>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87"/>
              <w:gridCol w:w="309"/>
              <w:gridCol w:w="330"/>
              <w:gridCol w:w="267"/>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87"/>
              <w:gridCol w:w="309"/>
              <w:gridCol w:w="330"/>
              <w:gridCol w:w="267"/>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87"/>
              <w:gridCol w:w="309"/>
              <w:gridCol w:w="330"/>
              <w:gridCol w:w="267"/>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87"/>
              <w:gridCol w:w="309"/>
              <w:gridCol w:w="330"/>
              <w:gridCol w:w="267"/>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87"/>
              <w:gridCol w:w="309"/>
              <w:gridCol w:w="330"/>
              <w:gridCol w:w="267"/>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орындалған жұмыстар мен көрсетілген қызметтердің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выполненных работ и оказанных услуг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 орындалған жұмыстар мен көрсетілген қызметтердің көлемі</w:t>
            </w:r>
            <w:r>
              <w:br/>
            </w:r>
            <w:r>
              <w:rPr>
                <w:rFonts w:ascii="Times New Roman"/>
                <w:b w:val="false"/>
                <w:i w:val="false"/>
                <w:color w:val="000000"/>
                <w:sz w:val="20"/>
              </w:rPr>
              <w:t>
</w:t>
            </w:r>
            <w:r>
              <w:rPr>
                <w:rFonts w:ascii="Times New Roman"/>
                <w:b w:val="false"/>
                <w:i w:val="false"/>
                <w:color w:val="000000"/>
                <w:sz w:val="20"/>
              </w:rPr>
              <w:t>объем реализованной продукции, выполненных работ и оказанных услуг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ішінде пайдаланылған өнімдер мен көрсетілген қызметтер</w:t>
            </w:r>
            <w:r>
              <w:br/>
            </w:r>
            <w:r>
              <w:rPr>
                <w:rFonts w:ascii="Times New Roman"/>
                <w:b w:val="false"/>
                <w:i w:val="false"/>
                <w:color w:val="000000"/>
                <w:sz w:val="20"/>
              </w:rPr>
              <w:t>
</w:t>
            </w:r>
            <w:r>
              <w:rPr>
                <w:rFonts w:ascii="Times New Roman"/>
                <w:b w:val="false"/>
                <w:i w:val="false"/>
                <w:color w:val="000000"/>
                <w:sz w:val="20"/>
              </w:rPr>
              <w:t>продукция и оказанные услуги, использованные внутри предприятия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 тұрған және сатуға арналған дайын өнімдер қорының өзгеруі, өсуі, кемуі (1320 шоты)</w:t>
            </w:r>
            <w:r>
              <w:br/>
            </w:r>
            <w:r>
              <w:rPr>
                <w:rFonts w:ascii="Times New Roman"/>
                <w:b w:val="false"/>
                <w:i w:val="false"/>
                <w:color w:val="000000"/>
                <w:sz w:val="20"/>
              </w:rPr>
              <w:t>
</w:t>
            </w:r>
            <w:r>
              <w:rPr>
                <w:rFonts w:ascii="Times New Roman"/>
                <w:b w:val="false"/>
                <w:i w:val="false"/>
                <w:color w:val="000000"/>
                <w:sz w:val="20"/>
              </w:rPr>
              <w:t>изменение запасов готовой продукции, находящихся на складах и предназначенных для продажи, прирост, уменьшение (счет 1320)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өндіріс қалдығының өсуі немесе кемуі (1340 шоты)</w:t>
            </w:r>
            <w:r>
              <w:br/>
            </w:r>
            <w:r>
              <w:rPr>
                <w:rFonts w:ascii="Times New Roman"/>
                <w:b w:val="false"/>
                <w:i w:val="false"/>
                <w:color w:val="000000"/>
                <w:sz w:val="20"/>
              </w:rPr>
              <w:t>
</w:t>
            </w:r>
            <w:r>
              <w:rPr>
                <w:rFonts w:ascii="Times New Roman"/>
                <w:b w:val="false"/>
                <w:i w:val="false"/>
                <w:color w:val="000000"/>
                <w:sz w:val="20"/>
              </w:rPr>
              <w:t>прирост или уменьшение остатка незавершенного производства (счет 1340)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33"/>
    <w:p>
      <w:pPr>
        <w:spacing w:after="0"/>
        <w:ind w:left="0"/>
        <w:jc w:val="both"/>
      </w:pPr>
      <w:r>
        <w:rPr>
          <w:rFonts w:ascii="Times New Roman"/>
          <w:b w:val="false"/>
          <w:i w:val="false"/>
          <w:color w:val="000000"/>
          <w:sz w:val="28"/>
        </w:rPr>
        <w:t>
2. Қызметтің негізгі және қайталама түрлері бөлінісіндегі кәсіпорын шығыстары, мың теңге</w:t>
      </w:r>
      <w:r>
        <w:br/>
      </w:r>
      <w:r>
        <w:rPr>
          <w:rFonts w:ascii="Times New Roman"/>
          <w:b w:val="false"/>
          <w:i w:val="false"/>
          <w:color w:val="000000"/>
          <w:sz w:val="28"/>
        </w:rPr>
        <w:t>
   Информация о расходах предприятия в разрезе основного и вторичных видов деятельности, тысяч тенге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565"/>
        <w:gridCol w:w="604"/>
        <w:gridCol w:w="837"/>
        <w:gridCol w:w="1587"/>
        <w:gridCol w:w="1587"/>
        <w:gridCol w:w="1587"/>
        <w:gridCol w:w="1587"/>
        <w:gridCol w:w="1587"/>
        <w:gridCol w:w="1206"/>
      </w:tblGrid>
      <w:tr>
        <w:trPr>
          <w:trHeight w:val="3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87"/>
              <w:gridCol w:w="309"/>
              <w:gridCol w:w="330"/>
              <w:gridCol w:w="267"/>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87"/>
              <w:gridCol w:w="309"/>
              <w:gridCol w:w="330"/>
              <w:gridCol w:w="267"/>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87"/>
              <w:gridCol w:w="309"/>
              <w:gridCol w:w="330"/>
              <w:gridCol w:w="267"/>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87"/>
              <w:gridCol w:w="309"/>
              <w:gridCol w:w="330"/>
              <w:gridCol w:w="267"/>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87"/>
              <w:gridCol w:w="309"/>
              <w:gridCol w:w="330"/>
              <w:gridCol w:w="267"/>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3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w:t>
            </w:r>
            <w:r>
              <w:br/>
            </w:r>
            <w:r>
              <w:rPr>
                <w:rFonts w:ascii="Times New Roman"/>
                <w:b w:val="false"/>
                <w:i w:val="false"/>
                <w:color w:val="000000"/>
                <w:sz w:val="20"/>
              </w:rPr>
              <w:t>
</w:t>
            </w:r>
            <w:r>
              <w:rPr>
                <w:rFonts w:ascii="Times New Roman"/>
                <w:b w:val="false"/>
                <w:i w:val="false"/>
                <w:color w:val="000000"/>
                <w:sz w:val="20"/>
              </w:rPr>
              <w:t>Материальные затраты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 мен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сатылып алынған жартылай фабрикаттар мен құрама бұйым-бөлшектер</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w:t>
            </w:r>
            <w:r>
              <w:br/>
            </w:r>
            <w:r>
              <w:rPr>
                <w:rFonts w:ascii="Times New Roman"/>
                <w:b w:val="false"/>
                <w:i w:val="false"/>
                <w:color w:val="000000"/>
                <w:sz w:val="20"/>
              </w:rPr>
              <w:t>
</w:t>
            </w:r>
            <w:r>
              <w:rPr>
                <w:rFonts w:ascii="Times New Roman"/>
                <w:b w:val="false"/>
                <w:i w:val="false"/>
                <w:color w:val="000000"/>
                <w:sz w:val="20"/>
              </w:rPr>
              <w:t>прочие материалы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 өтелімі</w:t>
            </w:r>
            <w:r>
              <w:br/>
            </w:r>
            <w:r>
              <w:rPr>
                <w:rFonts w:ascii="Times New Roman"/>
                <w:b w:val="false"/>
                <w:i w:val="false"/>
                <w:color w:val="000000"/>
                <w:sz w:val="20"/>
              </w:rPr>
              <w:t>
</w:t>
            </w:r>
            <w:r>
              <w:rPr>
                <w:rFonts w:ascii="Times New Roman"/>
                <w:b w:val="false"/>
                <w:i w:val="false"/>
                <w:color w:val="000000"/>
                <w:sz w:val="20"/>
              </w:rPr>
              <w:t>Амортизация основных средств</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өтелімі</w:t>
            </w:r>
            <w:r>
              <w:br/>
            </w:r>
            <w:r>
              <w:rPr>
                <w:rFonts w:ascii="Times New Roman"/>
                <w:b w:val="false"/>
                <w:i w:val="false"/>
                <w:color w:val="000000"/>
                <w:sz w:val="20"/>
              </w:rPr>
              <w:t>
</w:t>
            </w:r>
            <w:r>
              <w:rPr>
                <w:rFonts w:ascii="Times New Roman"/>
                <w:b w:val="false"/>
                <w:i w:val="false"/>
                <w:color w:val="000000"/>
                <w:sz w:val="20"/>
              </w:rPr>
              <w:t>Амортизация нематериальных активов</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жалақы қоры</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w:t>
            </w:r>
            <w:r>
              <w:rPr>
                <w:rFonts w:ascii="Times New Roman"/>
                <w:b w:val="false"/>
                <w:i w:val="false"/>
                <w:color w:val="000000"/>
                <w:sz w:val="20"/>
              </w:rPr>
              <w:t>Денежные пособия работникам за счет средств предприятия</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 жатқызылатын салықтар мен басқа да төленетін міндетті төлемдер (корпоративтік табыс салығынсыз, акцизсіз және ҚҚС</w:t>
            </w:r>
            <w:r>
              <w:rPr>
                <w:rFonts w:ascii="Times New Roman"/>
                <w:b w:val="false"/>
                <w:i w:val="false"/>
                <w:color w:val="000000"/>
                <w:vertAlign w:val="superscript"/>
              </w:rPr>
              <w:t>*</w:t>
            </w:r>
            <w:r>
              <w:rPr>
                <w:rFonts w:ascii="Times New Roman"/>
                <w:b w:val="false"/>
                <w:i w:val="false"/>
                <w:color w:val="000000"/>
                <w:sz w:val="20"/>
              </w:rPr>
              <w:t>-сыз) - барлығы</w:t>
            </w:r>
            <w:r>
              <w:br/>
            </w:r>
            <w:r>
              <w:rPr>
                <w:rFonts w:ascii="Times New Roman"/>
                <w:b w:val="false"/>
                <w:i w:val="false"/>
                <w:color w:val="000000"/>
                <w:sz w:val="20"/>
              </w:rPr>
              <w:t>
</w:t>
            </w:r>
            <w:r>
              <w:rPr>
                <w:rFonts w:ascii="Times New Roman"/>
                <w:b w:val="false"/>
                <w:i w:val="false"/>
                <w:color w:val="000000"/>
                <w:sz w:val="20"/>
              </w:rPr>
              <w:t>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w:t>
            </w:r>
            <w:r>
              <w:rPr>
                <w:rFonts w:ascii="Times New Roman"/>
                <w:b w:val="false"/>
                <w:i w:val="false"/>
                <w:color w:val="000000"/>
                <w:sz w:val="20"/>
              </w:rPr>
              <w:t>) – всего</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іссапар кезіндегі тәулікақы</w:t>
            </w:r>
            <w:r>
              <w:br/>
            </w:r>
            <w:r>
              <w:rPr>
                <w:rFonts w:ascii="Times New Roman"/>
                <w:b w:val="false"/>
                <w:i w:val="false"/>
                <w:color w:val="000000"/>
                <w:sz w:val="20"/>
              </w:rPr>
              <w:t>
</w:t>
            </w:r>
            <w:r>
              <w:rPr>
                <w:rFonts w:ascii="Times New Roman"/>
                <w:b w:val="false"/>
                <w:i w:val="false"/>
                <w:color w:val="000000"/>
                <w:sz w:val="20"/>
              </w:rPr>
              <w:t>суточные во время служебных командировок</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 ақы</w:t>
            </w:r>
            <w:r>
              <w:br/>
            </w:r>
            <w:r>
              <w:rPr>
                <w:rFonts w:ascii="Times New Roman"/>
                <w:b w:val="false"/>
                <w:i w:val="false"/>
                <w:color w:val="000000"/>
                <w:sz w:val="20"/>
              </w:rPr>
              <w:t>
</w:t>
            </w:r>
            <w:r>
              <w:rPr>
                <w:rFonts w:ascii="Times New Roman"/>
                <w:b w:val="false"/>
                <w:i w:val="false"/>
                <w:color w:val="000000"/>
                <w:sz w:val="20"/>
              </w:rPr>
              <w:t>арендная плата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тараптық ұйымдар орындаған өндірістік емес сипаттағы қызметтер</w:t>
            </w:r>
            <w:r>
              <w:br/>
            </w:r>
            <w:r>
              <w:rPr>
                <w:rFonts w:ascii="Times New Roman"/>
                <w:b w:val="false"/>
                <w:i w:val="false"/>
                <w:color w:val="000000"/>
                <w:sz w:val="20"/>
              </w:rPr>
              <w:t>
</w:t>
            </w:r>
            <w:r>
              <w:rPr>
                <w:rFonts w:ascii="Times New Roman"/>
                <w:b w:val="false"/>
                <w:i w:val="false"/>
                <w:color w:val="000000"/>
                <w:sz w:val="20"/>
              </w:rPr>
              <w:t>услуги непроизводственного характера, выполненные сторонними организациями</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w:t>
            </w:r>
            <w:r>
              <w:br/>
            </w:r>
            <w:r>
              <w:rPr>
                <w:rFonts w:ascii="Times New Roman"/>
                <w:b w:val="false"/>
                <w:i w:val="false"/>
                <w:color w:val="000000"/>
                <w:sz w:val="20"/>
              </w:rPr>
              <w:t>
</w:t>
            </w:r>
            <w:r>
              <w:rPr>
                <w:rFonts w:ascii="Times New Roman"/>
                <w:b w:val="false"/>
                <w:i w:val="false"/>
                <w:color w:val="000000"/>
                <w:sz w:val="20"/>
              </w:rPr>
              <w:t>другие затраты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Итого расходов</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ҚҚС - Қосылған құн салығы</w:t>
      </w:r>
      <w:r>
        <w:br/>
      </w:r>
      <w:r>
        <w:rPr>
          <w:rFonts w:ascii="Times New Roman"/>
          <w:b w:val="false"/>
          <w:i w:val="false"/>
          <w:color w:val="000000"/>
          <w:sz w:val="28"/>
        </w:rPr>
        <w:t>
       НДС - Налог на добавленную стоимость</w:t>
      </w:r>
    </w:p>
    <w:bookmarkStart w:name="z181" w:id="34"/>
    <w:p>
      <w:pPr>
        <w:spacing w:after="0"/>
        <w:ind w:left="0"/>
        <w:jc w:val="both"/>
      </w:pPr>
      <w:r>
        <w:rPr>
          <w:rFonts w:ascii="Times New Roman"/>
          <w:b w:val="false"/>
          <w:i w:val="false"/>
          <w:color w:val="000000"/>
          <w:sz w:val="28"/>
        </w:rPr>
        <w:t>
3. Қызметтің негізгі және қайталама түрлері бөлінісіндегі кәсіпорынның қаржы-шаруашылық қызметінің нәтижесі, мың теңге</w:t>
      </w:r>
      <w:r>
        <w:br/>
      </w:r>
      <w:r>
        <w:rPr>
          <w:rFonts w:ascii="Times New Roman"/>
          <w:b w:val="false"/>
          <w:i w:val="false"/>
          <w:color w:val="000000"/>
          <w:sz w:val="28"/>
        </w:rPr>
        <w:t>
   Результат финансово-хозяйственной деятельности предприятия в разрезе основного и вторичных видов деятельности, тысяч тенге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2011"/>
        <w:gridCol w:w="749"/>
        <w:gridCol w:w="1041"/>
        <w:gridCol w:w="1587"/>
        <w:gridCol w:w="1587"/>
        <w:gridCol w:w="1587"/>
        <w:gridCol w:w="1587"/>
        <w:gridCol w:w="1587"/>
      </w:tblGrid>
      <w:tr>
        <w:trPr>
          <w:trHeight w:val="132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87"/>
              <w:gridCol w:w="309"/>
              <w:gridCol w:w="330"/>
              <w:gridCol w:w="267"/>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87"/>
              <w:gridCol w:w="309"/>
              <w:gridCol w:w="330"/>
              <w:gridCol w:w="267"/>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87"/>
              <w:gridCol w:w="309"/>
              <w:gridCol w:w="330"/>
              <w:gridCol w:w="267"/>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87"/>
              <w:gridCol w:w="309"/>
              <w:gridCol w:w="330"/>
              <w:gridCol w:w="267"/>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87"/>
              <w:gridCol w:w="309"/>
              <w:gridCol w:w="330"/>
              <w:gridCol w:w="267"/>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3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өткізуден және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қайта сату үшін сатылып алынған тауарларды өткізуден түскен кіріс</w:t>
            </w:r>
            <w:r>
              <w:br/>
            </w:r>
            <w:r>
              <w:rPr>
                <w:rFonts w:ascii="Times New Roman"/>
                <w:b w:val="false"/>
                <w:i w:val="false"/>
                <w:color w:val="000000"/>
                <w:sz w:val="20"/>
              </w:rPr>
              <w:t>
</w:t>
            </w:r>
            <w:r>
              <w:rPr>
                <w:rFonts w:ascii="Times New Roman"/>
                <w:b w:val="false"/>
                <w:i w:val="false"/>
                <w:color w:val="000000"/>
                <w:sz w:val="20"/>
              </w:rPr>
              <w:t>из него доход от реализации товаров, приобретенных для перепродажи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 мен көрсетілген қызметтер түрлерінің өзіндік құны</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и оказанных услуг</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Қаржыландырудан түскен кірістер</w:t>
            </w:r>
            <w:r>
              <w:br/>
            </w:r>
            <w:r>
              <w:rPr>
                <w:rFonts w:ascii="Times New Roman"/>
                <w:b w:val="false"/>
                <w:i w:val="false"/>
                <w:color w:val="000000"/>
                <w:sz w:val="20"/>
              </w:rPr>
              <w:t>
</w:t>
            </w:r>
            <w:r>
              <w:rPr>
                <w:rFonts w:ascii="Times New Roman"/>
                <w:b w:val="false"/>
                <w:i w:val="false"/>
                <w:color w:val="000000"/>
                <w:sz w:val="20"/>
              </w:rPr>
              <w:t>Доходы от финансирования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кірісте)</w:t>
            </w:r>
            <w:r>
              <w:br/>
            </w:r>
            <w:r>
              <w:rPr>
                <w:rFonts w:ascii="Times New Roman"/>
                <w:b w:val="false"/>
                <w:i w:val="false"/>
                <w:color w:val="000000"/>
                <w:sz w:val="20"/>
              </w:rPr>
              <w:t>
</w:t>
            </w:r>
            <w:r>
              <w:rPr>
                <w:rFonts w:ascii="Times New Roman"/>
                <w:b w:val="false"/>
                <w:i w:val="false"/>
                <w:color w:val="000000"/>
                <w:sz w:val="20"/>
              </w:rPr>
              <w:t>Прочие доходы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өткізу және қызмет көрсетуге жұмсалған шығыстары</w:t>
            </w:r>
            <w:r>
              <w:br/>
            </w:r>
            <w:r>
              <w:rPr>
                <w:rFonts w:ascii="Times New Roman"/>
                <w:b w:val="false"/>
                <w:i w:val="false"/>
                <w:color w:val="000000"/>
                <w:sz w:val="20"/>
              </w:rPr>
              <w:t>
</w:t>
            </w:r>
            <w:r>
              <w:rPr>
                <w:rFonts w:ascii="Times New Roman"/>
                <w:b w:val="false"/>
                <w:i w:val="false"/>
                <w:color w:val="000000"/>
                <w:sz w:val="20"/>
              </w:rPr>
              <w:t>Расходы по реализации продукции и оказанию услуг</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r>
              <w:br/>
            </w:r>
            <w:r>
              <w:rPr>
                <w:rFonts w:ascii="Times New Roman"/>
                <w:b w:val="false"/>
                <w:i w:val="false"/>
                <w:color w:val="000000"/>
                <w:sz w:val="20"/>
              </w:rPr>
              <w:t>
</w:t>
            </w:r>
            <w:r>
              <w:rPr>
                <w:rFonts w:ascii="Times New Roman"/>
                <w:b w:val="false"/>
                <w:i w:val="false"/>
                <w:color w:val="000000"/>
                <w:sz w:val="20"/>
              </w:rPr>
              <w:t>Административные расходы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жұмсалған шығыстар</w:t>
            </w:r>
            <w:r>
              <w:br/>
            </w:r>
            <w:r>
              <w:rPr>
                <w:rFonts w:ascii="Times New Roman"/>
                <w:b w:val="false"/>
                <w:i w:val="false"/>
                <w:color w:val="000000"/>
                <w:sz w:val="20"/>
              </w:rPr>
              <w:t>
</w:t>
            </w:r>
            <w:r>
              <w:rPr>
                <w:rFonts w:ascii="Times New Roman"/>
                <w:b w:val="false"/>
                <w:i w:val="false"/>
                <w:color w:val="000000"/>
                <w:sz w:val="20"/>
              </w:rPr>
              <w:t>Расходы на финансирование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салығына жұмсалған шығыстар</w:t>
            </w:r>
            <w:r>
              <w:br/>
            </w:r>
            <w:r>
              <w:rPr>
                <w:rFonts w:ascii="Times New Roman"/>
                <w:b w:val="false"/>
                <w:i w:val="false"/>
                <w:color w:val="000000"/>
                <w:sz w:val="20"/>
              </w:rPr>
              <w:t>
</w:t>
            </w:r>
            <w:r>
              <w:rPr>
                <w:rFonts w:ascii="Times New Roman"/>
                <w:b w:val="false"/>
                <w:i w:val="false"/>
                <w:color w:val="000000"/>
                <w:sz w:val="20"/>
              </w:rPr>
              <w:t>Расходы по корпоративному подоходному налогу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35"/>
    <w:p>
      <w:pPr>
        <w:spacing w:after="0"/>
        <w:ind w:left="0"/>
        <w:jc w:val="both"/>
      </w:pPr>
      <w:r>
        <w:rPr>
          <w:rFonts w:ascii="Times New Roman"/>
          <w:b w:val="false"/>
          <w:i w:val="false"/>
          <w:color w:val="000000"/>
          <w:sz w:val="28"/>
        </w:rPr>
        <w:t>
4. Салықтар, басқа да міндетті төлемдер және зейнетақы қорларына аударымдар туралы ақпарат, мың теңге</w:t>
      </w:r>
      <w:r>
        <w:br/>
      </w:r>
      <w:r>
        <w:rPr>
          <w:rFonts w:ascii="Times New Roman"/>
          <w:b w:val="false"/>
          <w:i w:val="false"/>
          <w:color w:val="000000"/>
          <w:sz w:val="28"/>
        </w:rPr>
        <w:t>
   Информация по налогам, другим обязательным платежам в бюджет и отчислениям в пенсионные фонды, тысяч тенге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7458"/>
        <w:gridCol w:w="2348"/>
        <w:gridCol w:w="2192"/>
      </w:tblGrid>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есептелгені</w:t>
            </w:r>
            <w:r>
              <w:br/>
            </w:r>
            <w:r>
              <w:rPr>
                <w:rFonts w:ascii="Times New Roman"/>
                <w:b w:val="false"/>
                <w:i w:val="false"/>
                <w:color w:val="000000"/>
                <w:sz w:val="20"/>
              </w:rPr>
              <w:t>
</w:t>
            </w:r>
            <w:r>
              <w:rPr>
                <w:rFonts w:ascii="Times New Roman"/>
                <w:b w:val="false"/>
                <w:i w:val="false"/>
                <w:color w:val="000000"/>
                <w:sz w:val="20"/>
              </w:rPr>
              <w:t>Начислено за отчетный период</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нақты аударылғаны</w:t>
            </w:r>
            <w:r>
              <w:br/>
            </w:r>
            <w:r>
              <w:rPr>
                <w:rFonts w:ascii="Times New Roman"/>
                <w:b w:val="false"/>
                <w:i w:val="false"/>
                <w:color w:val="000000"/>
                <w:sz w:val="20"/>
              </w:rPr>
              <w:t>
</w:t>
            </w:r>
            <w:r>
              <w:rPr>
                <w:rFonts w:ascii="Times New Roman"/>
                <w:b w:val="false"/>
                <w:i w:val="false"/>
                <w:color w:val="000000"/>
                <w:sz w:val="20"/>
              </w:rPr>
              <w:t>Фактически перечислено за отчетный период</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r>
              <w:rPr>
                <w:rFonts w:ascii="Times New Roman"/>
                <w:b w:val="false"/>
                <w:i w:val="false"/>
                <w:color w:val="000000"/>
                <w:sz w:val="20"/>
              </w:rPr>
              <w:t>Социальный налог</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сақтандыру бойынша жасалатын аударымдар</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r>
              <w:rPr>
                <w:rFonts w:ascii="Times New Roman"/>
                <w:b w:val="false"/>
                <w:i w:val="false"/>
                <w:color w:val="000000"/>
                <w:sz w:val="20"/>
              </w:rPr>
              <w:t>Земельный налог</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r>
              <w:br/>
            </w:r>
            <w:r>
              <w:rPr>
                <w:rFonts w:ascii="Times New Roman"/>
                <w:b w:val="false"/>
                <w:i w:val="false"/>
                <w:color w:val="000000"/>
                <w:sz w:val="20"/>
              </w:rPr>
              <w:t>
</w:t>
            </w:r>
            <w:r>
              <w:rPr>
                <w:rFonts w:ascii="Times New Roman"/>
                <w:b w:val="false"/>
                <w:i w:val="false"/>
                <w:color w:val="000000"/>
                <w:sz w:val="20"/>
              </w:rPr>
              <w:t>Налог на имущество</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r>
              <w:rPr>
                <w:rFonts w:ascii="Times New Roman"/>
                <w:b w:val="false"/>
                <w:i w:val="false"/>
                <w:color w:val="000000"/>
                <w:sz w:val="20"/>
              </w:rPr>
              <w:t>Налог на транспортные средства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 барлығы</w:t>
            </w:r>
            <w:r>
              <w:br/>
            </w:r>
            <w:r>
              <w:rPr>
                <w:rFonts w:ascii="Times New Roman"/>
                <w:b w:val="false"/>
                <w:i w:val="false"/>
                <w:color w:val="000000"/>
                <w:sz w:val="20"/>
              </w:rPr>
              <w:t>
</w:t>
            </w:r>
            <w:r>
              <w:rPr>
                <w:rFonts w:ascii="Times New Roman"/>
                <w:b w:val="false"/>
                <w:i w:val="false"/>
                <w:color w:val="000000"/>
                <w:sz w:val="20"/>
              </w:rPr>
              <w:t>Акцизы, всего</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пайдаланушыларға салынатын салықтар және арнаулы төлемдер</w:t>
            </w:r>
            <w:r>
              <w:br/>
            </w:r>
            <w:r>
              <w:rPr>
                <w:rFonts w:ascii="Times New Roman"/>
                <w:b w:val="false"/>
                <w:i w:val="false"/>
                <w:color w:val="000000"/>
                <w:sz w:val="20"/>
              </w:rPr>
              <w:t>
</w:t>
            </w:r>
            <w:r>
              <w:rPr>
                <w:rFonts w:ascii="Times New Roman"/>
                <w:b w:val="false"/>
                <w:i w:val="false"/>
                <w:color w:val="000000"/>
                <w:sz w:val="20"/>
              </w:rPr>
              <w:t>Налоги и специальные платежи недропользователей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пайдаға салынатын салық</w:t>
            </w:r>
            <w:r>
              <w:br/>
            </w:r>
            <w:r>
              <w:rPr>
                <w:rFonts w:ascii="Times New Roman"/>
                <w:b w:val="false"/>
                <w:i w:val="false"/>
                <w:color w:val="000000"/>
                <w:sz w:val="20"/>
              </w:rPr>
              <w:t>
</w:t>
            </w:r>
            <w:r>
              <w:rPr>
                <w:rFonts w:ascii="Times New Roman"/>
                <w:b w:val="false"/>
                <w:i w:val="false"/>
                <w:color w:val="000000"/>
                <w:sz w:val="20"/>
              </w:rPr>
              <w:t>налог на сверхприбыль</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өзге де арнаулы төлемдері</w:t>
            </w:r>
            <w:r>
              <w:br/>
            </w:r>
            <w:r>
              <w:rPr>
                <w:rFonts w:ascii="Times New Roman"/>
                <w:b w:val="false"/>
                <w:i w:val="false"/>
                <w:color w:val="000000"/>
                <w:sz w:val="20"/>
              </w:rPr>
              <w:t>
</w:t>
            </w:r>
            <w:r>
              <w:rPr>
                <w:rFonts w:ascii="Times New Roman"/>
                <w:b w:val="false"/>
                <w:i w:val="false"/>
                <w:color w:val="000000"/>
                <w:sz w:val="20"/>
              </w:rPr>
              <w:t>прочие специальные платежи недропользователей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міндетті төлемдер мен алымдар</w:t>
            </w:r>
            <w:r>
              <w:br/>
            </w:r>
            <w:r>
              <w:rPr>
                <w:rFonts w:ascii="Times New Roman"/>
                <w:b w:val="false"/>
                <w:i w:val="false"/>
                <w:color w:val="000000"/>
                <w:sz w:val="20"/>
              </w:rPr>
              <w:t>
</w:t>
            </w:r>
            <w:r>
              <w:rPr>
                <w:rFonts w:ascii="Times New Roman"/>
                <w:b w:val="false"/>
                <w:i w:val="false"/>
                <w:color w:val="000000"/>
                <w:sz w:val="20"/>
              </w:rPr>
              <w:t>Другие обязательные платежи и сборы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төлемдер, барлығы</w:t>
            </w:r>
            <w:r>
              <w:br/>
            </w:r>
            <w:r>
              <w:rPr>
                <w:rFonts w:ascii="Times New Roman"/>
                <w:b w:val="false"/>
                <w:i w:val="false"/>
                <w:color w:val="000000"/>
                <w:sz w:val="20"/>
              </w:rPr>
              <w:t>
</w:t>
            </w:r>
            <w:r>
              <w:rPr>
                <w:rFonts w:ascii="Times New Roman"/>
                <w:b w:val="false"/>
                <w:i w:val="false"/>
                <w:color w:val="000000"/>
                <w:sz w:val="20"/>
              </w:rPr>
              <w:t>Таможенные платежи, всего</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қорына міндетті зейнетақы жарнаны аудару</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накопительные пенсионные фонды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36"/>
    <w:p>
      <w:pPr>
        <w:spacing w:after="0"/>
        <w:ind w:left="0"/>
        <w:jc w:val="both"/>
      </w:pPr>
      <w:r>
        <w:rPr>
          <w:rFonts w:ascii="Times New Roman"/>
          <w:b w:val="false"/>
          <w:i w:val="false"/>
          <w:color w:val="000000"/>
          <w:sz w:val="28"/>
        </w:rPr>
        <w:t>
5. Берешек туралы ақпарат, мың теңге</w:t>
      </w:r>
      <w:r>
        <w:br/>
      </w:r>
      <w:r>
        <w:rPr>
          <w:rFonts w:ascii="Times New Roman"/>
          <w:b w:val="false"/>
          <w:i w:val="false"/>
          <w:color w:val="000000"/>
          <w:sz w:val="28"/>
        </w:rPr>
        <w:t>
   Информация о задолженности, тысяч тенге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8047"/>
        <w:gridCol w:w="1856"/>
        <w:gridCol w:w="2085"/>
      </w:tblGrid>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мерзімі өткендер</w:t>
            </w:r>
            <w:r>
              <w:br/>
            </w:r>
            <w:r>
              <w:rPr>
                <w:rFonts w:ascii="Times New Roman"/>
                <w:b w:val="false"/>
                <w:i w:val="false"/>
                <w:color w:val="000000"/>
                <w:sz w:val="20"/>
              </w:rPr>
              <w:t>
</w:t>
            </w:r>
            <w:r>
              <w:rPr>
                <w:rFonts w:ascii="Times New Roman"/>
                <w:b w:val="false"/>
                <w:i w:val="false"/>
                <w:color w:val="000000"/>
                <w:sz w:val="20"/>
              </w:rPr>
              <w:t>Из нее просроченная</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барлығы</w:t>
            </w:r>
            <w:r>
              <w:br/>
            </w:r>
            <w:r>
              <w:rPr>
                <w:rFonts w:ascii="Times New Roman"/>
                <w:b w:val="false"/>
                <w:i w:val="false"/>
                <w:color w:val="000000"/>
                <w:sz w:val="20"/>
              </w:rPr>
              <w:t>
</w:t>
            </w:r>
            <w:r>
              <w:rPr>
                <w:rFonts w:ascii="Times New Roman"/>
                <w:b w:val="false"/>
                <w:i w:val="false"/>
                <w:color w:val="000000"/>
                <w:sz w:val="20"/>
              </w:rPr>
              <w:t>Дебиторская задолженность, всего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алушылар мен тапсырыс берушілердің берешегі</w:t>
            </w:r>
            <w:r>
              <w:br/>
            </w:r>
            <w:r>
              <w:rPr>
                <w:rFonts w:ascii="Times New Roman"/>
                <w:b w:val="false"/>
                <w:i w:val="false"/>
                <w:color w:val="000000"/>
                <w:sz w:val="20"/>
              </w:rPr>
              <w:t>
</w:t>
            </w:r>
            <w:r>
              <w:rPr>
                <w:rFonts w:ascii="Times New Roman"/>
                <w:b w:val="false"/>
                <w:i w:val="false"/>
                <w:color w:val="000000"/>
                <w:sz w:val="20"/>
              </w:rPr>
              <w:t>задолженность покупателей и заказчиков</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дебиторлық берешек</w:t>
            </w:r>
            <w:r>
              <w:br/>
            </w: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бойынша берешек, барлығы</w:t>
            </w:r>
            <w:r>
              <w:br/>
            </w:r>
            <w:r>
              <w:rPr>
                <w:rFonts w:ascii="Times New Roman"/>
                <w:b w:val="false"/>
                <w:i w:val="false"/>
                <w:color w:val="000000"/>
                <w:sz w:val="20"/>
              </w:rPr>
              <w:t>
</w:t>
            </w:r>
            <w:r>
              <w:rPr>
                <w:rFonts w:ascii="Times New Roman"/>
                <w:b w:val="false"/>
                <w:i w:val="false"/>
                <w:color w:val="000000"/>
                <w:sz w:val="20"/>
              </w:rPr>
              <w:t>Задолженность по обязательствам, всего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жеткізушілермен және мердігерлермен есеп айырысу бойынша</w:t>
            </w:r>
            <w:r>
              <w:br/>
            </w:r>
            <w:r>
              <w:rPr>
                <w:rFonts w:ascii="Times New Roman"/>
                <w:b w:val="false"/>
                <w:i w:val="false"/>
                <w:color w:val="000000"/>
                <w:sz w:val="20"/>
              </w:rPr>
              <w:t>
</w:t>
            </w:r>
            <w:r>
              <w:rPr>
                <w:rFonts w:ascii="Times New Roman"/>
                <w:b w:val="false"/>
                <w:i w:val="false"/>
                <w:color w:val="000000"/>
                <w:sz w:val="20"/>
              </w:rPr>
              <w:t>по расчетам с поставщиками и подрядчиками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мен басқа да бюджетке міндетті төлемдер бойынша</w:t>
            </w:r>
            <w:r>
              <w:br/>
            </w:r>
            <w:r>
              <w:rPr>
                <w:rFonts w:ascii="Times New Roman"/>
                <w:b w:val="false"/>
                <w:i w:val="false"/>
                <w:color w:val="000000"/>
                <w:sz w:val="20"/>
              </w:rPr>
              <w:t>
</w:t>
            </w:r>
            <w:r>
              <w:rPr>
                <w:rFonts w:ascii="Times New Roman"/>
                <w:b w:val="false"/>
                <w:i w:val="false"/>
                <w:color w:val="000000"/>
                <w:sz w:val="20"/>
              </w:rPr>
              <w:t>по налогам и другим обязательным платежам в бюджет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зейнетақылық жарналарды жинақтаушы зейнетақы қорына аудару</w:t>
            </w:r>
            <w:r>
              <w:br/>
            </w:r>
            <w:r>
              <w:rPr>
                <w:rFonts w:ascii="Times New Roman"/>
                <w:b w:val="false"/>
                <w:i w:val="false"/>
                <w:color w:val="000000"/>
                <w:sz w:val="20"/>
              </w:rPr>
              <w:t>
</w:t>
            </w:r>
            <w:r>
              <w:rPr>
                <w:rFonts w:ascii="Times New Roman"/>
                <w:b w:val="false"/>
                <w:i w:val="false"/>
                <w:color w:val="000000"/>
                <w:sz w:val="20"/>
              </w:rPr>
              <w:t>по перечислению обязательных пенсионных взносов в накопительные пенсионные фонды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қарыздар бойынша</w:t>
            </w:r>
            <w:r>
              <w:br/>
            </w:r>
            <w:r>
              <w:rPr>
                <w:rFonts w:ascii="Times New Roman"/>
                <w:b w:val="false"/>
                <w:i w:val="false"/>
                <w:color w:val="000000"/>
                <w:sz w:val="20"/>
              </w:rPr>
              <w:t>
</w:t>
            </w:r>
            <w:r>
              <w:rPr>
                <w:rFonts w:ascii="Times New Roman"/>
                <w:b w:val="false"/>
                <w:i w:val="false"/>
                <w:color w:val="000000"/>
                <w:sz w:val="20"/>
              </w:rPr>
              <w:t>по прочим займам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кредиторлық берешектер мен есептеулер бойынша</w:t>
            </w:r>
            <w:r>
              <w:br/>
            </w:r>
            <w:r>
              <w:rPr>
                <w:rFonts w:ascii="Times New Roman"/>
                <w:b w:val="false"/>
                <w:i w:val="false"/>
                <w:color w:val="000000"/>
                <w:sz w:val="20"/>
              </w:rPr>
              <w:t>
</w:t>
            </w:r>
            <w:r>
              <w:rPr>
                <w:rFonts w:ascii="Times New Roman"/>
                <w:b w:val="false"/>
                <w:i w:val="false"/>
                <w:color w:val="000000"/>
                <w:sz w:val="20"/>
              </w:rPr>
              <w:t>по прочей кредиторской задолженности и начислениям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еңбекақы төлеу бойынша берешек</w:t>
            </w:r>
            <w:r>
              <w:br/>
            </w:r>
            <w:r>
              <w:rPr>
                <w:rFonts w:ascii="Times New Roman"/>
                <w:b w:val="false"/>
                <w:i w:val="false"/>
                <w:color w:val="000000"/>
                <w:sz w:val="20"/>
              </w:rPr>
              <w:t>
</w:t>
            </w:r>
            <w:r>
              <w:rPr>
                <w:rFonts w:ascii="Times New Roman"/>
                <w:b w:val="false"/>
                <w:i w:val="false"/>
                <w:color w:val="000000"/>
                <w:sz w:val="20"/>
              </w:rPr>
              <w:t>из нее задолженность по оплате труда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37"/>
    <w:p>
      <w:pPr>
        <w:spacing w:after="0"/>
        <w:ind w:left="0"/>
        <w:jc w:val="both"/>
      </w:pPr>
      <w:r>
        <w:rPr>
          <w:rFonts w:ascii="Times New Roman"/>
          <w:b w:val="false"/>
          <w:i w:val="false"/>
          <w:color w:val="000000"/>
          <w:sz w:val="28"/>
        </w:rPr>
        <w:t>
6. Бухгалтерлік теңгерім көрсеткіштері бойынша ақпарат, мың теңге</w:t>
      </w:r>
      <w:r>
        <w:br/>
      </w:r>
      <w:r>
        <w:rPr>
          <w:rFonts w:ascii="Times New Roman"/>
          <w:b w:val="false"/>
          <w:i w:val="false"/>
          <w:color w:val="000000"/>
          <w:sz w:val="28"/>
        </w:rPr>
        <w:t>
   Информация по показателям бухгалтерского баланса, тысяч тенге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7594"/>
        <w:gridCol w:w="2249"/>
        <w:gridCol w:w="2157"/>
      </w:tblGrid>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w:t>
            </w:r>
            <w:r>
              <w:br/>
            </w:r>
            <w:r>
              <w:rPr>
                <w:rFonts w:ascii="Times New Roman"/>
                <w:b w:val="false"/>
                <w:i w:val="false"/>
                <w:color w:val="000000"/>
                <w:sz w:val="20"/>
              </w:rPr>
              <w:t>
</w:t>
            </w:r>
            <w:r>
              <w:rPr>
                <w:rFonts w:ascii="Times New Roman"/>
                <w:b w:val="false"/>
                <w:i w:val="false"/>
                <w:color w:val="000000"/>
                <w:sz w:val="20"/>
              </w:rPr>
              <w:t>На конец периода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басындағы</w:t>
            </w:r>
            <w:r>
              <w:br/>
            </w:r>
            <w:r>
              <w:rPr>
                <w:rFonts w:ascii="Times New Roman"/>
                <w:b w:val="false"/>
                <w:i w:val="false"/>
                <w:color w:val="000000"/>
                <w:sz w:val="20"/>
              </w:rPr>
              <w:t>
</w:t>
            </w:r>
            <w:r>
              <w:rPr>
                <w:rFonts w:ascii="Times New Roman"/>
                <w:b w:val="false"/>
                <w:i w:val="false"/>
                <w:color w:val="000000"/>
                <w:sz w:val="20"/>
              </w:rPr>
              <w:t>На начало периода</w:t>
            </w: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w:t>
            </w:r>
            <w:r>
              <w:br/>
            </w:r>
            <w:r>
              <w:rPr>
                <w:rFonts w:ascii="Times New Roman"/>
                <w:b w:val="false"/>
                <w:i w:val="false"/>
                <w:color w:val="000000"/>
                <w:sz w:val="20"/>
              </w:rPr>
              <w:t>
</w:t>
            </w:r>
            <w:r>
              <w:rPr>
                <w:rFonts w:ascii="Times New Roman"/>
                <w:b w:val="false"/>
                <w:i w:val="false"/>
                <w:color w:val="000000"/>
                <w:sz w:val="20"/>
              </w:rPr>
              <w:t>Денежные средства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w:t>
            </w:r>
            <w:r>
              <w:br/>
            </w:r>
            <w:r>
              <w:rPr>
                <w:rFonts w:ascii="Times New Roman"/>
                <w:b w:val="false"/>
                <w:i w:val="false"/>
                <w:color w:val="000000"/>
                <w:sz w:val="20"/>
              </w:rPr>
              <w:t>
</w:t>
            </w:r>
            <w:r>
              <w:rPr>
                <w:rFonts w:ascii="Times New Roman"/>
                <w:b w:val="false"/>
                <w:i w:val="false"/>
                <w:color w:val="000000"/>
                <w:sz w:val="20"/>
              </w:rPr>
              <w:t>готовая продукция</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товары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өндіріс</w:t>
            </w:r>
            <w:r>
              <w:br/>
            </w:r>
            <w:r>
              <w:rPr>
                <w:rFonts w:ascii="Times New Roman"/>
                <w:b w:val="false"/>
                <w:i w:val="false"/>
                <w:color w:val="000000"/>
                <w:sz w:val="20"/>
              </w:rPr>
              <w:t>
</w:t>
            </w:r>
            <w:r>
              <w:rPr>
                <w:rFonts w:ascii="Times New Roman"/>
                <w:b w:val="false"/>
                <w:i w:val="false"/>
                <w:color w:val="000000"/>
                <w:sz w:val="20"/>
              </w:rPr>
              <w:t>незавершенное производство</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қорлар</w:t>
            </w:r>
            <w:r>
              <w:br/>
            </w:r>
            <w:r>
              <w:rPr>
                <w:rFonts w:ascii="Times New Roman"/>
                <w:b w:val="false"/>
                <w:i w:val="false"/>
                <w:color w:val="000000"/>
                <w:sz w:val="20"/>
              </w:rPr>
              <w:t>
</w:t>
            </w:r>
            <w:r>
              <w:rPr>
                <w:rFonts w:ascii="Times New Roman"/>
                <w:b w:val="false"/>
                <w:i w:val="false"/>
                <w:color w:val="000000"/>
                <w:sz w:val="20"/>
              </w:rPr>
              <w:t>прочие запасы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активов</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активы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өзге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аяқталмаған құрылыс</w:t>
            </w:r>
            <w:r>
              <w:br/>
            </w:r>
            <w:r>
              <w:rPr>
                <w:rFonts w:ascii="Times New Roman"/>
                <w:b w:val="false"/>
                <w:i w:val="false"/>
                <w:color w:val="000000"/>
                <w:sz w:val="20"/>
              </w:rPr>
              <w:t>
</w:t>
            </w:r>
            <w:r>
              <w:rPr>
                <w:rFonts w:ascii="Times New Roman"/>
                <w:b w:val="false"/>
                <w:i w:val="false"/>
                <w:color w:val="000000"/>
                <w:sz w:val="20"/>
              </w:rPr>
              <w:t>из них незавершенное строительство</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активов</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Баланс</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қысқа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краткосрочные банковские займы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бойынша міндеттемелер</w:t>
            </w:r>
            <w:r>
              <w:br/>
            </w:r>
            <w:r>
              <w:rPr>
                <w:rFonts w:ascii="Times New Roman"/>
                <w:b w:val="false"/>
                <w:i w:val="false"/>
                <w:color w:val="000000"/>
                <w:sz w:val="20"/>
              </w:rPr>
              <w:t>
</w:t>
            </w:r>
            <w:r>
              <w:rPr>
                <w:rFonts w:ascii="Times New Roman"/>
                <w:b w:val="false"/>
                <w:i w:val="false"/>
                <w:color w:val="000000"/>
                <w:sz w:val="20"/>
              </w:rPr>
              <w:t>Обязательства по налогам</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өзге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обязательств</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ұзақ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долгосрочные банковские займы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өзге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обязательств</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(акционерлік) капитал</w:t>
            </w:r>
            <w:r>
              <w:br/>
            </w:r>
            <w:r>
              <w:rPr>
                <w:rFonts w:ascii="Times New Roman"/>
                <w:b w:val="false"/>
                <w:i w:val="false"/>
                <w:color w:val="000000"/>
                <w:sz w:val="20"/>
              </w:rPr>
              <w:t>
</w:t>
            </w:r>
            <w:r>
              <w:rPr>
                <w:rFonts w:ascii="Times New Roman"/>
                <w:b w:val="false"/>
                <w:i w:val="false"/>
                <w:color w:val="000000"/>
                <w:sz w:val="20"/>
              </w:rPr>
              <w:t>Уставный (акционерный) капитал</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төленбеген капитал</w:t>
            </w:r>
            <w:r>
              <w:br/>
            </w:r>
            <w:r>
              <w:rPr>
                <w:rFonts w:ascii="Times New Roman"/>
                <w:b w:val="false"/>
                <w:i w:val="false"/>
                <w:color w:val="000000"/>
                <w:sz w:val="20"/>
              </w:rPr>
              <w:t>
</w:t>
            </w:r>
            <w:r>
              <w:rPr>
                <w:rFonts w:ascii="Times New Roman"/>
                <w:b w:val="false"/>
                <w:i w:val="false"/>
                <w:color w:val="000000"/>
                <w:sz w:val="20"/>
              </w:rPr>
              <w:t>из него неоплаченный капитал</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меншікті үлестік құралдар</w:t>
            </w:r>
            <w:r>
              <w:br/>
            </w:r>
            <w:r>
              <w:rPr>
                <w:rFonts w:ascii="Times New Roman"/>
                <w:b w:val="false"/>
                <w:i w:val="false"/>
                <w:color w:val="000000"/>
                <w:sz w:val="20"/>
              </w:rPr>
              <w:t>
</w:t>
            </w:r>
            <w:r>
              <w:rPr>
                <w:rFonts w:ascii="Times New Roman"/>
                <w:b w:val="false"/>
                <w:i w:val="false"/>
                <w:color w:val="000000"/>
                <w:sz w:val="20"/>
              </w:rPr>
              <w:t>Выкупленные собственные долевые инструменты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Эмиссиялық кіріс</w:t>
            </w:r>
            <w:r>
              <w:br/>
            </w:r>
            <w:r>
              <w:rPr>
                <w:rFonts w:ascii="Times New Roman"/>
                <w:b w:val="false"/>
                <w:i w:val="false"/>
                <w:color w:val="000000"/>
                <w:sz w:val="20"/>
              </w:rPr>
              <w:t>
</w:t>
            </w:r>
            <w:r>
              <w:rPr>
                <w:rFonts w:ascii="Times New Roman"/>
                <w:b w:val="false"/>
                <w:i w:val="false"/>
                <w:color w:val="000000"/>
                <w:sz w:val="20"/>
              </w:rPr>
              <w:t>Эмиссионный доход</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r>
              <w:br/>
            </w:r>
            <w:r>
              <w:rPr>
                <w:rFonts w:ascii="Times New Roman"/>
                <w:b w:val="false"/>
                <w:i w:val="false"/>
                <w:color w:val="000000"/>
                <w:sz w:val="20"/>
              </w:rPr>
              <w:t>
</w:t>
            </w:r>
            <w:r>
              <w:rPr>
                <w:rFonts w:ascii="Times New Roman"/>
                <w:b w:val="false"/>
                <w:i w:val="false"/>
                <w:color w:val="000000"/>
                <w:sz w:val="20"/>
              </w:rPr>
              <w:t>Резервы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табыс (орны толтырылмаған залал)</w:t>
            </w:r>
            <w:r>
              <w:br/>
            </w: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r>
              <w:br/>
            </w:r>
            <w:r>
              <w:rPr>
                <w:rFonts w:ascii="Times New Roman"/>
                <w:b w:val="false"/>
                <w:i w:val="false"/>
                <w:color w:val="000000"/>
                <w:sz w:val="20"/>
              </w:rPr>
              <w:t>
</w:t>
            </w:r>
            <w:r>
              <w:rPr>
                <w:rFonts w:ascii="Times New Roman"/>
                <w:b w:val="false"/>
                <w:i w:val="false"/>
                <w:color w:val="000000"/>
                <w:sz w:val="20"/>
              </w:rPr>
              <w:t>Доля меньшинства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жиынтығы</w:t>
            </w:r>
            <w:r>
              <w:br/>
            </w:r>
            <w:r>
              <w:rPr>
                <w:rFonts w:ascii="Times New Roman"/>
                <w:b w:val="false"/>
                <w:i w:val="false"/>
                <w:color w:val="000000"/>
                <w:sz w:val="20"/>
              </w:rPr>
              <w:t>
</w:t>
            </w:r>
            <w:r>
              <w:rPr>
                <w:rFonts w:ascii="Times New Roman"/>
                <w:b w:val="false"/>
                <w:i w:val="false"/>
                <w:color w:val="000000"/>
                <w:sz w:val="20"/>
              </w:rPr>
              <w:t>Итого капитал</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Баланс</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38"/>
    <w:p>
      <w:pPr>
        <w:spacing w:after="0"/>
        <w:ind w:left="0"/>
        <w:jc w:val="both"/>
      </w:pPr>
      <w:r>
        <w:rPr>
          <w:rFonts w:ascii="Times New Roman"/>
          <w:b w:val="false"/>
          <w:i w:val="false"/>
          <w:color w:val="000000"/>
          <w:sz w:val="28"/>
        </w:rPr>
        <w:t>
7. Ақша қозғалысы туралы ақпарат, мың теңге</w:t>
      </w:r>
      <w:r>
        <w:br/>
      </w:r>
      <w:r>
        <w:rPr>
          <w:rFonts w:ascii="Times New Roman"/>
          <w:b w:val="false"/>
          <w:i w:val="false"/>
          <w:color w:val="000000"/>
          <w:sz w:val="28"/>
        </w:rPr>
        <w:t>
   Информация о движении денег, тысяч тенге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7183"/>
        <w:gridCol w:w="1591"/>
        <w:gridCol w:w="1509"/>
        <w:gridCol w:w="1705"/>
      </w:tblGrid>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жасалған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 тенге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валютасымен жасалған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 иностранной валюте</w:t>
            </w:r>
          </w:p>
        </w:tc>
      </w:tr>
      <w:tr>
        <w:trPr>
          <w:trHeight w:val="1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операционной деятельности</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сатудан</w:t>
            </w:r>
            <w:r>
              <w:br/>
            </w:r>
            <w:r>
              <w:rPr>
                <w:rFonts w:ascii="Times New Roman"/>
                <w:b w:val="false"/>
                <w:i w:val="false"/>
                <w:color w:val="000000"/>
                <w:sz w:val="20"/>
              </w:rPr>
              <w:t>
</w:t>
            </w:r>
            <w:r>
              <w:rPr>
                <w:rFonts w:ascii="Times New Roman"/>
                <w:b w:val="false"/>
                <w:i w:val="false"/>
                <w:color w:val="000000"/>
                <w:sz w:val="20"/>
              </w:rPr>
              <w:t>реализация товаров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мен қызмет түрлері үшін жеткізушілерге төленетін төлемдер</w:t>
            </w:r>
            <w:r>
              <w:br/>
            </w:r>
            <w:r>
              <w:rPr>
                <w:rFonts w:ascii="Times New Roman"/>
                <w:b w:val="false"/>
                <w:i w:val="false"/>
                <w:color w:val="000000"/>
                <w:sz w:val="20"/>
              </w:rPr>
              <w:t>
</w:t>
            </w:r>
            <w:r>
              <w:rPr>
                <w:rFonts w:ascii="Times New Roman"/>
                <w:b w:val="false"/>
                <w:i w:val="false"/>
                <w:color w:val="000000"/>
                <w:sz w:val="20"/>
              </w:rPr>
              <w:t>платежи поставщикам за товары и услуги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түскен сыйақыларды төлеу</w:t>
            </w:r>
            <w:r>
              <w:br/>
            </w:r>
            <w:r>
              <w:rPr>
                <w:rFonts w:ascii="Times New Roman"/>
                <w:b w:val="false"/>
                <w:i w:val="false"/>
                <w:color w:val="000000"/>
                <w:sz w:val="20"/>
              </w:rPr>
              <w:t>
</w:t>
            </w:r>
            <w:r>
              <w:rPr>
                <w:rFonts w:ascii="Times New Roman"/>
                <w:b w:val="false"/>
                <w:i w:val="false"/>
                <w:color w:val="000000"/>
                <w:sz w:val="20"/>
              </w:rPr>
              <w:t>выплата вознаграждений по займам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займам банков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қарыздар бойынша</w:t>
            </w:r>
            <w:r>
              <w:br/>
            </w:r>
            <w:r>
              <w:rPr>
                <w:rFonts w:ascii="Times New Roman"/>
                <w:b w:val="false"/>
                <w:i w:val="false"/>
                <w:color w:val="000000"/>
                <w:sz w:val="20"/>
              </w:rPr>
              <w:t>
</w:t>
            </w:r>
            <w:r>
              <w:rPr>
                <w:rFonts w:ascii="Times New Roman"/>
                <w:b w:val="false"/>
                <w:i w:val="false"/>
                <w:color w:val="000000"/>
                <w:sz w:val="20"/>
              </w:rPr>
              <w:t>по прочим займам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операционной деятельности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инвестиционной деятельности</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w:t>
            </w:r>
            <w:r>
              <w:br/>
            </w:r>
            <w:r>
              <w:rPr>
                <w:rFonts w:ascii="Times New Roman"/>
                <w:b w:val="false"/>
                <w:i w:val="false"/>
                <w:color w:val="000000"/>
                <w:sz w:val="20"/>
              </w:rPr>
              <w:t>
</w:t>
            </w:r>
            <w:r>
              <w:rPr>
                <w:rFonts w:ascii="Times New Roman"/>
                <w:b w:val="false"/>
                <w:i w:val="false"/>
                <w:color w:val="000000"/>
                <w:sz w:val="20"/>
              </w:rPr>
              <w:t>реализация финансовых активов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ұйымдарға берілген қарыздарды өтеу</w:t>
            </w:r>
            <w:r>
              <w:br/>
            </w:r>
            <w:r>
              <w:rPr>
                <w:rFonts w:ascii="Times New Roman"/>
                <w:b w:val="false"/>
                <w:i w:val="false"/>
                <w:color w:val="000000"/>
                <w:sz w:val="20"/>
              </w:rPr>
              <w:t>
</w:t>
            </w:r>
            <w:r>
              <w:rPr>
                <w:rFonts w:ascii="Times New Roman"/>
                <w:b w:val="false"/>
                <w:i w:val="false"/>
                <w:color w:val="000000"/>
                <w:sz w:val="20"/>
              </w:rPr>
              <w:t>погашение займов, предоставленных другим организациям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rPr>
                <w:rFonts w:ascii="Times New Roman"/>
                <w:b w:val="false"/>
                <w:i w:val="false"/>
                <w:color w:val="000000"/>
                <w:sz w:val="20"/>
              </w:rPr>
              <w:t>приобретение финансовых активов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ұйымдарға қарыздар беру</w:t>
            </w:r>
            <w:r>
              <w:br/>
            </w:r>
            <w:r>
              <w:rPr>
                <w:rFonts w:ascii="Times New Roman"/>
                <w:b w:val="false"/>
                <w:i w:val="false"/>
                <w:color w:val="000000"/>
                <w:sz w:val="20"/>
              </w:rPr>
              <w:t>
</w:t>
            </w:r>
            <w:r>
              <w:rPr>
                <w:rFonts w:ascii="Times New Roman"/>
                <w:b w:val="false"/>
                <w:i w:val="false"/>
                <w:color w:val="000000"/>
                <w:sz w:val="20"/>
              </w:rPr>
              <w:t>предоставление займов другим организациям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шығулар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инвестиционной деятельности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финансовой деятельности</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w:t>
            </w:r>
            <w:r>
              <w:br/>
            </w:r>
            <w:r>
              <w:rPr>
                <w:rFonts w:ascii="Times New Roman"/>
                <w:b w:val="false"/>
                <w:i w:val="false"/>
                <w:color w:val="000000"/>
                <w:sz w:val="20"/>
              </w:rPr>
              <w:t>
</w:t>
            </w:r>
            <w:r>
              <w:rPr>
                <w:rFonts w:ascii="Times New Roman"/>
                <w:b w:val="false"/>
                <w:i w:val="false"/>
                <w:color w:val="000000"/>
                <w:sz w:val="20"/>
              </w:rPr>
              <w:t>получение займов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займы банков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қарыздар</w:t>
            </w:r>
            <w:r>
              <w:br/>
            </w:r>
            <w:r>
              <w:rPr>
                <w:rFonts w:ascii="Times New Roman"/>
                <w:b w:val="false"/>
                <w:i w:val="false"/>
                <w:color w:val="000000"/>
                <w:sz w:val="20"/>
              </w:rPr>
              <w:t>
</w:t>
            </w:r>
            <w:r>
              <w:rPr>
                <w:rFonts w:ascii="Times New Roman"/>
                <w:b w:val="false"/>
                <w:i w:val="false"/>
                <w:color w:val="000000"/>
                <w:sz w:val="20"/>
              </w:rPr>
              <w:t>прочие займы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берешекті төлеу</w:t>
            </w:r>
            <w:r>
              <w:br/>
            </w:r>
            <w:r>
              <w:rPr>
                <w:rFonts w:ascii="Times New Roman"/>
                <w:b w:val="false"/>
                <w:i w:val="false"/>
                <w:color w:val="000000"/>
                <w:sz w:val="20"/>
              </w:rPr>
              <w:t>
</w:t>
            </w:r>
            <w:r>
              <w:rPr>
                <w:rFonts w:ascii="Times New Roman"/>
                <w:b w:val="false"/>
                <w:i w:val="false"/>
                <w:color w:val="000000"/>
                <w:sz w:val="20"/>
              </w:rPr>
              <w:t>погашение задолженности по займам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акцияларды сатып алу</w:t>
            </w:r>
            <w:r>
              <w:br/>
            </w:r>
            <w:r>
              <w:rPr>
                <w:rFonts w:ascii="Times New Roman"/>
                <w:b w:val="false"/>
                <w:i w:val="false"/>
                <w:color w:val="000000"/>
                <w:sz w:val="20"/>
              </w:rPr>
              <w:t>
</w:t>
            </w:r>
            <w:r>
              <w:rPr>
                <w:rFonts w:ascii="Times New Roman"/>
                <w:b w:val="false"/>
                <w:i w:val="false"/>
                <w:color w:val="000000"/>
                <w:sz w:val="20"/>
              </w:rPr>
              <w:t>приобретение собственных акций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қызметтен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финансовой деятельности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Ақша қаражатының көбеюі/азаюы</w:t>
            </w:r>
            <w:r>
              <w:br/>
            </w:r>
            <w:r>
              <w:rPr>
                <w:rFonts w:ascii="Times New Roman"/>
                <w:b w:val="false"/>
                <w:i w:val="false"/>
                <w:color w:val="000000"/>
                <w:sz w:val="20"/>
              </w:rPr>
              <w:t>
</w:t>
            </w:r>
            <w:r>
              <w:rPr>
                <w:rFonts w:ascii="Times New Roman"/>
                <w:b w:val="false"/>
                <w:i w:val="false"/>
                <w:color w:val="000000"/>
                <w:sz w:val="20"/>
              </w:rPr>
              <w:t>Итого: Увеличение/уменьшение денежных средств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39"/>
    <w:p>
      <w:pPr>
        <w:spacing w:after="0"/>
        <w:ind w:left="0"/>
        <w:jc w:val="both"/>
      </w:pPr>
      <w:r>
        <w:rPr>
          <w:rFonts w:ascii="Times New Roman"/>
          <w:b w:val="false"/>
          <w:i w:val="false"/>
          <w:color w:val="000000"/>
          <w:sz w:val="28"/>
        </w:rPr>
        <w:t>
8. Валюталық айқындама туралы ақпаратты көрсетіңіз, мың теңге</w:t>
      </w:r>
      <w:r>
        <w:br/>
      </w:r>
      <w:r>
        <w:rPr>
          <w:rFonts w:ascii="Times New Roman"/>
          <w:b w:val="false"/>
          <w:i w:val="false"/>
          <w:color w:val="000000"/>
          <w:sz w:val="28"/>
        </w:rPr>
        <w:t>
   Укажите информацию по валютной позиции, тысяч тенге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066"/>
        <w:gridCol w:w="2069"/>
        <w:gridCol w:w="1175"/>
        <w:gridCol w:w="1175"/>
        <w:gridCol w:w="1281"/>
        <w:gridCol w:w="1236"/>
      </w:tblGrid>
      <w:tr>
        <w:trPr>
          <w:trHeight w:val="195"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айқындама – барлығы</w:t>
            </w:r>
            <w:r>
              <w:br/>
            </w:r>
            <w:r>
              <w:rPr>
                <w:rFonts w:ascii="Times New Roman"/>
                <w:b w:val="false"/>
                <w:i w:val="false"/>
                <w:color w:val="000000"/>
                <w:sz w:val="20"/>
              </w:rPr>
              <w:t>
</w:t>
            </w:r>
            <w:r>
              <w:rPr>
                <w:rFonts w:ascii="Times New Roman"/>
                <w:b w:val="false"/>
                <w:i w:val="false"/>
                <w:color w:val="000000"/>
                <w:sz w:val="20"/>
              </w:rPr>
              <w:t>Валютная позиция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валюта бойынша айқындама</w:t>
            </w:r>
            <w:r>
              <w:br/>
            </w:r>
            <w:r>
              <w:rPr>
                <w:rFonts w:ascii="Times New Roman"/>
                <w:b w:val="false"/>
                <w:i w:val="false"/>
                <w:color w:val="000000"/>
                <w:sz w:val="20"/>
              </w:rPr>
              <w:t>
</w:t>
            </w:r>
            <w:r>
              <w:rPr>
                <w:rFonts w:ascii="Times New Roman"/>
                <w:b w:val="false"/>
                <w:i w:val="false"/>
                <w:color w:val="000000"/>
                <w:sz w:val="20"/>
              </w:rPr>
              <w:t>В том числе позиции по валюте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r>
              <w:br/>
            </w:r>
            <w:r>
              <w:rPr>
                <w:rFonts w:ascii="Times New Roman"/>
                <w:b w:val="false"/>
                <w:i w:val="false"/>
                <w:color w:val="000000"/>
                <w:sz w:val="20"/>
              </w:rPr>
              <w:t>
</w:t>
            </w:r>
            <w:r>
              <w:rPr>
                <w:rFonts w:ascii="Times New Roman"/>
                <w:b w:val="false"/>
                <w:i w:val="false"/>
                <w:color w:val="000000"/>
                <w:sz w:val="20"/>
              </w:rPr>
              <w:t>доллар США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r>
              <w:br/>
            </w:r>
            <w:r>
              <w:rPr>
                <w:rFonts w:ascii="Times New Roman"/>
                <w:b w:val="false"/>
                <w:i w:val="false"/>
                <w:color w:val="000000"/>
                <w:sz w:val="20"/>
              </w:rPr>
              <w:t>
</w:t>
            </w:r>
            <w:r>
              <w:rPr>
                <w:rFonts w:ascii="Times New Roman"/>
                <w:b w:val="false"/>
                <w:i w:val="false"/>
                <w:color w:val="000000"/>
                <w:sz w:val="20"/>
              </w:rPr>
              <w:t>евро</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ресейлік рубль</w:t>
            </w:r>
            <w:r>
              <w:br/>
            </w:r>
            <w:r>
              <w:rPr>
                <w:rFonts w:ascii="Times New Roman"/>
                <w:b w:val="false"/>
                <w:i w:val="false"/>
                <w:color w:val="000000"/>
                <w:sz w:val="20"/>
              </w:rPr>
              <w:t>
</w:t>
            </w:r>
            <w:r>
              <w:rPr>
                <w:rFonts w:ascii="Times New Roman"/>
                <w:b w:val="false"/>
                <w:i w:val="false"/>
                <w:color w:val="000000"/>
                <w:sz w:val="20"/>
              </w:rPr>
              <w:t>российский рубль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валюта</w:t>
            </w:r>
            <w:r>
              <w:br/>
            </w:r>
            <w:r>
              <w:rPr>
                <w:rFonts w:ascii="Times New Roman"/>
                <w:b w:val="false"/>
                <w:i w:val="false"/>
                <w:color w:val="000000"/>
                <w:sz w:val="20"/>
              </w:rPr>
              <w:t>
</w:t>
            </w:r>
            <w:r>
              <w:rPr>
                <w:rFonts w:ascii="Times New Roman"/>
                <w:b w:val="false"/>
                <w:i w:val="false"/>
                <w:color w:val="000000"/>
                <w:sz w:val="20"/>
              </w:rPr>
              <w:t>прочая валюта</w:t>
            </w:r>
          </w:p>
        </w:tc>
      </w:tr>
      <w:tr>
        <w:trPr>
          <w:trHeight w:val="1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қысқа мерзімді активтер</w:t>
            </w:r>
            <w:r>
              <w:br/>
            </w:r>
            <w:r>
              <w:rPr>
                <w:rFonts w:ascii="Times New Roman"/>
                <w:b w:val="false"/>
                <w:i w:val="false"/>
                <w:color w:val="000000"/>
                <w:sz w:val="20"/>
              </w:rPr>
              <w:t>
</w:t>
            </w:r>
            <w:r>
              <w:rPr>
                <w:rFonts w:ascii="Times New Roman"/>
                <w:b w:val="false"/>
                <w:i w:val="false"/>
                <w:color w:val="000000"/>
                <w:sz w:val="20"/>
              </w:rPr>
              <w:t>Краткосрочные активы в иностранной валюте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қаражаттары және олардың баламалары</w:t>
            </w:r>
            <w:r>
              <w:br/>
            </w:r>
            <w:r>
              <w:rPr>
                <w:rFonts w:ascii="Times New Roman"/>
                <w:b w:val="false"/>
                <w:i w:val="false"/>
                <w:color w:val="000000"/>
                <w:sz w:val="20"/>
              </w:rPr>
              <w:t>
</w:t>
            </w:r>
            <w:r>
              <w:rPr>
                <w:rFonts w:ascii="Times New Roman"/>
                <w:b w:val="false"/>
                <w:i w:val="false"/>
                <w:color w:val="000000"/>
                <w:sz w:val="20"/>
              </w:rPr>
              <w:t>денежные средства и их эквиваленты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ұзақ мерзімді активтер</w:t>
            </w:r>
            <w:r>
              <w:br/>
            </w:r>
            <w:r>
              <w:rPr>
                <w:rFonts w:ascii="Times New Roman"/>
                <w:b w:val="false"/>
                <w:i w:val="false"/>
                <w:color w:val="000000"/>
                <w:sz w:val="20"/>
              </w:rPr>
              <w:t>
</w:t>
            </w:r>
            <w:r>
              <w:rPr>
                <w:rFonts w:ascii="Times New Roman"/>
                <w:b w:val="false"/>
                <w:i w:val="false"/>
                <w:color w:val="000000"/>
                <w:sz w:val="20"/>
              </w:rPr>
              <w:t>Долгосрочные активы в иностранной валюте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активтер, барлығы</w:t>
            </w:r>
            <w:r>
              <w:br/>
            </w:r>
            <w:r>
              <w:rPr>
                <w:rFonts w:ascii="Times New Roman"/>
                <w:b w:val="false"/>
                <w:i w:val="false"/>
                <w:color w:val="000000"/>
                <w:sz w:val="20"/>
              </w:rPr>
              <w:t>
</w:t>
            </w:r>
            <w:r>
              <w:rPr>
                <w:rFonts w:ascii="Times New Roman"/>
                <w:b w:val="false"/>
                <w:i w:val="false"/>
                <w:color w:val="000000"/>
                <w:sz w:val="20"/>
              </w:rPr>
              <w:t>Активы в иностранной валюте, всего</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қысқа мерзімді 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 в иностранной валюте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банк қарыздары</w:t>
            </w:r>
            <w:r>
              <w:br/>
            </w:r>
            <w:r>
              <w:rPr>
                <w:rFonts w:ascii="Times New Roman"/>
                <w:b w:val="false"/>
                <w:i w:val="false"/>
                <w:color w:val="000000"/>
                <w:sz w:val="20"/>
              </w:rPr>
              <w:t>
</w:t>
            </w:r>
            <w:r>
              <w:rPr>
                <w:rFonts w:ascii="Times New Roman"/>
                <w:b w:val="false"/>
                <w:i w:val="false"/>
                <w:color w:val="000000"/>
                <w:sz w:val="20"/>
              </w:rPr>
              <w:t>краткосрочные банковские займы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қаржы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финансовые обязательства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ұзақ мерзімді міндеттемелер</w:t>
            </w:r>
            <w:r>
              <w:br/>
            </w:r>
            <w:r>
              <w:rPr>
                <w:rFonts w:ascii="Times New Roman"/>
                <w:b w:val="false"/>
                <w:i w:val="false"/>
                <w:color w:val="000000"/>
                <w:sz w:val="20"/>
              </w:rPr>
              <w:t>
</w:t>
            </w:r>
            <w:r>
              <w:rPr>
                <w:rFonts w:ascii="Times New Roman"/>
                <w:b w:val="false"/>
                <w:i w:val="false"/>
                <w:color w:val="000000"/>
                <w:sz w:val="20"/>
              </w:rPr>
              <w:t>Долгосрочные обязательства в иностранной валюте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банк қарыздары</w:t>
            </w:r>
            <w:r>
              <w:br/>
            </w:r>
            <w:r>
              <w:rPr>
                <w:rFonts w:ascii="Times New Roman"/>
                <w:b w:val="false"/>
                <w:i w:val="false"/>
                <w:color w:val="000000"/>
                <w:sz w:val="20"/>
              </w:rPr>
              <w:t>
</w:t>
            </w:r>
            <w:r>
              <w:rPr>
                <w:rFonts w:ascii="Times New Roman"/>
                <w:b w:val="false"/>
                <w:i w:val="false"/>
                <w:color w:val="000000"/>
                <w:sz w:val="20"/>
              </w:rPr>
              <w:t>долгосрочные банковские займы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прочие долгосрочные финансовые обязательства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міндеттемелер, барлығы</w:t>
            </w:r>
            <w:r>
              <w:br/>
            </w:r>
            <w:r>
              <w:rPr>
                <w:rFonts w:ascii="Times New Roman"/>
                <w:b w:val="false"/>
                <w:i w:val="false"/>
                <w:color w:val="000000"/>
                <w:sz w:val="20"/>
              </w:rPr>
              <w:t>
</w:t>
            </w:r>
            <w:r>
              <w:rPr>
                <w:rFonts w:ascii="Times New Roman"/>
                <w:b w:val="false"/>
                <w:i w:val="false"/>
                <w:color w:val="000000"/>
                <w:sz w:val="20"/>
              </w:rPr>
              <w:t>Обязательства в иностранной валюте, всего</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таза айқындама</w:t>
            </w:r>
            <w:r>
              <w:br/>
            </w:r>
            <w:r>
              <w:rPr>
                <w:rFonts w:ascii="Times New Roman"/>
                <w:b w:val="false"/>
                <w:i w:val="false"/>
                <w:color w:val="000000"/>
                <w:sz w:val="20"/>
              </w:rPr>
              <w:t>
</w:t>
            </w:r>
            <w:r>
              <w:rPr>
                <w:rFonts w:ascii="Times New Roman"/>
                <w:b w:val="false"/>
                <w:i w:val="false"/>
                <w:color w:val="000000"/>
                <w:sz w:val="20"/>
              </w:rPr>
              <w:t>Чистая позиция в иностранной валюте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 Адрес     ________________________</w:t>
      </w:r>
      <w:r>
        <w:br/>
      </w:r>
      <w:r>
        <w:rPr>
          <w:rFonts w:ascii="Times New Roman"/>
          <w:b w:val="false"/>
          <w:i w:val="false"/>
          <w:color w:val="000000"/>
          <w:sz w:val="28"/>
        </w:rPr>
        <w:t>
             _____________________ Телефон: _________________________</w:t>
      </w:r>
      <w:r>
        <w:br/>
      </w:r>
      <w:r>
        <w:rPr>
          <w:rFonts w:ascii="Times New Roman"/>
          <w:b w:val="false"/>
          <w:i w:val="false"/>
          <w:color w:val="000000"/>
          <w:sz w:val="28"/>
        </w:rPr>
        <w:t>
Электрондық адрес</w:t>
      </w:r>
      <w:r>
        <w:br/>
      </w:r>
      <w:r>
        <w:rPr>
          <w:rFonts w:ascii="Times New Roman"/>
          <w:b w:val="false"/>
          <w:i w:val="false"/>
          <w:color w:val="000000"/>
          <w:sz w:val="28"/>
        </w:rPr>
        <w:t>
Электронный адрес ___________________________________________________</w:t>
      </w:r>
      <w:r>
        <w:br/>
      </w:r>
      <w:r>
        <w:rPr>
          <w:rFonts w:ascii="Times New Roman"/>
          <w:b w:val="false"/>
          <w:i w:val="false"/>
          <w:color w:val="000000"/>
          <w:sz w:val="28"/>
        </w:rPr>
        <w:t>
Орындаушының тегі және телефоны</w:t>
      </w:r>
      <w:r>
        <w:br/>
      </w:r>
      <w:r>
        <w:rPr>
          <w:rFonts w:ascii="Times New Roman"/>
          <w:b w:val="false"/>
          <w:i w:val="false"/>
          <w:color w:val="000000"/>
          <w:sz w:val="28"/>
        </w:rPr>
        <w:t>
Фамилия и телефон исполнителя   ________________ Тел.________________</w:t>
      </w:r>
      <w:r>
        <w:br/>
      </w:r>
      <w:r>
        <w:rPr>
          <w:rFonts w:ascii="Times New Roman"/>
          <w:b w:val="false"/>
          <w:i w:val="false"/>
          <w:color w:val="000000"/>
          <w:sz w:val="28"/>
        </w:rPr>
        <w:t xml:space="preserve">
Басшы                              (Аты-жөні, тегі, қолы) </w:t>
      </w:r>
      <w:r>
        <w:br/>
      </w:r>
      <w:r>
        <w:rPr>
          <w:rFonts w:ascii="Times New Roman"/>
          <w:b w:val="false"/>
          <w:i w:val="false"/>
          <w:color w:val="000000"/>
          <w:sz w:val="28"/>
        </w:rPr>
        <w:t>
Руководитель _____________________ (Ф.И.О., подпись)       __________</w:t>
      </w:r>
      <w:r>
        <w:br/>
      </w:r>
      <w:r>
        <w:rPr>
          <w:rFonts w:ascii="Times New Roman"/>
          <w:b w:val="false"/>
          <w:i w:val="false"/>
          <w:color w:val="000000"/>
          <w:sz w:val="28"/>
        </w:rPr>
        <w:t>
Бас бухгалтер                      (Аты-жөні, тегі, қолы)</w:t>
      </w:r>
      <w:r>
        <w:br/>
      </w:r>
      <w:r>
        <w:rPr>
          <w:rFonts w:ascii="Times New Roman"/>
          <w:b w:val="false"/>
          <w:i w:val="false"/>
          <w:color w:val="000000"/>
          <w:sz w:val="28"/>
        </w:rPr>
        <w:t>
Главный бухгалтер ________________ (Ф.И.О., подпись)      ___________</w:t>
      </w:r>
    </w:p>
    <w:p>
      <w:pPr>
        <w:spacing w:after="0"/>
        <w:ind w:left="0"/>
        <w:jc w:val="both"/>
      </w:pPr>
      <w:r>
        <w:rPr>
          <w:rFonts w:ascii="Times New Roman"/>
          <w:b w:val="false"/>
          <w:i w:val="false"/>
          <w:color w:val="000000"/>
          <w:sz w:val="28"/>
        </w:rPr>
        <w:t>                                                          М.О./М.П.</w:t>
      </w:r>
    </w:p>
    <w:bookmarkStart w:name="z187"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306 бұйрығына         </w:t>
      </w:r>
      <w:r>
        <w:br/>
      </w:r>
      <w:r>
        <w:rPr>
          <w:rFonts w:ascii="Times New Roman"/>
          <w:b w:val="false"/>
          <w:i w:val="false"/>
          <w:color w:val="000000"/>
          <w:sz w:val="28"/>
        </w:rPr>
        <w:t xml:space="preserve">
8-қосымша            </w:t>
      </w:r>
    </w:p>
    <w:bookmarkEnd w:id="40"/>
    <w:bookmarkStart w:name="z188" w:id="41"/>
    <w:p>
      <w:pPr>
        <w:spacing w:after="0"/>
        <w:ind w:left="0"/>
        <w:jc w:val="left"/>
      </w:pPr>
      <w:r>
        <w:rPr>
          <w:rFonts w:ascii="Times New Roman"/>
          <w:b/>
          <w:i w:val="false"/>
          <w:color w:val="000000"/>
        </w:rPr>
        <w:t xml:space="preserve"> 
«Кәсіпорынның қаржылық-шаруашылық қызметі туралы есеп» (коды</w:t>
      </w:r>
      <w:r>
        <w:br/>
      </w:r>
      <w:r>
        <w:rPr>
          <w:rFonts w:ascii="Times New Roman"/>
          <w:b/>
          <w:i w:val="false"/>
          <w:color w:val="000000"/>
        </w:rPr>
        <w:t>
0051102, индексі 1-ӨҚ, кезеңділігі тоқсандық)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w:t>
      </w:r>
    </w:p>
    <w:bookmarkEnd w:id="41"/>
    <w:bookmarkStart w:name="z189" w:id="42"/>
    <w:p>
      <w:pPr>
        <w:spacing w:after="0"/>
        <w:ind w:left="0"/>
        <w:jc w:val="both"/>
      </w:pPr>
      <w:r>
        <w:rPr>
          <w:rFonts w:ascii="Times New Roman"/>
          <w:b w:val="false"/>
          <w:i w:val="false"/>
          <w:color w:val="000000"/>
          <w:sz w:val="28"/>
        </w:rPr>
        <w:t>
      1. Осы «Кәсіпорынның қаржылық-шаруашылық қызметі туралы есеп» (коды 0051102, индексі 1-ӨҚ,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«Кәсіпорынның қаржылық-шаруашылық қызметі туралы есеп» (коды 0051102, индексі 1-ӨҚ, кезеңділігі тоқсандық)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азшылық үлесі – басты компаниясы еншілес компаниялар арқылы тікелей немесе жанама иеленбеген үлесі келетін еншілес компания қызметінің таза нәтижелерінің және таза активтерінің бөлігі;</w:t>
      </w:r>
      <w:r>
        <w:br/>
      </w:r>
      <w:r>
        <w:rPr>
          <w:rFonts w:ascii="Times New Roman"/>
          <w:b w:val="false"/>
          <w:i w:val="false"/>
          <w:color w:val="000000"/>
          <w:sz w:val="28"/>
        </w:rPr>
        <w:t>
</w:t>
      </w:r>
      <w:r>
        <w:rPr>
          <w:rFonts w:ascii="Times New Roman"/>
          <w:b w:val="false"/>
          <w:i w:val="false"/>
          <w:color w:val="000000"/>
          <w:sz w:val="28"/>
        </w:rPr>
        <w:t>
      2) ақша қозғалысы – операциялық, инвестициялық және қаржы қызметтері бойынша жіктелетін кезеңдегі ақшаның түсуі (істен шығуы);</w:t>
      </w:r>
      <w:r>
        <w:br/>
      </w:r>
      <w:r>
        <w:rPr>
          <w:rFonts w:ascii="Times New Roman"/>
          <w:b w:val="false"/>
          <w:i w:val="false"/>
          <w:color w:val="000000"/>
          <w:sz w:val="28"/>
        </w:rPr>
        <w:t>
</w:t>
      </w:r>
      <w:r>
        <w:rPr>
          <w:rFonts w:ascii="Times New Roman"/>
          <w:b w:val="false"/>
          <w:i w:val="false"/>
          <w:color w:val="000000"/>
          <w:sz w:val="28"/>
        </w:rPr>
        <w:t>
      3) аяқталмаған өндіріс (жартылай фабрикаттар, құралдар, өзі жасап шығарған көмекші құрылғылар) – технологиялық үдерісте қарастырылған барлық өңдеуден өтпеген және өндірістік үдерістегі өнім (өндірістік үдерістің барлық деңгейінде жасалған, бірақ толық жинақталмаған бөлшектер мен жартылай фабрикаттар);</w:t>
      </w:r>
      <w:r>
        <w:br/>
      </w:r>
      <w:r>
        <w:rPr>
          <w:rFonts w:ascii="Times New Roman"/>
          <w:b w:val="false"/>
          <w:i w:val="false"/>
          <w:color w:val="000000"/>
          <w:sz w:val="28"/>
        </w:rPr>
        <w:t>
</w:t>
      </w:r>
      <w:r>
        <w:rPr>
          <w:rFonts w:ascii="Times New Roman"/>
          <w:b w:val="false"/>
          <w:i w:val="false"/>
          <w:color w:val="000000"/>
          <w:sz w:val="28"/>
        </w:rPr>
        <w:t>
      4) әкімшілік шығыстар – өндірістік үдерістерге байланысты емес басқару және шаруашылық шығыстары;</w:t>
      </w:r>
      <w:r>
        <w:br/>
      </w:r>
      <w:r>
        <w:rPr>
          <w:rFonts w:ascii="Times New Roman"/>
          <w:b w:val="false"/>
          <w:i w:val="false"/>
          <w:color w:val="000000"/>
          <w:sz w:val="28"/>
        </w:rPr>
        <w:t>
</w:t>
      </w:r>
      <w:r>
        <w:rPr>
          <w:rFonts w:ascii="Times New Roman"/>
          <w:b w:val="false"/>
          <w:i w:val="false"/>
          <w:color w:val="000000"/>
          <w:sz w:val="28"/>
        </w:rPr>
        <w:t>
      5) валюталық айқындама – есепті күніне түпкілікті валюта айырбастау бағымын қолданып теңгеде қайта саналған, шетелдік валютада өрнектелген, активтер мен міндеттемелер бойынша жалпы айқындама;</w:t>
      </w:r>
      <w:r>
        <w:br/>
      </w:r>
      <w:r>
        <w:rPr>
          <w:rFonts w:ascii="Times New Roman"/>
          <w:b w:val="false"/>
          <w:i w:val="false"/>
          <w:color w:val="000000"/>
          <w:sz w:val="28"/>
        </w:rPr>
        <w:t>
</w:t>
      </w:r>
      <w:r>
        <w:rPr>
          <w:rFonts w:ascii="Times New Roman"/>
          <w:b w:val="false"/>
          <w:i w:val="false"/>
          <w:color w:val="000000"/>
          <w:sz w:val="28"/>
        </w:rPr>
        <w:t>
      6) дебиторлық берешек – жеке және заңды тұлғалардан, кәсіпорынға олармен шаруашылықтық өзара қатынасының қорытындысында тиесілі борыштар сомасы;</w:t>
      </w:r>
      <w:r>
        <w:br/>
      </w:r>
      <w:r>
        <w:rPr>
          <w:rFonts w:ascii="Times New Roman"/>
          <w:b w:val="false"/>
          <w:i w:val="false"/>
          <w:color w:val="000000"/>
          <w:sz w:val="28"/>
        </w:rPr>
        <w:t>
</w:t>
      </w:r>
      <w:r>
        <w:rPr>
          <w:rFonts w:ascii="Times New Roman"/>
          <w:b w:val="false"/>
          <w:i w:val="false"/>
          <w:color w:val="000000"/>
          <w:sz w:val="28"/>
        </w:rPr>
        <w:t>
      7) жалақы қоры – қаржыландыру көзі мен оларды нақты төлеу мерзіміне тәуелсіз, салықтар мен басқа да ұстап қалулар (табыс салығы, жинақтаушы зейнетақы қорларына міндетті зейнетақы жарнасы) ескерілген, қызметкерлердің еңбегін төлеу үшін ұйымның есептелген жиынтық ақшалай қаражаттары (лауазымдық айлықақылар (тарифтік мөлшерлемелер), қосымша төлемдер, үстеме ақылар, сыйлықақылар және өзге де ынталандыру мен өтемдік сипаттағы төлемдер);</w:t>
      </w:r>
      <w:r>
        <w:br/>
      </w:r>
      <w:r>
        <w:rPr>
          <w:rFonts w:ascii="Times New Roman"/>
          <w:b w:val="false"/>
          <w:i w:val="false"/>
          <w:color w:val="000000"/>
          <w:sz w:val="28"/>
        </w:rPr>
        <w:t>
</w:t>
      </w:r>
      <w:r>
        <w:rPr>
          <w:rFonts w:ascii="Times New Roman"/>
          <w:b w:val="false"/>
          <w:i w:val="false"/>
          <w:color w:val="000000"/>
          <w:sz w:val="28"/>
        </w:rPr>
        <w:t>
      8) инвестициялық қызметтен түскен ақшалар қозғалысы – ақша эквиваленттеріне жатпайтын, айналымдық емес активтер мен басқа инвестицияларды алу және сатудан ақша ағымдары:</w:t>
      </w:r>
      <w:r>
        <w:br/>
      </w:r>
      <w:r>
        <w:rPr>
          <w:rFonts w:ascii="Times New Roman"/>
          <w:b w:val="false"/>
          <w:i w:val="false"/>
          <w:color w:val="000000"/>
          <w:sz w:val="28"/>
        </w:rPr>
        <w:t>
</w:t>
      </w:r>
      <w:r>
        <w:rPr>
          <w:rFonts w:ascii="Times New Roman"/>
          <w:b w:val="false"/>
          <w:i w:val="false"/>
          <w:color w:val="000000"/>
          <w:sz w:val="28"/>
        </w:rPr>
        <w:t>
      мүлік, машиналар мен жабдықтар, материалдық емес және айналымдық емес өзге де активтерді, сондай-ақ әзірлеме мен жеке құрылысқа капиталдандырылған шығыстармен байланысты төлемдерді сатып алу;</w:t>
      </w:r>
      <w:r>
        <w:br/>
      </w:r>
      <w:r>
        <w:rPr>
          <w:rFonts w:ascii="Times New Roman"/>
          <w:b w:val="false"/>
          <w:i w:val="false"/>
          <w:color w:val="000000"/>
          <w:sz w:val="28"/>
        </w:rPr>
        <w:t>
</w:t>
      </w:r>
      <w:r>
        <w:rPr>
          <w:rFonts w:ascii="Times New Roman"/>
          <w:b w:val="false"/>
          <w:i w:val="false"/>
          <w:color w:val="000000"/>
          <w:sz w:val="28"/>
        </w:rPr>
        <w:t>
      негізгі құрал-жабдықтарды, материалдық емес активтерді және басқа айналымдық емес активтерді сату;</w:t>
      </w:r>
      <w:r>
        <w:br/>
      </w:r>
      <w:r>
        <w:rPr>
          <w:rFonts w:ascii="Times New Roman"/>
          <w:b w:val="false"/>
          <w:i w:val="false"/>
          <w:color w:val="000000"/>
          <w:sz w:val="28"/>
        </w:rPr>
        <w:t>
</w:t>
      </w:r>
      <w:r>
        <w:rPr>
          <w:rFonts w:ascii="Times New Roman"/>
          <w:b w:val="false"/>
          <w:i w:val="false"/>
          <w:color w:val="000000"/>
          <w:sz w:val="28"/>
        </w:rPr>
        <w:t>
      акционерлік капитал мен қарыздық құралдарға, кәсіпорынның бірлескен қызметіне қатысу үлестеріне қатысты ақшалай қаражаттардың төлемдері мен түсімдері;</w:t>
      </w:r>
      <w:r>
        <w:br/>
      </w:r>
      <w:r>
        <w:rPr>
          <w:rFonts w:ascii="Times New Roman"/>
          <w:b w:val="false"/>
          <w:i w:val="false"/>
          <w:color w:val="000000"/>
          <w:sz w:val="28"/>
        </w:rPr>
        <w:t>
</w:t>
      </w:r>
      <w:r>
        <w:rPr>
          <w:rFonts w:ascii="Times New Roman"/>
          <w:b w:val="false"/>
          <w:i w:val="false"/>
          <w:color w:val="000000"/>
          <w:sz w:val="28"/>
        </w:rPr>
        <w:t>
      басқа кәсіпорындарға көрсетілген ақшалай несиелер және осы несиелерді өтеумен байланысты ақшалай қаражаттардың түсімі.</w:t>
      </w:r>
      <w:r>
        <w:br/>
      </w:r>
      <w:r>
        <w:rPr>
          <w:rFonts w:ascii="Times New Roman"/>
          <w:b w:val="false"/>
          <w:i w:val="false"/>
          <w:color w:val="000000"/>
          <w:sz w:val="28"/>
        </w:rPr>
        <w:t>
</w:t>
      </w:r>
      <w:r>
        <w:rPr>
          <w:rFonts w:ascii="Times New Roman"/>
          <w:b w:val="false"/>
          <w:i w:val="false"/>
          <w:color w:val="000000"/>
          <w:sz w:val="28"/>
        </w:rPr>
        <w:t>
      9) кәсіпорын ішінде пайдаланылған өнім мен қызмет түрлері – ішкі айналым - субъектінің бір құрылымдық бөлімшесінің осы субъектінің екінші құрылымдық бөлімшесіне пайдалану үшін ұсынылған өнімнің (жұмыстың, қызмет түрлерінің) құны;</w:t>
      </w:r>
      <w:r>
        <w:br/>
      </w:r>
      <w:r>
        <w:rPr>
          <w:rFonts w:ascii="Times New Roman"/>
          <w:b w:val="false"/>
          <w:i w:val="false"/>
          <w:color w:val="000000"/>
          <w:sz w:val="28"/>
        </w:rPr>
        <w:t>
</w:t>
      </w:r>
      <w:r>
        <w:rPr>
          <w:rFonts w:ascii="Times New Roman"/>
          <w:b w:val="false"/>
          <w:i w:val="false"/>
          <w:color w:val="000000"/>
          <w:sz w:val="28"/>
        </w:rPr>
        <w:t>
      10) кәсіпорын қаражаты есебінен қызметкерлерге берілетін ақшалай жәрдемақылар – ұйымды тарату, қызметкерлер санын немесе штатын қысқарту нәтижесінде төленетін өтемақылар, қызметкерге көрсетілетін бір жолғы материалдық жәрдем (үйлену, бала туу), уақытша еңбекке жарамсыздығы бойынша әлеуметтік жәрдемақылар (жалпы аурулар, жүктілік және бала туу, бала асырап алу), жұмыскерге жұмыс берушінің кінәсі бойынша денсаулыққа зиян немесе зақым келтірілген нұқсанды өтеуге (сақтандыру өтеуі жоқ болған жағдайда) төленетін төлемдер;</w:t>
      </w:r>
      <w:r>
        <w:br/>
      </w:r>
      <w:r>
        <w:rPr>
          <w:rFonts w:ascii="Times New Roman"/>
          <w:b w:val="false"/>
          <w:i w:val="false"/>
          <w:color w:val="000000"/>
          <w:sz w:val="28"/>
        </w:rPr>
        <w:t>
</w:t>
      </w:r>
      <w:r>
        <w:rPr>
          <w:rFonts w:ascii="Times New Roman"/>
          <w:b w:val="false"/>
          <w:i w:val="false"/>
          <w:color w:val="000000"/>
          <w:sz w:val="28"/>
        </w:rPr>
        <w:t>
      11)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r>
        <w:br/>
      </w:r>
      <w:r>
        <w:rPr>
          <w:rFonts w:ascii="Times New Roman"/>
          <w:b w:val="false"/>
          <w:i w:val="false"/>
          <w:color w:val="000000"/>
          <w:sz w:val="28"/>
        </w:rPr>
        <w:t>
</w:t>
      </w:r>
      <w:r>
        <w:rPr>
          <w:rFonts w:ascii="Times New Roman"/>
          <w:b w:val="false"/>
          <w:i w:val="false"/>
          <w:color w:val="000000"/>
          <w:sz w:val="28"/>
        </w:rPr>
        <w:t>
      12) қаржы қызметінен түскен ақшалар қозғалысы – инвесторлар мен кредиторлардан ақша тарту бойынша операциялардан түскен ақшалай қаражаттарын алу және жұмсау, яғни қарыз қаражаттары мен меншіктік капиталмен байланысты операциялардан:</w:t>
      </w:r>
      <w:r>
        <w:br/>
      </w:r>
      <w:r>
        <w:rPr>
          <w:rFonts w:ascii="Times New Roman"/>
          <w:b w:val="false"/>
          <w:i w:val="false"/>
          <w:color w:val="000000"/>
          <w:sz w:val="28"/>
        </w:rPr>
        <w:t>
</w:t>
      </w:r>
      <w:r>
        <w:rPr>
          <w:rFonts w:ascii="Times New Roman"/>
          <w:b w:val="false"/>
          <w:i w:val="false"/>
          <w:color w:val="000000"/>
          <w:sz w:val="28"/>
        </w:rPr>
        <w:t>
      акция немесе өзге де акционерлік құралдарды шығарудан ақшалай қаражаттардың түсімі;</w:t>
      </w:r>
      <w:r>
        <w:br/>
      </w:r>
      <w:r>
        <w:rPr>
          <w:rFonts w:ascii="Times New Roman"/>
          <w:b w:val="false"/>
          <w:i w:val="false"/>
          <w:color w:val="000000"/>
          <w:sz w:val="28"/>
        </w:rPr>
        <w:t>
</w:t>
      </w:r>
      <w:r>
        <w:rPr>
          <w:rFonts w:ascii="Times New Roman"/>
          <w:b w:val="false"/>
          <w:i w:val="false"/>
          <w:color w:val="000000"/>
          <w:sz w:val="28"/>
        </w:rPr>
        <w:t>
      қарыздық міндеттемелерді шығарудан, кредиттер және басқа қысқа не ұзақ мерзімді қарыз алудан ақшалай қаражаттардың түсімі;</w:t>
      </w:r>
      <w:r>
        <w:br/>
      </w:r>
      <w:r>
        <w:rPr>
          <w:rFonts w:ascii="Times New Roman"/>
          <w:b w:val="false"/>
          <w:i w:val="false"/>
          <w:color w:val="000000"/>
          <w:sz w:val="28"/>
        </w:rPr>
        <w:t>
</w:t>
      </w:r>
      <w:r>
        <w:rPr>
          <w:rFonts w:ascii="Times New Roman"/>
          <w:b w:val="false"/>
          <w:i w:val="false"/>
          <w:color w:val="000000"/>
          <w:sz w:val="28"/>
        </w:rPr>
        <w:t>
      қарыз ақшалай қаражаттарды қайтарумен байланысты ақшалай төлемдер;</w:t>
      </w:r>
      <w:r>
        <w:br/>
      </w:r>
      <w:r>
        <w:rPr>
          <w:rFonts w:ascii="Times New Roman"/>
          <w:b w:val="false"/>
          <w:i w:val="false"/>
          <w:color w:val="000000"/>
          <w:sz w:val="28"/>
        </w:rPr>
        <w:t>
</w:t>
      </w:r>
      <w:r>
        <w:rPr>
          <w:rFonts w:ascii="Times New Roman"/>
          <w:b w:val="false"/>
          <w:i w:val="false"/>
          <w:color w:val="000000"/>
          <w:sz w:val="28"/>
        </w:rPr>
        <w:t>
      жалгердің қаржылық лизингіне қатысты бар қаржылық міндеттемелердің азаю есебінен ақшалай төлемдері;</w:t>
      </w:r>
      <w:r>
        <w:br/>
      </w:r>
      <w:r>
        <w:rPr>
          <w:rFonts w:ascii="Times New Roman"/>
          <w:b w:val="false"/>
          <w:i w:val="false"/>
          <w:color w:val="000000"/>
          <w:sz w:val="28"/>
        </w:rPr>
        <w:t>
</w:t>
      </w:r>
      <w:r>
        <w:rPr>
          <w:rFonts w:ascii="Times New Roman"/>
          <w:b w:val="false"/>
          <w:i w:val="false"/>
          <w:color w:val="000000"/>
          <w:sz w:val="28"/>
        </w:rPr>
        <w:t>
      13) қаржыландырудан түсетін табыстар – сыйақылар, дивиденділер бойынша, қаржылық жалдаудан, инвестициялық жылжымайтын мүлік операцияларынан, қаржылық құралдардың әділ құнын өзгертуден түсетін кірістер және қаржыландырудан түсетін өзге де кірістер;</w:t>
      </w:r>
      <w:r>
        <w:br/>
      </w:r>
      <w:r>
        <w:rPr>
          <w:rFonts w:ascii="Times New Roman"/>
          <w:b w:val="false"/>
          <w:i w:val="false"/>
          <w:color w:val="000000"/>
          <w:sz w:val="28"/>
        </w:rPr>
        <w:t>
</w:t>
      </w:r>
      <w:r>
        <w:rPr>
          <w:rFonts w:ascii="Times New Roman"/>
          <w:b w:val="false"/>
          <w:i w:val="false"/>
          <w:color w:val="000000"/>
          <w:sz w:val="28"/>
        </w:rPr>
        <w:t>
      14) қаржыландыруға арналған шығыстар – сыйақылар, қаржылық жалдау бойынша пайыздарды төлеуге арналған, қаржылық құралдардың әділ құнын өзгертуден алынатын шығыстар мен қаржыландыруға арналған өзге де шығыстар;</w:t>
      </w:r>
      <w:r>
        <w:br/>
      </w:r>
      <w:r>
        <w:rPr>
          <w:rFonts w:ascii="Times New Roman"/>
          <w:b w:val="false"/>
          <w:i w:val="false"/>
          <w:color w:val="000000"/>
          <w:sz w:val="28"/>
        </w:rPr>
        <w:t>
</w:t>
      </w:r>
      <w:r>
        <w:rPr>
          <w:rFonts w:ascii="Times New Roman"/>
          <w:b w:val="false"/>
          <w:i w:val="false"/>
          <w:color w:val="000000"/>
          <w:sz w:val="28"/>
        </w:rPr>
        <w:t>
      15) қорлар – қызмет көрсету немесе сату кезінде өндірістік үдерісте қолдану үшін арналған кәсіпорынның қысқа мерзімді активтері;</w:t>
      </w:r>
      <w:r>
        <w:br/>
      </w:r>
      <w:r>
        <w:rPr>
          <w:rFonts w:ascii="Times New Roman"/>
          <w:b w:val="false"/>
          <w:i w:val="false"/>
          <w:color w:val="000000"/>
          <w:sz w:val="28"/>
        </w:rPr>
        <w:t>
</w:t>
      </w:r>
      <w:r>
        <w:rPr>
          <w:rFonts w:ascii="Times New Roman"/>
          <w:b w:val="false"/>
          <w:i w:val="false"/>
          <w:color w:val="000000"/>
          <w:sz w:val="28"/>
        </w:rPr>
        <w:t>
      16) қызметтің негізгі түрі – қосылған құн салығы субъекті жүзеге асыратын қызметтің кез келген басқа түріне қосылған құн салығынан асатын қандай да болмасын қызмет түрі;</w:t>
      </w:r>
      <w:r>
        <w:br/>
      </w:r>
      <w:r>
        <w:rPr>
          <w:rFonts w:ascii="Times New Roman"/>
          <w:b w:val="false"/>
          <w:i w:val="false"/>
          <w:color w:val="000000"/>
          <w:sz w:val="28"/>
        </w:rPr>
        <w:t>
</w:t>
      </w:r>
      <w:r>
        <w:rPr>
          <w:rFonts w:ascii="Times New Roman"/>
          <w:b w:val="false"/>
          <w:i w:val="false"/>
          <w:color w:val="000000"/>
          <w:sz w:val="28"/>
        </w:rPr>
        <w:t>
      17) қызметтің қайталама түрі – бұл үшінші тұлғалар үшін өнімдерді өндіру мақсатында жүзеге асырылатын негізгіден басқа қызмет түрі;</w:t>
      </w:r>
      <w:r>
        <w:br/>
      </w:r>
      <w:r>
        <w:rPr>
          <w:rFonts w:ascii="Times New Roman"/>
          <w:b w:val="false"/>
          <w:i w:val="false"/>
          <w:color w:val="000000"/>
          <w:sz w:val="28"/>
        </w:rPr>
        <w:t>
</w:t>
      </w:r>
      <w:r>
        <w:rPr>
          <w:rFonts w:ascii="Times New Roman"/>
          <w:b w:val="false"/>
          <w:i w:val="false"/>
          <w:color w:val="000000"/>
          <w:sz w:val="28"/>
        </w:rPr>
        <w:t>
      18)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(бұдан әрі – ҚҚС), акциз есебінсіз) бағасына сүйене отырып қалыптасқан құны;</w:t>
      </w:r>
      <w:r>
        <w:br/>
      </w:r>
      <w:r>
        <w:rPr>
          <w:rFonts w:ascii="Times New Roman"/>
          <w:b w:val="false"/>
          <w:i w:val="false"/>
          <w:color w:val="000000"/>
          <w:sz w:val="28"/>
        </w:rPr>
        <w:t>
</w:t>
      </w:r>
      <w:r>
        <w:rPr>
          <w:rFonts w:ascii="Times New Roman"/>
          <w:b w:val="false"/>
          <w:i w:val="false"/>
          <w:color w:val="000000"/>
          <w:sz w:val="28"/>
        </w:rPr>
        <w:t>
      19) міндеттемелер бойынша берешек – кәсіпорынмен уақытша тартылған және тиісті жеке және заңды тұлғаларға қайтаруға жататын ақшалай қаражаттар;</w:t>
      </w:r>
      <w:r>
        <w:br/>
      </w:r>
      <w:r>
        <w:rPr>
          <w:rFonts w:ascii="Times New Roman"/>
          <w:b w:val="false"/>
          <w:i w:val="false"/>
          <w:color w:val="000000"/>
          <w:sz w:val="28"/>
        </w:rPr>
        <w:t>
</w:t>
      </w:r>
      <w:r>
        <w:rPr>
          <w:rFonts w:ascii="Times New Roman"/>
          <w:b w:val="false"/>
          <w:i w:val="false"/>
          <w:color w:val="000000"/>
          <w:sz w:val="28"/>
        </w:rPr>
        <w:t>
      20) операциялық қызметтен түскен ақшалар қозғалысы – операциялық қызмет есебінен таза пайданы қалыптастырған мынадай операциялардан ақшалай қаражаттар:</w:t>
      </w:r>
      <w:r>
        <w:br/>
      </w:r>
      <w:r>
        <w:rPr>
          <w:rFonts w:ascii="Times New Roman"/>
          <w:b w:val="false"/>
          <w:i w:val="false"/>
          <w:color w:val="000000"/>
          <w:sz w:val="28"/>
        </w:rPr>
        <w:t>
</w:t>
      </w:r>
      <w:r>
        <w:rPr>
          <w:rFonts w:ascii="Times New Roman"/>
          <w:b w:val="false"/>
          <w:i w:val="false"/>
          <w:color w:val="000000"/>
          <w:sz w:val="28"/>
        </w:rPr>
        <w:t>
      тауар сатудан және қызметтер көрсетуден;</w:t>
      </w:r>
      <w:r>
        <w:br/>
      </w:r>
      <w:r>
        <w:rPr>
          <w:rFonts w:ascii="Times New Roman"/>
          <w:b w:val="false"/>
          <w:i w:val="false"/>
          <w:color w:val="000000"/>
          <w:sz w:val="28"/>
        </w:rPr>
        <w:t>
</w:t>
      </w:r>
      <w:r>
        <w:rPr>
          <w:rFonts w:ascii="Times New Roman"/>
          <w:b w:val="false"/>
          <w:i w:val="false"/>
          <w:color w:val="000000"/>
          <w:sz w:val="28"/>
        </w:rPr>
        <w:t>
      лицензиямен қолдану құқығын көрсетуден, қаламақы, комиссиялық сыйақылар мен өзге кірістерден;</w:t>
      </w:r>
      <w:r>
        <w:br/>
      </w:r>
      <w:r>
        <w:rPr>
          <w:rFonts w:ascii="Times New Roman"/>
          <w:b w:val="false"/>
          <w:i w:val="false"/>
          <w:color w:val="000000"/>
          <w:sz w:val="28"/>
        </w:rPr>
        <w:t>
</w:t>
      </w:r>
      <w:r>
        <w:rPr>
          <w:rFonts w:ascii="Times New Roman"/>
          <w:b w:val="false"/>
          <w:i w:val="false"/>
          <w:color w:val="000000"/>
          <w:sz w:val="28"/>
        </w:rPr>
        <w:t>
      тауар мен қызметтер жеткізішулеріне ақшалай төлемдері;</w:t>
      </w:r>
      <w:r>
        <w:br/>
      </w:r>
      <w:r>
        <w:rPr>
          <w:rFonts w:ascii="Times New Roman"/>
          <w:b w:val="false"/>
          <w:i w:val="false"/>
          <w:color w:val="000000"/>
          <w:sz w:val="28"/>
        </w:rPr>
        <w:t>
</w:t>
      </w:r>
      <w:r>
        <w:rPr>
          <w:rFonts w:ascii="Times New Roman"/>
          <w:b w:val="false"/>
          <w:i w:val="false"/>
          <w:color w:val="000000"/>
          <w:sz w:val="28"/>
        </w:rPr>
        <w:t>
      жұмыскерлерге ақшалай төлемдер;</w:t>
      </w:r>
      <w:r>
        <w:br/>
      </w:r>
      <w:r>
        <w:rPr>
          <w:rFonts w:ascii="Times New Roman"/>
          <w:b w:val="false"/>
          <w:i w:val="false"/>
          <w:color w:val="000000"/>
          <w:sz w:val="28"/>
        </w:rPr>
        <w:t>
</w:t>
      </w:r>
      <w:r>
        <w:rPr>
          <w:rFonts w:ascii="Times New Roman"/>
          <w:b w:val="false"/>
          <w:i w:val="false"/>
          <w:color w:val="000000"/>
          <w:sz w:val="28"/>
        </w:rPr>
        <w:t>
      21)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r>
        <w:br/>
      </w:r>
      <w:r>
        <w:rPr>
          <w:rFonts w:ascii="Times New Roman"/>
          <w:b w:val="false"/>
          <w:i w:val="false"/>
          <w:color w:val="000000"/>
          <w:sz w:val="28"/>
        </w:rPr>
        <w:t>
</w:t>
      </w:r>
      <w:r>
        <w:rPr>
          <w:rFonts w:ascii="Times New Roman"/>
          <w:b w:val="false"/>
          <w:i w:val="false"/>
          <w:color w:val="000000"/>
          <w:sz w:val="28"/>
        </w:rPr>
        <w:t>
      22) өндірушінің бағасы – өнімнің өндірушіден тұтынушыға дейінгі қозғалысына байланысты қосымша құн салығы және акциздерді, сауда және өткізу үстеме бағаларды, тасымал және басқа да шығыстарды есепке алусыз «кәсіпорын қақпасынан» шыққан сәттен бастап өткізілетін өнім бірлігінің бағасы;</w:t>
      </w:r>
      <w:r>
        <w:br/>
      </w:r>
      <w:r>
        <w:rPr>
          <w:rFonts w:ascii="Times New Roman"/>
          <w:b w:val="false"/>
          <w:i w:val="false"/>
          <w:color w:val="000000"/>
          <w:sz w:val="28"/>
        </w:rPr>
        <w:t>
</w:t>
      </w:r>
      <w:r>
        <w:rPr>
          <w:rFonts w:ascii="Times New Roman"/>
          <w:b w:val="false"/>
          <w:i w:val="false"/>
          <w:color w:val="000000"/>
          <w:sz w:val="28"/>
        </w:rPr>
        <w:t>
      23) өткізілген өнімнің, орындалған жұмыстардың және көрсетілген қызметтің көлемі – өндірушінің бағасымен жіберілген өнім, орындалған жұмыстар мен көрсетілген қызметтердің құны;</w:t>
      </w:r>
      <w:r>
        <w:br/>
      </w:r>
      <w:r>
        <w:rPr>
          <w:rFonts w:ascii="Times New Roman"/>
          <w:b w:val="false"/>
          <w:i w:val="false"/>
          <w:color w:val="000000"/>
          <w:sz w:val="28"/>
        </w:rPr>
        <w:t>
</w:t>
      </w:r>
      <w:r>
        <w:rPr>
          <w:rFonts w:ascii="Times New Roman"/>
          <w:b w:val="false"/>
          <w:i w:val="false"/>
          <w:color w:val="000000"/>
          <w:sz w:val="28"/>
        </w:rPr>
        <w:t>
      24) өндірістік шығыстар – қызметтің негізгі және қайталама түрлерінің өндірілген өнімі мен қызмет көрсетудің өзіндік құнын қалыптастыратын шығындар;</w:t>
      </w:r>
      <w:r>
        <w:br/>
      </w:r>
      <w:r>
        <w:rPr>
          <w:rFonts w:ascii="Times New Roman"/>
          <w:b w:val="false"/>
          <w:i w:val="false"/>
          <w:color w:val="000000"/>
          <w:sz w:val="28"/>
        </w:rPr>
        <w:t>
</w:t>
      </w:r>
      <w:r>
        <w:rPr>
          <w:rFonts w:ascii="Times New Roman"/>
          <w:b w:val="false"/>
          <w:i w:val="false"/>
          <w:color w:val="000000"/>
          <w:sz w:val="28"/>
        </w:rPr>
        <w:t>
      25) өндірістік емес шығыстар – өнімдер өткізу мен қызмет көрсету бойынша шығыстар, әкімшілік шығыстар, қаржыландыру шығыстары және басқа шығыстар кіретін шығыстар;</w:t>
      </w:r>
      <w:r>
        <w:br/>
      </w:r>
      <w:r>
        <w:rPr>
          <w:rFonts w:ascii="Times New Roman"/>
          <w:b w:val="false"/>
          <w:i w:val="false"/>
          <w:color w:val="000000"/>
          <w:sz w:val="28"/>
        </w:rPr>
        <w:t>
</w:t>
      </w:r>
      <w:r>
        <w:rPr>
          <w:rFonts w:ascii="Times New Roman"/>
          <w:b w:val="false"/>
          <w:i w:val="false"/>
          <w:color w:val="000000"/>
          <w:sz w:val="28"/>
        </w:rPr>
        <w:t>
      26) өтелім – активтің пайдалы қолдану мерзімі ішінде активті сатып алу құнының өнімнің өзіндік құнына немесе шығысқа бірте-бірте ауысуы;</w:t>
      </w:r>
      <w:r>
        <w:br/>
      </w:r>
      <w:r>
        <w:rPr>
          <w:rFonts w:ascii="Times New Roman"/>
          <w:b w:val="false"/>
          <w:i w:val="false"/>
          <w:color w:val="000000"/>
          <w:sz w:val="28"/>
        </w:rPr>
        <w:t>
</w:t>
      </w:r>
      <w:r>
        <w:rPr>
          <w:rFonts w:ascii="Times New Roman"/>
          <w:b w:val="false"/>
          <w:i w:val="false"/>
          <w:color w:val="000000"/>
          <w:sz w:val="28"/>
        </w:rPr>
        <w:t>
      27) өнімдерді өткізу, орындалған жұмыстар мен қызмет көрсетулерден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алуға жататын (алынған) сомасы;</w:t>
      </w:r>
      <w:r>
        <w:br/>
      </w:r>
      <w:r>
        <w:rPr>
          <w:rFonts w:ascii="Times New Roman"/>
          <w:b w:val="false"/>
          <w:i w:val="false"/>
          <w:color w:val="000000"/>
          <w:sz w:val="28"/>
        </w:rPr>
        <w:t>
</w:t>
      </w:r>
      <w:r>
        <w:rPr>
          <w:rFonts w:ascii="Times New Roman"/>
          <w:b w:val="false"/>
          <w:i w:val="false"/>
          <w:color w:val="000000"/>
          <w:sz w:val="28"/>
        </w:rPr>
        <w:t>
      28)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операциялық жалға беруден, биологиялық активтердің әділ бағасының өзгеруінен түскен кірістер;</w:t>
      </w:r>
      <w:r>
        <w:br/>
      </w:r>
      <w:r>
        <w:rPr>
          <w:rFonts w:ascii="Times New Roman"/>
          <w:b w:val="false"/>
          <w:i w:val="false"/>
          <w:color w:val="000000"/>
          <w:sz w:val="28"/>
        </w:rPr>
        <w:t>
</w:t>
      </w:r>
      <w:r>
        <w:rPr>
          <w:rFonts w:ascii="Times New Roman"/>
          <w:b w:val="false"/>
          <w:i w:val="false"/>
          <w:color w:val="000000"/>
          <w:sz w:val="28"/>
        </w:rPr>
        <w:t>
      29) өткізілген өнімнің және көрсетілген қызметтің өзіндік құны – жіберілген дайын өнімнің (жұмыстың, қызметтердің) нақты өзіндік құны;</w:t>
      </w:r>
      <w:r>
        <w:br/>
      </w:r>
      <w:r>
        <w:rPr>
          <w:rFonts w:ascii="Times New Roman"/>
          <w:b w:val="false"/>
          <w:i w:val="false"/>
          <w:color w:val="000000"/>
          <w:sz w:val="28"/>
        </w:rPr>
        <w:t>
</w:t>
      </w:r>
      <w:r>
        <w:rPr>
          <w:rFonts w:ascii="Times New Roman"/>
          <w:b w:val="false"/>
          <w:i w:val="false"/>
          <w:color w:val="000000"/>
          <w:sz w:val="28"/>
        </w:rPr>
        <w:t>
      30) өнімдер өткізу мен қызмет көрсету бойынша шығыстар – өнімдерді өткізу және қызмет көрсетулерге байланысты шығыстар. Оларға: жалақы өткізім бөлімі жұмыскерлерінің, жалақысынан аударымдар, меншік сақтандыру шығыстары, іссапар шығыстары, өтелімдік аударымдар мен жылжымайтын мүлік объектілерін ұстау, жүкті жіберу пунктілеріне дейін тасымалдау, жүк тиеу-түсіру бойынша шығыстары, маркетингілік қызмет көрсету бойынша шығыстар және ұқсас басқа да шығыстар;</w:t>
      </w:r>
      <w:r>
        <w:br/>
      </w:r>
      <w:r>
        <w:rPr>
          <w:rFonts w:ascii="Times New Roman"/>
          <w:b w:val="false"/>
          <w:i w:val="false"/>
          <w:color w:val="000000"/>
          <w:sz w:val="28"/>
        </w:rPr>
        <w:t>
</w:t>
      </w:r>
      <w:r>
        <w:rPr>
          <w:rFonts w:ascii="Times New Roman"/>
          <w:b w:val="false"/>
          <w:i w:val="false"/>
          <w:color w:val="000000"/>
          <w:sz w:val="28"/>
        </w:rPr>
        <w:t>
      31) өзге де шығыстар – кәдімгі қызмет үдерісінен тәуелсіз туындайтын өзге де өндірістік емес шығыстар, олар активтің істен шығуы мен құнсыздануы, курстық айырма, резервтің жасалуы мен үмітсіз міндеттердің жоюлуы, операциялық жалға беру шығыстары, биологиялық активтер әділ бағасының өзгеруінің шығыстары және тағы басқалар.</w:t>
      </w:r>
      <w:r>
        <w:br/>
      </w:r>
      <w:r>
        <w:rPr>
          <w:rFonts w:ascii="Times New Roman"/>
          <w:b w:val="false"/>
          <w:i w:val="false"/>
          <w:color w:val="000000"/>
          <w:sz w:val="28"/>
        </w:rPr>
        <w:t>
</w:t>
      </w:r>
      <w:r>
        <w:rPr>
          <w:rFonts w:ascii="Times New Roman"/>
          <w:b w:val="false"/>
          <w:i w:val="false"/>
          <w:color w:val="000000"/>
          <w:sz w:val="28"/>
        </w:rPr>
        <w:t>
      32) салықтар мен бюджетке төленетін басқа да міндетті төлемдер, әлеуметтік сақтандыру бойынша аударымдар, жинақтаушы зейнетақы қорына аударымдар – Қазақстан Республикасының қолданыстағы салық </w:t>
      </w:r>
      <w:r>
        <w:rPr>
          <w:rFonts w:ascii="Times New Roman"/>
          <w:b w:val="false"/>
          <w:i w:val="false"/>
          <w:color w:val="000000"/>
          <w:sz w:val="28"/>
        </w:rPr>
        <w:t>заңнамаға</w:t>
      </w:r>
      <w:r>
        <w:rPr>
          <w:rFonts w:ascii="Times New Roman"/>
          <w:b w:val="false"/>
          <w:i w:val="false"/>
          <w:color w:val="000000"/>
          <w:sz w:val="28"/>
        </w:rPr>
        <w:t xml:space="preserve"> сәйкес анықталатын бюджетке міндетті төлемдер және зейнетақымен қамсыздандыру және міндетті әлеуметтік сақтандыру туралы Қазақстан Республикасының заңнамасымен анықталған аударымдар;</w:t>
      </w:r>
      <w:r>
        <w:br/>
      </w:r>
      <w:r>
        <w:rPr>
          <w:rFonts w:ascii="Times New Roman"/>
          <w:b w:val="false"/>
          <w:i w:val="false"/>
          <w:color w:val="000000"/>
          <w:sz w:val="28"/>
        </w:rPr>
        <w:t>
</w:t>
      </w:r>
      <w:r>
        <w:rPr>
          <w:rFonts w:ascii="Times New Roman"/>
          <w:b w:val="false"/>
          <w:i w:val="false"/>
          <w:color w:val="000000"/>
          <w:sz w:val="28"/>
        </w:rPr>
        <w:t>
      33) шикізат және материалдар; сатып алынған жартылай фабрикаттар, жиынтықтаушы бұйымдар – көлік және дайындаушы шығыстар есебімен өнім өндіру және қызмет көрсету үдерісінде пайдаланылатын барлық материалдардың құны;</w:t>
      </w:r>
      <w:r>
        <w:br/>
      </w:r>
      <w:r>
        <w:rPr>
          <w:rFonts w:ascii="Times New Roman"/>
          <w:b w:val="false"/>
          <w:i w:val="false"/>
          <w:color w:val="000000"/>
          <w:sz w:val="28"/>
        </w:rPr>
        <w:t>
</w:t>
      </w:r>
      <w:r>
        <w:rPr>
          <w:rFonts w:ascii="Times New Roman"/>
          <w:b w:val="false"/>
          <w:i w:val="false"/>
          <w:color w:val="000000"/>
          <w:sz w:val="28"/>
        </w:rPr>
        <w:t>
      34) шетелдік валютадағы операцияларынан түскен ақшалар қозғалысы – операция жүзеге асырылған күні валюта айырбастаудың нарықтық бағамын қолданумен, теңгеге аударылған шетелдік валютадағы операциялардан түскен ақшалай қаражаттардың қозғалысы;</w:t>
      </w:r>
      <w:r>
        <w:br/>
      </w:r>
      <w:r>
        <w:rPr>
          <w:rFonts w:ascii="Times New Roman"/>
          <w:b w:val="false"/>
          <w:i w:val="false"/>
          <w:color w:val="000000"/>
          <w:sz w:val="28"/>
        </w:rPr>
        <w:t>
</w:t>
      </w:r>
      <w:r>
        <w:rPr>
          <w:rFonts w:ascii="Times New Roman"/>
          <w:b w:val="false"/>
          <w:i w:val="false"/>
          <w:color w:val="000000"/>
          <w:sz w:val="28"/>
        </w:rPr>
        <w:t>
      Шетелдік валютадағы операциялар - шетелдік валютадағы төлемдер, сондай-ақ шетелдік валютада жасалатын мәмілелер деп түсіндіріледі:</w:t>
      </w:r>
      <w:r>
        <w:br/>
      </w:r>
      <w:r>
        <w:rPr>
          <w:rFonts w:ascii="Times New Roman"/>
          <w:b w:val="false"/>
          <w:i w:val="false"/>
          <w:color w:val="000000"/>
          <w:sz w:val="28"/>
        </w:rPr>
        <w:t>
</w:t>
      </w:r>
      <w:r>
        <w:rPr>
          <w:rFonts w:ascii="Times New Roman"/>
          <w:b w:val="false"/>
          <w:i w:val="false"/>
          <w:color w:val="000000"/>
          <w:sz w:val="28"/>
        </w:rPr>
        <w:t>
      құны шетелдік валютада өрнектелген активтерді алу немесе сату;</w:t>
      </w:r>
      <w:r>
        <w:br/>
      </w:r>
      <w:r>
        <w:rPr>
          <w:rFonts w:ascii="Times New Roman"/>
          <w:b w:val="false"/>
          <w:i w:val="false"/>
          <w:color w:val="000000"/>
          <w:sz w:val="28"/>
        </w:rPr>
        <w:t>
</w:t>
      </w:r>
      <w:r>
        <w:rPr>
          <w:rFonts w:ascii="Times New Roman"/>
          <w:b w:val="false"/>
          <w:i w:val="false"/>
          <w:color w:val="000000"/>
          <w:sz w:val="28"/>
        </w:rPr>
        <w:t>
      төлем немесе алу сомасы шетелдік валютада белгіленген қарыздарды алу немесе ұсыну;</w:t>
      </w:r>
      <w:r>
        <w:br/>
      </w:r>
      <w:r>
        <w:rPr>
          <w:rFonts w:ascii="Times New Roman"/>
          <w:b w:val="false"/>
          <w:i w:val="false"/>
          <w:color w:val="000000"/>
          <w:sz w:val="28"/>
        </w:rPr>
        <w:t>
</w:t>
      </w:r>
      <w:r>
        <w:rPr>
          <w:rFonts w:ascii="Times New Roman"/>
          <w:b w:val="false"/>
          <w:i w:val="false"/>
          <w:color w:val="000000"/>
          <w:sz w:val="28"/>
        </w:rPr>
        <w:t>
      шетел валютасында өрнектелген активтерді сатып алу немесе өткізу, міндеттемелерді өз басына алу немесе өтеу;</w:t>
      </w:r>
      <w:r>
        <w:br/>
      </w:r>
      <w:r>
        <w:rPr>
          <w:rFonts w:ascii="Times New Roman"/>
          <w:b w:val="false"/>
          <w:i w:val="false"/>
          <w:color w:val="000000"/>
          <w:sz w:val="28"/>
        </w:rPr>
        <w:t>
</w:t>
      </w:r>
      <w:r>
        <w:rPr>
          <w:rFonts w:ascii="Times New Roman"/>
          <w:b w:val="false"/>
          <w:i w:val="false"/>
          <w:color w:val="000000"/>
          <w:sz w:val="28"/>
        </w:rPr>
        <w:t>
      Одан басқа шетелдік валютадағы операцияларға шетелдік валютасына байлаулы операциялар бойынша ұлттық валютадағы төлемдердің жүзеге асырылуын жатқызу керек;</w:t>
      </w:r>
      <w:r>
        <w:br/>
      </w:r>
      <w:r>
        <w:rPr>
          <w:rFonts w:ascii="Times New Roman"/>
          <w:b w:val="false"/>
          <w:i w:val="false"/>
          <w:color w:val="000000"/>
          <w:sz w:val="28"/>
        </w:rPr>
        <w:t>
</w:t>
      </w:r>
      <w:r>
        <w:rPr>
          <w:rFonts w:ascii="Times New Roman"/>
          <w:b w:val="false"/>
          <w:i w:val="false"/>
          <w:color w:val="000000"/>
          <w:sz w:val="28"/>
        </w:rPr>
        <w:t>
      35) энергия – субъектінің технологиялық, энергетикалық, қозғалтқыштық және басқа да өндірістік мұқтаждықтарға жұмсалатын сатып алынған энергияның барлық түрлерінің құны.</w:t>
      </w:r>
      <w:r>
        <w:br/>
      </w:r>
      <w:r>
        <w:rPr>
          <w:rFonts w:ascii="Times New Roman"/>
          <w:b w:val="false"/>
          <w:i w:val="false"/>
          <w:color w:val="000000"/>
          <w:sz w:val="28"/>
        </w:rPr>
        <w:t>
</w:t>
      </w:r>
      <w:r>
        <w:rPr>
          <w:rFonts w:ascii="Times New Roman"/>
          <w:b w:val="false"/>
          <w:i w:val="false"/>
          <w:color w:val="000000"/>
          <w:sz w:val="28"/>
        </w:rPr>
        <w:t>
      3. Қызметтің негізгі және қайталама түрлері бөлінісіндегі көрсеткіштерді толтыру кезінде, ұяларда экономикалық қызмет түрінің (экономикалық қызмет түрлерінің жалпы жіктеуішіне сәйкес – ЭҚЖЖ) бес таңбалық кодын көрсету керек.</w:t>
      </w:r>
      <w:r>
        <w:br/>
      </w:r>
      <w:r>
        <w:rPr>
          <w:rFonts w:ascii="Times New Roman"/>
          <w:b w:val="false"/>
          <w:i w:val="false"/>
          <w:color w:val="000000"/>
          <w:sz w:val="28"/>
        </w:rPr>
        <w:t>
</w:t>
      </w:r>
      <w:r>
        <w:rPr>
          <w:rFonts w:ascii="Times New Roman"/>
          <w:b w:val="false"/>
          <w:i w:val="false"/>
          <w:color w:val="000000"/>
          <w:sz w:val="28"/>
        </w:rPr>
        <w:t>
      Статистикалық нысандарда «түзетпе» ұғымы қолданылмайды, сондықтан осындай жағдайлар туындаған кезде түзетпе жазба нақты есептердің дебеттік немесе кредиттік айналымдарды арттыру (азайту) ретінде көрсетіледі.</w:t>
      </w:r>
      <w:r>
        <w:br/>
      </w:r>
      <w:r>
        <w:rPr>
          <w:rFonts w:ascii="Times New Roman"/>
          <w:b w:val="false"/>
          <w:i w:val="false"/>
          <w:color w:val="000000"/>
          <w:sz w:val="28"/>
        </w:rPr>
        <w:t>
</w:t>
      </w:r>
      <w:r>
        <w:rPr>
          <w:rFonts w:ascii="Times New Roman"/>
          <w:b w:val="false"/>
          <w:i w:val="false"/>
          <w:color w:val="000000"/>
          <w:sz w:val="28"/>
        </w:rPr>
        <w:t>
      Статистикалық нысандардағы деректерді қайталама есепке алуды болғызбау үшін «Шығыстар» бөлімін толтырған кезде шығындарға оларды тауар өндірушілері есепке алғандықтан, қайта сату үшін сатып алынған тауарлар құнын қоспау керек.</w:t>
      </w:r>
      <w:r>
        <w:br/>
      </w:r>
      <w:r>
        <w:rPr>
          <w:rFonts w:ascii="Times New Roman"/>
          <w:b w:val="false"/>
          <w:i w:val="false"/>
          <w:color w:val="000000"/>
          <w:sz w:val="28"/>
        </w:rPr>
        <w:t>
</w:t>
      </w:r>
      <w:r>
        <w:rPr>
          <w:rFonts w:ascii="Times New Roman"/>
          <w:b w:val="false"/>
          <w:i w:val="false"/>
          <w:color w:val="000000"/>
          <w:sz w:val="28"/>
        </w:rPr>
        <w:t>
      4. 2-бөлімдегі «басқа шығыстар» 17 - жол бойынша басқа топтамаларға енгізілмеген барлық шығыстар көрсетіледі (7300, 7400 бөлімшелердің шоттары және басқалар).</w:t>
      </w:r>
      <w:r>
        <w:br/>
      </w:r>
      <w:r>
        <w:rPr>
          <w:rFonts w:ascii="Times New Roman"/>
          <w:b w:val="false"/>
          <w:i w:val="false"/>
          <w:color w:val="000000"/>
          <w:sz w:val="28"/>
        </w:rPr>
        <w:t>
</w:t>
      </w:r>
      <w:r>
        <w:rPr>
          <w:rFonts w:ascii="Times New Roman"/>
          <w:b w:val="false"/>
          <w:i w:val="false"/>
          <w:color w:val="000000"/>
          <w:sz w:val="28"/>
        </w:rPr>
        <w:t>
      Өндірілген өнім, орындалған жұмыстар мен көрсетілген қызмет көлемі өткізілген өнімнің және көрсетілген қызмет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қамти отырып анықталады.</w:t>
      </w:r>
      <w:r>
        <w:br/>
      </w:r>
      <w:r>
        <w:rPr>
          <w:rFonts w:ascii="Times New Roman"/>
          <w:b w:val="false"/>
          <w:i w:val="false"/>
          <w:color w:val="000000"/>
          <w:sz w:val="28"/>
        </w:rPr>
        <w:t>
</w:t>
      </w:r>
      <w:r>
        <w:rPr>
          <w:rFonts w:ascii="Times New Roman"/>
          <w:b w:val="false"/>
          <w:i w:val="false"/>
          <w:color w:val="000000"/>
          <w:sz w:val="28"/>
        </w:rPr>
        <w:t>
      Сауда қызметімен айналысатын кәсіпорындар үшін өндірілген өнім, орындалған жұмыстар мен көрсетілген қызмет көлемі сатылған тауар табысы мен сатып алынатын тауар шығысы арасындағы айырмашылық ретінде белгіленеді. Тауарларды сатып алған тауар бағасына тең немесе төмен баға бойынша сату жағдайында, сауда қызметі бойынша өндірілген өнім, орындалған жұмыстар және көрсетілген қызмет көлемі айналым шығындарының шамасына тең болады.</w:t>
      </w:r>
      <w:r>
        <w:br/>
      </w:r>
      <w:r>
        <w:rPr>
          <w:rFonts w:ascii="Times New Roman"/>
          <w:b w:val="false"/>
          <w:i w:val="false"/>
          <w:color w:val="000000"/>
          <w:sz w:val="28"/>
        </w:rPr>
        <w:t>
</w:t>
      </w:r>
      <w:r>
        <w:rPr>
          <w:rFonts w:ascii="Times New Roman"/>
          <w:b w:val="false"/>
          <w:i w:val="false"/>
          <w:color w:val="000000"/>
          <w:sz w:val="28"/>
        </w:rPr>
        <w:t>
      Өндірістік кәсіпорындар үшін өндірілген өнім, орындалған жұмыстар мен көрсетілген қызмет көлемдері өңделме шикізаттан өндірілген өнім құны және зауыт ішіндегі айналымдық құны ескеріліп құралады.</w:t>
      </w:r>
      <w:r>
        <w:br/>
      </w:r>
      <w:r>
        <w:rPr>
          <w:rFonts w:ascii="Times New Roman"/>
          <w:b w:val="false"/>
          <w:i w:val="false"/>
          <w:color w:val="000000"/>
          <w:sz w:val="28"/>
        </w:rPr>
        <w:t>
</w:t>
      </w:r>
      <w:r>
        <w:rPr>
          <w:rFonts w:ascii="Times New Roman"/>
          <w:b w:val="false"/>
          <w:i w:val="false"/>
          <w:color w:val="000000"/>
          <w:sz w:val="28"/>
        </w:rPr>
        <w:t>
      Айырбастау пункттері үшін өндірілген өнім, орындалған жұмыстар мен көрсетілген қызмет көлемі валюта сату мен сатып алу құнының арасындағы айырмашылық болып табылады.</w:t>
      </w:r>
      <w:r>
        <w:br/>
      </w:r>
      <w:r>
        <w:rPr>
          <w:rFonts w:ascii="Times New Roman"/>
          <w:b w:val="false"/>
          <w:i w:val="false"/>
          <w:color w:val="000000"/>
          <w:sz w:val="28"/>
        </w:rPr>
        <w:t>
</w:t>
      </w:r>
      <w:r>
        <w:rPr>
          <w:rFonts w:ascii="Times New Roman"/>
          <w:b w:val="false"/>
          <w:i w:val="false"/>
          <w:color w:val="000000"/>
          <w:sz w:val="28"/>
        </w:rPr>
        <w:t>
      Алаңдар мен жабдықтарды жалға берумен айналысатын кәсіпорындар үшін жалдау және жалға берілетін құралдарды ұстауға жұмсалатын шығындар арасындағы айырмашылық өндірілген өнім, орындалған жұмыстар және көрсетілген қызмет көлемі болып есептеледі.</w:t>
      </w:r>
      <w:r>
        <w:br/>
      </w:r>
      <w:r>
        <w:rPr>
          <w:rFonts w:ascii="Times New Roman"/>
          <w:b w:val="false"/>
          <w:i w:val="false"/>
          <w:color w:val="000000"/>
          <w:sz w:val="28"/>
        </w:rPr>
        <w:t>
</w:t>
      </w:r>
      <w:r>
        <w:rPr>
          <w:rFonts w:ascii="Times New Roman"/>
          <w:b w:val="false"/>
          <w:i w:val="false"/>
          <w:color w:val="000000"/>
          <w:sz w:val="28"/>
        </w:rPr>
        <w:t>
      Қоғамдық тамақтану кәсіпорындары, мейрамханалар үшін өндірілген өнім, орындалған жұмыстар мен көрсетілген қызмет көлемі дайын тағамды жеткізуді қосқанда, оның тауар айналымына тең келеді.</w:t>
      </w:r>
      <w:r>
        <w:br/>
      </w:r>
      <w:r>
        <w:rPr>
          <w:rFonts w:ascii="Times New Roman"/>
          <w:b w:val="false"/>
          <w:i w:val="false"/>
          <w:color w:val="000000"/>
          <w:sz w:val="28"/>
        </w:rPr>
        <w:t>
</w:t>
      </w:r>
      <w:r>
        <w:rPr>
          <w:rFonts w:ascii="Times New Roman"/>
          <w:b w:val="false"/>
          <w:i w:val="false"/>
          <w:color w:val="000000"/>
          <w:sz w:val="28"/>
        </w:rPr>
        <w:t>
      Қонақ үйлер үшін өндірілген өнімдер, орындалған жұмыстар мен көрсетілген қызметтердің көлемі мейрамханалар қызметтерін қоса, қонақ үйлер қызметтерін ұсыну болып табылады.</w:t>
      </w:r>
      <w:r>
        <w:br/>
      </w:r>
      <w:r>
        <w:rPr>
          <w:rFonts w:ascii="Times New Roman"/>
          <w:b w:val="false"/>
          <w:i w:val="false"/>
          <w:color w:val="000000"/>
          <w:sz w:val="28"/>
        </w:rPr>
        <w:t>
</w:t>
      </w:r>
      <w:r>
        <w:rPr>
          <w:rFonts w:ascii="Times New Roman"/>
          <w:b w:val="false"/>
          <w:i w:val="false"/>
          <w:color w:val="000000"/>
          <w:sz w:val="28"/>
        </w:rPr>
        <w:t>
      Микрокредиттеумен айналысатын кәсіпорындар (микрокредиттік ұйымдар, кредиттік серіктестер) үшін өндірілген өнім, орындалған жұмыстар мен қаржылық делдалдық көрсетілген қызмет көлемі қаржы делдалдарының меншікті табысынан (өзінің меншікті құрал-жабдықтарын инвестициялау арқылы алған таза кірістен басқа) кредиторларға төленген пайыздардың айырмасы ретінде жанама жолмен анықталатын қызметтер құны болып табылады.</w:t>
      </w:r>
      <w:r>
        <w:br/>
      </w:r>
      <w:r>
        <w:rPr>
          <w:rFonts w:ascii="Times New Roman"/>
          <w:b w:val="false"/>
          <w:i w:val="false"/>
          <w:color w:val="000000"/>
          <w:sz w:val="28"/>
        </w:rPr>
        <w:t>
</w:t>
      </w:r>
      <w:r>
        <w:rPr>
          <w:rFonts w:ascii="Times New Roman"/>
          <w:b w:val="false"/>
          <w:i w:val="false"/>
          <w:color w:val="000000"/>
          <w:sz w:val="28"/>
        </w:rPr>
        <w:t>
      Саудамен айналысатын кәсіпорындар үшін өткізілген өнім, орындалған жұмыстар мен көрсетілген қызмет түрлерінен түскен кіріс сатылған тауарлардың сатып алу құнын ескере отырып анықталады.</w:t>
      </w:r>
      <w:r>
        <w:br/>
      </w:r>
      <w:r>
        <w:rPr>
          <w:rFonts w:ascii="Times New Roman"/>
          <w:b w:val="false"/>
          <w:i w:val="false"/>
          <w:color w:val="000000"/>
          <w:sz w:val="28"/>
        </w:rPr>
        <w:t>
</w:t>
      </w:r>
      <w:r>
        <w:rPr>
          <w:rFonts w:ascii="Times New Roman"/>
          <w:b w:val="false"/>
          <w:i w:val="false"/>
          <w:color w:val="000000"/>
          <w:sz w:val="28"/>
        </w:rPr>
        <w:t>
      Жалпы пайда қаржыландырудан түскен кірістер, өнімді өткізу және қызметтерді көрсету табысынан сатылған өнім мен қызмет көрсетудің және өзіндік бағасының айырмашылығы ретінде анықталады.</w:t>
      </w:r>
      <w:r>
        <w:br/>
      </w:r>
      <w:r>
        <w:rPr>
          <w:rFonts w:ascii="Times New Roman"/>
          <w:b w:val="false"/>
          <w:i w:val="false"/>
          <w:color w:val="000000"/>
          <w:sz w:val="28"/>
        </w:rPr>
        <w:t>
</w:t>
      </w:r>
      <w:r>
        <w:rPr>
          <w:rFonts w:ascii="Times New Roman"/>
          <w:b w:val="false"/>
          <w:i w:val="false"/>
          <w:color w:val="000000"/>
          <w:sz w:val="28"/>
        </w:rPr>
        <w:t>
      Салық салғанға дейінгі пайда (залал) –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және өзге де шығыстардың сомасының айырмасы ретінде анықталады.</w:t>
      </w:r>
      <w:r>
        <w:br/>
      </w:r>
      <w:r>
        <w:rPr>
          <w:rFonts w:ascii="Times New Roman"/>
          <w:b w:val="false"/>
          <w:i w:val="false"/>
          <w:color w:val="000000"/>
          <w:sz w:val="28"/>
        </w:rPr>
        <w:t>
</w:t>
      </w:r>
      <w:r>
        <w:rPr>
          <w:rFonts w:ascii="Times New Roman"/>
          <w:b w:val="false"/>
          <w:i w:val="false"/>
          <w:color w:val="000000"/>
          <w:sz w:val="28"/>
        </w:rPr>
        <w:t>
      Операциялық, инвестициялық, қаржылық қызметінен түскен ақшалай қаражаттардың таза сомасы операциялық, инвестициялық, қаржылық қызметтерінен түскен ақшалай қаражаттарының түсімі және шығуының айырмасы ретінде анықталады.</w:t>
      </w:r>
      <w:r>
        <w:br/>
      </w:r>
      <w:r>
        <w:rPr>
          <w:rFonts w:ascii="Times New Roman"/>
          <w:b w:val="false"/>
          <w:i w:val="false"/>
          <w:color w:val="000000"/>
          <w:sz w:val="28"/>
        </w:rPr>
        <w:t>
</w:t>
      </w:r>
      <w:r>
        <w:rPr>
          <w:rFonts w:ascii="Times New Roman"/>
          <w:b w:val="false"/>
          <w:i w:val="false"/>
          <w:color w:val="000000"/>
          <w:sz w:val="28"/>
        </w:rPr>
        <w:t>
      Шетелдік валютадағы таза айқындама шетелдік валютадағы активтер мен шетелдік валютадағы міндеттемелер арасындағы айырмашылық ретінде анықталады.</w:t>
      </w:r>
      <w:r>
        <w:br/>
      </w:r>
      <w:r>
        <w:rPr>
          <w:rFonts w:ascii="Times New Roman"/>
          <w:b w:val="false"/>
          <w:i w:val="false"/>
          <w:color w:val="000000"/>
          <w:sz w:val="28"/>
        </w:rPr>
        <w:t>
</w:t>
      </w:r>
      <w:r>
        <w:rPr>
          <w:rFonts w:ascii="Times New Roman"/>
          <w:b w:val="false"/>
          <w:i w:val="false"/>
          <w:color w:val="000000"/>
          <w:sz w:val="28"/>
        </w:rPr>
        <w:t>
      6-бөлім бухгалтерлік теңгерім деректері бойынша толтырылады.</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әр жолдар мен бағандар бойынша барлық көрсеткіштер - жаратымды (4, 5 1-бөлім, 4, 11 3-бөлім, 37 6-бөлім, 10, 19, 31, 32 7-бөлім 24 8-бөлім – жолдардан басқа).</w:t>
      </w:r>
      <w:r>
        <w:br/>
      </w:r>
      <w:r>
        <w:rPr>
          <w:rFonts w:ascii="Times New Roman"/>
          <w:b w:val="false"/>
          <w:i w:val="false"/>
          <w:color w:val="000000"/>
          <w:sz w:val="28"/>
        </w:rPr>
        <w:t>
</w:t>
      </w:r>
      <w:r>
        <w:rPr>
          <w:rFonts w:ascii="Times New Roman"/>
          <w:b w:val="false"/>
          <w:i w:val="false"/>
          <w:color w:val="000000"/>
          <w:sz w:val="28"/>
        </w:rPr>
        <w:t>
      2) 2-бөлім. «Қызметтің негізгі және қайталама түрлері бөлінісіндегі, кәсіпорын шығыстары туралы ақпарат».</w:t>
      </w:r>
      <w:r>
        <w:br/>
      </w:r>
      <w:r>
        <w:rPr>
          <w:rFonts w:ascii="Times New Roman"/>
          <w:b w:val="false"/>
          <w:i w:val="false"/>
          <w:color w:val="000000"/>
          <w:sz w:val="28"/>
        </w:rPr>
        <w:t>
</w:t>
      </w:r>
      <w:r>
        <w:rPr>
          <w:rFonts w:ascii="Times New Roman"/>
          <w:b w:val="false"/>
          <w:i w:val="false"/>
          <w:color w:val="000000"/>
          <w:sz w:val="28"/>
        </w:rPr>
        <w:t>
      18-жол = әр бағандар үшін 1, 8, 9, 10, 11, 12 - жолдар сомасына</w:t>
      </w:r>
      <w:r>
        <w:br/>
      </w:r>
      <w:r>
        <w:rPr>
          <w:rFonts w:ascii="Times New Roman"/>
          <w:b w:val="false"/>
          <w:i w:val="false"/>
          <w:color w:val="000000"/>
          <w:sz w:val="28"/>
        </w:rPr>
        <w:t>
</w:t>
      </w:r>
      <w:r>
        <w:rPr>
          <w:rFonts w:ascii="Times New Roman"/>
          <w:b w:val="false"/>
          <w:i w:val="false"/>
          <w:color w:val="000000"/>
          <w:sz w:val="28"/>
        </w:rPr>
        <w:t>
      3) 3-бөлім. «Қызметтің негізгі және қайталама түрлері бөлінісіндегі кәсіпорынның қаржылық-шаруашылық қызметінің нәтижелері».</w:t>
      </w:r>
      <w:r>
        <w:br/>
      </w:r>
      <w:r>
        <w:rPr>
          <w:rFonts w:ascii="Times New Roman"/>
          <w:b w:val="false"/>
          <w:i w:val="false"/>
          <w:color w:val="000000"/>
          <w:sz w:val="28"/>
        </w:rPr>
        <w:t>
</w:t>
      </w:r>
      <w:r>
        <w:rPr>
          <w:rFonts w:ascii="Times New Roman"/>
          <w:b w:val="false"/>
          <w:i w:val="false"/>
          <w:color w:val="000000"/>
          <w:sz w:val="28"/>
        </w:rPr>
        <w:t>
      4-жол = әр бағандар үшін 1-жол - 3-жол</w:t>
      </w:r>
      <w:r>
        <w:br/>
      </w:r>
      <w:r>
        <w:rPr>
          <w:rFonts w:ascii="Times New Roman"/>
          <w:b w:val="false"/>
          <w:i w:val="false"/>
          <w:color w:val="000000"/>
          <w:sz w:val="28"/>
        </w:rPr>
        <w:t>
</w:t>
      </w:r>
      <w:r>
        <w:rPr>
          <w:rFonts w:ascii="Times New Roman"/>
          <w:b w:val="false"/>
          <w:i w:val="false"/>
          <w:color w:val="000000"/>
          <w:sz w:val="28"/>
        </w:rPr>
        <w:t>
      11-жол = әр бағандар үшін 4-жол + 5-жол + 6-жол - 7 - 8 - – 9 – 10-жолдар</w:t>
      </w:r>
      <w:r>
        <w:br/>
      </w:r>
      <w:r>
        <w:rPr>
          <w:rFonts w:ascii="Times New Roman"/>
          <w:b w:val="false"/>
          <w:i w:val="false"/>
          <w:color w:val="000000"/>
          <w:sz w:val="28"/>
        </w:rPr>
        <w:t>
</w:t>
      </w:r>
      <w:r>
        <w:rPr>
          <w:rFonts w:ascii="Times New Roman"/>
          <w:b w:val="false"/>
          <w:i w:val="false"/>
          <w:color w:val="000000"/>
          <w:sz w:val="28"/>
        </w:rPr>
        <w:t xml:space="preserve">
      Егер кәсіпорын саудамен айналысатын болса, онда 3-бөлім 2-жолы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4) 6-бөлім. «Бухгалтерлік баланс көрсеткіштері бойынша ақпарат».</w:t>
      </w:r>
      <w:r>
        <w:br/>
      </w:r>
      <w:r>
        <w:rPr>
          <w:rFonts w:ascii="Times New Roman"/>
          <w:b w:val="false"/>
          <w:i w:val="false"/>
          <w:color w:val="000000"/>
          <w:sz w:val="28"/>
        </w:rPr>
        <w:t>
</w:t>
      </w:r>
      <w:r>
        <w:rPr>
          <w:rFonts w:ascii="Times New Roman"/>
          <w:b w:val="false"/>
          <w:i w:val="false"/>
          <w:color w:val="000000"/>
          <w:sz w:val="28"/>
        </w:rPr>
        <w:t>
      11-жол = барлық бағандар үшін 1-ден - 4-ті қоса, 10-жолдар сомасына</w:t>
      </w:r>
      <w:r>
        <w:br/>
      </w:r>
      <w:r>
        <w:rPr>
          <w:rFonts w:ascii="Times New Roman"/>
          <w:b w:val="false"/>
          <w:i w:val="false"/>
          <w:color w:val="000000"/>
          <w:sz w:val="28"/>
        </w:rPr>
        <w:t>
</w:t>
      </w:r>
      <w:r>
        <w:rPr>
          <w:rFonts w:ascii="Times New Roman"/>
          <w:b w:val="false"/>
          <w:i w:val="false"/>
          <w:color w:val="000000"/>
          <w:sz w:val="28"/>
        </w:rPr>
        <w:t>
      19-жол = барлық бағандар үшін 12- ден 17-ті қоса жолдар сомасына</w:t>
      </w:r>
      <w:r>
        <w:br/>
      </w:r>
      <w:r>
        <w:rPr>
          <w:rFonts w:ascii="Times New Roman"/>
          <w:b w:val="false"/>
          <w:i w:val="false"/>
          <w:color w:val="000000"/>
          <w:sz w:val="28"/>
        </w:rPr>
        <w:t>
</w:t>
      </w:r>
      <w:r>
        <w:rPr>
          <w:rFonts w:ascii="Times New Roman"/>
          <w:b w:val="false"/>
          <w:i w:val="false"/>
          <w:color w:val="000000"/>
          <w:sz w:val="28"/>
        </w:rPr>
        <w:t>
      20-жол = барлық бағандар үшін 11, 19-жолдар сомасына</w:t>
      </w:r>
      <w:r>
        <w:br/>
      </w:r>
      <w:r>
        <w:rPr>
          <w:rFonts w:ascii="Times New Roman"/>
          <w:b w:val="false"/>
          <w:i w:val="false"/>
          <w:color w:val="000000"/>
          <w:sz w:val="28"/>
        </w:rPr>
        <w:t>
</w:t>
      </w:r>
      <w:r>
        <w:rPr>
          <w:rFonts w:ascii="Times New Roman"/>
          <w:b w:val="false"/>
          <w:i w:val="false"/>
          <w:color w:val="000000"/>
          <w:sz w:val="28"/>
        </w:rPr>
        <w:t>
      26-жол = барлық бағандар үшін 21, 23, 24, 25-жолдар сомасына</w:t>
      </w:r>
      <w:r>
        <w:br/>
      </w:r>
      <w:r>
        <w:rPr>
          <w:rFonts w:ascii="Times New Roman"/>
          <w:b w:val="false"/>
          <w:i w:val="false"/>
          <w:color w:val="000000"/>
          <w:sz w:val="28"/>
        </w:rPr>
        <w:t>
</w:t>
      </w:r>
      <w:r>
        <w:rPr>
          <w:rFonts w:ascii="Times New Roman"/>
          <w:b w:val="false"/>
          <w:i w:val="false"/>
          <w:color w:val="000000"/>
          <w:sz w:val="28"/>
        </w:rPr>
        <w:t>
      31-жол = барлық бағандар үшін 27, 29, 30-жолдар сомасына</w:t>
      </w:r>
      <w:r>
        <w:br/>
      </w:r>
      <w:r>
        <w:rPr>
          <w:rFonts w:ascii="Times New Roman"/>
          <w:b w:val="false"/>
          <w:i w:val="false"/>
          <w:color w:val="000000"/>
          <w:sz w:val="28"/>
        </w:rPr>
        <w:t>
</w:t>
      </w:r>
      <w:r>
        <w:rPr>
          <w:rFonts w:ascii="Times New Roman"/>
          <w:b w:val="false"/>
          <w:i w:val="false"/>
          <w:color w:val="000000"/>
          <w:sz w:val="28"/>
        </w:rPr>
        <w:t>
      39-жол = барлық бағандар үшін 32-ден 38-ші қоса жолдар сомасына</w:t>
      </w:r>
      <w:r>
        <w:br/>
      </w:r>
      <w:r>
        <w:rPr>
          <w:rFonts w:ascii="Times New Roman"/>
          <w:b w:val="false"/>
          <w:i w:val="false"/>
          <w:color w:val="000000"/>
          <w:sz w:val="28"/>
        </w:rPr>
        <w:t>
</w:t>
      </w:r>
      <w:r>
        <w:rPr>
          <w:rFonts w:ascii="Times New Roman"/>
          <w:b w:val="false"/>
          <w:i w:val="false"/>
          <w:color w:val="000000"/>
          <w:sz w:val="28"/>
        </w:rPr>
        <w:t>
      40-жол = барлық бағандар үшін 26, 31, 39-жолдар сомасына</w:t>
      </w:r>
      <w:r>
        <w:br/>
      </w:r>
      <w:r>
        <w:rPr>
          <w:rFonts w:ascii="Times New Roman"/>
          <w:b w:val="false"/>
          <w:i w:val="false"/>
          <w:color w:val="000000"/>
          <w:sz w:val="28"/>
        </w:rPr>
        <w:t>
</w:t>
      </w:r>
      <w:r>
        <w:rPr>
          <w:rFonts w:ascii="Times New Roman"/>
          <w:b w:val="false"/>
          <w:i w:val="false"/>
          <w:color w:val="000000"/>
          <w:sz w:val="28"/>
        </w:rPr>
        <w:t>
      20-жол = барлық бағандар үшін 40-жол</w:t>
      </w:r>
      <w:r>
        <w:br/>
      </w:r>
      <w:r>
        <w:rPr>
          <w:rFonts w:ascii="Times New Roman"/>
          <w:b w:val="false"/>
          <w:i w:val="false"/>
          <w:color w:val="000000"/>
          <w:sz w:val="28"/>
        </w:rPr>
        <w:t>
</w:t>
      </w:r>
      <w:r>
        <w:rPr>
          <w:rFonts w:ascii="Times New Roman"/>
          <w:b w:val="false"/>
          <w:i w:val="false"/>
          <w:color w:val="000000"/>
          <w:sz w:val="28"/>
        </w:rPr>
        <w:t>
      5) 7-бөлім. «Ақша қозғалысы туралы ақпарат».</w:t>
      </w:r>
      <w:r>
        <w:br/>
      </w:r>
      <w:r>
        <w:rPr>
          <w:rFonts w:ascii="Times New Roman"/>
          <w:b w:val="false"/>
          <w:i w:val="false"/>
          <w:color w:val="000000"/>
          <w:sz w:val="28"/>
        </w:rPr>
        <w:t>
</w:t>
      </w:r>
      <w:r>
        <w:rPr>
          <w:rFonts w:ascii="Times New Roman"/>
          <w:b w:val="false"/>
          <w:i w:val="false"/>
          <w:color w:val="000000"/>
          <w:sz w:val="28"/>
        </w:rPr>
        <w:t>
      10-жол = барлық бағандар үшін 1-жол - 4-жол</w:t>
      </w:r>
      <w:r>
        <w:br/>
      </w:r>
      <w:r>
        <w:rPr>
          <w:rFonts w:ascii="Times New Roman"/>
          <w:b w:val="false"/>
          <w:i w:val="false"/>
          <w:color w:val="000000"/>
          <w:sz w:val="28"/>
        </w:rPr>
        <w:t>
</w:t>
      </w:r>
      <w:r>
        <w:rPr>
          <w:rFonts w:ascii="Times New Roman"/>
          <w:b w:val="false"/>
          <w:i w:val="false"/>
          <w:color w:val="000000"/>
          <w:sz w:val="28"/>
        </w:rPr>
        <w:t>
      19-жол = барлық бағандар үшін 11-жол - 15-жол</w:t>
      </w:r>
      <w:r>
        <w:br/>
      </w:r>
      <w:r>
        <w:rPr>
          <w:rFonts w:ascii="Times New Roman"/>
          <w:b w:val="false"/>
          <w:i w:val="false"/>
          <w:color w:val="000000"/>
          <w:sz w:val="28"/>
        </w:rPr>
        <w:t>
</w:t>
      </w:r>
      <w:r>
        <w:rPr>
          <w:rFonts w:ascii="Times New Roman"/>
          <w:b w:val="false"/>
          <w:i w:val="false"/>
          <w:color w:val="000000"/>
          <w:sz w:val="28"/>
        </w:rPr>
        <w:t>
      31-жол = барлық бағандар үшін 20-жол - 25-жол</w:t>
      </w:r>
      <w:r>
        <w:br/>
      </w:r>
      <w:r>
        <w:rPr>
          <w:rFonts w:ascii="Times New Roman"/>
          <w:b w:val="false"/>
          <w:i w:val="false"/>
          <w:color w:val="000000"/>
          <w:sz w:val="28"/>
        </w:rPr>
        <w:t>
</w:t>
      </w:r>
      <w:r>
        <w:rPr>
          <w:rFonts w:ascii="Times New Roman"/>
          <w:b w:val="false"/>
          <w:i w:val="false"/>
          <w:color w:val="000000"/>
          <w:sz w:val="28"/>
        </w:rPr>
        <w:t>
      32-жол = барлық бағандар үшін 10, 19, 31-жолдар сомасына</w:t>
      </w:r>
      <w:r>
        <w:br/>
      </w:r>
      <w:r>
        <w:rPr>
          <w:rFonts w:ascii="Times New Roman"/>
          <w:b w:val="false"/>
          <w:i w:val="false"/>
          <w:color w:val="000000"/>
          <w:sz w:val="28"/>
        </w:rPr>
        <w:t>
</w:t>
      </w:r>
      <w:r>
        <w:rPr>
          <w:rFonts w:ascii="Times New Roman"/>
          <w:b w:val="false"/>
          <w:i w:val="false"/>
          <w:color w:val="000000"/>
          <w:sz w:val="28"/>
        </w:rPr>
        <w:t>
      6) 8-бөлім. «Валюталық айқындама бойынша ақпарат».</w:t>
      </w:r>
      <w:r>
        <w:br/>
      </w:r>
      <w:r>
        <w:rPr>
          <w:rFonts w:ascii="Times New Roman"/>
          <w:b w:val="false"/>
          <w:i w:val="false"/>
          <w:color w:val="000000"/>
          <w:sz w:val="28"/>
        </w:rPr>
        <w:t>
</w:t>
      </w:r>
      <w:r>
        <w:rPr>
          <w:rFonts w:ascii="Times New Roman"/>
          <w:b w:val="false"/>
          <w:i w:val="false"/>
          <w:color w:val="000000"/>
          <w:sz w:val="28"/>
        </w:rPr>
        <w:t>
      10-жол = барлық бағандар үшін 1, 6-жолдар сомасына</w:t>
      </w:r>
      <w:r>
        <w:br/>
      </w:r>
      <w:r>
        <w:rPr>
          <w:rFonts w:ascii="Times New Roman"/>
          <w:b w:val="false"/>
          <w:i w:val="false"/>
          <w:color w:val="000000"/>
          <w:sz w:val="28"/>
        </w:rPr>
        <w:t>
</w:t>
      </w:r>
      <w:r>
        <w:rPr>
          <w:rFonts w:ascii="Times New Roman"/>
          <w:b w:val="false"/>
          <w:i w:val="false"/>
          <w:color w:val="000000"/>
          <w:sz w:val="28"/>
        </w:rPr>
        <w:t>
      23-жол = барлық бағандар үшін 11, 17-жолдар сомасына</w:t>
      </w:r>
      <w:r>
        <w:br/>
      </w:r>
      <w:r>
        <w:rPr>
          <w:rFonts w:ascii="Times New Roman"/>
          <w:b w:val="false"/>
          <w:i w:val="false"/>
          <w:color w:val="000000"/>
          <w:sz w:val="28"/>
        </w:rPr>
        <w:t>
</w:t>
      </w:r>
      <w:r>
        <w:rPr>
          <w:rFonts w:ascii="Times New Roman"/>
          <w:b w:val="false"/>
          <w:i w:val="false"/>
          <w:color w:val="000000"/>
          <w:sz w:val="28"/>
        </w:rPr>
        <w:t>
      24-жол = барлық бағандар үшін 10-жол - 23-жол</w:t>
      </w:r>
      <w:r>
        <w:br/>
      </w:r>
      <w:r>
        <w:rPr>
          <w:rFonts w:ascii="Times New Roman"/>
          <w:b w:val="false"/>
          <w:i w:val="false"/>
          <w:color w:val="000000"/>
          <w:sz w:val="28"/>
        </w:rPr>
        <w:t>
</w:t>
      </w:r>
      <w:r>
        <w:rPr>
          <w:rFonts w:ascii="Times New Roman"/>
          <w:b w:val="false"/>
          <w:i w:val="false"/>
          <w:color w:val="000000"/>
          <w:sz w:val="28"/>
        </w:rPr>
        <w:t>
      7) Бөлімдер аралығында бақылау:</w:t>
      </w:r>
      <w:r>
        <w:br/>
      </w:r>
      <w:r>
        <w:rPr>
          <w:rFonts w:ascii="Times New Roman"/>
          <w:b w:val="false"/>
          <w:i w:val="false"/>
          <w:color w:val="000000"/>
          <w:sz w:val="28"/>
        </w:rPr>
        <w:t>
</w:t>
      </w:r>
      <w:r>
        <w:rPr>
          <w:rFonts w:ascii="Times New Roman"/>
          <w:b w:val="false"/>
          <w:i w:val="false"/>
          <w:color w:val="000000"/>
          <w:sz w:val="28"/>
        </w:rPr>
        <w:t>
      1-бөлім 1-баған 4-жол = 6-бөлімнің (1-баған - 2-баған) 6-жол</w:t>
      </w:r>
      <w:r>
        <w:br/>
      </w:r>
      <w:r>
        <w:rPr>
          <w:rFonts w:ascii="Times New Roman"/>
          <w:b w:val="false"/>
          <w:i w:val="false"/>
          <w:color w:val="000000"/>
          <w:sz w:val="28"/>
        </w:rPr>
        <w:t>
</w:t>
      </w:r>
      <w:r>
        <w:rPr>
          <w:rFonts w:ascii="Times New Roman"/>
          <w:b w:val="false"/>
          <w:i w:val="false"/>
          <w:color w:val="000000"/>
          <w:sz w:val="28"/>
        </w:rPr>
        <w:t>
      1-бөлім 1-баған 5-жол = 6-бөлімнің (1-баған - 2-баған) 8-жол</w:t>
      </w:r>
      <w:r>
        <w:br/>
      </w:r>
      <w:r>
        <w:rPr>
          <w:rFonts w:ascii="Times New Roman"/>
          <w:b w:val="false"/>
          <w:i w:val="false"/>
          <w:color w:val="000000"/>
          <w:sz w:val="28"/>
        </w:rPr>
        <w:t>
</w:t>
      </w:r>
      <w:r>
        <w:rPr>
          <w:rFonts w:ascii="Times New Roman"/>
          <w:b w:val="false"/>
          <w:i w:val="false"/>
          <w:color w:val="000000"/>
          <w:sz w:val="28"/>
        </w:rPr>
        <w:t>
      2-бөлім 13-жол 1-баған = 4-бөлімнің 1-баған (1-жол – 2-жол – 3-жол – 9-жол – 10-жол – 15-жол – 16-жол) мүмкін болатын бақылау</w:t>
      </w:r>
      <w:r>
        <w:br/>
      </w:r>
      <w:r>
        <w:rPr>
          <w:rFonts w:ascii="Times New Roman"/>
          <w:b w:val="false"/>
          <w:i w:val="false"/>
          <w:color w:val="000000"/>
          <w:sz w:val="28"/>
        </w:rPr>
        <w:t>
</w:t>
      </w:r>
      <w:r>
        <w:rPr>
          <w:rFonts w:ascii="Times New Roman"/>
          <w:b w:val="false"/>
          <w:i w:val="false"/>
          <w:color w:val="000000"/>
          <w:sz w:val="28"/>
        </w:rPr>
        <w:t>
      2-бөлім 8 баған 18-жол = 3-бөлім 1-баған 7, 8, 9, 10-жолдар сомасына</w:t>
      </w:r>
      <w:r>
        <w:br/>
      </w:r>
      <w:r>
        <w:rPr>
          <w:rFonts w:ascii="Times New Roman"/>
          <w:b w:val="false"/>
          <w:i w:val="false"/>
          <w:color w:val="000000"/>
          <w:sz w:val="28"/>
        </w:rPr>
        <w:t>
</w:t>
      </w:r>
      <w:r>
        <w:rPr>
          <w:rFonts w:ascii="Times New Roman"/>
          <w:b w:val="false"/>
          <w:i w:val="false"/>
          <w:color w:val="000000"/>
          <w:sz w:val="28"/>
        </w:rPr>
        <w:t>
      3-бөлім 1-баған 12-жол = 4-бөлім 1-баған 2-жол мүмкін болатын бақылау</w:t>
      </w:r>
      <w:r>
        <w:br/>
      </w:r>
      <w:r>
        <w:rPr>
          <w:rFonts w:ascii="Times New Roman"/>
          <w:b w:val="false"/>
          <w:i w:val="false"/>
          <w:color w:val="000000"/>
          <w:sz w:val="28"/>
        </w:rPr>
        <w:t>
</w:t>
      </w:r>
      <w:r>
        <w:rPr>
          <w:rFonts w:ascii="Times New Roman"/>
          <w:b w:val="false"/>
          <w:i w:val="false"/>
          <w:color w:val="000000"/>
          <w:sz w:val="28"/>
        </w:rPr>
        <w:t>
      Егер 4-бөлімнің 16-жолы (1-баған – 2-баған) &gt; 0, онда 5-бөлімнің 1-баған</w:t>
      </w:r>
      <w:r>
        <w:br/>
      </w:r>
      <w:r>
        <w:rPr>
          <w:rFonts w:ascii="Times New Roman"/>
          <w:b w:val="false"/>
          <w:i w:val="false"/>
          <w:color w:val="000000"/>
          <w:sz w:val="28"/>
        </w:rPr>
        <w:t>
</w:t>
      </w:r>
      <w:r>
        <w:rPr>
          <w:rFonts w:ascii="Times New Roman"/>
          <w:b w:val="false"/>
          <w:i w:val="false"/>
          <w:color w:val="000000"/>
          <w:sz w:val="28"/>
        </w:rPr>
        <w:t xml:space="preserve">
      7-жолы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 мүмкін болатын бақылау</w:t>
      </w:r>
      <w:r>
        <w:br/>
      </w:r>
      <w:r>
        <w:rPr>
          <w:rFonts w:ascii="Times New Roman"/>
          <w:b w:val="false"/>
          <w:i w:val="false"/>
          <w:color w:val="000000"/>
          <w:sz w:val="28"/>
        </w:rPr>
        <w:t>
</w:t>
      </w:r>
      <w:r>
        <w:rPr>
          <w:rFonts w:ascii="Times New Roman"/>
          <w:b w:val="false"/>
          <w:i w:val="false"/>
          <w:color w:val="000000"/>
          <w:sz w:val="28"/>
        </w:rPr>
        <w:t>
      1-жол 2-баған 6-бөлім +/- 7-бөлім 1-баған 32-жол = 6-бөлім 1-баған</w:t>
      </w:r>
      <w:r>
        <w:br/>
      </w:r>
      <w:r>
        <w:rPr>
          <w:rFonts w:ascii="Times New Roman"/>
          <w:b w:val="false"/>
          <w:i w:val="false"/>
          <w:color w:val="000000"/>
          <w:sz w:val="28"/>
        </w:rPr>
        <w:t>
</w:t>
      </w:r>
      <w:r>
        <w:rPr>
          <w:rFonts w:ascii="Times New Roman"/>
          <w:b w:val="false"/>
          <w:i w:val="false"/>
          <w:color w:val="000000"/>
          <w:sz w:val="28"/>
        </w:rPr>
        <w:t>
      1-жол</w:t>
      </w:r>
      <w:r>
        <w:br/>
      </w:r>
      <w:r>
        <w:rPr>
          <w:rFonts w:ascii="Times New Roman"/>
          <w:b w:val="false"/>
          <w:i w:val="false"/>
          <w:color w:val="000000"/>
          <w:sz w:val="28"/>
        </w:rPr>
        <w:t>
</w:t>
      </w:r>
      <w:r>
        <w:rPr>
          <w:rFonts w:ascii="Times New Roman"/>
          <w:b w:val="false"/>
          <w:i w:val="false"/>
          <w:color w:val="000000"/>
          <w:sz w:val="28"/>
        </w:rPr>
        <w:t xml:space="preserve">
      6-бөлім 1-баған 20-жол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8-бөлім 1-баған 10-жол</w:t>
      </w:r>
      <w:r>
        <w:br/>
      </w:r>
      <w:r>
        <w:rPr>
          <w:rFonts w:ascii="Times New Roman"/>
          <w:b w:val="false"/>
          <w:i w:val="false"/>
          <w:color w:val="000000"/>
          <w:sz w:val="28"/>
        </w:rPr>
        <w:t>
</w:t>
      </w:r>
      <w:r>
        <w:rPr>
          <w:rFonts w:ascii="Times New Roman"/>
          <w:b w:val="false"/>
          <w:i w:val="false"/>
          <w:color w:val="000000"/>
          <w:sz w:val="28"/>
        </w:rPr>
        <w:t xml:space="preserve">
      6-бөлім 1- баған 26, 31-жолдар жиынтығына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8-бөлім 1-баған 23-жол</w:t>
      </w:r>
      <w:r>
        <w:br/>
      </w:r>
      <w:r>
        <w:rPr>
          <w:rFonts w:ascii="Times New Roman"/>
          <w:b w:val="false"/>
          <w:i w:val="false"/>
          <w:color w:val="000000"/>
          <w:sz w:val="28"/>
        </w:rPr>
        <w:t>
</w:t>
      </w:r>
      <w:r>
        <w:rPr>
          <w:rFonts w:ascii="Times New Roman"/>
          <w:b w:val="false"/>
          <w:i w:val="false"/>
          <w:color w:val="000000"/>
          <w:sz w:val="28"/>
        </w:rPr>
        <w:t xml:space="preserve">
      6-бөлім 1-баған 1-жол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8-бөлім 1-баған 2-жол</w:t>
      </w:r>
      <w:r>
        <w:br/>
      </w:r>
      <w:r>
        <w:rPr>
          <w:rFonts w:ascii="Times New Roman"/>
          <w:b w:val="false"/>
          <w:i w:val="false"/>
          <w:color w:val="000000"/>
          <w:sz w:val="28"/>
        </w:rPr>
        <w:t>
</w:t>
      </w:r>
      <w:r>
        <w:rPr>
          <w:rFonts w:ascii="Times New Roman"/>
          <w:b w:val="false"/>
          <w:i w:val="false"/>
          <w:color w:val="000000"/>
          <w:sz w:val="28"/>
        </w:rPr>
        <w:t xml:space="preserve">
      6-бөлім 1-баған 2-жол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8-бөлім 1-баған 3-жол</w:t>
      </w:r>
      <w:r>
        <w:br/>
      </w:r>
      <w:r>
        <w:rPr>
          <w:rFonts w:ascii="Times New Roman"/>
          <w:b w:val="false"/>
          <w:i w:val="false"/>
          <w:color w:val="000000"/>
          <w:sz w:val="28"/>
        </w:rPr>
        <w:t>
</w:t>
      </w:r>
      <w:r>
        <w:rPr>
          <w:rFonts w:ascii="Times New Roman"/>
          <w:b w:val="false"/>
          <w:i w:val="false"/>
          <w:color w:val="000000"/>
          <w:sz w:val="28"/>
        </w:rPr>
        <w:t xml:space="preserve">
      6-бөлім 1-баған 3-жол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8-бөлім 1-баған 4-жол</w:t>
      </w:r>
      <w:r>
        <w:br/>
      </w:r>
      <w:r>
        <w:rPr>
          <w:rFonts w:ascii="Times New Roman"/>
          <w:b w:val="false"/>
          <w:i w:val="false"/>
          <w:color w:val="000000"/>
          <w:sz w:val="28"/>
        </w:rPr>
        <w:t>
</w:t>
      </w:r>
      <w:r>
        <w:rPr>
          <w:rFonts w:ascii="Times New Roman"/>
          <w:b w:val="false"/>
          <w:i w:val="false"/>
          <w:color w:val="000000"/>
          <w:sz w:val="28"/>
        </w:rPr>
        <w:t xml:space="preserve">
      6-бөлім 1-баған 11-жол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8-бөлім 1-баған 1-жол</w:t>
      </w:r>
      <w:r>
        <w:br/>
      </w:r>
      <w:r>
        <w:rPr>
          <w:rFonts w:ascii="Times New Roman"/>
          <w:b w:val="false"/>
          <w:i w:val="false"/>
          <w:color w:val="000000"/>
          <w:sz w:val="28"/>
        </w:rPr>
        <w:t>
</w:t>
      </w:r>
      <w:r>
        <w:rPr>
          <w:rFonts w:ascii="Times New Roman"/>
          <w:b w:val="false"/>
          <w:i w:val="false"/>
          <w:color w:val="000000"/>
          <w:sz w:val="28"/>
        </w:rPr>
        <w:t xml:space="preserve">
      6-бөлім 1-баған 12-жол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8-бөлім 1-баған 7-жол</w:t>
      </w:r>
      <w:r>
        <w:br/>
      </w:r>
      <w:r>
        <w:rPr>
          <w:rFonts w:ascii="Times New Roman"/>
          <w:b w:val="false"/>
          <w:i w:val="false"/>
          <w:color w:val="000000"/>
          <w:sz w:val="28"/>
        </w:rPr>
        <w:t>
</w:t>
      </w:r>
      <w:r>
        <w:rPr>
          <w:rFonts w:ascii="Times New Roman"/>
          <w:b w:val="false"/>
          <w:i w:val="false"/>
          <w:color w:val="000000"/>
          <w:sz w:val="28"/>
        </w:rPr>
        <w:t xml:space="preserve">
      6-бөлім 1-баған 13-жол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8-бөлім 1-баған 8-жол</w:t>
      </w:r>
      <w:r>
        <w:br/>
      </w:r>
      <w:r>
        <w:rPr>
          <w:rFonts w:ascii="Times New Roman"/>
          <w:b w:val="false"/>
          <w:i w:val="false"/>
          <w:color w:val="000000"/>
          <w:sz w:val="28"/>
        </w:rPr>
        <w:t>
</w:t>
      </w:r>
      <w:r>
        <w:rPr>
          <w:rFonts w:ascii="Times New Roman"/>
          <w:b w:val="false"/>
          <w:i w:val="false"/>
          <w:color w:val="000000"/>
          <w:sz w:val="28"/>
        </w:rPr>
        <w:t xml:space="preserve">
      6-бөлім 1-баған 19-жол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8-бөлім 1-баған 6-жол</w:t>
      </w:r>
      <w:r>
        <w:br/>
      </w:r>
      <w:r>
        <w:rPr>
          <w:rFonts w:ascii="Times New Roman"/>
          <w:b w:val="false"/>
          <w:i w:val="false"/>
          <w:color w:val="000000"/>
          <w:sz w:val="28"/>
        </w:rPr>
        <w:t>
</w:t>
      </w:r>
      <w:r>
        <w:rPr>
          <w:rFonts w:ascii="Times New Roman"/>
          <w:b w:val="false"/>
          <w:i w:val="false"/>
          <w:color w:val="000000"/>
          <w:sz w:val="28"/>
        </w:rPr>
        <w:t xml:space="preserve">
      6-бөлім 1-баған 21-жол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18-бөлім 1-баған 2-жол</w:t>
      </w:r>
      <w:r>
        <w:br/>
      </w:r>
      <w:r>
        <w:rPr>
          <w:rFonts w:ascii="Times New Roman"/>
          <w:b w:val="false"/>
          <w:i w:val="false"/>
          <w:color w:val="000000"/>
          <w:sz w:val="28"/>
        </w:rPr>
        <w:t>
</w:t>
      </w:r>
      <w:r>
        <w:rPr>
          <w:rFonts w:ascii="Times New Roman"/>
          <w:b w:val="false"/>
          <w:i w:val="false"/>
          <w:color w:val="000000"/>
          <w:sz w:val="28"/>
        </w:rPr>
        <w:t xml:space="preserve">
      6-бөлім 1-баған 22-жол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8-бөлім 1-баған 13-жол</w:t>
      </w:r>
      <w:r>
        <w:br/>
      </w:r>
      <w:r>
        <w:rPr>
          <w:rFonts w:ascii="Times New Roman"/>
          <w:b w:val="false"/>
          <w:i w:val="false"/>
          <w:color w:val="000000"/>
          <w:sz w:val="28"/>
        </w:rPr>
        <w:t>
</w:t>
      </w:r>
      <w:r>
        <w:rPr>
          <w:rFonts w:ascii="Times New Roman"/>
          <w:b w:val="false"/>
          <w:i w:val="false"/>
          <w:color w:val="000000"/>
          <w:sz w:val="28"/>
        </w:rPr>
        <w:t xml:space="preserve">
      6-бөлім 1-баған 25-жол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8-бөлім 1-баған 16-жол</w:t>
      </w:r>
      <w:r>
        <w:br/>
      </w:r>
      <w:r>
        <w:rPr>
          <w:rFonts w:ascii="Times New Roman"/>
          <w:b w:val="false"/>
          <w:i w:val="false"/>
          <w:color w:val="000000"/>
          <w:sz w:val="28"/>
        </w:rPr>
        <w:t>
</w:t>
      </w:r>
      <w:r>
        <w:rPr>
          <w:rFonts w:ascii="Times New Roman"/>
          <w:b w:val="false"/>
          <w:i w:val="false"/>
          <w:color w:val="000000"/>
          <w:sz w:val="28"/>
        </w:rPr>
        <w:t xml:space="preserve">
      6-бөлім 1-баған 27-жол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8-бөлім 11-баған 8-жол</w:t>
      </w:r>
      <w:r>
        <w:br/>
      </w:r>
      <w:r>
        <w:rPr>
          <w:rFonts w:ascii="Times New Roman"/>
          <w:b w:val="false"/>
          <w:i w:val="false"/>
          <w:color w:val="000000"/>
          <w:sz w:val="28"/>
        </w:rPr>
        <w:t>
</w:t>
      </w:r>
      <w:r>
        <w:rPr>
          <w:rFonts w:ascii="Times New Roman"/>
          <w:b w:val="false"/>
          <w:i w:val="false"/>
          <w:color w:val="000000"/>
          <w:sz w:val="28"/>
        </w:rPr>
        <w:t xml:space="preserve">
      6-бөлім 1-баған 31-жол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8-бөлім 1-баған 17-жол</w:t>
      </w:r>
    </w:p>
    <w:bookmarkEnd w:id="42"/>
    <w:p>
      <w:pPr>
        <w:spacing w:after="0"/>
        <w:ind w:left="0"/>
        <w:jc w:val="both"/>
      </w:pPr>
      <w:r>
        <w:rPr>
          <w:rFonts w:ascii="Times New Roman"/>
          <w:b w:val="false"/>
          <w:i w:val="false"/>
          <w:color w:val="ff0000"/>
          <w:sz w:val="28"/>
        </w:rPr>
        <w:t>      Ескерту. 9-қосымша жаңа редакцияда - ҚР Статистика агенттігі төрағасының 29.08.2013 </w:t>
      </w:r>
      <w:r>
        <w:rPr>
          <w:rFonts w:ascii="Times New Roman"/>
          <w:b w:val="false"/>
          <w:i w:val="false"/>
          <w:color w:val="ff0000"/>
          <w:sz w:val="28"/>
        </w:rPr>
        <w:t>№ 207</w:t>
      </w:r>
      <w:r>
        <w:rPr>
          <w:rFonts w:ascii="Times New Roman"/>
          <w:b w:val="false"/>
          <w:i w:val="false"/>
          <w:color w:val="ff0000"/>
          <w:sz w:val="28"/>
        </w:rPr>
        <w:t> бұйрығымен (01.01.2014 бастап қолданысқа енгізіледі).</w:t>
      </w:r>
    </w:p>
    <w:bookmarkStart w:name="z311"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1"/>
        <w:gridCol w:w="5247"/>
        <w:gridCol w:w="3939"/>
        <w:gridCol w:w="1473"/>
      </w:tblGrid>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27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27200" cy="1193800"/>
                          </a:xfrm>
                          <a:prstGeom prst="rect">
                            <a:avLst/>
                          </a:prstGeom>
                        </pic:spPr>
                      </pic:pic>
                    </a:graphicData>
                  </a:graphic>
                </wp:inline>
              </w:drawing>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 қарашадағы № 306 бұйрығына 9-қосымша</w:t>
            </w:r>
            <w:r>
              <w:br/>
            </w:r>
            <w:r>
              <w:rPr>
                <w:rFonts w:ascii="Times New Roman"/>
                <w:b w:val="false"/>
                <w:i w:val="false"/>
                <w:color w:val="000000"/>
                <w:sz w:val="20"/>
              </w:rPr>
              <w:t>
</w:t>
            </w:r>
            <w:r>
              <w:rPr>
                <w:rFonts w:ascii="Times New Roman"/>
                <w:b w:val="false"/>
                <w:i w:val="false"/>
                <w:color w:val="000000"/>
                <w:sz w:val="20"/>
              </w:rPr>
              <w:t>Приложение 9 к приказу Председателя Агентства Республики Казахстан по статистике от 1 ноября 2012 года № 306</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1513"/>
              <w:gridCol w:w="15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 коды 0041104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Кәсіпорынның қаржы-шаруашылық қызметі туралы есеп</w:t>
            </w:r>
            <w:r>
              <w:br/>
            </w:r>
            <w:r>
              <w:rPr>
                <w:rFonts w:ascii="Times New Roman"/>
                <w:b/>
                <w:i w:val="false"/>
                <w:color w:val="000000"/>
              </w:rPr>
              <w:t>
Отчет о финансово-хозяйственной деятельности предприятия</w:t>
            </w:r>
          </w:p>
        </w:tc>
      </w:tr>
      <w:tr>
        <w:trPr>
          <w:trHeight w:val="375"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0041104</w:t>
            </w:r>
          </w:p>
        </w:tc>
        <w:tc>
          <w:tcPr>
            <w:tcW w:w="5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r>
              <w:br/>
            </w:r>
            <w:r>
              <w:rPr>
                <w:rFonts w:ascii="Times New Roman"/>
                <w:b w:val="false"/>
                <w:i w:val="false"/>
                <w:color w:val="000000"/>
                <w:sz w:val="20"/>
              </w:rPr>
              <w:t>
</w:t>
            </w:r>
            <w:r>
              <w:rPr>
                <w:rFonts w:ascii="Times New Roman"/>
                <w:b w:val="false"/>
                <w:i w:val="false"/>
                <w:color w:val="000000"/>
                <w:sz w:val="20"/>
              </w:rPr>
              <w:t>1-ПФ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заңды тұлғалар және жұмыс істейтіндердің тізімдік саны 50 адамнан асатын шетелдік заңды тұлғалардың филиалдары тапсырады. Статистикалық нысанды білім беру, денсаулық сақтау ұйымдары, банктер, сақтандыру компаниялары, зейнетақы қорлары, қоғамдық қорлар, қоғамдық бірлестіктер мен холдингтер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5-сәуір есептік кезеңнен кейін</w:t>
            </w:r>
            <w:r>
              <w:br/>
            </w:r>
            <w:r>
              <w:rPr>
                <w:rFonts w:ascii="Times New Roman"/>
                <w:b w:val="false"/>
                <w:i w:val="false"/>
                <w:color w:val="000000"/>
                <w:sz w:val="20"/>
              </w:rPr>
              <w:t>
</w:t>
            </w:r>
            <w:r>
              <w:rPr>
                <w:rFonts w:ascii="Times New Roman"/>
                <w:b w:val="false"/>
                <w:i w:val="false"/>
                <w:color w:val="000000"/>
                <w:sz w:val="20"/>
              </w:rPr>
              <w:t>Срок представления – 5-апреля после отчетного периода</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879"/>
              <w:gridCol w:w="879"/>
              <w:gridCol w:w="879"/>
              <w:gridCol w:w="879"/>
              <w:gridCol w:w="879"/>
              <w:gridCol w:w="879"/>
              <w:gridCol w:w="879"/>
              <w:gridCol w:w="880"/>
              <w:gridCol w:w="880"/>
              <w:gridCol w:w="880"/>
              <w:gridCol w:w="880"/>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43"/>
    <w:p>
      <w:pPr>
        <w:spacing w:after="0"/>
        <w:ind w:left="0"/>
        <w:jc w:val="both"/>
      </w:pPr>
      <w:r>
        <w:rPr>
          <w:rFonts w:ascii="Times New Roman"/>
          <w:b w:val="false"/>
          <w:i w:val="false"/>
          <w:color w:val="000000"/>
          <w:sz w:val="28"/>
        </w:rPr>
        <w:t>1. Қызметтің негізгі және қайталама түрлері бөлінісіндегі өндірілген өнім мен көрсетілген қызметтер көлемі жөніндегі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888"/>
        <w:gridCol w:w="1439"/>
        <w:gridCol w:w="1331"/>
        <w:gridCol w:w="1655"/>
        <w:gridCol w:w="1748"/>
        <w:gridCol w:w="1640"/>
        <w:gridCol w:w="1702"/>
        <w:gridCol w:w="1748"/>
      </w:tblGrid>
      <w:tr>
        <w:trPr>
          <w:trHeight w:val="14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312"/>
              <w:gridCol w:w="313"/>
              <w:gridCol w:w="313"/>
              <w:gridCol w:w="313"/>
            </w:tblGrid>
            <w:tr>
              <w:trPr>
                <w:trHeight w:val="42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331"/>
              <w:gridCol w:w="332"/>
              <w:gridCol w:w="332"/>
              <w:gridCol w:w="332"/>
            </w:tblGrid>
            <w:tr>
              <w:trPr>
                <w:trHeight w:val="42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309"/>
              <w:gridCol w:w="310"/>
              <w:gridCol w:w="310"/>
              <w:gridCol w:w="310"/>
            </w:tblGrid>
            <w:tr>
              <w:trPr>
                <w:trHeight w:val="42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322"/>
              <w:gridCol w:w="322"/>
              <w:gridCol w:w="322"/>
              <w:gridCol w:w="323"/>
            </w:tblGrid>
            <w:tr>
              <w:trPr>
                <w:trHeight w:val="42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331"/>
              <w:gridCol w:w="332"/>
              <w:gridCol w:w="332"/>
              <w:gridCol w:w="332"/>
            </w:tblGrid>
            <w:tr>
              <w:trPr>
                <w:trHeight w:val="42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орындалған жұмыстар мен көрсетілген қызметтер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выполненных работ и оказанных услуг</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 орындалған жұмыстар мен көрсетілген қызметтер көлемі</w:t>
            </w:r>
            <w:r>
              <w:br/>
            </w:r>
            <w:r>
              <w:rPr>
                <w:rFonts w:ascii="Times New Roman"/>
                <w:b w:val="false"/>
                <w:i w:val="false"/>
                <w:color w:val="000000"/>
                <w:sz w:val="20"/>
              </w:rPr>
              <w:t>
</w:t>
            </w:r>
            <w:r>
              <w:rPr>
                <w:rFonts w:ascii="Times New Roman"/>
                <w:b w:val="false"/>
                <w:i w:val="false"/>
                <w:color w:val="000000"/>
                <w:sz w:val="20"/>
              </w:rPr>
              <w:t>объем реализованной продукции, выполненных работ и оказанных услуг</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ішінде пайдаланылған өнімдер мен көрсетілген қызметтер</w:t>
            </w:r>
            <w:r>
              <w:br/>
            </w:r>
            <w:r>
              <w:rPr>
                <w:rFonts w:ascii="Times New Roman"/>
                <w:b w:val="false"/>
                <w:i w:val="false"/>
                <w:color w:val="000000"/>
                <w:sz w:val="20"/>
              </w:rPr>
              <w:t>
</w:t>
            </w:r>
            <w:r>
              <w:rPr>
                <w:rFonts w:ascii="Times New Roman"/>
                <w:b w:val="false"/>
                <w:i w:val="false"/>
                <w:color w:val="000000"/>
                <w:sz w:val="20"/>
              </w:rPr>
              <w:t>продукция и оказанные услуги, использованные внутри предприятия</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 тұрған және сатуға арналған дайын өнімдер қорларының өзгеруі, өсуі, кемуі</w:t>
            </w:r>
            <w:r>
              <w:br/>
            </w:r>
            <w:r>
              <w:rPr>
                <w:rFonts w:ascii="Times New Roman"/>
                <w:b w:val="false"/>
                <w:i w:val="false"/>
                <w:color w:val="000000"/>
                <w:sz w:val="20"/>
              </w:rPr>
              <w:t>
</w:t>
            </w:r>
            <w:r>
              <w:rPr>
                <w:rFonts w:ascii="Times New Roman"/>
                <w:b w:val="false"/>
                <w:i w:val="false"/>
                <w:color w:val="000000"/>
                <w:sz w:val="20"/>
              </w:rPr>
              <w:t>изменение запасов готовой продукции, находящихся на складах и предназначенных для продажи, прирост, уменьшение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өндіріс қалдығының өсуі немесе кемуі</w:t>
            </w:r>
            <w:r>
              <w:br/>
            </w:r>
            <w:r>
              <w:rPr>
                <w:rFonts w:ascii="Times New Roman"/>
                <w:b w:val="false"/>
                <w:i w:val="false"/>
                <w:color w:val="000000"/>
                <w:sz w:val="20"/>
              </w:rPr>
              <w:t>
</w:t>
            </w:r>
            <w:r>
              <w:rPr>
                <w:rFonts w:ascii="Times New Roman"/>
                <w:b w:val="false"/>
                <w:i w:val="false"/>
                <w:color w:val="000000"/>
                <w:sz w:val="20"/>
              </w:rPr>
              <w:t>прирост или уменьшение остатка незавершенного производства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Қызметтің негізгі және қайталама түрлері бөлінісіндегі кәсіпорын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796"/>
        <w:gridCol w:w="849"/>
        <w:gridCol w:w="937"/>
        <w:gridCol w:w="1513"/>
        <w:gridCol w:w="1659"/>
        <w:gridCol w:w="1660"/>
        <w:gridCol w:w="1514"/>
        <w:gridCol w:w="1748"/>
        <w:gridCol w:w="1289"/>
      </w:tblGrid>
      <w:tr>
        <w:trPr>
          <w:trHeight w:val="3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284"/>
              <w:gridCol w:w="284"/>
              <w:gridCol w:w="284"/>
              <w:gridCol w:w="285"/>
            </w:tblGrid>
            <w:tr>
              <w:trPr>
                <w:trHeight w:val="28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313"/>
              <w:gridCol w:w="314"/>
              <w:gridCol w:w="314"/>
              <w:gridCol w:w="314"/>
            </w:tblGrid>
            <w:tr>
              <w:trPr>
                <w:trHeight w:val="28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313"/>
              <w:gridCol w:w="314"/>
              <w:gridCol w:w="314"/>
              <w:gridCol w:w="314"/>
            </w:tblGrid>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284"/>
              <w:gridCol w:w="284"/>
              <w:gridCol w:w="284"/>
              <w:gridCol w:w="285"/>
            </w:tblGrid>
            <w:tr>
              <w:trPr>
                <w:trHeight w:val="285"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331"/>
              <w:gridCol w:w="332"/>
              <w:gridCol w:w="332"/>
              <w:gridCol w:w="332"/>
            </w:tblGrid>
            <w:tr>
              <w:trPr>
                <w:trHeight w:val="28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w:t>
            </w:r>
            <w:r>
              <w:br/>
            </w:r>
            <w:r>
              <w:rPr>
                <w:rFonts w:ascii="Times New Roman"/>
                <w:b w:val="false"/>
                <w:i w:val="false"/>
                <w:color w:val="000000"/>
                <w:sz w:val="20"/>
              </w:rPr>
              <w:t>
</w:t>
            </w:r>
            <w:r>
              <w:rPr>
                <w:rFonts w:ascii="Times New Roman"/>
                <w:b w:val="false"/>
                <w:i w:val="false"/>
                <w:color w:val="000000"/>
                <w:sz w:val="20"/>
              </w:rPr>
              <w:t>Материальные затраты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 мен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жартылай фабрикаттар мен жиынтықтаушы бұйымдар</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w:t>
            </w:r>
            <w:r>
              <w:br/>
            </w:r>
            <w:r>
              <w:rPr>
                <w:rFonts w:ascii="Times New Roman"/>
                <w:b w:val="false"/>
                <w:i w:val="false"/>
                <w:color w:val="000000"/>
                <w:sz w:val="20"/>
              </w:rPr>
              <w:t>
</w:t>
            </w:r>
            <w:r>
              <w:rPr>
                <w:rFonts w:ascii="Times New Roman"/>
                <w:b w:val="false"/>
                <w:i w:val="false"/>
                <w:color w:val="000000"/>
                <w:sz w:val="20"/>
              </w:rPr>
              <w:t>перевозка грузов</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другие работы и услуги производственного характера, выполненные сторонними организациями</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материалдар</w:t>
            </w:r>
            <w:r>
              <w:br/>
            </w:r>
            <w:r>
              <w:rPr>
                <w:rFonts w:ascii="Times New Roman"/>
                <w:b w:val="false"/>
                <w:i w:val="false"/>
                <w:color w:val="000000"/>
                <w:sz w:val="20"/>
              </w:rPr>
              <w:t>
</w:t>
            </w:r>
            <w:r>
              <w:rPr>
                <w:rFonts w:ascii="Times New Roman"/>
                <w:b w:val="false"/>
                <w:i w:val="false"/>
                <w:color w:val="000000"/>
                <w:sz w:val="20"/>
              </w:rPr>
              <w:t>прочие материалы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 өтелімі</w:t>
            </w:r>
            <w:r>
              <w:br/>
            </w:r>
            <w:r>
              <w:rPr>
                <w:rFonts w:ascii="Times New Roman"/>
                <w:b w:val="false"/>
                <w:i w:val="false"/>
                <w:color w:val="000000"/>
                <w:sz w:val="20"/>
              </w:rPr>
              <w:t>
</w:t>
            </w:r>
            <w:r>
              <w:rPr>
                <w:rFonts w:ascii="Times New Roman"/>
                <w:b w:val="false"/>
                <w:i w:val="false"/>
                <w:color w:val="000000"/>
                <w:sz w:val="20"/>
              </w:rPr>
              <w:t>Амортизация основных средств</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өтелімі</w:t>
            </w:r>
            <w:r>
              <w:br/>
            </w:r>
            <w:r>
              <w:rPr>
                <w:rFonts w:ascii="Times New Roman"/>
                <w:b w:val="false"/>
                <w:i w:val="false"/>
                <w:color w:val="000000"/>
                <w:sz w:val="20"/>
              </w:rPr>
              <w:t>
</w:t>
            </w:r>
            <w:r>
              <w:rPr>
                <w:rFonts w:ascii="Times New Roman"/>
                <w:b w:val="false"/>
                <w:i w:val="false"/>
                <w:color w:val="000000"/>
                <w:sz w:val="20"/>
              </w:rPr>
              <w:t>Амортизация нематериальных активов</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жалақы қоры</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w:t>
            </w:r>
            <w:r>
              <w:rPr>
                <w:rFonts w:ascii="Times New Roman"/>
                <w:b w:val="false"/>
                <w:i w:val="false"/>
                <w:color w:val="000000"/>
                <w:sz w:val="20"/>
              </w:rPr>
              <w:t>Денежные пособия работникам за счет средств предприятия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шығыстарға жатқызылатын салықтар мен басқа да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val="false"/>
                <w:i w:val="false"/>
                <w:color w:val="000000"/>
                <w:sz w:val="20"/>
              </w:rPr>
              <w:t>-сыз) - барлығы</w:t>
            </w:r>
            <w:r>
              <w:br/>
            </w:r>
            <w:r>
              <w:rPr>
                <w:rFonts w:ascii="Times New Roman"/>
                <w:b w:val="false"/>
                <w:i w:val="false"/>
                <w:color w:val="000000"/>
                <w:sz w:val="20"/>
              </w:rPr>
              <w:t>
</w:t>
            </w:r>
            <w:r>
              <w:rPr>
                <w:rFonts w:ascii="Times New Roman"/>
                <w:b w:val="false"/>
                <w:i w:val="false"/>
                <w:color w:val="000000"/>
                <w:sz w:val="20"/>
              </w:rPr>
              <w:t>налоги и другие обязательные платежи, относимые на расходы (без корпоративного подоходного налога, акцизов и НДС) – всего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іссапарлар кезіндегі тәулікақы</w:t>
            </w:r>
            <w:r>
              <w:br/>
            </w:r>
            <w:r>
              <w:rPr>
                <w:rFonts w:ascii="Times New Roman"/>
                <w:b w:val="false"/>
                <w:i w:val="false"/>
                <w:color w:val="000000"/>
                <w:sz w:val="20"/>
              </w:rPr>
              <w:t>
</w:t>
            </w:r>
            <w:r>
              <w:rPr>
                <w:rFonts w:ascii="Times New Roman"/>
                <w:b w:val="false"/>
                <w:i w:val="false"/>
                <w:color w:val="000000"/>
                <w:sz w:val="20"/>
              </w:rPr>
              <w:t>суточные во время служебных командировок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 ақы</w:t>
            </w:r>
            <w:r>
              <w:br/>
            </w:r>
            <w:r>
              <w:rPr>
                <w:rFonts w:ascii="Times New Roman"/>
                <w:b w:val="false"/>
                <w:i w:val="false"/>
                <w:color w:val="000000"/>
                <w:sz w:val="20"/>
              </w:rPr>
              <w:t>
</w:t>
            </w:r>
            <w:r>
              <w:rPr>
                <w:rFonts w:ascii="Times New Roman"/>
                <w:b w:val="false"/>
                <w:i w:val="false"/>
                <w:color w:val="000000"/>
                <w:sz w:val="20"/>
              </w:rPr>
              <w:t>арендная плата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тараптық ұйымдар орындаған өндірістік емес сипаттағы қызметтер</w:t>
            </w:r>
            <w:r>
              <w:br/>
            </w:r>
            <w:r>
              <w:rPr>
                <w:rFonts w:ascii="Times New Roman"/>
                <w:b w:val="false"/>
                <w:i w:val="false"/>
                <w:color w:val="000000"/>
                <w:sz w:val="20"/>
              </w:rPr>
              <w:t>
</w:t>
            </w:r>
            <w:r>
              <w:rPr>
                <w:rFonts w:ascii="Times New Roman"/>
                <w:b w:val="false"/>
                <w:i w:val="false"/>
                <w:color w:val="000000"/>
                <w:sz w:val="20"/>
              </w:rPr>
              <w:t>услуги непроизводственного характера, выполненные сторонними организациями</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w:t>
            </w:r>
            <w:r>
              <w:br/>
            </w:r>
            <w:r>
              <w:rPr>
                <w:rFonts w:ascii="Times New Roman"/>
                <w:b w:val="false"/>
                <w:i w:val="false"/>
                <w:color w:val="000000"/>
                <w:sz w:val="20"/>
              </w:rPr>
              <w:t>
</w:t>
            </w:r>
            <w:r>
              <w:rPr>
                <w:rFonts w:ascii="Times New Roman"/>
                <w:b w:val="false"/>
                <w:i w:val="false"/>
                <w:color w:val="000000"/>
                <w:sz w:val="20"/>
              </w:rPr>
              <w:t>другие затраты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Итого расходов</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сомасынан - негізгі құрал-жабдықтарды ағымдағы жөндеуге жұмсалған шығыстар</w:t>
            </w:r>
            <w:r>
              <w:br/>
            </w:r>
            <w:r>
              <w:rPr>
                <w:rFonts w:ascii="Times New Roman"/>
                <w:b w:val="false"/>
                <w:i w:val="false"/>
                <w:color w:val="000000"/>
                <w:sz w:val="20"/>
              </w:rPr>
              <w:t>
</w:t>
            </w:r>
            <w:r>
              <w:rPr>
                <w:rFonts w:ascii="Times New Roman"/>
                <w:b w:val="false"/>
                <w:i w:val="false"/>
                <w:color w:val="000000"/>
                <w:sz w:val="20"/>
              </w:rPr>
              <w:t>Из общей суммы расходов - расходы на текущий ремонт основных средств</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сомасынан - өз күшімен орындалған негізгі құрал-жабдықтарды күрделі жөндеуге жұмсалған шығыстар</w:t>
            </w:r>
            <w:r>
              <w:br/>
            </w:r>
            <w:r>
              <w:rPr>
                <w:rFonts w:ascii="Times New Roman"/>
                <w:b w:val="false"/>
                <w:i w:val="false"/>
                <w:color w:val="000000"/>
                <w:sz w:val="20"/>
              </w:rPr>
              <w:t>
</w:t>
            </w:r>
            <w:r>
              <w:rPr>
                <w:rFonts w:ascii="Times New Roman"/>
                <w:b w:val="false"/>
                <w:i w:val="false"/>
                <w:color w:val="000000"/>
                <w:sz w:val="20"/>
              </w:rPr>
              <w:t>Из общей суммы расходов - расходы на капитальный ремонт основных средств, выполненный собственными силами</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әрі ҚҚС-қосылған құн салығы</w:t>
      </w:r>
      <w:r>
        <w:br/>
      </w:r>
      <w:r>
        <w:rPr>
          <w:rFonts w:ascii="Times New Roman"/>
          <w:b w:val="false"/>
          <w:i w:val="false"/>
          <w:color w:val="000000"/>
          <w:sz w:val="28"/>
        </w:rPr>
        <w:t>
здесь и далее НДС-налог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3"/>
        <w:gridCol w:w="1864"/>
        <w:gridCol w:w="1873"/>
      </w:tblGrid>
      <w:tr>
        <w:trPr>
          <w:trHeight w:val="30" w:hRule="atLeast"/>
        </w:trPr>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 кәсіпорындарға өңдеуге тапсырылған шикізаттың құны</w:t>
            </w:r>
            <w:r>
              <w:br/>
            </w:r>
            <w:r>
              <w:rPr>
                <w:rFonts w:ascii="Times New Roman"/>
                <w:b w:val="false"/>
                <w:i w:val="false"/>
                <w:color w:val="000000"/>
                <w:sz w:val="20"/>
              </w:rPr>
              <w:t>
</w:t>
            </w:r>
            <w:r>
              <w:rPr>
                <w:rFonts w:ascii="Times New Roman"/>
                <w:b w:val="false"/>
                <w:i w:val="false"/>
                <w:color w:val="000000"/>
                <w:sz w:val="20"/>
              </w:rPr>
              <w:t>Стоимость сырья, переданного на переработку другим предприятиям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Келесі есепті жылда ғылыми-зерттеу және тәжірибелік-конструкторлық жұмыстармен айналысуды жоспарлайсыз ба?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 Да</w:t>
            </w:r>
          </w:p>
        </w:tc>
      </w:tr>
      <w:tr>
        <w:trPr>
          <w:trHeight w:val="30" w:hRule="atLeast"/>
        </w:trPr>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Планируете ли Вы заниматься научно-исследовательскими и опытно-конструкторскими работами в следующем отчетном году?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 Нет</w:t>
            </w:r>
          </w:p>
        </w:tc>
      </w:tr>
    </w:tbl>
    <w:p>
      <w:pPr>
        <w:spacing w:after="0"/>
        <w:ind w:left="0"/>
        <w:jc w:val="both"/>
      </w:pPr>
      <w:r>
        <w:rPr>
          <w:rFonts w:ascii="Times New Roman"/>
          <w:b w:val="false"/>
          <w:i w:val="false"/>
          <w:color w:val="000000"/>
          <w:sz w:val="28"/>
        </w:rPr>
        <w:t>3. Қызметтің негізгі және қайталама түрлері бөлінісіндегі кәсіпорынның қаржылық-шаруашылық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2864"/>
        <w:gridCol w:w="1416"/>
        <w:gridCol w:w="1466"/>
        <w:gridCol w:w="1552"/>
        <w:gridCol w:w="1552"/>
        <w:gridCol w:w="1552"/>
        <w:gridCol w:w="1464"/>
        <w:gridCol w:w="1388"/>
      </w:tblGrid>
      <w:tr>
        <w:trPr>
          <w:trHeight w:val="14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292"/>
              <w:gridCol w:w="292"/>
              <w:gridCol w:w="292"/>
              <w:gridCol w:w="293"/>
            </w:tblGrid>
            <w:tr>
              <w:trPr>
                <w:trHeight w:val="42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292"/>
              <w:gridCol w:w="292"/>
              <w:gridCol w:w="292"/>
              <w:gridCol w:w="293"/>
            </w:tblGrid>
            <w:tr>
              <w:trPr>
                <w:trHeight w:val="42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292"/>
              <w:gridCol w:w="292"/>
              <w:gridCol w:w="292"/>
              <w:gridCol w:w="293"/>
            </w:tblGrid>
            <w:tr>
              <w:trPr>
                <w:trHeight w:val="42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274"/>
              <w:gridCol w:w="274"/>
              <w:gridCol w:w="274"/>
              <w:gridCol w:w="275"/>
            </w:tblGrid>
            <w:tr>
              <w:trPr>
                <w:trHeight w:val="42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259"/>
              <w:gridCol w:w="259"/>
              <w:gridCol w:w="259"/>
              <w:gridCol w:w="259"/>
            </w:tblGrid>
            <w:tr>
              <w:trPr>
                <w:trHeight w:val="42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мен қызметтерді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сату үшін сатылып алынған тауарларды өткізуден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товаров, приобретенных для перепродажи</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 мен көрсетілген қызметтердің өзіндік құны</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и оказанных услуг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Қаржыландырудан түскен кірістер</w:t>
            </w:r>
            <w:r>
              <w:br/>
            </w:r>
            <w:r>
              <w:rPr>
                <w:rFonts w:ascii="Times New Roman"/>
                <w:b w:val="false"/>
                <w:i w:val="false"/>
                <w:color w:val="000000"/>
                <w:sz w:val="20"/>
              </w:rPr>
              <w:t>
</w:t>
            </w:r>
            <w:r>
              <w:rPr>
                <w:rFonts w:ascii="Times New Roman"/>
                <w:b w:val="false"/>
                <w:i w:val="false"/>
                <w:color w:val="000000"/>
                <w:sz w:val="20"/>
              </w:rPr>
              <w:t>Доходы от финансирования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бойынша дивидендтер және сыйақылар түріндегі кірістер</w:t>
            </w:r>
            <w:r>
              <w:br/>
            </w:r>
            <w:r>
              <w:rPr>
                <w:rFonts w:ascii="Times New Roman"/>
                <w:b w:val="false"/>
                <w:i w:val="false"/>
                <w:color w:val="000000"/>
                <w:sz w:val="20"/>
              </w:rPr>
              <w:t>
</w:t>
            </w:r>
            <w:r>
              <w:rPr>
                <w:rFonts w:ascii="Times New Roman"/>
                <w:b w:val="false"/>
                <w:i w:val="false"/>
                <w:color w:val="000000"/>
                <w:sz w:val="20"/>
              </w:rPr>
              <w:t>дивиденды по акциям и доходы в виде вознаграждений</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кірістер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мен қызметтерді көрсету бойынша шығыстар</w:t>
            </w:r>
            <w:r>
              <w:br/>
            </w:r>
            <w:r>
              <w:rPr>
                <w:rFonts w:ascii="Times New Roman"/>
                <w:b w:val="false"/>
                <w:i w:val="false"/>
                <w:color w:val="000000"/>
                <w:sz w:val="20"/>
              </w:rPr>
              <w:t>
</w:t>
            </w:r>
            <w:r>
              <w:rPr>
                <w:rFonts w:ascii="Times New Roman"/>
                <w:b w:val="false"/>
                <w:i w:val="false"/>
                <w:color w:val="000000"/>
                <w:sz w:val="20"/>
              </w:rPr>
              <w:t>Расходы по реализации продукции и оказанию услуг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r>
              <w:br/>
            </w:r>
            <w:r>
              <w:rPr>
                <w:rFonts w:ascii="Times New Roman"/>
                <w:b w:val="false"/>
                <w:i w:val="false"/>
                <w:color w:val="000000"/>
                <w:sz w:val="20"/>
              </w:rPr>
              <w:t>
</w:t>
            </w:r>
            <w:r>
              <w:rPr>
                <w:rFonts w:ascii="Times New Roman"/>
                <w:b w:val="false"/>
                <w:i w:val="false"/>
                <w:color w:val="000000"/>
                <w:sz w:val="20"/>
              </w:rPr>
              <w:t>Административные расходы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жұмсалған шығыстар</w:t>
            </w:r>
            <w:r>
              <w:br/>
            </w:r>
            <w:r>
              <w:rPr>
                <w:rFonts w:ascii="Times New Roman"/>
                <w:b w:val="false"/>
                <w:i w:val="false"/>
                <w:color w:val="000000"/>
                <w:sz w:val="20"/>
              </w:rPr>
              <w:t>
</w:t>
            </w:r>
            <w:r>
              <w:rPr>
                <w:rFonts w:ascii="Times New Roman"/>
                <w:b w:val="false"/>
                <w:i w:val="false"/>
                <w:color w:val="000000"/>
                <w:sz w:val="20"/>
              </w:rPr>
              <w:t>Расходы на финансирование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шығыстар</w:t>
            </w:r>
            <w:r>
              <w:br/>
            </w:r>
            <w:r>
              <w:rPr>
                <w:rFonts w:ascii="Times New Roman"/>
                <w:b w:val="false"/>
                <w:i w:val="false"/>
                <w:color w:val="000000"/>
                <w:sz w:val="20"/>
              </w:rPr>
              <w:t>
</w:t>
            </w:r>
            <w:r>
              <w:rPr>
                <w:rFonts w:ascii="Times New Roman"/>
                <w:b w:val="false"/>
                <w:i w:val="false"/>
                <w:color w:val="000000"/>
                <w:sz w:val="20"/>
              </w:rPr>
              <w:t>Расходы по корпоративному подоходному налогу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Салықтар мен бюджетке төленетін басқа да міндетті төлемдер және зейнетақы қорларына аударымдар туралы ақпаратты көрсетіңіз, мың теңге</w:t>
      </w:r>
      <w:r>
        <w:br/>
      </w:r>
      <w:r>
        <w:rPr>
          <w:rFonts w:ascii="Times New Roman"/>
          <w:b w:val="false"/>
          <w:i w:val="false"/>
          <w:color w:val="000000"/>
          <w:sz w:val="28"/>
        </w:rPr>
        <w:t>
Укажите информацию по налогам, другим обязательным платежам в бюджет и отчислениям в пенсионные фонды,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4126"/>
        <w:gridCol w:w="4232"/>
        <w:gridCol w:w="4014"/>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есептелгені</w:t>
            </w:r>
            <w:r>
              <w:br/>
            </w:r>
            <w:r>
              <w:rPr>
                <w:rFonts w:ascii="Times New Roman"/>
                <w:b w:val="false"/>
                <w:i w:val="false"/>
                <w:color w:val="000000"/>
                <w:sz w:val="20"/>
              </w:rPr>
              <w:t>
</w:t>
            </w:r>
            <w:r>
              <w:rPr>
                <w:rFonts w:ascii="Times New Roman"/>
                <w:b w:val="false"/>
                <w:i w:val="false"/>
                <w:color w:val="000000"/>
                <w:sz w:val="20"/>
              </w:rPr>
              <w:t>Начислено за отчетный период</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нақты аударылғаны</w:t>
            </w:r>
            <w:r>
              <w:br/>
            </w:r>
            <w:r>
              <w:rPr>
                <w:rFonts w:ascii="Times New Roman"/>
                <w:b w:val="false"/>
                <w:i w:val="false"/>
                <w:color w:val="000000"/>
                <w:sz w:val="20"/>
              </w:rPr>
              <w:t>
</w:t>
            </w:r>
            <w:r>
              <w:rPr>
                <w:rFonts w:ascii="Times New Roman"/>
                <w:b w:val="false"/>
                <w:i w:val="false"/>
                <w:color w:val="000000"/>
                <w:sz w:val="20"/>
              </w:rPr>
              <w:t>Фактически перечислено за отчетный период</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r>
              <w:rPr>
                <w:rFonts w:ascii="Times New Roman"/>
                <w:b w:val="false"/>
                <w:i w:val="false"/>
                <w:color w:val="000000"/>
                <w:sz w:val="20"/>
              </w:rPr>
              <w:t>Социальный налог</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r>
              <w:rPr>
                <w:rFonts w:ascii="Times New Roman"/>
                <w:b w:val="false"/>
                <w:i w:val="false"/>
                <w:color w:val="000000"/>
                <w:sz w:val="20"/>
              </w:rPr>
              <w:t>Земельный налог</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r>
              <w:rPr>
                <w:rFonts w:ascii="Times New Roman"/>
                <w:b w:val="false"/>
                <w:i w:val="false"/>
                <w:color w:val="000000"/>
                <w:sz w:val="20"/>
              </w:rPr>
              <w:t>Налог на имущество</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r>
              <w:rPr>
                <w:rFonts w:ascii="Times New Roman"/>
                <w:b w:val="false"/>
                <w:i w:val="false"/>
                <w:color w:val="000000"/>
                <w:sz w:val="20"/>
              </w:rPr>
              <w:t>Налог на транспортные средства</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әкелінетін тауарларға</w:t>
            </w:r>
            <w:r>
              <w:br/>
            </w:r>
            <w:r>
              <w:rPr>
                <w:rFonts w:ascii="Times New Roman"/>
                <w:b w:val="false"/>
                <w:i w:val="false"/>
                <w:color w:val="000000"/>
                <w:sz w:val="20"/>
              </w:rPr>
              <w:t>
</w:t>
            </w:r>
            <w:r>
              <w:rPr>
                <w:rFonts w:ascii="Times New Roman"/>
                <w:b w:val="false"/>
                <w:i w:val="false"/>
                <w:color w:val="000000"/>
                <w:sz w:val="20"/>
              </w:rPr>
              <w:t>из него на ввозимые товары</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r>
              <w:rPr>
                <w:rFonts w:ascii="Times New Roman"/>
                <w:b w:val="false"/>
                <w:i w:val="false"/>
                <w:color w:val="000000"/>
                <w:sz w:val="20"/>
              </w:rPr>
              <w:t>Акцизы</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әкелінетін тауарларға</w:t>
            </w:r>
            <w:r>
              <w:br/>
            </w:r>
            <w:r>
              <w:rPr>
                <w:rFonts w:ascii="Times New Roman"/>
                <w:b w:val="false"/>
                <w:i w:val="false"/>
                <w:color w:val="000000"/>
                <w:sz w:val="20"/>
              </w:rPr>
              <w:t>
</w:t>
            </w:r>
            <w:r>
              <w:rPr>
                <w:rFonts w:ascii="Times New Roman"/>
                <w:b w:val="false"/>
                <w:i w:val="false"/>
                <w:color w:val="000000"/>
                <w:sz w:val="20"/>
              </w:rPr>
              <w:t>из них на ввозимые товары</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пайдаланушыларға салынатын салықтар және арнаулы төлемдер</w:t>
            </w:r>
            <w:r>
              <w:br/>
            </w:r>
            <w:r>
              <w:rPr>
                <w:rFonts w:ascii="Times New Roman"/>
                <w:b w:val="false"/>
                <w:i w:val="false"/>
                <w:color w:val="000000"/>
                <w:sz w:val="20"/>
              </w:rPr>
              <w:t>
</w:t>
            </w:r>
            <w:r>
              <w:rPr>
                <w:rFonts w:ascii="Times New Roman"/>
                <w:b w:val="false"/>
                <w:i w:val="false"/>
                <w:color w:val="000000"/>
                <w:sz w:val="20"/>
              </w:rPr>
              <w:t>Налоги и специальные платежи недропользователей</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пайдаға салынатын салық</w:t>
            </w:r>
            <w:r>
              <w:br/>
            </w:r>
            <w:r>
              <w:rPr>
                <w:rFonts w:ascii="Times New Roman"/>
                <w:b w:val="false"/>
                <w:i w:val="false"/>
                <w:color w:val="000000"/>
                <w:sz w:val="20"/>
              </w:rPr>
              <w:t>
</w:t>
            </w:r>
            <w:r>
              <w:rPr>
                <w:rFonts w:ascii="Times New Roman"/>
                <w:b w:val="false"/>
                <w:i w:val="false"/>
                <w:color w:val="000000"/>
                <w:sz w:val="20"/>
              </w:rPr>
              <w:t>налог на сверхприбыль</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өзге де арнаулы төлемдері</w:t>
            </w:r>
            <w:r>
              <w:br/>
            </w:r>
            <w:r>
              <w:rPr>
                <w:rFonts w:ascii="Times New Roman"/>
                <w:b w:val="false"/>
                <w:i w:val="false"/>
                <w:color w:val="000000"/>
                <w:sz w:val="20"/>
              </w:rPr>
              <w:t>
</w:t>
            </w:r>
            <w:r>
              <w:rPr>
                <w:rFonts w:ascii="Times New Roman"/>
                <w:b w:val="false"/>
                <w:i w:val="false"/>
                <w:color w:val="000000"/>
                <w:sz w:val="20"/>
              </w:rPr>
              <w:t>прочие специальные платежи недропользователей</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міндетті төлемдер мен алымдар</w:t>
            </w:r>
            <w:r>
              <w:br/>
            </w:r>
            <w:r>
              <w:rPr>
                <w:rFonts w:ascii="Times New Roman"/>
                <w:b w:val="false"/>
                <w:i w:val="false"/>
                <w:color w:val="000000"/>
                <w:sz w:val="20"/>
              </w:rPr>
              <w:t>
</w:t>
            </w:r>
            <w:r>
              <w:rPr>
                <w:rFonts w:ascii="Times New Roman"/>
                <w:b w:val="false"/>
                <w:i w:val="false"/>
                <w:color w:val="000000"/>
                <w:sz w:val="20"/>
              </w:rPr>
              <w:t>Другие обязательные платежи и сборы</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төлемдер</w:t>
            </w:r>
            <w:r>
              <w:br/>
            </w:r>
            <w:r>
              <w:rPr>
                <w:rFonts w:ascii="Times New Roman"/>
                <w:b w:val="false"/>
                <w:i w:val="false"/>
                <w:color w:val="000000"/>
                <w:sz w:val="20"/>
              </w:rPr>
              <w:t>
</w:t>
            </w:r>
            <w:r>
              <w:rPr>
                <w:rFonts w:ascii="Times New Roman"/>
                <w:b w:val="false"/>
                <w:i w:val="false"/>
                <w:color w:val="000000"/>
                <w:sz w:val="20"/>
              </w:rPr>
              <w:t>Таможенные платежи</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кедендік баж</w:t>
            </w:r>
            <w:r>
              <w:br/>
            </w:r>
            <w:r>
              <w:rPr>
                <w:rFonts w:ascii="Times New Roman"/>
                <w:b w:val="false"/>
                <w:i w:val="false"/>
                <w:color w:val="000000"/>
                <w:sz w:val="20"/>
              </w:rPr>
              <w:t>
</w:t>
            </w:r>
            <w:r>
              <w:rPr>
                <w:rFonts w:ascii="Times New Roman"/>
                <w:b w:val="false"/>
                <w:i w:val="false"/>
                <w:color w:val="000000"/>
                <w:sz w:val="20"/>
              </w:rPr>
              <w:t>из них таможенная пошлина</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әкелінетін тауарларға</w:t>
            </w:r>
            <w:r>
              <w:br/>
            </w:r>
            <w:r>
              <w:rPr>
                <w:rFonts w:ascii="Times New Roman"/>
                <w:b w:val="false"/>
                <w:i w:val="false"/>
                <w:color w:val="000000"/>
                <w:sz w:val="20"/>
              </w:rPr>
              <w:t>
</w:t>
            </w:r>
            <w:r>
              <w:rPr>
                <w:rFonts w:ascii="Times New Roman"/>
                <w:b w:val="false"/>
                <w:i w:val="false"/>
                <w:color w:val="000000"/>
                <w:sz w:val="20"/>
              </w:rPr>
              <w:t>на ввозимые товары</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әкетілетін тауарларға</w:t>
            </w:r>
            <w:r>
              <w:br/>
            </w:r>
            <w:r>
              <w:rPr>
                <w:rFonts w:ascii="Times New Roman"/>
                <w:b w:val="false"/>
                <w:i w:val="false"/>
                <w:color w:val="000000"/>
                <w:sz w:val="20"/>
              </w:rPr>
              <w:t>
</w:t>
            </w:r>
            <w:r>
              <w:rPr>
                <w:rFonts w:ascii="Times New Roman"/>
                <w:b w:val="false"/>
                <w:i w:val="false"/>
                <w:color w:val="000000"/>
                <w:sz w:val="20"/>
              </w:rPr>
              <w:t>на вывозимые товары</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міндетті зейнетақы жарналарының аударымдары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накопительные пенсионные фонды</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Берешек туралы ақпаратты көрсетіңіз, мың теңге</w:t>
      </w:r>
      <w:r>
        <w:br/>
      </w: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581"/>
        <w:gridCol w:w="2433"/>
        <w:gridCol w:w="2420"/>
      </w:tblGrid>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мерзімі өткендер</w:t>
            </w:r>
            <w:r>
              <w:br/>
            </w:r>
            <w:r>
              <w:rPr>
                <w:rFonts w:ascii="Times New Roman"/>
                <w:b w:val="false"/>
                <w:i w:val="false"/>
                <w:color w:val="000000"/>
                <w:sz w:val="20"/>
              </w:rPr>
              <w:t>
</w:t>
            </w:r>
            <w:r>
              <w:rPr>
                <w:rFonts w:ascii="Times New Roman"/>
                <w:b w:val="false"/>
                <w:i w:val="false"/>
                <w:color w:val="000000"/>
                <w:sz w:val="20"/>
              </w:rPr>
              <w:t>Из нее просроченная</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барлығы</w:t>
            </w:r>
            <w:r>
              <w:br/>
            </w:r>
            <w:r>
              <w:rPr>
                <w:rFonts w:ascii="Times New Roman"/>
                <w:b w:val="false"/>
                <w:i w:val="false"/>
                <w:color w:val="000000"/>
                <w:sz w:val="20"/>
              </w:rPr>
              <w:t>
</w:t>
            </w:r>
            <w:r>
              <w:rPr>
                <w:rFonts w:ascii="Times New Roman"/>
                <w:b w:val="false"/>
                <w:i w:val="false"/>
                <w:color w:val="000000"/>
                <w:sz w:val="20"/>
              </w:rPr>
              <w:t>Дебиторская задолженность, всего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алушылар мен тапсырыс берушілердің берешегі</w:t>
            </w:r>
            <w:r>
              <w:br/>
            </w:r>
            <w:r>
              <w:rPr>
                <w:rFonts w:ascii="Times New Roman"/>
                <w:b w:val="false"/>
                <w:i w:val="false"/>
                <w:color w:val="000000"/>
                <w:sz w:val="20"/>
              </w:rPr>
              <w:t>
</w:t>
            </w:r>
            <w:r>
              <w:rPr>
                <w:rFonts w:ascii="Times New Roman"/>
                <w:b w:val="false"/>
                <w:i w:val="false"/>
                <w:color w:val="000000"/>
                <w:sz w:val="20"/>
              </w:rPr>
              <w:t>задолженность покупателей и заказчиков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резиденттердің</w:t>
            </w:r>
            <w:r>
              <w:br/>
            </w:r>
            <w:r>
              <w:rPr>
                <w:rFonts w:ascii="Times New Roman"/>
                <w:b w:val="false"/>
                <w:i w:val="false"/>
                <w:color w:val="000000"/>
                <w:sz w:val="20"/>
              </w:rPr>
              <w:t>
</w:t>
            </w:r>
            <w:r>
              <w:rPr>
                <w:rFonts w:ascii="Times New Roman"/>
                <w:b w:val="false"/>
                <w:i w:val="false"/>
                <w:color w:val="000000"/>
                <w:sz w:val="20"/>
              </w:rPr>
              <w:t>резидентов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еместердің</w:t>
            </w:r>
            <w:r>
              <w:br/>
            </w:r>
            <w:r>
              <w:rPr>
                <w:rFonts w:ascii="Times New Roman"/>
                <w:b w:val="false"/>
                <w:i w:val="false"/>
                <w:color w:val="000000"/>
                <w:sz w:val="20"/>
              </w:rPr>
              <w:t>
</w:t>
            </w:r>
            <w:r>
              <w:rPr>
                <w:rFonts w:ascii="Times New Roman"/>
                <w:b w:val="false"/>
                <w:i w:val="false"/>
                <w:color w:val="000000"/>
                <w:sz w:val="20"/>
              </w:rPr>
              <w:t>нерезидентов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дебиторлық берешек</w:t>
            </w:r>
            <w:r>
              <w:br/>
            </w: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аванстар</w:t>
            </w:r>
            <w:r>
              <w:br/>
            </w:r>
            <w:r>
              <w:rPr>
                <w:rFonts w:ascii="Times New Roman"/>
                <w:b w:val="false"/>
                <w:i w:val="false"/>
                <w:color w:val="000000"/>
                <w:sz w:val="20"/>
              </w:rPr>
              <w:t>
</w:t>
            </w:r>
            <w:r>
              <w:rPr>
                <w:rFonts w:ascii="Times New Roman"/>
                <w:b w:val="false"/>
                <w:i w:val="false"/>
                <w:color w:val="000000"/>
                <w:sz w:val="20"/>
              </w:rPr>
              <w:t>авансы выданные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дебиторлық берешегі</w:t>
            </w:r>
            <w:r>
              <w:br/>
            </w:r>
            <w:r>
              <w:rPr>
                <w:rFonts w:ascii="Times New Roman"/>
                <w:b w:val="false"/>
                <w:i w:val="false"/>
                <w:color w:val="000000"/>
                <w:sz w:val="20"/>
              </w:rPr>
              <w:t>
</w:t>
            </w:r>
            <w:r>
              <w:rPr>
                <w:rFonts w:ascii="Times New Roman"/>
                <w:b w:val="false"/>
                <w:i w:val="false"/>
                <w:color w:val="000000"/>
                <w:sz w:val="20"/>
              </w:rPr>
              <w:t>дебиторская задолженность работников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бойынша берешек, барлығы</w:t>
            </w:r>
            <w:r>
              <w:br/>
            </w:r>
            <w:r>
              <w:rPr>
                <w:rFonts w:ascii="Times New Roman"/>
                <w:b w:val="false"/>
                <w:i w:val="false"/>
                <w:color w:val="000000"/>
                <w:sz w:val="20"/>
              </w:rPr>
              <w:t>
</w:t>
            </w:r>
            <w:r>
              <w:rPr>
                <w:rFonts w:ascii="Times New Roman"/>
                <w:b w:val="false"/>
                <w:i w:val="false"/>
                <w:color w:val="000000"/>
                <w:sz w:val="20"/>
              </w:rPr>
              <w:t>Задолженность по обязательствам, всего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жеткізушілермен және мердігерлермен есеп айырысу бойынша</w:t>
            </w:r>
            <w:r>
              <w:br/>
            </w:r>
            <w:r>
              <w:rPr>
                <w:rFonts w:ascii="Times New Roman"/>
                <w:b w:val="false"/>
                <w:i w:val="false"/>
                <w:color w:val="000000"/>
                <w:sz w:val="20"/>
              </w:rPr>
              <w:t>
</w:t>
            </w:r>
            <w:r>
              <w:rPr>
                <w:rFonts w:ascii="Times New Roman"/>
                <w:b w:val="false"/>
                <w:i w:val="false"/>
                <w:color w:val="000000"/>
                <w:sz w:val="20"/>
              </w:rPr>
              <w:t>из нее по расчетам с поставщиками и подрядчиками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резиденттерге</w:t>
            </w:r>
            <w:r>
              <w:br/>
            </w:r>
            <w:r>
              <w:rPr>
                <w:rFonts w:ascii="Times New Roman"/>
                <w:b w:val="false"/>
                <w:i w:val="false"/>
                <w:color w:val="000000"/>
                <w:sz w:val="20"/>
              </w:rPr>
              <w:t>
</w:t>
            </w:r>
            <w:r>
              <w:rPr>
                <w:rFonts w:ascii="Times New Roman"/>
                <w:b w:val="false"/>
                <w:i w:val="false"/>
                <w:color w:val="000000"/>
                <w:sz w:val="20"/>
              </w:rPr>
              <w:t>резидентам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w:t>
            </w:r>
            <w:r>
              <w:br/>
            </w:r>
            <w:r>
              <w:rPr>
                <w:rFonts w:ascii="Times New Roman"/>
                <w:b w:val="false"/>
                <w:i w:val="false"/>
                <w:color w:val="000000"/>
                <w:sz w:val="20"/>
              </w:rPr>
              <w:t>
</w:t>
            </w:r>
            <w:r>
              <w:rPr>
                <w:rFonts w:ascii="Times New Roman"/>
                <w:b w:val="false"/>
                <w:i w:val="false"/>
                <w:color w:val="000000"/>
                <w:sz w:val="20"/>
              </w:rPr>
              <w:t>нерезидентам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мен бюджетке басқа да міндетті төлемдер бойынша</w:t>
            </w:r>
            <w:r>
              <w:br/>
            </w:r>
            <w:r>
              <w:rPr>
                <w:rFonts w:ascii="Times New Roman"/>
                <w:b w:val="false"/>
                <w:i w:val="false"/>
                <w:color w:val="000000"/>
                <w:sz w:val="20"/>
              </w:rPr>
              <w:t>
</w:t>
            </w:r>
            <w:r>
              <w:rPr>
                <w:rFonts w:ascii="Times New Roman"/>
                <w:b w:val="false"/>
                <w:i w:val="false"/>
                <w:color w:val="000000"/>
                <w:sz w:val="20"/>
              </w:rPr>
              <w:t>по налогам и другим обязательным платежам в бюджет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 жинақтаушы зейнетақы қорларына аудару бойынша</w:t>
            </w:r>
            <w:r>
              <w:br/>
            </w:r>
            <w:r>
              <w:rPr>
                <w:rFonts w:ascii="Times New Roman"/>
                <w:b w:val="false"/>
                <w:i w:val="false"/>
                <w:color w:val="000000"/>
                <w:sz w:val="20"/>
              </w:rPr>
              <w:t>
</w:t>
            </w:r>
            <w:r>
              <w:rPr>
                <w:rFonts w:ascii="Times New Roman"/>
                <w:b w:val="false"/>
                <w:i w:val="false"/>
                <w:color w:val="000000"/>
                <w:sz w:val="20"/>
              </w:rPr>
              <w:t>по перечислению обязательных пенсионных взносов в накопительные пенсионные фонды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резиденттерге</w:t>
            </w:r>
            <w:r>
              <w:br/>
            </w:r>
            <w:r>
              <w:rPr>
                <w:rFonts w:ascii="Times New Roman"/>
                <w:b w:val="false"/>
                <w:i w:val="false"/>
                <w:color w:val="000000"/>
                <w:sz w:val="20"/>
              </w:rPr>
              <w:t>
</w:t>
            </w:r>
            <w:r>
              <w:rPr>
                <w:rFonts w:ascii="Times New Roman"/>
                <w:b w:val="false"/>
                <w:i w:val="false"/>
                <w:color w:val="000000"/>
                <w:sz w:val="20"/>
              </w:rPr>
              <w:t>резидентам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w:t>
            </w:r>
            <w:r>
              <w:br/>
            </w:r>
            <w:r>
              <w:rPr>
                <w:rFonts w:ascii="Times New Roman"/>
                <w:b w:val="false"/>
                <w:i w:val="false"/>
                <w:color w:val="000000"/>
                <w:sz w:val="20"/>
              </w:rPr>
              <w:t>
</w:t>
            </w:r>
            <w:r>
              <w:rPr>
                <w:rFonts w:ascii="Times New Roman"/>
                <w:b w:val="false"/>
                <w:i w:val="false"/>
                <w:color w:val="000000"/>
                <w:sz w:val="20"/>
              </w:rPr>
              <w:t>нерезидентам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қарыздар бойынша</w:t>
            </w:r>
            <w:r>
              <w:br/>
            </w:r>
            <w:r>
              <w:rPr>
                <w:rFonts w:ascii="Times New Roman"/>
                <w:b w:val="false"/>
                <w:i w:val="false"/>
                <w:color w:val="000000"/>
                <w:sz w:val="20"/>
              </w:rPr>
              <w:t>
</w:t>
            </w:r>
            <w:r>
              <w:rPr>
                <w:rFonts w:ascii="Times New Roman"/>
                <w:b w:val="false"/>
                <w:i w:val="false"/>
                <w:color w:val="000000"/>
                <w:sz w:val="20"/>
              </w:rPr>
              <w:t>по прочим займам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кредиторлық берешектер мен есептеулер бойынша</w:t>
            </w:r>
            <w:r>
              <w:br/>
            </w:r>
            <w:r>
              <w:rPr>
                <w:rFonts w:ascii="Times New Roman"/>
                <w:b w:val="false"/>
                <w:i w:val="false"/>
                <w:color w:val="000000"/>
                <w:sz w:val="20"/>
              </w:rPr>
              <w:t>
</w:t>
            </w:r>
            <w:r>
              <w:rPr>
                <w:rFonts w:ascii="Times New Roman"/>
                <w:b w:val="false"/>
                <w:i w:val="false"/>
                <w:color w:val="000000"/>
                <w:sz w:val="20"/>
              </w:rPr>
              <w:t>по прочей кредиторской задолженности и начислениям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бойынша берешек</w:t>
            </w:r>
            <w:r>
              <w:br/>
            </w:r>
            <w:r>
              <w:rPr>
                <w:rFonts w:ascii="Times New Roman"/>
                <w:b w:val="false"/>
                <w:i w:val="false"/>
                <w:color w:val="000000"/>
                <w:sz w:val="20"/>
              </w:rPr>
              <w:t>
</w:t>
            </w:r>
            <w:r>
              <w:rPr>
                <w:rFonts w:ascii="Times New Roman"/>
                <w:b w:val="false"/>
                <w:i w:val="false"/>
                <w:color w:val="000000"/>
                <w:sz w:val="20"/>
              </w:rPr>
              <w:t>задолженность по оплате труда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аванстар</w:t>
            </w:r>
            <w:r>
              <w:br/>
            </w:r>
            <w:r>
              <w:rPr>
                <w:rFonts w:ascii="Times New Roman"/>
                <w:b w:val="false"/>
                <w:i w:val="false"/>
                <w:color w:val="000000"/>
                <w:sz w:val="20"/>
              </w:rPr>
              <w:t>
</w:t>
            </w:r>
            <w:r>
              <w:rPr>
                <w:rFonts w:ascii="Times New Roman"/>
                <w:b w:val="false"/>
                <w:i w:val="false"/>
                <w:color w:val="000000"/>
                <w:sz w:val="20"/>
              </w:rPr>
              <w:t>авансы полученные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Бухгалтерлік теңгерім көрсеткіштері бойынша ақпарат, мың теңге</w:t>
      </w:r>
      <w:r>
        <w:br/>
      </w:r>
      <w:r>
        <w:rPr>
          <w:rFonts w:ascii="Times New Roman"/>
          <w:b w:val="false"/>
          <w:i w:val="false"/>
          <w:color w:val="000000"/>
          <w:sz w:val="28"/>
        </w:rPr>
        <w:t>
Информация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6344"/>
        <w:gridCol w:w="3045"/>
        <w:gridCol w:w="3045"/>
      </w:tblGrid>
      <w:tr>
        <w:trPr>
          <w:trHeight w:val="1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w:t>
            </w:r>
            <w:r>
              <w:br/>
            </w:r>
            <w:r>
              <w:rPr>
                <w:rFonts w:ascii="Times New Roman"/>
                <w:b w:val="false"/>
                <w:i w:val="false"/>
                <w:color w:val="000000"/>
                <w:sz w:val="20"/>
              </w:rPr>
              <w:t>
</w:t>
            </w:r>
            <w:r>
              <w:rPr>
                <w:rFonts w:ascii="Times New Roman"/>
                <w:b w:val="false"/>
                <w:i w:val="false"/>
                <w:color w:val="000000"/>
                <w:sz w:val="20"/>
              </w:rPr>
              <w:t>На конец периода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басындағы</w:t>
            </w:r>
            <w:r>
              <w:br/>
            </w:r>
            <w:r>
              <w:rPr>
                <w:rFonts w:ascii="Times New Roman"/>
                <w:b w:val="false"/>
                <w:i w:val="false"/>
                <w:color w:val="000000"/>
                <w:sz w:val="20"/>
              </w:rPr>
              <w:t>
</w:t>
            </w:r>
            <w:r>
              <w:rPr>
                <w:rFonts w:ascii="Times New Roman"/>
                <w:b w:val="false"/>
                <w:i w:val="false"/>
                <w:color w:val="000000"/>
                <w:sz w:val="20"/>
              </w:rPr>
              <w:t>На начало периода</w:t>
            </w:r>
          </w:p>
        </w:tc>
      </w:tr>
      <w:tr>
        <w:trPr>
          <w:trHeight w:val="1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w:t>
            </w:r>
            <w:r>
              <w:br/>
            </w:r>
            <w:r>
              <w:rPr>
                <w:rFonts w:ascii="Times New Roman"/>
                <w:b w:val="false"/>
                <w:i w:val="false"/>
                <w:color w:val="000000"/>
                <w:sz w:val="20"/>
              </w:rPr>
              <w:t>
</w:t>
            </w:r>
            <w:r>
              <w:rPr>
                <w:rFonts w:ascii="Times New Roman"/>
                <w:b w:val="false"/>
                <w:i w:val="false"/>
                <w:color w:val="000000"/>
                <w:sz w:val="20"/>
              </w:rPr>
              <w:t>Денежные средства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кассадағы ақшалай қаражат</w:t>
            </w:r>
            <w:r>
              <w:br/>
            </w:r>
            <w:r>
              <w:rPr>
                <w:rFonts w:ascii="Times New Roman"/>
                <w:b w:val="false"/>
                <w:i w:val="false"/>
                <w:color w:val="000000"/>
                <w:sz w:val="20"/>
              </w:rPr>
              <w:t>
</w:t>
            </w:r>
            <w:r>
              <w:rPr>
                <w:rFonts w:ascii="Times New Roman"/>
                <w:b w:val="false"/>
                <w:i w:val="false"/>
                <w:color w:val="000000"/>
                <w:sz w:val="20"/>
              </w:rPr>
              <w:t>из них денежные средства в кассе</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ағымдағы банк шоттарындағы ақшалай қаражаттар</w:t>
            </w:r>
            <w:r>
              <w:br/>
            </w:r>
            <w:r>
              <w:rPr>
                <w:rFonts w:ascii="Times New Roman"/>
                <w:b w:val="false"/>
                <w:i w:val="false"/>
                <w:color w:val="000000"/>
                <w:sz w:val="20"/>
              </w:rPr>
              <w:t>
</w:t>
            </w:r>
            <w:r>
              <w:rPr>
                <w:rFonts w:ascii="Times New Roman"/>
                <w:b w:val="false"/>
                <w:i w:val="false"/>
                <w:color w:val="000000"/>
                <w:sz w:val="20"/>
              </w:rPr>
              <w:t>из них денежные средства на текущих банковских счетах</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өзге де ақшалай қаражаттар</w:t>
            </w:r>
            <w:r>
              <w:br/>
            </w:r>
            <w:r>
              <w:rPr>
                <w:rFonts w:ascii="Times New Roman"/>
                <w:b w:val="false"/>
                <w:i w:val="false"/>
                <w:color w:val="000000"/>
                <w:sz w:val="20"/>
              </w:rPr>
              <w:t>
</w:t>
            </w:r>
            <w:r>
              <w:rPr>
                <w:rFonts w:ascii="Times New Roman"/>
                <w:b w:val="false"/>
                <w:i w:val="false"/>
                <w:color w:val="000000"/>
                <w:sz w:val="20"/>
              </w:rPr>
              <w:t>из них прочие денежные средства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w:t>
            </w:r>
            <w:r>
              <w:br/>
            </w:r>
            <w:r>
              <w:rPr>
                <w:rFonts w:ascii="Times New Roman"/>
                <w:b w:val="false"/>
                <w:i w:val="false"/>
                <w:color w:val="000000"/>
                <w:sz w:val="20"/>
              </w:rPr>
              <w:t>
</w:t>
            </w:r>
            <w:r>
              <w:rPr>
                <w:rFonts w:ascii="Times New Roman"/>
                <w:b w:val="false"/>
                <w:i w:val="false"/>
                <w:color w:val="000000"/>
                <w:sz w:val="20"/>
              </w:rPr>
              <w:t>готовая продукция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товары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қайта сатуға арналған тауарлар</w:t>
            </w:r>
            <w:r>
              <w:br/>
            </w:r>
            <w:r>
              <w:rPr>
                <w:rFonts w:ascii="Times New Roman"/>
                <w:b w:val="false"/>
                <w:i w:val="false"/>
                <w:color w:val="000000"/>
                <w:sz w:val="20"/>
              </w:rPr>
              <w:t>
</w:t>
            </w:r>
            <w:r>
              <w:rPr>
                <w:rFonts w:ascii="Times New Roman"/>
                <w:b w:val="false"/>
                <w:i w:val="false"/>
                <w:color w:val="000000"/>
                <w:sz w:val="20"/>
              </w:rPr>
              <w:t>из них товары для перепродажи</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өндіріс</w:t>
            </w:r>
            <w:r>
              <w:br/>
            </w:r>
            <w:r>
              <w:rPr>
                <w:rFonts w:ascii="Times New Roman"/>
                <w:b w:val="false"/>
                <w:i w:val="false"/>
                <w:color w:val="000000"/>
                <w:sz w:val="20"/>
              </w:rPr>
              <w:t>
</w:t>
            </w:r>
            <w:r>
              <w:rPr>
                <w:rFonts w:ascii="Times New Roman"/>
                <w:b w:val="false"/>
                <w:i w:val="false"/>
                <w:color w:val="000000"/>
                <w:sz w:val="20"/>
              </w:rPr>
              <w:t>незавершенное производство</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егілетін биологиялық ресурстардың аяқталмаған өндірісі</w:t>
            </w:r>
            <w:r>
              <w:br/>
            </w:r>
            <w:r>
              <w:rPr>
                <w:rFonts w:ascii="Times New Roman"/>
                <w:b w:val="false"/>
                <w:i w:val="false"/>
                <w:color w:val="000000"/>
                <w:sz w:val="20"/>
              </w:rPr>
              <w:t>
</w:t>
            </w:r>
            <w:r>
              <w:rPr>
                <w:rFonts w:ascii="Times New Roman"/>
                <w:b w:val="false"/>
                <w:i w:val="false"/>
                <w:color w:val="000000"/>
                <w:sz w:val="20"/>
              </w:rPr>
              <w:t>из него незавершенное производство культивируемых биологических ресурсов</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қорлар</w:t>
            </w:r>
            <w:r>
              <w:br/>
            </w:r>
            <w:r>
              <w:rPr>
                <w:rFonts w:ascii="Times New Roman"/>
                <w:b w:val="false"/>
                <w:i w:val="false"/>
                <w:color w:val="000000"/>
                <w:sz w:val="20"/>
              </w:rPr>
              <w:t>
</w:t>
            </w:r>
            <w:r>
              <w:rPr>
                <w:rFonts w:ascii="Times New Roman"/>
                <w:b w:val="false"/>
                <w:i w:val="false"/>
                <w:color w:val="000000"/>
                <w:sz w:val="20"/>
              </w:rPr>
              <w:t>прочие запасы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активов</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активы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аяқталмаған құрылыс</w:t>
            </w:r>
            <w:r>
              <w:br/>
            </w:r>
            <w:r>
              <w:rPr>
                <w:rFonts w:ascii="Times New Roman"/>
                <w:b w:val="false"/>
                <w:i w:val="false"/>
                <w:color w:val="000000"/>
                <w:sz w:val="20"/>
              </w:rPr>
              <w:t>
</w:t>
            </w:r>
            <w:r>
              <w:rPr>
                <w:rFonts w:ascii="Times New Roman"/>
                <w:b w:val="false"/>
                <w:i w:val="false"/>
                <w:color w:val="000000"/>
                <w:sz w:val="20"/>
              </w:rPr>
              <w:t>из них незавершенное строительство</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активов</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Баланс</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қысқа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краткосрочные банковские займы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бойынша міндеттемелер</w:t>
            </w:r>
            <w:r>
              <w:br/>
            </w:r>
            <w:r>
              <w:rPr>
                <w:rFonts w:ascii="Times New Roman"/>
                <w:b w:val="false"/>
                <w:i w:val="false"/>
                <w:color w:val="000000"/>
                <w:sz w:val="20"/>
              </w:rPr>
              <w:t>
</w:t>
            </w:r>
            <w:r>
              <w:rPr>
                <w:rFonts w:ascii="Times New Roman"/>
                <w:b w:val="false"/>
                <w:i w:val="false"/>
                <w:color w:val="000000"/>
                <w:sz w:val="20"/>
              </w:rPr>
              <w:t>Обязательства по налогам</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обязательств</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ұзақ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долгосрочные банковские займы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обязательств</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(акционерлік) капитал</w:t>
            </w:r>
            <w:r>
              <w:br/>
            </w:r>
            <w:r>
              <w:rPr>
                <w:rFonts w:ascii="Times New Roman"/>
                <w:b w:val="false"/>
                <w:i w:val="false"/>
                <w:color w:val="000000"/>
                <w:sz w:val="20"/>
              </w:rPr>
              <w:t>
</w:t>
            </w:r>
            <w:r>
              <w:rPr>
                <w:rFonts w:ascii="Times New Roman"/>
                <w:b w:val="false"/>
                <w:i w:val="false"/>
                <w:color w:val="000000"/>
                <w:sz w:val="20"/>
              </w:rPr>
              <w:t>Уставный (акционерный) капитал</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төленбеген капитал</w:t>
            </w:r>
            <w:r>
              <w:br/>
            </w:r>
            <w:r>
              <w:rPr>
                <w:rFonts w:ascii="Times New Roman"/>
                <w:b w:val="false"/>
                <w:i w:val="false"/>
                <w:color w:val="000000"/>
                <w:sz w:val="20"/>
              </w:rPr>
              <w:t>
</w:t>
            </w:r>
            <w:r>
              <w:rPr>
                <w:rFonts w:ascii="Times New Roman"/>
                <w:b w:val="false"/>
                <w:i w:val="false"/>
                <w:color w:val="000000"/>
                <w:sz w:val="20"/>
              </w:rPr>
              <w:t>из него неоплаченный капитал</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меншікті үлестік құралдар</w:t>
            </w:r>
            <w:r>
              <w:br/>
            </w:r>
            <w:r>
              <w:rPr>
                <w:rFonts w:ascii="Times New Roman"/>
                <w:b w:val="false"/>
                <w:i w:val="false"/>
                <w:color w:val="000000"/>
                <w:sz w:val="20"/>
              </w:rPr>
              <w:t>
</w:t>
            </w:r>
            <w:r>
              <w:rPr>
                <w:rFonts w:ascii="Times New Roman"/>
                <w:b w:val="false"/>
                <w:i w:val="false"/>
                <w:color w:val="000000"/>
                <w:sz w:val="20"/>
              </w:rPr>
              <w:t>Выкупленные собственные долевые инструменты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Эмиссиялық табыс</w:t>
            </w:r>
            <w:r>
              <w:br/>
            </w:r>
            <w:r>
              <w:rPr>
                <w:rFonts w:ascii="Times New Roman"/>
                <w:b w:val="false"/>
                <w:i w:val="false"/>
                <w:color w:val="000000"/>
                <w:sz w:val="20"/>
              </w:rPr>
              <w:t>
</w:t>
            </w:r>
            <w:r>
              <w:rPr>
                <w:rFonts w:ascii="Times New Roman"/>
                <w:b w:val="false"/>
                <w:i w:val="false"/>
                <w:color w:val="000000"/>
                <w:sz w:val="20"/>
              </w:rPr>
              <w:t>Эмиссионный доход</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r>
              <w:br/>
            </w:r>
            <w:r>
              <w:rPr>
                <w:rFonts w:ascii="Times New Roman"/>
                <w:b w:val="false"/>
                <w:i w:val="false"/>
                <w:color w:val="000000"/>
                <w:sz w:val="20"/>
              </w:rPr>
              <w:t>
</w:t>
            </w:r>
            <w:r>
              <w:rPr>
                <w:rFonts w:ascii="Times New Roman"/>
                <w:b w:val="false"/>
                <w:i w:val="false"/>
                <w:color w:val="000000"/>
                <w:sz w:val="20"/>
              </w:rPr>
              <w:t>Резервы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табыс (орны толтырылмаған залал)</w:t>
            </w:r>
            <w:r>
              <w:br/>
            </w: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r>
              <w:br/>
            </w:r>
            <w:r>
              <w:rPr>
                <w:rFonts w:ascii="Times New Roman"/>
                <w:b w:val="false"/>
                <w:i w:val="false"/>
                <w:color w:val="000000"/>
                <w:sz w:val="20"/>
              </w:rPr>
              <w:t>
</w:t>
            </w:r>
            <w:r>
              <w:rPr>
                <w:rFonts w:ascii="Times New Roman"/>
                <w:b w:val="false"/>
                <w:i w:val="false"/>
                <w:color w:val="000000"/>
                <w:sz w:val="20"/>
              </w:rPr>
              <w:t>Доля меньшинства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жиынтығы</w:t>
            </w:r>
            <w:r>
              <w:br/>
            </w:r>
            <w:r>
              <w:rPr>
                <w:rFonts w:ascii="Times New Roman"/>
                <w:b w:val="false"/>
                <w:i w:val="false"/>
                <w:color w:val="000000"/>
                <w:sz w:val="20"/>
              </w:rPr>
              <w:t>
</w:t>
            </w:r>
            <w:r>
              <w:rPr>
                <w:rFonts w:ascii="Times New Roman"/>
                <w:b w:val="false"/>
                <w:i w:val="false"/>
                <w:color w:val="000000"/>
                <w:sz w:val="20"/>
              </w:rPr>
              <w:t>Итого капитал</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Баланс</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Ақша қозғалысы туралы ақпаратты көрсетіңіз, мың теңге</w:t>
      </w:r>
      <w:r>
        <w:br/>
      </w:r>
      <w:r>
        <w:rPr>
          <w:rFonts w:ascii="Times New Roman"/>
          <w:b w:val="false"/>
          <w:i w:val="false"/>
          <w:color w:val="000000"/>
          <w:sz w:val="28"/>
        </w:rPr>
        <w:t>
Укажите информацию о движении денег,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5132"/>
        <w:gridCol w:w="2541"/>
        <w:gridCol w:w="2541"/>
        <w:gridCol w:w="2266"/>
      </w:tblGrid>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жүргізілген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 тенге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валютамен жүргізілген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 иностранной валюте</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ақшалай қаражаттың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операционной деятельности</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қаражаттың түсімі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өткізуден</w:t>
            </w:r>
            <w:r>
              <w:br/>
            </w:r>
            <w:r>
              <w:rPr>
                <w:rFonts w:ascii="Times New Roman"/>
                <w:b w:val="false"/>
                <w:i w:val="false"/>
                <w:color w:val="000000"/>
                <w:sz w:val="20"/>
              </w:rPr>
              <w:t>
</w:t>
            </w:r>
            <w:r>
              <w:rPr>
                <w:rFonts w:ascii="Times New Roman"/>
                <w:b w:val="false"/>
                <w:i w:val="false"/>
                <w:color w:val="000000"/>
                <w:sz w:val="20"/>
              </w:rPr>
              <w:t xml:space="preserve">реализация товаров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 көрсетуден</w:t>
            </w:r>
            <w:r>
              <w:br/>
            </w:r>
            <w:r>
              <w:rPr>
                <w:rFonts w:ascii="Times New Roman"/>
                <w:b w:val="false"/>
                <w:i w:val="false"/>
                <w:color w:val="000000"/>
                <w:sz w:val="20"/>
              </w:rPr>
              <w:t>
</w:t>
            </w:r>
            <w:r>
              <w:rPr>
                <w:rFonts w:ascii="Times New Roman"/>
                <w:b w:val="false"/>
                <w:i w:val="false"/>
                <w:color w:val="000000"/>
                <w:sz w:val="20"/>
              </w:rPr>
              <w:t>предоставление услуг</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беруден, гонорардан сыйақы түріндегі түсімдер, комиссиялық және өзге де түсімдер</w:t>
            </w:r>
            <w:r>
              <w:br/>
            </w:r>
            <w:r>
              <w:rPr>
                <w:rFonts w:ascii="Times New Roman"/>
                <w:b w:val="false"/>
                <w:i w:val="false"/>
                <w:color w:val="000000"/>
                <w:sz w:val="20"/>
              </w:rPr>
              <w:t>
</w:t>
            </w:r>
            <w:r>
              <w:rPr>
                <w:rFonts w:ascii="Times New Roman"/>
                <w:b w:val="false"/>
                <w:i w:val="false"/>
                <w:color w:val="000000"/>
                <w:sz w:val="20"/>
              </w:rPr>
              <w:t xml:space="preserve">поступления в виде вознаграждений от аренды, гонорары, комиссионные и прочая выручка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сыйлықақылары және талаптар, жылдық жарналар мен өзге де сақтандыру сыйақылары түріндегі түсімдер</w:t>
            </w:r>
            <w:r>
              <w:br/>
            </w:r>
            <w:r>
              <w:rPr>
                <w:rFonts w:ascii="Times New Roman"/>
                <w:b w:val="false"/>
                <w:i w:val="false"/>
                <w:color w:val="000000"/>
                <w:sz w:val="20"/>
              </w:rPr>
              <w:t>
</w:t>
            </w:r>
            <w:r>
              <w:rPr>
                <w:rFonts w:ascii="Times New Roman"/>
                <w:b w:val="false"/>
                <w:i w:val="false"/>
                <w:color w:val="000000"/>
                <w:sz w:val="20"/>
              </w:rPr>
              <w:t xml:space="preserve">поступления в виде страховых премий и исков, годовых взносов и прочих страховых вознаграждений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 үшін жеткізушілерге төленетін төлемдер</w:t>
            </w:r>
            <w:r>
              <w:br/>
            </w:r>
            <w:r>
              <w:rPr>
                <w:rFonts w:ascii="Times New Roman"/>
                <w:b w:val="false"/>
                <w:i w:val="false"/>
                <w:color w:val="000000"/>
                <w:sz w:val="20"/>
              </w:rPr>
              <w:t>
</w:t>
            </w:r>
            <w:r>
              <w:rPr>
                <w:rFonts w:ascii="Times New Roman"/>
                <w:b w:val="false"/>
                <w:i w:val="false"/>
                <w:color w:val="000000"/>
                <w:sz w:val="20"/>
              </w:rPr>
              <w:t>платежи поставщикам за товары и услуги</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түскен сыйақыларды төлеу</w:t>
            </w:r>
            <w:r>
              <w:br/>
            </w:r>
            <w:r>
              <w:rPr>
                <w:rFonts w:ascii="Times New Roman"/>
                <w:b w:val="false"/>
                <w:i w:val="false"/>
                <w:color w:val="000000"/>
                <w:sz w:val="20"/>
              </w:rPr>
              <w:t>
</w:t>
            </w:r>
            <w:r>
              <w:rPr>
                <w:rFonts w:ascii="Times New Roman"/>
                <w:b w:val="false"/>
                <w:i w:val="false"/>
                <w:color w:val="000000"/>
                <w:sz w:val="20"/>
              </w:rPr>
              <w:t>выплата вознаграждений по займам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займам банков</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қарыздар бойынша</w:t>
            </w:r>
            <w:r>
              <w:br/>
            </w:r>
            <w:r>
              <w:rPr>
                <w:rFonts w:ascii="Times New Roman"/>
                <w:b w:val="false"/>
                <w:i w:val="false"/>
                <w:color w:val="000000"/>
                <w:sz w:val="20"/>
              </w:rPr>
              <w:t>
</w:t>
            </w:r>
            <w:r>
              <w:rPr>
                <w:rFonts w:ascii="Times New Roman"/>
                <w:b w:val="false"/>
                <w:i w:val="false"/>
                <w:color w:val="000000"/>
                <w:sz w:val="20"/>
              </w:rPr>
              <w:t>прочим займам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беруден, гонорардан сыйақы түріндегі төлемдер, комиссиялық және өзге де төлемақылар</w:t>
            </w:r>
            <w:r>
              <w:br/>
            </w:r>
            <w:r>
              <w:rPr>
                <w:rFonts w:ascii="Times New Roman"/>
                <w:b w:val="false"/>
                <w:i w:val="false"/>
                <w:color w:val="000000"/>
                <w:sz w:val="20"/>
              </w:rPr>
              <w:t>
</w:t>
            </w:r>
            <w:r>
              <w:rPr>
                <w:rFonts w:ascii="Times New Roman"/>
                <w:b w:val="false"/>
                <w:i w:val="false"/>
                <w:color w:val="000000"/>
                <w:sz w:val="20"/>
              </w:rPr>
              <w:t>платежи в виде вознаграждений за аренду, гонорары, комиссионные и прочие выплаты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сыйақылары және талаптар, жылдық жарналар мен өзге де сақтандыру сыйақылары түріндегі төлемдер</w:t>
            </w:r>
            <w:r>
              <w:br/>
            </w:r>
            <w:r>
              <w:rPr>
                <w:rFonts w:ascii="Times New Roman"/>
                <w:b w:val="false"/>
                <w:i w:val="false"/>
                <w:color w:val="000000"/>
                <w:sz w:val="20"/>
              </w:rPr>
              <w:t>
</w:t>
            </w:r>
            <w:r>
              <w:rPr>
                <w:rFonts w:ascii="Times New Roman"/>
                <w:b w:val="false"/>
                <w:i w:val="false"/>
                <w:color w:val="000000"/>
                <w:sz w:val="20"/>
              </w:rPr>
              <w:t>платежи в виде страховых премий и исков, годовых взносов и прочих страховых вознаграждений</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ақшалай қаражаттың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операционной деятельности</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түскен ақшалай қаражаттың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инвестиционной деятельности</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w:t>
            </w:r>
            <w:r>
              <w:br/>
            </w:r>
            <w:r>
              <w:rPr>
                <w:rFonts w:ascii="Times New Roman"/>
                <w:b w:val="false"/>
                <w:i w:val="false"/>
                <w:color w:val="000000"/>
                <w:sz w:val="20"/>
              </w:rPr>
              <w:t>
</w:t>
            </w:r>
            <w:r>
              <w:rPr>
                <w:rFonts w:ascii="Times New Roman"/>
                <w:b w:val="false"/>
                <w:i w:val="false"/>
                <w:color w:val="000000"/>
                <w:sz w:val="20"/>
              </w:rPr>
              <w:t>реализация финансовых активов</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және басқа кәсіпорындардағы қатысу үлестерін сату</w:t>
            </w:r>
            <w:r>
              <w:br/>
            </w:r>
            <w:r>
              <w:rPr>
                <w:rFonts w:ascii="Times New Roman"/>
                <w:b w:val="false"/>
                <w:i w:val="false"/>
                <w:color w:val="000000"/>
                <w:sz w:val="20"/>
              </w:rPr>
              <w:t>
</w:t>
            </w:r>
            <w:r>
              <w:rPr>
                <w:rFonts w:ascii="Times New Roman"/>
                <w:b w:val="false"/>
                <w:i w:val="false"/>
                <w:color w:val="000000"/>
                <w:sz w:val="20"/>
              </w:rPr>
              <w:t>реализация акций и долей участия в других предприятиях</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кәсіпорындардың қарыздық құралдарын сату</w:t>
            </w:r>
            <w:r>
              <w:br/>
            </w:r>
            <w:r>
              <w:rPr>
                <w:rFonts w:ascii="Times New Roman"/>
                <w:b w:val="false"/>
                <w:i w:val="false"/>
                <w:color w:val="000000"/>
                <w:sz w:val="20"/>
              </w:rPr>
              <w:t>
</w:t>
            </w:r>
            <w:r>
              <w:rPr>
                <w:rFonts w:ascii="Times New Roman"/>
                <w:b w:val="false"/>
                <w:i w:val="false"/>
                <w:color w:val="000000"/>
                <w:sz w:val="20"/>
              </w:rPr>
              <w:t>реализация долговых инструментов других предприятий</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ұйымдарға берілген қарыздарды өтеу</w:t>
            </w:r>
            <w:r>
              <w:br/>
            </w:r>
            <w:r>
              <w:rPr>
                <w:rFonts w:ascii="Times New Roman"/>
                <w:b w:val="false"/>
                <w:i w:val="false"/>
                <w:color w:val="000000"/>
                <w:sz w:val="20"/>
              </w:rPr>
              <w:t>
</w:t>
            </w:r>
            <w:r>
              <w:rPr>
                <w:rFonts w:ascii="Times New Roman"/>
                <w:b w:val="false"/>
                <w:i w:val="false"/>
                <w:color w:val="000000"/>
                <w:sz w:val="20"/>
              </w:rPr>
              <w:t>погашение займов, предоставленных другим организациям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фьючерстік, форвардтық, опциондық шарттар мен айырбастар бойынша түскен түсімдер</w:t>
            </w:r>
            <w:r>
              <w:br/>
            </w:r>
            <w:r>
              <w:rPr>
                <w:rFonts w:ascii="Times New Roman"/>
                <w:b w:val="false"/>
                <w:i w:val="false"/>
                <w:color w:val="000000"/>
                <w:sz w:val="20"/>
              </w:rPr>
              <w:t>
</w:t>
            </w:r>
            <w:r>
              <w:rPr>
                <w:rFonts w:ascii="Times New Roman"/>
                <w:b w:val="false"/>
                <w:i w:val="false"/>
                <w:color w:val="000000"/>
                <w:sz w:val="20"/>
              </w:rPr>
              <w:t>поступления по фьючерсным, форвардным, опционным договорам и свопам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rPr>
                <w:rFonts w:ascii="Times New Roman"/>
                <w:b w:val="false"/>
                <w:i w:val="false"/>
                <w:color w:val="000000"/>
                <w:sz w:val="20"/>
              </w:rPr>
              <w:t>приобретение финансовых активов</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мен басқа кәсіпорындардағы қатысу үлесін сатып алу</w:t>
            </w:r>
            <w:r>
              <w:br/>
            </w:r>
            <w:r>
              <w:rPr>
                <w:rFonts w:ascii="Times New Roman"/>
                <w:b w:val="false"/>
                <w:i w:val="false"/>
                <w:color w:val="000000"/>
                <w:sz w:val="20"/>
              </w:rPr>
              <w:t>
</w:t>
            </w:r>
            <w:r>
              <w:rPr>
                <w:rFonts w:ascii="Times New Roman"/>
                <w:b w:val="false"/>
                <w:i w:val="false"/>
                <w:color w:val="000000"/>
                <w:sz w:val="20"/>
              </w:rPr>
              <w:t>приобретение акций и долей участия в других предприятиях</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кәсіпорындардың қарыздық құралдарын сатып алу</w:t>
            </w:r>
            <w:r>
              <w:br/>
            </w:r>
            <w:r>
              <w:rPr>
                <w:rFonts w:ascii="Times New Roman"/>
                <w:b w:val="false"/>
                <w:i w:val="false"/>
                <w:color w:val="000000"/>
                <w:sz w:val="20"/>
              </w:rPr>
              <w:t>
</w:t>
            </w:r>
            <w:r>
              <w:rPr>
                <w:rFonts w:ascii="Times New Roman"/>
                <w:b w:val="false"/>
                <w:i w:val="false"/>
                <w:color w:val="000000"/>
                <w:sz w:val="20"/>
              </w:rPr>
              <w:t>приобретение долговых инструментов других предприятий</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ұйымдарға қарыздар беру</w:t>
            </w:r>
            <w:r>
              <w:br/>
            </w:r>
            <w:r>
              <w:rPr>
                <w:rFonts w:ascii="Times New Roman"/>
                <w:b w:val="false"/>
                <w:i w:val="false"/>
                <w:color w:val="000000"/>
                <w:sz w:val="20"/>
              </w:rPr>
              <w:t>
</w:t>
            </w:r>
            <w:r>
              <w:rPr>
                <w:rFonts w:ascii="Times New Roman"/>
                <w:b w:val="false"/>
                <w:i w:val="false"/>
                <w:color w:val="000000"/>
                <w:sz w:val="20"/>
              </w:rPr>
              <w:t>предоставление займов другим организациям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w:t>
            </w:r>
            <w:r>
              <w:br/>
            </w:r>
            <w:r>
              <w:rPr>
                <w:rFonts w:ascii="Times New Roman"/>
                <w:b w:val="false"/>
                <w:i w:val="false"/>
                <w:color w:val="000000"/>
                <w:sz w:val="20"/>
              </w:rPr>
              <w:t>
</w:t>
            </w:r>
            <w:r>
              <w:rPr>
                <w:rFonts w:ascii="Times New Roman"/>
                <w:b w:val="false"/>
                <w:i w:val="false"/>
                <w:color w:val="000000"/>
                <w:sz w:val="20"/>
              </w:rPr>
              <w:t>краткосрочные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w:t>
            </w:r>
            <w:r>
              <w:br/>
            </w:r>
            <w:r>
              <w:rPr>
                <w:rFonts w:ascii="Times New Roman"/>
                <w:b w:val="false"/>
                <w:i w:val="false"/>
                <w:color w:val="000000"/>
                <w:sz w:val="20"/>
              </w:rPr>
              <w:t>
</w:t>
            </w:r>
            <w:r>
              <w:rPr>
                <w:rFonts w:ascii="Times New Roman"/>
                <w:b w:val="false"/>
                <w:i w:val="false"/>
                <w:color w:val="000000"/>
                <w:sz w:val="20"/>
              </w:rPr>
              <w:t>долгосрочные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фьючерстік және форвардтық, опциондық шарттар мен айырбастар бойынша төлемдер</w:t>
            </w:r>
            <w:r>
              <w:br/>
            </w:r>
            <w:r>
              <w:rPr>
                <w:rFonts w:ascii="Times New Roman"/>
                <w:b w:val="false"/>
                <w:i w:val="false"/>
                <w:color w:val="000000"/>
                <w:sz w:val="20"/>
              </w:rPr>
              <w:t>
</w:t>
            </w:r>
            <w:r>
              <w:rPr>
                <w:rFonts w:ascii="Times New Roman"/>
                <w:b w:val="false"/>
                <w:i w:val="false"/>
                <w:color w:val="000000"/>
                <w:sz w:val="20"/>
              </w:rPr>
              <w:t>платежи по фьючерсным, форвардным, опционным договорам и свопам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шығу түрлері</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түскен ақшалай қаражаттың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инвестиционной деятельности</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түскен ақшалай қаражаттың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финансовой деятельности</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қаражаттың түсімі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және басқа да бағалы қағаздардың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ценных бумаг</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және басқа үлестік құралдардың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долевых инструментов</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облигациялардың, қарыздардың, векселдердің, кепілдіктердің және басқа да қысқа және ұзақ мерзімді қарыздық құралдардың эмиссиясы</w:t>
            </w:r>
            <w:r>
              <w:br/>
            </w:r>
            <w:r>
              <w:rPr>
                <w:rFonts w:ascii="Times New Roman"/>
                <w:b w:val="false"/>
                <w:i w:val="false"/>
                <w:color w:val="000000"/>
                <w:sz w:val="20"/>
              </w:rPr>
              <w:t>
</w:t>
            </w:r>
            <w:r>
              <w:rPr>
                <w:rFonts w:ascii="Times New Roman"/>
                <w:b w:val="false"/>
                <w:i w:val="false"/>
                <w:color w:val="000000"/>
                <w:sz w:val="20"/>
              </w:rPr>
              <w:t xml:space="preserve">эмиссия облигаций, займов, векселей, закладных и других краткосрочных и долгосрочных долговых инструментов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w:t>
            </w:r>
            <w:r>
              <w:br/>
            </w:r>
            <w:r>
              <w:rPr>
                <w:rFonts w:ascii="Times New Roman"/>
                <w:b w:val="false"/>
                <w:i w:val="false"/>
                <w:color w:val="000000"/>
                <w:sz w:val="20"/>
              </w:rPr>
              <w:t>
</w:t>
            </w:r>
            <w:r>
              <w:rPr>
                <w:rFonts w:ascii="Times New Roman"/>
                <w:b w:val="false"/>
                <w:i w:val="false"/>
                <w:color w:val="000000"/>
                <w:sz w:val="20"/>
              </w:rPr>
              <w:t xml:space="preserve">получение займов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 xml:space="preserve">займы банков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қарыздар</w:t>
            </w:r>
            <w:r>
              <w:br/>
            </w:r>
            <w:r>
              <w:rPr>
                <w:rFonts w:ascii="Times New Roman"/>
                <w:b w:val="false"/>
                <w:i w:val="false"/>
                <w:color w:val="000000"/>
                <w:sz w:val="20"/>
              </w:rPr>
              <w:t>
</w:t>
            </w:r>
            <w:r>
              <w:rPr>
                <w:rFonts w:ascii="Times New Roman"/>
                <w:b w:val="false"/>
                <w:i w:val="false"/>
                <w:color w:val="000000"/>
                <w:sz w:val="20"/>
              </w:rPr>
              <w:t xml:space="preserve">прочие займы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 xml:space="preserve">прочее поступление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 xml:space="preserve">Выбытие денежных средств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берешекті өтеу</w:t>
            </w:r>
            <w:r>
              <w:br/>
            </w:r>
            <w:r>
              <w:rPr>
                <w:rFonts w:ascii="Times New Roman"/>
                <w:b w:val="false"/>
                <w:i w:val="false"/>
                <w:color w:val="000000"/>
                <w:sz w:val="20"/>
              </w:rPr>
              <w:t>
</w:t>
            </w:r>
            <w:r>
              <w:rPr>
                <w:rFonts w:ascii="Times New Roman"/>
                <w:b w:val="false"/>
                <w:i w:val="false"/>
                <w:color w:val="000000"/>
                <w:sz w:val="20"/>
              </w:rPr>
              <w:t>погашение задолженности по займам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акцияларын сатып алу</w:t>
            </w:r>
            <w:r>
              <w:br/>
            </w:r>
            <w:r>
              <w:rPr>
                <w:rFonts w:ascii="Times New Roman"/>
                <w:b w:val="false"/>
                <w:i w:val="false"/>
                <w:color w:val="000000"/>
                <w:sz w:val="20"/>
              </w:rPr>
              <w:t>
</w:t>
            </w:r>
            <w:r>
              <w:rPr>
                <w:rFonts w:ascii="Times New Roman"/>
                <w:b w:val="false"/>
                <w:i w:val="false"/>
                <w:color w:val="000000"/>
                <w:sz w:val="20"/>
              </w:rPr>
              <w:t>приобретение собственных акций</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төлеу</w:t>
            </w:r>
            <w:r>
              <w:br/>
            </w:r>
            <w:r>
              <w:rPr>
                <w:rFonts w:ascii="Times New Roman"/>
                <w:b w:val="false"/>
                <w:i w:val="false"/>
                <w:color w:val="000000"/>
                <w:sz w:val="20"/>
              </w:rPr>
              <w:t>
</w:t>
            </w:r>
            <w:r>
              <w:rPr>
                <w:rFonts w:ascii="Times New Roman"/>
                <w:b w:val="false"/>
                <w:i w:val="false"/>
                <w:color w:val="000000"/>
                <w:sz w:val="20"/>
              </w:rPr>
              <w:t>выплата дивидендов</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шығу түрлері</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қызметтен түскен ақшалай қаражаттың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финансовой деятельности</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қаражаттың көбеюі (азаюы) жиынтығы</w:t>
            </w:r>
            <w:r>
              <w:br/>
            </w:r>
            <w:r>
              <w:rPr>
                <w:rFonts w:ascii="Times New Roman"/>
                <w:b w:val="false"/>
                <w:i w:val="false"/>
                <w:color w:val="000000"/>
                <w:sz w:val="20"/>
              </w:rPr>
              <w:t>
</w:t>
            </w:r>
            <w:r>
              <w:rPr>
                <w:rFonts w:ascii="Times New Roman"/>
                <w:b w:val="false"/>
                <w:i w:val="false"/>
                <w:color w:val="000000"/>
                <w:sz w:val="20"/>
              </w:rPr>
              <w:t>Итого увеличение (уменьшение) денежных средств</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Валюталық айқындама бойынша ақпаратты көрсетіңіз, мың теңге</w:t>
      </w:r>
      <w:r>
        <w:br/>
      </w: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382"/>
        <w:gridCol w:w="1627"/>
        <w:gridCol w:w="1627"/>
        <w:gridCol w:w="1578"/>
        <w:gridCol w:w="1727"/>
        <w:gridCol w:w="1578"/>
      </w:tblGrid>
      <w:tr>
        <w:trPr>
          <w:trHeight w:val="19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айқындама – барлығы</w:t>
            </w:r>
            <w:r>
              <w:br/>
            </w:r>
            <w:r>
              <w:rPr>
                <w:rFonts w:ascii="Times New Roman"/>
                <w:b w:val="false"/>
                <w:i w:val="false"/>
                <w:color w:val="000000"/>
                <w:sz w:val="20"/>
              </w:rPr>
              <w:t>
</w:t>
            </w:r>
            <w:r>
              <w:rPr>
                <w:rFonts w:ascii="Times New Roman"/>
                <w:b w:val="false"/>
                <w:i w:val="false"/>
                <w:color w:val="000000"/>
                <w:sz w:val="20"/>
              </w:rPr>
              <w:t>Валютная позиция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валюта бойынша айқындама:</w:t>
            </w:r>
            <w:r>
              <w:br/>
            </w:r>
            <w:r>
              <w:rPr>
                <w:rFonts w:ascii="Times New Roman"/>
                <w:b w:val="false"/>
                <w:i w:val="false"/>
                <w:color w:val="000000"/>
                <w:sz w:val="20"/>
              </w:rPr>
              <w:t>
</w:t>
            </w:r>
            <w:r>
              <w:rPr>
                <w:rFonts w:ascii="Times New Roman"/>
                <w:b w:val="false"/>
                <w:i w:val="false"/>
                <w:color w:val="000000"/>
                <w:sz w:val="20"/>
              </w:rPr>
              <w:t>В том числе позиции по валюте:</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r>
              <w:br/>
            </w:r>
            <w:r>
              <w:rPr>
                <w:rFonts w:ascii="Times New Roman"/>
                <w:b w:val="false"/>
                <w:i w:val="false"/>
                <w:color w:val="000000"/>
                <w:sz w:val="20"/>
              </w:rPr>
              <w:t>
</w:t>
            </w:r>
            <w:r>
              <w:rPr>
                <w:rFonts w:ascii="Times New Roman"/>
                <w:b w:val="false"/>
                <w:i w:val="false"/>
                <w:color w:val="000000"/>
                <w:sz w:val="20"/>
              </w:rPr>
              <w:t>доллар США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r>
              <w:br/>
            </w:r>
            <w:r>
              <w:rPr>
                <w:rFonts w:ascii="Times New Roman"/>
                <w:b w:val="false"/>
                <w:i w:val="false"/>
                <w:color w:val="000000"/>
                <w:sz w:val="20"/>
              </w:rPr>
              <w:t>
</w:t>
            </w:r>
            <w:r>
              <w:rPr>
                <w:rFonts w:ascii="Times New Roman"/>
                <w:b w:val="false"/>
                <w:i w:val="false"/>
                <w:color w:val="000000"/>
                <w:sz w:val="20"/>
              </w:rPr>
              <w:t>евро</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w:t>
            </w:r>
            <w:r>
              <w:br/>
            </w:r>
            <w:r>
              <w:rPr>
                <w:rFonts w:ascii="Times New Roman"/>
                <w:b w:val="false"/>
                <w:i w:val="false"/>
                <w:color w:val="000000"/>
                <w:sz w:val="20"/>
              </w:rPr>
              <w:t>
</w:t>
            </w:r>
            <w:r>
              <w:rPr>
                <w:rFonts w:ascii="Times New Roman"/>
                <w:b w:val="false"/>
                <w:i w:val="false"/>
                <w:color w:val="000000"/>
                <w:sz w:val="20"/>
              </w:rPr>
              <w:t>российский рубль</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валюта</w:t>
            </w:r>
            <w:r>
              <w:br/>
            </w:r>
            <w:r>
              <w:rPr>
                <w:rFonts w:ascii="Times New Roman"/>
                <w:b w:val="false"/>
                <w:i w:val="false"/>
                <w:color w:val="000000"/>
                <w:sz w:val="20"/>
              </w:rPr>
              <w:t>
</w:t>
            </w:r>
            <w:r>
              <w:rPr>
                <w:rFonts w:ascii="Times New Roman"/>
                <w:b w:val="false"/>
                <w:i w:val="false"/>
                <w:color w:val="000000"/>
                <w:sz w:val="20"/>
              </w:rPr>
              <w:t>прочая валюта</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қысқа мерзімді активтер</w:t>
            </w:r>
            <w:r>
              <w:br/>
            </w:r>
            <w:r>
              <w:rPr>
                <w:rFonts w:ascii="Times New Roman"/>
                <w:b w:val="false"/>
                <w:i w:val="false"/>
                <w:color w:val="000000"/>
                <w:sz w:val="20"/>
              </w:rPr>
              <w:t>
</w:t>
            </w:r>
            <w:r>
              <w:rPr>
                <w:rFonts w:ascii="Times New Roman"/>
                <w:b w:val="false"/>
                <w:i w:val="false"/>
                <w:color w:val="000000"/>
                <w:sz w:val="20"/>
              </w:rPr>
              <w:t>Краткосрочные активы в иностранной валюте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қаражаттар және олардың эквиваленттері</w:t>
            </w:r>
            <w:r>
              <w:br/>
            </w:r>
            <w:r>
              <w:rPr>
                <w:rFonts w:ascii="Times New Roman"/>
                <w:b w:val="false"/>
                <w:i w:val="false"/>
                <w:color w:val="000000"/>
                <w:sz w:val="20"/>
              </w:rPr>
              <w:t>
</w:t>
            </w:r>
            <w:r>
              <w:rPr>
                <w:rFonts w:ascii="Times New Roman"/>
                <w:b w:val="false"/>
                <w:i w:val="false"/>
                <w:color w:val="000000"/>
                <w:sz w:val="20"/>
              </w:rPr>
              <w:t>денежные средства и их эквиваленты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ұзақ мерзімді активтер</w:t>
            </w:r>
            <w:r>
              <w:br/>
            </w:r>
            <w:r>
              <w:rPr>
                <w:rFonts w:ascii="Times New Roman"/>
                <w:b w:val="false"/>
                <w:i w:val="false"/>
                <w:color w:val="000000"/>
                <w:sz w:val="20"/>
              </w:rPr>
              <w:t>
</w:t>
            </w:r>
            <w:r>
              <w:rPr>
                <w:rFonts w:ascii="Times New Roman"/>
                <w:b w:val="false"/>
                <w:i w:val="false"/>
                <w:color w:val="000000"/>
                <w:sz w:val="20"/>
              </w:rPr>
              <w:t>Долгосрочные активы в иностранной валюте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қаржылық инвестициялар</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активтер, барлығы</w:t>
            </w:r>
            <w:r>
              <w:br/>
            </w:r>
            <w:r>
              <w:rPr>
                <w:rFonts w:ascii="Times New Roman"/>
                <w:b w:val="false"/>
                <w:i w:val="false"/>
                <w:color w:val="000000"/>
                <w:sz w:val="20"/>
              </w:rPr>
              <w:t>
</w:t>
            </w:r>
            <w:r>
              <w:rPr>
                <w:rFonts w:ascii="Times New Roman"/>
                <w:b w:val="false"/>
                <w:i w:val="false"/>
                <w:color w:val="000000"/>
                <w:sz w:val="20"/>
              </w:rPr>
              <w:t>Активы в иностранной валюте, всего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қысқа мерзімді 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 в иностранной валюте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банк қарыздары</w:t>
            </w:r>
            <w:r>
              <w:br/>
            </w:r>
            <w:r>
              <w:rPr>
                <w:rFonts w:ascii="Times New Roman"/>
                <w:b w:val="false"/>
                <w:i w:val="false"/>
                <w:color w:val="000000"/>
                <w:sz w:val="20"/>
              </w:rPr>
              <w:t>
</w:t>
            </w:r>
            <w:r>
              <w:rPr>
                <w:rFonts w:ascii="Times New Roman"/>
                <w:b w:val="false"/>
                <w:i w:val="false"/>
                <w:color w:val="000000"/>
                <w:sz w:val="20"/>
              </w:rPr>
              <w:t>краткосрочные банковские займы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финансовые обязательства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ұзақ мерзімді міндеттемелер</w:t>
            </w:r>
            <w:r>
              <w:br/>
            </w:r>
            <w:r>
              <w:rPr>
                <w:rFonts w:ascii="Times New Roman"/>
                <w:b w:val="false"/>
                <w:i w:val="false"/>
                <w:color w:val="000000"/>
                <w:sz w:val="20"/>
              </w:rPr>
              <w:t>
</w:t>
            </w:r>
            <w:r>
              <w:rPr>
                <w:rFonts w:ascii="Times New Roman"/>
                <w:b w:val="false"/>
                <w:i w:val="false"/>
                <w:color w:val="000000"/>
                <w:sz w:val="20"/>
              </w:rPr>
              <w:t>Долгосрочные обязательства в иностранной валюте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из них долгосрочные финансовые обязательства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банк қарыздары</w:t>
            </w:r>
            <w:r>
              <w:br/>
            </w:r>
            <w:r>
              <w:rPr>
                <w:rFonts w:ascii="Times New Roman"/>
                <w:b w:val="false"/>
                <w:i w:val="false"/>
                <w:color w:val="000000"/>
                <w:sz w:val="20"/>
              </w:rPr>
              <w:t>
</w:t>
            </w:r>
            <w:r>
              <w:rPr>
                <w:rFonts w:ascii="Times New Roman"/>
                <w:b w:val="false"/>
                <w:i w:val="false"/>
                <w:color w:val="000000"/>
                <w:sz w:val="20"/>
              </w:rPr>
              <w:t>долгосрочные банковские займы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финансовые обязательства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міндеттемелер – барлығы</w:t>
            </w:r>
            <w:r>
              <w:br/>
            </w:r>
            <w:r>
              <w:rPr>
                <w:rFonts w:ascii="Times New Roman"/>
                <w:b w:val="false"/>
                <w:i w:val="false"/>
                <w:color w:val="000000"/>
                <w:sz w:val="20"/>
              </w:rPr>
              <w:t>
</w:t>
            </w:r>
            <w:r>
              <w:rPr>
                <w:rFonts w:ascii="Times New Roman"/>
                <w:b w:val="false"/>
                <w:i w:val="false"/>
                <w:color w:val="000000"/>
                <w:sz w:val="20"/>
              </w:rPr>
              <w:t>Обязательства в иностранной валюте, всего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таза айқындама</w:t>
            </w:r>
            <w:r>
              <w:br/>
            </w:r>
            <w:r>
              <w:rPr>
                <w:rFonts w:ascii="Times New Roman"/>
                <w:b w:val="false"/>
                <w:i w:val="false"/>
                <w:color w:val="000000"/>
                <w:sz w:val="20"/>
              </w:rPr>
              <w:t>
</w:t>
            </w:r>
            <w:r>
              <w:rPr>
                <w:rFonts w:ascii="Times New Roman"/>
                <w:b w:val="false"/>
                <w:i w:val="false"/>
                <w:color w:val="000000"/>
                <w:sz w:val="20"/>
              </w:rPr>
              <w:t>Чистая позиция в иностранной валюте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Кәсіпорындардың өндіріс үдерісінде тұтынылған тауарлар мен қызметтерге жұмсаған шығыстары мен қорлары туралы ақпарат, мың теңге</w:t>
      </w:r>
      <w:r>
        <w:br/>
      </w:r>
      <w:r>
        <w:rPr>
          <w:rFonts w:ascii="Times New Roman"/>
          <w:b w:val="false"/>
          <w:i w:val="false"/>
          <w:color w:val="000000"/>
          <w:sz w:val="28"/>
        </w:rPr>
        <w:t>
Информация о расходах предприятия на товары и услуги, потребленные в процессе производства и запасах,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1327"/>
        <w:gridCol w:w="2563"/>
        <w:gridCol w:w="2809"/>
        <w:gridCol w:w="3055"/>
      </w:tblGrid>
      <w:tr>
        <w:trPr>
          <w:trHeight w:val="450" w:hRule="atLeast"/>
        </w:trPr>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қызметтердің атауы</w:t>
            </w:r>
            <w:r>
              <w:br/>
            </w:r>
            <w:r>
              <w:rPr>
                <w:rFonts w:ascii="Times New Roman"/>
                <w:b w:val="false"/>
                <w:i w:val="false"/>
                <w:color w:val="000000"/>
                <w:sz w:val="20"/>
              </w:rPr>
              <w:t>
</w:t>
            </w:r>
            <w:r>
              <w:rPr>
                <w:rFonts w:ascii="Times New Roman"/>
                <w:b w:val="false"/>
                <w:i w:val="false"/>
                <w:color w:val="000000"/>
                <w:sz w:val="20"/>
              </w:rPr>
              <w:t>Наименование товаров и услуг</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КПВЭД</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тауарлар мен қызметтер</w:t>
            </w:r>
            <w:r>
              <w:br/>
            </w:r>
            <w:r>
              <w:rPr>
                <w:rFonts w:ascii="Times New Roman"/>
                <w:b w:val="false"/>
                <w:i w:val="false"/>
                <w:color w:val="000000"/>
                <w:sz w:val="20"/>
              </w:rPr>
              <w:t>
</w:t>
            </w:r>
            <w:r>
              <w:rPr>
                <w:rFonts w:ascii="Times New Roman"/>
                <w:b w:val="false"/>
                <w:i w:val="false"/>
                <w:color w:val="000000"/>
                <w:sz w:val="20"/>
              </w:rPr>
              <w:t>Использовано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w:t>
            </w:r>
            <w:r>
              <w:br/>
            </w:r>
            <w:r>
              <w:rPr>
                <w:rFonts w:ascii="Times New Roman"/>
                <w:b w:val="false"/>
                <w:i w:val="false"/>
                <w:color w:val="000000"/>
                <w:sz w:val="20"/>
              </w:rPr>
              <w:t>
</w:t>
            </w:r>
            <w:r>
              <w:rPr>
                <w:rFonts w:ascii="Times New Roman"/>
                <w:b w:val="false"/>
                <w:i w:val="false"/>
                <w:color w:val="000000"/>
                <w:sz w:val="20"/>
              </w:rPr>
              <w:t>на начало года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195"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бойынша</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по основному виду деятельности</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ЭҚТӨЖ-Экономикалық қызмет түрлері бойынша өнімдер жіктеуіші Қазақстан Республикасы Статистика агенттігінің интернет-ресурсында «Классификаторлар» бөлімінде орналасқан.</w:t>
      </w:r>
      <w:r>
        <w:br/>
      </w:r>
      <w:r>
        <w:rPr>
          <w:rFonts w:ascii="Times New Roman"/>
          <w:b w:val="false"/>
          <w:i w:val="false"/>
          <w:color w:val="000000"/>
          <w:sz w:val="28"/>
        </w:rPr>
        <w:t>
КПВЭД-Класисификатор продукции по видам экономической деятельности,расположен на интернет-ресурсе Агентства Республики Казахстан по статистике,раздел «Классификаторы»,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Қажет болған жағдайда қосымша парақтарда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  Адрес ____________________________________</w:t>
      </w:r>
      <w:r>
        <w:br/>
      </w:r>
      <w:r>
        <w:rPr>
          <w:rFonts w:ascii="Times New Roman"/>
          <w:b w:val="false"/>
          <w:i w:val="false"/>
          <w:color w:val="000000"/>
          <w:sz w:val="28"/>
        </w:rPr>
        <w:t>
             ____________  Телефоны   Электрондық мекенжайы</w:t>
      </w:r>
      <w:r>
        <w:br/>
      </w:r>
      <w:r>
        <w:rPr>
          <w:rFonts w:ascii="Times New Roman"/>
          <w:b w:val="false"/>
          <w:i w:val="false"/>
          <w:color w:val="000000"/>
          <w:sz w:val="28"/>
        </w:rPr>
        <w:t>
                           Телефон ______ Электронный адрес _________</w:t>
      </w:r>
    </w:p>
    <w:p>
      <w:pPr>
        <w:spacing w:after="0"/>
        <w:ind w:left="0"/>
        <w:jc w:val="both"/>
      </w:pPr>
      <w:r>
        <w:rPr>
          <w:rFonts w:ascii="Times New Roman"/>
          <w:b w:val="false"/>
          <w:i w:val="false"/>
          <w:color w:val="000000"/>
          <w:sz w:val="28"/>
        </w:rPr>
        <w:t>Орындаушының тегі және телефоны        Телефоны</w:t>
      </w:r>
      <w:r>
        <w:br/>
      </w:r>
      <w:r>
        <w:rPr>
          <w:rFonts w:ascii="Times New Roman"/>
          <w:b w:val="false"/>
          <w:i w:val="false"/>
          <w:color w:val="000000"/>
          <w:sz w:val="28"/>
        </w:rPr>
        <w:t>
Фамилия и телефон исполнителя_________ Телефон ______________________</w:t>
      </w:r>
    </w:p>
    <w:p>
      <w:pPr>
        <w:spacing w:after="0"/>
        <w:ind w:left="0"/>
        <w:jc w:val="both"/>
      </w:pPr>
      <w:r>
        <w:rPr>
          <w:rFonts w:ascii="Times New Roman"/>
          <w:b w:val="false"/>
          <w:i w:val="false"/>
          <w:color w:val="000000"/>
          <w:sz w:val="28"/>
        </w:rPr>
        <w:t>Басшы                           (Т.Ә.А., қолы)</w:t>
      </w:r>
      <w:r>
        <w:br/>
      </w:r>
      <w:r>
        <w:rPr>
          <w:rFonts w:ascii="Times New Roman"/>
          <w:b w:val="false"/>
          <w:i w:val="false"/>
          <w:color w:val="000000"/>
          <w:sz w:val="28"/>
        </w:rPr>
        <w:t>
Руководитель ___________________(Ф.И.О., подпись ____________________</w:t>
      </w:r>
      <w:r>
        <w:br/>
      </w:r>
      <w:r>
        <w:rPr>
          <w:rFonts w:ascii="Times New Roman"/>
          <w:b w:val="false"/>
          <w:i w:val="false"/>
          <w:color w:val="000000"/>
          <w:sz w:val="28"/>
        </w:rPr>
        <w:t>
Бас бухгалтер                   (Т.Ә.А., қолы)</w:t>
      </w:r>
      <w:r>
        <w:br/>
      </w:r>
      <w:r>
        <w:rPr>
          <w:rFonts w:ascii="Times New Roman"/>
          <w:b w:val="false"/>
          <w:i w:val="false"/>
          <w:color w:val="000000"/>
          <w:sz w:val="28"/>
        </w:rPr>
        <w:t>
Главный бухгалтер ______________(Ф.И.О., подпись) ___________________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321"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306 бұйрығына         </w:t>
      </w:r>
      <w:r>
        <w:br/>
      </w:r>
      <w:r>
        <w:rPr>
          <w:rFonts w:ascii="Times New Roman"/>
          <w:b w:val="false"/>
          <w:i w:val="false"/>
          <w:color w:val="000000"/>
          <w:sz w:val="28"/>
        </w:rPr>
        <w:t xml:space="preserve">
10-қосымша            </w:t>
      </w:r>
    </w:p>
    <w:bookmarkEnd w:id="44"/>
    <w:bookmarkStart w:name="z322" w:id="45"/>
    <w:p>
      <w:pPr>
        <w:spacing w:after="0"/>
        <w:ind w:left="0"/>
        <w:jc w:val="left"/>
      </w:pPr>
      <w:r>
        <w:rPr>
          <w:rFonts w:ascii="Times New Roman"/>
          <w:b/>
          <w:i w:val="false"/>
          <w:color w:val="000000"/>
        </w:rPr>
        <w:t xml:space="preserve"> 
«Кәсіпорынның қаржылық-шаруашылық қызметі туралы есеп» (коды</w:t>
      </w:r>
      <w:r>
        <w:br/>
      </w:r>
      <w:r>
        <w:rPr>
          <w:rFonts w:ascii="Times New Roman"/>
          <w:b/>
          <w:i w:val="false"/>
          <w:color w:val="000000"/>
        </w:rPr>
        <w:t>
0041104, индексі 1-ӨҚ, кезеңділігі жылдық) жалпымемлекеттік</w:t>
      </w:r>
      <w:r>
        <w:br/>
      </w:r>
      <w:r>
        <w:rPr>
          <w:rFonts w:ascii="Times New Roman"/>
          <w:b/>
          <w:i w:val="false"/>
          <w:color w:val="000000"/>
        </w:rPr>
        <w:t>
статистикалық байқауының статистикалық нысанын толтыру</w:t>
      </w:r>
      <w:r>
        <w:br/>
      </w:r>
      <w:r>
        <w:rPr>
          <w:rFonts w:ascii="Times New Roman"/>
          <w:b/>
          <w:i w:val="false"/>
          <w:color w:val="000000"/>
        </w:rPr>
        <w:t>
жөніндегі нұсқаулық</w:t>
      </w:r>
    </w:p>
    <w:bookmarkEnd w:id="45"/>
    <w:p>
      <w:pPr>
        <w:spacing w:after="0"/>
        <w:ind w:left="0"/>
        <w:jc w:val="both"/>
      </w:pPr>
      <w:r>
        <w:rPr>
          <w:rFonts w:ascii="Times New Roman"/>
          <w:b w:val="false"/>
          <w:i w:val="false"/>
          <w:color w:val="ff0000"/>
          <w:sz w:val="28"/>
        </w:rPr>
        <w:t>      Ескерту. 10-қосымша жаңа редакцияда - ҚР Статистика агенттігі төрағасының 29.08.2013 </w:t>
      </w:r>
      <w:r>
        <w:rPr>
          <w:rFonts w:ascii="Times New Roman"/>
          <w:b w:val="false"/>
          <w:i w:val="false"/>
          <w:color w:val="ff0000"/>
          <w:sz w:val="28"/>
        </w:rPr>
        <w:t>№ 207</w:t>
      </w:r>
      <w:r>
        <w:rPr>
          <w:rFonts w:ascii="Times New Roman"/>
          <w:b w:val="false"/>
          <w:i w:val="false"/>
          <w:color w:val="ff0000"/>
          <w:sz w:val="28"/>
        </w:rPr>
        <w:t> бұйрығымен (01.01.2014 бастап қолданысқа енгізіледі).</w:t>
      </w:r>
    </w:p>
    <w:bookmarkStart w:name="z323" w:id="46"/>
    <w:p>
      <w:pPr>
        <w:spacing w:after="0"/>
        <w:ind w:left="0"/>
        <w:jc w:val="both"/>
      </w:pPr>
      <w:r>
        <w:rPr>
          <w:rFonts w:ascii="Times New Roman"/>
          <w:b w:val="false"/>
          <w:i w:val="false"/>
          <w:color w:val="000000"/>
          <w:sz w:val="28"/>
        </w:rPr>
        <w:t>
      1. Осы «Кәсіпорынның қаржылық-шаруашылық қызметі туралы есеп» (коды 0041104, индексі 1-ӨҚ, кезеңділігі жылдық)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«Кәсіпорынның қаржылық-шаруашылық қызметі туралы есеп» (коды 0041104, индексі 1-ӨҚ, кезеңділігі жылдық)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азшылық үлесі – басты компаниясы еншілес компаниялар арқылы тікелей немесе жанама иеленбеген үлесі келетін еншілес компания қызметінің таза нәтижелерінің және таза активтерінің бөлігі,</w:t>
      </w:r>
      <w:r>
        <w:br/>
      </w:r>
      <w:r>
        <w:rPr>
          <w:rFonts w:ascii="Times New Roman"/>
          <w:b w:val="false"/>
          <w:i w:val="false"/>
          <w:color w:val="000000"/>
          <w:sz w:val="28"/>
        </w:rPr>
        <w:t>
      2) ақша қозғалысы – операциялық, инвестициялық және қаржы қызметтері бойынша жіктелетін кезеңдегі ақшаның түсуі (істен шығуы);</w:t>
      </w:r>
      <w:r>
        <w:br/>
      </w:r>
      <w:r>
        <w:rPr>
          <w:rFonts w:ascii="Times New Roman"/>
          <w:b w:val="false"/>
          <w:i w:val="false"/>
          <w:color w:val="000000"/>
          <w:sz w:val="28"/>
        </w:rPr>
        <w:t>
      3) аяқталмаған өндіріс (жартылай фабрикаттар, құралдар, өзі жасап шығарған көмекші құрылғылар) – технологиялық үдерісте қарастырылған барлық өңдеуден өтпеген және өндірістік үдерістегі өнім (өңдірістік үдерістің барлық деңгейінде жасалған, бірақ толық жинақталмаған бөлшектер мен жартылай фабрикаттар);</w:t>
      </w:r>
      <w:r>
        <w:br/>
      </w:r>
      <w:r>
        <w:rPr>
          <w:rFonts w:ascii="Times New Roman"/>
          <w:b w:val="false"/>
          <w:i w:val="false"/>
          <w:color w:val="000000"/>
          <w:sz w:val="28"/>
        </w:rPr>
        <w:t xml:space="preserve">
      4) әкімшілік шығыстар – өндірістік үдерістерге байланысты емес басқару және шаруашылық шығыстары; </w:t>
      </w:r>
      <w:r>
        <w:br/>
      </w:r>
      <w:r>
        <w:rPr>
          <w:rFonts w:ascii="Times New Roman"/>
          <w:b w:val="false"/>
          <w:i w:val="false"/>
          <w:color w:val="000000"/>
          <w:sz w:val="28"/>
        </w:rPr>
        <w:t>
      5) валюта айқындамасы – есепті күніне валюта айырбастаудың түпкілікті бағамын қолданып теңгеде қайта саналған, шетелдік валютада көрсетілген, активтер мен міндеттемелер бойынша жалпы айқындама;</w:t>
      </w:r>
      <w:r>
        <w:br/>
      </w:r>
      <w:r>
        <w:rPr>
          <w:rFonts w:ascii="Times New Roman"/>
          <w:b w:val="false"/>
          <w:i w:val="false"/>
          <w:color w:val="000000"/>
          <w:sz w:val="28"/>
        </w:rPr>
        <w:t xml:space="preserve">
      6) дебиторлық берешек – жеке және заңды тұлғалардан, кәсіпорынға олармен шаруашылықтық өзара қатынасының қорытындысы бойынша тиесілі борыштар сомасы; </w:t>
      </w:r>
      <w:r>
        <w:br/>
      </w:r>
      <w:r>
        <w:rPr>
          <w:rFonts w:ascii="Times New Roman"/>
          <w:b w:val="false"/>
          <w:i w:val="false"/>
          <w:color w:val="000000"/>
          <w:sz w:val="28"/>
        </w:rPr>
        <w:t>
      7) қызметкерлердің жалақы қоры (еңбекке ақы төлеу) –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міндетті зейнетақы жарнасы)(лауазымдық айлықақылар (тарифтік мөлшерлемелер), қосымша төлемдер, үстемеақылар, сыйлықақылар және өзге де ынталандыру мен өтемдік сипаттағы төлемдер);</w:t>
      </w:r>
      <w:r>
        <w:br/>
      </w:r>
      <w:r>
        <w:rPr>
          <w:rFonts w:ascii="Times New Roman"/>
          <w:b w:val="false"/>
          <w:i w:val="false"/>
          <w:color w:val="000000"/>
          <w:sz w:val="28"/>
        </w:rPr>
        <w:t>
      8) еңбекақыға жұмсалған шығыстар – заң нормасымен, еңбек шарттарымен (келісімшарттарымен) және (немесе) ұжымдық шарттармен көзделген жұмыс режимі немесе еңбек жағдайларына байланысты жұмыскерлерге ақшалай және (немесе) заттай нысандардағы кез келген есептеулер, ынталандырушы есептеулер мен үстемеақылар, өтемақылық есептеулер, бұл жұмыскерлерді ұстаумен байланысты сыйлықақылар және біржолғы ынталандыратын есептеулерді қосатын шығындар;</w:t>
      </w:r>
      <w:r>
        <w:br/>
      </w:r>
      <w:r>
        <w:rPr>
          <w:rFonts w:ascii="Times New Roman"/>
          <w:b w:val="false"/>
          <w:i w:val="false"/>
          <w:color w:val="000000"/>
          <w:sz w:val="28"/>
        </w:rPr>
        <w:t>
      9) инвестициялық қызметтен түскен ақшалар қозғалысы – ақша эквиваленттеріне жатпайтын, айналымдық емес активтер мен басқа инвестицияларды алу және сатудан ақша ағымдары;</w:t>
      </w:r>
      <w:r>
        <w:br/>
      </w:r>
      <w:r>
        <w:rPr>
          <w:rFonts w:ascii="Times New Roman"/>
          <w:b w:val="false"/>
          <w:i w:val="false"/>
          <w:color w:val="000000"/>
          <w:sz w:val="28"/>
        </w:rPr>
        <w:t>
      10) кәсіпорын ішінде пайдаланылған өнім мен қызмет түрлері – субъектінің бір құрылымдық бөлімшесінің осы субъектінің екінші құрылымдық бөлімшесіне пайдалану үшін ұсынылған өнімнің (жұмыстың, қызмет түрлерінің) құны;</w:t>
      </w:r>
      <w:r>
        <w:br/>
      </w:r>
      <w:r>
        <w:rPr>
          <w:rFonts w:ascii="Times New Roman"/>
          <w:b w:val="false"/>
          <w:i w:val="false"/>
          <w:color w:val="000000"/>
          <w:sz w:val="28"/>
        </w:rPr>
        <w:t>
      11) кәсіпорын қаражаты есебінен қызметкерлерге берілетін ақшалай жәрдемақылар – ұйымды тарату, қызметкерлер санын немесе штатын қысқарту нәтижесінде төленетін өтемақылар, қызметкерге көрсетілетін біржолғы материалдық жәрдем (үйлену, бала туу), уақытша еңбекке жарамсыздығы бойынша әлеуметтік жәрдемақылар (жалпы аурулар, жүктілік және бала туу, бала асырап алу), жұмыскерге жұмыс берушінің кінәсі бойынша денсаулыққа зиян немесе зақым келтірілген нұқсанды өтеуге (сақтандыру өтеуі жоқ болған жағдайда) төленетін төлемдер;</w:t>
      </w:r>
      <w:r>
        <w:br/>
      </w:r>
      <w:r>
        <w:rPr>
          <w:rFonts w:ascii="Times New Roman"/>
          <w:b w:val="false"/>
          <w:i w:val="false"/>
          <w:color w:val="000000"/>
          <w:sz w:val="28"/>
        </w:rPr>
        <w:t>
      12)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r>
        <w:br/>
      </w:r>
      <w:r>
        <w:rPr>
          <w:rFonts w:ascii="Times New Roman"/>
          <w:b w:val="false"/>
          <w:i w:val="false"/>
          <w:color w:val="000000"/>
          <w:sz w:val="28"/>
        </w:rPr>
        <w:t>
      13) қаржы қызметінен түскен ақшалар қозғалысы – инвесторлар мен кредиторлардан ақша тарту бойынша операциялардан түскен ақшалай қаражаттарын алу және жұмсау, яғни қарыз қаражаттары мен меншіктік капиталмен байланысты операциялардан;</w:t>
      </w:r>
      <w:r>
        <w:br/>
      </w:r>
      <w:r>
        <w:rPr>
          <w:rFonts w:ascii="Times New Roman"/>
          <w:b w:val="false"/>
          <w:i w:val="false"/>
          <w:color w:val="000000"/>
          <w:sz w:val="28"/>
        </w:rPr>
        <w:t>
      14) қаржыландыруға арналған шығыстар – сыйақылар, қаржылық жалдау бойынша пайыздарды төлеуге арналған, қаржылық құралдардың әділ құнын өзгертуден алынатын шығыстар мен қаржыландыруға арналған өзге де шығыстар;</w:t>
      </w:r>
      <w:r>
        <w:br/>
      </w:r>
      <w:r>
        <w:rPr>
          <w:rFonts w:ascii="Times New Roman"/>
          <w:b w:val="false"/>
          <w:i w:val="false"/>
          <w:color w:val="000000"/>
          <w:sz w:val="28"/>
        </w:rPr>
        <w:t>
      15) қаржыландырудан түсетін табыстар – сыйақылар, дивидендтер бойынша, қаржылық жалдаудан, инвестициялық жылжымайтын мүлік операцияларынан, қаржылық құралдардың әділ құнын өзгертуден түсетін кірістер және қаржыландырудан түсетін өзге де кірістер;</w:t>
      </w:r>
      <w:r>
        <w:br/>
      </w:r>
      <w:r>
        <w:rPr>
          <w:rFonts w:ascii="Times New Roman"/>
          <w:b w:val="false"/>
          <w:i w:val="false"/>
          <w:color w:val="000000"/>
          <w:sz w:val="28"/>
        </w:rPr>
        <w:t>
      16) қорлар – қызмет көрсету немесе сату кезінде өндірістік үдерісте қолдануға арналған кәсіпорынның қысқа мерзімді активтері;</w:t>
      </w:r>
      <w:r>
        <w:br/>
      </w:r>
      <w:r>
        <w:rPr>
          <w:rFonts w:ascii="Times New Roman"/>
          <w:b w:val="false"/>
          <w:i w:val="false"/>
          <w:color w:val="000000"/>
          <w:sz w:val="28"/>
        </w:rPr>
        <w:t>
      17) қызметтің негізгі түрі – қосылған құн салығы субъекті жүзеге асыратын қызметтің кез келген басқа түріне қосылған құн салығынан асатын қандай да болмасын қызмет түрі;</w:t>
      </w:r>
      <w:r>
        <w:br/>
      </w:r>
      <w:r>
        <w:rPr>
          <w:rFonts w:ascii="Times New Roman"/>
          <w:b w:val="false"/>
          <w:i w:val="false"/>
          <w:color w:val="000000"/>
          <w:sz w:val="28"/>
        </w:rPr>
        <w:t>
      18) қызметтің қайталама түрі – бұл үшінші тұлғалар үшін өнімдерді өндіру мақсатында жүзеге асырылатын негізгіден басқа қызмет түрі;</w:t>
      </w:r>
      <w:r>
        <w:br/>
      </w:r>
      <w:r>
        <w:rPr>
          <w:rFonts w:ascii="Times New Roman"/>
          <w:b w:val="false"/>
          <w:i w:val="false"/>
          <w:color w:val="000000"/>
          <w:sz w:val="28"/>
        </w:rPr>
        <w:t>
      19)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(ҚҚС, акциз есебінсіз) бағасына сүйене отырып қалыптасқан құны;</w:t>
      </w:r>
      <w:r>
        <w:br/>
      </w:r>
      <w:r>
        <w:rPr>
          <w:rFonts w:ascii="Times New Roman"/>
          <w:b w:val="false"/>
          <w:i w:val="false"/>
          <w:color w:val="000000"/>
          <w:sz w:val="28"/>
        </w:rPr>
        <w:t>
      20) міндеттемелер бойынша берешек – кәсіпорынмен уақытша тартылған және тиісті жеке және заңды тұлғаларға қайтаруға жататын ақшалай қаражаттар;</w:t>
      </w:r>
      <w:r>
        <w:br/>
      </w:r>
      <w:r>
        <w:rPr>
          <w:rFonts w:ascii="Times New Roman"/>
          <w:b w:val="false"/>
          <w:i w:val="false"/>
          <w:color w:val="000000"/>
          <w:sz w:val="28"/>
        </w:rPr>
        <w:t>
      21) қызметкерлердің тізімдік саны – шартты жасасу мерзіміне қарамастан еңбек шарты бойынша қабылданған адамдар саны.</w:t>
      </w:r>
      <w:r>
        <w:br/>
      </w:r>
      <w:r>
        <w:rPr>
          <w:rFonts w:ascii="Times New Roman"/>
          <w:b w:val="false"/>
          <w:i w:val="false"/>
          <w:color w:val="000000"/>
          <w:sz w:val="28"/>
        </w:rPr>
        <w:t>
      22) операциялық қызметтен түскен ақша қозғалысы – операциялық қызмет есебінен таза пайданы қалыптастырған мынадай операциялардан ақшалай қаражаттар: тауар сатудан және қызметтер көрсетуден; лицензиямен қолдану құқығын көрсетуден, қаламақы, комиссиялық сыйақылар мен өзге кірістерден; тауар мен қызметтер жеткізушілеріне ақшалай төлемдер; жұмыскерлерге ақшалай төлемдер;</w:t>
      </w:r>
      <w:r>
        <w:br/>
      </w:r>
      <w:r>
        <w:rPr>
          <w:rFonts w:ascii="Times New Roman"/>
          <w:b w:val="false"/>
          <w:i w:val="false"/>
          <w:color w:val="000000"/>
          <w:sz w:val="28"/>
        </w:rPr>
        <w:t>
      23)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r>
        <w:br/>
      </w:r>
      <w:r>
        <w:rPr>
          <w:rFonts w:ascii="Times New Roman"/>
          <w:b w:val="false"/>
          <w:i w:val="false"/>
          <w:color w:val="000000"/>
          <w:sz w:val="28"/>
        </w:rPr>
        <w:t>
      24) өндірушінің бағасы – өнімнің өндірушіден тұтынушыға дейінгі қозғалысына байланысты қосымша құн салығы және акциздерді, сауда және өткізу үстеме бағаларды, тасымал және басқа да шығыстарды есепке алусыз «кәсіпорын қақпасынан» шыққан сәттен бастап өткізілетін өнім бірлігінің бағасы;</w:t>
      </w:r>
      <w:r>
        <w:br/>
      </w:r>
      <w:r>
        <w:rPr>
          <w:rFonts w:ascii="Times New Roman"/>
          <w:b w:val="false"/>
          <w:i w:val="false"/>
          <w:color w:val="000000"/>
          <w:sz w:val="28"/>
        </w:rPr>
        <w:t>
      25) өткізілген өнімнің, орындалған жұмыстардың және көрсетілген қызметтің көлемі – өндірушінің бағасымен жіберілген өнім, орындалған жұмыстар мен көрсетілген қызметтердің құны;</w:t>
      </w:r>
      <w:r>
        <w:br/>
      </w:r>
      <w:r>
        <w:rPr>
          <w:rFonts w:ascii="Times New Roman"/>
          <w:b w:val="false"/>
          <w:i w:val="false"/>
          <w:color w:val="000000"/>
          <w:sz w:val="28"/>
        </w:rPr>
        <w:t>
      26) өндірістік шығыстар – қызметтің негізгі және қайталама түрлерінің өндірілген өнімі мен қызмет көрсетудің өзіндік құнын қалыптастыратын шығындар;</w:t>
      </w:r>
      <w:r>
        <w:br/>
      </w:r>
      <w:r>
        <w:rPr>
          <w:rFonts w:ascii="Times New Roman"/>
          <w:b w:val="false"/>
          <w:i w:val="false"/>
          <w:color w:val="000000"/>
          <w:sz w:val="28"/>
        </w:rPr>
        <w:t>
      27) өндірістік емес шығыстар – өнімдер өткізу мен қызмет көрсету бойынша шығыстар, әкімшілік шығыстар, қаржыландыру шығыстары және басқа шығыстар кіретін шығыстар;</w:t>
      </w:r>
      <w:r>
        <w:br/>
      </w:r>
      <w:r>
        <w:rPr>
          <w:rFonts w:ascii="Times New Roman"/>
          <w:b w:val="false"/>
          <w:i w:val="false"/>
          <w:color w:val="000000"/>
          <w:sz w:val="28"/>
        </w:rPr>
        <w:t>
      28) өтелім – активтің пайдалы қолдану мерзімі ішінде активті сатып алу құнының өнімнің өзіндік құнына немесе шығысқа бірте-бірте ауысуы;</w:t>
      </w:r>
      <w:r>
        <w:br/>
      </w:r>
      <w:r>
        <w:rPr>
          <w:rFonts w:ascii="Times New Roman"/>
          <w:b w:val="false"/>
          <w:i w:val="false"/>
          <w:color w:val="000000"/>
          <w:sz w:val="28"/>
        </w:rPr>
        <w:t xml:space="preserve">
      29) өнімдерді өткізуден, орындалған жұмыстар мен қызмет көрсетулерден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алуға жататын (алынған) сомасы; </w:t>
      </w:r>
      <w:r>
        <w:br/>
      </w:r>
      <w:r>
        <w:rPr>
          <w:rFonts w:ascii="Times New Roman"/>
          <w:b w:val="false"/>
          <w:i w:val="false"/>
          <w:color w:val="000000"/>
          <w:sz w:val="28"/>
        </w:rPr>
        <w:t>
      30)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операциялық жалға беруден, биологиялық активтердің әділ бағасының өзгеруінен түскен кірістер;</w:t>
      </w:r>
      <w:r>
        <w:br/>
      </w:r>
      <w:r>
        <w:rPr>
          <w:rFonts w:ascii="Times New Roman"/>
          <w:b w:val="false"/>
          <w:i w:val="false"/>
          <w:color w:val="000000"/>
          <w:sz w:val="28"/>
        </w:rPr>
        <w:t>
      31) өткізілген өнімнің және көрсетілген қызметтің өзіндік құны – босатылған дайын өнімнің (жұмыстардың, қызметтердің) нақты өзіндік құны;</w:t>
      </w:r>
      <w:r>
        <w:br/>
      </w:r>
      <w:r>
        <w:rPr>
          <w:rFonts w:ascii="Times New Roman"/>
          <w:b w:val="false"/>
          <w:i w:val="false"/>
          <w:color w:val="000000"/>
          <w:sz w:val="28"/>
        </w:rPr>
        <w:t>
      32) өзге де шығыстар – кәдімгі қызмет үдерісінен тәуелсіз туындайтын өзге де өндірістік емес шығыстар, олар активтің істен шығуы мен құнсыздануы, курстық айырма, резервтің жасалуы мен үмітсіз талаптардың жойылуы, операциялық жалға беру шығыстары, биологиялық активтер әділ бағасының өзгеруінің шығыстары және тағы басқалар.</w:t>
      </w:r>
      <w:r>
        <w:br/>
      </w:r>
      <w:r>
        <w:rPr>
          <w:rFonts w:ascii="Times New Roman"/>
          <w:b w:val="false"/>
          <w:i w:val="false"/>
          <w:color w:val="000000"/>
          <w:sz w:val="28"/>
        </w:rPr>
        <w:t>
      33) шикізат және материалдар; сатып алынған жартылай фабрикаттар, жиынтықтаушы бұйымдар – көлік және дайындаушы шығыстар есебімен өнім өндіру және қызмет көрсету үдерісінде пайдаланылатын барлық материалдардың құны;</w:t>
      </w:r>
      <w:r>
        <w:br/>
      </w:r>
      <w:r>
        <w:rPr>
          <w:rFonts w:ascii="Times New Roman"/>
          <w:b w:val="false"/>
          <w:i w:val="false"/>
          <w:color w:val="000000"/>
          <w:sz w:val="28"/>
        </w:rPr>
        <w:t>
      34) шетел валютасындағы операциялардан түскен ақшалар қозғалысы – операция жүзеге асырылған күні валюта айырбастаудың нарықтық бағамын қолданумен, теңгеге аударылған шетел валютасындағы операциялардан түскен ақшалай қаражаттардың қозғалысы;</w:t>
      </w:r>
      <w:r>
        <w:br/>
      </w:r>
      <w:r>
        <w:rPr>
          <w:rFonts w:ascii="Times New Roman"/>
          <w:b w:val="false"/>
          <w:i w:val="false"/>
          <w:color w:val="000000"/>
          <w:sz w:val="28"/>
        </w:rPr>
        <w:t>
      35) салықтар мен бюджетке төленетін басқа да міндетті төлемдер, әлеуметтік сақтандыру бойынша аударымдар, жинақтаушы зейнетақы қорына аударымдар – Қазақстан Республикасының қолданыстағы салық заңнамасына сәйкес анықталатын бюджетке міндетті төлемдер және зейнетақымен қамсыздандыру және міндетті әлеуметтік сақтандыру туралы Қазақстан Республикасының заңнамасымен анықталған аударымдар;</w:t>
      </w:r>
      <w:r>
        <w:br/>
      </w:r>
      <w:r>
        <w:rPr>
          <w:rFonts w:ascii="Times New Roman"/>
          <w:b w:val="false"/>
          <w:i w:val="false"/>
          <w:color w:val="000000"/>
          <w:sz w:val="28"/>
        </w:rPr>
        <w:t>
      36)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r>
        <w:br/>
      </w:r>
      <w:r>
        <w:rPr>
          <w:rFonts w:ascii="Times New Roman"/>
          <w:b w:val="false"/>
          <w:i w:val="false"/>
          <w:color w:val="000000"/>
          <w:sz w:val="28"/>
        </w:rPr>
        <w:t>
      3. Басқа кәсiпорындарға өңдеуге тапсырған шикiзаттың құнын басқа кәсiпорындарға одан өнім шығару үшін өнеркәсiптік өңдеуге өзінің өнімін (өңделме шикiзат ретiнде) берген кәсiпорындар толтырады;</w:t>
      </w:r>
      <w:r>
        <w:br/>
      </w:r>
      <w:r>
        <w:rPr>
          <w:rFonts w:ascii="Times New Roman"/>
          <w:b w:val="false"/>
          <w:i w:val="false"/>
          <w:color w:val="000000"/>
          <w:sz w:val="28"/>
        </w:rPr>
        <w:t>
      4. Ақша эквиваленттеріне келесілер жатады:</w:t>
      </w:r>
      <w:r>
        <w:br/>
      </w:r>
      <w:r>
        <w:rPr>
          <w:rFonts w:ascii="Times New Roman"/>
          <w:b w:val="false"/>
          <w:i w:val="false"/>
          <w:color w:val="000000"/>
          <w:sz w:val="28"/>
        </w:rPr>
        <w:t>
      мүлік, машиналар мен жабдықтар, материалдық емес және айналымдық емес өзге де активтерді, сондай-ақ әзірлеме мен жеке құрылысқа капиталдандырылған шығыстармен байланысты төлемдерді сатып алу;</w:t>
      </w:r>
      <w:r>
        <w:br/>
      </w:r>
      <w:r>
        <w:rPr>
          <w:rFonts w:ascii="Times New Roman"/>
          <w:b w:val="false"/>
          <w:i w:val="false"/>
          <w:color w:val="000000"/>
          <w:sz w:val="28"/>
        </w:rPr>
        <w:t>
      негізгі құрал-жабдықтарды, материалдық емес активтерді және басқа айналымдық емес активтерді сату;</w:t>
      </w:r>
      <w:r>
        <w:br/>
      </w:r>
      <w:r>
        <w:rPr>
          <w:rFonts w:ascii="Times New Roman"/>
          <w:b w:val="false"/>
          <w:i w:val="false"/>
          <w:color w:val="000000"/>
          <w:sz w:val="28"/>
        </w:rPr>
        <w:t>
      акционерлік капитал мен қарыздық құралдарға, кәсіпорынның бірлескен қызметіне қатысу үлестеріне қатысты ақшалай қаражаттардың төлемдері мен түсімдері;</w:t>
      </w:r>
      <w:r>
        <w:br/>
      </w:r>
      <w:r>
        <w:rPr>
          <w:rFonts w:ascii="Times New Roman"/>
          <w:b w:val="false"/>
          <w:i w:val="false"/>
          <w:color w:val="000000"/>
          <w:sz w:val="28"/>
        </w:rPr>
        <w:t>
      басқа кәсіпорындарға көрсетілген ақшалай несиелер және осы несиелерді өтеумен байланысты ақшалай қаражаттардың түсімі.</w:t>
      </w:r>
      <w:r>
        <w:br/>
      </w:r>
      <w:r>
        <w:rPr>
          <w:rFonts w:ascii="Times New Roman"/>
          <w:b w:val="false"/>
          <w:i w:val="false"/>
          <w:color w:val="000000"/>
          <w:sz w:val="28"/>
        </w:rPr>
        <w:t>
      5. Акция немесе өзге де акционерлік құралдарды шығарудан ақшалай қаражаттардың түсімі;</w:t>
      </w:r>
      <w:r>
        <w:br/>
      </w:r>
      <w:r>
        <w:rPr>
          <w:rFonts w:ascii="Times New Roman"/>
          <w:b w:val="false"/>
          <w:i w:val="false"/>
          <w:color w:val="000000"/>
          <w:sz w:val="28"/>
        </w:rPr>
        <w:t>
      қарыздық міндеттемелерді шығарудан, кредиттер және басқа қысқа не ұзақ мерзімді қарыз алудан ақшалай қаражаттардың түсімі;</w:t>
      </w:r>
      <w:r>
        <w:br/>
      </w:r>
      <w:r>
        <w:rPr>
          <w:rFonts w:ascii="Times New Roman"/>
          <w:b w:val="false"/>
          <w:i w:val="false"/>
          <w:color w:val="000000"/>
          <w:sz w:val="28"/>
        </w:rPr>
        <w:t>
      қарыз ақшалай қаражаттарды қайтарумен байланысты ақшалай төлемдер;</w:t>
      </w:r>
      <w:r>
        <w:br/>
      </w:r>
      <w:r>
        <w:rPr>
          <w:rFonts w:ascii="Times New Roman"/>
          <w:b w:val="false"/>
          <w:i w:val="false"/>
          <w:color w:val="000000"/>
          <w:sz w:val="28"/>
        </w:rPr>
        <w:t>
      жалгердің қаржылық лизингіне қатысты қаржылық міндеттемелердің азаю есебінен ақшалай төлемдері;</w:t>
      </w:r>
      <w:r>
        <w:br/>
      </w:r>
      <w:r>
        <w:rPr>
          <w:rFonts w:ascii="Times New Roman"/>
          <w:b w:val="false"/>
          <w:i w:val="false"/>
          <w:color w:val="000000"/>
          <w:sz w:val="28"/>
        </w:rPr>
        <w:t>
      6. Жұмысшылардың орташа жылдық тізімдік саны есепті жылдың барлық айларындағы орташа алғанда жұмысшылардың орташа санын қосу және алынған қосындыны 12-ге бөлу жолымен анықталады.</w:t>
      </w:r>
      <w:r>
        <w:br/>
      </w:r>
      <w:r>
        <w:rPr>
          <w:rFonts w:ascii="Times New Roman"/>
          <w:b w:val="false"/>
          <w:i w:val="false"/>
          <w:color w:val="000000"/>
          <w:sz w:val="28"/>
        </w:rPr>
        <w:t>
      7. Өнімдер өткізу мен қызмет көрсету бойынша шығыстар – өнімдерді өткізу және қызмет көрсетулерге байланысты шығыстар. Оларға: жалақы, өткізім бөлімі жұмыскерлерінің жалақысынан аударымдар, меншікті сақтандыру шығыстары, іссапар шығыстары, өтелімдік аударымдар мен жылжымайтын мүлік объектілерін ұстау, жүкті жіберу пунктілеріне дейін тасымалдау, жүк тиеу-түсіру бойынша шығыстары, маркетингілік қызмет көрсету бойынша шығыстар және ұқсас басқа да шығыстар;</w:t>
      </w:r>
      <w:r>
        <w:br/>
      </w:r>
      <w:r>
        <w:rPr>
          <w:rFonts w:ascii="Times New Roman"/>
          <w:b w:val="false"/>
          <w:i w:val="false"/>
          <w:color w:val="000000"/>
          <w:sz w:val="28"/>
        </w:rPr>
        <w:t>
      8. Шетел валютасындағы операциялар - шетел валютасындағы төлемдер, сондай-ақ шетел валютасында жасалатын мәмілелер деп түсіндіріледі:</w:t>
      </w:r>
      <w:r>
        <w:br/>
      </w:r>
      <w:r>
        <w:rPr>
          <w:rFonts w:ascii="Times New Roman"/>
          <w:b w:val="false"/>
          <w:i w:val="false"/>
          <w:color w:val="000000"/>
          <w:sz w:val="28"/>
        </w:rPr>
        <w:t>
      құны шетел валютасында көрсетілген активтерді алу немесе сату;</w:t>
      </w:r>
      <w:r>
        <w:br/>
      </w:r>
      <w:r>
        <w:rPr>
          <w:rFonts w:ascii="Times New Roman"/>
          <w:b w:val="false"/>
          <w:i w:val="false"/>
          <w:color w:val="000000"/>
          <w:sz w:val="28"/>
        </w:rPr>
        <w:t>
      төлем немесе алу сомасы шетел валютасында белгіленген қарыздарды алу немесе ұсыну;</w:t>
      </w:r>
      <w:r>
        <w:br/>
      </w:r>
      <w:r>
        <w:rPr>
          <w:rFonts w:ascii="Times New Roman"/>
          <w:b w:val="false"/>
          <w:i w:val="false"/>
          <w:color w:val="000000"/>
          <w:sz w:val="28"/>
        </w:rPr>
        <w:t>
      шетел валютасында көрсетілген активтерді сатып алу немесе өткізу, міндеттемелерді өз басына алу немесе өтеу;</w:t>
      </w:r>
      <w:r>
        <w:br/>
      </w:r>
      <w:r>
        <w:rPr>
          <w:rFonts w:ascii="Times New Roman"/>
          <w:b w:val="false"/>
          <w:i w:val="false"/>
          <w:color w:val="000000"/>
          <w:sz w:val="28"/>
        </w:rPr>
        <w:t>
      Одан басқа шетел валютасындағы операцияларға шетел валютасын байлаулы операциялар бойынша ұлттық валютадағы төлемдерді жүзеге асыру жатқызылады;</w:t>
      </w:r>
      <w:r>
        <w:br/>
      </w:r>
      <w:r>
        <w:rPr>
          <w:rFonts w:ascii="Times New Roman"/>
          <w:b w:val="false"/>
          <w:i w:val="false"/>
          <w:color w:val="000000"/>
          <w:sz w:val="28"/>
        </w:rPr>
        <w:t>
      9. Қызметтің негізгі және қайталама түрлері бөлінісіндегі көрсеткіштерді толтыру кезінде ұяшықтарда экономикалық қызмет түрінің экономикалық қызмет түрлерінің жалпы жіктеуішіне сәйкес (бұдан әрі – ЭҚЖЖ) бес таңбалық кодын көрсету керек.</w:t>
      </w:r>
      <w:r>
        <w:br/>
      </w:r>
      <w:r>
        <w:rPr>
          <w:rFonts w:ascii="Times New Roman"/>
          <w:b w:val="false"/>
          <w:i w:val="false"/>
          <w:color w:val="000000"/>
          <w:sz w:val="28"/>
        </w:rPr>
        <w:t>
      10. Түзетпе жазба нақты шоттардың дебеттік немесе кредиттік айналымдарын арттыру (азайту) ретінде көрсетіледі.</w:t>
      </w:r>
      <w:r>
        <w:br/>
      </w:r>
      <w:r>
        <w:rPr>
          <w:rFonts w:ascii="Times New Roman"/>
          <w:b w:val="false"/>
          <w:i w:val="false"/>
          <w:color w:val="000000"/>
          <w:sz w:val="28"/>
        </w:rPr>
        <w:t>
      11. 2-бөлімді «Шығыстар» толтырған кезде шығындарға (өйткені қайта сату үшін сатып алынған тауарлар құнын қоспау керек) оларды тауар өндірушілері есепке алған.</w:t>
      </w:r>
      <w:r>
        <w:br/>
      </w:r>
      <w:r>
        <w:rPr>
          <w:rFonts w:ascii="Times New Roman"/>
          <w:b w:val="false"/>
          <w:i w:val="false"/>
          <w:color w:val="000000"/>
          <w:sz w:val="28"/>
        </w:rPr>
        <w:t xml:space="preserve">
      12. 1-бөлімнің 1-жолы бойынша көрсеткіш «Өндірілген өнім, орындалған жұмыстар мен көрсетілген қызмет көлемі» өткізілген  өнімнің және көрсетілген қызмет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 </w:t>
      </w:r>
      <w:r>
        <w:br/>
      </w:r>
      <w:r>
        <w:rPr>
          <w:rFonts w:ascii="Times New Roman"/>
          <w:b w:val="false"/>
          <w:i w:val="false"/>
          <w:color w:val="000000"/>
          <w:sz w:val="28"/>
        </w:rPr>
        <w:t>
      сауда қызметімен айналысатын кәсіпорындар үшін өндірілген өнім, орындалған жұмыстар мен көрсетілген қызмет көлемі тауарды өткізуден түскен табыс пен тауарды сатып алу шығысының арасындағы айырмашылық ретінде белгіленеді. Тауарларды сатып алған тауар бағасына тең немесе төмен баға бойынша сату жағдайында, сауда қызметі бойынша өндірілген өнім, орындалған жұмыстар және көрсетілген қызмет көлемі айналым шығындарының шамасына тең болады;</w:t>
      </w:r>
      <w:r>
        <w:br/>
      </w:r>
      <w:r>
        <w:rPr>
          <w:rFonts w:ascii="Times New Roman"/>
          <w:b w:val="false"/>
          <w:i w:val="false"/>
          <w:color w:val="000000"/>
          <w:sz w:val="28"/>
        </w:rPr>
        <w:t>
      өндірістік кәсіпорындар үшін өндірілген өнім, орындалған жұмыстар мен көрсетілген қызмет көлемдері өнделме шикізаттан өндірілген өнім құны және зауыт ішіндегі айналымдық құны ескеріліп, келтіріледі;</w:t>
      </w:r>
      <w:r>
        <w:br/>
      </w:r>
      <w:r>
        <w:rPr>
          <w:rFonts w:ascii="Times New Roman"/>
          <w:b w:val="false"/>
          <w:i w:val="false"/>
          <w:color w:val="000000"/>
          <w:sz w:val="28"/>
        </w:rPr>
        <w:t>
      айырбастау пункттері үшін өндірілген өнім, орындалған жұмыстар мен көрсетілген қызмет көлемі валюта сату мен сатып алу құнының арасындағы айырмашылық болып табылады;</w:t>
      </w:r>
      <w:r>
        <w:br/>
      </w:r>
      <w:r>
        <w:rPr>
          <w:rFonts w:ascii="Times New Roman"/>
          <w:b w:val="false"/>
          <w:i w:val="false"/>
          <w:color w:val="000000"/>
          <w:sz w:val="28"/>
        </w:rPr>
        <w:t>
      алаңдар мен жабдықтарды жалға берумен айналысатын кәсіпорындар үшін жалдау және жалға берілетін құралдарды ұстауға жұмсалатын шығындар арасындағы айырмашылық өндірілген өнім  және көрсетілген қызмет көлемі болып табылады;</w:t>
      </w:r>
      <w:r>
        <w:br/>
      </w:r>
      <w:r>
        <w:rPr>
          <w:rFonts w:ascii="Times New Roman"/>
          <w:b w:val="false"/>
          <w:i w:val="false"/>
          <w:color w:val="000000"/>
          <w:sz w:val="28"/>
        </w:rPr>
        <w:t>
      қоғамдық тамақтану кәсіпорындары, мейрамханалар үшін өндірілген өнім, орындалған жұмыстар мен көрсетілген қызмет көлемі дайын тағамды жеткізуді қосқанда,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r>
        <w:br/>
      </w:r>
      <w:r>
        <w:rPr>
          <w:rFonts w:ascii="Times New Roman"/>
          <w:b w:val="false"/>
          <w:i w:val="false"/>
          <w:color w:val="000000"/>
          <w:sz w:val="28"/>
        </w:rPr>
        <w:t>
      қонақүйлер үшін өндірілген өнімдер, орындалған жұмыстар мен көрсетілген қызметтердің көлемі мейрамханалар қызметтерін қоса, қонақүйлер қызметтерін ұсыну болып табылады;</w:t>
      </w:r>
      <w:r>
        <w:br/>
      </w:r>
      <w:r>
        <w:rPr>
          <w:rFonts w:ascii="Times New Roman"/>
          <w:b w:val="false"/>
          <w:i w:val="false"/>
          <w:color w:val="000000"/>
          <w:sz w:val="28"/>
        </w:rPr>
        <w:t>
      микрокредиттеумен айналысатын кәсіпорындар (микрокредиттік ұйымдар, кредиттік серіктестік) үшін өндірілген өнім, орындалған жұмыстар мен қаржылық делдалдықтың көрсеткен қызметінің көлемі қаржы делдалдары меншіктен түскен табыстарының және (өзінің меншікті құрал-жабдықтарын инвестициялау арқылы алған таза кірістен басқа) кредиторларға төленген пайыздардың айырмасы ретінде жанама жолмен анықталатын қызметтер құны болып табылады.</w:t>
      </w:r>
      <w:r>
        <w:br/>
      </w:r>
      <w:r>
        <w:rPr>
          <w:rFonts w:ascii="Times New Roman"/>
          <w:b w:val="false"/>
          <w:i w:val="false"/>
          <w:color w:val="000000"/>
          <w:sz w:val="28"/>
        </w:rPr>
        <w:t>
      13. 2-бөлімнің 1.11.5-тармағы бойынша басқа топтамаларға енгізілмеген барлық шығыстар көрсетіледі (7300, 7400 ішкі бөлімдердің шоттары және басқалар).</w:t>
      </w:r>
      <w:r>
        <w:br/>
      </w:r>
      <w:r>
        <w:rPr>
          <w:rFonts w:ascii="Times New Roman"/>
          <w:b w:val="false"/>
          <w:i w:val="false"/>
          <w:color w:val="000000"/>
          <w:sz w:val="28"/>
        </w:rPr>
        <w:t>
      14. 3-бөлімнің 1-тармағы бойынша сауда қызметімен айналысатын кәсіпорындар үшін «Өткізілген өнім мен көрсетілген қызмет түрлерінен түскен кіріс» көрсеткіші сатылған тауарлардың сатып алу құнын ескере отырып, сипатталады.</w:t>
      </w:r>
      <w:r>
        <w:br/>
      </w:r>
      <w:r>
        <w:rPr>
          <w:rFonts w:ascii="Times New Roman"/>
          <w:b w:val="false"/>
          <w:i w:val="false"/>
          <w:color w:val="000000"/>
          <w:sz w:val="28"/>
        </w:rPr>
        <w:t>
      3 және 2-жолдар бойынша өнімді өткізу және қызметтерді көрсету табысынан сатылған өнім мен көрсетілген қызметтің өзіндік құнының айырмашылығы ретінде анықталады.</w:t>
      </w:r>
      <w:r>
        <w:br/>
      </w:r>
      <w:r>
        <w:rPr>
          <w:rFonts w:ascii="Times New Roman"/>
          <w:b w:val="false"/>
          <w:i w:val="false"/>
          <w:color w:val="000000"/>
          <w:sz w:val="28"/>
        </w:rPr>
        <w:t>
      10-жол бойынша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және өзге де шығыстардың сомасының айырмасы ретінде анықталады.</w:t>
      </w:r>
      <w:r>
        <w:br/>
      </w:r>
      <w:r>
        <w:rPr>
          <w:rFonts w:ascii="Times New Roman"/>
          <w:b w:val="false"/>
          <w:i w:val="false"/>
          <w:color w:val="000000"/>
          <w:sz w:val="28"/>
        </w:rPr>
        <w:t>
      15. 7-бөлім бойынша операциялық, инвестициялық, қаржылық қызметтен түскен ақшалай қаражаттардың таза сомасы операциялық, инвестициялық, қаржылық қызметтерден түскен ақшалай қаражаттардың түсімі және істен шығуының айырмасы ретінде анықталады.</w:t>
      </w:r>
      <w:r>
        <w:br/>
      </w:r>
      <w:r>
        <w:rPr>
          <w:rFonts w:ascii="Times New Roman"/>
          <w:b w:val="false"/>
          <w:i w:val="false"/>
          <w:color w:val="000000"/>
          <w:sz w:val="28"/>
        </w:rPr>
        <w:t>
      16. 8-бөлімнің 7-тармағы бойынша шетел валютасындағы таза айқындама шетел валютасындағы активтер мен шетел валютасындағы міндеттемелер арасындағы айырмашылық ретінде анықталады.</w:t>
      </w:r>
      <w:r>
        <w:br/>
      </w:r>
      <w:r>
        <w:rPr>
          <w:rFonts w:ascii="Times New Roman"/>
          <w:b w:val="false"/>
          <w:i w:val="false"/>
          <w:color w:val="000000"/>
          <w:sz w:val="28"/>
        </w:rPr>
        <w:t>
      17. 9-бөлім бойынша. Бөлім есепті жылдың қорытындысы бойынша алғашқы (қойма есебінің карточкалары, актілер, тізілімдер, жүк-құжаттар, шот-фактуралар, талаптар, лимиттік жинақтама карталар, азық-түліктер мен материалдардың есеп кітаптары, түгендеу тіркелімі және тағы басқалары) және бухгалтерлік есептің (айналым ведомосы, материалдар қозғалысы туралы есептер, анықтама-калькуляциялар, журнал-ордерлер) деректеріне  қатаң сәйкестікте толтырылады.</w:t>
      </w:r>
      <w:r>
        <w:br/>
      </w:r>
      <w:r>
        <w:rPr>
          <w:rFonts w:ascii="Times New Roman"/>
          <w:b w:val="false"/>
          <w:i w:val="false"/>
          <w:color w:val="000000"/>
          <w:sz w:val="28"/>
        </w:rPr>
        <w:t>
      Құндық көріністегі барлық көрсеткіштер ондық таңбасыз мың теңгемен сауда және көлік үстеме бағаларын есепке алумен, бірақ қосымша құн салығы және акцизсіз толтырылады.</w:t>
      </w:r>
      <w:r>
        <w:br/>
      </w:r>
      <w:r>
        <w:rPr>
          <w:rFonts w:ascii="Times New Roman"/>
          <w:b w:val="false"/>
          <w:i w:val="false"/>
          <w:color w:val="000000"/>
          <w:sz w:val="28"/>
        </w:rPr>
        <w:t>
      «Пайдаланылған тауарлар мен қызметтер» бағанындағы «Барлығы» қорытынды жолында шаруашылық қызметі үрдісінде тұтынылған барлық тауарлар мен қызметтердің жиынтық құны көрсетіледі. Бұл жол бойынша деректер қызметтің негізгі түрі бойынша және қайталама (негізгі емес) қызмет түрлері бойынша деректерді қоса, жалпы алғанда кәсіпорын бойынша жүргізіледі. Қайта сату үшін сатып алынған тауарлардың құны енгізілмейді.</w:t>
      </w:r>
      <w:r>
        <w:br/>
      </w:r>
      <w:r>
        <w:rPr>
          <w:rFonts w:ascii="Times New Roman"/>
          <w:b w:val="false"/>
          <w:i w:val="false"/>
          <w:color w:val="000000"/>
          <w:sz w:val="28"/>
        </w:rPr>
        <w:t>
      Негізгі қорларға жататын тауарлар бойынша ағымдағы жөндеу шығыстары ғана көрсетіледі. Құрылыс жұмыстары бойынша ғимараттар мен имараттарды ағымдағы жөндеу ғана енгізіледі. Тауар немесе қызметтің өндіруші сатып алған кезінде емес, өндіріс үрдісіне олардың кіруі кезінде ескеріледі, бөлімде кәсіпорынның өз өндірістік қызметінде қандай және қанша тауар мен қызметті пайдаланғандығы көрсетіледі.</w:t>
      </w:r>
      <w:r>
        <w:br/>
      </w:r>
      <w:r>
        <w:rPr>
          <w:rFonts w:ascii="Times New Roman"/>
          <w:b w:val="false"/>
          <w:i w:val="false"/>
          <w:color w:val="000000"/>
          <w:sz w:val="28"/>
        </w:rPr>
        <w:t>
      Өнімдер (тауарлар, қызметтер), (шикізаттар, материалдар, отын, энергия, сатып алынатын жартылай фабрикаттар мен құрастырушы бұйымдар және т.б.) шығындар туралы деректер «Шығыстар» 2-бөлімінде көрсетілген шығыстарға логикалық жағынан сәйкес келуі тиіс.</w:t>
      </w:r>
      <w:r>
        <w:br/>
      </w:r>
      <w:r>
        <w:rPr>
          <w:rFonts w:ascii="Times New Roman"/>
          <w:b w:val="false"/>
          <w:i w:val="false"/>
          <w:color w:val="000000"/>
          <w:sz w:val="28"/>
        </w:rPr>
        <w:t>
      «Қорлар» бағаны (2, 3-бағандар) бойынша «Барлығы» қорытынды жолында шикізат пен материалды, дайын өнімді қоса алғанда меншік құқығына тиесілі тауарлық-материалдық қорлардың жиынтық құны көрсетіледі.</w:t>
      </w:r>
      <w:r>
        <w:br/>
      </w:r>
      <w:r>
        <w:rPr>
          <w:rFonts w:ascii="Times New Roman"/>
          <w:b w:val="false"/>
          <w:i w:val="false"/>
          <w:color w:val="000000"/>
          <w:sz w:val="28"/>
        </w:rPr>
        <w:t>
      Қорлар туралы деректер аяқталмаған өндірістің құнын ескерусіз тауарлардың түрлері бойынша талданып келтіріледі.</w:t>
      </w:r>
      <w:r>
        <w:br/>
      </w:r>
      <w:r>
        <w:rPr>
          <w:rFonts w:ascii="Times New Roman"/>
          <w:b w:val="false"/>
          <w:i w:val="false"/>
          <w:color w:val="000000"/>
          <w:sz w:val="28"/>
        </w:rPr>
        <w:t>
      Өнімдердің (тауарлар мен қызметтердің) түрлері бойынша шығындар мен қорларды дұрыс бөлу үшін Қазақстан Республикасы Статистика агенттігінің ресми сайтында орналасқан, 6 белгіге дейінгі Экономикалық қызмет түрлері бойынша өнім жіктеуіші (ЭҚТӨЖ) пайдаланылады.</w:t>
      </w:r>
      <w:r>
        <w:br/>
      </w:r>
      <w:r>
        <w:rPr>
          <w:rFonts w:ascii="Times New Roman"/>
          <w:b w:val="false"/>
          <w:i w:val="false"/>
          <w:color w:val="000000"/>
          <w:sz w:val="28"/>
        </w:rPr>
        <w:t>
      Тауарлар мен қызметтерді өндіру үрдісінде пайдаланылған 20-30 атау (ЭҚТӨЖ бойынша) және пайдаланылатын тауарлар мен қызметтердің жалпы сомасынан 50%-дан кем емес сәйкес тауарлық-материалдық қорлар көрсетілуі тиіс.</w:t>
      </w:r>
      <w:r>
        <w:br/>
      </w:r>
      <w:r>
        <w:rPr>
          <w:rFonts w:ascii="Times New Roman"/>
          <w:b w:val="false"/>
          <w:i w:val="false"/>
          <w:color w:val="000000"/>
          <w:sz w:val="28"/>
        </w:rPr>
        <w:t>
      18. Арифметикалық-логикалық бақылау:</w:t>
      </w:r>
      <w:r>
        <w:br/>
      </w:r>
      <w:r>
        <w:rPr>
          <w:rFonts w:ascii="Times New Roman"/>
          <w:b w:val="false"/>
          <w:i w:val="false"/>
          <w:color w:val="000000"/>
          <w:sz w:val="28"/>
        </w:rPr>
        <w:t>
      1) әр жолдар мен бағандар бойынша барлық көрсеткіштер – оң сандар (1-бөлімнің 4, 5-жолдарынан, 3-бөлімнің 4, 12-жолдарынан, 6-бөлімнің 37-жолынан, 7-бөлімнің 16, 31, 47, 48-жолдарынан, 8-бөлімнің 24-жолынан – басқа).</w:t>
      </w:r>
      <w:r>
        <w:br/>
      </w:r>
      <w:r>
        <w:rPr>
          <w:rFonts w:ascii="Times New Roman"/>
          <w:b w:val="false"/>
          <w:i w:val="false"/>
          <w:color w:val="000000"/>
          <w:sz w:val="28"/>
        </w:rPr>
        <w:t>
      2) 2-бөлім. «Қызметтің негізгі және қосалқы түрлері бөлінісіндегі кәсіпорын шығыстары туралы ақпарат»:</w:t>
      </w:r>
      <w:r>
        <w:br/>
      </w:r>
      <w:r>
        <w:rPr>
          <w:rFonts w:ascii="Times New Roman"/>
          <w:b w:val="false"/>
          <w:i w:val="false"/>
          <w:color w:val="000000"/>
          <w:sz w:val="28"/>
        </w:rPr>
        <w:t>
      1.12-жол = әрбір баған үшін 1, 17, 18, 19, 1.10, 1.11-жолдар қосындысына.</w:t>
      </w:r>
      <w:r>
        <w:br/>
      </w:r>
      <w:r>
        <w:rPr>
          <w:rFonts w:ascii="Times New Roman"/>
          <w:b w:val="false"/>
          <w:i w:val="false"/>
          <w:color w:val="000000"/>
          <w:sz w:val="28"/>
        </w:rPr>
        <w:t>
      3) 3-бөлім. «Қызметтің негізгі және қайталама түрлері бөлінісіндегі кәсіпорынның қаржылық-шаруашылық қызметінің нәтижелері»:</w:t>
      </w:r>
      <w:r>
        <w:br/>
      </w:r>
      <w:r>
        <w:rPr>
          <w:rFonts w:ascii="Times New Roman"/>
          <w:b w:val="false"/>
          <w:i w:val="false"/>
          <w:color w:val="000000"/>
          <w:sz w:val="28"/>
        </w:rPr>
        <w:t>
      3-жол = әрбір баған үшін 1-жол - 2-жол;</w:t>
      </w:r>
      <w:r>
        <w:br/>
      </w:r>
      <w:r>
        <w:rPr>
          <w:rFonts w:ascii="Times New Roman"/>
          <w:b w:val="false"/>
          <w:i w:val="false"/>
          <w:color w:val="000000"/>
          <w:sz w:val="28"/>
        </w:rPr>
        <w:t>
      9-жол = 4 + 5 + 7-жолдар-8-9-10-11-жолдар әрбір баған үшін;</w:t>
      </w:r>
      <w:r>
        <w:br/>
      </w:r>
      <w:r>
        <w:rPr>
          <w:rFonts w:ascii="Times New Roman"/>
          <w:b w:val="false"/>
          <w:i w:val="false"/>
          <w:color w:val="000000"/>
          <w:sz w:val="28"/>
        </w:rPr>
        <w:t xml:space="preserve">
      Егер кәсіпорын саудамен айналысатын болса, онда 3-бөлімнің 1.1-жолы </w:t>
      </w: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54000" cy="3048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4) 6-бөлім. «Бухгалтерлік теңгерім көрсеткіштері бойынша ақпарат»:</w:t>
      </w:r>
      <w:r>
        <w:br/>
      </w:r>
      <w:r>
        <w:rPr>
          <w:rFonts w:ascii="Times New Roman"/>
          <w:b w:val="false"/>
          <w:i w:val="false"/>
          <w:color w:val="000000"/>
          <w:sz w:val="28"/>
        </w:rPr>
        <w:t>
      1-жол &gt; 1, 2-бағандар бойынша 1.1-жолдан;</w:t>
      </w:r>
      <w:r>
        <w:br/>
      </w:r>
      <w:r>
        <w:rPr>
          <w:rFonts w:ascii="Times New Roman"/>
          <w:b w:val="false"/>
          <w:i w:val="false"/>
          <w:color w:val="000000"/>
          <w:sz w:val="28"/>
        </w:rPr>
        <w:t>
      6-жол = 1-ден - 4-ке дейінгі жолдар, 5-жол қосындысына әрбір баған үшін;</w:t>
      </w:r>
      <w:r>
        <w:br/>
      </w:r>
      <w:r>
        <w:rPr>
          <w:rFonts w:ascii="Times New Roman"/>
          <w:b w:val="false"/>
          <w:i w:val="false"/>
          <w:color w:val="000000"/>
          <w:sz w:val="28"/>
        </w:rPr>
        <w:t xml:space="preserve">
      13-жол </w:t>
      </w:r>
      <w:r>
        <w:rPr>
          <w:rFonts w:ascii="Times New Roman"/>
          <w:b w:val="false"/>
          <w:i/>
          <w:color w:val="000000"/>
          <w:sz w:val="28"/>
        </w:rPr>
        <w:t xml:space="preserve">= </w:t>
      </w:r>
      <w:r>
        <w:rPr>
          <w:rFonts w:ascii="Times New Roman"/>
          <w:b w:val="false"/>
          <w:i w:val="false"/>
          <w:color w:val="000000"/>
          <w:sz w:val="28"/>
        </w:rPr>
        <w:t>7-ден 12-ге дейінгі жолдар қосындысына әрбір баған үшін;</w:t>
      </w:r>
      <w:r>
        <w:br/>
      </w:r>
      <w:r>
        <w:rPr>
          <w:rFonts w:ascii="Times New Roman"/>
          <w:b w:val="false"/>
          <w:i w:val="false"/>
          <w:color w:val="000000"/>
          <w:sz w:val="28"/>
        </w:rPr>
        <w:t xml:space="preserve">
      14-жол </w:t>
      </w:r>
      <w:r>
        <w:rPr>
          <w:rFonts w:ascii="Times New Roman"/>
          <w:b w:val="false"/>
          <w:i/>
          <w:color w:val="000000"/>
          <w:sz w:val="28"/>
        </w:rPr>
        <w:t xml:space="preserve">= </w:t>
      </w:r>
      <w:r>
        <w:rPr>
          <w:rFonts w:ascii="Times New Roman"/>
          <w:b w:val="false"/>
          <w:i w:val="false"/>
          <w:color w:val="000000"/>
          <w:sz w:val="28"/>
        </w:rPr>
        <w:t>6, 13-жолдар қосындысына әрбір баған үшін;</w:t>
      </w:r>
      <w:r>
        <w:br/>
      </w:r>
      <w:r>
        <w:rPr>
          <w:rFonts w:ascii="Times New Roman"/>
          <w:b w:val="false"/>
          <w:i w:val="false"/>
          <w:color w:val="000000"/>
          <w:sz w:val="28"/>
        </w:rPr>
        <w:t xml:space="preserve">
      19-жол </w:t>
      </w:r>
      <w:r>
        <w:rPr>
          <w:rFonts w:ascii="Times New Roman"/>
          <w:b w:val="false"/>
          <w:i/>
          <w:color w:val="000000"/>
          <w:sz w:val="28"/>
        </w:rPr>
        <w:t xml:space="preserve">= </w:t>
      </w:r>
      <w:r>
        <w:rPr>
          <w:rFonts w:ascii="Times New Roman"/>
          <w:b w:val="false"/>
          <w:i w:val="false"/>
          <w:color w:val="000000"/>
          <w:sz w:val="28"/>
        </w:rPr>
        <w:t>15, 16, 17, 18-жолдар қосындысына әрбір баған үшін;</w:t>
      </w:r>
      <w:r>
        <w:br/>
      </w:r>
      <w:r>
        <w:rPr>
          <w:rFonts w:ascii="Times New Roman"/>
          <w:b w:val="false"/>
          <w:i w:val="false"/>
          <w:color w:val="000000"/>
          <w:sz w:val="28"/>
        </w:rPr>
        <w:t xml:space="preserve">
      23-жол </w:t>
      </w:r>
      <w:r>
        <w:rPr>
          <w:rFonts w:ascii="Times New Roman"/>
          <w:b w:val="false"/>
          <w:i/>
          <w:color w:val="000000"/>
          <w:sz w:val="28"/>
        </w:rPr>
        <w:t xml:space="preserve">= </w:t>
      </w:r>
      <w:r>
        <w:rPr>
          <w:rFonts w:ascii="Times New Roman"/>
          <w:b w:val="false"/>
          <w:i w:val="false"/>
          <w:color w:val="000000"/>
          <w:sz w:val="28"/>
        </w:rPr>
        <w:t>20, 21, 22-жолдар қосындысына әрбір баған үшін;</w:t>
      </w:r>
      <w:r>
        <w:br/>
      </w:r>
      <w:r>
        <w:rPr>
          <w:rFonts w:ascii="Times New Roman"/>
          <w:b w:val="false"/>
          <w:i w:val="false"/>
          <w:color w:val="000000"/>
          <w:sz w:val="28"/>
        </w:rPr>
        <w:t xml:space="preserve">
      30-жол </w:t>
      </w:r>
      <w:r>
        <w:rPr>
          <w:rFonts w:ascii="Times New Roman"/>
          <w:b w:val="false"/>
          <w:i/>
          <w:color w:val="000000"/>
          <w:sz w:val="28"/>
        </w:rPr>
        <w:t xml:space="preserve">= </w:t>
      </w:r>
      <w:r>
        <w:rPr>
          <w:rFonts w:ascii="Times New Roman"/>
          <w:b w:val="false"/>
          <w:i w:val="false"/>
          <w:color w:val="000000"/>
          <w:sz w:val="28"/>
        </w:rPr>
        <w:t>24-ден 29-ге дейінгі жолдар қосындысына әрбір баған үшін;</w:t>
      </w:r>
      <w:r>
        <w:br/>
      </w:r>
      <w:r>
        <w:rPr>
          <w:rFonts w:ascii="Times New Roman"/>
          <w:b w:val="false"/>
          <w:i w:val="false"/>
          <w:color w:val="000000"/>
          <w:sz w:val="28"/>
        </w:rPr>
        <w:t xml:space="preserve">
      31-жол </w:t>
      </w:r>
      <w:r>
        <w:rPr>
          <w:rFonts w:ascii="Times New Roman"/>
          <w:b w:val="false"/>
          <w:i/>
          <w:color w:val="000000"/>
          <w:sz w:val="28"/>
        </w:rPr>
        <w:t xml:space="preserve">= </w:t>
      </w:r>
      <w:r>
        <w:rPr>
          <w:rFonts w:ascii="Times New Roman"/>
          <w:b w:val="false"/>
          <w:i w:val="false"/>
          <w:color w:val="000000"/>
          <w:sz w:val="28"/>
        </w:rPr>
        <w:t>19, 23, 30-жолдар қосындысына әрбір баған үшін;</w:t>
      </w:r>
      <w:r>
        <w:br/>
      </w:r>
      <w:r>
        <w:rPr>
          <w:rFonts w:ascii="Times New Roman"/>
          <w:b w:val="false"/>
          <w:i w:val="false"/>
          <w:color w:val="000000"/>
          <w:sz w:val="28"/>
        </w:rPr>
        <w:t>
      14-жол = 31-жол әрбір баған үшін.</w:t>
      </w:r>
      <w:r>
        <w:br/>
      </w:r>
      <w:r>
        <w:rPr>
          <w:rFonts w:ascii="Times New Roman"/>
          <w:b w:val="false"/>
          <w:i w:val="false"/>
          <w:color w:val="000000"/>
          <w:sz w:val="28"/>
        </w:rPr>
        <w:t>
      5) 7-бөлім. «Ақша қозғалысы туралы ақпарат»:</w:t>
      </w:r>
      <w:r>
        <w:br/>
      </w:r>
      <w:r>
        <w:rPr>
          <w:rFonts w:ascii="Times New Roman"/>
          <w:b w:val="false"/>
          <w:i w:val="false"/>
          <w:color w:val="000000"/>
          <w:sz w:val="28"/>
        </w:rPr>
        <w:t>
      3-жол = 1-жол - 2-жол әрбір баған үшін;</w:t>
      </w:r>
      <w:r>
        <w:br/>
      </w:r>
      <w:r>
        <w:rPr>
          <w:rFonts w:ascii="Times New Roman"/>
          <w:b w:val="false"/>
          <w:i w:val="false"/>
          <w:color w:val="000000"/>
          <w:sz w:val="28"/>
        </w:rPr>
        <w:t>
      6-жол = 4-жол - 5-жол әрбір баған үшін;</w:t>
      </w:r>
      <w:r>
        <w:br/>
      </w:r>
      <w:r>
        <w:rPr>
          <w:rFonts w:ascii="Times New Roman"/>
          <w:b w:val="false"/>
          <w:i w:val="false"/>
          <w:color w:val="000000"/>
          <w:sz w:val="28"/>
        </w:rPr>
        <w:t>
      9-жол = 7-жол - 8-жол әрбір баған үшін;</w:t>
      </w:r>
      <w:r>
        <w:br/>
      </w:r>
      <w:r>
        <w:rPr>
          <w:rFonts w:ascii="Times New Roman"/>
          <w:b w:val="false"/>
          <w:i w:val="false"/>
          <w:color w:val="000000"/>
          <w:sz w:val="28"/>
        </w:rPr>
        <w:t xml:space="preserve">
      10-жол </w:t>
      </w:r>
      <w:r>
        <w:rPr>
          <w:rFonts w:ascii="Times New Roman"/>
          <w:b w:val="false"/>
          <w:i/>
          <w:color w:val="000000"/>
          <w:sz w:val="28"/>
        </w:rPr>
        <w:t xml:space="preserve">= </w:t>
      </w:r>
      <w:r>
        <w:rPr>
          <w:rFonts w:ascii="Times New Roman"/>
          <w:b w:val="false"/>
          <w:i w:val="false"/>
          <w:color w:val="000000"/>
          <w:sz w:val="28"/>
        </w:rPr>
        <w:t>3, 6, 9-жолдар қосындысына әрбір баған үшін.</w:t>
      </w:r>
      <w:r>
        <w:br/>
      </w:r>
      <w:r>
        <w:rPr>
          <w:rFonts w:ascii="Times New Roman"/>
          <w:b w:val="false"/>
          <w:i w:val="false"/>
          <w:color w:val="000000"/>
          <w:sz w:val="28"/>
        </w:rPr>
        <w:t xml:space="preserve">
      6) 8-бөлім. «Валюта айқындамасы бойынша ақпарат»: </w:t>
      </w:r>
      <w:r>
        <w:br/>
      </w:r>
      <w:r>
        <w:rPr>
          <w:rFonts w:ascii="Times New Roman"/>
          <w:b w:val="false"/>
          <w:i w:val="false"/>
          <w:color w:val="000000"/>
          <w:sz w:val="28"/>
        </w:rPr>
        <w:t xml:space="preserve">
      3-жол </w:t>
      </w:r>
      <w:r>
        <w:rPr>
          <w:rFonts w:ascii="Times New Roman"/>
          <w:b w:val="false"/>
          <w:i/>
          <w:color w:val="000000"/>
          <w:sz w:val="28"/>
        </w:rPr>
        <w:t xml:space="preserve">= </w:t>
      </w:r>
      <w:r>
        <w:rPr>
          <w:rFonts w:ascii="Times New Roman"/>
          <w:b w:val="false"/>
          <w:i w:val="false"/>
          <w:color w:val="000000"/>
          <w:sz w:val="28"/>
        </w:rPr>
        <w:t>1, 2-жолдар қосындысына әрбір баған үшін;</w:t>
      </w:r>
      <w:r>
        <w:br/>
      </w:r>
      <w:r>
        <w:rPr>
          <w:rFonts w:ascii="Times New Roman"/>
          <w:b w:val="false"/>
          <w:i w:val="false"/>
          <w:color w:val="000000"/>
          <w:sz w:val="28"/>
        </w:rPr>
        <w:t xml:space="preserve">
      6-жол </w:t>
      </w:r>
      <w:r>
        <w:rPr>
          <w:rFonts w:ascii="Times New Roman"/>
          <w:b w:val="false"/>
          <w:i/>
          <w:color w:val="000000"/>
          <w:sz w:val="28"/>
        </w:rPr>
        <w:t>=</w:t>
      </w:r>
      <w:r>
        <w:rPr>
          <w:rFonts w:ascii="Times New Roman"/>
          <w:b w:val="false"/>
          <w:i w:val="false"/>
          <w:color w:val="000000"/>
          <w:sz w:val="28"/>
        </w:rPr>
        <w:t xml:space="preserve"> 4, 5-жолдар қосындысына әрбір баған үшін;</w:t>
      </w:r>
      <w:r>
        <w:br/>
      </w:r>
      <w:r>
        <w:rPr>
          <w:rFonts w:ascii="Times New Roman"/>
          <w:b w:val="false"/>
          <w:i w:val="false"/>
          <w:color w:val="000000"/>
          <w:sz w:val="28"/>
        </w:rPr>
        <w:t xml:space="preserve">
      7-жол </w:t>
      </w:r>
      <w:r>
        <w:rPr>
          <w:rFonts w:ascii="Times New Roman"/>
          <w:b w:val="false"/>
          <w:i/>
          <w:color w:val="000000"/>
          <w:sz w:val="28"/>
        </w:rPr>
        <w:t xml:space="preserve">= </w:t>
      </w:r>
      <w:r>
        <w:rPr>
          <w:rFonts w:ascii="Times New Roman"/>
          <w:b w:val="false"/>
          <w:i w:val="false"/>
          <w:color w:val="000000"/>
          <w:sz w:val="28"/>
        </w:rPr>
        <w:t>3-жол - 6-жол әрбір баған үшін.</w:t>
      </w:r>
      <w:r>
        <w:br/>
      </w:r>
      <w:r>
        <w:rPr>
          <w:rFonts w:ascii="Times New Roman"/>
          <w:b w:val="false"/>
          <w:i w:val="false"/>
          <w:color w:val="000000"/>
          <w:sz w:val="28"/>
        </w:rPr>
        <w:t>
      7) Бөлімдер арасындағы бақылау:</w:t>
      </w:r>
      <w:r>
        <w:br/>
      </w:r>
      <w:r>
        <w:rPr>
          <w:rFonts w:ascii="Times New Roman"/>
          <w:b w:val="false"/>
          <w:i w:val="false"/>
          <w:color w:val="000000"/>
          <w:sz w:val="28"/>
        </w:rPr>
        <w:t>
      1-бөлім 1-бағанының 1.3-жолы = 6-бөлімнің  4.2-жолы (1-баған - 2-баған);</w:t>
      </w:r>
      <w:r>
        <w:br/>
      </w:r>
      <w:r>
        <w:rPr>
          <w:rFonts w:ascii="Times New Roman"/>
          <w:b w:val="false"/>
          <w:i w:val="false"/>
          <w:color w:val="000000"/>
          <w:sz w:val="28"/>
        </w:rPr>
        <w:t>
      1-бөлім 1-бағанының 1.4-жолы = 6-бөлімнің  4.4-жолы (1-баған - 2-баған);</w:t>
      </w:r>
      <w:r>
        <w:br/>
      </w:r>
      <w:r>
        <w:rPr>
          <w:rFonts w:ascii="Times New Roman"/>
          <w:b w:val="false"/>
          <w:i w:val="false"/>
          <w:color w:val="000000"/>
          <w:sz w:val="28"/>
        </w:rPr>
        <w:t>
      2-бөлім 1-бағанының 1.11.1-жолы = 4-бөлімнің 1-бағаны (1-жол – 2-жол – 3-жол – 9-жол – 10-жол – 13-жол – 14-жол);</w:t>
      </w:r>
      <w:r>
        <w:br/>
      </w:r>
      <w:r>
        <w:rPr>
          <w:rFonts w:ascii="Times New Roman"/>
          <w:b w:val="false"/>
          <w:i w:val="false"/>
          <w:color w:val="000000"/>
          <w:sz w:val="28"/>
        </w:rPr>
        <w:t>
      2-бөлім 8-бағанының 1.12-жолы = 3-бөлім 1-бағанының 6, 7, 8, 9-жолдары қосындысына;</w:t>
      </w:r>
      <w:r>
        <w:br/>
      </w:r>
      <w:r>
        <w:rPr>
          <w:rFonts w:ascii="Times New Roman"/>
          <w:b w:val="false"/>
          <w:i w:val="false"/>
          <w:color w:val="000000"/>
          <w:sz w:val="28"/>
        </w:rPr>
        <w:t>
      3-бөлім 1-бағанының 11-жолы = 4-бөлім 1-бағанының 2-жолы рұқсат етілетін бақылау;</w:t>
      </w:r>
      <w:r>
        <w:br/>
      </w:r>
      <w:r>
        <w:rPr>
          <w:rFonts w:ascii="Times New Roman"/>
          <w:b w:val="false"/>
          <w:i w:val="false"/>
          <w:color w:val="000000"/>
          <w:sz w:val="28"/>
        </w:rPr>
        <w:t xml:space="preserve">
      егер 4-бөлімнің 14-жолы (1-баған – 2-баған) &gt; 0 болса, онда 5-бөлім 1-бағанының 2.3-жолы </w:t>
      </w: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54000" cy="304800"/>
                    </a:xfrm>
                    <a:prstGeom prst="rect">
                      <a:avLst/>
                    </a:prstGeom>
                  </pic:spPr>
                </pic:pic>
              </a:graphicData>
            </a:graphic>
          </wp:inline>
        </w:drawing>
      </w:r>
      <w:r>
        <w:rPr>
          <w:rFonts w:ascii="Times New Roman"/>
          <w:b w:val="false"/>
          <w:i w:val="false"/>
          <w:color w:val="000000"/>
          <w:sz w:val="28"/>
        </w:rPr>
        <w:t>0 - рұқсат етілетін бақылау;</w:t>
      </w:r>
      <w:r>
        <w:br/>
      </w:r>
      <w:r>
        <w:rPr>
          <w:rFonts w:ascii="Times New Roman"/>
          <w:b w:val="false"/>
          <w:i w:val="false"/>
          <w:color w:val="000000"/>
          <w:sz w:val="28"/>
        </w:rPr>
        <w:t>
      6-бөлім 2-бағанының 1-жолы +/- 7-бөлім 1-бағанының 10-жолы = 6-бөлім 1-бағанының 1-жолы;</w:t>
      </w:r>
      <w:r>
        <w:br/>
      </w:r>
      <w:r>
        <w:rPr>
          <w:rFonts w:ascii="Times New Roman"/>
          <w:b w:val="false"/>
          <w:i w:val="false"/>
          <w:color w:val="000000"/>
          <w:sz w:val="28"/>
        </w:rPr>
        <w:t xml:space="preserve">
      6-бөлім 1-бағанының 14-жолы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3-жолы;</w:t>
      </w:r>
      <w:r>
        <w:br/>
      </w:r>
      <w:r>
        <w:rPr>
          <w:rFonts w:ascii="Times New Roman"/>
          <w:b w:val="false"/>
          <w:i w:val="false"/>
          <w:color w:val="000000"/>
          <w:sz w:val="28"/>
        </w:rPr>
        <w:t xml:space="preserve">
      6-бөлім 1-бағанының 19, 23-жолдары қосындысы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6-жолы;</w:t>
      </w:r>
      <w:r>
        <w:br/>
      </w:r>
      <w:r>
        <w:rPr>
          <w:rFonts w:ascii="Times New Roman"/>
          <w:b w:val="false"/>
          <w:i w:val="false"/>
          <w:color w:val="000000"/>
          <w:sz w:val="28"/>
        </w:rPr>
        <w:t xml:space="preserve">
      6-бөлім 1-бағанының 1-жолы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1.1-жолы;</w:t>
      </w:r>
      <w:r>
        <w:br/>
      </w:r>
      <w:r>
        <w:rPr>
          <w:rFonts w:ascii="Times New Roman"/>
          <w:b w:val="false"/>
          <w:i w:val="false"/>
          <w:color w:val="000000"/>
          <w:sz w:val="28"/>
        </w:rPr>
        <w:t xml:space="preserve">
      6-бөлім 1-бағанының 2-жолы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1.2-жолы;</w:t>
      </w:r>
      <w:r>
        <w:br/>
      </w:r>
      <w:r>
        <w:rPr>
          <w:rFonts w:ascii="Times New Roman"/>
          <w:b w:val="false"/>
          <w:i w:val="false"/>
          <w:color w:val="000000"/>
          <w:sz w:val="28"/>
        </w:rPr>
        <w:t xml:space="preserve">
      6-бөлім 1-бағанының 3-жолы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1.3-жолы;</w:t>
      </w:r>
      <w:r>
        <w:br/>
      </w:r>
      <w:r>
        <w:rPr>
          <w:rFonts w:ascii="Times New Roman"/>
          <w:b w:val="false"/>
          <w:i w:val="false"/>
          <w:color w:val="000000"/>
          <w:sz w:val="28"/>
        </w:rPr>
        <w:t xml:space="preserve">
      6-бөлім 1-бағанының 7-жолы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2.1-жолы;</w:t>
      </w:r>
      <w:r>
        <w:br/>
      </w:r>
      <w:r>
        <w:rPr>
          <w:rFonts w:ascii="Times New Roman"/>
          <w:b w:val="false"/>
          <w:i w:val="false"/>
          <w:color w:val="000000"/>
          <w:sz w:val="28"/>
        </w:rPr>
        <w:t xml:space="preserve">
      6-бөлім 1-бағанының 8-жолы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2.2-жолы;</w:t>
      </w:r>
      <w:r>
        <w:br/>
      </w:r>
      <w:r>
        <w:rPr>
          <w:rFonts w:ascii="Times New Roman"/>
          <w:b w:val="false"/>
          <w:i w:val="false"/>
          <w:color w:val="000000"/>
          <w:sz w:val="28"/>
        </w:rPr>
        <w:t xml:space="preserve">
      6-бөлім 1-бағанының 13-жолы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2-жолы;</w:t>
      </w:r>
      <w:r>
        <w:br/>
      </w:r>
      <w:r>
        <w:rPr>
          <w:rFonts w:ascii="Times New Roman"/>
          <w:b w:val="false"/>
          <w:i w:val="false"/>
          <w:color w:val="000000"/>
          <w:sz w:val="28"/>
        </w:rPr>
        <w:t xml:space="preserve">
      6-бөлім 1-бағанының 15-жолы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4.1-жолы;</w:t>
      </w:r>
      <w:r>
        <w:br/>
      </w:r>
      <w:r>
        <w:rPr>
          <w:rFonts w:ascii="Times New Roman"/>
          <w:b w:val="false"/>
          <w:i w:val="false"/>
          <w:color w:val="000000"/>
          <w:sz w:val="28"/>
        </w:rPr>
        <w:t xml:space="preserve">
      6-бөлім 1-бағанының 15.1-жолы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4.1.1-жолы;</w:t>
      </w:r>
      <w:r>
        <w:br/>
      </w:r>
      <w:r>
        <w:rPr>
          <w:rFonts w:ascii="Times New Roman"/>
          <w:b w:val="false"/>
          <w:i w:val="false"/>
          <w:color w:val="000000"/>
          <w:sz w:val="28"/>
        </w:rPr>
        <w:t xml:space="preserve">
      6-бөлім 1-бағанының 18-жолы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4.3-жолы;</w:t>
      </w:r>
      <w:r>
        <w:br/>
      </w:r>
      <w:r>
        <w:rPr>
          <w:rFonts w:ascii="Times New Roman"/>
          <w:b w:val="false"/>
          <w:i w:val="false"/>
          <w:color w:val="000000"/>
          <w:sz w:val="28"/>
        </w:rPr>
        <w:t xml:space="preserve">
      6-бөлім 1-бағанының 20-жолы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5.1-жолы;</w:t>
      </w:r>
      <w:r>
        <w:br/>
      </w:r>
      <w:r>
        <w:rPr>
          <w:rFonts w:ascii="Times New Roman"/>
          <w:b w:val="false"/>
          <w:i w:val="false"/>
          <w:color w:val="000000"/>
          <w:sz w:val="28"/>
        </w:rPr>
        <w:t xml:space="preserve">
      6-бөлім 1-бағанының 23-жолы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5-жолы.</w:t>
      </w:r>
      <w:r>
        <w:br/>
      </w:r>
      <w:r>
        <w:rPr>
          <w:rFonts w:ascii="Times New Roman"/>
          <w:b w:val="false"/>
          <w:i w:val="false"/>
          <w:color w:val="000000"/>
          <w:sz w:val="28"/>
        </w:rPr>
        <w:t xml:space="preserve">
      9-бөлім 1-бағанының «Барлығы» 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2-бөлім 1-бағанының 1, 1.11.3, 1.11.4-жолдары қосындысына - рұқсат етілетін бақылау;</w:t>
      </w:r>
      <w:r>
        <w:br/>
      </w:r>
      <w:r>
        <w:rPr>
          <w:rFonts w:ascii="Times New Roman"/>
          <w:b w:val="false"/>
          <w:i w:val="false"/>
          <w:color w:val="000000"/>
          <w:sz w:val="28"/>
        </w:rPr>
        <w:t xml:space="preserve">
      9-бөлім 2-бағанының «Барлығы» 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6-бөлім 2-бағанының 4-жолы;</w:t>
      </w:r>
      <w:r>
        <w:br/>
      </w:r>
      <w:r>
        <w:rPr>
          <w:rFonts w:ascii="Times New Roman"/>
          <w:b w:val="false"/>
          <w:i w:val="false"/>
          <w:color w:val="000000"/>
          <w:sz w:val="28"/>
        </w:rPr>
        <w:t xml:space="preserve">
      9-бөлім 3-бағанының «Барлығы» 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6-бөлім 1-бағанының 4-жолы.</w:t>
      </w:r>
      <w:r>
        <w:br/>
      </w:r>
      <w:r>
        <w:rPr>
          <w:rFonts w:ascii="Times New Roman"/>
          <w:b w:val="false"/>
          <w:i w:val="false"/>
          <w:color w:val="000000"/>
          <w:sz w:val="28"/>
        </w:rPr>
        <w:t>
      8) 9-бөлім. «Қорлар және өндіріс барысында пайдаланылған тауарлар мен қызметтерге кәсіпорындардың шығыстары туралы ақпарат»</w:t>
      </w:r>
      <w:r>
        <w:br/>
      </w:r>
      <w:r>
        <w:rPr>
          <w:rFonts w:ascii="Times New Roman"/>
          <w:b w:val="false"/>
          <w:i w:val="false"/>
          <w:color w:val="000000"/>
          <w:sz w:val="28"/>
        </w:rPr>
        <w:t xml:space="preserve">
      «Барлығы» 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«Негізгі қызмет түрі бойынша» жолынан төмен орналасқан барлық жолдардың қосындысы;</w:t>
      </w:r>
      <w:r>
        <w:br/>
      </w:r>
      <w:r>
        <w:rPr>
          <w:rFonts w:ascii="Times New Roman"/>
          <w:b w:val="false"/>
          <w:i w:val="false"/>
          <w:color w:val="000000"/>
          <w:sz w:val="28"/>
        </w:rPr>
        <w:t xml:space="preserve">
      «Негізгі қызмет түрі бойынша» 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төмен орналасқан жолдардың қосындысына;</w:t>
      </w:r>
      <w:r>
        <w:br/>
      </w:r>
      <w:r>
        <w:rPr>
          <w:rFonts w:ascii="Times New Roman"/>
          <w:b w:val="false"/>
          <w:i w:val="false"/>
          <w:color w:val="000000"/>
          <w:sz w:val="28"/>
        </w:rPr>
        <w:t xml:space="preserve">
      1, 2, 3 бағандар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0 барлық жолдар бойынша.      </w:t>
      </w:r>
    </w:p>
    <w:bookmarkEnd w:id="46"/>
    <w:p>
      <w:pPr>
        <w:spacing w:after="0"/>
        <w:ind w:left="0"/>
        <w:jc w:val="both"/>
      </w:pPr>
      <w:r>
        <w:rPr>
          <w:rFonts w:ascii="Times New Roman"/>
          <w:b w:val="false"/>
          <w:i w:val="false"/>
          <w:color w:val="ff0000"/>
          <w:sz w:val="28"/>
        </w:rPr>
        <w:t>      Ескерту. 11-қосымша жаңа редакцияда - ҚР Статистика агенттігі төрағасының 29.08.2013 </w:t>
      </w:r>
      <w:r>
        <w:rPr>
          <w:rFonts w:ascii="Times New Roman"/>
          <w:b w:val="false"/>
          <w:i w:val="false"/>
          <w:color w:val="ff0000"/>
          <w:sz w:val="28"/>
        </w:rPr>
        <w:t>№ 207</w:t>
      </w:r>
      <w:r>
        <w:rPr>
          <w:rFonts w:ascii="Times New Roman"/>
          <w:b w:val="false"/>
          <w:i w:val="false"/>
          <w:color w:val="ff0000"/>
          <w:sz w:val="28"/>
        </w:rPr>
        <w:t> бұйрығымен (01.01.2014 бастап қолданысқа енгізіледі).</w:t>
      </w:r>
    </w:p>
    <w:bookmarkStart w:name="z449"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5163"/>
        <w:gridCol w:w="3992"/>
        <w:gridCol w:w="1521"/>
      </w:tblGrid>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270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270000" cy="876300"/>
                          </a:xfrm>
                          <a:prstGeom prst="rect">
                            <a:avLst/>
                          </a:prstGeom>
                        </pic:spPr>
                      </pic:pic>
                    </a:graphicData>
                  </a:graphic>
                </wp:inline>
              </w:drawing>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 қарашадағы № 306 бұйрығына 11-қосымша</w:t>
            </w:r>
            <w:r>
              <w:br/>
            </w:r>
            <w:r>
              <w:rPr>
                <w:rFonts w:ascii="Times New Roman"/>
                <w:b w:val="false"/>
                <w:i w:val="false"/>
                <w:color w:val="000000"/>
                <w:sz w:val="20"/>
              </w:rPr>
              <w:t>
</w:t>
            </w:r>
            <w:r>
              <w:rPr>
                <w:rFonts w:ascii="Times New Roman"/>
                <w:b w:val="false"/>
                <w:i w:val="false"/>
                <w:color w:val="000000"/>
                <w:sz w:val="20"/>
              </w:rPr>
              <w:t>Приложение 11 к приказу Председателя Агентства Республики Казахстан по статистике от 1 ноября 2012 года № 306</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Статистиканың аумақтық органға тапсырылды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1513"/>
              <w:gridCol w:w="15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0031102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Шағын кәсіпорын қызметі туралы есеп</w:t>
            </w:r>
            <w:r>
              <w:br/>
            </w:r>
            <w:r>
              <w:rPr>
                <w:rFonts w:ascii="Times New Roman"/>
                <w:b/>
                <w:i w:val="false"/>
                <w:color w:val="000000"/>
              </w:rPr>
              <w:t>
Отчет о деятельности малого предприятия</w:t>
            </w:r>
          </w:p>
        </w:tc>
      </w:tr>
      <w:tr>
        <w:trPr>
          <w:trHeight w:val="37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0031102</w:t>
            </w:r>
          </w:p>
        </w:tc>
        <w:tc>
          <w:tcPr>
            <w:tcW w:w="5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w:t>
            </w:r>
            <w:r>
              <w:br/>
            </w:r>
            <w:r>
              <w:rPr>
                <w:rFonts w:ascii="Times New Roman"/>
                <w:b w:val="false"/>
                <w:i w:val="false"/>
                <w:color w:val="000000"/>
                <w:sz w:val="20"/>
              </w:rPr>
              <w:t>
</w:t>
            </w:r>
            <w:r>
              <w:rPr>
                <w:rFonts w:ascii="Times New Roman"/>
                <w:b w:val="false"/>
                <w:i w:val="false"/>
                <w:color w:val="000000"/>
                <w:sz w:val="20"/>
              </w:rPr>
              <w:t>2-МП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және (немесе) қызметкерлердің тізімдік саны 50 адамнан аспайтын заңды тұлғалар, сондай-ақ шетелдік заңды тұлғалардың филиалдары тапсырады. Білім беру, денсаулық сақтау ұйымдары, банктер, сақтандыру компаниялары, зейнетақы қорлары, қоғамдық қорлар, қоғамдық қорлар мен холдингтер статистикалық нысанды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(лиц) филиалы иностранных юридических лиц, осуществляющие предпринимательскую деятельность,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объединения, общественные объединения и холдинги.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есепті кезеңнен кейінгі 25 күн</w:t>
            </w:r>
            <w:r>
              <w:br/>
            </w:r>
            <w:r>
              <w:rPr>
                <w:rFonts w:ascii="Times New Roman"/>
                <w:b w:val="false"/>
                <w:i w:val="false"/>
                <w:color w:val="000000"/>
                <w:sz w:val="20"/>
              </w:rPr>
              <w:t>
</w:t>
            </w:r>
            <w:r>
              <w:rPr>
                <w:rFonts w:ascii="Times New Roman"/>
                <w:b w:val="false"/>
                <w:i w:val="false"/>
                <w:color w:val="000000"/>
                <w:sz w:val="20"/>
              </w:rPr>
              <w:t>Срок представления – 25 числа после отчетного периода</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880"/>
              <w:gridCol w:w="880"/>
              <w:gridCol w:w="881"/>
              <w:gridCol w:w="881"/>
              <w:gridCol w:w="881"/>
              <w:gridCol w:w="881"/>
              <w:gridCol w:w="881"/>
              <w:gridCol w:w="881"/>
              <w:gridCol w:w="881"/>
              <w:gridCol w:w="881"/>
              <w:gridCol w:w="881"/>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1. Қызметкерлер санын көрсетіңіз, адам</w:t>
      </w:r>
      <w:r>
        <w:br/>
      </w: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0606"/>
        <w:gridCol w:w="2263"/>
      </w:tblGrid>
      <w:tr>
        <w:trPr>
          <w:trHeight w:val="3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есепті жылдағы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период</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қоса атқару бойынша (басқа ұйымдардан) қабылданған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по совместительству (из других организаций)</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азаматтық құқықтық сипаттағы шарт негізінде атқаратын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выполняющих работы по договорам гражданско-правового характера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барлығы</w:t>
            </w:r>
            <w:r>
              <w:br/>
            </w:r>
            <w:r>
              <w:rPr>
                <w:rFonts w:ascii="Times New Roman"/>
                <w:b w:val="false"/>
                <w:i w:val="false"/>
                <w:color w:val="000000"/>
                <w:sz w:val="20"/>
              </w:rPr>
              <w:t>
</w:t>
            </w:r>
            <w:r>
              <w:rPr>
                <w:rFonts w:ascii="Times New Roman"/>
                <w:b w:val="false"/>
                <w:i w:val="false"/>
                <w:color w:val="000000"/>
                <w:sz w:val="20"/>
              </w:rPr>
              <w:t>Итого работников</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нақты саны (орташа жалақыны есептеу үшін қабылданатын)</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қызметкерлердің нақты атқарған адам-сағатының саны, мың сағат</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 всеми работниками, тысяч часов</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1.1. Жұмыс күшінің қозғалысын көрсетіңіз, адам</w:t>
      </w:r>
      <w:r>
        <w:br/>
      </w: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9534"/>
        <w:gridCol w:w="3246"/>
      </w:tblGrid>
      <w:tr>
        <w:trPr>
          <w:trHeight w:val="43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16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периода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қызметкерлер</w:t>
            </w:r>
            <w:r>
              <w:br/>
            </w:r>
            <w:r>
              <w:rPr>
                <w:rFonts w:ascii="Times New Roman"/>
                <w:b w:val="false"/>
                <w:i w:val="false"/>
                <w:color w:val="000000"/>
                <w:sz w:val="20"/>
              </w:rPr>
              <w:t>
</w:t>
            </w:r>
            <w:r>
              <w:rPr>
                <w:rFonts w:ascii="Times New Roman"/>
                <w:b w:val="false"/>
                <w:i w:val="false"/>
                <w:color w:val="000000"/>
                <w:sz w:val="20"/>
              </w:rPr>
              <w:t>Принято работников</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 қызметкерлер</w:t>
            </w:r>
            <w:r>
              <w:br/>
            </w:r>
            <w:r>
              <w:rPr>
                <w:rFonts w:ascii="Times New Roman"/>
                <w:b w:val="false"/>
                <w:i w:val="false"/>
                <w:color w:val="000000"/>
                <w:sz w:val="20"/>
              </w:rPr>
              <w:t>
</w:t>
            </w:r>
            <w:r>
              <w:rPr>
                <w:rFonts w:ascii="Times New Roman"/>
                <w:b w:val="false"/>
                <w:i w:val="false"/>
                <w:color w:val="000000"/>
                <w:sz w:val="20"/>
              </w:rPr>
              <w:t>Выбыло работников</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персонал санының қысқартылуына байланысты</w:t>
            </w:r>
            <w:r>
              <w:br/>
            </w:r>
            <w:r>
              <w:rPr>
                <w:rFonts w:ascii="Times New Roman"/>
                <w:b w:val="false"/>
                <w:i w:val="false"/>
                <w:color w:val="000000"/>
                <w:sz w:val="20"/>
              </w:rPr>
              <w:t>
</w:t>
            </w:r>
            <w:r>
              <w:rPr>
                <w:rFonts w:ascii="Times New Roman"/>
                <w:b w:val="false"/>
                <w:i w:val="false"/>
                <w:color w:val="000000"/>
                <w:sz w:val="20"/>
              </w:rPr>
              <w:t xml:space="preserve">из них в связи с сокращением численности персонала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кәсіпорынның таратылуына байланысты</w:t>
            </w:r>
            <w:r>
              <w:br/>
            </w:r>
            <w:r>
              <w:rPr>
                <w:rFonts w:ascii="Times New Roman"/>
                <w:b w:val="false"/>
                <w:i w:val="false"/>
                <w:color w:val="000000"/>
                <w:sz w:val="20"/>
              </w:rPr>
              <w:t>
</w:t>
            </w:r>
            <w:r>
              <w:rPr>
                <w:rFonts w:ascii="Times New Roman"/>
                <w:b w:val="false"/>
                <w:i w:val="false"/>
                <w:color w:val="000000"/>
                <w:sz w:val="20"/>
              </w:rPr>
              <w:t>из них в связи с ликвидацией предприятия</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w:t>
            </w:r>
            <w:r>
              <w:rPr>
                <w:rFonts w:ascii="Times New Roman"/>
                <w:b w:val="false"/>
                <w:i w:val="false"/>
                <w:color w:val="000000"/>
                <w:sz w:val="20"/>
              </w:rPr>
              <w:t>из них в связи с несоответствием занимаемой должности или выполняемой работе, вследствие недостаточной квалификации</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еңбек тәртібін бұзғанына байланысты</w:t>
            </w:r>
            <w:r>
              <w:br/>
            </w:r>
            <w:r>
              <w:rPr>
                <w:rFonts w:ascii="Times New Roman"/>
                <w:b w:val="false"/>
                <w:i w:val="false"/>
                <w:color w:val="000000"/>
                <w:sz w:val="20"/>
              </w:rPr>
              <w:t>
</w:t>
            </w:r>
            <w:r>
              <w:rPr>
                <w:rFonts w:ascii="Times New Roman"/>
                <w:b w:val="false"/>
                <w:i w:val="false"/>
                <w:color w:val="000000"/>
                <w:sz w:val="20"/>
              </w:rPr>
              <w:t>из них в связи с нарушением трудовой дисциплины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тараптардың еркінен тыс мән-жайларға байланысты</w:t>
            </w:r>
            <w:r>
              <w:br/>
            </w:r>
            <w:r>
              <w:rPr>
                <w:rFonts w:ascii="Times New Roman"/>
                <w:b w:val="false"/>
                <w:i w:val="false"/>
                <w:color w:val="000000"/>
                <w:sz w:val="20"/>
              </w:rPr>
              <w:t>
</w:t>
            </w:r>
            <w:r>
              <w:rPr>
                <w:rFonts w:ascii="Times New Roman"/>
                <w:b w:val="false"/>
                <w:i w:val="false"/>
                <w:color w:val="000000"/>
                <w:sz w:val="20"/>
              </w:rPr>
              <w:t>из них в связи с обстоятельствами не зависящими от воли сторон</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өз еркі бойынша</w:t>
            </w:r>
            <w:r>
              <w:br/>
            </w:r>
            <w:r>
              <w:rPr>
                <w:rFonts w:ascii="Times New Roman"/>
                <w:b w:val="false"/>
                <w:i w:val="false"/>
                <w:color w:val="000000"/>
                <w:sz w:val="20"/>
              </w:rPr>
              <w:t>
</w:t>
            </w:r>
            <w:r>
              <w:rPr>
                <w:rFonts w:ascii="Times New Roman"/>
                <w:b w:val="false"/>
                <w:i w:val="false"/>
                <w:color w:val="000000"/>
                <w:sz w:val="20"/>
              </w:rPr>
              <w:t>из них по собственному желанию</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да себептер бойынша</w:t>
            </w:r>
            <w:r>
              <w:br/>
            </w:r>
            <w:r>
              <w:rPr>
                <w:rFonts w:ascii="Times New Roman"/>
                <w:b w:val="false"/>
                <w:i w:val="false"/>
                <w:color w:val="000000"/>
                <w:sz w:val="20"/>
              </w:rPr>
              <w:t>
</w:t>
            </w:r>
            <w:r>
              <w:rPr>
                <w:rFonts w:ascii="Times New Roman"/>
                <w:b w:val="false"/>
                <w:i w:val="false"/>
                <w:color w:val="000000"/>
                <w:sz w:val="20"/>
              </w:rPr>
              <w:t>из них по другим причинам</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периода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кәсіпорындағы бос орындардың саны</w:t>
            </w:r>
            <w:r>
              <w:br/>
            </w:r>
            <w:r>
              <w:rPr>
                <w:rFonts w:ascii="Times New Roman"/>
                <w:b w:val="false"/>
                <w:i w:val="false"/>
                <w:color w:val="000000"/>
                <w:sz w:val="20"/>
              </w:rPr>
              <w:t>
</w:t>
            </w:r>
            <w:r>
              <w:rPr>
                <w:rFonts w:ascii="Times New Roman"/>
                <w:b w:val="false"/>
                <w:i w:val="false"/>
                <w:color w:val="000000"/>
                <w:sz w:val="20"/>
              </w:rPr>
              <w:t xml:space="preserve">Число вакантных мест на предприятии на конец периода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Өндірілген өнім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доходе от реализации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4669"/>
        <w:gridCol w:w="4068"/>
        <w:gridCol w:w="4241"/>
      </w:tblGrid>
      <w:tr>
        <w:trPr>
          <w:trHeight w:val="11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мен көрсетілген қызметтердің көлемі (ҚҚС</w:t>
            </w:r>
            <w:r>
              <w:rPr>
                <w:rFonts w:ascii="Times New Roman"/>
                <w:b w:val="false"/>
                <w:i w:val="false"/>
                <w:color w:val="000000"/>
                <w:vertAlign w:val="superscript"/>
              </w:rPr>
              <w:t>2</w:t>
            </w:r>
            <w:r>
              <w:rPr>
                <w:rFonts w:ascii="Times New Roman"/>
                <w:b w:val="false"/>
                <w:i w:val="false"/>
                <w:color w:val="000000"/>
                <w:sz w:val="20"/>
              </w:rPr>
              <w:t>-сыз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(без НДС и акцизов)</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21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бойынша</w:t>
            </w:r>
            <w:r>
              <w:br/>
            </w:r>
            <w:r>
              <w:rPr>
                <w:rFonts w:ascii="Times New Roman"/>
                <w:b w:val="false"/>
                <w:i w:val="false"/>
                <w:color w:val="000000"/>
                <w:sz w:val="20"/>
              </w:rPr>
              <w:t>
</w:t>
            </w:r>
            <w:r>
              <w:rPr>
                <w:rFonts w:ascii="Times New Roman"/>
                <w:b w:val="false"/>
                <w:i w:val="false"/>
                <w:color w:val="000000"/>
                <w:sz w:val="20"/>
              </w:rPr>
              <w:t>по основному виду деятельности</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түрлері бойынша</w:t>
            </w:r>
            <w:r>
              <w:br/>
            </w:r>
            <w:r>
              <w:rPr>
                <w:rFonts w:ascii="Times New Roman"/>
                <w:b w:val="false"/>
                <w:i w:val="false"/>
                <w:color w:val="000000"/>
                <w:sz w:val="20"/>
              </w:rPr>
              <w:t>
</w:t>
            </w:r>
            <w:r>
              <w:rPr>
                <w:rFonts w:ascii="Times New Roman"/>
                <w:b w:val="false"/>
                <w:i w:val="false"/>
                <w:color w:val="000000"/>
                <w:sz w:val="20"/>
              </w:rPr>
              <w:t>по вторичным видам деятельности</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 Қызметтің қосалқы түрлері бөлінісіндегі өндірілген өнім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доходе от реализации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3266"/>
        <w:gridCol w:w="2410"/>
        <w:gridCol w:w="3566"/>
        <w:gridCol w:w="3739"/>
      </w:tblGrid>
      <w:tr>
        <w:trPr>
          <w:trHeight w:val="132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бойынша 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 по ОКЭД</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1</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мен көрсетілген қызметтердің көлемі (ҚҚС-сыз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(без НДС и акцизов)</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16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Кәсіпорынның қаржы-шаруашылық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8595"/>
        <w:gridCol w:w="4381"/>
      </w:tblGrid>
      <w:tr>
        <w:trPr>
          <w:trHeight w:val="90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18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қайта сату үшін сатып алынған тауарларды өткізуден түскен кіріс</w:t>
            </w:r>
            <w:r>
              <w:br/>
            </w:r>
            <w:r>
              <w:rPr>
                <w:rFonts w:ascii="Times New Roman"/>
                <w:b w:val="false"/>
                <w:i w:val="false"/>
                <w:color w:val="000000"/>
                <w:sz w:val="20"/>
              </w:rPr>
              <w:t>
</w:t>
            </w:r>
            <w:r>
              <w:rPr>
                <w:rFonts w:ascii="Times New Roman"/>
                <w:b w:val="false"/>
                <w:i w:val="false"/>
                <w:color w:val="000000"/>
                <w:sz w:val="20"/>
              </w:rPr>
              <w:t>из них доход от реализации товаров, приобретенных для перепродажи</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 мен көрсетілген қызметтердің өзіндік құны</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и оказанных услуг</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Қаржыландырудан түскен кірістер</w:t>
            </w:r>
            <w:r>
              <w:br/>
            </w:r>
            <w:r>
              <w:rPr>
                <w:rFonts w:ascii="Times New Roman"/>
                <w:b w:val="false"/>
                <w:i w:val="false"/>
                <w:color w:val="000000"/>
                <w:sz w:val="20"/>
              </w:rPr>
              <w:t>
</w:t>
            </w:r>
            <w:r>
              <w:rPr>
                <w:rFonts w:ascii="Times New Roman"/>
                <w:b w:val="false"/>
                <w:i w:val="false"/>
                <w:color w:val="000000"/>
                <w:sz w:val="20"/>
              </w:rPr>
              <w:t>Доходы от финансирования</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кірістер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мен қызметтерді көрсету бойынша шығыстар</w:t>
            </w:r>
            <w:r>
              <w:br/>
            </w:r>
            <w:r>
              <w:rPr>
                <w:rFonts w:ascii="Times New Roman"/>
                <w:b w:val="false"/>
                <w:i w:val="false"/>
                <w:color w:val="000000"/>
                <w:sz w:val="20"/>
              </w:rPr>
              <w:t>
</w:t>
            </w:r>
            <w:r>
              <w:rPr>
                <w:rFonts w:ascii="Times New Roman"/>
                <w:b w:val="false"/>
                <w:i w:val="false"/>
                <w:color w:val="000000"/>
                <w:sz w:val="20"/>
              </w:rPr>
              <w:t>Расходы по реализации продукции и оказанию услуг</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r>
              <w:br/>
            </w:r>
            <w:r>
              <w:rPr>
                <w:rFonts w:ascii="Times New Roman"/>
                <w:b w:val="false"/>
                <w:i w:val="false"/>
                <w:color w:val="000000"/>
                <w:sz w:val="20"/>
              </w:rPr>
              <w:t>
</w:t>
            </w:r>
            <w:r>
              <w:rPr>
                <w:rFonts w:ascii="Times New Roman"/>
                <w:b w:val="false"/>
                <w:i w:val="false"/>
                <w:color w:val="000000"/>
                <w:sz w:val="20"/>
              </w:rPr>
              <w:t>Административные расходы</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жұмсалған шығыстар</w:t>
            </w:r>
            <w:r>
              <w:br/>
            </w:r>
            <w:r>
              <w:rPr>
                <w:rFonts w:ascii="Times New Roman"/>
                <w:b w:val="false"/>
                <w:i w:val="false"/>
                <w:color w:val="000000"/>
                <w:sz w:val="20"/>
              </w:rPr>
              <w:t>
</w:t>
            </w:r>
            <w:r>
              <w:rPr>
                <w:rFonts w:ascii="Times New Roman"/>
                <w:b w:val="false"/>
                <w:i w:val="false"/>
                <w:color w:val="000000"/>
                <w:sz w:val="20"/>
              </w:rPr>
              <w:t>Расходы на финансирование</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шығыстар</w:t>
            </w:r>
            <w:r>
              <w:br/>
            </w:r>
            <w:r>
              <w:rPr>
                <w:rFonts w:ascii="Times New Roman"/>
                <w:b w:val="false"/>
                <w:i w:val="false"/>
                <w:color w:val="000000"/>
                <w:sz w:val="20"/>
              </w:rPr>
              <w:t>
</w:t>
            </w:r>
            <w:r>
              <w:rPr>
                <w:rFonts w:ascii="Times New Roman"/>
                <w:b w:val="false"/>
                <w:i w:val="false"/>
                <w:color w:val="000000"/>
                <w:sz w:val="20"/>
              </w:rPr>
              <w:t>Расходы по корпоративному подоходному налогу</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пайда (залал)</w:t>
            </w:r>
            <w:r>
              <w:br/>
            </w:r>
            <w:r>
              <w:rPr>
                <w:rFonts w:ascii="Times New Roman"/>
                <w:b w:val="false"/>
                <w:i w:val="false"/>
                <w:color w:val="000000"/>
                <w:sz w:val="20"/>
              </w:rPr>
              <w:t>
</w:t>
            </w:r>
            <w:r>
              <w:rPr>
                <w:rFonts w:ascii="Times New Roman"/>
                <w:b w:val="false"/>
                <w:i w:val="false"/>
                <w:color w:val="000000"/>
                <w:sz w:val="20"/>
              </w:rPr>
              <w:t>Итоговая прибыль (убыток)</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ЭҚЖЖ-Экономикалық қызмет түрлерінің номенклатурасы</w:t>
      </w:r>
      <w:r>
        <w:br/>
      </w:r>
      <w:r>
        <w:rPr>
          <w:rFonts w:ascii="Times New Roman"/>
          <w:b w:val="false"/>
          <w:i w:val="false"/>
          <w:color w:val="000000"/>
          <w:sz w:val="28"/>
        </w:rPr>
        <w:t>
ОКЭД-Номенклатура видов экономической деятельности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ҚҚС-Қосымша құн салығы</w:t>
      </w:r>
      <w:r>
        <w:br/>
      </w:r>
      <w:r>
        <w:rPr>
          <w:rFonts w:ascii="Times New Roman"/>
          <w:b w:val="false"/>
          <w:i w:val="false"/>
          <w:color w:val="000000"/>
          <w:sz w:val="28"/>
        </w:rPr>
        <w:t>
НДС-Налог на добавленную стоимость</w:t>
      </w:r>
    </w:p>
    <w:p>
      <w:pPr>
        <w:spacing w:after="0"/>
        <w:ind w:left="0"/>
        <w:jc w:val="both"/>
      </w:pPr>
      <w:r>
        <w:rPr>
          <w:rFonts w:ascii="Times New Roman"/>
          <w:b w:val="false"/>
          <w:i w:val="false"/>
          <w:color w:val="000000"/>
          <w:sz w:val="28"/>
        </w:rPr>
        <w:t>4. Кәсіпорынның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6765"/>
        <w:gridCol w:w="2209"/>
        <w:gridCol w:w="2209"/>
        <w:gridCol w:w="1676"/>
      </w:tblGrid>
      <w:tr>
        <w:trPr>
          <w:trHeight w:val="36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r>
      <w:tr>
        <w:trPr>
          <w:trHeight w:val="27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r>
              <w:br/>
            </w:r>
            <w:r>
              <w:rPr>
                <w:rFonts w:ascii="Times New Roman"/>
                <w:b w:val="false"/>
                <w:i w:val="false"/>
                <w:color w:val="000000"/>
                <w:sz w:val="20"/>
              </w:rPr>
              <w:t>
</w:t>
            </w:r>
            <w:r>
              <w:rPr>
                <w:rFonts w:ascii="Times New Roman"/>
                <w:b w:val="false"/>
                <w:i w:val="false"/>
                <w:color w:val="000000"/>
                <w:sz w:val="20"/>
              </w:rPr>
              <w:t xml:space="preserve">Материальные затраты, всего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шикізаттар мен материалдар </w:t>
            </w:r>
            <w:r>
              <w:br/>
            </w:r>
            <w:r>
              <w:rPr>
                <w:rFonts w:ascii="Times New Roman"/>
                <w:b w:val="false"/>
                <w:i w:val="false"/>
                <w:color w:val="000000"/>
                <w:sz w:val="20"/>
              </w:rPr>
              <w:t>
</w:t>
            </w:r>
            <w:r>
              <w:rPr>
                <w:rFonts w:ascii="Times New Roman"/>
                <w:b w:val="false"/>
                <w:i w:val="false"/>
                <w:color w:val="000000"/>
                <w:sz w:val="20"/>
              </w:rPr>
              <w:t xml:space="preserve">из них сырье и материалы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cатып алынған жартылай фабрикаттар мен жиынтықтаушы бұйымдар</w:t>
            </w:r>
            <w:r>
              <w:br/>
            </w:r>
            <w:r>
              <w:rPr>
                <w:rFonts w:ascii="Times New Roman"/>
                <w:b w:val="false"/>
                <w:i w:val="false"/>
                <w:color w:val="000000"/>
                <w:sz w:val="20"/>
              </w:rPr>
              <w:t>
</w:t>
            </w:r>
            <w:r>
              <w:rPr>
                <w:rFonts w:ascii="Times New Roman"/>
                <w:b w:val="false"/>
                <w:i w:val="false"/>
                <w:color w:val="000000"/>
                <w:sz w:val="20"/>
              </w:rPr>
              <w:t xml:space="preserve">из них покупные полуфабрикаты и комплектующие изделия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отын</w:t>
            </w:r>
            <w:r>
              <w:br/>
            </w:r>
            <w:r>
              <w:rPr>
                <w:rFonts w:ascii="Times New Roman"/>
                <w:b w:val="false"/>
                <w:i w:val="false"/>
                <w:color w:val="000000"/>
                <w:sz w:val="20"/>
              </w:rPr>
              <w:t>
</w:t>
            </w:r>
            <w:r>
              <w:rPr>
                <w:rFonts w:ascii="Times New Roman"/>
                <w:b w:val="false"/>
                <w:i w:val="false"/>
                <w:color w:val="000000"/>
                <w:sz w:val="20"/>
              </w:rPr>
              <w:t>из них топливо</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энергия</w:t>
            </w:r>
            <w:r>
              <w:br/>
            </w:r>
            <w:r>
              <w:rPr>
                <w:rFonts w:ascii="Times New Roman"/>
                <w:b w:val="false"/>
                <w:i w:val="false"/>
                <w:color w:val="000000"/>
                <w:sz w:val="20"/>
              </w:rPr>
              <w:t>
</w:t>
            </w:r>
            <w:r>
              <w:rPr>
                <w:rFonts w:ascii="Times New Roman"/>
                <w:b w:val="false"/>
                <w:i w:val="false"/>
                <w:color w:val="000000"/>
                <w:sz w:val="20"/>
              </w:rPr>
              <w:t xml:space="preserve">из них энергия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өзге де материалдық шығындар</w:t>
            </w:r>
            <w:r>
              <w:br/>
            </w:r>
            <w:r>
              <w:rPr>
                <w:rFonts w:ascii="Times New Roman"/>
                <w:b w:val="false"/>
                <w:i w:val="false"/>
                <w:color w:val="000000"/>
                <w:sz w:val="20"/>
              </w:rPr>
              <w:t>
</w:t>
            </w:r>
            <w:r>
              <w:rPr>
                <w:rFonts w:ascii="Times New Roman"/>
                <w:b w:val="false"/>
                <w:i w:val="false"/>
                <w:color w:val="000000"/>
                <w:sz w:val="20"/>
              </w:rPr>
              <w:t>из них прочие материальные затраты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Өтелім – барлығы</w:t>
            </w:r>
            <w:r>
              <w:br/>
            </w:r>
            <w:r>
              <w:rPr>
                <w:rFonts w:ascii="Times New Roman"/>
                <w:b w:val="false"/>
                <w:i w:val="false"/>
                <w:color w:val="000000"/>
                <w:sz w:val="20"/>
              </w:rPr>
              <w:t>
</w:t>
            </w:r>
            <w:r>
              <w:rPr>
                <w:rFonts w:ascii="Times New Roman"/>
                <w:b w:val="false"/>
                <w:i w:val="false"/>
                <w:color w:val="000000"/>
                <w:sz w:val="20"/>
              </w:rPr>
              <w:t>Амортизация - всего</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жалақы қоры – барлығы </w:t>
            </w:r>
            <w:r>
              <w:br/>
            </w:r>
            <w:r>
              <w:rPr>
                <w:rFonts w:ascii="Times New Roman"/>
                <w:b w:val="false"/>
                <w:i w:val="false"/>
                <w:color w:val="000000"/>
                <w:sz w:val="20"/>
              </w:rPr>
              <w:t>
</w:t>
            </w:r>
            <w:r>
              <w:rPr>
                <w:rFonts w:ascii="Times New Roman"/>
                <w:b w:val="false"/>
                <w:i w:val="false"/>
                <w:color w:val="000000"/>
                <w:sz w:val="20"/>
              </w:rPr>
              <w:t xml:space="preserve">Фонд заработной платы работников – всего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w:t>
            </w:r>
            <w:r>
              <w:rPr>
                <w:rFonts w:ascii="Times New Roman"/>
                <w:b w:val="false"/>
                <w:i w:val="false"/>
                <w:color w:val="000000"/>
                <w:sz w:val="20"/>
              </w:rPr>
              <w:t xml:space="preserve">Денежные пособия работникам за счет средств предприятия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 жинақтаушы зейнетақы қорларына аударымдар</w:t>
            </w:r>
            <w:r>
              <w:br/>
            </w:r>
            <w:r>
              <w:rPr>
                <w:rFonts w:ascii="Times New Roman"/>
                <w:b w:val="false"/>
                <w:i w:val="false"/>
                <w:color w:val="000000"/>
                <w:sz w:val="20"/>
              </w:rPr>
              <w:t>
</w:t>
            </w:r>
            <w:r>
              <w:rPr>
                <w:rFonts w:ascii="Times New Roman"/>
                <w:b w:val="false"/>
                <w:i w:val="false"/>
                <w:color w:val="000000"/>
                <w:sz w:val="20"/>
              </w:rPr>
              <w:t xml:space="preserve">Отчисления обязательных пенсионных взносов в накопительные пенсионные фонды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(корпоративтік табыс салығынсыз, акцизсіз және ҚҚС</w:t>
            </w:r>
            <w:r>
              <w:rPr>
                <w:rFonts w:ascii="Times New Roman"/>
                <w:b w:val="false"/>
                <w:i w:val="false"/>
                <w:color w:val="000000"/>
                <w:vertAlign w:val="superscript"/>
              </w:rPr>
              <w:t>2</w:t>
            </w:r>
            <w:r>
              <w:rPr>
                <w:rFonts w:ascii="Times New Roman"/>
                <w:b w:val="false"/>
                <w:i w:val="false"/>
                <w:color w:val="000000"/>
                <w:sz w:val="20"/>
              </w:rPr>
              <w:t>-сыз) шығысқа жатқызылатын салықтар мен басқа да төленетін міндетті төлемдер – барлығы</w:t>
            </w:r>
            <w:r>
              <w:br/>
            </w:r>
            <w:r>
              <w:rPr>
                <w:rFonts w:ascii="Times New Roman"/>
                <w:b w:val="false"/>
                <w:i w:val="false"/>
                <w:color w:val="000000"/>
                <w:sz w:val="20"/>
              </w:rPr>
              <w:t>
</w:t>
            </w:r>
            <w:r>
              <w:rPr>
                <w:rFonts w:ascii="Times New Roman"/>
                <w:b w:val="false"/>
                <w:i w:val="false"/>
                <w:color w:val="000000"/>
                <w:sz w:val="20"/>
              </w:rPr>
              <w:t xml:space="preserve">из них налоги и другие обязательные платежи, относимые на расходы (без корпоративного подоходного налога, акцизов и НДС) – всего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әлеуметтік салық</w:t>
            </w:r>
            <w:r>
              <w:br/>
            </w:r>
            <w:r>
              <w:rPr>
                <w:rFonts w:ascii="Times New Roman"/>
                <w:b w:val="false"/>
                <w:i w:val="false"/>
                <w:color w:val="000000"/>
                <w:sz w:val="20"/>
              </w:rPr>
              <w:t>
</w:t>
            </w:r>
            <w:r>
              <w:rPr>
                <w:rFonts w:ascii="Times New Roman"/>
                <w:b w:val="false"/>
                <w:i w:val="false"/>
                <w:color w:val="000000"/>
                <w:sz w:val="20"/>
              </w:rPr>
              <w:t xml:space="preserve">из них социальный налог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 xml:space="preserve">из них отчисления по социальному страхованию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қызметтік іссапар кезіндегі тәулікақы</w:t>
            </w:r>
            <w:r>
              <w:br/>
            </w:r>
            <w:r>
              <w:rPr>
                <w:rFonts w:ascii="Times New Roman"/>
                <w:b w:val="false"/>
                <w:i w:val="false"/>
                <w:color w:val="000000"/>
                <w:sz w:val="20"/>
              </w:rPr>
              <w:t>
</w:t>
            </w:r>
            <w:r>
              <w:rPr>
                <w:rFonts w:ascii="Times New Roman"/>
                <w:b w:val="false"/>
                <w:i w:val="false"/>
                <w:color w:val="000000"/>
                <w:sz w:val="20"/>
              </w:rPr>
              <w:t xml:space="preserve">из них суточные во время служебных командировок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банк қарызы бойынша сыйақылар</w:t>
            </w:r>
            <w:r>
              <w:br/>
            </w:r>
            <w:r>
              <w:rPr>
                <w:rFonts w:ascii="Times New Roman"/>
                <w:b w:val="false"/>
                <w:i w:val="false"/>
                <w:color w:val="000000"/>
                <w:sz w:val="20"/>
              </w:rPr>
              <w:t>
</w:t>
            </w:r>
            <w:r>
              <w:rPr>
                <w:rFonts w:ascii="Times New Roman"/>
                <w:b w:val="false"/>
                <w:i w:val="false"/>
                <w:color w:val="000000"/>
                <w:sz w:val="20"/>
              </w:rPr>
              <w:t xml:space="preserve">из них вознаграждения по банковскому займу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да шығындар</w:t>
            </w:r>
            <w:r>
              <w:br/>
            </w:r>
            <w:r>
              <w:rPr>
                <w:rFonts w:ascii="Times New Roman"/>
                <w:b w:val="false"/>
                <w:i w:val="false"/>
                <w:color w:val="000000"/>
                <w:sz w:val="20"/>
              </w:rPr>
              <w:t>
</w:t>
            </w:r>
            <w:r>
              <w:rPr>
                <w:rFonts w:ascii="Times New Roman"/>
                <w:b w:val="false"/>
                <w:i w:val="false"/>
                <w:color w:val="000000"/>
                <w:sz w:val="20"/>
              </w:rPr>
              <w:t>из них другие затраты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 xml:space="preserve">Итого расходов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Қорлар туралы ақпаратты көрсетіңіз, мың теңге</w:t>
      </w:r>
      <w:r>
        <w:br/>
      </w:r>
      <w:r>
        <w:rPr>
          <w:rFonts w:ascii="Times New Roman"/>
          <w:b w:val="false"/>
          <w:i w:val="false"/>
          <w:color w:val="000000"/>
          <w:sz w:val="28"/>
        </w:rPr>
        <w:t>
Укажите информацию о запасах,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6117"/>
        <w:gridCol w:w="3424"/>
        <w:gridCol w:w="3425"/>
      </w:tblGrid>
      <w:tr>
        <w:trPr>
          <w:trHeight w:val="1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соңына</w:t>
            </w:r>
            <w:r>
              <w:br/>
            </w:r>
            <w:r>
              <w:rPr>
                <w:rFonts w:ascii="Times New Roman"/>
                <w:b w:val="false"/>
                <w:i w:val="false"/>
                <w:color w:val="000000"/>
                <w:sz w:val="20"/>
              </w:rPr>
              <w:t>
</w:t>
            </w:r>
            <w:r>
              <w:rPr>
                <w:rFonts w:ascii="Times New Roman"/>
                <w:b w:val="false"/>
                <w:i w:val="false"/>
                <w:color w:val="000000"/>
                <w:sz w:val="20"/>
              </w:rPr>
              <w:t>На конец отчетного периода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басына</w:t>
            </w:r>
            <w:r>
              <w:br/>
            </w:r>
            <w:r>
              <w:rPr>
                <w:rFonts w:ascii="Times New Roman"/>
                <w:b w:val="false"/>
                <w:i w:val="false"/>
                <w:color w:val="000000"/>
                <w:sz w:val="20"/>
              </w:rPr>
              <w:t>
</w:t>
            </w:r>
            <w:r>
              <w:rPr>
                <w:rFonts w:ascii="Times New Roman"/>
                <w:b w:val="false"/>
                <w:i w:val="false"/>
                <w:color w:val="000000"/>
                <w:sz w:val="20"/>
              </w:rPr>
              <w:t>На начало отчетного периода</w:t>
            </w:r>
          </w:p>
        </w:tc>
      </w:tr>
      <w:tr>
        <w:trPr>
          <w:trHeight w:val="1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активтер</w:t>
            </w:r>
            <w:r>
              <w:br/>
            </w:r>
            <w:r>
              <w:rPr>
                <w:rFonts w:ascii="Times New Roman"/>
                <w:b w:val="false"/>
                <w:i w:val="false"/>
                <w:color w:val="000000"/>
                <w:sz w:val="20"/>
              </w:rPr>
              <w:t>
</w:t>
            </w:r>
            <w:r>
              <w:rPr>
                <w:rFonts w:ascii="Times New Roman"/>
                <w:b w:val="false"/>
                <w:i w:val="false"/>
                <w:color w:val="000000"/>
                <w:sz w:val="20"/>
              </w:rPr>
              <w:t>Всего активов</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 xml:space="preserve">Запасы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тауарлар</w:t>
            </w:r>
            <w:r>
              <w:br/>
            </w:r>
            <w:r>
              <w:rPr>
                <w:rFonts w:ascii="Times New Roman"/>
                <w:b w:val="false"/>
                <w:i w:val="false"/>
                <w:color w:val="000000"/>
                <w:sz w:val="20"/>
              </w:rPr>
              <w:t>
</w:t>
            </w:r>
            <w:r>
              <w:rPr>
                <w:rFonts w:ascii="Times New Roman"/>
                <w:b w:val="false"/>
                <w:i w:val="false"/>
                <w:color w:val="000000"/>
                <w:sz w:val="20"/>
              </w:rPr>
              <w:t xml:space="preserve">из них товары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қайта сатуға арналған мүлік (жер, ғимарат, автомобильдер және басқалар)</w:t>
            </w:r>
            <w:r>
              <w:br/>
            </w:r>
            <w:r>
              <w:rPr>
                <w:rFonts w:ascii="Times New Roman"/>
                <w:b w:val="false"/>
                <w:i w:val="false"/>
                <w:color w:val="000000"/>
                <w:sz w:val="20"/>
              </w:rPr>
              <w:t>
</w:t>
            </w:r>
            <w:r>
              <w:rPr>
                <w:rFonts w:ascii="Times New Roman"/>
                <w:b w:val="false"/>
                <w:i w:val="false"/>
                <w:color w:val="000000"/>
                <w:sz w:val="20"/>
              </w:rPr>
              <w:t xml:space="preserve">из них имущество, предназначенное для перепродажи (земля, здания, автомобили и другие)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дайын өнімдер</w:t>
            </w:r>
            <w:r>
              <w:br/>
            </w:r>
            <w:r>
              <w:rPr>
                <w:rFonts w:ascii="Times New Roman"/>
                <w:b w:val="false"/>
                <w:i w:val="false"/>
                <w:color w:val="000000"/>
                <w:sz w:val="20"/>
              </w:rPr>
              <w:t>
</w:t>
            </w:r>
            <w:r>
              <w:rPr>
                <w:rFonts w:ascii="Times New Roman"/>
                <w:b w:val="false"/>
                <w:i w:val="false"/>
                <w:color w:val="000000"/>
                <w:sz w:val="20"/>
              </w:rPr>
              <w:t>из них готовая продукция</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шикізат пен материалдар</w:t>
            </w:r>
            <w:r>
              <w:br/>
            </w:r>
            <w:r>
              <w:rPr>
                <w:rFonts w:ascii="Times New Roman"/>
                <w:b w:val="false"/>
                <w:i w:val="false"/>
                <w:color w:val="000000"/>
                <w:sz w:val="20"/>
              </w:rPr>
              <w:t>
</w:t>
            </w:r>
            <w:r>
              <w:rPr>
                <w:rFonts w:ascii="Times New Roman"/>
                <w:b w:val="false"/>
                <w:i w:val="false"/>
                <w:color w:val="000000"/>
                <w:sz w:val="20"/>
              </w:rPr>
              <w:t xml:space="preserve">из них сырье и материалы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аяқталмаған өндіріс</w:t>
            </w:r>
            <w:r>
              <w:br/>
            </w:r>
            <w:r>
              <w:rPr>
                <w:rFonts w:ascii="Times New Roman"/>
                <w:b w:val="false"/>
                <w:i w:val="false"/>
                <w:color w:val="000000"/>
                <w:sz w:val="20"/>
              </w:rPr>
              <w:t>
</w:t>
            </w:r>
            <w:r>
              <w:rPr>
                <w:rFonts w:ascii="Times New Roman"/>
                <w:b w:val="false"/>
                <w:i w:val="false"/>
                <w:color w:val="000000"/>
                <w:sz w:val="20"/>
              </w:rPr>
              <w:t>из них незавершенное производство</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өзге де қорлар</w:t>
            </w:r>
            <w:r>
              <w:br/>
            </w:r>
            <w:r>
              <w:rPr>
                <w:rFonts w:ascii="Times New Roman"/>
                <w:b w:val="false"/>
                <w:i w:val="false"/>
                <w:color w:val="000000"/>
                <w:sz w:val="20"/>
              </w:rPr>
              <w:t>
</w:t>
            </w:r>
            <w:r>
              <w:rPr>
                <w:rFonts w:ascii="Times New Roman"/>
                <w:b w:val="false"/>
                <w:i w:val="false"/>
                <w:color w:val="000000"/>
                <w:sz w:val="20"/>
              </w:rPr>
              <w:t>из них прочие запасы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  Адрес ____________________________________</w:t>
      </w:r>
      <w:r>
        <w:br/>
      </w:r>
      <w:r>
        <w:rPr>
          <w:rFonts w:ascii="Times New Roman"/>
          <w:b w:val="false"/>
          <w:i w:val="false"/>
          <w:color w:val="000000"/>
          <w:sz w:val="28"/>
        </w:rPr>
        <w:t>
             ____________        ____________________________________</w:t>
      </w:r>
    </w:p>
    <w:p>
      <w:pPr>
        <w:spacing w:after="0"/>
        <w:ind w:left="0"/>
        <w:jc w:val="both"/>
      </w:pPr>
      <w:r>
        <w:rPr>
          <w:rFonts w:ascii="Times New Roman"/>
          <w:b w:val="false"/>
          <w:i w:val="false"/>
          <w:color w:val="000000"/>
          <w:sz w:val="28"/>
        </w:rPr>
        <w:t>Телефон _________________</w:t>
      </w:r>
    </w:p>
    <w:p>
      <w:pPr>
        <w:spacing w:after="0"/>
        <w:ind w:left="0"/>
        <w:jc w:val="both"/>
      </w:pPr>
      <w:r>
        <w:rPr>
          <w:rFonts w:ascii="Times New Roman"/>
          <w:b w:val="false"/>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 Телефон 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xml:space="preserve">Басшы                           </w:t>
      </w:r>
      <w:r>
        <w:br/>
      </w:r>
      <w:r>
        <w:rPr>
          <w:rFonts w:ascii="Times New Roman"/>
          <w:b w:val="false"/>
          <w:i w:val="false"/>
          <w:color w:val="000000"/>
          <w:sz w:val="28"/>
        </w:rPr>
        <w:t>
Руководитель ___________________________      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xml:space="preserve">
             фамилия, имя и отчество                подпись                         </w:t>
      </w:r>
    </w:p>
    <w:p>
      <w:pPr>
        <w:spacing w:after="0"/>
        <w:ind w:left="0"/>
        <w:jc w:val="both"/>
      </w:pPr>
      <w:r>
        <w:rPr>
          <w:rFonts w:ascii="Times New Roman"/>
          <w:b w:val="false"/>
          <w:i w:val="false"/>
          <w:color w:val="000000"/>
          <w:sz w:val="28"/>
        </w:rPr>
        <w:t xml:space="preserve">Бас бухгалтер                   </w:t>
      </w:r>
      <w:r>
        <w:br/>
      </w:r>
      <w:r>
        <w:rPr>
          <w:rFonts w:ascii="Times New Roman"/>
          <w:b w:val="false"/>
          <w:i w:val="false"/>
          <w:color w:val="000000"/>
          <w:sz w:val="28"/>
        </w:rPr>
        <w:t>
Главный бухгалтер ___________________________    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455"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306 бұйрығына         </w:t>
      </w:r>
      <w:r>
        <w:br/>
      </w:r>
      <w:r>
        <w:rPr>
          <w:rFonts w:ascii="Times New Roman"/>
          <w:b w:val="false"/>
          <w:i w:val="false"/>
          <w:color w:val="000000"/>
          <w:sz w:val="28"/>
        </w:rPr>
        <w:t xml:space="preserve">
12-қосымша           </w:t>
      </w:r>
    </w:p>
    <w:bookmarkEnd w:id="48"/>
    <w:bookmarkStart w:name="z456" w:id="49"/>
    <w:p>
      <w:pPr>
        <w:spacing w:after="0"/>
        <w:ind w:left="0"/>
        <w:jc w:val="left"/>
      </w:pPr>
      <w:r>
        <w:rPr>
          <w:rFonts w:ascii="Times New Roman"/>
          <w:b/>
          <w:i w:val="false"/>
          <w:color w:val="000000"/>
        </w:rPr>
        <w:t xml:space="preserve"> 
«Шағын кәсіпорын қызметі туралы есеп» (коды 0031102, индексі</w:t>
      </w:r>
      <w:r>
        <w:br/>
      </w:r>
      <w:r>
        <w:rPr>
          <w:rFonts w:ascii="Times New Roman"/>
          <w:b/>
          <w:i w:val="false"/>
          <w:color w:val="000000"/>
        </w:rPr>
        <w:t>
2-ШК, кезеңділігі тоқсандық) жалпымемлекеттік статистикалық</w:t>
      </w:r>
      <w:r>
        <w:br/>
      </w:r>
      <w:r>
        <w:rPr>
          <w:rFonts w:ascii="Times New Roman"/>
          <w:b/>
          <w:i w:val="false"/>
          <w:color w:val="000000"/>
        </w:rPr>
        <w:t>
байқаудың статистикалық нысанын толтыру жөніндегі нұскаулық</w:t>
      </w:r>
    </w:p>
    <w:bookmarkEnd w:id="49"/>
    <w:p>
      <w:pPr>
        <w:spacing w:after="0"/>
        <w:ind w:left="0"/>
        <w:jc w:val="both"/>
      </w:pPr>
      <w:r>
        <w:rPr>
          <w:rFonts w:ascii="Times New Roman"/>
          <w:b w:val="false"/>
          <w:i w:val="false"/>
          <w:color w:val="ff0000"/>
          <w:sz w:val="28"/>
        </w:rPr>
        <w:t>      Ескерту. 12-қосымша жаңа редакцияда - ҚР Статистика агенттігі төрағасының 29.08.2013 </w:t>
      </w:r>
      <w:r>
        <w:rPr>
          <w:rFonts w:ascii="Times New Roman"/>
          <w:b w:val="false"/>
          <w:i w:val="false"/>
          <w:color w:val="ff0000"/>
          <w:sz w:val="28"/>
        </w:rPr>
        <w:t>№ 207</w:t>
      </w:r>
      <w:r>
        <w:rPr>
          <w:rFonts w:ascii="Times New Roman"/>
          <w:b w:val="false"/>
          <w:i w:val="false"/>
          <w:color w:val="ff0000"/>
          <w:sz w:val="28"/>
        </w:rPr>
        <w:t> бұйрығымен (01.01.2014 бастап қолданысқа енгізіледі).</w:t>
      </w:r>
    </w:p>
    <w:bookmarkStart w:name="z457" w:id="50"/>
    <w:p>
      <w:pPr>
        <w:spacing w:after="0"/>
        <w:ind w:left="0"/>
        <w:jc w:val="both"/>
      </w:pPr>
      <w:r>
        <w:rPr>
          <w:rFonts w:ascii="Times New Roman"/>
          <w:b w:val="false"/>
          <w:i w:val="false"/>
          <w:color w:val="000000"/>
          <w:sz w:val="28"/>
        </w:rPr>
        <w:t>
      1. Осы «Шағын кәсіпорын қызметі туралы есеп» (коды 0031102, индексі 2-ШК,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 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«Шағын кәсіпорын қызметі туралы есеп» (коды 0031102, индексі 2-ШК, кезеңділігі тоқсандық)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аяқталмаған өндіріс (құрылыс, жартылай дайын өнімдер, құралдар, өзі жасап шығарған көмекші құрылғылар) – технологиялық процестермен алдын-ала қарастырылған барлық  өңдеу сатыларынан өтпеген және өндірістік өңдеудегі (өндіру процестерінің барлық сатыларындағы; жасалған бірақ егер жинақталмаған бөлшектер мен жартылай дайын фабрикаттар);</w:t>
      </w:r>
      <w:r>
        <w:br/>
      </w:r>
      <w:r>
        <w:rPr>
          <w:rFonts w:ascii="Times New Roman"/>
          <w:b w:val="false"/>
          <w:i w:val="false"/>
          <w:color w:val="000000"/>
          <w:sz w:val="28"/>
        </w:rPr>
        <w:t>
      2) активтер - ұйымдардың өткен оқиғалар нәтижесiнде бақылап отырған, болашақта экономикалық пайда алуы күтiлетiн ресурстары;</w:t>
      </w:r>
      <w:r>
        <w:br/>
      </w:r>
      <w:r>
        <w:rPr>
          <w:rFonts w:ascii="Times New Roman"/>
          <w:b w:val="false"/>
          <w:i w:val="false"/>
          <w:color w:val="000000"/>
          <w:sz w:val="28"/>
        </w:rPr>
        <w:t>
      3) әкімшілік шығыстар - өндірістік процестерге байланысты емес басқару және шаруашылық шығыстары;</w:t>
      </w:r>
      <w:r>
        <w:br/>
      </w:r>
      <w:r>
        <w:rPr>
          <w:rFonts w:ascii="Times New Roman"/>
          <w:b w:val="false"/>
          <w:i w:val="false"/>
          <w:color w:val="000000"/>
          <w:sz w:val="28"/>
        </w:rPr>
        <w:t>
      4) жұмысты азаматтық-құқықтық шарттар бойынша орындайтын тұлғаларға ұйымның ішкі тәртібіне бағынбай жүзеге асырылатын, белгіленген нақты жұмыс көлемін (бір жолғы, арнаулы шаруашылық) орындау уақытына ғана шарт бойынша қабылданғандар;</w:t>
      </w:r>
      <w:r>
        <w:br/>
      </w:r>
      <w:r>
        <w:rPr>
          <w:rFonts w:ascii="Times New Roman"/>
          <w:b w:val="false"/>
          <w:i w:val="false"/>
          <w:color w:val="000000"/>
          <w:sz w:val="28"/>
        </w:rPr>
        <w:t>
      5) қызметкерлердің жалақы қоры (еңбекке ақы төлеу) -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міндетті зейнетақы жарнасы) (лауазымдық айлықақылар (тарифтік мөлшерлемелер)), қосымша төлемдер, үстеме ақылар, сыйлықақылар және өзге де ынталандыру мен өтемдік сипаттағы төлемдер);</w:t>
      </w:r>
      <w:r>
        <w:br/>
      </w:r>
      <w:r>
        <w:rPr>
          <w:rFonts w:ascii="Times New Roman"/>
          <w:b w:val="false"/>
          <w:i w:val="false"/>
          <w:color w:val="000000"/>
          <w:sz w:val="28"/>
        </w:rPr>
        <w:t>
      6) кәсіпорын қызметінің негізгі түрі - қосылған құны субъект жүзеге асыратын қызметтің кез келген басқа түрінің қосылған құнынан асатын қызмет түрі;</w:t>
      </w:r>
      <w:r>
        <w:br/>
      </w:r>
      <w:r>
        <w:rPr>
          <w:rFonts w:ascii="Times New Roman"/>
          <w:b w:val="false"/>
          <w:i w:val="false"/>
          <w:color w:val="000000"/>
          <w:sz w:val="28"/>
        </w:rPr>
        <w:t>
      7) кәсіпорын қаражаты есебінен қызметкерлерге ақшалай жәрдемақы – ұйымның жойылуымен, қызметкерлер санының немесе штатының қысқаруы нәтижесінде төленетін өтемақылар, қызметкерге біржолғы материалдық тәртіппен көрсетілетін жәрдем (үйлену, бала туу), уақытша еңбекке қабілетсіздік бойынша әлеуметтік өтемақылар (жалпы аурулар, жүктілік және бала туу, бала асырап алу), жарақаттануы немесе жұмыс берушінің кінәсінен денсаулығының өзге де бұзылуына байланысты келтірілген залалды өтеуге төленетін төлемдер (сақтандыру өтемі жоқ болған жағдайда);</w:t>
      </w:r>
      <w:r>
        <w:br/>
      </w:r>
      <w:r>
        <w:rPr>
          <w:rFonts w:ascii="Times New Roman"/>
          <w:b w:val="false"/>
          <w:i w:val="false"/>
          <w:color w:val="000000"/>
          <w:sz w:val="28"/>
        </w:rPr>
        <w:t xml:space="preserve">
      8) қайта сату үшін сатып алынған тауарларды өткізуден түскен кіріс - өткізу үшін сатып алынған тауарлардың сатып алу құны көрсетіледі және сауда қызметін жүзеге асыратын кәсіпорындар толтырады; </w:t>
      </w:r>
      <w:r>
        <w:br/>
      </w:r>
      <w:r>
        <w:rPr>
          <w:rFonts w:ascii="Times New Roman"/>
          <w:b w:val="false"/>
          <w:i w:val="false"/>
          <w:color w:val="000000"/>
          <w:sz w:val="28"/>
        </w:rPr>
        <w:t>
      9) қаржыландырудан түскен кірістер – сыйақы бойынша, қаржылық жалгерліктен, жылжымайтын мүлікке инвестиция салу операцияларынан, қаржы құралдарының әділ құнының өзгеруінен түсетін кірістер және қаржыландырудан түскен өзгеде табыстар;</w:t>
      </w:r>
      <w:r>
        <w:br/>
      </w:r>
      <w:r>
        <w:rPr>
          <w:rFonts w:ascii="Times New Roman"/>
          <w:b w:val="false"/>
          <w:i w:val="false"/>
          <w:color w:val="000000"/>
          <w:sz w:val="28"/>
        </w:rPr>
        <w:t>
      10) қаржыландыруға жұмсалған шығыстар – қаржылық жалға беру пайыздарын төлеуге сыйақы шығыстар, қаржы құралдарының әділ құнының өзгеруінен болған шығыстар және қаржыландыруға өзгеде жұмсалған шығыстар;</w:t>
      </w:r>
      <w:r>
        <w:br/>
      </w:r>
      <w:r>
        <w:rPr>
          <w:rFonts w:ascii="Times New Roman"/>
          <w:b w:val="false"/>
          <w:i w:val="false"/>
          <w:color w:val="000000"/>
          <w:sz w:val="28"/>
        </w:rPr>
        <w:t>
      11) қорлар – қызмет көрсетілгенде немесе сату үшін өндіріс үдерісінде қолдануға кәсіпорындардың қысқа мерзімді активтері;</w:t>
      </w:r>
      <w:r>
        <w:br/>
      </w:r>
      <w:r>
        <w:rPr>
          <w:rFonts w:ascii="Times New Roman"/>
          <w:b w:val="false"/>
          <w:i w:val="false"/>
          <w:color w:val="000000"/>
          <w:sz w:val="28"/>
        </w:rPr>
        <w:t>
      қызметкерлердің тізімдік саны – шартты жасасу мерзіміне қарамастан еңбек шарты бойынша қабылданған адамдар саны;</w:t>
      </w:r>
      <w:r>
        <w:br/>
      </w:r>
      <w:r>
        <w:rPr>
          <w:rFonts w:ascii="Times New Roman"/>
          <w:b w:val="false"/>
          <w:i w:val="false"/>
          <w:color w:val="000000"/>
          <w:sz w:val="28"/>
        </w:rPr>
        <w:t>
      12)  қызметкерлердің тізімдік саны – азаматтық-құқықтық шарт бойынша жұмыс істейтін адамдардан басқа, жасасу мерзіміне байланыссыз еңбек шарты бойынша қабылданған адамдар, сондай-ақ қоса атқарушылық бойынша жұмысқа қабылданғандар саны;</w:t>
      </w:r>
      <w:r>
        <w:br/>
      </w:r>
      <w:r>
        <w:rPr>
          <w:rFonts w:ascii="Times New Roman"/>
          <w:b w:val="false"/>
          <w:i w:val="false"/>
          <w:color w:val="000000"/>
          <w:sz w:val="28"/>
        </w:rPr>
        <w:t>
      13) қызметкерлердің нақты саны (орташа жалақыны есептеу үшін алынатын) –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w:t>
      </w:r>
      <w:r>
        <w:br/>
      </w:r>
      <w:r>
        <w:rPr>
          <w:rFonts w:ascii="Times New Roman"/>
          <w:b w:val="false"/>
          <w:i w:val="false"/>
          <w:color w:val="000000"/>
          <w:sz w:val="28"/>
        </w:rPr>
        <w:t>
      14) қоса атқарушылық – қызметкердің негізгі жұмысынан бос уақытында еңбек шарты жағдайында басқа тұрақты төленетін жұмысты орындауы;</w:t>
      </w:r>
      <w:r>
        <w:br/>
      </w:r>
      <w:r>
        <w:rPr>
          <w:rFonts w:ascii="Times New Roman"/>
          <w:b w:val="false"/>
          <w:i w:val="false"/>
          <w:color w:val="000000"/>
          <w:sz w:val="28"/>
        </w:rPr>
        <w:t>
      15) қосалқы қызмет – бұл үшінші жаққа арнап азық-түлік өндіру мақсатында іске асырылатын көрсететін негізгі қызметтен өзге қызмет түрі;</w:t>
      </w:r>
      <w:r>
        <w:br/>
      </w:r>
      <w:r>
        <w:rPr>
          <w:rFonts w:ascii="Times New Roman"/>
          <w:b w:val="false"/>
          <w:i w:val="false"/>
          <w:color w:val="000000"/>
          <w:sz w:val="28"/>
        </w:rPr>
        <w:t>
      16)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(ҚҚС, акциз есебінсіз) бағасына сүйене отырып қалыптасқан құны;</w:t>
      </w:r>
      <w:r>
        <w:br/>
      </w:r>
      <w:r>
        <w:rPr>
          <w:rFonts w:ascii="Times New Roman"/>
          <w:b w:val="false"/>
          <w:i w:val="false"/>
          <w:color w:val="000000"/>
          <w:sz w:val="28"/>
        </w:rPr>
        <w:t>
      17) отын - технологиялық мақсаттарға, энергияның барлық түрлерін өндіруге, ғимараттарды жылытуға, кәсіпорын көлігі орындаған өндіріске қызмет көрсету бойынша көлік жұмыстарына жұмсалатын, шеттен сатып алынған және де кәсіпорын өзі өндірген отынның барлық түрлерінің құны;</w:t>
      </w:r>
      <w:r>
        <w:br/>
      </w:r>
      <w:r>
        <w:rPr>
          <w:rFonts w:ascii="Times New Roman"/>
          <w:b w:val="false"/>
          <w:i w:val="false"/>
          <w:color w:val="000000"/>
          <w:sz w:val="28"/>
        </w:rPr>
        <w:t>
      18) өтелім - активтің пайдалы қолдану мерзімі ішінде активті сатып алу құнының өнімнің өзіндік құнына немесе шығысқа бірте-бірте көшу үрдісі;</w:t>
      </w:r>
      <w:r>
        <w:br/>
      </w:r>
      <w:r>
        <w:rPr>
          <w:rFonts w:ascii="Times New Roman"/>
          <w:b w:val="false"/>
          <w:i w:val="false"/>
          <w:color w:val="000000"/>
          <w:sz w:val="28"/>
        </w:rPr>
        <w:t>
      19) өткізілген өнім мен  көрсетілген қызметтердің өзіндік құны - жіберілген (тиелген) дайын өнімнің (тауарлардың, қызметтердің) есепке алынған нақты құны;</w:t>
      </w:r>
      <w:r>
        <w:br/>
      </w:r>
      <w:r>
        <w:rPr>
          <w:rFonts w:ascii="Times New Roman"/>
          <w:b w:val="false"/>
          <w:i w:val="false"/>
          <w:color w:val="000000"/>
          <w:sz w:val="28"/>
        </w:rPr>
        <w:t>
      20)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операциялық жалға беруден, биологиялық активтердің әділ бағасының өзгеруінен түскен кірістер;</w:t>
      </w:r>
      <w:r>
        <w:br/>
      </w:r>
      <w:r>
        <w:rPr>
          <w:rFonts w:ascii="Times New Roman"/>
          <w:b w:val="false"/>
          <w:i w:val="false"/>
          <w:color w:val="000000"/>
          <w:sz w:val="28"/>
        </w:rPr>
        <w:t>
      21) өнімдер өткізу мен қызмет көрсету бойынша шығыстар – өнімдерді өткізу және қызмет көрсетулерге байланысты шығыстар (жалақы өткізім бөлімі жұмыскерлерінің, жалақысынан аударымдар, меншік сақтандыру шығыстары, іссапар шығыстары, өтелімдік аударымдар мен жылжымайтын мүлік объектілерін ұстау, жүкті жіберу пунктілеріне дейін тасымалдау, жүк тиеу-түсіру бойынша шығыстар, маркетингілік қызмет көрсету бойынша шығыстар және ұқсас басқа да шығыстар);</w:t>
      </w:r>
      <w:r>
        <w:br/>
      </w:r>
      <w:r>
        <w:rPr>
          <w:rFonts w:ascii="Times New Roman"/>
          <w:b w:val="false"/>
          <w:i w:val="false"/>
          <w:color w:val="000000"/>
          <w:sz w:val="28"/>
        </w:rPr>
        <w:t>
      22) өзге де шығыстар – кәдімгі қызмет үдерісінен тәуелсіз туындайтын өзге де өндірістік емес шығыстар, олар активтің істен шығуы мен құнсыздануы, курстық айырма, резервтің жасалуы мен үмітсіз міндеттердің жоюлуы, операциялық жалға беру шығыстары, биологиялық активтер әділ бағасының өзгеруінің шығыстары және тағы басқалар;</w:t>
      </w:r>
      <w:r>
        <w:br/>
      </w:r>
      <w:r>
        <w:rPr>
          <w:rFonts w:ascii="Times New Roman"/>
          <w:b w:val="false"/>
          <w:i w:val="false"/>
          <w:color w:val="000000"/>
          <w:sz w:val="28"/>
        </w:rPr>
        <w:t>
      23) өндірілген өнім мен көрсетілген қызметтердің көлемі - барлық шығарылған өнім  мен көрсетілген қызметтердің өндірушінің бағаларындағы құны;</w:t>
      </w:r>
      <w:r>
        <w:br/>
      </w:r>
      <w:r>
        <w:rPr>
          <w:rFonts w:ascii="Times New Roman"/>
          <w:b w:val="false"/>
          <w:i w:val="false"/>
          <w:color w:val="000000"/>
          <w:sz w:val="28"/>
        </w:rPr>
        <w:t>
      24) өндірушінің бағасы – өнімнің өндірушіден тұтынушыға дейінгі қозғалысына байланысты ҚҚС және акциздерді, өзге жанама салықтарды, сауда және өткізу үстеме бағаларды, көлік шығыстарын есепке алусыз «кәсіпорын қақпасынан» шыққан сәттен бастап өткізілетін өнім бірлігінің бағасы;</w:t>
      </w:r>
      <w:r>
        <w:br/>
      </w:r>
      <w:r>
        <w:rPr>
          <w:rFonts w:ascii="Times New Roman"/>
          <w:b w:val="false"/>
          <w:i w:val="false"/>
          <w:color w:val="000000"/>
          <w:sz w:val="28"/>
        </w:rPr>
        <w:t>
      25) өнімдерді өткізу, орындалған жұмыстар мен қызмет көрсетулерден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алынған және алуға жататын сомасы;</w:t>
      </w:r>
      <w:r>
        <w:br/>
      </w:r>
      <w:r>
        <w:rPr>
          <w:rFonts w:ascii="Times New Roman"/>
          <w:b w:val="false"/>
          <w:i w:val="false"/>
          <w:color w:val="000000"/>
          <w:sz w:val="28"/>
        </w:rPr>
        <w:t>
      26) өндірістік шығыстар – қызметтің негізгі және қайталама  түрлерінің өндірілген өнімі мен қызмет көрсетудің өзіндік құнын қалыптастыратын шығындар;</w:t>
      </w:r>
      <w:r>
        <w:br/>
      </w:r>
      <w:r>
        <w:rPr>
          <w:rFonts w:ascii="Times New Roman"/>
          <w:b w:val="false"/>
          <w:i w:val="false"/>
          <w:color w:val="000000"/>
          <w:sz w:val="28"/>
        </w:rPr>
        <w:t>
      27) өндірістік емес шығыстар – өнімдер өткізу мен қызмет көрсету бойынша шығыстар, әкімшілік шығыстар, қаржыландыру шығыстары және басқа шығыстар кіретін шығыстар;</w:t>
      </w:r>
      <w:r>
        <w:br/>
      </w:r>
      <w:r>
        <w:rPr>
          <w:rFonts w:ascii="Times New Roman"/>
          <w:b w:val="false"/>
          <w:i w:val="false"/>
          <w:color w:val="000000"/>
          <w:sz w:val="28"/>
        </w:rPr>
        <w:t>
      28) шикізат және материалдар - сатып алынған жартылай фабрикаттар, жиынтықтаушы бұйымдар – көлік және дайындаушы шығыстар есебімен өнім өндіру және қызмет көрсету үдерісінде пайдаланылатын барлық материалдардың құны;</w:t>
      </w:r>
      <w:r>
        <w:br/>
      </w:r>
      <w:r>
        <w:rPr>
          <w:rFonts w:ascii="Times New Roman"/>
          <w:b w:val="false"/>
          <w:i w:val="false"/>
          <w:color w:val="000000"/>
          <w:sz w:val="28"/>
        </w:rPr>
        <w:t>
      29)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r>
        <w:br/>
      </w:r>
      <w:r>
        <w:rPr>
          <w:rFonts w:ascii="Times New Roman"/>
          <w:b w:val="false"/>
          <w:i w:val="false"/>
          <w:color w:val="000000"/>
          <w:sz w:val="28"/>
        </w:rPr>
        <w:t xml:space="preserve">
      3. 2 және 2.1 бөлімдерінде өндірілген өнім мен көрсетілген қызметтер көлемі өткізілген  өнімнің және көрсетілген қызмет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 </w:t>
      </w:r>
      <w:r>
        <w:br/>
      </w:r>
      <w:r>
        <w:rPr>
          <w:rFonts w:ascii="Times New Roman"/>
          <w:b w:val="false"/>
          <w:i w:val="false"/>
          <w:color w:val="000000"/>
          <w:sz w:val="28"/>
        </w:rPr>
        <w:t>
      Өндірістік кәсіпорындар үшін өндірілген өнім мен көрсетілген қызметтер көлемі өнделме шикізаттан өндірілген өнім құны және зауыт ішіндегі айналымдық құны ескеріліп, келтіріледі.</w:t>
      </w:r>
      <w:r>
        <w:br/>
      </w:r>
      <w:r>
        <w:rPr>
          <w:rFonts w:ascii="Times New Roman"/>
          <w:b w:val="false"/>
          <w:i w:val="false"/>
          <w:color w:val="000000"/>
          <w:sz w:val="28"/>
        </w:rPr>
        <w:t>
      Сауда қызметімен айналысатын кәсіпорындар үшін өндірілген өнім мен көрсетілген қызметтер көлемі тауарды өткізуден түскен табыс пен тауарды сатып алу шығысының арасындағы айырмашылық ретінде белгіленеді. Тауарларды сатып алған тауар бағасына тең немесе төмен баға бойынша сату жағдайында, сауда қызметі бойынша өндірілген өнім, орындалған жұмыстар және көрсетілген қызмет көлемі айналым шығындарының шамасына тең болады.</w:t>
      </w:r>
      <w:r>
        <w:br/>
      </w:r>
      <w:r>
        <w:rPr>
          <w:rFonts w:ascii="Times New Roman"/>
          <w:b w:val="false"/>
          <w:i w:val="false"/>
          <w:color w:val="000000"/>
          <w:sz w:val="28"/>
        </w:rPr>
        <w:t xml:space="preserve">
      Айырбастау пункттері үшін өндірілген өнім мен көрсетілген қызметтер көлемі валюта сату мен сатып алу құнының арасындағы айырмашылық болып табылады. </w:t>
      </w:r>
      <w:r>
        <w:br/>
      </w:r>
      <w:r>
        <w:rPr>
          <w:rFonts w:ascii="Times New Roman"/>
          <w:b w:val="false"/>
          <w:i w:val="false"/>
          <w:color w:val="000000"/>
          <w:sz w:val="28"/>
        </w:rPr>
        <w:t>
      Алаңдар мен жабдықтарды жалға берумен айналысатын кәсіпорындар үшін жалға беруден түскен табыс пен жалға берілетін жабдықтарды ұстауға жұмсалатын шығындар арасындағы айырмашылық өндірілген өнім  мен көрсетілген қызметтер көлемі болып табылады.</w:t>
      </w:r>
      <w:r>
        <w:br/>
      </w:r>
      <w:r>
        <w:rPr>
          <w:rFonts w:ascii="Times New Roman"/>
          <w:b w:val="false"/>
          <w:i w:val="false"/>
          <w:color w:val="000000"/>
          <w:sz w:val="28"/>
        </w:rPr>
        <w:t>
      Қоғамдық тамақтандыру кәсіпорындары, мейрамханалар үшін өндірілген өнім мен көрсетілген қызметтер көлемі дайын тағамды жеткізуді қоса алғанда,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r>
        <w:br/>
      </w:r>
      <w:r>
        <w:rPr>
          <w:rFonts w:ascii="Times New Roman"/>
          <w:b w:val="false"/>
          <w:i w:val="false"/>
          <w:color w:val="000000"/>
          <w:sz w:val="28"/>
        </w:rPr>
        <w:t>
      Қонақ үйлер үшін өндірілген өнімдер мен көрсетілген қызметтер көлемі мейрамхана қызметтерін қоса алғанда, қонақүй қызметтерін көрсетуден түскен табыс болып табылады.</w:t>
      </w:r>
      <w:r>
        <w:br/>
      </w:r>
      <w:r>
        <w:rPr>
          <w:rFonts w:ascii="Times New Roman"/>
          <w:b w:val="false"/>
          <w:i w:val="false"/>
          <w:color w:val="000000"/>
          <w:sz w:val="28"/>
        </w:rPr>
        <w:t>
      Қаржы делдалдығы (микрокредиттік ұйымдар, кредиттік серіктестіктер, ломбардтар және басқалар) үшін өндірілген өнім мен көрсетілген қызметтер көлемі қаржы делдалдары меншігінің табысы (өзінің меншікті құралдарын инвестициялау арқылы алған таза табыстан басқа) мен кредиторларға төленген пайыздардың айырмашылығы ретінде жанама жолмен анықталатын қызметтердің өзіндік құны болып табылады.</w:t>
      </w:r>
      <w:r>
        <w:br/>
      </w:r>
      <w:r>
        <w:rPr>
          <w:rFonts w:ascii="Times New Roman"/>
          <w:b w:val="false"/>
          <w:i w:val="false"/>
          <w:color w:val="000000"/>
          <w:sz w:val="28"/>
        </w:rPr>
        <w:t>
      2.1 бөлімінің көрсеткіштерін толтыру кезінде ұяшықтарда қызмет түрінің (Экономикалық қызмет түрлерінің жалпы жіктеуіші) 5 таңбалық кодын көрсету керек.</w:t>
      </w:r>
      <w:r>
        <w:br/>
      </w:r>
      <w:r>
        <w:rPr>
          <w:rFonts w:ascii="Times New Roman"/>
          <w:b w:val="false"/>
          <w:i w:val="false"/>
          <w:color w:val="000000"/>
          <w:sz w:val="28"/>
        </w:rPr>
        <w:t>
      Статистикалық есептерде «түзетпе» ұғымы қолданылмайды, сондықтан осындай жағдайлар туындаған кезде түзетпе жазба нақты шоттардың дебеттік немесе кредиттік айналымдарын арттыру (азайту) ретінде көрсетіледі</w:t>
      </w:r>
      <w:r>
        <w:br/>
      </w:r>
      <w:r>
        <w:rPr>
          <w:rFonts w:ascii="Times New Roman"/>
          <w:b w:val="false"/>
          <w:i w:val="false"/>
          <w:color w:val="000000"/>
          <w:sz w:val="28"/>
        </w:rPr>
        <w:t>
      4. бөлімнің 3 жолында жалпы пайда, өнімдерді өткізу мен қызметтер көрсетуден түскен табысынан өткізілген өнім мен көрсетілген қызметтердің өзіндік құны арасындағы айырмашылық ретінде анықталады.</w:t>
      </w:r>
      <w:r>
        <w:br/>
      </w:r>
      <w:r>
        <w:rPr>
          <w:rFonts w:ascii="Times New Roman"/>
          <w:b w:val="false"/>
          <w:i w:val="false"/>
          <w:color w:val="000000"/>
          <w:sz w:val="28"/>
        </w:rPr>
        <w:t>
      10 - жол салық салынғанға дейінгі пайда (залал) –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және өзге де шығыстардың сомасының арасындағы айырмашылық ретінде анықталады.</w:t>
      </w:r>
      <w:r>
        <w:br/>
      </w:r>
      <w:r>
        <w:rPr>
          <w:rFonts w:ascii="Times New Roman"/>
          <w:b w:val="false"/>
          <w:i w:val="false"/>
          <w:color w:val="000000"/>
          <w:sz w:val="28"/>
        </w:rPr>
        <w:t>
      12 – жол жиынтық пайда (залал) – бұл салық салынғанға дейінгі пайда (залал) мен корпоративтік табыс салығы бойынша шығыстардың айырмасы.</w:t>
      </w:r>
      <w:r>
        <w:br/>
      </w:r>
      <w:r>
        <w:rPr>
          <w:rFonts w:ascii="Times New Roman"/>
          <w:b w:val="false"/>
          <w:i w:val="false"/>
          <w:color w:val="000000"/>
          <w:sz w:val="28"/>
        </w:rPr>
        <w:t>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1) 1-бөлім. «Қызметкерлер саны»:</w:t>
      </w:r>
      <w:r>
        <w:br/>
      </w:r>
      <w:r>
        <w:rPr>
          <w:rFonts w:ascii="Times New Roman"/>
          <w:b w:val="false"/>
          <w:i w:val="false"/>
          <w:color w:val="000000"/>
          <w:sz w:val="28"/>
        </w:rPr>
        <w:t>
      4-жол = 1-3-жолдар қосындысына</w:t>
      </w:r>
      <w:r>
        <w:br/>
      </w:r>
      <w:r>
        <w:rPr>
          <w:rFonts w:ascii="Times New Roman"/>
          <w:b w:val="false"/>
          <w:i w:val="false"/>
          <w:color w:val="000000"/>
          <w:sz w:val="28"/>
        </w:rPr>
        <w:t xml:space="preserve">
      5-жол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4-жол</w:t>
      </w:r>
      <w:r>
        <w:br/>
      </w:r>
      <w:r>
        <w:rPr>
          <w:rFonts w:ascii="Times New Roman"/>
          <w:b w:val="false"/>
          <w:i w:val="false"/>
          <w:color w:val="000000"/>
          <w:sz w:val="28"/>
        </w:rPr>
        <w:t>
      2) 1.1-бөлім. «Жұмыс күшінің қозғалысы»</w:t>
      </w:r>
      <w:r>
        <w:br/>
      </w:r>
      <w:r>
        <w:rPr>
          <w:rFonts w:ascii="Times New Roman"/>
          <w:b w:val="false"/>
          <w:i w:val="false"/>
          <w:color w:val="000000"/>
          <w:sz w:val="28"/>
        </w:rPr>
        <w:t>
      11-жол = 1-жол + 2-жол – 3-жол</w:t>
      </w:r>
      <w:r>
        <w:br/>
      </w:r>
      <w:r>
        <w:rPr>
          <w:rFonts w:ascii="Times New Roman"/>
          <w:b w:val="false"/>
          <w:i w:val="false"/>
          <w:color w:val="000000"/>
          <w:sz w:val="28"/>
        </w:rPr>
        <w:t>
      3) 2-бөлім. «Өндірілген өнім мен көрсетілген қызметтердің көлемі, өнімдерді өткізу мен қызметтер көрсетуден түскен кіріс туралы ақпарат»:</w:t>
      </w:r>
      <w:r>
        <w:br/>
      </w:r>
      <w:r>
        <w:rPr>
          <w:rFonts w:ascii="Times New Roman"/>
          <w:b w:val="false"/>
          <w:i w:val="false"/>
          <w:color w:val="000000"/>
          <w:sz w:val="28"/>
        </w:rPr>
        <w:t>
      1-жол = 1.1-1.2-жолдар қосындысына әрбір бағандар үшін.</w:t>
      </w:r>
      <w:r>
        <w:br/>
      </w:r>
      <w:r>
        <w:rPr>
          <w:rFonts w:ascii="Times New Roman"/>
          <w:b w:val="false"/>
          <w:i w:val="false"/>
          <w:color w:val="000000"/>
          <w:sz w:val="28"/>
        </w:rPr>
        <w:t>
      4) 3-бөлім. «Кәсіпорынның қаржы-шаруашылық қызметінің нәтижелері»:</w:t>
      </w:r>
      <w:r>
        <w:br/>
      </w:r>
      <w:r>
        <w:rPr>
          <w:rFonts w:ascii="Times New Roman"/>
          <w:b w:val="false"/>
          <w:i w:val="false"/>
          <w:color w:val="000000"/>
          <w:sz w:val="28"/>
        </w:rPr>
        <w:t>
      3-жол = 1-жол – 2-жол</w:t>
      </w:r>
      <w:r>
        <w:br/>
      </w:r>
      <w:r>
        <w:rPr>
          <w:rFonts w:ascii="Times New Roman"/>
          <w:b w:val="false"/>
          <w:i w:val="false"/>
          <w:color w:val="000000"/>
          <w:sz w:val="28"/>
        </w:rPr>
        <w:t>
      10-жол = (3+4+5) жолдар – 6-жол–7-жол – 8-жол– 9-жол</w:t>
      </w:r>
      <w:r>
        <w:br/>
      </w:r>
      <w:r>
        <w:rPr>
          <w:rFonts w:ascii="Times New Roman"/>
          <w:b w:val="false"/>
          <w:i w:val="false"/>
          <w:color w:val="000000"/>
          <w:sz w:val="28"/>
        </w:rPr>
        <w:t>
      12-жол = 10-жол – 11-жол;</w:t>
      </w:r>
      <w:r>
        <w:br/>
      </w:r>
      <w:r>
        <w:rPr>
          <w:rFonts w:ascii="Times New Roman"/>
          <w:b w:val="false"/>
          <w:i w:val="false"/>
          <w:color w:val="000000"/>
          <w:sz w:val="28"/>
        </w:rPr>
        <w:t>
      5) 4-бөлім. «Кәсіпорынның шығыстары туралы ақпарат»:</w:t>
      </w:r>
      <w:r>
        <w:br/>
      </w:r>
      <w:r>
        <w:rPr>
          <w:rFonts w:ascii="Times New Roman"/>
          <w:b w:val="false"/>
          <w:i w:val="false"/>
          <w:color w:val="000000"/>
          <w:sz w:val="28"/>
        </w:rPr>
        <w:t>
      1-баған = 2-3-бағандар қосындысына әрбір жол үшін;</w:t>
      </w:r>
      <w:r>
        <w:br/>
      </w:r>
      <w:r>
        <w:rPr>
          <w:rFonts w:ascii="Times New Roman"/>
          <w:b w:val="false"/>
          <w:i w:val="false"/>
          <w:color w:val="000000"/>
          <w:sz w:val="28"/>
        </w:rPr>
        <w:t>
      1-жол =1.1-1.5-жолдар қосындысына әрбір баған үшін;</w:t>
      </w:r>
      <w:r>
        <w:br/>
      </w:r>
      <w:r>
        <w:rPr>
          <w:rFonts w:ascii="Times New Roman"/>
          <w:b w:val="false"/>
          <w:i w:val="false"/>
          <w:color w:val="000000"/>
          <w:sz w:val="28"/>
        </w:rPr>
        <w:t>
      3-жол &gt; 5-жол әрбір баған үшін;</w:t>
      </w:r>
      <w:r>
        <w:br/>
      </w:r>
      <w:r>
        <w:rPr>
          <w:rFonts w:ascii="Times New Roman"/>
          <w:b w:val="false"/>
          <w:i w:val="false"/>
          <w:color w:val="000000"/>
          <w:sz w:val="28"/>
        </w:rPr>
        <w:t>
      6-жол = 6.1-6.4-жолдар қосындысына әрбір жол үшін;</w:t>
      </w:r>
      <w:r>
        <w:br/>
      </w:r>
      <w:r>
        <w:rPr>
          <w:rFonts w:ascii="Times New Roman"/>
          <w:b w:val="false"/>
          <w:i w:val="false"/>
          <w:color w:val="000000"/>
          <w:sz w:val="28"/>
        </w:rPr>
        <w:t>
      6.1-жол = 6.1.1, 6.1.2-жолдар қосындысына әрбір жол үшін;</w:t>
      </w:r>
      <w:r>
        <w:br/>
      </w:r>
      <w:r>
        <w:rPr>
          <w:rFonts w:ascii="Times New Roman"/>
          <w:b w:val="false"/>
          <w:i w:val="false"/>
          <w:color w:val="000000"/>
          <w:sz w:val="28"/>
        </w:rPr>
        <w:t>
      7-жол = 1, 2, 3, 4, 5, 6- жолдар қосындысына әрбір баған үшін.</w:t>
      </w:r>
      <w:r>
        <w:br/>
      </w:r>
      <w:r>
        <w:rPr>
          <w:rFonts w:ascii="Times New Roman"/>
          <w:b w:val="false"/>
          <w:i w:val="false"/>
          <w:color w:val="000000"/>
          <w:sz w:val="28"/>
        </w:rPr>
        <w:t>
      6) 5-бөлім. «Қорлар туралы ақпарат»:</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2-жол әрбір баған үшін;</w:t>
      </w:r>
      <w:r>
        <w:br/>
      </w:r>
      <w:r>
        <w:rPr>
          <w:rFonts w:ascii="Times New Roman"/>
          <w:b w:val="false"/>
          <w:i w:val="false"/>
          <w:color w:val="000000"/>
          <w:sz w:val="28"/>
        </w:rPr>
        <w:t>
      2-жол = 2.1-2.6-жолдар қосындысына әрбір баған үшін;</w:t>
      </w:r>
      <w:r>
        <w:br/>
      </w:r>
      <w:r>
        <w:rPr>
          <w:rFonts w:ascii="Times New Roman"/>
          <w:b w:val="false"/>
          <w:i w:val="false"/>
          <w:color w:val="000000"/>
          <w:sz w:val="28"/>
        </w:rPr>
        <w:t>
      7) Бөлімдер аралығында бақылау:</w:t>
      </w:r>
      <w:r>
        <w:br/>
      </w:r>
      <w:r>
        <w:rPr>
          <w:rFonts w:ascii="Times New Roman"/>
          <w:b w:val="false"/>
          <w:i w:val="false"/>
          <w:color w:val="000000"/>
          <w:sz w:val="28"/>
        </w:rPr>
        <w:t>
      1-жол 2-баған 2-бөлімінде = 1-жол 3-бөлім;</w:t>
      </w:r>
      <w:r>
        <w:br/>
      </w:r>
      <w:r>
        <w:rPr>
          <w:rFonts w:ascii="Times New Roman"/>
          <w:b w:val="false"/>
          <w:i w:val="false"/>
          <w:color w:val="000000"/>
          <w:sz w:val="28"/>
        </w:rPr>
        <w:t>
      7-жол 3-баған 4-бөлімінде = 3-бөлімнің 6-9-жолдар қосындысына.</w:t>
      </w:r>
      <w:r>
        <w:br/>
      </w:r>
      <w:r>
        <w:rPr>
          <w:rFonts w:ascii="Times New Roman"/>
          <w:b w:val="false"/>
          <w:i w:val="false"/>
          <w:color w:val="000000"/>
          <w:sz w:val="28"/>
        </w:rPr>
        <w:t>
      1-5 жолдар қосындысы 2.1 бөлімінде = 2 бөлімнің 3 жолының сәйкес бағандарына.</w:t>
      </w:r>
    </w:p>
    <w:bookmarkEnd w:id="50"/>
    <w:bookmarkStart w:name="z531" w:id="51"/>
    <w:p>
      <w:pPr>
        <w:spacing w:after="0"/>
        <w:ind w:left="0"/>
        <w:jc w:val="both"/>
      </w:pPr>
      <w:r>
        <w:rPr>
          <w:rFonts w:ascii="Times New Roman"/>
          <w:b w:val="false"/>
          <w:i w:val="false"/>
          <w:color w:val="ff0000"/>
          <w:sz w:val="28"/>
        </w:rPr>
        <w:t>      Ескерту. 13-қосымша жаңа редакцияда - ҚР Статистика агенттігі төрағасының 29.08.2013 </w:t>
      </w:r>
      <w:r>
        <w:rPr>
          <w:rFonts w:ascii="Times New Roman"/>
          <w:b w:val="false"/>
          <w:i w:val="false"/>
          <w:color w:val="ff0000"/>
          <w:sz w:val="28"/>
        </w:rPr>
        <w:t>№ 207</w:t>
      </w:r>
      <w:r>
        <w:rPr>
          <w:rFonts w:ascii="Times New Roman"/>
          <w:b w:val="false"/>
          <w:i w:val="false"/>
          <w:color w:val="ff0000"/>
          <w:sz w:val="28"/>
        </w:rPr>
        <w:t> бұйрығымен (01.01.2014 бастап қолданысқа енгізіледі).</w:t>
      </w:r>
      <w:r>
        <w:br/>
      </w:r>
      <w:r>
        <w:rPr>
          <w:rFonts w:ascii="Times New Roman"/>
          <w:b w:val="false"/>
          <w:i w:val="false"/>
          <w:color w:val="ff0000"/>
          <w:sz w:val="28"/>
        </w:rPr>
        <w:t>
</w:t>
      </w:r>
      <w:r>
        <w:rPr>
          <w:rFonts w:ascii="Times New Roman"/>
          <w:b w:val="false"/>
          <w:i w:val="false"/>
          <w:color w:val="ff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4"/>
        <w:gridCol w:w="5296"/>
        <w:gridCol w:w="2666"/>
        <w:gridCol w:w="1314"/>
      </w:tblGrid>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574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057400" cy="1663700"/>
                          </a:xfrm>
                          <a:prstGeom prst="rect">
                            <a:avLst/>
                          </a:prstGeom>
                        </pic:spPr>
                      </pic:pic>
                    </a:graphicData>
                  </a:graphic>
                </wp:inline>
              </w:drawing>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 қарашадағы № 306 бұйрығына 13-қосымша</w:t>
            </w:r>
            <w:r>
              <w:br/>
            </w:r>
            <w:r>
              <w:rPr>
                <w:rFonts w:ascii="Times New Roman"/>
                <w:b w:val="false"/>
                <w:i w:val="false"/>
                <w:color w:val="000000"/>
                <w:sz w:val="20"/>
              </w:rPr>
              <w:t>
</w:t>
            </w:r>
            <w:r>
              <w:rPr>
                <w:rFonts w:ascii="Times New Roman"/>
                <w:b w:val="false"/>
                <w:i w:val="false"/>
                <w:color w:val="000000"/>
                <w:sz w:val="20"/>
              </w:rPr>
              <w:t>Приложение 13 к приказу Председателя Агентства Республики Казахстан по статистике от 1 ноября 2012 года № 306</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Статистиканың аумақтық органға тапсырылды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1513"/>
              <w:gridCol w:w="15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0021104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Шағын кәсіпорын қызметі туралы есеп</w:t>
            </w:r>
            <w:r>
              <w:br/>
            </w:r>
            <w:r>
              <w:rPr>
                <w:rFonts w:ascii="Times New Roman"/>
                <w:b/>
                <w:i w:val="false"/>
                <w:color w:val="000000"/>
              </w:rPr>
              <w:t>
Отчет о деятельности малого предприятия</w:t>
            </w:r>
          </w:p>
        </w:tc>
      </w:tr>
      <w:tr>
        <w:trPr>
          <w:trHeight w:val="375"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0021104</w:t>
            </w:r>
          </w:p>
        </w:tc>
        <w:tc>
          <w:tcPr>
            <w:tcW w:w="5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450"/>
              <w:gridCol w:w="505"/>
              <w:gridCol w:w="794"/>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w:t>
            </w:r>
            <w:r>
              <w:br/>
            </w:r>
            <w:r>
              <w:rPr>
                <w:rFonts w:ascii="Times New Roman"/>
                <w:b w:val="false"/>
                <w:i w:val="false"/>
                <w:color w:val="000000"/>
                <w:sz w:val="20"/>
              </w:rPr>
              <w:t>
</w:t>
            </w:r>
            <w:r>
              <w:rPr>
                <w:rFonts w:ascii="Times New Roman"/>
                <w:b w:val="false"/>
                <w:i w:val="false"/>
                <w:color w:val="000000"/>
                <w:sz w:val="20"/>
              </w:rPr>
              <w:t>2-МП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және қызметкерлердің тізімдік саны 50 адамнан аспайтын заңды тұлғалар, сондай-ақ шетелдік заңды тұлғалардың филиалдары тапсырады. Білім беру, денсаулық сақтау ұйымдары, банктер, сақтандыру компаниялары, зейнетақы қорлары, қоғамдық бірлестіктер, қоғамдық қорлар және (немесе) холдингтер статистикалық нысанды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объединения, общественные фонды и холдинги.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жылдан кейін 31 наурыз</w:t>
            </w:r>
            <w:r>
              <w:br/>
            </w:r>
            <w:r>
              <w:rPr>
                <w:rFonts w:ascii="Times New Roman"/>
                <w:b w:val="false"/>
                <w:i w:val="false"/>
                <w:color w:val="000000"/>
                <w:sz w:val="20"/>
              </w:rPr>
              <w:t>
</w:t>
            </w:r>
            <w:r>
              <w:rPr>
                <w:rFonts w:ascii="Times New Roman"/>
                <w:b w:val="false"/>
                <w:i w:val="false"/>
                <w:color w:val="000000"/>
                <w:sz w:val="20"/>
              </w:rPr>
              <w:t>Срок представления – 31 марта после отчетного года</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64"/>
              <w:gridCol w:w="764"/>
              <w:gridCol w:w="764"/>
              <w:gridCol w:w="764"/>
              <w:gridCol w:w="764"/>
              <w:gridCol w:w="764"/>
              <w:gridCol w:w="764"/>
              <w:gridCol w:w="764"/>
              <w:gridCol w:w="764"/>
              <w:gridCol w:w="764"/>
              <w:gridCol w:w="765"/>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1. Қызметкерлер санын көрсетіңіз, адам</w:t>
      </w:r>
      <w:r>
        <w:br/>
      </w: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0166"/>
        <w:gridCol w:w="2251"/>
      </w:tblGrid>
      <w:tr>
        <w:trPr>
          <w:trHeight w:val="3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есепті жылдағы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 xml:space="preserve">Списочная численность работников в среднем за отчетный год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орташа есепті жылдағы әйелдердің тізімдік саны</w:t>
            </w:r>
            <w:r>
              <w:br/>
            </w:r>
            <w:r>
              <w:rPr>
                <w:rFonts w:ascii="Times New Roman"/>
                <w:b w:val="false"/>
                <w:i w:val="false"/>
                <w:color w:val="000000"/>
                <w:sz w:val="20"/>
              </w:rPr>
              <w:t>
</w:t>
            </w:r>
            <w:r>
              <w:rPr>
                <w:rFonts w:ascii="Times New Roman"/>
                <w:b w:val="false"/>
                <w:i w:val="false"/>
                <w:color w:val="000000"/>
                <w:sz w:val="20"/>
              </w:rPr>
              <w:t>из них списочная численность женщин в среднем за отчетный год</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қоса атқару бойынша (басқа ұйымдардан) қабылданған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по совместительству (из других организаций)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азаматтық құқықтық сипаттағы шарт негізінде атқаратын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выполняющих работы по договорам гражданско-правового характера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барлығы</w:t>
            </w:r>
            <w:r>
              <w:br/>
            </w:r>
            <w:r>
              <w:rPr>
                <w:rFonts w:ascii="Times New Roman"/>
                <w:b w:val="false"/>
                <w:i w:val="false"/>
                <w:color w:val="000000"/>
                <w:sz w:val="20"/>
              </w:rPr>
              <w:t>
</w:t>
            </w:r>
            <w:r>
              <w:rPr>
                <w:rFonts w:ascii="Times New Roman"/>
                <w:b w:val="false"/>
                <w:i w:val="false"/>
                <w:color w:val="000000"/>
                <w:sz w:val="20"/>
              </w:rPr>
              <w:t>Итого работников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нақты саны (орташа жалақыны есептеу үшін қабылданатын)</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әйелдердің нақты саны</w:t>
            </w:r>
            <w:r>
              <w:br/>
            </w:r>
            <w:r>
              <w:rPr>
                <w:rFonts w:ascii="Times New Roman"/>
                <w:b w:val="false"/>
                <w:i w:val="false"/>
                <w:color w:val="000000"/>
                <w:sz w:val="20"/>
              </w:rPr>
              <w:t>
</w:t>
            </w:r>
            <w:r>
              <w:rPr>
                <w:rFonts w:ascii="Times New Roman"/>
                <w:b w:val="false"/>
                <w:i w:val="false"/>
                <w:color w:val="000000"/>
                <w:sz w:val="20"/>
              </w:rPr>
              <w:t xml:space="preserve">из них фактическая численность женщин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қызметкерлердің нақты атқарған адам-сағатының саны, мың сағат</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 всеми работниками, тысяч часов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әйелдердің атқарғаны</w:t>
            </w:r>
            <w:r>
              <w:br/>
            </w:r>
            <w:r>
              <w:rPr>
                <w:rFonts w:ascii="Times New Roman"/>
                <w:b w:val="false"/>
                <w:i w:val="false"/>
                <w:color w:val="000000"/>
                <w:sz w:val="20"/>
              </w:rPr>
              <w:t>
</w:t>
            </w:r>
            <w:r>
              <w:rPr>
                <w:rFonts w:ascii="Times New Roman"/>
                <w:b w:val="false"/>
                <w:i w:val="false"/>
                <w:color w:val="000000"/>
                <w:sz w:val="20"/>
              </w:rPr>
              <w:t xml:space="preserve">из них отработано женщинами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1.1. Жұмыс күшінің қозғалысын көрсетіңіз, адам</w:t>
      </w:r>
      <w:r>
        <w:br/>
      </w: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9031"/>
        <w:gridCol w:w="1878"/>
        <w:gridCol w:w="1878"/>
      </w:tblGrid>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w:t>
            </w:r>
            <w:r>
              <w:br/>
            </w:r>
            <w:r>
              <w:rPr>
                <w:rFonts w:ascii="Times New Roman"/>
                <w:b w:val="false"/>
                <w:i w:val="false"/>
                <w:color w:val="000000"/>
                <w:sz w:val="20"/>
              </w:rPr>
              <w:t>
</w:t>
            </w:r>
            <w:r>
              <w:rPr>
                <w:rFonts w:ascii="Times New Roman"/>
                <w:b w:val="false"/>
                <w:i w:val="false"/>
                <w:color w:val="000000"/>
                <w:sz w:val="20"/>
              </w:rPr>
              <w:t>За отчетный год</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 әйелдер</w:t>
            </w:r>
            <w:r>
              <w:br/>
            </w:r>
            <w:r>
              <w:rPr>
                <w:rFonts w:ascii="Times New Roman"/>
                <w:b w:val="false"/>
                <w:i w:val="false"/>
                <w:color w:val="000000"/>
                <w:sz w:val="20"/>
              </w:rPr>
              <w:t>
</w:t>
            </w:r>
            <w:r>
              <w:rPr>
                <w:rFonts w:ascii="Times New Roman"/>
                <w:b w:val="false"/>
                <w:i w:val="false"/>
                <w:color w:val="000000"/>
                <w:sz w:val="20"/>
              </w:rPr>
              <w:t>Из графы 1 женщин</w:t>
            </w:r>
          </w:p>
        </w:tc>
      </w:tr>
      <w:tr>
        <w:trPr>
          <w:trHeight w:val="1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қызметкерлер</w:t>
            </w:r>
            <w:r>
              <w:br/>
            </w:r>
            <w:r>
              <w:rPr>
                <w:rFonts w:ascii="Times New Roman"/>
                <w:b w:val="false"/>
                <w:i w:val="false"/>
                <w:color w:val="000000"/>
                <w:sz w:val="20"/>
              </w:rPr>
              <w:t>
</w:t>
            </w:r>
            <w:r>
              <w:rPr>
                <w:rFonts w:ascii="Times New Roman"/>
                <w:b w:val="false"/>
                <w:i w:val="false"/>
                <w:color w:val="000000"/>
                <w:sz w:val="20"/>
              </w:rPr>
              <w:t>Принято работников</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 қызметкерлер</w:t>
            </w:r>
            <w:r>
              <w:br/>
            </w:r>
            <w:r>
              <w:rPr>
                <w:rFonts w:ascii="Times New Roman"/>
                <w:b w:val="false"/>
                <w:i w:val="false"/>
                <w:color w:val="000000"/>
                <w:sz w:val="20"/>
              </w:rPr>
              <w:t>
</w:t>
            </w:r>
            <w:r>
              <w:rPr>
                <w:rFonts w:ascii="Times New Roman"/>
                <w:b w:val="false"/>
                <w:i w:val="false"/>
                <w:color w:val="000000"/>
                <w:sz w:val="20"/>
              </w:rPr>
              <w:t>Выбыло работников</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персонал санының қысқартылуына байланысты</w:t>
            </w:r>
            <w:r>
              <w:br/>
            </w:r>
            <w:r>
              <w:rPr>
                <w:rFonts w:ascii="Times New Roman"/>
                <w:b w:val="false"/>
                <w:i w:val="false"/>
                <w:color w:val="000000"/>
                <w:sz w:val="20"/>
              </w:rPr>
              <w:t>
</w:t>
            </w:r>
            <w:r>
              <w:rPr>
                <w:rFonts w:ascii="Times New Roman"/>
                <w:b w:val="false"/>
                <w:i w:val="false"/>
                <w:color w:val="000000"/>
                <w:sz w:val="20"/>
              </w:rPr>
              <w:t xml:space="preserve">из них в связи с сокращением численности персонала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кәсіпорынның таратылуына байланысты</w:t>
            </w:r>
            <w:r>
              <w:br/>
            </w:r>
            <w:r>
              <w:rPr>
                <w:rFonts w:ascii="Times New Roman"/>
                <w:b w:val="false"/>
                <w:i w:val="false"/>
                <w:color w:val="000000"/>
                <w:sz w:val="20"/>
              </w:rPr>
              <w:t>
</w:t>
            </w:r>
            <w:r>
              <w:rPr>
                <w:rFonts w:ascii="Times New Roman"/>
                <w:b w:val="false"/>
                <w:i w:val="false"/>
                <w:color w:val="000000"/>
                <w:sz w:val="20"/>
              </w:rPr>
              <w:t>из них в связи с ликвидацией предприятия</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w:t>
            </w:r>
            <w:r>
              <w:rPr>
                <w:rFonts w:ascii="Times New Roman"/>
                <w:b w:val="false"/>
                <w:i w:val="false"/>
                <w:color w:val="000000"/>
                <w:sz w:val="20"/>
              </w:rPr>
              <w:t>из них в связи с несоответствием занимаемой должности или выполняемой работе вследствие недостаточной квалификации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еңбек тәртібін бұзғанына байланысты</w:t>
            </w:r>
            <w:r>
              <w:br/>
            </w:r>
            <w:r>
              <w:rPr>
                <w:rFonts w:ascii="Times New Roman"/>
                <w:b w:val="false"/>
                <w:i w:val="false"/>
                <w:color w:val="000000"/>
                <w:sz w:val="20"/>
              </w:rPr>
              <w:t>
</w:t>
            </w:r>
            <w:r>
              <w:rPr>
                <w:rFonts w:ascii="Times New Roman"/>
                <w:b w:val="false"/>
                <w:i w:val="false"/>
                <w:color w:val="000000"/>
                <w:sz w:val="20"/>
              </w:rPr>
              <w:t>из них в связи с нарушением трудовой дисциплины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тараптардың еркінен тыс мән-жайларға байланысты</w:t>
            </w:r>
            <w:r>
              <w:br/>
            </w:r>
            <w:r>
              <w:rPr>
                <w:rFonts w:ascii="Times New Roman"/>
                <w:b w:val="false"/>
                <w:i w:val="false"/>
                <w:color w:val="000000"/>
                <w:sz w:val="20"/>
              </w:rPr>
              <w:t>
</w:t>
            </w:r>
            <w:r>
              <w:rPr>
                <w:rFonts w:ascii="Times New Roman"/>
                <w:b w:val="false"/>
                <w:i w:val="false"/>
                <w:color w:val="000000"/>
                <w:sz w:val="20"/>
              </w:rPr>
              <w:t>из них в связи с обстоятельствами не зависящими от воли сторон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өз еркі бойынша</w:t>
            </w:r>
            <w:r>
              <w:br/>
            </w:r>
            <w:r>
              <w:rPr>
                <w:rFonts w:ascii="Times New Roman"/>
                <w:b w:val="false"/>
                <w:i w:val="false"/>
                <w:color w:val="000000"/>
                <w:sz w:val="20"/>
              </w:rPr>
              <w:t>
</w:t>
            </w:r>
            <w:r>
              <w:rPr>
                <w:rFonts w:ascii="Times New Roman"/>
                <w:b w:val="false"/>
                <w:i w:val="false"/>
                <w:color w:val="000000"/>
                <w:sz w:val="20"/>
              </w:rPr>
              <w:t>из них по собственному желанию</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да себептер бойынша</w:t>
            </w:r>
            <w:r>
              <w:br/>
            </w:r>
            <w:r>
              <w:rPr>
                <w:rFonts w:ascii="Times New Roman"/>
                <w:b w:val="false"/>
                <w:i w:val="false"/>
                <w:color w:val="000000"/>
                <w:sz w:val="20"/>
              </w:rPr>
              <w:t>
</w:t>
            </w:r>
            <w:r>
              <w:rPr>
                <w:rFonts w:ascii="Times New Roman"/>
                <w:b w:val="false"/>
                <w:i w:val="false"/>
                <w:color w:val="000000"/>
                <w:sz w:val="20"/>
              </w:rPr>
              <w:t>из них по другим причинам</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құрылған жұмыс орнына қабылданғаны</w:t>
            </w:r>
            <w:r>
              <w:br/>
            </w:r>
            <w:r>
              <w:rPr>
                <w:rFonts w:ascii="Times New Roman"/>
                <w:b w:val="false"/>
                <w:i w:val="false"/>
                <w:color w:val="000000"/>
                <w:sz w:val="20"/>
              </w:rPr>
              <w:t>
</w:t>
            </w:r>
            <w:r>
              <w:rPr>
                <w:rFonts w:ascii="Times New Roman"/>
                <w:b w:val="false"/>
                <w:i w:val="false"/>
                <w:color w:val="000000"/>
                <w:sz w:val="20"/>
              </w:rPr>
              <w:t>Приняты на вновь созданные рабочие места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кәсіпорындағы бос орындардың саны</w:t>
            </w:r>
            <w:r>
              <w:br/>
            </w:r>
            <w:r>
              <w:rPr>
                <w:rFonts w:ascii="Times New Roman"/>
                <w:b w:val="false"/>
                <w:i w:val="false"/>
                <w:color w:val="000000"/>
                <w:sz w:val="20"/>
              </w:rPr>
              <w:t>
</w:t>
            </w:r>
            <w:r>
              <w:rPr>
                <w:rFonts w:ascii="Times New Roman"/>
                <w:b w:val="false"/>
                <w:i w:val="false"/>
                <w:color w:val="000000"/>
                <w:sz w:val="20"/>
              </w:rPr>
              <w:t xml:space="preserve">Число вакантных мест на предприятии на конец года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Өндірілген өнім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доходе от реализации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4412"/>
        <w:gridCol w:w="4645"/>
        <w:gridCol w:w="3957"/>
      </w:tblGrid>
      <w:tr>
        <w:trPr>
          <w:trHeight w:val="67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мен көрсетілген қызметтердің көлемі (ҚҚС</w:t>
            </w:r>
            <w:r>
              <w:rPr>
                <w:rFonts w:ascii="Times New Roman"/>
                <w:b w:val="false"/>
                <w:i w:val="false"/>
                <w:color w:val="000000"/>
                <w:vertAlign w:val="superscript"/>
              </w:rPr>
              <w:t>1</w:t>
            </w:r>
            <w:r>
              <w:rPr>
                <w:rFonts w:ascii="Times New Roman"/>
                <w:b w:val="false"/>
                <w:i w:val="false"/>
                <w:color w:val="000000"/>
                <w:sz w:val="20"/>
              </w:rPr>
              <w:t>-сыз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(без НДС и акцизов)</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21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бойынша</w:t>
            </w:r>
            <w:r>
              <w:br/>
            </w:r>
            <w:r>
              <w:rPr>
                <w:rFonts w:ascii="Times New Roman"/>
                <w:b w:val="false"/>
                <w:i w:val="false"/>
                <w:color w:val="000000"/>
                <w:sz w:val="20"/>
              </w:rPr>
              <w:t>
</w:t>
            </w:r>
            <w:r>
              <w:rPr>
                <w:rFonts w:ascii="Times New Roman"/>
                <w:b w:val="false"/>
                <w:i w:val="false"/>
                <w:color w:val="000000"/>
                <w:sz w:val="20"/>
              </w:rPr>
              <w:t>по основному виду деятельности</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түрлері бойынша</w:t>
            </w:r>
            <w:r>
              <w:br/>
            </w:r>
            <w:r>
              <w:rPr>
                <w:rFonts w:ascii="Times New Roman"/>
                <w:b w:val="false"/>
                <w:i w:val="false"/>
                <w:color w:val="000000"/>
                <w:sz w:val="20"/>
              </w:rPr>
              <w:t>
</w:t>
            </w:r>
            <w:r>
              <w:rPr>
                <w:rFonts w:ascii="Times New Roman"/>
                <w:b w:val="false"/>
                <w:i w:val="false"/>
                <w:color w:val="000000"/>
                <w:sz w:val="20"/>
              </w:rPr>
              <w:t>по вторичным видам деятельности</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 Қызметтің қосалқы түрлері бөлінісіндегі өндірілген өнім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доходе от реализации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3072"/>
        <w:gridCol w:w="2119"/>
        <w:gridCol w:w="3971"/>
        <w:gridCol w:w="3877"/>
      </w:tblGrid>
      <w:tr>
        <w:trPr>
          <w:trHeight w:val="73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2</w:t>
            </w:r>
            <w:r>
              <w:rPr>
                <w:rFonts w:ascii="Times New Roman"/>
                <w:b w:val="false"/>
                <w:i w:val="false"/>
                <w:color w:val="000000"/>
                <w:sz w:val="20"/>
              </w:rPr>
              <w:t xml:space="preserve"> бойынша 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 по коду ОКЭД</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мен көрсетілген қызметтердің көлемі (ҚҚС</w:t>
            </w:r>
            <w:r>
              <w:rPr>
                <w:rFonts w:ascii="Times New Roman"/>
                <w:b w:val="false"/>
                <w:i w:val="false"/>
                <w:color w:val="000000"/>
                <w:vertAlign w:val="superscript"/>
              </w:rPr>
              <w:t>1</w:t>
            </w:r>
            <w:r>
              <w:rPr>
                <w:rFonts w:ascii="Times New Roman"/>
                <w:b w:val="false"/>
                <w:i w:val="false"/>
                <w:color w:val="000000"/>
                <w:sz w:val="20"/>
              </w:rPr>
              <w:t>-сыз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(без НДС и акцизов)</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ҚҚС-Қосымша құн салығы</w:t>
      </w:r>
      <w:r>
        <w:br/>
      </w:r>
      <w:r>
        <w:rPr>
          <w:rFonts w:ascii="Times New Roman"/>
          <w:b w:val="false"/>
          <w:i w:val="false"/>
          <w:color w:val="000000"/>
          <w:sz w:val="28"/>
        </w:rPr>
        <w:t>
НДС-Налог на добавленную стоимость</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ЭҚЖЖ-Экономикалық қызмет түрлерінің номенклатурасы</w:t>
      </w:r>
      <w:r>
        <w:br/>
      </w:r>
      <w:r>
        <w:rPr>
          <w:rFonts w:ascii="Times New Roman"/>
          <w:b w:val="false"/>
          <w:i w:val="false"/>
          <w:color w:val="000000"/>
          <w:sz w:val="28"/>
        </w:rPr>
        <w:t>
ОКЭД-Номенклатура видов экономической деятельности</w:t>
      </w:r>
    </w:p>
    <w:p>
      <w:pPr>
        <w:spacing w:after="0"/>
        <w:ind w:left="0"/>
        <w:jc w:val="both"/>
      </w:pPr>
      <w:r>
        <w:rPr>
          <w:rFonts w:ascii="Times New Roman"/>
          <w:b w:val="false"/>
          <w:i w:val="false"/>
          <w:color w:val="000000"/>
          <w:sz w:val="28"/>
        </w:rPr>
        <w:t>3. Кәсіпорынның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6273"/>
        <w:gridCol w:w="2174"/>
        <w:gridCol w:w="2174"/>
        <w:gridCol w:w="2175"/>
      </w:tblGrid>
      <w:tr>
        <w:trPr>
          <w:trHeight w:val="36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r>
      <w:tr>
        <w:trPr>
          <w:trHeight w:val="27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r>
              <w:br/>
            </w:r>
            <w:r>
              <w:rPr>
                <w:rFonts w:ascii="Times New Roman"/>
                <w:b w:val="false"/>
                <w:i w:val="false"/>
                <w:color w:val="000000"/>
                <w:sz w:val="20"/>
              </w:rPr>
              <w:t>
</w:t>
            </w:r>
            <w:r>
              <w:rPr>
                <w:rFonts w:ascii="Times New Roman"/>
                <w:b w:val="false"/>
                <w:i w:val="false"/>
                <w:color w:val="000000"/>
                <w:sz w:val="20"/>
              </w:rPr>
              <w:t xml:space="preserve">Материальные затраты, всего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шикізаттар мен материалдар</w:t>
            </w:r>
            <w:r>
              <w:br/>
            </w:r>
            <w:r>
              <w:rPr>
                <w:rFonts w:ascii="Times New Roman"/>
                <w:b w:val="false"/>
                <w:i w:val="false"/>
                <w:color w:val="000000"/>
                <w:sz w:val="20"/>
              </w:rPr>
              <w:t>
</w:t>
            </w:r>
            <w:r>
              <w:rPr>
                <w:rFonts w:ascii="Times New Roman"/>
                <w:b w:val="false"/>
                <w:i w:val="false"/>
                <w:color w:val="000000"/>
                <w:sz w:val="20"/>
              </w:rPr>
              <w:t>из них сырье и материалы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cатып алынған жартылай фабрикаттар мен жиынтықтаушы бұйымдар</w:t>
            </w:r>
            <w:r>
              <w:br/>
            </w:r>
            <w:r>
              <w:rPr>
                <w:rFonts w:ascii="Times New Roman"/>
                <w:b w:val="false"/>
                <w:i w:val="false"/>
                <w:color w:val="000000"/>
                <w:sz w:val="20"/>
              </w:rPr>
              <w:t>
</w:t>
            </w:r>
            <w:r>
              <w:rPr>
                <w:rFonts w:ascii="Times New Roman"/>
                <w:b w:val="false"/>
                <w:i w:val="false"/>
                <w:color w:val="000000"/>
                <w:sz w:val="20"/>
              </w:rPr>
              <w:t>из них покупные полуфабрикаты и комплектующие изделия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отын</w:t>
            </w:r>
            <w:r>
              <w:br/>
            </w:r>
            <w:r>
              <w:rPr>
                <w:rFonts w:ascii="Times New Roman"/>
                <w:b w:val="false"/>
                <w:i w:val="false"/>
                <w:color w:val="000000"/>
                <w:sz w:val="20"/>
              </w:rPr>
              <w:t>
</w:t>
            </w:r>
            <w:r>
              <w:rPr>
                <w:rFonts w:ascii="Times New Roman"/>
                <w:b w:val="false"/>
                <w:i w:val="false"/>
                <w:color w:val="000000"/>
                <w:sz w:val="20"/>
              </w:rPr>
              <w:t>из них топливо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энергия</w:t>
            </w:r>
            <w:r>
              <w:br/>
            </w:r>
            <w:r>
              <w:rPr>
                <w:rFonts w:ascii="Times New Roman"/>
                <w:b w:val="false"/>
                <w:i w:val="false"/>
                <w:color w:val="000000"/>
                <w:sz w:val="20"/>
              </w:rPr>
              <w:t>
</w:t>
            </w:r>
            <w:r>
              <w:rPr>
                <w:rFonts w:ascii="Times New Roman"/>
                <w:b w:val="false"/>
                <w:i w:val="false"/>
                <w:color w:val="000000"/>
                <w:sz w:val="20"/>
              </w:rPr>
              <w:t>из них энергия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өзге де материалдық шығындар</w:t>
            </w:r>
            <w:r>
              <w:br/>
            </w:r>
            <w:r>
              <w:rPr>
                <w:rFonts w:ascii="Times New Roman"/>
                <w:b w:val="false"/>
                <w:i w:val="false"/>
                <w:color w:val="000000"/>
                <w:sz w:val="20"/>
              </w:rPr>
              <w:t>
</w:t>
            </w:r>
            <w:r>
              <w:rPr>
                <w:rFonts w:ascii="Times New Roman"/>
                <w:b w:val="false"/>
                <w:i w:val="false"/>
                <w:color w:val="000000"/>
                <w:sz w:val="20"/>
              </w:rPr>
              <w:t>из них прочие материальные затраты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Өтелім – барлығы</w:t>
            </w:r>
            <w:r>
              <w:br/>
            </w:r>
            <w:r>
              <w:rPr>
                <w:rFonts w:ascii="Times New Roman"/>
                <w:b w:val="false"/>
                <w:i w:val="false"/>
                <w:color w:val="000000"/>
                <w:sz w:val="20"/>
              </w:rPr>
              <w:t>
</w:t>
            </w:r>
            <w:r>
              <w:rPr>
                <w:rFonts w:ascii="Times New Roman"/>
                <w:b w:val="false"/>
                <w:i w:val="false"/>
                <w:color w:val="000000"/>
                <w:sz w:val="20"/>
              </w:rPr>
              <w:t>Амортизация - всего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жалақы қоры – барлығы</w:t>
            </w:r>
            <w:r>
              <w:br/>
            </w:r>
            <w:r>
              <w:rPr>
                <w:rFonts w:ascii="Times New Roman"/>
                <w:b w:val="false"/>
                <w:i w:val="false"/>
                <w:color w:val="000000"/>
                <w:sz w:val="20"/>
              </w:rPr>
              <w:t>
</w:t>
            </w:r>
            <w:r>
              <w:rPr>
                <w:rFonts w:ascii="Times New Roman"/>
                <w:b w:val="false"/>
                <w:i w:val="false"/>
                <w:color w:val="000000"/>
                <w:sz w:val="20"/>
              </w:rPr>
              <w:t xml:space="preserve">Фонд заработной платы работников – всего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әйелдерге есептелгені</w:t>
            </w:r>
            <w:r>
              <w:br/>
            </w:r>
            <w:r>
              <w:rPr>
                <w:rFonts w:ascii="Times New Roman"/>
                <w:b w:val="false"/>
                <w:i w:val="false"/>
                <w:color w:val="000000"/>
                <w:sz w:val="20"/>
              </w:rPr>
              <w:t>
</w:t>
            </w:r>
            <w:r>
              <w:rPr>
                <w:rFonts w:ascii="Times New Roman"/>
                <w:b w:val="false"/>
                <w:i w:val="false"/>
                <w:color w:val="000000"/>
                <w:sz w:val="20"/>
              </w:rPr>
              <w:t>из него начислено женщинам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w:t>
            </w:r>
            <w:r>
              <w:rPr>
                <w:rFonts w:ascii="Times New Roman"/>
                <w:b w:val="false"/>
                <w:i w:val="false"/>
                <w:color w:val="000000"/>
                <w:sz w:val="20"/>
              </w:rPr>
              <w:t xml:space="preserve">Денежные пособия работникам за счет средств предприятия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 жинақтаушы зейнетақы қорларына аударымдар</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накопительные пенсионные фонды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(корпоративтік табыс салығынсыз, акцизсіз және ҚҚС</w:t>
            </w:r>
            <w:r>
              <w:rPr>
                <w:rFonts w:ascii="Times New Roman"/>
                <w:b w:val="false"/>
                <w:i w:val="false"/>
                <w:color w:val="000000"/>
                <w:vertAlign w:val="superscript"/>
              </w:rPr>
              <w:t>1</w:t>
            </w:r>
            <w:r>
              <w:rPr>
                <w:rFonts w:ascii="Times New Roman"/>
                <w:b w:val="false"/>
                <w:i w:val="false"/>
                <w:color w:val="000000"/>
                <w:sz w:val="20"/>
              </w:rPr>
              <w:t>-сыз) шығысқа жатқызылатын салықтар мен басқа да төленетін міндетті төлемдер – барлығы</w:t>
            </w:r>
            <w:r>
              <w:br/>
            </w:r>
            <w:r>
              <w:rPr>
                <w:rFonts w:ascii="Times New Roman"/>
                <w:b w:val="false"/>
                <w:i w:val="false"/>
                <w:color w:val="000000"/>
                <w:sz w:val="20"/>
              </w:rPr>
              <w:t>
</w:t>
            </w:r>
            <w:r>
              <w:rPr>
                <w:rFonts w:ascii="Times New Roman"/>
                <w:b w:val="false"/>
                <w:i w:val="false"/>
                <w:color w:val="000000"/>
                <w:sz w:val="20"/>
              </w:rPr>
              <w:t>из них налоги и другие обязательные платежи, относимые на расходы (без корпоративного подоходного  налога, акцизов и НДС) – всего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әлеуметтік салық</w:t>
            </w:r>
            <w:r>
              <w:br/>
            </w:r>
            <w:r>
              <w:rPr>
                <w:rFonts w:ascii="Times New Roman"/>
                <w:b w:val="false"/>
                <w:i w:val="false"/>
                <w:color w:val="000000"/>
                <w:sz w:val="20"/>
              </w:rPr>
              <w:t>
</w:t>
            </w:r>
            <w:r>
              <w:rPr>
                <w:rFonts w:ascii="Times New Roman"/>
                <w:b w:val="false"/>
                <w:i w:val="false"/>
                <w:color w:val="000000"/>
                <w:sz w:val="20"/>
              </w:rPr>
              <w:t>из них социальный налог</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 xml:space="preserve">из них отчисления по социальному страхованию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қызметтік іссапар кезіндегі тәулікақы</w:t>
            </w:r>
            <w:r>
              <w:br/>
            </w:r>
            <w:r>
              <w:rPr>
                <w:rFonts w:ascii="Times New Roman"/>
                <w:b w:val="false"/>
                <w:i w:val="false"/>
                <w:color w:val="000000"/>
                <w:sz w:val="20"/>
              </w:rPr>
              <w:t>
</w:t>
            </w:r>
            <w:r>
              <w:rPr>
                <w:rFonts w:ascii="Times New Roman"/>
                <w:b w:val="false"/>
                <w:i w:val="false"/>
                <w:color w:val="000000"/>
                <w:sz w:val="20"/>
              </w:rPr>
              <w:t xml:space="preserve">из них суточные во время служебных командировок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банк қарызы бойынша сыйақылар</w:t>
            </w:r>
            <w:r>
              <w:br/>
            </w:r>
            <w:r>
              <w:rPr>
                <w:rFonts w:ascii="Times New Roman"/>
                <w:b w:val="false"/>
                <w:i w:val="false"/>
                <w:color w:val="000000"/>
                <w:sz w:val="20"/>
              </w:rPr>
              <w:t>
</w:t>
            </w:r>
            <w:r>
              <w:rPr>
                <w:rFonts w:ascii="Times New Roman"/>
                <w:b w:val="false"/>
                <w:i w:val="false"/>
                <w:color w:val="000000"/>
                <w:sz w:val="20"/>
              </w:rPr>
              <w:t xml:space="preserve">из них вознаграждения по банковскому займу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да шығындар</w:t>
            </w:r>
            <w:r>
              <w:br/>
            </w:r>
            <w:r>
              <w:rPr>
                <w:rFonts w:ascii="Times New Roman"/>
                <w:b w:val="false"/>
                <w:i w:val="false"/>
                <w:color w:val="000000"/>
                <w:sz w:val="20"/>
              </w:rPr>
              <w:t>
</w:t>
            </w:r>
            <w:r>
              <w:rPr>
                <w:rFonts w:ascii="Times New Roman"/>
                <w:b w:val="false"/>
                <w:i w:val="false"/>
                <w:color w:val="000000"/>
                <w:sz w:val="20"/>
              </w:rPr>
              <w:t>из них другие затраты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 xml:space="preserve">Итого расходов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3.1 Келесі есепті жылда ғылыми-зерттеу және тәжірибелік-конструкторлық жұмыстармен айналысуды жоспарлайсыз ба?</w:t>
      </w:r>
      <w:r>
        <w:br/>
      </w:r>
      <w:r>
        <w:rPr>
          <w:rFonts w:ascii="Times New Roman"/>
          <w:b w:val="false"/>
          <w:i w:val="false"/>
          <w:color w:val="000000"/>
          <w:sz w:val="28"/>
        </w:rPr>
        <w:t>
Планируете ли Вы заниматься научно-исследовательскими и опытно-конструкторскими работами в следующем отчетном году?</w:t>
      </w:r>
    </w:p>
    <w:p>
      <w:pPr>
        <w:spacing w:after="0"/>
        <w:ind w:left="0"/>
        <w:jc w:val="both"/>
      </w:pPr>
      <w:r>
        <w:rPr>
          <w:rFonts w:ascii="Times New Roman"/>
          <w:b w:val="false"/>
          <w:i w:val="false"/>
          <w:color w:val="000000"/>
          <w:sz w:val="28"/>
        </w:rPr>
        <w:t xml:space="preserve">      1) Иә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2) Жоқ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Да                                      Нет</w:t>
      </w:r>
    </w:p>
    <w:p>
      <w:pPr>
        <w:spacing w:after="0"/>
        <w:ind w:left="0"/>
        <w:jc w:val="both"/>
      </w:pPr>
      <w:r>
        <w:rPr>
          <w:rFonts w:ascii="Times New Roman"/>
          <w:b w:val="false"/>
          <w:i w:val="false"/>
          <w:color w:val="000000"/>
          <w:sz w:val="28"/>
        </w:rPr>
        <w:t>4. Кәсіпорынның қаржы-шаруашылық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8555"/>
        <w:gridCol w:w="4419"/>
      </w:tblGrid>
      <w:tr>
        <w:trPr>
          <w:trHeight w:val="43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8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қайта сату үшін сатып алынған тауарларды өткізуден түскен кіріс</w:t>
            </w:r>
            <w:r>
              <w:br/>
            </w:r>
            <w:r>
              <w:rPr>
                <w:rFonts w:ascii="Times New Roman"/>
                <w:b w:val="false"/>
                <w:i w:val="false"/>
                <w:color w:val="000000"/>
                <w:sz w:val="20"/>
              </w:rPr>
              <w:t>
</w:t>
            </w:r>
            <w:r>
              <w:rPr>
                <w:rFonts w:ascii="Times New Roman"/>
                <w:b w:val="false"/>
                <w:i w:val="false"/>
                <w:color w:val="000000"/>
                <w:sz w:val="20"/>
              </w:rPr>
              <w:t>из них доход от реализации товаров, приобретенных для перепродажи</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 мен көрсетілген қызметтердің өзіндік құны</w:t>
            </w:r>
            <w:r>
              <w:br/>
            </w:r>
            <w:r>
              <w:rPr>
                <w:rFonts w:ascii="Times New Roman"/>
                <w:b w:val="false"/>
                <w:i w:val="false"/>
                <w:color w:val="000000"/>
                <w:sz w:val="20"/>
              </w:rPr>
              <w:t>
</w:t>
            </w:r>
            <w:r>
              <w:rPr>
                <w:rFonts w:ascii="Times New Roman"/>
                <w:b w:val="false"/>
                <w:i w:val="false"/>
                <w:color w:val="000000"/>
                <w:sz w:val="20"/>
              </w:rPr>
              <w:t xml:space="preserve">Себестоимость реализованной продукции и оказанных услуг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 xml:space="preserve">Валовая прибыль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Қаржыландырудан түскен кірістер</w:t>
            </w:r>
            <w:r>
              <w:br/>
            </w:r>
            <w:r>
              <w:rPr>
                <w:rFonts w:ascii="Times New Roman"/>
                <w:b w:val="false"/>
                <w:i w:val="false"/>
                <w:color w:val="000000"/>
                <w:sz w:val="20"/>
              </w:rPr>
              <w:t>
</w:t>
            </w:r>
            <w:r>
              <w:rPr>
                <w:rFonts w:ascii="Times New Roman"/>
                <w:b w:val="false"/>
                <w:i w:val="false"/>
                <w:color w:val="000000"/>
                <w:sz w:val="20"/>
              </w:rPr>
              <w:t xml:space="preserve">Доходы от финансирования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кірістер</w:t>
            </w:r>
            <w:r>
              <w:br/>
            </w:r>
            <w:r>
              <w:rPr>
                <w:rFonts w:ascii="Times New Roman"/>
                <w:b w:val="false"/>
                <w:i w:val="false"/>
                <w:color w:val="000000"/>
                <w:sz w:val="20"/>
              </w:rPr>
              <w:t>
</w:t>
            </w:r>
            <w:r>
              <w:rPr>
                <w:rFonts w:ascii="Times New Roman"/>
                <w:b w:val="false"/>
                <w:i w:val="false"/>
                <w:color w:val="000000"/>
                <w:sz w:val="20"/>
              </w:rPr>
              <w:t xml:space="preserve">Прочие доходы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мен қызметтерді көрсету бойынша шығыстар</w:t>
            </w:r>
            <w:r>
              <w:br/>
            </w:r>
            <w:r>
              <w:rPr>
                <w:rFonts w:ascii="Times New Roman"/>
                <w:b w:val="false"/>
                <w:i w:val="false"/>
                <w:color w:val="000000"/>
                <w:sz w:val="20"/>
              </w:rPr>
              <w:t>
</w:t>
            </w:r>
            <w:r>
              <w:rPr>
                <w:rFonts w:ascii="Times New Roman"/>
                <w:b w:val="false"/>
                <w:i w:val="false"/>
                <w:color w:val="000000"/>
                <w:sz w:val="20"/>
              </w:rPr>
              <w:t>Расходы по реализации продукции и оказанию услуг</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r>
              <w:br/>
            </w:r>
            <w:r>
              <w:rPr>
                <w:rFonts w:ascii="Times New Roman"/>
                <w:b w:val="false"/>
                <w:i w:val="false"/>
                <w:color w:val="000000"/>
                <w:sz w:val="20"/>
              </w:rPr>
              <w:t>
</w:t>
            </w:r>
            <w:r>
              <w:rPr>
                <w:rFonts w:ascii="Times New Roman"/>
                <w:b w:val="false"/>
                <w:i w:val="false"/>
                <w:color w:val="000000"/>
                <w:sz w:val="20"/>
              </w:rPr>
              <w:t>Административные расходы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жұмсалған шығыстар</w:t>
            </w:r>
            <w:r>
              <w:br/>
            </w:r>
            <w:r>
              <w:rPr>
                <w:rFonts w:ascii="Times New Roman"/>
                <w:b w:val="false"/>
                <w:i w:val="false"/>
                <w:color w:val="000000"/>
                <w:sz w:val="20"/>
              </w:rPr>
              <w:t>
</w:t>
            </w:r>
            <w:r>
              <w:rPr>
                <w:rFonts w:ascii="Times New Roman"/>
                <w:b w:val="false"/>
                <w:i w:val="false"/>
                <w:color w:val="000000"/>
                <w:sz w:val="20"/>
              </w:rPr>
              <w:t>Расходы на финансирование</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 xml:space="preserve">Прочие расходы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 xml:space="preserve">Прибыль (убыток) до налогообложения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шығыстар</w:t>
            </w:r>
            <w:r>
              <w:br/>
            </w:r>
            <w:r>
              <w:rPr>
                <w:rFonts w:ascii="Times New Roman"/>
                <w:b w:val="false"/>
                <w:i w:val="false"/>
                <w:color w:val="000000"/>
                <w:sz w:val="20"/>
              </w:rPr>
              <w:t>
</w:t>
            </w:r>
            <w:r>
              <w:rPr>
                <w:rFonts w:ascii="Times New Roman"/>
                <w:b w:val="false"/>
                <w:i w:val="false"/>
                <w:color w:val="000000"/>
                <w:sz w:val="20"/>
              </w:rPr>
              <w:t>Расходы по корпоративному подоходному налогу</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пайда (залал)</w:t>
            </w:r>
            <w:r>
              <w:br/>
            </w:r>
            <w:r>
              <w:rPr>
                <w:rFonts w:ascii="Times New Roman"/>
                <w:b w:val="false"/>
                <w:i w:val="false"/>
                <w:color w:val="000000"/>
                <w:sz w:val="20"/>
              </w:rPr>
              <w:t>
</w:t>
            </w:r>
            <w:r>
              <w:rPr>
                <w:rFonts w:ascii="Times New Roman"/>
                <w:b w:val="false"/>
                <w:i w:val="false"/>
                <w:color w:val="000000"/>
                <w:sz w:val="20"/>
              </w:rPr>
              <w:t xml:space="preserve">Итоговая прибыль (убыток)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Салық бойынша ақпаратты көрсетіңіз, мың теңге</w:t>
      </w:r>
      <w:r>
        <w:br/>
      </w:r>
      <w:r>
        <w:rPr>
          <w:rFonts w:ascii="Times New Roman"/>
          <w:b w:val="false"/>
          <w:i w:val="false"/>
          <w:color w:val="000000"/>
          <w:sz w:val="28"/>
        </w:rPr>
        <w:t>
   Укажите информацию по налогам,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662"/>
        <w:gridCol w:w="4485"/>
      </w:tblGrid>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нақты аударылған ҚҚС</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НДС, фактически перечисленный в бюджет</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нақты аударылған акциздер</w:t>
            </w:r>
            <w:r>
              <w:br/>
            </w:r>
            <w:r>
              <w:rPr>
                <w:rFonts w:ascii="Times New Roman"/>
                <w:b w:val="false"/>
                <w:i w:val="false"/>
                <w:color w:val="000000"/>
                <w:sz w:val="20"/>
              </w:rPr>
              <w:t>
</w:t>
            </w:r>
            <w:r>
              <w:rPr>
                <w:rFonts w:ascii="Times New Roman"/>
                <w:b w:val="false"/>
                <w:i w:val="false"/>
                <w:color w:val="000000"/>
                <w:sz w:val="20"/>
              </w:rPr>
              <w:t>Акцизы, фактически перечисленные в бюджет</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Бухгалтерлік теңгерім көрсеткіштері бойынша ақпаратты көрсетіңіз, мың теңге</w:t>
      </w:r>
      <w:r>
        <w:br/>
      </w: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7475"/>
        <w:gridCol w:w="2747"/>
        <w:gridCol w:w="2563"/>
      </w:tblGrid>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w:t>
            </w:r>
            <w:r>
              <w:br/>
            </w:r>
            <w:r>
              <w:rPr>
                <w:rFonts w:ascii="Times New Roman"/>
                <w:b w:val="false"/>
                <w:i w:val="false"/>
                <w:color w:val="000000"/>
                <w:sz w:val="20"/>
              </w:rPr>
              <w:t>
</w:t>
            </w:r>
            <w:r>
              <w:rPr>
                <w:rFonts w:ascii="Times New Roman"/>
                <w:b w:val="false"/>
                <w:i w:val="false"/>
                <w:color w:val="000000"/>
                <w:sz w:val="20"/>
              </w:rPr>
              <w:t>На конец года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w:t>
            </w:r>
            <w:r>
              <w:br/>
            </w:r>
            <w:r>
              <w:rPr>
                <w:rFonts w:ascii="Times New Roman"/>
                <w:b w:val="false"/>
                <w:i w:val="false"/>
                <w:color w:val="000000"/>
                <w:sz w:val="20"/>
              </w:rPr>
              <w:t>
</w:t>
            </w:r>
            <w:r>
              <w:rPr>
                <w:rFonts w:ascii="Times New Roman"/>
                <w:b w:val="false"/>
                <w:i w:val="false"/>
                <w:color w:val="000000"/>
                <w:sz w:val="20"/>
              </w:rPr>
              <w:t>На начало года</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w:t>
            </w:r>
            <w:r>
              <w:br/>
            </w:r>
            <w:r>
              <w:rPr>
                <w:rFonts w:ascii="Times New Roman"/>
                <w:b w:val="false"/>
                <w:i w:val="false"/>
                <w:color w:val="000000"/>
                <w:sz w:val="20"/>
              </w:rPr>
              <w:t>
</w:t>
            </w:r>
            <w:r>
              <w:rPr>
                <w:rFonts w:ascii="Times New Roman"/>
                <w:b w:val="false"/>
                <w:i w:val="false"/>
                <w:color w:val="000000"/>
                <w:sz w:val="20"/>
              </w:rPr>
              <w:t>Денежные средства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кассадағы ақшалай қаражат</w:t>
            </w:r>
            <w:r>
              <w:br/>
            </w:r>
            <w:r>
              <w:rPr>
                <w:rFonts w:ascii="Times New Roman"/>
                <w:b w:val="false"/>
                <w:i w:val="false"/>
                <w:color w:val="000000"/>
                <w:sz w:val="20"/>
              </w:rPr>
              <w:t>
</w:t>
            </w:r>
            <w:r>
              <w:rPr>
                <w:rFonts w:ascii="Times New Roman"/>
                <w:b w:val="false"/>
                <w:i w:val="false"/>
                <w:color w:val="000000"/>
                <w:sz w:val="20"/>
              </w:rPr>
              <w:t>из них денежные средства в кассе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ағымдағы банк шоттарындағы ақшалай қаражаттар</w:t>
            </w:r>
            <w:r>
              <w:br/>
            </w:r>
            <w:r>
              <w:rPr>
                <w:rFonts w:ascii="Times New Roman"/>
                <w:b w:val="false"/>
                <w:i w:val="false"/>
                <w:color w:val="000000"/>
                <w:sz w:val="20"/>
              </w:rPr>
              <w:t>
</w:t>
            </w:r>
            <w:r>
              <w:rPr>
                <w:rFonts w:ascii="Times New Roman"/>
                <w:b w:val="false"/>
                <w:i w:val="false"/>
                <w:color w:val="000000"/>
                <w:sz w:val="20"/>
              </w:rPr>
              <w:t>из них денежные средства на текущих банковских счетах</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өзге де ақшалай қаражаттар</w:t>
            </w:r>
            <w:r>
              <w:br/>
            </w:r>
            <w:r>
              <w:rPr>
                <w:rFonts w:ascii="Times New Roman"/>
                <w:b w:val="false"/>
                <w:i w:val="false"/>
                <w:color w:val="000000"/>
                <w:sz w:val="20"/>
              </w:rPr>
              <w:t>
</w:t>
            </w:r>
            <w:r>
              <w:rPr>
                <w:rFonts w:ascii="Times New Roman"/>
                <w:b w:val="false"/>
                <w:i w:val="false"/>
                <w:color w:val="000000"/>
                <w:sz w:val="20"/>
              </w:rPr>
              <w:t>из них прочие денежные средства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қаржылық инвестициялар</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 xml:space="preserve">Запасы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 xml:space="preserve">товары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сатуға арналған мүлік (жер, ғимарат, автомобильдер және басқалар)</w:t>
            </w:r>
            <w:r>
              <w:br/>
            </w:r>
            <w:r>
              <w:rPr>
                <w:rFonts w:ascii="Times New Roman"/>
                <w:b w:val="false"/>
                <w:i w:val="false"/>
                <w:color w:val="000000"/>
                <w:sz w:val="20"/>
              </w:rPr>
              <w:t>
</w:t>
            </w:r>
            <w:r>
              <w:rPr>
                <w:rFonts w:ascii="Times New Roman"/>
                <w:b w:val="false"/>
                <w:i w:val="false"/>
                <w:color w:val="000000"/>
                <w:sz w:val="20"/>
              </w:rPr>
              <w:t xml:space="preserve">имущество, предназначенное для перепродажи (земля, здания, автомобили и другие)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w:t>
            </w:r>
            <w:r>
              <w:br/>
            </w:r>
            <w:r>
              <w:rPr>
                <w:rFonts w:ascii="Times New Roman"/>
                <w:b w:val="false"/>
                <w:i w:val="false"/>
                <w:color w:val="000000"/>
                <w:sz w:val="20"/>
              </w:rPr>
              <w:t>
</w:t>
            </w:r>
            <w:r>
              <w:rPr>
                <w:rFonts w:ascii="Times New Roman"/>
                <w:b w:val="false"/>
                <w:i w:val="false"/>
                <w:color w:val="000000"/>
                <w:sz w:val="20"/>
              </w:rPr>
              <w:t xml:space="preserve">готовая продукция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 xml:space="preserve">сырье и материалы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өндіріс</w:t>
            </w:r>
            <w:r>
              <w:br/>
            </w:r>
            <w:r>
              <w:rPr>
                <w:rFonts w:ascii="Times New Roman"/>
                <w:b w:val="false"/>
                <w:i w:val="false"/>
                <w:color w:val="000000"/>
                <w:sz w:val="20"/>
              </w:rPr>
              <w:t>
</w:t>
            </w:r>
            <w:r>
              <w:rPr>
                <w:rFonts w:ascii="Times New Roman"/>
                <w:b w:val="false"/>
                <w:i w:val="false"/>
                <w:color w:val="000000"/>
                <w:sz w:val="20"/>
              </w:rPr>
              <w:t xml:space="preserve">незавершенное производство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егілетін биологиялық ресурстардың аяқталмаған өндірісі</w:t>
            </w:r>
            <w:r>
              <w:br/>
            </w:r>
            <w:r>
              <w:rPr>
                <w:rFonts w:ascii="Times New Roman"/>
                <w:b w:val="false"/>
                <w:i w:val="false"/>
                <w:color w:val="000000"/>
                <w:sz w:val="20"/>
              </w:rPr>
              <w:t>
</w:t>
            </w:r>
            <w:r>
              <w:rPr>
                <w:rFonts w:ascii="Times New Roman"/>
                <w:b w:val="false"/>
                <w:i w:val="false"/>
                <w:color w:val="000000"/>
                <w:sz w:val="20"/>
              </w:rPr>
              <w:t>из него незавершенное производство культивируемых                    биологических ресурсов</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қорлар</w:t>
            </w:r>
            <w:r>
              <w:br/>
            </w:r>
            <w:r>
              <w:rPr>
                <w:rFonts w:ascii="Times New Roman"/>
                <w:b w:val="false"/>
                <w:i w:val="false"/>
                <w:color w:val="000000"/>
                <w:sz w:val="20"/>
              </w:rPr>
              <w:t>
</w:t>
            </w:r>
            <w:r>
              <w:rPr>
                <w:rFonts w:ascii="Times New Roman"/>
                <w:b w:val="false"/>
                <w:i w:val="false"/>
                <w:color w:val="000000"/>
                <w:sz w:val="20"/>
              </w:rPr>
              <w:t xml:space="preserve">прочие запасы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активов</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қаржылық инвестициялар</w:t>
            </w:r>
            <w:r>
              <w:br/>
            </w:r>
            <w:r>
              <w:rPr>
                <w:rFonts w:ascii="Times New Roman"/>
                <w:b w:val="false"/>
                <w:i w:val="false"/>
                <w:color w:val="000000"/>
                <w:sz w:val="20"/>
              </w:rPr>
              <w:t>
</w:t>
            </w:r>
            <w:r>
              <w:rPr>
                <w:rFonts w:ascii="Times New Roman"/>
                <w:b w:val="false"/>
                <w:i w:val="false"/>
                <w:color w:val="000000"/>
                <w:sz w:val="20"/>
              </w:rPr>
              <w:t xml:space="preserve">Долгосрочные финансовые инвестиции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активы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өзге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аяқталмаған құрылыс</w:t>
            </w:r>
            <w:r>
              <w:br/>
            </w:r>
            <w:r>
              <w:rPr>
                <w:rFonts w:ascii="Times New Roman"/>
                <w:b w:val="false"/>
                <w:i w:val="false"/>
                <w:color w:val="000000"/>
                <w:sz w:val="20"/>
              </w:rPr>
              <w:t>
</w:t>
            </w:r>
            <w:r>
              <w:rPr>
                <w:rFonts w:ascii="Times New Roman"/>
                <w:b w:val="false"/>
                <w:i w:val="false"/>
                <w:color w:val="000000"/>
                <w:sz w:val="20"/>
              </w:rPr>
              <w:t>из них незавершенное строительство</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активов</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Баланс</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қысқа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краткосрочные банковские займы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бойынша міндеттемелер</w:t>
            </w:r>
            <w:r>
              <w:br/>
            </w:r>
            <w:r>
              <w:rPr>
                <w:rFonts w:ascii="Times New Roman"/>
                <w:b w:val="false"/>
                <w:i w:val="false"/>
                <w:color w:val="000000"/>
                <w:sz w:val="20"/>
              </w:rPr>
              <w:t>
</w:t>
            </w:r>
            <w:r>
              <w:rPr>
                <w:rFonts w:ascii="Times New Roman"/>
                <w:b w:val="false"/>
                <w:i w:val="false"/>
                <w:color w:val="000000"/>
                <w:sz w:val="20"/>
              </w:rPr>
              <w:t>Обязательства по налогам</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өзге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обязательства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ұзақ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долгосрочные банковские займы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өзге де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 xml:space="preserve">Итого долгосрочных обязательств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(акционерлік) капитал</w:t>
            </w:r>
            <w:r>
              <w:br/>
            </w:r>
            <w:r>
              <w:rPr>
                <w:rFonts w:ascii="Times New Roman"/>
                <w:b w:val="false"/>
                <w:i w:val="false"/>
                <w:color w:val="000000"/>
                <w:sz w:val="20"/>
              </w:rPr>
              <w:t>
</w:t>
            </w:r>
            <w:r>
              <w:rPr>
                <w:rFonts w:ascii="Times New Roman"/>
                <w:b w:val="false"/>
                <w:i w:val="false"/>
                <w:color w:val="000000"/>
                <w:sz w:val="20"/>
              </w:rPr>
              <w:t>Уставный (акционерный) капитал</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меншікті үлестік құралдар</w:t>
            </w:r>
            <w:r>
              <w:br/>
            </w:r>
            <w:r>
              <w:rPr>
                <w:rFonts w:ascii="Times New Roman"/>
                <w:b w:val="false"/>
                <w:i w:val="false"/>
                <w:color w:val="000000"/>
                <w:sz w:val="20"/>
              </w:rPr>
              <w:t>
</w:t>
            </w:r>
            <w:r>
              <w:rPr>
                <w:rFonts w:ascii="Times New Roman"/>
                <w:b w:val="false"/>
                <w:i w:val="false"/>
                <w:color w:val="000000"/>
                <w:sz w:val="20"/>
              </w:rPr>
              <w:t>Выкупленные собственные долевые инструменты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Эмиссиялық табыс</w:t>
            </w:r>
            <w:r>
              <w:br/>
            </w:r>
            <w:r>
              <w:rPr>
                <w:rFonts w:ascii="Times New Roman"/>
                <w:b w:val="false"/>
                <w:i w:val="false"/>
                <w:color w:val="000000"/>
                <w:sz w:val="20"/>
              </w:rPr>
              <w:t>
</w:t>
            </w:r>
            <w:r>
              <w:rPr>
                <w:rFonts w:ascii="Times New Roman"/>
                <w:b w:val="false"/>
                <w:i w:val="false"/>
                <w:color w:val="000000"/>
                <w:sz w:val="20"/>
              </w:rPr>
              <w:t>Эмиссионный доход</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r>
              <w:br/>
            </w:r>
            <w:r>
              <w:rPr>
                <w:rFonts w:ascii="Times New Roman"/>
                <w:b w:val="false"/>
                <w:i w:val="false"/>
                <w:color w:val="000000"/>
                <w:sz w:val="20"/>
              </w:rPr>
              <w:t>
</w:t>
            </w:r>
            <w:r>
              <w:rPr>
                <w:rFonts w:ascii="Times New Roman"/>
                <w:b w:val="false"/>
                <w:i w:val="false"/>
                <w:color w:val="000000"/>
                <w:sz w:val="20"/>
              </w:rPr>
              <w:t>Резервы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табыс (орны толтырылмаған залал)</w:t>
            </w:r>
            <w:r>
              <w:br/>
            </w: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r>
              <w:br/>
            </w:r>
            <w:r>
              <w:rPr>
                <w:rFonts w:ascii="Times New Roman"/>
                <w:b w:val="false"/>
                <w:i w:val="false"/>
                <w:color w:val="000000"/>
                <w:sz w:val="20"/>
              </w:rPr>
              <w:t>
</w:t>
            </w:r>
            <w:r>
              <w:rPr>
                <w:rFonts w:ascii="Times New Roman"/>
                <w:b w:val="false"/>
                <w:i w:val="false"/>
                <w:color w:val="000000"/>
                <w:sz w:val="20"/>
              </w:rPr>
              <w:t>Доля меньшинства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жиынтығы</w:t>
            </w:r>
            <w:r>
              <w:br/>
            </w:r>
            <w:r>
              <w:rPr>
                <w:rFonts w:ascii="Times New Roman"/>
                <w:b w:val="false"/>
                <w:i w:val="false"/>
                <w:color w:val="000000"/>
                <w:sz w:val="20"/>
              </w:rPr>
              <w:t>
</w:t>
            </w:r>
            <w:r>
              <w:rPr>
                <w:rFonts w:ascii="Times New Roman"/>
                <w:b w:val="false"/>
                <w:i w:val="false"/>
                <w:color w:val="000000"/>
                <w:sz w:val="20"/>
              </w:rPr>
              <w:t xml:space="preserve">Итого капитал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 xml:space="preserve">Баланс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Ақша қозғалысы туралы ақпаратты көрсетіңіз, мың теңге</w:t>
      </w:r>
      <w:r>
        <w:br/>
      </w:r>
      <w:r>
        <w:rPr>
          <w:rFonts w:ascii="Times New Roman"/>
          <w:b w:val="false"/>
          <w:i w:val="false"/>
          <w:color w:val="000000"/>
          <w:sz w:val="28"/>
        </w:rPr>
        <w:t>
Укажите информацию о движении денег,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5866"/>
        <w:gridCol w:w="2421"/>
        <w:gridCol w:w="2358"/>
        <w:gridCol w:w="2173"/>
      </w:tblGrid>
      <w:tr>
        <w:trPr>
          <w:trHeight w:val="9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жасалған операциялардан</w:t>
            </w:r>
            <w:r>
              <w:br/>
            </w:r>
            <w:r>
              <w:rPr>
                <w:rFonts w:ascii="Times New Roman"/>
                <w:b w:val="false"/>
                <w:i w:val="false"/>
                <w:color w:val="000000"/>
                <w:sz w:val="20"/>
              </w:rPr>
              <w:t>
</w:t>
            </w:r>
            <w:r>
              <w:rPr>
                <w:rFonts w:ascii="Times New Roman"/>
                <w:b w:val="false"/>
                <w:i w:val="false"/>
                <w:color w:val="000000"/>
                <w:sz w:val="20"/>
              </w:rPr>
              <w:t xml:space="preserve">От операций в </w:t>
            </w:r>
            <w:r>
              <w:br/>
            </w:r>
            <w:r>
              <w:rPr>
                <w:rFonts w:ascii="Times New Roman"/>
                <w:b w:val="false"/>
                <w:i w:val="false"/>
                <w:color w:val="000000"/>
                <w:sz w:val="20"/>
              </w:rPr>
              <w:t>
</w:t>
            </w:r>
            <w:r>
              <w:rPr>
                <w:rFonts w:ascii="Times New Roman"/>
                <w:b w:val="false"/>
                <w:i w:val="false"/>
                <w:color w:val="000000"/>
                <w:sz w:val="20"/>
              </w:rPr>
              <w:t>тенге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валютасымен жасалған операциялардан</w:t>
            </w:r>
            <w:r>
              <w:br/>
            </w:r>
            <w:r>
              <w:rPr>
                <w:rFonts w:ascii="Times New Roman"/>
                <w:b w:val="false"/>
                <w:i w:val="false"/>
                <w:color w:val="000000"/>
                <w:sz w:val="20"/>
              </w:rPr>
              <w:t>
</w:t>
            </w:r>
            <w:r>
              <w:rPr>
                <w:rFonts w:ascii="Times New Roman"/>
                <w:b w:val="false"/>
                <w:i w:val="false"/>
                <w:color w:val="000000"/>
                <w:sz w:val="20"/>
              </w:rPr>
              <w:t>От операций в иностранной валюте</w:t>
            </w:r>
          </w:p>
        </w:tc>
      </w:tr>
      <w:tr>
        <w:trPr>
          <w:trHeight w:val="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қаражаттарының операциялық қызметтегі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операционной деятельности</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сатудан</w:t>
            </w:r>
            <w:r>
              <w:br/>
            </w:r>
            <w:r>
              <w:rPr>
                <w:rFonts w:ascii="Times New Roman"/>
                <w:b w:val="false"/>
                <w:i w:val="false"/>
                <w:color w:val="000000"/>
                <w:sz w:val="20"/>
              </w:rPr>
              <w:t>
</w:t>
            </w:r>
            <w:r>
              <w:rPr>
                <w:rFonts w:ascii="Times New Roman"/>
                <w:b w:val="false"/>
                <w:i w:val="false"/>
                <w:color w:val="000000"/>
                <w:sz w:val="20"/>
              </w:rPr>
              <w:t>реализация товаров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 көрсетуден</w:t>
            </w:r>
            <w:r>
              <w:br/>
            </w:r>
            <w:r>
              <w:rPr>
                <w:rFonts w:ascii="Times New Roman"/>
                <w:b w:val="false"/>
                <w:i w:val="false"/>
                <w:color w:val="000000"/>
                <w:sz w:val="20"/>
              </w:rPr>
              <w:t>
</w:t>
            </w:r>
            <w:r>
              <w:rPr>
                <w:rFonts w:ascii="Times New Roman"/>
                <w:b w:val="false"/>
                <w:i w:val="false"/>
                <w:color w:val="000000"/>
                <w:sz w:val="20"/>
              </w:rPr>
              <w:t>предоставление услуг</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беруден, қаламақыдан, комиссиялық және басқа да сыйақы түріндегі түскен түсімдер</w:t>
            </w:r>
            <w:r>
              <w:br/>
            </w:r>
            <w:r>
              <w:rPr>
                <w:rFonts w:ascii="Times New Roman"/>
                <w:b w:val="false"/>
                <w:i w:val="false"/>
                <w:color w:val="000000"/>
                <w:sz w:val="20"/>
              </w:rPr>
              <w:t>
</w:t>
            </w:r>
            <w:r>
              <w:rPr>
                <w:rFonts w:ascii="Times New Roman"/>
                <w:b w:val="false"/>
                <w:i w:val="false"/>
                <w:color w:val="000000"/>
                <w:sz w:val="20"/>
              </w:rPr>
              <w:t>поступления в виде вознаграждений от аренды, гонорары, комиссионные и прочая выручка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сыйлықақылары және талап қою, жылдық жарналар мен өзге де сақтандыру сыйақылары түріндегі түсімдер</w:t>
            </w:r>
            <w:r>
              <w:br/>
            </w:r>
            <w:r>
              <w:rPr>
                <w:rFonts w:ascii="Times New Roman"/>
                <w:b w:val="false"/>
                <w:i w:val="false"/>
                <w:color w:val="000000"/>
                <w:sz w:val="20"/>
              </w:rPr>
              <w:t>
</w:t>
            </w:r>
            <w:r>
              <w:rPr>
                <w:rFonts w:ascii="Times New Roman"/>
                <w:b w:val="false"/>
                <w:i w:val="false"/>
                <w:color w:val="000000"/>
                <w:sz w:val="20"/>
              </w:rPr>
              <w:t>поступления в виде страховых премий и исков, годовых взносов и прочих страховых вознаграждений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 xml:space="preserve">Выбытие денежных средств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мен қызмет түрлері үшін жеткізушілерге төленетін төлемдер</w:t>
            </w:r>
            <w:r>
              <w:br/>
            </w:r>
            <w:r>
              <w:rPr>
                <w:rFonts w:ascii="Times New Roman"/>
                <w:b w:val="false"/>
                <w:i w:val="false"/>
                <w:color w:val="000000"/>
                <w:sz w:val="20"/>
              </w:rPr>
              <w:t>
</w:t>
            </w:r>
            <w:r>
              <w:rPr>
                <w:rFonts w:ascii="Times New Roman"/>
                <w:b w:val="false"/>
                <w:i w:val="false"/>
                <w:color w:val="000000"/>
                <w:sz w:val="20"/>
              </w:rPr>
              <w:t>платежи поставщикам за товары и услуги</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түскен сыйақыларды төлеу</w:t>
            </w:r>
            <w:r>
              <w:br/>
            </w:r>
            <w:r>
              <w:rPr>
                <w:rFonts w:ascii="Times New Roman"/>
                <w:b w:val="false"/>
                <w:i w:val="false"/>
                <w:color w:val="000000"/>
                <w:sz w:val="20"/>
              </w:rPr>
              <w:t>
</w:t>
            </w:r>
            <w:r>
              <w:rPr>
                <w:rFonts w:ascii="Times New Roman"/>
                <w:b w:val="false"/>
                <w:i w:val="false"/>
                <w:color w:val="000000"/>
                <w:sz w:val="20"/>
              </w:rPr>
              <w:t>выплата вознаграждений по займам</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банк қарыздары бойынша</w:t>
            </w:r>
            <w:r>
              <w:br/>
            </w:r>
            <w:r>
              <w:rPr>
                <w:rFonts w:ascii="Times New Roman"/>
                <w:b w:val="false"/>
                <w:i w:val="false"/>
                <w:color w:val="000000"/>
                <w:sz w:val="20"/>
              </w:rPr>
              <w:t>
</w:t>
            </w:r>
            <w:r>
              <w:rPr>
                <w:rFonts w:ascii="Times New Roman"/>
                <w:b w:val="false"/>
                <w:i w:val="false"/>
                <w:color w:val="000000"/>
                <w:sz w:val="20"/>
              </w:rPr>
              <w:t>из них займам банков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беруден, гонорардан, комиссиялық және басқа да сыйақы түрінде түскен түсімдер</w:t>
            </w:r>
            <w:r>
              <w:br/>
            </w:r>
            <w:r>
              <w:rPr>
                <w:rFonts w:ascii="Times New Roman"/>
                <w:b w:val="false"/>
                <w:i w:val="false"/>
                <w:color w:val="000000"/>
                <w:sz w:val="20"/>
              </w:rPr>
              <w:t>
</w:t>
            </w:r>
            <w:r>
              <w:rPr>
                <w:rFonts w:ascii="Times New Roman"/>
                <w:b w:val="false"/>
                <w:i w:val="false"/>
                <w:color w:val="000000"/>
                <w:sz w:val="20"/>
              </w:rPr>
              <w:t xml:space="preserve">платежи в виде вознаграждений за аренду, гонорары, комиссионные и прочие выплаты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сыйлықақылары және талап қою, жылдық жарналар мен өзге де сақтандыру сыйақылары түріндегі төлемдер</w:t>
            </w:r>
            <w:r>
              <w:br/>
            </w:r>
            <w:r>
              <w:rPr>
                <w:rFonts w:ascii="Times New Roman"/>
                <w:b w:val="false"/>
                <w:i w:val="false"/>
                <w:color w:val="000000"/>
                <w:sz w:val="20"/>
              </w:rPr>
              <w:t>
</w:t>
            </w:r>
            <w:r>
              <w:rPr>
                <w:rFonts w:ascii="Times New Roman"/>
                <w:b w:val="false"/>
                <w:i w:val="false"/>
                <w:color w:val="000000"/>
                <w:sz w:val="20"/>
              </w:rPr>
              <w:t>платежи в виде страховых премий и исков, годовых взносов и прочих страховых вознаграждений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істен шығулар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операционной деятельности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инвестиционной деятельности</w:t>
            </w:r>
          </w:p>
        </w:tc>
      </w:tr>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w:t>
            </w:r>
            <w:r>
              <w:br/>
            </w:r>
            <w:r>
              <w:rPr>
                <w:rFonts w:ascii="Times New Roman"/>
                <w:b w:val="false"/>
                <w:i w:val="false"/>
                <w:color w:val="000000"/>
                <w:sz w:val="20"/>
              </w:rPr>
              <w:t>
</w:t>
            </w:r>
            <w:r>
              <w:rPr>
                <w:rFonts w:ascii="Times New Roman"/>
                <w:b w:val="false"/>
                <w:i w:val="false"/>
                <w:color w:val="000000"/>
                <w:sz w:val="20"/>
              </w:rPr>
              <w:t xml:space="preserve">реализация финансовых активов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және басқа кәсіпорындардағы қатысым үлестерін сатудан</w:t>
            </w:r>
            <w:r>
              <w:br/>
            </w:r>
            <w:r>
              <w:rPr>
                <w:rFonts w:ascii="Times New Roman"/>
                <w:b w:val="false"/>
                <w:i w:val="false"/>
                <w:color w:val="000000"/>
                <w:sz w:val="20"/>
              </w:rPr>
              <w:t>
</w:t>
            </w:r>
            <w:r>
              <w:rPr>
                <w:rFonts w:ascii="Times New Roman"/>
                <w:b w:val="false"/>
                <w:i w:val="false"/>
                <w:color w:val="000000"/>
                <w:sz w:val="20"/>
              </w:rPr>
              <w:t>реализация акций и долей участия в других предприятиях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кәсіпорындардың қарыздық құралдарын сатудан</w:t>
            </w:r>
            <w:r>
              <w:br/>
            </w:r>
            <w:r>
              <w:rPr>
                <w:rFonts w:ascii="Times New Roman"/>
                <w:b w:val="false"/>
                <w:i w:val="false"/>
                <w:color w:val="000000"/>
                <w:sz w:val="20"/>
              </w:rPr>
              <w:t>
</w:t>
            </w:r>
            <w:r>
              <w:rPr>
                <w:rFonts w:ascii="Times New Roman"/>
                <w:b w:val="false"/>
                <w:i w:val="false"/>
                <w:color w:val="000000"/>
                <w:sz w:val="20"/>
              </w:rPr>
              <w:t>реализация долговых инструментов других предприятий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ұйымдарға берілген қарыздарды өтеу</w:t>
            </w:r>
            <w:r>
              <w:br/>
            </w:r>
            <w:r>
              <w:rPr>
                <w:rFonts w:ascii="Times New Roman"/>
                <w:b w:val="false"/>
                <w:i w:val="false"/>
                <w:color w:val="000000"/>
                <w:sz w:val="20"/>
              </w:rPr>
              <w:t>
</w:t>
            </w:r>
            <w:r>
              <w:rPr>
                <w:rFonts w:ascii="Times New Roman"/>
                <w:b w:val="false"/>
                <w:i w:val="false"/>
                <w:color w:val="000000"/>
                <w:sz w:val="20"/>
              </w:rPr>
              <w:t>погашение займов, предоставленных другим организациям</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фьючерстік, форвардтық, опциондық келісім-шарттар мен своптар бойынша түсімдер</w:t>
            </w:r>
            <w:r>
              <w:br/>
            </w:r>
            <w:r>
              <w:rPr>
                <w:rFonts w:ascii="Times New Roman"/>
                <w:b w:val="false"/>
                <w:i w:val="false"/>
                <w:color w:val="000000"/>
                <w:sz w:val="20"/>
              </w:rPr>
              <w:t>
</w:t>
            </w:r>
            <w:r>
              <w:rPr>
                <w:rFonts w:ascii="Times New Roman"/>
                <w:b w:val="false"/>
                <w:i w:val="false"/>
                <w:color w:val="000000"/>
                <w:sz w:val="20"/>
              </w:rPr>
              <w:t>поступления по фьючерсным, форвардным, опционным договорам и свопам</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алудан</w:t>
            </w:r>
            <w:r>
              <w:br/>
            </w:r>
            <w:r>
              <w:rPr>
                <w:rFonts w:ascii="Times New Roman"/>
                <w:b w:val="false"/>
                <w:i w:val="false"/>
                <w:color w:val="000000"/>
                <w:sz w:val="20"/>
              </w:rPr>
              <w:t>
</w:t>
            </w:r>
            <w:r>
              <w:rPr>
                <w:rFonts w:ascii="Times New Roman"/>
                <w:b w:val="false"/>
                <w:i w:val="false"/>
                <w:color w:val="000000"/>
                <w:sz w:val="20"/>
              </w:rPr>
              <w:t xml:space="preserve">приобретение финансовых активов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мен басқа кәсіпорындарға қатысу үлесін сатып алу</w:t>
            </w:r>
            <w:r>
              <w:br/>
            </w:r>
            <w:r>
              <w:rPr>
                <w:rFonts w:ascii="Times New Roman"/>
                <w:b w:val="false"/>
                <w:i w:val="false"/>
                <w:color w:val="000000"/>
                <w:sz w:val="20"/>
              </w:rPr>
              <w:t>
</w:t>
            </w:r>
            <w:r>
              <w:rPr>
                <w:rFonts w:ascii="Times New Roman"/>
                <w:b w:val="false"/>
                <w:i w:val="false"/>
                <w:color w:val="000000"/>
                <w:sz w:val="20"/>
              </w:rPr>
              <w:t>приобретение акций и долей участия в других предприятиях</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кәсіпорындардың қарыздық құралдарын сатып алу</w:t>
            </w:r>
            <w:r>
              <w:br/>
            </w:r>
            <w:r>
              <w:rPr>
                <w:rFonts w:ascii="Times New Roman"/>
                <w:b w:val="false"/>
                <w:i w:val="false"/>
                <w:color w:val="000000"/>
                <w:sz w:val="20"/>
              </w:rPr>
              <w:t>
</w:t>
            </w:r>
            <w:r>
              <w:rPr>
                <w:rFonts w:ascii="Times New Roman"/>
                <w:b w:val="false"/>
                <w:i w:val="false"/>
                <w:color w:val="000000"/>
                <w:sz w:val="20"/>
              </w:rPr>
              <w:t>приобретение долговых инструментов других предприятий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ұйымдарға қарыздар беру</w:t>
            </w:r>
            <w:r>
              <w:br/>
            </w:r>
            <w:r>
              <w:rPr>
                <w:rFonts w:ascii="Times New Roman"/>
                <w:b w:val="false"/>
                <w:i w:val="false"/>
                <w:color w:val="000000"/>
                <w:sz w:val="20"/>
              </w:rPr>
              <w:t>
</w:t>
            </w:r>
            <w:r>
              <w:rPr>
                <w:rFonts w:ascii="Times New Roman"/>
                <w:b w:val="false"/>
                <w:i w:val="false"/>
                <w:color w:val="000000"/>
                <w:sz w:val="20"/>
              </w:rPr>
              <w:t>предоставление займов другим организациям</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w:t>
            </w:r>
            <w:r>
              <w:br/>
            </w:r>
            <w:r>
              <w:rPr>
                <w:rFonts w:ascii="Times New Roman"/>
                <w:b w:val="false"/>
                <w:i w:val="false"/>
                <w:color w:val="000000"/>
                <w:sz w:val="20"/>
              </w:rPr>
              <w:t>
</w:t>
            </w:r>
            <w:r>
              <w:rPr>
                <w:rFonts w:ascii="Times New Roman"/>
                <w:b w:val="false"/>
                <w:i w:val="false"/>
                <w:color w:val="000000"/>
                <w:sz w:val="20"/>
              </w:rPr>
              <w:t>краткосрочные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w:t>
            </w:r>
            <w:r>
              <w:br/>
            </w:r>
            <w:r>
              <w:rPr>
                <w:rFonts w:ascii="Times New Roman"/>
                <w:b w:val="false"/>
                <w:i w:val="false"/>
                <w:color w:val="000000"/>
                <w:sz w:val="20"/>
              </w:rPr>
              <w:t>
</w:t>
            </w:r>
            <w:r>
              <w:rPr>
                <w:rFonts w:ascii="Times New Roman"/>
                <w:b w:val="false"/>
                <w:i w:val="false"/>
                <w:color w:val="000000"/>
                <w:sz w:val="20"/>
              </w:rPr>
              <w:t>долгосрочные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фьючерстік және форвардтық опциондық келісімшарттар, мен своптар бойынша төлемдер</w:t>
            </w:r>
            <w:r>
              <w:br/>
            </w:r>
            <w:r>
              <w:rPr>
                <w:rFonts w:ascii="Times New Roman"/>
                <w:b w:val="false"/>
                <w:i w:val="false"/>
                <w:color w:val="000000"/>
                <w:sz w:val="20"/>
              </w:rPr>
              <w:t>
</w:t>
            </w:r>
            <w:r>
              <w:rPr>
                <w:rFonts w:ascii="Times New Roman"/>
                <w:b w:val="false"/>
                <w:i w:val="false"/>
                <w:color w:val="000000"/>
                <w:sz w:val="20"/>
              </w:rPr>
              <w:t>платежи по фьючерсным, форвардным, опционным договорам и свопам</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істен шығулар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инвестиционной деятельности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финансовой деятельности</w:t>
            </w:r>
          </w:p>
        </w:tc>
      </w:tr>
      <w:tr>
        <w:trPr>
          <w:trHeight w:val="5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және басқа да бағалы қағаздар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ценных бумаг</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және басқа да үлестік құралдар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долевых инструментов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облигациялардың, қарыздардың, вексельдердің, кепілдіктердің және басқа да қысқа және ұзақ мерзімді қарыздық құралдар эмиссиясы</w:t>
            </w:r>
            <w:r>
              <w:br/>
            </w:r>
            <w:r>
              <w:rPr>
                <w:rFonts w:ascii="Times New Roman"/>
                <w:b w:val="false"/>
                <w:i w:val="false"/>
                <w:color w:val="000000"/>
                <w:sz w:val="20"/>
              </w:rPr>
              <w:t>
</w:t>
            </w:r>
            <w:r>
              <w:rPr>
                <w:rFonts w:ascii="Times New Roman"/>
                <w:b w:val="false"/>
                <w:i w:val="false"/>
                <w:color w:val="000000"/>
                <w:sz w:val="20"/>
              </w:rPr>
              <w:t>эмиссия облигаций, займов, векселей, закладных и других краткосрочных и долгосрочных долговых инструментов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w:t>
            </w:r>
            <w:r>
              <w:br/>
            </w:r>
            <w:r>
              <w:rPr>
                <w:rFonts w:ascii="Times New Roman"/>
                <w:b w:val="false"/>
                <w:i w:val="false"/>
                <w:color w:val="000000"/>
                <w:sz w:val="20"/>
              </w:rPr>
              <w:t>
</w:t>
            </w:r>
            <w:r>
              <w:rPr>
                <w:rFonts w:ascii="Times New Roman"/>
                <w:b w:val="false"/>
                <w:i w:val="false"/>
                <w:color w:val="000000"/>
                <w:sz w:val="20"/>
              </w:rPr>
              <w:t xml:space="preserve">получение займов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банк қарыздары</w:t>
            </w:r>
            <w:r>
              <w:br/>
            </w:r>
            <w:r>
              <w:rPr>
                <w:rFonts w:ascii="Times New Roman"/>
                <w:b w:val="false"/>
                <w:i w:val="false"/>
                <w:color w:val="000000"/>
                <w:sz w:val="20"/>
              </w:rPr>
              <w:t>
</w:t>
            </w:r>
            <w:r>
              <w:rPr>
                <w:rFonts w:ascii="Times New Roman"/>
                <w:b w:val="false"/>
                <w:i w:val="false"/>
                <w:color w:val="000000"/>
                <w:sz w:val="20"/>
              </w:rPr>
              <w:t>из них займы банков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қарыздар</w:t>
            </w:r>
            <w:r>
              <w:br/>
            </w:r>
            <w:r>
              <w:rPr>
                <w:rFonts w:ascii="Times New Roman"/>
                <w:b w:val="false"/>
                <w:i w:val="false"/>
                <w:color w:val="000000"/>
                <w:sz w:val="20"/>
              </w:rPr>
              <w:t>
</w:t>
            </w:r>
            <w:r>
              <w:rPr>
                <w:rFonts w:ascii="Times New Roman"/>
                <w:b w:val="false"/>
                <w:i w:val="false"/>
                <w:color w:val="000000"/>
                <w:sz w:val="20"/>
              </w:rPr>
              <w:t>прочие займы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қаражаттарының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берешекті өтеу</w:t>
            </w:r>
            <w:r>
              <w:br/>
            </w:r>
            <w:r>
              <w:rPr>
                <w:rFonts w:ascii="Times New Roman"/>
                <w:b w:val="false"/>
                <w:i w:val="false"/>
                <w:color w:val="000000"/>
                <w:sz w:val="20"/>
              </w:rPr>
              <w:t>
</w:t>
            </w:r>
            <w:r>
              <w:rPr>
                <w:rFonts w:ascii="Times New Roman"/>
                <w:b w:val="false"/>
                <w:i w:val="false"/>
                <w:color w:val="000000"/>
                <w:sz w:val="20"/>
              </w:rPr>
              <w:t xml:space="preserve">погашение задолженности по займам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банк қарыздары бойынша</w:t>
            </w:r>
            <w:r>
              <w:br/>
            </w:r>
            <w:r>
              <w:rPr>
                <w:rFonts w:ascii="Times New Roman"/>
                <w:b w:val="false"/>
                <w:i w:val="false"/>
                <w:color w:val="000000"/>
                <w:sz w:val="20"/>
              </w:rPr>
              <w:t>
</w:t>
            </w:r>
            <w:r>
              <w:rPr>
                <w:rFonts w:ascii="Times New Roman"/>
                <w:b w:val="false"/>
                <w:i w:val="false"/>
                <w:color w:val="000000"/>
                <w:sz w:val="20"/>
              </w:rPr>
              <w:t>из них по займам банков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акцияларды сатып алу</w:t>
            </w:r>
            <w:r>
              <w:br/>
            </w:r>
            <w:r>
              <w:rPr>
                <w:rFonts w:ascii="Times New Roman"/>
                <w:b w:val="false"/>
                <w:i w:val="false"/>
                <w:color w:val="000000"/>
                <w:sz w:val="20"/>
              </w:rPr>
              <w:t>
</w:t>
            </w:r>
            <w:r>
              <w:rPr>
                <w:rFonts w:ascii="Times New Roman"/>
                <w:b w:val="false"/>
                <w:i w:val="false"/>
                <w:color w:val="000000"/>
                <w:sz w:val="20"/>
              </w:rPr>
              <w:t>приобретение собственных акций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төлеу</w:t>
            </w:r>
            <w:r>
              <w:br/>
            </w:r>
            <w:r>
              <w:rPr>
                <w:rFonts w:ascii="Times New Roman"/>
                <w:b w:val="false"/>
                <w:i w:val="false"/>
                <w:color w:val="000000"/>
                <w:sz w:val="20"/>
              </w:rPr>
              <w:t>
</w:t>
            </w:r>
            <w:r>
              <w:rPr>
                <w:rFonts w:ascii="Times New Roman"/>
                <w:b w:val="false"/>
                <w:i w:val="false"/>
                <w:color w:val="000000"/>
                <w:sz w:val="20"/>
              </w:rPr>
              <w:t>выплата дивидендов</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істен шығу</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финансовой деятельности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Ақша қаражатының көбеюі/азаюы</w:t>
            </w:r>
            <w:r>
              <w:br/>
            </w:r>
            <w:r>
              <w:rPr>
                <w:rFonts w:ascii="Times New Roman"/>
                <w:b w:val="false"/>
                <w:i w:val="false"/>
                <w:color w:val="000000"/>
                <w:sz w:val="20"/>
              </w:rPr>
              <w:t>
</w:t>
            </w:r>
            <w:r>
              <w:rPr>
                <w:rFonts w:ascii="Times New Roman"/>
                <w:b w:val="false"/>
                <w:i w:val="false"/>
                <w:color w:val="000000"/>
                <w:sz w:val="20"/>
              </w:rPr>
              <w:t xml:space="preserve">Итого: Увеличение/уменьшение денежных средств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Валюталық айқындама туралы ақпаратты көрсетіңіз, мың теңге</w:t>
      </w:r>
      <w:r>
        <w:br/>
      </w: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4611"/>
        <w:gridCol w:w="1601"/>
        <w:gridCol w:w="1642"/>
        <w:gridCol w:w="1333"/>
        <w:gridCol w:w="1849"/>
        <w:gridCol w:w="1726"/>
      </w:tblGrid>
      <w:tr>
        <w:trPr>
          <w:trHeight w:val="30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Айқындама – барлығы</w:t>
            </w:r>
            <w:r>
              <w:br/>
            </w:r>
            <w:r>
              <w:rPr>
                <w:rFonts w:ascii="Times New Roman"/>
                <w:b w:val="false"/>
                <w:i w:val="false"/>
                <w:color w:val="000000"/>
                <w:sz w:val="20"/>
              </w:rPr>
              <w:t>
</w:t>
            </w:r>
            <w:r>
              <w:rPr>
                <w:rFonts w:ascii="Times New Roman"/>
                <w:b w:val="false"/>
                <w:i w:val="false"/>
                <w:color w:val="000000"/>
                <w:sz w:val="20"/>
              </w:rPr>
              <w:t>Позиция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валюта бойынша айқындама</w:t>
            </w:r>
            <w:r>
              <w:br/>
            </w:r>
            <w:r>
              <w:rPr>
                <w:rFonts w:ascii="Times New Roman"/>
                <w:b w:val="false"/>
                <w:i w:val="false"/>
                <w:color w:val="000000"/>
                <w:sz w:val="20"/>
              </w:rPr>
              <w:t>
</w:t>
            </w:r>
            <w:r>
              <w:rPr>
                <w:rFonts w:ascii="Times New Roman"/>
                <w:b w:val="false"/>
                <w:i w:val="false"/>
                <w:color w:val="000000"/>
                <w:sz w:val="20"/>
              </w:rPr>
              <w:t>В том числе позиции по валюте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r>
              <w:br/>
            </w:r>
            <w:r>
              <w:rPr>
                <w:rFonts w:ascii="Times New Roman"/>
                <w:b w:val="false"/>
                <w:i w:val="false"/>
                <w:color w:val="000000"/>
                <w:sz w:val="20"/>
              </w:rPr>
              <w:t>
</w:t>
            </w:r>
            <w:r>
              <w:rPr>
                <w:rFonts w:ascii="Times New Roman"/>
                <w:b w:val="false"/>
                <w:i w:val="false"/>
                <w:color w:val="000000"/>
                <w:sz w:val="20"/>
              </w:rPr>
              <w:t>доллар США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r>
              <w:br/>
            </w:r>
            <w:r>
              <w:rPr>
                <w:rFonts w:ascii="Times New Roman"/>
                <w:b w:val="false"/>
                <w:i w:val="false"/>
                <w:color w:val="000000"/>
                <w:sz w:val="20"/>
              </w:rPr>
              <w:t>
</w:t>
            </w:r>
            <w:r>
              <w:rPr>
                <w:rFonts w:ascii="Times New Roman"/>
                <w:b w:val="false"/>
                <w:i w:val="false"/>
                <w:color w:val="000000"/>
                <w:sz w:val="20"/>
              </w:rPr>
              <w:t>евро</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w:t>
            </w:r>
            <w:r>
              <w:br/>
            </w:r>
            <w:r>
              <w:rPr>
                <w:rFonts w:ascii="Times New Roman"/>
                <w:b w:val="false"/>
                <w:i w:val="false"/>
                <w:color w:val="000000"/>
                <w:sz w:val="20"/>
              </w:rPr>
              <w:t>
</w:t>
            </w:r>
            <w:r>
              <w:rPr>
                <w:rFonts w:ascii="Times New Roman"/>
                <w:b w:val="false"/>
                <w:i w:val="false"/>
                <w:color w:val="000000"/>
                <w:sz w:val="20"/>
              </w:rPr>
              <w:t>российский рубль</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валюта</w:t>
            </w:r>
            <w:r>
              <w:br/>
            </w:r>
            <w:r>
              <w:rPr>
                <w:rFonts w:ascii="Times New Roman"/>
                <w:b w:val="false"/>
                <w:i w:val="false"/>
                <w:color w:val="000000"/>
                <w:sz w:val="20"/>
              </w:rPr>
              <w:t>
</w:t>
            </w:r>
            <w:r>
              <w:rPr>
                <w:rFonts w:ascii="Times New Roman"/>
                <w:b w:val="false"/>
                <w:i w:val="false"/>
                <w:color w:val="000000"/>
                <w:sz w:val="20"/>
              </w:rPr>
              <w:t>прочая валюта</w:t>
            </w:r>
          </w:p>
        </w:tc>
      </w:tr>
      <w:tr>
        <w:trPr>
          <w:trHeight w:val="15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қысқа мерзімді активтер</w:t>
            </w:r>
            <w:r>
              <w:br/>
            </w:r>
            <w:r>
              <w:rPr>
                <w:rFonts w:ascii="Times New Roman"/>
                <w:b w:val="false"/>
                <w:i w:val="false"/>
                <w:color w:val="000000"/>
                <w:sz w:val="20"/>
              </w:rPr>
              <w:t>
</w:t>
            </w:r>
            <w:r>
              <w:rPr>
                <w:rFonts w:ascii="Times New Roman"/>
                <w:b w:val="false"/>
                <w:i w:val="false"/>
                <w:color w:val="000000"/>
                <w:sz w:val="20"/>
              </w:rPr>
              <w:t xml:space="preserve">Краткосрочные активы в иностранной валюте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қаражаттары және олардың баламалары</w:t>
            </w:r>
            <w:r>
              <w:br/>
            </w:r>
            <w:r>
              <w:rPr>
                <w:rFonts w:ascii="Times New Roman"/>
                <w:b w:val="false"/>
                <w:i w:val="false"/>
                <w:color w:val="000000"/>
                <w:sz w:val="20"/>
              </w:rPr>
              <w:t>
</w:t>
            </w:r>
            <w:r>
              <w:rPr>
                <w:rFonts w:ascii="Times New Roman"/>
                <w:b w:val="false"/>
                <w:i w:val="false"/>
                <w:color w:val="000000"/>
                <w:sz w:val="20"/>
              </w:rPr>
              <w:t xml:space="preserve">денежные средства и их эквиваленты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ұзақ мерзімді активтер</w:t>
            </w:r>
            <w:r>
              <w:br/>
            </w:r>
            <w:r>
              <w:rPr>
                <w:rFonts w:ascii="Times New Roman"/>
                <w:b w:val="false"/>
                <w:i w:val="false"/>
                <w:color w:val="000000"/>
                <w:sz w:val="20"/>
              </w:rPr>
              <w:t>
</w:t>
            </w:r>
            <w:r>
              <w:rPr>
                <w:rFonts w:ascii="Times New Roman"/>
                <w:b w:val="false"/>
                <w:i w:val="false"/>
                <w:color w:val="000000"/>
                <w:sz w:val="20"/>
              </w:rPr>
              <w:t>Долгосрочные активы в иностранной валюте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үлескерлік қатысу әдісімен ескерілетін инвестициялар</w:t>
            </w:r>
            <w:r>
              <w:br/>
            </w:r>
            <w:r>
              <w:rPr>
                <w:rFonts w:ascii="Times New Roman"/>
                <w:b w:val="false"/>
                <w:i w:val="false"/>
                <w:color w:val="000000"/>
                <w:sz w:val="20"/>
              </w:rPr>
              <w:t>
</w:t>
            </w:r>
            <w:r>
              <w:rPr>
                <w:rFonts w:ascii="Times New Roman"/>
                <w:b w:val="false"/>
                <w:i w:val="false"/>
                <w:color w:val="000000"/>
                <w:sz w:val="20"/>
              </w:rPr>
              <w:t xml:space="preserve">инвестиции, учитываемые методом долевого участия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активтер, барлығы</w:t>
            </w:r>
            <w:r>
              <w:br/>
            </w:r>
            <w:r>
              <w:rPr>
                <w:rFonts w:ascii="Times New Roman"/>
                <w:b w:val="false"/>
                <w:i w:val="false"/>
                <w:color w:val="000000"/>
                <w:sz w:val="20"/>
              </w:rPr>
              <w:t>
</w:t>
            </w:r>
            <w:r>
              <w:rPr>
                <w:rFonts w:ascii="Times New Roman"/>
                <w:b w:val="false"/>
                <w:i w:val="false"/>
                <w:color w:val="000000"/>
                <w:sz w:val="20"/>
              </w:rPr>
              <w:t>Активы в иностранной валюте, всего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қысқа мерзімді 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 в иностранной валюте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 xml:space="preserve">краткосрочные финансовые обязательства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банк қарыздары</w:t>
            </w:r>
            <w:r>
              <w:br/>
            </w:r>
            <w:r>
              <w:rPr>
                <w:rFonts w:ascii="Times New Roman"/>
                <w:b w:val="false"/>
                <w:i w:val="false"/>
                <w:color w:val="000000"/>
                <w:sz w:val="20"/>
              </w:rPr>
              <w:t>
</w:t>
            </w:r>
            <w:r>
              <w:rPr>
                <w:rFonts w:ascii="Times New Roman"/>
                <w:b w:val="false"/>
                <w:i w:val="false"/>
                <w:color w:val="000000"/>
                <w:sz w:val="20"/>
              </w:rPr>
              <w:t>краткосрочные банковские займы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қысқа мерзімді қарыздар</w:t>
            </w:r>
            <w:r>
              <w:br/>
            </w:r>
            <w:r>
              <w:rPr>
                <w:rFonts w:ascii="Times New Roman"/>
                <w:b w:val="false"/>
                <w:i w:val="false"/>
                <w:color w:val="000000"/>
                <w:sz w:val="20"/>
              </w:rPr>
              <w:t>
</w:t>
            </w:r>
            <w:r>
              <w:rPr>
                <w:rFonts w:ascii="Times New Roman"/>
                <w:b w:val="false"/>
                <w:i w:val="false"/>
                <w:color w:val="000000"/>
                <w:sz w:val="20"/>
              </w:rPr>
              <w:t>краткосрочные займы полученные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мен қатысушылардың табыстары бойынша 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дивидендам и доходам участников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прочие краткосрочные финансовые обязательства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ұзақ мерзімді міндеттемелер</w:t>
            </w:r>
            <w:r>
              <w:br/>
            </w:r>
            <w:r>
              <w:rPr>
                <w:rFonts w:ascii="Times New Roman"/>
                <w:b w:val="false"/>
                <w:i w:val="false"/>
                <w:color w:val="000000"/>
                <w:sz w:val="20"/>
              </w:rPr>
              <w:t>
</w:t>
            </w:r>
            <w:r>
              <w:rPr>
                <w:rFonts w:ascii="Times New Roman"/>
                <w:b w:val="false"/>
                <w:i w:val="false"/>
                <w:color w:val="000000"/>
                <w:sz w:val="20"/>
              </w:rPr>
              <w:t xml:space="preserve">Долгосрочные обязательства в иностранной валюте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банк қарыздары</w:t>
            </w:r>
            <w:r>
              <w:br/>
            </w:r>
            <w:r>
              <w:rPr>
                <w:rFonts w:ascii="Times New Roman"/>
                <w:b w:val="false"/>
                <w:i w:val="false"/>
                <w:color w:val="000000"/>
                <w:sz w:val="20"/>
              </w:rPr>
              <w:t>
</w:t>
            </w:r>
            <w:r>
              <w:rPr>
                <w:rFonts w:ascii="Times New Roman"/>
                <w:b w:val="false"/>
                <w:i w:val="false"/>
                <w:color w:val="000000"/>
                <w:sz w:val="20"/>
              </w:rPr>
              <w:t>долгосрочные банковские займы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ұзақ мерзімді қарыздар</w:t>
            </w:r>
            <w:r>
              <w:br/>
            </w:r>
            <w:r>
              <w:rPr>
                <w:rFonts w:ascii="Times New Roman"/>
                <w:b w:val="false"/>
                <w:i w:val="false"/>
                <w:color w:val="000000"/>
                <w:sz w:val="20"/>
              </w:rPr>
              <w:t>
</w:t>
            </w:r>
            <w:r>
              <w:rPr>
                <w:rFonts w:ascii="Times New Roman"/>
                <w:b w:val="false"/>
                <w:i w:val="false"/>
                <w:color w:val="000000"/>
                <w:sz w:val="20"/>
              </w:rPr>
              <w:t>долгосрочные займы полученные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прочие долгосрочные финансовые обязательства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міндеттемелер – барлығы</w:t>
            </w:r>
            <w:r>
              <w:br/>
            </w:r>
            <w:r>
              <w:rPr>
                <w:rFonts w:ascii="Times New Roman"/>
                <w:b w:val="false"/>
                <w:i w:val="false"/>
                <w:color w:val="000000"/>
                <w:sz w:val="20"/>
              </w:rPr>
              <w:t>
</w:t>
            </w:r>
            <w:r>
              <w:rPr>
                <w:rFonts w:ascii="Times New Roman"/>
                <w:b w:val="false"/>
                <w:i w:val="false"/>
                <w:color w:val="000000"/>
                <w:sz w:val="20"/>
              </w:rPr>
              <w:t>Обязательства в иностранной валюте, всего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таза айқындама</w:t>
            </w:r>
            <w:r>
              <w:br/>
            </w:r>
            <w:r>
              <w:rPr>
                <w:rFonts w:ascii="Times New Roman"/>
                <w:b w:val="false"/>
                <w:i w:val="false"/>
                <w:color w:val="000000"/>
                <w:sz w:val="20"/>
              </w:rPr>
              <w:t>
</w:t>
            </w:r>
            <w:r>
              <w:rPr>
                <w:rFonts w:ascii="Times New Roman"/>
                <w:b w:val="false"/>
                <w:i w:val="false"/>
                <w:color w:val="000000"/>
                <w:sz w:val="20"/>
              </w:rPr>
              <w:t>Чистая позиция в иностранной валюте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Негізгі қорлардың қолда бары және қозғалысы, мың теңге</w:t>
      </w:r>
      <w:r>
        <w:br/>
      </w:r>
      <w:r>
        <w:rPr>
          <w:rFonts w:ascii="Times New Roman"/>
          <w:b w:val="false"/>
          <w:i w:val="false"/>
          <w:color w:val="000000"/>
          <w:sz w:val="28"/>
        </w:rPr>
        <w:t>
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321"/>
        <w:gridCol w:w="1283"/>
        <w:gridCol w:w="960"/>
        <w:gridCol w:w="1052"/>
        <w:gridCol w:w="1006"/>
        <w:gridCol w:w="1114"/>
        <w:gridCol w:w="1099"/>
        <w:gridCol w:w="929"/>
        <w:gridCol w:w="945"/>
        <w:gridCol w:w="1114"/>
        <w:gridCol w:w="1314"/>
        <w:gridCol w:w="1222"/>
      </w:tblGrid>
      <w:tr>
        <w:trPr>
          <w:trHeight w:val="34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түскені</w:t>
            </w:r>
            <w:r>
              <w:br/>
            </w:r>
            <w:r>
              <w:rPr>
                <w:rFonts w:ascii="Times New Roman"/>
                <w:b w:val="false"/>
                <w:i w:val="false"/>
                <w:color w:val="000000"/>
                <w:sz w:val="20"/>
              </w:rPr>
              <w:t>
</w:t>
            </w:r>
            <w:r>
              <w:rPr>
                <w:rFonts w:ascii="Times New Roman"/>
                <w:b w:val="false"/>
                <w:i w:val="false"/>
                <w:color w:val="000000"/>
                <w:sz w:val="20"/>
              </w:rPr>
              <w:t>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істен шыққаны</w:t>
            </w:r>
            <w:r>
              <w:br/>
            </w:r>
            <w:r>
              <w:rPr>
                <w:rFonts w:ascii="Times New Roman"/>
                <w:b w:val="false"/>
                <w:i w:val="false"/>
                <w:color w:val="000000"/>
                <w:sz w:val="20"/>
              </w:rPr>
              <w:t>
</w:t>
            </w:r>
            <w:r>
              <w:rPr>
                <w:rFonts w:ascii="Times New Roman"/>
                <w:b w:val="false"/>
                <w:i w:val="false"/>
                <w:color w:val="000000"/>
                <w:sz w:val="20"/>
              </w:rPr>
              <w:t>Выбыло в отчетном году</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конец года</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теңгерімдік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балансовой стоимости на конец года</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негізгі қорлардың іске қосылғаны</w:t>
            </w:r>
            <w:r>
              <w:br/>
            </w:r>
            <w:r>
              <w:rPr>
                <w:rFonts w:ascii="Times New Roman"/>
                <w:b w:val="false"/>
                <w:i w:val="false"/>
                <w:color w:val="000000"/>
                <w:sz w:val="20"/>
              </w:rPr>
              <w:t>
</w:t>
            </w:r>
            <w:r>
              <w:rPr>
                <w:rFonts w:ascii="Times New Roman"/>
                <w:b w:val="false"/>
                <w:i w:val="false"/>
                <w:color w:val="000000"/>
                <w:sz w:val="20"/>
              </w:rPr>
              <w:t>введено в действие новых основных фондов</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қорлардың есептен шығарылғаны</w:t>
            </w:r>
            <w:r>
              <w:br/>
            </w:r>
            <w:r>
              <w:rPr>
                <w:rFonts w:ascii="Times New Roman"/>
                <w:b w:val="false"/>
                <w:i w:val="false"/>
                <w:color w:val="000000"/>
                <w:sz w:val="20"/>
              </w:rPr>
              <w:t>
</w:t>
            </w:r>
            <w:r>
              <w:rPr>
                <w:rFonts w:ascii="Times New Roman"/>
                <w:b w:val="false"/>
                <w:i w:val="false"/>
                <w:color w:val="000000"/>
                <w:sz w:val="20"/>
              </w:rPr>
              <w:t>списано основных фондов</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төтенше жағдайлар нәтижесінде</w:t>
            </w:r>
            <w:r>
              <w:br/>
            </w:r>
            <w:r>
              <w:rPr>
                <w:rFonts w:ascii="Times New Roman"/>
                <w:b w:val="false"/>
                <w:i w:val="false"/>
                <w:color w:val="000000"/>
                <w:sz w:val="20"/>
              </w:rPr>
              <w:t>
</w:t>
            </w:r>
            <w:r>
              <w:rPr>
                <w:rFonts w:ascii="Times New Roman"/>
                <w:b w:val="false"/>
                <w:i w:val="false"/>
                <w:color w:val="000000"/>
                <w:sz w:val="20"/>
              </w:rPr>
              <w:t>из них в результате чрезвычайных ситуаций</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тәркілеу бойынша</w:t>
            </w:r>
            <w:r>
              <w:br/>
            </w:r>
            <w:r>
              <w:rPr>
                <w:rFonts w:ascii="Times New Roman"/>
                <w:b w:val="false"/>
                <w:i w:val="false"/>
                <w:color w:val="000000"/>
                <w:sz w:val="20"/>
              </w:rPr>
              <w:t>
</w:t>
            </w:r>
            <w:r>
              <w:rPr>
                <w:rFonts w:ascii="Times New Roman"/>
                <w:b w:val="false"/>
                <w:i w:val="false"/>
                <w:color w:val="000000"/>
                <w:sz w:val="20"/>
              </w:rPr>
              <w:t>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 фонды (основные средства)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 xml:space="preserve">Здания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ғимараттар</w:t>
            </w:r>
            <w:r>
              <w:br/>
            </w:r>
            <w:r>
              <w:rPr>
                <w:rFonts w:ascii="Times New Roman"/>
                <w:b w:val="false"/>
                <w:i w:val="false"/>
                <w:color w:val="000000"/>
                <w:sz w:val="20"/>
              </w:rPr>
              <w:t>
</w:t>
            </w:r>
            <w:r>
              <w:rPr>
                <w:rFonts w:ascii="Times New Roman"/>
                <w:b w:val="false"/>
                <w:i w:val="false"/>
                <w:color w:val="000000"/>
                <w:sz w:val="20"/>
              </w:rPr>
              <w:t>жилые здания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ғимараттар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құрылыстың басқа да объектілері</w:t>
            </w:r>
            <w:r>
              <w:br/>
            </w:r>
            <w:r>
              <w:rPr>
                <w:rFonts w:ascii="Times New Roman"/>
                <w:b w:val="false"/>
                <w:i w:val="false"/>
                <w:color w:val="000000"/>
                <w:sz w:val="20"/>
              </w:rPr>
              <w:t>
</w:t>
            </w:r>
            <w:r>
              <w:rPr>
                <w:rFonts w:ascii="Times New Roman"/>
                <w:b w:val="false"/>
                <w:i w:val="false"/>
                <w:color w:val="000000"/>
                <w:sz w:val="20"/>
              </w:rPr>
              <w:t>другие объекты гражданского строительства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мен жабдықтар</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компьютерлер</w:t>
            </w:r>
            <w:r>
              <w:br/>
            </w:r>
            <w:r>
              <w:rPr>
                <w:rFonts w:ascii="Times New Roman"/>
                <w:b w:val="false"/>
                <w:i w:val="false"/>
                <w:color w:val="000000"/>
                <w:sz w:val="20"/>
              </w:rPr>
              <w:t>
</w:t>
            </w:r>
            <w:r>
              <w:rPr>
                <w:rFonts w:ascii="Times New Roman"/>
                <w:b w:val="false"/>
                <w:i w:val="false"/>
                <w:color w:val="000000"/>
                <w:sz w:val="20"/>
              </w:rPr>
              <w:t>из них компьютеры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құрал-жабдықтар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10. Негізгі қорлардың өтеліміне және жөндеуіне жұмсалған шығындар туралы ақпаратты көрсетіңіз, мың теңге</w:t>
      </w:r>
      <w:r>
        <w:br/>
      </w:r>
      <w:r>
        <w:rPr>
          <w:rFonts w:ascii="Times New Roman"/>
          <w:b w:val="false"/>
          <w:i w:val="false"/>
          <w:color w:val="000000"/>
          <w:sz w:val="28"/>
        </w:rPr>
        <w:t>
Укажите информацию о затратах на амортизацию и ремонт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279"/>
        <w:gridCol w:w="2085"/>
        <w:gridCol w:w="1683"/>
        <w:gridCol w:w="2072"/>
        <w:gridCol w:w="1750"/>
        <w:gridCol w:w="1402"/>
      </w:tblGrid>
      <w:tr>
        <w:trPr>
          <w:trHeight w:val="52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w:t>
            </w:r>
          </w:p>
          <w:p>
            <w:pPr>
              <w:spacing w:after="20"/>
              <w:ind w:left="20"/>
              <w:jc w:val="both"/>
            </w:pPr>
            <w:r>
              <w:rPr>
                <w:rFonts w:ascii="Times New Roman"/>
                <w:b w:val="false"/>
                <w:i w:val="false"/>
                <w:color w:val="000000"/>
                <w:sz w:val="20"/>
              </w:rPr>
              <w:t>ки</w:t>
            </w:r>
          </w:p>
        </w:tc>
        <w:tc>
          <w:tcPr>
            <w:tcW w:w="4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негізгі қорлар өтелімінің сомасы</w:t>
            </w:r>
            <w:r>
              <w:br/>
            </w:r>
            <w:r>
              <w:rPr>
                <w:rFonts w:ascii="Times New Roman"/>
                <w:b w:val="false"/>
                <w:i w:val="false"/>
                <w:color w:val="000000"/>
                <w:sz w:val="20"/>
              </w:rPr>
              <w:t>
</w:t>
            </w:r>
            <w:r>
              <w:rPr>
                <w:rFonts w:ascii="Times New Roman"/>
                <w:b w:val="false"/>
                <w:i w:val="false"/>
                <w:color w:val="000000"/>
                <w:sz w:val="20"/>
              </w:rPr>
              <w:t>Сумма амортизации основных фондов за год</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өтелінген негізгі қорлар</w:t>
            </w:r>
            <w:r>
              <w:br/>
            </w:r>
            <w:r>
              <w:rPr>
                <w:rFonts w:ascii="Times New Roman"/>
                <w:b w:val="false"/>
                <w:i w:val="false"/>
                <w:color w:val="000000"/>
                <w:sz w:val="20"/>
              </w:rPr>
              <w:t>
</w:t>
            </w:r>
            <w:r>
              <w:rPr>
                <w:rFonts w:ascii="Times New Roman"/>
                <w:b w:val="false"/>
                <w:i w:val="false"/>
                <w:color w:val="000000"/>
                <w:sz w:val="20"/>
              </w:rPr>
              <w:t>Полностью амортизированные основные фонды</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 негізгі</w:t>
            </w:r>
            <w:r>
              <w:br/>
            </w:r>
            <w:r>
              <w:rPr>
                <w:rFonts w:ascii="Times New Roman"/>
                <w:b w:val="false"/>
                <w:i w:val="false"/>
                <w:color w:val="000000"/>
                <w:sz w:val="20"/>
              </w:rPr>
              <w:t>
</w:t>
            </w:r>
            <w:r>
              <w:rPr>
                <w:rFonts w:ascii="Times New Roman"/>
                <w:b w:val="false"/>
                <w:i w:val="false"/>
                <w:color w:val="000000"/>
                <w:sz w:val="20"/>
              </w:rPr>
              <w:t>қорлар бойынша өтелім</w:t>
            </w:r>
            <w:r>
              <w:br/>
            </w:r>
            <w:r>
              <w:rPr>
                <w:rFonts w:ascii="Times New Roman"/>
                <w:b w:val="false"/>
                <w:i w:val="false"/>
                <w:color w:val="000000"/>
                <w:sz w:val="20"/>
              </w:rPr>
              <w:t>
</w:t>
            </w:r>
            <w:r>
              <w:rPr>
                <w:rFonts w:ascii="Times New Roman"/>
                <w:b w:val="false"/>
                <w:i w:val="false"/>
                <w:color w:val="000000"/>
                <w:sz w:val="20"/>
              </w:rPr>
              <w:t>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жөндеуге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ремонт основных фондов</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жөндеуге</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капитальный ремонт</w:t>
            </w:r>
          </w:p>
        </w:tc>
      </w:tr>
      <w:tr>
        <w:trPr>
          <w:trHeight w:val="1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 фонды (основные средства)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 xml:space="preserve">Здания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ғимараттар</w:t>
            </w:r>
            <w:r>
              <w:br/>
            </w:r>
            <w:r>
              <w:rPr>
                <w:rFonts w:ascii="Times New Roman"/>
                <w:b w:val="false"/>
                <w:i w:val="false"/>
                <w:color w:val="000000"/>
                <w:sz w:val="20"/>
              </w:rPr>
              <w:t>
</w:t>
            </w:r>
            <w:r>
              <w:rPr>
                <w:rFonts w:ascii="Times New Roman"/>
                <w:b w:val="false"/>
                <w:i w:val="false"/>
                <w:color w:val="000000"/>
                <w:sz w:val="20"/>
              </w:rPr>
              <w:t>жилые здания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ғимараттар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құрылыстың басқа да объектілері</w:t>
            </w:r>
            <w:r>
              <w:br/>
            </w:r>
            <w:r>
              <w:rPr>
                <w:rFonts w:ascii="Times New Roman"/>
                <w:b w:val="false"/>
                <w:i w:val="false"/>
                <w:color w:val="000000"/>
                <w:sz w:val="20"/>
              </w:rPr>
              <w:t>
</w:t>
            </w:r>
            <w:r>
              <w:rPr>
                <w:rFonts w:ascii="Times New Roman"/>
                <w:b w:val="false"/>
                <w:i w:val="false"/>
                <w:color w:val="000000"/>
                <w:sz w:val="20"/>
              </w:rPr>
              <w:t>другие объекты гражданского строительства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мен жабдықтар</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компьютерлер</w:t>
            </w:r>
            <w:r>
              <w:br/>
            </w:r>
            <w:r>
              <w:rPr>
                <w:rFonts w:ascii="Times New Roman"/>
                <w:b w:val="false"/>
                <w:i w:val="false"/>
                <w:color w:val="000000"/>
                <w:sz w:val="20"/>
              </w:rPr>
              <w:t>
</w:t>
            </w:r>
            <w:r>
              <w:rPr>
                <w:rFonts w:ascii="Times New Roman"/>
                <w:b w:val="false"/>
                <w:i w:val="false"/>
                <w:color w:val="000000"/>
                <w:sz w:val="20"/>
              </w:rPr>
              <w:t>из них компьютеры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5"/>
        <w:gridCol w:w="1279"/>
        <w:gridCol w:w="1895"/>
        <w:gridCol w:w="1854"/>
        <w:gridCol w:w="1854"/>
        <w:gridCol w:w="1859"/>
        <w:gridCol w:w="18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Жыл соңына кәсіпорындардағы компьютерлер санын көрсетіңіз</w:t>
            </w:r>
            <w:r>
              <w:br/>
            </w:r>
            <w:r>
              <w:rPr>
                <w:rFonts w:ascii="Times New Roman"/>
                <w:b w:val="false"/>
                <w:i w:val="false"/>
                <w:color w:val="000000"/>
                <w:sz w:val="20"/>
              </w:rPr>
              <w:t>
</w:t>
            </w:r>
            <w:r>
              <w:rPr>
                <w:rFonts w:ascii="Times New Roman"/>
                <w:b w:val="false"/>
                <w:i w:val="false"/>
                <w:color w:val="000000"/>
                <w:sz w:val="20"/>
              </w:rPr>
              <w:t>Укажите количество компьютеров, находящихся на предприятии на конец года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штук</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Жер учаскесінің қолда барын көрсетіңіз</w:t>
            </w:r>
            <w:r>
              <w:br/>
            </w:r>
            <w:r>
              <w:rPr>
                <w:rFonts w:ascii="Times New Roman"/>
                <w:b w:val="false"/>
                <w:i w:val="false"/>
                <w:color w:val="000000"/>
                <w:sz w:val="20"/>
              </w:rPr>
              <w:t>
</w:t>
            </w:r>
            <w:r>
              <w:rPr>
                <w:rFonts w:ascii="Times New Roman"/>
                <w:b w:val="false"/>
                <w:i w:val="false"/>
                <w:color w:val="000000"/>
                <w:sz w:val="20"/>
              </w:rPr>
              <w:t>Укажите наличие земельных участков</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w:t>
            </w:r>
            <w:r>
              <w:br/>
            </w:r>
            <w:r>
              <w:rPr>
                <w:rFonts w:ascii="Times New Roman"/>
                <w:b w:val="false"/>
                <w:i w:val="false"/>
                <w:color w:val="000000"/>
                <w:sz w:val="20"/>
              </w:rPr>
              <w:t>
</w:t>
            </w:r>
            <w:r>
              <w:rPr>
                <w:rFonts w:ascii="Times New Roman"/>
                <w:b w:val="false"/>
                <w:i w:val="false"/>
                <w:color w:val="000000"/>
                <w:sz w:val="20"/>
              </w:rPr>
              <w:t>на начало года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Жер учаскесінің қолда барын көрсетіңіз</w:t>
            </w:r>
            <w:r>
              <w:br/>
            </w:r>
            <w:r>
              <w:rPr>
                <w:rFonts w:ascii="Times New Roman"/>
                <w:b w:val="false"/>
                <w:i w:val="false"/>
                <w:color w:val="000000"/>
                <w:sz w:val="20"/>
              </w:rPr>
              <w:t>
</w:t>
            </w:r>
            <w:r>
              <w:rPr>
                <w:rFonts w:ascii="Times New Roman"/>
                <w:b w:val="false"/>
                <w:i w:val="false"/>
                <w:color w:val="000000"/>
                <w:sz w:val="20"/>
              </w:rPr>
              <w:t>Укажите наличие земельных участков</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w:t>
            </w:r>
            <w:r>
              <w:br/>
            </w:r>
            <w:r>
              <w:rPr>
                <w:rFonts w:ascii="Times New Roman"/>
                <w:b w:val="false"/>
                <w:i w:val="false"/>
                <w:color w:val="000000"/>
                <w:sz w:val="20"/>
              </w:rPr>
              <w:t>
</w:t>
            </w:r>
            <w:r>
              <w:rPr>
                <w:rFonts w:ascii="Times New Roman"/>
                <w:b w:val="false"/>
                <w:i w:val="false"/>
                <w:color w:val="000000"/>
                <w:sz w:val="20"/>
              </w:rPr>
              <w:t>на начало года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га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га</w:t>
            </w:r>
          </w:p>
        </w:tc>
      </w:tr>
      <w:tr>
        <w:trPr>
          <w:trHeight w:val="30" w:hRule="atLeast"/>
        </w:trPr>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Аяқталмаған құрылыстың қолда барын көрсетіңіз</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w:t>
            </w:r>
            <w:r>
              <w:br/>
            </w:r>
            <w:r>
              <w:rPr>
                <w:rFonts w:ascii="Times New Roman"/>
                <w:b w:val="false"/>
                <w:i w:val="false"/>
                <w:color w:val="000000"/>
                <w:sz w:val="20"/>
              </w:rPr>
              <w:t>
</w:t>
            </w:r>
            <w:r>
              <w:rPr>
                <w:rFonts w:ascii="Times New Roman"/>
                <w:b w:val="false"/>
                <w:i w:val="false"/>
                <w:color w:val="000000"/>
                <w:sz w:val="20"/>
              </w:rPr>
              <w:t>на начало года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  Адрес ________________________________</w:t>
      </w:r>
      <w:r>
        <w:br/>
      </w:r>
      <w:r>
        <w:rPr>
          <w:rFonts w:ascii="Times New Roman"/>
          <w:b w:val="false"/>
          <w:i w:val="false"/>
          <w:color w:val="000000"/>
          <w:sz w:val="28"/>
        </w:rPr>
        <w:t>
             ________________        ________________________________</w:t>
      </w:r>
    </w:p>
    <w:p>
      <w:pPr>
        <w:spacing w:after="0"/>
        <w:ind w:left="0"/>
        <w:jc w:val="both"/>
      </w:pPr>
      <w:r>
        <w:rPr>
          <w:rFonts w:ascii="Times New Roman"/>
          <w:b w:val="false"/>
          <w:i w:val="false"/>
          <w:color w:val="000000"/>
          <w:sz w:val="28"/>
        </w:rPr>
        <w:t>Телефон      ________________</w:t>
      </w:r>
    </w:p>
    <w:p>
      <w:pPr>
        <w:spacing w:after="0"/>
        <w:ind w:left="0"/>
        <w:jc w:val="both"/>
      </w:pPr>
      <w:r>
        <w:rPr>
          <w:rFonts w:ascii="Times New Roman"/>
          <w:b w:val="false"/>
          <w:i w:val="false"/>
          <w:color w:val="000000"/>
          <w:sz w:val="28"/>
        </w:rPr>
        <w:t xml:space="preserve">Электрондық пошта мекенжайы </w:t>
      </w:r>
      <w:r>
        <w:br/>
      </w:r>
      <w:r>
        <w:rPr>
          <w:rFonts w:ascii="Times New Roman"/>
          <w:b w:val="false"/>
          <w:i w:val="false"/>
          <w:color w:val="000000"/>
          <w:sz w:val="28"/>
        </w:rPr>
        <w:t>
Адрес электронной почты 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 Телефон 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xml:space="preserve">Басшы                           </w:t>
      </w:r>
      <w:r>
        <w:br/>
      </w:r>
      <w:r>
        <w:rPr>
          <w:rFonts w:ascii="Times New Roman"/>
          <w:b w:val="false"/>
          <w:i w:val="false"/>
          <w:color w:val="000000"/>
          <w:sz w:val="28"/>
        </w:rPr>
        <w:t>
Руководитель ___________________________      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xml:space="preserve">
             фамилия, имя и отчество                подпись                         </w:t>
      </w:r>
    </w:p>
    <w:p>
      <w:pPr>
        <w:spacing w:after="0"/>
        <w:ind w:left="0"/>
        <w:jc w:val="both"/>
      </w:pPr>
      <w:r>
        <w:rPr>
          <w:rFonts w:ascii="Times New Roman"/>
          <w:b w:val="false"/>
          <w:i w:val="false"/>
          <w:color w:val="000000"/>
          <w:sz w:val="28"/>
        </w:rPr>
        <w:t xml:space="preserve">Бас бухгалтер                   </w:t>
      </w:r>
      <w:r>
        <w:br/>
      </w:r>
      <w:r>
        <w:rPr>
          <w:rFonts w:ascii="Times New Roman"/>
          <w:b w:val="false"/>
          <w:i w:val="false"/>
          <w:color w:val="000000"/>
          <w:sz w:val="28"/>
        </w:rPr>
        <w:t>
Главный бухгалтер ___________________________    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542"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306 бұйрығына         </w:t>
      </w:r>
      <w:r>
        <w:br/>
      </w:r>
      <w:r>
        <w:rPr>
          <w:rFonts w:ascii="Times New Roman"/>
          <w:b w:val="false"/>
          <w:i w:val="false"/>
          <w:color w:val="000000"/>
          <w:sz w:val="28"/>
        </w:rPr>
        <w:t xml:space="preserve">
14-қосымша            </w:t>
      </w:r>
    </w:p>
    <w:bookmarkEnd w:id="52"/>
    <w:bookmarkStart w:name="z543" w:id="53"/>
    <w:p>
      <w:pPr>
        <w:spacing w:after="0"/>
        <w:ind w:left="0"/>
        <w:jc w:val="left"/>
      </w:pPr>
      <w:r>
        <w:rPr>
          <w:rFonts w:ascii="Times New Roman"/>
          <w:b/>
          <w:i w:val="false"/>
          <w:color w:val="000000"/>
        </w:rPr>
        <w:t xml:space="preserve"> 
«Шағын кәсіпорын қызметі туралы есеп» (коды 0021104, индексі</w:t>
      </w:r>
      <w:r>
        <w:br/>
      </w:r>
      <w:r>
        <w:rPr>
          <w:rFonts w:ascii="Times New Roman"/>
          <w:b/>
          <w:i w:val="false"/>
          <w:color w:val="000000"/>
        </w:rPr>
        <w:t>
2-ШК, кезеңділігі жылдық)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53"/>
    <w:p>
      <w:pPr>
        <w:spacing w:after="0"/>
        <w:ind w:left="0"/>
        <w:jc w:val="both"/>
      </w:pPr>
      <w:r>
        <w:rPr>
          <w:rFonts w:ascii="Times New Roman"/>
          <w:b w:val="false"/>
          <w:i w:val="false"/>
          <w:color w:val="ff0000"/>
          <w:sz w:val="28"/>
        </w:rPr>
        <w:t>      Ескерту. 14-қосымша жаңа редакцияда - ҚР Статистика агенттігі төрағасының 29.08.2013 </w:t>
      </w:r>
      <w:r>
        <w:rPr>
          <w:rFonts w:ascii="Times New Roman"/>
          <w:b w:val="false"/>
          <w:i w:val="false"/>
          <w:color w:val="ff0000"/>
          <w:sz w:val="28"/>
        </w:rPr>
        <w:t>№ 207</w:t>
      </w:r>
      <w:r>
        <w:rPr>
          <w:rFonts w:ascii="Times New Roman"/>
          <w:b w:val="false"/>
          <w:i w:val="false"/>
          <w:color w:val="ff0000"/>
          <w:sz w:val="28"/>
        </w:rPr>
        <w:t> бұйрығымен (01.01.2014 бастап қолданысқа енгізіледі).</w:t>
      </w:r>
    </w:p>
    <w:bookmarkStart w:name="z544" w:id="54"/>
    <w:p>
      <w:pPr>
        <w:spacing w:after="0"/>
        <w:ind w:left="0"/>
        <w:jc w:val="both"/>
      </w:pPr>
      <w:r>
        <w:rPr>
          <w:rFonts w:ascii="Times New Roman"/>
          <w:b w:val="false"/>
          <w:i w:val="false"/>
          <w:color w:val="000000"/>
          <w:sz w:val="28"/>
        </w:rPr>
        <w:t>
      1. Осы «Шағын кәсіпорын қызметі туралы есеп» (коды 0021104, индексі 2-ШК,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«Шағын кәсіпорын қызметі туралы есеп» (коды 0021104, индексі 2-ШК,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азшылық үлесі - басты компаниясы еншілес компаниялар арқылы тікелей немесе жанама иеленбеген үлесі келетін еншілес компания қызметінің таза нәтижелерінің және таза активтерінің бөлігі;</w:t>
      </w:r>
      <w:r>
        <w:br/>
      </w:r>
      <w:r>
        <w:rPr>
          <w:rFonts w:ascii="Times New Roman"/>
          <w:b w:val="false"/>
          <w:i w:val="false"/>
          <w:color w:val="000000"/>
          <w:sz w:val="28"/>
        </w:rPr>
        <w:t>
      2) позиция - есепті күнге валюта айырбастаудың соңғы бағамын қолданып теңгеге қайта саналған, шетелдік валютада көрсетілген, активтер мен міндеттемелер бойынша жалпы позиция;</w:t>
      </w:r>
      <w:r>
        <w:br/>
      </w:r>
      <w:r>
        <w:rPr>
          <w:rFonts w:ascii="Times New Roman"/>
          <w:b w:val="false"/>
          <w:i w:val="false"/>
          <w:color w:val="000000"/>
          <w:sz w:val="28"/>
        </w:rPr>
        <w:t>
      3) активтер - ұйымдардың өткен оқиғалар нәтижесiнде бақылап отырған, болашақта экономикалық пайда алуы күтiлетiн ресурстары;</w:t>
      </w:r>
      <w:r>
        <w:br/>
      </w:r>
      <w:r>
        <w:rPr>
          <w:rFonts w:ascii="Times New Roman"/>
          <w:b w:val="false"/>
          <w:i w:val="false"/>
          <w:color w:val="000000"/>
          <w:sz w:val="28"/>
        </w:rPr>
        <w:t>
      4) ақшалай қаражаттың қозғалысы - операциялық, инвестициялық және қаржылық қызметтері бойынша жістелетін, бір кезеңдегі ақшаның түсімі;</w:t>
      </w:r>
      <w:r>
        <w:br/>
      </w:r>
      <w:r>
        <w:rPr>
          <w:rFonts w:ascii="Times New Roman"/>
          <w:b w:val="false"/>
          <w:i w:val="false"/>
          <w:color w:val="000000"/>
          <w:sz w:val="28"/>
        </w:rPr>
        <w:t>
      5) аяқталмаған өндіріс (құрылыс, жартылай дайын өнімдер, құралдар, өзі жасап шығарған көмекші құрылғылар)  - технологиялық процестер мен алдын ала қарастырылған барлық  өңдеу сатыларынан өтпеген және өндірістік өңдеудегі (өндіру процестерінің барлық сатыларындағы; жасалған бірақ толық егер жинақталмаған бөлшектер мен жартылай дайын фабрикаттар). Егер тапсырыс берушімен келісмшартсыз жүргізілген және олар үшін төлем түспеген болса, аяқталмаған құрылыс және бітпеген күрделі жөндеу аяқталмаған өндіріске жатады;</w:t>
      </w:r>
      <w:r>
        <w:br/>
      </w:r>
      <w:r>
        <w:rPr>
          <w:rFonts w:ascii="Times New Roman"/>
          <w:b w:val="false"/>
          <w:i w:val="false"/>
          <w:color w:val="000000"/>
          <w:sz w:val="28"/>
        </w:rPr>
        <w:t>
      6) әкімшілік шығыстар - өндірістік процестерге байланысты емес басқару және шаруашылық шығыстары;</w:t>
      </w:r>
      <w:r>
        <w:br/>
      </w:r>
      <w:r>
        <w:rPr>
          <w:rFonts w:ascii="Times New Roman"/>
          <w:b w:val="false"/>
          <w:i w:val="false"/>
          <w:color w:val="000000"/>
          <w:sz w:val="28"/>
        </w:rPr>
        <w:t>
      7) бастапқы құн - бұл төленген өтелмеген салықтар мен алымдарды, сондай-ақ жеткізу, монтаждау, қондыру, пайдалануға қосуға кететін шығындарды және басқа да активтерді мақсатты пайдалану үшін тікелей жұмыс жағдайына келтіруге жұмсалатын шығындарды қоса алғанда, негізгі құралдарды тұрғызу немесе сатып алу жөнінде нақты жұмсалған шығындардың құны, сондай-ақ белгілі бір күнге қолданыстағы нарықтық бағалар бойынша негізгі құралдардың құны;</w:t>
      </w:r>
      <w:r>
        <w:br/>
      </w:r>
      <w:r>
        <w:rPr>
          <w:rFonts w:ascii="Times New Roman"/>
          <w:b w:val="false"/>
          <w:i w:val="false"/>
          <w:color w:val="000000"/>
          <w:sz w:val="28"/>
        </w:rPr>
        <w:t>
      8) баланстық құн - бұл активтің барлық жинақталған амортизациясының сомасын есептен шығарғаннан кейін осы актив баланста деп танылатын сома;</w:t>
      </w:r>
      <w:r>
        <w:br/>
      </w:r>
      <w:r>
        <w:rPr>
          <w:rFonts w:ascii="Times New Roman"/>
          <w:b w:val="false"/>
          <w:i w:val="false"/>
          <w:color w:val="000000"/>
          <w:sz w:val="28"/>
        </w:rPr>
        <w:t>
      9) имараттар - инженерлік-құрылыс объектісі (ғимараттар басқа), оның тағайындалуы еңбек мәнінің өзгеруіне байланысты емес, қандай да бір техникалық функцияларды орындау арқылы өндіріс үдерісін жүзеге асыру, сондай-ақ әртүрлі өндірістік емес функцияларды жүзеге асыру үшін қажетті жағдайларды жасау;</w:t>
      </w:r>
      <w:r>
        <w:br/>
      </w:r>
      <w:r>
        <w:rPr>
          <w:rFonts w:ascii="Times New Roman"/>
          <w:b w:val="false"/>
          <w:i w:val="false"/>
          <w:color w:val="000000"/>
          <w:sz w:val="28"/>
        </w:rPr>
        <w:t>
      10) дебиторлық берешек - жеке және заңды тұлғалардан, кәсіпорынға олармен шаруашылықтық өзара қатынасының қорытындысында тиіс борыштар сомасы. Оның ішіне жөнелтілген өнім, орындалған жұмыстар мен көрсетілген қызметтер үшін борыштар кіреді;</w:t>
      </w:r>
      <w:r>
        <w:br/>
      </w:r>
      <w:r>
        <w:rPr>
          <w:rFonts w:ascii="Times New Roman"/>
          <w:b w:val="false"/>
          <w:i w:val="false"/>
          <w:color w:val="000000"/>
          <w:sz w:val="28"/>
        </w:rPr>
        <w:t>
      11) қызметкерлердің жалақы қоры (еңбекке ақы төлеу) -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міндетті зейнетақы жарнасы) (лауазымдық айлықақылар (тарифтік мөлшерлемелер)), қосымша төлемдер, үстеме ақылар, сыйлықақылар және өзге де ынталандыру мен өтемдік сипаттағы төлемдер);</w:t>
      </w:r>
      <w:r>
        <w:br/>
      </w:r>
      <w:r>
        <w:rPr>
          <w:rFonts w:ascii="Times New Roman"/>
          <w:b w:val="false"/>
          <w:i w:val="false"/>
          <w:color w:val="000000"/>
          <w:sz w:val="28"/>
        </w:rPr>
        <w:t>
      12) жұмысты азаматтық-құқықтық шарттар бойынша орындайтын тұлғаларға ұйымның ішкі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r>
        <w:br/>
      </w:r>
      <w:r>
        <w:rPr>
          <w:rFonts w:ascii="Times New Roman"/>
          <w:b w:val="false"/>
          <w:i w:val="false"/>
          <w:color w:val="000000"/>
          <w:sz w:val="28"/>
        </w:rPr>
        <w:t>
      13) инвестициялық қызметтен ақшалай қаражаттардың қозғалысы - ақша эквиваленттеріне жатпайтын айналымдық емес активтер мен басқа инвестицияларды сатып алудан және сатудан түскен ақша ағымдары;</w:t>
      </w:r>
      <w:r>
        <w:br/>
      </w:r>
      <w:r>
        <w:rPr>
          <w:rFonts w:ascii="Times New Roman"/>
          <w:b w:val="false"/>
          <w:i w:val="false"/>
          <w:color w:val="000000"/>
          <w:sz w:val="28"/>
        </w:rPr>
        <w:t>
      14) кәсіпорын қаражаты есебінен қызметкерлерге ақшалай жәрдемақы - ұйымның жойылуымен, қызметкерлер санының немесе штатының қысқаруы нәтижесінде төленетін өтемақылар, қызметкерге біржолғы материалдық тәртіппен көрсетілетін жәрдем (үйлену, бала туу), уақытша еңбекке қабілетсіздік бойынша әлеуметтік өтемақылар (жалпы аурулар, жүктілік және бала туу, бала асырап алу), жарақаттануы немесе жұмыс берушінің кінәсінен денсаулығының өзге де бұзылуына байланысты келтірілген залалды өтеуге төленетін төлемдер (сақтандыру өтемі жоқ болған жағдайда);</w:t>
      </w:r>
      <w:r>
        <w:br/>
      </w:r>
      <w:r>
        <w:rPr>
          <w:rFonts w:ascii="Times New Roman"/>
          <w:b w:val="false"/>
          <w:i w:val="false"/>
          <w:color w:val="000000"/>
          <w:sz w:val="28"/>
        </w:rPr>
        <w:t>
      15) кәсіпорын қызметінің негізгі түрі - қосылған құны субъект жүзеге асыратын қызметтің кез келген басқа түрінің қосылған құнынан асатын қызмет түрі;</w:t>
      </w:r>
      <w:r>
        <w:br/>
      </w:r>
      <w:r>
        <w:rPr>
          <w:rFonts w:ascii="Times New Roman"/>
          <w:b w:val="false"/>
          <w:i w:val="false"/>
          <w:color w:val="000000"/>
          <w:sz w:val="28"/>
        </w:rPr>
        <w:t>
      16) қаржы қызметінен ақшалай қаражаттардың қозғалысы - инвесторлар мен кредиторлардан ақша тарту операцияларынан түскен ақшалай қаражаттарды алу және жұмсау, яғни қарыз қаражаттары мен меншікті капиталмен байланысты операциялар;</w:t>
      </w:r>
      <w:r>
        <w:br/>
      </w:r>
      <w:r>
        <w:rPr>
          <w:rFonts w:ascii="Times New Roman"/>
          <w:b w:val="false"/>
          <w:i w:val="false"/>
          <w:color w:val="000000"/>
          <w:sz w:val="28"/>
        </w:rPr>
        <w:t>
      17) қорлар - қызмет көрсетілгенде немесе сату үшін өндіріс үдерісінде қолдануға кәсіпорындардың қысқа мерзімді активтері;</w:t>
      </w:r>
      <w:r>
        <w:br/>
      </w:r>
      <w:r>
        <w:rPr>
          <w:rFonts w:ascii="Times New Roman"/>
          <w:b w:val="false"/>
          <w:i w:val="false"/>
          <w:color w:val="000000"/>
          <w:sz w:val="28"/>
        </w:rPr>
        <w:t>
      18) қаржыландыруға жұмсалған шығыстар - қаржылық жалға беру пайыздарын төлеуге сыйақы шығыстар, қаржы құралдарының әділ құнының өзгеруінен болған шығыстар және қаржыландыруға жұмсалған өзге де шығыстар;</w:t>
      </w:r>
      <w:r>
        <w:br/>
      </w:r>
      <w:r>
        <w:rPr>
          <w:rFonts w:ascii="Times New Roman"/>
          <w:b w:val="false"/>
          <w:i w:val="false"/>
          <w:color w:val="000000"/>
          <w:sz w:val="28"/>
        </w:rPr>
        <w:t>
      19) қаржыландырудан түскен кірістер - сыйақы бойынша, қаржылық жалгерліктен, жылжымайтын мүлікке инвестиция салу операцияларынан, қаржы құралдарының әділ құнының өзгеруінен түсетін кірістер және қаржыландырудан түскен өзге де табыстар;</w:t>
      </w:r>
      <w:r>
        <w:br/>
      </w:r>
      <w:r>
        <w:rPr>
          <w:rFonts w:ascii="Times New Roman"/>
          <w:b w:val="false"/>
          <w:i w:val="false"/>
          <w:color w:val="000000"/>
          <w:sz w:val="28"/>
        </w:rPr>
        <w:t>
      20) қайта сату үшін сатып алынған тауарларды өткізуден түскен кіріс - өткізу үшін сатып алынған тауарлардың сатып алу құны көрсетіледі және сауда қызметін жүзеге асыратын кәсіпорындар толтырады;</w:t>
      </w:r>
      <w:r>
        <w:br/>
      </w:r>
      <w:r>
        <w:rPr>
          <w:rFonts w:ascii="Times New Roman"/>
          <w:b w:val="false"/>
          <w:i w:val="false"/>
          <w:color w:val="000000"/>
          <w:sz w:val="28"/>
        </w:rPr>
        <w:t>
      21) қосалқы қызмет - бұл үшінші жаққа арнап азық-түлік  өндіру мақсатында іске асырылатын көрсететін негізгі қызметтен өзге қызмет түрі;</w:t>
      </w:r>
      <w:r>
        <w:br/>
      </w:r>
      <w:r>
        <w:rPr>
          <w:rFonts w:ascii="Times New Roman"/>
          <w:b w:val="false"/>
          <w:i w:val="false"/>
          <w:color w:val="000000"/>
          <w:sz w:val="28"/>
        </w:rPr>
        <w:t>
      22) қоса атқарушылық - қызметкердің негізгі жұмысынан бос уақытында еңбек шарты жағдайында басқа тұрақты төленетін жұмысты орындауы;</w:t>
      </w:r>
      <w:r>
        <w:br/>
      </w:r>
      <w:r>
        <w:rPr>
          <w:rFonts w:ascii="Times New Roman"/>
          <w:b w:val="false"/>
          <w:i w:val="false"/>
          <w:color w:val="000000"/>
          <w:sz w:val="28"/>
        </w:rPr>
        <w:t>
      23) қызметкерлердің нақты саны (орташа жалақыны есептеу үшін алынатын) -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w:t>
      </w:r>
      <w:r>
        <w:br/>
      </w:r>
      <w:r>
        <w:rPr>
          <w:rFonts w:ascii="Times New Roman"/>
          <w:b w:val="false"/>
          <w:i w:val="false"/>
          <w:color w:val="000000"/>
          <w:sz w:val="28"/>
        </w:rPr>
        <w:t>
      24) қызметкерлердің тізімдік саны - шартты жасасу мерзіміне қарамастан еңбек шарты бойынша қабылданған адамдар саны;</w:t>
      </w:r>
      <w:r>
        <w:br/>
      </w:r>
      <w:r>
        <w:rPr>
          <w:rFonts w:ascii="Times New Roman"/>
          <w:b w:val="false"/>
          <w:i w:val="false"/>
          <w:color w:val="000000"/>
          <w:sz w:val="28"/>
        </w:rPr>
        <w:t>
      25)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(ҚҚС, акциз есебінсіз) бағасына сүйене отырып қалыптасқан құны;</w:t>
      </w:r>
      <w:r>
        <w:br/>
      </w:r>
      <w:r>
        <w:rPr>
          <w:rFonts w:ascii="Times New Roman"/>
          <w:b w:val="false"/>
          <w:i w:val="false"/>
          <w:color w:val="000000"/>
          <w:sz w:val="28"/>
        </w:rPr>
        <w:t>
      26) материалдық емес актив - бұл ақшасыз сәйкестендірілетін, физикалық нысаны жоқ, тауарларды шығаруда немесе қызметтерді көрсетуде немесе беруде пайдалануға, басқа адамдарға жалға беруге немесе әкімшілік мақсаттарға ұстап қалатын актив;</w:t>
      </w:r>
      <w:r>
        <w:br/>
      </w:r>
      <w:r>
        <w:rPr>
          <w:rFonts w:ascii="Times New Roman"/>
          <w:b w:val="false"/>
          <w:i w:val="false"/>
          <w:color w:val="000000"/>
          <w:sz w:val="28"/>
        </w:rPr>
        <w:t>
      27) машиналар мен жабдықтар - энергияны, материалдар мен ақпаратты жаңғыртатын құралдар;</w:t>
      </w:r>
      <w:r>
        <w:br/>
      </w:r>
      <w:r>
        <w:rPr>
          <w:rFonts w:ascii="Times New Roman"/>
          <w:b w:val="false"/>
          <w:i w:val="false"/>
          <w:color w:val="000000"/>
          <w:sz w:val="28"/>
        </w:rPr>
        <w:t>
      28) міндеттеме - реттелуі экономикалық пайдалар қамтитын ресурстардың есептен шығуына әкеп соқтыратын өткен оқиғалардан туындайтын жеке кәсіпкердің немесе ұйымның қазіргі міндеттері;</w:t>
      </w:r>
      <w:r>
        <w:br/>
      </w:r>
      <w:r>
        <w:rPr>
          <w:rFonts w:ascii="Times New Roman"/>
          <w:b w:val="false"/>
          <w:i w:val="false"/>
          <w:color w:val="000000"/>
          <w:sz w:val="28"/>
        </w:rPr>
        <w:t>
      29) негізгі құралдар - бұл: тауарларды (жұмыстарды, көрсетілетін қызметтерді) өндіруде немесе жеткізуде пайдалану үшін, басқа адамдарға жалға беру, құнын өсіру немесе әкімшілік мақсаттар үшін субъект ұстап қалатын;</w:t>
      </w:r>
      <w:r>
        <w:br/>
      </w:r>
      <w:r>
        <w:rPr>
          <w:rFonts w:ascii="Times New Roman"/>
          <w:b w:val="false"/>
          <w:i w:val="false"/>
          <w:color w:val="000000"/>
          <w:sz w:val="28"/>
        </w:rPr>
        <w:t>
      бір кезеңнен астам уақыт ішінде пайдалану ұйғарылған материалдық активтер.</w:t>
      </w:r>
      <w:r>
        <w:br/>
      </w:r>
      <w:r>
        <w:rPr>
          <w:rFonts w:ascii="Times New Roman"/>
          <w:b w:val="false"/>
          <w:i w:val="false"/>
          <w:color w:val="000000"/>
          <w:sz w:val="28"/>
        </w:rPr>
        <w:t>
      30) операциялық қызметтен ақшалай қаражаттардың қозғалысы - операциялық қызмет есебінен таза пайданы қалыптастырған келесі операциялардан түскен ақшалай қаражаттар көрсетіледі;</w:t>
      </w:r>
      <w:r>
        <w:br/>
      </w:r>
      <w:r>
        <w:rPr>
          <w:rFonts w:ascii="Times New Roman"/>
          <w:b w:val="false"/>
          <w:i w:val="false"/>
          <w:color w:val="000000"/>
          <w:sz w:val="28"/>
        </w:rPr>
        <w:t>
      31) отын - технологиялық мақсаттарға, энергияның барлық түрлерін өндіруге, ғимараттарды жылытуға, кәсіпорын көлігі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r>
        <w:br/>
      </w:r>
      <w:r>
        <w:rPr>
          <w:rFonts w:ascii="Times New Roman"/>
          <w:b w:val="false"/>
          <w:i w:val="false"/>
          <w:color w:val="000000"/>
          <w:sz w:val="28"/>
        </w:rPr>
        <w:t>
      32) өндірілген өнім мен көрсетілген қызметтердің көлемі - барлық  шығарылған өнім  мен көрсетілген қызметтердің өндірушінің бағаларындағы құны;</w:t>
      </w:r>
      <w:r>
        <w:br/>
      </w:r>
      <w:r>
        <w:rPr>
          <w:rFonts w:ascii="Times New Roman"/>
          <w:b w:val="false"/>
          <w:i w:val="false"/>
          <w:color w:val="000000"/>
          <w:sz w:val="28"/>
        </w:rPr>
        <w:t>
      33) өндірушінің бағасы - өнімнің өндірушіден тұтынушыға дейінгі қозғалысына байланысты ҚҚС және акциздерді, өзге жанама салықтарды, сауда және өткізу үстеме бағаларды, көлік шығыстарын есепке алусыз «кәсіпорын қақпасынан» шыққан сәттен бастап өткізілетін өнім бірлігінің бағасы;</w:t>
      </w:r>
      <w:r>
        <w:br/>
      </w:r>
      <w:r>
        <w:rPr>
          <w:rFonts w:ascii="Times New Roman"/>
          <w:b w:val="false"/>
          <w:i w:val="false"/>
          <w:color w:val="000000"/>
          <w:sz w:val="28"/>
        </w:rPr>
        <w:t>
      34) өнімдерді өткізу, орындалған жұмыстар мен қызмет көрсетулерден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алынған және алуға жататын сомасы;</w:t>
      </w:r>
      <w:r>
        <w:br/>
      </w:r>
      <w:r>
        <w:rPr>
          <w:rFonts w:ascii="Times New Roman"/>
          <w:b w:val="false"/>
          <w:i w:val="false"/>
          <w:color w:val="000000"/>
          <w:sz w:val="28"/>
        </w:rPr>
        <w:t>
      35) өтелім - активтің пайдалы қолдану мерзімі ішінде активті сатып алу құнының өнімнің өзіндік құнына немесе шығысқа бірте-бірте көшу үрдісі;</w:t>
      </w:r>
      <w:r>
        <w:br/>
      </w:r>
      <w:r>
        <w:rPr>
          <w:rFonts w:ascii="Times New Roman"/>
          <w:b w:val="false"/>
          <w:i w:val="false"/>
          <w:color w:val="000000"/>
          <w:sz w:val="28"/>
        </w:rPr>
        <w:t>
      36) өткізілген өнім мен  көрсетілген қызметтердің өзіндік құны - жіберілген (тиелген) дайын өнімнің (тауарлардың, қызметтердің) есепке алынған нақты құны;</w:t>
      </w:r>
      <w:r>
        <w:br/>
      </w:r>
      <w:r>
        <w:rPr>
          <w:rFonts w:ascii="Times New Roman"/>
          <w:b w:val="false"/>
          <w:i w:val="false"/>
          <w:color w:val="000000"/>
          <w:sz w:val="28"/>
        </w:rPr>
        <w:t>
      37)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операциялық жалға беруден, биологиялық активтердің әділ бағасының өзгеруінен түскен кірістер;</w:t>
      </w:r>
      <w:r>
        <w:br/>
      </w:r>
      <w:r>
        <w:rPr>
          <w:rFonts w:ascii="Times New Roman"/>
          <w:b w:val="false"/>
          <w:i w:val="false"/>
          <w:color w:val="000000"/>
          <w:sz w:val="28"/>
        </w:rPr>
        <w:t>
      38) өнімдер өткізу мен қызмет көрсету бойынша шығыстар - өнімдерді өткізу және қызмет көрсетулерге байланысты шығыстар (жалақы өткізім бөлімі жұмыскерлерінің, жалақысынан аударымдар, меншік сақтандыру шығыстары, іссапар шығыстары, өтелімдік аударымдар мен жылжымайтын мүлік объектілерін ұстау, жүкті жіберу пунктілеріне дейін тасымалдау, жүк тиеу-түсіру бойынша шығыстар, маркетингілік қызмет көрсету бойынша шығыстар және ұқсас басқа да шығыстар);</w:t>
      </w:r>
      <w:r>
        <w:br/>
      </w:r>
      <w:r>
        <w:rPr>
          <w:rFonts w:ascii="Times New Roman"/>
          <w:b w:val="false"/>
          <w:i w:val="false"/>
          <w:color w:val="000000"/>
          <w:sz w:val="28"/>
        </w:rPr>
        <w:t>
      39) өзге де шығыстар - кәдімгі қызмет үдерісінен тәуелсіз туындайтын өзге де өндірістік емес шығыстар;</w:t>
      </w:r>
      <w:r>
        <w:br/>
      </w:r>
      <w:r>
        <w:rPr>
          <w:rFonts w:ascii="Times New Roman"/>
          <w:b w:val="false"/>
          <w:i w:val="false"/>
          <w:color w:val="000000"/>
          <w:sz w:val="28"/>
        </w:rPr>
        <w:t>
      40) өндірістік шығыстар - қызметтің негізгі және қайталама  түрлерінің өндірілген өнімі мен қызмет көрсетудің өзіндік құнын қалыптастыратын шығындар;</w:t>
      </w:r>
      <w:r>
        <w:br/>
      </w:r>
      <w:r>
        <w:rPr>
          <w:rFonts w:ascii="Times New Roman"/>
          <w:b w:val="false"/>
          <w:i w:val="false"/>
          <w:color w:val="000000"/>
          <w:sz w:val="28"/>
        </w:rPr>
        <w:t>
      41) өндірістік емес шығыстар - өнімдер өткізу мен қызмет көрсету бойынша шығыстар, әкімшілік шығыстар, қаржыландыру шығыстары және басқа шығыстар кіретін шығыстар;</w:t>
      </w:r>
      <w:r>
        <w:br/>
      </w:r>
      <w:r>
        <w:rPr>
          <w:rFonts w:ascii="Times New Roman"/>
          <w:b w:val="false"/>
          <w:i w:val="false"/>
          <w:color w:val="000000"/>
          <w:sz w:val="28"/>
        </w:rPr>
        <w:t>
      42) тұрғын ғимарат - тек қана немесе негізінен адамдардың тұруына арналған ғимарат;</w:t>
      </w:r>
      <w:r>
        <w:br/>
      </w:r>
      <w:r>
        <w:rPr>
          <w:rFonts w:ascii="Times New Roman"/>
          <w:b w:val="false"/>
          <w:i w:val="false"/>
          <w:color w:val="000000"/>
          <w:sz w:val="28"/>
        </w:rPr>
        <w:t>
      43) тұрғын емес ғимарат - тек қана немесе адамдардың тұруына арналмаған ғимарат;</w:t>
      </w:r>
      <w:r>
        <w:br/>
      </w:r>
      <w:r>
        <w:rPr>
          <w:rFonts w:ascii="Times New Roman"/>
          <w:b w:val="false"/>
          <w:i w:val="false"/>
          <w:color w:val="000000"/>
          <w:sz w:val="28"/>
        </w:rPr>
        <w:t>
      44) ғимарат - объектінің функционалдық мақсатына тәуелсіз адамдардың немесе жануарлардың тұруы, болуына; бұйымдарды сақтауға арналған көтергіш және қалқалағыш немесе аралас (көтергіш және қалқалағыш) конструкциялардан тұратын, тұрақты негізде салынған объект;</w:t>
      </w:r>
      <w:r>
        <w:br/>
      </w:r>
      <w:r>
        <w:rPr>
          <w:rFonts w:ascii="Times New Roman"/>
          <w:b w:val="false"/>
          <w:i w:val="false"/>
          <w:color w:val="000000"/>
          <w:sz w:val="28"/>
        </w:rPr>
        <w:t>
      45) салықтар мен шығысқа жатқызылатын басқа да міндетті төлемдер - өнімнің (жұмыстардың, қызметтердің) өзіндік құнына қосылатынына немесе қосылмайтынына қарамастан, есепке алуларды шегергендегі бюджетке аударуға есептелінген салық төлемдерінің сомасы және нақты аударымдардың сомасы көрсетіледі;</w:t>
      </w:r>
      <w:r>
        <w:br/>
      </w:r>
      <w:r>
        <w:rPr>
          <w:rFonts w:ascii="Times New Roman"/>
          <w:b w:val="false"/>
          <w:i w:val="false"/>
          <w:color w:val="000000"/>
          <w:sz w:val="28"/>
        </w:rPr>
        <w:t>
      46) шығыстар - активтердің ығысып кетуі немесе азаюы немесе міндеттемелердің туындауы нысанында есепті кезеңнің ішінде экономикалық пайданы азайту, олар капиталда қатысатын тұлғаларға бөлуге байланысты азайтудан ерекшеленетін капиталдың азаюына әкеп соқтырады;</w:t>
      </w:r>
      <w:r>
        <w:br/>
      </w:r>
      <w:r>
        <w:rPr>
          <w:rFonts w:ascii="Times New Roman"/>
          <w:b w:val="false"/>
          <w:i w:val="false"/>
          <w:color w:val="000000"/>
          <w:sz w:val="28"/>
        </w:rPr>
        <w:t>
      47) шикізат және материалдар; сатып алынған жартылай фабрикаттар, жиынтықтаушы бұйымдар - көлік және дайындаушы шығыстар есебімен өнім өндіру және қызмет көрсету үдерісінде пайдаланылатын барлық материалдардың құны;</w:t>
      </w:r>
      <w:r>
        <w:br/>
      </w:r>
      <w:r>
        <w:rPr>
          <w:rFonts w:ascii="Times New Roman"/>
          <w:b w:val="false"/>
          <w:i w:val="false"/>
          <w:color w:val="000000"/>
          <w:sz w:val="28"/>
        </w:rPr>
        <w:t>
      48) шетел валютасындағы операциялардан түскен ақшалар қозғалысы - операция жүзеге асырылған күні валюта айырбастаудың нарықтық бағамын қолданумен, теңгеге аударылған шетел валютасындағы операциялардан түскен ақшалай қаражаттардың қозғалысы;</w:t>
      </w:r>
      <w:r>
        <w:br/>
      </w:r>
      <w:r>
        <w:rPr>
          <w:rFonts w:ascii="Times New Roman"/>
          <w:b w:val="false"/>
          <w:i w:val="false"/>
          <w:color w:val="000000"/>
          <w:sz w:val="28"/>
        </w:rPr>
        <w:t>
      49)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r>
        <w:br/>
      </w:r>
      <w:r>
        <w:rPr>
          <w:rFonts w:ascii="Times New Roman"/>
          <w:b w:val="false"/>
          <w:i w:val="false"/>
          <w:color w:val="000000"/>
          <w:sz w:val="28"/>
        </w:rPr>
        <w:t>
      3. 2 және 2.1 бөлімдерінде өндірілген өнім мен көрсетілген қызметтер көлемі өткізілген өнімнің және көрсетілген қызмет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w:t>
      </w:r>
      <w:r>
        <w:br/>
      </w:r>
      <w:r>
        <w:rPr>
          <w:rFonts w:ascii="Times New Roman"/>
          <w:b w:val="false"/>
          <w:i w:val="false"/>
          <w:color w:val="000000"/>
          <w:sz w:val="28"/>
        </w:rPr>
        <w:t>
      Өндірістік кәсіпорындар үшін өндірілген өнім мен көрсетілген қызметтер көлемі өнделме шикізаттан өндірілген өнім құны және зауыт ішіндегі айналымдық құны ескеріліп, келтіріледі.</w:t>
      </w:r>
      <w:r>
        <w:br/>
      </w:r>
      <w:r>
        <w:rPr>
          <w:rFonts w:ascii="Times New Roman"/>
          <w:b w:val="false"/>
          <w:i w:val="false"/>
          <w:color w:val="000000"/>
          <w:sz w:val="28"/>
        </w:rPr>
        <w:t>
      Сауда қызметімен айналысатын кәсіпорындар үшін өндірілген өнім мен көрсетілген қызметтер көлемі тауарды өткізуден түскен табыс пен тауарды сатып алу шығысының арасындағы айырмашылық ретінде белгіленеді. Тауарларды сатып алған тауар бағасына тең немесе төмен баға бойынша сату жағдайында, сауда қызметі бойынша өндірілген өнім, орындалған жұмыстар және көрсетілген қызмет көлемі айналым шығындарының шамасына тең болады.</w:t>
      </w:r>
      <w:r>
        <w:br/>
      </w:r>
      <w:r>
        <w:rPr>
          <w:rFonts w:ascii="Times New Roman"/>
          <w:b w:val="false"/>
          <w:i w:val="false"/>
          <w:color w:val="000000"/>
          <w:sz w:val="28"/>
        </w:rPr>
        <w:t>
      Айырбастау пункттері үшін өндірілген өнім мен көрсетілген қызметтер көлемі валюта сату мен сатып алу құнының арасындағы айырмашылық болып табылады.</w:t>
      </w:r>
      <w:r>
        <w:br/>
      </w:r>
      <w:r>
        <w:rPr>
          <w:rFonts w:ascii="Times New Roman"/>
          <w:b w:val="false"/>
          <w:i w:val="false"/>
          <w:color w:val="000000"/>
          <w:sz w:val="28"/>
        </w:rPr>
        <w:t>
      Алаңдар мен жабдықтарды жалға берумен айналысатын кәсіпорындар үшін жалға беруден түскен табыс пен жалға берілетін жабдықтарды ұстауға жұмсалатын шығындар арасындағы айырмашылық өндірілген өнім  мен көрсетілген қызметтер көлемі болып табылады.</w:t>
      </w:r>
      <w:r>
        <w:br/>
      </w:r>
      <w:r>
        <w:rPr>
          <w:rFonts w:ascii="Times New Roman"/>
          <w:b w:val="false"/>
          <w:i w:val="false"/>
          <w:color w:val="000000"/>
          <w:sz w:val="28"/>
        </w:rPr>
        <w:t>
      Қоғамдық тамақтандыру кәсіпорындары, мейрамханалар үшін өндірілген өнім мен көрсетілген қызметтер көлемі дайын тағамды жеткізуді қоса алғанда,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r>
        <w:br/>
      </w:r>
      <w:r>
        <w:rPr>
          <w:rFonts w:ascii="Times New Roman"/>
          <w:b w:val="false"/>
          <w:i w:val="false"/>
          <w:color w:val="000000"/>
          <w:sz w:val="28"/>
        </w:rPr>
        <w:t>
      Қонақ үйлер үшін өндірілген өнімдер мен көрсетілген қызметтер көлемі мейрамхана қызметтерін қоса алғанда, қонақүй қызметтерін көрсетуден түскен табыс болып табылады.</w:t>
      </w:r>
      <w:r>
        <w:br/>
      </w:r>
      <w:r>
        <w:rPr>
          <w:rFonts w:ascii="Times New Roman"/>
          <w:b w:val="false"/>
          <w:i w:val="false"/>
          <w:color w:val="000000"/>
          <w:sz w:val="28"/>
        </w:rPr>
        <w:t>
      Қаржы делдалдығы (микрокредиттік ұйымдар, кредиттік серіктестіктер, ломбардтар және басқалар) үшін өндірілген өнім мен көрсетілген қызметтер көлемі қаржы делдалдары меншігінің табысы (өзінің меншікті құралдарын инвестициялау арқылы алған таза табыстан басқа) мен кредиторларға төленген пайыздардың айырмашылығы ретінде жанама жолмен анықталатын қызметтердің өзіндік құны болып табылады.</w:t>
      </w:r>
      <w:r>
        <w:br/>
      </w:r>
      <w:r>
        <w:rPr>
          <w:rFonts w:ascii="Times New Roman"/>
          <w:b w:val="false"/>
          <w:i w:val="false"/>
          <w:color w:val="000000"/>
          <w:sz w:val="28"/>
        </w:rPr>
        <w:t>
      2.1 бөліміндегі көрсеткіштерді толтыру кезінде ұяшықтарда қызмет түрінің (Экономикалық қызмет түрлерінің жалпы жіктеуіші) 5 таңбалық кодын көрсету керек.</w:t>
      </w:r>
      <w:r>
        <w:br/>
      </w:r>
      <w:r>
        <w:rPr>
          <w:rFonts w:ascii="Times New Roman"/>
          <w:b w:val="false"/>
          <w:i w:val="false"/>
          <w:color w:val="000000"/>
          <w:sz w:val="28"/>
        </w:rPr>
        <w:t>
      Статистикалық есептерде «түзетпе» ұғымы қолданылмайды, сондықтан осындай жағдайлар туындаған кезде түзетпе жазба нақты шоттардың дебеттік немесе кредиттік айналымдарын арттыру (азайту) ретінде көрсетіледі.</w:t>
      </w:r>
      <w:r>
        <w:br/>
      </w:r>
      <w:r>
        <w:rPr>
          <w:rFonts w:ascii="Times New Roman"/>
          <w:b w:val="false"/>
          <w:i w:val="false"/>
          <w:color w:val="000000"/>
          <w:sz w:val="28"/>
        </w:rPr>
        <w:t>
      4. 4 бөлімнің 3 жолында жалпы пайда, өнімдерді өткізу мен қызметтер көрсетуден түскен табысынан өткізілген өнім мен көрсетілген қызметтердің өзіндік құны арасындағы айырмашылық ретінде анықталады.</w:t>
      </w:r>
      <w:r>
        <w:br/>
      </w:r>
      <w:r>
        <w:rPr>
          <w:rFonts w:ascii="Times New Roman"/>
          <w:b w:val="false"/>
          <w:i w:val="false"/>
          <w:color w:val="000000"/>
          <w:sz w:val="28"/>
        </w:rPr>
        <w:t>
      10 - жол салық салынғанға дейінгі пайда (залал) –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және өзге де шығыстардың сомасының арасындағы айырмашылық ретінде анықталады.</w:t>
      </w:r>
      <w:r>
        <w:br/>
      </w:r>
      <w:r>
        <w:rPr>
          <w:rFonts w:ascii="Times New Roman"/>
          <w:b w:val="false"/>
          <w:i w:val="false"/>
          <w:color w:val="000000"/>
          <w:sz w:val="28"/>
        </w:rPr>
        <w:t>
      12 – жол жиынтық пайда (залал) – бұл салық салынғанға дейінгі пайда (залал) мен корпоративтік табыс салығы бойынша шығыстардың айырмасы.</w:t>
      </w:r>
      <w:r>
        <w:br/>
      </w:r>
      <w:r>
        <w:rPr>
          <w:rFonts w:ascii="Times New Roman"/>
          <w:b w:val="false"/>
          <w:i w:val="false"/>
          <w:color w:val="000000"/>
          <w:sz w:val="28"/>
        </w:rPr>
        <w:t>
      5. 7 бөлімнің 3, 6 және 9 жолдарында операциялық, инвестициялық, қаржылық қызметінен ақшалай қаражаттардың таза сомасы операциялық, инвестициялық, қаржылық қызметтерінен ақшалай қаражаттарының түсімімен шығуының айырмасы ретінде анықталады.</w:t>
      </w:r>
      <w:r>
        <w:br/>
      </w:r>
      <w:r>
        <w:rPr>
          <w:rFonts w:ascii="Times New Roman"/>
          <w:b w:val="false"/>
          <w:i w:val="false"/>
          <w:color w:val="000000"/>
          <w:sz w:val="28"/>
        </w:rPr>
        <w:t>
      6. 8 бөлімнің 7 жолында шетел валютасындағы таза айқындама - шетел валютасындағы активтер мен шетел валютасындағы міндеттемелер арасындағы айырмашылық ретінде анықталады.</w:t>
      </w:r>
      <w:r>
        <w:br/>
      </w:r>
      <w:r>
        <w:rPr>
          <w:rFonts w:ascii="Times New Roman"/>
          <w:b w:val="false"/>
          <w:i w:val="false"/>
          <w:color w:val="000000"/>
          <w:sz w:val="28"/>
        </w:rPr>
        <w:t>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1) 1-бөлім. «Қызметкерлер саны».</w:t>
      </w:r>
      <w:r>
        <w:br/>
      </w:r>
      <w:r>
        <w:rPr>
          <w:rFonts w:ascii="Times New Roman"/>
          <w:b w:val="false"/>
          <w:i w:val="false"/>
          <w:color w:val="000000"/>
          <w:sz w:val="28"/>
        </w:rPr>
        <w:t>
      5-жол = 1, 3-4-жолдар қосындысына;</w:t>
      </w:r>
      <w:r>
        <w:br/>
      </w:r>
      <w:r>
        <w:rPr>
          <w:rFonts w:ascii="Times New Roman"/>
          <w:b w:val="false"/>
          <w:i w:val="false"/>
          <w:color w:val="000000"/>
          <w:sz w:val="28"/>
        </w:rPr>
        <w:t>
      2) 1.1-бөлім. «Жұмыс күшінің қозғалысы».</w:t>
      </w:r>
      <w:r>
        <w:br/>
      </w:r>
      <w:r>
        <w:rPr>
          <w:rFonts w:ascii="Times New Roman"/>
          <w:b w:val="false"/>
          <w:i w:val="false"/>
          <w:color w:val="000000"/>
          <w:sz w:val="28"/>
        </w:rPr>
        <w:t>
      4-жол = 1-жол + 2-жол – 3-жол;</w:t>
      </w:r>
      <w:r>
        <w:br/>
      </w:r>
      <w:r>
        <w:rPr>
          <w:rFonts w:ascii="Times New Roman"/>
          <w:b w:val="false"/>
          <w:i w:val="false"/>
          <w:color w:val="000000"/>
          <w:sz w:val="28"/>
        </w:rPr>
        <w:t>
      3) 2-бөлім. «Өндірілген өнім мен көрсетілген қызметтердің көлемі, өнімдерді өткізу мен қызметтер көрсетуден түскен кіріс туралы ақпарат».</w:t>
      </w:r>
      <w:r>
        <w:br/>
      </w:r>
      <w:r>
        <w:rPr>
          <w:rFonts w:ascii="Times New Roman"/>
          <w:b w:val="false"/>
          <w:i w:val="false"/>
          <w:color w:val="000000"/>
          <w:sz w:val="28"/>
        </w:rPr>
        <w:t>
      1-жол = 1.1, 1.2-жолдар қосындысына әрбір баған үшін;</w:t>
      </w:r>
      <w:r>
        <w:br/>
      </w:r>
      <w:r>
        <w:rPr>
          <w:rFonts w:ascii="Times New Roman"/>
          <w:b w:val="false"/>
          <w:i w:val="false"/>
          <w:color w:val="000000"/>
          <w:sz w:val="28"/>
        </w:rPr>
        <w:t>
      4) 3-бөлім. «Кәсіпорынның шығыстары туралы ақпарат».</w:t>
      </w:r>
      <w:r>
        <w:br/>
      </w:r>
      <w:r>
        <w:rPr>
          <w:rFonts w:ascii="Times New Roman"/>
          <w:b w:val="false"/>
          <w:i w:val="false"/>
          <w:color w:val="000000"/>
          <w:sz w:val="28"/>
        </w:rPr>
        <w:t>
      1-баған = 2-3-бағандар қосындысына әрбір жол үшін;</w:t>
      </w:r>
      <w:r>
        <w:br/>
      </w:r>
      <w:r>
        <w:rPr>
          <w:rFonts w:ascii="Times New Roman"/>
          <w:b w:val="false"/>
          <w:i w:val="false"/>
          <w:color w:val="000000"/>
          <w:sz w:val="28"/>
        </w:rPr>
        <w:t>
      1-жол = 1.1-1.5-жолдар қосындысына әрбір баған үшін;</w:t>
      </w:r>
      <w:r>
        <w:br/>
      </w:r>
      <w:r>
        <w:rPr>
          <w:rFonts w:ascii="Times New Roman"/>
          <w:b w:val="false"/>
          <w:i w:val="false"/>
          <w:color w:val="000000"/>
          <w:sz w:val="28"/>
        </w:rPr>
        <w:t>
      3-жол &gt; 5-жолдан әрбір баған үшін;</w:t>
      </w:r>
      <w:r>
        <w:br/>
      </w:r>
      <w:r>
        <w:rPr>
          <w:rFonts w:ascii="Times New Roman"/>
          <w:b w:val="false"/>
          <w:i w:val="false"/>
          <w:color w:val="000000"/>
          <w:sz w:val="28"/>
        </w:rPr>
        <w:t xml:space="preserve">
      3.1-жол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3-жолдан әрбір баған үшін;</w:t>
      </w:r>
      <w:r>
        <w:br/>
      </w:r>
      <w:r>
        <w:rPr>
          <w:rFonts w:ascii="Times New Roman"/>
          <w:b w:val="false"/>
          <w:i w:val="false"/>
          <w:color w:val="000000"/>
          <w:sz w:val="28"/>
        </w:rPr>
        <w:t>
      6-жол = 6.1, 6.2, 6.3, 6.4-жолдар  қосындысына әрбір баған үшін;</w:t>
      </w:r>
      <w:r>
        <w:br/>
      </w:r>
      <w:r>
        <w:rPr>
          <w:rFonts w:ascii="Times New Roman"/>
          <w:b w:val="false"/>
          <w:i w:val="false"/>
          <w:color w:val="000000"/>
          <w:sz w:val="28"/>
        </w:rPr>
        <w:t xml:space="preserve">
      6.1.1-жол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6.1-жолдан әрбір баған үшін;</w:t>
      </w:r>
      <w:r>
        <w:br/>
      </w:r>
      <w:r>
        <w:rPr>
          <w:rFonts w:ascii="Times New Roman"/>
          <w:b w:val="false"/>
          <w:i w:val="false"/>
          <w:color w:val="000000"/>
          <w:sz w:val="28"/>
        </w:rPr>
        <w:t xml:space="preserve">
      6.1.2-жол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6.1-жолдан әрбір баған үшін;</w:t>
      </w:r>
      <w:r>
        <w:br/>
      </w:r>
      <w:r>
        <w:rPr>
          <w:rFonts w:ascii="Times New Roman"/>
          <w:b w:val="false"/>
          <w:i w:val="false"/>
          <w:color w:val="000000"/>
          <w:sz w:val="28"/>
        </w:rPr>
        <w:t>
      7-жол = 1, 2, 3, 4, 5, 6-жолдар қосындысына әрбір баған үшін;</w:t>
      </w:r>
      <w:r>
        <w:br/>
      </w:r>
      <w:r>
        <w:rPr>
          <w:rFonts w:ascii="Times New Roman"/>
          <w:b w:val="false"/>
          <w:i w:val="false"/>
          <w:color w:val="000000"/>
          <w:sz w:val="28"/>
        </w:rPr>
        <w:t>
      5) 4-бөлім. «Кәсіпорынның қаржы-шаруашылық қызметінің нәтижелері».</w:t>
      </w:r>
      <w:r>
        <w:br/>
      </w:r>
      <w:r>
        <w:rPr>
          <w:rFonts w:ascii="Times New Roman"/>
          <w:b w:val="false"/>
          <w:i w:val="false"/>
          <w:color w:val="000000"/>
          <w:sz w:val="28"/>
        </w:rPr>
        <w:t>
      3-жол = 1-жол – 2-жол;</w:t>
      </w:r>
      <w:r>
        <w:br/>
      </w:r>
      <w:r>
        <w:rPr>
          <w:rFonts w:ascii="Times New Roman"/>
          <w:b w:val="false"/>
          <w:i w:val="false"/>
          <w:color w:val="000000"/>
          <w:sz w:val="28"/>
        </w:rPr>
        <w:t xml:space="preserve">
      10-жол = 3-5 жолдар – 6-жол – 7-жол – 8-жол – 9-жол; </w:t>
      </w:r>
      <w:r>
        <w:br/>
      </w:r>
      <w:r>
        <w:rPr>
          <w:rFonts w:ascii="Times New Roman"/>
          <w:b w:val="false"/>
          <w:i w:val="false"/>
          <w:color w:val="000000"/>
          <w:sz w:val="28"/>
        </w:rPr>
        <w:t>
      12-жол = 10-жол – 11-жол;</w:t>
      </w:r>
      <w:r>
        <w:br/>
      </w:r>
      <w:r>
        <w:rPr>
          <w:rFonts w:ascii="Times New Roman"/>
          <w:b w:val="false"/>
          <w:i w:val="false"/>
          <w:color w:val="000000"/>
          <w:sz w:val="28"/>
        </w:rPr>
        <w:t>
      6) 6-бөлім. «Бухгалтерлік теңгерім көрсеткіштері бойынша ақпарат».</w:t>
      </w:r>
      <w:r>
        <w:br/>
      </w:r>
      <w:r>
        <w:rPr>
          <w:rFonts w:ascii="Times New Roman"/>
          <w:b w:val="false"/>
          <w:i w:val="false"/>
          <w:color w:val="000000"/>
          <w:sz w:val="28"/>
        </w:rPr>
        <w:t>
      1-жол = 1.1, 1.2, 1.3-жолдар қосындысына әрбір баған үшін;</w:t>
      </w:r>
      <w:r>
        <w:br/>
      </w:r>
      <w:r>
        <w:rPr>
          <w:rFonts w:ascii="Times New Roman"/>
          <w:b w:val="false"/>
          <w:i w:val="false"/>
          <w:color w:val="000000"/>
          <w:sz w:val="28"/>
        </w:rPr>
        <w:t xml:space="preserve">
      4-жол = 4.1, 4.2, 4.3, 4.4, 4.5, 4.6-жолдар қосындысына әрбір баған үшін, </w:t>
      </w:r>
      <w:r>
        <w:br/>
      </w:r>
      <w:r>
        <w:rPr>
          <w:rFonts w:ascii="Times New Roman"/>
          <w:b w:val="false"/>
          <w:i w:val="false"/>
          <w:color w:val="000000"/>
          <w:sz w:val="28"/>
        </w:rPr>
        <w:t>
      6-жол = 1, 2, 3, 4, 5-жолдар қосындысына әрбір баған үшін;</w:t>
      </w:r>
      <w:r>
        <w:br/>
      </w:r>
      <w:r>
        <w:rPr>
          <w:rFonts w:ascii="Times New Roman"/>
          <w:b w:val="false"/>
          <w:i w:val="false"/>
          <w:color w:val="000000"/>
          <w:sz w:val="28"/>
        </w:rPr>
        <w:t>
      13-жол = 7-12-жолдар қосындысына әрбір баған үшін;</w:t>
      </w:r>
      <w:r>
        <w:br/>
      </w:r>
      <w:r>
        <w:rPr>
          <w:rFonts w:ascii="Times New Roman"/>
          <w:b w:val="false"/>
          <w:i w:val="false"/>
          <w:color w:val="000000"/>
          <w:sz w:val="28"/>
        </w:rPr>
        <w:t xml:space="preserve">
      14-жол = 6, 13-жолдар қосындысына әрбір баған үшін; </w:t>
      </w:r>
      <w:r>
        <w:br/>
      </w:r>
      <w:r>
        <w:rPr>
          <w:rFonts w:ascii="Times New Roman"/>
          <w:b w:val="false"/>
          <w:i w:val="false"/>
          <w:color w:val="000000"/>
          <w:sz w:val="28"/>
        </w:rPr>
        <w:t>
      14-жол = 31-жол әрбір баған үшін;</w:t>
      </w:r>
      <w:r>
        <w:br/>
      </w:r>
      <w:r>
        <w:rPr>
          <w:rFonts w:ascii="Times New Roman"/>
          <w:b w:val="false"/>
          <w:i w:val="false"/>
          <w:color w:val="000000"/>
          <w:sz w:val="28"/>
        </w:rPr>
        <w:t xml:space="preserve">
      15.1-жол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15-жолдан әрбір баған үшін;</w:t>
      </w:r>
      <w:r>
        <w:br/>
      </w:r>
      <w:r>
        <w:rPr>
          <w:rFonts w:ascii="Times New Roman"/>
          <w:b w:val="false"/>
          <w:i w:val="false"/>
          <w:color w:val="000000"/>
          <w:sz w:val="28"/>
        </w:rPr>
        <w:t xml:space="preserve">
      19-жол = 15, 16-18-жолдардан қосындысына әрбір баған үшін; </w:t>
      </w:r>
      <w:r>
        <w:br/>
      </w:r>
      <w:r>
        <w:rPr>
          <w:rFonts w:ascii="Times New Roman"/>
          <w:b w:val="false"/>
          <w:i w:val="false"/>
          <w:color w:val="000000"/>
          <w:sz w:val="28"/>
        </w:rPr>
        <w:t xml:space="preserve">
      20.1-жол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20-жол әрбір баған үшін;</w:t>
      </w:r>
      <w:r>
        <w:br/>
      </w:r>
      <w:r>
        <w:rPr>
          <w:rFonts w:ascii="Times New Roman"/>
          <w:b w:val="false"/>
          <w:i w:val="false"/>
          <w:color w:val="000000"/>
          <w:sz w:val="28"/>
        </w:rPr>
        <w:t>
      23-жол = 20, 21-22-жолдар қосындысына әрбір баған үшін;</w:t>
      </w:r>
      <w:r>
        <w:br/>
      </w:r>
      <w:r>
        <w:rPr>
          <w:rFonts w:ascii="Times New Roman"/>
          <w:b w:val="false"/>
          <w:i w:val="false"/>
          <w:color w:val="000000"/>
          <w:sz w:val="28"/>
        </w:rPr>
        <w:t>
      30-жол = 24-29-жолдар қосындысына әрбір баған үшін;</w:t>
      </w:r>
      <w:r>
        <w:br/>
      </w:r>
      <w:r>
        <w:rPr>
          <w:rFonts w:ascii="Times New Roman"/>
          <w:b w:val="false"/>
          <w:i w:val="false"/>
          <w:color w:val="000000"/>
          <w:sz w:val="28"/>
        </w:rPr>
        <w:t xml:space="preserve">
      31-жол = 19, 23, 30-жолдар қосындысына әрбір баған үшін; </w:t>
      </w:r>
      <w:r>
        <w:br/>
      </w:r>
      <w:r>
        <w:rPr>
          <w:rFonts w:ascii="Times New Roman"/>
          <w:b w:val="false"/>
          <w:i w:val="false"/>
          <w:color w:val="000000"/>
          <w:sz w:val="28"/>
        </w:rPr>
        <w:t>
      7) 7-бөлім. «Ақша қозғалысы туралы ақпарат».</w:t>
      </w:r>
      <w:r>
        <w:br/>
      </w:r>
      <w:r>
        <w:rPr>
          <w:rFonts w:ascii="Times New Roman"/>
          <w:b w:val="false"/>
          <w:i w:val="false"/>
          <w:color w:val="000000"/>
          <w:sz w:val="28"/>
        </w:rPr>
        <w:t>
      1-баған = 2-3-бағандар қосындысына әрбір жол үшін;</w:t>
      </w:r>
      <w:r>
        <w:br/>
      </w:r>
      <w:r>
        <w:rPr>
          <w:rFonts w:ascii="Times New Roman"/>
          <w:b w:val="false"/>
          <w:i w:val="false"/>
          <w:color w:val="000000"/>
          <w:sz w:val="28"/>
        </w:rPr>
        <w:t>
      1-жол = 1.1-1.6-жолдар қосындысына әрбір баған үшін;</w:t>
      </w:r>
      <w:r>
        <w:br/>
      </w:r>
      <w:r>
        <w:rPr>
          <w:rFonts w:ascii="Times New Roman"/>
          <w:b w:val="false"/>
          <w:i w:val="false"/>
          <w:color w:val="000000"/>
          <w:sz w:val="28"/>
        </w:rPr>
        <w:t>
      2-жол = 2.1, 2.2, 2.3, 2.4, 2.5-жолдар қосындысына әрбір баған үшін;</w:t>
      </w:r>
      <w:r>
        <w:br/>
      </w:r>
      <w:r>
        <w:rPr>
          <w:rFonts w:ascii="Times New Roman"/>
          <w:b w:val="false"/>
          <w:i w:val="false"/>
          <w:color w:val="000000"/>
          <w:sz w:val="28"/>
        </w:rPr>
        <w:t xml:space="preserve">
      2.2.1-жол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2.2-жолдан әрбір баған үшін; </w:t>
      </w:r>
      <w:r>
        <w:br/>
      </w:r>
      <w:r>
        <w:rPr>
          <w:rFonts w:ascii="Times New Roman"/>
          <w:b w:val="false"/>
          <w:i w:val="false"/>
          <w:color w:val="000000"/>
          <w:sz w:val="28"/>
        </w:rPr>
        <w:t>
      3-жол = 1-жол – 2-жол әрбір баған үшін;</w:t>
      </w:r>
      <w:r>
        <w:br/>
      </w:r>
      <w:r>
        <w:rPr>
          <w:rFonts w:ascii="Times New Roman"/>
          <w:b w:val="false"/>
          <w:i w:val="false"/>
          <w:color w:val="000000"/>
          <w:sz w:val="28"/>
        </w:rPr>
        <w:t>
      4-жол = 4.1, 4.2, 4.3, 4.4-жолдар қосындысына әрбір баған үшін;</w:t>
      </w:r>
      <w:r>
        <w:br/>
      </w:r>
      <w:r>
        <w:rPr>
          <w:rFonts w:ascii="Times New Roman"/>
          <w:b w:val="false"/>
          <w:i w:val="false"/>
          <w:color w:val="000000"/>
          <w:sz w:val="28"/>
        </w:rPr>
        <w:t>
      4.1-жол = 4.1.1-4.1.2-жолдар қосындысына әрбір баған үшін;</w:t>
      </w:r>
      <w:r>
        <w:br/>
      </w:r>
      <w:r>
        <w:rPr>
          <w:rFonts w:ascii="Times New Roman"/>
          <w:b w:val="false"/>
          <w:i w:val="false"/>
          <w:color w:val="000000"/>
          <w:sz w:val="28"/>
        </w:rPr>
        <w:t>
      5-жол = 5.1, 5.2, 5.3, 5.4-жолдар қосындысына әрбір баған үшін;</w:t>
      </w:r>
      <w:r>
        <w:br/>
      </w:r>
      <w:r>
        <w:rPr>
          <w:rFonts w:ascii="Times New Roman"/>
          <w:b w:val="false"/>
          <w:i w:val="false"/>
          <w:color w:val="000000"/>
          <w:sz w:val="28"/>
        </w:rPr>
        <w:t>
      5.1-жол = 5.1.1-5.1.2-жолдар қосындысына әрбір баған үшін;</w:t>
      </w:r>
      <w:r>
        <w:br/>
      </w:r>
      <w:r>
        <w:rPr>
          <w:rFonts w:ascii="Times New Roman"/>
          <w:b w:val="false"/>
          <w:i w:val="false"/>
          <w:color w:val="000000"/>
          <w:sz w:val="28"/>
        </w:rPr>
        <w:t>
      6-жол = 4-жол – 5-жол әрбір баған үшін;</w:t>
      </w:r>
      <w:r>
        <w:br/>
      </w:r>
      <w:r>
        <w:rPr>
          <w:rFonts w:ascii="Times New Roman"/>
          <w:b w:val="false"/>
          <w:i w:val="false"/>
          <w:color w:val="000000"/>
          <w:sz w:val="28"/>
        </w:rPr>
        <w:t>
      7-жол = 7.1, 7.2, 7.3-жолдар қосындысына әрбір баған үшін;</w:t>
      </w:r>
      <w:r>
        <w:br/>
      </w:r>
      <w:r>
        <w:rPr>
          <w:rFonts w:ascii="Times New Roman"/>
          <w:b w:val="false"/>
          <w:i w:val="false"/>
          <w:color w:val="000000"/>
          <w:sz w:val="28"/>
        </w:rPr>
        <w:t>
      7.1-жол = 7.1.1-7.1.2-жолдар қосындысына әрбір баған үшін;</w:t>
      </w:r>
      <w:r>
        <w:br/>
      </w:r>
      <w:r>
        <w:rPr>
          <w:rFonts w:ascii="Times New Roman"/>
          <w:b w:val="false"/>
          <w:i w:val="false"/>
          <w:color w:val="000000"/>
          <w:sz w:val="28"/>
        </w:rPr>
        <w:t>
      7.2-жол = 7.2.1-7.2.2-жолдар қосындысына әрбір баған үшін;</w:t>
      </w:r>
      <w:r>
        <w:br/>
      </w:r>
      <w:r>
        <w:rPr>
          <w:rFonts w:ascii="Times New Roman"/>
          <w:b w:val="false"/>
          <w:i w:val="false"/>
          <w:color w:val="000000"/>
          <w:sz w:val="28"/>
        </w:rPr>
        <w:t>
      8-жол = 8.1, 8.2, 8.3, 8.4-жолдар қосындысына әрбір баған үшін;</w:t>
      </w:r>
      <w:r>
        <w:br/>
      </w:r>
      <w:r>
        <w:rPr>
          <w:rFonts w:ascii="Times New Roman"/>
          <w:b w:val="false"/>
          <w:i w:val="false"/>
          <w:color w:val="000000"/>
          <w:sz w:val="28"/>
        </w:rPr>
        <w:t xml:space="preserve">
      8.1-жол = 8.1.1-8.1.2-жолдар қосындысына әрбір баған үшін; </w:t>
      </w:r>
      <w:r>
        <w:br/>
      </w:r>
      <w:r>
        <w:rPr>
          <w:rFonts w:ascii="Times New Roman"/>
          <w:b w:val="false"/>
          <w:i w:val="false"/>
          <w:color w:val="000000"/>
          <w:sz w:val="28"/>
        </w:rPr>
        <w:t>
      9-жол = 7-жол – 8-жол әрбір баған үшін,</w:t>
      </w:r>
      <w:r>
        <w:br/>
      </w:r>
      <w:r>
        <w:rPr>
          <w:rFonts w:ascii="Times New Roman"/>
          <w:b w:val="false"/>
          <w:i w:val="false"/>
          <w:color w:val="000000"/>
          <w:sz w:val="28"/>
        </w:rPr>
        <w:t>
      10-жол = 3, 6, 9-жолдар қосындысына әрбір баған үшін;</w:t>
      </w:r>
      <w:r>
        <w:br/>
      </w:r>
      <w:r>
        <w:rPr>
          <w:rFonts w:ascii="Times New Roman"/>
          <w:b w:val="false"/>
          <w:i w:val="false"/>
          <w:color w:val="000000"/>
          <w:sz w:val="28"/>
        </w:rPr>
        <w:t>
      8) 8-бөлім. «Валюталық айқындама бойынша ақпарат».</w:t>
      </w:r>
      <w:r>
        <w:br/>
      </w:r>
      <w:r>
        <w:rPr>
          <w:rFonts w:ascii="Times New Roman"/>
          <w:b w:val="false"/>
          <w:i w:val="false"/>
          <w:color w:val="000000"/>
          <w:sz w:val="28"/>
        </w:rPr>
        <w:t>
      1-баған = 2-5-бағандар қосындысына әрбір жол үшін;</w:t>
      </w:r>
      <w:r>
        <w:br/>
      </w:r>
      <w:r>
        <w:rPr>
          <w:rFonts w:ascii="Times New Roman"/>
          <w:b w:val="false"/>
          <w:i w:val="false"/>
          <w:color w:val="000000"/>
          <w:sz w:val="28"/>
        </w:rPr>
        <w:t>
      1-жол = 1.1-1.4-жолдар қосындысына әрбір баған үшін;</w:t>
      </w:r>
      <w:r>
        <w:br/>
      </w:r>
      <w:r>
        <w:rPr>
          <w:rFonts w:ascii="Times New Roman"/>
          <w:b w:val="false"/>
          <w:i w:val="false"/>
          <w:color w:val="000000"/>
          <w:sz w:val="28"/>
        </w:rPr>
        <w:t>
      2-жол = 2.1-2.4-жолдар қосындысына әрбір баған үшін;</w:t>
      </w:r>
      <w:r>
        <w:br/>
      </w:r>
      <w:r>
        <w:rPr>
          <w:rFonts w:ascii="Times New Roman"/>
          <w:b w:val="false"/>
          <w:i w:val="false"/>
          <w:color w:val="000000"/>
          <w:sz w:val="28"/>
        </w:rPr>
        <w:t>
      3-жол = 1, 2-жолдар қосындысына әрбір баған үшін;</w:t>
      </w:r>
      <w:r>
        <w:br/>
      </w:r>
      <w:r>
        <w:rPr>
          <w:rFonts w:ascii="Times New Roman"/>
          <w:b w:val="false"/>
          <w:i w:val="false"/>
          <w:color w:val="000000"/>
          <w:sz w:val="28"/>
        </w:rPr>
        <w:t>
      4-жол = 4.1, 4.2, 4.3-жолдар қосындысына әрбір баған үшін;</w:t>
      </w:r>
      <w:r>
        <w:br/>
      </w:r>
      <w:r>
        <w:rPr>
          <w:rFonts w:ascii="Times New Roman"/>
          <w:b w:val="false"/>
          <w:i w:val="false"/>
          <w:color w:val="000000"/>
          <w:sz w:val="28"/>
        </w:rPr>
        <w:t>
      4.1-жол = 4.1.1-4.1.4-жолдар қосындысына әрбір баған үшін;</w:t>
      </w:r>
      <w:r>
        <w:br/>
      </w:r>
      <w:r>
        <w:rPr>
          <w:rFonts w:ascii="Times New Roman"/>
          <w:b w:val="false"/>
          <w:i w:val="false"/>
          <w:color w:val="000000"/>
          <w:sz w:val="28"/>
        </w:rPr>
        <w:t>
      5-жол = 5.1, 5.2, 5.3 жолдар қосындысына әрбір баған үшін;</w:t>
      </w:r>
      <w:r>
        <w:br/>
      </w:r>
      <w:r>
        <w:rPr>
          <w:rFonts w:ascii="Times New Roman"/>
          <w:b w:val="false"/>
          <w:i w:val="false"/>
          <w:color w:val="000000"/>
          <w:sz w:val="28"/>
        </w:rPr>
        <w:t>
      5.1-жол = 5.1.1-5.1.3-жолдар қосындысына әрбір баған үшін;</w:t>
      </w:r>
      <w:r>
        <w:br/>
      </w:r>
      <w:r>
        <w:rPr>
          <w:rFonts w:ascii="Times New Roman"/>
          <w:b w:val="false"/>
          <w:i w:val="false"/>
          <w:color w:val="000000"/>
          <w:sz w:val="28"/>
        </w:rPr>
        <w:t>
      6-жол = 4-5-жолдар қосындысына әрбір баған үшін;</w:t>
      </w:r>
      <w:r>
        <w:br/>
      </w:r>
      <w:r>
        <w:rPr>
          <w:rFonts w:ascii="Times New Roman"/>
          <w:b w:val="false"/>
          <w:i w:val="false"/>
          <w:color w:val="000000"/>
          <w:sz w:val="28"/>
        </w:rPr>
        <w:t>
      7-жол =3-жол – 6-жол әрбір баған үшін;</w:t>
      </w:r>
      <w:r>
        <w:br/>
      </w:r>
      <w:r>
        <w:rPr>
          <w:rFonts w:ascii="Times New Roman"/>
          <w:b w:val="false"/>
          <w:i w:val="false"/>
          <w:color w:val="000000"/>
          <w:sz w:val="28"/>
        </w:rPr>
        <w:t>
      9) 9-бөлім. «Негізгі қорлардың бары және қозғалысы».</w:t>
      </w:r>
      <w:r>
        <w:br/>
      </w:r>
      <w:r>
        <w:rPr>
          <w:rFonts w:ascii="Times New Roman"/>
          <w:b w:val="false"/>
          <w:i w:val="false"/>
          <w:color w:val="000000"/>
          <w:sz w:val="28"/>
        </w:rPr>
        <w:t>
      10-баған = 1-баған + 2-баған + 3-баған + 4-баған – 5-баған – 7-баған - 8-баған әрбір жол үшін;</w:t>
      </w:r>
      <w:r>
        <w:br/>
      </w:r>
      <w:r>
        <w:rPr>
          <w:rFonts w:ascii="Times New Roman"/>
          <w:b w:val="false"/>
          <w:i w:val="false"/>
          <w:color w:val="000000"/>
          <w:sz w:val="28"/>
        </w:rPr>
        <w:t xml:space="preserve">
      1-жол = 2, 3, 4, 5, 6-жолдар қосындысына әрбір баған үшін; </w:t>
      </w:r>
      <w:r>
        <w:br/>
      </w:r>
      <w:r>
        <w:rPr>
          <w:rFonts w:ascii="Times New Roman"/>
          <w:b w:val="false"/>
          <w:i w:val="false"/>
          <w:color w:val="000000"/>
          <w:sz w:val="28"/>
        </w:rPr>
        <w:t>
      2-жол = 2.1-2.2-жолдар қосындысына әрбір баған үшін;</w:t>
      </w:r>
      <w:r>
        <w:br/>
      </w:r>
      <w:r>
        <w:rPr>
          <w:rFonts w:ascii="Times New Roman"/>
          <w:b w:val="false"/>
          <w:i w:val="false"/>
          <w:color w:val="000000"/>
          <w:sz w:val="28"/>
        </w:rPr>
        <w:t>
      3-жол = 3.1-3.2-жолдар қосындысына әрбір баған үшін;</w:t>
      </w:r>
      <w:r>
        <w:br/>
      </w:r>
      <w:r>
        <w:rPr>
          <w:rFonts w:ascii="Times New Roman"/>
          <w:b w:val="false"/>
          <w:i w:val="false"/>
          <w:color w:val="000000"/>
          <w:sz w:val="28"/>
        </w:rPr>
        <w:t xml:space="preserve">
      4-жол = 4.1-4.2-жолдар қосындысына әрбір баған үшін; </w:t>
      </w:r>
      <w:r>
        <w:br/>
      </w:r>
      <w:r>
        <w:rPr>
          <w:rFonts w:ascii="Times New Roman"/>
          <w:b w:val="false"/>
          <w:i w:val="false"/>
          <w:color w:val="000000"/>
          <w:sz w:val="28"/>
        </w:rPr>
        <w:t xml:space="preserve">
      4.2.1-жол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4.2-жол қосындысына әрбір баған үшін;</w:t>
      </w:r>
      <w:r>
        <w:br/>
      </w:r>
      <w:r>
        <w:rPr>
          <w:rFonts w:ascii="Times New Roman"/>
          <w:b w:val="false"/>
          <w:i w:val="false"/>
          <w:color w:val="000000"/>
          <w:sz w:val="28"/>
        </w:rPr>
        <w:t>
      10) 10-бөлім. «Негізгі қорлардың өтеліміне және жөндеуіне жұмсалған шығындар туралы ақпарат».</w:t>
      </w:r>
      <w:r>
        <w:br/>
      </w:r>
      <w:r>
        <w:rPr>
          <w:rFonts w:ascii="Times New Roman"/>
          <w:b w:val="false"/>
          <w:i w:val="false"/>
          <w:color w:val="000000"/>
          <w:sz w:val="28"/>
        </w:rPr>
        <w:t xml:space="preserve">
      1-жол = 2, 3, 4, 5, 6-жолдар қосындысына әрбір баған үшін; </w:t>
      </w:r>
      <w:r>
        <w:br/>
      </w:r>
      <w:r>
        <w:rPr>
          <w:rFonts w:ascii="Times New Roman"/>
          <w:b w:val="false"/>
          <w:i w:val="false"/>
          <w:color w:val="000000"/>
          <w:sz w:val="28"/>
        </w:rPr>
        <w:t>
      2-жол = 2.1-2.2-жолдар қосындысына әрбір баған үшін;</w:t>
      </w:r>
      <w:r>
        <w:br/>
      </w:r>
      <w:r>
        <w:rPr>
          <w:rFonts w:ascii="Times New Roman"/>
          <w:b w:val="false"/>
          <w:i w:val="false"/>
          <w:color w:val="000000"/>
          <w:sz w:val="28"/>
        </w:rPr>
        <w:t>
      3-жол = 3.1-3.2-жолдар қосындысына әрбір баған үшін;</w:t>
      </w:r>
      <w:r>
        <w:br/>
      </w:r>
      <w:r>
        <w:rPr>
          <w:rFonts w:ascii="Times New Roman"/>
          <w:b w:val="false"/>
          <w:i w:val="false"/>
          <w:color w:val="000000"/>
          <w:sz w:val="28"/>
        </w:rPr>
        <w:t xml:space="preserve">
      4-жол = 4.1-4.2-жолдар қосындысына әрбір баған үшін; </w:t>
      </w:r>
      <w:r>
        <w:br/>
      </w:r>
      <w:r>
        <w:rPr>
          <w:rFonts w:ascii="Times New Roman"/>
          <w:b w:val="false"/>
          <w:i w:val="false"/>
          <w:color w:val="000000"/>
          <w:sz w:val="28"/>
        </w:rPr>
        <w:t xml:space="preserve">
      4.2.1-жол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4.2-жол қосындысына әрбір баған үшін;</w:t>
      </w:r>
      <w:r>
        <w:br/>
      </w:r>
      <w:r>
        <w:rPr>
          <w:rFonts w:ascii="Times New Roman"/>
          <w:b w:val="false"/>
          <w:i w:val="false"/>
          <w:color w:val="000000"/>
          <w:sz w:val="28"/>
        </w:rPr>
        <w:t>
      11) Бөлімдер аралығындағы бақылау:</w:t>
      </w:r>
      <w:r>
        <w:br/>
      </w:r>
      <w:r>
        <w:rPr>
          <w:rFonts w:ascii="Times New Roman"/>
          <w:b w:val="false"/>
          <w:i w:val="false"/>
          <w:color w:val="000000"/>
          <w:sz w:val="28"/>
        </w:rPr>
        <w:t>
      2-бөлім 2-бағанының 1-жолы = 4-бөлімнің 1-жолына;</w:t>
      </w:r>
      <w:r>
        <w:br/>
      </w:r>
      <w:r>
        <w:rPr>
          <w:rFonts w:ascii="Times New Roman"/>
          <w:b w:val="false"/>
          <w:i w:val="false"/>
          <w:color w:val="000000"/>
          <w:sz w:val="28"/>
        </w:rPr>
        <w:t>
      3-бөлім 3-бағанының 7-жолы = 4-бөлімнің 6-9-жолдар қосындысына;</w:t>
      </w:r>
      <w:r>
        <w:br/>
      </w:r>
      <w:r>
        <w:rPr>
          <w:rFonts w:ascii="Times New Roman"/>
          <w:b w:val="false"/>
          <w:i w:val="false"/>
          <w:color w:val="000000"/>
          <w:sz w:val="28"/>
        </w:rPr>
        <w:t>
      2.1 бөлімінің 4-8 жолдарының қосындысы = 2 бөлімнің 3 жолының сәйкес бағандарына;</w:t>
      </w:r>
      <w:r>
        <w:br/>
      </w:r>
      <w:r>
        <w:rPr>
          <w:rFonts w:ascii="Times New Roman"/>
          <w:b w:val="false"/>
          <w:i w:val="false"/>
          <w:color w:val="000000"/>
          <w:sz w:val="28"/>
        </w:rPr>
        <w:t>
      4 бөлімнің 1 жолы = 2 бөлімнің 2 бағанының 1 жолына.</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header.xml" Type="http://schemas.openxmlformats.org/officeDocument/2006/relationships/header" Id="rId9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