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37e49" w14:textId="0737e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Көпарналы хабар таратуда таралуына байланысты міндетті теле-, радиоарналардың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2012 жылғы 6 желтоқсандағы № 203 Бұйрығы. Қазақстан Республикасының Әділет министрлігінде 2012 жылы 10 желтоқсанда № 8178 тіркелді. Күші жойылды - Қазақстан Республикасы Ақпарат және коммуникациялар министрінің 2016 жылғы 11 шілдедегі № 34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Ақпарат және коммуникациялар министрінің 11.07.2016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Баспасөз-релиз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2012 жылғы 18 қаңтардағы Қазақстан Республикасының «Телерадио хабарларын тарату туралы» Заңы 7-бабының </w:t>
      </w:r>
      <w:r>
        <w:rPr>
          <w:rFonts w:ascii="Times New Roman"/>
          <w:b w:val="false"/>
          <w:i w:val="false"/>
          <w:color w:val="000000"/>
          <w:sz w:val="28"/>
        </w:rPr>
        <w:t>19)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Телерадио хабарларын таратуды дамыту мәселелері жөніндегі комиссияның 2012 жылғы 2 қарашадағы № 2 ұсыныстарын ескере отырып,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14 (он төрт) көпарналы хабар таратуда таратылуына байланысты міндетті теле-, радиоарналар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Мәдениет және ақпарат министрлігінің Ақпарат және мұрағат комитеті: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Әділет министрлігінде осы бұйрықты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белгіленген тәртіппен ресми жариялауды;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Мәдениет және ақпарат министрлігінің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Мәдениет және ақпарат вице-министрі А.О. Қырықбаевқа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Д. Мыңбай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