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029a" w14:textId="7510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бастауыш, негізгі орта, жалпы орта білім берудің үлгілік оқу жоспарларын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8 қарашадағы № 500 Бұйрығы. Қазақстан Республикасының Әділет министрлігінде 2012 жылы 10 желтоқсанда № 8170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қазақ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орыс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(оның ішінде "Білім инновация-лицейі")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(оның ішінде "Білім инновация- 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 дирижерлығы"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"Білім инновация-лицейі" мамандандырылған білім беру ұйымдарына арналған жалпы орта білім берудің үлгілік оқу жоспары.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Оқу-ағарту министрінің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 Жонтаева):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белгіленген тәртіппен мемлекеттік тіркелуін қамтамасыз етсін;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қыркүйектен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Оқыту қазақ тілінде жүргізілетін есту қабілеті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және кіші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зиятының орташа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Қазақ тілінде жеке тегін оқыту (арнайы оқу бағдарламалар бойынша)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Қазақ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Қазақ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есту қабілеті бұзылған оқушыларға арналған негізгі орта білім берудің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зиятының орташа түрде бұзылыстары бар оқушыларға арналған негізгі орта білім берудің үлгілік оқу жоспар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Сөйлеу тілінің даму кемшіліктерін түзету логопедпен жеке, кіші топтық сабақтарды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сабақтары жүктемесінің сағаттарын азайту білім алушының психофизикалық жағдайының ерекшеліктері ескерумен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Орыс тілінде негізгі орта жеке тегін үйде (арнайы оқу бағдарламалар бойынша) оқытудың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Орыс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Орыс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"Қазақ тілі", "Орыс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"Орыс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"Ана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қазақ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орыс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қазақ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Муз.шығарм.талдау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 шығар.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 дирижерлығы"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олимпиада резервінің жүргізілетін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(көзі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103-қосымшамен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104-қосымшамен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105-қосымшамен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106-қосымшамен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107-қосымшамен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108-қосымшамен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(жаңартылған маазмұнның)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