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8fc3" w14:textId="7e18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Спорт және дене шынықтыру істері агенттігінің салалық көтермелеу жүйесін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Спорт және дене шынықтыру істері агенттігі төрағасының 2012 жылғы 02 қарашадағы № 344 Бұйрығы. Қазақстан Республикасының Әділет министрлігінде 2012 жылы 10 желтоқсанда № 8164 тіркелді. Күші жойылды - Қазақстан Республикасы Спорт және дене шынықтыру істері агенттігі Төрағасының 2014 жылғы 30 шілдедегі № 302 бұйрығымен</w:t>
      </w:r>
    </w:p>
    <w:p>
      <w:pPr>
        <w:spacing w:after="0"/>
        <w:ind w:left="0"/>
        <w:jc w:val="both"/>
      </w:pPr>
      <w:bookmarkStart w:name="z1" w:id="0"/>
      <w:r>
        <w:rPr>
          <w:rFonts w:ascii="Times New Roman"/>
          <w:b w:val="false"/>
          <w:i w:val="false"/>
          <w:color w:val="ff0000"/>
          <w:sz w:val="28"/>
        </w:rPr>
        <w:t xml:space="preserve">
      Ескерту. Күші жойылды - ҚР Спорт және дене шынықтыру істері агенттігі Төрағасының 30.07.2014 </w:t>
      </w:r>
      <w:r>
        <w:rPr>
          <w:rFonts w:ascii="Times New Roman"/>
          <w:b w:val="false"/>
          <w:i w:val="false"/>
          <w:color w:val="ff0000"/>
          <w:sz w:val="28"/>
        </w:rPr>
        <w:t>№ 302</w:t>
      </w:r>
      <w:r>
        <w:rPr>
          <w:rFonts w:ascii="Times New Roman"/>
          <w:b w:val="false"/>
          <w:i w:val="false"/>
          <w:color w:val="ff0000"/>
          <w:sz w:val="28"/>
        </w:rPr>
        <w:t xml:space="preserve"> бұйрығымен (алғашқы ресми жарияланған күнінен кейін он күнтізбелік күн өткен соң қолданысқа енгізіледі).</w:t>
      </w:r>
    </w:p>
    <w:bookmarkEnd w:id="0"/>
    <w:bookmarkStart w:name="z2" w:id="1"/>
    <w:p>
      <w:pPr>
        <w:spacing w:after="0"/>
        <w:ind w:left="0"/>
        <w:jc w:val="both"/>
      </w:pPr>
      <w:r>
        <w:rPr>
          <w:rFonts w:ascii="Times New Roman"/>
          <w:b w:val="false"/>
          <w:i w:val="false"/>
          <w:color w:val="000000"/>
          <w:sz w:val="28"/>
        </w:rPr>
        <w:t>      «Дене шынықтыру және спорт туралы» 1999 жылғы 2 желтоқсандағы Қазақстан Республикасы Заңының 23-бабының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Спорт және дене шынықтыру істері агенттігінің мәселелері туралы» Қазақстан Республикасы Үкіметінің 2012 жылғы 20 ақпандағы № 244 қаулысымен бекітілген Қазақстан Республикасы Спорт және дене шынықтыру істері агенттігі туралы </w:t>
      </w:r>
      <w:r>
        <w:rPr>
          <w:rFonts w:ascii="Times New Roman"/>
          <w:b w:val="false"/>
          <w:i w:val="false"/>
          <w:color w:val="000000"/>
          <w:sz w:val="28"/>
        </w:rPr>
        <w:t>ережеге</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Спорт және дене шынықтыру істері агенттігінің </w:t>
      </w:r>
      <w:r>
        <w:rPr>
          <w:rFonts w:ascii="Times New Roman"/>
          <w:b w:val="false"/>
          <w:i w:val="false"/>
          <w:color w:val="000000"/>
          <w:sz w:val="28"/>
        </w:rPr>
        <w:t>салалық көтермелеу жүйесі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Әкімшілік жұмыс департаменті (Ғ.Әбілова) белгіленген тәртіппен осы бұйрықтың Қазақстан Республикасы Әділет министрлігінде мемлекеттік тіркелуін және мемлекеттік тіркеуден өткеннен кейін, оның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Туризм және спорт жөніндегі агенттігі төрағасының «Қазақстан Республикасы Туризм және спорт жөніндегі агенттігінің көтермелеу түрлерін бекіту туралы» 2001 жылғы 20 желтоқсандағы № 1-1-2/327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1734 тіркелген, Қазақстан Республикасының орталық атқарушы және басқа мемлекеттік органдарының нормативтік құқықтық актілерінің бюллетенінде жарияланған, 2002 жылы, № 12, 559 б.)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Жауапты хатшы Ә.Х. Пірметовке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Төраға                                     Т. Ермегияев</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Спорт және дене шынықтыру  </w:t>
      </w:r>
      <w:r>
        <w:br/>
      </w:r>
      <w:r>
        <w:rPr>
          <w:rFonts w:ascii="Times New Roman"/>
          <w:b w:val="false"/>
          <w:i w:val="false"/>
          <w:color w:val="000000"/>
          <w:sz w:val="28"/>
        </w:rPr>
        <w:t>
істері агенттігі төрағасының</w:t>
      </w:r>
      <w:r>
        <w:br/>
      </w:r>
      <w:r>
        <w:rPr>
          <w:rFonts w:ascii="Times New Roman"/>
          <w:b w:val="false"/>
          <w:i w:val="false"/>
          <w:color w:val="000000"/>
          <w:sz w:val="28"/>
        </w:rPr>
        <w:t xml:space="preserve">
2012 жылғы 2 қарашадағы   </w:t>
      </w:r>
      <w:r>
        <w:br/>
      </w:r>
      <w:r>
        <w:rPr>
          <w:rFonts w:ascii="Times New Roman"/>
          <w:b w:val="false"/>
          <w:i w:val="false"/>
          <w:color w:val="000000"/>
          <w:sz w:val="28"/>
        </w:rPr>
        <w:t xml:space="preserve">
№ 344 бұйрығымен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Қазақстан Республикасы Спорт және дене шынықтыру істері</w:t>
      </w:r>
      <w:r>
        <w:br/>
      </w:r>
      <w:r>
        <w:rPr>
          <w:rFonts w:ascii="Times New Roman"/>
          <w:b/>
          <w:i w:val="false"/>
          <w:color w:val="000000"/>
        </w:rPr>
        <w:t>
агенттігінің cалалық көтермелеу жүйесі</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Осы Қазақстан Республикасы Спорт және дене шынықтыру істері агенттігінің салалық көтермелеу жүйесі (бұдан әрі – Көтермелеу) «Дене шынықтыру және спорт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Спорт және дене шынықтыру істері агенттігінің мәселелері туралы» Қазақстан Республикасы Үкіметінің 2012 жылғы 20 ақпандағы № 244 қаулысымен бекітілген Қазақстан Республикасы Спорт және дене шынықтыру істері агенттігі туралы </w:t>
      </w:r>
      <w:r>
        <w:rPr>
          <w:rFonts w:ascii="Times New Roman"/>
          <w:b w:val="false"/>
          <w:i w:val="false"/>
          <w:color w:val="000000"/>
          <w:sz w:val="28"/>
        </w:rPr>
        <w:t>ережеге</w:t>
      </w:r>
      <w:r>
        <w:rPr>
          <w:rFonts w:ascii="Times New Roman"/>
          <w:b w:val="false"/>
          <w:i w:val="false"/>
          <w:color w:val="000000"/>
          <w:sz w:val="28"/>
        </w:rPr>
        <w:t xml:space="preserve"> сәйкес, дене шынықтыру және спорт саласының қызметкерлерін Қазақстан Республикасында осы саланы дамытуға үлес қосқан ынталандыру мақсатында әзірленген.</w:t>
      </w:r>
      <w:r>
        <w:br/>
      </w:r>
      <w:r>
        <w:rPr>
          <w:rFonts w:ascii="Times New Roman"/>
          <w:b w:val="false"/>
          <w:i w:val="false"/>
          <w:color w:val="000000"/>
          <w:sz w:val="28"/>
        </w:rPr>
        <w:t>
</w:t>
      </w:r>
      <w:r>
        <w:rPr>
          <w:rFonts w:ascii="Times New Roman"/>
          <w:b w:val="false"/>
          <w:i w:val="false"/>
          <w:color w:val="000000"/>
          <w:sz w:val="28"/>
        </w:rPr>
        <w:t>
      2. Дене шынықтыру және спорт саласының қызметкерлерін көтермелеу мақсатында төмендегі көтермелеу түрлері белгіленеді:</w:t>
      </w:r>
      <w:r>
        <w:br/>
      </w:r>
      <w:r>
        <w:rPr>
          <w:rFonts w:ascii="Times New Roman"/>
          <w:b w:val="false"/>
          <w:i w:val="false"/>
          <w:color w:val="000000"/>
          <w:sz w:val="28"/>
        </w:rPr>
        <w:t>
</w:t>
      </w:r>
      <w:r>
        <w:rPr>
          <w:rFonts w:ascii="Times New Roman"/>
          <w:b w:val="false"/>
          <w:i w:val="false"/>
          <w:color w:val="000000"/>
          <w:sz w:val="28"/>
        </w:rPr>
        <w:t>
      1) Қазақстан Республикасы Спорт және дене шынықтыру істері агенттігінің Құрмет грамотасы (бұдан әрі – Құрмет грамотасы);</w:t>
      </w:r>
      <w:r>
        <w:br/>
      </w:r>
      <w:r>
        <w:rPr>
          <w:rFonts w:ascii="Times New Roman"/>
          <w:b w:val="false"/>
          <w:i w:val="false"/>
          <w:color w:val="000000"/>
          <w:sz w:val="28"/>
        </w:rPr>
        <w:t>
</w:t>
      </w:r>
      <w:r>
        <w:rPr>
          <w:rFonts w:ascii="Times New Roman"/>
          <w:b w:val="false"/>
          <w:i w:val="false"/>
          <w:color w:val="000000"/>
          <w:sz w:val="28"/>
        </w:rPr>
        <w:t>
      2) Қазақстан Республикасы Спорт және дене шынықтыру істері агенттігі Төрағасының алғысы (бұдан әрі – Алғыс).</w:t>
      </w:r>
    </w:p>
    <w:bookmarkEnd w:id="5"/>
    <w:bookmarkStart w:name="z14" w:id="6"/>
    <w:p>
      <w:pPr>
        <w:spacing w:after="0"/>
        <w:ind w:left="0"/>
        <w:jc w:val="left"/>
      </w:pPr>
      <w:r>
        <w:rPr>
          <w:rFonts w:ascii="Times New Roman"/>
          <w:b/>
          <w:i w:val="false"/>
          <w:color w:val="000000"/>
        </w:rPr>
        <w:t xml:space="preserve"> 
2. Құрмет грамотасымен және Алғыспен көтермелеу талаптары</w:t>
      </w:r>
    </w:p>
    <w:bookmarkEnd w:id="6"/>
    <w:bookmarkStart w:name="z15" w:id="7"/>
    <w:p>
      <w:pPr>
        <w:spacing w:after="0"/>
        <w:ind w:left="0"/>
        <w:jc w:val="both"/>
      </w:pPr>
      <w:r>
        <w:rPr>
          <w:rFonts w:ascii="Times New Roman"/>
          <w:b w:val="false"/>
          <w:i w:val="false"/>
          <w:color w:val="000000"/>
          <w:sz w:val="28"/>
        </w:rPr>
        <w:t>
      3. Мемлекеттік қызметшілер, Қазақстан Республикасы Спорт және дене шынықтыру істері агенттігінің (бұдан әрі – Агенттік) ведомстволық бағыныстағы ұйымдарының, дене шынықтыру және спорт саласы ұйымдарының қызметкерлері, спорт ардагерлері және Қазақстан Республикасында дене шынықтыру және спорт саласын дамытуға үлес қосқан тұлғалар Құрмет грамотасымен көтермелеуге үміткер тұлғалар болып табылады.</w:t>
      </w:r>
      <w:r>
        <w:br/>
      </w:r>
      <w:r>
        <w:rPr>
          <w:rFonts w:ascii="Times New Roman"/>
          <w:b w:val="false"/>
          <w:i w:val="false"/>
          <w:color w:val="000000"/>
          <w:sz w:val="28"/>
        </w:rPr>
        <w:t>
</w:t>
      </w:r>
      <w:r>
        <w:rPr>
          <w:rFonts w:ascii="Times New Roman"/>
          <w:b w:val="false"/>
          <w:i w:val="false"/>
          <w:color w:val="000000"/>
          <w:sz w:val="28"/>
        </w:rPr>
        <w:t>
      4. Мемлекеттік қызметшілер, Агенттікке ведомстволық бағыныстағы ұйымдардың, дене шынықтыру және спорт саласы ұйымдарының қызметкерлері, меценаттар, демеушілер және Қазақстан Республикасында дене шынықтыру және спорт саласын дамытуға үлес қосқан тұлғалар Алғыс жариялауға үміткер тұлғалар болып табылады.</w:t>
      </w:r>
      <w:r>
        <w:br/>
      </w:r>
      <w:r>
        <w:rPr>
          <w:rFonts w:ascii="Times New Roman"/>
          <w:b w:val="false"/>
          <w:i w:val="false"/>
          <w:color w:val="000000"/>
          <w:sz w:val="28"/>
        </w:rPr>
        <w:t>
</w:t>
      </w:r>
      <w:r>
        <w:rPr>
          <w:rFonts w:ascii="Times New Roman"/>
          <w:b w:val="false"/>
          <w:i w:val="false"/>
          <w:color w:val="000000"/>
          <w:sz w:val="28"/>
        </w:rPr>
        <w:t>
      5. Қызмет нәтижелерін сипаттайтын және Агенттіктің көтермелеуге құқық беретін негізгі көрсеткіштері мыналар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Республикасында дене шынықтыруды және спортты дамытуға қосқан үлесі, дене шынықтыру және спорт саласының білікті кадрларын даярлауға белсенді қатысу;</w:t>
      </w:r>
      <w:r>
        <w:br/>
      </w:r>
      <w:r>
        <w:rPr>
          <w:rFonts w:ascii="Times New Roman"/>
          <w:b w:val="false"/>
          <w:i w:val="false"/>
          <w:color w:val="000000"/>
          <w:sz w:val="28"/>
        </w:rPr>
        <w:t>
</w:t>
      </w:r>
      <w:r>
        <w:rPr>
          <w:rFonts w:ascii="Times New Roman"/>
          <w:b w:val="false"/>
          <w:i w:val="false"/>
          <w:color w:val="000000"/>
          <w:sz w:val="28"/>
        </w:rPr>
        <w:t>
      2) қызметтік міндеттерді үлгілі орындау, дене шынықтыру және спорт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3) шығармашылық белсенділік, мінсіз қызмет, кәсіптік және еңбек қызметіндегі жетістіктер;</w:t>
      </w:r>
      <w:r>
        <w:br/>
      </w:r>
      <w:r>
        <w:rPr>
          <w:rFonts w:ascii="Times New Roman"/>
          <w:b w:val="false"/>
          <w:i w:val="false"/>
          <w:color w:val="000000"/>
          <w:sz w:val="28"/>
        </w:rPr>
        <w:t>
</w:t>
      </w:r>
      <w:r>
        <w:rPr>
          <w:rFonts w:ascii="Times New Roman"/>
          <w:b w:val="false"/>
          <w:i w:val="false"/>
          <w:color w:val="000000"/>
          <w:sz w:val="28"/>
        </w:rPr>
        <w:t>
      4) дене шынықтыру және спорт аясында өңірлік, республикалық және халықаралық бағдарламаларды және жобаларды іске асырудағы жетістіктер;</w:t>
      </w:r>
      <w:r>
        <w:br/>
      </w:r>
      <w:r>
        <w:rPr>
          <w:rFonts w:ascii="Times New Roman"/>
          <w:b w:val="false"/>
          <w:i w:val="false"/>
          <w:color w:val="000000"/>
          <w:sz w:val="28"/>
        </w:rPr>
        <w:t>
</w:t>
      </w:r>
      <w:r>
        <w:rPr>
          <w:rFonts w:ascii="Times New Roman"/>
          <w:b w:val="false"/>
          <w:i w:val="false"/>
          <w:color w:val="000000"/>
          <w:sz w:val="28"/>
        </w:rPr>
        <w:t>
      5) спортты дамытудың өзекті мәселелері бойынша ғылыми зерттеулер мен әзірлемелер;</w:t>
      </w:r>
      <w:r>
        <w:br/>
      </w:r>
      <w:r>
        <w:rPr>
          <w:rFonts w:ascii="Times New Roman"/>
          <w:b w:val="false"/>
          <w:i w:val="false"/>
          <w:color w:val="000000"/>
          <w:sz w:val="28"/>
        </w:rPr>
        <w:t>
</w:t>
      </w:r>
      <w:r>
        <w:rPr>
          <w:rFonts w:ascii="Times New Roman"/>
          <w:b w:val="false"/>
          <w:i w:val="false"/>
          <w:color w:val="000000"/>
          <w:sz w:val="28"/>
        </w:rPr>
        <w:t>
      6) халықаралық, республикалық, өңіраралық спорттық іс-шараларға белсенді қатысу.</w:t>
      </w:r>
      <w:r>
        <w:br/>
      </w:r>
      <w:r>
        <w:rPr>
          <w:rFonts w:ascii="Times New Roman"/>
          <w:b w:val="false"/>
          <w:i w:val="false"/>
          <w:color w:val="000000"/>
          <w:sz w:val="28"/>
        </w:rPr>
        <w:t>
</w:t>
      </w:r>
      <w:r>
        <w:rPr>
          <w:rFonts w:ascii="Times New Roman"/>
          <w:b w:val="false"/>
          <w:i w:val="false"/>
          <w:color w:val="000000"/>
          <w:sz w:val="28"/>
        </w:rPr>
        <w:t>
      6. Бір тұлға Құрмет грамотасымен марапаттауға бес жыл ішінде екі рет ұсынылмайды.</w:t>
      </w:r>
      <w:r>
        <w:br/>
      </w:r>
      <w:r>
        <w:rPr>
          <w:rFonts w:ascii="Times New Roman"/>
          <w:b w:val="false"/>
          <w:i w:val="false"/>
          <w:color w:val="000000"/>
          <w:sz w:val="28"/>
        </w:rPr>
        <w:t>
</w:t>
      </w:r>
      <w:r>
        <w:rPr>
          <w:rFonts w:ascii="Times New Roman"/>
          <w:b w:val="false"/>
          <w:i w:val="false"/>
          <w:color w:val="000000"/>
          <w:sz w:val="28"/>
        </w:rPr>
        <w:t>
      7. Агенттіктің құрылымдық бөлімшесінің, Агенттіктің ведомстволық бағыныстағы ұйымдарының, дене шынықтыру және спорт мәселелері бойынша Алматы және Астана қалаларының, облыстық жергілікті атқарушы органдардың, (бұдан әрі – жергілікті атқарушы органдар), меншік нысанына қарамастан дене шынықтыру және спорт саласы мекемелерінің, қоғамдық бірлестіктердің, спорт түрлері бойынша федерациялардың басшыларының немесе оларды алмастыратын тұлғалардың ұсынымдары негізінде Құрмет грамотасымен марапаттау, Алғыс жариялау жүзеге асырылады.</w:t>
      </w:r>
      <w:r>
        <w:br/>
      </w:r>
      <w:r>
        <w:rPr>
          <w:rFonts w:ascii="Times New Roman"/>
          <w:b w:val="false"/>
          <w:i w:val="false"/>
          <w:color w:val="000000"/>
          <w:sz w:val="28"/>
        </w:rPr>
        <w:t>
</w:t>
      </w:r>
      <w:r>
        <w:rPr>
          <w:rFonts w:ascii="Times New Roman"/>
          <w:b w:val="false"/>
          <w:i w:val="false"/>
          <w:color w:val="000000"/>
          <w:sz w:val="28"/>
        </w:rPr>
        <w:t>
      8. Көтермелеуге ұсынымдарды қарау мерзімі Агенттікке келіп түскен күннен бастап 30 жұмыс күнін құрайды.</w:t>
      </w:r>
      <w:r>
        <w:br/>
      </w:r>
      <w:r>
        <w:rPr>
          <w:rFonts w:ascii="Times New Roman"/>
          <w:b w:val="false"/>
          <w:i w:val="false"/>
          <w:color w:val="000000"/>
          <w:sz w:val="28"/>
        </w:rPr>
        <w:t>
</w:t>
      </w:r>
      <w:r>
        <w:rPr>
          <w:rFonts w:ascii="Times New Roman"/>
          <w:b w:val="false"/>
          <w:i w:val="false"/>
          <w:color w:val="000000"/>
          <w:sz w:val="28"/>
        </w:rPr>
        <w:t>
      9. Көтермелеу Агенттік Төрағасының немесе оның міндеттерін атқаратын тұлғаның бұйрығы негізінде жүзеге асырылады.</w:t>
      </w:r>
    </w:p>
    <w:bookmarkEnd w:id="7"/>
    <w:bookmarkStart w:name="z28" w:id="8"/>
    <w:p>
      <w:pPr>
        <w:spacing w:after="0"/>
        <w:ind w:left="0"/>
        <w:jc w:val="left"/>
      </w:pPr>
      <w:r>
        <w:rPr>
          <w:rFonts w:ascii="Times New Roman"/>
          <w:b/>
          <w:i w:val="false"/>
          <w:color w:val="000000"/>
        </w:rPr>
        <w:t xml:space="preserve"> 
3. Қорытынды ережелер</w:t>
      </w:r>
    </w:p>
    <w:bookmarkEnd w:id="8"/>
    <w:bookmarkStart w:name="z29" w:id="9"/>
    <w:p>
      <w:pPr>
        <w:spacing w:after="0"/>
        <w:ind w:left="0"/>
        <w:jc w:val="both"/>
      </w:pPr>
      <w:r>
        <w:rPr>
          <w:rFonts w:ascii="Times New Roman"/>
          <w:b w:val="false"/>
          <w:i w:val="false"/>
          <w:color w:val="000000"/>
          <w:sz w:val="28"/>
        </w:rPr>
        <w:t>
      10. Құрмет грамотасын табыстауды және Төрағаның алғысын жариялауды Төраға немесе оны алмастыратын тұлға, не болмаса ол болмаған кезде оның уәкілетті лауазымды тұлғалары салтанатты түрде жүзеге асырады.</w:t>
      </w:r>
      <w:r>
        <w:br/>
      </w:r>
      <w:r>
        <w:rPr>
          <w:rFonts w:ascii="Times New Roman"/>
          <w:b w:val="false"/>
          <w:i w:val="false"/>
          <w:color w:val="000000"/>
          <w:sz w:val="28"/>
        </w:rPr>
        <w:t>
</w:t>
      </w:r>
      <w:r>
        <w:rPr>
          <w:rFonts w:ascii="Times New Roman"/>
          <w:b w:val="false"/>
          <w:i w:val="false"/>
          <w:color w:val="000000"/>
          <w:sz w:val="28"/>
        </w:rPr>
        <w:t>
      11. Мемлекеттік органның немесе басқа да ұйымның кадр қызметі қызметкердің еңбек кітапшасына және жеке іс-қағазына бұйрықтың шыққан күні мен нөмірін көрсете отырып, көтермелеу туралы тиісті жазба енгізеді.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