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185f" w14:textId="03f1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ипотекасын мемлекеттік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820 Бұйрығы. Қазақстан Республикасының Әділет министрлігінде 2012 жылы 10 желтоқсанда № 8140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«Кеме ипотекасын мемлекеттік тіркеу»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820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«Кеме ипотекасын мемлекеттік тіркеу»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«Кеме ипотекасын мемлекеттік тіркеу» мемлекеттік қызмет регламенті (бұдан әрі - Регламент) «Ішкі су көлігі туралы» Қазақстан Республикасының 2004 жылғы 6 шілдедегі заңының </w:t>
      </w:r>
      <w:r>
        <w:rPr>
          <w:rFonts w:ascii="Times New Roman"/>
          <w:b w:val="false"/>
          <w:i w:val="false"/>
          <w:color w:val="000000"/>
          <w:sz w:val="28"/>
        </w:rPr>
        <w:t>32-2-бабына</w:t>
      </w:r>
      <w:r>
        <w:rPr>
          <w:rFonts w:ascii="Times New Roman"/>
          <w:b w:val="false"/>
          <w:i w:val="false"/>
          <w:color w:val="000000"/>
          <w:sz w:val="28"/>
        </w:rPr>
        <w:t>,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«Кеме ипотекасын мемлекеттік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заңды және жеке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мемлекеттік органдар.</w:t>
      </w:r>
      <w:r>
        <w:br/>
      </w:r>
      <w:r>
        <w:rPr>
          <w:rFonts w:ascii="Times New Roman"/>
          <w:b w:val="false"/>
          <w:i w:val="false"/>
          <w:color w:val="000000"/>
          <w:sz w:val="28"/>
        </w:rPr>
        <w:t>
</w:t>
      </w:r>
      <w:r>
        <w:rPr>
          <w:rFonts w:ascii="Times New Roman"/>
          <w:b w:val="false"/>
          <w:i w:val="false"/>
          <w:color w:val="000000"/>
          <w:sz w:val="28"/>
        </w:rPr>
        <w:t>
      3. «Кеме ипотекасын мемлекеттік тіркеу»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Халыққа қызмет көрсету орталығы (бұдан әрі - ХҚКО) арқылы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«Ішкі су көлігі туралы» Қазақстан Республикасының 2004 жылғы 6 шілдедегі заңының </w:t>
      </w:r>
      <w:r>
        <w:rPr>
          <w:rFonts w:ascii="Times New Roman"/>
          <w:b w:val="false"/>
          <w:i w:val="false"/>
          <w:color w:val="000000"/>
          <w:sz w:val="28"/>
        </w:rPr>
        <w:t>32-2-бабы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Қағиданың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аяқтаудың нәтижесі кеме ипотекасын мемлекеттік тіркеу туралы куәлікті, куәліктердің телнұсқасын, куәлікке қосымша парақта немесе қызмет көрсетуден бас тарту туралы дәлелденген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тіркеуге алым жеке тұлғалардан - бір айлық есептік көрсеткішті (бұдан әрі - АЕК) құрайды, заңды тұлғалардан – 5 (бес) АЕК) тіркеу жүзеге асырылған орны бойынша жергілікті бюджетке төленеді, алым ставкасын «Салықтар және бюджетке басқа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(кеме ипотекасын мемлекеттік тіркеу туралы куәлікке қосымша парақты алу үшін) белгіленген.</w:t>
      </w:r>
    </w:p>
    <w:bookmarkEnd w:id="4"/>
    <w:bookmarkStart w:name="z24"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5" w:id="6"/>
    <w:p>
      <w:pPr>
        <w:spacing w:after="0"/>
        <w:ind w:left="0"/>
        <w:jc w:val="both"/>
      </w:pPr>
      <w:r>
        <w:rPr>
          <w:rFonts w:ascii="Times New Roman"/>
          <w:b w:val="false"/>
          <w:i w:val="false"/>
          <w:color w:val="000000"/>
          <w:sz w:val="28"/>
        </w:rPr>
        <w:t>
      8.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ХҚКО орталығы арқылы күн сайын сенбіні қоса алғанда дүйсенбіден бастап демалыс және мереке күндерін қоспағанда, белгіленген жұмыс кестесіне сәйкес үзіліссіз сағ. 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және қажет құжаттар туралы толық ақпарат, сондай-ақ оларды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www.mtc.gov.kz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мекенжайы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ұсыну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Куәлікті, куәліктің телнұсқасын, куәлікке қосымша парақты беру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 бөлімінің қызметкері құжаттарды курьер арқылы уәкілетті органға тапсырады.</w:t>
      </w:r>
      <w:r>
        <w:br/>
      </w:r>
      <w:r>
        <w:rPr>
          <w:rFonts w:ascii="Times New Roman"/>
          <w:b w:val="false"/>
          <w:i w:val="false"/>
          <w:color w:val="000000"/>
          <w:sz w:val="28"/>
        </w:rPr>
        <w:t>
</w:t>
      </w:r>
      <w:r>
        <w:rPr>
          <w:rFonts w:ascii="Times New Roman"/>
          <w:b w:val="false"/>
          <w:i w:val="false"/>
          <w:color w:val="000000"/>
          <w:sz w:val="28"/>
        </w:rPr>
        <w:t>
      ХҚКО құжаттар пакетін жөнелту фактісі мемлекеттік қызмет көрсету үдерісінде құжаттардың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құжаттардың уәкілетті органға келіп түскен күнінен бастап бір жұмыс күні ішінде алынған құжаттарды тіркеуді жүргізеді, және басшыға немесе оның орынбасарына қарауға береді, бұл ретте оң жақ төменгі бұрышына келіп түскен күнімен кіріс нөмірін көрсетумен мемлекеттік тілдегі тіркеу мөртабаны қойылады;</w:t>
      </w:r>
      <w:r>
        <w:br/>
      </w:r>
      <w:r>
        <w:rPr>
          <w:rFonts w:ascii="Times New Roman"/>
          <w:b w:val="false"/>
          <w:i w:val="false"/>
          <w:color w:val="000000"/>
          <w:sz w:val="28"/>
        </w:rPr>
        <w:t>
</w:t>
      </w:r>
      <w:r>
        <w:rPr>
          <w:rFonts w:ascii="Times New Roman"/>
          <w:b w:val="false"/>
          <w:i w:val="false"/>
          <w:color w:val="000000"/>
          <w:sz w:val="28"/>
        </w:rPr>
        <w:t>
      4) уәкілетті органның (оның филиалының) басшысы не оның орынбасарлары құжаттардың уәкілетті органға келіп түскен күнінен бастап бір жұмыс күні ішінде кеме ипотекасын мемлекеттік тіркеу туралы өтінішін қарайды және су көлігіндегі бақылау бөлімінің (су көлігіндегі бақылау бөлімі болмаған кезде көлік-коммуникациялық кешеніндегі бақылау бөлімінің бастығы көлік-коммуникациялық кешеніндегі бақылау бөлімінің маманына жұмыс үшін жібереді) бастығына жұмыс үшін жібереді;</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құжаттардың уәкілетті органға келіп түскен күнінен бастап бір жұмыс күні ішінде өтініштерді қойылатын талаптарға сәйкестігіне қарайды, тіркеуді келіседі және су көлігіндегі бақылау бөлімінің маманына (су көлігіндегі бақылау бөлімі болмаған кезде көлік-коммуникациялық кешеніндегі бақылау бөлімінің бастығы көлік-коммуникациялық кешеніндегі бақылау бөлімінің маманына жұмыс үшін жібереді) жұмыс үшін жібереді;</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(су көлігіндегі бақылау бөлімдері болмаған кезде көлік-коммуникациялық кешеніндегі бақылау бөлімінің маманы) бес жұмыс күн ішінде Орталықтан келген өтінішті қарауды жүзеге асырады және куәлікке қосымша парақты, куәліктің түпнұсқасын немесе дәлелденген бас тартуды дайындайды, содан кейін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(оның филиалының) басшысы не оның орынбасарлары бір жұмыс күні ішінде куәлікке, куәлікке қосымша параққа, куәліктің түпнұсқасына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(оның филиалы) кеңсесінің қызметкері мемлекеттік қызмет көрсету нәтижесін курьер арқылы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қабылдаған кезде ХҚКО Штрихкод сканерінің көмегімен келіп түскен құжаттарды белгілейді;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қызметті алушыға мемлекеттік қызмет нәтижесін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 көрсету үшін құжаттарды қабылдауды жүзеге асыратын адамдардың ең аз саны 1 адамды құрайды.</w:t>
      </w:r>
    </w:p>
    <w:bookmarkEnd w:id="6"/>
    <w:bookmarkStart w:name="z49" w:id="7"/>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сипаттамасы</w:t>
      </w:r>
    </w:p>
    <w:bookmarkEnd w:id="7"/>
    <w:bookmarkStart w:name="z50" w:id="8"/>
    <w:p>
      <w:pPr>
        <w:spacing w:after="0"/>
        <w:ind w:left="0"/>
        <w:jc w:val="both"/>
      </w:pPr>
      <w:r>
        <w:rPr>
          <w:rFonts w:ascii="Times New Roman"/>
          <w:b w:val="false"/>
          <w:i w:val="false"/>
          <w:color w:val="000000"/>
          <w:sz w:val="28"/>
        </w:rPr>
        <w:t>
      16. ХҚКО құжаттарды қабылдау ХҚКО қызметкерінің тегі, аты, әкесінің аты көрсетілген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ХҚКО құжаттарды қабылдау кезінде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 қабылдау нөмірі және күні;</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ХҚКО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 әкесінің аты, уәкілетті өкілдің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орынбасарлары;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 бірізділігінің мәтіндік кестелік сипаттамасы және әрбір әкімшілік іс-қимылын орындау мерзімін көрсетумен әкімшілік іс-қимылдардың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іс-қимылдардың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алуының арызы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рәсімделеді.</w:t>
      </w:r>
    </w:p>
    <w:bookmarkEnd w:id="8"/>
    <w:bookmarkStart w:name="z69" w:id="9"/>
    <w:p>
      <w:pPr>
        <w:spacing w:after="0"/>
        <w:ind w:left="0"/>
        <w:jc w:val="both"/>
      </w:pPr>
      <w:r>
        <w:rPr>
          <w:rFonts w:ascii="Times New Roman"/>
          <w:b w:val="false"/>
          <w:i w:val="false"/>
          <w:color w:val="000000"/>
          <w:sz w:val="28"/>
        </w:rPr>
        <w:t>
«Кеме ипотекасын мемлекеттік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70" w:id="10"/>
    <w:p>
      <w:pPr>
        <w:spacing w:after="0"/>
        <w:ind w:left="0"/>
        <w:jc w:val="left"/>
      </w:pPr>
      <w:r>
        <w:rPr>
          <w:rFonts w:ascii="Times New Roman"/>
          <w:b/>
          <w:i w:val="false"/>
          <w:color w:val="000000"/>
        </w:rPr>
        <w:t xml:space="preserve"> 
1-кесте. ҚФБ іс-әрекетінің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631"/>
        <w:gridCol w:w="2259"/>
        <w:gridCol w:w="2009"/>
        <w:gridCol w:w="2134"/>
        <w:gridCol w:w="2134"/>
        <w:gridCol w:w="1884"/>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өтінішті қарау; тіркеу журналына өтінішті тіркеу; уәкілетті органға құжаттардың толық тізбесін және өтінішін жіберу.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 туралы өтінішті қарау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тізбесіне қойылатын талаптарға куәлікті беруге келісім сәйкестігін қарау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тиісті жазбаны енгізіп тіркеу, куәлікті рәсімдеу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өтінішті тіркеу, құжаттарды уәкілетті органдарға жіберу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және орындау мерзімі қамтылған қарары бар құжаттар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жазу, куәлікті рәсімдеу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арқылы ХҚКО куәлік тапсыру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ипотекасының мемлекеттік тіркеу туралы куәлігі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1"/>
    <w:p>
      <w:pPr>
        <w:spacing w:after="0"/>
        <w:ind w:left="0"/>
        <w:jc w:val="left"/>
      </w:pPr>
      <w:r>
        <w:rPr>
          <w:rFonts w:ascii="Times New Roman"/>
          <w:b/>
          <w:i w:val="false"/>
          <w:color w:val="000000"/>
        </w:rPr>
        <w:t xml:space="preserve"> 
2-кесте. Қолдану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748"/>
        <w:gridCol w:w="2364"/>
        <w:gridCol w:w="2364"/>
        <w:gridCol w:w="256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өтінішті қарау; тіркеу журналына өтінішті тіркеу; уәкілетті органға құжаттардың толық тізбесін және өтінішін жіберу.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 туралы өтінішті қарау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тізбесіне қойылатын талаптарға куәлікті беруге келісім сәйкестігін қарау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тиісті жазбаны енгізіп тіркеу, куәлікті рәсімдеу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 арқылы ХҚКО куәлік 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2"/>
    <w:p>
      <w:pPr>
        <w:spacing w:after="0"/>
        <w:ind w:left="0"/>
        <w:jc w:val="left"/>
      </w:pPr>
      <w:r>
        <w:rPr>
          <w:rFonts w:ascii="Times New Roman"/>
          <w:b/>
          <w:i w:val="false"/>
          <w:color w:val="000000"/>
        </w:rPr>
        <w:t xml:space="preserve"> 
3-кесте.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2176"/>
        <w:gridCol w:w="2173"/>
        <w:gridCol w:w="2174"/>
        <w:gridCol w:w="2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немесе кеңейту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w:t>
            </w:r>
            <w:r>
              <w:br/>
            </w:r>
            <w:r>
              <w:rPr>
                <w:rFonts w:ascii="Times New Roman"/>
                <w:b w:val="false"/>
                <w:i w:val="false"/>
                <w:color w:val="000000"/>
                <w:sz w:val="20"/>
              </w:rPr>
              <w:t>
</w:t>
            </w:r>
            <w:r>
              <w:rPr>
                <w:rFonts w:ascii="Times New Roman"/>
                <w:b w:val="false"/>
                <w:i w:val="false"/>
                <w:color w:val="000000"/>
                <w:sz w:val="20"/>
              </w:rPr>
              <w:t>(ӨКБИ филиалы)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Куәлік беруге қажетті құжаттардың тізбесін және өтінішін қабылдау; өтінішті қарау; тіркеу журналына өтінішті тіркеу; уәкілетті органға құжаттардың толық тізбесін және өтінішін жөнелту;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Куәлік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Куәлік беру туралы өтінішті қарау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Ұсынылған құжаттар тізбесіне қойылатын талаптарға куәлікті беруге келісім сәйкестігін қарау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Куәлік беруден бас тартудың жазбаша қорытындысын рәсімдеу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Егер құжаттар тізбесін толықсыз ұсынғанда тіркеу журналына тиісті жазба енгізіп және мемлекеттік қызмет көрсетуден бас тарту туралы дәлелді жауаппен құжаттарын қайтару.</w:t>
            </w:r>
            <w:r>
              <w:br/>
            </w:r>
            <w:r>
              <w:rPr>
                <w:rFonts w:ascii="Times New Roman"/>
                <w:b w:val="false"/>
                <w:i w:val="false"/>
                <w:color w:val="000000"/>
                <w:sz w:val="20"/>
              </w:rPr>
              <w:t>
</w:t>
            </w:r>
            <w:r>
              <w:rPr>
                <w:rFonts w:ascii="Times New Roman"/>
                <w:b w:val="false"/>
                <w:i w:val="false"/>
                <w:color w:val="000000"/>
                <w:sz w:val="20"/>
              </w:rPr>
              <w:t>7-1. Куәлік беруден бас тартудың жазбаша қорытындысын өтініш берушіге жіберу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Куәлік беруден бас тартудың жазбаша қорытындысын ХҚКО жіберу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Куәлік беруден бас тартудың жазбаша қорытындысына қол қою</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3"/>
    <w:p>
      <w:pPr>
        <w:spacing w:after="0"/>
        <w:ind w:left="0"/>
        <w:jc w:val="both"/>
      </w:pPr>
      <w:r>
        <w:rPr>
          <w:rFonts w:ascii="Times New Roman"/>
          <w:b w:val="false"/>
          <w:i w:val="false"/>
          <w:color w:val="000000"/>
          <w:sz w:val="28"/>
        </w:rPr>
        <w:t>
«Кеме ипотекасын мемлекеттік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74" w:id="14"/>
    <w:p>
      <w:pPr>
        <w:spacing w:after="0"/>
        <w:ind w:left="0"/>
        <w:jc w:val="left"/>
      </w:pPr>
      <w:r>
        <w:rPr>
          <w:rFonts w:ascii="Times New Roman"/>
          <w:b/>
          <w:i w:val="false"/>
          <w:color w:val="000000"/>
        </w:rPr>
        <w:t xml:space="preserve"> 
Функционалдық әрекеттесудің диаграммасы</w:t>
      </w:r>
    </w:p>
    <w:bookmarkEnd w:id="14"/>
    <w:p>
      <w:pPr>
        <w:spacing w:after="0"/>
        <w:ind w:left="0"/>
        <w:jc w:val="both"/>
      </w:pPr>
      <w:r>
        <w:drawing>
          <wp:inline distT="0" distB="0" distL="0" distR="0">
            <wp:extent cx="11112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12500" cy="7683500"/>
                    </a:xfrm>
                    <a:prstGeom prst="rect">
                      <a:avLst/>
                    </a:prstGeom>
                  </pic:spPr>
                </pic:pic>
              </a:graphicData>
            </a:graphic>
          </wp:inline>
        </w:drawing>
      </w:r>
    </w:p>
    <w:bookmarkStart w:name="z75" w:id="15"/>
    <w:p>
      <w:pPr>
        <w:spacing w:after="0"/>
        <w:ind w:left="0"/>
        <w:jc w:val="both"/>
      </w:pPr>
      <w:r>
        <w:rPr>
          <w:rFonts w:ascii="Times New Roman"/>
          <w:b w:val="false"/>
          <w:i w:val="false"/>
          <w:color w:val="000000"/>
          <w:sz w:val="28"/>
        </w:rPr>
        <w:t>
«Кеме ипотекасын мемлекеттік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                      _____________________________________ бастығына</w:t>
      </w:r>
      <w:r>
        <w:br/>
      </w:r>
      <w:r>
        <w:rPr>
          <w:rFonts w:ascii="Times New Roman"/>
          <w:b w:val="false"/>
          <w:i w:val="false"/>
          <w:color w:val="000000"/>
          <w:sz w:val="28"/>
        </w:rPr>
        <w:t>
                      (Комитеттің аумақтық органының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w:t>
      </w:r>
      <w:r>
        <w:br/>
      </w:r>
      <w:r>
        <w:rPr>
          <w:rFonts w:ascii="Times New Roman"/>
          <w:b w:val="false"/>
          <w:i w:val="false"/>
          <w:color w:val="000000"/>
          <w:sz w:val="28"/>
        </w:rPr>
        <w:t>
                                    (Т.А.Ә.)</w:t>
      </w:r>
      <w:r>
        <w:br/>
      </w:r>
      <w:r>
        <w:rPr>
          <w:rFonts w:ascii="Times New Roman"/>
          <w:b w:val="false"/>
          <w:i w:val="false"/>
          <w:color w:val="000000"/>
          <w:sz w:val="28"/>
        </w:rPr>
        <w:t>
                      тұратын мекен-жайы:</w:t>
      </w:r>
    </w:p>
    <w:bookmarkStart w:name="z76"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Сізден кеме ипотекасын тіркеу туралы мемлекеттік қызмет</w:t>
      </w:r>
      <w:r>
        <w:br/>
      </w:r>
      <w:r>
        <w:rPr>
          <w:rFonts w:ascii="Times New Roman"/>
          <w:b w:val="false"/>
          <w:i w:val="false"/>
          <w:color w:val="000000"/>
          <w:sz w:val="28"/>
        </w:rPr>
        <w:t>
көрсетуіңізді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(деректер, сәйкестендірілген кеме (кеме атауы, тіркелген нөмірі,</w:t>
      </w:r>
      <w:r>
        <w:br/>
      </w:r>
      <w:r>
        <w:rPr>
          <w:rFonts w:ascii="Times New Roman"/>
          <w:b w:val="false"/>
          <w:i w:val="false"/>
          <w:color w:val="000000"/>
          <w:sz w:val="28"/>
        </w:rPr>
        <w:t>
 тіркелген орны, тіркелінген нөмірі, класы және түрі, кеме тоннажы)</w:t>
      </w:r>
      <w:r>
        <w:br/>
      </w:r>
      <w:r>
        <w:rPr>
          <w:rFonts w:ascii="Times New Roman"/>
          <w:b w:val="false"/>
          <w:i w:val="false"/>
          <w:color w:val="000000"/>
          <w:sz w:val="28"/>
        </w:rPr>
        <w:t>
 немесе салынып жатқан кеме(орны, сондай-ақ кеме құрылысын жүзеге</w:t>
      </w:r>
      <w:r>
        <w:br/>
      </w:r>
      <w:r>
        <w:rPr>
          <w:rFonts w:ascii="Times New Roman"/>
          <w:b w:val="false"/>
          <w:i w:val="false"/>
          <w:color w:val="000000"/>
          <w:sz w:val="28"/>
        </w:rPr>
        <w:t>
 асыру, салынған нөмірі, кеме түрі, кильдің ұзындығы және басқа да</w:t>
      </w:r>
      <w:r>
        <w:br/>
      </w:r>
      <w:r>
        <w:rPr>
          <w:rFonts w:ascii="Times New Roman"/>
          <w:b w:val="false"/>
          <w:i w:val="false"/>
          <w:color w:val="000000"/>
          <w:sz w:val="28"/>
        </w:rPr>
        <w:t>
                негізгі өлшемдері, тіркелінген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(ипотекалық кепіл берушінің мекенжайы және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берушіге белгіленгені туралы деректер немесе ипотекалық кепіл</w:t>
      </w:r>
      <w:r>
        <w:br/>
      </w:r>
      <w:r>
        <w:rPr>
          <w:rFonts w:ascii="Times New Roman"/>
          <w:b w:val="false"/>
          <w:i w:val="false"/>
          <w:color w:val="000000"/>
          <w:sz w:val="28"/>
        </w:rPr>
        <w:t>
                      берушінің мекенжайы және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(міндеттердің ең көп мөлшері, ипотекамен қамтамасыз етілген, екі</w:t>
      </w:r>
      <w:r>
        <w:br/>
      </w:r>
      <w:r>
        <w:rPr>
          <w:rFonts w:ascii="Times New Roman"/>
          <w:b w:val="false"/>
          <w:i w:val="false"/>
          <w:color w:val="000000"/>
          <w:sz w:val="28"/>
        </w:rPr>
        <w:t>
 немесе одан көп шағын өлшемді кемелерге ипотеканы орнату кезінде;</w:t>
      </w:r>
      <w:r>
        <w:br/>
      </w:r>
      <w:r>
        <w:rPr>
          <w:rFonts w:ascii="Times New Roman"/>
          <w:b w:val="false"/>
          <w:i w:val="false"/>
          <w:color w:val="000000"/>
          <w:sz w:val="28"/>
        </w:rPr>
        <w:t>
мөлшері,  сондай-ақ жеке тараптар келісімінің болған жағдайда әрбір</w:t>
      </w:r>
      <w:r>
        <w:br/>
      </w:r>
      <w:r>
        <w:rPr>
          <w:rFonts w:ascii="Times New Roman"/>
          <w:b w:val="false"/>
          <w:i w:val="false"/>
          <w:color w:val="000000"/>
          <w:sz w:val="28"/>
        </w:rPr>
        <w:t>
         шағын өлшемді кемеге міндетті қамтамасыз ету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(салынып жатқан кеме немесе кеме ипотекасының мерзімінің аяқталуы)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ж                       ____________________</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