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ce396" w14:textId="c9ce3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жүйесіне тексеру жүргізу бойынша тәуекел дәрежесін бағалау критерийлері мен тексеру парақтарының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м.а. 2012 жылғы 05 қарашадағы № 492 Бұйрығы. Қазақстан Республикасының Әділет министрлігінде 2012 жылы 07 желтоқсанда № 8136 тіркелді. Күші жойылды - Қазақстан Республикасы Білім және ғылым министрінің 2015 жылғы 4 тамыздағы № 509 бұйрығымен</w:t>
      </w:r>
    </w:p>
    <w:p>
      <w:pPr>
        <w:spacing w:after="0"/>
        <w:ind w:left="0"/>
        <w:jc w:val="both"/>
      </w:pPr>
      <w:r>
        <w:rPr>
          <w:rFonts w:ascii="Times New Roman"/>
          <w:b w:val="false"/>
          <w:i w:val="false"/>
          <w:color w:val="ff0000"/>
          <w:sz w:val="28"/>
        </w:rPr>
        <w:t xml:space="preserve">      Ескерту. Бұйрықтың күші жойылды - ҚР Білім және ғылым министрінің 04.08.2015 </w:t>
      </w:r>
      <w:r>
        <w:rPr>
          <w:rFonts w:ascii="Times New Roman"/>
          <w:b w:val="false"/>
          <w:i w:val="false"/>
          <w:color w:val="ff0000"/>
          <w:sz w:val="28"/>
        </w:rPr>
        <w:t>№ 509</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Республикасындағы мемлекеттік бақылау және қадағалау туралы» Қазақстан Республикасы Заңының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15–баптарына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білім беру жүйесіне тексеріс жүргізу бойынша тәуекел дәрежесін бағалау критерийлері;</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бастауыш, негізгі орта білім беру жүйесіне тексеріс жүргізу бойынша тексеру парағының нысаны;</w:t>
      </w:r>
      <w:r>
        <w:br/>
      </w:r>
      <w:r>
        <w:rPr>
          <w:rFonts w:ascii="Times New Roman"/>
          <w:b w:val="false"/>
          <w:i w:val="false"/>
          <w:color w:val="000000"/>
          <w:sz w:val="28"/>
        </w:rPr>
        <w:t>
</w:t>
      </w:r>
      <w:r>
        <w:rPr>
          <w:rFonts w:ascii="Times New Roman"/>
          <w:b w:val="false"/>
          <w:i w:val="false"/>
          <w:color w:val="000000"/>
          <w:sz w:val="28"/>
        </w:rPr>
        <w:t>
      3) осы бұйрықка </w:t>
      </w:r>
      <w:r>
        <w:rPr>
          <w:rFonts w:ascii="Times New Roman"/>
          <w:b w:val="false"/>
          <w:i w:val="false"/>
          <w:color w:val="000000"/>
          <w:sz w:val="28"/>
        </w:rPr>
        <w:t>3-қосымшаға</w:t>
      </w:r>
      <w:r>
        <w:rPr>
          <w:rFonts w:ascii="Times New Roman"/>
          <w:b w:val="false"/>
          <w:i w:val="false"/>
          <w:color w:val="000000"/>
          <w:sz w:val="28"/>
        </w:rPr>
        <w:t xml:space="preserve"> сәйкес жалпы орта білім беру жүйесіне тексеріс жүргізу бойынша тексеру парағының нысаны;</w:t>
      </w:r>
      <w:r>
        <w:br/>
      </w:r>
      <w:r>
        <w:rPr>
          <w:rFonts w:ascii="Times New Roman"/>
          <w:b w:val="false"/>
          <w:i w:val="false"/>
          <w:color w:val="000000"/>
          <w:sz w:val="28"/>
        </w:rPr>
        <w:t>
</w:t>
      </w:r>
      <w:r>
        <w:rPr>
          <w:rFonts w:ascii="Times New Roman"/>
          <w:b w:val="false"/>
          <w:i w:val="false"/>
          <w:color w:val="000000"/>
          <w:sz w:val="28"/>
        </w:rPr>
        <w:t>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техникалық және кәсіптік, орта білімнен кейінгі білім беру жүйесіне тексеріс жүргізу бойынша тексеру парағының нысаны;</w:t>
      </w:r>
      <w:r>
        <w:br/>
      </w:r>
      <w:r>
        <w:rPr>
          <w:rFonts w:ascii="Times New Roman"/>
          <w:b w:val="false"/>
          <w:i w:val="false"/>
          <w:color w:val="000000"/>
          <w:sz w:val="28"/>
        </w:rPr>
        <w:t>
</w:t>
      </w:r>
      <w:r>
        <w:rPr>
          <w:rFonts w:ascii="Times New Roman"/>
          <w:b w:val="false"/>
          <w:i w:val="false"/>
          <w:color w:val="000000"/>
          <w:sz w:val="28"/>
        </w:rPr>
        <w:t>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жоғары және жоғары оқу орнынан кейінгі білім беру жүйесіне тексеріс жүргізу бойынша тексеру парағының нысаны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Білім және ғылым министрлігінің Білім және ғылым саласындағы бақылау комитеті (С.Ә. Ырсалиев):</w:t>
      </w:r>
      <w:r>
        <w:br/>
      </w:r>
      <w:r>
        <w:rPr>
          <w:rFonts w:ascii="Times New Roman"/>
          <w:b w:val="false"/>
          <w:i w:val="false"/>
          <w:color w:val="000000"/>
          <w:sz w:val="28"/>
        </w:rPr>
        <w:t>
</w:t>
      </w:r>
      <w:r>
        <w:rPr>
          <w:rFonts w:ascii="Times New Roman"/>
          <w:b w:val="false"/>
          <w:i w:val="false"/>
          <w:color w:val="000000"/>
          <w:sz w:val="28"/>
        </w:rPr>
        <w:t>
      1) осы бұйрықты белгіленген тәртіппен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2) мемлекеттік тіркеуден өткеннен кейін осы бұйрықты бұқаралық ақпарат құралдарында жарияласын.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Білім және ғылым вице-министрі М.К. Орынхановқа жүктеледі.</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Министрдің</w:t>
      </w:r>
      <w:r>
        <w:br/>
      </w:r>
      <w:r>
        <w:rPr>
          <w:rFonts w:ascii="Times New Roman"/>
          <w:b w:val="false"/>
          <w:i w:val="false"/>
          <w:color w:val="000000"/>
          <w:sz w:val="28"/>
        </w:rPr>
        <w:t>
</w:t>
      </w:r>
      <w:r>
        <w:rPr>
          <w:rFonts w:ascii="Times New Roman"/>
          <w:b w:val="false"/>
          <w:i/>
          <w:color w:val="000000"/>
          <w:sz w:val="28"/>
        </w:rPr>
        <w:t>      мiндетiн атқарушы                                  С. Шаяхметов</w:t>
      </w:r>
    </w:p>
    <w:bookmarkStart w:name="z1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2012 жылғы 5 қарашадағы № 492   </w:t>
      </w:r>
      <w:r>
        <w:br/>
      </w:r>
      <w:r>
        <w:rPr>
          <w:rFonts w:ascii="Times New Roman"/>
          <w:b w:val="false"/>
          <w:i w:val="false"/>
          <w:color w:val="000000"/>
          <w:sz w:val="28"/>
        </w:rPr>
        <w:t xml:space="preserve">
бұйрығына 1-қосымша         </w:t>
      </w:r>
    </w:p>
    <w:bookmarkEnd w:id="1"/>
    <w:bookmarkStart w:name="z14" w:id="2"/>
    <w:p>
      <w:pPr>
        <w:spacing w:after="0"/>
        <w:ind w:left="0"/>
        <w:jc w:val="left"/>
      </w:pPr>
      <w:r>
        <w:rPr>
          <w:rFonts w:ascii="Times New Roman"/>
          <w:b/>
          <w:i w:val="false"/>
          <w:color w:val="000000"/>
        </w:rPr>
        <w:t xml:space="preserve"> 
Білім беру жүйесіне тексеріс жүргізу бойынша</w:t>
      </w:r>
      <w:r>
        <w:br/>
      </w:r>
      <w:r>
        <w:rPr>
          <w:rFonts w:ascii="Times New Roman"/>
          <w:b/>
          <w:i w:val="false"/>
          <w:color w:val="000000"/>
        </w:rPr>
        <w:t>
тәуекел дәрежесін бағалау критерийлері</w:t>
      </w:r>
    </w:p>
    <w:bookmarkEnd w:id="2"/>
    <w:bookmarkStart w:name="z15" w:id="3"/>
    <w:p>
      <w:pPr>
        <w:spacing w:after="0"/>
        <w:ind w:left="0"/>
        <w:jc w:val="both"/>
      </w:pPr>
      <w:r>
        <w:rPr>
          <w:rFonts w:ascii="Times New Roman"/>
          <w:b w:val="false"/>
          <w:i w:val="false"/>
          <w:color w:val="000000"/>
          <w:sz w:val="28"/>
        </w:rPr>
        <w:t>
      1. Білім беру жүйесіне тексеріс жүргізу бойынша жеке кәсіпкерлік саласындағы тәуекел дәрежесін бағалау критерийлері (бұдан әрі - Критерийлер) мемлекеттік білім беру ұйымдарында жоспарлы тексеріс жүргізу үшін әзірленді.</w:t>
      </w:r>
      <w:r>
        <w:br/>
      </w:r>
      <w:r>
        <w:rPr>
          <w:rFonts w:ascii="Times New Roman"/>
          <w:b w:val="false"/>
          <w:i w:val="false"/>
          <w:color w:val="000000"/>
          <w:sz w:val="28"/>
        </w:rPr>
        <w:t>
</w:t>
      </w:r>
      <w:r>
        <w:rPr>
          <w:rFonts w:ascii="Times New Roman"/>
          <w:b w:val="false"/>
          <w:i w:val="false"/>
          <w:color w:val="000000"/>
          <w:sz w:val="28"/>
        </w:rPr>
        <w:t>
      2. Осы Критерийлерде мынадай ұғымдар қолданылады:</w:t>
      </w:r>
      <w:r>
        <w:br/>
      </w:r>
      <w:r>
        <w:rPr>
          <w:rFonts w:ascii="Times New Roman"/>
          <w:b w:val="false"/>
          <w:i w:val="false"/>
          <w:color w:val="000000"/>
          <w:sz w:val="28"/>
        </w:rPr>
        <w:t>
</w:t>
      </w:r>
      <w:r>
        <w:rPr>
          <w:rFonts w:ascii="Times New Roman"/>
          <w:b w:val="false"/>
          <w:i w:val="false"/>
          <w:color w:val="000000"/>
          <w:sz w:val="28"/>
        </w:rPr>
        <w:t>
      1) тәуекел – білім беру ұйымдары ұсынатын білім беру қызметі сапасының төмендеу ықтималдығы;</w:t>
      </w:r>
      <w:r>
        <w:br/>
      </w:r>
      <w:r>
        <w:rPr>
          <w:rFonts w:ascii="Times New Roman"/>
          <w:b w:val="false"/>
          <w:i w:val="false"/>
          <w:color w:val="000000"/>
          <w:sz w:val="28"/>
        </w:rPr>
        <w:t>
</w:t>
      </w:r>
      <w:r>
        <w:rPr>
          <w:rFonts w:ascii="Times New Roman"/>
          <w:b w:val="false"/>
          <w:i w:val="false"/>
          <w:color w:val="000000"/>
          <w:sz w:val="28"/>
        </w:rPr>
        <w:t>
      2) тексерілетін бақылау субъектілері – бастауыш, негізгі орта, орта (жалпы орта, техникалық және кәсіптік білім беру), орта білімнен кейінгі, жоғары, жоғары оқу орнынан кейінгі білім беру деңгейлері бойынша білім беру қызметін жүзеге асыратын заңды тұлғалар және субъектілері болып табылатын білім беру мекемелері;</w:t>
      </w:r>
      <w:r>
        <w:br/>
      </w:r>
      <w:r>
        <w:rPr>
          <w:rFonts w:ascii="Times New Roman"/>
          <w:b w:val="false"/>
          <w:i w:val="false"/>
          <w:color w:val="000000"/>
          <w:sz w:val="28"/>
        </w:rPr>
        <w:t>
</w:t>
      </w:r>
      <w:r>
        <w:rPr>
          <w:rFonts w:ascii="Times New Roman"/>
          <w:b w:val="false"/>
          <w:i w:val="false"/>
          <w:color w:val="000000"/>
          <w:sz w:val="28"/>
        </w:rPr>
        <w:t>
      3) өлшеу коэффициенті – тәуекел дәрежесін бағалау үшін критерийдің сапалы көрсеткішіне байланысты берілетін коэффициент.</w:t>
      </w:r>
      <w:r>
        <w:br/>
      </w:r>
      <w:r>
        <w:rPr>
          <w:rFonts w:ascii="Times New Roman"/>
          <w:b w:val="false"/>
          <w:i w:val="false"/>
          <w:color w:val="000000"/>
          <w:sz w:val="28"/>
        </w:rPr>
        <w:t>
</w:t>
      </w:r>
      <w:r>
        <w:rPr>
          <w:rFonts w:ascii="Times New Roman"/>
          <w:b w:val="false"/>
          <w:i w:val="false"/>
          <w:color w:val="000000"/>
          <w:sz w:val="28"/>
        </w:rPr>
        <w:t>
      3. Уәкілетті орган және оның аумақтық органдары тексерілетін субъектілерді олардың қызметі туралы мәліметтер және (немесе) тексеру нәтижелері негізінде жинаған балдарын ескере отырып тәукел дәрежелеріне бөледі.</w:t>
      </w:r>
      <w:r>
        <w:br/>
      </w:r>
      <w:r>
        <w:rPr>
          <w:rFonts w:ascii="Times New Roman"/>
          <w:b w:val="false"/>
          <w:i w:val="false"/>
          <w:color w:val="000000"/>
          <w:sz w:val="28"/>
        </w:rPr>
        <w:t>
</w:t>
      </w:r>
      <w:r>
        <w:rPr>
          <w:rFonts w:ascii="Times New Roman"/>
          <w:b w:val="false"/>
          <w:i w:val="false"/>
          <w:color w:val="000000"/>
          <w:sz w:val="28"/>
        </w:rPr>
        <w:t>
      4. Тәуекел дәрежесін бағалау үшін осы Критерийге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4-қосымшаларда</w:t>
      </w:r>
      <w:r>
        <w:rPr>
          <w:rFonts w:ascii="Times New Roman"/>
          <w:b w:val="false"/>
          <w:i w:val="false"/>
          <w:color w:val="000000"/>
          <w:sz w:val="28"/>
        </w:rPr>
        <w:t xml:space="preserve"> көрсетілген критерийлер қолданылады.</w:t>
      </w:r>
      <w:r>
        <w:br/>
      </w:r>
      <w:r>
        <w:rPr>
          <w:rFonts w:ascii="Times New Roman"/>
          <w:b w:val="false"/>
          <w:i w:val="false"/>
          <w:color w:val="000000"/>
          <w:sz w:val="28"/>
        </w:rPr>
        <w:t>
</w:t>
      </w:r>
      <w:r>
        <w:rPr>
          <w:rFonts w:ascii="Times New Roman"/>
          <w:b w:val="false"/>
          <w:i w:val="false"/>
          <w:color w:val="000000"/>
          <w:sz w:val="28"/>
        </w:rPr>
        <w:t>
      5. і критерийінің балдық мағынасы Пі формуласымен анықталады:</w:t>
      </w:r>
    </w:p>
    <w:bookmarkEnd w:id="3"/>
    <w:p>
      <w:pPr>
        <w:spacing w:after="0"/>
        <w:ind w:left="0"/>
        <w:jc w:val="both"/>
      </w:pPr>
      <w:r>
        <w:rPr>
          <w:rFonts w:ascii="Times New Roman"/>
          <w:b w:val="false"/>
          <w:i w:val="false"/>
          <w:color w:val="000000"/>
          <w:sz w:val="28"/>
        </w:rPr>
        <w:t>Пі = Ді х Кij             (1)</w:t>
      </w:r>
    </w:p>
    <w:bookmarkStart w:name="z23" w:id="4"/>
    <w:p>
      <w:pPr>
        <w:spacing w:after="0"/>
        <w:ind w:left="0"/>
        <w:jc w:val="both"/>
      </w:pPr>
      <w:r>
        <w:rPr>
          <w:rFonts w:ascii="Times New Roman"/>
          <w:b w:val="false"/>
          <w:i w:val="false"/>
          <w:color w:val="000000"/>
          <w:sz w:val="28"/>
        </w:rPr>
        <w:t>
      онда Ді - олардың жалпы көрсеткішінен і критерийінің үлесі (балмен),</w:t>
      </w:r>
      <w:r>
        <w:br/>
      </w:r>
      <w:r>
        <w:rPr>
          <w:rFonts w:ascii="Times New Roman"/>
          <w:b w:val="false"/>
          <w:i w:val="false"/>
          <w:color w:val="000000"/>
          <w:sz w:val="28"/>
        </w:rPr>
        <w:t>
</w:t>
      </w:r>
      <w:r>
        <w:rPr>
          <w:rFonts w:ascii="Times New Roman"/>
          <w:b w:val="false"/>
          <w:i w:val="false"/>
          <w:color w:val="000000"/>
          <w:sz w:val="28"/>
        </w:rPr>
        <w:t>
      Кij - i критерийіне арналған өлшеу коэффициенті, онда Кij = 0,1; 0,5; 1,0 (j = 1; 2; 3; 4 болғандағы)</w:t>
      </w:r>
      <w:r>
        <w:br/>
      </w:r>
      <w:r>
        <w:rPr>
          <w:rFonts w:ascii="Times New Roman"/>
          <w:b w:val="false"/>
          <w:i w:val="false"/>
          <w:color w:val="000000"/>
          <w:sz w:val="28"/>
        </w:rPr>
        <w:t>
</w:t>
      </w:r>
      <w:r>
        <w:rPr>
          <w:rFonts w:ascii="Times New Roman"/>
          <w:b w:val="false"/>
          <w:i w:val="false"/>
          <w:color w:val="000000"/>
          <w:sz w:val="28"/>
        </w:rPr>
        <w:t>
      k білім беру ұйымының тәуекелділік деңгейін бағалауға арналған Pk жиынтық көрсеткіші мына формула бойынша анықталады:</w:t>
      </w:r>
    </w:p>
    <w:bookmarkEnd w:id="4"/>
    <w:p>
      <w:pPr>
        <w:spacing w:after="0"/>
        <w:ind w:left="0"/>
        <w:jc w:val="both"/>
      </w:pPr>
      <w:r>
        <w:rPr>
          <w:rFonts w:ascii="Times New Roman"/>
          <w:b w:val="false"/>
          <w:i w:val="false"/>
          <w:color w:val="000000"/>
          <w:sz w:val="28"/>
        </w:rPr>
        <w:t xml:space="preserve">Рk = </w:t>
      </w: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4000" cy="292100"/>
                    </a:xfrm>
                    <a:prstGeom prst="rect">
                      <a:avLst/>
                    </a:prstGeom>
                  </pic:spPr>
                </pic:pic>
              </a:graphicData>
            </a:graphic>
          </wp:inline>
        </w:drawing>
      </w:r>
      <w:r>
        <w:rPr>
          <w:rFonts w:ascii="Times New Roman"/>
          <w:b w:val="false"/>
          <w:i w:val="false"/>
          <w:color w:val="000000"/>
          <w:sz w:val="28"/>
        </w:rPr>
        <w:t xml:space="preserve">Пі = </w:t>
      </w: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4000" cy="292100"/>
                    </a:xfrm>
                    <a:prstGeom prst="rect">
                      <a:avLst/>
                    </a:prstGeom>
                  </pic:spPr>
                </pic:pic>
              </a:graphicData>
            </a:graphic>
          </wp:inline>
        </w:drawing>
      </w:r>
      <w:r>
        <w:rPr>
          <w:rFonts w:ascii="Times New Roman"/>
          <w:b w:val="false"/>
          <w:i w:val="false"/>
          <w:color w:val="000000"/>
          <w:sz w:val="28"/>
        </w:rPr>
        <w:t>(Ді х Кij) (2)</w:t>
      </w:r>
    </w:p>
    <w:bookmarkStart w:name="z26" w:id="5"/>
    <w:p>
      <w:pPr>
        <w:spacing w:after="0"/>
        <w:ind w:left="0"/>
        <w:jc w:val="both"/>
      </w:pPr>
      <w:r>
        <w:rPr>
          <w:rFonts w:ascii="Times New Roman"/>
          <w:b w:val="false"/>
          <w:i w:val="false"/>
          <w:color w:val="000000"/>
          <w:sz w:val="28"/>
        </w:rPr>
        <w:t>
      Ең жоғарғы балл 100 балды құрайды, ең төменгі — 10 балл.</w:t>
      </w:r>
      <w:r>
        <w:br/>
      </w:r>
      <w:r>
        <w:rPr>
          <w:rFonts w:ascii="Times New Roman"/>
          <w:b w:val="false"/>
          <w:i w:val="false"/>
          <w:color w:val="000000"/>
          <w:sz w:val="28"/>
        </w:rPr>
        <w:t>
</w:t>
      </w:r>
      <w:r>
        <w:rPr>
          <w:rFonts w:ascii="Times New Roman"/>
          <w:b w:val="false"/>
          <w:i w:val="false"/>
          <w:color w:val="000000"/>
          <w:sz w:val="28"/>
        </w:rPr>
        <w:t>
      Pk жиынтық көрсеткіші бойынша k ұйымы үшін тәуекелдік аймағы анықталады.</w:t>
      </w:r>
      <w:r>
        <w:br/>
      </w:r>
      <w:r>
        <w:rPr>
          <w:rFonts w:ascii="Times New Roman"/>
          <w:b w:val="false"/>
          <w:i w:val="false"/>
          <w:color w:val="000000"/>
          <w:sz w:val="28"/>
        </w:rPr>
        <w:t>
</w:t>
      </w:r>
      <w:r>
        <w:rPr>
          <w:rFonts w:ascii="Times New Roman"/>
          <w:b w:val="false"/>
          <w:i w:val="false"/>
          <w:color w:val="000000"/>
          <w:sz w:val="28"/>
        </w:rPr>
        <w:t>
      6. Тексерілетін бақылау субъектілерін әр білім беру деңгейі үшін тәуекел дәрежелеріне жатқызу аймағы осы Критерийге </w:t>
      </w:r>
      <w:r>
        <w:rPr>
          <w:rFonts w:ascii="Times New Roman"/>
          <w:b w:val="false"/>
          <w:i w:val="false"/>
          <w:color w:val="000000"/>
          <w:sz w:val="28"/>
        </w:rPr>
        <w:t>5-қосымшаға</w:t>
      </w:r>
      <w:r>
        <w:rPr>
          <w:rFonts w:ascii="Times New Roman"/>
          <w:b w:val="false"/>
          <w:i w:val="false"/>
          <w:color w:val="000000"/>
          <w:sz w:val="28"/>
        </w:rPr>
        <w:t xml:space="preserve"> сәйкес анықталады.</w:t>
      </w:r>
    </w:p>
    <w:bookmarkEnd w:id="5"/>
    <w:bookmarkStart w:name="z29" w:id="6"/>
    <w:p>
      <w:pPr>
        <w:spacing w:after="0"/>
        <w:ind w:left="0"/>
        <w:jc w:val="both"/>
      </w:pPr>
      <w:r>
        <w:rPr>
          <w:rFonts w:ascii="Times New Roman"/>
          <w:b w:val="false"/>
          <w:i w:val="false"/>
          <w:color w:val="000000"/>
          <w:sz w:val="28"/>
        </w:rPr>
        <w:t xml:space="preserve">
Білім беру жүйесіне тексеріс жүргізу </w:t>
      </w:r>
      <w:r>
        <w:br/>
      </w:r>
      <w:r>
        <w:rPr>
          <w:rFonts w:ascii="Times New Roman"/>
          <w:b w:val="false"/>
          <w:i w:val="false"/>
          <w:color w:val="000000"/>
          <w:sz w:val="28"/>
        </w:rPr>
        <w:t xml:space="preserve">
бойынша тәуекел дәрежесін бағалау  </w:t>
      </w:r>
      <w:r>
        <w:br/>
      </w:r>
      <w:r>
        <w:rPr>
          <w:rFonts w:ascii="Times New Roman"/>
          <w:b w:val="false"/>
          <w:i w:val="false"/>
          <w:color w:val="000000"/>
          <w:sz w:val="28"/>
        </w:rPr>
        <w:t xml:space="preserve">
критерийлеріне 1-қосымша       </w:t>
      </w:r>
    </w:p>
    <w:bookmarkEnd w:id="6"/>
    <w:bookmarkStart w:name="z30" w:id="7"/>
    <w:p>
      <w:pPr>
        <w:spacing w:after="0"/>
        <w:ind w:left="0"/>
        <w:jc w:val="left"/>
      </w:pPr>
      <w:r>
        <w:rPr>
          <w:rFonts w:ascii="Times New Roman"/>
          <w:b/>
          <w:i w:val="false"/>
          <w:color w:val="000000"/>
        </w:rPr>
        <w:t xml:space="preserve"> 
Бастауыш, негізгі орта білім беру қызметін жүзеге асыратын</w:t>
      </w:r>
      <w:r>
        <w:br/>
      </w:r>
      <w:r>
        <w:rPr>
          <w:rFonts w:ascii="Times New Roman"/>
          <w:b/>
          <w:i w:val="false"/>
          <w:color w:val="000000"/>
        </w:rPr>
        <w:t>
мемлекеттік білім беру ұйымдары үшін</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3499"/>
        <w:gridCol w:w="2802"/>
        <w:gridCol w:w="3542"/>
        <w:gridCol w:w="3248"/>
      </w:tblGrid>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дәрежесін бағалау критерийінің атауы</w:t>
            </w:r>
            <w:r>
              <w:br/>
            </w:r>
            <w:r>
              <w:rPr>
                <w:rFonts w:ascii="Times New Roman"/>
                <w:b w:val="false"/>
                <w:i w:val="false"/>
                <w:color w:val="000000"/>
                <w:sz w:val="20"/>
              </w:rPr>
              <w:t>
(Пі)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критерийінің балдық мәні, Ді</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коэффициентін анықтаудың сапалық көрсеткіштері</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Салмақ коэффициент і,</w:t>
            </w:r>
            <w:r>
              <w:br/>
            </w:r>
            <w:r>
              <w:rPr>
                <w:rFonts w:ascii="Times New Roman"/>
                <w:b w:val="false"/>
                <w:i w:val="false"/>
                <w:color w:val="000000"/>
                <w:sz w:val="20"/>
              </w:rPr>
              <w:t>
Кіj</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жұмыс жоспарларының үлгілік оқу жоспарларына сәйкес болуы, (П1)</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Бұзушылықтың болмауы</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30 %-ға дейін сақталмауы</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30 %-дан артық сақталмауы</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бірінші санатты мұғалімдердің үлесі, (П2)</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талаптарына сәйкес келеді</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талаптарына сәйкес келмейді</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не шаруашылық жүргізу немесе жедел басқару құқығына тиесілі білім беру қызметінің сапасын қамтамасыз ететін материалдық және материалдық емес активтердің болуы, (П3)</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медициналық қызмет көрсетудің болуы, (П4)</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 контингентіне шаққанда толық оқу цикліне келетін оқу әдебиеті қорының болуы, (П5)</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талаптарына сәйкес келеді</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талаптарына сәйкес келмейді</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арналған тамақтандыру объектісінің болуы, (П6)</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bl>
    <w:bookmarkStart w:name="z31" w:id="8"/>
    <w:p>
      <w:pPr>
        <w:spacing w:after="0"/>
        <w:ind w:left="0"/>
        <w:jc w:val="both"/>
      </w:pPr>
      <w:r>
        <w:rPr>
          <w:rFonts w:ascii="Times New Roman"/>
          <w:b w:val="false"/>
          <w:i w:val="false"/>
          <w:color w:val="000000"/>
          <w:sz w:val="28"/>
        </w:rPr>
        <w:t xml:space="preserve">
Білім беру жүйесіне тексеріс жүргізу </w:t>
      </w:r>
      <w:r>
        <w:br/>
      </w:r>
      <w:r>
        <w:rPr>
          <w:rFonts w:ascii="Times New Roman"/>
          <w:b w:val="false"/>
          <w:i w:val="false"/>
          <w:color w:val="000000"/>
          <w:sz w:val="28"/>
        </w:rPr>
        <w:t xml:space="preserve">
бойынша тәуекел дәрежесін бағалау  </w:t>
      </w:r>
      <w:r>
        <w:br/>
      </w:r>
      <w:r>
        <w:rPr>
          <w:rFonts w:ascii="Times New Roman"/>
          <w:b w:val="false"/>
          <w:i w:val="false"/>
          <w:color w:val="000000"/>
          <w:sz w:val="28"/>
        </w:rPr>
        <w:t xml:space="preserve">
критерийлеріне 2-қосымша       </w:t>
      </w:r>
    </w:p>
    <w:bookmarkEnd w:id="8"/>
    <w:p>
      <w:pPr>
        <w:spacing w:after="0"/>
        <w:ind w:left="0"/>
        <w:jc w:val="left"/>
      </w:pPr>
      <w:r>
        <w:rPr>
          <w:rFonts w:ascii="Times New Roman"/>
          <w:b/>
          <w:i w:val="false"/>
          <w:color w:val="000000"/>
        </w:rPr>
        <w:t xml:space="preserve"> Жалпы орта білім беру қызметін жүзеге асыратын мемлекеттік</w:t>
      </w:r>
      <w:r>
        <w:br/>
      </w:r>
      <w:r>
        <w:rPr>
          <w:rFonts w:ascii="Times New Roman"/>
          <w:b/>
          <w:i w:val="false"/>
          <w:color w:val="000000"/>
        </w:rPr>
        <w:t>
білім беру ұйымдары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3652"/>
        <w:gridCol w:w="2726"/>
        <w:gridCol w:w="3484"/>
        <w:gridCol w:w="3232"/>
      </w:tblGrid>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дәрежесін бағалау критерийінің атауы</w:t>
            </w:r>
            <w:r>
              <w:br/>
            </w:r>
            <w:r>
              <w:rPr>
                <w:rFonts w:ascii="Times New Roman"/>
                <w:b w:val="false"/>
                <w:i w:val="false"/>
                <w:color w:val="000000"/>
                <w:sz w:val="20"/>
              </w:rPr>
              <w:t>
(Пі)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критерийінің балдық мәні,</w:t>
            </w:r>
            <w:r>
              <w:br/>
            </w:r>
            <w:r>
              <w:rPr>
                <w:rFonts w:ascii="Times New Roman"/>
                <w:b w:val="false"/>
                <w:i w:val="false"/>
                <w:color w:val="000000"/>
                <w:sz w:val="20"/>
              </w:rPr>
              <w:t>
Ді</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коэффициентін анықтаудың сапалық көрсеткіштері</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Салмақ коэффициенті, Кіj</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жұмыс жоспарының үлгілік оқу жоспарына сәйкес болуы, (П1)</w:t>
            </w:r>
          </w:p>
        </w:tc>
        <w:tc>
          <w:tcPr>
            <w:tcW w:w="2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Бұзушылықтың болмауы</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30 %-ға дейін сақталмауы</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30 %-дан артық сақталмауы</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бірінші санатты мұғалімдердің үлесі, (П2)</w:t>
            </w:r>
          </w:p>
        </w:tc>
        <w:tc>
          <w:tcPr>
            <w:tcW w:w="2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талаптарына сәйкес келеді</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талаптарына сәйкес келмейді</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 контингентіне шаққанда толық оқу цикліне келетін оқу әдебиеті қорының болуы, (П3)</w:t>
            </w:r>
          </w:p>
        </w:tc>
        <w:tc>
          <w:tcPr>
            <w:tcW w:w="2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талаптарына сәйкес келеді</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талаптарына сәйкес келмейді</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не шаруашылық жүргізу немесе жедел басқару құқығына тиесілі материалдық және материалдық емес активтердің болуы, (П4)</w:t>
            </w:r>
          </w:p>
        </w:tc>
        <w:tc>
          <w:tcPr>
            <w:tcW w:w="2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510" w:hRule="atLeast"/>
        </w:trPr>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медициналық қызмет көрсетудің болуы, (П8)</w:t>
            </w:r>
          </w:p>
        </w:tc>
        <w:tc>
          <w:tcPr>
            <w:tcW w:w="2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750" w:hRule="atLeast"/>
        </w:trPr>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арналған тамақтандыру объектісінің болуы, (П6)</w:t>
            </w:r>
          </w:p>
        </w:tc>
        <w:tc>
          <w:tcPr>
            <w:tcW w:w="2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60" w:hRule="atLeast"/>
        </w:trPr>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Казіргі заманғы жабдықтармен жарақтандырылған оқу пәндеріне арналған кабинеттердің болуы (байланыс және коммуникация құралдары, желілік қарым-қатынас, кең аумақты интернет, мультимедиалық кабинеттер, интерактивтік тақта, аудио және видеотехника, цехтар және шеберханалар), (П7)</w:t>
            </w:r>
          </w:p>
        </w:tc>
        <w:tc>
          <w:tcPr>
            <w:tcW w:w="2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және талаптарға сәйкес</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алайда талаптардың 30 %-ға дейін сақталмауы</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bl>
    <w:bookmarkStart w:name="z32" w:id="9"/>
    <w:p>
      <w:pPr>
        <w:spacing w:after="0"/>
        <w:ind w:left="0"/>
        <w:jc w:val="both"/>
      </w:pPr>
      <w:r>
        <w:rPr>
          <w:rFonts w:ascii="Times New Roman"/>
          <w:b w:val="false"/>
          <w:i w:val="false"/>
          <w:color w:val="000000"/>
          <w:sz w:val="28"/>
        </w:rPr>
        <w:t xml:space="preserve">
Білім беру жүйесіне тексеріс жүргізу </w:t>
      </w:r>
      <w:r>
        <w:br/>
      </w:r>
      <w:r>
        <w:rPr>
          <w:rFonts w:ascii="Times New Roman"/>
          <w:b w:val="false"/>
          <w:i w:val="false"/>
          <w:color w:val="000000"/>
          <w:sz w:val="28"/>
        </w:rPr>
        <w:t xml:space="preserve">
бойынша тәуекел дәрежесін бағалау   </w:t>
      </w:r>
      <w:r>
        <w:br/>
      </w:r>
      <w:r>
        <w:rPr>
          <w:rFonts w:ascii="Times New Roman"/>
          <w:b w:val="false"/>
          <w:i w:val="false"/>
          <w:color w:val="000000"/>
          <w:sz w:val="28"/>
        </w:rPr>
        <w:t xml:space="preserve">
критерийлеріне 3-қосымша        </w:t>
      </w:r>
    </w:p>
    <w:bookmarkEnd w:id="9"/>
    <w:bookmarkStart w:name="z33" w:id="10"/>
    <w:p>
      <w:pPr>
        <w:spacing w:after="0"/>
        <w:ind w:left="0"/>
        <w:jc w:val="left"/>
      </w:pPr>
      <w:r>
        <w:rPr>
          <w:rFonts w:ascii="Times New Roman"/>
          <w:b/>
          <w:i w:val="false"/>
          <w:color w:val="000000"/>
        </w:rPr>
        <w:t xml:space="preserve"> 
Техникалық және кәсіптік, орта білімнен кейінгі білім беру</w:t>
      </w:r>
      <w:r>
        <w:br/>
      </w:r>
      <w:r>
        <w:rPr>
          <w:rFonts w:ascii="Times New Roman"/>
          <w:b/>
          <w:i w:val="false"/>
          <w:color w:val="000000"/>
        </w:rPr>
        <w:t>
қызметін жүзеге асыратын мемлекеттік білім беру ұйымдары үшін</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3832"/>
        <w:gridCol w:w="2672"/>
        <w:gridCol w:w="3347"/>
        <w:gridCol w:w="3201"/>
      </w:tblGrid>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дәрежесін бағалау критерийінің атауы</w:t>
            </w:r>
            <w:r>
              <w:br/>
            </w:r>
            <w:r>
              <w:rPr>
                <w:rFonts w:ascii="Times New Roman"/>
                <w:b w:val="false"/>
                <w:i w:val="false"/>
                <w:color w:val="000000"/>
                <w:sz w:val="20"/>
              </w:rPr>
              <w:t>
(Пі)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критерийінің балдық мәні,</w:t>
            </w:r>
            <w:r>
              <w:br/>
            </w:r>
            <w:r>
              <w:rPr>
                <w:rFonts w:ascii="Times New Roman"/>
                <w:b w:val="false"/>
                <w:i w:val="false"/>
                <w:color w:val="000000"/>
                <w:sz w:val="20"/>
              </w:rPr>
              <w:t>
Ді</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коэффициентін анықтаудың сапалық көрсеткіштері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Салмақ коэффициенті,</w:t>
            </w:r>
            <w:r>
              <w:br/>
            </w:r>
            <w:r>
              <w:rPr>
                <w:rFonts w:ascii="Times New Roman"/>
                <w:b w:val="false"/>
                <w:i w:val="false"/>
                <w:color w:val="000000"/>
                <w:sz w:val="20"/>
              </w:rPr>
              <w:t>
Кіj</w:t>
            </w: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жұмыс жоспарларының үлгілік оқу жоспарларына сәйкестігі, (П1)</w:t>
            </w:r>
          </w:p>
        </w:tc>
        <w:tc>
          <w:tcPr>
            <w:tcW w:w="2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Бұзушылықтың болмауы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30 %-ға дейін сақталмауы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30 %-дан артық сақталмауы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бірінші санаттағы оқытушылардың және (немесе) магистрлер, ғылыми дәрежесі және атағы бар оқытушылардың үлесі (П2)</w:t>
            </w:r>
          </w:p>
        </w:tc>
        <w:tc>
          <w:tcPr>
            <w:tcW w:w="2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талаптарына сәйкес келеді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талаптарына сәйкес келмейді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не шаруашылық жүргізу немесе жедел басқару құқығына тиесілі материалдық және материалдық емес активтердің болуы, (П3)</w:t>
            </w:r>
          </w:p>
        </w:tc>
        <w:tc>
          <w:tcPr>
            <w:tcW w:w="2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және оқу-әдістемелік әдебиеті қорының болуы, (П4)</w:t>
            </w:r>
          </w:p>
        </w:tc>
        <w:tc>
          <w:tcPr>
            <w:tcW w:w="2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талаптарына сәйкес келеді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талаптарына сәйкес емес</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600" w:hRule="atLeast"/>
        </w:trPr>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 қызметінің үлгілік қағидалары (білім беру деңгейлері бойынша), (П5)</w:t>
            </w:r>
          </w:p>
        </w:tc>
        <w:tc>
          <w:tcPr>
            <w:tcW w:w="2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талаптарының сақталуы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талаптарының 30 %-ға дейін сақталмауы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талаптарының 30 %-дан артық сақталмауы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570" w:hRule="atLeast"/>
        </w:trPr>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ұйымдарына оқуға қабылдаудың үлгілік қағидалары (білім беру деңгейлері бойынша), (П6)</w:t>
            </w:r>
          </w:p>
        </w:tc>
        <w:tc>
          <w:tcPr>
            <w:tcW w:w="2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талаптарының сақталуы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талаптарының 30 %-ға дейін сақталмауы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талаптарының 30 %-дан артық сақталмауы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1620" w:hRule="atLeast"/>
        </w:trPr>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алушының бір жылғы оқуына жұмсалатын ең төменгі шығыстардың Қазақстан Республикасы Үкіметінің қаулысында көзделген шығыстар деңгейіне сәйкестігі, (П7)</w:t>
            </w:r>
          </w:p>
        </w:tc>
        <w:tc>
          <w:tcPr>
            <w:tcW w:w="2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Оқуға жұмсалатын шығыс 100% сәйкес келеді және Қазақстан Республикасы Үкіметінің қаулысымен белгіленген нормадан жоғары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Оқуға жұмсалатын шығыс Қазақстан Республикасы Үкіметінің қаулысымен белгіленген норманың 91-99%-ы шегінде</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16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Қазақстан Республикасы Үкіметінің қаулысымен белгіленген норманың 90%-ынан кем</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15" w:hRule="atLeast"/>
        </w:trPr>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 өндірістік оқытуды ұйымдастыру, (П8)</w:t>
            </w:r>
          </w:p>
        </w:tc>
        <w:tc>
          <w:tcPr>
            <w:tcW w:w="2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практика бойынша кәсіпорындармен шарттардың болуы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Мамандықтардың 30%-дан төмені өндірістік практика бойынша кәсіпорындармен шарттарға отырумен қамтамасыз етілген</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практика бойынша кәсіпорындармен шарттар жоқ</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медициналық қызмет көрсетудің болуы, (П9)</w:t>
            </w:r>
          </w:p>
        </w:tc>
        <w:tc>
          <w:tcPr>
            <w:tcW w:w="2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60" w:hRule="atLeast"/>
        </w:trPr>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арналған тамақтандыру объектісінің болуы, (П10)</w:t>
            </w:r>
          </w:p>
        </w:tc>
        <w:tc>
          <w:tcPr>
            <w:tcW w:w="2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615" w:hRule="atLeast"/>
        </w:trPr>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Оқу-зертхана жабдықтарымен жарақтандырылған кабинеттердің болуы (П11)</w:t>
            </w:r>
          </w:p>
        </w:tc>
        <w:tc>
          <w:tcPr>
            <w:tcW w:w="2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600" w:hRule="atLeast"/>
        </w:trPr>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желісіне қосылған компьютерлік сыныптардың болуы (П12)</w:t>
            </w:r>
          </w:p>
        </w:tc>
        <w:tc>
          <w:tcPr>
            <w:tcW w:w="2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bl>
    <w:bookmarkStart w:name="z34" w:id="11"/>
    <w:p>
      <w:pPr>
        <w:spacing w:after="0"/>
        <w:ind w:left="0"/>
        <w:jc w:val="both"/>
      </w:pPr>
      <w:r>
        <w:rPr>
          <w:rFonts w:ascii="Times New Roman"/>
          <w:b w:val="false"/>
          <w:i w:val="false"/>
          <w:color w:val="000000"/>
          <w:sz w:val="28"/>
        </w:rPr>
        <w:t xml:space="preserve">
Білім беру жүйесіне тексеріс жүргізу </w:t>
      </w:r>
      <w:r>
        <w:br/>
      </w:r>
      <w:r>
        <w:rPr>
          <w:rFonts w:ascii="Times New Roman"/>
          <w:b w:val="false"/>
          <w:i w:val="false"/>
          <w:color w:val="000000"/>
          <w:sz w:val="28"/>
        </w:rPr>
        <w:t xml:space="preserve">
бойынша тәуекел дәрежесін бағалау   </w:t>
      </w:r>
      <w:r>
        <w:br/>
      </w:r>
      <w:r>
        <w:rPr>
          <w:rFonts w:ascii="Times New Roman"/>
          <w:b w:val="false"/>
          <w:i w:val="false"/>
          <w:color w:val="000000"/>
          <w:sz w:val="28"/>
        </w:rPr>
        <w:t xml:space="preserve">
критерийлеріне 4-қосымша     </w:t>
      </w:r>
    </w:p>
    <w:bookmarkEnd w:id="11"/>
    <w:bookmarkStart w:name="z35" w:id="12"/>
    <w:p>
      <w:pPr>
        <w:spacing w:after="0"/>
        <w:ind w:left="0"/>
        <w:jc w:val="left"/>
      </w:pPr>
      <w:r>
        <w:rPr>
          <w:rFonts w:ascii="Times New Roman"/>
          <w:b/>
          <w:i w:val="false"/>
          <w:color w:val="000000"/>
        </w:rPr>
        <w:t xml:space="preserve"> 
Жоғары және жоғары оқу орнынан кейінгі білім беру қызметін</w:t>
      </w:r>
      <w:r>
        <w:br/>
      </w:r>
      <w:r>
        <w:rPr>
          <w:rFonts w:ascii="Times New Roman"/>
          <w:b/>
          <w:i w:val="false"/>
          <w:color w:val="000000"/>
        </w:rPr>
        <w:t>
жүзеге асыратын білім беру ұйымдары үшін</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3826"/>
        <w:gridCol w:w="2731"/>
        <w:gridCol w:w="3342"/>
        <w:gridCol w:w="3154"/>
      </w:tblGrid>
      <w:tr>
        <w:trPr>
          <w:trHeight w:val="4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дәрежесін бағалау критерийінің атауы (Пі)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критерийінің балдық мәні, Ді</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коэффициентін анықтаудың сапалық көрсеткіштері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Салмақ коэффициенті, Кіj</w:t>
            </w:r>
          </w:p>
        </w:tc>
      </w:tr>
      <w:tr>
        <w:trPr>
          <w:trHeight w:val="4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жоспарларының үлгілік оқу жоспарларына сәйкес болуы, (П1)</w:t>
            </w:r>
          </w:p>
        </w:tc>
        <w:tc>
          <w:tcPr>
            <w:tcW w:w="2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Бұзушылықтың болмауы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барлық санына шаққандағы 30%-ға дейін сақталмауы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барлық санына шаққандағы 30%-дан артық сақталмауы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Штаттағы оқытушылардың олардың жалпы санына шаққандағы үлесі, олардың бейінді пәндер циклдары бойынша дәрежеленуі, (П2)</w:t>
            </w:r>
          </w:p>
        </w:tc>
        <w:tc>
          <w:tcPr>
            <w:tcW w:w="2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талаптарына сәйкес</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көрсеткіш бойынша сәйкес келмейді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көрсеткіш бойынша сәйкес емес</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бағдарламаларын іске асыру үшін және қазіргі заман талаптарына сай қажетті оқу және зертханалық құралдармен жабдықталуы, (П3)</w:t>
            </w:r>
          </w:p>
        </w:tc>
        <w:tc>
          <w:tcPr>
            <w:tcW w:w="2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 немесе талаптарға сәйкес емес</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 қоры, (П4)</w:t>
            </w:r>
          </w:p>
        </w:tc>
        <w:tc>
          <w:tcPr>
            <w:tcW w:w="2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талаптарына сәйкес</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50 %-ға дейін сәйкес келеді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талаптарына сәйкес емес</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1215"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Студенттің (магистрант) бір жылғы оқуына жұмсалатын ең төменгі шығыстардың Қазақстан Республикасы Үкіметінің мемлекеттік тапсырысты бекіту жөніндегі қаулысында көзделген шығыстар деңгейіне сәйкестігі, (П5)</w:t>
            </w:r>
          </w:p>
        </w:tc>
        <w:tc>
          <w:tcPr>
            <w:tcW w:w="2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Оқуға жұмсалатын шығыс 100% сәйкес келеді және Қазақстан Республикасы Үкіметінің қаулысымен белгіленген нормадан жоғары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Оқуға жұмсалатын шығыс Қазақстан Республикасы Үкіметінің қаулысымен белгіленген норманың 91-99%-ы шегінде</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Қазақстан Республикасы Үкіметінің қаулысымен белгіленген норманың 90%-ынан кем</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555"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 қызметінің үлгілік қағидалары (білім беру деңгейлері бойынша), (П6)</w:t>
            </w:r>
          </w:p>
        </w:tc>
        <w:tc>
          <w:tcPr>
            <w:tcW w:w="2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талаптарының сақталуы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талаптарының 30 %-ға дейін сақталмауы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талаптарының 30 %-дан артық сақталмауы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54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ұйымдарына оқуға қабылдаудың үлгілік қағидалары (білім беру деңгейлері бойынша), (п7)</w:t>
            </w:r>
          </w:p>
        </w:tc>
        <w:tc>
          <w:tcPr>
            <w:tcW w:w="2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талаптарының сақталуы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талаптарының 30 %-ға дейін сақталмауы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талаптарының 30 %-дан артық сақталмауы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69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алушыларды ауыстыру және оқуға қайта қабылдау қағидалары (білім беру деңгейлері бойынша), (П8)</w:t>
            </w:r>
          </w:p>
        </w:tc>
        <w:tc>
          <w:tcPr>
            <w:tcW w:w="2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талаптарының сақталуы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талаптарының 30 %-ға дейін сақталмауы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талаптарының 30 %-дан артық сақталмауы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525"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мамандықтардан басқа, ұйымдармен және кәсіпорындармен ғылыми зерттеу және тәжірибелік-конструкторлық жұмыстар жүргізуге шарттардың болуы, (П9)</w:t>
            </w:r>
          </w:p>
        </w:tc>
        <w:tc>
          <w:tcPr>
            <w:tcW w:w="2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мамандықтар бойынша шарттардың болуы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мамандықтың 30 %-дан кемі шарттармен қамтамасыз етілген</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Шарттар жоқ</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57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 контингентінің (бір оқытушыға шаққанда) мемлекеттік жалпыға міндетті білім беру стандарттарына сәйкес болуы, (П10)</w:t>
            </w:r>
          </w:p>
        </w:tc>
        <w:tc>
          <w:tcPr>
            <w:tcW w:w="2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талаптарына сәйкес</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30%-ға дейін сәйкес келуі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емес</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3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Практикадан өткізу базалары ретінде белгіленген ұйымдармен шарттардың болуы, (П11)</w:t>
            </w:r>
          </w:p>
        </w:tc>
        <w:tc>
          <w:tcPr>
            <w:tcW w:w="2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мамандықтар бойынша кәсіпорындармен шарттардың болуы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мамандықтың 30%-дан кемі кәсіпорындармен шарттарға отырумен қамтамасыз етілген</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Кәсіпорындармен шарттар жоқ</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9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медициналық қызмет көрсетудің болуы, (П12)</w:t>
            </w:r>
          </w:p>
        </w:tc>
        <w:tc>
          <w:tcPr>
            <w:tcW w:w="2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48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арналған тамақтандыру объектісінің болуы, (П13)</w:t>
            </w:r>
          </w:p>
        </w:tc>
        <w:tc>
          <w:tcPr>
            <w:tcW w:w="2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48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мамандық бойынша штатта ғылым докторының немесе екі философия (PhD) докторының болуы; әскери мамандықтар үшін ғылым докторының немесе философия (PhD) докторының болуы, (П14)</w:t>
            </w:r>
          </w:p>
        </w:tc>
        <w:tc>
          <w:tcPr>
            <w:tcW w:w="2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және талапқа сәйкес</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алайда штатта емес</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bl>
    <w:bookmarkStart w:name="z36" w:id="13"/>
    <w:p>
      <w:pPr>
        <w:spacing w:after="0"/>
        <w:ind w:left="0"/>
        <w:jc w:val="both"/>
      </w:pPr>
      <w:r>
        <w:rPr>
          <w:rFonts w:ascii="Times New Roman"/>
          <w:b w:val="false"/>
          <w:i w:val="false"/>
          <w:color w:val="000000"/>
          <w:sz w:val="28"/>
        </w:rPr>
        <w:t>
Білім беру жүйесіне тексеріс жүргізу</w:t>
      </w:r>
      <w:r>
        <w:br/>
      </w:r>
      <w:r>
        <w:rPr>
          <w:rFonts w:ascii="Times New Roman"/>
          <w:b w:val="false"/>
          <w:i w:val="false"/>
          <w:color w:val="000000"/>
          <w:sz w:val="28"/>
        </w:rPr>
        <w:t xml:space="preserve">
бойынша тәуекел дәрежесін бағалау  </w:t>
      </w:r>
      <w:r>
        <w:br/>
      </w:r>
      <w:r>
        <w:rPr>
          <w:rFonts w:ascii="Times New Roman"/>
          <w:b w:val="false"/>
          <w:i w:val="false"/>
          <w:color w:val="000000"/>
          <w:sz w:val="28"/>
        </w:rPr>
        <w:t xml:space="preserve">
критерийлеріне 5-қосымша      </w:t>
      </w:r>
    </w:p>
    <w:bookmarkEnd w:id="13"/>
    <w:bookmarkStart w:name="z37" w:id="14"/>
    <w:p>
      <w:pPr>
        <w:spacing w:after="0"/>
        <w:ind w:left="0"/>
        <w:jc w:val="left"/>
      </w:pPr>
      <w:r>
        <w:rPr>
          <w:rFonts w:ascii="Times New Roman"/>
          <w:b/>
          <w:i w:val="false"/>
          <w:color w:val="000000"/>
        </w:rPr>
        <w:t xml:space="preserve"> 
Білім берудің әр деңгейі үшін тәуекел дәрежесінің аймағы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3855"/>
        <w:gridCol w:w="9135"/>
      </w:tblGrid>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дәрежесінің аймақтары</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Рk, балл</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ЖОО-дары</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дәрежелі тәуекел аймағы</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 балл (33,3 %)</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дәрежелі тәуекел аймағы</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 балл (33,3 %)</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дәрежелі тәуекел аймағы</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71-100 балл (33,3 %)</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Колледждер мен кәсіптік лицейлер</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дәрежелі тәуекел аймағы</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 балл (11,1 %)</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дәрежелі тәуекел аймағы</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 балл (22,2 %)</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дәрежелі тәуекел аймағы</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41-100 балл (66,7 %)</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дәрежелі тәуекел аймағы</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жинақталған мектептер үшін: 10-20 балл (12,2%);</w:t>
            </w:r>
            <w:r>
              <w:br/>
            </w:r>
            <w:r>
              <w:rPr>
                <w:rFonts w:ascii="Times New Roman"/>
                <w:b w:val="false"/>
                <w:i w:val="false"/>
                <w:color w:val="000000"/>
                <w:sz w:val="20"/>
              </w:rPr>
              <w:t>
басқа мектептер үшін: 10-30 балл (22,3%)</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дәрежелі тәуекел аймағы</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жинақталған мектептер үшін: 21-35 балл (16,6%);</w:t>
            </w:r>
            <w:r>
              <w:br/>
            </w:r>
            <w:r>
              <w:rPr>
                <w:rFonts w:ascii="Times New Roman"/>
                <w:b w:val="false"/>
                <w:i w:val="false"/>
                <w:color w:val="000000"/>
                <w:sz w:val="20"/>
              </w:rPr>
              <w:t>
басқа мектептер үшін: 31-50 бал (22,2%)</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дәрежелі тәуекел аймағы</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жинақталған мектептер үшін: 36-100 балл (72,2%);</w:t>
            </w:r>
            <w:r>
              <w:br/>
            </w:r>
            <w:r>
              <w:rPr>
                <w:rFonts w:ascii="Times New Roman"/>
                <w:b w:val="false"/>
                <w:i w:val="false"/>
                <w:color w:val="000000"/>
                <w:sz w:val="20"/>
              </w:rPr>
              <w:t>
басқа мектептер үшін: 51-100 балл (55,5%).</w:t>
            </w:r>
          </w:p>
        </w:tc>
      </w:tr>
    </w:tbl>
    <w:bookmarkStart w:name="z38"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2012 жылғы 5 қарашадағы № 492</w:t>
      </w:r>
      <w:r>
        <w:br/>
      </w:r>
      <w:r>
        <w:rPr>
          <w:rFonts w:ascii="Times New Roman"/>
          <w:b w:val="false"/>
          <w:i w:val="false"/>
          <w:color w:val="000000"/>
          <w:sz w:val="28"/>
        </w:rPr>
        <w:t xml:space="preserve">
бұйрығына 2-қосымша     </w:t>
      </w:r>
    </w:p>
    <w:bookmarkEnd w:id="15"/>
    <w:bookmarkStart w:name="z39" w:id="16"/>
    <w:p>
      <w:pPr>
        <w:spacing w:after="0"/>
        <w:ind w:left="0"/>
        <w:jc w:val="both"/>
      </w:pPr>
      <w:r>
        <w:rPr>
          <w:rFonts w:ascii="Times New Roman"/>
          <w:b w:val="false"/>
          <w:i w:val="false"/>
          <w:color w:val="000000"/>
          <w:sz w:val="28"/>
        </w:rPr>
        <w:t>
Нысан</w:t>
      </w:r>
    </w:p>
    <w:bookmarkEnd w:id="16"/>
    <w:bookmarkStart w:name="z40" w:id="17"/>
    <w:p>
      <w:pPr>
        <w:spacing w:after="0"/>
        <w:ind w:left="0"/>
        <w:jc w:val="left"/>
      </w:pPr>
      <w:r>
        <w:rPr>
          <w:rFonts w:ascii="Times New Roman"/>
          <w:b/>
          <w:i w:val="false"/>
          <w:color w:val="000000"/>
        </w:rPr>
        <w:t xml:space="preserve"> 
Бастауыш, негізгі орта білім беру жүйесіне</w:t>
      </w:r>
      <w:r>
        <w:br/>
      </w:r>
      <w:r>
        <w:rPr>
          <w:rFonts w:ascii="Times New Roman"/>
          <w:b/>
          <w:i w:val="false"/>
          <w:color w:val="000000"/>
        </w:rPr>
        <w:t>
тексеріс жүргізу бойынша тексеру парағы</w:t>
      </w:r>
    </w:p>
    <w:bookmarkEnd w:id="17"/>
    <w:p>
      <w:pPr>
        <w:spacing w:after="0"/>
        <w:ind w:left="0"/>
        <w:jc w:val="both"/>
      </w:pPr>
      <w:r>
        <w:rPr>
          <w:rFonts w:ascii="Times New Roman"/>
          <w:b w:val="false"/>
          <w:i w:val="false"/>
          <w:color w:val="000000"/>
          <w:sz w:val="28"/>
        </w:rPr>
        <w:t>1. Тексеруді тағайындаған орган:_____________________________________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Бақылау субъектісінің атауы_______________________________________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Білім беру ұйымының орналасқан жері (заңды мекен-жайы, телефоны,</w:t>
      </w:r>
      <w:r>
        <w:br/>
      </w:r>
      <w:r>
        <w:rPr>
          <w:rFonts w:ascii="Times New Roman"/>
          <w:b w:val="false"/>
          <w:i w:val="false"/>
          <w:color w:val="000000"/>
          <w:sz w:val="28"/>
        </w:rPr>
        <w:t>
электронды адресі): 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БИН:______________________________________________________________</w:t>
      </w:r>
      <w:r>
        <w:br/>
      </w:r>
      <w:r>
        <w:rPr>
          <w:rFonts w:ascii="Times New Roman"/>
          <w:b w:val="false"/>
          <w:i w:val="false"/>
          <w:color w:val="000000"/>
          <w:sz w:val="28"/>
        </w:rPr>
        <w:t>
5. Тексеру тағайындау туралы акт: 20___ жылғы «___»_______№ 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7255"/>
        <w:gridCol w:w="891"/>
        <w:gridCol w:w="931"/>
        <w:gridCol w:w="1131"/>
        <w:gridCol w:w="1211"/>
        <w:gridCol w:w="1510"/>
      </w:tblGrid>
      <w:tr>
        <w:trPr>
          <w:trHeight w:val="31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қызметіне қойылатын талаптар</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БЖ</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ІБЖ</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ҚБ</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ҚТЖ</w:t>
            </w:r>
          </w:p>
        </w:tc>
      </w:tr>
      <w:tr>
        <w:trPr>
          <w:trHeight w:val="31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Қашықтықтан оқыту технологиясы бойынша оқу процесін ұйымдастыру қағидаларының сақталуы. ҚР Үкіметінің 2012 жылғы 19 қаңтардағы № 112 </w:t>
            </w:r>
            <w:r>
              <w:rPr>
                <w:rFonts w:ascii="Times New Roman"/>
                <w:b w:val="false"/>
                <w:i w:val="false"/>
                <w:color w:val="000000"/>
                <w:sz w:val="20"/>
              </w:rPr>
              <w:t>Қаулысы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 білімнің білім беру бағдарламаларын іске асыратын білім беру ұйымдары қызметінің үлгілік қағидаларының сақталуы.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Бастауыш білімнің жалпы білім беретін оқу бағдарламаларын іске асыратын білім беру ұйымдарының қызметіне қойылатын біліктілік талаптарына сәйкес болуы:</w:t>
            </w:r>
          </w:p>
        </w:tc>
      </w:tr>
      <w:tr>
        <w:trPr>
          <w:trHeight w:val="315" w:hRule="atLeast"/>
        </w:trPr>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оқу жоспарларының үлгілік оқу жоспарларына сәйкестігі;</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бірінші санаттағы мұғалімдердің үлесі олардың жалпы санының 20 %-нан кем болмауы;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 контингентіне шаққанда бір білім алушыға толық оқу цикліне саны кемінде 15 бірлік басылымнан келетін оқу әдебиеті қорының болуы;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медициналық қызмет көрсетудің болуы;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арналған тамақтандыру объектісінің болуы;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не шаруашылық жүргізу немесе жедел басқару құқығына тиесілі білім беру қызметінің сапасын қамтамасыз ететін материалдық және материалдық емес активтердің болуы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Негізгі орта білімнің жалпы білім беретін оқу бағдарламаларын іске асыратын білім беру ұйымдарының қызметіне қойылатын біліктілік талаптарына сәйкес болуы:</w:t>
            </w:r>
          </w:p>
        </w:tc>
      </w:tr>
      <w:tr>
        <w:trPr>
          <w:trHeight w:val="31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оқу жоспарларының үлгілік оқу жоспарларына сәйкестігі;</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бірінші санаттағы мұғалімдердің үлесі олардың жалпы санының 30 %-нан кем болмауы;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 контингентіне шаққанда бір білім алушыға толық оқу цикліне саны кемінде 15 бірлік басылымнан келетін оқу әдебиеті қорының болуы;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медициналық қызмет көрсетудің болуы;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арналған тамақтандыру объектісінің болуы;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не шаруашылық жүргізу немесе жедел басқару құқығына тиесілі білім беру қызметінің сапасын қамтамасыз ететін материалдық және материалдық емес активтердің болуы;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желісіне қосылған компьютерлік сыныптармен, оқу-зертхана жабдықтарымен жарақтандырылуы.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18"/>
    <w:p>
      <w:pPr>
        <w:spacing w:after="0"/>
        <w:ind w:left="0"/>
        <w:jc w:val="both"/>
      </w:pPr>
      <w:r>
        <w:rPr>
          <w:rFonts w:ascii="Times New Roman"/>
          <w:b w:val="false"/>
          <w:i w:val="false"/>
          <w:color w:val="000000"/>
          <w:sz w:val="28"/>
        </w:rPr>
        <w:t>
Ескерту: Б - бұзушылықтар бар</w:t>
      </w:r>
      <w:r>
        <w:br/>
      </w:r>
      <w:r>
        <w:rPr>
          <w:rFonts w:ascii="Times New Roman"/>
          <w:b w:val="false"/>
          <w:i w:val="false"/>
          <w:color w:val="000000"/>
          <w:sz w:val="28"/>
        </w:rPr>
        <w:t>
</w:t>
      </w:r>
      <w:r>
        <w:rPr>
          <w:rFonts w:ascii="Times New Roman"/>
          <w:b w:val="false"/>
          <w:i w:val="false"/>
          <w:color w:val="000000"/>
          <w:sz w:val="28"/>
        </w:rPr>
        <w:t>
БЖ – бұзушылықтар жоқ</w:t>
      </w:r>
      <w:r>
        <w:br/>
      </w:r>
      <w:r>
        <w:rPr>
          <w:rFonts w:ascii="Times New Roman"/>
          <w:b w:val="false"/>
          <w:i w:val="false"/>
          <w:color w:val="000000"/>
          <w:sz w:val="28"/>
        </w:rPr>
        <w:t>
</w:t>
      </w:r>
      <w:r>
        <w:rPr>
          <w:rFonts w:ascii="Times New Roman"/>
          <w:b w:val="false"/>
          <w:i w:val="false"/>
          <w:color w:val="000000"/>
          <w:sz w:val="28"/>
        </w:rPr>
        <w:t>
ІБЖ – іс барысында жойылды</w:t>
      </w:r>
      <w:r>
        <w:br/>
      </w:r>
      <w:r>
        <w:rPr>
          <w:rFonts w:ascii="Times New Roman"/>
          <w:b w:val="false"/>
          <w:i w:val="false"/>
          <w:color w:val="000000"/>
          <w:sz w:val="28"/>
        </w:rPr>
        <w:t>
</w:t>
      </w:r>
      <w:r>
        <w:rPr>
          <w:rFonts w:ascii="Times New Roman"/>
          <w:b w:val="false"/>
          <w:i w:val="false"/>
          <w:color w:val="000000"/>
          <w:sz w:val="28"/>
        </w:rPr>
        <w:t>
ҚБ – қайта бұзушылық</w:t>
      </w:r>
      <w:r>
        <w:br/>
      </w:r>
      <w:r>
        <w:rPr>
          <w:rFonts w:ascii="Times New Roman"/>
          <w:b w:val="false"/>
          <w:i w:val="false"/>
          <w:color w:val="000000"/>
          <w:sz w:val="28"/>
        </w:rPr>
        <w:t>
</w:t>
      </w:r>
      <w:r>
        <w:rPr>
          <w:rFonts w:ascii="Times New Roman"/>
          <w:b w:val="false"/>
          <w:i w:val="false"/>
          <w:color w:val="000000"/>
          <w:sz w:val="28"/>
        </w:rPr>
        <w:t>
ҚТЖ – қайта тексеру барысында жойылды</w:t>
      </w:r>
    </w:p>
    <w:bookmarkEnd w:id="18"/>
    <w:p>
      <w:pPr>
        <w:spacing w:after="0"/>
        <w:ind w:left="0"/>
        <w:jc w:val="both"/>
      </w:pPr>
      <w:r>
        <w:rPr>
          <w:rFonts w:ascii="Times New Roman"/>
          <w:b w:val="false"/>
          <w:i w:val="false"/>
          <w:color w:val="000000"/>
          <w:sz w:val="28"/>
        </w:rPr>
        <w:t>Лауазымды тұлға:</w:t>
      </w:r>
      <w:r>
        <w:br/>
      </w:r>
      <w:r>
        <w:rPr>
          <w:rFonts w:ascii="Times New Roman"/>
          <w:b w:val="false"/>
          <w:i w:val="false"/>
          <w:color w:val="000000"/>
          <w:sz w:val="28"/>
        </w:rPr>
        <w:t>
________________ _______________              20 __ жылғы «____»_____</w:t>
      </w:r>
      <w:r>
        <w:br/>
      </w:r>
      <w:r>
        <w:rPr>
          <w:rFonts w:ascii="Times New Roman"/>
          <w:b w:val="false"/>
          <w:i w:val="false"/>
          <w:color w:val="000000"/>
          <w:sz w:val="28"/>
        </w:rPr>
        <w:t>
   (Т.А.Ә.)         (қолы)</w:t>
      </w:r>
      <w:r>
        <w:br/>
      </w:r>
      <w:r>
        <w:rPr>
          <w:rFonts w:ascii="Times New Roman"/>
          <w:b w:val="false"/>
          <w:i w:val="false"/>
          <w:color w:val="000000"/>
          <w:sz w:val="28"/>
        </w:rPr>
        <w:t>
Тексерілу субъектісінің өкілі:</w:t>
      </w:r>
      <w:r>
        <w:br/>
      </w:r>
      <w:r>
        <w:rPr>
          <w:rFonts w:ascii="Times New Roman"/>
          <w:b w:val="false"/>
          <w:i w:val="false"/>
          <w:color w:val="000000"/>
          <w:sz w:val="28"/>
        </w:rPr>
        <w:t>
________________ ___________                  20 __ жылғы «____»_____     (Т.А.Ә.)         (қолы)</w:t>
      </w:r>
    </w:p>
    <w:bookmarkStart w:name="z46"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2012 жылғы 5 қарашадағы № 492</w:t>
      </w:r>
      <w:r>
        <w:br/>
      </w:r>
      <w:r>
        <w:rPr>
          <w:rFonts w:ascii="Times New Roman"/>
          <w:b w:val="false"/>
          <w:i w:val="false"/>
          <w:color w:val="000000"/>
          <w:sz w:val="28"/>
        </w:rPr>
        <w:t xml:space="preserve">
бұйрығына 3-қосымша     </w:t>
      </w:r>
    </w:p>
    <w:bookmarkEnd w:id="19"/>
    <w:bookmarkStart w:name="z47" w:id="20"/>
    <w:p>
      <w:pPr>
        <w:spacing w:after="0"/>
        <w:ind w:left="0"/>
        <w:jc w:val="both"/>
      </w:pPr>
      <w:r>
        <w:rPr>
          <w:rFonts w:ascii="Times New Roman"/>
          <w:b w:val="false"/>
          <w:i w:val="false"/>
          <w:color w:val="000000"/>
          <w:sz w:val="28"/>
        </w:rPr>
        <w:t>
Нысан</w:t>
      </w:r>
    </w:p>
    <w:bookmarkEnd w:id="20"/>
    <w:bookmarkStart w:name="z48" w:id="21"/>
    <w:p>
      <w:pPr>
        <w:spacing w:after="0"/>
        <w:ind w:left="0"/>
        <w:jc w:val="left"/>
      </w:pPr>
      <w:r>
        <w:rPr>
          <w:rFonts w:ascii="Times New Roman"/>
          <w:b/>
          <w:i w:val="false"/>
          <w:color w:val="000000"/>
        </w:rPr>
        <w:t xml:space="preserve"> 
Жалпы орта білім беру жүйесіне тексеріс жүргізу</w:t>
      </w:r>
      <w:r>
        <w:br/>
      </w:r>
      <w:r>
        <w:rPr>
          <w:rFonts w:ascii="Times New Roman"/>
          <w:b/>
          <w:i w:val="false"/>
          <w:color w:val="000000"/>
        </w:rPr>
        <w:t>
бойынша тексеру парағы</w:t>
      </w:r>
    </w:p>
    <w:bookmarkEnd w:id="21"/>
    <w:p>
      <w:pPr>
        <w:spacing w:after="0"/>
        <w:ind w:left="0"/>
        <w:jc w:val="both"/>
      </w:pPr>
      <w:r>
        <w:rPr>
          <w:rFonts w:ascii="Times New Roman"/>
          <w:b w:val="false"/>
          <w:i w:val="false"/>
          <w:color w:val="000000"/>
          <w:sz w:val="28"/>
        </w:rPr>
        <w:t>1. Тексеруді тағайындаған орган:_____________________________________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Бақылау субъектісінің атауы_______________________________________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Білім беру ұйымының орналасқан жері (заңды мекен-жайы, телефоны,</w:t>
      </w:r>
      <w:r>
        <w:br/>
      </w:r>
      <w:r>
        <w:rPr>
          <w:rFonts w:ascii="Times New Roman"/>
          <w:b w:val="false"/>
          <w:i w:val="false"/>
          <w:color w:val="000000"/>
          <w:sz w:val="28"/>
        </w:rPr>
        <w:t>
электронды адресі):__________________________________________________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БИН:______________________________________________________________</w:t>
      </w:r>
    </w:p>
    <w:p>
      <w:pPr>
        <w:spacing w:after="0"/>
        <w:ind w:left="0"/>
        <w:jc w:val="both"/>
      </w:pPr>
      <w:r>
        <w:rPr>
          <w:rFonts w:ascii="Times New Roman"/>
          <w:b w:val="false"/>
          <w:i w:val="false"/>
          <w:color w:val="000000"/>
          <w:sz w:val="28"/>
        </w:rPr>
        <w:t>5. Тексеру тағайындау туралы актісі: 20___ жылғы «___»_______№ 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7270"/>
        <w:gridCol w:w="982"/>
        <w:gridCol w:w="1002"/>
        <w:gridCol w:w="1022"/>
        <w:gridCol w:w="1200"/>
        <w:gridCol w:w="1397"/>
      </w:tblGrid>
      <w:tr>
        <w:trPr>
          <w:trHeight w:val="3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қызметіне қойылатын талаптар</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БЖ</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ІБЖ</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ҚБ</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ҚТЖ</w:t>
            </w:r>
          </w:p>
        </w:tc>
      </w:tr>
      <w:tr>
        <w:trPr>
          <w:trHeight w:val="3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Қашықтықтан оқыту технологиясы бойынша оқу процесін ұйымдастыру қағидаларының сақталуы. ҚР Үкіметінің 2012 жылғы 19 қаңтардағы № 112 </w:t>
            </w:r>
            <w:r>
              <w:rPr>
                <w:rFonts w:ascii="Times New Roman"/>
                <w:b w:val="false"/>
                <w:i w:val="false"/>
                <w:color w:val="000000"/>
                <w:sz w:val="20"/>
              </w:rPr>
              <w:t>Қаулысы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 білімнің білім беру бағдарламаларын іске асыратын білім беру ұйымдары қызметінің үлгілік қағидаларының сақталуы.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 білімнің жалпы білім беретін оқу бағдарламаларын іске асыратын білім беру ұйымдарының қызметіне қойылатын біліктілік талаптарына сәйкес болуы:</w:t>
            </w:r>
          </w:p>
        </w:tc>
      </w:tr>
      <w:tr>
        <w:trPr>
          <w:trHeight w:val="3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оқу жоспарларының үлгілік оқу жоспарларына сәйкестігі;</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бірінші санаттағы мұғалімдердің үлесі олардың жалпы санының 30 %-нан кем болмауы;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 контингентіне шаққанда бір білім алушыға толық оқу цикліне саны кемінде 25 бірлік басылымнан келетін оқу әдебиеті қорының болуы;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медициналық қызмет көрсетудің болуы;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арналған тамақтандыру объектісінің болуы;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не шаруашылық жүргізу немесе жедел басқару құқығына тиесілі білім беру қызметінің сапасын қамтамасыз ететін материалдық және материалдық емес активтердің болуы;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желісіне қосылған компьютерлік сыныптармен, оқу-зертхана жабдықтарымен жарақтандырылуы.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 w:id="22"/>
    <w:p>
      <w:pPr>
        <w:spacing w:after="0"/>
        <w:ind w:left="0"/>
        <w:jc w:val="both"/>
      </w:pPr>
      <w:r>
        <w:rPr>
          <w:rFonts w:ascii="Times New Roman"/>
          <w:b w:val="false"/>
          <w:i w:val="false"/>
          <w:color w:val="000000"/>
          <w:sz w:val="28"/>
        </w:rPr>
        <w:t>
Ескерту: Б - бұзушылықтар бар</w:t>
      </w:r>
      <w:r>
        <w:br/>
      </w:r>
      <w:r>
        <w:rPr>
          <w:rFonts w:ascii="Times New Roman"/>
          <w:b w:val="false"/>
          <w:i w:val="false"/>
          <w:color w:val="000000"/>
          <w:sz w:val="28"/>
        </w:rPr>
        <w:t>
</w:t>
      </w:r>
      <w:r>
        <w:rPr>
          <w:rFonts w:ascii="Times New Roman"/>
          <w:b w:val="false"/>
          <w:i w:val="false"/>
          <w:color w:val="000000"/>
          <w:sz w:val="28"/>
        </w:rPr>
        <w:t>
БЖ – бұзушылықтар жоқ</w:t>
      </w:r>
      <w:r>
        <w:br/>
      </w:r>
      <w:r>
        <w:rPr>
          <w:rFonts w:ascii="Times New Roman"/>
          <w:b w:val="false"/>
          <w:i w:val="false"/>
          <w:color w:val="000000"/>
          <w:sz w:val="28"/>
        </w:rPr>
        <w:t>
</w:t>
      </w:r>
      <w:r>
        <w:rPr>
          <w:rFonts w:ascii="Times New Roman"/>
          <w:b w:val="false"/>
          <w:i w:val="false"/>
          <w:color w:val="000000"/>
          <w:sz w:val="28"/>
        </w:rPr>
        <w:t>
ІБЖ – іс барысында жойылды</w:t>
      </w:r>
      <w:r>
        <w:br/>
      </w:r>
      <w:r>
        <w:rPr>
          <w:rFonts w:ascii="Times New Roman"/>
          <w:b w:val="false"/>
          <w:i w:val="false"/>
          <w:color w:val="000000"/>
          <w:sz w:val="28"/>
        </w:rPr>
        <w:t>
</w:t>
      </w:r>
      <w:r>
        <w:rPr>
          <w:rFonts w:ascii="Times New Roman"/>
          <w:b w:val="false"/>
          <w:i w:val="false"/>
          <w:color w:val="000000"/>
          <w:sz w:val="28"/>
        </w:rPr>
        <w:t>
ҚБ – қайта бұзушылық</w:t>
      </w:r>
      <w:r>
        <w:br/>
      </w:r>
      <w:r>
        <w:rPr>
          <w:rFonts w:ascii="Times New Roman"/>
          <w:b w:val="false"/>
          <w:i w:val="false"/>
          <w:color w:val="000000"/>
          <w:sz w:val="28"/>
        </w:rPr>
        <w:t>
</w:t>
      </w:r>
      <w:r>
        <w:rPr>
          <w:rFonts w:ascii="Times New Roman"/>
          <w:b w:val="false"/>
          <w:i w:val="false"/>
          <w:color w:val="000000"/>
          <w:sz w:val="28"/>
        </w:rPr>
        <w:t>
ҚТЖ – қайта тексеру барысында жойылды</w:t>
      </w:r>
    </w:p>
    <w:bookmarkEnd w:id="22"/>
    <w:p>
      <w:pPr>
        <w:spacing w:after="0"/>
        <w:ind w:left="0"/>
        <w:jc w:val="both"/>
      </w:pPr>
      <w:r>
        <w:rPr>
          <w:rFonts w:ascii="Times New Roman"/>
          <w:b w:val="false"/>
          <w:i w:val="false"/>
          <w:color w:val="000000"/>
          <w:sz w:val="28"/>
        </w:rPr>
        <w:t>Лауазымды тұлға:</w:t>
      </w:r>
      <w:r>
        <w:br/>
      </w:r>
      <w:r>
        <w:rPr>
          <w:rFonts w:ascii="Times New Roman"/>
          <w:b w:val="false"/>
          <w:i w:val="false"/>
          <w:color w:val="000000"/>
          <w:sz w:val="28"/>
        </w:rPr>
        <w:t>
__________________        ____________        20__ жылғы «____»______</w:t>
      </w:r>
      <w:r>
        <w:br/>
      </w:r>
      <w:r>
        <w:rPr>
          <w:rFonts w:ascii="Times New Roman"/>
          <w:b w:val="false"/>
          <w:i w:val="false"/>
          <w:color w:val="000000"/>
          <w:sz w:val="28"/>
        </w:rPr>
        <w:t>
(Т.А.Ә.)                    (қолы)</w:t>
      </w:r>
      <w:r>
        <w:br/>
      </w:r>
      <w:r>
        <w:rPr>
          <w:rFonts w:ascii="Times New Roman"/>
          <w:b w:val="false"/>
          <w:i w:val="false"/>
          <w:color w:val="000000"/>
          <w:sz w:val="28"/>
        </w:rPr>
        <w:t>
Тексерілу субъектісінің өкілі:</w:t>
      </w:r>
      <w:r>
        <w:br/>
      </w:r>
      <w:r>
        <w:rPr>
          <w:rFonts w:ascii="Times New Roman"/>
          <w:b w:val="false"/>
          <w:i w:val="false"/>
          <w:color w:val="000000"/>
          <w:sz w:val="28"/>
        </w:rPr>
        <w:t>
_________________         ____________        20__ жылғы «____»______   (Т.А.Ә.)                    (қолы)</w:t>
      </w:r>
    </w:p>
    <w:bookmarkStart w:name="z54"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2012 жылғы 5 қарашадағы № 492</w:t>
      </w:r>
      <w:r>
        <w:br/>
      </w:r>
      <w:r>
        <w:rPr>
          <w:rFonts w:ascii="Times New Roman"/>
          <w:b w:val="false"/>
          <w:i w:val="false"/>
          <w:color w:val="000000"/>
          <w:sz w:val="28"/>
        </w:rPr>
        <w:t xml:space="preserve">
бұйрығына 4-қосымша     </w:t>
      </w:r>
    </w:p>
    <w:bookmarkEnd w:id="23"/>
    <w:bookmarkStart w:name="z55" w:id="24"/>
    <w:p>
      <w:pPr>
        <w:spacing w:after="0"/>
        <w:ind w:left="0"/>
        <w:jc w:val="both"/>
      </w:pPr>
      <w:r>
        <w:rPr>
          <w:rFonts w:ascii="Times New Roman"/>
          <w:b w:val="false"/>
          <w:i w:val="false"/>
          <w:color w:val="000000"/>
          <w:sz w:val="28"/>
        </w:rPr>
        <w:t>
Нысан</w:t>
      </w:r>
    </w:p>
    <w:bookmarkEnd w:id="24"/>
    <w:bookmarkStart w:name="z56" w:id="25"/>
    <w:p>
      <w:pPr>
        <w:spacing w:after="0"/>
        <w:ind w:left="0"/>
        <w:jc w:val="left"/>
      </w:pPr>
      <w:r>
        <w:rPr>
          <w:rFonts w:ascii="Times New Roman"/>
          <w:b/>
          <w:i w:val="false"/>
          <w:color w:val="000000"/>
        </w:rPr>
        <w:t xml:space="preserve"> 
Техникалық және кәсіптік, орта білімнен кейінгі білім беру</w:t>
      </w:r>
      <w:r>
        <w:br/>
      </w:r>
      <w:r>
        <w:rPr>
          <w:rFonts w:ascii="Times New Roman"/>
          <w:b/>
          <w:i w:val="false"/>
          <w:color w:val="000000"/>
        </w:rPr>
        <w:t>
жүйесіне тексеріс жүргізу бойынша тексеру парағы</w:t>
      </w:r>
    </w:p>
    <w:bookmarkEnd w:id="25"/>
    <w:p>
      <w:pPr>
        <w:spacing w:after="0"/>
        <w:ind w:left="0"/>
        <w:jc w:val="both"/>
      </w:pPr>
      <w:r>
        <w:rPr>
          <w:rFonts w:ascii="Times New Roman"/>
          <w:b w:val="false"/>
          <w:i w:val="false"/>
          <w:color w:val="000000"/>
          <w:sz w:val="28"/>
        </w:rPr>
        <w:t>1. Тексеруді тағайындаған орган:_____________________________________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Бақылау субъектісінің атауы_______________________________________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Білім беру ұйымының орналасқан жері (заңды мекен-жайы, телефоны,</w:t>
      </w:r>
      <w:r>
        <w:br/>
      </w:r>
      <w:r>
        <w:rPr>
          <w:rFonts w:ascii="Times New Roman"/>
          <w:b w:val="false"/>
          <w:i w:val="false"/>
          <w:color w:val="000000"/>
          <w:sz w:val="28"/>
        </w:rPr>
        <w:t>
электронды адресі): 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БИН:______________________________________________________________</w:t>
      </w:r>
      <w:r>
        <w:br/>
      </w:r>
      <w:r>
        <w:rPr>
          <w:rFonts w:ascii="Times New Roman"/>
          <w:b w:val="false"/>
          <w:i w:val="false"/>
          <w:color w:val="000000"/>
          <w:sz w:val="28"/>
        </w:rPr>
        <w:t>
5. Тексеру тағайындау туралы актісі: 20___ жылғы «___»_______№ 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7359"/>
        <w:gridCol w:w="925"/>
        <w:gridCol w:w="1043"/>
        <w:gridCol w:w="1023"/>
        <w:gridCol w:w="1063"/>
        <w:gridCol w:w="1340"/>
      </w:tblGrid>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қызметіне қойылатын талаптар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БЖ</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ІБЖ</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ҚБ</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ҚТЖ</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ұйымдарына оқуға қабылдаудың үлгілік қағидаларының сақталуы (білім беру деңгейлері бойынша). ҚР Үкіметінің 2012 жылғы 19 қаңтардағы № 130 </w:t>
            </w:r>
            <w:r>
              <w:rPr>
                <w:rFonts w:ascii="Times New Roman"/>
                <w:b w:val="false"/>
                <w:i w:val="false"/>
                <w:color w:val="000000"/>
                <w:sz w:val="20"/>
              </w:rPr>
              <w:t>Қаулысы</w:t>
            </w: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Қашықтықтан оқыту технологиясы бойынша оқу процесін ұйымдастыру қағидалары. ҚР Үкіметінің 2012 жылғы 19 қаңтардағы № 112 </w:t>
            </w:r>
            <w:r>
              <w:rPr>
                <w:rFonts w:ascii="Times New Roman"/>
                <w:b w:val="false"/>
                <w:i w:val="false"/>
                <w:color w:val="000000"/>
                <w:sz w:val="20"/>
              </w:rPr>
              <w:t>Қаулысы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орта білімнің білім беру бағдарламаларын іске асыратын білім беру ұйымдары қызметінің үлгі ережесі.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бастауыш білімнің білім беру бағдарламаларын іске асыратын білім беру ұйымдары қызметінің үлгі ережесі.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Техникалық және кәсіптік білімнің білім беру оқу бағдарламаларын іске асыратын білім беру ұйымдарының қызметіне қойылатын біліктілік талаптарына сәйкес болуы</w:t>
            </w:r>
          </w:p>
        </w:tc>
      </w:tr>
      <w:tr>
        <w:trPr>
          <w:trHeight w:val="315" w:hRule="atLeast"/>
        </w:trPr>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оқу жоспарларының үлгілік оқу жоспарларына сәйкестігі;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штаттағы оқытушылардың үлесі олардың жалпы санының 70 % кем болмауы;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бірінші санаттағы оқытушылар және (немесе) магистрлер үлесі олардың жалпы санының 30 %-нан кем болмауы;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 контингентіне шаққанда бір білім алушыға толық оқу цикліне саны кемінде 25 бірлік басылымнан келетін оқу әдебиеті қорының болуы;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желісіне қосылған компьютерлік сыныптармен, оқу-зертхана жабдықтарымен, арнайы оқу жабдығымен жарақтандырылуы;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практикадан өткізу базалары ретінде белгіленген ұйымдармен жасалған шарттардың болуы;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алушының бір жылғы оқуына жұмсалатын ең төменгі шығыстардың Қазақстан Республикасы Үкіметінің тиісті оқу жылына арналған техникалық және кәсіптік білімі бар мамандар даярлауға арналған мемлекеттік тапсырысты бекіту жөніндегі қаулысында көзделген шығыстар деңгейіне сәйкестігі;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медициналық қызмет көрсетудің болуы;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арналған тамақтандыру объектісінің болуы;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не шаруашылық жүргізу немесе жедел басқару құқығына тиесілі білім беру қызметінің сапасын қамтамасыз ететін материалдық және материалдық емес активтердің болуы.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Орта білімнен кейінгі білімнің кәсіптік оқу бағдарламаларын іске асыратын білім беру ұйымдарының қызметіне қойылатын біліктілік талаптарына сәйкес болуы:</w:t>
            </w:r>
          </w:p>
        </w:tc>
      </w:tr>
      <w:tr>
        <w:trPr>
          <w:trHeight w:val="315" w:hRule="atLeast"/>
        </w:trPr>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штаттағы оқытушылардың үлесі олардың жалпы санының 70 %-нан кем болмауы;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бірінші санаттағы оқытушылардың және (немесе) магистрлердің, ғылыми дәрежелері және атақтары бар оқытушылардың үлесі олардың жалпы санының 40 %-нан кем болмауы;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 контингентіне шаққанда бір білім алушыға толық оқу цикліне саны кемінде 25 бірлік басылымнан келетін оқу және оқу-әдістемелік әдебиеті қорының және цифрлы тасымалдағыштарда оқу жоспарының кемінде 20% (әскери мамандықтардан басқа) болуы;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оқу жоспарларының үлгілік оқу жоспарларына сәйкестігі;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желісіне қосылған компьютерлік сыныптармен, оқу-зертхана жабдықтарымен, арнайы оқу жабдығымен жарақтандырылуы;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практикадан өткізу базалары ретінде белгіленген ұйымдармен жасалған шарттарының болуы;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медициналық қызмет көрсетудің болуы;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арналған тамақтандыру объектісінің болуы;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не шаруашылық жүргізу немесе жедел басқару құқығына тиесілі білім беру қызметінің сапасын қамтамасыз ететін материалдық және материалдық емес активтердің болуы.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57" w:id="26"/>
    <w:p>
      <w:pPr>
        <w:spacing w:after="0"/>
        <w:ind w:left="0"/>
        <w:jc w:val="both"/>
      </w:pPr>
      <w:r>
        <w:rPr>
          <w:rFonts w:ascii="Times New Roman"/>
          <w:b w:val="false"/>
          <w:i w:val="false"/>
          <w:color w:val="000000"/>
          <w:sz w:val="28"/>
        </w:rPr>
        <w:t>
Ескерту: Б - бұзушылықтар бар</w:t>
      </w:r>
      <w:r>
        <w:br/>
      </w:r>
      <w:r>
        <w:rPr>
          <w:rFonts w:ascii="Times New Roman"/>
          <w:b w:val="false"/>
          <w:i w:val="false"/>
          <w:color w:val="000000"/>
          <w:sz w:val="28"/>
        </w:rPr>
        <w:t>
</w:t>
      </w:r>
      <w:r>
        <w:rPr>
          <w:rFonts w:ascii="Times New Roman"/>
          <w:b w:val="false"/>
          <w:i w:val="false"/>
          <w:color w:val="000000"/>
          <w:sz w:val="28"/>
        </w:rPr>
        <w:t>
БЖ – бұзушылықтар жоқ</w:t>
      </w:r>
      <w:r>
        <w:br/>
      </w:r>
      <w:r>
        <w:rPr>
          <w:rFonts w:ascii="Times New Roman"/>
          <w:b w:val="false"/>
          <w:i w:val="false"/>
          <w:color w:val="000000"/>
          <w:sz w:val="28"/>
        </w:rPr>
        <w:t>
</w:t>
      </w:r>
      <w:r>
        <w:rPr>
          <w:rFonts w:ascii="Times New Roman"/>
          <w:b w:val="false"/>
          <w:i w:val="false"/>
          <w:color w:val="000000"/>
          <w:sz w:val="28"/>
        </w:rPr>
        <w:t>
ІБЖ – іс барысында жойылды</w:t>
      </w:r>
      <w:r>
        <w:br/>
      </w:r>
      <w:r>
        <w:rPr>
          <w:rFonts w:ascii="Times New Roman"/>
          <w:b w:val="false"/>
          <w:i w:val="false"/>
          <w:color w:val="000000"/>
          <w:sz w:val="28"/>
        </w:rPr>
        <w:t>
</w:t>
      </w:r>
      <w:r>
        <w:rPr>
          <w:rFonts w:ascii="Times New Roman"/>
          <w:b w:val="false"/>
          <w:i w:val="false"/>
          <w:color w:val="000000"/>
          <w:sz w:val="28"/>
        </w:rPr>
        <w:t>
ҚБ – қайта бұзушылық</w:t>
      </w:r>
      <w:r>
        <w:br/>
      </w:r>
      <w:r>
        <w:rPr>
          <w:rFonts w:ascii="Times New Roman"/>
          <w:b w:val="false"/>
          <w:i w:val="false"/>
          <w:color w:val="000000"/>
          <w:sz w:val="28"/>
        </w:rPr>
        <w:t>
</w:t>
      </w:r>
      <w:r>
        <w:rPr>
          <w:rFonts w:ascii="Times New Roman"/>
          <w:b w:val="false"/>
          <w:i w:val="false"/>
          <w:color w:val="000000"/>
          <w:sz w:val="28"/>
        </w:rPr>
        <w:t>
ҚТЖ – қайта тексеру барысында жойылды</w:t>
      </w:r>
    </w:p>
    <w:bookmarkEnd w:id="26"/>
    <w:p>
      <w:pPr>
        <w:spacing w:after="0"/>
        <w:ind w:left="0"/>
        <w:jc w:val="both"/>
      </w:pPr>
      <w:r>
        <w:rPr>
          <w:rFonts w:ascii="Times New Roman"/>
          <w:b w:val="false"/>
          <w:i w:val="false"/>
          <w:color w:val="000000"/>
          <w:sz w:val="28"/>
        </w:rPr>
        <w:t>Лауазымды тұлға:</w:t>
      </w:r>
      <w:r>
        <w:br/>
      </w:r>
      <w:r>
        <w:rPr>
          <w:rFonts w:ascii="Times New Roman"/>
          <w:b w:val="false"/>
          <w:i w:val="false"/>
          <w:color w:val="000000"/>
          <w:sz w:val="28"/>
        </w:rPr>
        <w:t>
________________       ____________           20__ жылғы «____»______</w:t>
      </w:r>
      <w:r>
        <w:br/>
      </w:r>
      <w:r>
        <w:rPr>
          <w:rFonts w:ascii="Times New Roman"/>
          <w:b w:val="false"/>
          <w:i w:val="false"/>
          <w:color w:val="000000"/>
          <w:sz w:val="28"/>
        </w:rPr>
        <w:t>
(Т.А.Ә.)                  (қолы)</w:t>
      </w:r>
      <w:r>
        <w:br/>
      </w:r>
      <w:r>
        <w:rPr>
          <w:rFonts w:ascii="Times New Roman"/>
          <w:b w:val="false"/>
          <w:i w:val="false"/>
          <w:color w:val="000000"/>
          <w:sz w:val="28"/>
        </w:rPr>
        <w:t>
Тексерілу субъектісінің өкілі:</w:t>
      </w:r>
      <w:r>
        <w:br/>
      </w:r>
      <w:r>
        <w:rPr>
          <w:rFonts w:ascii="Times New Roman"/>
          <w:b w:val="false"/>
          <w:i w:val="false"/>
          <w:color w:val="000000"/>
          <w:sz w:val="28"/>
        </w:rPr>
        <w:t>
________________       ____________           20__ жылғы «____»______   (Т.А.Ә.)                  (қолы)</w:t>
      </w:r>
    </w:p>
    <w:bookmarkStart w:name="z62" w:id="2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2012 жылғы 5 қарашадағы № 492</w:t>
      </w:r>
      <w:r>
        <w:br/>
      </w:r>
      <w:r>
        <w:rPr>
          <w:rFonts w:ascii="Times New Roman"/>
          <w:b w:val="false"/>
          <w:i w:val="false"/>
          <w:color w:val="000000"/>
          <w:sz w:val="28"/>
        </w:rPr>
        <w:t xml:space="preserve">
бұйрығына 5-қосымша     </w:t>
      </w:r>
    </w:p>
    <w:bookmarkEnd w:id="27"/>
    <w:bookmarkStart w:name="z63" w:id="28"/>
    <w:p>
      <w:pPr>
        <w:spacing w:after="0"/>
        <w:ind w:left="0"/>
        <w:jc w:val="both"/>
      </w:pPr>
      <w:r>
        <w:rPr>
          <w:rFonts w:ascii="Times New Roman"/>
          <w:b w:val="false"/>
          <w:i w:val="false"/>
          <w:color w:val="000000"/>
          <w:sz w:val="28"/>
        </w:rPr>
        <w:t>
Нысан</w:t>
      </w:r>
    </w:p>
    <w:bookmarkEnd w:id="28"/>
    <w:bookmarkStart w:name="z64" w:id="29"/>
    <w:p>
      <w:pPr>
        <w:spacing w:after="0"/>
        <w:ind w:left="0"/>
        <w:jc w:val="left"/>
      </w:pPr>
      <w:r>
        <w:rPr>
          <w:rFonts w:ascii="Times New Roman"/>
          <w:b/>
          <w:i w:val="false"/>
          <w:color w:val="000000"/>
        </w:rPr>
        <w:t xml:space="preserve"> 
Жоғары және жоғары оқу орнынан кейінгі білім беру жүйесіне</w:t>
      </w:r>
      <w:r>
        <w:br/>
      </w:r>
      <w:r>
        <w:rPr>
          <w:rFonts w:ascii="Times New Roman"/>
          <w:b/>
          <w:i w:val="false"/>
          <w:color w:val="000000"/>
        </w:rPr>
        <w:t>
тексеріс жүргізу бойынша тексеру парағы</w:t>
      </w:r>
    </w:p>
    <w:bookmarkEnd w:id="29"/>
    <w:p>
      <w:pPr>
        <w:spacing w:after="0"/>
        <w:ind w:left="0"/>
        <w:jc w:val="both"/>
      </w:pPr>
      <w:r>
        <w:rPr>
          <w:rFonts w:ascii="Times New Roman"/>
          <w:b w:val="false"/>
          <w:i w:val="false"/>
          <w:color w:val="000000"/>
          <w:sz w:val="28"/>
        </w:rPr>
        <w:t>1. Тексеруді тағайындаған орган:_____________________________________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Бақылау субъектісінің атауы_______________________________________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Білім беру ұйымының орналасқан жері (заңды мекен-жайы, телефоны,</w:t>
      </w:r>
      <w:r>
        <w:br/>
      </w:r>
      <w:r>
        <w:rPr>
          <w:rFonts w:ascii="Times New Roman"/>
          <w:b w:val="false"/>
          <w:i w:val="false"/>
          <w:color w:val="000000"/>
          <w:sz w:val="28"/>
        </w:rPr>
        <w:t>
электронды адресі):__________________________________________________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БИН:______________________________________________________________</w:t>
      </w:r>
      <w:r>
        <w:br/>
      </w:r>
      <w:r>
        <w:rPr>
          <w:rFonts w:ascii="Times New Roman"/>
          <w:b w:val="false"/>
          <w:i w:val="false"/>
          <w:color w:val="000000"/>
          <w:sz w:val="28"/>
        </w:rPr>
        <w:t>
5. Тексеру тағайындау туралы актісі: 20___ жылғы «___»_______№ 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7404"/>
        <w:gridCol w:w="966"/>
        <w:gridCol w:w="928"/>
        <w:gridCol w:w="1083"/>
        <w:gridCol w:w="928"/>
        <w:gridCol w:w="1316"/>
      </w:tblGrid>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қызметіне қойылатын талаптар</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БЖ</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ІБЖ</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ҚБ</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ҚТЖ</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білімнің кәсіптік оқу бағдарламаларын іске асыратын білім беру ұйымдарына оқуға қабылдаудың үлгілік қағидаларының сақталуы. ҚР Үкіметінің 2012 жылғы 19 қаңтардағы № 111 </w:t>
            </w:r>
            <w:r>
              <w:rPr>
                <w:rFonts w:ascii="Times New Roman"/>
                <w:b w:val="false"/>
                <w:i w:val="false"/>
                <w:color w:val="000000"/>
                <w:sz w:val="20"/>
              </w:rPr>
              <w:t>Қаулысы</w:t>
            </w:r>
            <w:r>
              <w:rPr>
                <w:rFonts w:ascii="Times New Roman"/>
                <w:b w:val="false"/>
                <w:i w:val="false"/>
                <w:color w:val="000000"/>
                <w:sz w:val="20"/>
              </w:rPr>
              <w:t>.</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орнынан кейінгі білімнің кәсіптік оқу бағдарламаларын іске асыратын білім беру ұйымдарына оқуға қабылдаудың үлгілік қағидаларының сақталуы. ҚР Үкіметінің 2012 жылғы 19 қаңтардағы № 109 </w:t>
            </w:r>
            <w:r>
              <w:rPr>
                <w:rFonts w:ascii="Times New Roman"/>
                <w:b w:val="false"/>
                <w:i w:val="false"/>
                <w:color w:val="000000"/>
                <w:sz w:val="20"/>
              </w:rPr>
              <w:t>Қаулысы</w:t>
            </w:r>
            <w:r>
              <w:rPr>
                <w:rFonts w:ascii="Times New Roman"/>
                <w:b w:val="false"/>
                <w:i w:val="false"/>
                <w:color w:val="000000"/>
                <w:sz w:val="20"/>
              </w:rPr>
              <w:t>.</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алушылардың білім беру ұйымдарының үлгілері бойынша қабылдау қағидаларының сақталуы. ҚР Үкіметінің 2012 жылғы 19 қаңтардағы № 110 </w:t>
            </w:r>
            <w:r>
              <w:rPr>
                <w:rFonts w:ascii="Times New Roman"/>
                <w:b w:val="false"/>
                <w:i w:val="false"/>
                <w:color w:val="000000"/>
                <w:sz w:val="20"/>
              </w:rPr>
              <w:t>Қаулысы</w:t>
            </w:r>
            <w:r>
              <w:rPr>
                <w:rFonts w:ascii="Times New Roman"/>
                <w:b w:val="false"/>
                <w:i w:val="false"/>
                <w:color w:val="000000"/>
                <w:sz w:val="20"/>
              </w:rPr>
              <w:t>.</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ұйымдарындағы білім алушыларға академиялық демалыс беру қағидаларының сақталуы. ҚР Үкіметінің 2012 жылғы 19 қаңтардағы № 108 </w:t>
            </w:r>
            <w:r>
              <w:rPr>
                <w:rFonts w:ascii="Times New Roman"/>
                <w:b w:val="false"/>
                <w:i w:val="false"/>
                <w:color w:val="000000"/>
                <w:sz w:val="20"/>
              </w:rPr>
              <w:t>Қаулысы</w:t>
            </w:r>
            <w:r>
              <w:rPr>
                <w:rFonts w:ascii="Times New Roman"/>
                <w:b w:val="false"/>
                <w:i w:val="false"/>
                <w:color w:val="000000"/>
                <w:sz w:val="20"/>
              </w:rPr>
              <w:t>.</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Қашықтықтан оқыту технологиясы бойынша оқу процесін ұйымдастыру қағидаларының сақталуы. ҚР Үкіметінің 2012 жылғы 19 қаңтардағы № 112 </w:t>
            </w:r>
            <w:r>
              <w:rPr>
                <w:rFonts w:ascii="Times New Roman"/>
                <w:b w:val="false"/>
                <w:i w:val="false"/>
                <w:color w:val="000000"/>
                <w:sz w:val="20"/>
              </w:rPr>
              <w:t>Қаулысы</w:t>
            </w:r>
            <w:r>
              <w:rPr>
                <w:rFonts w:ascii="Times New Roman"/>
                <w:b w:val="false"/>
                <w:i w:val="false"/>
                <w:color w:val="000000"/>
                <w:sz w:val="20"/>
              </w:rPr>
              <w:t>.</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білімнiң кәсіптік оқу бағдарламаларын iске асыратын білім беру ұйымдары қызметінің үлгілік қағидаларының сақталуы.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орнынан кейінгі кәсіптік білімнiң білім беру бағдарламаларын iске асыратын білім беру ұйымдары қызметінің үлгілік қағидаларының сақталуы.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Рухани (діни) бiлiм беру ұйымдарының білім беру қызметіне қойылатын біліктілік талаптарына сәйкес болуы:</w:t>
            </w:r>
          </w:p>
        </w:tc>
      </w:tr>
      <w:tr>
        <w:trPr>
          <w:trHeight w:val="315"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даярлық бейіні бойынша жоғары діни білімі бар және діни бірлестіктер қоятын талаптарға сәйкес келетін штаттағы оқытушылардың болуы;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 контингентіне шаққанда бір білім алушыға толық оқу цикліне дінтану сараптамасынан өткен саны кемінде 50 бірлік басылымнан келетін оқу әдебиеті қорының және цифрлы тасымалдағыштарда оқу жоспарының кемінде 20 % болуы;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не шаруашылық жүргізу немесе жедел басқару құқығына тиесілі оқу-материалдық активтердің болуы;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желісіне қосылған компьютерлік сыныптармен жарақтандырылуы;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медициналық қызмет көрсетудің болуы;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арналған тамақтандыру объектісінің болуы;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діни білім беру мекемесінің жұмыс істеу орындылығының негіздемесі бар республикалық діни бірлестіктер мен өңірлік діни бірлестіктердің қолдаухатының және Қазақстан Республикасының аумағында діни бірлестікті тіркеу туралы куәлік көшірмесінің болуы;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діни бірлестік басшылығы бекіткен даярлық бейіні бойынша білім беру бағдарламаларының және оқу жоспарларының болуы;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мәлімделген діни білім беру бағдарламаларына Қазақстан Республикасы Дін істері агенттігінің сараптама қорытындысының болуы.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0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«Бакалавр» академиялық дәрежесін тағайындай отырып, жоғары білімнің кәсіптік оқу бағдарламаларын іске асыратын білім беру ұйымдарының қызметіне қойылатын біліктілік талаптарына сәйкес болуы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берудің кәсіптік оқу бағдарламаларын іске асыру;</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зерттеу университеттері, зерттеу университеттері, ұлттық жоғары оқу орындары, университеттер, академиялар үшін ғылыми-зерттеу және педагогикалық қызмет жүргізу, кадрлардың біліктілігін арттыру және оларды қайта даярлау;</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оқытушыға есептегенде студенттер контингентінің мемлекеттік жалпыға міндетті білім берудің стандарттарына сәйкестігі;</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7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штаттағы оқытушылар үлесінің олардың жалпы санының, оның ішінде мемлекеттік жалпыға міндетті білім берудің стандартының базалық циклдері мен бейінді пәндері бойынша:</w:t>
            </w:r>
            <w:r>
              <w:br/>
            </w:r>
            <w:r>
              <w:rPr>
                <w:rFonts w:ascii="Times New Roman"/>
                <w:b w:val="false"/>
                <w:i w:val="false"/>
                <w:color w:val="000000"/>
                <w:sz w:val="20"/>
              </w:rPr>
              <w:t>
ұлттық зерттеу университеттері, зерттеу университеттері, ұлттық жоғары оқу орындары, университеттер, академиялар үшін 80 %-дан кем болмауы;</w:t>
            </w:r>
            <w:r>
              <w:br/>
            </w:r>
            <w:r>
              <w:rPr>
                <w:rFonts w:ascii="Times New Roman"/>
                <w:b w:val="false"/>
                <w:i w:val="false"/>
                <w:color w:val="000000"/>
                <w:sz w:val="20"/>
              </w:rPr>
              <w:t>
институттар (консерваториялар, жоғары мектептер, жоғары училищелер) үшін 70 %-дан кем болмауы;</w:t>
            </w:r>
            <w:r>
              <w:br/>
            </w:r>
            <w:r>
              <w:rPr>
                <w:rFonts w:ascii="Times New Roman"/>
                <w:b w:val="false"/>
                <w:i w:val="false"/>
                <w:color w:val="000000"/>
                <w:sz w:val="20"/>
              </w:rPr>
              <w:t>
педагогикалық мамандықтар үшін білім беру ұйымының түріне қарамастан 80 %-дан кем болмауы;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штаттағы оқытушылар санынан ғылыми дәрежелері және атақтары бар оқытушылардың үлесі:</w:t>
            </w:r>
            <w:r>
              <w:br/>
            </w:r>
            <w:r>
              <w:rPr>
                <w:rFonts w:ascii="Times New Roman"/>
                <w:b w:val="false"/>
                <w:i w:val="false"/>
                <w:color w:val="000000"/>
                <w:sz w:val="20"/>
              </w:rPr>
              <w:t>
ұлттық зерттеу университеттері, зерттеу университеттері үшін 70 %-дан кем болмауы;</w:t>
            </w:r>
            <w:r>
              <w:br/>
            </w:r>
            <w:r>
              <w:rPr>
                <w:rFonts w:ascii="Times New Roman"/>
                <w:b w:val="false"/>
                <w:i w:val="false"/>
                <w:color w:val="000000"/>
                <w:sz w:val="20"/>
              </w:rPr>
              <w:t>
ұлттық жоғары оқу орындары (өнер және мәдени білім беру ұйымдарынан басқа) үшін 55 %-дан кем болмауы;</w:t>
            </w:r>
            <w:r>
              <w:br/>
            </w:r>
            <w:r>
              <w:rPr>
                <w:rFonts w:ascii="Times New Roman"/>
                <w:b w:val="false"/>
                <w:i w:val="false"/>
                <w:color w:val="000000"/>
                <w:sz w:val="20"/>
              </w:rPr>
              <w:t>
институттар (жоғары мектептер, жоғары училищелер) үшін 45%-дан кем болмауы;</w:t>
            </w:r>
            <w:r>
              <w:br/>
            </w:r>
            <w:r>
              <w:rPr>
                <w:rFonts w:ascii="Times New Roman"/>
                <w:b w:val="false"/>
                <w:i w:val="false"/>
                <w:color w:val="000000"/>
                <w:sz w:val="20"/>
              </w:rPr>
              <w:t>
медицина мамандықтары үшін 50%-дан кем болмауы;</w:t>
            </w:r>
            <w:r>
              <w:br/>
            </w:r>
            <w:r>
              <w:rPr>
                <w:rFonts w:ascii="Times New Roman"/>
                <w:b w:val="false"/>
                <w:i w:val="false"/>
                <w:color w:val="000000"/>
                <w:sz w:val="20"/>
              </w:rPr>
              <w:t>
педагогикалық мамандықтар үшін 60%-дан кем болмауы;</w:t>
            </w:r>
            <w:r>
              <w:br/>
            </w:r>
            <w:r>
              <w:rPr>
                <w:rFonts w:ascii="Times New Roman"/>
                <w:b w:val="false"/>
                <w:i w:val="false"/>
                <w:color w:val="000000"/>
                <w:sz w:val="20"/>
              </w:rPr>
              <w:t>
Қорғаныс, Ішкі істер, Төтенше жағдайлар министрліктеріне және Ұлттық қауіпсіздік комитетіне, Экономикалық қылмысқа және сыбайлас жемқорлыққа қарсы күрес агенттігіне (қаржы полициясы) ведомстволық бағынысты білім беру ұйымдары үшін әскери (арнайы) атағы полковниктен кіші емес, «спорт шебері» және одан жоғары атағы бар ғылыми дәрежелері және атақтары бар оқытушылардың үлесі 40%-дан кем болмауы;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студенттердің келтірілген контингентіне шаққанда толық оқу цикліне саны кемінде 140 бірлік басылымнан келетін оқу және ғылыми әдебиет қорының болуы. Бұл ретте қазақ және орыс тілдеріндегі басылымдар оқыту тілдері бойынша оқушылар контингентіне барабар болуы тиіс.</w:t>
            </w:r>
            <w:r>
              <w:br/>
            </w:r>
            <w:r>
              <w:rPr>
                <w:rFonts w:ascii="Times New Roman"/>
                <w:b w:val="false"/>
                <w:i w:val="false"/>
                <w:color w:val="000000"/>
                <w:sz w:val="20"/>
              </w:rPr>
              <w:t>
Кітапхана қоры соңғы 5 жылдағы әлеуметтік-гуманитарлық бейіндегі пәндер бойынша; жаратылыстану, техникалық, ауыл шаруашылығы пәндері бойынша соңғы 10 жылдағы басылып шығарылған негізгі оқу әдебиетін қамтуы тиіс.</w:t>
            </w:r>
            <w:r>
              <w:br/>
            </w:r>
            <w:r>
              <w:rPr>
                <w:rFonts w:ascii="Times New Roman"/>
                <w:b w:val="false"/>
                <w:i w:val="false"/>
                <w:color w:val="000000"/>
                <w:sz w:val="20"/>
              </w:rPr>
              <w:t>
Мамандықтың (әскери мамандықтардан басқа) оқу жоспарының базалық және бейінді пәндерінің цифрлы тасымалдағыштардағы оқу әдебиетімен қамтамасыз етілуі - 40%-нан кем болмауы.</w:t>
            </w:r>
            <w:r>
              <w:br/>
            </w:r>
            <w:r>
              <w:rPr>
                <w:rFonts w:ascii="Times New Roman"/>
                <w:b w:val="false"/>
                <w:i w:val="false"/>
                <w:color w:val="000000"/>
                <w:sz w:val="20"/>
              </w:rPr>
              <w:t>
Басқа кітапхана және ғылыми қорлармен, оның ішінде республикалық жоғары оқу орындары аралық электрондық кітапханамен шарттарының болуы;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оқу жоспарларының үлгілік оқу жоспарларына сәйкестігі;</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оқу бағдарламаларын іске асыру үшін қажетті оқу-зертхана жабдықтарымен жарақтандырылуы;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студенттің бір жылғы оқуына жұмсалатын ең төменгі шығыстардың Қазақстан Республикасы Үкіметінің тиісті оқу жылына жоғары білімді мамандар даярлауға арналған мемлекеттік тапсырысты бекіту жөніндегі қаулысында көзделген шығыстар деңгейіне сәйкестігі;</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практикадан өткізу базалары ретінде белгіленген ұйымдармен жасалған шарттардың болуы;</w:t>
            </w:r>
            <w:r>
              <w:br/>
            </w:r>
            <w:r>
              <w:rPr>
                <w:rFonts w:ascii="Times New Roman"/>
                <w:b w:val="false"/>
                <w:i w:val="false"/>
                <w:color w:val="000000"/>
                <w:sz w:val="20"/>
              </w:rPr>
              <w:t>
педагогикалық мамандықтар үшін педагогикалық практика базалары бойынша мектепке дейінгі, бастауыш, негізгі және жалпы орта, техникалық және кәсіптік, орта білімнен кейінгі білім беру ұйымдарымен тікелей шарттардың болуы;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мамандықтардан басқа, ұйымдармен және кәсіпорындармен ғылыми-зерттеу және тәжірибелік-конструкторлық жұмыстар жүргізуге шарттардың болуы;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медициналық қызмет көрсетудің болуы;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оқу корпусында білім алушыларға арналған тамақтандыру объектісінің болуы;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не шаруашылық жүргізу немесе жедел басқару құқығына тиесілі білім беру қызметінің сапасын қамтамасыз ететін материалдық және материалдық емес активтердің болуы.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«Магистр» академиялық дәрежесін бере отырып, жоғары оқу орнынан кейінгі білім берудің кәсіптік оқу бағдарламаларын іске асыратын білім беру ұйымдарының және ғылыми ұйымдардың қызметіне қойылатын біліктілік талаптарына сәйкес болуы:</w:t>
            </w:r>
          </w:p>
        </w:tc>
      </w:tr>
      <w:tr>
        <w:trPr>
          <w:trHeight w:val="315"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берудің кәсіптік оқу бағдарламаларын іске асыру; педагогикалық мамандықтар үшін қазіргі заманғы педагогикалық оқу технологиялары саласында ғылыми-зерттеу жұмыстарын жүргізу;</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магистранттарды даярлау мамандығының білім беру ұйымдары ғылыми зерттеулерінің тақырыптарына сәйкестігі;</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даярлау бағыттары бойынша ғылыми, ғылыми-білім беру, өндірістік және ғылыми-өндірістік орталықтармен ынтымақтастық туралы келісімдердің болуы;</w:t>
            </w:r>
            <w:r>
              <w:br/>
            </w:r>
            <w:r>
              <w:rPr>
                <w:rFonts w:ascii="Times New Roman"/>
                <w:b w:val="false"/>
                <w:i w:val="false"/>
                <w:color w:val="000000"/>
                <w:sz w:val="20"/>
              </w:rPr>
              <w:t>
педагогикалық мамандықтар үшін бірлескен білім беру және ғылыми жобаларды, оқытушылардың және магистранттардың тағылымдамадан өтуін орындау жөнінде шетелдік университеттермен тікелей шарттардың болуы;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оқу жоспарларының үлгілік оқу жоспарларына сәйкестігі;</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45" w:hRule="atLeast"/>
        </w:trPr>
        <w:tc>
          <w:tcPr>
            <w:tcW w:w="0" w:type="auto"/>
            <w:vMerge/>
            <w:tcBorders>
              <w:top w:val="nil"/>
              <w:left w:val="single" w:color="cfcfcf" w:sz="5"/>
              <w:bottom w:val="single" w:color="cfcfcf" w:sz="5"/>
              <w:right w:val="single" w:color="cfcfcf" w:sz="5"/>
            </w:tcBorders>
          </w:tcP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мамандықтар бойынша штатта ғылым докторының немесе екі философия (PhD) докторының болуы; әскери мамандықтар үшін ғылым докторының немесе философия (PhD) докторының болуы;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дәрежелері және атақтары бар оқытушылардың үлесі штаттағы оқытушылар санынан 70%-дан кем болмауы;</w:t>
            </w:r>
            <w:r>
              <w:br/>
            </w:r>
            <w:r>
              <w:rPr>
                <w:rFonts w:ascii="Times New Roman"/>
                <w:b w:val="false"/>
                <w:i w:val="false"/>
                <w:color w:val="000000"/>
                <w:sz w:val="20"/>
              </w:rPr>
              <w:t>
мәдениет және өнер білім беру ұйымдары үшін, оның ішінде Қазақстан Республикасының құрметті атағы бар және оларға теңестірілген оқытушылар үлесінің 60%-дан кем болмауы;</w:t>
            </w:r>
            <w:r>
              <w:br/>
            </w:r>
            <w:r>
              <w:rPr>
                <w:rFonts w:ascii="Times New Roman"/>
                <w:b w:val="false"/>
                <w:i w:val="false"/>
                <w:color w:val="000000"/>
                <w:sz w:val="20"/>
              </w:rPr>
              <w:t>
Қорғаныс, Ішкі істер, Төтенше жағдайлар министрліктеріне және Ұлттық қауіпсіздік комитетіне, Экономикалық қылмысқа және сыбайлас жемқорлыққа қарсы күрес агенттігіне (қаржы полициясы) ведомстволық бағынысты білім беру ұйымдары үшін әскери (арнайы) атағы полковниктен төмен емес ғылыми дәрежелері және атақтары бар оқытушылардың үлесі 60%-дан кем болмауы;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бейіндегі ғылыми дәрежесі, кемінде үш жыл ғылыми-педагогикалық жұмыс өтілі, отандық және шетелдік басылымдарда ғылыми жарияланымдары, магистрлік даярлық мамандығы бойынша оқу құралдары бар жетекші мамандардың, штаттағы оқытушылардың магистранттарға ғылыми жетекшілікті жүзеге асыруы;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мамандықтардан басқа, ұйымдармен және кәсіпорындармен ғылыми зерттеу және тәжірибелік-конструкторлық жұмыстар жүргізуге шарттардың болуы;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ғылыми даярлық мамандықтары бойынша мамандандырылған ғылыми-техникалық, ғылыми-әдістемелік, клиникалық, эксперименттік базаның болуы;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не шаруашылық жүргізу немесе жедел басқару құқығындағы білім беру қызметінің сапасын қамтамасыз ететін материалдық және материалдық емес активтердің болуы;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магистранттың бір жылғы оқуына арналған ең төменгі шығыстардың Қазақстан Республикасы Үкіметінің тиісті оқу жылына арналған жоғары оқу орнынан кейінгі білімі бар мамандар даярлауға арналған мемлекеттік тапсырысты бекіту жөніндегі қаулысында көзделген шығыстар деңгейіне сәйкестігі;</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бағдарламаларын іске асыру үшін қажетті және қазіргі заманғы талаптарға сай келетін оқу-зертхана жабдықтармен жарақтандырылуы;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практикадан өткізу базалары ретінде белгіленген ұйымдармен, оның ішінде шетелдік ғылыми тағылымдамадан өтуге жасалған шарттардың болуы;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медициналық қызмет көрсетудің болуы;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арналған тамақтандыру объектісінің болуы;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Жоғары оқу орнынан кейінгі медициналық білімнің резидентура кәсіптік оқу бағдарламаларын іске асыратын білім беру ұйымдары мен ғылыми ұйымдардың қызметіне қойылатын біліктілік талаптарына сәйкес болуы;</w:t>
            </w:r>
          </w:p>
        </w:tc>
      </w:tr>
      <w:tr>
        <w:trPr>
          <w:trHeight w:val="315" w:hRule="atLeast"/>
        </w:trPr>
        <w:tc>
          <w:tcPr>
            <w:tcW w:w="0" w:type="auto"/>
            <w:vMerge/>
            <w:tcBorders>
              <w:top w:val="nil"/>
              <w:left w:val="single" w:color="cfcfcf" w:sz="5"/>
              <w:bottom w:val="single" w:color="cfcfcf" w:sz="5"/>
              <w:right w:val="single" w:color="cfcfcf" w:sz="5"/>
            </w:tcBorders>
          </w:tcP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үш жыл ғылыми-педагогикалық жұмыс өтілі, даярлық бейіні бойынша отандық және шетелдік басылымдарда, халықаралық конференциялардағы еңбектерінде ғылыми жарияланымдары, оқу құралдары бар кемінде екі даярлық бейіні бойынша ғылыми дәрежелі штаттық маманның болуы;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ғылыми даярлық мамандықтары бойынша мамандандырылған ғылыми-әдістемелік, клиникалық, материалдық-техникалық базаның болуы;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жабдықпен, зертханалармен, кітапханамен қамтамасыз етілуі;</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оқу жоспарының үлгілік оқу жоспарларына сәйкестігі;</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тыңдаушының бір жылғы оқуына жұмсалатын ең төменгі шығыстардың Қазақстан Республикасы Үкіметінің тиісті оқу жылына арналған жоғары оқу орнынан кейінгі білімді мамандар даярлауға арналған мемлекеттік тапсырысты бекіту жөніндегі қаулысында көзделген шығыстар деңгейіне сәйкестігі;</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практикадан өткізу базалары ретінде белгіленген ұйымдармен (ғылыми ұйымдарды қоспағанда) жасалған шарттардың болуы;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медициналық қызмет көрсетудің болуы;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арналған тамақтандыру объектісінің болуы;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не шаруашылық жүргізу немесе жедел басқару құқығына тиесілі білім беру қызметінің сапасын қамтамасыз ететін материалдық және материалдық емес активтердің болуы.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Философия (PhD) докторы және бейіні бойынша доктор (адъюнктура) ғылыми дәрежесін бере отырып Қорғаныс, Ішкі істер, Төтенше жағдайлар министрліктеріне және Ұлттық қауіпсіздік комитетіне, Экономикалық қылмысқа және сыбайлас жемқорлыққа қарсы күрес агенттігіне (қаржы полициясы) ведомстволық бағынысты білім беру ұйымдарының, сондай-ақ жоғары оқу орнынан кейінгі әскери білімнің кәсіптік оқу бағдарламаларын іске асыратын білім беру ұйымдарының қызметіне қойылатын біліктілік талаптарына сәйкес болуы:</w:t>
            </w:r>
          </w:p>
        </w:tc>
      </w:tr>
      <w:tr>
        <w:trPr>
          <w:trHeight w:val="315" w:hRule="atLeast"/>
        </w:trPr>
        <w:tc>
          <w:tcPr>
            <w:tcW w:w="0" w:type="auto"/>
            <w:vMerge/>
            <w:tcBorders>
              <w:top w:val="nil"/>
              <w:left w:val="single" w:color="cfcfcf" w:sz="5"/>
              <w:bottom w:val="single" w:color="cfcfcf" w:sz="5"/>
              <w:right w:val="single" w:color="cfcfcf" w:sz="5"/>
            </w:tcBorders>
          </w:tcP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үш жыл ғылыми-педагогикалық жұмыс өтілі, даярлық бейіні бойынша отандық және шетелдік басылымдарда, халықаралық конференциялардағы еңбектерінде ғылыми жарияланымдары, оқу құралдары бар әрбір ғылыми даярлау мамандығы бойынша кемінде бір штаттық ғылым докторының болуы;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дәрежелері мен атақтары бар, оқытушылар үлесінің әскери (арнайы) атағы полковниктен төмен емес штаттағы оқытушылар санының 100 %-нан кем болмауы;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мамандық бойынша ғылыми алмасу мәселелерін регламенттейтін ведомствоаралық келісімдердің болуы;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ғылыми даярлық мамандықтары бойынша мамандандырылған ғылыми-техникалық, ғылыми-әдістемелік, тәжірибелік және материалдық-техникалық базаның болуы;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жабдықпен, зертханалармен, кітапханамен қамтамасыз етілуі;</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оқу жоспарларының үлгілік оқу жоспарларына сәйкестігі;</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тыңдаушының бір жылғы оқуына жұмсалатын ең төменгі шығыстардың тиісті оқу жылына жоғары оқу орнынан кейінгі білімді мамандар даярлауға арналған мемлекеттік тапсырысты бекіту жөніндегі тиісті нормативтік актілерде көзделген шығыстар деңгейіне сәйкестігі;</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практикадан өткізу базалары ретінде белгіленген ұйымдармен жасалған шарттардың болуы;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медициналық қызмет көрсетудің болуы;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арналған тамақтандыру объектісінің болуы;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не шаруашылық жүргізу немесе жедел басқару құқығына тиесілі білім беру қызметінің сапасын қамтамасыз ететін материалдық және материалдық емес активтердің болуы.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Философия докторы (PhD) және бейіні бойынша доктор ғылыми дәрежесін бере отырып, докторантура бағдарламалары бойынша біліктілігі жоғары ғылыми және ғылыми-педагогикалық кадрларды даярлау жөніндегі білім беру ұйымдарының және ғылыми ұйымдардың қызметіне қойылатын біліктілік талаптарына сәйкес болуы:</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бакалавриаттың және магистратураның кәсіптік оқу бағдарламаларын іске асыру;</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дәрежелері мен атақтары бар оқытушылардың үлесі штаттағы оқытушылар санының 100 %-нан кем болмауы;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мамандықтар бойынша философия докторы (PhD) және бейіні бойынша доктор дәрежелері бар шетелдік ғалымдардың болуы;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мамандық бойынша шетелдік ғалымдармен келісімдердің болуы;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ұйымдармен және кәсіпорындармен ғылыми зерттеу және тәжірибелік-конструкторлық жұмыстар жүргізуге шарттардың болуы;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оқу жоспарларының үлгілік оқу жоспарларына сәйкестігі;</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 бағдарламаларын іске асыратын аккредиттелген шетелдік жоғары оқу орындарымен және (немесе) ғылыми ұйымдармен ғылыми алмасу туралы шарттардың болуы;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ғылыми даярлық мамандықтары бойынша мамандандырылған ғылыми-техникалық, ғылыми-әдістемелік, клиникалық, эксперименттік және материалдық-техникалық базаның болуы;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 мамандығы бойынша білім беру бағдарламаларын іске асыру үшін қажетті ақпараттық желіге кіре алатын компьютерлік сыныптармен, тиісті мамандық бойынша электрондық дерекқоры бар кітапханалық қормен жарақтандырылуы, ғылыми зертханалардың және мультимедиалық оқу материалдарының болуы;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практикадан өткізу базалары ретінде белгіленген ұйымдармен, оның ішінде шетелдік ғылыми тағылымдамадан өтуге жасалған шарттардың болуы;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медициналық қызмет көрсетудің болуы;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арналған тамақтандыру объектісінің болуы;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не шаруашылық жүргізу немесе жедел басқару құқығына тиесілі білім беру қызметінің сапасын қамтамасыз ететін материалдық және материалдық емес активтердің болуы.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65" w:id="30"/>
    <w:p>
      <w:pPr>
        <w:spacing w:after="0"/>
        <w:ind w:left="0"/>
        <w:jc w:val="both"/>
      </w:pPr>
      <w:r>
        <w:rPr>
          <w:rFonts w:ascii="Times New Roman"/>
          <w:b w:val="false"/>
          <w:i w:val="false"/>
          <w:color w:val="000000"/>
          <w:sz w:val="28"/>
        </w:rPr>
        <w:t>
Ескерту: Б - бұзушылықтар бар</w:t>
      </w:r>
      <w:r>
        <w:br/>
      </w:r>
      <w:r>
        <w:rPr>
          <w:rFonts w:ascii="Times New Roman"/>
          <w:b w:val="false"/>
          <w:i w:val="false"/>
          <w:color w:val="000000"/>
          <w:sz w:val="28"/>
        </w:rPr>
        <w:t>
</w:t>
      </w:r>
      <w:r>
        <w:rPr>
          <w:rFonts w:ascii="Times New Roman"/>
          <w:b w:val="false"/>
          <w:i w:val="false"/>
          <w:color w:val="000000"/>
          <w:sz w:val="28"/>
        </w:rPr>
        <w:t>
БЖ – бұзушылықтар жоқ</w:t>
      </w:r>
      <w:r>
        <w:br/>
      </w:r>
      <w:r>
        <w:rPr>
          <w:rFonts w:ascii="Times New Roman"/>
          <w:b w:val="false"/>
          <w:i w:val="false"/>
          <w:color w:val="000000"/>
          <w:sz w:val="28"/>
        </w:rPr>
        <w:t>
</w:t>
      </w:r>
      <w:r>
        <w:rPr>
          <w:rFonts w:ascii="Times New Roman"/>
          <w:b w:val="false"/>
          <w:i w:val="false"/>
          <w:color w:val="000000"/>
          <w:sz w:val="28"/>
        </w:rPr>
        <w:t>
ІБЖ – іс барысында жойылды</w:t>
      </w:r>
      <w:r>
        <w:br/>
      </w:r>
      <w:r>
        <w:rPr>
          <w:rFonts w:ascii="Times New Roman"/>
          <w:b w:val="false"/>
          <w:i w:val="false"/>
          <w:color w:val="000000"/>
          <w:sz w:val="28"/>
        </w:rPr>
        <w:t>
</w:t>
      </w:r>
      <w:r>
        <w:rPr>
          <w:rFonts w:ascii="Times New Roman"/>
          <w:b w:val="false"/>
          <w:i w:val="false"/>
          <w:color w:val="000000"/>
          <w:sz w:val="28"/>
        </w:rPr>
        <w:t>
ҚБ – қайта бұзушылық</w:t>
      </w:r>
      <w:r>
        <w:br/>
      </w:r>
      <w:r>
        <w:rPr>
          <w:rFonts w:ascii="Times New Roman"/>
          <w:b w:val="false"/>
          <w:i w:val="false"/>
          <w:color w:val="000000"/>
          <w:sz w:val="28"/>
        </w:rPr>
        <w:t>
</w:t>
      </w:r>
      <w:r>
        <w:rPr>
          <w:rFonts w:ascii="Times New Roman"/>
          <w:b w:val="false"/>
          <w:i w:val="false"/>
          <w:color w:val="000000"/>
          <w:sz w:val="28"/>
        </w:rPr>
        <w:t>
ҚТЖ – қайта тексеру барысында жойылды</w:t>
      </w:r>
    </w:p>
    <w:bookmarkEnd w:id="30"/>
    <w:p>
      <w:pPr>
        <w:spacing w:after="0"/>
        <w:ind w:left="0"/>
        <w:jc w:val="both"/>
      </w:pPr>
      <w:r>
        <w:rPr>
          <w:rFonts w:ascii="Times New Roman"/>
          <w:b w:val="false"/>
          <w:i w:val="false"/>
          <w:color w:val="000000"/>
          <w:sz w:val="28"/>
        </w:rPr>
        <w:t>Лауазымды тұлға:</w:t>
      </w:r>
      <w:r>
        <w:br/>
      </w:r>
      <w:r>
        <w:rPr>
          <w:rFonts w:ascii="Times New Roman"/>
          <w:b w:val="false"/>
          <w:i w:val="false"/>
          <w:color w:val="000000"/>
          <w:sz w:val="28"/>
        </w:rPr>
        <w:t>
_______________________ ____________ 20__ жылғы «____»______</w:t>
      </w:r>
      <w:r>
        <w:br/>
      </w:r>
      <w:r>
        <w:rPr>
          <w:rFonts w:ascii="Times New Roman"/>
          <w:b w:val="false"/>
          <w:i w:val="false"/>
          <w:color w:val="000000"/>
          <w:sz w:val="28"/>
        </w:rPr>
        <w:t>
  (Т.А.Ә.)                (қолы)</w:t>
      </w:r>
      <w:r>
        <w:br/>
      </w:r>
      <w:r>
        <w:rPr>
          <w:rFonts w:ascii="Times New Roman"/>
          <w:b w:val="false"/>
          <w:i w:val="false"/>
          <w:color w:val="000000"/>
          <w:sz w:val="28"/>
        </w:rPr>
        <w:t>
Тексерілу субъектісінің өкілі:</w:t>
      </w:r>
      <w:r>
        <w:br/>
      </w:r>
      <w:r>
        <w:rPr>
          <w:rFonts w:ascii="Times New Roman"/>
          <w:b w:val="false"/>
          <w:i w:val="false"/>
          <w:color w:val="000000"/>
          <w:sz w:val="28"/>
        </w:rPr>
        <w:t>
_______________________ ____________ 20__ жылғы «____»______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