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c0f6" w14:textId="07bc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25 қазандағы № 294 Бұйрығы. Қазақстан Республикасы Әділет министрлігінде 2012 жылы 4 желтоқсанда № 8124 тіркелді. Күші жойылды - Қазақстан Республикасы Статистика агенттігі төрағасының м.а. 2013 жылғы 24 шілдедегі № 160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м.а. 24.07.2013 № 160 </w:t>
      </w:r>
      <w:r>
        <w:rPr>
          <w:rFonts w:ascii="Times New Roman"/>
          <w:b w:val="false"/>
          <w:i w:val="false"/>
          <w:color w:val="ff0000"/>
          <w:sz w:val="28"/>
        </w:rPr>
        <w:t>бұйрығымен</w:t>
      </w:r>
      <w:r>
        <w:rPr>
          <w:rFonts w:ascii="Times New Roman"/>
          <w:b w:val="false"/>
          <w:i w:val="false"/>
          <w:color w:val="ff0000"/>
          <w:sz w:val="28"/>
        </w:rPr>
        <w:t> (01.01.2014 бастап қолданысқа енгiзiледi).</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«Құрлықтағы өзге де көліктің жұмысы туралы есеп» жалпымемлекеттік статистикалық байқаудың статистикалық нысаны (коды 0761104, индексі 1-К (авто, электро),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«Құрлықтағы өзге де көліктің жұмысы туралы есеп» жалпымемлекеттік статистикалық байқаудың статистикалық нысанын толтыру жөніндегі нұсқаулық (коды 0761104, индексі 1-К (авто, электро),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«Өзен көлігінің жылжымалы құрамы және кеме жүретін ішкі су жолдарының ұзындығы туралы есеп» жалпымемлекеттік статистикалық байқаудың статистикалық нысаны (коды 1651104, индексі 1-К (ішкі су),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«Өзен көлігінің жылжымалы құрамы және кеме жүретін ішкі су жолдарының ұзындығы туралы есеп» жалпымемлекеттік статистикалық байқаудың статистикалық нысанын толтыру жөніндегі нұсқаулық (коды 1651104, индексі 1-К (ішкі су),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«Көлік жұмысы туралы есеп» жалпымемлекеттік статистикалық байқаудың статистикалық нысаны (коды 0751101, индексі 1-көлік,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«Көлік жұмысы туралы есеп» жалпымемлекеттік статистикалық байқаудың статистикалық нысанын толтыру жөніндегі нұсқаулық (коды 0751101, индексі 1-көлік,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«Теміржол көлігінің жұмысы туралы есеп» жалпымемлекеттік статистикалық байқаудың статистикалық нысаны (коды 0741104, индексі ТЖ,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«Теміржол көлігінің жұмысы туралы есеп» жалпымемлекеттік статистикалық байқаудың статистикалық нысанын толтыру жөніндегі нұсқаулық (коды 0741104, индексі ТЖ,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«Қосалқы көлік қызметтері кәсіпорындарының қызмет көрсетулері туралы есеп» жалпымемлекеттік статистикалық байқаудың статистикалық нысаны (коды 0861104, индексі 2-К (қосалқы қызмет),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«Қосалқы көлік қызметтері кәсіпорындарының қызмет көрсетулері туралы есеп» жалпымемлекеттік статистикалық байқаудың статистикалық нысанын толтыру жөніндегі нұсқаулық (коды 0861104, индексі 2-К (қосалқы қызмет),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«Қатынас түрлері бойынша өзге де құрлықтағы көліктің қызметтері туралы есеп» жалпымемлекеттік статистикалық байқаудың статистикалық нысаны (коды 0841104, индексі 2-К (өзге де құрлық),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«Қатынас түрлері бойынша өзге де құрлықтағы көліктің қызметтері туралы есеп» жалпымемлекеттік статистикалық байқаудың статистикалық нысанын толтыру жөніндегі нұсқаулық (коды 0841104, индексі 2-К (өзге де құрлықтық),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«Дара кәсіпкерлердің жүкті автомобильдермен тасымалдауын зерттеу сауалнамасы» жалпымемлекеттік статистикалық байқаудың статистикалық нысаны (коды 1982102, индексі К-001, кезеңділігі тоқсандық)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«Дара кәсіпкерлердің жүкті автомобильдермен тасымалдауын зерттеу сауалнамасы» жалпымемлекеттік статистикалық байқаудың статистикалық нысанын (коды 1982102, индексі К-001, кезеңділігі тоқсандық)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«Дара кәсіпкерлердің жолаушыларды автомобильдермен тасымалдауын іріктеме зерттеу сауалнамасы» жалпымемлекеттік статистикалық байқаудың статистикалық нысаны (коды 1992102, индексі К-002, кезеңділігі тоқсандық)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«Дара кәсіпкерлердің жолаушыларды автомобильдермен тасымалдауын іріктеме зерттеу сауалнамасы» жалпымемлекеттік статистикалық байқаудың статистикалық нысанын (коды 1992102, индексі К-002, кезеңділігі тоқсандық)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«Әуе көлігі мен әуежайдың жұмысы туралы есеп» жалпымемлекеттік статистикалық байқаудың статистикалық нысаны (коды 0801104, индексі 1-К (әуе), кезеңділігі жылдық)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«Әуе көлігі мен әуежайдың жұмысы туралы есеп» жалпымемлекеттік статистикалық байқаудың статистикалық нысанын толтыру жөніндегі нұсқаулық (коды 0801104, индексі 1-К (әуе),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«Темір жол желісінің пайдаланымдылық ұзындығы туралы есеп» жалпымемлекеттік статистикалық байқаудың статистикалық нысаны (коды 0811104, индексі 1-ТЖ,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«Темір жол желісінің пайдаланымдылық ұзындығы туралы есеп» жалпымемлекеттік статистикалық байқаудың статистикалық нысанын толтыру жөніндегі нұсқаулық (коды 0811104, индексі 1-ТЖ,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«Жолаушыларды маршруттық автобустармен тасымалдау туралы есеп» жалпымемлекеттік статистикалық байқаудың статистикалық нысаны (коды 0791104, индексі 1-К (бағыт),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«Жолаушыларды маршруттық автобустармен тасымалдау туралы есеп» жалпымемлекеттік статистикалық байқаудың статистикалық нысанын толтыру жөніндегі нұсқаулық (коды 0791104, индексі 1-К (бағыт),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«Темір жол көлігінің жылжымалы құрамы туралы есеп» жалпымемлекеттік статистикалық байқаудың статистикалық нысаны (коды 0821104, индексі 2-ТЖ,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«Темір жол көлігінің жылжымалы құрамы туралы есеп» жалпымемлекеттік статистикалық байқаудың статистикалық нысанын толтыру жөніндегі нұсқаулық (коды 0821104, индексі 2-ТЖ, кезеңділігі жылдық)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«Қатынас түрлері бойынша әуе көлігінің қызметтері туралы есеп» жалпымемлекеттік статистикалық байқаудың статистикалық нысаны (коды 0871104, индексі 2-К (әуе),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«Қатынас түрлері бойынша әуе көлігінің қызметтері туралы есеп» жалпымемлекеттік статистикалық байқаудың статистикалық нысанын толтыру жөніндегі нұсқаулық (коды 0871104, индексі 2-К (әуе), кезеңділігі жылдық)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«Қатынас түрлері бойынша темір жол көлігінің қызметтері туралы есеп» жалпымемлекеттік статистикалық байқаудың статистикалық нысаны (коды 0831104, индексі 2-К (темір жол), кезеңділігі жылдық)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«Қатынас түрлері бойынша темір жол көлігінің қызметтері туралы есеп» жалпымемлекеттік статистикалық байқаудың статистикалық нысанын толтыру жөніндегі нұсқаулық (коды 0831104, индексі 2-К (темір жол), кезеңділігі жылдық)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«Қатынас түрлері бойынша теңіз және жағалаудағы көліктің қызметтері туралы есеп» жалпымемлекеттік статистикалық байқаудың статистикалық нысаны (коды 0781104, индексі 2-К (теңіз), кезеңділігі жылдық)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«Қатынас түрлері бойынша теңіз және жағалаудағы көліктің қызметтері туралы есеп» жалпымемлекеттік статистикалық байқаудың статистикалық нысанын толтыру жөніндегі нұсқаулық (коды 0781104, индексі 2-К (теңіз), кезеңділігі жылдық)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«Қатынас түрлері бойынша құбыр көлігінің қызметтері туралы есеп» жалпымемлекеттік статистикалық байқаудың статистикалық нысаны (коды 0771104, индексі 2-К (құбыр), кезеңділігі жылдық)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«Қатынас түрлері бойынша құбыр көлігінің қызметтері туралы есеп» жалпымемлекеттік статистикалық байқаудың статистикалық нысанын толтыру жөніндегі нұсқаулық (коды 0771104, индексі 2-К (құбыр), кезеңділігі жылдық)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33) «Қатынас түрлері бойынша өзен көлігінің қызметтері туралы есеп» жалпымемлекеттік статистикалық байқаудың статистикалық нысаны (коды 1851104, индексі 2-К (ішкі су), кезеңділігі жылдық)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«Қатынас түрлері бойынша өзен көлігінің қызметтері туралы есеп» жалпымемлекеттік статистикалық байқаудың статистикалық нысанын толтыру жөніндегі нұсқаулық (коды 1851104, индексі 2-К (ішкі су), кезеңділігі жылдық)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6493 болып тіркелген, 2010 жылғы 18 қарашадағы № 492 (26665), 2010 жылғы 20 қарашадағы № 495 (26338), 2010 жылғы 25 қарашадағы № 501 (26334), 2010 жылғы 30 қарашадағы № 506-512 (26355)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 төрағасының мiндетiн атқарушының 2010 жылғы 24 тамыздағы № 233 «Көлiк статистикасы бойынша жалпымемлекеттiк статистикалық байқаулардың статистикалық нысандары мен оларды толтыру жөнiндегi нұсқаулықтарды бекiту туралы» бұйрығына өзгерiстер енгiзу туралы» Қазақстан Республикасы Статистика агенттігі төрағасының 2011 жылғы 2 тамыздағы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7161 болып тіркелген, 2011 жылғы 27 қазандағы № 517 (26909),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w:t>
      </w:r>
      <w:r>
        <w:br/>
      </w:r>
      <w:r>
        <w:rPr>
          <w:rFonts w:ascii="Times New Roman"/>
          <w:b w:val="false"/>
          <w:i w:val="false"/>
          <w:color w:val="000000"/>
          <w:sz w:val="28"/>
        </w:rPr>
        <w:t>
      А. Жұмағалиев ___________</w:t>
      </w:r>
      <w:r>
        <w:br/>
      </w:r>
      <w:r>
        <w:rPr>
          <w:rFonts w:ascii="Times New Roman"/>
          <w:b w:val="false"/>
          <w:i w:val="false"/>
          <w:color w:val="000000"/>
          <w:sz w:val="28"/>
        </w:rPr>
        <w:t>
      2012 жылғы 9 қараша</w:t>
      </w:r>
    </w:p>
    <w:bookmarkStart w:name="z47"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777"/>
        <w:gridCol w:w="1852"/>
        <w:gridCol w:w="1389"/>
        <w:gridCol w:w="926"/>
        <w:gridCol w:w="1878"/>
        <w:gridCol w:w="1408"/>
        <w:gridCol w:w="54"/>
        <w:gridCol w:w="74"/>
        <w:gridCol w:w="2373"/>
        <w:gridCol w:w="1013"/>
        <w:gridCol w:w="3947"/>
      </w:tblGrid>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1-қосымша</w:t>
            </w:r>
          </w:p>
          <w:p>
            <w:pPr>
              <w:spacing w:after="20"/>
              <w:ind w:left="20"/>
              <w:jc w:val="both"/>
            </w:pPr>
            <w:r>
              <w:rPr>
                <w:rFonts w:ascii="Times New Roman"/>
                <w:b w:val="false"/>
                <w:i w:val="false"/>
                <w:color w:val="000000"/>
                <w:sz w:val="20"/>
              </w:rPr>
              <w:t>Приложение 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993"/>
              <w:gridCol w:w="1291"/>
              <w:gridCol w:w="1291"/>
              <w:gridCol w:w="1291"/>
              <w:gridCol w:w="359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0761104</w:t>
            </w:r>
            <w:r>
              <w:br/>
            </w:r>
            <w:r>
              <w:rPr>
                <w:rFonts w:ascii="Times New Roman"/>
                <w:b w:val="false"/>
                <w:i w:val="false"/>
                <w:color w:val="000000"/>
                <w:sz w:val="20"/>
              </w:rPr>
              <w:t>
</w:t>
            </w:r>
            <w:r>
              <w:rPr>
                <w:rFonts w:ascii="Times New Roman"/>
                <w:b w:val="false"/>
                <w:i w:val="false"/>
                <w:color w:val="000000"/>
                <w:sz w:val="20"/>
              </w:rPr>
              <w:t>Код статистической формы 0761104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Құрлықтағы өзге де көліктің жұмысы туралы есеп</w:t>
            </w:r>
            <w:r>
              <w:br/>
            </w:r>
            <w:r>
              <w:rPr>
                <w:rFonts w:ascii="Times New Roman"/>
                <w:b/>
                <w:i w:val="false"/>
                <w:color w:val="000000"/>
              </w:rPr>
              <w:t>
Отчет о работе прочего сухопутного транспорта</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(авто, электро)</w:t>
            </w:r>
            <w:r>
              <w:br/>
            </w:r>
            <w:r>
              <w:rPr>
                <w:rFonts w:ascii="Times New Roman"/>
                <w:b w:val="false"/>
                <w:i w:val="false"/>
                <w:color w:val="000000"/>
                <w:sz w:val="20"/>
              </w:rPr>
              <w:t>
</w:t>
            </w:r>
            <w:r>
              <w:rPr>
                <w:rFonts w:ascii="Times New Roman"/>
                <w:b w:val="false"/>
                <w:i w:val="false"/>
                <w:color w:val="000000"/>
                <w:sz w:val="20"/>
              </w:rPr>
              <w:t>1-ТР (авто, электро)</w:t>
            </w:r>
          </w:p>
        </w:tc>
        <w:tc>
          <w:tcPr>
            <w:tcW w:w="0" w:type="auto"/>
            <w:gridSpan w:val="9"/>
            <w:vMerge/>
            <w:tcBorders>
              <w:top w:val="nil"/>
              <w:left w:val="single" w:color="cfcfcf" w:sz="5"/>
              <w:bottom w:val="single" w:color="cfcfcf" w:sz="5"/>
              <w:right w:val="single" w:color="cfcfcf" w:sz="5"/>
            </w:tcBorders>
          </w:tcP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49.4-кодына сәйкес қызметкерлерінің санына қарамастан, қызметінің негізгі түрі «Автомобиль көлігімен жүк тасымалдау мен қалдықтарды шығару бойынша қызметтері» (бұдан әрі - ЭҚЖЖ), негізгі және қосалқы қызмет түрі ЭҚЖЖ-нің 49.3-кодына сәйкес «Құрлықтағы өзге де жолаушылар көлігі» болып табылатын заңды тұлғалар және (немесе) олардың құрылымдық бөлімшелері, сондай-ақ қалалық электр көлігі қызметтерін жүзеге асыратын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«Грузовые перевозки автомобильным транспортом и услуги по вывозу отходов» согласно коду Общего классификатора видов экономической деятельности 49.4 (далее - ОКЭД), с основным и вторичным видом деятельности «Прочий пассажирский сухопутный транспорт» согласно коду ОКЭД 49.3, а также физические лица, осуществляющие деятельность на городском электрическом транспорте.</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қаңтар.</w:t>
            </w:r>
            <w:r>
              <w:br/>
            </w:r>
            <w:r>
              <w:rPr>
                <w:rFonts w:ascii="Times New Roman"/>
                <w:b w:val="false"/>
                <w:i w:val="false"/>
                <w:color w:val="000000"/>
                <w:sz w:val="20"/>
              </w:rPr>
              <w:t>
</w:t>
            </w:r>
            <w:r>
              <w:rPr>
                <w:rFonts w:ascii="Times New Roman"/>
                <w:b w:val="false"/>
                <w:i w:val="false"/>
                <w:color w:val="000000"/>
                <w:sz w:val="20"/>
              </w:rPr>
              <w:t>Срок представления – 20 января.</w:t>
            </w:r>
          </w:p>
        </w:tc>
      </w:tr>
      <w:tr>
        <w:trPr>
          <w:trHeight w:val="2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616"/>
              <w:gridCol w:w="616"/>
              <w:gridCol w:w="616"/>
              <w:gridCol w:w="616"/>
              <w:gridCol w:w="616"/>
              <w:gridCol w:w="616"/>
              <w:gridCol w:w="617"/>
              <w:gridCol w:w="617"/>
              <w:gridCol w:w="617"/>
              <w:gridCol w:w="521"/>
            </w:tblGrid>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616"/>
              <w:gridCol w:w="616"/>
              <w:gridCol w:w="616"/>
              <w:gridCol w:w="616"/>
              <w:gridCol w:w="616"/>
              <w:gridCol w:w="616"/>
              <w:gridCol w:w="617"/>
              <w:gridCol w:w="617"/>
              <w:gridCol w:w="617"/>
              <w:gridCol w:w="521"/>
            </w:tblGrid>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48" w:id="2"/>
    <w:p>
      <w:pPr>
        <w:spacing w:after="0"/>
        <w:ind w:left="0"/>
        <w:jc w:val="both"/>
      </w:pPr>
      <w:r>
        <w:rPr>
          <w:rFonts w:ascii="Times New Roman"/>
          <w:b w:val="false"/>
          <w:i w:val="false"/>
          <w:color w:val="000000"/>
          <w:sz w:val="28"/>
        </w:rPr>
        <w:t>
      Есепті кезеңнің соңына көліктің негізгі көрсеткіштерін көрсетіңіз</w:t>
      </w:r>
      <w:r>
        <w:br/>
      </w:r>
      <w:r>
        <w:rPr>
          <w:rFonts w:ascii="Times New Roman"/>
          <w:b w:val="false"/>
          <w:i w:val="false"/>
          <w:color w:val="000000"/>
          <w:sz w:val="28"/>
        </w:rPr>
        <w:t>
      Укажите основные показатели транспорта на конец отчетного периода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221"/>
        <w:gridCol w:w="1332"/>
        <w:gridCol w:w="1332"/>
        <w:gridCol w:w="1332"/>
        <w:gridCol w:w="1332"/>
        <w:gridCol w:w="1332"/>
        <w:gridCol w:w="1351"/>
      </w:tblGrid>
      <w:tr>
        <w:trPr>
          <w:trHeight w:val="12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Грузовые автомобили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жалпы 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 средств, единиц</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көлік құралдарының жалпы 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 средств, сданных в аренду, единиц</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жүргізушімен қоса жалға берілген</w:t>
            </w:r>
            <w:r>
              <w:br/>
            </w:r>
            <w:r>
              <w:rPr>
                <w:rFonts w:ascii="Times New Roman"/>
                <w:b w:val="false"/>
                <w:i w:val="false"/>
                <w:color w:val="000000"/>
                <w:sz w:val="20"/>
              </w:rPr>
              <w:t>
</w:t>
            </w:r>
            <w:r>
              <w:rPr>
                <w:rFonts w:ascii="Times New Roman"/>
                <w:b w:val="false"/>
                <w:i w:val="false"/>
                <w:color w:val="000000"/>
                <w:sz w:val="20"/>
              </w:rPr>
              <w:t>из них: сданные в аренду с водителем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Теңгерімде есепте тұрған көлік құралдарының жалпы жүк көтерімділігі (жүк көлігі үшін 0,1 тоннаға дейінгі дәлділікпен), тонна және жалпы жолаушылар сыйымдылығы (жолаушы көлігі үшін 1 орынға дейінгі дәлділікпен), орын</w:t>
            </w:r>
            <w:r>
              <w:br/>
            </w:r>
            <w:r>
              <w:rPr>
                <w:rFonts w:ascii="Times New Roman"/>
                <w:b w:val="false"/>
                <w:i w:val="false"/>
                <w:color w:val="000000"/>
                <w:sz w:val="20"/>
              </w:rPr>
              <w:t>
</w:t>
            </w:r>
            <w:r>
              <w:rPr>
                <w:rFonts w:ascii="Times New Roman"/>
                <w:b w:val="false"/>
                <w:i w:val="false"/>
                <w:color w:val="000000"/>
                <w:sz w:val="20"/>
              </w:rPr>
              <w:t>Общая грузоподъемность (с точностью до 0,1 тонн для грузового транспорта), тонн, и общая пассажировместимость (с точностью до 1 места для пассажирского транспорта), мест, транспортных средств, числящихся на балансе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көлік құралдарының жалпы тізімдік саны, бірлік</w:t>
            </w:r>
            <w:r>
              <w:br/>
            </w:r>
            <w:r>
              <w:rPr>
                <w:rFonts w:ascii="Times New Roman"/>
                <w:b w:val="false"/>
                <w:i w:val="false"/>
                <w:color w:val="000000"/>
                <w:sz w:val="20"/>
              </w:rPr>
              <w:t>
</w:t>
            </w:r>
            <w:r>
              <w:rPr>
                <w:rFonts w:ascii="Times New Roman"/>
                <w:b w:val="false"/>
                <w:i w:val="false"/>
                <w:color w:val="000000"/>
                <w:sz w:val="20"/>
              </w:rPr>
              <w:t>Общее списочное число транспортных средств, взятых в аренду, единиц</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жеке тұлғалардан жалға алынған</w:t>
            </w:r>
            <w:r>
              <w:br/>
            </w:r>
            <w:r>
              <w:rPr>
                <w:rFonts w:ascii="Times New Roman"/>
                <w:b w:val="false"/>
                <w:i w:val="false"/>
                <w:color w:val="000000"/>
                <w:sz w:val="20"/>
              </w:rPr>
              <w:t>
</w:t>
            </w:r>
            <w:r>
              <w:rPr>
                <w:rFonts w:ascii="Times New Roman"/>
                <w:b w:val="false"/>
                <w:i w:val="false"/>
                <w:color w:val="000000"/>
                <w:sz w:val="20"/>
              </w:rPr>
              <w:t>из них: взятые в аренду у физических лиц</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көлік құралдарының жалпы жүк көтерімділігі (жүк көлігі үшін 0,1 тоннаға дейінгі дәлділікпен), тонна және жалпы жолаушылар сыйымдылығы (жолаушы көлігі үшін 1 орынға дейінгі дәлділікпен), орын</w:t>
            </w:r>
            <w:r>
              <w:br/>
            </w:r>
            <w:r>
              <w:rPr>
                <w:rFonts w:ascii="Times New Roman"/>
                <w:b w:val="false"/>
                <w:i w:val="false"/>
                <w:color w:val="000000"/>
                <w:sz w:val="20"/>
              </w:rPr>
              <w:t>
</w:t>
            </w:r>
            <w:r>
              <w:rPr>
                <w:rFonts w:ascii="Times New Roman"/>
                <w:b w:val="false"/>
                <w:i w:val="false"/>
                <w:color w:val="000000"/>
                <w:sz w:val="20"/>
              </w:rPr>
              <w:t>Общая грузоподъемность (с точностью до 0,1 тонн для грузового транспорта), тонн, и общая пассажировместимость (с точностью до 1 места для пассажирского транспорта), мест, транспортных средств, взятых в аренду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кәсіпорын иелігінде болған уақыты, машина-күн</w:t>
            </w:r>
            <w:r>
              <w:br/>
            </w:r>
            <w:r>
              <w:rPr>
                <w:rFonts w:ascii="Times New Roman"/>
                <w:b w:val="false"/>
                <w:i w:val="false"/>
                <w:color w:val="000000"/>
                <w:sz w:val="20"/>
              </w:rPr>
              <w:t>
</w:t>
            </w:r>
            <w:r>
              <w:rPr>
                <w:rFonts w:ascii="Times New Roman"/>
                <w:b w:val="false"/>
                <w:i w:val="false"/>
                <w:color w:val="000000"/>
                <w:sz w:val="20"/>
              </w:rPr>
              <w:t>Время пребывания транспортных средств в распоряжении предприятия, машино-дней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жеке меншіктегі көлік құралдарының</w:t>
            </w:r>
            <w:r>
              <w:br/>
            </w:r>
            <w:r>
              <w:rPr>
                <w:rFonts w:ascii="Times New Roman"/>
                <w:b w:val="false"/>
                <w:i w:val="false"/>
                <w:color w:val="000000"/>
                <w:sz w:val="20"/>
              </w:rPr>
              <w:t>
</w:t>
            </w:r>
            <w:r>
              <w:rPr>
                <w:rFonts w:ascii="Times New Roman"/>
                <w:b w:val="false"/>
                <w:i w:val="false"/>
                <w:color w:val="000000"/>
                <w:sz w:val="20"/>
              </w:rPr>
              <w:t>из них: собственных транспортных средств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жұмыста болған уақыты, машина-күн</w:t>
            </w:r>
            <w:r>
              <w:br/>
            </w:r>
            <w:r>
              <w:rPr>
                <w:rFonts w:ascii="Times New Roman"/>
                <w:b w:val="false"/>
                <w:i w:val="false"/>
                <w:color w:val="000000"/>
                <w:sz w:val="20"/>
              </w:rPr>
              <w:t>
</w:t>
            </w:r>
            <w:r>
              <w:rPr>
                <w:rFonts w:ascii="Times New Roman"/>
                <w:b w:val="false"/>
                <w:i w:val="false"/>
                <w:color w:val="000000"/>
                <w:sz w:val="20"/>
              </w:rPr>
              <w:t>Время пребывания транспортных средств в работе, машино-дней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жеке меншіктегі көлік құралдарының</w:t>
            </w:r>
            <w:r>
              <w:br/>
            </w:r>
            <w:r>
              <w:rPr>
                <w:rFonts w:ascii="Times New Roman"/>
                <w:b w:val="false"/>
                <w:i w:val="false"/>
                <w:color w:val="000000"/>
                <w:sz w:val="20"/>
              </w:rPr>
              <w:t>
</w:t>
            </w:r>
            <w:r>
              <w:rPr>
                <w:rFonts w:ascii="Times New Roman"/>
                <w:b w:val="false"/>
                <w:i w:val="false"/>
                <w:color w:val="000000"/>
                <w:sz w:val="20"/>
              </w:rPr>
              <w:t>из них: собственных транспортных средств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жалпы жүріп өткен жолы, мың километр</w:t>
            </w:r>
            <w:r>
              <w:br/>
            </w:r>
            <w:r>
              <w:rPr>
                <w:rFonts w:ascii="Times New Roman"/>
                <w:b w:val="false"/>
                <w:i w:val="false"/>
                <w:color w:val="000000"/>
                <w:sz w:val="20"/>
              </w:rPr>
              <w:t>
</w:t>
            </w:r>
            <w:r>
              <w:rPr>
                <w:rFonts w:ascii="Times New Roman"/>
                <w:b w:val="false"/>
                <w:i w:val="false"/>
                <w:color w:val="000000"/>
                <w:sz w:val="20"/>
              </w:rPr>
              <w:t>Общий пробег транспортных средств, тысяч километров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жүкпен (жолаушылармен) жүріп өткен жолы</w:t>
            </w:r>
            <w:r>
              <w:br/>
            </w:r>
            <w:r>
              <w:rPr>
                <w:rFonts w:ascii="Times New Roman"/>
                <w:b w:val="false"/>
                <w:i w:val="false"/>
                <w:color w:val="000000"/>
                <w:sz w:val="20"/>
              </w:rPr>
              <w:t>
</w:t>
            </w:r>
            <w:r>
              <w:rPr>
                <w:rFonts w:ascii="Times New Roman"/>
                <w:b w:val="false"/>
                <w:i w:val="false"/>
                <w:color w:val="000000"/>
                <w:sz w:val="20"/>
              </w:rPr>
              <w:t>из них: пробег с грузом (с пассажирами)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жолмен есептегендегі жайылыңқы жолдың (желінің)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развернутого пути (линии) в однопутном исчислении, километров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2-қосымша            </w:t>
      </w:r>
    </w:p>
    <w:bookmarkEnd w:id="3"/>
    <w:bookmarkStart w:name="z50" w:id="4"/>
    <w:p>
      <w:pPr>
        <w:spacing w:after="0"/>
        <w:ind w:left="0"/>
        <w:jc w:val="left"/>
      </w:pPr>
      <w:r>
        <w:rPr>
          <w:rFonts w:ascii="Times New Roman"/>
          <w:b/>
          <w:i w:val="false"/>
          <w:color w:val="000000"/>
        </w:rPr>
        <w:t xml:space="preserve"> 
«Құрлықтағы өзге де көліктің жұмысы туралы есеп»</w:t>
      </w:r>
      <w:r>
        <w:br/>
      </w:r>
      <w:r>
        <w:rPr>
          <w:rFonts w:ascii="Times New Roman"/>
          <w:b/>
          <w:i w:val="false"/>
          <w:color w:val="000000"/>
        </w:rPr>
        <w:t>
(коды 0761104, индексі 1-К (авто, электр),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4"/>
    <w:bookmarkStart w:name="z51" w:id="5"/>
    <w:p>
      <w:pPr>
        <w:spacing w:after="0"/>
        <w:ind w:left="0"/>
        <w:jc w:val="both"/>
      </w:pPr>
      <w:r>
        <w:rPr>
          <w:rFonts w:ascii="Times New Roman"/>
          <w:b w:val="false"/>
          <w:i w:val="false"/>
          <w:color w:val="000000"/>
          <w:sz w:val="28"/>
        </w:rPr>
        <w:t>
      1. Осы «Құрлықтағы өзге де көліктің жұмысы туралы есеп» (коды 0761104, индексі 1-К (авто, электр),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«Құрлықтағы өзге де көліктің жұмысы туралы есеп» (коды 0761104, индексі 1-К (авто, электр),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алыс жол жүретін автобус немесе қалалық автобус – жолаушыларды тасымалдауға арналған және тоғыздан аса отыратын орындары бар (жүргізушінің орнын қоса) жолаушылардың механикалық жол көлік құралы;</w:t>
      </w:r>
      <w:r>
        <w:br/>
      </w:r>
      <w:r>
        <w:rPr>
          <w:rFonts w:ascii="Times New Roman"/>
          <w:b w:val="false"/>
          <w:i w:val="false"/>
          <w:color w:val="000000"/>
          <w:sz w:val="28"/>
        </w:rPr>
        <w:t>
</w:t>
      </w:r>
      <w:r>
        <w:rPr>
          <w:rFonts w:ascii="Times New Roman"/>
          <w:b w:val="false"/>
          <w:i w:val="false"/>
          <w:color w:val="000000"/>
          <w:sz w:val="28"/>
        </w:rPr>
        <w:t>
      2) автомобиль-таксиі – «такси» деген арнаулы тану белгілерімен жабдықталған жолаушыларды және багажды тасымалдауға арналған жеңіл автомобиль, мұнда жол жүру үшін төлем таксометр көрсеткіштерінің негізінде жүргізіледі;</w:t>
      </w:r>
      <w:r>
        <w:br/>
      </w:r>
      <w:r>
        <w:rPr>
          <w:rFonts w:ascii="Times New Roman"/>
          <w:b w:val="false"/>
          <w:i w:val="false"/>
          <w:color w:val="000000"/>
          <w:sz w:val="28"/>
        </w:rPr>
        <w:t>
</w:t>
      </w:r>
      <w:r>
        <w:rPr>
          <w:rFonts w:ascii="Times New Roman"/>
          <w:b w:val="false"/>
          <w:i w:val="false"/>
          <w:color w:val="000000"/>
          <w:sz w:val="28"/>
        </w:rPr>
        <w:t>
      3) бір жолмен есептегендегі трамвай (троллейбус) жолының (желісінің) ұзындығы – есепті жылдың соңында барлық трамвай (троллейбус) жолдары (желілері) шаруашылығының теңгерімінде болатын ұзындығы: жолаушылар, жүк, деполық, разъездік, тораптық, айналма жолдар және басқа да жолдар;</w:t>
      </w:r>
      <w:r>
        <w:br/>
      </w:r>
      <w:r>
        <w:rPr>
          <w:rFonts w:ascii="Times New Roman"/>
          <w:b w:val="false"/>
          <w:i w:val="false"/>
          <w:color w:val="000000"/>
          <w:sz w:val="28"/>
        </w:rPr>
        <w:t>
</w:t>
      </w:r>
      <w:r>
        <w:rPr>
          <w:rFonts w:ascii="Times New Roman"/>
          <w:b w:val="false"/>
          <w:i w:val="false"/>
          <w:color w:val="000000"/>
          <w:sz w:val="28"/>
        </w:rPr>
        <w:t>
      4) жүк автомобилі – тек қана не болмаса басым түрде жүк тасымалдауға арналған қатты рамадағы механикалық жол көлік құралы;</w:t>
      </w:r>
      <w:r>
        <w:br/>
      </w:r>
      <w:r>
        <w:rPr>
          <w:rFonts w:ascii="Times New Roman"/>
          <w:b w:val="false"/>
          <w:i w:val="false"/>
          <w:color w:val="000000"/>
          <w:sz w:val="28"/>
        </w:rPr>
        <w:t>
</w:t>
      </w:r>
      <w:r>
        <w:rPr>
          <w:rFonts w:ascii="Times New Roman"/>
          <w:b w:val="false"/>
          <w:i w:val="false"/>
          <w:color w:val="000000"/>
          <w:sz w:val="28"/>
        </w:rPr>
        <w:t>
      5) жолаушылар сыйымдылығы – отыруға арналған орын және дайындаушы-зауыт паспортында көрсетілген жинақтау алаңдарын қоса алғандағы жалпы орын саны бойынша автобустағы жолаушыларға арналған орындар саны;</w:t>
      </w:r>
      <w:r>
        <w:br/>
      </w:r>
      <w:r>
        <w:rPr>
          <w:rFonts w:ascii="Times New Roman"/>
          <w:b w:val="false"/>
          <w:i w:val="false"/>
          <w:color w:val="000000"/>
          <w:sz w:val="28"/>
        </w:rPr>
        <w:t>
</w:t>
      </w:r>
      <w:r>
        <w:rPr>
          <w:rFonts w:ascii="Times New Roman"/>
          <w:b w:val="false"/>
          <w:i w:val="false"/>
          <w:color w:val="000000"/>
          <w:sz w:val="28"/>
        </w:rPr>
        <w:t>
      6) жүк көтергіштігі – бұл көлік құралының тасып алатын барынша жүк салмағы, ол дайындаушы-зауытпен анықталады және техникалық төлқұжатта көрсетіледі;</w:t>
      </w:r>
      <w:r>
        <w:br/>
      </w:r>
      <w:r>
        <w:rPr>
          <w:rFonts w:ascii="Times New Roman"/>
          <w:b w:val="false"/>
          <w:i w:val="false"/>
          <w:color w:val="000000"/>
          <w:sz w:val="28"/>
        </w:rPr>
        <w:t>
</w:t>
      </w:r>
      <w:r>
        <w:rPr>
          <w:rFonts w:ascii="Times New Roman"/>
          <w:b w:val="false"/>
          <w:i w:val="false"/>
          <w:color w:val="000000"/>
          <w:sz w:val="28"/>
        </w:rPr>
        <w:t>
      7) жүкпен (жолаушымен) жүріс – тасымалданған жүктердің (жолаушылардың) санына қарамастан автомобильдерді тиеу және түсіру (немесе жолаушыларды отырғызу және түсіру) жүзеге асырылған пункттер арасындағы жүк тиелген автомобильдің жүрісі, таксидің ақылы жүрісін таксометр көрсеткіштері бойынша анықтайды;</w:t>
      </w:r>
      <w:r>
        <w:br/>
      </w:r>
      <w:r>
        <w:rPr>
          <w:rFonts w:ascii="Times New Roman"/>
          <w:b w:val="false"/>
          <w:i w:val="false"/>
          <w:color w:val="000000"/>
          <w:sz w:val="28"/>
        </w:rPr>
        <w:t>
</w:t>
      </w:r>
      <w:r>
        <w:rPr>
          <w:rFonts w:ascii="Times New Roman"/>
          <w:b w:val="false"/>
          <w:i w:val="false"/>
          <w:color w:val="000000"/>
          <w:sz w:val="28"/>
        </w:rPr>
        <w:t>
      8) жалпы жолаушылар сыйымдылығы – әрбір маркадағы көлік құралдарының тізімдік санын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 маңы және жақын жерге қатынайтын қалааралық автобустар үшін – жолаушылардың жалпы сыйымдылығы бойынша анықталатын олардың сыйымдылығына көбейтуден алынған көбейтінділердің сомасы;</w:t>
      </w:r>
      <w:r>
        <w:br/>
      </w:r>
      <w:r>
        <w:rPr>
          <w:rFonts w:ascii="Times New Roman"/>
          <w:b w:val="false"/>
          <w:i w:val="false"/>
          <w:color w:val="000000"/>
          <w:sz w:val="28"/>
        </w:rPr>
        <w:t>
</w:t>
      </w:r>
      <w:r>
        <w:rPr>
          <w:rFonts w:ascii="Times New Roman"/>
          <w:b w:val="false"/>
          <w:i w:val="false"/>
          <w:color w:val="000000"/>
          <w:sz w:val="28"/>
        </w:rPr>
        <w:t>
      9) көлік құралдарының тізімдік саны – бұл автокөлік құралдарының техникалық жай-күйіне, тұрған орнына және пайдалануына: жұмыста, жөндеуде, жөндеуді күтуде, іссапарда, консервацияда болғанына қарамастан есепті кезең соңындағы жағдай бойынша кәсіпорынның теңгерімінде есепте тұрған олардың қолда бары;</w:t>
      </w:r>
      <w:r>
        <w:br/>
      </w:r>
      <w:r>
        <w:rPr>
          <w:rFonts w:ascii="Times New Roman"/>
          <w:b w:val="false"/>
          <w:i w:val="false"/>
          <w:color w:val="000000"/>
          <w:sz w:val="28"/>
        </w:rPr>
        <w:t>
</w:t>
      </w:r>
      <w:r>
        <w:rPr>
          <w:rFonts w:ascii="Times New Roman"/>
          <w:b w:val="false"/>
          <w:i w:val="false"/>
          <w:color w:val="000000"/>
          <w:sz w:val="28"/>
        </w:rPr>
        <w:t>
      10) метро – үлкен өткізу қабілетімен ерекшеленетін, көбінесе поездар жүруге құқығы бар, көпвагонды құрамын пайдаланылатын, үлкен жылдамдықта қозғалатын, тезірек жететін, поездың қозғалу тұрақтылығын қамтамасыз етуге арналған күрделі жүйелі дабылы бар және платформасы жоғары орналасқан, жолаушыларды тасымалдайтын электрлік темір жолы;</w:t>
      </w:r>
      <w:r>
        <w:br/>
      </w:r>
      <w:r>
        <w:rPr>
          <w:rFonts w:ascii="Times New Roman"/>
          <w:b w:val="false"/>
          <w:i w:val="false"/>
          <w:color w:val="000000"/>
          <w:sz w:val="28"/>
        </w:rPr>
        <w:t>
</w:t>
      </w:r>
      <w:r>
        <w:rPr>
          <w:rFonts w:ascii="Times New Roman"/>
          <w:b w:val="false"/>
          <w:i w:val="false"/>
          <w:color w:val="000000"/>
          <w:sz w:val="28"/>
        </w:rPr>
        <w:t>
      11) троллейбус – жолаушыларды тасымалдауға арналған, тоғыздан аса отыратын орындары бар (жүргізушінің орнын қоса), электр сымдарымен қосылған және рельс арқылы жылжымайтын жолаушылардың жол көлік құралы;</w:t>
      </w:r>
      <w:r>
        <w:br/>
      </w:r>
      <w:r>
        <w:rPr>
          <w:rFonts w:ascii="Times New Roman"/>
          <w:b w:val="false"/>
          <w:i w:val="false"/>
          <w:color w:val="000000"/>
          <w:sz w:val="28"/>
        </w:rPr>
        <w:t>
</w:t>
      </w:r>
      <w:r>
        <w:rPr>
          <w:rFonts w:ascii="Times New Roman"/>
          <w:b w:val="false"/>
          <w:i w:val="false"/>
          <w:color w:val="000000"/>
          <w:sz w:val="28"/>
        </w:rPr>
        <w:t>
      12) трамвай – жолаушыларды тасымалдауға арналған, тоғыздан аса отыратын орындары бар (жүргізушінің орнын қоса) электр сымдарымен қосылған немесе дизельдік қозғалтқыш көмегімен қозғалатын және рельс арқылы жылжитын жолаушылардың жол көлік құралы.</w:t>
      </w:r>
      <w:r>
        <w:br/>
      </w:r>
      <w:r>
        <w:rPr>
          <w:rFonts w:ascii="Times New Roman"/>
          <w:b w:val="false"/>
          <w:i w:val="false"/>
          <w:color w:val="000000"/>
          <w:sz w:val="28"/>
        </w:rPr>
        <w:t>
</w:t>
      </w:r>
      <w:r>
        <w:rPr>
          <w:rFonts w:ascii="Times New Roman"/>
          <w:b w:val="false"/>
          <w:i w:val="false"/>
          <w:color w:val="000000"/>
          <w:sz w:val="28"/>
        </w:rPr>
        <w:t>
      3. 1-жолдағы көлік құралдарының тізімдік саны ұйымдардың теңгерімге (нен) қабылдау (шығару) туралы, лизингтік жылжымалы құрамды есепке алуға (дан) қою (шығару) туралы бұйрығына, жалға алу туралы (немесе жалға алуды тоқтату) туралы шарттарына, сондай-ақ ұйымдардың жүк автомобиль көлік құралдарын бекіту бойынша бұйрықтарына сәйкес толтырылады.</w:t>
      </w:r>
      <w:r>
        <w:br/>
      </w:r>
      <w:r>
        <w:rPr>
          <w:rFonts w:ascii="Times New Roman"/>
          <w:b w:val="false"/>
          <w:i w:val="false"/>
          <w:color w:val="000000"/>
          <w:sz w:val="28"/>
        </w:rPr>
        <w:t>
</w:t>
      </w:r>
      <w:r>
        <w:rPr>
          <w:rFonts w:ascii="Times New Roman"/>
          <w:b w:val="false"/>
          <w:i w:val="false"/>
          <w:color w:val="000000"/>
          <w:sz w:val="28"/>
        </w:rPr>
        <w:t>
      2-жолдағы жалпы тізімдік саннан жүргізушімен бірге жалға берілген машиналар саны көрсетіледі.</w:t>
      </w:r>
      <w:r>
        <w:br/>
      </w:r>
      <w:r>
        <w:rPr>
          <w:rFonts w:ascii="Times New Roman"/>
          <w:b w:val="false"/>
          <w:i w:val="false"/>
          <w:color w:val="000000"/>
          <w:sz w:val="28"/>
        </w:rPr>
        <w:t>
</w:t>
      </w:r>
      <w:r>
        <w:rPr>
          <w:rFonts w:ascii="Times New Roman"/>
          <w:b w:val="false"/>
          <w:i w:val="false"/>
          <w:color w:val="000000"/>
          <w:sz w:val="28"/>
        </w:rPr>
        <w:t>
      4, 7-жолдар бойынша автомобильдердің жалпы жүк көтергіштігі әр марканың жүк автомобильдерінің тізімдік санын дайындаушы-зауыттың төлқұжаты бойынша олардың жүк көтергіштігіне көбейтуден алынған көбейтінділерді жиынтықтаумен анықталады.</w:t>
      </w:r>
      <w:r>
        <w:br/>
      </w:r>
      <w:r>
        <w:rPr>
          <w:rFonts w:ascii="Times New Roman"/>
          <w:b w:val="false"/>
          <w:i w:val="false"/>
          <w:color w:val="000000"/>
          <w:sz w:val="28"/>
        </w:rPr>
        <w:t>
</w:t>
      </w:r>
      <w:r>
        <w:rPr>
          <w:rFonts w:ascii="Times New Roman"/>
          <w:b w:val="false"/>
          <w:i w:val="false"/>
          <w:color w:val="000000"/>
          <w:sz w:val="28"/>
        </w:rPr>
        <w:t>
      8-жолдағы автомобильдердің кәсіпорын иелігіндегі болу уақыты есепті кезең ішіндегі әрбір жеке автомобильдің шаруашылықта болған барлық күнтізбелік күндерін, демалыс және мереке күндерін қосқанда, жиынтықтау жолымен анықталады.</w:t>
      </w:r>
      <w:r>
        <w:br/>
      </w:r>
      <w:r>
        <w:rPr>
          <w:rFonts w:ascii="Times New Roman"/>
          <w:b w:val="false"/>
          <w:i w:val="false"/>
          <w:color w:val="000000"/>
          <w:sz w:val="28"/>
        </w:rPr>
        <w:t>
</w:t>
      </w:r>
      <w:r>
        <w:rPr>
          <w:rFonts w:ascii="Times New Roman"/>
          <w:b w:val="false"/>
          <w:i w:val="false"/>
          <w:color w:val="000000"/>
          <w:sz w:val="28"/>
        </w:rPr>
        <w:t>
      10-жолдағы автомобильдердің жұмыста болған уақыты, машина-күндер, тәулік ішінде жұмыс істеген ауысымдардың санына қарамастан есепті кезеңнің әрбір күні гараждан желіге жіберілген автомобильдердің санын жиынтықтаумен анықталады. Белгіленген мерзім басталғанға дейін (яғни ауысым аяқталғанға дейін) желіден гаражға қайтып келген автомобильдер қайту себебіне қарамастан, бір күн жұмыс істеген деп есептеледі.</w:t>
      </w:r>
      <w:r>
        <w:br/>
      </w:r>
      <w:r>
        <w:rPr>
          <w:rFonts w:ascii="Times New Roman"/>
          <w:b w:val="false"/>
          <w:i w:val="false"/>
          <w:color w:val="000000"/>
          <w:sz w:val="28"/>
        </w:rPr>
        <w:t>
</w:t>
      </w:r>
      <w:r>
        <w:rPr>
          <w:rFonts w:ascii="Times New Roman"/>
          <w:b w:val="false"/>
          <w:i w:val="false"/>
          <w:color w:val="000000"/>
          <w:sz w:val="28"/>
        </w:rPr>
        <w:t>
      12-жолдағы автомобильдердің жалпы жүрісі жүгі бар (жолаушылары бар) барлық автомобильдердің жүрісінен, таксилердің жүрісінен, бос және ешбір жүрілмеген жүрістерден қалыптасады; бір күнгі жалпы жүрістің шамасы спидометр көрсеткіштері бойынша анықталады.</w:t>
      </w:r>
      <w:r>
        <w:br/>
      </w:r>
      <w:r>
        <w:rPr>
          <w:rFonts w:ascii="Times New Roman"/>
          <w:b w:val="false"/>
          <w:i w:val="false"/>
          <w:color w:val="000000"/>
          <w:sz w:val="28"/>
        </w:rPr>
        <w:t>
</w:t>
      </w:r>
      <w:r>
        <w:rPr>
          <w:rFonts w:ascii="Times New Roman"/>
          <w:b w:val="false"/>
          <w:i w:val="false"/>
          <w:color w:val="000000"/>
          <w:sz w:val="28"/>
        </w:rPr>
        <w:t>
      Көлік құралдарының (теңгерімде тұрған, жалға берілген, жалға алынған) саны бойынша, жолаушылар сыйымдылығы бойынша, көлік құралдарының кәсіпорын иелігінде және жұмыста болған уақыты бойынша көрсеткіштер бүтін сандарда толтырылады, қалған көрсеткіштер – үтірден кейін бір санмен толтырылуы тиіс.</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«Есепті кезеңнің соңына көліктің негізгі көрсеткіштері» бөлімі</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1-жол әрбір баған үшін</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 әрбір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6-жол әрбір баған үшін</w:t>
      </w:r>
      <w:r>
        <w:br/>
      </w:r>
      <w:r>
        <w:rPr>
          <w:rFonts w:ascii="Times New Roman"/>
          <w:b w:val="false"/>
          <w:i w:val="false"/>
          <w:color w:val="000000"/>
          <w:sz w:val="28"/>
        </w:rPr>
        <w:t>
</w:t>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9-жол әрбір баған үшін</w:t>
      </w:r>
      <w:r>
        <w:br/>
      </w:r>
      <w:r>
        <w:rPr>
          <w:rFonts w:ascii="Times New Roman"/>
          <w:b w:val="false"/>
          <w:i w:val="false"/>
          <w:color w:val="000000"/>
          <w:sz w:val="28"/>
        </w:rPr>
        <w:t>
</w:t>
      </w:r>
      <w:r>
        <w:rPr>
          <w:rFonts w:ascii="Times New Roman"/>
          <w:b w:val="false"/>
          <w:i w:val="false"/>
          <w:color w:val="000000"/>
          <w:sz w:val="28"/>
        </w:rPr>
        <w:t xml:space="preserve">
      10-жол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8-жол әрбір баған үшін</w:t>
      </w:r>
      <w:r>
        <w:br/>
      </w:r>
      <w:r>
        <w:rPr>
          <w:rFonts w:ascii="Times New Roman"/>
          <w:b w:val="false"/>
          <w:i w:val="false"/>
          <w:color w:val="000000"/>
          <w:sz w:val="28"/>
        </w:rPr>
        <w:t>
</w:t>
      </w:r>
      <w:r>
        <w:rPr>
          <w:rFonts w:ascii="Times New Roman"/>
          <w:b w:val="false"/>
          <w:i w:val="false"/>
          <w:color w:val="000000"/>
          <w:sz w:val="28"/>
        </w:rPr>
        <w:t xml:space="preserve">
      10-жол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11-жол әрбір баған үшін</w:t>
      </w:r>
      <w:r>
        <w:br/>
      </w:r>
      <w:r>
        <w:rPr>
          <w:rFonts w:ascii="Times New Roman"/>
          <w:b w:val="false"/>
          <w:i w:val="false"/>
          <w:color w:val="000000"/>
          <w:sz w:val="28"/>
        </w:rPr>
        <w:t>
</w:t>
      </w:r>
      <w:r>
        <w:rPr>
          <w:rFonts w:ascii="Times New Roman"/>
          <w:b w:val="false"/>
          <w:i w:val="false"/>
          <w:color w:val="000000"/>
          <w:sz w:val="28"/>
        </w:rPr>
        <w:t xml:space="preserve">
      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13-жол әрбір баған үшін</w:t>
      </w:r>
      <w:r>
        <w:br/>
      </w:r>
      <w:r>
        <w:rPr>
          <w:rFonts w:ascii="Times New Roman"/>
          <w:b w:val="false"/>
          <w:i w:val="false"/>
          <w:color w:val="000000"/>
          <w:sz w:val="28"/>
        </w:rPr>
        <w:t>
</w:t>
      </w:r>
      <w:r>
        <w:rPr>
          <w:rFonts w:ascii="Times New Roman"/>
          <w:b w:val="false"/>
          <w:i w:val="false"/>
          <w:color w:val="000000"/>
          <w:sz w:val="28"/>
        </w:rPr>
        <w:t xml:space="preserve">
      Егер 1-жол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0, онда 4, 9-жолдар да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3-жол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0, онда 2-жол да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5-жол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0, онда 7-жол да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6-жол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0, онда 5-жол да әрбір баған үшін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0.</w:t>
      </w:r>
    </w:p>
    <w:bookmarkEnd w:id="5"/>
    <w:bookmarkStart w:name="z85"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359"/>
        <w:gridCol w:w="3000"/>
        <w:gridCol w:w="1074"/>
        <w:gridCol w:w="301"/>
        <w:gridCol w:w="1186"/>
        <w:gridCol w:w="111"/>
        <w:gridCol w:w="111"/>
        <w:gridCol w:w="2373"/>
        <w:gridCol w:w="1013"/>
        <w:gridCol w:w="4239"/>
      </w:tblGrid>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25 октября 2012 года</w:t>
            </w:r>
            <w:r>
              <w:br/>
            </w:r>
            <w:r>
              <w:rPr>
                <w:rFonts w:ascii="Times New Roman"/>
                <w:b w:val="false"/>
                <w:i w:val="false"/>
                <w:color w:val="000000"/>
                <w:sz w:val="20"/>
              </w:rPr>
              <w:t>
</w:t>
            </w:r>
            <w:r>
              <w:rPr>
                <w:rFonts w:ascii="Times New Roman"/>
                <w:b w:val="false"/>
                <w:i w:val="false"/>
                <w:color w:val="000000"/>
                <w:sz w:val="20"/>
              </w:rPr>
              <w:t>№ 294</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984"/>
              <w:gridCol w:w="984"/>
              <w:gridCol w:w="984"/>
              <w:gridCol w:w="984"/>
              <w:gridCol w:w="2733"/>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8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1651104</w:t>
            </w:r>
            <w:r>
              <w:br/>
            </w:r>
            <w:r>
              <w:rPr>
                <w:rFonts w:ascii="Times New Roman"/>
                <w:b w:val="false"/>
                <w:i w:val="false"/>
                <w:color w:val="000000"/>
                <w:sz w:val="20"/>
              </w:rPr>
              <w:t>
</w:t>
            </w:r>
            <w:r>
              <w:rPr>
                <w:rFonts w:ascii="Times New Roman"/>
                <w:b w:val="false"/>
                <w:i w:val="false"/>
                <w:color w:val="000000"/>
                <w:sz w:val="20"/>
              </w:rPr>
              <w:t>Код статистической формы 1651104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Өзен көлігінің жылжымалы құрамы және кеме жүзетін ішкі су жолдарының</w:t>
            </w:r>
            <w:r>
              <w:br/>
            </w:r>
            <w:r>
              <w:rPr>
                <w:rFonts w:ascii="Times New Roman"/>
                <w:b/>
                <w:i w:val="false"/>
                <w:color w:val="000000"/>
              </w:rPr>
              <w:t>
ұзындығы туралы есеп</w:t>
            </w:r>
            <w:r>
              <w:br/>
            </w:r>
            <w:r>
              <w:rPr>
                <w:rFonts w:ascii="Times New Roman"/>
                <w:b/>
                <w:i w:val="false"/>
                <w:color w:val="000000"/>
              </w:rPr>
              <w:t>
Отчет о протяженности судоходных внутренних путей и подвижном составе речного</w:t>
            </w:r>
            <w:r>
              <w:br/>
            </w:r>
            <w:r>
              <w:rPr>
                <w:rFonts w:ascii="Times New Roman"/>
                <w:b/>
                <w:i w:val="false"/>
                <w:color w:val="000000"/>
              </w:rPr>
              <w:t>
транспорта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(ішкі су)</w:t>
            </w:r>
            <w:r>
              <w:br/>
            </w:r>
            <w:r>
              <w:rPr>
                <w:rFonts w:ascii="Times New Roman"/>
                <w:b w:val="false"/>
                <w:i w:val="false"/>
                <w:color w:val="000000"/>
                <w:sz w:val="20"/>
              </w:rPr>
              <w:t>
</w:t>
            </w:r>
            <w:r>
              <w:rPr>
                <w:rFonts w:ascii="Times New Roman"/>
                <w:b w:val="false"/>
                <w:i w:val="false"/>
                <w:color w:val="000000"/>
                <w:sz w:val="20"/>
              </w:rPr>
              <w:t>1-ТР (внутренние воды)</w:t>
            </w:r>
          </w:p>
        </w:tc>
        <w:tc>
          <w:tcPr>
            <w:tcW w:w="0" w:type="auto"/>
            <w:gridSpan w:val="8"/>
            <w:vMerge/>
            <w:tcBorders>
              <w:top w:val="nil"/>
              <w:left w:val="single" w:color="cfcfcf" w:sz="5"/>
              <w:bottom w:val="single" w:color="cfcfcf" w:sz="5"/>
              <w:right w:val="single" w:color="cfcfcf" w:sz="5"/>
            </w:tcBorders>
          </w:tcP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су көлігінде қосалқы қызметті жүзеге асыратын (ЭҚЖЖ коды 52.22) заңды тұлғалар және (немесе) олардың құрылымдық бөлімшелері, сондай-ақ өзен көлігінде жолаушыларды тасымалдауды жүзеге асыратын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на речном транспорте.</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5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655"/>
              <w:gridCol w:w="655"/>
              <w:gridCol w:w="655"/>
              <w:gridCol w:w="655"/>
              <w:gridCol w:w="655"/>
              <w:gridCol w:w="655"/>
              <w:gridCol w:w="655"/>
              <w:gridCol w:w="655"/>
              <w:gridCol w:w="655"/>
              <w:gridCol w:w="537"/>
            </w:tblGrid>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655"/>
              <w:gridCol w:w="655"/>
              <w:gridCol w:w="655"/>
              <w:gridCol w:w="655"/>
              <w:gridCol w:w="655"/>
              <w:gridCol w:w="655"/>
              <w:gridCol w:w="655"/>
              <w:gridCol w:w="655"/>
              <w:gridCol w:w="655"/>
              <w:gridCol w:w="537"/>
            </w:tblGrid>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
    <w:bookmarkStart w:name="z86" w:id="7"/>
    <w:p>
      <w:pPr>
        <w:spacing w:after="0"/>
        <w:ind w:left="0"/>
        <w:jc w:val="both"/>
      </w:pPr>
      <w:r>
        <w:rPr>
          <w:rFonts w:ascii="Times New Roman"/>
          <w:b w:val="false"/>
          <w:i w:val="false"/>
          <w:color w:val="000000"/>
          <w:sz w:val="28"/>
        </w:rPr>
        <w:t>
      1. Есепті кезең соңындағы кеме жүзетін ішкі су жолдарының ұзындығын көрсетіңіз, километр</w:t>
      </w:r>
      <w:r>
        <w:br/>
      </w:r>
      <w:r>
        <w:rPr>
          <w:rFonts w:ascii="Times New Roman"/>
          <w:b w:val="false"/>
          <w:i w:val="false"/>
          <w:color w:val="000000"/>
          <w:sz w:val="28"/>
        </w:rPr>
        <w:t>
      Укажите протяженность судоходных внутренних путей на конец отчетного периода, километр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8196"/>
        <w:gridCol w:w="4015"/>
      </w:tblGrid>
      <w:tr>
        <w:trPr>
          <w:trHeight w:val="21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кеме жолдардың 0,1 километрге дейінгі дәлділікпен ұзындығы</w:t>
            </w:r>
            <w:r>
              <w:br/>
            </w:r>
            <w:r>
              <w:rPr>
                <w:rFonts w:ascii="Times New Roman"/>
                <w:b w:val="false"/>
                <w:i w:val="false"/>
                <w:color w:val="000000"/>
                <w:sz w:val="20"/>
              </w:rPr>
              <w:t>
</w:t>
            </w:r>
            <w:r>
              <w:rPr>
                <w:rFonts w:ascii="Times New Roman"/>
                <w:b w:val="false"/>
                <w:i w:val="false"/>
                <w:color w:val="000000"/>
                <w:sz w:val="20"/>
              </w:rPr>
              <w:t>Протяженность всех эксплуатируемых судоходных внутренних путей общего пользования, с точностью до 0,1 километра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қалпындағы жолдар</w:t>
            </w:r>
            <w:r>
              <w:br/>
            </w:r>
            <w:r>
              <w:rPr>
                <w:rFonts w:ascii="Times New Roman"/>
                <w:b w:val="false"/>
                <w:i w:val="false"/>
                <w:color w:val="000000"/>
                <w:sz w:val="20"/>
              </w:rPr>
              <w:t>
</w:t>
            </w:r>
            <w:r>
              <w:rPr>
                <w:rFonts w:ascii="Times New Roman"/>
                <w:b w:val="false"/>
                <w:i w:val="false"/>
                <w:color w:val="000000"/>
                <w:sz w:val="20"/>
              </w:rPr>
              <w:t>по естественному состоянию пути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жолдар (каналдар)</w:t>
            </w:r>
            <w:r>
              <w:br/>
            </w:r>
            <w:r>
              <w:rPr>
                <w:rFonts w:ascii="Times New Roman"/>
                <w:b w:val="false"/>
                <w:i w:val="false"/>
                <w:color w:val="000000"/>
                <w:sz w:val="20"/>
              </w:rPr>
              <w:t>
</w:t>
            </w:r>
            <w:r>
              <w:rPr>
                <w:rFonts w:ascii="Times New Roman"/>
                <w:b w:val="false"/>
                <w:i w:val="false"/>
                <w:color w:val="000000"/>
                <w:sz w:val="20"/>
              </w:rPr>
              <w:t>искусственные пути (каналы)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жүзетін табиғи жолдар</w:t>
            </w:r>
            <w:r>
              <w:br/>
            </w:r>
            <w:r>
              <w:rPr>
                <w:rFonts w:ascii="Times New Roman"/>
                <w:b w:val="false"/>
                <w:i w:val="false"/>
                <w:color w:val="000000"/>
                <w:sz w:val="20"/>
              </w:rPr>
              <w:t>
</w:t>
            </w:r>
            <w:r>
              <w:rPr>
                <w:rFonts w:ascii="Times New Roman"/>
                <w:b w:val="false"/>
                <w:i w:val="false"/>
                <w:color w:val="000000"/>
                <w:sz w:val="20"/>
              </w:rPr>
              <w:t>судоходные природные пути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жолының белгіленген габариті қамтамасыз етілетін жолдар</w:t>
            </w:r>
            <w:r>
              <w:br/>
            </w:r>
            <w:r>
              <w:rPr>
                <w:rFonts w:ascii="Times New Roman"/>
                <w:b w:val="false"/>
                <w:i w:val="false"/>
                <w:color w:val="000000"/>
                <w:sz w:val="20"/>
              </w:rPr>
              <w:t>
</w:t>
            </w:r>
            <w:r>
              <w:rPr>
                <w:rFonts w:ascii="Times New Roman"/>
                <w:b w:val="false"/>
                <w:i w:val="false"/>
                <w:color w:val="000000"/>
                <w:sz w:val="20"/>
              </w:rPr>
              <w:t>по обеспеченности установленных габаритов судового хода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 тереңдіктермен</w:t>
            </w:r>
            <w:r>
              <w:br/>
            </w:r>
            <w:r>
              <w:rPr>
                <w:rFonts w:ascii="Times New Roman"/>
                <w:b w:val="false"/>
                <w:i w:val="false"/>
                <w:color w:val="000000"/>
                <w:sz w:val="20"/>
              </w:rPr>
              <w:t>
</w:t>
            </w:r>
            <w:r>
              <w:rPr>
                <w:rFonts w:ascii="Times New Roman"/>
                <w:b w:val="false"/>
                <w:i w:val="false"/>
                <w:color w:val="000000"/>
                <w:sz w:val="20"/>
              </w:rPr>
              <w:t>с гарантированными глубинами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 тереңдіктегі</w:t>
            </w:r>
            <w:r>
              <w:br/>
            </w:r>
            <w:r>
              <w:rPr>
                <w:rFonts w:ascii="Times New Roman"/>
                <w:b w:val="false"/>
                <w:i w:val="false"/>
                <w:color w:val="000000"/>
                <w:sz w:val="20"/>
              </w:rPr>
              <w:t>
</w:t>
            </w:r>
            <w:r>
              <w:rPr>
                <w:rFonts w:ascii="Times New Roman"/>
                <w:b w:val="false"/>
                <w:i w:val="false"/>
                <w:color w:val="000000"/>
                <w:sz w:val="20"/>
              </w:rPr>
              <w:t>с негарантированными глубинами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жағалаулық және қалқыма сигналдық белгілердің бар болу бойынша</w:t>
            </w:r>
            <w:r>
              <w:br/>
            </w:r>
            <w:r>
              <w:rPr>
                <w:rFonts w:ascii="Times New Roman"/>
                <w:b w:val="false"/>
                <w:i w:val="false"/>
                <w:color w:val="000000"/>
                <w:sz w:val="20"/>
              </w:rPr>
              <w:t>
</w:t>
            </w:r>
            <w:r>
              <w:rPr>
                <w:rFonts w:ascii="Times New Roman"/>
                <w:b w:val="false"/>
                <w:i w:val="false"/>
                <w:color w:val="000000"/>
                <w:sz w:val="20"/>
              </w:rPr>
              <w:t>по наличию установок береговых и плавучих сигнальных устройств</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жарықтандыратын және жарықты шағылдырғыш құрылғылары бар жолдар</w:t>
            </w:r>
            <w:r>
              <w:br/>
            </w:r>
            <w:r>
              <w:rPr>
                <w:rFonts w:ascii="Times New Roman"/>
                <w:b w:val="false"/>
                <w:i w:val="false"/>
                <w:color w:val="000000"/>
                <w:sz w:val="20"/>
              </w:rPr>
              <w:t>
</w:t>
            </w:r>
            <w:r>
              <w:rPr>
                <w:rFonts w:ascii="Times New Roman"/>
                <w:b w:val="false"/>
                <w:i w:val="false"/>
                <w:color w:val="000000"/>
                <w:sz w:val="20"/>
              </w:rPr>
              <w:t>пути с освещаемой и светоотражаемой обстановкой</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құрылғылары бар жолдар</w:t>
            </w:r>
            <w:r>
              <w:br/>
            </w:r>
            <w:r>
              <w:rPr>
                <w:rFonts w:ascii="Times New Roman"/>
                <w:b w:val="false"/>
                <w:i w:val="false"/>
                <w:color w:val="000000"/>
                <w:sz w:val="20"/>
              </w:rPr>
              <w:t>
</w:t>
            </w:r>
            <w:r>
              <w:rPr>
                <w:rFonts w:ascii="Times New Roman"/>
                <w:b w:val="false"/>
                <w:i w:val="false"/>
                <w:color w:val="000000"/>
                <w:sz w:val="20"/>
              </w:rPr>
              <w:t>пути с прочими знаками судоходной обстановки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жүретін жолдың белгілерісіз</w:t>
            </w:r>
            <w:r>
              <w:br/>
            </w:r>
            <w:r>
              <w:rPr>
                <w:rFonts w:ascii="Times New Roman"/>
                <w:b w:val="false"/>
                <w:i w:val="false"/>
                <w:color w:val="000000"/>
                <w:sz w:val="20"/>
              </w:rPr>
              <w:t>
</w:t>
            </w:r>
            <w:r>
              <w:rPr>
                <w:rFonts w:ascii="Times New Roman"/>
                <w:b w:val="false"/>
                <w:i w:val="false"/>
                <w:color w:val="000000"/>
                <w:sz w:val="20"/>
              </w:rPr>
              <w:t>без знаков судоходной обстановки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төмендегідей кемелер үшін</w:t>
            </w:r>
            <w:r>
              <w:br/>
            </w:r>
            <w:r>
              <w:rPr>
                <w:rFonts w:ascii="Times New Roman"/>
                <w:b w:val="false"/>
                <w:i w:val="false"/>
                <w:color w:val="000000"/>
                <w:sz w:val="20"/>
              </w:rPr>
              <w:t>
</w:t>
            </w:r>
            <w:r>
              <w:rPr>
                <w:rFonts w:ascii="Times New Roman"/>
                <w:b w:val="false"/>
                <w:i w:val="false"/>
                <w:color w:val="000000"/>
                <w:sz w:val="20"/>
              </w:rPr>
              <w:t>для судов с грузоподъемностью</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8"/>
    <w:p>
      <w:pPr>
        <w:spacing w:after="0"/>
        <w:ind w:left="0"/>
        <w:jc w:val="both"/>
      </w:pPr>
      <w:r>
        <w:rPr>
          <w:rFonts w:ascii="Times New Roman"/>
          <w:b w:val="false"/>
          <w:i w:val="false"/>
          <w:color w:val="000000"/>
          <w:sz w:val="28"/>
        </w:rPr>
        <w:t>
      2. Есепті кезең соңында кеме жайларындағы порттар мен айлақтарының техникалық параметрлерін көрсетіңіз (қарамағында өзен порты бар кәсіпорын ғана толтырады)</w:t>
      </w:r>
      <w:r>
        <w:br/>
      </w:r>
      <w:r>
        <w:rPr>
          <w:rFonts w:ascii="Times New Roman"/>
          <w:b w:val="false"/>
          <w:i w:val="false"/>
          <w:color w:val="000000"/>
          <w:sz w:val="28"/>
        </w:rPr>
        <w:t>
      Укажите технические параметры причалов в портах и пристанях на конец отчетного периода (заполняет только предприятие, в ведении которого находится речной 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8195"/>
        <w:gridCol w:w="4016"/>
      </w:tblGrid>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ішкі су көліктерінің порттары мен кеме жайларындағы жүк және жүк-жолаушы айлақтары саны, дана</w:t>
            </w:r>
            <w:r>
              <w:br/>
            </w:r>
            <w:r>
              <w:rPr>
                <w:rFonts w:ascii="Times New Roman"/>
                <w:b w:val="false"/>
                <w:i w:val="false"/>
                <w:color w:val="000000"/>
                <w:sz w:val="20"/>
              </w:rPr>
              <w:t>
</w:t>
            </w:r>
            <w:r>
              <w:rPr>
                <w:rFonts w:ascii="Times New Roman"/>
                <w:b w:val="false"/>
                <w:i w:val="false"/>
                <w:color w:val="000000"/>
                <w:sz w:val="20"/>
              </w:rPr>
              <w:t>Количество грузовых и грузопассажирских причалов в портах и пристанях речного транспорта общего пользования, штук</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ішкі су көліктерінің порттары мен кеме жайларындағы жүк және жүк-жолаушы айлақтарының жалпы ұзындығы, қума метр</w:t>
            </w:r>
            <w:r>
              <w:br/>
            </w:r>
            <w:r>
              <w:rPr>
                <w:rFonts w:ascii="Times New Roman"/>
                <w:b w:val="false"/>
                <w:i w:val="false"/>
                <w:color w:val="000000"/>
                <w:sz w:val="20"/>
              </w:rPr>
              <w:t>
</w:t>
            </w:r>
            <w:r>
              <w:rPr>
                <w:rFonts w:ascii="Times New Roman"/>
                <w:b w:val="false"/>
                <w:i w:val="false"/>
                <w:color w:val="000000"/>
                <w:sz w:val="20"/>
              </w:rPr>
              <w:t>Общая длина грузовых и грузопассажирских причалов в портах и пристанях речного транспорта общего пользования, погонный метр</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жүк және жүк-жолаушы айлақтарының саны (яғни өздеріне тұрақты бекітіп берілген жағалау және жүзіп жүретін тиеп-түсіру машиналарымен жарақтандырылғандары), дана</w:t>
            </w:r>
            <w:r>
              <w:br/>
            </w:r>
            <w:r>
              <w:rPr>
                <w:rFonts w:ascii="Times New Roman"/>
                <w:b w:val="false"/>
                <w:i w:val="false"/>
                <w:color w:val="000000"/>
                <w:sz w:val="20"/>
              </w:rPr>
              <w:t>
</w:t>
            </w:r>
            <w:r>
              <w:rPr>
                <w:rFonts w:ascii="Times New Roman"/>
                <w:b w:val="false"/>
                <w:i w:val="false"/>
                <w:color w:val="000000"/>
                <w:sz w:val="20"/>
              </w:rPr>
              <w:t>Количество механизированных грузовых и грузопассажирских причалов в портах и пристанях (то есть оснащенные постоянно закрепленными за ними береговыми и плавучими погрузочно-разгрузочными машинами), штук</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жүк және жүк-жолаушы айлақтарының (яғни өздеріне тұрақты бекітіп берілген жағалау және жүзіп жүретін тиеп - түсіру машиналарымен жарақтандырылғандары) жалпы ұзындығы, қума метр</w:t>
            </w:r>
            <w:r>
              <w:br/>
            </w:r>
            <w:r>
              <w:rPr>
                <w:rFonts w:ascii="Times New Roman"/>
                <w:b w:val="false"/>
                <w:i w:val="false"/>
                <w:color w:val="000000"/>
                <w:sz w:val="20"/>
              </w:rPr>
              <w:t>
</w:t>
            </w:r>
            <w:r>
              <w:rPr>
                <w:rFonts w:ascii="Times New Roman"/>
                <w:b w:val="false"/>
                <w:i w:val="false"/>
                <w:color w:val="000000"/>
                <w:sz w:val="20"/>
              </w:rPr>
              <w:t>Общая длина механизированных грузовых и грузопассажирских причалов в портах и пристанях (то есть оснащенных постоянно закрепленными за ними береговыми и плавучими погрузочно-разгрузочными машинами), погонный метр</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9"/>
    <w:p>
      <w:pPr>
        <w:spacing w:after="0"/>
        <w:ind w:left="0"/>
        <w:jc w:val="both"/>
      </w:pPr>
      <w:r>
        <w:rPr>
          <w:rFonts w:ascii="Times New Roman"/>
          <w:b w:val="false"/>
          <w:i w:val="false"/>
          <w:color w:val="000000"/>
          <w:sz w:val="28"/>
        </w:rPr>
        <w:t>
      3. Есепті кезең соңында кәсіпорынның теңгерімінде есептелінетін (дара кәсіпкердің жеке меншігінде болатын)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периода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775"/>
        <w:gridCol w:w="1855"/>
        <w:gridCol w:w="2587"/>
        <w:gridCol w:w="3998"/>
      </w:tblGrid>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саны - барлығы, бірлік</w:t>
            </w:r>
            <w:r>
              <w:br/>
            </w:r>
            <w:r>
              <w:rPr>
                <w:rFonts w:ascii="Times New Roman"/>
                <w:b w:val="false"/>
                <w:i w:val="false"/>
                <w:color w:val="000000"/>
                <w:sz w:val="20"/>
              </w:rPr>
              <w:t>
</w:t>
            </w:r>
            <w:r>
              <w:rPr>
                <w:rFonts w:ascii="Times New Roman"/>
                <w:b w:val="false"/>
                <w:i w:val="false"/>
                <w:color w:val="000000"/>
                <w:sz w:val="20"/>
              </w:rPr>
              <w:t>Количество судов - всего,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жалпы санынан - жөндеуді қажет етпейтіндер кемелер, бірлік</w:t>
            </w:r>
            <w:r>
              <w:br/>
            </w:r>
            <w:r>
              <w:rPr>
                <w:rFonts w:ascii="Times New Roman"/>
                <w:b w:val="false"/>
                <w:i w:val="false"/>
                <w:color w:val="000000"/>
                <w:sz w:val="20"/>
              </w:rPr>
              <w:t>
</w:t>
            </w:r>
            <w:r>
              <w:rPr>
                <w:rFonts w:ascii="Times New Roman"/>
                <w:b w:val="false"/>
                <w:i w:val="false"/>
                <w:color w:val="000000"/>
                <w:sz w:val="20"/>
              </w:rPr>
              <w:t>Из общего количества судов – технически исправные суда, единиц</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тонна (13-16 жолдар бойынша қуатын көрсету керек, кВт</w:t>
            </w:r>
            <w:r>
              <w:rPr>
                <w:rFonts w:ascii="Times New Roman"/>
                <w:b w:val="false"/>
                <w:i w:val="false"/>
                <w:color w:val="000000"/>
                <w:vertAlign w:val="superscript"/>
              </w:rPr>
              <w:t>1</w:t>
            </w:r>
            <w:r>
              <w:rPr>
                <w:rFonts w:ascii="Times New Roman"/>
                <w:b w:val="false"/>
                <w:i w:val="false"/>
                <w:color w:val="000000"/>
                <w:sz w:val="20"/>
              </w:rPr>
              <w:t>; 17 жол бойынша жалпы жолаушылар сиымдылығын көрсету керек, отыратын орын)</w:t>
            </w:r>
            <w:r>
              <w:br/>
            </w:r>
            <w:r>
              <w:rPr>
                <w:rFonts w:ascii="Times New Roman"/>
                <w:b w:val="false"/>
                <w:i w:val="false"/>
                <w:color w:val="000000"/>
                <w:sz w:val="20"/>
              </w:rPr>
              <w:t>
</w:t>
            </w:r>
            <w:r>
              <w:rPr>
                <w:rFonts w:ascii="Times New Roman"/>
                <w:b w:val="false"/>
                <w:i w:val="false"/>
                <w:color w:val="000000"/>
                <w:sz w:val="20"/>
              </w:rPr>
              <w:t>Общая грузоподъемность, тонн (по строкам 13-16 указать мощность, кВт; по строке 17 указать общую пассажировместимость, мест для сидения)</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құйып таситын </w:t>
            </w:r>
            <w:r>
              <w:br/>
            </w:r>
            <w:r>
              <w:rPr>
                <w:rFonts w:ascii="Times New Roman"/>
                <w:b w:val="false"/>
                <w:i w:val="false"/>
                <w:color w:val="000000"/>
                <w:sz w:val="20"/>
              </w:rPr>
              <w:t>
</w:t>
            </w:r>
            <w:r>
              <w:rPr>
                <w:rFonts w:ascii="Times New Roman"/>
                <w:b w:val="false"/>
                <w:i w:val="false"/>
                <w:color w:val="000000"/>
                <w:sz w:val="20"/>
              </w:rPr>
              <w:t>наливные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сүйрейтін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буксируемые суда (баржи)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итеретін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толкаемые суда (баржи)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итеріп-сүйрейтін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толкаемо-буксируемые суда (баржи)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Сүйрейтін кемелер</w:t>
            </w:r>
            <w:r>
              <w:br/>
            </w:r>
            <w:r>
              <w:rPr>
                <w:rFonts w:ascii="Times New Roman"/>
                <w:b w:val="false"/>
                <w:i w:val="false"/>
                <w:color w:val="000000"/>
                <w:sz w:val="20"/>
              </w:rPr>
              <w:t>
</w:t>
            </w:r>
            <w:r>
              <w:rPr>
                <w:rFonts w:ascii="Times New Roman"/>
                <w:b w:val="false"/>
                <w:i w:val="false"/>
                <w:color w:val="000000"/>
                <w:sz w:val="20"/>
              </w:rPr>
              <w:t>Буксирные суда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итергіштер</w:t>
            </w:r>
            <w:r>
              <w:br/>
            </w:r>
            <w:r>
              <w:rPr>
                <w:rFonts w:ascii="Times New Roman"/>
                <w:b w:val="false"/>
                <w:i w:val="false"/>
                <w:color w:val="000000"/>
                <w:sz w:val="20"/>
              </w:rPr>
              <w:t>
</w:t>
            </w:r>
            <w:r>
              <w:rPr>
                <w:rFonts w:ascii="Times New Roman"/>
                <w:b w:val="false"/>
                <w:i w:val="false"/>
                <w:color w:val="000000"/>
                <w:sz w:val="20"/>
              </w:rPr>
              <w:t>толкачи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сүйрегіштер</w:t>
            </w:r>
            <w:r>
              <w:br/>
            </w:r>
            <w:r>
              <w:rPr>
                <w:rFonts w:ascii="Times New Roman"/>
                <w:b w:val="false"/>
                <w:i w:val="false"/>
                <w:color w:val="000000"/>
                <w:sz w:val="20"/>
              </w:rPr>
              <w:t>
</w:t>
            </w:r>
            <w:r>
              <w:rPr>
                <w:rFonts w:ascii="Times New Roman"/>
                <w:b w:val="false"/>
                <w:i w:val="false"/>
                <w:color w:val="000000"/>
                <w:sz w:val="20"/>
              </w:rPr>
              <w:t>буксиры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итеріп-сүйрегіштер</w:t>
            </w:r>
            <w:r>
              <w:br/>
            </w:r>
            <w:r>
              <w:rPr>
                <w:rFonts w:ascii="Times New Roman"/>
                <w:b w:val="false"/>
                <w:i w:val="false"/>
                <w:color w:val="000000"/>
                <w:sz w:val="20"/>
              </w:rPr>
              <w:t>
</w:t>
            </w:r>
            <w:r>
              <w:rPr>
                <w:rFonts w:ascii="Times New Roman"/>
                <w:b w:val="false"/>
                <w:i w:val="false"/>
                <w:color w:val="000000"/>
                <w:sz w:val="20"/>
              </w:rPr>
              <w:t>толкачи-буксиры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жолаушы-жүк кемелері</w:t>
            </w:r>
            <w:r>
              <w:br/>
            </w:r>
            <w:r>
              <w:rPr>
                <w:rFonts w:ascii="Times New Roman"/>
                <w:b w:val="false"/>
                <w:i w:val="false"/>
                <w:color w:val="000000"/>
                <w:sz w:val="20"/>
              </w:rPr>
              <w:t>
</w:t>
            </w:r>
            <w:r>
              <w:rPr>
                <w:rFonts w:ascii="Times New Roman"/>
                <w:b w:val="false"/>
                <w:i w:val="false"/>
                <w:color w:val="000000"/>
                <w:sz w:val="20"/>
              </w:rPr>
              <w:t>Грузопассажирские и пассажирские суда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кВт - мұнда және бұдан әрі - киловатт.</w:t>
      </w:r>
      <w:r>
        <w:br/>
      </w:r>
      <w:r>
        <w:rPr>
          <w:rFonts w:ascii="Times New Roman"/>
          <w:b w:val="false"/>
          <w:i w:val="false"/>
          <w:color w:val="000000"/>
          <w:sz w:val="28"/>
        </w:rPr>
        <w:t>
кВт - здесь и далее - киловатт.</w:t>
      </w:r>
    </w:p>
    <w:bookmarkStart w:name="z90" w:id="10"/>
    <w:p>
      <w:pPr>
        <w:spacing w:after="0"/>
        <w:ind w:left="0"/>
        <w:jc w:val="both"/>
      </w:pPr>
      <w:r>
        <w:rPr>
          <w:rFonts w:ascii="Times New Roman"/>
          <w:b w:val="false"/>
          <w:i w:val="false"/>
          <w:color w:val="000000"/>
          <w:sz w:val="28"/>
        </w:rPr>
        <w:t>
      4. Есепті кезең соңында жүк көтергіштігі бойынша кәсіпорынның теңгерімінде есептелінетін (дара кәсіпкердің жеке меншігіндегі)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периода по грузоподъемности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601"/>
        <w:gridCol w:w="2509"/>
        <w:gridCol w:w="3102"/>
        <w:gridCol w:w="3003"/>
      </w:tblGrid>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саны - барлығы, бірлік</w:t>
            </w:r>
            <w:r>
              <w:br/>
            </w:r>
            <w:r>
              <w:rPr>
                <w:rFonts w:ascii="Times New Roman"/>
                <w:b w:val="false"/>
                <w:i w:val="false"/>
                <w:color w:val="000000"/>
                <w:sz w:val="20"/>
              </w:rPr>
              <w:t>
</w:t>
            </w:r>
            <w:r>
              <w:rPr>
                <w:rFonts w:ascii="Times New Roman"/>
                <w:b w:val="false"/>
                <w:i w:val="false"/>
                <w:color w:val="000000"/>
                <w:sz w:val="20"/>
              </w:rPr>
              <w:t>Количество судов - всего, единиц</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жалпы санынан - жөндеуді қажет етпейтіндер кемелер, бірлік</w:t>
            </w:r>
            <w:r>
              <w:br/>
            </w:r>
            <w:r>
              <w:rPr>
                <w:rFonts w:ascii="Times New Roman"/>
                <w:b w:val="false"/>
                <w:i w:val="false"/>
                <w:color w:val="000000"/>
                <w:sz w:val="20"/>
              </w:rPr>
              <w:t>
</w:t>
            </w:r>
            <w:r>
              <w:rPr>
                <w:rFonts w:ascii="Times New Roman"/>
                <w:b w:val="false"/>
                <w:i w:val="false"/>
                <w:color w:val="000000"/>
                <w:sz w:val="20"/>
              </w:rPr>
              <w:t>Из общего количества судов – технически исправные суда, единиц</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тонн</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суда (баржи)</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1"/>
    <w:p>
      <w:pPr>
        <w:spacing w:after="0"/>
        <w:ind w:left="0"/>
        <w:jc w:val="both"/>
      </w:pPr>
      <w:r>
        <w:rPr>
          <w:rFonts w:ascii="Times New Roman"/>
          <w:b w:val="false"/>
          <w:i w:val="false"/>
          <w:color w:val="000000"/>
          <w:sz w:val="28"/>
        </w:rPr>
        <w:t>
      5. Есепті кезең соңында жасалған жылы бойынша кәсіпорынның теңгерімінде есептелінетін (дара кәсіпкердің жеке меншігінде болатын)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периода по году постройки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599"/>
        <w:gridCol w:w="1855"/>
        <w:gridCol w:w="2191"/>
        <w:gridCol w:w="4570"/>
      </w:tblGrid>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саны - барлығы, бірлік</w:t>
            </w:r>
            <w:r>
              <w:br/>
            </w:r>
            <w:r>
              <w:rPr>
                <w:rFonts w:ascii="Times New Roman"/>
                <w:b w:val="false"/>
                <w:i w:val="false"/>
                <w:color w:val="000000"/>
                <w:sz w:val="20"/>
              </w:rPr>
              <w:t>
</w:t>
            </w:r>
            <w:r>
              <w:rPr>
                <w:rFonts w:ascii="Times New Roman"/>
                <w:b w:val="false"/>
                <w:i w:val="false"/>
                <w:color w:val="000000"/>
                <w:sz w:val="20"/>
              </w:rPr>
              <w:t>Количество судов - всего, единиц</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жалпы санынан - жөндеуді қажет етпейтіндер кемелер, бірлік</w:t>
            </w:r>
            <w:r>
              <w:br/>
            </w:r>
            <w:r>
              <w:rPr>
                <w:rFonts w:ascii="Times New Roman"/>
                <w:b w:val="false"/>
                <w:i w:val="false"/>
                <w:color w:val="000000"/>
                <w:sz w:val="20"/>
              </w:rPr>
              <w:t>
</w:t>
            </w:r>
            <w:r>
              <w:rPr>
                <w:rFonts w:ascii="Times New Roman"/>
                <w:b w:val="false"/>
                <w:i w:val="false"/>
                <w:color w:val="000000"/>
                <w:sz w:val="20"/>
              </w:rPr>
              <w:t>Из общего количества судов – технически исправные суда, единиц</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тонна (13-18 жолдар бойынша қуатын көрсету керек, кВт; 19-24 жолдар бойынша жалпы жолаушылар сыйымдылығын көрсету керек, отыратын орын)</w:t>
            </w:r>
            <w:r>
              <w:br/>
            </w:r>
            <w:r>
              <w:rPr>
                <w:rFonts w:ascii="Times New Roman"/>
                <w:b w:val="false"/>
                <w:i w:val="false"/>
                <w:color w:val="000000"/>
                <w:sz w:val="20"/>
              </w:rPr>
              <w:t>
</w:t>
            </w:r>
            <w:r>
              <w:rPr>
                <w:rFonts w:ascii="Times New Roman"/>
                <w:b w:val="false"/>
                <w:i w:val="false"/>
                <w:color w:val="000000"/>
                <w:sz w:val="20"/>
              </w:rPr>
              <w:t>Общая грузоподьемность, тонн (по строкам 13-18 указать мощность, кВт; по строкам 19-24 указать общую пассажировместимость, мест для сидения)</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w:t>
            </w:r>
            <w:r>
              <w:rPr>
                <w:rFonts w:ascii="Times New Roman"/>
                <w:b w:val="false"/>
                <w:i w:val="false"/>
                <w:color w:val="000000"/>
                <w:sz w:val="20"/>
              </w:rPr>
              <w:t>Грузовые самоходные суда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жүк 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 суда (баржи)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Сүйрейтін кемелер (итергіштер, сүйрегіштер, итеріп-сүйрегіштер)</w:t>
            </w:r>
            <w:r>
              <w:br/>
            </w:r>
            <w:r>
              <w:rPr>
                <w:rFonts w:ascii="Times New Roman"/>
                <w:b w:val="false"/>
                <w:i w:val="false"/>
                <w:color w:val="000000"/>
                <w:sz w:val="20"/>
              </w:rPr>
              <w:t>
</w:t>
            </w:r>
            <w:r>
              <w:rPr>
                <w:rFonts w:ascii="Times New Roman"/>
                <w:b w:val="false"/>
                <w:i w:val="false"/>
                <w:color w:val="000000"/>
                <w:sz w:val="20"/>
              </w:rPr>
              <w:t>Буксирные суда (толкачи, буксиры, толкачи-буксиры)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жолаушы-жүк кемелері</w:t>
            </w:r>
            <w:r>
              <w:br/>
            </w:r>
            <w:r>
              <w:rPr>
                <w:rFonts w:ascii="Times New Roman"/>
                <w:b w:val="false"/>
                <w:i w:val="false"/>
                <w:color w:val="000000"/>
                <w:sz w:val="20"/>
              </w:rPr>
              <w:t>
</w:t>
            </w:r>
            <w:r>
              <w:rPr>
                <w:rFonts w:ascii="Times New Roman"/>
                <w:b w:val="false"/>
                <w:i w:val="false"/>
                <w:color w:val="000000"/>
                <w:sz w:val="20"/>
              </w:rPr>
              <w:t>Грузопассажирские и пассажирские суда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2"/>
    <w:p>
      <w:pPr>
        <w:spacing w:after="0"/>
        <w:ind w:left="0"/>
        <w:jc w:val="both"/>
      </w:pPr>
      <w:r>
        <w:rPr>
          <w:rFonts w:ascii="Times New Roman"/>
          <w:b w:val="false"/>
          <w:i w:val="false"/>
          <w:color w:val="000000"/>
          <w:sz w:val="28"/>
        </w:rPr>
        <w:t>
      6. Есепті кезең соңында Мемлекеттік кеме тізілімі бойынша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на конец отчетного периода согласно Государственному судовому реестру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64"/>
        <w:gridCol w:w="1118"/>
        <w:gridCol w:w="2015"/>
        <w:gridCol w:w="1141"/>
        <w:gridCol w:w="1095"/>
        <w:gridCol w:w="1026"/>
        <w:gridCol w:w="797"/>
        <w:gridCol w:w="773"/>
        <w:gridCol w:w="705"/>
        <w:gridCol w:w="728"/>
        <w:gridCol w:w="981"/>
        <w:gridCol w:w="682"/>
        <w:gridCol w:w="798"/>
      </w:tblGrid>
      <w:tr>
        <w:trPr>
          <w:trHeight w:val="90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w:t>
            </w:r>
            <w:r>
              <w:br/>
            </w:r>
            <w:r>
              <w:rPr>
                <w:rFonts w:ascii="Times New Roman"/>
                <w:b w:val="false"/>
                <w:i w:val="false"/>
                <w:color w:val="000000"/>
                <w:sz w:val="20"/>
              </w:rPr>
              <w:t>
</w:t>
            </w:r>
            <w:r>
              <w:rPr>
                <w:rFonts w:ascii="Times New Roman"/>
                <w:b w:val="false"/>
                <w:i w:val="false"/>
                <w:color w:val="000000"/>
                <w:sz w:val="20"/>
              </w:rPr>
              <w:t>Вид транспортного средства</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кеме бойынша жеткізу тәсілі (құрғақ жүк таситын, құйып таситын, құрастырма)</w:t>
            </w:r>
            <w:r>
              <w:br/>
            </w:r>
            <w:r>
              <w:rPr>
                <w:rFonts w:ascii="Times New Roman"/>
                <w:b w:val="false"/>
                <w:i w:val="false"/>
                <w:color w:val="000000"/>
                <w:sz w:val="20"/>
              </w:rPr>
              <w:t>
</w:t>
            </w:r>
            <w:r>
              <w:rPr>
                <w:rFonts w:ascii="Times New Roman"/>
                <w:b w:val="false"/>
                <w:i w:val="false"/>
                <w:color w:val="000000"/>
                <w:sz w:val="20"/>
              </w:rPr>
              <w:t>Способ доставки для грузового судна (сухогрузные, наливные, комбинированные)</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тәсілі (өзі жүретін, өзі жүрмейтін)</w:t>
            </w:r>
            <w:r>
              <w:br/>
            </w:r>
            <w:r>
              <w:rPr>
                <w:rFonts w:ascii="Times New Roman"/>
                <w:b w:val="false"/>
                <w:i w:val="false"/>
                <w:color w:val="000000"/>
                <w:sz w:val="20"/>
              </w:rPr>
              <w:t>
</w:t>
            </w:r>
            <w:r>
              <w:rPr>
                <w:rFonts w:ascii="Times New Roman"/>
                <w:b w:val="false"/>
                <w:i w:val="false"/>
                <w:color w:val="000000"/>
                <w:sz w:val="20"/>
              </w:rPr>
              <w:t>Способ хода (самоходный, несамоходный)</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r>
              <w:br/>
            </w:r>
            <w:r>
              <w:rPr>
                <w:rFonts w:ascii="Times New Roman"/>
                <w:b w:val="false"/>
                <w:i w:val="false"/>
                <w:color w:val="000000"/>
                <w:sz w:val="20"/>
              </w:rPr>
              <w:t>
</w:t>
            </w:r>
            <w:r>
              <w:rPr>
                <w:rFonts w:ascii="Times New Roman"/>
                <w:b w:val="false"/>
                <w:i w:val="false"/>
                <w:color w:val="000000"/>
                <w:sz w:val="20"/>
              </w:rPr>
              <w:t>Год постройки</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орыны (мемлекет)</w:t>
            </w:r>
            <w:r>
              <w:br/>
            </w:r>
            <w:r>
              <w:rPr>
                <w:rFonts w:ascii="Times New Roman"/>
                <w:b w:val="false"/>
                <w:i w:val="false"/>
                <w:color w:val="000000"/>
                <w:sz w:val="20"/>
              </w:rPr>
              <w:t>
</w:t>
            </w:r>
            <w:r>
              <w:rPr>
                <w:rFonts w:ascii="Times New Roman"/>
                <w:b w:val="false"/>
                <w:i w:val="false"/>
                <w:color w:val="000000"/>
                <w:sz w:val="20"/>
              </w:rPr>
              <w:t>Место постройки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 өлшемі, метр</w:t>
            </w:r>
            <w:r>
              <w:br/>
            </w:r>
            <w:r>
              <w:rPr>
                <w:rFonts w:ascii="Times New Roman"/>
                <w:b w:val="false"/>
                <w:i w:val="false"/>
                <w:color w:val="000000"/>
                <w:sz w:val="20"/>
              </w:rPr>
              <w:t>
</w:t>
            </w:r>
            <w:r>
              <w:rPr>
                <w:rFonts w:ascii="Times New Roman"/>
                <w:b w:val="false"/>
                <w:i w:val="false"/>
                <w:color w:val="000000"/>
                <w:sz w:val="20"/>
              </w:rPr>
              <w:t>Габаритные размеры, метр</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кВт</w:t>
            </w:r>
            <w:r>
              <w:br/>
            </w:r>
            <w:r>
              <w:rPr>
                <w:rFonts w:ascii="Times New Roman"/>
                <w:b w:val="false"/>
                <w:i w:val="false"/>
                <w:color w:val="000000"/>
                <w:sz w:val="20"/>
              </w:rPr>
              <w:t>
</w:t>
            </w:r>
            <w:r>
              <w:rPr>
                <w:rFonts w:ascii="Times New Roman"/>
                <w:b w:val="false"/>
                <w:i w:val="false"/>
                <w:color w:val="000000"/>
                <w:sz w:val="20"/>
              </w:rPr>
              <w:t>Мощность, кВт</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тонна</w:t>
            </w:r>
            <w:r>
              <w:br/>
            </w:r>
            <w:r>
              <w:rPr>
                <w:rFonts w:ascii="Times New Roman"/>
                <w:b w:val="false"/>
                <w:i w:val="false"/>
                <w:color w:val="000000"/>
                <w:sz w:val="20"/>
              </w:rPr>
              <w:t>
</w:t>
            </w:r>
            <w:r>
              <w:rPr>
                <w:rFonts w:ascii="Times New Roman"/>
                <w:b w:val="false"/>
                <w:i w:val="false"/>
                <w:color w:val="000000"/>
                <w:sz w:val="20"/>
              </w:rPr>
              <w:t>Грузоподъемность, тонн</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сыйымдылығы, отыратын орын</w:t>
            </w:r>
            <w:r>
              <w:br/>
            </w:r>
            <w:r>
              <w:rPr>
                <w:rFonts w:ascii="Times New Roman"/>
                <w:b w:val="false"/>
                <w:i w:val="false"/>
                <w:color w:val="000000"/>
                <w:sz w:val="20"/>
              </w:rPr>
              <w:t>
</w:t>
            </w:r>
            <w:r>
              <w:rPr>
                <w:rFonts w:ascii="Times New Roman"/>
                <w:b w:val="false"/>
                <w:i w:val="false"/>
                <w:color w:val="000000"/>
                <w:sz w:val="20"/>
              </w:rPr>
              <w:t>Пассажировместимость, мест для сидения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длина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ширина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 шөгуі</w:t>
            </w:r>
            <w:r>
              <w:br/>
            </w:r>
            <w:r>
              <w:rPr>
                <w:rFonts w:ascii="Times New Roman"/>
                <w:b w:val="false"/>
                <w:i w:val="false"/>
                <w:color w:val="000000"/>
                <w:sz w:val="20"/>
              </w:rPr>
              <w:t>
</w:t>
            </w:r>
            <w:r>
              <w:rPr>
                <w:rFonts w:ascii="Times New Roman"/>
                <w:b w:val="false"/>
                <w:i w:val="false"/>
                <w:color w:val="000000"/>
                <w:sz w:val="20"/>
              </w:rPr>
              <w:t>осадка с грузом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кезде шөгіу</w:t>
            </w:r>
            <w:r>
              <w:br/>
            </w:r>
            <w:r>
              <w:rPr>
                <w:rFonts w:ascii="Times New Roman"/>
                <w:b w:val="false"/>
                <w:i w:val="false"/>
                <w:color w:val="000000"/>
                <w:sz w:val="20"/>
              </w:rPr>
              <w:t>
</w:t>
            </w:r>
            <w:r>
              <w:rPr>
                <w:rFonts w:ascii="Times New Roman"/>
                <w:b w:val="false"/>
                <w:i w:val="false"/>
                <w:color w:val="000000"/>
                <w:sz w:val="20"/>
              </w:rPr>
              <w:t>осадка порожним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4-қосымша            </w:t>
      </w:r>
    </w:p>
    <w:bookmarkEnd w:id="13"/>
    <w:bookmarkStart w:name="z93" w:id="14"/>
    <w:p>
      <w:pPr>
        <w:spacing w:after="0"/>
        <w:ind w:left="0"/>
        <w:jc w:val="left"/>
      </w:pPr>
      <w:r>
        <w:rPr>
          <w:rFonts w:ascii="Times New Roman"/>
          <w:b/>
          <w:i w:val="false"/>
          <w:color w:val="000000"/>
        </w:rPr>
        <w:t xml:space="preserve"> 
«Өзен көлігінің жылжымалы құрамы және кеме жүзетін ішкі су</w:t>
      </w:r>
      <w:r>
        <w:br/>
      </w:r>
      <w:r>
        <w:rPr>
          <w:rFonts w:ascii="Times New Roman"/>
          <w:b/>
          <w:i w:val="false"/>
          <w:color w:val="000000"/>
        </w:rPr>
        <w:t>
жолдарының ұзындығы туралы есеп» (коды 1651104, индексі 1-К</w:t>
      </w:r>
      <w:r>
        <w:br/>
      </w:r>
      <w:r>
        <w:rPr>
          <w:rFonts w:ascii="Times New Roman"/>
          <w:b/>
          <w:i w:val="false"/>
          <w:color w:val="000000"/>
        </w:rPr>
        <w:t>
(ішкі су),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4"/>
    <w:bookmarkStart w:name="z94" w:id="15"/>
    <w:p>
      <w:pPr>
        <w:spacing w:after="0"/>
        <w:ind w:left="0"/>
        <w:jc w:val="both"/>
      </w:pPr>
      <w:r>
        <w:rPr>
          <w:rFonts w:ascii="Times New Roman"/>
          <w:b w:val="false"/>
          <w:i w:val="false"/>
          <w:color w:val="000000"/>
          <w:sz w:val="28"/>
        </w:rPr>
        <w:t>
      1. Осы «Өзен көлігінің жылжымалы құрамы және кеме жүзетін ішкі су жолдарының ұзындығы туралы есеп» (коды 1651104, индексі 1-К (ішкі су),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«Өзен көлігінің жылжымалы құрамы және кеме жүзетін ішкі су жолдарының ұзындығы туралы есеп» (коды 1651104, индексі 1-К (ішкі су),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айлақ – кемелердің қауіпсіз келуіне және кемелердің қауіпсіз тоқтауы, жүкті тиеу, жүкті түсіру және қызмет көрсету, сондай-ақ жолаушыларды кемеге отырғызу және кемеден түсіріп алуға арналған гидротехникалық құрылым;</w:t>
      </w:r>
      <w:r>
        <w:br/>
      </w:r>
      <w:r>
        <w:rPr>
          <w:rFonts w:ascii="Times New Roman"/>
          <w:b w:val="false"/>
          <w:i w:val="false"/>
          <w:color w:val="000000"/>
          <w:sz w:val="28"/>
        </w:rPr>
        <w:t>
</w:t>
      </w:r>
      <w:r>
        <w:rPr>
          <w:rFonts w:ascii="Times New Roman"/>
          <w:b w:val="false"/>
          <w:i w:val="false"/>
          <w:color w:val="000000"/>
          <w:sz w:val="28"/>
        </w:rPr>
        <w:t>
      2) жасанды жолдар ұзындығы – деңгейлері ағынын реттеу үшін салынған және өзеннің барлық ұзақтығында немесе оның бөлек учаскелерінде тірек құрайтын, олардың үстіне тұрғызылған гидротехникалық құрылымдарға байланысты ағын режимі және деңгейлері едәуір өзгерген арналар, су қоймалары және өзендер ұзындығы;</w:t>
      </w:r>
      <w:r>
        <w:br/>
      </w:r>
      <w:r>
        <w:rPr>
          <w:rFonts w:ascii="Times New Roman"/>
          <w:b w:val="false"/>
          <w:i w:val="false"/>
          <w:color w:val="000000"/>
          <w:sz w:val="28"/>
        </w:rPr>
        <w:t>
</w:t>
      </w:r>
      <w:r>
        <w:rPr>
          <w:rFonts w:ascii="Times New Roman"/>
          <w:b w:val="false"/>
          <w:i w:val="false"/>
          <w:color w:val="000000"/>
          <w:sz w:val="28"/>
        </w:rPr>
        <w:t>
      3) жарықтандырғыш құрылғылары бар ішкі судағы кеме жүзетін жолдар ұзындығы – жарығы бар жағалау және қалқыма дабыл құрылғылар, сондай-ақ түнгі уақытта кеме қауіпсіздігін қамтамасыз ететін жарық шағылдырғыш құрылғылар орнатылған жолдар;</w:t>
      </w:r>
      <w:r>
        <w:br/>
      </w:r>
      <w:r>
        <w:rPr>
          <w:rFonts w:ascii="Times New Roman"/>
          <w:b w:val="false"/>
          <w:i w:val="false"/>
          <w:color w:val="000000"/>
          <w:sz w:val="28"/>
        </w:rPr>
        <w:t>
</w:t>
      </w:r>
      <w:r>
        <w:rPr>
          <w:rFonts w:ascii="Times New Roman"/>
          <w:b w:val="false"/>
          <w:i w:val="false"/>
          <w:color w:val="000000"/>
          <w:sz w:val="28"/>
        </w:rPr>
        <w:t>
      4) жүк кемелері - әр түрлі жүктерді тасымалдауға арналған кемелер. Мақсатына қарай олар жүкті құрғақ күйінде және құйып таситын болып бөлінеді. Өзі жүретін жүк кемелері жүк баржаларын (итеретін немесе итеріп-сүйрейтін) итеру үшін жабдықталуы мүмкін;</w:t>
      </w:r>
      <w:r>
        <w:br/>
      </w:r>
      <w:r>
        <w:rPr>
          <w:rFonts w:ascii="Times New Roman"/>
          <w:b w:val="false"/>
          <w:i w:val="false"/>
          <w:color w:val="000000"/>
          <w:sz w:val="28"/>
        </w:rPr>
        <w:t>
</w:t>
      </w:r>
      <w:r>
        <w:rPr>
          <w:rFonts w:ascii="Times New Roman"/>
          <w:b w:val="false"/>
          <w:i w:val="false"/>
          <w:color w:val="000000"/>
          <w:sz w:val="28"/>
        </w:rPr>
        <w:t>
      5) жүк-жолаушылар кемесі - жолаушыларға арналған бөлмелері және жүк тасымалдауға арналған трюмосы бар кемелер. Оларға жолаушыларды тасымалдауға кеме шаруашылығын қадағалау органдары рұқсат еткен кемелер жатады;</w:t>
      </w:r>
      <w:r>
        <w:br/>
      </w:r>
      <w:r>
        <w:rPr>
          <w:rFonts w:ascii="Times New Roman"/>
          <w:b w:val="false"/>
          <w:i w:val="false"/>
          <w:color w:val="000000"/>
          <w:sz w:val="28"/>
        </w:rPr>
        <w:t>
</w:t>
      </w:r>
      <w:r>
        <w:rPr>
          <w:rFonts w:ascii="Times New Roman"/>
          <w:b w:val="false"/>
          <w:i w:val="false"/>
          <w:color w:val="000000"/>
          <w:sz w:val="28"/>
        </w:rPr>
        <w:t>
      6) жолаушылар кемесі – ішкі су жолдарында жолаушыларды және олардың жол-жүктерін тасымалдауға арналған, сондай-ақ демалуға және туристік саяхатқа арналған кемелер жатады;</w:t>
      </w:r>
      <w:r>
        <w:br/>
      </w:r>
      <w:r>
        <w:rPr>
          <w:rFonts w:ascii="Times New Roman"/>
          <w:b w:val="false"/>
          <w:i w:val="false"/>
          <w:color w:val="000000"/>
          <w:sz w:val="28"/>
        </w:rPr>
        <w:t>
</w:t>
      </w:r>
      <w:r>
        <w:rPr>
          <w:rFonts w:ascii="Times New Roman"/>
          <w:b w:val="false"/>
          <w:i w:val="false"/>
          <w:color w:val="000000"/>
          <w:sz w:val="28"/>
        </w:rPr>
        <w:t>
      7) кепілдікті тереңдіктегі ішкі судағы кеме жүзетін жолдар ұзындығы – барлық навигация бойы немесе оның бөлігінде кеме жолының белгіленген габариті қамтамасыз етілетін жолдар. Кеме жолының кепілдікті габаритін қамтамасыз ету үшін жол жұмыстары жүргізіледі;</w:t>
      </w:r>
      <w:r>
        <w:br/>
      </w:r>
      <w:r>
        <w:rPr>
          <w:rFonts w:ascii="Times New Roman"/>
          <w:b w:val="false"/>
          <w:i w:val="false"/>
          <w:color w:val="000000"/>
          <w:sz w:val="28"/>
        </w:rPr>
        <w:t>
</w:t>
      </w:r>
      <w:r>
        <w:rPr>
          <w:rFonts w:ascii="Times New Roman"/>
          <w:b w:val="false"/>
          <w:i w:val="false"/>
          <w:color w:val="000000"/>
          <w:sz w:val="28"/>
        </w:rPr>
        <w:t>
      8) көлік кемесі - жолаушылар кемесі жолаушылар тасымалдауға арналмаған, өзі жүретін бас қозғалтқыштың қуаты 55 киловатт (75 ат күші) және сыйымдылығы 80 тонна болатын өзі жүретін және өзі жүрмейтін кемелер жатады;</w:t>
      </w:r>
      <w:r>
        <w:br/>
      </w:r>
      <w:r>
        <w:rPr>
          <w:rFonts w:ascii="Times New Roman"/>
          <w:b w:val="false"/>
          <w:i w:val="false"/>
          <w:color w:val="000000"/>
          <w:sz w:val="28"/>
        </w:rPr>
        <w:t>
</w:t>
      </w:r>
      <w:r>
        <w:rPr>
          <w:rFonts w:ascii="Times New Roman"/>
          <w:b w:val="false"/>
          <w:i w:val="false"/>
          <w:color w:val="000000"/>
          <w:sz w:val="28"/>
        </w:rPr>
        <w:t>
      9) кемежай – жолаушылар мен кемелерді, жүктемелерді, жүктерді түсіріп алу, қабылдау, жүктерді сақтау және беру, көліктің басқа түрлерімен өзара әрекеттестік мақсатында құрылған және жабдықталған ішкі су жолдарының жер бөліктері және акваторияларында орналасқан құрылымдар кешені;</w:t>
      </w:r>
      <w:r>
        <w:br/>
      </w:r>
      <w:r>
        <w:rPr>
          <w:rFonts w:ascii="Times New Roman"/>
          <w:b w:val="false"/>
          <w:i w:val="false"/>
          <w:color w:val="000000"/>
          <w:sz w:val="28"/>
        </w:rPr>
        <w:t>
</w:t>
      </w:r>
      <w:r>
        <w:rPr>
          <w:rFonts w:ascii="Times New Roman"/>
          <w:b w:val="false"/>
          <w:i w:val="false"/>
          <w:color w:val="000000"/>
          <w:sz w:val="28"/>
        </w:rPr>
        <w:t>
      10) өзен кемесінің жүк көтергіштігі - отынның, судың және басқа да жарақтардың қоры болған жағдайда кеме құжаттарына сәйкес кеме тасымалдауға қабылдай алатын жүктің ең көп мөлшері;</w:t>
      </w:r>
      <w:r>
        <w:br/>
      </w:r>
      <w:r>
        <w:rPr>
          <w:rFonts w:ascii="Times New Roman"/>
          <w:b w:val="false"/>
          <w:i w:val="false"/>
          <w:color w:val="000000"/>
          <w:sz w:val="28"/>
        </w:rPr>
        <w:t>
</w:t>
      </w:r>
      <w:r>
        <w:rPr>
          <w:rFonts w:ascii="Times New Roman"/>
          <w:b w:val="false"/>
          <w:i w:val="false"/>
          <w:color w:val="000000"/>
          <w:sz w:val="28"/>
        </w:rPr>
        <w:t>
      11) өзен кемесінің жолаушылар сыйымдылығы - кеме құжаттарына сәйкес жатуға және отыруға лайықталған орындармен, қажетті мөлшердегі құтқару құралдарымен қамтамасыз етілген жолаушылар саны;</w:t>
      </w:r>
      <w:r>
        <w:br/>
      </w:r>
      <w:r>
        <w:rPr>
          <w:rFonts w:ascii="Times New Roman"/>
          <w:b w:val="false"/>
          <w:i w:val="false"/>
          <w:color w:val="000000"/>
          <w:sz w:val="28"/>
        </w:rPr>
        <w:t>
</w:t>
      </w:r>
      <w:r>
        <w:rPr>
          <w:rFonts w:ascii="Times New Roman"/>
          <w:b w:val="false"/>
          <w:i w:val="false"/>
          <w:color w:val="000000"/>
          <w:sz w:val="28"/>
        </w:rPr>
        <w:t>
      12) өзі жүретін кемелер - күш қондырғысы (қозғалтқышы) және қозғағышы (ескіш доңғалақ, ескіш винт, су айдағыш) бар кемелер. Олар жүк, сүйрейтін, жүк-жолаушылар және жолаушылар кемелері болып бөлінеді;</w:t>
      </w:r>
      <w:r>
        <w:br/>
      </w:r>
      <w:r>
        <w:rPr>
          <w:rFonts w:ascii="Times New Roman"/>
          <w:b w:val="false"/>
          <w:i w:val="false"/>
          <w:color w:val="000000"/>
          <w:sz w:val="28"/>
        </w:rPr>
        <w:t>
</w:t>
      </w:r>
      <w:r>
        <w:rPr>
          <w:rFonts w:ascii="Times New Roman"/>
          <w:b w:val="false"/>
          <w:i w:val="false"/>
          <w:color w:val="000000"/>
          <w:sz w:val="28"/>
        </w:rPr>
        <w:t>
      13) өзі жүрмейтін жүк кемелері - сүйреуге немесе итеруге арналған және дербес қозғалтқыш құрылғысы жоқ, өзі жүрмейтін баржалар; құрғақ жүктерді және құймалы жүктерді тасымалдау үшін пайдаланылады;</w:t>
      </w:r>
      <w:r>
        <w:br/>
      </w:r>
      <w:r>
        <w:rPr>
          <w:rFonts w:ascii="Times New Roman"/>
          <w:b w:val="false"/>
          <w:i w:val="false"/>
          <w:color w:val="000000"/>
          <w:sz w:val="28"/>
        </w:rPr>
        <w:t>
</w:t>
      </w:r>
      <w:r>
        <w:rPr>
          <w:rFonts w:ascii="Times New Roman"/>
          <w:b w:val="false"/>
          <w:i w:val="false"/>
          <w:color w:val="000000"/>
          <w:sz w:val="28"/>
        </w:rPr>
        <w:t>
      14) пайдалануға берілетін ішкі кеме жүзетін жолдарының ұзындығы - өзендердің, көлдердің, су қоймаларының және жасанды гидротехникалық құрылғылары бар арналардың кеме жүзу бөлігінің ұзындығы. Су жолдарының кеме жүзуінің жағдайлары кемелердің жүрісі, иіннің тереңдігі, ені және радиусымен сипатталады;</w:t>
      </w:r>
      <w:r>
        <w:br/>
      </w:r>
      <w:r>
        <w:rPr>
          <w:rFonts w:ascii="Times New Roman"/>
          <w:b w:val="false"/>
          <w:i w:val="false"/>
          <w:color w:val="000000"/>
          <w:sz w:val="28"/>
        </w:rPr>
        <w:t>
</w:t>
      </w:r>
      <w:r>
        <w:rPr>
          <w:rFonts w:ascii="Times New Roman"/>
          <w:b w:val="false"/>
          <w:i w:val="false"/>
          <w:color w:val="000000"/>
          <w:sz w:val="28"/>
        </w:rPr>
        <w:t>
      15) сүйрегіш кемелер - олар конструкциясы бойынша өзі жүрмейтін кемелер мен салдарды сүйреуге немесе итеруге бейімделген тартқыштар мен итергіштер, сүйрегіштер, сүйреп-итергіштер;</w:t>
      </w:r>
      <w:r>
        <w:br/>
      </w:r>
      <w:r>
        <w:rPr>
          <w:rFonts w:ascii="Times New Roman"/>
          <w:b w:val="false"/>
          <w:i w:val="false"/>
          <w:color w:val="000000"/>
          <w:sz w:val="28"/>
        </w:rPr>
        <w:t>
</w:t>
      </w:r>
      <w:r>
        <w:rPr>
          <w:rFonts w:ascii="Times New Roman"/>
          <w:b w:val="false"/>
          <w:i w:val="false"/>
          <w:color w:val="000000"/>
          <w:sz w:val="28"/>
        </w:rPr>
        <w:t>
      16) сүйрейтін, итеретін, итеріп-сүйрейтін баржалар - сүйреуге және итеруге арналған, дербес қозғалтқыш құрылғысы жоқ, ішкі су жолдары бойынша жүк тасымалдауға арналған кемелер. Осы баржаларда қосалқы қозғалтқыштың болуы олардың сипатын өзгертпейді.</w:t>
      </w:r>
      <w:r>
        <w:br/>
      </w:r>
      <w:r>
        <w:rPr>
          <w:rFonts w:ascii="Times New Roman"/>
          <w:b w:val="false"/>
          <w:i w:val="false"/>
          <w:color w:val="000000"/>
          <w:sz w:val="28"/>
        </w:rPr>
        <w:t>
</w:t>
      </w:r>
      <w:r>
        <w:rPr>
          <w:rFonts w:ascii="Times New Roman"/>
          <w:b w:val="false"/>
          <w:i w:val="false"/>
          <w:color w:val="000000"/>
          <w:sz w:val="28"/>
        </w:rPr>
        <w:t>
      3. Егер құрылымдық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де құрылымдық бөлiмше статистикалық нысанды өткiзу бойынша өкiлеттiктердi алмаса, онда заңды тұлға өзі орналасқан жердегі статистика органдарына олардың аумақтарын көрсете отырып, өз құрылымдық бөлiмшелерi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Қуат, жүк көтергіштік және жолаушылар сыйымдылығы бойынша көрсеткіштерінен басқа көрсеткіштер бүтін санда толтырылуы тиіс. Қуат, жүк көтергіштік және жолаушылар сыйымдылығы бойынша көрсеткіштер үтірден кейін бір санмен толтырулы тиіс.</w:t>
      </w:r>
      <w:r>
        <w:br/>
      </w:r>
      <w:r>
        <w:rPr>
          <w:rFonts w:ascii="Times New Roman"/>
          <w:b w:val="false"/>
          <w:i w:val="false"/>
          <w:color w:val="000000"/>
          <w:sz w:val="28"/>
        </w:rPr>
        <w:t>
</w:t>
      </w:r>
      <w:r>
        <w:rPr>
          <w:rFonts w:ascii="Times New Roman"/>
          <w:b w:val="false"/>
          <w:i w:val="false"/>
          <w:color w:val="000000"/>
          <w:sz w:val="28"/>
        </w:rPr>
        <w:t>
      4. Құрғақ жүк үйілмелі және үйме құрғақ жүктерін, ағаш және ағаш материалдарын, ыдыстық-дара жүктерді және тағы да басқаларды тасымалдау үшін пайдаланылады.</w:t>
      </w:r>
      <w:r>
        <w:br/>
      </w:r>
      <w:r>
        <w:rPr>
          <w:rFonts w:ascii="Times New Roman"/>
          <w:b w:val="false"/>
          <w:i w:val="false"/>
          <w:color w:val="000000"/>
          <w:sz w:val="28"/>
        </w:rPr>
        <w:t>
</w:t>
      </w:r>
      <w:r>
        <w:rPr>
          <w:rFonts w:ascii="Times New Roman"/>
          <w:b w:val="false"/>
          <w:i w:val="false"/>
          <w:color w:val="000000"/>
          <w:sz w:val="28"/>
        </w:rPr>
        <w:t>
      Құйып таситын кемелері кеме корпусына жабдықталған ыдыстарға газды немесе сұйық жүкті ішіне құйып тасымалдауға арналған. Оларға танкерлер, химия тасығыштар, газ тасығыштар, су құятындар және басқалар жатады. Цемент, ұн, гипс және сол сияқты сусымалы өнімдерді жаппай тасуға арналған құйып таситын кемелер алып тасталынады және өздігінен жүретін құрғақ жүк кемелерімен бірге есептеледі.</w:t>
      </w:r>
      <w:r>
        <w:br/>
      </w:r>
      <w:r>
        <w:rPr>
          <w:rFonts w:ascii="Times New Roman"/>
          <w:b w:val="false"/>
          <w:i w:val="false"/>
          <w:color w:val="000000"/>
          <w:sz w:val="28"/>
        </w:rPr>
        <w:t>
</w:t>
      </w:r>
      <w:r>
        <w:rPr>
          <w:rFonts w:ascii="Times New Roman"/>
          <w:b w:val="false"/>
          <w:i w:val="false"/>
          <w:color w:val="000000"/>
          <w:sz w:val="28"/>
        </w:rPr>
        <w:t>
      Сүйрегіштер, итергіштер, итеріп-сүйрегіштер - бұл қозғалтқыш күшінің қуаты 37 киловаттан кем емес, баржалар мен салдарды сүйреуге, итеруге, итеріп-сүйреуге арналған немесе бейімделген, бірақ жүк тасымалдауға арналмаған кемелер.</w:t>
      </w:r>
      <w:r>
        <w:br/>
      </w:r>
      <w:r>
        <w:rPr>
          <w:rFonts w:ascii="Times New Roman"/>
          <w:b w:val="false"/>
          <w:i w:val="false"/>
          <w:color w:val="000000"/>
          <w:sz w:val="28"/>
        </w:rPr>
        <w:t>
</w:t>
      </w:r>
      <w:r>
        <w:rPr>
          <w:rFonts w:ascii="Times New Roman"/>
          <w:b w:val="false"/>
          <w:i w:val="false"/>
          <w:color w:val="000000"/>
          <w:sz w:val="28"/>
        </w:rPr>
        <w:t>
      Өзі жүрмейтін жүк баржалары (құрғақ жүкке және құйып таситын) - сүйрейтін, итеретін және итеріп - сүйрейтін болып бөлінеді.</w:t>
      </w:r>
      <w:r>
        <w:br/>
      </w:r>
      <w:r>
        <w:rPr>
          <w:rFonts w:ascii="Times New Roman"/>
          <w:b w:val="false"/>
          <w:i w:val="false"/>
          <w:color w:val="000000"/>
          <w:sz w:val="28"/>
        </w:rPr>
        <w:t>
</w:t>
      </w:r>
      <w:r>
        <w:rPr>
          <w:rFonts w:ascii="Times New Roman"/>
          <w:b w:val="false"/>
          <w:i w:val="false"/>
          <w:color w:val="000000"/>
          <w:sz w:val="28"/>
        </w:rPr>
        <w:t>
      Сүйрейтін, итеретін және итеріп-сүйрейтін құйып таситын баржалар сұйықтықтарды немесе газдарды құйып жеткізу үшін арналған. Цемент, ұн, гипс және тағы да сол сияқты сусымалы өнімдерді жаппай тасуға арналған құйып таситын кемелер алып тасталынады және тиісті құрғақ жүк баржаларымен бірге есептеледі.</w:t>
      </w:r>
      <w:r>
        <w:br/>
      </w:r>
      <w:r>
        <w:rPr>
          <w:rFonts w:ascii="Times New Roman"/>
          <w:b w:val="false"/>
          <w:i w:val="false"/>
          <w:color w:val="000000"/>
          <w:sz w:val="28"/>
        </w:rPr>
        <w:t>
</w:t>
      </w:r>
      <w:r>
        <w:rPr>
          <w:rFonts w:ascii="Times New Roman"/>
          <w:b w:val="false"/>
          <w:i w:val="false"/>
          <w:color w:val="000000"/>
          <w:sz w:val="28"/>
        </w:rPr>
        <w:t>
      Кемелерді пайдалану есебі мынадай көрсеткіштер: кеме саны, олардың қуаты, жүк көтергіштігі, жолаушылар сыйымдылығы бойынша жүргізіледі.</w:t>
      </w:r>
      <w:r>
        <w:br/>
      </w:r>
      <w:r>
        <w:rPr>
          <w:rFonts w:ascii="Times New Roman"/>
          <w:b w:val="false"/>
          <w:i w:val="false"/>
          <w:color w:val="000000"/>
          <w:sz w:val="28"/>
        </w:rPr>
        <w:t>
</w:t>
      </w:r>
      <w:r>
        <w:rPr>
          <w:rFonts w:ascii="Times New Roman"/>
          <w:b w:val="false"/>
          <w:i w:val="false"/>
          <w:color w:val="000000"/>
          <w:sz w:val="28"/>
        </w:rPr>
        <w:t>
      Кемелер жабдықталған қозғалтқыштармен жетілдірілген механикалық қуаты нақты киловаттпен келтіріледі (ескек винтіне берілетін қуат) және келесі арақатынас бойынша аударылады: 1 киловатт = 1,3529 ат күші.</w:t>
      </w:r>
      <w:r>
        <w:br/>
      </w:r>
      <w:r>
        <w:rPr>
          <w:rFonts w:ascii="Times New Roman"/>
          <w:b w:val="false"/>
          <w:i w:val="false"/>
          <w:color w:val="000000"/>
          <w:sz w:val="28"/>
        </w:rPr>
        <w:t>
</w:t>
      </w:r>
      <w:r>
        <w:rPr>
          <w:rFonts w:ascii="Times New Roman"/>
          <w:b w:val="false"/>
          <w:i w:val="false"/>
          <w:color w:val="000000"/>
          <w:sz w:val="28"/>
        </w:rPr>
        <w:t>
      Пайдаланудағы кемелердің тұрғызылған жылы корпустың алғашқы тұрғызылған жылы бойынша анықталады.</w:t>
      </w:r>
      <w:r>
        <w:br/>
      </w:r>
      <w:r>
        <w:rPr>
          <w:rFonts w:ascii="Times New Roman"/>
          <w:b w:val="false"/>
          <w:i w:val="false"/>
          <w:color w:val="000000"/>
          <w:sz w:val="28"/>
        </w:rPr>
        <w:t>
</w:t>
      </w:r>
      <w:r>
        <w:rPr>
          <w:rFonts w:ascii="Times New Roman"/>
          <w:b w:val="false"/>
          <w:i w:val="false"/>
          <w:color w:val="000000"/>
          <w:sz w:val="28"/>
        </w:rPr>
        <w:t>
      Ішкі судағы кеме жүзетін жолдардың ұзындығы қызмет көрсетілетін кеме жолдарының (форватерлердің) остік желісі бойынша өлшенеді, кемелер қозғалысы мен салдарды сүйреу жүзеге асырылатын өзендер, көлдер, арналар, су қоймалары мен Арал теңізі ұзындығының қосындысы ретінде анықталады.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«Кеме жүзетін жолдар ұзындығы»:</w:t>
      </w:r>
      <w:r>
        <w:br/>
      </w:r>
      <w:r>
        <w:rPr>
          <w:rFonts w:ascii="Times New Roman"/>
          <w:b w:val="false"/>
          <w:i w:val="false"/>
          <w:color w:val="000000"/>
          <w:sz w:val="28"/>
        </w:rPr>
        <w:t>
</w:t>
      </w:r>
      <w:r>
        <w:rPr>
          <w:rFonts w:ascii="Times New Roman"/>
          <w:b w:val="false"/>
          <w:i w:val="false"/>
          <w:color w:val="000000"/>
          <w:sz w:val="28"/>
        </w:rPr>
        <w:t>
      1-жол = 2-жол = 5-жол = 8-жол = 12-жол</w:t>
      </w:r>
      <w:r>
        <w:br/>
      </w:r>
      <w:r>
        <w:rPr>
          <w:rFonts w:ascii="Times New Roman"/>
          <w:b w:val="false"/>
          <w:i w:val="false"/>
          <w:color w:val="000000"/>
          <w:sz w:val="28"/>
        </w:rPr>
        <w:t>
</w:t>
      </w:r>
      <w:r>
        <w:rPr>
          <w:rFonts w:ascii="Times New Roman"/>
          <w:b w:val="false"/>
          <w:i w:val="false"/>
          <w:color w:val="000000"/>
          <w:sz w:val="28"/>
        </w:rPr>
        <w:t xml:space="preserve">
      2-жол = 3-4-жолдардың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5-жол = 6-7-жолдардың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8-жол = 9-11-жолдардың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12-жол = 13-19-жолдардың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2-бөлім «Кеме жайларындағы порттар мен айлақтарының техникалық параметрлері»:</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3-жол</w:t>
      </w:r>
      <w:r>
        <w:br/>
      </w:r>
      <w:r>
        <w:rPr>
          <w:rFonts w:ascii="Times New Roman"/>
          <w:b w:val="false"/>
          <w:i w:val="false"/>
          <w:color w:val="000000"/>
          <w:sz w:val="28"/>
        </w:rPr>
        <w:t>
</w:t>
      </w:r>
      <w:r>
        <w:rPr>
          <w:rFonts w:ascii="Times New Roman"/>
          <w:b w:val="false"/>
          <w:i w:val="false"/>
          <w:color w:val="000000"/>
          <w:sz w:val="28"/>
        </w:rPr>
        <w:t xml:space="preserve">
      1-баған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w:t>
      </w:r>
      <w:r>
        <w:br/>
      </w:r>
      <w:r>
        <w:rPr>
          <w:rFonts w:ascii="Times New Roman"/>
          <w:b w:val="false"/>
          <w:i w:val="false"/>
          <w:color w:val="000000"/>
          <w:sz w:val="28"/>
        </w:rPr>
        <w:t>
</w:t>
      </w:r>
      <w:r>
        <w:rPr>
          <w:rFonts w:ascii="Times New Roman"/>
          <w:b w:val="false"/>
          <w:i w:val="false"/>
          <w:color w:val="000000"/>
          <w:sz w:val="28"/>
        </w:rPr>
        <w:t>
      3) 3-бөлім «Өзен көлігінің жылжымалы құрамының нақты бары»:</w:t>
      </w:r>
      <w:r>
        <w:br/>
      </w:r>
      <w:r>
        <w:rPr>
          <w:rFonts w:ascii="Times New Roman"/>
          <w:b w:val="false"/>
          <w:i w:val="false"/>
          <w:color w:val="000000"/>
          <w:sz w:val="28"/>
        </w:rPr>
        <w:t>
</w:t>
      </w:r>
      <w:r>
        <w:rPr>
          <w:rFonts w:ascii="Times New Roman"/>
          <w:b w:val="false"/>
          <w:i w:val="false"/>
          <w:color w:val="000000"/>
          <w:sz w:val="28"/>
        </w:rPr>
        <w:t xml:space="preserve">
      әрбір баған үшін 1-жол = 2-3-жолдардың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4-жол = 5-6-жолдардың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7-жол = 8-9-жолдардың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10-жол = 11-12-жолдардың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13-жол = 14-16-жолдардың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жол үшін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w:t>
      </w:r>
      <w:r>
        <w:br/>
      </w:r>
      <w:r>
        <w:rPr>
          <w:rFonts w:ascii="Times New Roman"/>
          <w:b w:val="false"/>
          <w:i w:val="false"/>
          <w:color w:val="000000"/>
          <w:sz w:val="28"/>
        </w:rPr>
        <w:t>
</w:t>
      </w:r>
      <w:r>
        <w:rPr>
          <w:rFonts w:ascii="Times New Roman"/>
          <w:b w:val="false"/>
          <w:i w:val="false"/>
          <w:color w:val="000000"/>
          <w:sz w:val="28"/>
        </w:rPr>
        <w:t>
      4) 4-бөлім «Жүк көтергіштігі бойынша өзен көлігінің жылжымалы құрамының нақты бары»:</w:t>
      </w:r>
      <w:r>
        <w:br/>
      </w:r>
      <w:r>
        <w:rPr>
          <w:rFonts w:ascii="Times New Roman"/>
          <w:b w:val="false"/>
          <w:i w:val="false"/>
          <w:color w:val="000000"/>
          <w:sz w:val="28"/>
        </w:rPr>
        <w:t>
</w:t>
      </w:r>
      <w:r>
        <w:rPr>
          <w:rFonts w:ascii="Times New Roman"/>
          <w:b w:val="false"/>
          <w:i w:val="false"/>
          <w:color w:val="000000"/>
          <w:sz w:val="28"/>
        </w:rPr>
        <w:t xml:space="preserve">
      әрбір баған үшін 1-жол = 2-8-жолдардың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9-жол = 10-16-жолдардың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жол үшін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w:t>
      </w:r>
      <w:r>
        <w:br/>
      </w:r>
      <w:r>
        <w:rPr>
          <w:rFonts w:ascii="Times New Roman"/>
          <w:b w:val="false"/>
          <w:i w:val="false"/>
          <w:color w:val="000000"/>
          <w:sz w:val="28"/>
        </w:rPr>
        <w:t>
</w:t>
      </w:r>
      <w:r>
        <w:rPr>
          <w:rFonts w:ascii="Times New Roman"/>
          <w:b w:val="false"/>
          <w:i w:val="false"/>
          <w:color w:val="000000"/>
          <w:sz w:val="28"/>
        </w:rPr>
        <w:t>
      5) 5-бөлім «Жасалған жылы бойынша өзен көлігінің жылжымалы құрамының нақты бары»:</w:t>
      </w:r>
      <w:r>
        <w:br/>
      </w:r>
      <w:r>
        <w:rPr>
          <w:rFonts w:ascii="Times New Roman"/>
          <w:b w:val="false"/>
          <w:i w:val="false"/>
          <w:color w:val="000000"/>
          <w:sz w:val="28"/>
        </w:rPr>
        <w:t>
</w:t>
      </w:r>
      <w:r>
        <w:rPr>
          <w:rFonts w:ascii="Times New Roman"/>
          <w:b w:val="false"/>
          <w:i w:val="false"/>
          <w:color w:val="000000"/>
          <w:sz w:val="28"/>
        </w:rPr>
        <w:t xml:space="preserve">
      әрбір баған үшін 1-жол = 2-6-жолдардың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7-жол = 8-12-жолдардың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13-жол = 14-18-жолдардың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баған үшін 19-жол = 20-24-жолдардың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әрбір жол үшін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w:t>
      </w:r>
      <w:r>
        <w:br/>
      </w:r>
      <w:r>
        <w:rPr>
          <w:rFonts w:ascii="Times New Roman"/>
          <w:b w:val="false"/>
          <w:i w:val="false"/>
          <w:color w:val="000000"/>
          <w:sz w:val="28"/>
        </w:rPr>
        <w:t>
</w:t>
      </w:r>
      <w:r>
        <w:rPr>
          <w:rFonts w:ascii="Times New Roman"/>
          <w:b w:val="false"/>
          <w:i w:val="false"/>
          <w:color w:val="000000"/>
          <w:sz w:val="28"/>
        </w:rPr>
        <w:t>
      6) Бөлімдер арасында бақылау:</w:t>
      </w:r>
      <w:r>
        <w:br/>
      </w:r>
      <w:r>
        <w:rPr>
          <w:rFonts w:ascii="Times New Roman"/>
          <w:b w:val="false"/>
          <w:i w:val="false"/>
          <w:color w:val="000000"/>
          <w:sz w:val="28"/>
        </w:rPr>
        <w:t>
</w:t>
      </w:r>
      <w:r>
        <w:rPr>
          <w:rFonts w:ascii="Times New Roman"/>
          <w:b w:val="false"/>
          <w:i w:val="false"/>
          <w:color w:val="000000"/>
          <w:sz w:val="28"/>
        </w:rPr>
        <w:t>
      3-бөлім 1-жол әрбір баған үшін = 4-бөлім 1-жол әрбір баған үшін = 5-бөлім 1-жол әрбір баған үшін</w:t>
      </w:r>
      <w:r>
        <w:br/>
      </w:r>
      <w:r>
        <w:rPr>
          <w:rFonts w:ascii="Times New Roman"/>
          <w:b w:val="false"/>
          <w:i w:val="false"/>
          <w:color w:val="000000"/>
          <w:sz w:val="28"/>
        </w:rPr>
        <w:t>
</w:t>
      </w:r>
      <w:r>
        <w:rPr>
          <w:rFonts w:ascii="Times New Roman"/>
          <w:b w:val="false"/>
          <w:i w:val="false"/>
          <w:color w:val="000000"/>
          <w:sz w:val="28"/>
        </w:rPr>
        <w:t xml:space="preserve">
      3-бөлім 4, 7 және 10-жолдардың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әрбір баған үшін = 4-бөлім 9-жол әрбір баған үшін = 5-бөлім 7-жол әрбір баған үшін</w:t>
      </w:r>
      <w:r>
        <w:br/>
      </w:r>
      <w:r>
        <w:rPr>
          <w:rFonts w:ascii="Times New Roman"/>
          <w:b w:val="false"/>
          <w:i w:val="false"/>
          <w:color w:val="000000"/>
          <w:sz w:val="28"/>
        </w:rPr>
        <w:t>
</w:t>
      </w:r>
      <w:r>
        <w:rPr>
          <w:rFonts w:ascii="Times New Roman"/>
          <w:b w:val="false"/>
          <w:i w:val="false"/>
          <w:color w:val="000000"/>
          <w:sz w:val="28"/>
        </w:rPr>
        <w:t>
      3-бөлім 13-жол әрбір баған үшін = 5-бөлім 13-жол әрбір баған үшін</w:t>
      </w:r>
      <w:r>
        <w:br/>
      </w:r>
      <w:r>
        <w:rPr>
          <w:rFonts w:ascii="Times New Roman"/>
          <w:b w:val="false"/>
          <w:i w:val="false"/>
          <w:color w:val="000000"/>
          <w:sz w:val="28"/>
        </w:rPr>
        <w:t>
</w:t>
      </w:r>
      <w:r>
        <w:rPr>
          <w:rFonts w:ascii="Times New Roman"/>
          <w:b w:val="false"/>
          <w:i w:val="false"/>
          <w:color w:val="000000"/>
          <w:sz w:val="28"/>
        </w:rPr>
        <w:t>
      3-бөлім 17-жол әрбір баған үшін = 5-бөлім 19-жол әрбір баған үшін.</w:t>
      </w:r>
    </w:p>
    <w:bookmarkEnd w:id="15"/>
    <w:bookmarkStart w:name="z155"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
        <w:gridCol w:w="1621"/>
        <w:gridCol w:w="1623"/>
        <w:gridCol w:w="1256"/>
        <w:gridCol w:w="827"/>
        <w:gridCol w:w="1073"/>
        <w:gridCol w:w="858"/>
        <w:gridCol w:w="860"/>
        <w:gridCol w:w="1953"/>
      </w:tblGrid>
      <w:tr>
        <w:trPr>
          <w:trHeight w:val="127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w:t>
            </w:r>
            <w:r>
              <w:rPr>
                <w:rFonts w:ascii="Times New Roman"/>
                <w:b w:val="false"/>
                <w:i w:val="false"/>
                <w:color w:val="000000"/>
                <w:sz w:val="20"/>
              </w:rPr>
              <w:t xml:space="preserve">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 xml:space="preserve">от 25 октября 2012 года </w:t>
            </w:r>
            <w:r>
              <w:rPr>
                <w:rFonts w:ascii="Times New Roman"/>
                <w:b w:val="false"/>
                <w:i w:val="false"/>
                <w:color w:val="000000"/>
                <w:sz w:val="20"/>
              </w:rPr>
              <w:t>№ 294</w:t>
            </w:r>
          </w:p>
        </w:tc>
      </w:tr>
      <w:tr>
        <w:trPr>
          <w:trHeight w:val="7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989"/>
              <w:gridCol w:w="989"/>
              <w:gridCol w:w="989"/>
              <w:gridCol w:w="989"/>
              <w:gridCol w:w="218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6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0751101</w:t>
            </w:r>
            <w:r>
              <w:br/>
            </w:r>
            <w:r>
              <w:rPr>
                <w:rFonts w:ascii="Times New Roman"/>
                <w:b w:val="false"/>
                <w:i w:val="false"/>
                <w:color w:val="000000"/>
                <w:sz w:val="20"/>
              </w:rPr>
              <w:t>
</w:t>
            </w:r>
            <w:r>
              <w:rPr>
                <w:rFonts w:ascii="Times New Roman"/>
                <w:b w:val="false"/>
                <w:i w:val="false"/>
                <w:color w:val="000000"/>
                <w:sz w:val="20"/>
              </w:rPr>
              <w:t>Код статистической формы 0751101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жұмысы туралы есеп</w:t>
            </w:r>
            <w:r>
              <w:br/>
            </w:r>
            <w:r>
              <w:rPr>
                <w:rFonts w:ascii="Times New Roman"/>
                <w:b/>
                <w:i w:val="false"/>
                <w:color w:val="000000"/>
              </w:rPr>
              <w:t>
Отчет о работе транспорта</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r>
              <w:br/>
            </w:r>
            <w:r>
              <w:rPr>
                <w:rFonts w:ascii="Times New Roman"/>
                <w:b w:val="false"/>
                <w:i w:val="false"/>
                <w:color w:val="000000"/>
                <w:sz w:val="20"/>
              </w:rPr>
              <w:t>
</w:t>
            </w:r>
            <w:r>
              <w:rPr>
                <w:rFonts w:ascii="Times New Roman"/>
                <w:b w:val="false"/>
                <w:i w:val="false"/>
                <w:color w:val="000000"/>
                <w:sz w:val="20"/>
              </w:rPr>
              <w:t>1-транспорт</w:t>
            </w:r>
          </w:p>
        </w:tc>
        <w:tc>
          <w:tcPr>
            <w:tcW w:w="0" w:type="auto"/>
            <w:gridSpan w:val="8"/>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6"/>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6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көлік (Экономикалық қызмет түрлерінің номенклатурасы бойынша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 транспорт (коды по Номенклатуре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2-ші күн.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6"/>
    <w:bookmarkStart w:name="z156" w:id="17"/>
    <w:p>
      <w:pPr>
        <w:spacing w:after="0"/>
        <w:ind w:left="0"/>
        <w:jc w:val="both"/>
      </w:pPr>
      <w:r>
        <w:rPr>
          <w:rFonts w:ascii="Times New Roman"/>
          <w:b w:val="false"/>
          <w:i w:val="false"/>
          <w:color w:val="000000"/>
          <w:sz w:val="28"/>
        </w:rPr>
        <w:t>
      1. 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9373"/>
        <w:gridCol w:w="2021"/>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 тысяч тенге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8"/>
    <w:p>
      <w:pPr>
        <w:spacing w:after="0"/>
        <w:ind w:left="0"/>
        <w:jc w:val="both"/>
      </w:pPr>
      <w:r>
        <w:rPr>
          <w:rFonts w:ascii="Times New Roman"/>
          <w:b w:val="false"/>
          <w:i w:val="false"/>
          <w:color w:val="000000"/>
          <w:sz w:val="28"/>
        </w:rPr>
        <w:t>
      2. Кәсіпорын жұмысының негізгі көрсеткіштерін көрсетіңіз (тек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3939"/>
        <w:gridCol w:w="2706"/>
        <w:gridCol w:w="2705"/>
        <w:gridCol w:w="2706"/>
      </w:tblGrid>
      <w:tr>
        <w:trPr>
          <w:trHeight w:val="9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1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9"/>
    <w:p>
      <w:pPr>
        <w:spacing w:after="0"/>
        <w:ind w:left="0"/>
        <w:jc w:val="both"/>
      </w:pPr>
      <w:r>
        <w:rPr>
          <w:rFonts w:ascii="Times New Roman"/>
          <w:b w:val="false"/>
          <w:i w:val="false"/>
          <w:color w:val="000000"/>
          <w:sz w:val="28"/>
        </w:rPr>
        <w:t>
      3. Жүк түрлері бойынша жүк тасымалдау көлемін көрсетіңіз (есепті тоқсаннан кейін 32-күніне, тоқсанға толтырылады)</w:t>
      </w:r>
      <w:r>
        <w:br/>
      </w:r>
      <w:r>
        <w:rPr>
          <w:rFonts w:ascii="Times New Roman"/>
          <w:b w:val="false"/>
          <w:i w:val="false"/>
          <w:color w:val="000000"/>
          <w:sz w:val="28"/>
        </w:rPr>
        <w:t>
      Укажите объемы по перевозке грузов по видам (заполняется за квартал, на 32 день после отчетного квартала)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7549"/>
        <w:gridCol w:w="4340"/>
      </w:tblGrid>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5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6-қосымша           </w:t>
      </w:r>
    </w:p>
    <w:bookmarkEnd w:id="20"/>
    <w:bookmarkStart w:name="z160" w:id="21"/>
    <w:p>
      <w:pPr>
        <w:spacing w:after="0"/>
        <w:ind w:left="0"/>
        <w:jc w:val="left"/>
      </w:pPr>
      <w:r>
        <w:rPr>
          <w:rFonts w:ascii="Times New Roman"/>
          <w:b/>
          <w:i w:val="false"/>
          <w:color w:val="000000"/>
        </w:rPr>
        <w:t xml:space="preserve"> 
«Көлік жұмысы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0751101, индексі 1-көлік, кезеңділігі айлық)</w:t>
      </w:r>
    </w:p>
    <w:bookmarkEnd w:id="21"/>
    <w:bookmarkStart w:name="z161" w:id="22"/>
    <w:p>
      <w:pPr>
        <w:spacing w:after="0"/>
        <w:ind w:left="0"/>
        <w:jc w:val="both"/>
      </w:pPr>
      <w:r>
        <w:rPr>
          <w:rFonts w:ascii="Times New Roman"/>
          <w:b w:val="false"/>
          <w:i w:val="false"/>
          <w:color w:val="000000"/>
          <w:sz w:val="28"/>
        </w:rPr>
        <w:t>
      1. Осы «Көлік жұмысы туралы есеп» жалпымемлекеттік статистикалық байқаудың статистикалық нысанын толтыру жөніндегі нұсқаулық (коды 0751101, индексі 1-көлік, кезеңділігі айлық)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«Көлік жұмысы туралы есеп» (коды 0751101, индексі 1-көлік,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жүк айналымы – жүктерді тасымалдау бойынша көлік жұмыстарының көлемі, тонна-километрмен көрініс табады. Тасымалданатын жүктің әрбір партиясы (жөнелтудің) салмағының оны тасымалдау ара қашықтығы туындысының сомасы ретінде анықталады;</w:t>
      </w:r>
      <w:r>
        <w:br/>
      </w:r>
      <w:r>
        <w:rPr>
          <w:rFonts w:ascii="Times New Roman"/>
          <w:b w:val="false"/>
          <w:i w:val="false"/>
          <w:color w:val="000000"/>
          <w:sz w:val="28"/>
        </w:rPr>
        <w:t>
</w:t>
      </w:r>
      <w:r>
        <w:rPr>
          <w:rFonts w:ascii="Times New Roman"/>
          <w:b w:val="false"/>
          <w:i w:val="false"/>
          <w:color w:val="000000"/>
          <w:sz w:val="28"/>
        </w:rPr>
        <w:t>
      2) жолаушылар айналымы - жолаушыларды тасымалдау бойынша көліктің жұмыс көлемі. Өлшеу бірлігі жолаушы-километр, яғни жолаушының қашықтыққа орын ауыстыруы болып табылады. Тасымалдаудың арақашықтығына тасымалдаудың әрбір позициясы бойынша жолаушылар санының көбейтіндісін қосындылаумен анықталады, көлік түрлері бойынша бөлек есептелінеді;</w:t>
      </w:r>
      <w:r>
        <w:br/>
      </w:r>
      <w:r>
        <w:rPr>
          <w:rFonts w:ascii="Times New Roman"/>
          <w:b w:val="false"/>
          <w:i w:val="false"/>
          <w:color w:val="000000"/>
          <w:sz w:val="28"/>
        </w:rPr>
        <w:t>
</w:t>
      </w:r>
      <w:r>
        <w:rPr>
          <w:rFonts w:ascii="Times New Roman"/>
          <w:b w:val="false"/>
          <w:i w:val="false"/>
          <w:color w:val="000000"/>
          <w:sz w:val="28"/>
        </w:rPr>
        <w:t>
      3) жүргізушісімен (экипажымен) қоса көлік құралдарын жалға беруден түскен табыс – бұл жасалған жалға беру шартына сәйкес автокөлік құралын жалға алғаны үшін төлем;</w:t>
      </w:r>
      <w:r>
        <w:br/>
      </w:r>
      <w:r>
        <w:rPr>
          <w:rFonts w:ascii="Times New Roman"/>
          <w:b w:val="false"/>
          <w:i w:val="false"/>
          <w:color w:val="000000"/>
          <w:sz w:val="28"/>
        </w:rPr>
        <w:t>
</w:t>
      </w:r>
      <w:r>
        <w:rPr>
          <w:rFonts w:ascii="Times New Roman"/>
          <w:b w:val="false"/>
          <w:i w:val="false"/>
          <w:color w:val="000000"/>
          <w:sz w:val="28"/>
        </w:rPr>
        <w:t>
      4) тасымалданған жолаушылар - белгілі бір уақыт кезеңінде тасымалданған жолаушылар саны, көлік түрлері бойынша ескеріледі. Жолаушыларды тасымалдау бойынша байқау бірлігі жолаушы-сапар болып саналады;</w:t>
      </w:r>
      <w:r>
        <w:br/>
      </w:r>
      <w:r>
        <w:rPr>
          <w:rFonts w:ascii="Times New Roman"/>
          <w:b w:val="false"/>
          <w:i w:val="false"/>
          <w:color w:val="000000"/>
          <w:sz w:val="28"/>
        </w:rPr>
        <w:t>
</w:t>
      </w:r>
      <w:r>
        <w:rPr>
          <w:rFonts w:ascii="Times New Roman"/>
          <w:b w:val="false"/>
          <w:i w:val="false"/>
          <w:color w:val="000000"/>
          <w:sz w:val="28"/>
        </w:rPr>
        <w:t>
      5) тасымалданған жүк, жолжүгі, жүк-жолжүгі - көлікпен тасымалданған жүктердің тоннадағы саны. Көлік түрлері бойынша ескеріледі;</w:t>
      </w:r>
      <w:r>
        <w:br/>
      </w:r>
      <w:r>
        <w:rPr>
          <w:rFonts w:ascii="Times New Roman"/>
          <w:b w:val="false"/>
          <w:i w:val="false"/>
          <w:color w:val="000000"/>
          <w:sz w:val="28"/>
        </w:rPr>
        <w:t>
</w:t>
      </w:r>
      <w:r>
        <w:rPr>
          <w:rFonts w:ascii="Times New Roman"/>
          <w:b w:val="false"/>
          <w:i w:val="false"/>
          <w:color w:val="000000"/>
          <w:sz w:val="28"/>
        </w:rPr>
        <w:t>
      6) тасымалдаудан түскен табыстар - бұл жүктерді (почтаны қоса), жолаушыларды (жолжүкті қоса) тасымалдағаны, жүктерді жөнелтушілерге және жолаушыларға тасымалдау бойынша қосымша қызмет көрсеткені үшін және көлік кәсіпорындарының мүлігін пайдаланғаны үшін көлік кәсіпорындарымен алынған қаражат сомасы. Жолаушыларды тасымалдаудан түскен табыстарға көрсетілген жолаушылар тасымалдау бойынша қызметтері үшін берілген дотациялар мен субсидиялар қосылады.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Темір жол, су (өзен көлігінде коммерциялық негізде жолаушылар тасымалдауды жүзеге асыратын жеке кәсіпкерлерді қоса) және әуе көлігіндегі кәсіпорындар жолаушыларды тасымалдаумен байланысты көрсеткіштерді (тасымалданған жолаушылар, жолаушылар айналымы және жолаушылар тасымалынан түскен табыс) қосынды жолдар бойынша толтырады, ал құрлықтағы өзге де көлік кәсіпорындары мен коммерциялық негізде тасымалдауды жүзеге асыратын көліктік емес кәсіпорындар бұл көрсеткіштерді жұмыс қай көлік түрімен жүзеге асырылса, сол бойынша толтырады.</w:t>
      </w:r>
      <w:r>
        <w:br/>
      </w:r>
      <w:r>
        <w:rPr>
          <w:rFonts w:ascii="Times New Roman"/>
          <w:b w:val="false"/>
          <w:i w:val="false"/>
          <w:color w:val="000000"/>
          <w:sz w:val="28"/>
        </w:rPr>
        <w:t>
</w:t>
      </w:r>
      <w:r>
        <w:rPr>
          <w:rFonts w:ascii="Times New Roman"/>
          <w:b w:val="false"/>
          <w:i w:val="false"/>
          <w:color w:val="000000"/>
          <w:sz w:val="28"/>
        </w:rPr>
        <w:t>
      4. 1-бөлімнің 1-жолынан басқа барлық көрсеткіштер үтірден кейін бір белгімен толтырылады. 1-бөлімнің 1-жолы бүтін сандарда толтырылады.</w:t>
      </w:r>
      <w:r>
        <w:br/>
      </w:r>
      <w:r>
        <w:rPr>
          <w:rFonts w:ascii="Times New Roman"/>
          <w:b w:val="false"/>
          <w:i w:val="false"/>
          <w:color w:val="000000"/>
          <w:sz w:val="28"/>
        </w:rPr>
        <w:t>
</w:t>
      </w:r>
      <w:r>
        <w:rPr>
          <w:rFonts w:ascii="Times New Roman"/>
          <w:b w:val="false"/>
          <w:i w:val="false"/>
          <w:color w:val="000000"/>
          <w:sz w:val="28"/>
        </w:rPr>
        <w:t>
      5. 1-бөлімнің 3, 6 және 7-жолдары, 2-бөлімнің 3-бағаны қосымша құн салығынсыз көрсетіледі.</w:t>
      </w:r>
      <w:r>
        <w:br/>
      </w:r>
      <w:r>
        <w:rPr>
          <w:rFonts w:ascii="Times New Roman"/>
          <w:b w:val="false"/>
          <w:i w:val="false"/>
          <w:color w:val="000000"/>
          <w:sz w:val="28"/>
        </w:rPr>
        <w:t>
</w:t>
      </w:r>
      <w:r>
        <w:rPr>
          <w:rFonts w:ascii="Times New Roman"/>
          <w:b w:val="false"/>
          <w:i w:val="false"/>
          <w:color w:val="000000"/>
          <w:sz w:val="28"/>
        </w:rPr>
        <w:t>
      Темір жол көлігімен жолаушыларды тасымалдауға жөнелтілген, транзиттік және жеткізілген, сондай-ақ қала маңындағы қатынаста тасымалданған жолаушылардың саны кіреді.</w:t>
      </w:r>
      <w:r>
        <w:br/>
      </w:r>
      <w:r>
        <w:rPr>
          <w:rFonts w:ascii="Times New Roman"/>
          <w:b w:val="false"/>
          <w:i w:val="false"/>
          <w:color w:val="000000"/>
          <w:sz w:val="28"/>
        </w:rPr>
        <w:t>
</w:t>
      </w:r>
      <w:r>
        <w:rPr>
          <w:rFonts w:ascii="Times New Roman"/>
          <w:b w:val="false"/>
          <w:i w:val="false"/>
          <w:color w:val="000000"/>
          <w:sz w:val="28"/>
        </w:rPr>
        <w:t>
      Темір жол көлігіндегі жолаушылар айналымы есепке алынған тасымал қашықтығына тасымалданған жолаушылар санын көбейту арқылы есептелетін, жолаушы-километрдегі жолдар, темір жол бөлімдері мен желінің жолаушыларды тасымалдау бойынша орындаған жұмыстарының көлемін сипаттайды.</w:t>
      </w:r>
      <w:r>
        <w:br/>
      </w:r>
      <w:r>
        <w:rPr>
          <w:rFonts w:ascii="Times New Roman"/>
          <w:b w:val="false"/>
          <w:i w:val="false"/>
          <w:color w:val="000000"/>
          <w:sz w:val="28"/>
        </w:rPr>
        <w:t>
</w:t>
      </w:r>
      <w:r>
        <w:rPr>
          <w:rFonts w:ascii="Times New Roman"/>
          <w:b w:val="false"/>
          <w:i w:val="false"/>
          <w:color w:val="000000"/>
          <w:sz w:val="28"/>
        </w:rPr>
        <w:t>
      Темір жол көлігімен тасымалданған жүктердің көлемі әкелінген және әкетілген жүктер, транзиттік тасымалдаулар және республикалық қатынастағы тасымалдаудың жиынтығы болып табылады.</w:t>
      </w:r>
      <w:r>
        <w:br/>
      </w:r>
      <w:r>
        <w:rPr>
          <w:rFonts w:ascii="Times New Roman"/>
          <w:b w:val="false"/>
          <w:i w:val="false"/>
          <w:color w:val="000000"/>
          <w:sz w:val="28"/>
        </w:rPr>
        <w:t>
</w:t>
      </w:r>
      <w:r>
        <w:rPr>
          <w:rFonts w:ascii="Times New Roman"/>
          <w:b w:val="false"/>
          <w:i w:val="false"/>
          <w:color w:val="000000"/>
          <w:sz w:val="28"/>
        </w:rPr>
        <w:t>
      Темір жол көлігіндегі жүк айналымы жөнелтілген жүк массасының тоннамен тасымалдау қашықтығына көбейтіндісінің қосындысы ретінде анықталады, тонна-километрмен өлшенеді. Тарифтік нетто-жүк айналымы көрініс табады.</w:t>
      </w:r>
      <w:r>
        <w:br/>
      </w:r>
      <w:r>
        <w:rPr>
          <w:rFonts w:ascii="Times New Roman"/>
          <w:b w:val="false"/>
          <w:i w:val="false"/>
          <w:color w:val="000000"/>
          <w:sz w:val="28"/>
        </w:rPr>
        <w:t>
</w:t>
      </w:r>
      <w:r>
        <w:rPr>
          <w:rFonts w:ascii="Times New Roman"/>
          <w:b w:val="false"/>
          <w:i w:val="false"/>
          <w:color w:val="000000"/>
          <w:sz w:val="28"/>
        </w:rPr>
        <w:t>
      Темір жол тасымалдау қызметінен түскен табыстар жүктерді, жолаушыларды, жолжүктерін және жүк-жолжүктерін тасымалдаудан түскен түсімдерді қамтиды.</w:t>
      </w:r>
      <w:r>
        <w:br/>
      </w:r>
      <w:r>
        <w:rPr>
          <w:rFonts w:ascii="Times New Roman"/>
          <w:b w:val="false"/>
          <w:i w:val="false"/>
          <w:color w:val="000000"/>
          <w:sz w:val="28"/>
        </w:rPr>
        <w:t>
</w:t>
      </w:r>
      <w:r>
        <w:rPr>
          <w:rFonts w:ascii="Times New Roman"/>
          <w:b w:val="false"/>
          <w:i w:val="false"/>
          <w:color w:val="000000"/>
          <w:sz w:val="28"/>
        </w:rPr>
        <w:t>
      Жолаушыларды тасымалдаудан түскен табыстар жол жүру ақысының және жылдамдық, жатын орын, купелік және жұмсақ вагонда жол жүрген және басқалары үшін әртүрлі қосымша төлемдердің сомасын қамтиды.</w:t>
      </w:r>
      <w:r>
        <w:br/>
      </w:r>
      <w:r>
        <w:rPr>
          <w:rFonts w:ascii="Times New Roman"/>
          <w:b w:val="false"/>
          <w:i w:val="false"/>
          <w:color w:val="000000"/>
          <w:sz w:val="28"/>
        </w:rPr>
        <w:t>
</w:t>
      </w:r>
      <w:r>
        <w:rPr>
          <w:rFonts w:ascii="Times New Roman"/>
          <w:b w:val="false"/>
          <w:i w:val="false"/>
          <w:color w:val="000000"/>
          <w:sz w:val="28"/>
        </w:rPr>
        <w:t>
      Жүктерді тасымалдаудан түскен табыстар жүк тасу ақысынан, алғашқы және соңғы операциялар ақысынан және жолсеріктердің жол ақысы, вагондарды бір жол табанынан екіншісіне орын ауыстырғаны үшін қосымша алымдардан құралады.</w:t>
      </w:r>
      <w:r>
        <w:br/>
      </w:r>
      <w:r>
        <w:rPr>
          <w:rFonts w:ascii="Times New Roman"/>
          <w:b w:val="false"/>
          <w:i w:val="false"/>
          <w:color w:val="000000"/>
          <w:sz w:val="28"/>
        </w:rPr>
        <w:t>
</w:t>
      </w:r>
      <w:r>
        <w:rPr>
          <w:rFonts w:ascii="Times New Roman"/>
          <w:b w:val="false"/>
          <w:i w:val="false"/>
          <w:color w:val="000000"/>
          <w:sz w:val="28"/>
        </w:rPr>
        <w:t>
      Жолжүк тасымалдаудан түскен табыстар жүк тасу ақысы және жолжүк түбіртектерінде көрсетілген қосымша алымдар сомасы бойынша анықталады.</w:t>
      </w:r>
      <w:r>
        <w:br/>
      </w:r>
      <w:r>
        <w:rPr>
          <w:rFonts w:ascii="Times New Roman"/>
          <w:b w:val="false"/>
          <w:i w:val="false"/>
          <w:color w:val="000000"/>
          <w:sz w:val="28"/>
        </w:rPr>
        <w:t>
</w:t>
      </w:r>
      <w:r>
        <w:rPr>
          <w:rFonts w:ascii="Times New Roman"/>
          <w:b w:val="false"/>
          <w:i w:val="false"/>
          <w:color w:val="000000"/>
          <w:sz w:val="28"/>
        </w:rPr>
        <w:t>
      6. Темір жол көлігі кәсіпорындары 3-бөлімде жүк тасымалдау бойынша қолда бар деректерді толтырады.</w:t>
      </w:r>
      <w:r>
        <w:br/>
      </w:r>
      <w:r>
        <w:rPr>
          <w:rFonts w:ascii="Times New Roman"/>
          <w:b w:val="false"/>
          <w:i w:val="false"/>
          <w:color w:val="000000"/>
          <w:sz w:val="28"/>
        </w:rPr>
        <w:t>
</w:t>
      </w:r>
      <w:r>
        <w:rPr>
          <w:rFonts w:ascii="Times New Roman"/>
          <w:b w:val="false"/>
          <w:i w:val="false"/>
          <w:color w:val="000000"/>
          <w:sz w:val="28"/>
        </w:rPr>
        <w:t>
      3-жол бойынша бензин, керосин, минералды майлар мен майлайтын майлар, мазут, дизельді отын және өзге де ашық және күңгірт мұнай өнімдерін тасымалдау бойынша көлемдері көрсетіледі.</w:t>
      </w:r>
      <w:r>
        <w:br/>
      </w:r>
      <w:r>
        <w:rPr>
          <w:rFonts w:ascii="Times New Roman"/>
          <w:b w:val="false"/>
          <w:i w:val="false"/>
          <w:color w:val="000000"/>
          <w:sz w:val="28"/>
        </w:rPr>
        <w:t>
</w:t>
      </w:r>
      <w:r>
        <w:rPr>
          <w:rFonts w:ascii="Times New Roman"/>
          <w:b w:val="false"/>
          <w:i w:val="false"/>
          <w:color w:val="000000"/>
          <w:sz w:val="28"/>
        </w:rPr>
        <w:t>
      5-жол бойынша табиғи және сұйытылған күйдегі энергетикалық газ, асфальт, битум, гудрон, озокерит және энергетикалықтан басқа газдарды тасымалдау бойынша көлемдері көрсетіледі.</w:t>
      </w:r>
      <w:r>
        <w:br/>
      </w:r>
      <w:r>
        <w:rPr>
          <w:rFonts w:ascii="Times New Roman"/>
          <w:b w:val="false"/>
          <w:i w:val="false"/>
          <w:color w:val="000000"/>
          <w:sz w:val="28"/>
        </w:rPr>
        <w:t>
</w:t>
      </w:r>
      <w:r>
        <w:rPr>
          <w:rFonts w:ascii="Times New Roman"/>
          <w:b w:val="false"/>
          <w:i w:val="false"/>
          <w:color w:val="000000"/>
          <w:sz w:val="28"/>
        </w:rPr>
        <w:t>
      16-жол бойынша құрылыс жүктерінің (топырақ, құм, сазбалшық, табиғи тастар, таутезек, гипс, әк, бор, қуыс толтырғыштар, күл, түйіршіктелгеннен басқа қоқыс, темір жолдарға арналған балласт, қабырғалы материалдар, гидроизоляциялық, жабындық материалдар, құрылыс кірпіш, құрама конструкциялар, жабынқыш пен шифер, оқшаулау материалдары, таскендір және тасжол бұйымдары, қыш құбырлары, жемірлеу бұйымдары мен өзге де минералдық-құрылыс материалдар), өнеркәсіптік шикізат (топырақ, құм-шикізат, темір емес кен, жемірлеу бұйымдары, кеуектас, цементтік клинкер, силикатты ірі тас, металлургиялық қоқыстар), түйіршіктелген қоқыс, цемент, отқа шыдамды бұйымдар (шикізат, кірпіш, материалдар, таскендір мен слюда) тасымалдау көлемдері көрсетіледі.</w:t>
      </w:r>
      <w:r>
        <w:br/>
      </w:r>
      <w:r>
        <w:rPr>
          <w:rFonts w:ascii="Times New Roman"/>
          <w:b w:val="false"/>
          <w:i w:val="false"/>
          <w:color w:val="000000"/>
          <w:sz w:val="28"/>
        </w:rPr>
        <w:t>
</w:t>
      </w:r>
      <w:r>
        <w:rPr>
          <w:rFonts w:ascii="Times New Roman"/>
          <w:b w:val="false"/>
          <w:i w:val="false"/>
          <w:color w:val="000000"/>
          <w:sz w:val="28"/>
        </w:rPr>
        <w:t>
      19-жол бойынша тез бұзылатын (сүт, сүт өнімдері, жануар майы, ірімшік, жұмыртқалар, еттер, қосалқы өнімдер, ет өнімдері, мал мен құстар майы, ет қалдықтары, тірі балық, салқындатылған жаңа ұсталынған балық, теңіз жануарларының майы, маргарин өнімдері, су және мұз) жүктерді тасымалдау көлемдері көрсетіледі.</w:t>
      </w:r>
      <w:r>
        <w:br/>
      </w:r>
      <w:r>
        <w:rPr>
          <w:rFonts w:ascii="Times New Roman"/>
          <w:b w:val="false"/>
          <w:i w:val="false"/>
          <w:color w:val="000000"/>
          <w:sz w:val="28"/>
        </w:rPr>
        <w:t>
</w:t>
      </w:r>
      <w:r>
        <w:rPr>
          <w:rFonts w:ascii="Times New Roman"/>
          <w:b w:val="false"/>
          <w:i w:val="false"/>
          <w:color w:val="000000"/>
          <w:sz w:val="28"/>
        </w:rPr>
        <w:t>
      20-жол бойынша мерзімдік басылымдар (газеттер, журналдар), хаттар, карточкалар, сәлемдемелер мен бандерольдарды тасымалдаудың көлемдері көрсетіледі.</w:t>
      </w:r>
      <w:r>
        <w:br/>
      </w:r>
      <w:r>
        <w:rPr>
          <w:rFonts w:ascii="Times New Roman"/>
          <w:b w:val="false"/>
          <w:i w:val="false"/>
          <w:color w:val="000000"/>
          <w:sz w:val="28"/>
        </w:rPr>
        <w:t>
</w:t>
      </w:r>
      <w:r>
        <w:rPr>
          <w:rFonts w:ascii="Times New Roman"/>
          <w:b w:val="false"/>
          <w:i w:val="false"/>
          <w:color w:val="000000"/>
          <w:sz w:val="28"/>
        </w:rPr>
        <w:t>
      21-жол бойынша кез-келген жиһазды (металл, металл емес, кеңсе, тұрғын үй, жұмсақ) тасымалдаудың көлемдері көрсетіледі.</w:t>
      </w:r>
      <w:r>
        <w:br/>
      </w:r>
      <w:r>
        <w:rPr>
          <w:rFonts w:ascii="Times New Roman"/>
          <w:b w:val="false"/>
          <w:i w:val="false"/>
          <w:color w:val="000000"/>
          <w:sz w:val="28"/>
        </w:rPr>
        <w:t>
</w:t>
      </w:r>
      <w:r>
        <w:rPr>
          <w:rFonts w:ascii="Times New Roman"/>
          <w:b w:val="false"/>
          <w:i w:val="false"/>
          <w:color w:val="000000"/>
          <w:sz w:val="28"/>
        </w:rPr>
        <w:t>
      22-жол бойынша тасымалданған жаңа піскен көкөністер, жемістер, жаңа піскен жидектер, жаңа піскен алмалар, цитрустықтарды тасымалдау көлемдері көрсетіледі.</w:t>
      </w:r>
      <w:r>
        <w:br/>
      </w:r>
      <w:r>
        <w:rPr>
          <w:rFonts w:ascii="Times New Roman"/>
          <w:b w:val="false"/>
          <w:i w:val="false"/>
          <w:color w:val="000000"/>
          <w:sz w:val="28"/>
        </w:rPr>
        <w:t>
</w:t>
      </w:r>
      <w:r>
        <w:rPr>
          <w:rFonts w:ascii="Times New Roman"/>
          <w:b w:val="false"/>
          <w:i w:val="false"/>
          <w:color w:val="000000"/>
          <w:sz w:val="28"/>
        </w:rPr>
        <w:t>
      7. Барлық қатынастарда жолаушыларды автобуспен тасымалдау қолданылатын тарифтерге қарамастан қалалық, қаламаңылық, қалааралық және халықаралық қатынастарда автобуспен тасымалданған, сондай-ақ кәсіпорындар (ұйымдар) төлеген жол жүру құжаттары бар жолаушыларды қоса алғанда, барлық жолаушылардың қосындысы ретінде есептелінеді.</w:t>
      </w:r>
      <w:r>
        <w:br/>
      </w:r>
      <w:r>
        <w:rPr>
          <w:rFonts w:ascii="Times New Roman"/>
          <w:b w:val="false"/>
          <w:i w:val="false"/>
          <w:color w:val="000000"/>
          <w:sz w:val="28"/>
        </w:rPr>
        <w:t>
</w:t>
      </w:r>
      <w:r>
        <w:rPr>
          <w:rFonts w:ascii="Times New Roman"/>
          <w:b w:val="false"/>
          <w:i w:val="false"/>
          <w:color w:val="000000"/>
          <w:sz w:val="28"/>
        </w:rPr>
        <w:t>
      Барлық қатынастарда жолаушыларды таксимен тасымалдау олардың автомобиль-километрдегі ақылы жүрген жолын жеңіл таксидегі жолаушылардың орташа санына көбейтіп және нәтижесін жолаушыларды тасымалдаудың орташа ара қашықтығына бөлумен анықталады. Жеңіл таксидегі жолаушылардың орташа саны екі жолаушыға тең деп алынады. Жеңіл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w:t>
      </w:r>
      <w:r>
        <w:rPr>
          <w:rFonts w:ascii="Times New Roman"/>
          <w:b w:val="false"/>
          <w:i w:val="false"/>
          <w:color w:val="000000"/>
          <w:sz w:val="28"/>
        </w:rPr>
        <w:t>
      Жолаушыларды трамвайлармен, троллейбустармен тасымалдау жол ақысын төлейтін және тегін жүру құқығын пайдаланатын азаматтарды қамтиды.</w:t>
      </w:r>
      <w:r>
        <w:br/>
      </w:r>
      <w:r>
        <w:rPr>
          <w:rFonts w:ascii="Times New Roman"/>
          <w:b w:val="false"/>
          <w:i w:val="false"/>
          <w:color w:val="000000"/>
          <w:sz w:val="28"/>
        </w:rPr>
        <w:t>
</w:t>
      </w:r>
      <w:r>
        <w:rPr>
          <w:rFonts w:ascii="Times New Roman"/>
          <w:b w:val="false"/>
          <w:i w:val="false"/>
          <w:color w:val="000000"/>
          <w:sz w:val="28"/>
        </w:rPr>
        <w:t>
      Қалалық қатынаста маршруттық автобустармен тасымалданған ақылы жолаушылар саны:</w:t>
      </w:r>
      <w:r>
        <w:br/>
      </w:r>
      <w:r>
        <w:rPr>
          <w:rFonts w:ascii="Times New Roman"/>
          <w:b w:val="false"/>
          <w:i w:val="false"/>
          <w:color w:val="000000"/>
          <w:sz w:val="28"/>
        </w:rPr>
        <w:t>
</w:t>
      </w:r>
      <w:r>
        <w:rPr>
          <w:rFonts w:ascii="Times New Roman"/>
          <w:b w:val="false"/>
          <w:i w:val="false"/>
          <w:color w:val="000000"/>
          <w:sz w:val="28"/>
        </w:rPr>
        <w:t>
      Кондукторы бар автобустарда сатылған билеттердің саны бойынша;</w:t>
      </w:r>
      <w:r>
        <w:br/>
      </w:r>
      <w:r>
        <w:rPr>
          <w:rFonts w:ascii="Times New Roman"/>
          <w:b w:val="false"/>
          <w:i w:val="false"/>
          <w:color w:val="000000"/>
          <w:sz w:val="28"/>
        </w:rPr>
        <w:t>
</w:t>
      </w:r>
      <w:r>
        <w:rPr>
          <w:rFonts w:ascii="Times New Roman"/>
          <w:b w:val="false"/>
          <w:i w:val="false"/>
          <w:color w:val="000000"/>
          <w:sz w:val="28"/>
        </w:rPr>
        <w:t>
      маршруттық автобуспен жол жүру үшін абонементтік талондар мен бір жолғы билеттерді сатудан түскен түсімді осы қала (бағдар) үшін бекітілген тарифке бөлу арқылы;</w:t>
      </w:r>
      <w:r>
        <w:br/>
      </w:r>
      <w:r>
        <w:rPr>
          <w:rFonts w:ascii="Times New Roman"/>
          <w:b w:val="false"/>
          <w:i w:val="false"/>
          <w:color w:val="000000"/>
          <w:sz w:val="28"/>
        </w:rPr>
        <w:t>
</w:t>
      </w:r>
      <w:r>
        <w:rPr>
          <w:rFonts w:ascii="Times New Roman"/>
          <w:b w:val="false"/>
          <w:i w:val="false"/>
          <w:color w:val="000000"/>
          <w:sz w:val="28"/>
        </w:rPr>
        <w:t>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w:t>
      </w:r>
      <w:r>
        <w:rPr>
          <w:rFonts w:ascii="Times New Roman"/>
          <w:b w:val="false"/>
          <w:i w:val="false"/>
          <w:color w:val="000000"/>
          <w:sz w:val="28"/>
        </w:rPr>
        <w:t>
      Қаламаңылық, қалааралық және халықаралық қатынастарда маршруттық автобустармен тасымалданған жолаушылар саны, әдетте, сатылған билеттер саны бойынша анықталады.</w:t>
      </w:r>
      <w:r>
        <w:br/>
      </w:r>
      <w:r>
        <w:rPr>
          <w:rFonts w:ascii="Times New Roman"/>
          <w:b w:val="false"/>
          <w:i w:val="false"/>
          <w:color w:val="000000"/>
          <w:sz w:val="28"/>
        </w:rPr>
        <w:t>
</w:t>
      </w:r>
      <w:r>
        <w:rPr>
          <w:rFonts w:ascii="Times New Roman"/>
          <w:b w:val="false"/>
          <w:i w:val="false"/>
          <w:color w:val="000000"/>
          <w:sz w:val="28"/>
        </w:rPr>
        <w:t>
      Билетсіз жүйе бойынша тасымалдау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w:t>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w:t>
      </w:r>
      <w:r>
        <w:rPr>
          <w:rFonts w:ascii="Times New Roman"/>
          <w:b w:val="false"/>
          <w:i w:val="false"/>
          <w:color w:val="000000"/>
          <w:sz w:val="28"/>
        </w:rPr>
        <w:t>
      қалалық және қаламаңылық қатынастарда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r>
        <w:br/>
      </w:r>
      <w:r>
        <w:rPr>
          <w:rFonts w:ascii="Times New Roman"/>
          <w:b w:val="false"/>
          <w:i w:val="false"/>
          <w:color w:val="000000"/>
          <w:sz w:val="28"/>
        </w:rPr>
        <w:t>
</w:t>
      </w:r>
      <w:r>
        <w:rPr>
          <w:rFonts w:ascii="Times New Roman"/>
          <w:b w:val="false"/>
          <w:i w:val="false"/>
          <w:color w:val="000000"/>
          <w:sz w:val="28"/>
        </w:rPr>
        <w:t>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w:t>
      </w:r>
      <w:r>
        <w:rPr>
          <w:rFonts w:ascii="Times New Roman"/>
          <w:b w:val="false"/>
          <w:i w:val="false"/>
          <w:color w:val="000000"/>
          <w:sz w:val="28"/>
        </w:rPr>
        <w:t>
      Трамвай, троллейбустарда жолақысын төлейтін жолаушылар саны мынадай құжаттардың негізінде анықталады:</w:t>
      </w:r>
      <w:r>
        <w:br/>
      </w:r>
      <w:r>
        <w:rPr>
          <w:rFonts w:ascii="Times New Roman"/>
          <w:b w:val="false"/>
          <w:i w:val="false"/>
          <w:color w:val="000000"/>
          <w:sz w:val="28"/>
        </w:rPr>
        <w:t>
</w:t>
      </w:r>
      <w:r>
        <w:rPr>
          <w:rFonts w:ascii="Times New Roman"/>
          <w:b w:val="false"/>
          <w:i w:val="false"/>
          <w:color w:val="000000"/>
          <w:sz w:val="28"/>
        </w:rPr>
        <w:t>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r>
        <w:br/>
      </w:r>
      <w:r>
        <w:rPr>
          <w:rFonts w:ascii="Times New Roman"/>
          <w:b w:val="false"/>
          <w:i w:val="false"/>
          <w:color w:val="000000"/>
          <w:sz w:val="28"/>
        </w:rPr>
        <w:t>
</w:t>
      </w:r>
      <w:r>
        <w:rPr>
          <w:rFonts w:ascii="Times New Roman"/>
          <w:b w:val="false"/>
          <w:i w:val="false"/>
          <w:color w:val="000000"/>
          <w:sz w:val="28"/>
        </w:rPr>
        <w:t>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абонементтік талондар мен бір жолғы билеттерді сатудан түскен түсімді осы қала үшін белгіленген бірыңғай тарифке бөлу арқылы анықталады.</w:t>
      </w:r>
      <w:r>
        <w:br/>
      </w:r>
      <w:r>
        <w:rPr>
          <w:rFonts w:ascii="Times New Roman"/>
          <w:b w:val="false"/>
          <w:i w:val="false"/>
          <w:color w:val="000000"/>
          <w:sz w:val="28"/>
        </w:rPr>
        <w:t>
</w:t>
      </w:r>
      <w:r>
        <w:rPr>
          <w:rFonts w:ascii="Times New Roman"/>
          <w:b w:val="false"/>
          <w:i w:val="false"/>
          <w:color w:val="000000"/>
          <w:sz w:val="28"/>
        </w:rPr>
        <w:t>
      8. Автобустардағы жолаушылар айналымы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w:t>
      </w:r>
      <w:r>
        <w:rPr>
          <w:rFonts w:ascii="Times New Roman"/>
          <w:b w:val="false"/>
          <w:i w:val="false"/>
          <w:color w:val="000000"/>
          <w:sz w:val="28"/>
        </w:rPr>
        <w:t>
      Таксидегі жолаушылар айналымы жеңіл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w:t>
      </w:r>
      <w:r>
        <w:rPr>
          <w:rFonts w:ascii="Times New Roman"/>
          <w:b w:val="false"/>
          <w:i w:val="false"/>
          <w:color w:val="000000"/>
          <w:sz w:val="28"/>
        </w:rPr>
        <w:t>
      Трамвайлардағы, троллейбустардағы жолаушылар айналымы тасымалданған жолаушылар санын жолаушы сапарының орташа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9. Автомобиль көлігімен жүктерді тасымалдау жүк автомобильдерімен, пикаптармен, жеңіл автомобиль шассиіндегі фургондармен және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ыдыс салмағын, әрбір сапардағы контейнерлер салмағын ескере отырып, тасымалданған жүктің нақты салмағы бойынша көрсетіледі.</w:t>
      </w:r>
      <w:r>
        <w:br/>
      </w:r>
      <w:r>
        <w:rPr>
          <w:rFonts w:ascii="Times New Roman"/>
          <w:b w:val="false"/>
          <w:i w:val="false"/>
          <w:color w:val="000000"/>
          <w:sz w:val="28"/>
        </w:rPr>
        <w:t>
</w:t>
      </w:r>
      <w:r>
        <w:rPr>
          <w:rFonts w:ascii="Times New Roman"/>
          <w:b w:val="false"/>
          <w:i w:val="false"/>
          <w:color w:val="000000"/>
          <w:sz w:val="28"/>
        </w:rPr>
        <w:t>
      Автомобиль көлігіндегі жүк айналымы әрбір сапар үшін тасымалданған жүк салмағын (автотіркемелермен тасымалданған жүктерді қоса) сапар қашықтығына көбейтіп, кейін барлық сапарлар бойынша көбейтінділерді қосындылаумен анықталады.</w:t>
      </w:r>
      <w:r>
        <w:br/>
      </w:r>
      <w:r>
        <w:rPr>
          <w:rFonts w:ascii="Times New Roman"/>
          <w:b w:val="false"/>
          <w:i w:val="false"/>
          <w:color w:val="000000"/>
          <w:sz w:val="28"/>
        </w:rPr>
        <w:t>
</w:t>
      </w:r>
      <w:r>
        <w:rPr>
          <w:rFonts w:ascii="Times New Roman"/>
          <w:b w:val="false"/>
          <w:i w:val="false"/>
          <w:color w:val="000000"/>
          <w:sz w:val="28"/>
        </w:rPr>
        <w:t>
      10. Барлық қатынастарда жолаушыларды автобустармен тасымалдау табыстары (маршруттық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түсімді қамтиды.</w:t>
      </w:r>
      <w:r>
        <w:br/>
      </w:r>
      <w:r>
        <w:rPr>
          <w:rFonts w:ascii="Times New Roman"/>
          <w:b w:val="false"/>
          <w:i w:val="false"/>
          <w:color w:val="000000"/>
          <w:sz w:val="28"/>
        </w:rPr>
        <w:t>
</w:t>
      </w:r>
      <w:r>
        <w:rPr>
          <w:rFonts w:ascii="Times New Roman"/>
          <w:b w:val="false"/>
          <w:i w:val="false"/>
          <w:color w:val="000000"/>
          <w:sz w:val="28"/>
        </w:rPr>
        <w:t>
      Барлық қатынастарда жолаушыларды жеңіл таксилермен тасымалдаудан түскен табыстар жеңіл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алумен), сонымен қатар байланыс кәсіпорындарының почта мен мерзімдік басылымдарды тасымалдауынан қолма-қол ақшасыз есеп айыру бойынша түскен табыстарды да қамтиды.</w:t>
      </w:r>
      <w:r>
        <w:br/>
      </w:r>
      <w:r>
        <w:rPr>
          <w:rFonts w:ascii="Times New Roman"/>
          <w:b w:val="false"/>
          <w:i w:val="false"/>
          <w:color w:val="000000"/>
          <w:sz w:val="28"/>
        </w:rPr>
        <w:t>
</w:t>
      </w:r>
      <w:r>
        <w:rPr>
          <w:rFonts w:ascii="Times New Roman"/>
          <w:b w:val="false"/>
          <w:i w:val="false"/>
          <w:color w:val="000000"/>
          <w:sz w:val="28"/>
        </w:rPr>
        <w:t>
      Жолаушыларды трамвайлармен, троллейбустармен тасымалдаудан түскен табыстар жеке азаматтарға, сондай-ақ кәсіпорындар мен ұйымдарға жол жүру құжаттарының барлық түрін сатудан түскен нақты ақшалай түсімнің жалпы сомасын қамтиды.</w:t>
      </w:r>
      <w:r>
        <w:br/>
      </w:r>
      <w:r>
        <w:rPr>
          <w:rFonts w:ascii="Times New Roman"/>
          <w:b w:val="false"/>
          <w:i w:val="false"/>
          <w:color w:val="000000"/>
          <w:sz w:val="28"/>
        </w:rPr>
        <w:t>
</w:t>
      </w: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r>
        <w:br/>
      </w:r>
      <w:r>
        <w:rPr>
          <w:rFonts w:ascii="Times New Roman"/>
          <w:b w:val="false"/>
          <w:i w:val="false"/>
          <w:color w:val="000000"/>
          <w:sz w:val="28"/>
        </w:rPr>
        <w:t>
</w:t>
      </w:r>
      <w:r>
        <w:rPr>
          <w:rFonts w:ascii="Times New Roman"/>
          <w:b w:val="false"/>
          <w:i w:val="false"/>
          <w:color w:val="000000"/>
          <w:sz w:val="28"/>
        </w:rPr>
        <w:t>
      11. Құбыр көлігі үшін тасымалданған жүк көлемі деп мұнайды (мұнай өнімдерін, газды) қайта айдау, яғни жүкті құбырмен тасымалдау - өндіру аудандарынан (өндіріс) немесе шетелдерден тұтыну орнына (өткізу базалары, өңдеу жөніндегі кәсіпорындар, газ тарататын стансалар, вагон-цистернаға, танкер кемелерге, автомобиль-цистерналарға құятын орындары және тағы да сол сияқты) жеткізу үшін құбыр көлігі кәсіпорындарымен қабылданған жүктің бастапқы жөнелтілуі.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метр куб = 0,8 килограмм немесе 1000 метр куб газ = 0,8 тонна немесе 1 тонна = 1250 метр куб.</w:t>
      </w:r>
      <w:r>
        <w:br/>
      </w:r>
      <w:r>
        <w:rPr>
          <w:rFonts w:ascii="Times New Roman"/>
          <w:b w:val="false"/>
          <w:i w:val="false"/>
          <w:color w:val="000000"/>
          <w:sz w:val="28"/>
        </w:rPr>
        <w:t>
</w:t>
      </w:r>
      <w:r>
        <w:rPr>
          <w:rFonts w:ascii="Times New Roman"/>
          <w:b w:val="false"/>
          <w:i w:val="false"/>
          <w:color w:val="000000"/>
          <w:sz w:val="28"/>
        </w:rPr>
        <w:t>
      Құбыр көлігіндегі жүк айналымы мұнай, мұнай өнімдері мен газды магистральдық құбырлармен өткізу бойынша жұмыс көлемін қамтиды. Мұнайды (мұнай өнімдерін, газды) қайта айдау көлемдерін (тоннамен) бас насос стансасына енетін коллектордан зауыттың, құю пунктінің, мұнай базасының, газ тарататын жүйенің қайта айдау кашықтығына көбейтіндісінің қосындысы ретінде анықталады. Барлық құбырлар бойынша тұтастай және мұнай құбырлары, өнім құбырлары (мұнай өнімдерінің түрлері бойынша) және газ құбырлары бойынша жеке анықталады.</w:t>
      </w:r>
      <w:r>
        <w:br/>
      </w:r>
      <w:r>
        <w:rPr>
          <w:rFonts w:ascii="Times New Roman"/>
          <w:b w:val="false"/>
          <w:i w:val="false"/>
          <w:color w:val="000000"/>
          <w:sz w:val="28"/>
        </w:rPr>
        <w:t>
</w:t>
      </w:r>
      <w:r>
        <w:rPr>
          <w:rFonts w:ascii="Times New Roman"/>
          <w:b w:val="false"/>
          <w:i w:val="false"/>
          <w:color w:val="000000"/>
          <w:sz w:val="28"/>
        </w:rPr>
        <w:t>
      Мұнай мен мұнай өнімдерін тасымалдаудан түскен табыстар қайта айдау, қайта тиеу және осы жүктерді құю тарифтік төлемімен анықталады. Газ құбыры көлігінде табыстар 1000 метр куб газды тасымалдау бойынша тарифті тасымалдау көлеміне көбейту арқылы анықталады.</w:t>
      </w:r>
      <w:r>
        <w:br/>
      </w:r>
      <w:r>
        <w:rPr>
          <w:rFonts w:ascii="Times New Roman"/>
          <w:b w:val="false"/>
          <w:i w:val="false"/>
          <w:color w:val="000000"/>
          <w:sz w:val="28"/>
        </w:rPr>
        <w:t>
</w:t>
      </w:r>
      <w:r>
        <w:rPr>
          <w:rFonts w:ascii="Times New Roman"/>
          <w:b w:val="false"/>
          <w:i w:val="false"/>
          <w:color w:val="000000"/>
          <w:sz w:val="28"/>
        </w:rPr>
        <w:t>
      12. Жолаушыларды су көлігімен тасымалдау есепті кезеңде меншікті және жалға алынған кемелермен нақты тасымалданған жолаушылар саны бойынша есептеледі.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w:t>
      </w:r>
      <w:r>
        <w:rPr>
          <w:rFonts w:ascii="Times New Roman"/>
          <w:b w:val="false"/>
          <w:i w:val="false"/>
          <w:color w:val="000000"/>
          <w:sz w:val="28"/>
        </w:rPr>
        <w:t>
      Жолаушыларды су көлігімен тасымалдау туралы деректер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жолаушыларды қамтиды.</w:t>
      </w:r>
      <w:r>
        <w:br/>
      </w:r>
      <w:r>
        <w:rPr>
          <w:rFonts w:ascii="Times New Roman"/>
          <w:b w:val="false"/>
          <w:i w:val="false"/>
          <w:color w:val="000000"/>
          <w:sz w:val="28"/>
        </w:rPr>
        <w:t>
</w:t>
      </w:r>
      <w:r>
        <w:rPr>
          <w:rFonts w:ascii="Times New Roman"/>
          <w:b w:val="false"/>
          <w:i w:val="false"/>
          <w:color w:val="000000"/>
          <w:sz w:val="28"/>
        </w:rPr>
        <w:t>
      Су көлігіндегі жолаушылар айналымы әрбір сапар бойынша, жолаушылар саны мен әрбір жолаушыны жөнелту пунктінен баратын пунктіне дейін тасымалдау қашықтығына сүйене отырып жөнелтілген жолаушылар санын әрбір жолаушыны тасымалдау қашықтығына көбейту және алынған нәтижені қосындылау арқылы анықталады.</w:t>
      </w:r>
      <w:r>
        <w:br/>
      </w:r>
      <w:r>
        <w:rPr>
          <w:rFonts w:ascii="Times New Roman"/>
          <w:b w:val="false"/>
          <w:i w:val="false"/>
          <w:color w:val="000000"/>
          <w:sz w:val="28"/>
        </w:rPr>
        <w:t>
</w:t>
      </w:r>
      <w:r>
        <w:rPr>
          <w:rFonts w:ascii="Times New Roman"/>
          <w:b w:val="false"/>
          <w:i w:val="false"/>
          <w:color w:val="000000"/>
          <w:sz w:val="28"/>
        </w:rPr>
        <w:t>
      13. Су көлігімен жүктерді тасымалдау жөнелту бойынша есептеледі. Жөнелту деп бір пункттен екінші пунктке жөнелтілген және тасымалдау құжаттарымен рәсімделген жүктің жеке партиясын айтады.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w:t>
      </w:r>
      <w:r>
        <w:rPr>
          <w:rFonts w:ascii="Times New Roman"/>
          <w:b w:val="false"/>
          <w:i w:val="false"/>
          <w:color w:val="000000"/>
          <w:sz w:val="28"/>
        </w:rPr>
        <w:t>
      Су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қосындылау арқылы есептелінеді.</w:t>
      </w:r>
      <w:r>
        <w:br/>
      </w:r>
      <w:r>
        <w:rPr>
          <w:rFonts w:ascii="Times New Roman"/>
          <w:b w:val="false"/>
          <w:i w:val="false"/>
          <w:color w:val="000000"/>
          <w:sz w:val="28"/>
        </w:rPr>
        <w:t>
</w:t>
      </w:r>
      <w:r>
        <w:rPr>
          <w:rFonts w:ascii="Times New Roman"/>
          <w:b w:val="false"/>
          <w:i w:val="false"/>
          <w:color w:val="000000"/>
          <w:sz w:val="28"/>
        </w:rPr>
        <w:t>
      Су көлігімен тасымалдаудан түскен табыстар қолданыстағы тарифтер мен тасымал құжаттары бойынша жүктер мен жолаушыларды тасымалдауды орындағаны үшін есеп беретін кәсіпорынға аударылған табыстарды қамтиды.</w:t>
      </w:r>
      <w:r>
        <w:br/>
      </w:r>
      <w:r>
        <w:rPr>
          <w:rFonts w:ascii="Times New Roman"/>
          <w:b w:val="false"/>
          <w:i w:val="false"/>
          <w:color w:val="000000"/>
          <w:sz w:val="28"/>
        </w:rPr>
        <w:t>
</w:t>
      </w:r>
      <w:r>
        <w:rPr>
          <w:rFonts w:ascii="Times New Roman"/>
          <w:b w:val="false"/>
          <w:i w:val="false"/>
          <w:color w:val="000000"/>
          <w:sz w:val="28"/>
        </w:rPr>
        <w:t>
      14. Әуе көлігімен тасымалданған жолаушылар саны есепті кезеңде көлік авиациясының ұшақтарымен тасымалданған барлық жолаушылар санының қосындысы ретінде есептеледі.</w:t>
      </w:r>
      <w:r>
        <w:br/>
      </w:r>
      <w:r>
        <w:rPr>
          <w:rFonts w:ascii="Times New Roman"/>
          <w:b w:val="false"/>
          <w:i w:val="false"/>
          <w:color w:val="000000"/>
          <w:sz w:val="28"/>
        </w:rPr>
        <w:t>
</w:t>
      </w:r>
      <w:r>
        <w:rPr>
          <w:rFonts w:ascii="Times New Roman"/>
          <w:b w:val="false"/>
          <w:i w:val="false"/>
          <w:color w:val="000000"/>
          <w:sz w:val="28"/>
        </w:rPr>
        <w:t>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w:t>
      </w:r>
      <w:r>
        <w:br/>
      </w:r>
      <w:r>
        <w:rPr>
          <w:rFonts w:ascii="Times New Roman"/>
          <w:b w:val="false"/>
          <w:i w:val="false"/>
          <w:color w:val="000000"/>
          <w:sz w:val="28"/>
        </w:rPr>
        <w:t>
</w:t>
      </w:r>
      <w:r>
        <w:rPr>
          <w:rFonts w:ascii="Times New Roman"/>
          <w:b w:val="false"/>
          <w:i w:val="false"/>
          <w:color w:val="000000"/>
          <w:sz w:val="28"/>
        </w:rPr>
        <w:t>
      Әуе көлігінде тасымалданған жүк саны есепті кезеңде ұшақтармен тасымалданған барлық жүктер, почта және ақылы жол-жүк салмағының жиынтығы ретінде есептеледі.</w:t>
      </w:r>
      <w:r>
        <w:br/>
      </w:r>
      <w:r>
        <w:rPr>
          <w:rFonts w:ascii="Times New Roman"/>
          <w:b w:val="false"/>
          <w:i w:val="false"/>
          <w:color w:val="000000"/>
          <w:sz w:val="28"/>
        </w:rPr>
        <w:t>
</w:t>
      </w:r>
      <w:r>
        <w:rPr>
          <w:rFonts w:ascii="Times New Roman"/>
          <w:b w:val="false"/>
          <w:i w:val="false"/>
          <w:color w:val="000000"/>
          <w:sz w:val="28"/>
        </w:rPr>
        <w:t>
      Әуе көлігіндегі жүк айналымы әрбір ұшу учаскесінде тасымалданған жүк пен почта тоннасының санын тиісті осы учаскеге пайдалану қашықтығына көбейтіндісінің қосындысы ретінде анықталады.</w:t>
      </w:r>
      <w:r>
        <w:br/>
      </w:r>
      <w:r>
        <w:rPr>
          <w:rFonts w:ascii="Times New Roman"/>
          <w:b w:val="false"/>
          <w:i w:val="false"/>
          <w:color w:val="000000"/>
          <w:sz w:val="28"/>
        </w:rPr>
        <w:t>
</w:t>
      </w:r>
      <w:r>
        <w:rPr>
          <w:rFonts w:ascii="Times New Roman"/>
          <w:b w:val="false"/>
          <w:i w:val="false"/>
          <w:color w:val="000000"/>
          <w:sz w:val="28"/>
        </w:rPr>
        <w:t>
      Әуе көлігінен түскен табыстар халықаралық әуе желілері, ішкі қатынас желілері бойынша жолаушылар, почта мен жүк тасымалынан түскен түсімдерді қамтиды.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«Көлік жұмысының негізгі көрсеткіштері»:</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1.1-1.6-жолдардың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2.1-2.6-жолдардың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3.1-3.6-жолдардың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2-бөлім. «Кәсіпорын жұмысының негізгі көрсеткіштері (тек қана құбыр көлігі кәсіпорындары толтырады)»:</w:t>
      </w:r>
      <w:r>
        <w:br/>
      </w:r>
      <w:r>
        <w:rPr>
          <w:rFonts w:ascii="Times New Roman"/>
          <w:b w:val="false"/>
          <w:i w:val="false"/>
          <w:color w:val="000000"/>
          <w:sz w:val="28"/>
        </w:rPr>
        <w:t>
</w:t>
      </w:r>
      <w:r>
        <w:rPr>
          <w:rFonts w:ascii="Times New Roman"/>
          <w:b w:val="false"/>
          <w:i w:val="false"/>
          <w:color w:val="000000"/>
          <w:sz w:val="28"/>
        </w:rPr>
        <w:t xml:space="preserve">
      1-жол = әр баған үшін барлық 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3-бөлім. «Жүк түрлері бойынша жүк тасымалдау»:</w:t>
      </w:r>
      <w:r>
        <w:br/>
      </w:r>
      <w:r>
        <w:rPr>
          <w:rFonts w:ascii="Times New Roman"/>
          <w:b w:val="false"/>
          <w:i w:val="false"/>
          <w:color w:val="000000"/>
          <w:sz w:val="28"/>
        </w:rPr>
        <w:t>
</w:t>
      </w:r>
      <w:r>
        <w:rPr>
          <w:rFonts w:ascii="Times New Roman"/>
          <w:b w:val="false"/>
          <w:i w:val="false"/>
          <w:color w:val="000000"/>
          <w:sz w:val="28"/>
        </w:rPr>
        <w:t xml:space="preserve">
      1-жол = 2 – 24-жолдардың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w:t>
      </w:r>
      <w:r>
        <w:rPr>
          <w:rFonts w:ascii="Times New Roman"/>
          <w:b w:val="false"/>
          <w:i w:val="false"/>
          <w:color w:val="000000"/>
          <w:sz w:val="28"/>
        </w:rPr>
        <w:t>
      2-бөлімнің 1-бағанының 1-жолы = 1-бөлімнің 4-жолына</w:t>
      </w:r>
      <w:r>
        <w:br/>
      </w:r>
      <w:r>
        <w:rPr>
          <w:rFonts w:ascii="Times New Roman"/>
          <w:b w:val="false"/>
          <w:i w:val="false"/>
          <w:color w:val="000000"/>
          <w:sz w:val="28"/>
        </w:rPr>
        <w:t>
</w:t>
      </w:r>
      <w:r>
        <w:rPr>
          <w:rFonts w:ascii="Times New Roman"/>
          <w:b w:val="false"/>
          <w:i w:val="false"/>
          <w:color w:val="000000"/>
          <w:sz w:val="28"/>
        </w:rPr>
        <w:t>
      2-бөлімнің 2-бағанының 1-жолы = 1-бөлімнің 5-жолына</w:t>
      </w:r>
      <w:r>
        <w:br/>
      </w:r>
      <w:r>
        <w:rPr>
          <w:rFonts w:ascii="Times New Roman"/>
          <w:b w:val="false"/>
          <w:i w:val="false"/>
          <w:color w:val="000000"/>
          <w:sz w:val="28"/>
        </w:rPr>
        <w:t>
</w:t>
      </w:r>
      <w:r>
        <w:rPr>
          <w:rFonts w:ascii="Times New Roman"/>
          <w:b w:val="false"/>
          <w:i w:val="false"/>
          <w:color w:val="000000"/>
          <w:sz w:val="28"/>
        </w:rPr>
        <w:t>
      2-бөлімнің 3-бағанының 1-жолы = 1-бөлімнің 6-жолына.</w:t>
      </w:r>
    </w:p>
    <w:bookmarkEnd w:id="22"/>
    <w:bookmarkStart w:name="z240"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671"/>
        <w:gridCol w:w="4164"/>
        <w:gridCol w:w="1899"/>
        <w:gridCol w:w="950"/>
        <w:gridCol w:w="1333"/>
        <w:gridCol w:w="2"/>
        <w:gridCol w:w="2"/>
        <w:gridCol w:w="1893"/>
        <w:gridCol w:w="3973"/>
      </w:tblGrid>
      <w:tr>
        <w:trPr>
          <w:trHeight w:val="8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25 октября 2012 года № 294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822"/>
              <w:gridCol w:w="822"/>
              <w:gridCol w:w="822"/>
              <w:gridCol w:w="826"/>
              <w:gridCol w:w="229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1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0741104</w:t>
            </w:r>
            <w:r>
              <w:br/>
            </w:r>
            <w:r>
              <w:rPr>
                <w:rFonts w:ascii="Times New Roman"/>
                <w:b w:val="false"/>
                <w:i w:val="false"/>
                <w:color w:val="000000"/>
                <w:sz w:val="20"/>
              </w:rPr>
              <w:t>
</w:t>
            </w:r>
            <w:r>
              <w:rPr>
                <w:rFonts w:ascii="Times New Roman"/>
                <w:b w:val="false"/>
                <w:i w:val="false"/>
                <w:color w:val="000000"/>
                <w:sz w:val="20"/>
              </w:rPr>
              <w:t>Код статистической формы 0741104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Теміржол көлігінің жұмысы туралы есеп</w:t>
            </w:r>
            <w:r>
              <w:br/>
            </w:r>
            <w:r>
              <w:rPr>
                <w:rFonts w:ascii="Times New Roman"/>
                <w:b/>
                <w:i w:val="false"/>
                <w:color w:val="000000"/>
              </w:rPr>
              <w:t>
Отчет о работе железнодорожного транспорта</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r>
              <w:br/>
            </w:r>
            <w:r>
              <w:rPr>
                <w:rFonts w:ascii="Times New Roman"/>
                <w:b w:val="false"/>
                <w:i w:val="false"/>
                <w:color w:val="000000"/>
                <w:sz w:val="20"/>
              </w:rPr>
              <w:t>
</w:t>
            </w:r>
            <w:r>
              <w:rPr>
                <w:rFonts w:ascii="Times New Roman"/>
                <w:b w:val="false"/>
                <w:i w:val="false"/>
                <w:color w:val="000000"/>
                <w:sz w:val="20"/>
              </w:rPr>
              <w:t>ЖД</w:t>
            </w:r>
          </w:p>
        </w:tc>
        <w:tc>
          <w:tcPr>
            <w:tcW w:w="0" w:type="auto"/>
            <w:gridSpan w:val="7"/>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жүк темір жол көлігі (Экономикалық қызмет түрлерінің номенклатурасы бойынша коды 49.2) болатын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 грузовой железнодорожный транспорт (код по Номенклатуре видов экономической деятельности 49.2).</w:t>
            </w:r>
          </w:p>
        </w:tc>
      </w:tr>
      <w:tr>
        <w:trPr>
          <w:trHeight w:val="6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6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3"/>
    <w:bookmarkStart w:name="z241" w:id="24"/>
    <w:p>
      <w:pPr>
        <w:spacing w:after="0"/>
        <w:ind w:left="0"/>
        <w:jc w:val="both"/>
      </w:pPr>
      <w:r>
        <w:rPr>
          <w:rFonts w:ascii="Times New Roman"/>
          <w:b w:val="false"/>
          <w:i w:val="false"/>
          <w:color w:val="000000"/>
          <w:sz w:val="28"/>
        </w:rPr>
        <w:t>
      1. 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0066"/>
        <w:gridCol w:w="1793"/>
      </w:tblGrid>
      <w:tr>
        <w:trPr>
          <w:trHeight w:val="73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қозғалысындағы локомотивтердің поезд-километрлері, мың поезд-км</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грузовом движении, тысяч поездо-км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қозғалысындағы автомотрисалардың поезд-километрлері, мың поезд-км</w:t>
            </w:r>
            <w:r>
              <w:br/>
            </w:r>
            <w:r>
              <w:rPr>
                <w:rFonts w:ascii="Times New Roman"/>
                <w:b w:val="false"/>
                <w:i w:val="false"/>
                <w:color w:val="000000"/>
                <w:sz w:val="20"/>
              </w:rPr>
              <w:t>
</w:t>
            </w:r>
            <w:r>
              <w:rPr>
                <w:rFonts w:ascii="Times New Roman"/>
                <w:b w:val="false"/>
                <w:i w:val="false"/>
                <w:color w:val="000000"/>
                <w:sz w:val="20"/>
              </w:rPr>
              <w:t>Поездо-километры автомотрис в грузовом движении, тысяч поездо-км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қозғалысындағы локомотивтердің 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локомотивов в грузовом движении, тысяч локомотиво-км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түрлер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қозғалысындағы автомотрисалардың 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автомотрис в грузовом движении, тысяч локомотиво-км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локомотивтердің поезд-сағаттары, мың поезд-сағат</w:t>
            </w:r>
            <w:r>
              <w:br/>
            </w:r>
            <w:r>
              <w:rPr>
                <w:rFonts w:ascii="Times New Roman"/>
                <w:b w:val="false"/>
                <w:i w:val="false"/>
                <w:color w:val="000000"/>
                <w:sz w:val="20"/>
              </w:rPr>
              <w:t>
</w:t>
            </w:r>
            <w:r>
              <w:rPr>
                <w:rFonts w:ascii="Times New Roman"/>
                <w:b w:val="false"/>
                <w:i w:val="false"/>
                <w:color w:val="000000"/>
                <w:sz w:val="20"/>
              </w:rPr>
              <w:t>Поездо-часы локомотивов в пути, тысяч поездо-часы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автомотрисалардың поезд-сағаттары, мың пойыз-сағат</w:t>
            </w:r>
            <w:r>
              <w:br/>
            </w:r>
            <w:r>
              <w:rPr>
                <w:rFonts w:ascii="Times New Roman"/>
                <w:b w:val="false"/>
                <w:i w:val="false"/>
                <w:color w:val="000000"/>
                <w:sz w:val="20"/>
              </w:rPr>
              <w:t>
</w:t>
            </w:r>
            <w:r>
              <w:rPr>
                <w:rFonts w:ascii="Times New Roman"/>
                <w:b w:val="false"/>
                <w:i w:val="false"/>
                <w:color w:val="000000"/>
                <w:sz w:val="20"/>
              </w:rPr>
              <w:t>Поездо-часы автомотрис в пути, тысяч поездо-часы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(локомотив салмағынсыз жүк поездарының бруттосы) – барлығы, миллион тонна-км</w:t>
            </w:r>
            <w:r>
              <w:br/>
            </w:r>
            <w:r>
              <w:rPr>
                <w:rFonts w:ascii="Times New Roman"/>
                <w:b w:val="false"/>
                <w:i w:val="false"/>
                <w:color w:val="000000"/>
                <w:sz w:val="20"/>
              </w:rPr>
              <w:t>
</w:t>
            </w:r>
            <w:r>
              <w:rPr>
                <w:rFonts w:ascii="Times New Roman"/>
                <w:b w:val="false"/>
                <w:i w:val="false"/>
                <w:color w:val="000000"/>
                <w:sz w:val="20"/>
              </w:rPr>
              <w:t>Грузооборот (брутто грузовых поездов без веса локомотива) – всего, миллион тонно-км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электровоздың тарту күші</w:t>
            </w:r>
            <w:r>
              <w:br/>
            </w:r>
            <w:r>
              <w:rPr>
                <w:rFonts w:ascii="Times New Roman"/>
                <w:b w:val="false"/>
                <w:i w:val="false"/>
                <w:color w:val="000000"/>
                <w:sz w:val="20"/>
              </w:rPr>
              <w:t>
</w:t>
            </w:r>
            <w:r>
              <w:rPr>
                <w:rFonts w:ascii="Times New Roman"/>
                <w:b w:val="false"/>
                <w:i w:val="false"/>
                <w:color w:val="000000"/>
                <w:sz w:val="20"/>
              </w:rPr>
              <w:t>электровозная тяга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тепловоздың тарту күші</w:t>
            </w:r>
            <w:r>
              <w:br/>
            </w:r>
            <w:r>
              <w:rPr>
                <w:rFonts w:ascii="Times New Roman"/>
                <w:b w:val="false"/>
                <w:i w:val="false"/>
                <w:color w:val="000000"/>
                <w:sz w:val="20"/>
              </w:rPr>
              <w:t>
</w:t>
            </w:r>
            <w:r>
              <w:rPr>
                <w:rFonts w:ascii="Times New Roman"/>
                <w:b w:val="false"/>
                <w:i w:val="false"/>
                <w:color w:val="000000"/>
                <w:sz w:val="20"/>
              </w:rPr>
              <w:t>тепловозная тяга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вагонының айналымы, тәулік</w:t>
            </w:r>
            <w:r>
              <w:br/>
            </w:r>
            <w:r>
              <w:rPr>
                <w:rFonts w:ascii="Times New Roman"/>
                <w:b w:val="false"/>
                <w:i w:val="false"/>
                <w:color w:val="000000"/>
                <w:sz w:val="20"/>
              </w:rPr>
              <w:t>
</w:t>
            </w:r>
            <w:r>
              <w:rPr>
                <w:rFonts w:ascii="Times New Roman"/>
                <w:b w:val="false"/>
                <w:i w:val="false"/>
                <w:color w:val="000000"/>
                <w:sz w:val="20"/>
              </w:rPr>
              <w:t>Оборот рабочего вагона, сутки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вагонның айналымы, тәулік</w:t>
            </w:r>
            <w:r>
              <w:br/>
            </w:r>
            <w:r>
              <w:rPr>
                <w:rFonts w:ascii="Times New Roman"/>
                <w:b w:val="false"/>
                <w:i w:val="false"/>
                <w:color w:val="000000"/>
                <w:sz w:val="20"/>
              </w:rPr>
              <w:t>
</w:t>
            </w:r>
            <w:r>
              <w:rPr>
                <w:rFonts w:ascii="Times New Roman"/>
                <w:b w:val="false"/>
                <w:i w:val="false"/>
                <w:color w:val="000000"/>
                <w:sz w:val="20"/>
              </w:rPr>
              <w:t>Оборот местного вагона, сутки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Локомотивтің орташа тәуліктік өнімділігі, мың тонна-км брутто</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локомотива, тысяч тонно-км брутто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вагонының орташа тәуліктік өнімділігі, тонна-км</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грузового вагона, тонно-км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Км - мұнда және бұдан әрі - километр.</w:t>
      </w:r>
      <w:r>
        <w:br/>
      </w:r>
      <w:r>
        <w:rPr>
          <w:rFonts w:ascii="Times New Roman"/>
          <w:b w:val="false"/>
          <w:i w:val="false"/>
          <w:color w:val="000000"/>
          <w:sz w:val="28"/>
        </w:rPr>
        <w:t>
       Км - здесь и далее - километр.</w:t>
      </w:r>
    </w:p>
    <w:bookmarkStart w:name="z242" w:id="25"/>
    <w:p>
      <w:pPr>
        <w:spacing w:after="0"/>
        <w:ind w:left="0"/>
        <w:jc w:val="both"/>
      </w:pPr>
      <w:r>
        <w:rPr>
          <w:rFonts w:ascii="Times New Roman"/>
          <w:b w:val="false"/>
          <w:i w:val="false"/>
          <w:color w:val="000000"/>
          <w:sz w:val="28"/>
        </w:rPr>
        <w:t>
      2. Тасымалдау ара қашықтығы бойынша жүк тасымалдаудың негізгі көрсеткіштерін көрсетіңіз</w:t>
      </w:r>
      <w:r>
        <w:br/>
      </w:r>
      <w:r>
        <w:rPr>
          <w:rFonts w:ascii="Times New Roman"/>
          <w:b w:val="false"/>
          <w:i w:val="false"/>
          <w:color w:val="000000"/>
          <w:sz w:val="28"/>
        </w:rPr>
        <w:t>
      Укажите основные показатели по перевозке грузов по расстоянию перевозок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4093"/>
        <w:gridCol w:w="1624"/>
        <w:gridCol w:w="1495"/>
        <w:gridCol w:w="1560"/>
        <w:gridCol w:w="1688"/>
        <w:gridCol w:w="1518"/>
      </w:tblGrid>
      <w:tr>
        <w:trPr>
          <w:trHeight w:val="16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49 км</w:t>
            </w:r>
            <w:r>
              <w:br/>
            </w:r>
            <w:r>
              <w:rPr>
                <w:rFonts w:ascii="Times New Roman"/>
                <w:b w:val="false"/>
                <w:i w:val="false"/>
                <w:color w:val="000000"/>
                <w:sz w:val="20"/>
              </w:rPr>
              <w:t>
</w:t>
            </w:r>
            <w:r>
              <w:rPr>
                <w:rFonts w:ascii="Times New Roman"/>
                <w:b w:val="false"/>
                <w:i w:val="false"/>
                <w:color w:val="000000"/>
                <w:sz w:val="20"/>
              </w:rPr>
              <w:t>1 – 49 км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149 км</w:t>
            </w:r>
            <w:r>
              <w:br/>
            </w:r>
            <w:r>
              <w:rPr>
                <w:rFonts w:ascii="Times New Roman"/>
                <w:b w:val="false"/>
                <w:i w:val="false"/>
                <w:color w:val="000000"/>
                <w:sz w:val="20"/>
              </w:rPr>
              <w:t>
</w:t>
            </w:r>
            <w:r>
              <w:rPr>
                <w:rFonts w:ascii="Times New Roman"/>
                <w:b w:val="false"/>
                <w:i w:val="false"/>
                <w:color w:val="000000"/>
                <w:sz w:val="20"/>
              </w:rPr>
              <w:t>50 – 149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299 км</w:t>
            </w:r>
            <w:r>
              <w:br/>
            </w:r>
            <w:r>
              <w:rPr>
                <w:rFonts w:ascii="Times New Roman"/>
                <w:b w:val="false"/>
                <w:i w:val="false"/>
                <w:color w:val="000000"/>
                <w:sz w:val="20"/>
              </w:rPr>
              <w:t>
</w:t>
            </w:r>
            <w:r>
              <w:rPr>
                <w:rFonts w:ascii="Times New Roman"/>
                <w:b w:val="false"/>
                <w:i w:val="false"/>
                <w:color w:val="000000"/>
                <w:sz w:val="20"/>
              </w:rPr>
              <w:t>150 – 299 км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 499 км</w:t>
            </w:r>
            <w:r>
              <w:br/>
            </w:r>
            <w:r>
              <w:rPr>
                <w:rFonts w:ascii="Times New Roman"/>
                <w:b w:val="false"/>
                <w:i w:val="false"/>
                <w:color w:val="000000"/>
                <w:sz w:val="20"/>
              </w:rPr>
              <w:t>
</w:t>
            </w:r>
            <w:r>
              <w:rPr>
                <w:rFonts w:ascii="Times New Roman"/>
                <w:b w:val="false"/>
                <w:i w:val="false"/>
                <w:color w:val="000000"/>
                <w:sz w:val="20"/>
              </w:rPr>
              <w:t>300 – 499 км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км және одан көп</w:t>
            </w:r>
            <w:r>
              <w:br/>
            </w:r>
            <w:r>
              <w:rPr>
                <w:rFonts w:ascii="Times New Roman"/>
                <w:b w:val="false"/>
                <w:i w:val="false"/>
                <w:color w:val="000000"/>
                <w:sz w:val="20"/>
              </w:rPr>
              <w:t>
</w:t>
            </w:r>
            <w:r>
              <w:rPr>
                <w:rFonts w:ascii="Times New Roman"/>
                <w:b w:val="false"/>
                <w:i w:val="false"/>
                <w:color w:val="000000"/>
                <w:sz w:val="20"/>
              </w:rPr>
              <w:t>500 км и более</w:t>
            </w:r>
          </w:p>
        </w:tc>
      </w:tr>
      <w:tr>
        <w:trPr>
          <w:trHeight w:val="16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мың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тысяч тонн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жүк айналымы-нетто, миллион тонна-км</w:t>
            </w:r>
            <w:r>
              <w:br/>
            </w:r>
            <w:r>
              <w:rPr>
                <w:rFonts w:ascii="Times New Roman"/>
                <w:b w:val="false"/>
                <w:i w:val="false"/>
                <w:color w:val="000000"/>
                <w:sz w:val="20"/>
              </w:rPr>
              <w:t>
</w:t>
            </w:r>
            <w:r>
              <w:rPr>
                <w:rFonts w:ascii="Times New Roman"/>
                <w:b w:val="false"/>
                <w:i w:val="false"/>
                <w:color w:val="000000"/>
                <w:sz w:val="20"/>
              </w:rPr>
              <w:t>Тарифный грузооборот-нетто, миллион тонно-км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26"/>
    <w:p>
      <w:pPr>
        <w:spacing w:after="0"/>
        <w:ind w:left="0"/>
        <w:jc w:val="both"/>
      </w:pPr>
      <w:r>
        <w:rPr>
          <w:rFonts w:ascii="Times New Roman"/>
          <w:b w:val="false"/>
          <w:i w:val="false"/>
          <w:color w:val="000000"/>
          <w:sz w:val="28"/>
        </w:rPr>
        <w:t>
      3. Жөнелту және әкелу бойынша жүктерді тасымалдау көлемін көрсетіңіз, мың тонна</w:t>
      </w:r>
      <w:r>
        <w:br/>
      </w:r>
      <w:r>
        <w:rPr>
          <w:rFonts w:ascii="Times New Roman"/>
          <w:b w:val="false"/>
          <w:i w:val="false"/>
          <w:color w:val="000000"/>
          <w:sz w:val="28"/>
        </w:rPr>
        <w:t>
      Укажите объемы по перевозке грузов по отправлению и прибытию, тысяч тонн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3265"/>
        <w:gridCol w:w="1799"/>
        <w:gridCol w:w="2543"/>
        <w:gridCol w:w="2033"/>
        <w:gridCol w:w="2352"/>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жүк – барлығы</w:t>
            </w:r>
            <w:r>
              <w:br/>
            </w:r>
            <w:r>
              <w:rPr>
                <w:rFonts w:ascii="Times New Roman"/>
                <w:b w:val="false"/>
                <w:i w:val="false"/>
                <w:color w:val="000000"/>
                <w:sz w:val="20"/>
              </w:rPr>
              <w:t>
</w:t>
            </w:r>
            <w:r>
              <w:rPr>
                <w:rFonts w:ascii="Times New Roman"/>
                <w:b w:val="false"/>
                <w:i w:val="false"/>
                <w:color w:val="000000"/>
                <w:sz w:val="20"/>
              </w:rPr>
              <w:t>Отправлено грузов – всего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жүктердің жалпы көлемінен - контейнерлердегі жүктер</w:t>
            </w:r>
            <w:r>
              <w:br/>
            </w:r>
            <w:r>
              <w:rPr>
                <w:rFonts w:ascii="Times New Roman"/>
                <w:b w:val="false"/>
                <w:i w:val="false"/>
                <w:color w:val="000000"/>
                <w:sz w:val="20"/>
              </w:rPr>
              <w:t>
</w:t>
            </w:r>
            <w:r>
              <w:rPr>
                <w:rFonts w:ascii="Times New Roman"/>
                <w:b w:val="false"/>
                <w:i w:val="false"/>
                <w:color w:val="000000"/>
                <w:sz w:val="20"/>
              </w:rPr>
              <w:t>Из общего объема отправленных грузов – грузы в контейнерах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жүк – барлығы</w:t>
            </w:r>
            <w:r>
              <w:br/>
            </w:r>
            <w:r>
              <w:rPr>
                <w:rFonts w:ascii="Times New Roman"/>
                <w:b w:val="false"/>
                <w:i w:val="false"/>
                <w:color w:val="000000"/>
                <w:sz w:val="20"/>
              </w:rPr>
              <w:t>
</w:t>
            </w:r>
            <w:r>
              <w:rPr>
                <w:rFonts w:ascii="Times New Roman"/>
                <w:b w:val="false"/>
                <w:i w:val="false"/>
                <w:color w:val="000000"/>
                <w:sz w:val="20"/>
              </w:rPr>
              <w:t>Прибыло грузов – всего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жүктердің жалпы көлемінен - контейнерлердегі жүктер</w:t>
            </w:r>
            <w:r>
              <w:br/>
            </w:r>
            <w:r>
              <w:rPr>
                <w:rFonts w:ascii="Times New Roman"/>
                <w:b w:val="false"/>
                <w:i w:val="false"/>
                <w:color w:val="000000"/>
                <w:sz w:val="20"/>
              </w:rPr>
              <w:t>
</w:t>
            </w:r>
            <w:r>
              <w:rPr>
                <w:rFonts w:ascii="Times New Roman"/>
                <w:b w:val="false"/>
                <w:i w:val="false"/>
                <w:color w:val="000000"/>
                <w:sz w:val="20"/>
              </w:rPr>
              <w:t>Из общего объема прибывших грузов – грузы в контейнерах</w:t>
            </w:r>
          </w:p>
        </w:tc>
      </w:tr>
      <w:tr>
        <w:trPr>
          <w:trHeight w:val="13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 барлығы</w:t>
            </w:r>
            <w:r>
              <w:br/>
            </w:r>
            <w:r>
              <w:rPr>
                <w:rFonts w:ascii="Times New Roman"/>
                <w:b w:val="false"/>
                <w:i w:val="false"/>
                <w:color w:val="000000"/>
                <w:sz w:val="20"/>
              </w:rPr>
              <w:t>
</w:t>
            </w:r>
            <w:r>
              <w:rPr>
                <w:rFonts w:ascii="Times New Roman"/>
                <w:b w:val="false"/>
                <w:i w:val="false"/>
                <w:color w:val="000000"/>
                <w:sz w:val="20"/>
              </w:rPr>
              <w:t>Республика Казахстан - всего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бөлімшелері бойынша:</w:t>
            </w:r>
            <w:r>
              <w:br/>
            </w:r>
            <w:r>
              <w:rPr>
                <w:rFonts w:ascii="Times New Roman"/>
                <w:b w:val="false"/>
                <w:i w:val="false"/>
                <w:color w:val="000000"/>
                <w:sz w:val="20"/>
              </w:rPr>
              <w:t>
</w:t>
            </w:r>
            <w:r>
              <w:rPr>
                <w:rFonts w:ascii="Times New Roman"/>
                <w:b w:val="false"/>
                <w:i w:val="false"/>
                <w:color w:val="000000"/>
                <w:sz w:val="20"/>
              </w:rPr>
              <w:t>по отделениям дороги: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 - Казахстанская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7"/>
    <w:p>
      <w:pPr>
        <w:spacing w:after="0"/>
        <w:ind w:left="0"/>
        <w:jc w:val="both"/>
      </w:pPr>
      <w:r>
        <w:rPr>
          <w:rFonts w:ascii="Times New Roman"/>
          <w:b w:val="false"/>
          <w:i w:val="false"/>
          <w:color w:val="000000"/>
          <w:sz w:val="28"/>
        </w:rPr>
        <w:t>
      4. Түрлері бойынша жөнелтілген жүктердің көлемін көрсетіңіз, мың тонна</w:t>
      </w:r>
      <w:r>
        <w:br/>
      </w:r>
      <w:r>
        <w:rPr>
          <w:rFonts w:ascii="Times New Roman"/>
          <w:b w:val="false"/>
          <w:i w:val="false"/>
          <w:color w:val="000000"/>
          <w:sz w:val="28"/>
        </w:rPr>
        <w:t>
      Укажите объемы отправленных грузов по видам, тысяч тонн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964"/>
        <w:gridCol w:w="1479"/>
        <w:gridCol w:w="533"/>
        <w:gridCol w:w="533"/>
        <w:gridCol w:w="533"/>
        <w:gridCol w:w="533"/>
        <w:gridCol w:w="962"/>
        <w:gridCol w:w="533"/>
        <w:gridCol w:w="534"/>
        <w:gridCol w:w="534"/>
        <w:gridCol w:w="534"/>
        <w:gridCol w:w="759"/>
        <w:gridCol w:w="534"/>
        <w:gridCol w:w="534"/>
        <w:gridCol w:w="534"/>
        <w:gridCol w:w="558"/>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r>
              <w:rPr>
                <w:rFonts w:ascii="Times New Roman"/>
                <w:b w:val="false"/>
                <w:i w:val="false"/>
                <w:color w:val="000000"/>
                <w:sz w:val="20"/>
              </w:rPr>
              <w:t>Всего по Республике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жол бөлімшелері бойынша</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 - Казахстанская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жүк – барлығы</w:t>
            </w:r>
            <w:r>
              <w:br/>
            </w:r>
            <w:r>
              <w:rPr>
                <w:rFonts w:ascii="Times New Roman"/>
                <w:b w:val="false"/>
                <w:i w:val="false"/>
                <w:color w:val="000000"/>
                <w:sz w:val="20"/>
              </w:rPr>
              <w:t>
</w:t>
            </w:r>
            <w:r>
              <w:rPr>
                <w:rFonts w:ascii="Times New Roman"/>
                <w:b w:val="false"/>
                <w:i w:val="false"/>
                <w:color w:val="000000"/>
                <w:sz w:val="20"/>
              </w:rPr>
              <w:t>Отправлено грузов – всего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металдардың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8"/>
    <w:p>
      <w:pPr>
        <w:spacing w:after="0"/>
        <w:ind w:left="0"/>
        <w:jc w:val="both"/>
      </w:pPr>
      <w:r>
        <w:rPr>
          <w:rFonts w:ascii="Times New Roman"/>
          <w:b w:val="false"/>
          <w:i w:val="false"/>
          <w:color w:val="000000"/>
          <w:sz w:val="28"/>
        </w:rPr>
        <w:t>
      5. Түрлері бойынша әкелінген жүктердің көлемін көрсетіңіз, мың тонна</w:t>
      </w:r>
      <w:r>
        <w:br/>
      </w:r>
      <w:r>
        <w:rPr>
          <w:rFonts w:ascii="Times New Roman"/>
          <w:b w:val="false"/>
          <w:i w:val="false"/>
          <w:color w:val="000000"/>
          <w:sz w:val="28"/>
        </w:rPr>
        <w:t>
      Укажите объемы прибывших грузов по видам, тысяч тонн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3734"/>
        <w:gridCol w:w="1515"/>
        <w:gridCol w:w="651"/>
        <w:gridCol w:w="739"/>
        <w:gridCol w:w="739"/>
        <w:gridCol w:w="739"/>
        <w:gridCol w:w="739"/>
        <w:gridCol w:w="739"/>
        <w:gridCol w:w="739"/>
        <w:gridCol w:w="739"/>
        <w:gridCol w:w="739"/>
        <w:gridCol w:w="739"/>
        <w:gridCol w:w="739"/>
        <w:gridCol w:w="739"/>
        <w:gridCol w:w="739"/>
        <w:gridCol w:w="740"/>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r>
              <w:br/>
            </w:r>
            <w:r>
              <w:rPr>
                <w:rFonts w:ascii="Times New Roman"/>
                <w:b w:val="false"/>
                <w:i w:val="false"/>
                <w:color w:val="000000"/>
                <w:sz w:val="20"/>
              </w:rPr>
              <w:t>
</w:t>
            </w:r>
            <w:r>
              <w:rPr>
                <w:rFonts w:ascii="Times New Roman"/>
                <w:b w:val="false"/>
                <w:i w:val="false"/>
                <w:color w:val="000000"/>
                <w:sz w:val="20"/>
              </w:rPr>
              <w:t>Всего по Республике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жол бөлімшелері бойынша</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 - Казахстанская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жүк – барлығы</w:t>
            </w:r>
            <w:r>
              <w:br/>
            </w:r>
            <w:r>
              <w:rPr>
                <w:rFonts w:ascii="Times New Roman"/>
                <w:b w:val="false"/>
                <w:i w:val="false"/>
                <w:color w:val="000000"/>
                <w:sz w:val="20"/>
              </w:rPr>
              <w:t>
</w:t>
            </w:r>
            <w:r>
              <w:rPr>
                <w:rFonts w:ascii="Times New Roman"/>
                <w:b w:val="false"/>
                <w:i w:val="false"/>
                <w:color w:val="000000"/>
                <w:sz w:val="20"/>
              </w:rPr>
              <w:t>Прибыло грузов – всего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металдардың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46"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8-қосымша            </w:t>
      </w:r>
    </w:p>
    <w:bookmarkEnd w:id="29"/>
    <w:bookmarkStart w:name="z247" w:id="30"/>
    <w:p>
      <w:pPr>
        <w:spacing w:after="0"/>
        <w:ind w:left="0"/>
        <w:jc w:val="left"/>
      </w:pPr>
      <w:r>
        <w:rPr>
          <w:rFonts w:ascii="Times New Roman"/>
          <w:b/>
          <w:i w:val="false"/>
          <w:color w:val="000000"/>
        </w:rPr>
        <w:t xml:space="preserve"> 
«Теміржол көлігінің жұмысы туралы есеп»</w:t>
      </w:r>
      <w:r>
        <w:br/>
      </w:r>
      <w:r>
        <w:rPr>
          <w:rFonts w:ascii="Times New Roman"/>
          <w:b/>
          <w:i w:val="false"/>
          <w:color w:val="000000"/>
        </w:rPr>
        <w:t>
(коды 0741104, индексі ТЖ, кезеңділігі жылдық)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30"/>
    <w:bookmarkStart w:name="z248" w:id="31"/>
    <w:p>
      <w:pPr>
        <w:spacing w:after="0"/>
        <w:ind w:left="0"/>
        <w:jc w:val="both"/>
      </w:pPr>
      <w:r>
        <w:rPr>
          <w:rFonts w:ascii="Times New Roman"/>
          <w:b w:val="false"/>
          <w:i w:val="false"/>
          <w:color w:val="000000"/>
          <w:sz w:val="28"/>
        </w:rPr>
        <w:t>
      1. Осы «Теміржол көлігінің жұмысы туралы есеп» (коды 0741104, индексі ТЖ,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«Теміржол көлігінің жұмысы туралы есеп» (коды 0741104, индексі ЖД, кезеңділігі жылдық) жалпымемлекеттік статистикалық байқаудың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жүктің поезд-километрі - жүк поезының бір километр қашықтыққа жүрген жолына сәйкес келетін өлшем бірлігі. Поездың осы теміржол торабында жүрген жолының ұзындығы қашықтық деп есептеледі;</w:t>
      </w:r>
      <w:r>
        <w:br/>
      </w:r>
      <w:r>
        <w:rPr>
          <w:rFonts w:ascii="Times New Roman"/>
          <w:b w:val="false"/>
          <w:i w:val="false"/>
          <w:color w:val="000000"/>
          <w:sz w:val="28"/>
        </w:rPr>
        <w:t>
</w:t>
      </w:r>
      <w:r>
        <w:rPr>
          <w:rFonts w:ascii="Times New Roman"/>
          <w:b w:val="false"/>
          <w:i w:val="false"/>
          <w:color w:val="000000"/>
          <w:sz w:val="28"/>
        </w:rPr>
        <w:t>
      2) жұмыс вагонының айналымы, тәулік – бұл оның бір тиелімнен келесі тиелімге дейінгі жұмысының толық өндірістік циклінің уақыты;</w:t>
      </w:r>
      <w:r>
        <w:br/>
      </w:r>
      <w:r>
        <w:rPr>
          <w:rFonts w:ascii="Times New Roman"/>
          <w:b w:val="false"/>
          <w:i w:val="false"/>
          <w:color w:val="000000"/>
          <w:sz w:val="28"/>
        </w:rPr>
        <w:t>
</w:t>
      </w:r>
      <w:r>
        <w:rPr>
          <w:rFonts w:ascii="Times New Roman"/>
          <w:b w:val="false"/>
          <w:i w:val="false"/>
          <w:color w:val="000000"/>
          <w:sz w:val="28"/>
        </w:rPr>
        <w:t>
      3) жүк вагонының орташа тәуліктік өнімділігі – тәулік ішінде жұмыс паркінің әрбір вагонына келетін, таза тонна-киломметр (бұдан әрі – ткм) саны;</w:t>
      </w:r>
      <w:r>
        <w:br/>
      </w:r>
      <w:r>
        <w:rPr>
          <w:rFonts w:ascii="Times New Roman"/>
          <w:b w:val="false"/>
          <w:i w:val="false"/>
          <w:color w:val="000000"/>
          <w:sz w:val="28"/>
        </w:rPr>
        <w:t>
</w:t>
      </w:r>
      <w:r>
        <w:rPr>
          <w:rFonts w:ascii="Times New Roman"/>
          <w:b w:val="false"/>
          <w:i w:val="false"/>
          <w:color w:val="000000"/>
          <w:sz w:val="28"/>
        </w:rPr>
        <w:t>
      4) интермодальды тасымалдау – көлік түрлерінің өзгеруі кезінде жүктің өзін өңдемей көлік түрлерін жүйелі түрде пайдаланумен жүктерді тасымалдау;</w:t>
      </w:r>
      <w:r>
        <w:br/>
      </w:r>
      <w:r>
        <w:rPr>
          <w:rFonts w:ascii="Times New Roman"/>
          <w:b w:val="false"/>
          <w:i w:val="false"/>
          <w:color w:val="000000"/>
          <w:sz w:val="28"/>
        </w:rPr>
        <w:t>
</w:t>
      </w:r>
      <w:r>
        <w:rPr>
          <w:rFonts w:ascii="Times New Roman"/>
          <w:b w:val="false"/>
          <w:i w:val="false"/>
          <w:color w:val="000000"/>
          <w:sz w:val="28"/>
        </w:rPr>
        <w:t>
      5) локомотивтің орташа тәуліктік өнімділігі – бұл локомотивтің (немесе локомотивтер паркінің) белгілі бір уақыт ішінде орындалған және осы жұмысқа кеткен локомотив-тәулікке бөлінген (локомотивтердің қажетті қосымша желілік аралығын есепке алғанда) ткм брутто;</w:t>
      </w:r>
      <w:r>
        <w:br/>
      </w:r>
      <w:r>
        <w:rPr>
          <w:rFonts w:ascii="Times New Roman"/>
          <w:b w:val="false"/>
          <w:i w:val="false"/>
          <w:color w:val="000000"/>
          <w:sz w:val="28"/>
        </w:rPr>
        <w:t>
</w:t>
      </w:r>
      <w:r>
        <w:rPr>
          <w:rFonts w:ascii="Times New Roman"/>
          <w:b w:val="false"/>
          <w:i w:val="false"/>
          <w:color w:val="000000"/>
          <w:sz w:val="28"/>
        </w:rPr>
        <w:t>
      6) транзит – бұл басқа теміржолы әкімшіліктерінің теміржолынан, көліктің басқа түрлерінен, жаңадан салынып жатқан желілерден қабылданған және де әрі қарай тасу үшін басқа теміржол әкімшіліктерінің теміржолына, көліктің басқа түрлеріне, жаңадан салынып жатқан желілерге тапсырылған жүктерді осы жол бойынша тасымалдау. Үшінші жолға жататын, түйісу станциясы арқылы жүктерді бір жолдан басқа жолға тапсырған кезде тоннадағы тасымал осы станцияға жататын сол жол транзитінде ескеріледі.</w:t>
      </w:r>
      <w:r>
        <w:br/>
      </w:r>
      <w:r>
        <w:rPr>
          <w:rFonts w:ascii="Times New Roman"/>
          <w:b w:val="false"/>
          <w:i w:val="false"/>
          <w:color w:val="000000"/>
          <w:sz w:val="28"/>
        </w:rPr>
        <w:t>
</w:t>
      </w:r>
      <w:r>
        <w:rPr>
          <w:rFonts w:ascii="Times New Roman"/>
          <w:b w:val="false"/>
          <w:i w:val="false"/>
          <w:color w:val="000000"/>
          <w:sz w:val="28"/>
        </w:rPr>
        <w:t>
      3. Теміржол көлігінде тасымалданған жүк көлемі жеткізілген және жөнелтілген жүктердің, транзиттік тасымалдың және республикалық қатынастағы тасымалдың қосындысы болып табылады.</w:t>
      </w:r>
      <w:r>
        <w:br/>
      </w:r>
      <w:r>
        <w:rPr>
          <w:rFonts w:ascii="Times New Roman"/>
          <w:b w:val="false"/>
          <w:i w:val="false"/>
          <w:color w:val="000000"/>
          <w:sz w:val="28"/>
        </w:rPr>
        <w:t>
</w:t>
      </w:r>
      <w:r>
        <w:rPr>
          <w:rFonts w:ascii="Times New Roman"/>
          <w:b w:val="false"/>
          <w:i w:val="false"/>
          <w:color w:val="000000"/>
          <w:sz w:val="28"/>
        </w:rPr>
        <w:t>
      Статистикалық байқауда теміржол басқармасының тұрақты пайдалануында болатын теміржолдың жалпы желісі бойынша атқарылған жұмыс паркіндегі жүк вагондарымен жүктерді тасымалдау қамтылады. Жалпы және жалпы емес пайдаланым орындарындағы жөнелтушілерден, басқа теміржолы әкімшіліктерінің теміржолынан, су көлігінен, паром өткелдерінен, автомобиль көлігінен, халықаралық қатынас тәртібінде жалпы желі бойынша тасымалдаулар жүзеге асырылып жатқан жаңа салынған желілерден тікелей қабылданған жүк тасымалы есепке алынады.</w:t>
      </w:r>
      <w:r>
        <w:br/>
      </w:r>
      <w:r>
        <w:rPr>
          <w:rFonts w:ascii="Times New Roman"/>
          <w:b w:val="false"/>
          <w:i w:val="false"/>
          <w:color w:val="000000"/>
          <w:sz w:val="28"/>
        </w:rPr>
        <w:t>
</w:t>
      </w:r>
      <w:r>
        <w:rPr>
          <w:rFonts w:ascii="Times New Roman"/>
          <w:b w:val="false"/>
          <w:i w:val="false"/>
          <w:color w:val="000000"/>
          <w:sz w:val="28"/>
        </w:rPr>
        <w:t>
      Тиеу немесе түсіру пункттері аталған көлік түрінде пайдаланылатын көлік құралдарына тиелген жүктердің орнын білдіреді (көлік құралдарынан түсіріледі).</w:t>
      </w:r>
      <w:r>
        <w:br/>
      </w:r>
      <w:r>
        <w:rPr>
          <w:rFonts w:ascii="Times New Roman"/>
          <w:b w:val="false"/>
          <w:i w:val="false"/>
          <w:color w:val="000000"/>
          <w:sz w:val="28"/>
        </w:rPr>
        <w:t>
</w:t>
      </w:r>
      <w:r>
        <w:rPr>
          <w:rFonts w:ascii="Times New Roman"/>
          <w:b w:val="false"/>
          <w:i w:val="false"/>
          <w:color w:val="000000"/>
          <w:sz w:val="28"/>
        </w:rPr>
        <w:t>
      Станция аралықтарындағы жөнелту туралы деректер станциялар, бөлімшелер, теміржолдар, теміржол тораптары, облыстар, жол табан түрлері, жөнелту санаты (ұсақ, контейнерлік, пакеттік) бойынша бірыңғай тарифтік-статистикалық тізімдемеге сәйкес жөнелтілген жүктердің көлемін сипаттайды.</w:t>
      </w:r>
      <w:r>
        <w:br/>
      </w:r>
      <w:r>
        <w:rPr>
          <w:rFonts w:ascii="Times New Roman"/>
          <w:b w:val="false"/>
          <w:i w:val="false"/>
          <w:color w:val="000000"/>
          <w:sz w:val="28"/>
        </w:rPr>
        <w:t>
</w:t>
      </w:r>
      <w:r>
        <w:rPr>
          <w:rFonts w:ascii="Times New Roman"/>
          <w:b w:val="false"/>
          <w:i w:val="false"/>
          <w:color w:val="000000"/>
          <w:sz w:val="28"/>
        </w:rPr>
        <w:t>
      Жүктерді тасымалдау екі сәті бойынша ескеріледі: жөнелтуі және келуі.</w:t>
      </w:r>
      <w:r>
        <w:br/>
      </w:r>
      <w:r>
        <w:rPr>
          <w:rFonts w:ascii="Times New Roman"/>
          <w:b w:val="false"/>
          <w:i w:val="false"/>
          <w:color w:val="000000"/>
          <w:sz w:val="28"/>
        </w:rPr>
        <w:t>
</w:t>
      </w:r>
      <w:r>
        <w:rPr>
          <w:rFonts w:ascii="Times New Roman"/>
          <w:b w:val="false"/>
          <w:i w:val="false"/>
          <w:color w:val="000000"/>
          <w:sz w:val="28"/>
        </w:rPr>
        <w:t>
      Жөнелтушіден, шетелдік теміржолдан, су көлігінен, паром өткелінен, автомобиль көлігінен, жаңа салынған желіден тасымалдауға жүктерді қабылдау күні жөнелту сәті болып саналады.</w:t>
      </w:r>
      <w:r>
        <w:br/>
      </w:r>
      <w:r>
        <w:rPr>
          <w:rFonts w:ascii="Times New Roman"/>
          <w:b w:val="false"/>
          <w:i w:val="false"/>
          <w:color w:val="000000"/>
          <w:sz w:val="28"/>
        </w:rPr>
        <w:t>
</w:t>
      </w:r>
      <w:r>
        <w:rPr>
          <w:rFonts w:ascii="Times New Roman"/>
          <w:b w:val="false"/>
          <w:i w:val="false"/>
          <w:color w:val="000000"/>
          <w:sz w:val="28"/>
        </w:rPr>
        <w:t>
      Алушыға жүкті берген, шетелдік теміржолға, су көлігіне, паром өткеліне, автомобиль көлігіне, жаңа салынған желіге жүкті тапсырған күні келу сәті болып саналады.</w:t>
      </w:r>
      <w:r>
        <w:br/>
      </w:r>
      <w:r>
        <w:rPr>
          <w:rFonts w:ascii="Times New Roman"/>
          <w:b w:val="false"/>
          <w:i w:val="false"/>
          <w:color w:val="000000"/>
          <w:sz w:val="28"/>
        </w:rPr>
        <w:t>
</w:t>
      </w:r>
      <w:r>
        <w:rPr>
          <w:rFonts w:ascii="Times New Roman"/>
          <w:b w:val="false"/>
          <w:i w:val="false"/>
          <w:color w:val="000000"/>
          <w:sz w:val="28"/>
        </w:rPr>
        <w:t>
      Басқа жолтабаннан жүкті қабылдау күні және келу сәті-жүкті басқа жолтабанға тапсыру күні бір жол табанынан екіншісіне қайта тиеп жөнелту сәті болып саналады.</w:t>
      </w:r>
      <w:r>
        <w:br/>
      </w:r>
      <w:r>
        <w:rPr>
          <w:rFonts w:ascii="Times New Roman"/>
          <w:b w:val="false"/>
          <w:i w:val="false"/>
          <w:color w:val="000000"/>
          <w:sz w:val="28"/>
        </w:rPr>
        <w:t>
</w:t>
      </w:r>
      <w:r>
        <w:rPr>
          <w:rFonts w:ascii="Times New Roman"/>
          <w:b w:val="false"/>
          <w:i w:val="false"/>
          <w:color w:val="000000"/>
          <w:sz w:val="28"/>
        </w:rPr>
        <w:t>
      Жөнелту есепті кезеңде пайдаланылатын теміржол торабында жөнелтілетін станция бойынша жөнелтуге қабылданған жүк массасымен (тоннада) сипатталады, бұған жататындар:</w:t>
      </w:r>
      <w:r>
        <w:br/>
      </w:r>
      <w:r>
        <w:rPr>
          <w:rFonts w:ascii="Times New Roman"/>
          <w:b w:val="false"/>
          <w:i w:val="false"/>
          <w:color w:val="000000"/>
          <w:sz w:val="28"/>
        </w:rPr>
        <w:t>
</w:t>
      </w:r>
      <w:r>
        <w:rPr>
          <w:rFonts w:ascii="Times New Roman"/>
          <w:b w:val="false"/>
          <w:i w:val="false"/>
          <w:color w:val="000000"/>
          <w:sz w:val="28"/>
        </w:rPr>
        <w:t>
      1) жалпы және жалпы емес пайдаланатын орындардағы жүкті жөнелтушілер;</w:t>
      </w:r>
      <w:r>
        <w:br/>
      </w:r>
      <w:r>
        <w:rPr>
          <w:rFonts w:ascii="Times New Roman"/>
          <w:b w:val="false"/>
          <w:i w:val="false"/>
          <w:color w:val="000000"/>
          <w:sz w:val="28"/>
        </w:rPr>
        <w:t>
</w:t>
      </w:r>
      <w:r>
        <w:rPr>
          <w:rFonts w:ascii="Times New Roman"/>
          <w:b w:val="false"/>
          <w:i w:val="false"/>
          <w:color w:val="000000"/>
          <w:sz w:val="28"/>
        </w:rPr>
        <w:t>
      2) жөнелтушілердің көлік-экспедициялық қызметтерін жүзеге асыратын автокөлік ұйымдары;</w:t>
      </w:r>
      <w:r>
        <w:br/>
      </w:r>
      <w:r>
        <w:rPr>
          <w:rFonts w:ascii="Times New Roman"/>
          <w:b w:val="false"/>
          <w:i w:val="false"/>
          <w:color w:val="000000"/>
          <w:sz w:val="28"/>
        </w:rPr>
        <w:t>
</w:t>
      </w:r>
      <w:r>
        <w:rPr>
          <w:rFonts w:ascii="Times New Roman"/>
          <w:b w:val="false"/>
          <w:i w:val="false"/>
          <w:color w:val="000000"/>
          <w:sz w:val="28"/>
        </w:rPr>
        <w:t>
      3) халықаралық теміржол қатынасының құжаттары бойынша теміржолмен әрі қарай тасымалдайтын басқа теміржол әкімшіліктерінің теміржолы;</w:t>
      </w:r>
      <w:r>
        <w:br/>
      </w:r>
      <w:r>
        <w:rPr>
          <w:rFonts w:ascii="Times New Roman"/>
          <w:b w:val="false"/>
          <w:i w:val="false"/>
          <w:color w:val="000000"/>
          <w:sz w:val="28"/>
        </w:rPr>
        <w:t>
</w:t>
      </w:r>
      <w:r>
        <w:rPr>
          <w:rFonts w:ascii="Times New Roman"/>
          <w:b w:val="false"/>
          <w:i w:val="false"/>
          <w:color w:val="000000"/>
          <w:sz w:val="28"/>
        </w:rPr>
        <w:t>
      4) халықаралық аралас теміржол – су жүк қатынастары құжатымен шекарадан шығару кезінде су көлігі;</w:t>
      </w:r>
      <w:r>
        <w:br/>
      </w:r>
      <w:r>
        <w:rPr>
          <w:rFonts w:ascii="Times New Roman"/>
          <w:b w:val="false"/>
          <w:i w:val="false"/>
          <w:color w:val="000000"/>
          <w:sz w:val="28"/>
        </w:rPr>
        <w:t>
</w:t>
      </w:r>
      <w:r>
        <w:rPr>
          <w:rFonts w:ascii="Times New Roman"/>
          <w:b w:val="false"/>
          <w:i w:val="false"/>
          <w:color w:val="000000"/>
          <w:sz w:val="28"/>
        </w:rPr>
        <w:t>
      5) теміржол бойынша әрі қарай тасымалдау үшін тікелей аралас теміржол су қатынастары құжатымен су көлігі, бұған су жолымен транзит арқылы келетін жүктер де енгізіледі.</w:t>
      </w:r>
      <w:r>
        <w:br/>
      </w:r>
      <w:r>
        <w:rPr>
          <w:rFonts w:ascii="Times New Roman"/>
          <w:b w:val="false"/>
          <w:i w:val="false"/>
          <w:color w:val="000000"/>
          <w:sz w:val="28"/>
        </w:rPr>
        <w:t>
</w:t>
      </w:r>
      <w:r>
        <w:rPr>
          <w:rFonts w:ascii="Times New Roman"/>
          <w:b w:val="false"/>
          <w:i w:val="false"/>
          <w:color w:val="000000"/>
          <w:sz w:val="28"/>
        </w:rPr>
        <w:t>
      Жұмыс вагонының айналымына аралықтар бойынша қозғалыс уақыты, аралық станцияларындағы қалыпты уақыты, техникалық станциялардағы жүк тиеу операцияларына кеткен уақыт кіреді.</w:t>
      </w:r>
      <w:r>
        <w:br/>
      </w:r>
      <w:r>
        <w:rPr>
          <w:rFonts w:ascii="Times New Roman"/>
          <w:b w:val="false"/>
          <w:i w:val="false"/>
          <w:color w:val="000000"/>
          <w:sz w:val="28"/>
        </w:rPr>
        <w:t>
</w:t>
      </w:r>
      <w:r>
        <w:rPr>
          <w:rFonts w:ascii="Times New Roman"/>
          <w:b w:val="false"/>
          <w:i w:val="false"/>
          <w:color w:val="000000"/>
          <w:sz w:val="28"/>
        </w:rPr>
        <w:t>
      Жергілікті вагон айналымы жолының деректері сұрыптаусыз өткен жүк түсіруден кейінгі жергілікті жүк вагондарының санын жүгі түсірілген вагондар санына бөлу жолымен есептеледі.</w:t>
      </w:r>
      <w:r>
        <w:br/>
      </w:r>
      <w:r>
        <w:rPr>
          <w:rFonts w:ascii="Times New Roman"/>
          <w:b w:val="false"/>
          <w:i w:val="false"/>
          <w:color w:val="000000"/>
          <w:sz w:val="28"/>
        </w:rPr>
        <w:t>
</w:t>
      </w:r>
      <w:r>
        <w:rPr>
          <w:rFonts w:ascii="Times New Roman"/>
          <w:b w:val="false"/>
          <w:i w:val="false"/>
          <w:color w:val="000000"/>
          <w:sz w:val="28"/>
        </w:rPr>
        <w:t>
      Су көлігінің қатысуымен интермодальдық жүк тасымалының есебі кезіндегі транзитте су көлігінен жүктерді қабылдауға жүктерді ауыстырып тиеу станциясы бойынша жөнелту енгізілмейді:</w:t>
      </w:r>
      <w:r>
        <w:br/>
      </w:r>
      <w:r>
        <w:rPr>
          <w:rFonts w:ascii="Times New Roman"/>
          <w:b w:val="false"/>
          <w:i w:val="false"/>
          <w:color w:val="000000"/>
          <w:sz w:val="28"/>
        </w:rPr>
        <w:t>
</w:t>
      </w:r>
      <w:r>
        <w:rPr>
          <w:rFonts w:ascii="Times New Roman"/>
          <w:b w:val="false"/>
          <w:i w:val="false"/>
          <w:color w:val="000000"/>
          <w:sz w:val="28"/>
        </w:rPr>
        <w:t>
      1) паром өткелінде;</w:t>
      </w:r>
      <w:r>
        <w:br/>
      </w:r>
      <w:r>
        <w:rPr>
          <w:rFonts w:ascii="Times New Roman"/>
          <w:b w:val="false"/>
          <w:i w:val="false"/>
          <w:color w:val="000000"/>
          <w:sz w:val="28"/>
        </w:rPr>
        <w:t>
</w:t>
      </w:r>
      <w:r>
        <w:rPr>
          <w:rFonts w:ascii="Times New Roman"/>
          <w:b w:val="false"/>
          <w:i w:val="false"/>
          <w:color w:val="000000"/>
          <w:sz w:val="28"/>
        </w:rPr>
        <w:t>
      2) халықаралық аралас теміржол-автомобиль қатынастарының құжаты бойынша автомобиль көлігі;</w:t>
      </w:r>
      <w:r>
        <w:br/>
      </w:r>
      <w:r>
        <w:rPr>
          <w:rFonts w:ascii="Times New Roman"/>
          <w:b w:val="false"/>
          <w:i w:val="false"/>
          <w:color w:val="000000"/>
          <w:sz w:val="28"/>
        </w:rPr>
        <w:t>
</w:t>
      </w:r>
      <w:r>
        <w:rPr>
          <w:rFonts w:ascii="Times New Roman"/>
          <w:b w:val="false"/>
          <w:i w:val="false"/>
          <w:color w:val="000000"/>
          <w:sz w:val="28"/>
        </w:rPr>
        <w:t>
      3) жаңа салынған станцияда тиеген кезде халықаралық қатынасқа енгізілген жаңа салынған желі.</w:t>
      </w:r>
      <w:r>
        <w:br/>
      </w:r>
      <w:r>
        <w:rPr>
          <w:rFonts w:ascii="Times New Roman"/>
          <w:b w:val="false"/>
          <w:i w:val="false"/>
          <w:color w:val="000000"/>
          <w:sz w:val="28"/>
        </w:rPr>
        <w:t>
</w:t>
      </w:r>
      <w:r>
        <w:rPr>
          <w:rFonts w:ascii="Times New Roman"/>
          <w:b w:val="false"/>
          <w:i w:val="false"/>
          <w:color w:val="000000"/>
          <w:sz w:val="28"/>
        </w:rPr>
        <w:t>
      Сонымен қоса жүктерді жөнелтуге енгізілетіні:</w:t>
      </w:r>
      <w:r>
        <w:br/>
      </w:r>
      <w:r>
        <w:rPr>
          <w:rFonts w:ascii="Times New Roman"/>
          <w:b w:val="false"/>
          <w:i w:val="false"/>
          <w:color w:val="000000"/>
          <w:sz w:val="28"/>
        </w:rPr>
        <w:t>
</w:t>
      </w:r>
      <w:r>
        <w:rPr>
          <w:rFonts w:ascii="Times New Roman"/>
          <w:b w:val="false"/>
          <w:i w:val="false"/>
          <w:color w:val="000000"/>
          <w:sz w:val="28"/>
        </w:rPr>
        <w:t>
      1) жүк құжаттарымен ресімделген жүк паркіндегі вагондарда адамдарды тасымалдау (мұндай жағдайда вагондағы салмақты шартты түрде 33 тонна ретінде ескереді);</w:t>
      </w:r>
      <w:r>
        <w:br/>
      </w:r>
      <w:r>
        <w:rPr>
          <w:rFonts w:ascii="Times New Roman"/>
          <w:b w:val="false"/>
          <w:i w:val="false"/>
          <w:color w:val="000000"/>
          <w:sz w:val="28"/>
        </w:rPr>
        <w:t>
</w:t>
      </w:r>
      <w:r>
        <w:rPr>
          <w:rFonts w:ascii="Times New Roman"/>
          <w:b w:val="false"/>
          <w:i w:val="false"/>
          <w:color w:val="000000"/>
          <w:sz w:val="28"/>
        </w:rPr>
        <w:t>
      2) жүкті - қолжүгін жөнелтуге қабылданған жүктер;</w:t>
      </w:r>
      <w:r>
        <w:br/>
      </w:r>
      <w:r>
        <w:rPr>
          <w:rFonts w:ascii="Times New Roman"/>
          <w:b w:val="false"/>
          <w:i w:val="false"/>
          <w:color w:val="000000"/>
          <w:sz w:val="28"/>
        </w:rPr>
        <w:t>
</w:t>
      </w:r>
      <w:r>
        <w:rPr>
          <w:rFonts w:ascii="Times New Roman"/>
          <w:b w:val="false"/>
          <w:i w:val="false"/>
          <w:color w:val="000000"/>
          <w:sz w:val="28"/>
        </w:rPr>
        <w:t>
      3) түбіртекпен ресімделген сүт және сүт өнімдерін тасымалдау.</w:t>
      </w:r>
      <w:r>
        <w:br/>
      </w:r>
      <w:r>
        <w:rPr>
          <w:rFonts w:ascii="Times New Roman"/>
          <w:b w:val="false"/>
          <w:i w:val="false"/>
          <w:color w:val="000000"/>
          <w:sz w:val="28"/>
        </w:rPr>
        <w:t>
</w:t>
      </w:r>
      <w:r>
        <w:rPr>
          <w:rFonts w:ascii="Times New Roman"/>
          <w:b w:val="false"/>
          <w:i w:val="false"/>
          <w:color w:val="000000"/>
          <w:sz w:val="28"/>
        </w:rPr>
        <w:t>
      Жүктердің жол-жөнекей немесе апаратын станцияға мекенжайы өзгерген кезде, мекенжайы өзгерген станция бойынша жөнелту енгізілмейді.</w:t>
      </w:r>
      <w:r>
        <w:br/>
      </w:r>
      <w:r>
        <w:rPr>
          <w:rFonts w:ascii="Times New Roman"/>
          <w:b w:val="false"/>
          <w:i w:val="false"/>
          <w:color w:val="000000"/>
          <w:sz w:val="28"/>
        </w:rPr>
        <w:t>
</w:t>
      </w:r>
      <w:r>
        <w:rPr>
          <w:rFonts w:ascii="Times New Roman"/>
          <w:b w:val="false"/>
          <w:i w:val="false"/>
          <w:color w:val="000000"/>
          <w:sz w:val="28"/>
        </w:rPr>
        <w:t>
      Жүктерді жөнелту жолтабан түрі бойынша бөлек және барлық жолтабан бойынша жиынтығымен ескереді. Әрбір жолтабанда жөнелтілген жүктер қайта тиелген, сондай-ақ тиелген вагондарды басқа жолтабандағы арбашықтарға ауыстырып салу ретінде ескеріледі. Барлық жолтабан түрлері бойынша (жиынтық) есеп кезеңде қайта тиеуді және орын ауыстыруды алып тастайды.</w:t>
      </w:r>
      <w:r>
        <w:br/>
      </w:r>
      <w:r>
        <w:rPr>
          <w:rFonts w:ascii="Times New Roman"/>
          <w:b w:val="false"/>
          <w:i w:val="false"/>
          <w:color w:val="000000"/>
          <w:sz w:val="28"/>
        </w:rPr>
        <w:t>
</w:t>
      </w:r>
      <w:r>
        <w:rPr>
          <w:rFonts w:ascii="Times New Roman"/>
          <w:b w:val="false"/>
          <w:i w:val="false"/>
          <w:color w:val="000000"/>
          <w:sz w:val="28"/>
        </w:rPr>
        <w:t>
      Келуі белгіленген станцияға есепті кезеңде пайдаланылатын теміржолдың торабы бойынша тасымалдауды аяқтаған жүк массасы тоннамен сипатталады және берілген немесе тапсырылған жүктер енгізіледі:</w:t>
      </w:r>
      <w:r>
        <w:br/>
      </w:r>
      <w:r>
        <w:rPr>
          <w:rFonts w:ascii="Times New Roman"/>
          <w:b w:val="false"/>
          <w:i w:val="false"/>
          <w:color w:val="000000"/>
          <w:sz w:val="28"/>
        </w:rPr>
        <w:t>
</w:t>
      </w:r>
      <w:r>
        <w:rPr>
          <w:rFonts w:ascii="Times New Roman"/>
          <w:b w:val="false"/>
          <w:i w:val="false"/>
          <w:color w:val="000000"/>
          <w:sz w:val="28"/>
        </w:rPr>
        <w:t>
      1) жалпы және жалпы емес пайдаланатын орындарда тікелей жүкті алушылар;</w:t>
      </w:r>
      <w:r>
        <w:br/>
      </w:r>
      <w:r>
        <w:rPr>
          <w:rFonts w:ascii="Times New Roman"/>
          <w:b w:val="false"/>
          <w:i w:val="false"/>
          <w:color w:val="000000"/>
          <w:sz w:val="28"/>
        </w:rPr>
        <w:t>
</w:t>
      </w:r>
      <w:r>
        <w:rPr>
          <w:rFonts w:ascii="Times New Roman"/>
          <w:b w:val="false"/>
          <w:i w:val="false"/>
          <w:color w:val="000000"/>
          <w:sz w:val="28"/>
        </w:rPr>
        <w:t>
      2) алушылардың көлік-экспедициялық қызметін жүзеге асыратын автокөлік ұйымдары;</w:t>
      </w:r>
      <w:r>
        <w:br/>
      </w:r>
      <w:r>
        <w:rPr>
          <w:rFonts w:ascii="Times New Roman"/>
          <w:b w:val="false"/>
          <w:i w:val="false"/>
          <w:color w:val="000000"/>
          <w:sz w:val="28"/>
        </w:rPr>
        <w:t>
</w:t>
      </w:r>
      <w:r>
        <w:rPr>
          <w:rFonts w:ascii="Times New Roman"/>
          <w:b w:val="false"/>
          <w:i w:val="false"/>
          <w:color w:val="000000"/>
          <w:sz w:val="28"/>
        </w:rPr>
        <w:t>
      3) халықаралық теміржол қатынасының құжаттары бойынша шекарадан тасуға арналған басқа теміржол әкімшіліктерінің теміржолы;</w:t>
      </w:r>
      <w:r>
        <w:br/>
      </w:r>
      <w:r>
        <w:rPr>
          <w:rFonts w:ascii="Times New Roman"/>
          <w:b w:val="false"/>
          <w:i w:val="false"/>
          <w:color w:val="000000"/>
          <w:sz w:val="28"/>
        </w:rPr>
        <w:t>
</w:t>
      </w:r>
      <w:r>
        <w:rPr>
          <w:rFonts w:ascii="Times New Roman"/>
          <w:b w:val="false"/>
          <w:i w:val="false"/>
          <w:color w:val="000000"/>
          <w:sz w:val="28"/>
        </w:rPr>
        <w:t>
      4) халықаралық аралас теміржол-су жүк қатынасының құжаттары бойынша шекарадан тасуға арналған су көлігі;</w:t>
      </w:r>
      <w:r>
        <w:br/>
      </w:r>
      <w:r>
        <w:rPr>
          <w:rFonts w:ascii="Times New Roman"/>
          <w:b w:val="false"/>
          <w:i w:val="false"/>
          <w:color w:val="000000"/>
          <w:sz w:val="28"/>
        </w:rPr>
        <w:t>
</w:t>
      </w:r>
      <w:r>
        <w:rPr>
          <w:rFonts w:ascii="Times New Roman"/>
          <w:b w:val="false"/>
          <w:i w:val="false"/>
          <w:color w:val="000000"/>
          <w:sz w:val="28"/>
        </w:rPr>
        <w:t>
      5) су жолымен әрі қарай тасу үшін аралас теміржол-су қатынасы құжаты бойынша су көлігі, су көлігі транзиті бойынша ілесе жүретін жүктер де енгізіледі.</w:t>
      </w:r>
      <w:r>
        <w:br/>
      </w:r>
      <w:r>
        <w:rPr>
          <w:rFonts w:ascii="Times New Roman"/>
          <w:b w:val="false"/>
          <w:i w:val="false"/>
          <w:color w:val="000000"/>
          <w:sz w:val="28"/>
        </w:rPr>
        <w:t>
</w:t>
      </w:r>
      <w:r>
        <w:rPr>
          <w:rFonts w:ascii="Times New Roman"/>
          <w:b w:val="false"/>
          <w:i w:val="false"/>
          <w:color w:val="000000"/>
          <w:sz w:val="28"/>
        </w:rPr>
        <w:t>
      Су көлігінің қатысуымен интермодальдық жүк тасымалының есебімен транзитте жүктерді қабылдауға жүктерді ауыстырып тиеу станциясы бойынша әкелінгені енгізілмейді:</w:t>
      </w:r>
      <w:r>
        <w:br/>
      </w:r>
      <w:r>
        <w:rPr>
          <w:rFonts w:ascii="Times New Roman"/>
          <w:b w:val="false"/>
          <w:i w:val="false"/>
          <w:color w:val="000000"/>
          <w:sz w:val="28"/>
        </w:rPr>
        <w:t>
</w:t>
      </w:r>
      <w:r>
        <w:rPr>
          <w:rFonts w:ascii="Times New Roman"/>
          <w:b w:val="false"/>
          <w:i w:val="false"/>
          <w:color w:val="000000"/>
          <w:sz w:val="28"/>
        </w:rPr>
        <w:t>
      1) паром өткелінде;</w:t>
      </w:r>
      <w:r>
        <w:br/>
      </w:r>
      <w:r>
        <w:rPr>
          <w:rFonts w:ascii="Times New Roman"/>
          <w:b w:val="false"/>
          <w:i w:val="false"/>
          <w:color w:val="000000"/>
          <w:sz w:val="28"/>
        </w:rPr>
        <w:t>
</w:t>
      </w:r>
      <w:r>
        <w:rPr>
          <w:rFonts w:ascii="Times New Roman"/>
          <w:b w:val="false"/>
          <w:i w:val="false"/>
          <w:color w:val="000000"/>
          <w:sz w:val="28"/>
        </w:rPr>
        <w:t>
      2) халықаралық аралас теміржол-автомобиль қатынастарының құжаттары бойынша автомобиль көлігі;</w:t>
      </w:r>
      <w:r>
        <w:br/>
      </w:r>
      <w:r>
        <w:rPr>
          <w:rFonts w:ascii="Times New Roman"/>
          <w:b w:val="false"/>
          <w:i w:val="false"/>
          <w:color w:val="000000"/>
          <w:sz w:val="28"/>
        </w:rPr>
        <w:t>
</w:t>
      </w:r>
      <w:r>
        <w:rPr>
          <w:rFonts w:ascii="Times New Roman"/>
          <w:b w:val="false"/>
          <w:i w:val="false"/>
          <w:color w:val="000000"/>
          <w:sz w:val="28"/>
        </w:rPr>
        <w:t>
      3) жаңа салынған станцияға оларды түсіру үшін халықаралық қатынасқа енгізілген жаңа салынған желілері.</w:t>
      </w:r>
      <w:r>
        <w:br/>
      </w:r>
      <w:r>
        <w:rPr>
          <w:rFonts w:ascii="Times New Roman"/>
          <w:b w:val="false"/>
          <w:i w:val="false"/>
          <w:color w:val="000000"/>
          <w:sz w:val="28"/>
        </w:rPr>
        <w:t>
</w:t>
      </w:r>
      <w:r>
        <w:rPr>
          <w:rFonts w:ascii="Times New Roman"/>
          <w:b w:val="false"/>
          <w:i w:val="false"/>
          <w:color w:val="000000"/>
          <w:sz w:val="28"/>
        </w:rPr>
        <w:t>
      Сонымен қоса, жүктердің келуіне жүк құжаттарымен ресімделген жүк паркіндегі вагондарда адамдарды тасымалдау енгізіледі.</w:t>
      </w:r>
      <w:r>
        <w:br/>
      </w:r>
      <w:r>
        <w:rPr>
          <w:rFonts w:ascii="Times New Roman"/>
          <w:b w:val="false"/>
          <w:i w:val="false"/>
          <w:color w:val="000000"/>
          <w:sz w:val="28"/>
        </w:rPr>
        <w:t>
</w:t>
      </w:r>
      <w:r>
        <w:rPr>
          <w:rFonts w:ascii="Times New Roman"/>
          <w:b w:val="false"/>
          <w:i w:val="false"/>
          <w:color w:val="000000"/>
          <w:sz w:val="28"/>
        </w:rPr>
        <w:t>
      Жүктердің жол - жөнекей немесе апаратын станцияға мекенжайы өзгерген кезде, мекенжайы өзгерген станция бойынша әкелінгені енгізілмейді.</w:t>
      </w:r>
      <w:r>
        <w:br/>
      </w:r>
      <w:r>
        <w:rPr>
          <w:rFonts w:ascii="Times New Roman"/>
          <w:b w:val="false"/>
          <w:i w:val="false"/>
          <w:color w:val="000000"/>
          <w:sz w:val="28"/>
        </w:rPr>
        <w:t>
</w:t>
      </w:r>
      <w:r>
        <w:rPr>
          <w:rFonts w:ascii="Times New Roman"/>
          <w:b w:val="false"/>
          <w:i w:val="false"/>
          <w:color w:val="000000"/>
          <w:sz w:val="28"/>
        </w:rPr>
        <w:t>
      Жүктердің келуі барлық жолтабан бойынша тұтастай ескеріледі. Әрбір жолтабаннан келген жүктерді қайта тиеу, сондай-ақ тиелген вагондардың жүгін басқа арбашыққа ауыстыру ескеріледі. Барлық жолтабан түрлері бойынша жиынтық есебін алған кезде (жиынтық) қайта тиеу және орын ауыстыру алынып тасталады.</w:t>
      </w:r>
      <w:r>
        <w:br/>
      </w:r>
      <w:r>
        <w:rPr>
          <w:rFonts w:ascii="Times New Roman"/>
          <w:b w:val="false"/>
          <w:i w:val="false"/>
          <w:color w:val="000000"/>
          <w:sz w:val="28"/>
        </w:rPr>
        <w:t>
</w:t>
      </w:r>
      <w:r>
        <w:rPr>
          <w:rFonts w:ascii="Times New Roman"/>
          <w:b w:val="false"/>
          <w:i w:val="false"/>
          <w:color w:val="000000"/>
          <w:sz w:val="28"/>
        </w:rPr>
        <w:t>
      Тиісті жылдағы есепте жөнелтілетін жүктерге жатқызу тасымалдау құжатындағы уақыт негізінде, жүктерді халықаралық жөнелтушіден, басқа теміржол әкімшіліктерінің теміржолынан, су көлігінен, паромдық өткелден, автомобиль көлігінен, жаңа салынған желіден халықаралық тасымалданатын жүктердің қабылдануы бойынша анықталады.</w:t>
      </w:r>
      <w:r>
        <w:br/>
      </w:r>
      <w:r>
        <w:rPr>
          <w:rFonts w:ascii="Times New Roman"/>
          <w:b w:val="false"/>
          <w:i w:val="false"/>
          <w:color w:val="000000"/>
          <w:sz w:val="28"/>
        </w:rPr>
        <w:t>
</w:t>
      </w:r>
      <w:r>
        <w:rPr>
          <w:rFonts w:ascii="Times New Roman"/>
          <w:b w:val="false"/>
          <w:i w:val="false"/>
          <w:color w:val="000000"/>
          <w:sz w:val="28"/>
        </w:rPr>
        <w:t>
      Тиісті жылда келген жүктерді тасымалдау құжатында көрсетілген уақыты, алушыға жүкті бергені, басқа теміржол әкімшіліктерінің теміржолына, су көлігіне, паром өткеліне, автомобиль көлігіне жаңа салынған желіге тапсырғаны бойынша анықталады.</w:t>
      </w:r>
      <w:r>
        <w:br/>
      </w:r>
      <w:r>
        <w:rPr>
          <w:rFonts w:ascii="Times New Roman"/>
          <w:b w:val="false"/>
          <w:i w:val="false"/>
          <w:color w:val="000000"/>
          <w:sz w:val="28"/>
        </w:rPr>
        <w:t>
</w:t>
      </w:r>
      <w:r>
        <w:rPr>
          <w:rFonts w:ascii="Times New Roman"/>
          <w:b w:val="false"/>
          <w:i w:val="false"/>
          <w:color w:val="000000"/>
          <w:sz w:val="28"/>
        </w:rPr>
        <w:t>
      Жүк айналымы (локомотив салмағынсыз жүк поездары бруттосы) тасымалдау қашықтығын ескере отырып, жүктерді жеткізу бойынша орындалған тасымалдау жұмыстарының көлемін сипаттайды. Бұл орайда барлық жүктің ішкі және сыртқы орамдардың, бумалардың, жабулардың және де табандық секілді сүйемелдеуші конструкциялардың жалпы салмағы ескеріледі де, контейнер ыдыстарының, жолдағы көлік құралдары мен жабдықтарының, сонымен қоса электр тартқышының, тепловоз тартқышының салмағы алынып тасталады.</w:t>
      </w:r>
      <w:r>
        <w:br/>
      </w:r>
      <w:r>
        <w:rPr>
          <w:rFonts w:ascii="Times New Roman"/>
          <w:b w:val="false"/>
          <w:i w:val="false"/>
          <w:color w:val="000000"/>
          <w:sz w:val="28"/>
        </w:rPr>
        <w:t>
</w:t>
      </w:r>
      <w:r>
        <w:rPr>
          <w:rFonts w:ascii="Times New Roman"/>
          <w:b w:val="false"/>
          <w:i w:val="false"/>
          <w:color w:val="000000"/>
          <w:sz w:val="28"/>
        </w:rPr>
        <w:t>
      Тарифтік жүк айналымы неттосы жүктерді ешқандай бумасыз, тек орау немесе ішкі бумалау арқылы белгілі бір қашықтыққа тасымалдаумен сипатталады.</w:t>
      </w:r>
      <w:r>
        <w:br/>
      </w:r>
      <w:r>
        <w:rPr>
          <w:rFonts w:ascii="Times New Roman"/>
          <w:b w:val="false"/>
          <w:i w:val="false"/>
          <w:color w:val="000000"/>
          <w:sz w:val="28"/>
        </w:rPr>
        <w:t>
</w:t>
      </w:r>
      <w:r>
        <w:rPr>
          <w:rFonts w:ascii="Times New Roman"/>
          <w:b w:val="false"/>
          <w:i w:val="false"/>
          <w:color w:val="000000"/>
          <w:sz w:val="28"/>
        </w:rPr>
        <w:t>
      Жүк айналымы жүктерді тасымалдау теміржолмен орындалған жол тізімдемесі бойынша ескеріледі және:</w:t>
      </w:r>
      <w:r>
        <w:br/>
      </w:r>
      <w:r>
        <w:rPr>
          <w:rFonts w:ascii="Times New Roman"/>
          <w:b w:val="false"/>
          <w:i w:val="false"/>
          <w:color w:val="000000"/>
          <w:sz w:val="28"/>
        </w:rPr>
        <w:t>
</w:t>
      </w:r>
      <w:r>
        <w:rPr>
          <w:rFonts w:ascii="Times New Roman"/>
          <w:b w:val="false"/>
          <w:i w:val="false"/>
          <w:color w:val="000000"/>
          <w:sz w:val="28"/>
        </w:rPr>
        <w:t>
      1) теміржолдар бойынша - тоннадағы тасымалданған жүк мөлшерін әрбір жолдағы тасымалдаудың ең шектеулі қашықтығына көбейтумен;</w:t>
      </w:r>
      <w:r>
        <w:br/>
      </w:r>
      <w:r>
        <w:rPr>
          <w:rFonts w:ascii="Times New Roman"/>
          <w:b w:val="false"/>
          <w:i w:val="false"/>
          <w:color w:val="000000"/>
          <w:sz w:val="28"/>
        </w:rPr>
        <w:t>
</w:t>
      </w:r>
      <w:r>
        <w:rPr>
          <w:rFonts w:ascii="Times New Roman"/>
          <w:b w:val="false"/>
          <w:i w:val="false"/>
          <w:color w:val="000000"/>
          <w:sz w:val="28"/>
        </w:rPr>
        <w:t>
      2) теміржол желісі бойынша - теміржолдармен орындалған жүк айналымының жиынтығы ретінде анықталады.</w:t>
      </w:r>
      <w:r>
        <w:br/>
      </w:r>
      <w:r>
        <w:rPr>
          <w:rFonts w:ascii="Times New Roman"/>
          <w:b w:val="false"/>
          <w:i w:val="false"/>
          <w:color w:val="000000"/>
          <w:sz w:val="28"/>
        </w:rPr>
        <w:t>
</w:t>
      </w:r>
      <w:r>
        <w:rPr>
          <w:rFonts w:ascii="Times New Roman"/>
          <w:b w:val="false"/>
          <w:i w:val="false"/>
          <w:color w:val="000000"/>
          <w:sz w:val="28"/>
        </w:rPr>
        <w:t>
      4. 4 және 5-бөлімдердің 3 - жолында жанармай, жермай, минералды майлар мен жақпа майлар, мазут, дизельді отын мен өзге де ақшыл және күңгірт мұнай өнімдерін тасымалдау бойынша көлемі көрсетіледі.</w:t>
      </w:r>
      <w:r>
        <w:br/>
      </w:r>
      <w:r>
        <w:rPr>
          <w:rFonts w:ascii="Times New Roman"/>
          <w:b w:val="false"/>
          <w:i w:val="false"/>
          <w:color w:val="000000"/>
          <w:sz w:val="28"/>
        </w:rPr>
        <w:t>
</w:t>
      </w:r>
      <w:r>
        <w:rPr>
          <w:rFonts w:ascii="Times New Roman"/>
          <w:b w:val="false"/>
          <w:i w:val="false"/>
          <w:color w:val="000000"/>
          <w:sz w:val="28"/>
        </w:rPr>
        <w:t>
      4 және 5-бөлімдердің 4-жолында табиғи және сұйытылған күйдегі энергетикалық газ, асфальт, битум, гудрон, озокерит және энергетикалықтан басқа газды тасымалдау бойынша көлемі көрсетіледі.</w:t>
      </w:r>
      <w:r>
        <w:br/>
      </w:r>
      <w:r>
        <w:rPr>
          <w:rFonts w:ascii="Times New Roman"/>
          <w:b w:val="false"/>
          <w:i w:val="false"/>
          <w:color w:val="000000"/>
          <w:sz w:val="28"/>
        </w:rPr>
        <w:t>
</w:t>
      </w:r>
      <w:r>
        <w:rPr>
          <w:rFonts w:ascii="Times New Roman"/>
          <w:b w:val="false"/>
          <w:i w:val="false"/>
          <w:color w:val="000000"/>
          <w:sz w:val="28"/>
        </w:rPr>
        <w:t>
      4 және 5-бөлімдердің 15-жолында құрылыс жүктерінің (топырақ, құм, сазбалшық, табиғи тастар, таутезек, гипс, әк, бор, қуыс толтырғыштар, күл, түйіршіктелгеннен басқа қоқыс, темір жолдарға арналған балласт, қабырғалы материалдар, гидроизоляциялық, жабындық материалдар, құрылыс кірпіш, құрама конструкциялар, жабынқыш пен шифер, оқшаулау материалдары, таскендір және тасжол бұйымдары, қыш құбырлары, жемірлеу бұйымдары мен өзге де минералдық-құрылыс материалдары), өнеркәсіптік шикізаттың (топырақ, құм-шикізат, темір емес кен, жемірлеу бұйымдары, кеуектас, цементтік клинкер, силикатты ірі тас, металлургиялық қоқыстар), түйіршіктелген қоқыс, цемент, отқа шыдамды бұйымдарының (шикізат, кірпіш, материалдар, таскендір мен слюда) тасымалдау көлемі көрсетіледі.</w:t>
      </w:r>
      <w:r>
        <w:br/>
      </w:r>
      <w:r>
        <w:rPr>
          <w:rFonts w:ascii="Times New Roman"/>
          <w:b w:val="false"/>
          <w:i w:val="false"/>
          <w:color w:val="000000"/>
          <w:sz w:val="28"/>
        </w:rPr>
        <w:t>
</w:t>
      </w:r>
      <w:r>
        <w:rPr>
          <w:rFonts w:ascii="Times New Roman"/>
          <w:b w:val="false"/>
          <w:i w:val="false"/>
          <w:color w:val="000000"/>
          <w:sz w:val="28"/>
        </w:rPr>
        <w:t>
      4 және 5-бөлімдердің 18-жолында тез бұзылатын (сүт, сүт өнімдері, жануар майы, ірімшік, жұмыртқалар, әртүрлі еттер, қосалқы өнімдер, ет өнімдері, мал мен құстар майы, ет қалдықтары, тірі балық, салқындатылған жаңа ұсталынған балық, теңіз жануарларының майы, маргарин өнімдері, су және мұз) жүктерді тасымалдау көлемі көрсетіледі.</w:t>
      </w:r>
      <w:r>
        <w:br/>
      </w:r>
      <w:r>
        <w:rPr>
          <w:rFonts w:ascii="Times New Roman"/>
          <w:b w:val="false"/>
          <w:i w:val="false"/>
          <w:color w:val="000000"/>
          <w:sz w:val="28"/>
        </w:rPr>
        <w:t>
</w:t>
      </w:r>
      <w:r>
        <w:rPr>
          <w:rFonts w:ascii="Times New Roman"/>
          <w:b w:val="false"/>
          <w:i w:val="false"/>
          <w:color w:val="000000"/>
          <w:sz w:val="28"/>
        </w:rPr>
        <w:t>
      4 және 5-бөлімдердің 19 – жолында мерзімдік басылымдар (газеттер, журналдар), хаттар, карточкалар, сәлемдемелер мен бандерольдары тасымалдау көлемі көрсетіледі.</w:t>
      </w:r>
      <w:r>
        <w:br/>
      </w:r>
      <w:r>
        <w:rPr>
          <w:rFonts w:ascii="Times New Roman"/>
          <w:b w:val="false"/>
          <w:i w:val="false"/>
          <w:color w:val="000000"/>
          <w:sz w:val="28"/>
        </w:rPr>
        <w:t>
</w:t>
      </w:r>
      <w:r>
        <w:rPr>
          <w:rFonts w:ascii="Times New Roman"/>
          <w:b w:val="false"/>
          <w:i w:val="false"/>
          <w:color w:val="000000"/>
          <w:sz w:val="28"/>
        </w:rPr>
        <w:t>
      4 және 5-бөлімдердің 20 - жолында әртүрлі жиһаздарды (темір, темір емес, кеңсе, үй, жұмсақ) тасымалдау көлемі көрсетіледі.</w:t>
      </w:r>
      <w:r>
        <w:br/>
      </w:r>
      <w:r>
        <w:rPr>
          <w:rFonts w:ascii="Times New Roman"/>
          <w:b w:val="false"/>
          <w:i w:val="false"/>
          <w:color w:val="000000"/>
          <w:sz w:val="28"/>
        </w:rPr>
        <w:t>
</w:t>
      </w:r>
      <w:r>
        <w:rPr>
          <w:rFonts w:ascii="Times New Roman"/>
          <w:b w:val="false"/>
          <w:i w:val="false"/>
          <w:color w:val="000000"/>
          <w:sz w:val="28"/>
        </w:rPr>
        <w:t>
      4 және 5-бөлімдердің 21 - жолында жаңа піскен көкөністерді, жемістерді, жаңа піскен жидектерді, жаңа піскен алмаларды, цитрустық жемістерді тасымалдау көлемі көрсетіледі.</w:t>
      </w:r>
      <w:r>
        <w:br/>
      </w:r>
      <w:r>
        <w:rPr>
          <w:rFonts w:ascii="Times New Roman"/>
          <w:b w:val="false"/>
          <w:i w:val="false"/>
          <w:color w:val="000000"/>
          <w:sz w:val="28"/>
        </w:rPr>
        <w:t>
</w:t>
      </w:r>
      <w:r>
        <w:rPr>
          <w:rFonts w:ascii="Times New Roman"/>
          <w:b w:val="false"/>
          <w:i w:val="false"/>
          <w:color w:val="000000"/>
          <w:sz w:val="28"/>
        </w:rPr>
        <w:t>
      Барлық көрсеткіштер үтірден кейін бір санмен толтырылуы тиіс.</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«Жүк тасымалдау бойынша негізгі көрсеткіштер»:</w:t>
      </w:r>
      <w:r>
        <w:br/>
      </w:r>
      <w:r>
        <w:rPr>
          <w:rFonts w:ascii="Times New Roman"/>
          <w:b w:val="false"/>
          <w:i w:val="false"/>
          <w:color w:val="000000"/>
          <w:sz w:val="28"/>
        </w:rPr>
        <w:t>
</w:t>
      </w:r>
      <w:r>
        <w:rPr>
          <w:rFonts w:ascii="Times New Roman"/>
          <w:b w:val="false"/>
          <w:i w:val="false"/>
          <w:color w:val="000000"/>
          <w:sz w:val="28"/>
        </w:rPr>
        <w:t xml:space="preserve">
      1-жол = 2-3-жолдардың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4-жол = 5-7-жолдардың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8-жол = 9-10-жолдардың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11-жол = 12-14-жолдардың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15-жол = 16-17-жолдардың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18-жол = 19-21-жолдардың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22-жол = 23-24-жолдардың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3-бөлім «Жөнелту және әкелу бойынша жүктерді тасымалдау көлемі»:</w:t>
      </w:r>
      <w:r>
        <w:br/>
      </w:r>
      <w:r>
        <w:rPr>
          <w:rFonts w:ascii="Times New Roman"/>
          <w:b w:val="false"/>
          <w:i w:val="false"/>
          <w:color w:val="000000"/>
          <w:sz w:val="28"/>
        </w:rPr>
        <w:t>
</w:t>
      </w:r>
      <w:r>
        <w:rPr>
          <w:rFonts w:ascii="Times New Roman"/>
          <w:b w:val="false"/>
          <w:i w:val="false"/>
          <w:color w:val="000000"/>
          <w:sz w:val="28"/>
        </w:rPr>
        <w:t xml:space="preserve">
      1-жол = 2-15-жолдардың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әрбір баған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3-бағаннан әрбір жол үшін;</w:t>
      </w:r>
      <w:r>
        <w:br/>
      </w:r>
      <w:r>
        <w:rPr>
          <w:rFonts w:ascii="Times New Roman"/>
          <w:b w:val="false"/>
          <w:i w:val="false"/>
          <w:color w:val="000000"/>
          <w:sz w:val="28"/>
        </w:rPr>
        <w:t>
</w:t>
      </w:r>
      <w:r>
        <w:rPr>
          <w:rFonts w:ascii="Times New Roman"/>
          <w:b w:val="false"/>
          <w:i w:val="false"/>
          <w:color w:val="000000"/>
          <w:sz w:val="28"/>
        </w:rPr>
        <w:t>
      3) 4-бөлім «Түрлері бойынша жөнелтілген жүктердің көлемі»:</w:t>
      </w:r>
      <w:r>
        <w:br/>
      </w:r>
      <w:r>
        <w:rPr>
          <w:rFonts w:ascii="Times New Roman"/>
          <w:b w:val="false"/>
          <w:i w:val="false"/>
          <w:color w:val="000000"/>
          <w:sz w:val="28"/>
        </w:rPr>
        <w:t>
</w:t>
      </w:r>
      <w:r>
        <w:rPr>
          <w:rFonts w:ascii="Times New Roman"/>
          <w:b w:val="false"/>
          <w:i w:val="false"/>
          <w:color w:val="000000"/>
          <w:sz w:val="28"/>
        </w:rPr>
        <w:t xml:space="preserve">
      1-баған = 2-15-бағандардың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w:t>
      </w:r>
      <w:r>
        <w:rPr>
          <w:rFonts w:ascii="Times New Roman"/>
          <w:b w:val="false"/>
          <w:i w:val="false"/>
          <w:color w:val="000000"/>
          <w:sz w:val="28"/>
        </w:rPr>
        <w:t xml:space="preserve">
      2-15 бағандар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1-жол = 2-22-жолдардың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әрбір баған үшін</w:t>
      </w:r>
      <w:r>
        <w:br/>
      </w:r>
      <w:r>
        <w:rPr>
          <w:rFonts w:ascii="Times New Roman"/>
          <w:b w:val="false"/>
          <w:i w:val="false"/>
          <w:color w:val="000000"/>
          <w:sz w:val="28"/>
        </w:rPr>
        <w:t>
</w:t>
      </w:r>
      <w:r>
        <w:rPr>
          <w:rFonts w:ascii="Times New Roman"/>
          <w:b w:val="false"/>
          <w:i w:val="false"/>
          <w:color w:val="000000"/>
          <w:sz w:val="28"/>
        </w:rPr>
        <w:t xml:space="preserve">
      2-22 жолдар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1-жолдың әрбір баған үшін;</w:t>
      </w:r>
      <w:r>
        <w:br/>
      </w:r>
      <w:r>
        <w:rPr>
          <w:rFonts w:ascii="Times New Roman"/>
          <w:b w:val="false"/>
          <w:i w:val="false"/>
          <w:color w:val="000000"/>
          <w:sz w:val="28"/>
        </w:rPr>
        <w:t>
</w:t>
      </w:r>
      <w:r>
        <w:rPr>
          <w:rFonts w:ascii="Times New Roman"/>
          <w:b w:val="false"/>
          <w:i w:val="false"/>
          <w:color w:val="000000"/>
          <w:sz w:val="28"/>
        </w:rPr>
        <w:t>
      4) 5-бөлім «Түрлері бойынша әкелінген жүктердің көлемі»:</w:t>
      </w:r>
      <w:r>
        <w:br/>
      </w:r>
      <w:r>
        <w:rPr>
          <w:rFonts w:ascii="Times New Roman"/>
          <w:b w:val="false"/>
          <w:i w:val="false"/>
          <w:color w:val="000000"/>
          <w:sz w:val="28"/>
        </w:rPr>
        <w:t>
</w:t>
      </w:r>
      <w:r>
        <w:rPr>
          <w:rFonts w:ascii="Times New Roman"/>
          <w:b w:val="false"/>
          <w:i w:val="false"/>
          <w:color w:val="000000"/>
          <w:sz w:val="28"/>
        </w:rPr>
        <w:t xml:space="preserve">
      1-баған = 2-15-бағандардың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w:t>
      </w:r>
      <w:r>
        <w:rPr>
          <w:rFonts w:ascii="Times New Roman"/>
          <w:b w:val="false"/>
          <w:i w:val="false"/>
          <w:color w:val="000000"/>
          <w:sz w:val="28"/>
        </w:rPr>
        <w:t xml:space="preserve">
      2-15 бағандар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1-бағаннан әрбір жолы үшін</w:t>
      </w:r>
      <w:r>
        <w:br/>
      </w:r>
      <w:r>
        <w:rPr>
          <w:rFonts w:ascii="Times New Roman"/>
          <w:b w:val="false"/>
          <w:i w:val="false"/>
          <w:color w:val="000000"/>
          <w:sz w:val="28"/>
        </w:rPr>
        <w:t>
</w:t>
      </w:r>
      <w:r>
        <w:rPr>
          <w:rFonts w:ascii="Times New Roman"/>
          <w:b w:val="false"/>
          <w:i w:val="false"/>
          <w:color w:val="000000"/>
          <w:sz w:val="28"/>
        </w:rPr>
        <w:t xml:space="preserve">
      1-жол = 2-22-жолдардың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әрбір баған үшін</w:t>
      </w:r>
      <w:r>
        <w:br/>
      </w:r>
      <w:r>
        <w:rPr>
          <w:rFonts w:ascii="Times New Roman"/>
          <w:b w:val="false"/>
          <w:i w:val="false"/>
          <w:color w:val="000000"/>
          <w:sz w:val="28"/>
        </w:rPr>
        <w:t>
</w:t>
      </w:r>
      <w:r>
        <w:rPr>
          <w:rFonts w:ascii="Times New Roman"/>
          <w:b w:val="false"/>
          <w:i w:val="false"/>
          <w:color w:val="000000"/>
          <w:sz w:val="28"/>
        </w:rPr>
        <w:t xml:space="preserve">
      2-22 жолдар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1-жолдан әрбір баған үшін;</w:t>
      </w:r>
      <w:r>
        <w:br/>
      </w:r>
      <w:r>
        <w:rPr>
          <w:rFonts w:ascii="Times New Roman"/>
          <w:b w:val="false"/>
          <w:i w:val="false"/>
          <w:color w:val="000000"/>
          <w:sz w:val="28"/>
        </w:rPr>
        <w:t>
</w:t>
      </w:r>
      <w:r>
        <w:rPr>
          <w:rFonts w:ascii="Times New Roman"/>
          <w:b w:val="false"/>
          <w:i w:val="false"/>
          <w:color w:val="000000"/>
          <w:sz w:val="28"/>
        </w:rPr>
        <w:t>
      5) Бөлімдер арасында бақылау:</w:t>
      </w:r>
      <w:r>
        <w:br/>
      </w:r>
      <w:r>
        <w:rPr>
          <w:rFonts w:ascii="Times New Roman"/>
          <w:b w:val="false"/>
          <w:i w:val="false"/>
          <w:color w:val="000000"/>
          <w:sz w:val="28"/>
        </w:rPr>
        <w:t>
</w:t>
      </w:r>
      <w:r>
        <w:rPr>
          <w:rFonts w:ascii="Times New Roman"/>
          <w:b w:val="false"/>
          <w:i w:val="false"/>
          <w:color w:val="000000"/>
          <w:sz w:val="28"/>
        </w:rPr>
        <w:t>
      әрбір жол үшін 3-бөлімнің 1-бағаны = әрбір баған үшін 4-бөлімнің 1-жолына</w:t>
      </w:r>
      <w:r>
        <w:br/>
      </w:r>
      <w:r>
        <w:rPr>
          <w:rFonts w:ascii="Times New Roman"/>
          <w:b w:val="false"/>
          <w:i w:val="false"/>
          <w:color w:val="000000"/>
          <w:sz w:val="28"/>
        </w:rPr>
        <w:t>
</w:t>
      </w:r>
      <w:r>
        <w:rPr>
          <w:rFonts w:ascii="Times New Roman"/>
          <w:b w:val="false"/>
          <w:i w:val="false"/>
          <w:color w:val="000000"/>
          <w:sz w:val="28"/>
        </w:rPr>
        <w:t>
      әрбір жол үшін 3-бөлімнің 3-бағаны = әрбір баған үшін 5-бөлімнің 1-жолына.</w:t>
      </w:r>
    </w:p>
    <w:bookmarkEnd w:id="31"/>
    <w:bookmarkStart w:name="z336"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7"/>
        <w:gridCol w:w="25"/>
        <w:gridCol w:w="15"/>
        <w:gridCol w:w="11122"/>
        <w:gridCol w:w="2558"/>
        <w:gridCol w:w="2373"/>
        <w:gridCol w:w="1753"/>
      </w:tblGrid>
      <w:tr>
        <w:trPr>
          <w:trHeight w:val="127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9-қосымша</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7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707"/>
              <w:gridCol w:w="902"/>
              <w:gridCol w:w="903"/>
              <w:gridCol w:w="903"/>
              <w:gridCol w:w="274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6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0861104</w:t>
            </w:r>
            <w:r>
              <w:br/>
            </w:r>
            <w:r>
              <w:rPr>
                <w:rFonts w:ascii="Times New Roman"/>
                <w:b w:val="false"/>
                <w:i w:val="false"/>
                <w:color w:val="000000"/>
                <w:sz w:val="20"/>
              </w:rPr>
              <w:t>
</w:t>
            </w:r>
            <w:r>
              <w:rPr>
                <w:rFonts w:ascii="Times New Roman"/>
                <w:b w:val="false"/>
                <w:i w:val="false"/>
                <w:color w:val="000000"/>
                <w:sz w:val="20"/>
              </w:rPr>
              <w:t>Код статистической формы 0861104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Қосалқы көлік қызметтері кәсіпорындарының қызмет көрсетулері туралы</w:t>
            </w:r>
            <w:r>
              <w:br/>
            </w:r>
            <w:r>
              <w:rPr>
                <w:rFonts w:ascii="Times New Roman"/>
                <w:b/>
                <w:i w:val="false"/>
                <w:color w:val="000000"/>
              </w:rPr>
              <w:t>
есеп</w:t>
            </w:r>
            <w:r>
              <w:br/>
            </w:r>
            <w:r>
              <w:rPr>
                <w:rFonts w:ascii="Times New Roman"/>
                <w:b/>
                <w:i w:val="false"/>
                <w:color w:val="000000"/>
              </w:rPr>
              <w:t>
Отчет об услугах предприятий вспомогательной транспортной деятельности</w:t>
            </w:r>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(қосалқы қызмет)</w:t>
            </w:r>
            <w:r>
              <w:br/>
            </w:r>
            <w:r>
              <w:rPr>
                <w:rFonts w:ascii="Times New Roman"/>
                <w:b w:val="false"/>
                <w:i w:val="false"/>
                <w:color w:val="000000"/>
                <w:sz w:val="20"/>
              </w:rPr>
              <w:t>
</w:t>
            </w:r>
            <w:r>
              <w:rPr>
                <w:rFonts w:ascii="Times New Roman"/>
                <w:b w:val="false"/>
                <w:i w:val="false"/>
                <w:color w:val="000000"/>
                <w:sz w:val="20"/>
              </w:rPr>
              <w:t>2-ТР (вспомогательная деятельность)</w:t>
            </w: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7"/>
              <w:gridCol w:w="567"/>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52.1-коды) және тасымалдау кезінде қосалқы қызмет түрлері (Экономикалық қызмет түрлерінің жалпы жіктеуішінің 52.2-коды)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видом деятельности – складирование и хранение груза (код Общего классификатора видов экономической деятельности 52.1) и вспомогательные виды деятельности при транспортировке (код Общего классификатора видов экономической деятельности 52.2).</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2"/>
    <w:bookmarkStart w:name="z337" w:id="33"/>
    <w:p>
      <w:pPr>
        <w:spacing w:after="0"/>
        <w:ind w:left="0"/>
        <w:jc w:val="both"/>
      </w:pPr>
      <w:r>
        <w:rPr>
          <w:rFonts w:ascii="Times New Roman"/>
          <w:b w:val="false"/>
          <w:i w:val="false"/>
          <w:color w:val="000000"/>
          <w:sz w:val="28"/>
        </w:rPr>
        <w:t>
      1. Қосалқы көлік қызметтері бойынша қызмет көрсетулерден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8834"/>
        <w:gridCol w:w="3041"/>
      </w:tblGrid>
      <w:tr>
        <w:trPr>
          <w:trHeight w:val="5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астықтан басқа азық-түлік емес тауарларды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непродовольственных товаров, кроме зерна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продовольственных товаров</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 пайдалану</w:t>
            </w:r>
            <w:r>
              <w:br/>
            </w:r>
            <w:r>
              <w:rPr>
                <w:rFonts w:ascii="Times New Roman"/>
                <w:b w:val="false"/>
                <w:i w:val="false"/>
                <w:color w:val="000000"/>
                <w:sz w:val="20"/>
              </w:rPr>
              <w:t>
</w:t>
            </w:r>
            <w:r>
              <w:rPr>
                <w:rFonts w:ascii="Times New Roman"/>
                <w:b w:val="false"/>
                <w:i w:val="false"/>
                <w:color w:val="000000"/>
                <w:sz w:val="20"/>
              </w:rPr>
              <w:t>эксплуатация железных дорог</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жолын пайдалану</w:t>
            </w:r>
            <w:r>
              <w:br/>
            </w:r>
            <w:r>
              <w:rPr>
                <w:rFonts w:ascii="Times New Roman"/>
                <w:b w:val="false"/>
                <w:i w:val="false"/>
                <w:color w:val="000000"/>
                <w:sz w:val="20"/>
              </w:rPr>
              <w:t>
</w:t>
            </w:r>
            <w:r>
              <w:rPr>
                <w:rFonts w:ascii="Times New Roman"/>
                <w:b w:val="false"/>
                <w:i w:val="false"/>
                <w:color w:val="000000"/>
                <w:sz w:val="20"/>
              </w:rPr>
              <w:t>эксплуатация автомобильных дорог</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терминалдың қызметі</w:t>
            </w:r>
            <w:r>
              <w:br/>
            </w:r>
            <w:r>
              <w:rPr>
                <w:rFonts w:ascii="Times New Roman"/>
                <w:b w:val="false"/>
                <w:i w:val="false"/>
                <w:color w:val="000000"/>
                <w:sz w:val="20"/>
              </w:rPr>
              <w:t>
</w:t>
            </w:r>
            <w:r>
              <w:rPr>
                <w:rFonts w:ascii="Times New Roman"/>
                <w:b w:val="false"/>
                <w:i w:val="false"/>
                <w:color w:val="000000"/>
                <w:sz w:val="20"/>
              </w:rPr>
              <w:t>услуги терминалов</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көлік құралдарын сақтау бойынша қызметтер</w:t>
            </w:r>
            <w:r>
              <w:br/>
            </w:r>
            <w:r>
              <w:rPr>
                <w:rFonts w:ascii="Times New Roman"/>
                <w:b w:val="false"/>
                <w:i w:val="false"/>
                <w:color w:val="000000"/>
                <w:sz w:val="20"/>
              </w:rPr>
              <w:t>
</w:t>
            </w:r>
            <w:r>
              <w:rPr>
                <w:rFonts w:ascii="Times New Roman"/>
                <w:b w:val="false"/>
                <w:i w:val="false"/>
                <w:color w:val="000000"/>
                <w:sz w:val="20"/>
              </w:rPr>
              <w:t>услуги по хранению транспортных средств, принадлежащих гражданам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 саласындағы өзге де қызметтер</w:t>
            </w:r>
            <w:r>
              <w:br/>
            </w:r>
            <w:r>
              <w:rPr>
                <w:rFonts w:ascii="Times New Roman"/>
                <w:b w:val="false"/>
                <w:i w:val="false"/>
                <w:color w:val="000000"/>
                <w:sz w:val="20"/>
              </w:rPr>
              <w:t>
</w:t>
            </w:r>
            <w:r>
              <w:rPr>
                <w:rFonts w:ascii="Times New Roman"/>
                <w:b w:val="false"/>
                <w:i w:val="false"/>
                <w:color w:val="000000"/>
                <w:sz w:val="20"/>
              </w:rPr>
              <w:t>прочие услуги в области сухопутного транспорта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саласында қызметтер</w:t>
            </w:r>
            <w:r>
              <w:br/>
            </w:r>
            <w:r>
              <w:rPr>
                <w:rFonts w:ascii="Times New Roman"/>
                <w:b w:val="false"/>
                <w:i w:val="false"/>
                <w:color w:val="000000"/>
                <w:sz w:val="20"/>
              </w:rPr>
              <w:t>
</w:t>
            </w:r>
            <w:r>
              <w:rPr>
                <w:rFonts w:ascii="Times New Roman"/>
                <w:b w:val="false"/>
                <w:i w:val="false"/>
                <w:color w:val="000000"/>
                <w:sz w:val="20"/>
              </w:rPr>
              <w:t>услуги в области водного транспорта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w:t>
            </w:r>
            <w:r>
              <w:br/>
            </w:r>
            <w:r>
              <w:rPr>
                <w:rFonts w:ascii="Times New Roman"/>
                <w:b w:val="false"/>
                <w:i w:val="false"/>
                <w:color w:val="000000"/>
                <w:sz w:val="20"/>
              </w:rPr>
              <w:t>
</w:t>
            </w:r>
            <w:r>
              <w:rPr>
                <w:rFonts w:ascii="Times New Roman"/>
                <w:b w:val="false"/>
                <w:i w:val="false"/>
                <w:color w:val="000000"/>
                <w:sz w:val="20"/>
              </w:rPr>
              <w:t>регулирование использования воздушного пространства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көлігіндегі жолаушылар мен жүк тасымалына жататын өзге де қызметтер</w:t>
            </w:r>
            <w:r>
              <w:br/>
            </w:r>
            <w:r>
              <w:rPr>
                <w:rFonts w:ascii="Times New Roman"/>
                <w:b w:val="false"/>
                <w:i w:val="false"/>
                <w:color w:val="000000"/>
                <w:sz w:val="20"/>
              </w:rPr>
              <w:t>
</w:t>
            </w:r>
            <w:r>
              <w:rPr>
                <w:rFonts w:ascii="Times New Roman"/>
                <w:b w:val="false"/>
                <w:i w:val="false"/>
                <w:color w:val="000000"/>
                <w:sz w:val="20"/>
              </w:rPr>
              <w:t>прочая деятельность, относящаяся к пассажирским и грузовым перевозкам воздушным транспортом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 (тиеу-түсіру жұмыстары)</w:t>
            </w:r>
            <w:r>
              <w:br/>
            </w:r>
            <w:r>
              <w:rPr>
                <w:rFonts w:ascii="Times New Roman"/>
                <w:b w:val="false"/>
                <w:i w:val="false"/>
                <w:color w:val="000000"/>
                <w:sz w:val="20"/>
              </w:rPr>
              <w:t>
</w:t>
            </w:r>
            <w:r>
              <w:rPr>
                <w:rFonts w:ascii="Times New Roman"/>
                <w:b w:val="false"/>
                <w:i w:val="false"/>
                <w:color w:val="000000"/>
                <w:sz w:val="20"/>
              </w:rPr>
              <w:t>транспортная обработка грузов (погрузочно-разгрузочные работы)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көліктік-жөнелту қызметтері</w:t>
            </w:r>
            <w:r>
              <w:br/>
            </w:r>
            <w:r>
              <w:rPr>
                <w:rFonts w:ascii="Times New Roman"/>
                <w:b w:val="false"/>
                <w:i w:val="false"/>
                <w:color w:val="000000"/>
                <w:sz w:val="20"/>
              </w:rPr>
              <w:t>
</w:t>
            </w:r>
            <w:r>
              <w:rPr>
                <w:rFonts w:ascii="Times New Roman"/>
                <w:b w:val="false"/>
                <w:i w:val="false"/>
                <w:color w:val="000000"/>
                <w:sz w:val="20"/>
              </w:rPr>
              <w:t>транспортно-экспедиционные услуги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техникалық қадағалау</w:t>
            </w:r>
            <w:r>
              <w:br/>
            </w:r>
            <w:r>
              <w:rPr>
                <w:rFonts w:ascii="Times New Roman"/>
                <w:b w:val="false"/>
                <w:i w:val="false"/>
                <w:color w:val="000000"/>
                <w:sz w:val="20"/>
              </w:rPr>
              <w:t>
</w:t>
            </w:r>
            <w:r>
              <w:rPr>
                <w:rFonts w:ascii="Times New Roman"/>
                <w:b w:val="false"/>
                <w:i w:val="false"/>
                <w:color w:val="000000"/>
                <w:sz w:val="20"/>
              </w:rPr>
              <w:t>технический надзор на транспорте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көліктік-жөнелту қызметтері</w:t>
            </w:r>
            <w:r>
              <w:br/>
            </w:r>
            <w:r>
              <w:rPr>
                <w:rFonts w:ascii="Times New Roman"/>
                <w:b w:val="false"/>
                <w:i w:val="false"/>
                <w:color w:val="000000"/>
                <w:sz w:val="20"/>
              </w:rPr>
              <w:t>
</w:t>
            </w:r>
            <w:r>
              <w:rPr>
                <w:rFonts w:ascii="Times New Roman"/>
                <w:b w:val="false"/>
                <w:i w:val="false"/>
                <w:color w:val="000000"/>
                <w:sz w:val="20"/>
              </w:rPr>
              <w:t>прочая транспортно-экспедиционная деятельность</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34"/>
    <w:p>
      <w:pPr>
        <w:spacing w:after="0"/>
        <w:ind w:left="0"/>
        <w:jc w:val="both"/>
      </w:pPr>
      <w:r>
        <w:rPr>
          <w:rFonts w:ascii="Times New Roman"/>
          <w:b w:val="false"/>
          <w:i w:val="false"/>
          <w:color w:val="000000"/>
          <w:sz w:val="28"/>
        </w:rPr>
        <w:t>
      2. Бір жолғы сақтау сыйымдылығы туралы ақпаратты көрсетіңіз (қоймалау және сақтау бойынша қызметтерді көрсететін кәсіпорындар толтырады)</w:t>
      </w:r>
      <w:r>
        <w:br/>
      </w: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6294"/>
        <w:gridCol w:w="2828"/>
        <w:gridCol w:w="2828"/>
      </w:tblGrid>
      <w:tr>
        <w:trPr>
          <w:trHeight w:val="9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сақтау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единовременного хранения, единиц</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сақтау сыйымдылығы</w:t>
            </w:r>
            <w:r>
              <w:br/>
            </w:r>
            <w:r>
              <w:rPr>
                <w:rFonts w:ascii="Times New Roman"/>
                <w:b w:val="false"/>
                <w:i w:val="false"/>
                <w:color w:val="000000"/>
                <w:sz w:val="20"/>
              </w:rPr>
              <w:t>
</w:t>
            </w:r>
            <w:r>
              <w:rPr>
                <w:rFonts w:ascii="Times New Roman"/>
                <w:b w:val="false"/>
                <w:i w:val="false"/>
                <w:color w:val="000000"/>
                <w:sz w:val="20"/>
              </w:rPr>
              <w:t>Вместимость единовременного хранения</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қоймалау және сақтау, мың тонна</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 тысяч тонн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сақтау, мың тонна</w:t>
            </w:r>
            <w:r>
              <w:br/>
            </w:r>
            <w:r>
              <w:rPr>
                <w:rFonts w:ascii="Times New Roman"/>
                <w:b w:val="false"/>
                <w:i w:val="false"/>
                <w:color w:val="000000"/>
                <w:sz w:val="20"/>
              </w:rPr>
              <w:t>
</w:t>
            </w:r>
            <w:r>
              <w:rPr>
                <w:rFonts w:ascii="Times New Roman"/>
                <w:b w:val="false"/>
                <w:i w:val="false"/>
                <w:color w:val="000000"/>
                <w:sz w:val="20"/>
              </w:rPr>
              <w:t>Хранение нефти и нефтепродуктов, тысяч тонн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азық-түлік емес тауарларды қоймалау және сақтау, мың шаршы метр</w:t>
            </w:r>
            <w:r>
              <w:br/>
            </w:r>
            <w:r>
              <w:rPr>
                <w:rFonts w:ascii="Times New Roman"/>
                <w:b w:val="false"/>
                <w:i w:val="false"/>
                <w:color w:val="000000"/>
                <w:sz w:val="20"/>
              </w:rPr>
              <w:t>
</w:t>
            </w:r>
            <w:r>
              <w:rPr>
                <w:rFonts w:ascii="Times New Roman"/>
                <w:b w:val="false"/>
                <w:i w:val="false"/>
                <w:color w:val="000000"/>
                <w:sz w:val="20"/>
              </w:rPr>
              <w:t>Складирование и хранение прочих непродовольственных товаров, тысяч квадратных метров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қоймалау және сақтау, мың шаршы метр</w:t>
            </w:r>
            <w:r>
              <w:br/>
            </w:r>
            <w:r>
              <w:rPr>
                <w:rFonts w:ascii="Times New Roman"/>
                <w:b w:val="false"/>
                <w:i w:val="false"/>
                <w:color w:val="000000"/>
                <w:sz w:val="20"/>
              </w:rPr>
              <w:t>
</w:t>
            </w:r>
            <w:r>
              <w:rPr>
                <w:rFonts w:ascii="Times New Roman"/>
                <w:b w:val="false"/>
                <w:i w:val="false"/>
                <w:color w:val="000000"/>
                <w:sz w:val="20"/>
              </w:rPr>
              <w:t>Складирование и хранение продовольственных товаров, тысяч квадратных метров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5"/>
    <w:p>
      <w:pPr>
        <w:spacing w:after="0"/>
        <w:ind w:left="0"/>
        <w:jc w:val="both"/>
      </w:pPr>
      <w:r>
        <w:rPr>
          <w:rFonts w:ascii="Times New Roman"/>
          <w:b w:val="false"/>
          <w:i w:val="false"/>
          <w:color w:val="000000"/>
          <w:sz w:val="28"/>
        </w:rPr>
        <w:t>
      3. Қызмет негізгі емес (көліктік емес) түрлері бойынша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5336"/>
        <w:gridCol w:w="3602"/>
        <w:gridCol w:w="3012"/>
      </w:tblGrid>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 классификатору видов экономической деятельности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қызметтерден түскен табыстар</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40"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10-қосымша           </w:t>
      </w:r>
    </w:p>
    <w:bookmarkEnd w:id="36"/>
    <w:bookmarkStart w:name="z341" w:id="37"/>
    <w:p>
      <w:pPr>
        <w:spacing w:after="0"/>
        <w:ind w:left="0"/>
        <w:jc w:val="left"/>
      </w:pPr>
      <w:r>
        <w:rPr>
          <w:rFonts w:ascii="Times New Roman"/>
          <w:b/>
          <w:i w:val="false"/>
          <w:color w:val="000000"/>
        </w:rPr>
        <w:t xml:space="preserve"> 
«Қосалқы көлік қызметтері кәсіпорындарының қызмет көрсетулері</w:t>
      </w:r>
      <w:r>
        <w:br/>
      </w:r>
      <w:r>
        <w:rPr>
          <w:rFonts w:ascii="Times New Roman"/>
          <w:b/>
          <w:i w:val="false"/>
          <w:color w:val="000000"/>
        </w:rPr>
        <w:t>
туралы есеп» (коды 0861104, индексі 2-К (қосалқы қызмет),</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7"/>
    <w:bookmarkStart w:name="z342" w:id="38"/>
    <w:p>
      <w:pPr>
        <w:spacing w:after="0"/>
        <w:ind w:left="0"/>
        <w:jc w:val="both"/>
      </w:pPr>
      <w:r>
        <w:rPr>
          <w:rFonts w:ascii="Times New Roman"/>
          <w:b w:val="false"/>
          <w:i w:val="false"/>
          <w:color w:val="000000"/>
          <w:sz w:val="28"/>
        </w:rPr>
        <w:t>
      1. Осы «Қосалқы көлік қызметтері кәсіпорындарының қызмет көрсетулері туралы есеп» (коды 0861104, индексі 2-К (қосалқы қызмет),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«Қосалқы көлік қызметтері кәсіпорындарының қызмет көрсетулері туралы есеп» (коды 0861104, индексі 2-К (қосалқы қызмет),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қосалқы көлік қызметінен түскен табыстар - қоймаларда сақтаудан және тасымалдау кезінде техникалық қолдау көрсетуден, соның ішінде көлік инфрақұрылымын басқарудан (әуежайлар, айлақтар, теңіз порттары, туннельдер, көпірлер және тағы басқалар) түскен табыстар, сондай-ақ көлік агенттіктерінің қызмет көрсетулерінен және тиеу-түсіру жұмыстарынан түскен табыстар кіреді;</w:t>
      </w:r>
      <w:r>
        <w:br/>
      </w:r>
      <w:r>
        <w:rPr>
          <w:rFonts w:ascii="Times New Roman"/>
          <w:b w:val="false"/>
          <w:i w:val="false"/>
          <w:color w:val="000000"/>
          <w:sz w:val="28"/>
        </w:rPr>
        <w:t>
</w:t>
      </w:r>
      <w:r>
        <w:rPr>
          <w:rFonts w:ascii="Times New Roman"/>
          <w:b w:val="false"/>
          <w:i w:val="false"/>
          <w:color w:val="000000"/>
          <w:sz w:val="28"/>
        </w:rPr>
        <w:t>
      2) негізгі қызмет түрі – қосалқы құны кәсіпорын жүзеге асыратын кез келген басқа қызмет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3) негізгі емес (көліктік емес) қызмет түрі - негізгіден басқа, үшінші тұлғалар үшін өнім (тауар, қызмет) өндіру мақсатында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5-жолында теміржолдарды пайдалануға темір жол инфрақұрылымын пайдаланудан түскен табыстар (маневрілеу, буксирлеу, диспетчер қызмет көрсетулері және сол сияқты) кіреді.</w:t>
      </w:r>
      <w:r>
        <w:br/>
      </w:r>
      <w:r>
        <w:rPr>
          <w:rFonts w:ascii="Times New Roman"/>
          <w:b w:val="false"/>
          <w:i w:val="false"/>
          <w:color w:val="000000"/>
          <w:sz w:val="28"/>
        </w:rPr>
        <w:t>
</w:t>
      </w:r>
      <w:r>
        <w:rPr>
          <w:rFonts w:ascii="Times New Roman"/>
          <w:b w:val="false"/>
          <w:i w:val="false"/>
          <w:color w:val="000000"/>
          <w:sz w:val="28"/>
        </w:rPr>
        <w:t>
      6-жолда автомобиль жолдарын пайдалануға автомобиль жолдарының, көпірлердің, туннельдердің жұмыс істеуінен (автомагистральдарды пайдалану) түскен табыстар кіреді.</w:t>
      </w:r>
      <w:r>
        <w:br/>
      </w:r>
      <w:r>
        <w:rPr>
          <w:rFonts w:ascii="Times New Roman"/>
          <w:b w:val="false"/>
          <w:i w:val="false"/>
          <w:color w:val="000000"/>
          <w:sz w:val="28"/>
        </w:rPr>
        <w:t>
</w:t>
      </w:r>
      <w:r>
        <w:rPr>
          <w:rFonts w:ascii="Times New Roman"/>
          <w:b w:val="false"/>
          <w:i w:val="false"/>
          <w:color w:val="000000"/>
          <w:sz w:val="28"/>
        </w:rPr>
        <w:t>
      7-жолда теміржол вокзалдары, автобус станциялары, тауарларды тиеу-түсіру станциялары, билеттер сату кассалары және басқалардың қызметтерінен түскен табыстар көрсетіледі.</w:t>
      </w:r>
      <w:r>
        <w:br/>
      </w:r>
      <w:r>
        <w:rPr>
          <w:rFonts w:ascii="Times New Roman"/>
          <w:b w:val="false"/>
          <w:i w:val="false"/>
          <w:color w:val="000000"/>
          <w:sz w:val="28"/>
        </w:rPr>
        <w:t>
</w:t>
      </w:r>
      <w:r>
        <w:rPr>
          <w:rFonts w:ascii="Times New Roman"/>
          <w:b w:val="false"/>
          <w:i w:val="false"/>
          <w:color w:val="000000"/>
          <w:sz w:val="28"/>
        </w:rPr>
        <w:t>
      8-жолда автомобиль қоятын жерлердің немесе гараждардың, велосипедтерге арналған тұрақтардың жұмыс істеуінен және қысқы уақытта автофургондарды сақтаудан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9-жолда тасымалдау мақсатында газды сұйылту қызмет көрсетулерінен түскен табыстар, құбыр арқылы тасымалдау бойынша қосалқы қызмет көрсетулер көрсетіледі.</w:t>
      </w:r>
      <w:r>
        <w:br/>
      </w:r>
      <w:r>
        <w:rPr>
          <w:rFonts w:ascii="Times New Roman"/>
          <w:b w:val="false"/>
          <w:i w:val="false"/>
          <w:color w:val="000000"/>
          <w:sz w:val="28"/>
        </w:rPr>
        <w:t>
</w:t>
      </w:r>
      <w:r>
        <w:rPr>
          <w:rFonts w:ascii="Times New Roman"/>
          <w:b w:val="false"/>
          <w:i w:val="false"/>
          <w:color w:val="000000"/>
          <w:sz w:val="28"/>
        </w:rPr>
        <w:t>
      10-жолда айлақтар, порттар және пирстер сияқты терминалдардың қызметінен, шлюздерді пайдаланудан және тағы басқадан, навигациялаумен, кемелерді лоцмандық арқандап байлаумен, айлақта болат арқанмен арқандаумен байланысты қызметтен; лихтерлер арқылы кемелерді тиеу-түсірумен, кемелерді құтқарумен байланысты қызметтен; маяктар қызметінен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11-жол бойынша әуежайлар мен әуе қозғалысын басқару бойынша қызмет көрсетулерден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12-жолда жолаушылар мен жүк тасымалына жататын өзге де қызметтен әуежайлар сияқты терминалдардың қызмет көрсетулерінен; әуежайлар мен басқа билеттер сату кассаларының және тағы басқа қызмет көрсетулерінен; ұшып-қону алаңдарын қоса алғанда, аэродромдардағы жер үсті қызмет көрсетуден түскен табыстар көрсетіледі. Сондай-ақ әуежайларда өрт сөндіру және өртке қарсы шаралар бойынша қызмет көрсетулерден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13-жолда көлік типіне қарамастан тауарларды немесе жүкті тиеу және түсіру бойынша қызмет көрсетулерден, жүкті бекітуді қоса алғанда, тиеу және кемеден түсіру (стивидорлық жұмыстар) бойынша қызмет көрсетулерден, теміржол жүк вагондарын тиеу және түсіру бойынша қызмет көрсетулерден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14-жолда жүктерді тасымалдау бойынша қызмет көрсетулер, тасымалдауды ұйымдастыру бойынша қызмет көрсетулер, көліктік құжаттама мен жүкқұжаттарды беру және алу бойынша қызмет көрсетулер, кедендік агенттердің қызмет көрсетулері, экспедиторлардың қызмет көрсетулері, кеме немесе ұшақтағы жүк орнының фрахты бойынша делдалдық операциялар кіретін көліктік-жөнелту қызмет көрсетулерінен түсетін табыстар көрсетіледі.</w:t>
      </w:r>
      <w:r>
        <w:br/>
      </w:r>
      <w:r>
        <w:rPr>
          <w:rFonts w:ascii="Times New Roman"/>
          <w:b w:val="false"/>
          <w:i w:val="false"/>
          <w:color w:val="000000"/>
          <w:sz w:val="28"/>
        </w:rPr>
        <w:t>
</w:t>
      </w:r>
      <w:r>
        <w:rPr>
          <w:rFonts w:ascii="Times New Roman"/>
          <w:b w:val="false"/>
          <w:i w:val="false"/>
          <w:color w:val="000000"/>
          <w:sz w:val="28"/>
        </w:rPr>
        <w:t>
      15-жолда көліктің барлық түрлеріне арналған техникалық қадағалаудан түскен табыстар, сондай-ақ кеме инспекциялары, өзен және көл тіркеу инспекциялары, кіші өлшемді кемелер бойынша инспекциялар және сол сияқты қызметтерден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2-бөлімнің 1-жолында әр түрлі дәнді дақылдарды (бидай, жүгері, арпа, қара бидай, сұлы, бұршақ, майлы жемістер және басқалары) қоймалау және сақтау көрсетіледі.</w:t>
      </w:r>
      <w:r>
        <w:br/>
      </w:r>
      <w:r>
        <w:rPr>
          <w:rFonts w:ascii="Times New Roman"/>
          <w:b w:val="false"/>
          <w:i w:val="false"/>
          <w:color w:val="000000"/>
          <w:sz w:val="28"/>
        </w:rPr>
        <w:t>
</w:t>
      </w:r>
      <w:r>
        <w:rPr>
          <w:rFonts w:ascii="Times New Roman"/>
          <w:b w:val="false"/>
          <w:i w:val="false"/>
          <w:color w:val="000000"/>
          <w:sz w:val="28"/>
        </w:rPr>
        <w:t>
      2-бөлімнің 2-жолында ішкі мұнай, бензин, керосин, минералды майлар мен сылауыштар, мазут, дизельді отын мен өзге ақ және қара мұнай өнімдерін сақтау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«Қосалқы көлік қызметтер бойынша қызмет көрсетулерден түскен табыстар» 1-бөлімі:</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2-16 жолдар 1-баған бойынша;</w:t>
      </w:r>
      <w:r>
        <w:br/>
      </w:r>
      <w:r>
        <w:rPr>
          <w:rFonts w:ascii="Times New Roman"/>
          <w:b w:val="false"/>
          <w:i w:val="false"/>
          <w:color w:val="000000"/>
          <w:sz w:val="28"/>
        </w:rPr>
        <w:t>
</w:t>
      </w:r>
      <w:r>
        <w:rPr>
          <w:rFonts w:ascii="Times New Roman"/>
          <w:b w:val="false"/>
          <w:i w:val="false"/>
          <w:color w:val="000000"/>
          <w:sz w:val="28"/>
        </w:rPr>
        <w:t>
      1) «Негізгі емес (көліктік емес) қызмет түрлері бойынша түскен табыстар» 3-бөлімі:</w:t>
      </w:r>
      <w:r>
        <w:br/>
      </w:r>
      <w:r>
        <w:rPr>
          <w:rFonts w:ascii="Times New Roman"/>
          <w:b w:val="false"/>
          <w:i w:val="false"/>
          <w:color w:val="000000"/>
          <w:sz w:val="28"/>
        </w:rPr>
        <w:t>
</w:t>
      </w:r>
      <w:r>
        <w:rPr>
          <w:rFonts w:ascii="Times New Roman"/>
          <w:b w:val="false"/>
          <w:i w:val="false"/>
          <w:color w:val="000000"/>
          <w:sz w:val="28"/>
        </w:rPr>
        <w:t xml:space="preserve">
      1-жол = барлық қалған 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p>
    <w:bookmarkEnd w:id="38"/>
    <w:bookmarkStart w:name="z366"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933"/>
        <w:gridCol w:w="1969"/>
        <w:gridCol w:w="1318"/>
        <w:gridCol w:w="1467"/>
        <w:gridCol w:w="1333"/>
        <w:gridCol w:w="1161"/>
        <w:gridCol w:w="2453"/>
        <w:gridCol w:w="4253"/>
      </w:tblGrid>
      <w:tr>
        <w:trPr>
          <w:trHeight w:val="8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11-қосымша</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291"/>
              <w:gridCol w:w="1291"/>
              <w:gridCol w:w="1291"/>
              <w:gridCol w:w="1292"/>
              <w:gridCol w:w="310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5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0841104</w:t>
            </w:r>
            <w:r>
              <w:br/>
            </w:r>
            <w:r>
              <w:rPr>
                <w:rFonts w:ascii="Times New Roman"/>
                <w:b w:val="false"/>
                <w:i w:val="false"/>
                <w:color w:val="000000"/>
                <w:sz w:val="20"/>
              </w:rPr>
              <w:t>
</w:t>
            </w:r>
            <w:r>
              <w:rPr>
                <w:rFonts w:ascii="Times New Roman"/>
                <w:b w:val="false"/>
                <w:i w:val="false"/>
                <w:color w:val="000000"/>
                <w:sz w:val="20"/>
              </w:rPr>
              <w:t>Код статистической формы 0841104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Қатынас түрлері бойынша өзге де құрлықтағы көліктің қызметтері туралы есеп</w:t>
            </w:r>
            <w:r>
              <w:br/>
            </w:r>
            <w:r>
              <w:rPr>
                <w:rFonts w:ascii="Times New Roman"/>
                <w:b/>
                <w:i w:val="false"/>
                <w:color w:val="000000"/>
              </w:rPr>
              <w:t>
Отчет об услугах прочего сухопутного транспорта по видам сообщений</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(өзге де құрлықтағы)</w:t>
            </w:r>
            <w:r>
              <w:br/>
            </w:r>
            <w:r>
              <w:rPr>
                <w:rFonts w:ascii="Times New Roman"/>
                <w:b w:val="false"/>
                <w:i w:val="false"/>
                <w:color w:val="000000"/>
                <w:sz w:val="20"/>
              </w:rPr>
              <w:t>
</w:t>
            </w:r>
            <w:r>
              <w:rPr>
                <w:rFonts w:ascii="Times New Roman"/>
                <w:b w:val="false"/>
                <w:i w:val="false"/>
                <w:color w:val="000000"/>
                <w:sz w:val="20"/>
              </w:rPr>
              <w:t>2-ТР (прочий сухопутный)</w:t>
            </w:r>
          </w:p>
        </w:tc>
        <w:tc>
          <w:tcPr>
            <w:tcW w:w="0" w:type="auto"/>
            <w:gridSpan w:val="6"/>
            <w:vMerge/>
            <w:tcBorders>
              <w:top w:val="nil"/>
              <w:left w:val="single" w:color="cfcfcf" w:sz="5"/>
              <w:bottom w:val="single" w:color="cfcfcf" w:sz="5"/>
              <w:right w:val="single" w:color="cfcfcf" w:sz="5"/>
            </w:tcBorders>
          </w:tcP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7"/>
              <w:gridCol w:w="587"/>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6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негізгі емес түрі – құрлықтағы өзге де жолаушылар көлігі Экономикалық қызмет түрінің жалпы жіктеуішінің (бұдан әрі - ЭҚЖЖ) коды 49.3 сәйкес, автомобиль көлігімен жүк тасымалдау мен қалдықтарды шығару бойынша қызметтері (ЭҚЖЖ коды 49.4) болып табылатын заңды тұлғалар және (немесе) олардың құрылымдық және оқшауланған бөлімшелері, сондай-ақ қалалық электр көлігінде жолаушыларды 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вывозу отходов (код ОКЭД 49.4), а также индивидуальные предприниматели, осуществляющие перевозки пассажиров на городском электрическом транспорте.</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9"/>
    <w:bookmarkStart w:name="z367" w:id="40"/>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876"/>
        <w:gridCol w:w="1954"/>
        <w:gridCol w:w="2102"/>
        <w:gridCol w:w="2250"/>
      </w:tblGrid>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қатынастардағы барлығы</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арасында</w:t>
            </w:r>
            <w:r>
              <w:br/>
            </w:r>
            <w:r>
              <w:rPr>
                <w:rFonts w:ascii="Times New Roman"/>
                <w:b w:val="false"/>
                <w:i w:val="false"/>
                <w:color w:val="000000"/>
                <w:sz w:val="20"/>
              </w:rPr>
              <w:t>
</w:t>
            </w:r>
            <w:r>
              <w:rPr>
                <w:rFonts w:ascii="Times New Roman"/>
                <w:b w:val="false"/>
                <w:i w:val="false"/>
                <w:color w:val="000000"/>
                <w:sz w:val="20"/>
              </w:rPr>
              <w:t>межобластное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bookmarkStart w:name="z368" w:id="41"/>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867"/>
        <w:gridCol w:w="1972"/>
        <w:gridCol w:w="2077"/>
        <w:gridCol w:w="2268"/>
      </w:tblGrid>
      <w:tr>
        <w:trPr>
          <w:trHeight w:val="4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қатынастардағы барлығы</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арасында</w:t>
            </w:r>
            <w:r>
              <w:br/>
            </w:r>
            <w:r>
              <w:rPr>
                <w:rFonts w:ascii="Times New Roman"/>
                <w:b w:val="false"/>
                <w:i w:val="false"/>
                <w:color w:val="000000"/>
                <w:sz w:val="20"/>
              </w:rPr>
              <w:t>
</w:t>
            </w:r>
            <w:r>
              <w:rPr>
                <w:rFonts w:ascii="Times New Roman"/>
                <w:b w:val="false"/>
                <w:i w:val="false"/>
                <w:color w:val="000000"/>
                <w:sz w:val="20"/>
              </w:rPr>
              <w:t>межобластное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пункттер арасында</w:t>
            </w:r>
            <w:r>
              <w:br/>
            </w:r>
            <w:r>
              <w:rPr>
                <w:rFonts w:ascii="Times New Roman"/>
                <w:b w:val="false"/>
                <w:i w:val="false"/>
                <w:color w:val="000000"/>
                <w:sz w:val="20"/>
              </w:rPr>
              <w:t>
</w:t>
            </w:r>
            <w:r>
              <w:rPr>
                <w:rFonts w:ascii="Times New Roman"/>
                <w:b w:val="false"/>
                <w:i w:val="false"/>
                <w:color w:val="000000"/>
                <w:sz w:val="20"/>
              </w:rPr>
              <w:t>между иностранными пунктами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42"/>
    <w:p>
      <w:pPr>
        <w:spacing w:after="0"/>
        <w:ind w:left="0"/>
        <w:jc w:val="both"/>
      </w:pPr>
      <w:r>
        <w:rPr>
          <w:rFonts w:ascii="Times New Roman"/>
          <w:b w:val="false"/>
          <w:i w:val="false"/>
          <w:color w:val="000000"/>
          <w:sz w:val="28"/>
        </w:rPr>
        <w:t>
      3. Қатынас түрлері бойынша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876"/>
        <w:gridCol w:w="1741"/>
        <w:gridCol w:w="980"/>
        <w:gridCol w:w="980"/>
        <w:gridCol w:w="978"/>
        <w:gridCol w:w="1169"/>
        <w:gridCol w:w="711"/>
        <w:gridCol w:w="673"/>
        <w:gridCol w:w="1248"/>
      </w:tblGrid>
      <w:tr>
        <w:trPr>
          <w:trHeight w:val="375"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қатынастардағы барлығы, тонна</w:t>
            </w:r>
            <w:r>
              <w:br/>
            </w:r>
            <w:r>
              <w:rPr>
                <w:rFonts w:ascii="Times New Roman"/>
                <w:b w:val="false"/>
                <w:i w:val="false"/>
                <w:color w:val="000000"/>
                <w:sz w:val="20"/>
              </w:rPr>
              <w:t>
</w:t>
            </w:r>
            <w:r>
              <w:rPr>
                <w:rFonts w:ascii="Times New Roman"/>
                <w:b w:val="false"/>
                <w:i w:val="false"/>
                <w:color w:val="000000"/>
                <w:sz w:val="20"/>
              </w:rPr>
              <w:t>Всего во всех сообщениях,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жүктің жалпы көлемінен</w:t>
            </w:r>
            <w:r>
              <w:br/>
            </w:r>
            <w:r>
              <w:rPr>
                <w:rFonts w:ascii="Times New Roman"/>
                <w:b w:val="false"/>
                <w:i w:val="false"/>
                <w:color w:val="000000"/>
                <w:sz w:val="20"/>
              </w:rPr>
              <w:t>
</w:t>
            </w:r>
            <w:r>
              <w:rPr>
                <w:rFonts w:ascii="Times New Roman"/>
                <w:b w:val="false"/>
                <w:i w:val="false"/>
                <w:color w:val="000000"/>
                <w:sz w:val="20"/>
              </w:rPr>
              <w:t>Из общего объема перевезенных грузов</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r>
              <w:br/>
            </w:r>
            <w:r>
              <w:rPr>
                <w:rFonts w:ascii="Times New Roman"/>
                <w:b w:val="false"/>
                <w:i w:val="false"/>
                <w:color w:val="000000"/>
                <w:sz w:val="20"/>
              </w:rPr>
              <w:t>
</w:t>
            </w:r>
            <w:r>
              <w:rPr>
                <w:rFonts w:ascii="Times New Roman"/>
                <w:b w:val="false"/>
                <w:i w:val="false"/>
                <w:color w:val="000000"/>
                <w:sz w:val="20"/>
              </w:rPr>
              <w:t>опасные грузы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контейнердегі жүктер</w:t>
            </w:r>
            <w:r>
              <w:br/>
            </w:r>
            <w:r>
              <w:rPr>
                <w:rFonts w:ascii="Times New Roman"/>
                <w:b w:val="false"/>
                <w:i w:val="false"/>
                <w:color w:val="000000"/>
                <w:sz w:val="20"/>
              </w:rPr>
              <w:t>
</w:t>
            </w:r>
            <w:r>
              <w:rPr>
                <w:rFonts w:ascii="Times New Roman"/>
                <w:b w:val="false"/>
                <w:i w:val="false"/>
                <w:color w:val="000000"/>
                <w:sz w:val="20"/>
              </w:rPr>
              <w:t>грузы в контейнерах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43"/>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(экипажем)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554"/>
        <w:gridCol w:w="3777"/>
      </w:tblGrid>
      <w:tr>
        <w:trPr>
          <w:trHeight w:val="4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(экипажем)</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44"/>
    <w:p>
      <w:pPr>
        <w:spacing w:after="0"/>
        <w:ind w:left="0"/>
        <w:jc w:val="both"/>
      </w:pPr>
      <w:r>
        <w:rPr>
          <w:rFonts w:ascii="Times New Roman"/>
          <w:b w:val="false"/>
          <w:i w:val="false"/>
          <w:color w:val="000000"/>
          <w:sz w:val="28"/>
        </w:rPr>
        <w:t>
      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6935"/>
        <w:gridCol w:w="1970"/>
        <w:gridCol w:w="3516"/>
      </w:tblGrid>
      <w:tr>
        <w:trPr>
          <w:trHeight w:val="3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қызметтерден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72"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12-қосымша           </w:t>
      </w:r>
    </w:p>
    <w:bookmarkEnd w:id="45"/>
    <w:bookmarkStart w:name="z373" w:id="46"/>
    <w:p>
      <w:pPr>
        <w:spacing w:after="0"/>
        <w:ind w:left="0"/>
        <w:jc w:val="left"/>
      </w:pPr>
      <w:r>
        <w:rPr>
          <w:rFonts w:ascii="Times New Roman"/>
          <w:b/>
          <w:i w:val="false"/>
          <w:color w:val="000000"/>
        </w:rPr>
        <w:t xml:space="preserve"> 
«Қатынас түрлері бойынша өзге де құрлықтағы көліктің қызметтері</w:t>
      </w:r>
      <w:r>
        <w:br/>
      </w:r>
      <w:r>
        <w:rPr>
          <w:rFonts w:ascii="Times New Roman"/>
          <w:b/>
          <w:i w:val="false"/>
          <w:color w:val="000000"/>
        </w:rPr>
        <w:t>
туралы есеп» (коды 0841104, индексі 2-К (өзге де құрлықтағы),</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6"/>
    <w:bookmarkStart w:name="z374" w:id="47"/>
    <w:p>
      <w:pPr>
        <w:spacing w:after="0"/>
        <w:ind w:left="0"/>
        <w:jc w:val="both"/>
      </w:pPr>
      <w:r>
        <w:rPr>
          <w:rFonts w:ascii="Times New Roman"/>
          <w:b w:val="false"/>
          <w:i w:val="false"/>
          <w:color w:val="000000"/>
          <w:sz w:val="28"/>
        </w:rPr>
        <w:t>
      1. Осы «Қатынас түрлері бойынша өзге де құрлықтағы көліктің қызметтері туралы есеп» (коды 0841104, индексі 2-К (өзге де құрлықтағы),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«Қатынас түрлері бойынша өзге де құрлықтағы көліктің қызметтері туралы есеп» (коды 0841104, индексі 2-К (өзге де құрлықтағы),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барлық қатынастардағы жолаушылар айналымы - жолаушыларды тасымалдау бойынша көліктің жұмыс көлемі. Тасымалдаудың әрбір позициясы бойынша жолаушылар санын тасымалдау қашықтығына көбейтудің қосындысымен анықталады;</w:t>
      </w:r>
      <w:r>
        <w:br/>
      </w:r>
      <w:r>
        <w:rPr>
          <w:rFonts w:ascii="Times New Roman"/>
          <w:b w:val="false"/>
          <w:i w:val="false"/>
          <w:color w:val="000000"/>
          <w:sz w:val="28"/>
        </w:rPr>
        <w:t>
</w:t>
      </w:r>
      <w:r>
        <w:rPr>
          <w:rFonts w:ascii="Times New Roman"/>
          <w:b w:val="false"/>
          <w:i w:val="false"/>
          <w:color w:val="000000"/>
          <w:sz w:val="28"/>
        </w:rPr>
        <w:t>
      2) барлық қатынастардағы жүк айналымы - жүктерді тасымалдау бойынша көлік жұмыстарының көлемі, тонна-километрмен көрсетіледі. Тасымалданатын жүктің әрбір партиясының (жөнелтудің) салмағын оны тасымалдау ара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3) барлық қатынастардағы тасымалданған жолаушылар - белгілі бір уақыт кезеңінде тасымалданған жолаушылар саны;</w:t>
      </w:r>
      <w:r>
        <w:br/>
      </w:r>
      <w:r>
        <w:rPr>
          <w:rFonts w:ascii="Times New Roman"/>
          <w:b w:val="false"/>
          <w:i w:val="false"/>
          <w:color w:val="000000"/>
          <w:sz w:val="28"/>
        </w:rPr>
        <w:t>
</w:t>
      </w:r>
      <w:r>
        <w:rPr>
          <w:rFonts w:ascii="Times New Roman"/>
          <w:b w:val="false"/>
          <w:i w:val="false"/>
          <w:color w:val="000000"/>
          <w:sz w:val="28"/>
        </w:rPr>
        <w:t>
      4) барлық қатынастардағы тасымалданған жүк, жолжүгі, жүк-жолжүгі - көлікпен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5) көлік құралдарын жүргізушімен бірге (экипажымен) қоса жалға беруден түскен табыстар көлік кәсіпорындары табысының жалпы сомасына кіреді. Жалға беруден түскен табыстарға жалға беру шартына сәйкес автокөлік құралын жалға алғаны үшін төлем кіреді;</w:t>
      </w:r>
      <w:r>
        <w:br/>
      </w:r>
      <w:r>
        <w:rPr>
          <w:rFonts w:ascii="Times New Roman"/>
          <w:b w:val="false"/>
          <w:i w:val="false"/>
          <w:color w:val="000000"/>
          <w:sz w:val="28"/>
        </w:rPr>
        <w:t>
</w:t>
      </w:r>
      <w:r>
        <w:rPr>
          <w:rFonts w:ascii="Times New Roman"/>
          <w:b w:val="false"/>
          <w:i w:val="false"/>
          <w:color w:val="000000"/>
          <w:sz w:val="28"/>
        </w:rPr>
        <w:t>
      6) қалааралық қатынас (республика ішінде) - республика шегіндегі елді мекен арасындағы жүзеге асырылатын тасымалдаулар. Қалааралық қатынасқа (республика ішінде) облыс ішіндегі (бір облыс шегіндегі қалалар немесе өзге де елді мекендер арасындағы тасымалдаулар) және облыс арасындағы (екі немесе бірнеше облыстар шегіндегі қалалар немесе өзге де елді мекендер арасындағы тасымалдаулар) қатынастар жатады;</w:t>
      </w:r>
      <w:r>
        <w:br/>
      </w:r>
      <w:r>
        <w:rPr>
          <w:rFonts w:ascii="Times New Roman"/>
          <w:b w:val="false"/>
          <w:i w:val="false"/>
          <w:color w:val="000000"/>
          <w:sz w:val="28"/>
        </w:rPr>
        <w:t>
</w:t>
      </w:r>
      <w:r>
        <w:rPr>
          <w:rFonts w:ascii="Times New Roman"/>
          <w:b w:val="false"/>
          <w:i w:val="false"/>
          <w:color w:val="000000"/>
          <w:sz w:val="28"/>
        </w:rPr>
        <w:t>
      7) қалалық қатынас - белгіленген қала шекарасы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8) қаламаңылық қатынасы - қала немесе өзге де елді мекеннің белгіленген шекарасынан өлшенетін қаламаңылық аймақ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9) қатынас түрі - көлік тораптары бөлімшесінің жолаушылар (жүк, жолжүк, жүк-жолжүгі)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10) қызметтің қосалқы түрі - осы кәсіпорынға тұтыну үшін арналған (тасымалдау, сақтау, сатып алу, өтімді даму, тазалау, жөндеу және қызмет көрсету, қорғау) қысқа мерзімді сипаттағы қызметтер мен тауарлармен қамтамасыз етуге арналған қызметтерінің негізгі және қосалқы түрлерін қолдау үшін арналған қызметтің түрі;</w:t>
      </w:r>
      <w:r>
        <w:br/>
      </w:r>
      <w:r>
        <w:rPr>
          <w:rFonts w:ascii="Times New Roman"/>
          <w:b w:val="false"/>
          <w:i w:val="false"/>
          <w:color w:val="000000"/>
          <w:sz w:val="28"/>
        </w:rPr>
        <w:t>
</w:t>
      </w:r>
      <w:r>
        <w:rPr>
          <w:rFonts w:ascii="Times New Roman"/>
          <w:b w:val="false"/>
          <w:i w:val="false"/>
          <w:color w:val="000000"/>
          <w:sz w:val="28"/>
        </w:rPr>
        <w:t>
      11) негізгі емес (көліктік емес) қызмет түрі - негізгіден басқа, үшінші тұлғалар үшін өнім (тауар, қызмет) өндіру мақсатында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12) тасымалдаудан түскен табыстар - бұл көлік кәсіпорынының жүктерді, жолаушыларды тасымалдағаны, жүктерді жөнелтушілерге және жолаушыларға тасымалдау бойынша қосымша қызмет көрсеткені үшін алынатын қаражат сомасы. Жолаушыларды тасымалдаудан түскен табыстарға, сондай-ақ жолаушылар тасымалдау бойынша көрсетілген қызметтер үшін дотациялар мен субсидиялар қосылады;</w:t>
      </w:r>
      <w:r>
        <w:br/>
      </w:r>
      <w:r>
        <w:rPr>
          <w:rFonts w:ascii="Times New Roman"/>
          <w:b w:val="false"/>
          <w:i w:val="false"/>
          <w:color w:val="000000"/>
          <w:sz w:val="28"/>
        </w:rPr>
        <w:t>
</w:t>
      </w:r>
      <w:r>
        <w:rPr>
          <w:rFonts w:ascii="Times New Roman"/>
          <w:b w:val="false"/>
          <w:i w:val="false"/>
          <w:color w:val="000000"/>
          <w:sz w:val="28"/>
        </w:rPr>
        <w:t>
      13) халықаралық қатынас - Қазақстан Республикасы мен шет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пункттері арасындағы тасымалдаулар.</w:t>
      </w:r>
      <w:r>
        <w:br/>
      </w:r>
      <w:r>
        <w:rPr>
          <w:rFonts w:ascii="Times New Roman"/>
          <w:b w:val="false"/>
          <w:i w:val="false"/>
          <w:color w:val="000000"/>
          <w:sz w:val="28"/>
        </w:rPr>
        <w:t>
</w:t>
      </w:r>
      <w:r>
        <w:rPr>
          <w:rFonts w:ascii="Times New Roman"/>
          <w:b w:val="false"/>
          <w:i w:val="false"/>
          <w:color w:val="000000"/>
          <w:sz w:val="28"/>
        </w:rPr>
        <w:t>
      3. Халықаралық қатынас шеттен әкелу, шетке шығару, транзит және шетел пункттері арасында тасымалдауды қамтиды:</w:t>
      </w:r>
      <w:r>
        <w:br/>
      </w:r>
      <w:r>
        <w:rPr>
          <w:rFonts w:ascii="Times New Roman"/>
          <w:b w:val="false"/>
          <w:i w:val="false"/>
          <w:color w:val="000000"/>
          <w:sz w:val="28"/>
        </w:rPr>
        <w:t>
</w:t>
      </w:r>
      <w:r>
        <w:rPr>
          <w:rFonts w:ascii="Times New Roman"/>
          <w:b w:val="false"/>
          <w:i w:val="false"/>
          <w:color w:val="000000"/>
          <w:sz w:val="28"/>
        </w:rPr>
        <w:t>
      1) шеттен әкелуге жөнелту пункті шет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2) шетке шығаруға жөнелту пункті Қазақстан Республикасы аумағында, ал әкелу пункті - шет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3) транзиттікке шетел мемлекеттердің жіберуші мен алушылар арасындағы Қазақстан аумағындағы тасымалдаулар жатады;</w:t>
      </w:r>
      <w:r>
        <w:br/>
      </w:r>
      <w:r>
        <w:rPr>
          <w:rFonts w:ascii="Times New Roman"/>
          <w:b w:val="false"/>
          <w:i w:val="false"/>
          <w:color w:val="000000"/>
          <w:sz w:val="28"/>
        </w:rPr>
        <w:t>
</w:t>
      </w:r>
      <w:r>
        <w:rPr>
          <w:rFonts w:ascii="Times New Roman"/>
          <w:b w:val="false"/>
          <w:i w:val="false"/>
          <w:color w:val="000000"/>
          <w:sz w:val="28"/>
        </w:rPr>
        <w:t>
      4) шет пункттері арасындағы тасымалдауларға басқа мемлекеттер аумағында (республиканың аумағынан өтпей) Қазақстанның көлік құралдарымен шетел пункттері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4. Егер құрылымдық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бөлiмшеде статистикалық нысанды өткiзу бойынша өкiлеттiктер болмаса, онда заңды тұлға өзі орналасқан жердегі статистика органдарына олардың аумақтарын көрсете отырып, өзінің құрылымдық бөлiмшелерi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5. Жолаушыларды автобуспен тасымалдауда қолданылатын тарифтерге қарамастан 1-бөлімнің 1-бағаны 4, 7, 11, 14, 17, 20-жолдары тегін жол жүру құқығын немесе кәсіпорындар (ұйымдар) төлеген жол жүру құжаттарын пайдаланатын жолаушыларды қоса алғанда, барлық жолаушылар қосындысы ретінде есептелінеді.</w:t>
      </w:r>
      <w:r>
        <w:br/>
      </w:r>
      <w:r>
        <w:rPr>
          <w:rFonts w:ascii="Times New Roman"/>
          <w:b w:val="false"/>
          <w:i w:val="false"/>
          <w:color w:val="000000"/>
          <w:sz w:val="28"/>
        </w:rPr>
        <w:t>
</w:t>
      </w:r>
      <w:r>
        <w:rPr>
          <w:rFonts w:ascii="Times New Roman"/>
          <w:b w:val="false"/>
          <w:i w:val="false"/>
          <w:color w:val="000000"/>
          <w:sz w:val="28"/>
        </w:rPr>
        <w:t>
      1-бағанның 4, 7, 11, 14, 17-жолдарында маршруттық автобустармен тасымалданған жолаушылар сатылған билеттер саны бойынша анықталады.</w:t>
      </w:r>
      <w:r>
        <w:br/>
      </w:r>
      <w:r>
        <w:rPr>
          <w:rFonts w:ascii="Times New Roman"/>
          <w:b w:val="false"/>
          <w:i w:val="false"/>
          <w:color w:val="000000"/>
          <w:sz w:val="28"/>
        </w:rPr>
        <w:t>
</w:t>
      </w:r>
      <w:r>
        <w:rPr>
          <w:rFonts w:ascii="Times New Roman"/>
          <w:b w:val="false"/>
          <w:i w:val="false"/>
          <w:color w:val="000000"/>
          <w:sz w:val="28"/>
        </w:rPr>
        <w:t>
      Билетсіз жүйе бойынша тасымалдау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w:t>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w:t>
      </w:r>
      <w:r>
        <w:rPr>
          <w:rFonts w:ascii="Times New Roman"/>
          <w:b w:val="false"/>
          <w:i w:val="false"/>
          <w:color w:val="000000"/>
          <w:sz w:val="28"/>
        </w:rPr>
        <w:t>
      1) қалалық және қаламаңылық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r>
        <w:br/>
      </w:r>
      <w:r>
        <w:rPr>
          <w:rFonts w:ascii="Times New Roman"/>
          <w:b w:val="false"/>
          <w:i w:val="false"/>
          <w:color w:val="000000"/>
          <w:sz w:val="28"/>
        </w:rPr>
        <w:t>
</w:t>
      </w:r>
      <w:r>
        <w:rPr>
          <w:rFonts w:ascii="Times New Roman"/>
          <w:b w:val="false"/>
          <w:i w:val="false"/>
          <w:color w:val="000000"/>
          <w:sz w:val="28"/>
        </w:rPr>
        <w:t>
      2)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w:t>
      </w:r>
      <w:r>
        <w:rPr>
          <w:rFonts w:ascii="Times New Roman"/>
          <w:b w:val="false"/>
          <w:i w:val="false"/>
          <w:color w:val="000000"/>
          <w:sz w:val="28"/>
        </w:rPr>
        <w:t>
      1-бағанның 5, 8, 12, 15, 18, 21-жолдары олардың автомобиль-километрдегі ақылы жүрген жолын жеңіл таксидегі жолаушылардың орташа санына көбейтіп және нәтижесін жолаушыларды тасымалдаудың орташа ара қашықтығына бөлумен анықталады. Жеңіл таксидегі жолаушылардың орташа саны екі жолаушыға тең деп алынады. Жеңіл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w:t>
      </w:r>
      <w:r>
        <w:rPr>
          <w:rFonts w:ascii="Times New Roman"/>
          <w:b w:val="false"/>
          <w:i w:val="false"/>
          <w:color w:val="000000"/>
          <w:sz w:val="28"/>
        </w:rPr>
        <w:t>
      1-бағанның 20-жолында маршруттық автобустармен тасымалданған ақылы жолаушылар саны:</w:t>
      </w:r>
      <w:r>
        <w:br/>
      </w:r>
      <w:r>
        <w:rPr>
          <w:rFonts w:ascii="Times New Roman"/>
          <w:b w:val="false"/>
          <w:i w:val="false"/>
          <w:color w:val="000000"/>
          <w:sz w:val="28"/>
        </w:rPr>
        <w:t>
</w:t>
      </w:r>
      <w:r>
        <w:rPr>
          <w:rFonts w:ascii="Times New Roman"/>
          <w:b w:val="false"/>
          <w:i w:val="false"/>
          <w:color w:val="000000"/>
          <w:sz w:val="28"/>
        </w:rPr>
        <w:t>
      1) кондукторлары бар автобустарда сатылған билеттердің саны бойынша;</w:t>
      </w:r>
      <w:r>
        <w:br/>
      </w:r>
      <w:r>
        <w:rPr>
          <w:rFonts w:ascii="Times New Roman"/>
          <w:b w:val="false"/>
          <w:i w:val="false"/>
          <w:color w:val="000000"/>
          <w:sz w:val="28"/>
        </w:rPr>
        <w:t>
</w:t>
      </w:r>
      <w:r>
        <w:rPr>
          <w:rFonts w:ascii="Times New Roman"/>
          <w:b w:val="false"/>
          <w:i w:val="false"/>
          <w:color w:val="000000"/>
          <w:sz w:val="28"/>
        </w:rPr>
        <w:t>
      2) маршруттық автобуспен жол жүру үшін абономенттік талондар мен бір жолғы билеттерді сатудан түскен түсімді осы қала (маршрут) үшін бекітілген тарифке бөлу арқылы;</w:t>
      </w:r>
      <w:r>
        <w:br/>
      </w:r>
      <w:r>
        <w:rPr>
          <w:rFonts w:ascii="Times New Roman"/>
          <w:b w:val="false"/>
          <w:i w:val="false"/>
          <w:color w:val="000000"/>
          <w:sz w:val="28"/>
        </w:rPr>
        <w:t>
</w:t>
      </w: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w:t>
      </w:r>
      <w:r>
        <w:rPr>
          <w:rFonts w:ascii="Times New Roman"/>
          <w:b w:val="false"/>
          <w:i w:val="false"/>
          <w:color w:val="000000"/>
          <w:sz w:val="28"/>
        </w:rPr>
        <w:t>
      1-бағанның 22, 23-жолдарына азаматтардың ақылы жол жүруі және тегін жүру құқығын пайдаланумен тасымалдануы жатады.</w:t>
      </w:r>
      <w:r>
        <w:br/>
      </w:r>
      <w:r>
        <w:rPr>
          <w:rFonts w:ascii="Times New Roman"/>
          <w:b w:val="false"/>
          <w:i w:val="false"/>
          <w:color w:val="000000"/>
          <w:sz w:val="28"/>
        </w:rPr>
        <w:t>
</w:t>
      </w:r>
      <w:r>
        <w:rPr>
          <w:rFonts w:ascii="Times New Roman"/>
          <w:b w:val="false"/>
          <w:i w:val="false"/>
          <w:color w:val="000000"/>
          <w:sz w:val="28"/>
        </w:rPr>
        <w:t>
      Жолақы төлейтін жолаушылар саны мынадай құжаттар негізінде анықталады:</w:t>
      </w:r>
      <w:r>
        <w:br/>
      </w:r>
      <w:r>
        <w:rPr>
          <w:rFonts w:ascii="Times New Roman"/>
          <w:b w:val="false"/>
          <w:i w:val="false"/>
          <w:color w:val="000000"/>
          <w:sz w:val="28"/>
        </w:rPr>
        <w:t>
</w:t>
      </w: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r>
        <w:br/>
      </w:r>
      <w:r>
        <w:rPr>
          <w:rFonts w:ascii="Times New Roman"/>
          <w:b w:val="false"/>
          <w:i w:val="false"/>
          <w:color w:val="000000"/>
          <w:sz w:val="28"/>
        </w:rPr>
        <w:t>
</w:t>
      </w: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абономенттік талондар мен бір жолғы билеттерді сатудан түскен түсімді осы қала үшін белгіленген бірыңғай тарифке бөлу арқылы анықталады.</w:t>
      </w:r>
      <w:r>
        <w:br/>
      </w:r>
      <w:r>
        <w:rPr>
          <w:rFonts w:ascii="Times New Roman"/>
          <w:b w:val="false"/>
          <w:i w:val="false"/>
          <w:color w:val="000000"/>
          <w:sz w:val="28"/>
        </w:rPr>
        <w:t>
</w:t>
      </w:r>
      <w:r>
        <w:rPr>
          <w:rFonts w:ascii="Times New Roman"/>
          <w:b w:val="false"/>
          <w:i w:val="false"/>
          <w:color w:val="000000"/>
          <w:sz w:val="28"/>
        </w:rPr>
        <w:t>
      Қалааралық тасымалдауға – қаланың (басқа елді мекеннің) шегінен тыс 50 километрден аса қашықтыққа тасымалдау жатады.</w:t>
      </w:r>
      <w:r>
        <w:br/>
      </w:r>
      <w:r>
        <w:rPr>
          <w:rFonts w:ascii="Times New Roman"/>
          <w:b w:val="false"/>
          <w:i w:val="false"/>
          <w:color w:val="000000"/>
          <w:sz w:val="28"/>
        </w:rPr>
        <w:t>
</w:t>
      </w:r>
      <w:r>
        <w:rPr>
          <w:rFonts w:ascii="Times New Roman"/>
          <w:b w:val="false"/>
          <w:i w:val="false"/>
          <w:color w:val="000000"/>
          <w:sz w:val="28"/>
        </w:rPr>
        <w:t>
      Қаламаңылық тасымалдауға қаланың (басқа елді мекеннің) шегінен тыс 50 километрге дейін қашықтықты қоса тасымалдау жатады.</w:t>
      </w:r>
      <w:r>
        <w:br/>
      </w:r>
      <w:r>
        <w:rPr>
          <w:rFonts w:ascii="Times New Roman"/>
          <w:b w:val="false"/>
          <w:i w:val="false"/>
          <w:color w:val="000000"/>
          <w:sz w:val="28"/>
        </w:rPr>
        <w:t>
</w:t>
      </w:r>
      <w:r>
        <w:rPr>
          <w:rFonts w:ascii="Times New Roman"/>
          <w:b w:val="false"/>
          <w:i w:val="false"/>
          <w:color w:val="000000"/>
          <w:sz w:val="28"/>
        </w:rPr>
        <w:t>
      Автобус, трамвай, троллейбус көлігімен қалалық тасымалдауға қала (басқа елді мекен) шегіндегі маршруттарда жүзеге асырылатын тасымалдау жатады.</w:t>
      </w:r>
      <w:r>
        <w:br/>
      </w:r>
      <w:r>
        <w:rPr>
          <w:rFonts w:ascii="Times New Roman"/>
          <w:b w:val="false"/>
          <w:i w:val="false"/>
          <w:color w:val="000000"/>
          <w:sz w:val="28"/>
        </w:rPr>
        <w:t>
</w:t>
      </w: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r>
        <w:br/>
      </w:r>
      <w:r>
        <w:rPr>
          <w:rFonts w:ascii="Times New Roman"/>
          <w:b w:val="false"/>
          <w:i w:val="false"/>
          <w:color w:val="000000"/>
          <w:sz w:val="28"/>
        </w:rPr>
        <w:t>
</w:t>
      </w:r>
      <w:r>
        <w:rPr>
          <w:rFonts w:ascii="Times New Roman"/>
          <w:b w:val="false"/>
          <w:i w:val="false"/>
          <w:color w:val="000000"/>
          <w:sz w:val="28"/>
        </w:rPr>
        <w:t>
      2-бағанның 4, 7, 11, 14, 17, 20-жолдары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w:t>
      </w:r>
      <w:r>
        <w:rPr>
          <w:rFonts w:ascii="Times New Roman"/>
          <w:b w:val="false"/>
          <w:i w:val="false"/>
          <w:color w:val="000000"/>
          <w:sz w:val="28"/>
        </w:rPr>
        <w:t>
      2-бағанның 5, 8, 12, 15, 18, 21-жолдары жеңіл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w:t>
      </w:r>
      <w:r>
        <w:rPr>
          <w:rFonts w:ascii="Times New Roman"/>
          <w:b w:val="false"/>
          <w:i w:val="false"/>
          <w:color w:val="000000"/>
          <w:sz w:val="28"/>
        </w:rPr>
        <w:t>
      2-бағанның 22, 23-жолдары тасымалданған жолаушылар санын жолаушы сапарының орташа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1-бөлімнің 3-бағаны 4, 7, 11, 14, 17, 20-жолдарына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r>
        <w:br/>
      </w:r>
      <w:r>
        <w:rPr>
          <w:rFonts w:ascii="Times New Roman"/>
          <w:b w:val="false"/>
          <w:i w:val="false"/>
          <w:color w:val="000000"/>
          <w:sz w:val="28"/>
        </w:rPr>
        <w:t>
</w:t>
      </w:r>
      <w:r>
        <w:rPr>
          <w:rFonts w:ascii="Times New Roman"/>
          <w:b w:val="false"/>
          <w:i w:val="false"/>
          <w:color w:val="000000"/>
          <w:sz w:val="28"/>
        </w:rPr>
        <w:t>
      1-бөлімнің 3-бағаны 5, 8, 12, 15, 18, 21-жолдарына жеңіл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почта мен мерзімдік басылымдарды тасымалдауынан қолма-қол ақшасыз есеп айыру бойынша түскен табыстар да қосылады.</w:t>
      </w:r>
      <w:r>
        <w:br/>
      </w:r>
      <w:r>
        <w:rPr>
          <w:rFonts w:ascii="Times New Roman"/>
          <w:b w:val="false"/>
          <w:i w:val="false"/>
          <w:color w:val="000000"/>
          <w:sz w:val="28"/>
        </w:rPr>
        <w:t>
</w:t>
      </w:r>
      <w:r>
        <w:rPr>
          <w:rFonts w:ascii="Times New Roman"/>
          <w:b w:val="false"/>
          <w:i w:val="false"/>
          <w:color w:val="000000"/>
          <w:sz w:val="28"/>
        </w:rPr>
        <w:t>
      1-бөлімнің 3-бағаны 22, 23-жолдарына жеке азаматтарға, сондай-ақ кәсіпорындар мен ұйымдарға жол жүру құжаттарының барлық түрін сатудан түскен нақты ақшалай түсімінің жалпы сомасы енгізіледі.</w:t>
      </w:r>
      <w:r>
        <w:br/>
      </w:r>
      <w:r>
        <w:rPr>
          <w:rFonts w:ascii="Times New Roman"/>
          <w:b w:val="false"/>
          <w:i w:val="false"/>
          <w:color w:val="000000"/>
          <w:sz w:val="28"/>
        </w:rPr>
        <w:t>
</w:t>
      </w:r>
      <w:r>
        <w:rPr>
          <w:rFonts w:ascii="Times New Roman"/>
          <w:b w:val="false"/>
          <w:i w:val="false"/>
          <w:color w:val="000000"/>
          <w:sz w:val="28"/>
        </w:rPr>
        <w:t>
      6. Автомобиль көлігімен 2-бөлімнің 1-бағанының 1-жолына жүк автомобильдерімен, пикаптармен, жеңіл автомобиль шассиіндегі фургондармен және автотіркемелермен орындалған көлем жиынтығы қосылады. Тасымалданған жүктер есебі келу мезеті бойынша жүзеге асырылады. Тасымалданған жүктер көлемі ыдыс салмағын, әрбір жүргендегі контейнерлер салмағын ескере отырып, тасымалданған жүктің нақты салмағы бойынша көрсетіледі.</w:t>
      </w:r>
      <w:r>
        <w:br/>
      </w:r>
      <w:r>
        <w:rPr>
          <w:rFonts w:ascii="Times New Roman"/>
          <w:b w:val="false"/>
          <w:i w:val="false"/>
          <w:color w:val="000000"/>
          <w:sz w:val="28"/>
        </w:rPr>
        <w:t>
</w:t>
      </w:r>
      <w:r>
        <w:rPr>
          <w:rFonts w:ascii="Times New Roman"/>
          <w:b w:val="false"/>
          <w:i w:val="false"/>
          <w:color w:val="000000"/>
          <w:sz w:val="28"/>
        </w:rPr>
        <w:t>
      Автомобиль көлігіндегі 2-бағанның 1-жолы бойынша әрбір жүрісте тасымалданған жүк салмағын (автотіркемелермен тасымалданған жүктерді қоса алғанда) жүріс қашықтығына көбейтіп, кейін барлық жүрістер бойынша көбейтіндісін қосындылаумен анықталады.</w:t>
      </w:r>
      <w:r>
        <w:br/>
      </w:r>
      <w:r>
        <w:rPr>
          <w:rFonts w:ascii="Times New Roman"/>
          <w:b w:val="false"/>
          <w:i w:val="false"/>
          <w:color w:val="000000"/>
          <w:sz w:val="28"/>
        </w:rPr>
        <w:t>
</w:t>
      </w:r>
      <w:r>
        <w:rPr>
          <w:rFonts w:ascii="Times New Roman"/>
          <w:b w:val="false"/>
          <w:i w:val="false"/>
          <w:color w:val="000000"/>
          <w:sz w:val="28"/>
        </w:rPr>
        <w:t>
      3-бөлімнің 8-бағаны 1-жолы және 2-бөлімнің 3-бағаны 1-жолында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r>
        <w:br/>
      </w:r>
      <w:r>
        <w:rPr>
          <w:rFonts w:ascii="Times New Roman"/>
          <w:b w:val="false"/>
          <w:i w:val="false"/>
          <w:color w:val="000000"/>
          <w:sz w:val="28"/>
        </w:rPr>
        <w:t>
</w:t>
      </w:r>
      <w:r>
        <w:rPr>
          <w:rFonts w:ascii="Times New Roman"/>
          <w:b w:val="false"/>
          <w:i w:val="false"/>
          <w:color w:val="000000"/>
          <w:sz w:val="28"/>
        </w:rPr>
        <w:t>
      7. 4-бөлімнің 1-жолына келесі табыстар жатады:</w:t>
      </w:r>
      <w:r>
        <w:br/>
      </w:r>
      <w:r>
        <w:rPr>
          <w:rFonts w:ascii="Times New Roman"/>
          <w:b w:val="false"/>
          <w:i w:val="false"/>
          <w:color w:val="000000"/>
          <w:sz w:val="28"/>
        </w:rPr>
        <w:t>
</w:t>
      </w:r>
      <w:r>
        <w:rPr>
          <w:rFonts w:ascii="Times New Roman"/>
          <w:b w:val="false"/>
          <w:i w:val="false"/>
          <w:color w:val="000000"/>
          <w:sz w:val="28"/>
        </w:rPr>
        <w:t>
      1) жүктерді көліктік өңдеу және сақтау қызметтерінен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қызметтерінен (терминал қызметтері (автобус вокзалдары мен стансалары), автомобиль жолдарын пайдалану қызметтері, азаматтардың көлік құралдарын сақтау бойынша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3) жүк тасымалдауды ұйымдастыру бойынша қызметтерінен (жүкті экспедициялау, көлік құжаттамалары мен жол парақтарын дайындау, кеден агенттерінің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8. 5-бөлімде қызмет түрлерін экономикалық қызметтің негізгі емес (көліктік емес) қызметтері бойынша жалпы жіктеуішіне сәйкес кодтау және бөлімнің дұрыс толтырылуын статистиканың аумақтық департаменттер мамандарының көмегімен респонденттердің өздері жүзеге асырады.</w:t>
      </w:r>
      <w:r>
        <w:br/>
      </w:r>
      <w:r>
        <w:rPr>
          <w:rFonts w:ascii="Times New Roman"/>
          <w:b w:val="false"/>
          <w:i w:val="false"/>
          <w:color w:val="000000"/>
          <w:sz w:val="28"/>
        </w:rPr>
        <w:t>
</w:t>
      </w:r>
      <w:r>
        <w:rPr>
          <w:rFonts w:ascii="Times New Roman"/>
          <w:b w:val="false"/>
          <w:i w:val="false"/>
          <w:color w:val="000000"/>
          <w:sz w:val="28"/>
        </w:rPr>
        <w:t>
      9.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1-бөлім. «Қатынас түрлері бойынша жолаушылар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 баған үшін 1-жол = 2-жол + 9-жол + 16-жол + 19-жол</w:t>
      </w:r>
      <w:r>
        <w:br/>
      </w:r>
      <w:r>
        <w:rPr>
          <w:rFonts w:ascii="Times New Roman"/>
          <w:b w:val="false"/>
          <w:i w:val="false"/>
          <w:color w:val="000000"/>
          <w:sz w:val="28"/>
        </w:rPr>
        <w:t>
</w:t>
      </w:r>
      <w:r>
        <w:rPr>
          <w:rFonts w:ascii="Times New Roman"/>
          <w:b w:val="false"/>
          <w:i w:val="false"/>
          <w:color w:val="000000"/>
          <w:sz w:val="28"/>
        </w:rPr>
        <w:t>
      әр баған үшін 2-жол = 3-жол + 6-жол</w:t>
      </w:r>
      <w:r>
        <w:br/>
      </w:r>
      <w:r>
        <w:rPr>
          <w:rFonts w:ascii="Times New Roman"/>
          <w:b w:val="false"/>
          <w:i w:val="false"/>
          <w:color w:val="000000"/>
          <w:sz w:val="28"/>
        </w:rPr>
        <w:t>
</w:t>
      </w:r>
      <w:r>
        <w:rPr>
          <w:rFonts w:ascii="Times New Roman"/>
          <w:b w:val="false"/>
          <w:i w:val="false"/>
          <w:color w:val="000000"/>
          <w:sz w:val="28"/>
        </w:rPr>
        <w:t>
      әр баған үшін 3-жол = 4-жол + 5-жол</w:t>
      </w:r>
      <w:r>
        <w:br/>
      </w:r>
      <w:r>
        <w:rPr>
          <w:rFonts w:ascii="Times New Roman"/>
          <w:b w:val="false"/>
          <w:i w:val="false"/>
          <w:color w:val="000000"/>
          <w:sz w:val="28"/>
        </w:rPr>
        <w:t>
</w:t>
      </w:r>
      <w:r>
        <w:rPr>
          <w:rFonts w:ascii="Times New Roman"/>
          <w:b w:val="false"/>
          <w:i w:val="false"/>
          <w:color w:val="000000"/>
          <w:sz w:val="28"/>
        </w:rPr>
        <w:t>
      әр баған үшін 6-жол = 7-жол + 8-жол</w:t>
      </w:r>
      <w:r>
        <w:br/>
      </w:r>
      <w:r>
        <w:rPr>
          <w:rFonts w:ascii="Times New Roman"/>
          <w:b w:val="false"/>
          <w:i w:val="false"/>
          <w:color w:val="000000"/>
          <w:sz w:val="28"/>
        </w:rPr>
        <w:t>
</w:t>
      </w:r>
      <w:r>
        <w:rPr>
          <w:rFonts w:ascii="Times New Roman"/>
          <w:b w:val="false"/>
          <w:i w:val="false"/>
          <w:color w:val="000000"/>
          <w:sz w:val="28"/>
        </w:rPr>
        <w:t>
      әр баған үшін 9-жол = 10-жол + 13-жол</w:t>
      </w:r>
      <w:r>
        <w:br/>
      </w:r>
      <w:r>
        <w:rPr>
          <w:rFonts w:ascii="Times New Roman"/>
          <w:b w:val="false"/>
          <w:i w:val="false"/>
          <w:color w:val="000000"/>
          <w:sz w:val="28"/>
        </w:rPr>
        <w:t>
</w:t>
      </w:r>
      <w:r>
        <w:rPr>
          <w:rFonts w:ascii="Times New Roman"/>
          <w:b w:val="false"/>
          <w:i w:val="false"/>
          <w:color w:val="000000"/>
          <w:sz w:val="28"/>
        </w:rPr>
        <w:t>
      әр баған үшін 10-жол = 11-жол + 12-жол</w:t>
      </w:r>
      <w:r>
        <w:br/>
      </w:r>
      <w:r>
        <w:rPr>
          <w:rFonts w:ascii="Times New Roman"/>
          <w:b w:val="false"/>
          <w:i w:val="false"/>
          <w:color w:val="000000"/>
          <w:sz w:val="28"/>
        </w:rPr>
        <w:t>
</w:t>
      </w:r>
      <w:r>
        <w:rPr>
          <w:rFonts w:ascii="Times New Roman"/>
          <w:b w:val="false"/>
          <w:i w:val="false"/>
          <w:color w:val="000000"/>
          <w:sz w:val="28"/>
        </w:rPr>
        <w:t>
      әр баған үшін 13-жол = 14-жол + 15-жол</w:t>
      </w:r>
      <w:r>
        <w:br/>
      </w:r>
      <w:r>
        <w:rPr>
          <w:rFonts w:ascii="Times New Roman"/>
          <w:b w:val="false"/>
          <w:i w:val="false"/>
          <w:color w:val="000000"/>
          <w:sz w:val="28"/>
        </w:rPr>
        <w:t>
</w:t>
      </w:r>
      <w:r>
        <w:rPr>
          <w:rFonts w:ascii="Times New Roman"/>
          <w:b w:val="false"/>
          <w:i w:val="false"/>
          <w:color w:val="000000"/>
          <w:sz w:val="28"/>
        </w:rPr>
        <w:t>
      әр баған үшін 16-жол = 17-жол + 18-жол;</w:t>
      </w:r>
      <w:r>
        <w:br/>
      </w:r>
      <w:r>
        <w:rPr>
          <w:rFonts w:ascii="Times New Roman"/>
          <w:b w:val="false"/>
          <w:i w:val="false"/>
          <w:color w:val="000000"/>
          <w:sz w:val="28"/>
        </w:rPr>
        <w:t>
</w:t>
      </w:r>
      <w:r>
        <w:rPr>
          <w:rFonts w:ascii="Times New Roman"/>
          <w:b w:val="false"/>
          <w:i w:val="false"/>
          <w:color w:val="000000"/>
          <w:sz w:val="28"/>
        </w:rPr>
        <w:t xml:space="preserve">
      әр баған үшін 19-жол = 20-25-жолдарының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2) 2-бөлім. «Қатынас түрлері бойынша жүк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 баған үшін 1-жол = 2-жол + 10-жол + 13-жол + 14-жол</w:t>
      </w:r>
      <w:r>
        <w:br/>
      </w:r>
      <w:r>
        <w:rPr>
          <w:rFonts w:ascii="Times New Roman"/>
          <w:b w:val="false"/>
          <w:i w:val="false"/>
          <w:color w:val="000000"/>
          <w:sz w:val="28"/>
        </w:rPr>
        <w:t>
</w:t>
      </w:r>
      <w:r>
        <w:rPr>
          <w:rFonts w:ascii="Times New Roman"/>
          <w:b w:val="false"/>
          <w:i w:val="false"/>
          <w:color w:val="000000"/>
          <w:sz w:val="28"/>
        </w:rPr>
        <w:t>
      әр баған үшін 2-жол = 3-жол + 6-жол + 9-жол</w:t>
      </w:r>
      <w:r>
        <w:br/>
      </w:r>
      <w:r>
        <w:rPr>
          <w:rFonts w:ascii="Times New Roman"/>
          <w:b w:val="false"/>
          <w:i w:val="false"/>
          <w:color w:val="000000"/>
          <w:sz w:val="28"/>
        </w:rPr>
        <w:t>
</w:t>
      </w:r>
      <w:r>
        <w:rPr>
          <w:rFonts w:ascii="Times New Roman"/>
          <w:b w:val="false"/>
          <w:i w:val="false"/>
          <w:color w:val="000000"/>
          <w:sz w:val="28"/>
        </w:rPr>
        <w:t>
      әр баған үшін 3-жол = 4-жол + 5-жол</w:t>
      </w:r>
      <w:r>
        <w:br/>
      </w:r>
      <w:r>
        <w:rPr>
          <w:rFonts w:ascii="Times New Roman"/>
          <w:b w:val="false"/>
          <w:i w:val="false"/>
          <w:color w:val="000000"/>
          <w:sz w:val="28"/>
        </w:rPr>
        <w:t>
</w:t>
      </w:r>
      <w:r>
        <w:rPr>
          <w:rFonts w:ascii="Times New Roman"/>
          <w:b w:val="false"/>
          <w:i w:val="false"/>
          <w:color w:val="000000"/>
          <w:sz w:val="28"/>
        </w:rPr>
        <w:t>
      әр баған үшін 6-жол = 7-жол + 8-жол</w:t>
      </w:r>
      <w:r>
        <w:br/>
      </w:r>
      <w:r>
        <w:rPr>
          <w:rFonts w:ascii="Times New Roman"/>
          <w:b w:val="false"/>
          <w:i w:val="false"/>
          <w:color w:val="000000"/>
          <w:sz w:val="28"/>
        </w:rPr>
        <w:t>
</w:t>
      </w:r>
      <w:r>
        <w:rPr>
          <w:rFonts w:ascii="Times New Roman"/>
          <w:b w:val="false"/>
          <w:i w:val="false"/>
          <w:color w:val="000000"/>
          <w:sz w:val="28"/>
        </w:rPr>
        <w:t>
      әр баған үшін 10-жол = 11-жол + 12-жол;</w:t>
      </w:r>
      <w:r>
        <w:br/>
      </w:r>
      <w:r>
        <w:rPr>
          <w:rFonts w:ascii="Times New Roman"/>
          <w:b w:val="false"/>
          <w:i w:val="false"/>
          <w:color w:val="000000"/>
          <w:sz w:val="28"/>
        </w:rPr>
        <w:t>
</w:t>
      </w:r>
      <w:r>
        <w:rPr>
          <w:rFonts w:ascii="Times New Roman"/>
          <w:b w:val="false"/>
          <w:i w:val="false"/>
          <w:color w:val="000000"/>
          <w:sz w:val="28"/>
        </w:rPr>
        <w:t>
      3) 3-бөлім. «Қатынас түрлері бойынша түрлері бойынша жүк тасымалдау көлемі»:</w:t>
      </w:r>
      <w:r>
        <w:br/>
      </w:r>
      <w:r>
        <w:rPr>
          <w:rFonts w:ascii="Times New Roman"/>
          <w:b w:val="false"/>
          <w:i w:val="false"/>
          <w:color w:val="000000"/>
          <w:sz w:val="28"/>
        </w:rPr>
        <w:t>
</w:t>
      </w:r>
      <w:r>
        <w:rPr>
          <w:rFonts w:ascii="Times New Roman"/>
          <w:b w:val="false"/>
          <w:i w:val="false"/>
          <w:color w:val="000000"/>
          <w:sz w:val="28"/>
        </w:rPr>
        <w:t xml:space="preserve">
      әр баған үшін 1-жол = 2-23-жолдарының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 жол үшін 1-баған = 2-7-бағандарының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әр баған үшін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24-жолынан</w:t>
      </w:r>
      <w:r>
        <w:br/>
      </w:r>
      <w:r>
        <w:rPr>
          <w:rFonts w:ascii="Times New Roman"/>
          <w:b w:val="false"/>
          <w:i w:val="false"/>
          <w:color w:val="000000"/>
          <w:sz w:val="28"/>
        </w:rPr>
        <w:t>
</w:t>
      </w:r>
      <w:r>
        <w:rPr>
          <w:rFonts w:ascii="Times New Roman"/>
          <w:b w:val="false"/>
          <w:i w:val="false"/>
          <w:color w:val="000000"/>
          <w:sz w:val="28"/>
        </w:rPr>
        <w:t xml:space="preserve">
      әр баған үшін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25-жолынан;</w:t>
      </w:r>
      <w:r>
        <w:br/>
      </w:r>
      <w:r>
        <w:rPr>
          <w:rFonts w:ascii="Times New Roman"/>
          <w:b w:val="false"/>
          <w:i w:val="false"/>
          <w:color w:val="000000"/>
          <w:sz w:val="28"/>
        </w:rPr>
        <w:t>
</w:t>
      </w:r>
      <w:r>
        <w:rPr>
          <w:rFonts w:ascii="Times New Roman"/>
          <w:b w:val="false"/>
          <w:i w:val="false"/>
          <w:color w:val="000000"/>
          <w:sz w:val="28"/>
        </w:rPr>
        <w:t>
      4) Бөлім арасында бақылау:</w:t>
      </w:r>
      <w:r>
        <w:br/>
      </w:r>
      <w:r>
        <w:rPr>
          <w:rFonts w:ascii="Times New Roman"/>
          <w:b w:val="false"/>
          <w:i w:val="false"/>
          <w:color w:val="000000"/>
          <w:sz w:val="28"/>
        </w:rPr>
        <w:t>
</w:t>
      </w:r>
      <w:r>
        <w:rPr>
          <w:rFonts w:ascii="Times New Roman"/>
          <w:b w:val="false"/>
          <w:i w:val="false"/>
          <w:color w:val="000000"/>
          <w:sz w:val="28"/>
        </w:rPr>
        <w:t>
      2-бөлімнің 1-бағанының 1-жолы = 3-бөлімнің 1-бағанының 1-жолына</w:t>
      </w:r>
      <w:r>
        <w:br/>
      </w:r>
      <w:r>
        <w:rPr>
          <w:rFonts w:ascii="Times New Roman"/>
          <w:b w:val="false"/>
          <w:i w:val="false"/>
          <w:color w:val="000000"/>
          <w:sz w:val="28"/>
        </w:rPr>
        <w:t>
</w:t>
      </w:r>
      <w:r>
        <w:rPr>
          <w:rFonts w:ascii="Times New Roman"/>
          <w:b w:val="false"/>
          <w:i w:val="false"/>
          <w:color w:val="000000"/>
          <w:sz w:val="28"/>
        </w:rPr>
        <w:t>
      2-бөлімнің 1-бағанының 3-жолы = 3-бөлімнің 2-бағанының 1-жолына</w:t>
      </w:r>
      <w:r>
        <w:br/>
      </w:r>
      <w:r>
        <w:rPr>
          <w:rFonts w:ascii="Times New Roman"/>
          <w:b w:val="false"/>
          <w:i w:val="false"/>
          <w:color w:val="000000"/>
          <w:sz w:val="28"/>
        </w:rPr>
        <w:t>
</w:t>
      </w:r>
      <w:r>
        <w:rPr>
          <w:rFonts w:ascii="Times New Roman"/>
          <w:b w:val="false"/>
          <w:i w:val="false"/>
          <w:color w:val="000000"/>
          <w:sz w:val="28"/>
        </w:rPr>
        <w:t>
      2-бөлімнің 1-бағанының 6-жолы = 3-бөлімнің 3-бағанының 1-жолына</w:t>
      </w:r>
      <w:r>
        <w:br/>
      </w:r>
      <w:r>
        <w:rPr>
          <w:rFonts w:ascii="Times New Roman"/>
          <w:b w:val="false"/>
          <w:i w:val="false"/>
          <w:color w:val="000000"/>
          <w:sz w:val="28"/>
        </w:rPr>
        <w:t>
</w:t>
      </w:r>
      <w:r>
        <w:rPr>
          <w:rFonts w:ascii="Times New Roman"/>
          <w:b w:val="false"/>
          <w:i w:val="false"/>
          <w:color w:val="000000"/>
          <w:sz w:val="28"/>
        </w:rPr>
        <w:t>
      2-бөлімнің 1-бағанының 9-жолы = 3-бөлімнің 4-бағанының 1-жолына</w:t>
      </w:r>
      <w:r>
        <w:br/>
      </w:r>
      <w:r>
        <w:rPr>
          <w:rFonts w:ascii="Times New Roman"/>
          <w:b w:val="false"/>
          <w:i w:val="false"/>
          <w:color w:val="000000"/>
          <w:sz w:val="28"/>
        </w:rPr>
        <w:t>
</w:t>
      </w:r>
      <w:r>
        <w:rPr>
          <w:rFonts w:ascii="Times New Roman"/>
          <w:b w:val="false"/>
          <w:i w:val="false"/>
          <w:color w:val="000000"/>
          <w:sz w:val="28"/>
        </w:rPr>
        <w:t>
      2-бөлімнің 1-бағанының 10-жолы = 3-бөлімнің 5-бағанының 1-жолына</w:t>
      </w:r>
      <w:r>
        <w:br/>
      </w:r>
      <w:r>
        <w:rPr>
          <w:rFonts w:ascii="Times New Roman"/>
          <w:b w:val="false"/>
          <w:i w:val="false"/>
          <w:color w:val="000000"/>
          <w:sz w:val="28"/>
        </w:rPr>
        <w:t>
</w:t>
      </w:r>
      <w:r>
        <w:rPr>
          <w:rFonts w:ascii="Times New Roman"/>
          <w:b w:val="false"/>
          <w:i w:val="false"/>
          <w:color w:val="000000"/>
          <w:sz w:val="28"/>
        </w:rPr>
        <w:t>
      2-бөлімнің 1-бағанының 13-жолы = 3-бөлімнің 6-бағанының 1-жолына</w:t>
      </w:r>
      <w:r>
        <w:br/>
      </w:r>
      <w:r>
        <w:rPr>
          <w:rFonts w:ascii="Times New Roman"/>
          <w:b w:val="false"/>
          <w:i w:val="false"/>
          <w:color w:val="000000"/>
          <w:sz w:val="28"/>
        </w:rPr>
        <w:t>
</w:t>
      </w:r>
      <w:r>
        <w:rPr>
          <w:rFonts w:ascii="Times New Roman"/>
          <w:b w:val="false"/>
          <w:i w:val="false"/>
          <w:color w:val="000000"/>
          <w:sz w:val="28"/>
        </w:rPr>
        <w:t>
      2-бөлімнің 1-бағанының 14-жолы = 3-бөлімнің 7-бағанының 1-жолына</w:t>
      </w:r>
      <w:r>
        <w:br/>
      </w:r>
      <w:r>
        <w:rPr>
          <w:rFonts w:ascii="Times New Roman"/>
          <w:b w:val="false"/>
          <w:i w:val="false"/>
          <w:color w:val="000000"/>
          <w:sz w:val="28"/>
        </w:rPr>
        <w:t>
</w:t>
      </w:r>
      <w:r>
        <w:rPr>
          <w:rFonts w:ascii="Times New Roman"/>
          <w:b w:val="false"/>
          <w:i w:val="false"/>
          <w:color w:val="000000"/>
          <w:sz w:val="28"/>
        </w:rPr>
        <w:t>
      2-бөлімнің 3-бағанының 1-жолы = 3-бөлімнің 8-бағанының 1-жолына.</w:t>
      </w:r>
    </w:p>
    <w:bookmarkEnd w:id="47"/>
    <w:bookmarkStart w:name="z459"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4093"/>
        <w:gridCol w:w="3070"/>
        <w:gridCol w:w="1263"/>
        <w:gridCol w:w="797"/>
        <w:gridCol w:w="1011"/>
        <w:gridCol w:w="1014"/>
        <w:gridCol w:w="3"/>
        <w:gridCol w:w="2153"/>
        <w:gridCol w:w="2453"/>
        <w:gridCol w:w="1413"/>
      </w:tblGrid>
      <w:tr>
        <w:trPr>
          <w:trHeight w:val="99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13-қосымша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99"/>
              <w:gridCol w:w="1099"/>
              <w:gridCol w:w="1099"/>
              <w:gridCol w:w="1099"/>
              <w:gridCol w:w="2718"/>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65"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11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1982102</w:t>
            </w:r>
            <w:r>
              <w:br/>
            </w:r>
            <w:r>
              <w:rPr>
                <w:rFonts w:ascii="Times New Roman"/>
                <w:b w:val="false"/>
                <w:i w:val="false"/>
                <w:color w:val="000000"/>
                <w:sz w:val="20"/>
              </w:rPr>
              <w:t>
</w:t>
            </w:r>
            <w:r>
              <w:rPr>
                <w:rFonts w:ascii="Times New Roman"/>
                <w:b w:val="false"/>
                <w:i w:val="false"/>
                <w:color w:val="000000"/>
                <w:sz w:val="20"/>
              </w:rPr>
              <w:t>Код статистической формы 1982102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Дара кәсіпкерлердің жүкті автомобильдермен тасымалдауын зерттеу сауалнамасы</w:t>
            </w:r>
            <w:r>
              <w:br/>
            </w:r>
            <w:r>
              <w:rPr>
                <w:rFonts w:ascii="Times New Roman"/>
                <w:b/>
                <w:i w:val="false"/>
                <w:color w:val="000000"/>
              </w:rPr>
              <w:t>
Анкета обследования автомобильных перевозок грузов индивидуальными предпринимателями</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К-001</w:t>
            </w:r>
            <w:r>
              <w:br/>
            </w:r>
            <w:r>
              <w:rPr>
                <w:rFonts w:ascii="Times New Roman"/>
                <w:b w:val="false"/>
                <w:i w:val="false"/>
                <w:color w:val="000000"/>
                <w:sz w:val="20"/>
              </w:rPr>
              <w:t>
</w:t>
            </w:r>
            <w:r>
              <w:rPr>
                <w:rFonts w:ascii="Times New Roman"/>
                <w:b w:val="false"/>
                <w:i w:val="false"/>
                <w:color w:val="000000"/>
                <w:sz w:val="20"/>
              </w:rPr>
              <w:t>ТР-001</w:t>
            </w:r>
          </w:p>
        </w:tc>
        <w:tc>
          <w:tcPr>
            <w:tcW w:w="0" w:type="auto"/>
            <w:gridSpan w:val="9"/>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1"/>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Экономикалық қызмет түрлері номенклатурасының (бұдан әрі - ЭҚЖЖ) 49.41.0, 49.42.0 кодтарына сәйкес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 видов экономической деятельности (далее - ОКЭД) 49.41.0, 49.42.0</w:t>
            </w:r>
          </w:p>
        </w:tc>
      </w:tr>
      <w:tr>
        <w:trPr>
          <w:trHeight w:val="5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ақпан, 15 мамыр, 15 тамыз, 15 қараша.</w:t>
            </w:r>
            <w:r>
              <w:br/>
            </w:r>
            <w:r>
              <w:rPr>
                <w:rFonts w:ascii="Times New Roman"/>
                <w:b w:val="false"/>
                <w:i w:val="false"/>
                <w:color w:val="000000"/>
                <w:sz w:val="20"/>
              </w:rPr>
              <w:t>
</w:t>
            </w:r>
            <w:r>
              <w:rPr>
                <w:rFonts w:ascii="Times New Roman"/>
                <w:b w:val="false"/>
                <w:i w:val="false"/>
                <w:color w:val="000000"/>
                <w:sz w:val="20"/>
              </w:rPr>
              <w:t>Срок представления – 15 февраля, 15 мая, 15 августа, 15 ноября.</w:t>
            </w:r>
          </w:p>
        </w:tc>
      </w:tr>
      <w:tr>
        <w:trPr>
          <w:trHeight w:val="46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621"/>
              <w:gridCol w:w="621"/>
              <w:gridCol w:w="621"/>
              <w:gridCol w:w="621"/>
              <w:gridCol w:w="622"/>
              <w:gridCol w:w="622"/>
              <w:gridCol w:w="622"/>
              <w:gridCol w:w="622"/>
              <w:gridCol w:w="622"/>
              <w:gridCol w:w="622"/>
              <w:gridCol w:w="622"/>
            </w:tblGrid>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8"/>
    <w:bookmarkStart w:name="z460" w:id="49"/>
    <w:p>
      <w:pPr>
        <w:spacing w:after="0"/>
        <w:ind w:left="0"/>
        <w:jc w:val="both"/>
      </w:pPr>
      <w:r>
        <w:rPr>
          <w:rFonts w:ascii="Times New Roman"/>
          <w:b w:val="false"/>
          <w:i w:val="false"/>
          <w:color w:val="000000"/>
          <w:sz w:val="28"/>
        </w:rPr>
        <w:t>      Қазақстан Республикасы Статистика агенттігі пікіртерімге қатысқаныңыз үшін Сізге алдын ала алғыс білдіреді және Сіздің осы сауалнама сұрақтарына жауап беруіңізді өтіне сұрайды. Сізден алынған деректер «Мемлекеттік статистика туралы» Қазақстан Республикасының Заңына сәйкес жария етілмейді және тек статистикалық мақсаттар үшін пайдаланылатын болады. Сауалнаманың жолдарын толтыруыңызды өтінеміз.</w:t>
      </w:r>
      <w:r>
        <w:br/>
      </w: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Вас ответить на вопросы настоящей анкеты.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строки анкеты.</w:t>
      </w:r>
      <w:r>
        <w:br/>
      </w:r>
      <w:r>
        <w:rPr>
          <w:rFonts w:ascii="Times New Roman"/>
          <w:b w:val="false"/>
          <w:i w:val="false"/>
          <w:color w:val="000000"/>
          <w:sz w:val="28"/>
        </w:rPr>
        <w:t>
1. Аудан, қала атауы</w:t>
      </w:r>
      <w:r>
        <w:br/>
      </w:r>
      <w:r>
        <w:rPr>
          <w:rFonts w:ascii="Times New Roman"/>
          <w:b w:val="false"/>
          <w:i w:val="false"/>
          <w:color w:val="000000"/>
          <w:sz w:val="28"/>
        </w:rPr>
        <w:t>
   Наименование района, города ______________________________________</w:t>
      </w:r>
      <w:r>
        <w:br/>
      </w:r>
      <w:r>
        <w:rPr>
          <w:rFonts w:ascii="Times New Roman"/>
          <w:b w:val="false"/>
          <w:i w:val="false"/>
          <w:color w:val="000000"/>
          <w:sz w:val="28"/>
        </w:rPr>
        <w:t>
</w:t>
      </w:r>
      <w:r>
        <w:rPr>
          <w:rFonts w:ascii="Times New Roman"/>
          <w:b w:val="false"/>
          <w:i w:val="false"/>
          <w:color w:val="000000"/>
          <w:sz w:val="28"/>
        </w:rPr>
        <w:t>
2. Сіздің қызметіңіздің нақты түрін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Ваш фактический вид деятельности, укажите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03"/>
        <w:gridCol w:w="1513"/>
        <w:gridCol w:w="823"/>
        <w:gridCol w:w="5697"/>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w:t>
            </w:r>
            <w:r>
              <w:br/>
            </w:r>
            <w:r>
              <w:rPr>
                <w:rFonts w:ascii="Times New Roman"/>
                <w:b w:val="false"/>
                <w:i w:val="false"/>
                <w:color w:val="000000"/>
                <w:sz w:val="20"/>
              </w:rPr>
              <w:t>
перевозка грузов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381000"/>
                          </a:xfrm>
                          <a:prstGeom prst="rect">
                            <a:avLst/>
                          </a:prstGeom>
                        </pic:spPr>
                      </pic:pic>
                    </a:graphicData>
                  </a:graphic>
                </wp:inline>
              </w:drawing>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басқа түрлері</w:t>
            </w:r>
            <w:r>
              <w:br/>
            </w:r>
            <w:r>
              <w:rPr>
                <w:rFonts w:ascii="Times New Roman"/>
                <w:b w:val="false"/>
                <w:i w:val="false"/>
                <w:color w:val="000000"/>
                <w:sz w:val="20"/>
              </w:rPr>
              <w:t>
другие виды деятельности ___</w:t>
            </w:r>
          </w:p>
        </w:tc>
      </w:tr>
    </w:tbl>
    <w:bookmarkStart w:name="z462" w:id="50"/>
    <w:p>
      <w:pPr>
        <w:spacing w:after="0"/>
        <w:ind w:left="0"/>
        <w:jc w:val="both"/>
      </w:pPr>
      <w:r>
        <w:rPr>
          <w:rFonts w:ascii="Times New Roman"/>
          <w:b w:val="false"/>
          <w:i w:val="false"/>
          <w:color w:val="000000"/>
          <w:sz w:val="28"/>
        </w:rPr>
        <w:t>
3. Көлік құралы иесінің Қазақстан Республикасы мемлекеттік органдарымен (лицензия сатушы) берілетін жүктерді тасымалдауды жүргізуге лицензиясы бар ма?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Имеет ли владелец транспортного средства лицензию по осуществлению грузовых перевозок, выдаваемых государственными органами (лицензиарами) Республики Казахстан? (укажите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1593"/>
        <w:gridCol w:w="1153"/>
        <w:gridCol w:w="733"/>
        <w:gridCol w:w="993"/>
        <w:gridCol w:w="1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6400" cy="381000"/>
                          </a:xfrm>
                          <a:prstGeom prst="rect">
                            <a:avLst/>
                          </a:prstGeom>
                        </pic:spPr>
                      </pic:pic>
                    </a:graphicData>
                  </a:graphic>
                </wp:inline>
              </w:drawing>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381000"/>
                          </a:xfrm>
                          <a:prstGeom prst="rect">
                            <a:avLst/>
                          </a:prstGeom>
                        </pic:spPr>
                      </pic:pic>
                    </a:graphicData>
                  </a:graphic>
                </wp:inline>
              </w:drawing>
            </w:r>
          </w:p>
        </w:tc>
      </w:tr>
    </w:tbl>
    <w:bookmarkStart w:name="z463" w:id="51"/>
    <w:p>
      <w:pPr>
        <w:spacing w:after="0"/>
        <w:ind w:left="0"/>
        <w:jc w:val="both"/>
      </w:pPr>
      <w:r>
        <w:rPr>
          <w:rFonts w:ascii="Times New Roman"/>
          <w:b w:val="false"/>
          <w:i w:val="false"/>
          <w:color w:val="000000"/>
          <w:sz w:val="28"/>
        </w:rPr>
        <w:t>
4. Жүк автомобильдерінің қолда бары, бірлік</w:t>
      </w:r>
      <w:r>
        <w:br/>
      </w:r>
      <w:r>
        <w:rPr>
          <w:rFonts w:ascii="Times New Roman"/>
          <w:b w:val="false"/>
          <w:i w:val="false"/>
          <w:color w:val="000000"/>
          <w:sz w:val="28"/>
        </w:rPr>
        <w:t>
   Наличие грузовых автомобилей, единиц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046"/>
        <w:gridCol w:w="792"/>
        <w:gridCol w:w="727"/>
        <w:gridCol w:w="3126"/>
        <w:gridCol w:w="747"/>
        <w:gridCol w:w="727"/>
        <w:gridCol w:w="3169"/>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меншіктегі</w:t>
            </w:r>
            <w:r>
              <w:br/>
            </w:r>
            <w:r>
              <w:rPr>
                <w:rFonts w:ascii="Times New Roman"/>
                <w:b w:val="false"/>
                <w:i w:val="false"/>
                <w:color w:val="000000"/>
                <w:sz w:val="20"/>
              </w:rPr>
              <w:t>
в личной собственности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6400" cy="381000"/>
                          </a:xfrm>
                          <a:prstGeom prst="rect">
                            <a:avLst/>
                          </a:prstGeom>
                        </pic:spPr>
                      </pic:pic>
                    </a:graphicData>
                  </a:graphic>
                </wp:inline>
              </w:drawing>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алынғаны</w:t>
            </w:r>
            <w:r>
              <w:br/>
            </w:r>
            <w:r>
              <w:rPr>
                <w:rFonts w:ascii="Times New Roman"/>
                <w:b w:val="false"/>
                <w:i w:val="false"/>
                <w:color w:val="000000"/>
                <w:sz w:val="20"/>
              </w:rPr>
              <w:t>
взятые в аренду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381000"/>
                          </a:xfrm>
                          <a:prstGeom prst="rect">
                            <a:avLst/>
                          </a:prstGeom>
                        </pic:spPr>
                      </pic:pic>
                    </a:graphicData>
                  </a:graphic>
                </wp:inline>
              </w:drawing>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r>
              <w:br/>
            </w:r>
            <w:r>
              <w:rPr>
                <w:rFonts w:ascii="Times New Roman"/>
                <w:b w:val="false"/>
                <w:i w:val="false"/>
                <w:color w:val="000000"/>
                <w:sz w:val="20"/>
              </w:rPr>
              <w:t>
другое ________</w:t>
            </w:r>
          </w:p>
        </w:tc>
      </w:tr>
    </w:tbl>
    <w:bookmarkStart w:name="z464" w:id="52"/>
    <w:p>
      <w:pPr>
        <w:spacing w:after="0"/>
        <w:ind w:left="0"/>
        <w:jc w:val="both"/>
      </w:pPr>
      <w:r>
        <w:rPr>
          <w:rFonts w:ascii="Times New Roman"/>
          <w:b w:val="false"/>
          <w:i w:val="false"/>
          <w:color w:val="000000"/>
          <w:sz w:val="28"/>
        </w:rPr>
        <w:t>
5. Зерттелетін апта ішінде пайдаланылған қолда бар жүк автомобильдерін мемлекеттік нөмірін көрсете отырып маркасы және жүк көтерімділігі бойынша көрсетіңіз</w:t>
      </w:r>
      <w:r>
        <w:rPr>
          <w:rFonts w:ascii="Times New Roman"/>
          <w:b w:val="false"/>
          <w:i w:val="false"/>
          <w:color w:val="000000"/>
          <w:vertAlign w:val="superscript"/>
        </w:rPr>
        <w:t>1</w:t>
      </w:r>
      <w:r>
        <w:br/>
      </w:r>
      <w:r>
        <w:rPr>
          <w:rFonts w:ascii="Times New Roman"/>
          <w:b w:val="false"/>
          <w:i w:val="false"/>
          <w:color w:val="000000"/>
          <w:sz w:val="28"/>
        </w:rPr>
        <w:t>
   Укажите наличие используемых за обследуемую неделю грузовых автомобилей по маркам с указанием государственного номера и грузоподъемности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33"/>
        <w:gridCol w:w="4253"/>
        <w:gridCol w:w="55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марка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r>
              <w:br/>
            </w:r>
            <w:r>
              <w:rPr>
                <w:rFonts w:ascii="Times New Roman"/>
                <w:b w:val="false"/>
                <w:i w:val="false"/>
                <w:color w:val="000000"/>
                <w:sz w:val="20"/>
              </w:rPr>
              <w:t>
государственный номер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көтерімділігі, килограмм</w:t>
            </w:r>
            <w:r>
              <w:br/>
            </w:r>
            <w:r>
              <w:rPr>
                <w:rFonts w:ascii="Times New Roman"/>
                <w:b w:val="false"/>
                <w:i w:val="false"/>
                <w:color w:val="000000"/>
                <w:sz w:val="20"/>
              </w:rPr>
              <w:t>
грузоподъемность, килограмм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bl>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Егер автокөлік саны 5-тен көп болған жағдайда, автокөлік тізімін қосымша парақта қоса беру.</w:t>
      </w:r>
      <w:r>
        <w:br/>
      </w:r>
      <w:r>
        <w:rPr>
          <w:rFonts w:ascii="Times New Roman"/>
          <w:b w:val="false"/>
          <w:i w:val="false"/>
          <w:color w:val="000000"/>
          <w:sz w:val="28"/>
        </w:rPr>
        <w:t>
       В случае, если количество автотранспорта превышает 5, то перечень автотранспорта приложить на дополнительном листе.</w:t>
      </w:r>
    </w:p>
    <w:bookmarkStart w:name="z465" w:id="53"/>
    <w:p>
      <w:pPr>
        <w:spacing w:after="0"/>
        <w:ind w:left="0"/>
        <w:jc w:val="both"/>
      </w:pPr>
      <w:r>
        <w:rPr>
          <w:rFonts w:ascii="Times New Roman"/>
          <w:b w:val="false"/>
          <w:i w:val="false"/>
          <w:color w:val="000000"/>
          <w:sz w:val="28"/>
        </w:rPr>
        <w:t>
6. Шанақ типін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 (бірнеше нұсқасын көрсетуге болады)</w:t>
      </w:r>
      <w:r>
        <w:br/>
      </w:r>
      <w:r>
        <w:rPr>
          <w:rFonts w:ascii="Times New Roman"/>
          <w:b w:val="false"/>
          <w:i w:val="false"/>
          <w:color w:val="000000"/>
          <w:sz w:val="28"/>
        </w:rPr>
        <w:t>
   Укажите тип кузова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(возможно несколько вариантов)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53"/>
        <w:gridCol w:w="893"/>
        <w:gridCol w:w="973"/>
        <w:gridCol w:w="4013"/>
        <w:gridCol w:w="1033"/>
      </w:tblGrid>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Ернеулік</w:t>
            </w:r>
            <w:r>
              <w:br/>
            </w:r>
            <w:r>
              <w:rPr>
                <w:rFonts w:ascii="Times New Roman"/>
                <w:b w:val="false"/>
                <w:i w:val="false"/>
                <w:color w:val="000000"/>
                <w:sz w:val="20"/>
              </w:rPr>
              <w:t>
Бортовой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тасығыш</w:t>
            </w:r>
            <w:r>
              <w:br/>
            </w:r>
            <w:r>
              <w:rPr>
                <w:rFonts w:ascii="Times New Roman"/>
                <w:b w:val="false"/>
                <w:i w:val="false"/>
                <w:color w:val="000000"/>
                <w:sz w:val="20"/>
              </w:rPr>
              <w:t>
Лесовоз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381000"/>
                          </a:xfrm>
                          <a:prstGeom prst="rect">
                            <a:avLst/>
                          </a:prstGeom>
                        </pic:spPr>
                      </pic:pic>
                    </a:graphicData>
                  </a:graphic>
                </wp:inline>
              </w:drawing>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Тенті бар ернеулік</w:t>
            </w:r>
            <w:r>
              <w:br/>
            </w:r>
            <w:r>
              <w:rPr>
                <w:rFonts w:ascii="Times New Roman"/>
                <w:b w:val="false"/>
                <w:i w:val="false"/>
                <w:color w:val="000000"/>
                <w:sz w:val="20"/>
              </w:rPr>
              <w:t>
Бортовой с тентом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тасығыш</w:t>
            </w:r>
            <w:r>
              <w:br/>
            </w:r>
            <w:r>
              <w:rPr>
                <w:rFonts w:ascii="Times New Roman"/>
                <w:b w:val="false"/>
                <w:i w:val="false"/>
                <w:color w:val="000000"/>
                <w:sz w:val="20"/>
              </w:rPr>
              <w:t>
Автовоз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06400" cy="381000"/>
                          </a:xfrm>
                          <a:prstGeom prst="rect">
                            <a:avLst/>
                          </a:prstGeom>
                        </pic:spPr>
                      </pic:pic>
                    </a:graphicData>
                  </a:graphic>
                </wp:inline>
              </w:drawing>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Фургон</w:t>
            </w:r>
            <w:r>
              <w:br/>
            </w:r>
            <w:r>
              <w:rPr>
                <w:rFonts w:ascii="Times New Roman"/>
                <w:b w:val="false"/>
                <w:i w:val="false"/>
                <w:color w:val="000000"/>
                <w:sz w:val="20"/>
              </w:rPr>
              <w:t>
Фургон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w:t>
            </w:r>
            <w:r>
              <w:br/>
            </w:r>
            <w:r>
              <w:rPr>
                <w:rFonts w:ascii="Times New Roman"/>
                <w:b w:val="false"/>
                <w:i w:val="false"/>
                <w:color w:val="000000"/>
                <w:sz w:val="20"/>
              </w:rPr>
              <w:t>
Цистерна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 cy="381000"/>
                          </a:xfrm>
                          <a:prstGeom prst="rect">
                            <a:avLst/>
                          </a:prstGeom>
                        </pic:spPr>
                      </pic:pic>
                    </a:graphicData>
                  </a:graphic>
                </wp:inline>
              </w:drawing>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w:t>
            </w:r>
            <w:r>
              <w:br/>
            </w:r>
            <w:r>
              <w:rPr>
                <w:rFonts w:ascii="Times New Roman"/>
                <w:b w:val="false"/>
                <w:i w:val="false"/>
                <w:color w:val="000000"/>
                <w:sz w:val="20"/>
              </w:rPr>
              <w:t>
Рефрижератор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тасығыш</w:t>
            </w:r>
            <w:r>
              <w:br/>
            </w:r>
            <w:r>
              <w:rPr>
                <w:rFonts w:ascii="Times New Roman"/>
                <w:b w:val="false"/>
                <w:i w:val="false"/>
                <w:color w:val="000000"/>
                <w:sz w:val="20"/>
              </w:rPr>
              <w:t>
Цементовоз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381000"/>
                          </a:xfrm>
                          <a:prstGeom prst="rect">
                            <a:avLst/>
                          </a:prstGeom>
                        </pic:spPr>
                      </pic:pic>
                    </a:graphicData>
                  </a:graphic>
                </wp:inline>
              </w:drawing>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аударғыш</w:t>
            </w:r>
            <w:r>
              <w:br/>
            </w:r>
            <w:r>
              <w:rPr>
                <w:rFonts w:ascii="Times New Roman"/>
                <w:b w:val="false"/>
                <w:i w:val="false"/>
                <w:color w:val="000000"/>
                <w:sz w:val="20"/>
              </w:rPr>
              <w:t>
Самосвал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араластырғыш</w:t>
            </w:r>
            <w:r>
              <w:br/>
            </w:r>
            <w:r>
              <w:rPr>
                <w:rFonts w:ascii="Times New Roman"/>
                <w:b w:val="false"/>
                <w:i w:val="false"/>
                <w:color w:val="000000"/>
                <w:sz w:val="20"/>
              </w:rPr>
              <w:t>
Бетономешалка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06400" cy="381000"/>
                          </a:xfrm>
                          <a:prstGeom prst="rect">
                            <a:avLst/>
                          </a:prstGeom>
                        </pic:spPr>
                      </pic:pic>
                    </a:graphicData>
                  </a:graphic>
                </wp:inline>
              </w:drawing>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тасығыш</w:t>
            </w:r>
            <w:r>
              <w:br/>
            </w:r>
            <w:r>
              <w:rPr>
                <w:rFonts w:ascii="Times New Roman"/>
                <w:b w:val="false"/>
                <w:i w:val="false"/>
                <w:color w:val="000000"/>
                <w:sz w:val="20"/>
              </w:rPr>
              <w:t>
Скотовоз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Шанақтың басқа түрі</w:t>
            </w:r>
            <w:r>
              <w:br/>
            </w:r>
            <w:r>
              <w:rPr>
                <w:rFonts w:ascii="Times New Roman"/>
                <w:b w:val="false"/>
                <w:i w:val="false"/>
                <w:color w:val="000000"/>
                <w:sz w:val="20"/>
              </w:rPr>
              <w:t>
Другой тип кузова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06400" cy="381000"/>
                          </a:xfrm>
                          <a:prstGeom prst="rect">
                            <a:avLst/>
                          </a:prstGeom>
                        </pic:spPr>
                      </pic:pic>
                    </a:graphicData>
                  </a:graphic>
                </wp:inline>
              </w:drawing>
            </w:r>
          </w:p>
        </w:tc>
      </w:tr>
    </w:tbl>
    <w:bookmarkStart w:name="z466" w:id="54"/>
    <w:p>
      <w:pPr>
        <w:spacing w:after="0"/>
        <w:ind w:left="0"/>
        <w:jc w:val="both"/>
      </w:pPr>
      <w:r>
        <w:rPr>
          <w:rFonts w:ascii="Times New Roman"/>
          <w:b w:val="false"/>
          <w:i w:val="false"/>
          <w:color w:val="000000"/>
          <w:sz w:val="28"/>
        </w:rPr>
        <w:t>
7. Зерттелетін апта ішінде жүк тасымалданды ма?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За обследуемую неделю осуществлялась перевозка грузов? (укажите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1593"/>
        <w:gridCol w:w="1153"/>
        <w:gridCol w:w="733"/>
        <w:gridCol w:w="993"/>
        <w:gridCol w:w="1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06400" cy="381000"/>
                          </a:xfrm>
                          <a:prstGeom prst="rect">
                            <a:avLst/>
                          </a:prstGeom>
                        </pic:spPr>
                      </pic:pic>
                    </a:graphicData>
                  </a:graphic>
                </wp:inline>
              </w:drawing>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06400" cy="381000"/>
                          </a:xfrm>
                          <a:prstGeom prst="rect">
                            <a:avLst/>
                          </a:prstGeom>
                        </pic:spPr>
                      </pic:pic>
                    </a:graphicData>
                  </a:graphic>
                </wp:inline>
              </w:drawing>
            </w:r>
          </w:p>
        </w:tc>
      </w:tr>
    </w:tbl>
    <w:bookmarkStart w:name="z467" w:id="55"/>
    <w:p>
      <w:pPr>
        <w:spacing w:after="0"/>
        <w:ind w:left="0"/>
        <w:jc w:val="both"/>
      </w:pPr>
      <w:r>
        <w:rPr>
          <w:rFonts w:ascii="Times New Roman"/>
          <w:b w:val="false"/>
          <w:i w:val="false"/>
          <w:color w:val="000000"/>
          <w:sz w:val="28"/>
        </w:rPr>
        <w:t>
8. Егер зерттелетін апта ішінде жүк тасымалданбаса, себебін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Если за обследуемую неделю перевозка грузов не осуществлялась, то, пожалуйста, укажите причину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53"/>
        <w:gridCol w:w="893"/>
        <w:gridCol w:w="973"/>
        <w:gridCol w:w="4013"/>
        <w:gridCol w:w="1033"/>
      </w:tblGrid>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 жұмыс істемей тұрған</w:t>
            </w:r>
            <w:r>
              <w:br/>
            </w:r>
            <w:r>
              <w:rPr>
                <w:rFonts w:ascii="Times New Roman"/>
                <w:b w:val="false"/>
                <w:i w:val="false"/>
                <w:color w:val="000000"/>
                <w:sz w:val="20"/>
              </w:rPr>
              <w:t>
автотранспортное средство было в нерабочем состоянии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06400" cy="381000"/>
                          </a:xfrm>
                          <a:prstGeom prst="rect">
                            <a:avLst/>
                          </a:prstGeom>
                        </pic:spPr>
                      </pic:pic>
                    </a:graphicData>
                  </a:graphic>
                </wp:inline>
              </w:drawing>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 жалға берілген</w:t>
            </w:r>
            <w:r>
              <w:br/>
            </w:r>
            <w:r>
              <w:rPr>
                <w:rFonts w:ascii="Times New Roman"/>
                <w:b w:val="false"/>
                <w:i w:val="false"/>
                <w:color w:val="000000"/>
                <w:sz w:val="20"/>
              </w:rPr>
              <w:t>
автотранспортное средство сдано в аренду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06400" cy="381000"/>
                          </a:xfrm>
                          <a:prstGeom prst="rect">
                            <a:avLst/>
                          </a:prstGeom>
                        </pic:spPr>
                      </pic:pic>
                    </a:graphicData>
                  </a:graphic>
                </wp:inline>
              </w:drawing>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 есептен шығарылған</w:t>
            </w:r>
            <w:r>
              <w:br/>
            </w:r>
            <w:r>
              <w:rPr>
                <w:rFonts w:ascii="Times New Roman"/>
                <w:b w:val="false"/>
                <w:i w:val="false"/>
                <w:color w:val="000000"/>
                <w:sz w:val="20"/>
              </w:rPr>
              <w:t>
автотранспортное средство снято с учета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день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3"/>
              <w:gridCol w:w="253"/>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gridCol w:w="9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w:t>
            </w:r>
            <w:r>
              <w:br/>
            </w:r>
            <w:r>
              <w:rPr>
                <w:rFonts w:ascii="Times New Roman"/>
                <w:b w:val="false"/>
                <w:i w:val="false"/>
                <w:color w:val="000000"/>
                <w:sz w:val="20"/>
              </w:rPr>
              <w:t>
(дата снятия с учета)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себептері</w:t>
            </w:r>
            <w:r>
              <w:br/>
            </w:r>
            <w:r>
              <w:rPr>
                <w:rFonts w:ascii="Times New Roman"/>
                <w:b w:val="false"/>
                <w:i w:val="false"/>
                <w:color w:val="000000"/>
                <w:sz w:val="20"/>
              </w:rPr>
              <w:t>
другие причины _______________________________________</w:t>
            </w:r>
          </w:p>
        </w:tc>
      </w:tr>
    </w:tbl>
    <w:bookmarkStart w:name="z468" w:id="56"/>
    <w:p>
      <w:pPr>
        <w:spacing w:after="0"/>
        <w:ind w:left="0"/>
        <w:jc w:val="both"/>
      </w:pPr>
      <w:r>
        <w:rPr>
          <w:rFonts w:ascii="Times New Roman"/>
          <w:b w:val="false"/>
          <w:i w:val="false"/>
          <w:color w:val="000000"/>
          <w:sz w:val="28"/>
        </w:rPr>
        <w:t>
9. Тасымалдау түрін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 (бірнеше нұсқасын көрсетуге болады)</w:t>
      </w:r>
      <w:r>
        <w:br/>
      </w:r>
      <w:r>
        <w:rPr>
          <w:rFonts w:ascii="Times New Roman"/>
          <w:b w:val="false"/>
          <w:i w:val="false"/>
          <w:color w:val="000000"/>
          <w:sz w:val="28"/>
        </w:rPr>
        <w:t>
   Укажите вид перевозок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(возможно несколько вариантов)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230"/>
        <w:gridCol w:w="890"/>
        <w:gridCol w:w="847"/>
        <w:gridCol w:w="4825"/>
        <w:gridCol w:w="848"/>
      </w:tblGrid>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тұрғындарға тасымалдау</w:t>
            </w:r>
            <w:r>
              <w:br/>
            </w:r>
            <w:r>
              <w:rPr>
                <w:rFonts w:ascii="Times New Roman"/>
                <w:b w:val="false"/>
                <w:i w:val="false"/>
                <w:color w:val="000000"/>
                <w:sz w:val="20"/>
              </w:rPr>
              <w:t>
Перевозка грузов населению</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06400" cy="381000"/>
                          </a:xfrm>
                          <a:prstGeom prst="rect">
                            <a:avLst/>
                          </a:prstGeom>
                        </pic:spPr>
                      </pic:pic>
                    </a:graphicData>
                  </a:graphic>
                </wp:inline>
              </w:drawing>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малын тасымалдау</w:t>
            </w:r>
            <w:r>
              <w:br/>
            </w:r>
            <w:r>
              <w:rPr>
                <w:rFonts w:ascii="Times New Roman"/>
                <w:b w:val="false"/>
                <w:i w:val="false"/>
                <w:color w:val="000000"/>
                <w:sz w:val="20"/>
              </w:rPr>
              <w:t>
Перевозка домашнего скота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06400" cy="381000"/>
                          </a:xfrm>
                          <a:prstGeom prst="rect">
                            <a:avLst/>
                          </a:prstGeom>
                        </pic:spPr>
                      </pic:pic>
                    </a:graphicData>
                  </a:graphic>
                </wp:inline>
              </w:drawing>
            </w:r>
          </w:p>
        </w:tc>
      </w:tr>
      <w:tr>
        <w:trPr>
          <w:trHeight w:val="15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және (немесе) көтерме сауда орындарына жүктерді тасымалдау</w:t>
            </w:r>
            <w:r>
              <w:br/>
            </w:r>
            <w:r>
              <w:rPr>
                <w:rFonts w:ascii="Times New Roman"/>
                <w:b w:val="false"/>
                <w:i w:val="false"/>
                <w:color w:val="000000"/>
                <w:sz w:val="20"/>
              </w:rPr>
              <w:t>
Перевозка грузов розничным и (или) оптовым торговым точкам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06400" cy="381000"/>
                          </a:xfrm>
                          <a:prstGeom prst="rect">
                            <a:avLst/>
                          </a:prstGeom>
                        </pic:spPr>
                      </pic:pic>
                    </a:graphicData>
                  </a:graphic>
                </wp:inline>
              </w:drawing>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құрылымдары өндірген басқа да өнімдерді тасымалдау (ауылшаруашылық кәсіпорындары мен шаруа қожалықтары)</w:t>
            </w:r>
            <w:r>
              <w:br/>
            </w:r>
            <w:r>
              <w:rPr>
                <w:rFonts w:ascii="Times New Roman"/>
                <w:b w:val="false"/>
                <w:i w:val="false"/>
                <w:color w:val="000000"/>
                <w:sz w:val="20"/>
              </w:rPr>
              <w:t>
Перевозка других продуктов, произведенных сельхозформированиями (сельскохозяйственные предприятия и крестьянские хозяйства)</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06400" cy="381000"/>
                          </a:xfrm>
                          <a:prstGeom prst="rect">
                            <a:avLst/>
                          </a:prstGeom>
                        </pic:spPr>
                      </pic:pic>
                    </a:graphicData>
                  </a:graphic>
                </wp:inline>
              </w:drawing>
            </w:r>
          </w:p>
        </w:tc>
      </w:tr>
      <w:tr>
        <w:trPr>
          <w:trHeight w:val="16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кәсіпорындарға шикізат немесе отын тасымалдау</w:t>
            </w:r>
            <w:r>
              <w:br/>
            </w:r>
            <w:r>
              <w:rPr>
                <w:rFonts w:ascii="Times New Roman"/>
                <w:b w:val="false"/>
                <w:i w:val="false"/>
                <w:color w:val="000000"/>
                <w:sz w:val="20"/>
              </w:rPr>
              <w:t>
Перевозка сырья или топлива на производственные предприятия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06400" cy="381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жұмыстары және құрылыс алаңдарына арналған жүктерді тасымалдау</w:t>
            </w:r>
            <w:r>
              <w:br/>
            </w:r>
            <w:r>
              <w:rPr>
                <w:rFonts w:ascii="Times New Roman"/>
                <w:b w:val="false"/>
                <w:i w:val="false"/>
                <w:color w:val="000000"/>
                <w:sz w:val="20"/>
              </w:rPr>
              <w:t>
Перевозка грузов для дорожных работ и на строительные площадки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06400" cy="381000"/>
                          </a:xfrm>
                          <a:prstGeom prst="rect">
                            <a:avLst/>
                          </a:prstGeom>
                        </pic:spPr>
                      </pic:pic>
                    </a:graphicData>
                  </a:graphic>
                </wp:inline>
              </w:drawing>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 (жүк түрлерін жазыңыз)</w:t>
            </w:r>
            <w:r>
              <w:br/>
            </w:r>
            <w:r>
              <w:rPr>
                <w:rFonts w:ascii="Times New Roman"/>
                <w:b w:val="false"/>
                <w:i w:val="false"/>
                <w:color w:val="000000"/>
                <w:sz w:val="20"/>
              </w:rPr>
              <w:t>
Другие работы (опишите виды грузов) ______</w:t>
            </w:r>
            <w:r>
              <w:br/>
            </w:r>
            <w:r>
              <w:rPr>
                <w:rFonts w:ascii="Times New Roman"/>
                <w:b w:val="false"/>
                <w:i w:val="false"/>
                <w:color w:val="000000"/>
                <w:sz w:val="20"/>
              </w:rPr>
              <w:t>
___________________________</w:t>
            </w:r>
          </w:p>
        </w:tc>
      </w:tr>
    </w:tbl>
    <w:bookmarkStart w:name="z469" w:id="57"/>
    <w:p>
      <w:pPr>
        <w:spacing w:after="0"/>
        <w:ind w:left="0"/>
        <w:jc w:val="both"/>
      </w:pPr>
      <w:r>
        <w:rPr>
          <w:rFonts w:ascii="Times New Roman"/>
          <w:b w:val="false"/>
          <w:i w:val="false"/>
          <w:color w:val="000000"/>
          <w:sz w:val="28"/>
        </w:rPr>
        <w:t>
10. Зерттеу аптасы ішіндегі жүкпен сапарлары «_____ __________» бастап «_____ ______________» дейін</w:t>
      </w:r>
      <w:r>
        <w:br/>
      </w:r>
      <w:r>
        <w:rPr>
          <w:rFonts w:ascii="Times New Roman"/>
          <w:b w:val="false"/>
          <w:i w:val="false"/>
          <w:color w:val="000000"/>
          <w:sz w:val="28"/>
        </w:rPr>
        <w:t>
    Поездки с грузом на протяжении недели обследования с «_____ ______________» по «_____ ______________»</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123"/>
        <w:gridCol w:w="2123"/>
        <w:gridCol w:w="1690"/>
        <w:gridCol w:w="1733"/>
        <w:gridCol w:w="2162"/>
        <w:gridCol w:w="2615"/>
      </w:tblGrid>
      <w:tr>
        <w:trPr>
          <w:trHeight w:val="61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күндері</w:t>
            </w:r>
            <w:r>
              <w:br/>
            </w:r>
            <w:r>
              <w:rPr>
                <w:rFonts w:ascii="Times New Roman"/>
                <w:b w:val="false"/>
                <w:i w:val="false"/>
                <w:color w:val="000000"/>
                <w:sz w:val="20"/>
              </w:rPr>
              <w:t>
</w:t>
            </w:r>
            <w:r>
              <w:rPr>
                <w:rFonts w:ascii="Times New Roman"/>
                <w:b w:val="false"/>
                <w:i w:val="false"/>
                <w:color w:val="000000"/>
                <w:sz w:val="20"/>
              </w:rPr>
              <w:t>Дни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Маршрут</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түрі</w:t>
            </w:r>
            <w:r>
              <w:br/>
            </w:r>
            <w:r>
              <w:rPr>
                <w:rFonts w:ascii="Times New Roman"/>
                <w:b w:val="false"/>
                <w:i w:val="false"/>
                <w:color w:val="000000"/>
                <w:sz w:val="20"/>
              </w:rPr>
              <w:t>
</w:t>
            </w:r>
            <w:r>
              <w:rPr>
                <w:rFonts w:ascii="Times New Roman"/>
                <w:b w:val="false"/>
                <w:i w:val="false"/>
                <w:color w:val="000000"/>
                <w:sz w:val="20"/>
              </w:rPr>
              <w:t>Вид груза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груза</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арақашықтығы (тиеу пунктінен түсіру пунктіне дейінгі автомобильдің жүкпен жүрісі), километр</w:t>
            </w:r>
            <w:r>
              <w:br/>
            </w:r>
            <w:r>
              <w:rPr>
                <w:rFonts w:ascii="Times New Roman"/>
                <w:b w:val="false"/>
                <w:i w:val="false"/>
                <w:color w:val="000000"/>
                <w:sz w:val="20"/>
              </w:rPr>
              <w:t>
</w:t>
            </w:r>
            <w:r>
              <w:rPr>
                <w:rFonts w:ascii="Times New Roman"/>
                <w:b w:val="false"/>
                <w:i w:val="false"/>
                <w:color w:val="000000"/>
                <w:sz w:val="20"/>
              </w:rPr>
              <w:t>Расстояние перевозки (пробег автомобиля с грузом от пункта погрузки до пункта разгрузки), километр</w:t>
            </w:r>
          </w:p>
        </w:tc>
      </w:tr>
      <w:tr>
        <w:trPr>
          <w:trHeight w:val="90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пункті</w:t>
            </w:r>
            <w:r>
              <w:br/>
            </w:r>
            <w:r>
              <w:rPr>
                <w:rFonts w:ascii="Times New Roman"/>
                <w:b w:val="false"/>
                <w:i w:val="false"/>
                <w:color w:val="000000"/>
                <w:sz w:val="20"/>
              </w:rPr>
              <w:t>
</w:t>
            </w:r>
            <w:r>
              <w:rPr>
                <w:rFonts w:ascii="Times New Roman"/>
                <w:b w:val="false"/>
                <w:i w:val="false"/>
                <w:color w:val="000000"/>
                <w:sz w:val="20"/>
              </w:rPr>
              <w:t>Пункт отправки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пункті</w:t>
            </w:r>
            <w:r>
              <w:br/>
            </w:r>
            <w:r>
              <w:rPr>
                <w:rFonts w:ascii="Times New Roman"/>
                <w:b w:val="false"/>
                <w:i w:val="false"/>
                <w:color w:val="000000"/>
                <w:sz w:val="20"/>
              </w:rPr>
              <w:t>
</w:t>
            </w:r>
            <w:r>
              <w:rPr>
                <w:rFonts w:ascii="Times New Roman"/>
                <w:b w:val="false"/>
                <w:i w:val="false"/>
                <w:color w:val="000000"/>
                <w:sz w:val="20"/>
              </w:rPr>
              <w:t>Пункт прибытия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r>
              <w:rPr>
                <w:rFonts w:ascii="Times New Roman"/>
                <w:b w:val="false"/>
                <w:i w:val="false"/>
                <w:color w:val="000000"/>
                <w:sz w:val="20"/>
              </w:rPr>
              <w:t>Понедельник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r>
              <w:rPr>
                <w:rFonts w:ascii="Times New Roman"/>
                <w:b w:val="false"/>
                <w:i w:val="false"/>
                <w:color w:val="000000"/>
                <w:sz w:val="20"/>
              </w:rPr>
              <w:t>Вторник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r>
              <w:rPr>
                <w:rFonts w:ascii="Times New Roman"/>
                <w:b w:val="false"/>
                <w:i w:val="false"/>
                <w:color w:val="000000"/>
                <w:sz w:val="20"/>
              </w:rPr>
              <w:t>Среда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r>
              <w:rPr>
                <w:rFonts w:ascii="Times New Roman"/>
                <w:b w:val="false"/>
                <w:i w:val="false"/>
                <w:color w:val="000000"/>
                <w:sz w:val="20"/>
              </w:rPr>
              <w:t>Четверг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r>
              <w:rPr>
                <w:rFonts w:ascii="Times New Roman"/>
                <w:b w:val="false"/>
                <w:i w:val="false"/>
                <w:color w:val="000000"/>
                <w:sz w:val="20"/>
              </w:rPr>
              <w:t>Пятница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r>
              <w:rPr>
                <w:rFonts w:ascii="Times New Roman"/>
                <w:b w:val="false"/>
                <w:i w:val="false"/>
                <w:color w:val="000000"/>
                <w:sz w:val="20"/>
              </w:rPr>
              <w:t>Суббота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Жексенбі</w:t>
            </w:r>
            <w:r>
              <w:br/>
            </w:r>
            <w:r>
              <w:rPr>
                <w:rFonts w:ascii="Times New Roman"/>
                <w:b w:val="false"/>
                <w:i w:val="false"/>
                <w:color w:val="000000"/>
                <w:sz w:val="20"/>
              </w:rPr>
              <w:t>
</w:t>
            </w:r>
            <w:r>
              <w:rPr>
                <w:rFonts w:ascii="Times New Roman"/>
                <w:b w:val="false"/>
                <w:i w:val="false"/>
                <w:color w:val="000000"/>
                <w:sz w:val="20"/>
              </w:rPr>
              <w:t>Воскресенье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Аумақтық статистика органдарымен толтырылады.</w:t>
      </w:r>
      <w:r>
        <w:br/>
      </w:r>
      <w:r>
        <w:rPr>
          <w:rFonts w:ascii="Times New Roman"/>
          <w:b w:val="false"/>
          <w:i w:val="false"/>
          <w:color w:val="000000"/>
          <w:sz w:val="28"/>
        </w:rPr>
        <w:t>
       Заполняется территориальными органами статистики.</w:t>
      </w:r>
    </w:p>
    <w:bookmarkStart w:name="z470" w:id="58"/>
    <w:p>
      <w:pPr>
        <w:spacing w:after="0"/>
        <w:ind w:left="0"/>
        <w:jc w:val="both"/>
      </w:pPr>
      <w:r>
        <w:rPr>
          <w:rFonts w:ascii="Times New Roman"/>
          <w:b w:val="false"/>
          <w:i w:val="false"/>
          <w:color w:val="000000"/>
          <w:sz w:val="28"/>
        </w:rPr>
        <w:t>
11. Зерттелетін апта ішінде алынған жүк, жолжүгі, жүк-жолжүгі тасымалынан түскен табысты көрсетіңіз</w:t>
      </w:r>
      <w:r>
        <w:br/>
      </w:r>
      <w:r>
        <w:rPr>
          <w:rFonts w:ascii="Times New Roman"/>
          <w:b w:val="false"/>
          <w:i w:val="false"/>
          <w:color w:val="000000"/>
          <w:sz w:val="28"/>
        </w:rPr>
        <w:t>
    Укажите доходы от перевозки (транспортировки) грузов, багажа, грузобагажа, полученные за обследуемую неделю</w:t>
      </w:r>
      <w:r>
        <w:br/>
      </w:r>
      <w:r>
        <w:rPr>
          <w:rFonts w:ascii="Times New Roman"/>
          <w:b w:val="false"/>
          <w:i w:val="false"/>
          <w:color w:val="000000"/>
          <w:sz w:val="28"/>
        </w:rPr>
        <w:t>
                                     мың теңге</w:t>
      </w:r>
      <w:r>
        <w:br/>
      </w:r>
      <w:r>
        <w:rPr>
          <w:rFonts w:ascii="Times New Roman"/>
          <w:b w:val="false"/>
          <w:i w:val="false"/>
          <w:color w:val="000000"/>
          <w:sz w:val="28"/>
        </w:rPr>
        <w:t>
      ____________________________ тысяч тенге</w:t>
      </w:r>
      <w:r>
        <w:br/>
      </w:r>
      <w:r>
        <w:rPr>
          <w:rFonts w:ascii="Times New Roman"/>
          <w:b w:val="false"/>
          <w:i w:val="false"/>
          <w:color w:val="000000"/>
          <w:sz w:val="28"/>
        </w:rPr>
        <w:t>
</w:t>
      </w:r>
      <w:r>
        <w:rPr>
          <w:rFonts w:ascii="Times New Roman"/>
          <w:b w:val="false"/>
          <w:i w:val="false"/>
          <w:color w:val="000000"/>
          <w:sz w:val="28"/>
        </w:rPr>
        <w:t>
12. Зерттелетін апта ішінде пайдаланылған отынның көлемін көрсетіңіз, литр (м</w:t>
      </w:r>
      <w:r>
        <w:rPr>
          <w:rFonts w:ascii="Times New Roman"/>
          <w:b w:val="false"/>
          <w:i w:val="false"/>
          <w:color w:val="000000"/>
          <w:vertAlign w:val="superscript"/>
        </w:rPr>
        <w:t>3</w:t>
      </w:r>
      <w:r>
        <w:rPr>
          <w:rFonts w:ascii="Times New Roman"/>
          <w:b w:val="false"/>
          <w:i w:val="false"/>
          <w:color w:val="000000"/>
          <w:sz w:val="28"/>
        </w:rPr>
        <w:t>, кВт)</w:t>
      </w:r>
      <w:r>
        <w:br/>
      </w:r>
      <w:r>
        <w:rPr>
          <w:rFonts w:ascii="Times New Roman"/>
          <w:b w:val="false"/>
          <w:i w:val="false"/>
          <w:color w:val="000000"/>
          <w:sz w:val="28"/>
        </w:rPr>
        <w:t>
    Укажите объемы используемого топлива за обследуемую неделю, литров (м</w:t>
      </w:r>
      <w:r>
        <w:rPr>
          <w:rFonts w:ascii="Times New Roman"/>
          <w:b w:val="false"/>
          <w:i w:val="false"/>
          <w:color w:val="000000"/>
          <w:vertAlign w:val="superscript"/>
        </w:rPr>
        <w:t>3</w:t>
      </w:r>
      <w:r>
        <w:rPr>
          <w:rFonts w:ascii="Times New Roman"/>
          <w:b w:val="false"/>
          <w:i w:val="false"/>
          <w:color w:val="000000"/>
          <w:sz w:val="28"/>
        </w:rPr>
        <w:t>, кВт)</w:t>
      </w:r>
      <w:r>
        <w:br/>
      </w:r>
      <w:r>
        <w:rPr>
          <w:rFonts w:ascii="Times New Roman"/>
          <w:b w:val="false"/>
          <w:i w:val="false"/>
          <w:color w:val="000000"/>
          <w:sz w:val="28"/>
        </w:rPr>
        <w:t>
      12.1 бензин        12.2 дизель отыны            12.3 газ</w:t>
      </w:r>
      <w:r>
        <w:br/>
      </w:r>
      <w:r>
        <w:rPr>
          <w:rFonts w:ascii="Times New Roman"/>
          <w:b w:val="false"/>
          <w:i w:val="false"/>
          <w:color w:val="000000"/>
          <w:sz w:val="28"/>
        </w:rPr>
        <w:t>
           бензин ______      дизельное топливо _____      газ ______</w:t>
      </w:r>
    </w:p>
    <w:bookmarkEnd w:id="58"/>
    <w:p>
      <w:pPr>
        <w:spacing w:after="0"/>
        <w:ind w:left="0"/>
        <w:jc w:val="both"/>
      </w:pPr>
      <w:r>
        <w:rPr>
          <w:rFonts w:ascii="Times New Roman"/>
          <w:b w:val="false"/>
          <w:i w:val="false"/>
          <w:color w:val="000000"/>
          <w:sz w:val="28"/>
        </w:rPr>
        <w:t>      12.4 биоотын       12.5 электрлі                12.6 басқа</w:t>
      </w:r>
      <w:r>
        <w:br/>
      </w:r>
      <w:r>
        <w:rPr>
          <w:rFonts w:ascii="Times New Roman"/>
          <w:b w:val="false"/>
          <w:i w:val="false"/>
          <w:color w:val="000000"/>
          <w:sz w:val="28"/>
        </w:rPr>
        <w:t>
           биотопливо __      электрическое _________      другое ___</w:t>
      </w:r>
      <w:r>
        <w:br/>
      </w:r>
      <w:r>
        <w:rPr>
          <w:rFonts w:ascii="Times New Roman"/>
          <w:b w:val="false"/>
          <w:i w:val="false"/>
          <w:color w:val="000000"/>
          <w:sz w:val="28"/>
        </w:rPr>
        <w:t>
                                              (отын түрін көрсетіңіз)</w:t>
      </w:r>
      <w:r>
        <w:br/>
      </w:r>
      <w:r>
        <w:rPr>
          <w:rFonts w:ascii="Times New Roman"/>
          <w:b w:val="false"/>
          <w:i w:val="false"/>
          <w:color w:val="000000"/>
          <w:sz w:val="28"/>
        </w:rPr>
        <w:t>
                                                (укажите вид топлива)</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кВт – текше метр, киловатт.</w:t>
      </w:r>
      <w:r>
        <w:br/>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кВт – кубических метров, киловатт.</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72"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14-қосымша            </w:t>
      </w:r>
    </w:p>
    <w:bookmarkEnd w:id="59"/>
    <w:bookmarkStart w:name="z473" w:id="60"/>
    <w:p>
      <w:pPr>
        <w:spacing w:after="0"/>
        <w:ind w:left="0"/>
        <w:jc w:val="left"/>
      </w:pPr>
      <w:r>
        <w:rPr>
          <w:rFonts w:ascii="Times New Roman"/>
          <w:b/>
          <w:i w:val="false"/>
          <w:color w:val="000000"/>
        </w:rPr>
        <w:t xml:space="preserve"> 
«Дара кәсіпкерлердің жүкті автомобильдермен тасымалдауын</w:t>
      </w:r>
      <w:r>
        <w:br/>
      </w:r>
      <w:r>
        <w:rPr>
          <w:rFonts w:ascii="Times New Roman"/>
          <w:b/>
          <w:i w:val="false"/>
          <w:color w:val="000000"/>
        </w:rPr>
        <w:t>
зерттеу сауалнамасы» жалпымемлекеттік статистикалық байқаудың</w:t>
      </w:r>
      <w:r>
        <w:br/>
      </w:r>
      <w:r>
        <w:rPr>
          <w:rFonts w:ascii="Times New Roman"/>
          <w:b/>
          <w:i w:val="false"/>
          <w:color w:val="000000"/>
        </w:rPr>
        <w:t>
статистикалық нысанын толтыру жөніндегі нұсқаулық (коды</w:t>
      </w:r>
      <w:r>
        <w:br/>
      </w:r>
      <w:r>
        <w:rPr>
          <w:rFonts w:ascii="Times New Roman"/>
          <w:b/>
          <w:i w:val="false"/>
          <w:color w:val="000000"/>
        </w:rPr>
        <w:t>
1982102, индексі К-001, кезеңділігі тоқсандық)</w:t>
      </w:r>
    </w:p>
    <w:bookmarkEnd w:id="60"/>
    <w:bookmarkStart w:name="z474" w:id="61"/>
    <w:p>
      <w:pPr>
        <w:spacing w:after="0"/>
        <w:ind w:left="0"/>
        <w:jc w:val="both"/>
      </w:pPr>
      <w:r>
        <w:rPr>
          <w:rFonts w:ascii="Times New Roman"/>
          <w:b w:val="false"/>
          <w:i w:val="false"/>
          <w:color w:val="000000"/>
          <w:sz w:val="28"/>
        </w:rPr>
        <w:t>
      1. Осы «Дара кәсіпкерлердің жүкті автомобильдермен тасымалдауын зерттеу сауалнамасы» жалпымемлекеттік статистикалық байқаудың статистикалық нысанын толтыру жөніндегі нұсқаулық (коды 1982102, индексі К-001, кезеңділігі тоқсандық)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«Дара кәсіпкерлердің жүкті автомобильдермен тасымалдауын зерттеу сауалнамасы» (коды 1982102, индексі К-001,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Зерттеу жүргізудің кезеңі мен ұзақтығы – бір тоқсанда 4 апта (есепті жылдың 1-тоқсаны үшін – 9-қаңтардан 5-ақпанға дейін, есепті жылдың 2-тоқсаны үшін – 9-сәуірден 6-мамырға дейін, есепті жылдың 3-тоқсаны үшін – 9-шілдеден 5-тамызға дейін, есепті жылдың 4-тоқсаны үшін – 8-қазаннан 4-қарашаға дейін).</w:t>
      </w:r>
      <w:r>
        <w:br/>
      </w:r>
      <w:r>
        <w:rPr>
          <w:rFonts w:ascii="Times New Roman"/>
          <w:b w:val="false"/>
          <w:i w:val="false"/>
          <w:color w:val="000000"/>
          <w:sz w:val="28"/>
        </w:rPr>
        <w:t>
</w:t>
      </w:r>
      <w:r>
        <w:rPr>
          <w:rFonts w:ascii="Times New Roman"/>
          <w:b w:val="false"/>
          <w:i w:val="false"/>
          <w:color w:val="000000"/>
          <w:sz w:val="28"/>
        </w:rPr>
        <w:t>
      3. Статистикалық нысанды Қазақстан Республикасы аумағы шегінде және одан тысқары жерде жүк тасымалдаумен айналысатын (бұдан әрі - Тасымалдаушы) дара кәсіпкер толтырады.</w:t>
      </w:r>
      <w:r>
        <w:br/>
      </w:r>
      <w:r>
        <w:rPr>
          <w:rFonts w:ascii="Times New Roman"/>
          <w:b w:val="false"/>
          <w:i w:val="false"/>
          <w:color w:val="000000"/>
          <w:sz w:val="28"/>
        </w:rPr>
        <w:t>
</w:t>
      </w:r>
      <w:r>
        <w:rPr>
          <w:rFonts w:ascii="Times New Roman"/>
          <w:b w:val="false"/>
          <w:i w:val="false"/>
          <w:color w:val="000000"/>
          <w:sz w:val="28"/>
        </w:rPr>
        <w:t>
      4. Статистикалық нысан респондентке интервьюермен ұсынылады. Статистикалық нысанда Тасымалдаушымен автокөлік құралдарының техникалық параметрлері және төрт апталық зерттеу барысында автокөлік құралымен тасымалданған әр тасымалдың жазбалары көрсетіледі және әр күннің соңында жазба жүргізіледі.</w:t>
      </w:r>
      <w:r>
        <w:br/>
      </w:r>
      <w:r>
        <w:rPr>
          <w:rFonts w:ascii="Times New Roman"/>
          <w:b w:val="false"/>
          <w:i w:val="false"/>
          <w:color w:val="000000"/>
          <w:sz w:val="28"/>
        </w:rPr>
        <w:t>
</w:t>
      </w:r>
      <w:r>
        <w:rPr>
          <w:rFonts w:ascii="Times New Roman"/>
          <w:b w:val="false"/>
          <w:i w:val="false"/>
          <w:color w:val="000000"/>
          <w:sz w:val="28"/>
        </w:rPr>
        <w:t>
      5. Егер </w:t>
      </w:r>
      <w:r>
        <w:rPr>
          <w:rFonts w:ascii="Times New Roman"/>
          <w:b w:val="false"/>
          <w:i w:val="false"/>
          <w:color w:val="000000"/>
          <w:sz w:val="28"/>
        </w:rPr>
        <w:t>2-сұраққа</w:t>
      </w:r>
      <w:r>
        <w:rPr>
          <w:rFonts w:ascii="Times New Roman"/>
          <w:b w:val="false"/>
          <w:i w:val="false"/>
          <w:color w:val="000000"/>
          <w:sz w:val="28"/>
        </w:rPr>
        <w:t xml:space="preserve"> жауап беру барысында дара кәсіпкер жүк тасымалдау бойынша қызмет көрсетпеген болса, онда статистикалық нысанның басқа тармақтары толтырылмайды.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4-сұрақтың</w:t>
      </w:r>
      <w:r>
        <w:rPr>
          <w:rFonts w:ascii="Times New Roman"/>
          <w:b w:val="false"/>
          <w:i w:val="false"/>
          <w:color w:val="000000"/>
          <w:sz w:val="28"/>
        </w:rPr>
        <w:t xml:space="preserve"> 4.3-тармағында ақысыз негізде таныстардан, туған-туысқандардан, достарынан және тағы басқаларынан алынған автокөлік көрсетіледі.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5-сұрақта</w:t>
      </w:r>
      <w:r>
        <w:rPr>
          <w:rFonts w:ascii="Times New Roman"/>
          <w:b w:val="false"/>
          <w:i w:val="false"/>
          <w:color w:val="000000"/>
          <w:sz w:val="28"/>
        </w:rPr>
        <w:t xml:space="preserve"> автокөлік құралының маркасы, мемлекеттік нөмірі және рұқсат етілген жүк көтерімділігі көрсетіледі. Егер жүк көтерімділігі техникалық төлқұжаттан анықталмаса, жүк көтерімділігі шамамен көрсетіледі.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6-сұрақта</w:t>
      </w:r>
      <w:r>
        <w:rPr>
          <w:rFonts w:ascii="Times New Roman"/>
          <w:b w:val="false"/>
          <w:i w:val="false"/>
          <w:color w:val="000000"/>
          <w:sz w:val="28"/>
        </w:rPr>
        <w:t xml:space="preserve"> шанақ типі көрсетіледі. Егер автокөлік құралының шанақ құрылымы көрсетілген түрге жауап бермесе – 6.12-тармақ белгіленеді.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10-сұрақтың</w:t>
      </w:r>
      <w:r>
        <w:rPr>
          <w:rFonts w:ascii="Times New Roman"/>
          <w:b w:val="false"/>
          <w:i w:val="false"/>
          <w:color w:val="000000"/>
          <w:sz w:val="28"/>
        </w:rPr>
        <w:t xml:space="preserve"> 4-бағанында жүк түрі (көмір, астық, ағаш, картоп және тағы басқалары) көрсетіледі. Егер бір уақытта әртүрлі жүктер тасымалданатын болса, салмағы ең көп жүк түрі көрсетіледі. Ал егер ерекшелеу мүмкін болмаса-«түрлі тауарлар» көрсетіледі. Ыдыс, құрылыс жүктері, қоқыс секілді тауарлар да көрсетіледі. 5-бағанды аумақтық статистика органдары толтырады.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11-сұрақта</w:t>
      </w:r>
      <w:r>
        <w:rPr>
          <w:rFonts w:ascii="Times New Roman"/>
          <w:b w:val="false"/>
          <w:i w:val="false"/>
          <w:color w:val="000000"/>
          <w:sz w:val="28"/>
        </w:rPr>
        <w:t xml:space="preserve"> зерттелетін апта ішінде алынған жүк, жолжүгі, жүк-жолжүгі тасымалынан түскен табыс көрсетіледі. Жүк, жолжүгі, жүк-жолжүгі тасымалынан түскен табысқа жүктерді (почтаны қоса) тасымалдағаны, жүктерді жөнелтушілерге тасымалдау бойынша қосымша қызмет көрсеткені үшін дара кәсіпкерлермен алынған қаражат сомасы кіреді.</w:t>
      </w:r>
    </w:p>
    <w:bookmarkEnd w:id="61"/>
    <w:bookmarkStart w:name="z484"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447"/>
        <w:gridCol w:w="1448"/>
        <w:gridCol w:w="1837"/>
        <w:gridCol w:w="1361"/>
        <w:gridCol w:w="1413"/>
        <w:gridCol w:w="1653"/>
        <w:gridCol w:w="1033"/>
      </w:tblGrid>
      <w:tr>
        <w:trPr>
          <w:trHeight w:val="141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 № 294</w:t>
            </w:r>
            <w:r>
              <w:br/>
            </w:r>
            <w:r>
              <w:rPr>
                <w:rFonts w:ascii="Times New Roman"/>
                <w:b w:val="false"/>
                <w:i w:val="false"/>
                <w:color w:val="000000"/>
                <w:sz w:val="20"/>
              </w:rPr>
              <w:t>
</w:t>
            </w:r>
            <w:r>
              <w:rPr>
                <w:rFonts w:ascii="Times New Roman"/>
                <w:b w:val="false"/>
                <w:i w:val="false"/>
                <w:color w:val="000000"/>
                <w:sz w:val="20"/>
              </w:rPr>
              <w:t>бұйрығына</w:t>
            </w:r>
            <w:r>
              <w:br/>
            </w:r>
            <w:r>
              <w:rPr>
                <w:rFonts w:ascii="Times New Roman"/>
                <w:b w:val="false"/>
                <w:i w:val="false"/>
                <w:color w:val="000000"/>
                <w:sz w:val="20"/>
              </w:rPr>
              <w:t>
</w:t>
            </w:r>
            <w:r>
              <w:rPr>
                <w:rFonts w:ascii="Times New Roman"/>
                <w:b w:val="false"/>
                <w:i w:val="false"/>
                <w:color w:val="000000"/>
                <w:sz w:val="20"/>
              </w:rPr>
              <w:t>15-қосымша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25 октября 2012 года</w:t>
            </w:r>
            <w:r>
              <w:br/>
            </w:r>
            <w:r>
              <w:rPr>
                <w:rFonts w:ascii="Times New Roman"/>
                <w:b w:val="false"/>
                <w:i w:val="false"/>
                <w:color w:val="000000"/>
                <w:sz w:val="20"/>
              </w:rPr>
              <w:t>
</w:t>
            </w:r>
            <w:r>
              <w:rPr>
                <w:rFonts w:ascii="Times New Roman"/>
                <w:b w:val="false"/>
                <w:i w:val="false"/>
                <w:color w:val="000000"/>
                <w:sz w:val="20"/>
              </w:rPr>
              <w:t>№ 294</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728"/>
              <w:gridCol w:w="729"/>
              <w:gridCol w:w="729"/>
              <w:gridCol w:w="729"/>
              <w:gridCol w:w="272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6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1992102</w:t>
            </w:r>
            <w:r>
              <w:br/>
            </w:r>
            <w:r>
              <w:rPr>
                <w:rFonts w:ascii="Times New Roman"/>
                <w:b w:val="false"/>
                <w:i w:val="false"/>
                <w:color w:val="000000"/>
                <w:sz w:val="20"/>
              </w:rPr>
              <w:t>
</w:t>
            </w:r>
            <w:r>
              <w:rPr>
                <w:rFonts w:ascii="Times New Roman"/>
                <w:b w:val="false"/>
                <w:i w:val="false"/>
                <w:color w:val="000000"/>
                <w:sz w:val="20"/>
              </w:rPr>
              <w:t>Код статистической формы 1992102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Дара кәсіпкерлердің жолаушыларды автомобильдермен</w:t>
            </w:r>
            <w:r>
              <w:br/>
            </w:r>
            <w:r>
              <w:rPr>
                <w:rFonts w:ascii="Times New Roman"/>
                <w:b/>
                <w:i w:val="false"/>
                <w:color w:val="000000"/>
              </w:rPr>
              <w:t>
тасымалдауын іріктеме зерттеу сауалнамасы</w:t>
            </w:r>
            <w:r>
              <w:br/>
            </w:r>
            <w:r>
              <w:rPr>
                <w:rFonts w:ascii="Times New Roman"/>
                <w:b/>
                <w:i w:val="false"/>
                <w:color w:val="000000"/>
              </w:rPr>
              <w:t>
Анкета выборочного обследования автомобильных перевозок</w:t>
            </w:r>
            <w:r>
              <w:br/>
            </w:r>
            <w:r>
              <w:rPr>
                <w:rFonts w:ascii="Times New Roman"/>
                <w:b/>
                <w:i w:val="false"/>
                <w:color w:val="000000"/>
              </w:rPr>
              <w:t>
пассажиров индивидуальными предпринимателями</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К-002</w:t>
            </w:r>
            <w:r>
              <w:br/>
            </w:r>
            <w:r>
              <w:rPr>
                <w:rFonts w:ascii="Times New Roman"/>
                <w:b w:val="false"/>
                <w:i w:val="false"/>
                <w:color w:val="000000"/>
                <w:sz w:val="20"/>
              </w:rPr>
              <w:t>
</w:t>
            </w:r>
            <w:r>
              <w:rPr>
                <w:rFonts w:ascii="Times New Roman"/>
                <w:b w:val="false"/>
                <w:i w:val="false"/>
                <w:color w:val="000000"/>
                <w:sz w:val="20"/>
              </w:rPr>
              <w:t>ТР-002</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546"/>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2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номенклатурасының (бұдан әрі - ЭҚЖЖ) келесі кодтары бойынша: 49.31.1, 49.31.9, 49.32.0 қызметін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 видов экономической деятельности (далее - ОКЭД): 49.31.1, 49.31.9, 49.32.0</w:t>
            </w:r>
          </w:p>
        </w:tc>
      </w:tr>
      <w:tr>
        <w:trPr>
          <w:trHeight w:val="7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тоқсаннан кейінгі 15-ші күн.</w:t>
            </w:r>
            <w:r>
              <w:br/>
            </w:r>
            <w:r>
              <w:rPr>
                <w:rFonts w:ascii="Times New Roman"/>
                <w:b w:val="false"/>
                <w:i w:val="false"/>
                <w:color w:val="000000"/>
                <w:sz w:val="20"/>
              </w:rPr>
              <w:t>
</w:t>
            </w:r>
            <w:r>
              <w:rPr>
                <w:rFonts w:ascii="Times New Roman"/>
                <w:b w:val="false"/>
                <w:i w:val="false"/>
                <w:color w:val="000000"/>
                <w:sz w:val="20"/>
              </w:rPr>
              <w:t>Срок представления – 15 числа после отчетного квартала.</w:t>
            </w:r>
          </w:p>
        </w:tc>
      </w:tr>
      <w:tr>
        <w:trPr>
          <w:trHeight w:val="5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2"/>
    <w:p>
      <w:pPr>
        <w:spacing w:after="0"/>
        <w:ind w:left="0"/>
        <w:jc w:val="both"/>
      </w:pPr>
      <w:r>
        <w:rPr>
          <w:rFonts w:ascii="Times New Roman"/>
          <w:b w:val="false"/>
          <w:i w:val="false"/>
          <w:color w:val="000000"/>
          <w:sz w:val="28"/>
        </w:rPr>
        <w:t>      Қазақстан Республикасы Статистика агенттігі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Заңына сәйкес жария етілмейді және тек статистикалық мақсаттар үшін пайдаланылатын болады. Сауалнаманың жолдарын толтыруыңызды өтінеміз.</w:t>
      </w:r>
      <w:r>
        <w:br/>
      </w: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Вас ответить на вопросы настоящей анкеты.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строки анкеты.</w:t>
      </w:r>
    </w:p>
    <w:bookmarkStart w:name="z485" w:id="63"/>
    <w:p>
      <w:pPr>
        <w:spacing w:after="0"/>
        <w:ind w:left="0"/>
        <w:jc w:val="both"/>
      </w:pPr>
      <w:r>
        <w:rPr>
          <w:rFonts w:ascii="Times New Roman"/>
          <w:b w:val="false"/>
          <w:i w:val="false"/>
          <w:color w:val="000000"/>
          <w:sz w:val="28"/>
        </w:rPr>
        <w:t>
1. Аудан, қала атауы</w:t>
      </w:r>
      <w:r>
        <w:br/>
      </w:r>
      <w:r>
        <w:rPr>
          <w:rFonts w:ascii="Times New Roman"/>
          <w:b w:val="false"/>
          <w:i w:val="false"/>
          <w:color w:val="000000"/>
          <w:sz w:val="28"/>
        </w:rPr>
        <w:t>
   Наименование района, города ______________________________________</w:t>
      </w:r>
      <w:r>
        <w:br/>
      </w:r>
      <w:r>
        <w:rPr>
          <w:rFonts w:ascii="Times New Roman"/>
          <w:b w:val="false"/>
          <w:i w:val="false"/>
          <w:color w:val="000000"/>
          <w:sz w:val="28"/>
        </w:rPr>
        <w:t>
</w:t>
      </w:r>
      <w:r>
        <w:rPr>
          <w:rFonts w:ascii="Times New Roman"/>
          <w:b w:val="false"/>
          <w:i w:val="false"/>
          <w:color w:val="000000"/>
          <w:sz w:val="28"/>
        </w:rPr>
        <w:t>
2. Сіздің қызметіңіздің нақты түрін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Ваш фактический вид деятельности, укажите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073"/>
        <w:gridCol w:w="13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w:t>
            </w:r>
            <w:r>
              <w:br/>
            </w:r>
            <w:r>
              <w:rPr>
                <w:rFonts w:ascii="Times New Roman"/>
                <w:b w:val="false"/>
                <w:i w:val="false"/>
                <w:color w:val="000000"/>
                <w:sz w:val="20"/>
              </w:rPr>
              <w:t>
перевозка пассажиров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06400" cy="381000"/>
                          </a:xfrm>
                          <a:prstGeom prst="rect">
                            <a:avLst/>
                          </a:prstGeom>
                        </pic:spPr>
                      </pic:pic>
                    </a:graphicData>
                  </a:graphic>
                </wp:inline>
              </w:drawing>
            </w:r>
          </w:p>
        </w:tc>
      </w:tr>
    </w:tbl>
    <w:bookmarkStart w:name="z487" w:id="64"/>
    <w:p>
      <w:pPr>
        <w:spacing w:after="0"/>
        <w:ind w:left="0"/>
        <w:jc w:val="both"/>
      </w:pPr>
      <w:r>
        <w:rPr>
          <w:rFonts w:ascii="Times New Roman"/>
          <w:b w:val="false"/>
          <w:i w:val="false"/>
          <w:color w:val="000000"/>
          <w:sz w:val="28"/>
        </w:rPr>
        <w:t>2.2 қызметтің басқа түрлері</w:t>
      </w:r>
      <w:r>
        <w:br/>
      </w:r>
      <w:r>
        <w:rPr>
          <w:rFonts w:ascii="Times New Roman"/>
          <w:b w:val="false"/>
          <w:i w:val="false"/>
          <w:color w:val="000000"/>
          <w:sz w:val="28"/>
        </w:rPr>
        <w:t>
    другие виды деятельности ________________________________________</w:t>
      </w:r>
      <w:r>
        <w:br/>
      </w:r>
      <w:r>
        <w:rPr>
          <w:rFonts w:ascii="Times New Roman"/>
          <w:b w:val="false"/>
          <w:i w:val="false"/>
          <w:color w:val="000000"/>
          <w:sz w:val="28"/>
        </w:rPr>
        <w:t>
3. Көлік құралы иесінің Қазақстан Республикасының мемлекеттік органдары (лицензия сатушы) беретін, жолаушыларды тасымалдауды жүргізуге лицензиясы бар ма?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Имеет ли владелец транспортного средства лицензию по осуществлению пассажирских перевозок, выдаваемых государственными органами (лицензиарами) Республики Казахстан? (укажите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1593"/>
        <w:gridCol w:w="1153"/>
        <w:gridCol w:w="733"/>
        <w:gridCol w:w="993"/>
        <w:gridCol w:w="1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6400" cy="381000"/>
                          </a:xfrm>
                          <a:prstGeom prst="rect">
                            <a:avLst/>
                          </a:prstGeom>
                        </pic:spPr>
                      </pic:pic>
                    </a:graphicData>
                  </a:graphic>
                </wp:inline>
              </w:drawing>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6400" cy="381000"/>
                          </a:xfrm>
                          <a:prstGeom prst="rect">
                            <a:avLst/>
                          </a:prstGeom>
                        </pic:spPr>
                      </pic:pic>
                    </a:graphicData>
                  </a:graphic>
                </wp:inline>
              </w:drawing>
            </w:r>
          </w:p>
        </w:tc>
      </w:tr>
    </w:tbl>
    <w:bookmarkStart w:name="z488" w:id="65"/>
    <w:p>
      <w:pPr>
        <w:spacing w:after="0"/>
        <w:ind w:left="0"/>
        <w:jc w:val="both"/>
      </w:pPr>
      <w:r>
        <w:rPr>
          <w:rFonts w:ascii="Times New Roman"/>
          <w:b w:val="false"/>
          <w:i w:val="false"/>
          <w:color w:val="000000"/>
          <w:sz w:val="28"/>
        </w:rPr>
        <w:t>
4. Автобус, микроавтобус, жеңіл таксилердің қолда бары туралы деректерді көрсетіңіз, бірлік</w:t>
      </w:r>
      <w:r>
        <w:br/>
      </w:r>
      <w:r>
        <w:rPr>
          <w:rFonts w:ascii="Times New Roman"/>
          <w:b w:val="false"/>
          <w:i w:val="false"/>
          <w:color w:val="000000"/>
          <w:sz w:val="28"/>
        </w:rPr>
        <w:t>
   Укажите данные о наличии автобусов, микроавтобусов, легковых такси, единиц</w:t>
      </w:r>
      <w:r>
        <w:br/>
      </w:r>
      <w:r>
        <w:rPr>
          <w:rFonts w:ascii="Times New Roman"/>
          <w:b w:val="false"/>
          <w:i w:val="false"/>
          <w:color w:val="000000"/>
          <w:sz w:val="28"/>
        </w:rPr>
        <w:t>
4.1 автобус</w:t>
      </w:r>
      <w:r>
        <w:br/>
      </w:r>
      <w:r>
        <w:rPr>
          <w:rFonts w:ascii="Times New Roman"/>
          <w:b w:val="false"/>
          <w:i w:val="false"/>
          <w:color w:val="000000"/>
          <w:sz w:val="28"/>
        </w:rPr>
        <w:t>
    автобус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343"/>
        <w:gridCol w:w="1154"/>
        <w:gridCol w:w="4300"/>
        <w:gridCol w:w="1480"/>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жеке меншіктегі</w:t>
            </w:r>
            <w:r>
              <w:br/>
            </w:r>
            <w:r>
              <w:rPr>
                <w:rFonts w:ascii="Times New Roman"/>
                <w:b w:val="false"/>
                <w:i w:val="false"/>
                <w:color w:val="000000"/>
                <w:sz w:val="20"/>
              </w:rPr>
              <w:t>
в личной собственности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6400" cy="381000"/>
                          </a:xfrm>
                          <a:prstGeom prst="rect">
                            <a:avLst/>
                          </a:prstGeom>
                        </pic:spPr>
                      </pic:pic>
                    </a:graphicData>
                  </a:graphic>
                </wp:inline>
              </w:drawing>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жалға алынғаны</w:t>
            </w:r>
            <w:r>
              <w:br/>
            </w:r>
            <w:r>
              <w:rPr>
                <w:rFonts w:ascii="Times New Roman"/>
                <w:b w:val="false"/>
                <w:i w:val="false"/>
                <w:color w:val="000000"/>
                <w:sz w:val="20"/>
              </w:rPr>
              <w:t>
взятые в аренду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64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в) басқасы</w:t>
      </w:r>
      <w:r>
        <w:br/>
      </w:r>
      <w:r>
        <w:rPr>
          <w:rFonts w:ascii="Times New Roman"/>
          <w:b w:val="false"/>
          <w:i w:val="false"/>
          <w:color w:val="000000"/>
          <w:sz w:val="28"/>
        </w:rPr>
        <w:t>
   другое ___________________________________________________________</w:t>
      </w:r>
    </w:p>
    <w:p>
      <w:pPr>
        <w:spacing w:after="0"/>
        <w:ind w:left="0"/>
        <w:jc w:val="both"/>
      </w:pPr>
      <w:r>
        <w:rPr>
          <w:rFonts w:ascii="Times New Roman"/>
          <w:b w:val="false"/>
          <w:i w:val="false"/>
          <w:color w:val="000000"/>
          <w:sz w:val="28"/>
        </w:rPr>
        <w:t>4.2 микроавтобус</w:t>
      </w:r>
      <w:r>
        <w:br/>
      </w:r>
      <w:r>
        <w:rPr>
          <w:rFonts w:ascii="Times New Roman"/>
          <w:b w:val="false"/>
          <w:i w:val="false"/>
          <w:color w:val="000000"/>
          <w:sz w:val="28"/>
        </w:rPr>
        <w:t>
    микроавтобус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343"/>
        <w:gridCol w:w="1154"/>
        <w:gridCol w:w="4300"/>
        <w:gridCol w:w="1480"/>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жеке меншіктегі</w:t>
            </w:r>
            <w:r>
              <w:br/>
            </w:r>
            <w:r>
              <w:rPr>
                <w:rFonts w:ascii="Times New Roman"/>
                <w:b w:val="false"/>
                <w:i w:val="false"/>
                <w:color w:val="000000"/>
                <w:sz w:val="20"/>
              </w:rPr>
              <w:t>
в личной собственности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6400" cy="381000"/>
                          </a:xfrm>
                          <a:prstGeom prst="rect">
                            <a:avLst/>
                          </a:prstGeom>
                        </pic:spPr>
                      </pic:pic>
                    </a:graphicData>
                  </a:graphic>
                </wp:inline>
              </w:drawing>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жалға алынғаны</w:t>
            </w:r>
            <w:r>
              <w:br/>
            </w:r>
            <w:r>
              <w:rPr>
                <w:rFonts w:ascii="Times New Roman"/>
                <w:b w:val="false"/>
                <w:i w:val="false"/>
                <w:color w:val="000000"/>
                <w:sz w:val="20"/>
              </w:rPr>
              <w:t>
взятые в аренду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64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в) басқасы</w:t>
      </w:r>
      <w:r>
        <w:br/>
      </w:r>
      <w:r>
        <w:rPr>
          <w:rFonts w:ascii="Times New Roman"/>
          <w:b w:val="false"/>
          <w:i w:val="false"/>
          <w:color w:val="000000"/>
          <w:sz w:val="28"/>
        </w:rPr>
        <w:t>
   другое ___________________________________________________________</w:t>
      </w:r>
    </w:p>
    <w:p>
      <w:pPr>
        <w:spacing w:after="0"/>
        <w:ind w:left="0"/>
        <w:jc w:val="both"/>
      </w:pPr>
      <w:r>
        <w:rPr>
          <w:rFonts w:ascii="Times New Roman"/>
          <w:b w:val="false"/>
          <w:i w:val="false"/>
          <w:color w:val="000000"/>
          <w:sz w:val="28"/>
        </w:rPr>
        <w:t>4.3 жеңіл такси</w:t>
      </w:r>
      <w:r>
        <w:br/>
      </w:r>
      <w:r>
        <w:rPr>
          <w:rFonts w:ascii="Times New Roman"/>
          <w:b w:val="false"/>
          <w:i w:val="false"/>
          <w:color w:val="000000"/>
          <w:sz w:val="28"/>
        </w:rPr>
        <w:t>
    легковые такси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343"/>
        <w:gridCol w:w="1154"/>
        <w:gridCol w:w="4300"/>
        <w:gridCol w:w="1480"/>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жеке меншіктегі</w:t>
            </w:r>
            <w:r>
              <w:br/>
            </w:r>
            <w:r>
              <w:rPr>
                <w:rFonts w:ascii="Times New Roman"/>
                <w:b w:val="false"/>
                <w:i w:val="false"/>
                <w:color w:val="000000"/>
                <w:sz w:val="20"/>
              </w:rPr>
              <w:t>
в личной собственности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06400" cy="381000"/>
                          </a:xfrm>
                          <a:prstGeom prst="rect">
                            <a:avLst/>
                          </a:prstGeom>
                        </pic:spPr>
                      </pic:pic>
                    </a:graphicData>
                  </a:graphic>
                </wp:inline>
              </w:drawing>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жалға алынғаны</w:t>
            </w:r>
            <w:r>
              <w:br/>
            </w:r>
            <w:r>
              <w:rPr>
                <w:rFonts w:ascii="Times New Roman"/>
                <w:b w:val="false"/>
                <w:i w:val="false"/>
                <w:color w:val="000000"/>
                <w:sz w:val="20"/>
              </w:rPr>
              <w:t>
взятые в аренду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064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в) басқасы</w:t>
      </w:r>
      <w:r>
        <w:br/>
      </w:r>
      <w:r>
        <w:rPr>
          <w:rFonts w:ascii="Times New Roman"/>
          <w:b w:val="false"/>
          <w:i w:val="false"/>
          <w:color w:val="000000"/>
          <w:sz w:val="28"/>
        </w:rPr>
        <w:t>
   другое ___________________________________________________________</w:t>
      </w:r>
    </w:p>
    <w:bookmarkStart w:name="z489" w:id="66"/>
    <w:p>
      <w:pPr>
        <w:spacing w:after="0"/>
        <w:ind w:left="0"/>
        <w:jc w:val="both"/>
      </w:pPr>
      <w:r>
        <w:rPr>
          <w:rFonts w:ascii="Times New Roman"/>
          <w:b w:val="false"/>
          <w:i w:val="false"/>
          <w:color w:val="000000"/>
          <w:sz w:val="28"/>
        </w:rPr>
        <w:t>
5. Сіз шарт бойынша заңды тұлғамен жұмыс істейсіз бе?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белгілеңіз)</w:t>
      </w:r>
      <w:r>
        <w:br/>
      </w:r>
      <w:r>
        <w:rPr>
          <w:rFonts w:ascii="Times New Roman"/>
          <w:b w:val="false"/>
          <w:i w:val="false"/>
          <w:color w:val="000000"/>
          <w:sz w:val="28"/>
        </w:rPr>
        <w:t>
   Вы работаете по договору с юридическим лицом? (отметьте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1593"/>
        <w:gridCol w:w="1153"/>
        <w:gridCol w:w="733"/>
        <w:gridCol w:w="993"/>
        <w:gridCol w:w="1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06400" cy="381000"/>
                          </a:xfrm>
                          <a:prstGeom prst="rect">
                            <a:avLst/>
                          </a:prstGeom>
                        </pic:spPr>
                      </pic:pic>
                    </a:graphicData>
                  </a:graphic>
                </wp:inline>
              </w:drawing>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06400" cy="381000"/>
                          </a:xfrm>
                          <a:prstGeom prst="rect">
                            <a:avLst/>
                          </a:prstGeom>
                        </pic:spPr>
                      </pic:pic>
                    </a:graphicData>
                  </a:graphic>
                </wp:inline>
              </w:drawing>
            </w:r>
          </w:p>
        </w:tc>
      </w:tr>
    </w:tbl>
    <w:bookmarkStart w:name="z490" w:id="67"/>
    <w:p>
      <w:pPr>
        <w:spacing w:after="0"/>
        <w:ind w:left="0"/>
        <w:jc w:val="both"/>
      </w:pPr>
      <w:r>
        <w:rPr>
          <w:rFonts w:ascii="Times New Roman"/>
          <w:b w:val="false"/>
          <w:i w:val="false"/>
          <w:color w:val="000000"/>
          <w:sz w:val="28"/>
        </w:rPr>
        <w:t>
6. Егер Сіз шарт бойынша заңды тұлғамен жұмыс істейтін болсаңыз, онда заңды тұлғаның атауын көрсетіңіз</w:t>
      </w:r>
      <w:r>
        <w:br/>
      </w:r>
      <w:r>
        <w:rPr>
          <w:rFonts w:ascii="Times New Roman"/>
          <w:b w:val="false"/>
          <w:i w:val="false"/>
          <w:color w:val="000000"/>
          <w:sz w:val="28"/>
        </w:rPr>
        <w:t>
   Если Вы работаете по договору с юридическим лицом, то укажите наименование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Жолаушылар тасымалдауды қатынас түрлері бойынша көрсетіңіз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Укажите перевозки пассажиров по видам сообщений (укажите знаком «</w:t>
      </w: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8"/>
        </w:rPr>
        <w:t>»):</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609"/>
        <w:gridCol w:w="1338"/>
        <w:gridCol w:w="580"/>
        <w:gridCol w:w="784"/>
        <w:gridCol w:w="2608"/>
        <w:gridCol w:w="1377"/>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06400" cy="381000"/>
                          </a:xfrm>
                          <a:prstGeom prst="rect">
                            <a:avLst/>
                          </a:prstGeom>
                        </pic:spPr>
                      </pic:pic>
                    </a:graphicData>
                  </a:graphic>
                </wp:inline>
              </w:drawing>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пригородное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06400" cy="381000"/>
                          </a:xfrm>
                          <a:prstGeom prst="rect">
                            <a:avLst/>
                          </a:prstGeom>
                        </pic:spPr>
                      </pic:pic>
                    </a:graphicData>
                  </a:graphic>
                </wp:inline>
              </w:drawing>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междугородное (внутри республики)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06400" cy="381000"/>
                          </a:xfrm>
                          <a:prstGeom prst="rect">
                            <a:avLst/>
                          </a:prstGeom>
                        </pic:spPr>
                      </pic:pic>
                    </a:graphicData>
                  </a:graphic>
                </wp:inline>
              </w:drawing>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06400" cy="381000"/>
                          </a:xfrm>
                          <a:prstGeom prst="rect">
                            <a:avLst/>
                          </a:prstGeom>
                        </pic:spPr>
                      </pic:pic>
                    </a:graphicData>
                  </a:graphic>
                </wp:inline>
              </w:drawing>
            </w:r>
          </w:p>
        </w:tc>
      </w:tr>
    </w:tbl>
    <w:bookmarkStart w:name="z492" w:id="68"/>
    <w:p>
      <w:pPr>
        <w:spacing w:after="0"/>
        <w:ind w:left="0"/>
        <w:jc w:val="both"/>
      </w:pPr>
      <w:r>
        <w:rPr>
          <w:rFonts w:ascii="Times New Roman"/>
          <w:b w:val="false"/>
          <w:i w:val="false"/>
          <w:color w:val="000000"/>
          <w:sz w:val="28"/>
        </w:rPr>
        <w:t>
8. Жолаушылар тасымалы бойынша жұмыс көлемінің көрсеткіштерін көрсетіңіз:</w:t>
      </w:r>
      <w:r>
        <w:br/>
      </w:r>
      <w:r>
        <w:rPr>
          <w:rFonts w:ascii="Times New Roman"/>
          <w:b w:val="false"/>
          <w:i w:val="false"/>
          <w:color w:val="000000"/>
          <w:sz w:val="28"/>
        </w:rPr>
        <w:t>
   Укажите показатели объема работ по перевозке пассажиров:</w:t>
      </w:r>
      <w:r>
        <w:br/>
      </w:r>
      <w:r>
        <w:rPr>
          <w:rFonts w:ascii="Times New Roman"/>
          <w:b w:val="false"/>
          <w:i w:val="false"/>
          <w:color w:val="000000"/>
          <w:sz w:val="28"/>
        </w:rPr>
        <w:t>
8.1 тасымалданған жолаушылар                                     адам</w:t>
      </w:r>
      <w:r>
        <w:br/>
      </w:r>
      <w:r>
        <w:rPr>
          <w:rFonts w:ascii="Times New Roman"/>
          <w:b w:val="false"/>
          <w:i w:val="false"/>
          <w:color w:val="000000"/>
          <w:sz w:val="28"/>
        </w:rPr>
        <w:t>
    перевезено пассажиров              ______________________ человек</w:t>
      </w:r>
      <w:r>
        <w:br/>
      </w:r>
      <w:r>
        <w:rPr>
          <w:rFonts w:ascii="Times New Roman"/>
          <w:b w:val="false"/>
          <w:i w:val="false"/>
          <w:color w:val="000000"/>
          <w:sz w:val="28"/>
        </w:rPr>
        <w:t>
8.2 жолаушылар айналымы                              жолаушы-километр</w:t>
      </w:r>
      <w:r>
        <w:br/>
      </w:r>
      <w:r>
        <w:rPr>
          <w:rFonts w:ascii="Times New Roman"/>
          <w:b w:val="false"/>
          <w:i w:val="false"/>
          <w:color w:val="000000"/>
          <w:sz w:val="28"/>
        </w:rPr>
        <w:t>
    пассажирооборот                    ___________ пассажиро-километр</w:t>
      </w:r>
      <w:r>
        <w:br/>
      </w:r>
      <w:r>
        <w:rPr>
          <w:rFonts w:ascii="Times New Roman"/>
          <w:b w:val="false"/>
          <w:i w:val="false"/>
          <w:color w:val="000000"/>
          <w:sz w:val="28"/>
        </w:rPr>
        <w:t>
8.3 жолаушылар тасымалынан түскен табыс                     мың теңге</w:t>
      </w:r>
      <w:r>
        <w:br/>
      </w:r>
      <w:r>
        <w:rPr>
          <w:rFonts w:ascii="Times New Roman"/>
          <w:b w:val="false"/>
          <w:i w:val="false"/>
          <w:color w:val="000000"/>
          <w:sz w:val="28"/>
        </w:rPr>
        <w:t>
    доходы от перевозки пассажиров     __________________ тысяч тенге</w:t>
      </w:r>
      <w:r>
        <w:br/>
      </w:r>
      <w:r>
        <w:rPr>
          <w:rFonts w:ascii="Times New Roman"/>
          <w:b w:val="false"/>
          <w:i w:val="false"/>
          <w:color w:val="000000"/>
          <w:sz w:val="28"/>
        </w:rPr>
        <w:t>
</w:t>
      </w:r>
      <w:r>
        <w:rPr>
          <w:rFonts w:ascii="Times New Roman"/>
          <w:b w:val="false"/>
          <w:i w:val="false"/>
          <w:color w:val="000000"/>
          <w:sz w:val="28"/>
        </w:rPr>
        <w:t>
9. Пайдаланылған отынның көлемін көрсетіңіз, литр (м</w:t>
      </w:r>
      <w:r>
        <w:rPr>
          <w:rFonts w:ascii="Times New Roman"/>
          <w:b w:val="false"/>
          <w:i w:val="false"/>
          <w:color w:val="000000"/>
          <w:vertAlign w:val="superscript"/>
        </w:rPr>
        <w:t>3</w:t>
      </w:r>
      <w:r>
        <w:rPr>
          <w:rFonts w:ascii="Times New Roman"/>
          <w:b w:val="false"/>
          <w:i w:val="false"/>
          <w:color w:val="000000"/>
          <w:sz w:val="28"/>
        </w:rPr>
        <w:t>, кВт)</w:t>
      </w:r>
      <w:r>
        <w:rPr>
          <w:rFonts w:ascii="Times New Roman"/>
          <w:b w:val="false"/>
          <w:i w:val="false"/>
          <w:color w:val="000000"/>
          <w:vertAlign w:val="superscript"/>
        </w:rPr>
        <w:t>1</w:t>
      </w:r>
      <w:r>
        <w:br/>
      </w:r>
      <w:r>
        <w:rPr>
          <w:rFonts w:ascii="Times New Roman"/>
          <w:b w:val="false"/>
          <w:i w:val="false"/>
          <w:color w:val="000000"/>
          <w:sz w:val="28"/>
        </w:rPr>
        <w:t>
   Укажите объемы используемого топлива, литров (м</w:t>
      </w:r>
      <w:r>
        <w:rPr>
          <w:rFonts w:ascii="Times New Roman"/>
          <w:b w:val="false"/>
          <w:i w:val="false"/>
          <w:color w:val="000000"/>
          <w:vertAlign w:val="superscript"/>
        </w:rPr>
        <w:t>3</w:t>
      </w:r>
      <w:r>
        <w:rPr>
          <w:rFonts w:ascii="Times New Roman"/>
          <w:b w:val="false"/>
          <w:i w:val="false"/>
          <w:color w:val="000000"/>
          <w:sz w:val="28"/>
        </w:rPr>
        <w:t>, кВт)</w:t>
      </w:r>
      <w:r>
        <w:br/>
      </w:r>
      <w:r>
        <w:rPr>
          <w:rFonts w:ascii="Times New Roman"/>
          <w:b w:val="false"/>
          <w:i w:val="false"/>
          <w:color w:val="000000"/>
          <w:sz w:val="28"/>
        </w:rPr>
        <w:t>
9.1 бензин                      9.2 дизель отыны</w:t>
      </w:r>
      <w:r>
        <w:br/>
      </w:r>
      <w:r>
        <w:rPr>
          <w:rFonts w:ascii="Times New Roman"/>
          <w:b w:val="false"/>
          <w:i w:val="false"/>
          <w:color w:val="000000"/>
          <w:sz w:val="28"/>
        </w:rPr>
        <w:t>
    бензин _______________          дизельное топливо _______________</w:t>
      </w:r>
      <w:r>
        <w:br/>
      </w:r>
      <w:r>
        <w:rPr>
          <w:rFonts w:ascii="Times New Roman"/>
          <w:b w:val="false"/>
          <w:i w:val="false"/>
          <w:color w:val="000000"/>
          <w:sz w:val="28"/>
        </w:rPr>
        <w:t>
9.3 газ                         9.4 биоотын</w:t>
      </w:r>
      <w:r>
        <w:br/>
      </w:r>
      <w:r>
        <w:rPr>
          <w:rFonts w:ascii="Times New Roman"/>
          <w:b w:val="false"/>
          <w:i w:val="false"/>
          <w:color w:val="000000"/>
          <w:sz w:val="28"/>
        </w:rPr>
        <w:t>
    газ __________________          биотопливо ______________________</w:t>
      </w:r>
      <w:r>
        <w:br/>
      </w:r>
      <w:r>
        <w:rPr>
          <w:rFonts w:ascii="Times New Roman"/>
          <w:b w:val="false"/>
          <w:i w:val="false"/>
          <w:color w:val="000000"/>
          <w:sz w:val="28"/>
        </w:rPr>
        <w:t>
9.5 электрлі                    9.6 басқа</w:t>
      </w:r>
      <w:r>
        <w:br/>
      </w:r>
      <w:r>
        <w:rPr>
          <w:rFonts w:ascii="Times New Roman"/>
          <w:b w:val="false"/>
          <w:i w:val="false"/>
          <w:color w:val="000000"/>
          <w:sz w:val="28"/>
        </w:rPr>
        <w:t>
    электрическое ________          другое __________________________</w:t>
      </w:r>
      <w:r>
        <w:br/>
      </w:r>
      <w:r>
        <w:rPr>
          <w:rFonts w:ascii="Times New Roman"/>
          <w:b w:val="false"/>
          <w:i w:val="false"/>
          <w:color w:val="000000"/>
          <w:sz w:val="28"/>
        </w:rPr>
        <w:t>
                                            (отын түрін көрсетіңіз)</w:t>
      </w:r>
      <w:r>
        <w:br/>
      </w:r>
      <w:r>
        <w:rPr>
          <w:rFonts w:ascii="Times New Roman"/>
          <w:b w:val="false"/>
          <w:i w:val="false"/>
          <w:color w:val="000000"/>
          <w:sz w:val="28"/>
        </w:rPr>
        <w:t>
                                             (указать вид топлива)</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кВт – текше метр, киловатт.</w:t>
      </w:r>
      <w:r>
        <w:br/>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кВт – кубических метров, киловатт.</w:t>
      </w:r>
    </w:p>
    <w:bookmarkEnd w:id="68"/>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94"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16–қосымша           </w:t>
      </w:r>
    </w:p>
    <w:bookmarkEnd w:id="69"/>
    <w:bookmarkStart w:name="z495" w:id="70"/>
    <w:p>
      <w:pPr>
        <w:spacing w:after="0"/>
        <w:ind w:left="0"/>
        <w:jc w:val="left"/>
      </w:pPr>
      <w:r>
        <w:rPr>
          <w:rFonts w:ascii="Times New Roman"/>
          <w:b/>
          <w:i w:val="false"/>
          <w:color w:val="000000"/>
        </w:rPr>
        <w:t xml:space="preserve"> 
«Дара кәсіпкерлердің жолаушыларды автомобильдермен тасымалдауын</w:t>
      </w:r>
      <w:r>
        <w:br/>
      </w:r>
      <w:r>
        <w:rPr>
          <w:rFonts w:ascii="Times New Roman"/>
          <w:b/>
          <w:i w:val="false"/>
          <w:color w:val="000000"/>
        </w:rPr>
        <w:t>
іріктеме зерттеу сауалнамасы» (коды 1992102, индексі К-002,</w:t>
      </w:r>
      <w:r>
        <w:br/>
      </w:r>
      <w:r>
        <w:rPr>
          <w:rFonts w:ascii="Times New Roman"/>
          <w:b/>
          <w:i w:val="false"/>
          <w:color w:val="000000"/>
        </w:rPr>
        <w:t>
кезеңділігі тоқсандық)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70"/>
    <w:bookmarkStart w:name="z496" w:id="71"/>
    <w:p>
      <w:pPr>
        <w:spacing w:after="0"/>
        <w:ind w:left="0"/>
        <w:jc w:val="both"/>
      </w:pPr>
      <w:r>
        <w:rPr>
          <w:rFonts w:ascii="Times New Roman"/>
          <w:b w:val="false"/>
          <w:i w:val="false"/>
          <w:color w:val="000000"/>
          <w:sz w:val="28"/>
        </w:rPr>
        <w:t>
      1. Осы «Дара кәсіпкерлердің жолаушыларды автомобильдермен тасымалдауын іріктеме зерттеу сауалнамасы» (коды 1992102, индексі К-002,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«Дара кәсіпкерлердің жолаушылар автомобильдермен тасымалдауын іріктеме зерттеу сауалнамасы» (коды 1992102, индексі К-002,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Қазақстан Республикасы аумағы шегінде және одан тысқары жерде жолаушы тасымалдаумен айналысатын (бұдан әрі - Тасымалдаушы) дара кәсіпкер толтырады.</w:t>
      </w:r>
      <w:r>
        <w:br/>
      </w:r>
      <w:r>
        <w:rPr>
          <w:rFonts w:ascii="Times New Roman"/>
          <w:b w:val="false"/>
          <w:i w:val="false"/>
          <w:color w:val="000000"/>
          <w:sz w:val="28"/>
        </w:rPr>
        <w:t>
</w:t>
      </w:r>
      <w:r>
        <w:rPr>
          <w:rFonts w:ascii="Times New Roman"/>
          <w:b w:val="false"/>
          <w:i w:val="false"/>
          <w:color w:val="000000"/>
          <w:sz w:val="28"/>
        </w:rPr>
        <w:t>
      3. Статистикалық нысанда Тасымалдаушы автокөлік құралдарының санын және есепті тоқсандағы жолаушылар тасымалдау бойынша жұмыс көлемінің негізгі көрсеткіштерін көрсетеді.</w:t>
      </w:r>
      <w:r>
        <w:br/>
      </w:r>
      <w:r>
        <w:rPr>
          <w:rFonts w:ascii="Times New Roman"/>
          <w:b w:val="false"/>
          <w:i w:val="false"/>
          <w:color w:val="000000"/>
          <w:sz w:val="28"/>
        </w:rPr>
        <w:t>
</w:t>
      </w:r>
      <w:r>
        <w:rPr>
          <w:rFonts w:ascii="Times New Roman"/>
          <w:b w:val="false"/>
          <w:i w:val="false"/>
          <w:color w:val="000000"/>
          <w:sz w:val="28"/>
        </w:rPr>
        <w:t>
      4. Егер </w:t>
      </w:r>
      <w:r>
        <w:rPr>
          <w:rFonts w:ascii="Times New Roman"/>
          <w:b w:val="false"/>
          <w:i w:val="false"/>
          <w:color w:val="000000"/>
          <w:sz w:val="28"/>
        </w:rPr>
        <w:t>2-сұраққа</w:t>
      </w:r>
      <w:r>
        <w:rPr>
          <w:rFonts w:ascii="Times New Roman"/>
          <w:b w:val="false"/>
          <w:i w:val="false"/>
          <w:color w:val="000000"/>
          <w:sz w:val="28"/>
        </w:rPr>
        <w:t xml:space="preserve"> жауап беру барысында дара кәсіпкер жолаушы тасымалдау бойынша қызмет көрсетпеген болса, онда статистикалық нысанның басқа тармақтары толтырылмайды.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4-сұрақтың</w:t>
      </w:r>
      <w:r>
        <w:rPr>
          <w:rFonts w:ascii="Times New Roman"/>
          <w:b w:val="false"/>
          <w:i w:val="false"/>
          <w:color w:val="000000"/>
          <w:sz w:val="28"/>
        </w:rPr>
        <w:t xml:space="preserve"> в) тармақшаларында ақысыз негізде таныстардан, туған-туысқандардан, достарынан және тағы басқаларынан алынған автокөлік көрсетіледі.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8-сұрақтың</w:t>
      </w:r>
      <w:r>
        <w:rPr>
          <w:rFonts w:ascii="Times New Roman"/>
          <w:b w:val="false"/>
          <w:i w:val="false"/>
          <w:color w:val="000000"/>
          <w:sz w:val="28"/>
        </w:rPr>
        <w:t xml:space="preserve"> 8.1-тармағында жолаушыларды автобуспен тасымалдауда қолданылатын тарифтерге қарамастан қалалық, қаламаңылық, қалааралық және халықаралық қатынастарда автобуспен тасымалданған, сондай-ақ тегін жол жүру құқығын немесе кәсіпорындар (ұйымдар) төлеген жол жүру құжаттарын пайдаланатын жолаушыларды қоса алғанда, барлық жолаушылар қосындысы ретінде есептелінеді.</w:t>
      </w:r>
      <w:r>
        <w:br/>
      </w:r>
      <w:r>
        <w:rPr>
          <w:rFonts w:ascii="Times New Roman"/>
          <w:b w:val="false"/>
          <w:i w:val="false"/>
          <w:color w:val="000000"/>
          <w:sz w:val="28"/>
        </w:rPr>
        <w:t>
</w:t>
      </w:r>
      <w:r>
        <w:rPr>
          <w:rFonts w:ascii="Times New Roman"/>
          <w:b w:val="false"/>
          <w:i w:val="false"/>
          <w:color w:val="000000"/>
          <w:sz w:val="28"/>
        </w:rPr>
        <w:t>
      Қалалық қатынаста маршруттық автобустармен тасымалданған ақылы жолаушылар саны:</w:t>
      </w:r>
      <w:r>
        <w:br/>
      </w:r>
      <w:r>
        <w:rPr>
          <w:rFonts w:ascii="Times New Roman"/>
          <w:b w:val="false"/>
          <w:i w:val="false"/>
          <w:color w:val="000000"/>
          <w:sz w:val="28"/>
        </w:rPr>
        <w:t>
</w:t>
      </w:r>
      <w:r>
        <w:rPr>
          <w:rFonts w:ascii="Times New Roman"/>
          <w:b w:val="false"/>
          <w:i w:val="false"/>
          <w:color w:val="000000"/>
          <w:sz w:val="28"/>
        </w:rPr>
        <w:t>
      1) кондукторлары бар автобустарда сатылған билеттердің саны бойынша;</w:t>
      </w:r>
      <w:r>
        <w:br/>
      </w:r>
      <w:r>
        <w:rPr>
          <w:rFonts w:ascii="Times New Roman"/>
          <w:b w:val="false"/>
          <w:i w:val="false"/>
          <w:color w:val="000000"/>
          <w:sz w:val="28"/>
        </w:rPr>
        <w:t>
</w:t>
      </w: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r>
        <w:br/>
      </w:r>
      <w:r>
        <w:rPr>
          <w:rFonts w:ascii="Times New Roman"/>
          <w:b w:val="false"/>
          <w:i w:val="false"/>
          <w:color w:val="000000"/>
          <w:sz w:val="28"/>
        </w:rPr>
        <w:t>
</w:t>
      </w: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w:t>
      </w:r>
      <w:r>
        <w:rPr>
          <w:rFonts w:ascii="Times New Roman"/>
          <w:b w:val="false"/>
          <w:i w:val="false"/>
          <w:color w:val="000000"/>
          <w:sz w:val="28"/>
        </w:rPr>
        <w:t>
      Қаламаңылық, қалааралық және халықаралық қатынастарда маршруттық автобустармен тасымалданған жолаушылар саны сатылған билеттер саны бойынша анықталады.</w:t>
      </w:r>
      <w:r>
        <w:br/>
      </w:r>
      <w:r>
        <w:rPr>
          <w:rFonts w:ascii="Times New Roman"/>
          <w:b w:val="false"/>
          <w:i w:val="false"/>
          <w:color w:val="000000"/>
          <w:sz w:val="28"/>
        </w:rPr>
        <w:t>
</w:t>
      </w:r>
      <w:r>
        <w:rPr>
          <w:rFonts w:ascii="Times New Roman"/>
          <w:b w:val="false"/>
          <w:i w:val="false"/>
          <w:color w:val="000000"/>
          <w:sz w:val="28"/>
        </w:rPr>
        <w:t>
      Билетсіз жүйе бойынша тасымалдау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w:t>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w:t>
      </w:r>
      <w:r>
        <w:rPr>
          <w:rFonts w:ascii="Times New Roman"/>
          <w:b w:val="false"/>
          <w:i w:val="false"/>
          <w:color w:val="000000"/>
          <w:sz w:val="28"/>
        </w:rPr>
        <w:t>
      1) қалалық және қаламаңылық қатынастарда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r>
        <w:br/>
      </w:r>
      <w:r>
        <w:rPr>
          <w:rFonts w:ascii="Times New Roman"/>
          <w:b w:val="false"/>
          <w:i w:val="false"/>
          <w:color w:val="000000"/>
          <w:sz w:val="28"/>
        </w:rPr>
        <w:t>
</w:t>
      </w:r>
      <w:r>
        <w:rPr>
          <w:rFonts w:ascii="Times New Roman"/>
          <w:b w:val="false"/>
          <w:i w:val="false"/>
          <w:color w:val="000000"/>
          <w:sz w:val="28"/>
        </w:rPr>
        <w:t>
      2)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w:t>
      </w:r>
      <w:r>
        <w:rPr>
          <w:rFonts w:ascii="Times New Roman"/>
          <w:b w:val="false"/>
          <w:i w:val="false"/>
          <w:color w:val="000000"/>
          <w:sz w:val="28"/>
        </w:rPr>
        <w:t>
      Такси жолаушыларын тасымалдау олардың автомобиль-километрдегі ақылы жүрген жолын жеңіл таксидегі жолаушылардың орташа санына көбейтіп және нәтижесін жолаушыларды тасымалдаудың орташа ара қашықтығына бөлумен анықталады. Жеңіл таксидегі жолаушылардың орташа саны екі жолаушыға тең деп алынады. Жеңіл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8-сұрақтың</w:t>
      </w:r>
      <w:r>
        <w:rPr>
          <w:rFonts w:ascii="Times New Roman"/>
          <w:b w:val="false"/>
          <w:i w:val="false"/>
          <w:color w:val="000000"/>
          <w:sz w:val="28"/>
        </w:rPr>
        <w:t xml:space="preserve"> 8.2-тармағында автобустардағы жолаушылар айналымы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w:t>
      </w:r>
      <w:r>
        <w:rPr>
          <w:rFonts w:ascii="Times New Roman"/>
          <w:b w:val="false"/>
          <w:i w:val="false"/>
          <w:color w:val="000000"/>
          <w:sz w:val="28"/>
        </w:rPr>
        <w:t>
      Таксидегі жолаушылар айналымы - жеңіл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8-сұрақтың</w:t>
      </w:r>
      <w:r>
        <w:rPr>
          <w:rFonts w:ascii="Times New Roman"/>
          <w:b w:val="false"/>
          <w:i w:val="false"/>
          <w:color w:val="000000"/>
          <w:sz w:val="28"/>
        </w:rPr>
        <w:t xml:space="preserve"> 8.3-тармағында барлық қатынастарда жолаушыларды автобустармен тасымалдау табыстарына (маршруттық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r>
        <w:br/>
      </w:r>
      <w:r>
        <w:rPr>
          <w:rFonts w:ascii="Times New Roman"/>
          <w:b w:val="false"/>
          <w:i w:val="false"/>
          <w:color w:val="000000"/>
          <w:sz w:val="28"/>
        </w:rPr>
        <w:t>
</w:t>
      </w:r>
      <w:r>
        <w:rPr>
          <w:rFonts w:ascii="Times New Roman"/>
          <w:b w:val="false"/>
          <w:i w:val="false"/>
          <w:color w:val="000000"/>
          <w:sz w:val="28"/>
        </w:rPr>
        <w:t>
      Жолаушыларды жеңіл таксилермен тасымалдаудан түскен табыстарға жеңіл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почта мен мерзімдік басылымдарды тасымалдауынан қолма-қол ақшасыз есеп айыру бойынша түскен табыстар да қосылады.</w:t>
      </w:r>
    </w:p>
    <w:bookmarkEnd w:id="71"/>
    <w:bookmarkStart w:name="z516"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475"/>
        <w:gridCol w:w="3305"/>
        <w:gridCol w:w="2865"/>
        <w:gridCol w:w="1508"/>
        <w:gridCol w:w="112"/>
        <w:gridCol w:w="147"/>
        <w:gridCol w:w="80"/>
        <w:gridCol w:w="1333"/>
        <w:gridCol w:w="1335"/>
        <w:gridCol w:w="1335"/>
        <w:gridCol w:w="1335"/>
        <w:gridCol w:w="1013"/>
        <w:gridCol w:w="64"/>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w:t>
            </w:r>
            <w:r>
              <w:rPr>
                <w:rFonts w:ascii="Times New Roman"/>
                <w:b w:val="false"/>
                <w:i w:val="false"/>
                <w:color w:val="000000"/>
                <w:sz w:val="20"/>
              </w:rPr>
              <w:t>агенттігі төрағасы</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17-қосымша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723"/>
              <w:gridCol w:w="723"/>
              <w:gridCol w:w="724"/>
              <w:gridCol w:w="928"/>
              <w:gridCol w:w="198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5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0801104</w:t>
            </w:r>
            <w:r>
              <w:br/>
            </w:r>
            <w:r>
              <w:rPr>
                <w:rFonts w:ascii="Times New Roman"/>
                <w:b w:val="false"/>
                <w:i w:val="false"/>
                <w:color w:val="000000"/>
                <w:sz w:val="20"/>
              </w:rPr>
              <w:t>
</w:t>
            </w:r>
            <w:r>
              <w:rPr>
                <w:rFonts w:ascii="Times New Roman"/>
                <w:b w:val="false"/>
                <w:i w:val="false"/>
                <w:color w:val="000000"/>
                <w:sz w:val="20"/>
              </w:rPr>
              <w:t>Код статистической формы 0801104</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көлігі мен әуежайдың жұмысы туралы есеп</w:t>
            </w:r>
            <w:r>
              <w:br/>
            </w:r>
            <w:r>
              <w:rPr>
                <w:rFonts w:ascii="Times New Roman"/>
                <w:b/>
                <w:i w:val="false"/>
                <w:color w:val="000000"/>
              </w:rPr>
              <w:t>
Отчет о работе воздушного транспорта и аэропорта</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(әуе)</w:t>
            </w:r>
            <w:r>
              <w:br/>
            </w:r>
            <w:r>
              <w:rPr>
                <w:rFonts w:ascii="Times New Roman"/>
                <w:b w:val="false"/>
                <w:i w:val="false"/>
                <w:color w:val="000000"/>
                <w:sz w:val="20"/>
              </w:rPr>
              <w:t>
</w:t>
            </w:r>
            <w:r>
              <w:rPr>
                <w:rFonts w:ascii="Times New Roman"/>
                <w:b w:val="false"/>
                <w:i w:val="false"/>
                <w:color w:val="000000"/>
                <w:sz w:val="20"/>
              </w:rPr>
              <w:t>1-ТР (авиа)</w:t>
            </w:r>
          </w:p>
        </w:tc>
        <w:tc>
          <w:tcPr>
            <w:tcW w:w="0" w:type="auto"/>
            <w:gridSpan w:val="10"/>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қызметінің негізгі түрі – әуе көлігі (экономикалық қызмет түрлерінің номенклатурасы бойынша коды 51), жолаушылар мен жүк тасымалына жататын өзге де қызметтер (экономикалық қызмет түрлерінің номенклатурасы бойынша коды 52.23.9) болып табылатын қызметкерлердің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имеющие основной вид экономической деятельности – воздушный транспорт (код по номенклатуре видов экономической деятельности  51), прочая деятельность, относящаяся к пассажирским и грузовым перевозкам  (код по номенклатуре видов экономической деятельности  52.23.9).</w:t>
            </w:r>
          </w:p>
        </w:tc>
      </w:tr>
      <w:tr>
        <w:trPr>
          <w:trHeight w:val="43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5 июля.</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6"/>
              <w:gridCol w:w="636"/>
              <w:gridCol w:w="636"/>
              <w:gridCol w:w="636"/>
              <w:gridCol w:w="636"/>
              <w:gridCol w:w="637"/>
              <w:gridCol w:w="637"/>
              <w:gridCol w:w="542"/>
            </w:tblGrid>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2"/>
    <w:bookmarkStart w:name="z517" w:id="73"/>
    <w:p>
      <w:pPr>
        <w:spacing w:after="0"/>
        <w:ind w:left="0"/>
        <w:jc w:val="both"/>
      </w:pPr>
      <w:r>
        <w:rPr>
          <w:rFonts w:ascii="Times New Roman"/>
          <w:b w:val="false"/>
          <w:i w:val="false"/>
          <w:color w:val="000000"/>
          <w:sz w:val="28"/>
        </w:rPr>
        <w:t>
1. Әуе көлігі қызметі жұмысының негізгі көрсеткіштерін көрсетіңіз (тек қана әуе тасымалдаушылар толтырады)</w:t>
      </w:r>
      <w:r>
        <w:br/>
      </w:r>
      <w:r>
        <w:rPr>
          <w:rFonts w:ascii="Times New Roman"/>
          <w:b w:val="false"/>
          <w:i w:val="false"/>
          <w:color w:val="000000"/>
          <w:sz w:val="28"/>
        </w:rPr>
        <w:t>
   Укажите основные показатели работы воздушного транспорта (заполняют только авиаперевозчики)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4121"/>
        <w:gridCol w:w="1924"/>
        <w:gridCol w:w="1924"/>
        <w:gridCol w:w="2061"/>
        <w:gridCol w:w="2041"/>
      </w:tblGrid>
      <w:tr>
        <w:trPr>
          <w:trHeight w:val="81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тасымалдары</w:t>
            </w:r>
            <w:r>
              <w:br/>
            </w:r>
            <w:r>
              <w:rPr>
                <w:rFonts w:ascii="Times New Roman"/>
                <w:b w:val="false"/>
                <w:i w:val="false"/>
                <w:color w:val="000000"/>
                <w:sz w:val="20"/>
              </w:rPr>
              <w:t>
</w:t>
            </w:r>
            <w:r>
              <w:rPr>
                <w:rFonts w:ascii="Times New Roman"/>
                <w:b w:val="false"/>
                <w:i w:val="false"/>
                <w:color w:val="000000"/>
                <w:sz w:val="20"/>
              </w:rPr>
              <w:t>Пассажирские авиаперевозки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әуе тасымалдары (почталықты қоса)</w:t>
            </w:r>
            <w:r>
              <w:br/>
            </w:r>
            <w:r>
              <w:rPr>
                <w:rFonts w:ascii="Times New Roman"/>
                <w:b w:val="false"/>
                <w:i w:val="false"/>
                <w:color w:val="000000"/>
                <w:sz w:val="20"/>
              </w:rPr>
              <w:t>
</w:t>
            </w:r>
            <w:r>
              <w:rPr>
                <w:rFonts w:ascii="Times New Roman"/>
                <w:b w:val="false"/>
                <w:i w:val="false"/>
                <w:color w:val="000000"/>
                <w:sz w:val="20"/>
              </w:rPr>
              <w:t>Грузовые авиаперевозки (включая почтовые)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r>
      <w:tr>
        <w:trPr>
          <w:trHeight w:val="7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әуе тасымалдау</w:t>
            </w:r>
            <w:r>
              <w:br/>
            </w:r>
            <w:r>
              <w:rPr>
                <w:rFonts w:ascii="Times New Roman"/>
                <w:b w:val="false"/>
                <w:i w:val="false"/>
                <w:color w:val="000000"/>
                <w:sz w:val="20"/>
              </w:rPr>
              <w:t>
</w:t>
            </w:r>
            <w:r>
              <w:rPr>
                <w:rFonts w:ascii="Times New Roman"/>
                <w:b w:val="false"/>
                <w:i w:val="false"/>
                <w:color w:val="000000"/>
                <w:sz w:val="20"/>
              </w:rPr>
              <w:t>Регулярные авиаперевозки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самолет-километр, мың км</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самолето-километры, тысяч 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кемелерді жөнелту, бірлік</w:t>
            </w:r>
            <w:r>
              <w:br/>
            </w:r>
            <w:r>
              <w:rPr>
                <w:rFonts w:ascii="Times New Roman"/>
                <w:b w:val="false"/>
                <w:i w:val="false"/>
                <w:color w:val="000000"/>
                <w:sz w:val="20"/>
              </w:rPr>
              <w:t>
</w:t>
            </w:r>
            <w:r>
              <w:rPr>
                <w:rFonts w:ascii="Times New Roman"/>
                <w:b w:val="false"/>
                <w:i w:val="false"/>
                <w:color w:val="000000"/>
                <w:sz w:val="20"/>
              </w:rPr>
              <w:t>отправления воздушных судов, единиц</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ұшқан уақыты, сағат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жолаушылар-километр, мың жкм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выполненные пассажиро-километры, тысяч пкм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кресло-километр, мың жкм</w:t>
            </w:r>
            <w:r>
              <w:br/>
            </w:r>
            <w:r>
              <w:rPr>
                <w:rFonts w:ascii="Times New Roman"/>
                <w:b w:val="false"/>
                <w:i w:val="false"/>
                <w:color w:val="000000"/>
                <w:sz w:val="20"/>
              </w:rPr>
              <w:t>
</w:t>
            </w:r>
            <w:r>
              <w:rPr>
                <w:rFonts w:ascii="Times New Roman"/>
                <w:b w:val="false"/>
                <w:i w:val="false"/>
                <w:color w:val="000000"/>
                <w:sz w:val="20"/>
              </w:rPr>
              <w:t>располагаемые кресло-километры, тысяч пкм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тонна</w:t>
            </w:r>
            <w:r>
              <w:br/>
            </w:r>
            <w:r>
              <w:rPr>
                <w:rFonts w:ascii="Times New Roman"/>
                <w:b w:val="false"/>
                <w:i w:val="false"/>
                <w:color w:val="000000"/>
                <w:sz w:val="20"/>
              </w:rPr>
              <w:t>
</w:t>
            </w:r>
            <w:r>
              <w:rPr>
                <w:rFonts w:ascii="Times New Roman"/>
                <w:b w:val="false"/>
                <w:i w:val="false"/>
                <w:color w:val="000000"/>
                <w:sz w:val="20"/>
              </w:rPr>
              <w:t>перевезено грузов, тонн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тонна-километр, мың ткм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выполненные тонно-километры, тысяч ткм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тонна-километр, мың ткм</w:t>
            </w:r>
            <w:r>
              <w:br/>
            </w:r>
            <w:r>
              <w:rPr>
                <w:rFonts w:ascii="Times New Roman"/>
                <w:b w:val="false"/>
                <w:i w:val="false"/>
                <w:color w:val="000000"/>
                <w:sz w:val="20"/>
              </w:rPr>
              <w:t>
</w:t>
            </w:r>
            <w:r>
              <w:rPr>
                <w:rFonts w:ascii="Times New Roman"/>
                <w:b w:val="false"/>
                <w:i w:val="false"/>
                <w:color w:val="000000"/>
                <w:sz w:val="20"/>
              </w:rPr>
              <w:t>располагаемые тонно-километры, тысяч ткм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Кестесіз (чартерлік) әуе тасымалдау</w:t>
            </w:r>
            <w:r>
              <w:br/>
            </w:r>
            <w:r>
              <w:rPr>
                <w:rFonts w:ascii="Times New Roman"/>
                <w:b w:val="false"/>
                <w:i w:val="false"/>
                <w:color w:val="000000"/>
                <w:sz w:val="20"/>
              </w:rPr>
              <w:t>
</w:t>
            </w:r>
            <w:r>
              <w:rPr>
                <w:rFonts w:ascii="Times New Roman"/>
                <w:b w:val="false"/>
                <w:i w:val="false"/>
                <w:color w:val="000000"/>
                <w:sz w:val="20"/>
              </w:rPr>
              <w:t>Нерегулярные (чартерные) авиаперевозки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самолет-километр, мың км</w:t>
            </w:r>
            <w:r>
              <w:br/>
            </w:r>
            <w:r>
              <w:rPr>
                <w:rFonts w:ascii="Times New Roman"/>
                <w:b w:val="false"/>
                <w:i w:val="false"/>
                <w:color w:val="000000"/>
                <w:sz w:val="20"/>
              </w:rPr>
              <w:t>
</w:t>
            </w:r>
            <w:r>
              <w:rPr>
                <w:rFonts w:ascii="Times New Roman"/>
                <w:b w:val="false"/>
                <w:i w:val="false"/>
                <w:color w:val="000000"/>
                <w:sz w:val="20"/>
              </w:rPr>
              <w:t>самолето-километры, тысяч 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кемелерді жөнелту, бірлік</w:t>
            </w:r>
            <w:r>
              <w:br/>
            </w:r>
            <w:r>
              <w:rPr>
                <w:rFonts w:ascii="Times New Roman"/>
                <w:b w:val="false"/>
                <w:i w:val="false"/>
                <w:color w:val="000000"/>
                <w:sz w:val="20"/>
              </w:rPr>
              <w:t>
</w:t>
            </w:r>
            <w:r>
              <w:rPr>
                <w:rFonts w:ascii="Times New Roman"/>
                <w:b w:val="false"/>
                <w:i w:val="false"/>
                <w:color w:val="000000"/>
                <w:sz w:val="20"/>
              </w:rPr>
              <w:t>отправления воздушных судов, единиц</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ұшқан уақыты, сағат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жолаушылар-километр, мың жкм</w:t>
            </w:r>
            <w:r>
              <w:br/>
            </w:r>
            <w:r>
              <w:rPr>
                <w:rFonts w:ascii="Times New Roman"/>
                <w:b w:val="false"/>
                <w:i w:val="false"/>
                <w:color w:val="000000"/>
                <w:sz w:val="20"/>
              </w:rPr>
              <w:t>
</w:t>
            </w:r>
            <w:r>
              <w:rPr>
                <w:rFonts w:ascii="Times New Roman"/>
                <w:b w:val="false"/>
                <w:i w:val="false"/>
                <w:color w:val="000000"/>
                <w:sz w:val="20"/>
              </w:rPr>
              <w:t>выполненные пассажиро-километры, тысяч пкм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кресло-километр, мың жкм</w:t>
            </w:r>
            <w:r>
              <w:br/>
            </w:r>
            <w:r>
              <w:rPr>
                <w:rFonts w:ascii="Times New Roman"/>
                <w:b w:val="false"/>
                <w:i w:val="false"/>
                <w:color w:val="000000"/>
                <w:sz w:val="20"/>
              </w:rPr>
              <w:t>
</w:t>
            </w:r>
            <w:r>
              <w:rPr>
                <w:rFonts w:ascii="Times New Roman"/>
                <w:b w:val="false"/>
                <w:i w:val="false"/>
                <w:color w:val="000000"/>
                <w:sz w:val="20"/>
              </w:rPr>
              <w:t>располагаемые кресло-километры, тысяч пкм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тонна</w:t>
            </w:r>
            <w:r>
              <w:br/>
            </w:r>
            <w:r>
              <w:rPr>
                <w:rFonts w:ascii="Times New Roman"/>
                <w:b w:val="false"/>
                <w:i w:val="false"/>
                <w:color w:val="000000"/>
                <w:sz w:val="20"/>
              </w:rPr>
              <w:t>
</w:t>
            </w:r>
            <w:r>
              <w:rPr>
                <w:rFonts w:ascii="Times New Roman"/>
                <w:b w:val="false"/>
                <w:i w:val="false"/>
                <w:color w:val="000000"/>
                <w:sz w:val="20"/>
              </w:rPr>
              <w:t>перевезено грузов, тонн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тонна-километр, мың ткм</w:t>
            </w:r>
            <w:r>
              <w:br/>
            </w:r>
            <w:r>
              <w:rPr>
                <w:rFonts w:ascii="Times New Roman"/>
                <w:b w:val="false"/>
                <w:i w:val="false"/>
                <w:color w:val="000000"/>
                <w:sz w:val="20"/>
              </w:rPr>
              <w:t>
</w:t>
            </w:r>
            <w:r>
              <w:rPr>
                <w:rFonts w:ascii="Times New Roman"/>
                <w:b w:val="false"/>
                <w:i w:val="false"/>
                <w:color w:val="000000"/>
                <w:sz w:val="20"/>
              </w:rPr>
              <w:t>выполненные тонно-километры, тысяч ткм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тонна-километр, мың км</w:t>
            </w:r>
            <w:r>
              <w:br/>
            </w:r>
            <w:r>
              <w:rPr>
                <w:rFonts w:ascii="Times New Roman"/>
                <w:b w:val="false"/>
                <w:i w:val="false"/>
                <w:color w:val="000000"/>
                <w:sz w:val="20"/>
              </w:rPr>
              <w:t>
</w:t>
            </w:r>
            <w:r>
              <w:rPr>
                <w:rFonts w:ascii="Times New Roman"/>
                <w:b w:val="false"/>
                <w:i w:val="false"/>
                <w:color w:val="000000"/>
                <w:sz w:val="20"/>
              </w:rPr>
              <w:t>располагаемые тонно-километры, тысяч ткм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Км – мұнда және бұдан әрі – километр.</w:t>
      </w:r>
      <w:r>
        <w:br/>
      </w:r>
      <w:r>
        <w:rPr>
          <w:rFonts w:ascii="Times New Roman"/>
          <w:b w:val="false"/>
          <w:i w:val="false"/>
          <w:color w:val="000000"/>
          <w:sz w:val="28"/>
        </w:rPr>
        <w:t>
       Км – здесь и далее – километр.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Жкм – мұнда және бұдан әрі – жолаушы-километр.</w:t>
      </w:r>
      <w:r>
        <w:br/>
      </w:r>
      <w:r>
        <w:rPr>
          <w:rFonts w:ascii="Times New Roman"/>
          <w:b w:val="false"/>
          <w:i w:val="false"/>
          <w:color w:val="000000"/>
          <w:sz w:val="28"/>
        </w:rPr>
        <w:t>
       Пкм – здесь и далее – пассажиро-километр.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Ткм – мұнда және бұдан әрі – тонна-километр.</w:t>
      </w:r>
      <w:r>
        <w:br/>
      </w:r>
      <w:r>
        <w:rPr>
          <w:rFonts w:ascii="Times New Roman"/>
          <w:b w:val="false"/>
          <w:i w:val="false"/>
          <w:color w:val="000000"/>
          <w:sz w:val="28"/>
        </w:rPr>
        <w:t>
       Ткм – здесь и далее – тонно-километр.</w:t>
      </w:r>
    </w:p>
    <w:bookmarkStart w:name="z518" w:id="74"/>
    <w:p>
      <w:pPr>
        <w:spacing w:after="0"/>
        <w:ind w:left="0"/>
        <w:jc w:val="both"/>
      </w:pPr>
      <w:r>
        <w:rPr>
          <w:rFonts w:ascii="Times New Roman"/>
          <w:b w:val="false"/>
          <w:i w:val="false"/>
          <w:color w:val="000000"/>
          <w:sz w:val="28"/>
        </w:rPr>
        <w:t>
2. Жекелеген екі қала аралығында орындалған жұмысын көрсетіңіз (тек қана әуе тасымалдаушылар толтырады)</w:t>
      </w:r>
      <w:r>
        <w:br/>
      </w:r>
      <w:r>
        <w:rPr>
          <w:rFonts w:ascii="Times New Roman"/>
          <w:b w:val="false"/>
          <w:i w:val="false"/>
          <w:color w:val="000000"/>
          <w:sz w:val="28"/>
        </w:rPr>
        <w:t>
   Укажите выполненные работы между отдельными парами городов (заполняют только авиаперевозчики)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3040"/>
        <w:gridCol w:w="3001"/>
        <w:gridCol w:w="2638"/>
        <w:gridCol w:w="2871"/>
      </w:tblGrid>
      <w:tr>
        <w:trPr>
          <w:trHeight w:val="240" w:hRule="atLeast"/>
        </w:trPr>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жұбы</w:t>
            </w:r>
            <w:r>
              <w:br/>
            </w:r>
            <w:r>
              <w:rPr>
                <w:rFonts w:ascii="Times New Roman"/>
                <w:b w:val="false"/>
                <w:i w:val="false"/>
                <w:color w:val="000000"/>
                <w:sz w:val="20"/>
              </w:rPr>
              <w:t>
</w:t>
            </w:r>
            <w:r>
              <w:rPr>
                <w:rFonts w:ascii="Times New Roman"/>
                <w:b w:val="false"/>
                <w:i w:val="false"/>
                <w:color w:val="000000"/>
                <w:sz w:val="20"/>
              </w:rPr>
              <w:t>Пара городов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Тасымалданғандар саны (көлемі)</w:t>
            </w:r>
            <w:r>
              <w:br/>
            </w:r>
            <w:r>
              <w:rPr>
                <w:rFonts w:ascii="Times New Roman"/>
                <w:b w:val="false"/>
                <w:i w:val="false"/>
                <w:color w:val="000000"/>
                <w:sz w:val="20"/>
              </w:rPr>
              <w:t>
</w:t>
            </w:r>
            <w:r>
              <w:rPr>
                <w:rFonts w:ascii="Times New Roman"/>
                <w:b w:val="false"/>
                <w:i w:val="false"/>
                <w:color w:val="000000"/>
                <w:sz w:val="20"/>
              </w:rPr>
              <w:t>Количество (объем) перевезенных</w:t>
            </w:r>
          </w:p>
        </w:tc>
      </w:tr>
      <w:tr>
        <w:trPr>
          <w:trHeight w:val="240" w:hRule="atLeast"/>
        </w:trPr>
        <w:tc>
          <w:tcPr>
            <w:tcW w:w="0" w:type="auto"/>
            <w:vMerge/>
            <w:tcBorders>
              <w:top w:val="nil"/>
              <w:left w:val="single" w:color="cfcfcf" w:sz="5"/>
              <w:bottom w:val="single" w:color="cfcfcf" w:sz="5"/>
              <w:right w:val="single" w:color="cfcfcf" w:sz="5"/>
            </w:tcBorders>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пункті</w:t>
            </w:r>
            <w:r>
              <w:br/>
            </w:r>
            <w:r>
              <w:rPr>
                <w:rFonts w:ascii="Times New Roman"/>
                <w:b w:val="false"/>
                <w:i w:val="false"/>
                <w:color w:val="000000"/>
                <w:sz w:val="20"/>
              </w:rPr>
              <w:t>
</w:t>
            </w:r>
            <w:r>
              <w:rPr>
                <w:rFonts w:ascii="Times New Roman"/>
                <w:b w:val="false"/>
                <w:i w:val="false"/>
                <w:color w:val="000000"/>
                <w:sz w:val="20"/>
              </w:rPr>
              <w:t>начальный пункт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пункті</w:t>
            </w:r>
            <w:r>
              <w:br/>
            </w:r>
            <w:r>
              <w:rPr>
                <w:rFonts w:ascii="Times New Roman"/>
                <w:b w:val="false"/>
                <w:i w:val="false"/>
                <w:color w:val="000000"/>
                <w:sz w:val="20"/>
              </w:rPr>
              <w:t>
</w:t>
            </w:r>
            <w:r>
              <w:rPr>
                <w:rFonts w:ascii="Times New Roman"/>
                <w:b w:val="false"/>
                <w:i w:val="false"/>
                <w:color w:val="000000"/>
                <w:sz w:val="20"/>
              </w:rPr>
              <w:t>конечный пункт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адам</w:t>
            </w:r>
            <w:r>
              <w:br/>
            </w:r>
            <w:r>
              <w:rPr>
                <w:rFonts w:ascii="Times New Roman"/>
                <w:b w:val="false"/>
                <w:i w:val="false"/>
                <w:color w:val="000000"/>
                <w:sz w:val="20"/>
              </w:rPr>
              <w:t>
</w:t>
            </w:r>
            <w:r>
              <w:rPr>
                <w:rFonts w:ascii="Times New Roman"/>
                <w:b w:val="false"/>
                <w:i w:val="false"/>
                <w:color w:val="000000"/>
                <w:sz w:val="20"/>
              </w:rPr>
              <w:t>пассажиров, человек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 барлығы (почтаны қоса), тонна</w:t>
            </w:r>
            <w:r>
              <w:br/>
            </w:r>
            <w:r>
              <w:rPr>
                <w:rFonts w:ascii="Times New Roman"/>
                <w:b w:val="false"/>
                <w:i w:val="false"/>
                <w:color w:val="000000"/>
                <w:sz w:val="20"/>
              </w:rPr>
              <w:t>
</w:t>
            </w:r>
            <w:r>
              <w:rPr>
                <w:rFonts w:ascii="Times New Roman"/>
                <w:b w:val="false"/>
                <w:i w:val="false"/>
                <w:color w:val="000000"/>
                <w:sz w:val="20"/>
              </w:rPr>
              <w:t>грузов – всего (включая почту), тонн</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 w:id="75"/>
    <w:p>
      <w:pPr>
        <w:spacing w:after="0"/>
        <w:ind w:left="0"/>
        <w:jc w:val="both"/>
      </w:pPr>
      <w:r>
        <w:rPr>
          <w:rFonts w:ascii="Times New Roman"/>
          <w:b w:val="false"/>
          <w:i w:val="false"/>
          <w:color w:val="000000"/>
          <w:sz w:val="28"/>
        </w:rPr>
        <w:t>
3. Әуежай жұмысының негізгі көрсеткіштерін көрсетіңіз (тек қана әуежай толтырады)</w:t>
      </w:r>
      <w:r>
        <w:br/>
      </w:r>
      <w:r>
        <w:rPr>
          <w:rFonts w:ascii="Times New Roman"/>
          <w:b w:val="false"/>
          <w:i w:val="false"/>
          <w:color w:val="000000"/>
          <w:sz w:val="28"/>
        </w:rPr>
        <w:t>
   Укажите основные показатели работы аэропорта (заполняет только аэропорт)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195"/>
        <w:gridCol w:w="1713"/>
        <w:gridCol w:w="1713"/>
        <w:gridCol w:w="1714"/>
        <w:gridCol w:w="1714"/>
        <w:gridCol w:w="1618"/>
      </w:tblGrid>
      <w:tr>
        <w:trPr>
          <w:trHeight w:val="52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саны, адам</w:t>
            </w:r>
            <w:r>
              <w:br/>
            </w:r>
            <w:r>
              <w:rPr>
                <w:rFonts w:ascii="Times New Roman"/>
                <w:b w:val="false"/>
                <w:i w:val="false"/>
                <w:color w:val="000000"/>
                <w:sz w:val="20"/>
              </w:rPr>
              <w:t>
</w:t>
            </w:r>
            <w:r>
              <w:rPr>
                <w:rFonts w:ascii="Times New Roman"/>
                <w:b w:val="false"/>
                <w:i w:val="false"/>
                <w:color w:val="000000"/>
                <w:sz w:val="20"/>
              </w:rPr>
              <w:t>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көлемі (почтаны қоса) - барлығы, тонна</w:t>
            </w:r>
            <w:r>
              <w:br/>
            </w:r>
            <w:r>
              <w:rPr>
                <w:rFonts w:ascii="Times New Roman"/>
                <w:b w:val="false"/>
                <w:i w:val="false"/>
                <w:color w:val="000000"/>
                <w:sz w:val="20"/>
              </w:rPr>
              <w:t>
</w:t>
            </w:r>
            <w:r>
              <w:rPr>
                <w:rFonts w:ascii="Times New Roman"/>
                <w:b w:val="false"/>
                <w:i w:val="false"/>
                <w:color w:val="000000"/>
                <w:sz w:val="20"/>
              </w:rPr>
              <w:t>Объем грузов (включая почту) - всего, тонн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w:t>
            </w:r>
            <w:r>
              <w:br/>
            </w:r>
            <w:r>
              <w:rPr>
                <w:rFonts w:ascii="Times New Roman"/>
                <w:b w:val="false"/>
                <w:i w:val="false"/>
                <w:color w:val="000000"/>
                <w:sz w:val="20"/>
              </w:rPr>
              <w:t>
</w:t>
            </w:r>
            <w:r>
              <w:rPr>
                <w:rFonts w:ascii="Times New Roman"/>
                <w:b w:val="false"/>
                <w:i w:val="false"/>
                <w:color w:val="000000"/>
                <w:sz w:val="20"/>
              </w:rPr>
              <w:t>отправленные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принятые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 транзит</w:t>
            </w:r>
            <w:r>
              <w:br/>
            </w:r>
            <w:r>
              <w:rPr>
                <w:rFonts w:ascii="Times New Roman"/>
                <w:b w:val="false"/>
                <w:i w:val="false"/>
                <w:color w:val="000000"/>
                <w:sz w:val="20"/>
              </w:rPr>
              <w:t>
</w:t>
            </w:r>
            <w:r>
              <w:rPr>
                <w:rFonts w:ascii="Times New Roman"/>
                <w:b w:val="false"/>
                <w:i w:val="false"/>
                <w:color w:val="000000"/>
                <w:sz w:val="20"/>
              </w:rPr>
              <w:t>прямой транзит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w:t>
            </w:r>
            <w:r>
              <w:br/>
            </w:r>
            <w:r>
              <w:rPr>
                <w:rFonts w:ascii="Times New Roman"/>
                <w:b w:val="false"/>
                <w:i w:val="false"/>
                <w:color w:val="000000"/>
                <w:sz w:val="20"/>
              </w:rPr>
              <w:t>
</w:t>
            </w:r>
            <w:r>
              <w:rPr>
                <w:rFonts w:ascii="Times New Roman"/>
                <w:b w:val="false"/>
                <w:i w:val="false"/>
                <w:color w:val="000000"/>
                <w:sz w:val="20"/>
              </w:rPr>
              <w:t>отправленные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принятые</w:t>
            </w:r>
          </w:p>
        </w:tc>
      </w:tr>
      <w:tr>
        <w:trPr>
          <w:trHeight w:val="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әуе тасымалдау</w:t>
            </w:r>
            <w:r>
              <w:br/>
            </w:r>
            <w:r>
              <w:rPr>
                <w:rFonts w:ascii="Times New Roman"/>
                <w:b w:val="false"/>
                <w:i w:val="false"/>
                <w:color w:val="000000"/>
                <w:sz w:val="20"/>
              </w:rPr>
              <w:t>
</w:t>
            </w:r>
            <w:r>
              <w:rPr>
                <w:rFonts w:ascii="Times New Roman"/>
                <w:b w:val="false"/>
                <w:i w:val="false"/>
                <w:color w:val="000000"/>
                <w:sz w:val="20"/>
              </w:rPr>
              <w:t>Регулярные авиаперевозки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Кестесіз (чартерлік) әуе тасымалдау</w:t>
            </w:r>
            <w:r>
              <w:br/>
            </w:r>
            <w:r>
              <w:rPr>
                <w:rFonts w:ascii="Times New Roman"/>
                <w:b w:val="false"/>
                <w:i w:val="false"/>
                <w:color w:val="000000"/>
                <w:sz w:val="20"/>
              </w:rPr>
              <w:t>
</w:t>
            </w:r>
            <w:r>
              <w:rPr>
                <w:rFonts w:ascii="Times New Roman"/>
                <w:b w:val="false"/>
                <w:i w:val="false"/>
                <w:color w:val="000000"/>
                <w:sz w:val="20"/>
              </w:rPr>
              <w:t>Нерегулярные (чартерные) авиаперевозки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76"/>
    <w:p>
      <w:pPr>
        <w:spacing w:after="0"/>
        <w:ind w:left="0"/>
        <w:jc w:val="both"/>
      </w:pPr>
      <w:r>
        <w:rPr>
          <w:rFonts w:ascii="Times New Roman"/>
          <w:b w:val="false"/>
          <w:i w:val="false"/>
          <w:color w:val="000000"/>
          <w:sz w:val="28"/>
        </w:rPr>
        <w:t>
4. Халықаралық қатынастар санын көрсетіңіз (тек қана әуежай толтырады)</w:t>
      </w:r>
      <w:r>
        <w:br/>
      </w:r>
      <w:r>
        <w:rPr>
          <w:rFonts w:ascii="Times New Roman"/>
          <w:b w:val="false"/>
          <w:i w:val="false"/>
          <w:color w:val="000000"/>
          <w:sz w:val="28"/>
        </w:rPr>
        <w:t>
   Укажите число международных сообщений (заполняет только аэропорт)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4766"/>
        <w:gridCol w:w="3475"/>
        <w:gridCol w:w="3356"/>
      </w:tblGrid>
      <w:tr>
        <w:trPr>
          <w:trHeight w:val="117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әуе кемелерімен жасалған</w:t>
            </w:r>
            <w:r>
              <w:br/>
            </w:r>
            <w:r>
              <w:rPr>
                <w:rFonts w:ascii="Times New Roman"/>
                <w:b w:val="false"/>
                <w:i w:val="false"/>
                <w:color w:val="000000"/>
                <w:sz w:val="20"/>
              </w:rPr>
              <w:t>
</w:t>
            </w:r>
            <w:r>
              <w:rPr>
                <w:rFonts w:ascii="Times New Roman"/>
                <w:b w:val="false"/>
                <w:i w:val="false"/>
                <w:color w:val="000000"/>
                <w:sz w:val="20"/>
              </w:rPr>
              <w:t>Выполнено национальными воздушными судами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әуе кемелерімен жасалған</w:t>
            </w:r>
            <w:r>
              <w:br/>
            </w:r>
            <w:r>
              <w:rPr>
                <w:rFonts w:ascii="Times New Roman"/>
                <w:b w:val="false"/>
                <w:i w:val="false"/>
                <w:color w:val="000000"/>
                <w:sz w:val="20"/>
              </w:rPr>
              <w:t>
</w:t>
            </w:r>
            <w:r>
              <w:rPr>
                <w:rFonts w:ascii="Times New Roman"/>
                <w:b w:val="false"/>
                <w:i w:val="false"/>
                <w:color w:val="000000"/>
                <w:sz w:val="20"/>
              </w:rPr>
              <w:t>Выполнено иностранными воздушными судами</w:t>
            </w:r>
          </w:p>
        </w:tc>
      </w:tr>
      <w:tr>
        <w:trPr>
          <w:trHeight w:val="75"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 саны</w:t>
            </w:r>
            <w:r>
              <w:br/>
            </w:r>
            <w:r>
              <w:rPr>
                <w:rFonts w:ascii="Times New Roman"/>
                <w:b w:val="false"/>
                <w:i w:val="false"/>
                <w:color w:val="000000"/>
                <w:sz w:val="20"/>
              </w:rPr>
              <w:t>
</w:t>
            </w:r>
            <w:r>
              <w:rPr>
                <w:rFonts w:ascii="Times New Roman"/>
                <w:b w:val="false"/>
                <w:i w:val="false"/>
                <w:color w:val="000000"/>
                <w:sz w:val="20"/>
              </w:rPr>
              <w:t>Число международных сообщений</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521"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18-қосымша        </w:t>
      </w:r>
    </w:p>
    <w:bookmarkEnd w:id="77"/>
    <w:bookmarkStart w:name="z522" w:id="78"/>
    <w:p>
      <w:pPr>
        <w:spacing w:after="0"/>
        <w:ind w:left="0"/>
        <w:jc w:val="left"/>
      </w:pPr>
      <w:r>
        <w:rPr>
          <w:rFonts w:ascii="Times New Roman"/>
          <w:b/>
          <w:i w:val="false"/>
          <w:color w:val="000000"/>
        </w:rPr>
        <w:t xml:space="preserve"> 
«Әуе көлігі мен әуежайдың жұмысы туралы есеп»</w:t>
      </w:r>
      <w:r>
        <w:br/>
      </w:r>
      <w:r>
        <w:rPr>
          <w:rFonts w:ascii="Times New Roman"/>
          <w:b/>
          <w:i w:val="false"/>
          <w:color w:val="000000"/>
        </w:rPr>
        <w:t>
(коды 0801104, индексі 1-К (әуе),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78"/>
    <w:bookmarkStart w:name="z523" w:id="79"/>
    <w:p>
      <w:pPr>
        <w:spacing w:after="0"/>
        <w:ind w:left="0"/>
        <w:jc w:val="both"/>
      </w:pPr>
      <w:r>
        <w:rPr>
          <w:rFonts w:ascii="Times New Roman"/>
          <w:b w:val="false"/>
          <w:i w:val="false"/>
          <w:color w:val="000000"/>
          <w:sz w:val="28"/>
        </w:rPr>
        <w:t>
      1. Осы «Әуе көлігі мен әуежайдың жұмысы туралы есеп» (коды 0801104, индексі 1-К (әуе),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«Әуе көлігі мен әуежайдың жұмысы туралы есеп» (коды 0801104, индексі 1-К (әуе),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әуе кемесі - жер (су) бетінен шағылысқан ауамен өзара әрекеттесуден өзгеше ауамен өзара әрекеттесу есебінен атмосферада қалықтайтын ұшу аппараты;</w:t>
      </w:r>
      <w:r>
        <w:br/>
      </w:r>
      <w:r>
        <w:rPr>
          <w:rFonts w:ascii="Times New Roman"/>
          <w:b w:val="false"/>
          <w:i w:val="false"/>
          <w:color w:val="000000"/>
          <w:sz w:val="28"/>
        </w:rPr>
        <w:t>
</w:t>
      </w:r>
      <w:r>
        <w:rPr>
          <w:rFonts w:ascii="Times New Roman"/>
          <w:b w:val="false"/>
          <w:i w:val="false"/>
          <w:color w:val="000000"/>
          <w:sz w:val="28"/>
        </w:rPr>
        <w:t>
      2) әуе кемелерді жөнелту - әрбір тасымалдау түрлері бойынша әуе кемелерінің типтері мен барлық орындалған рейстерге әуежайдан әуе кемелерін жіберулер саны;</w:t>
      </w:r>
      <w:r>
        <w:br/>
      </w:r>
      <w:r>
        <w:rPr>
          <w:rFonts w:ascii="Times New Roman"/>
          <w:b w:val="false"/>
          <w:i w:val="false"/>
          <w:color w:val="000000"/>
          <w:sz w:val="28"/>
        </w:rPr>
        <w:t>
</w:t>
      </w:r>
      <w:r>
        <w:rPr>
          <w:rFonts w:ascii="Times New Roman"/>
          <w:b w:val="false"/>
          <w:i w:val="false"/>
          <w:color w:val="000000"/>
          <w:sz w:val="28"/>
        </w:rPr>
        <w:t>
      3) жұп қала - орындалу рейстерде жолаушыларды, жүктерді (соның ішінде почталар) тасымалдаудың бастапқы және соңғы пунктері;</w:t>
      </w:r>
      <w:r>
        <w:br/>
      </w:r>
      <w:r>
        <w:rPr>
          <w:rFonts w:ascii="Times New Roman"/>
          <w:b w:val="false"/>
          <w:i w:val="false"/>
          <w:color w:val="000000"/>
          <w:sz w:val="28"/>
        </w:rPr>
        <w:t>
</w:t>
      </w:r>
      <w:r>
        <w:rPr>
          <w:rFonts w:ascii="Times New Roman"/>
          <w:b w:val="false"/>
          <w:i w:val="false"/>
          <w:color w:val="000000"/>
          <w:sz w:val="28"/>
        </w:rPr>
        <w:t>
      4) жөнелтілген жолаушылар - бөлінген тасымалдау түрлері бойынша әуе кемелер типтері және барлық рейсте қазіргі әуежайдан өзінің ұшуын бастайтын жіберілген жолаушылардың сомасы. Оларға тағы да трансферлі жолаушылар (әуежайға келген басқа рейске ауысатын жіберілген жолаушылар) жатады;</w:t>
      </w:r>
      <w:r>
        <w:br/>
      </w:r>
      <w:r>
        <w:rPr>
          <w:rFonts w:ascii="Times New Roman"/>
          <w:b w:val="false"/>
          <w:i w:val="false"/>
          <w:color w:val="000000"/>
          <w:sz w:val="28"/>
        </w:rPr>
        <w:t>
</w:t>
      </w:r>
      <w:r>
        <w:rPr>
          <w:rFonts w:ascii="Times New Roman"/>
          <w:b w:val="false"/>
          <w:i w:val="false"/>
          <w:color w:val="000000"/>
          <w:sz w:val="28"/>
        </w:rPr>
        <w:t>
      5) жөнелтілген жүктер - бөлінген тасымалдау түрлері бойынша трансферлі жүктерді қоса, әуе кемелерінің типтері мен барлық рейстерде бастапқыдан тасымалдау үшін әуежайдағы әуе кемелеріне тиелген жүктердің саны;</w:t>
      </w:r>
      <w:r>
        <w:br/>
      </w:r>
      <w:r>
        <w:rPr>
          <w:rFonts w:ascii="Times New Roman"/>
          <w:b w:val="false"/>
          <w:i w:val="false"/>
          <w:color w:val="000000"/>
          <w:sz w:val="28"/>
        </w:rPr>
        <w:t>
</w:t>
      </w:r>
      <w:r>
        <w:rPr>
          <w:rFonts w:ascii="Times New Roman"/>
          <w:b w:val="false"/>
          <w:i w:val="false"/>
          <w:color w:val="000000"/>
          <w:sz w:val="28"/>
        </w:rPr>
        <w:t>
      6) қолданыстағы тонна-километрлер (шекті жүк айналым) - әрбір тасымалдау түрлері бойынша сәйкес келетін кезеңнің ұзақтығына ұшудың әрбір кезеңіне жайғасқан коммерциялық тоннамен тиегіш туындысының сомасы;</w:t>
      </w:r>
      <w:r>
        <w:br/>
      </w:r>
      <w:r>
        <w:rPr>
          <w:rFonts w:ascii="Times New Roman"/>
          <w:b w:val="false"/>
          <w:i w:val="false"/>
          <w:color w:val="000000"/>
          <w:sz w:val="28"/>
        </w:rPr>
        <w:t>
</w:t>
      </w:r>
      <w:r>
        <w:rPr>
          <w:rFonts w:ascii="Times New Roman"/>
          <w:b w:val="false"/>
          <w:i w:val="false"/>
          <w:color w:val="000000"/>
          <w:sz w:val="28"/>
        </w:rPr>
        <w:t>
      7) қабылданған жолаушылар - бөлінген тасымалдау түрлері бойынша, трансферлі жолаушыларды қоса, осы рейсте қазіргі әуежайда өзінінің ұшуын бітірген барлық рейстерде және әуе кемелерінің типтерінде әуежайға келген жолаушылардың сомасы;</w:t>
      </w:r>
      <w:r>
        <w:br/>
      </w:r>
      <w:r>
        <w:rPr>
          <w:rFonts w:ascii="Times New Roman"/>
          <w:b w:val="false"/>
          <w:i w:val="false"/>
          <w:color w:val="000000"/>
          <w:sz w:val="28"/>
        </w:rPr>
        <w:t>
</w:t>
      </w:r>
      <w:r>
        <w:rPr>
          <w:rFonts w:ascii="Times New Roman"/>
          <w:b w:val="false"/>
          <w:i w:val="false"/>
          <w:color w:val="000000"/>
          <w:sz w:val="28"/>
        </w:rPr>
        <w:t>
      8) қабылданған жүктер - бөлінген тасымалдау түрлері бойынша трансферлі жүктерді қоса, әуе кемелерінің типтері мен барлық рейстерде соңғы тасымалдау бойынша әуежайдағы әуе кемелерінен түсірілген жүктердің саны;</w:t>
      </w:r>
      <w:r>
        <w:br/>
      </w:r>
      <w:r>
        <w:rPr>
          <w:rFonts w:ascii="Times New Roman"/>
          <w:b w:val="false"/>
          <w:i w:val="false"/>
          <w:color w:val="000000"/>
          <w:sz w:val="28"/>
        </w:rPr>
        <w:t>
</w:t>
      </w:r>
      <w:r>
        <w:rPr>
          <w:rFonts w:ascii="Times New Roman"/>
          <w:b w:val="false"/>
          <w:i w:val="false"/>
          <w:color w:val="000000"/>
          <w:sz w:val="28"/>
        </w:rPr>
        <w:t>
      9) қолданыстағы кресло-километрлер (шекті жолаушылар айналымы) - әрбір тасымалдау түрлері бойынша сәйкес келетін кезеңнің ұзақтығына ұшқұштың әрбір кезеңіне сатуға ұсынылған орындықтары туындысының сомасы;</w:t>
      </w:r>
      <w:r>
        <w:br/>
      </w:r>
      <w:r>
        <w:rPr>
          <w:rFonts w:ascii="Times New Roman"/>
          <w:b w:val="false"/>
          <w:i w:val="false"/>
          <w:color w:val="000000"/>
          <w:sz w:val="28"/>
        </w:rPr>
        <w:t>
</w:t>
      </w:r>
      <w:r>
        <w:rPr>
          <w:rFonts w:ascii="Times New Roman"/>
          <w:b w:val="false"/>
          <w:i w:val="false"/>
          <w:color w:val="000000"/>
          <w:sz w:val="28"/>
        </w:rPr>
        <w:t>
      10) орындалған жолаушылар-километрлер (орындалған жолаушылар айналымы) - әрбір тасымалдау түрлері бойынша арақашықтық осы кезеңге сәйкес келетін ұшу әрбір кезеңіне тасымалданған жолаушылардың туындысының сомасы;</w:t>
      </w:r>
      <w:r>
        <w:br/>
      </w:r>
      <w:r>
        <w:rPr>
          <w:rFonts w:ascii="Times New Roman"/>
          <w:b w:val="false"/>
          <w:i w:val="false"/>
          <w:color w:val="000000"/>
          <w:sz w:val="28"/>
        </w:rPr>
        <w:t>
</w:t>
      </w:r>
      <w:r>
        <w:rPr>
          <w:rFonts w:ascii="Times New Roman"/>
          <w:b w:val="false"/>
          <w:i w:val="false"/>
          <w:color w:val="000000"/>
          <w:sz w:val="28"/>
        </w:rPr>
        <w:t>
      11) орындалған тонно-километрлер (орындалған жүк айналымы) - әрбір тасымалдау түрлері бойынша арақашықтық кезеңіне сәйкес келетін ұшудың әрбір кезеңіне туындалған тонна жүк сомасы;</w:t>
      </w:r>
      <w:r>
        <w:br/>
      </w:r>
      <w:r>
        <w:rPr>
          <w:rFonts w:ascii="Times New Roman"/>
          <w:b w:val="false"/>
          <w:i w:val="false"/>
          <w:color w:val="000000"/>
          <w:sz w:val="28"/>
        </w:rPr>
        <w:t>
</w:t>
      </w:r>
      <w:r>
        <w:rPr>
          <w:rFonts w:ascii="Times New Roman"/>
          <w:b w:val="false"/>
          <w:i w:val="false"/>
          <w:color w:val="000000"/>
          <w:sz w:val="28"/>
        </w:rPr>
        <w:t>
      12) тұрақты әуе тасымалдаулар - брондалған ресми жарияланған кестеге сәйкес сыйақы үшін жоспарланған және орындалған ұшулар немесе кез келген агенттіктерде тікелей брондалған орын алған, жүйелі ұшу сериясын орындайтын жеткілікті жиі ұшулар, сонымен қоса, тұрақты рейстердің көп болып кетуіне байланысты орындалатын қосымша ұшулар кіреді;</w:t>
      </w:r>
      <w:r>
        <w:br/>
      </w:r>
      <w:r>
        <w:rPr>
          <w:rFonts w:ascii="Times New Roman"/>
          <w:b w:val="false"/>
          <w:i w:val="false"/>
          <w:color w:val="000000"/>
          <w:sz w:val="28"/>
        </w:rPr>
        <w:t>
</w:t>
      </w:r>
      <w:r>
        <w:rPr>
          <w:rFonts w:ascii="Times New Roman"/>
          <w:b w:val="false"/>
          <w:i w:val="false"/>
          <w:color w:val="000000"/>
          <w:sz w:val="28"/>
        </w:rPr>
        <w:t>
      13) тұрақсыз әуе тасымалдаулар - тұрақсыз келісім негізінде сыйақы үшін орындалатын чартерлі және арнайы ұшулар, сонымен қоса, оларға блок-чартерлі тасымалдау (тұрақты кестеде көрсетілген, бірақ сол немесе ұқсас маршрут пен кестемен жүзеге асырылған чартерлі ұшулар, ұшу негізінде чартерлі тасымалдау үшін әуе кемелерінің барлық сыйымдылығы толтырылған тасымадау) жатады;</w:t>
      </w:r>
      <w:r>
        <w:br/>
      </w:r>
      <w:r>
        <w:rPr>
          <w:rFonts w:ascii="Times New Roman"/>
          <w:b w:val="false"/>
          <w:i w:val="false"/>
          <w:color w:val="000000"/>
          <w:sz w:val="28"/>
        </w:rPr>
        <w:t>
</w:t>
      </w:r>
      <w:r>
        <w:rPr>
          <w:rFonts w:ascii="Times New Roman"/>
          <w:b w:val="false"/>
          <w:i w:val="false"/>
          <w:color w:val="000000"/>
          <w:sz w:val="28"/>
        </w:rPr>
        <w:t>
      14) тіке транзиттің жолаушылары - әуе кемелерінің барлық рейстері мен түрлерінде аралық қону үшін әуежайға келушілер және осы әуежайдан дәл сол рейспен тасымалдау түрлері бойынша оларды бөлумен өз ұшуын жалғастырушылар жинағы;</w:t>
      </w:r>
      <w:r>
        <w:br/>
      </w:r>
      <w:r>
        <w:rPr>
          <w:rFonts w:ascii="Times New Roman"/>
          <w:b w:val="false"/>
          <w:i w:val="false"/>
          <w:color w:val="000000"/>
          <w:sz w:val="28"/>
        </w:rPr>
        <w:t>
</w:t>
      </w:r>
      <w:r>
        <w:rPr>
          <w:rFonts w:ascii="Times New Roman"/>
          <w:b w:val="false"/>
          <w:i w:val="false"/>
          <w:color w:val="000000"/>
          <w:sz w:val="28"/>
        </w:rPr>
        <w:t>
      15) тасымалданған жолаушылар (жүктер, почта) - әрбір тасымалдау түрлері бойынша әуе кемелерінің типтері мен барлық орындалған рейстерге тасымалданған жолаушылар (жүктер, почта) сомасы;</w:t>
      </w:r>
      <w:r>
        <w:br/>
      </w:r>
      <w:r>
        <w:rPr>
          <w:rFonts w:ascii="Times New Roman"/>
          <w:b w:val="false"/>
          <w:i w:val="false"/>
          <w:color w:val="000000"/>
          <w:sz w:val="28"/>
        </w:rPr>
        <w:t>
</w:t>
      </w:r>
      <w:r>
        <w:rPr>
          <w:rFonts w:ascii="Times New Roman"/>
          <w:b w:val="false"/>
          <w:i w:val="false"/>
          <w:color w:val="000000"/>
          <w:sz w:val="28"/>
        </w:rPr>
        <w:t>
      16) ұшу кезеңі - бір жерден келесі жерге әуе кемелерінің ұшуы;</w:t>
      </w:r>
      <w:r>
        <w:br/>
      </w:r>
      <w:r>
        <w:rPr>
          <w:rFonts w:ascii="Times New Roman"/>
          <w:b w:val="false"/>
          <w:i w:val="false"/>
          <w:color w:val="000000"/>
          <w:sz w:val="28"/>
        </w:rPr>
        <w:t>
</w:t>
      </w:r>
      <w:r>
        <w:rPr>
          <w:rFonts w:ascii="Times New Roman"/>
          <w:b w:val="false"/>
          <w:i w:val="false"/>
          <w:color w:val="000000"/>
          <w:sz w:val="28"/>
        </w:rPr>
        <w:t>
      17) ұшақ-километрлер - әрбір тасымалдау түрлері бойынша сәйкес кезеңнің ұзақтығы мен әуе кемелерінің барлық типтеріне орындалған ұшулар кезеңдер саны көбейтіндісінің нәтижесінен алынған туындының сомасы;</w:t>
      </w:r>
      <w:r>
        <w:br/>
      </w:r>
      <w:r>
        <w:rPr>
          <w:rFonts w:ascii="Times New Roman"/>
          <w:b w:val="false"/>
          <w:i w:val="false"/>
          <w:color w:val="000000"/>
          <w:sz w:val="28"/>
        </w:rPr>
        <w:t>
</w:t>
      </w:r>
      <w:r>
        <w:rPr>
          <w:rFonts w:ascii="Times New Roman"/>
          <w:b w:val="false"/>
          <w:i w:val="false"/>
          <w:color w:val="000000"/>
          <w:sz w:val="28"/>
        </w:rPr>
        <w:t>
      18) ұшқан уақыты - әуе кемелерінің ұшуының бастапқы қозғалысынан ұшып бара жатқан жол және тоқтату кезеңге дейін және барлық сағаттар саны (яғни, әуе кемелерінің әуежайдан немесе ұшуды орындау мақсатымен мен соңғы әуежайға дейінгі);</w:t>
      </w:r>
      <w:r>
        <w:br/>
      </w:r>
      <w:r>
        <w:rPr>
          <w:rFonts w:ascii="Times New Roman"/>
          <w:b w:val="false"/>
          <w:i w:val="false"/>
          <w:color w:val="000000"/>
          <w:sz w:val="28"/>
        </w:rPr>
        <w:t>
</w:t>
      </w:r>
      <w:r>
        <w:rPr>
          <w:rFonts w:ascii="Times New Roman"/>
          <w:b w:val="false"/>
          <w:i w:val="false"/>
          <w:color w:val="000000"/>
          <w:sz w:val="28"/>
        </w:rPr>
        <w:t>
      19) халықаралық қатынас - Қазақстан Республикасы мен шет мемлекеттер арасындағы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 Халықаралық қатынас шеттен әкелу, шетке шығару, транзит және шетел пункттер арасында тасымалдау қосылады.</w:t>
      </w:r>
      <w:r>
        <w:br/>
      </w:r>
      <w:r>
        <w:rPr>
          <w:rFonts w:ascii="Times New Roman"/>
          <w:b w:val="false"/>
          <w:i w:val="false"/>
          <w:color w:val="000000"/>
          <w:sz w:val="28"/>
        </w:rPr>
        <w:t>
</w:t>
      </w:r>
      <w:r>
        <w:rPr>
          <w:rFonts w:ascii="Times New Roman"/>
          <w:b w:val="false"/>
          <w:i w:val="false"/>
          <w:color w:val="000000"/>
          <w:sz w:val="28"/>
        </w:rPr>
        <w:t>
      Шеттен әкелуге жөнелту пункті шетел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Шетке шығаруға жөнелту пункті Қазақстан Республикасы аумағында, ал әкелу пункті - шетел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Транзиттікке шетел мемлекеттердің жіберуші мен алушылар арасындағы Қазақстан аумағында тасымалдаулар жатады.</w:t>
      </w:r>
      <w:r>
        <w:br/>
      </w:r>
      <w:r>
        <w:rPr>
          <w:rFonts w:ascii="Times New Roman"/>
          <w:b w:val="false"/>
          <w:i w:val="false"/>
          <w:color w:val="000000"/>
          <w:sz w:val="28"/>
        </w:rPr>
        <w:t>
</w:t>
      </w:r>
      <w:r>
        <w:rPr>
          <w:rFonts w:ascii="Times New Roman"/>
          <w:b w:val="false"/>
          <w:i w:val="false"/>
          <w:color w:val="000000"/>
          <w:sz w:val="28"/>
        </w:rPr>
        <w:t>
      Шетел пункттер арасындағы тасымалдауларға басқа мемлекеттер аумағында (республиканың аумағынан өтпей) Қазақстанның көлік құралдарымен шетел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20) ішкі әуе тасымалдау - жіберілу пункті, белгіленген пункті және бір мемлекет аумағында орналасқан аялдамада барлық қарастырылған пунктер орындалу барысындағы әуе тасымалдау;</w:t>
      </w:r>
      <w:r>
        <w:br/>
      </w:r>
      <w:r>
        <w:rPr>
          <w:rFonts w:ascii="Times New Roman"/>
          <w:b w:val="false"/>
          <w:i w:val="false"/>
          <w:color w:val="000000"/>
          <w:sz w:val="28"/>
        </w:rPr>
        <w:t>
</w:t>
      </w:r>
      <w:r>
        <w:rPr>
          <w:rFonts w:ascii="Times New Roman"/>
          <w:b w:val="false"/>
          <w:i w:val="false"/>
          <w:color w:val="000000"/>
          <w:sz w:val="28"/>
        </w:rPr>
        <w:t>
      3. Тасымалдау көрсеткіштерін анықтау үшін жолдама тасымалдау құжаттарына сәйкес және әрбір рейстің «Ұшуға тапсырмаларында» көрсетілген деректер пайдаланылады.</w:t>
      </w:r>
      <w:r>
        <w:br/>
      </w:r>
      <w:r>
        <w:rPr>
          <w:rFonts w:ascii="Times New Roman"/>
          <w:b w:val="false"/>
          <w:i w:val="false"/>
          <w:color w:val="000000"/>
          <w:sz w:val="28"/>
        </w:rPr>
        <w:t>
</w:t>
      </w:r>
      <w:r>
        <w:rPr>
          <w:rFonts w:ascii="Times New Roman"/>
          <w:b w:val="false"/>
          <w:i w:val="false"/>
          <w:color w:val="000000"/>
          <w:sz w:val="28"/>
        </w:rPr>
        <w:t>
      Тасымалдау туралы деректер пайдаланған кодпен бірлесіп, мәліметтерді пульдік келісім шегінде блок-чартерлі тасымалдау принципі бойынша, орынды блокада жасау туралы келісім шегінде, қызмет көрсетілетін рейстермен бірлескен жағдайында және жалға берілген әуе кемелерімен тасымалдау жағдайында рейстерді нақты орындайтын, яғни «Пайдаланушының сертификаты» көрсетілген тасымалдаулар орындалған әуе кемелері қосылған әуе тасымалдағаны ұсынады.</w:t>
      </w:r>
      <w:r>
        <w:br/>
      </w:r>
      <w:r>
        <w:rPr>
          <w:rFonts w:ascii="Times New Roman"/>
          <w:b w:val="false"/>
          <w:i w:val="false"/>
          <w:color w:val="000000"/>
          <w:sz w:val="28"/>
        </w:rPr>
        <w:t>
</w:t>
      </w:r>
      <w:r>
        <w:rPr>
          <w:rFonts w:ascii="Times New Roman"/>
          <w:b w:val="false"/>
          <w:i w:val="false"/>
          <w:color w:val="000000"/>
          <w:sz w:val="28"/>
        </w:rPr>
        <w:t>
      Ұшу кезеңіндегі тасымалданған жолаушылар саны ұшудың осы кезеңіндегі әуе кемелерінің борттарындағы жолаушылар санына тең.</w:t>
      </w:r>
      <w:r>
        <w:br/>
      </w:r>
      <w:r>
        <w:rPr>
          <w:rFonts w:ascii="Times New Roman"/>
          <w:b w:val="false"/>
          <w:i w:val="false"/>
          <w:color w:val="000000"/>
          <w:sz w:val="28"/>
        </w:rPr>
        <w:t>
</w:t>
      </w:r>
      <w:r>
        <w:rPr>
          <w:rFonts w:ascii="Times New Roman"/>
          <w:b w:val="false"/>
          <w:i w:val="false"/>
          <w:color w:val="000000"/>
          <w:sz w:val="28"/>
        </w:rPr>
        <w:t>
      Қолданыстағы кресло-километрлерді (шекті жолаушылар айналымын) есептегеу барысында қосымша отын немесе басқа да жүктер кесірінен тасымалданған жолаушыларды тасымалдау үшін берілмеген орындықтар саналмайды.</w:t>
      </w:r>
      <w:r>
        <w:br/>
      </w:r>
      <w:r>
        <w:rPr>
          <w:rFonts w:ascii="Times New Roman"/>
          <w:b w:val="false"/>
          <w:i w:val="false"/>
          <w:color w:val="000000"/>
          <w:sz w:val="28"/>
        </w:rPr>
        <w:t>
</w:t>
      </w:r>
      <w:r>
        <w:rPr>
          <w:rFonts w:ascii="Times New Roman"/>
          <w:b w:val="false"/>
          <w:i w:val="false"/>
          <w:color w:val="000000"/>
          <w:sz w:val="28"/>
        </w:rPr>
        <w:t>
      Ұшу кезеңіндегі тасымалданған жүктер саны (почталар) ұшудың қазіргі кезеңіндегі әуе кемелерінің борттарындағы жүктер санына тең.</w:t>
      </w:r>
      <w:r>
        <w:br/>
      </w:r>
      <w:r>
        <w:rPr>
          <w:rFonts w:ascii="Times New Roman"/>
          <w:b w:val="false"/>
          <w:i w:val="false"/>
          <w:color w:val="000000"/>
          <w:sz w:val="28"/>
        </w:rPr>
        <w:t>
</w:t>
      </w:r>
      <w:r>
        <w:rPr>
          <w:rFonts w:ascii="Times New Roman"/>
          <w:b w:val="false"/>
          <w:i w:val="false"/>
          <w:color w:val="000000"/>
          <w:sz w:val="28"/>
        </w:rPr>
        <w:t>
      Тасымалдау түрлері мен әуежай арқылы тасымалдау көрсеткіштері бойынша мәліметтер әуежаудан кететін әр рейс бойынша ресімделетін және әр келетін рейс бойынша әуежайда қалдырылатын ілеспе тасымалдау құжаттарының деректері және сондай-ақ әуе кемелерінің ұшуын орындауды қамтамасыз ететін өзге де қызметтердің деректерінің негізінде көрсетіледі.</w:t>
      </w:r>
      <w:r>
        <w:br/>
      </w:r>
      <w:r>
        <w:rPr>
          <w:rFonts w:ascii="Times New Roman"/>
          <w:b w:val="false"/>
          <w:i w:val="false"/>
          <w:color w:val="000000"/>
          <w:sz w:val="28"/>
        </w:rPr>
        <w:t>
</w:t>
      </w:r>
      <w:r>
        <w:rPr>
          <w:rFonts w:ascii="Times New Roman"/>
          <w:b w:val="false"/>
          <w:i w:val="false"/>
          <w:color w:val="000000"/>
          <w:sz w:val="28"/>
        </w:rPr>
        <w:t>
      Әуежайға ұшуды орындау кезінде әуежай арқылы тасымалдау көлемі бірге не жөнелтілген және қабылданған жолаушылар, тікелей транзит жолаушылары, сондай-ақ тиелген және түсірілген жүктер (соның ішінде почта) қосылады. Тікелей транзит жолаушылары жөнелтілген және қабылданған жолаушылардың жалпы санында есептелмейді. Түсірілген және тиелген ақылы жүк жүктің көлемінде (тиісінше түсірілген немесе тиелген) есептеледі. Тегін жүк көлемде есептелмейді.</w:t>
      </w:r>
      <w:r>
        <w:br/>
      </w:r>
      <w:r>
        <w:rPr>
          <w:rFonts w:ascii="Times New Roman"/>
          <w:b w:val="false"/>
          <w:i w:val="false"/>
          <w:color w:val="000000"/>
          <w:sz w:val="28"/>
        </w:rPr>
        <w:t>
</w:t>
      </w:r>
      <w:r>
        <w:rPr>
          <w:rFonts w:ascii="Times New Roman"/>
          <w:b w:val="false"/>
          <w:i w:val="false"/>
          <w:color w:val="000000"/>
          <w:sz w:val="28"/>
        </w:rPr>
        <w:t>
      Жекелеген жұп қалалар арасына ұшуларды есепті кезең мезгілінде әуе компаниясында қызмет көрсетілген барлық жұп қалалар алфавиттік тәртіпте есепке тізіледі. Әрбір жұп қалалар екі рет саналады: алдымен бір бағытта, содан кейін қайтарда.</w:t>
      </w:r>
      <w:r>
        <w:br/>
      </w:r>
      <w:r>
        <w:rPr>
          <w:rFonts w:ascii="Times New Roman"/>
          <w:b w:val="false"/>
          <w:i w:val="false"/>
          <w:color w:val="000000"/>
          <w:sz w:val="28"/>
        </w:rPr>
        <w:t>
</w:t>
      </w:r>
      <w:r>
        <w:rPr>
          <w:rFonts w:ascii="Times New Roman"/>
          <w:b w:val="false"/>
          <w:i w:val="false"/>
          <w:color w:val="000000"/>
          <w:sz w:val="28"/>
        </w:rPr>
        <w:t>
      «Халықаралық қатынастар саны» 4 бөлімі жөнелту және (немесе) межелі пункттері Қазақстан аумағында болған жағдайда ғана толтырылады.</w:t>
      </w:r>
      <w:r>
        <w:br/>
      </w:r>
      <w:r>
        <w:rPr>
          <w:rFonts w:ascii="Times New Roman"/>
          <w:b w:val="false"/>
          <w:i w:val="false"/>
          <w:color w:val="000000"/>
          <w:sz w:val="28"/>
        </w:rPr>
        <w:t>
</w:t>
      </w:r>
      <w:r>
        <w:rPr>
          <w:rFonts w:ascii="Times New Roman"/>
          <w:b w:val="false"/>
          <w:i w:val="false"/>
          <w:color w:val="000000"/>
          <w:sz w:val="28"/>
        </w:rPr>
        <w:t>
      Тасымалданған жолаушылар және әуе кемелерді жөнелту көрсеткіштерден басқа көрсеткіштері үтірден кейін бір санмен толтырылуы тиіс. «Жөнелтілген жолаушылар», «қабылданған жолаушылар», «тіке транзиттің жолаушылары», «әуе кемелерді жөнелту» мен «тасымалданған жолаушылар» көрсеткіштер бүтін сандарда толтырылу тиіс.</w:t>
      </w:r>
      <w:r>
        <w:br/>
      </w:r>
      <w:r>
        <w:rPr>
          <w:rFonts w:ascii="Times New Roman"/>
          <w:b w:val="false"/>
          <w:i w:val="false"/>
          <w:color w:val="000000"/>
          <w:sz w:val="28"/>
        </w:rPr>
        <w:t>
</w:t>
      </w:r>
      <w:r>
        <w:rPr>
          <w:rFonts w:ascii="Times New Roman"/>
          <w:b w:val="false"/>
          <w:i w:val="false"/>
          <w:color w:val="000000"/>
          <w:sz w:val="28"/>
        </w:rPr>
        <w:t>
      4.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xml:space="preserve">
      1 бөлім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4 және 13 жолдары = 2 бөлім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1-75 жолдарының 1 бағанына</w:t>
      </w:r>
      <w:r>
        <w:br/>
      </w:r>
      <w:r>
        <w:rPr>
          <w:rFonts w:ascii="Times New Roman"/>
          <w:b w:val="false"/>
          <w:i w:val="false"/>
          <w:color w:val="000000"/>
          <w:sz w:val="28"/>
        </w:rPr>
        <w:t>
</w:t>
      </w:r>
      <w:r>
        <w:rPr>
          <w:rFonts w:ascii="Times New Roman"/>
          <w:b w:val="false"/>
          <w:i w:val="false"/>
          <w:color w:val="000000"/>
          <w:sz w:val="28"/>
        </w:rPr>
        <w:t xml:space="preserve">
      1 бөлім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7 және 16 жолдары = 2 бөлім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1-75 жолдарының 2 бағанына.</w:t>
      </w:r>
    </w:p>
    <w:bookmarkEnd w:id="79"/>
    <w:bookmarkStart w:name="z562"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492"/>
        <w:gridCol w:w="986"/>
        <w:gridCol w:w="1748"/>
        <w:gridCol w:w="4"/>
        <w:gridCol w:w="4"/>
        <w:gridCol w:w="1762"/>
        <w:gridCol w:w="1764"/>
        <w:gridCol w:w="3513"/>
      </w:tblGrid>
      <w:tr>
        <w:trPr>
          <w:trHeight w:val="88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 2012 жылғы</w:t>
            </w:r>
            <w:r>
              <w:br/>
            </w:r>
            <w:r>
              <w:rPr>
                <w:rFonts w:ascii="Times New Roman"/>
                <w:b w:val="false"/>
                <w:i w:val="false"/>
                <w:color w:val="000000"/>
                <w:sz w:val="20"/>
              </w:rPr>
              <w:t>
</w:t>
            </w:r>
            <w:r>
              <w:rPr>
                <w:rFonts w:ascii="Times New Roman"/>
                <w:b w:val="false"/>
                <w:i w:val="false"/>
                <w:color w:val="000000"/>
                <w:sz w:val="20"/>
              </w:rPr>
              <w:t>25 қазандағы № 294 бұйрығына</w:t>
            </w:r>
            <w:r>
              <w:br/>
            </w:r>
            <w:r>
              <w:rPr>
                <w:rFonts w:ascii="Times New Roman"/>
                <w:b w:val="false"/>
                <w:i w:val="false"/>
                <w:color w:val="000000"/>
                <w:sz w:val="20"/>
              </w:rPr>
              <w:t>
</w:t>
            </w:r>
            <w:r>
              <w:rPr>
                <w:rFonts w:ascii="Times New Roman"/>
                <w:b w:val="false"/>
                <w:i w:val="false"/>
                <w:color w:val="000000"/>
                <w:sz w:val="20"/>
              </w:rPr>
              <w:t>19-қосымша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18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39"/>
              <w:gridCol w:w="739"/>
              <w:gridCol w:w="739"/>
              <w:gridCol w:w="739"/>
              <w:gridCol w:w="22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0811104</w:t>
            </w:r>
            <w:r>
              <w:br/>
            </w:r>
            <w:r>
              <w:rPr>
                <w:rFonts w:ascii="Times New Roman"/>
                <w:b w:val="false"/>
                <w:i w:val="false"/>
                <w:color w:val="000000"/>
                <w:sz w:val="20"/>
              </w:rPr>
              <w:t>
</w:t>
            </w:r>
            <w:r>
              <w:rPr>
                <w:rFonts w:ascii="Times New Roman"/>
                <w:b w:val="false"/>
                <w:i w:val="false"/>
                <w:color w:val="000000"/>
                <w:sz w:val="20"/>
              </w:rPr>
              <w:t>Код статистической формы 0811104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Темір жол желісінің пайдаланымдылық ұзындығы туралы</w:t>
            </w:r>
            <w:r>
              <w:br/>
            </w:r>
            <w:r>
              <w:rPr>
                <w:rFonts w:ascii="Times New Roman"/>
                <w:b/>
                <w:i w:val="false"/>
                <w:color w:val="000000"/>
              </w:rPr>
              <w:t>
есеп</w:t>
            </w:r>
            <w:r>
              <w:br/>
            </w:r>
            <w:r>
              <w:rPr>
                <w:rFonts w:ascii="Times New Roman"/>
                <w:b/>
                <w:i w:val="false"/>
                <w:color w:val="000000"/>
              </w:rPr>
              <w:t>
Отчет о протяженности эксплуатационной длины железнодорожных</w:t>
            </w:r>
            <w:r>
              <w:br/>
            </w:r>
            <w:r>
              <w:rPr>
                <w:rFonts w:ascii="Times New Roman"/>
                <w:b/>
                <w:i w:val="false"/>
                <w:color w:val="000000"/>
              </w:rPr>
              <w:t>
линий</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r>
              <w:br/>
            </w:r>
            <w:r>
              <w:rPr>
                <w:rFonts w:ascii="Times New Roman"/>
                <w:b w:val="false"/>
                <w:i w:val="false"/>
                <w:color w:val="000000"/>
                <w:sz w:val="20"/>
              </w:rPr>
              <w:t>
</w:t>
            </w:r>
            <w:r>
              <w:rPr>
                <w:rFonts w:ascii="Times New Roman"/>
                <w:b w:val="false"/>
                <w:i w:val="false"/>
                <w:color w:val="000000"/>
                <w:sz w:val="20"/>
              </w:rPr>
              <w:t>1-ЖД</w:t>
            </w:r>
          </w:p>
        </w:tc>
        <w:tc>
          <w:tcPr>
            <w:tcW w:w="0" w:type="auto"/>
            <w:gridSpan w:val="6"/>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оказывающие услуги по предоставлению эксплуатационной длины железнодорожных линий.</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80"/>
    <w:bookmarkStart w:name="z563" w:id="81"/>
    <w:p>
      <w:pPr>
        <w:spacing w:after="0"/>
        <w:ind w:left="0"/>
        <w:jc w:val="both"/>
      </w:pPr>
      <w:r>
        <w:rPr>
          <w:rFonts w:ascii="Times New Roman"/>
          <w:b w:val="false"/>
          <w:i w:val="false"/>
          <w:color w:val="000000"/>
          <w:sz w:val="28"/>
        </w:rPr>
        <w:t>
1. Жыл соңына темір жол желісінің пайдаланымдылық ұзындығын көрсетіңіз (0,1 километрге дейінгі дәлдікпен)</w:t>
      </w:r>
      <w:r>
        <w:br/>
      </w: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624"/>
        <w:gridCol w:w="2850"/>
        <w:gridCol w:w="2248"/>
        <w:gridCol w:w="2250"/>
      </w:tblGrid>
      <w:tr>
        <w:trPr>
          <w:trHeight w:val="315"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Электрлендірілген</w:t>
            </w:r>
            <w:r>
              <w:br/>
            </w:r>
            <w:r>
              <w:rPr>
                <w:rFonts w:ascii="Times New Roman"/>
                <w:b w:val="false"/>
                <w:i w:val="false"/>
                <w:color w:val="000000"/>
                <w:sz w:val="20"/>
              </w:rPr>
              <w:t>
</w:t>
            </w:r>
            <w:r>
              <w:rPr>
                <w:rFonts w:ascii="Times New Roman"/>
                <w:b w:val="false"/>
                <w:i w:val="false"/>
                <w:color w:val="000000"/>
                <w:sz w:val="20"/>
              </w:rPr>
              <w:t>электрифицированные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Электрлендірілмеген</w:t>
            </w:r>
            <w:r>
              <w:br/>
            </w:r>
            <w:r>
              <w:rPr>
                <w:rFonts w:ascii="Times New Roman"/>
                <w:b w:val="false"/>
                <w:i w:val="false"/>
                <w:color w:val="000000"/>
                <w:sz w:val="20"/>
              </w:rPr>
              <w:t>
</w:t>
            </w:r>
            <w:r>
              <w:rPr>
                <w:rFonts w:ascii="Times New Roman"/>
                <w:b w:val="false"/>
                <w:i w:val="false"/>
                <w:color w:val="000000"/>
                <w:sz w:val="20"/>
              </w:rPr>
              <w:t>неэлектрифицированные</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саны бойынша</w:t>
            </w:r>
            <w:r>
              <w:br/>
            </w:r>
            <w:r>
              <w:rPr>
                <w:rFonts w:ascii="Times New Roman"/>
                <w:b w:val="false"/>
                <w:i w:val="false"/>
                <w:color w:val="000000"/>
                <w:sz w:val="20"/>
              </w:rPr>
              <w:t>
</w:t>
            </w:r>
            <w:r>
              <w:rPr>
                <w:rFonts w:ascii="Times New Roman"/>
                <w:b w:val="false"/>
                <w:i w:val="false"/>
                <w:color w:val="000000"/>
                <w:sz w:val="20"/>
              </w:rPr>
              <w:t>по числу путей</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біржолдық</w:t>
            </w:r>
            <w:r>
              <w:br/>
            </w:r>
            <w:r>
              <w:rPr>
                <w:rFonts w:ascii="Times New Roman"/>
                <w:b w:val="false"/>
                <w:i w:val="false"/>
                <w:color w:val="000000"/>
                <w:sz w:val="20"/>
              </w:rPr>
              <w:t>
</w:t>
            </w:r>
            <w:r>
              <w:rPr>
                <w:rFonts w:ascii="Times New Roman"/>
                <w:b w:val="false"/>
                <w:i w:val="false"/>
                <w:color w:val="000000"/>
                <w:sz w:val="20"/>
              </w:rPr>
              <w:t>однопутные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екіжолдық және одан көп</w:t>
            </w:r>
            <w:r>
              <w:br/>
            </w:r>
            <w:r>
              <w:rPr>
                <w:rFonts w:ascii="Times New Roman"/>
                <w:b w:val="false"/>
                <w:i w:val="false"/>
                <w:color w:val="000000"/>
                <w:sz w:val="20"/>
              </w:rPr>
              <w:t>
</w:t>
            </w:r>
            <w:r>
              <w:rPr>
                <w:rFonts w:ascii="Times New Roman"/>
                <w:b w:val="false"/>
                <w:i w:val="false"/>
                <w:color w:val="000000"/>
                <w:sz w:val="20"/>
              </w:rPr>
              <w:t>двухпутные или более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жолтабанның ені бойынша</w:t>
            </w:r>
            <w:r>
              <w:br/>
            </w:r>
            <w:r>
              <w:rPr>
                <w:rFonts w:ascii="Times New Roman"/>
                <w:b w:val="false"/>
                <w:i w:val="false"/>
                <w:color w:val="000000"/>
                <w:sz w:val="20"/>
              </w:rPr>
              <w:t>
</w:t>
            </w:r>
            <w:r>
              <w:rPr>
                <w:rFonts w:ascii="Times New Roman"/>
                <w:b w:val="false"/>
                <w:i w:val="false"/>
                <w:color w:val="000000"/>
                <w:sz w:val="20"/>
              </w:rPr>
              <w:t>по ширине колеи</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r>
              <w:br/>
            </w:r>
            <w:r>
              <w:rPr>
                <w:rFonts w:ascii="Times New Roman"/>
                <w:b w:val="false"/>
                <w:i w:val="false"/>
                <w:color w:val="000000"/>
                <w:sz w:val="20"/>
              </w:rPr>
              <w:t>
</w:t>
            </w:r>
            <w:r>
              <w:rPr>
                <w:rFonts w:ascii="Times New Roman"/>
                <w:b w:val="false"/>
                <w:i w:val="false"/>
                <w:color w:val="000000"/>
                <w:sz w:val="20"/>
              </w:rPr>
              <w:t>нормальная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w:t>
            </w:r>
            <w:r>
              <w:br/>
            </w:r>
            <w:r>
              <w:rPr>
                <w:rFonts w:ascii="Times New Roman"/>
                <w:b w:val="false"/>
                <w:i w:val="false"/>
                <w:color w:val="000000"/>
                <w:sz w:val="20"/>
              </w:rPr>
              <w:t>
</w:t>
            </w:r>
            <w:r>
              <w:rPr>
                <w:rFonts w:ascii="Times New Roman"/>
                <w:b w:val="false"/>
                <w:i w:val="false"/>
                <w:color w:val="000000"/>
                <w:sz w:val="20"/>
              </w:rPr>
              <w:t>широкая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узкая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типі бойынша</w:t>
            </w:r>
            <w:r>
              <w:br/>
            </w:r>
            <w:r>
              <w:rPr>
                <w:rFonts w:ascii="Times New Roman"/>
                <w:b w:val="false"/>
                <w:i w:val="false"/>
                <w:color w:val="000000"/>
                <w:sz w:val="20"/>
              </w:rPr>
              <w:t>
</w:t>
            </w:r>
            <w:r>
              <w:rPr>
                <w:rFonts w:ascii="Times New Roman"/>
                <w:b w:val="false"/>
                <w:i w:val="false"/>
                <w:color w:val="000000"/>
                <w:sz w:val="20"/>
              </w:rPr>
              <w:t>по типу перевозок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жолаушылар тасымалы</w:t>
            </w:r>
            <w:r>
              <w:br/>
            </w:r>
            <w:r>
              <w:rPr>
                <w:rFonts w:ascii="Times New Roman"/>
                <w:b w:val="false"/>
                <w:i w:val="false"/>
                <w:color w:val="000000"/>
                <w:sz w:val="20"/>
              </w:rPr>
              <w:t>
</w:t>
            </w:r>
            <w:r>
              <w:rPr>
                <w:rFonts w:ascii="Times New Roman"/>
                <w:b w:val="false"/>
                <w:i w:val="false"/>
                <w:color w:val="000000"/>
                <w:sz w:val="20"/>
              </w:rPr>
              <w:t>только пассажирские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жүк тасымалы</w:t>
            </w:r>
            <w:r>
              <w:br/>
            </w:r>
            <w:r>
              <w:rPr>
                <w:rFonts w:ascii="Times New Roman"/>
                <w:b w:val="false"/>
                <w:i w:val="false"/>
                <w:color w:val="000000"/>
                <w:sz w:val="20"/>
              </w:rPr>
              <w:t>
</w:t>
            </w:r>
            <w:r>
              <w:rPr>
                <w:rFonts w:ascii="Times New Roman"/>
                <w:b w:val="false"/>
                <w:i w:val="false"/>
                <w:color w:val="000000"/>
                <w:sz w:val="20"/>
              </w:rPr>
              <w:t>только грузовые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 тасымалы</w:t>
            </w:r>
            <w:r>
              <w:br/>
            </w:r>
            <w:r>
              <w:rPr>
                <w:rFonts w:ascii="Times New Roman"/>
                <w:b w:val="false"/>
                <w:i w:val="false"/>
                <w:color w:val="000000"/>
                <w:sz w:val="20"/>
              </w:rPr>
              <w:t>
</w:t>
            </w:r>
            <w:r>
              <w:rPr>
                <w:rFonts w:ascii="Times New Roman"/>
                <w:b w:val="false"/>
                <w:i w:val="false"/>
                <w:color w:val="000000"/>
                <w:sz w:val="20"/>
              </w:rPr>
              <w:t>пассажирские и грузовые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типі бойынша</w:t>
            </w:r>
            <w:r>
              <w:br/>
            </w:r>
            <w:r>
              <w:rPr>
                <w:rFonts w:ascii="Times New Roman"/>
                <w:b w:val="false"/>
                <w:i w:val="false"/>
                <w:color w:val="000000"/>
                <w:sz w:val="20"/>
              </w:rPr>
              <w:t>
</w:t>
            </w:r>
            <w:r>
              <w:rPr>
                <w:rFonts w:ascii="Times New Roman"/>
                <w:b w:val="false"/>
                <w:i w:val="false"/>
                <w:color w:val="000000"/>
                <w:sz w:val="20"/>
              </w:rPr>
              <w:t>по типу тока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50Гц/ 25000В</w:t>
            </w:r>
            <w:r>
              <w:br/>
            </w:r>
            <w:r>
              <w:rPr>
                <w:rFonts w:ascii="Times New Roman"/>
                <w:b w:val="false"/>
                <w:i w:val="false"/>
                <w:color w:val="000000"/>
                <w:sz w:val="20"/>
              </w:rPr>
              <w:t>
</w:t>
            </w:r>
            <w:r>
              <w:rPr>
                <w:rFonts w:ascii="Times New Roman"/>
                <w:b w:val="false"/>
                <w:i w:val="false"/>
                <w:color w:val="000000"/>
                <w:sz w:val="20"/>
              </w:rPr>
              <w:t>50Гц/ 25000В</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айнымалы ток (нақты токты көрсетіңіз)</w:t>
            </w:r>
            <w:r>
              <w:br/>
            </w:r>
            <w:r>
              <w:rPr>
                <w:rFonts w:ascii="Times New Roman"/>
                <w:b w:val="false"/>
                <w:i w:val="false"/>
                <w:color w:val="000000"/>
                <w:sz w:val="20"/>
              </w:rPr>
              <w:t>
</w:t>
            </w:r>
            <w:r>
              <w:rPr>
                <w:rFonts w:ascii="Times New Roman"/>
                <w:b w:val="false"/>
                <w:i w:val="false"/>
                <w:color w:val="000000"/>
                <w:sz w:val="20"/>
              </w:rPr>
              <w:t>другой переменный ток (указать какой именно ток)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ток 3000В</w:t>
            </w:r>
            <w:r>
              <w:br/>
            </w:r>
            <w:r>
              <w:rPr>
                <w:rFonts w:ascii="Times New Roman"/>
                <w:b w:val="false"/>
                <w:i w:val="false"/>
                <w:color w:val="000000"/>
                <w:sz w:val="20"/>
              </w:rPr>
              <w:t>
</w:t>
            </w:r>
            <w:r>
              <w:rPr>
                <w:rFonts w:ascii="Times New Roman"/>
                <w:b w:val="false"/>
                <w:i w:val="false"/>
                <w:color w:val="000000"/>
                <w:sz w:val="20"/>
              </w:rPr>
              <w:t>постоянный ток 3000В</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тұрақты ток (нақты токты көрсетіңіз)</w:t>
            </w:r>
            <w:r>
              <w:br/>
            </w:r>
            <w:r>
              <w:rPr>
                <w:rFonts w:ascii="Times New Roman"/>
                <w:b w:val="false"/>
                <w:i w:val="false"/>
                <w:color w:val="000000"/>
                <w:sz w:val="20"/>
              </w:rPr>
              <w:t>
</w:t>
            </w:r>
            <w:r>
              <w:rPr>
                <w:rFonts w:ascii="Times New Roman"/>
                <w:b w:val="false"/>
                <w:i w:val="false"/>
                <w:color w:val="000000"/>
                <w:sz w:val="20"/>
              </w:rPr>
              <w:t>другой постоянный ток (указать какой именно ток)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64" w:id="82"/>
    <w:p>
      <w:pPr>
        <w:spacing w:after="0"/>
        <w:ind w:left="0"/>
        <w:jc w:val="both"/>
      </w:pPr>
      <w:r>
        <w:rPr>
          <w:rFonts w:ascii="Times New Roman"/>
          <w:b w:val="false"/>
          <w:i w:val="false"/>
          <w:color w:val="000000"/>
          <w:sz w:val="28"/>
        </w:rPr>
        <w:t>
2. Жыл соңына облыс бойынша темір жол желісінің пайдаланымдылық ұзындығын көрсетіңіз (0,1 километрге дейінгі дәлдікпен)</w:t>
      </w:r>
      <w:r>
        <w:br/>
      </w: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8021"/>
        <w:gridCol w:w="3577"/>
      </w:tblGrid>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километров</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 аумағы бойынша өтетін Қазақстан Республикасының 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Республики Казахстан, проходящих по территории других государств</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w:t>
            </w:r>
            <w:r>
              <w:br/>
            </w:r>
            <w:r>
              <w:rPr>
                <w:rFonts w:ascii="Times New Roman"/>
                <w:b w:val="false"/>
                <w:i w:val="false"/>
                <w:color w:val="000000"/>
                <w:sz w:val="20"/>
              </w:rPr>
              <w:t>
</w:t>
            </w:r>
            <w:r>
              <w:rPr>
                <w:rFonts w:ascii="Times New Roman"/>
                <w:b w:val="false"/>
                <w:i w:val="false"/>
                <w:color w:val="000000"/>
                <w:sz w:val="20"/>
              </w:rPr>
              <w:t>Саратовская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w:t>
            </w:r>
            <w:r>
              <w:br/>
            </w:r>
            <w:r>
              <w:rPr>
                <w:rFonts w:ascii="Times New Roman"/>
                <w:b w:val="false"/>
                <w:i w:val="false"/>
                <w:color w:val="000000"/>
                <w:sz w:val="20"/>
              </w:rPr>
              <w:t>
</w:t>
            </w:r>
            <w:r>
              <w:rPr>
                <w:rFonts w:ascii="Times New Roman"/>
                <w:b w:val="false"/>
                <w:i w:val="false"/>
                <w:color w:val="000000"/>
                <w:sz w:val="20"/>
              </w:rPr>
              <w:t>Оренбургская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w:t>
            </w:r>
            <w:r>
              <w:br/>
            </w:r>
            <w:r>
              <w:rPr>
                <w:rFonts w:ascii="Times New Roman"/>
                <w:b w:val="false"/>
                <w:i w:val="false"/>
                <w:color w:val="000000"/>
                <w:sz w:val="20"/>
              </w:rPr>
              <w:t>
</w:t>
            </w:r>
            <w:r>
              <w:rPr>
                <w:rFonts w:ascii="Times New Roman"/>
                <w:b w:val="false"/>
                <w:i w:val="false"/>
                <w:color w:val="000000"/>
                <w:sz w:val="20"/>
              </w:rPr>
              <w:t>Астраханская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өлкесі</w:t>
            </w:r>
            <w:r>
              <w:br/>
            </w:r>
            <w:r>
              <w:rPr>
                <w:rFonts w:ascii="Times New Roman"/>
                <w:b w:val="false"/>
                <w:i w:val="false"/>
                <w:color w:val="000000"/>
                <w:sz w:val="20"/>
              </w:rPr>
              <w:t>
</w:t>
            </w:r>
            <w:r>
              <w:rPr>
                <w:rFonts w:ascii="Times New Roman"/>
                <w:b w:val="false"/>
                <w:i w:val="false"/>
                <w:color w:val="000000"/>
                <w:sz w:val="20"/>
              </w:rPr>
              <w:t>Алтайский край</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облыстарының аумағы бойынша өтетін басқа мемлекеттердің темір жол 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 железнодорожных линий других государств, проходящих по территории областей Казахстана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Орал темір жолы</w:t>
            </w:r>
            <w:r>
              <w:br/>
            </w:r>
            <w:r>
              <w:rPr>
                <w:rFonts w:ascii="Times New Roman"/>
                <w:b w:val="false"/>
                <w:i w:val="false"/>
                <w:color w:val="000000"/>
                <w:sz w:val="20"/>
              </w:rPr>
              <w:t>
</w:t>
            </w:r>
            <w:r>
              <w:rPr>
                <w:rFonts w:ascii="Times New Roman"/>
                <w:b w:val="false"/>
                <w:i w:val="false"/>
                <w:color w:val="000000"/>
                <w:sz w:val="20"/>
              </w:rPr>
              <w:t>Южно-Уральская железная дорога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Сібір темір жолы</w:t>
            </w:r>
            <w:r>
              <w:br/>
            </w:r>
            <w:r>
              <w:rPr>
                <w:rFonts w:ascii="Times New Roman"/>
                <w:b w:val="false"/>
                <w:i w:val="false"/>
                <w:color w:val="000000"/>
                <w:sz w:val="20"/>
              </w:rPr>
              <w:t>
</w:t>
            </w:r>
            <w:r>
              <w:rPr>
                <w:rFonts w:ascii="Times New Roman"/>
                <w:b w:val="false"/>
                <w:i w:val="false"/>
                <w:color w:val="000000"/>
                <w:sz w:val="20"/>
              </w:rPr>
              <w:t>Западно-Сибирская железная дорога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Волга маңы темір жолы</w:t>
            </w:r>
            <w:r>
              <w:br/>
            </w:r>
            <w:r>
              <w:rPr>
                <w:rFonts w:ascii="Times New Roman"/>
                <w:b w:val="false"/>
                <w:i w:val="false"/>
                <w:color w:val="000000"/>
                <w:sz w:val="20"/>
              </w:rPr>
              <w:t>
</w:t>
            </w:r>
            <w:r>
              <w:rPr>
                <w:rFonts w:ascii="Times New Roman"/>
                <w:b w:val="false"/>
                <w:i w:val="false"/>
                <w:color w:val="000000"/>
                <w:sz w:val="20"/>
              </w:rPr>
              <w:t>Приволжская железная дорога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темір жолы</w:t>
            </w:r>
            <w:r>
              <w:br/>
            </w:r>
            <w:r>
              <w:rPr>
                <w:rFonts w:ascii="Times New Roman"/>
                <w:b w:val="false"/>
                <w:i w:val="false"/>
                <w:color w:val="000000"/>
                <w:sz w:val="20"/>
              </w:rPr>
              <w:t>
</w:t>
            </w:r>
            <w:r>
              <w:rPr>
                <w:rFonts w:ascii="Times New Roman"/>
                <w:b w:val="false"/>
                <w:i w:val="false"/>
                <w:color w:val="000000"/>
                <w:sz w:val="20"/>
              </w:rPr>
              <w:t>Кыргызская железная дорога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w:t>
      </w:r>
      <w:r>
        <w:br/>
      </w:r>
      <w:r>
        <w:rPr>
          <w:rFonts w:ascii="Times New Roman"/>
          <w:b w:val="false"/>
          <w:i w:val="false"/>
          <w:color w:val="000000"/>
          <w:sz w:val="28"/>
        </w:rPr>
        <w:t>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                    Тел.:</w:t>
      </w:r>
      <w:r>
        <w:br/>
      </w:r>
      <w:r>
        <w:rPr>
          <w:rFonts w:ascii="Times New Roman"/>
          <w:b w:val="false"/>
          <w:i w:val="false"/>
          <w:color w:val="000000"/>
          <w:sz w:val="28"/>
        </w:rPr>
        <w:t>
Фамилия исполнителя ________________ Тел.: __________________________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56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20-қосымша           </w:t>
      </w:r>
    </w:p>
    <w:bookmarkEnd w:id="83"/>
    <w:bookmarkStart w:name="z566" w:id="84"/>
    <w:p>
      <w:pPr>
        <w:spacing w:after="0"/>
        <w:ind w:left="0"/>
        <w:jc w:val="left"/>
      </w:pPr>
      <w:r>
        <w:rPr>
          <w:rFonts w:ascii="Times New Roman"/>
          <w:b/>
          <w:i w:val="false"/>
          <w:color w:val="000000"/>
        </w:rPr>
        <w:t xml:space="preserve"> 
«Темір жол желісінің пайдаланымдылық ұзындығы туралы есеп»</w:t>
      </w:r>
      <w:r>
        <w:br/>
      </w:r>
      <w:r>
        <w:rPr>
          <w:rFonts w:ascii="Times New Roman"/>
          <w:b/>
          <w:i w:val="false"/>
          <w:color w:val="000000"/>
        </w:rPr>
        <w:t>
(код 0811104, индексі 1-ТЖ,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84"/>
    <w:bookmarkStart w:name="z567" w:id="85"/>
    <w:p>
      <w:pPr>
        <w:spacing w:after="0"/>
        <w:ind w:left="0"/>
        <w:jc w:val="both"/>
      </w:pPr>
      <w:r>
        <w:rPr>
          <w:rFonts w:ascii="Times New Roman"/>
          <w:b w:val="false"/>
          <w:i w:val="false"/>
          <w:color w:val="000000"/>
          <w:sz w:val="28"/>
        </w:rPr>
        <w:t>
      1. Осы «Темір жол желісінің пайдаланымдылық ұзындығы туралы есеп» (код 0811104, индексі 1-ТЖ,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«Темір жол желісінің пайдаланымдылық ұзындығы туралы есеп» (код 0811104, индексі 1-ТЖ,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екіжолдық деп, оны шектеуші жалғасатын жолы бар жеке пункттердің арасындағы барлық ұзақтықта егер осы жолдар түгелдей (немесе ішінара) жеке (дербес) жер төсемінде орналасқан жағдайда да екі бас жолы бар учаскені айтады. Осындай учаскенің пайдаланымдылық ұзындығын ең қысқа жол бойынша есептеледі;</w:t>
      </w:r>
      <w:r>
        <w:br/>
      </w:r>
      <w:r>
        <w:rPr>
          <w:rFonts w:ascii="Times New Roman"/>
          <w:b w:val="false"/>
          <w:i w:val="false"/>
          <w:color w:val="000000"/>
          <w:sz w:val="28"/>
        </w:rPr>
        <w:t>
</w:t>
      </w:r>
      <w:r>
        <w:rPr>
          <w:rFonts w:ascii="Times New Roman"/>
          <w:b w:val="false"/>
          <w:i w:val="false"/>
          <w:color w:val="000000"/>
          <w:sz w:val="28"/>
        </w:rPr>
        <w:t>
      2) жолтабанның ені – рельстер басының ішкі жақтары арасында өлшенген екі рельс арасындағы қашықтық. Қазіргі кезде мынадай енді темір жол жолтабаны пайдаланылады:</w:t>
      </w:r>
      <w:r>
        <w:br/>
      </w:r>
      <w:r>
        <w:rPr>
          <w:rFonts w:ascii="Times New Roman"/>
          <w:b w:val="false"/>
          <w:i w:val="false"/>
          <w:color w:val="000000"/>
          <w:sz w:val="28"/>
        </w:rPr>
        <w:t>
</w:t>
      </w:r>
      <w:r>
        <w:rPr>
          <w:rFonts w:ascii="Times New Roman"/>
          <w:b w:val="false"/>
          <w:i w:val="false"/>
          <w:color w:val="000000"/>
          <w:sz w:val="28"/>
        </w:rPr>
        <w:t>
      қалыпты жолтабан: 1,435 м;</w:t>
      </w:r>
      <w:r>
        <w:br/>
      </w:r>
      <w:r>
        <w:rPr>
          <w:rFonts w:ascii="Times New Roman"/>
          <w:b w:val="false"/>
          <w:i w:val="false"/>
          <w:color w:val="000000"/>
          <w:sz w:val="28"/>
        </w:rPr>
        <w:t>
</w:t>
      </w:r>
      <w:r>
        <w:rPr>
          <w:rFonts w:ascii="Times New Roman"/>
          <w:b w:val="false"/>
          <w:i w:val="false"/>
          <w:color w:val="000000"/>
          <w:sz w:val="28"/>
        </w:rPr>
        <w:t>
      кең жолтабан: 1,520 м, 1,524 м, 1,600 м, 1,668 м;</w:t>
      </w:r>
      <w:r>
        <w:br/>
      </w:r>
      <w:r>
        <w:rPr>
          <w:rFonts w:ascii="Times New Roman"/>
          <w:b w:val="false"/>
          <w:i w:val="false"/>
          <w:color w:val="000000"/>
          <w:sz w:val="28"/>
        </w:rPr>
        <w:t>
</w:t>
      </w:r>
      <w:r>
        <w:rPr>
          <w:rFonts w:ascii="Times New Roman"/>
          <w:b w:val="false"/>
          <w:i w:val="false"/>
          <w:color w:val="000000"/>
          <w:sz w:val="28"/>
        </w:rPr>
        <w:t>
      тар жолтабан: 0,60 м, 0,70 м, 0,75 м, 0,76 м, 0,785 м, 0,90 м, 1,00 м.</w:t>
      </w:r>
      <w:r>
        <w:br/>
      </w:r>
      <w:r>
        <w:rPr>
          <w:rFonts w:ascii="Times New Roman"/>
          <w:b w:val="false"/>
          <w:i w:val="false"/>
          <w:color w:val="000000"/>
          <w:sz w:val="28"/>
        </w:rPr>
        <w:t>
</w:t>
      </w:r>
      <w:r>
        <w:rPr>
          <w:rFonts w:ascii="Times New Roman"/>
          <w:b w:val="false"/>
          <w:i w:val="false"/>
          <w:color w:val="000000"/>
          <w:sz w:val="28"/>
        </w:rPr>
        <w:t>
      3) желінің пайдаланымдылық ұзындығы деп осы желіні шектеуші жол тарамдары (станциялар, разъездер, басып озу пункттері) бар жекелеген пункттерінің осьтері аралығында өлшенген бас жолдың ұзақтығын айтады;</w:t>
      </w:r>
      <w:r>
        <w:br/>
      </w:r>
      <w:r>
        <w:rPr>
          <w:rFonts w:ascii="Times New Roman"/>
          <w:b w:val="false"/>
          <w:i w:val="false"/>
          <w:color w:val="000000"/>
          <w:sz w:val="28"/>
        </w:rPr>
        <w:t>
</w:t>
      </w:r>
      <w:r>
        <w:rPr>
          <w:rFonts w:ascii="Times New Roman"/>
          <w:b w:val="false"/>
          <w:i w:val="false"/>
          <w:color w:val="000000"/>
          <w:sz w:val="28"/>
        </w:rPr>
        <w:t>
      4) үшжолдық деп, жалғасатын жолы бар жеке пункттердің арасындағы барлық ұзақтықта үш негізгі жолы бар учаскені айтады;</w:t>
      </w:r>
      <w:r>
        <w:br/>
      </w:r>
      <w:r>
        <w:rPr>
          <w:rFonts w:ascii="Times New Roman"/>
          <w:b w:val="false"/>
          <w:i w:val="false"/>
          <w:color w:val="000000"/>
          <w:sz w:val="28"/>
        </w:rPr>
        <w:t>
</w:t>
      </w:r>
      <w:r>
        <w:rPr>
          <w:rFonts w:ascii="Times New Roman"/>
          <w:b w:val="false"/>
          <w:i w:val="false"/>
          <w:color w:val="000000"/>
          <w:sz w:val="28"/>
        </w:rPr>
        <w:t>
      5) электрлендірілген желілер – бұл электр тарту күшін беретін әуе байланыс рельсімен жабдықталған бір немесе бірнеше электрлендірілген негізгі жолдары бар желілер.</w:t>
      </w:r>
      <w:r>
        <w:br/>
      </w:r>
      <w:r>
        <w:rPr>
          <w:rFonts w:ascii="Times New Roman"/>
          <w:b w:val="false"/>
          <w:i w:val="false"/>
          <w:color w:val="000000"/>
          <w:sz w:val="28"/>
        </w:rPr>
        <w:t>
</w:t>
      </w:r>
      <w:r>
        <w:rPr>
          <w:rFonts w:ascii="Times New Roman"/>
          <w:b w:val="false"/>
          <w:i w:val="false"/>
          <w:color w:val="000000"/>
          <w:sz w:val="28"/>
        </w:rPr>
        <w:t>
      Станцияға жанасатын және оңтайландыру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r>
        <w:br/>
      </w:r>
      <w:r>
        <w:rPr>
          <w:rFonts w:ascii="Times New Roman"/>
          <w:b w:val="false"/>
          <w:i w:val="false"/>
          <w:color w:val="000000"/>
          <w:sz w:val="28"/>
        </w:rPr>
        <w:t>
</w:t>
      </w:r>
      <w:r>
        <w:rPr>
          <w:rFonts w:ascii="Times New Roman"/>
          <w:b w:val="false"/>
          <w:i w:val="false"/>
          <w:color w:val="000000"/>
          <w:sz w:val="28"/>
        </w:rPr>
        <w:t>
      3. Пайдаланымдылық ұзындықты былайша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бөлігінен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ұзындығында бірнеше рет ескеріледі.</w:t>
      </w:r>
      <w:r>
        <w:br/>
      </w:r>
      <w:r>
        <w:rPr>
          <w:rFonts w:ascii="Times New Roman"/>
          <w:b w:val="false"/>
          <w:i w:val="false"/>
          <w:color w:val="000000"/>
          <w:sz w:val="28"/>
        </w:rPr>
        <w:t>
</w:t>
      </w: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ескерілуі тиіс.</w:t>
      </w:r>
      <w:r>
        <w:br/>
      </w:r>
      <w:r>
        <w:rPr>
          <w:rFonts w:ascii="Times New Roman"/>
          <w:b w:val="false"/>
          <w:i w:val="false"/>
          <w:color w:val="000000"/>
          <w:sz w:val="28"/>
        </w:rPr>
        <w:t>
</w:t>
      </w:r>
      <w:r>
        <w:rPr>
          <w:rFonts w:ascii="Times New Roman"/>
          <w:b w:val="false"/>
          <w:i w:val="false"/>
          <w:color w:val="000000"/>
          <w:sz w:val="28"/>
        </w:rPr>
        <w:t>
      Пайдаланымдылық ұзындық тек негізгі жолдар үшін анықталады.</w:t>
      </w:r>
      <w:r>
        <w:br/>
      </w:r>
      <w:r>
        <w:rPr>
          <w:rFonts w:ascii="Times New Roman"/>
          <w:b w:val="false"/>
          <w:i w:val="false"/>
          <w:color w:val="000000"/>
          <w:sz w:val="28"/>
        </w:rPr>
        <w:t>
</w:t>
      </w: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 пайдаланымдылық ұзындығын осы бөлімшелердің белгіленген шекарасынан бастап (немесе дейін) анықтайды.</w:t>
      </w:r>
      <w:r>
        <w:br/>
      </w:r>
      <w:r>
        <w:rPr>
          <w:rFonts w:ascii="Times New Roman"/>
          <w:b w:val="false"/>
          <w:i w:val="false"/>
          <w:color w:val="000000"/>
          <w:sz w:val="28"/>
        </w:rPr>
        <w:t>
</w:t>
      </w:r>
      <w:r>
        <w:rPr>
          <w:rFonts w:ascii="Times New Roman"/>
          <w:b w:val="false"/>
          <w:i w:val="false"/>
          <w:color w:val="000000"/>
          <w:sz w:val="28"/>
        </w:rPr>
        <w:t>
      Барлық көрсеткіштер үтірден кейін бір белгімен толтырылуы тиіс.</w:t>
      </w:r>
      <w:r>
        <w:br/>
      </w:r>
      <w:r>
        <w:rPr>
          <w:rFonts w:ascii="Times New Roman"/>
          <w:b w:val="false"/>
          <w:i w:val="false"/>
          <w:color w:val="000000"/>
          <w:sz w:val="28"/>
        </w:rPr>
        <w:t>
</w:t>
      </w:r>
      <w:r>
        <w:rPr>
          <w:rFonts w:ascii="Times New Roman"/>
          <w:b w:val="false"/>
          <w:i w:val="false"/>
          <w:color w:val="000000"/>
          <w:sz w:val="28"/>
        </w:rPr>
        <w:t>
      Х – бұл ұстаным толтырылмайды.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«Темір жол желісінің пайдаланымдылық ұзындығы».</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2-3 бағандар әрбір жол үшін</w:t>
      </w:r>
      <w:r>
        <w:br/>
      </w:r>
      <w:r>
        <w:rPr>
          <w:rFonts w:ascii="Times New Roman"/>
          <w:b w:val="false"/>
          <w:i w:val="false"/>
          <w:color w:val="000000"/>
          <w:sz w:val="28"/>
        </w:rPr>
        <w:t>
</w:t>
      </w:r>
      <w:r>
        <w:rPr>
          <w:rFonts w:ascii="Times New Roman"/>
          <w:b w:val="false"/>
          <w:i w:val="false"/>
          <w:color w:val="000000"/>
          <w:sz w:val="28"/>
        </w:rPr>
        <w:t>
      1 жол = 2 жол = 5 жол = 9 жол әрбір баған үшін</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әрбір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әрбір жол үшін</w:t>
      </w:r>
      <w:r>
        <w:br/>
      </w:r>
      <w:r>
        <w:rPr>
          <w:rFonts w:ascii="Times New Roman"/>
          <w:b w:val="false"/>
          <w:i w:val="false"/>
          <w:color w:val="000000"/>
          <w:sz w:val="28"/>
        </w:rPr>
        <w:t>
</w:t>
      </w:r>
      <w:r>
        <w:rPr>
          <w:rFonts w:ascii="Times New Roman"/>
          <w:b w:val="false"/>
          <w:i w:val="false"/>
          <w:color w:val="000000"/>
          <w:sz w:val="28"/>
        </w:rPr>
        <w:t xml:space="preserve">
      2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3-4 жолдар әрбір баған үшін</w:t>
      </w:r>
      <w:r>
        <w:br/>
      </w:r>
      <w:r>
        <w:rPr>
          <w:rFonts w:ascii="Times New Roman"/>
          <w:b w:val="false"/>
          <w:i w:val="false"/>
          <w:color w:val="000000"/>
          <w:sz w:val="28"/>
        </w:rPr>
        <w:t>
</w:t>
      </w:r>
      <w:r>
        <w:rPr>
          <w:rFonts w:ascii="Times New Roman"/>
          <w:b w:val="false"/>
          <w:i w:val="false"/>
          <w:color w:val="000000"/>
          <w:sz w:val="28"/>
        </w:rPr>
        <w:t xml:space="preserve">
      5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6-8 жолдар әрбір баған үшін</w:t>
      </w:r>
      <w:r>
        <w:br/>
      </w:r>
      <w:r>
        <w:rPr>
          <w:rFonts w:ascii="Times New Roman"/>
          <w:b w:val="false"/>
          <w:i w:val="false"/>
          <w:color w:val="000000"/>
          <w:sz w:val="28"/>
        </w:rPr>
        <w:t>
</w:t>
      </w:r>
      <w:r>
        <w:rPr>
          <w:rFonts w:ascii="Times New Roman"/>
          <w:b w:val="false"/>
          <w:i w:val="false"/>
          <w:color w:val="000000"/>
          <w:sz w:val="28"/>
        </w:rPr>
        <w:t xml:space="preserve">
      9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10-12 жолдар әрбір баған үшін</w:t>
      </w:r>
      <w:r>
        <w:br/>
      </w:r>
      <w:r>
        <w:rPr>
          <w:rFonts w:ascii="Times New Roman"/>
          <w:b w:val="false"/>
          <w:i w:val="false"/>
          <w:color w:val="000000"/>
          <w:sz w:val="28"/>
        </w:rPr>
        <w:t>
</w:t>
      </w:r>
      <w:r>
        <w:rPr>
          <w:rFonts w:ascii="Times New Roman"/>
          <w:b w:val="false"/>
          <w:i w:val="false"/>
          <w:color w:val="000000"/>
          <w:sz w:val="28"/>
        </w:rPr>
        <w:t>
      13 жол 1 баған = 13 жол 2 баған</w:t>
      </w:r>
      <w:r>
        <w:br/>
      </w:r>
      <w:r>
        <w:rPr>
          <w:rFonts w:ascii="Times New Roman"/>
          <w:b w:val="false"/>
          <w:i w:val="false"/>
          <w:color w:val="000000"/>
          <w:sz w:val="28"/>
        </w:rPr>
        <w:t>
</w:t>
      </w:r>
      <w:r>
        <w:rPr>
          <w:rFonts w:ascii="Times New Roman"/>
          <w:b w:val="false"/>
          <w:i w:val="false"/>
          <w:color w:val="000000"/>
          <w:sz w:val="28"/>
        </w:rPr>
        <w:t xml:space="preserve">
      13 жол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14-17 жолдар</w:t>
      </w:r>
      <w:r>
        <w:br/>
      </w:r>
      <w:r>
        <w:rPr>
          <w:rFonts w:ascii="Times New Roman"/>
          <w:b w:val="false"/>
          <w:i w:val="false"/>
          <w:color w:val="000000"/>
          <w:sz w:val="28"/>
        </w:rPr>
        <w:t>
</w:t>
      </w:r>
      <w:r>
        <w:rPr>
          <w:rFonts w:ascii="Times New Roman"/>
          <w:b w:val="false"/>
          <w:i w:val="false"/>
          <w:color w:val="000000"/>
          <w:sz w:val="28"/>
        </w:rPr>
        <w:t>
      14 жол 1 баған = 14 жол 2 баған</w:t>
      </w:r>
      <w:r>
        <w:br/>
      </w:r>
      <w:r>
        <w:rPr>
          <w:rFonts w:ascii="Times New Roman"/>
          <w:b w:val="false"/>
          <w:i w:val="false"/>
          <w:color w:val="000000"/>
          <w:sz w:val="28"/>
        </w:rPr>
        <w:t>
</w:t>
      </w:r>
      <w:r>
        <w:rPr>
          <w:rFonts w:ascii="Times New Roman"/>
          <w:b w:val="false"/>
          <w:i w:val="false"/>
          <w:color w:val="000000"/>
          <w:sz w:val="28"/>
        </w:rPr>
        <w:t>
      15 жол 1 баған = 15 жол 2 баған</w:t>
      </w:r>
      <w:r>
        <w:br/>
      </w:r>
      <w:r>
        <w:rPr>
          <w:rFonts w:ascii="Times New Roman"/>
          <w:b w:val="false"/>
          <w:i w:val="false"/>
          <w:color w:val="000000"/>
          <w:sz w:val="28"/>
        </w:rPr>
        <w:t>
</w:t>
      </w:r>
      <w:r>
        <w:rPr>
          <w:rFonts w:ascii="Times New Roman"/>
          <w:b w:val="false"/>
          <w:i w:val="false"/>
          <w:color w:val="000000"/>
          <w:sz w:val="28"/>
        </w:rPr>
        <w:t>
      16 жол 1 баған = 16 жол 2 баған</w:t>
      </w:r>
      <w:r>
        <w:br/>
      </w:r>
      <w:r>
        <w:rPr>
          <w:rFonts w:ascii="Times New Roman"/>
          <w:b w:val="false"/>
          <w:i w:val="false"/>
          <w:color w:val="000000"/>
          <w:sz w:val="28"/>
        </w:rPr>
        <w:t>
</w:t>
      </w:r>
      <w:r>
        <w:rPr>
          <w:rFonts w:ascii="Times New Roman"/>
          <w:b w:val="false"/>
          <w:i w:val="false"/>
          <w:color w:val="000000"/>
          <w:sz w:val="28"/>
        </w:rPr>
        <w:t>
      17 жол 1 баған = 17 жол 2 баған</w:t>
      </w:r>
      <w:r>
        <w:br/>
      </w:r>
      <w:r>
        <w:rPr>
          <w:rFonts w:ascii="Times New Roman"/>
          <w:b w:val="false"/>
          <w:i w:val="false"/>
          <w:color w:val="000000"/>
          <w:sz w:val="28"/>
        </w:rPr>
        <w:t>
</w:t>
      </w:r>
      <w:r>
        <w:rPr>
          <w:rFonts w:ascii="Times New Roman"/>
          <w:b w:val="false"/>
          <w:i w:val="false"/>
          <w:color w:val="000000"/>
          <w:sz w:val="28"/>
        </w:rPr>
        <w:t>
      2) 2 бөлім «Облыс бойынша темір жол желісінің пайдаланымдылық ұзындығы».</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2-16 жолдар</w:t>
      </w:r>
      <w:r>
        <w:br/>
      </w:r>
      <w:r>
        <w:rPr>
          <w:rFonts w:ascii="Times New Roman"/>
          <w:b w:val="false"/>
          <w:i w:val="false"/>
          <w:color w:val="000000"/>
          <w:sz w:val="28"/>
        </w:rPr>
        <w:t>
</w:t>
      </w:r>
      <w:r>
        <w:rPr>
          <w:rFonts w:ascii="Times New Roman"/>
          <w:b w:val="false"/>
          <w:i w:val="false"/>
          <w:color w:val="000000"/>
          <w:sz w:val="28"/>
        </w:rPr>
        <w:t>
      16 жол = 17 жол + 22 жол</w:t>
      </w:r>
      <w:r>
        <w:br/>
      </w:r>
      <w:r>
        <w:rPr>
          <w:rFonts w:ascii="Times New Roman"/>
          <w:b w:val="false"/>
          <w:i w:val="false"/>
          <w:color w:val="000000"/>
          <w:sz w:val="28"/>
        </w:rPr>
        <w:t>
</w:t>
      </w:r>
      <w:r>
        <w:rPr>
          <w:rFonts w:ascii="Times New Roman"/>
          <w:b w:val="false"/>
          <w:i w:val="false"/>
          <w:color w:val="000000"/>
          <w:sz w:val="28"/>
        </w:rPr>
        <w:t xml:space="preserve">
      17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18-21 жолдар</w:t>
      </w:r>
      <w:r>
        <w:br/>
      </w:r>
      <w:r>
        <w:rPr>
          <w:rFonts w:ascii="Times New Roman"/>
          <w:b w:val="false"/>
          <w:i w:val="false"/>
          <w:color w:val="000000"/>
          <w:sz w:val="28"/>
        </w:rPr>
        <w:t>
</w:t>
      </w:r>
      <w:r>
        <w:rPr>
          <w:rFonts w:ascii="Times New Roman"/>
          <w:b w:val="false"/>
          <w:i w:val="false"/>
          <w:color w:val="000000"/>
          <w:sz w:val="28"/>
        </w:rPr>
        <w:t>
      23 жол = 24 жол + 28 жол + 31 жол + 33 жол</w:t>
      </w:r>
      <w:r>
        <w:br/>
      </w:r>
      <w:r>
        <w:rPr>
          <w:rFonts w:ascii="Times New Roman"/>
          <w:b w:val="false"/>
          <w:i w:val="false"/>
          <w:color w:val="000000"/>
          <w:sz w:val="28"/>
        </w:rPr>
        <w:t>
</w:t>
      </w:r>
      <w:r>
        <w:rPr>
          <w:rFonts w:ascii="Times New Roman"/>
          <w:b w:val="false"/>
          <w:i w:val="false"/>
          <w:color w:val="000000"/>
          <w:sz w:val="28"/>
        </w:rPr>
        <w:t>
      24 жол = 25 жол + 26 жол + 27 жол</w:t>
      </w:r>
      <w:r>
        <w:br/>
      </w:r>
      <w:r>
        <w:rPr>
          <w:rFonts w:ascii="Times New Roman"/>
          <w:b w:val="false"/>
          <w:i w:val="false"/>
          <w:color w:val="000000"/>
          <w:sz w:val="28"/>
        </w:rPr>
        <w:t>
</w:t>
      </w:r>
      <w:r>
        <w:rPr>
          <w:rFonts w:ascii="Times New Roman"/>
          <w:b w:val="false"/>
          <w:i w:val="false"/>
          <w:color w:val="000000"/>
          <w:sz w:val="28"/>
        </w:rPr>
        <w:t>
      28 жол = 29 жол + 30 жол</w:t>
      </w:r>
      <w:r>
        <w:br/>
      </w:r>
      <w:r>
        <w:rPr>
          <w:rFonts w:ascii="Times New Roman"/>
          <w:b w:val="false"/>
          <w:i w:val="false"/>
          <w:color w:val="000000"/>
          <w:sz w:val="28"/>
        </w:rPr>
        <w:t>
</w:t>
      </w:r>
      <w:r>
        <w:rPr>
          <w:rFonts w:ascii="Times New Roman"/>
          <w:b w:val="false"/>
          <w:i w:val="false"/>
          <w:color w:val="000000"/>
          <w:sz w:val="28"/>
        </w:rPr>
        <w:t>
      31 жол = 32 жол</w:t>
      </w:r>
      <w:r>
        <w:br/>
      </w:r>
      <w:r>
        <w:rPr>
          <w:rFonts w:ascii="Times New Roman"/>
          <w:b w:val="false"/>
          <w:i w:val="false"/>
          <w:color w:val="000000"/>
          <w:sz w:val="28"/>
        </w:rPr>
        <w:t>
</w:t>
      </w:r>
      <w:r>
        <w:rPr>
          <w:rFonts w:ascii="Times New Roman"/>
          <w:b w:val="false"/>
          <w:i w:val="false"/>
          <w:color w:val="000000"/>
          <w:sz w:val="28"/>
        </w:rPr>
        <w:t>
      33 жол = 34 жол</w:t>
      </w:r>
    </w:p>
    <w:bookmarkEnd w:id="85"/>
    <w:bookmarkStart w:name="z608"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842"/>
        <w:gridCol w:w="2635"/>
        <w:gridCol w:w="1376"/>
        <w:gridCol w:w="325"/>
        <w:gridCol w:w="1208"/>
        <w:gridCol w:w="74"/>
        <w:gridCol w:w="2373"/>
        <w:gridCol w:w="1013"/>
        <w:gridCol w:w="3947"/>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21-қосымша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37"/>
              <w:gridCol w:w="938"/>
              <w:gridCol w:w="938"/>
              <w:gridCol w:w="938"/>
              <w:gridCol w:w="2529"/>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0791104</w:t>
            </w:r>
            <w:r>
              <w:br/>
            </w:r>
            <w:r>
              <w:rPr>
                <w:rFonts w:ascii="Times New Roman"/>
                <w:b w:val="false"/>
                <w:i w:val="false"/>
                <w:color w:val="000000"/>
                <w:sz w:val="20"/>
              </w:rPr>
              <w:t>
</w:t>
            </w:r>
            <w:r>
              <w:rPr>
                <w:rFonts w:ascii="Times New Roman"/>
                <w:b w:val="false"/>
                <w:i w:val="false"/>
                <w:color w:val="000000"/>
                <w:sz w:val="20"/>
              </w:rPr>
              <w:t>Код статистической формы 0791104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Жолаушыларды маршруттық автобустармен тасымалдау туралы есеп</w:t>
            </w:r>
            <w:r>
              <w:br/>
            </w:r>
            <w:r>
              <w:rPr>
                <w:rFonts w:ascii="Times New Roman"/>
                <w:b/>
                <w:i w:val="false"/>
                <w:color w:val="000000"/>
              </w:rPr>
              <w:t>
Отчет о перевозке пассажиров маршрутными автобусами</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(бағыт)</w:t>
            </w:r>
            <w:r>
              <w:br/>
            </w:r>
            <w:r>
              <w:rPr>
                <w:rFonts w:ascii="Times New Roman"/>
                <w:b w:val="false"/>
                <w:i w:val="false"/>
                <w:color w:val="000000"/>
                <w:sz w:val="20"/>
              </w:rPr>
              <w:t>
</w:t>
            </w:r>
            <w:r>
              <w:rPr>
                <w:rFonts w:ascii="Times New Roman"/>
                <w:b w:val="false"/>
                <w:i w:val="false"/>
                <w:color w:val="000000"/>
                <w:sz w:val="20"/>
              </w:rPr>
              <w:t>1-ТР (маршрут)</w:t>
            </w:r>
          </w:p>
        </w:tc>
        <w:tc>
          <w:tcPr>
            <w:tcW w:w="0" w:type="auto"/>
            <w:gridSpan w:val="7"/>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заңды тұлғалар және (немесе) олардың құрылымдық және оқшауланған бөлімшелері, сондай-ақ жолаушыларды маршруттық автобустармен тасымалдауды  жүзеге асыратын дара кәсіпкерлер толтырады және жыл сайын мемлекеттік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структурные и обособленные подразделения, независимо от численности, а также индивидуальные предприниматели, осуществляющие перевозки пассажиров маршрутными автобусами.</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наурызға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марта.</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616"/>
              <w:gridCol w:w="616"/>
              <w:gridCol w:w="616"/>
              <w:gridCol w:w="616"/>
              <w:gridCol w:w="616"/>
              <w:gridCol w:w="616"/>
              <w:gridCol w:w="617"/>
              <w:gridCol w:w="617"/>
              <w:gridCol w:w="617"/>
              <w:gridCol w:w="521"/>
            </w:tblGrid>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616"/>
              <w:gridCol w:w="616"/>
              <w:gridCol w:w="616"/>
              <w:gridCol w:w="616"/>
              <w:gridCol w:w="616"/>
              <w:gridCol w:w="616"/>
              <w:gridCol w:w="617"/>
              <w:gridCol w:w="617"/>
              <w:gridCol w:w="617"/>
              <w:gridCol w:w="521"/>
            </w:tblGrid>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86"/>
    <w:bookmarkStart w:name="z609" w:id="87"/>
    <w:p>
      <w:pPr>
        <w:spacing w:after="0"/>
        <w:ind w:left="0"/>
        <w:jc w:val="both"/>
      </w:pPr>
      <w:r>
        <w:rPr>
          <w:rFonts w:ascii="Times New Roman"/>
          <w:b w:val="false"/>
          <w:i w:val="false"/>
          <w:color w:val="000000"/>
          <w:sz w:val="28"/>
        </w:rPr>
        <w:t>
1. Тасымалды ұйымдастыру бойынша негізгі көрсеткіштерді көрсетіңіз</w:t>
      </w:r>
      <w:r>
        <w:br/>
      </w:r>
      <w:r>
        <w:rPr>
          <w:rFonts w:ascii="Times New Roman"/>
          <w:b w:val="false"/>
          <w:i w:val="false"/>
          <w:color w:val="000000"/>
          <w:sz w:val="28"/>
        </w:rPr>
        <w:t>
   Укажите основные показатели по организации перевозок</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263"/>
        <w:gridCol w:w="765"/>
        <w:gridCol w:w="936"/>
        <w:gridCol w:w="766"/>
        <w:gridCol w:w="937"/>
        <w:gridCol w:w="766"/>
        <w:gridCol w:w="937"/>
        <w:gridCol w:w="766"/>
        <w:gridCol w:w="937"/>
        <w:gridCol w:w="766"/>
        <w:gridCol w:w="944"/>
        <w:gridCol w:w="1143"/>
      </w:tblGrid>
      <w:tr>
        <w:trPr>
          <w:trHeight w:val="91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w:t>
            </w:r>
            <w:r>
              <w:br/>
            </w:r>
            <w:r>
              <w:rPr>
                <w:rFonts w:ascii="Times New Roman"/>
                <w:b w:val="false"/>
                <w:i w:val="false"/>
                <w:color w:val="000000"/>
                <w:sz w:val="20"/>
              </w:rPr>
              <w:t>
</w:t>
            </w:r>
            <w:r>
              <w:rPr>
                <w:rFonts w:ascii="Times New Roman"/>
                <w:b w:val="false"/>
                <w:i w:val="false"/>
                <w:color w:val="000000"/>
                <w:sz w:val="20"/>
              </w:rPr>
              <w:t>Виды 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маршруттарының саны, бірлік</w:t>
            </w:r>
            <w:r>
              <w:br/>
            </w:r>
            <w:r>
              <w:rPr>
                <w:rFonts w:ascii="Times New Roman"/>
                <w:b w:val="false"/>
                <w:i w:val="false"/>
                <w:color w:val="000000"/>
                <w:sz w:val="20"/>
              </w:rPr>
              <w:t>
</w:t>
            </w:r>
            <w:r>
              <w:rPr>
                <w:rFonts w:ascii="Times New Roman"/>
                <w:b w:val="false"/>
                <w:i w:val="false"/>
                <w:color w:val="000000"/>
                <w:sz w:val="20"/>
              </w:rPr>
              <w:t>Количество автобусных маршрутов,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Маршруттардың ұзындығы, км</w:t>
            </w:r>
            <w:r>
              <w:br/>
            </w:r>
            <w:r>
              <w:rPr>
                <w:rFonts w:ascii="Times New Roman"/>
                <w:b w:val="false"/>
                <w:i w:val="false"/>
                <w:color w:val="000000"/>
                <w:sz w:val="20"/>
              </w:rPr>
              <w:t>
</w:t>
            </w:r>
            <w:r>
              <w:rPr>
                <w:rFonts w:ascii="Times New Roman"/>
                <w:b w:val="false"/>
                <w:i w:val="false"/>
                <w:color w:val="000000"/>
                <w:sz w:val="20"/>
              </w:rPr>
              <w:t>Протяженность маршрутов,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Маршруттарға бекітілген автобустардың саны, бірлік</w:t>
            </w:r>
            <w:r>
              <w:br/>
            </w:r>
            <w:r>
              <w:rPr>
                <w:rFonts w:ascii="Times New Roman"/>
                <w:b w:val="false"/>
                <w:i w:val="false"/>
                <w:color w:val="000000"/>
                <w:sz w:val="20"/>
              </w:rPr>
              <w:t>
</w:t>
            </w:r>
            <w:r>
              <w:rPr>
                <w:rFonts w:ascii="Times New Roman"/>
                <w:b w:val="false"/>
                <w:i w:val="false"/>
                <w:color w:val="000000"/>
                <w:sz w:val="20"/>
              </w:rPr>
              <w:t>Количество автобусов, закрепленных за маршрутами,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орындалған рейстер саны, бірлік</w:t>
            </w:r>
            <w:r>
              <w:br/>
            </w:r>
            <w:r>
              <w:rPr>
                <w:rFonts w:ascii="Times New Roman"/>
                <w:b w:val="false"/>
                <w:i w:val="false"/>
                <w:color w:val="000000"/>
                <w:sz w:val="20"/>
              </w:rPr>
              <w:t>
</w:t>
            </w:r>
            <w:r>
              <w:rPr>
                <w:rFonts w:ascii="Times New Roman"/>
                <w:b w:val="false"/>
                <w:i w:val="false"/>
                <w:color w:val="000000"/>
                <w:sz w:val="20"/>
              </w:rPr>
              <w:t>Количество рейсов, фактически выполненных,единиц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 орындар</w:t>
            </w:r>
            <w:r>
              <w:br/>
            </w:r>
            <w:r>
              <w:rPr>
                <w:rFonts w:ascii="Times New Roman"/>
                <w:b w:val="false"/>
                <w:i w:val="false"/>
                <w:color w:val="000000"/>
                <w:sz w:val="20"/>
              </w:rPr>
              <w:t>
</w:t>
            </w:r>
            <w:r>
              <w:rPr>
                <w:rFonts w:ascii="Times New Roman"/>
                <w:b w:val="false"/>
                <w:i w:val="false"/>
                <w:color w:val="000000"/>
                <w:sz w:val="20"/>
              </w:rPr>
              <w:t>Общая пассажировместимость,</w:t>
            </w:r>
            <w:r>
              <w:br/>
            </w:r>
            <w:r>
              <w:rPr>
                <w:rFonts w:ascii="Times New Roman"/>
                <w:b w:val="false"/>
                <w:i w:val="false"/>
                <w:color w:val="000000"/>
                <w:sz w:val="20"/>
              </w:rPr>
              <w:t>
</w:t>
            </w:r>
            <w:r>
              <w:rPr>
                <w:rFonts w:ascii="Times New Roman"/>
                <w:b w:val="false"/>
                <w:i w:val="false"/>
                <w:color w:val="000000"/>
                <w:sz w:val="20"/>
              </w:rPr>
              <w:t>мест</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тек микроавтобустармен қызмет көрсетілетін</w:t>
            </w:r>
            <w:r>
              <w:br/>
            </w:r>
            <w:r>
              <w:rPr>
                <w:rFonts w:ascii="Times New Roman"/>
                <w:b w:val="false"/>
                <w:i w:val="false"/>
                <w:color w:val="000000"/>
                <w:sz w:val="20"/>
              </w:rPr>
              <w:t>
</w:t>
            </w:r>
            <w:r>
              <w:rPr>
                <w:rFonts w:ascii="Times New Roman"/>
                <w:b w:val="false"/>
                <w:i w:val="false"/>
                <w:color w:val="000000"/>
                <w:sz w:val="20"/>
              </w:rPr>
              <w:t>из них обслуживаемые только микроавтобусами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тек микроавтобустармен қызмет көрсетілетін</w:t>
            </w:r>
            <w:r>
              <w:br/>
            </w:r>
            <w:r>
              <w:rPr>
                <w:rFonts w:ascii="Times New Roman"/>
                <w:b w:val="false"/>
                <w:i w:val="false"/>
                <w:color w:val="000000"/>
                <w:sz w:val="20"/>
              </w:rPr>
              <w:t>
</w:t>
            </w:r>
            <w:r>
              <w:rPr>
                <w:rFonts w:ascii="Times New Roman"/>
                <w:b w:val="false"/>
                <w:i w:val="false"/>
                <w:color w:val="000000"/>
                <w:sz w:val="20"/>
              </w:rPr>
              <w:t>из них обслуживаемые только микроавтобусами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тек микроавтобустармен қызмет көрсетілетін</w:t>
            </w:r>
            <w:r>
              <w:br/>
            </w:r>
            <w:r>
              <w:rPr>
                <w:rFonts w:ascii="Times New Roman"/>
                <w:b w:val="false"/>
                <w:i w:val="false"/>
                <w:color w:val="000000"/>
                <w:sz w:val="20"/>
              </w:rPr>
              <w:t>
</w:t>
            </w:r>
            <w:r>
              <w:rPr>
                <w:rFonts w:ascii="Times New Roman"/>
                <w:b w:val="false"/>
                <w:i w:val="false"/>
                <w:color w:val="000000"/>
                <w:sz w:val="20"/>
              </w:rPr>
              <w:t>из них только микроавтобусы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тек микроавтобустармен қызмет көрсетілетін</w:t>
            </w:r>
            <w:r>
              <w:br/>
            </w:r>
            <w:r>
              <w:rPr>
                <w:rFonts w:ascii="Times New Roman"/>
                <w:b w:val="false"/>
                <w:i w:val="false"/>
                <w:color w:val="000000"/>
                <w:sz w:val="20"/>
              </w:rPr>
              <w:t>
</w:t>
            </w:r>
            <w:r>
              <w:rPr>
                <w:rFonts w:ascii="Times New Roman"/>
                <w:b w:val="false"/>
                <w:i w:val="false"/>
                <w:color w:val="000000"/>
                <w:sz w:val="20"/>
              </w:rPr>
              <w:t>из них только микроавтобусы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отыратын орындар</w:t>
            </w:r>
            <w:r>
              <w:br/>
            </w:r>
            <w:r>
              <w:rPr>
                <w:rFonts w:ascii="Times New Roman"/>
                <w:b w:val="false"/>
                <w:i w:val="false"/>
                <w:color w:val="000000"/>
                <w:sz w:val="20"/>
              </w:rPr>
              <w:t>
</w:t>
            </w:r>
            <w:r>
              <w:rPr>
                <w:rFonts w:ascii="Times New Roman"/>
                <w:b w:val="false"/>
                <w:i w:val="false"/>
                <w:color w:val="000000"/>
                <w:sz w:val="20"/>
              </w:rPr>
              <w:t>из нее мест для сидения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отыратын орындар санынан (10 баған) – микроавтобустар</w:t>
            </w:r>
            <w:r>
              <w:br/>
            </w:r>
            <w:r>
              <w:rPr>
                <w:rFonts w:ascii="Times New Roman"/>
                <w:b w:val="false"/>
                <w:i w:val="false"/>
                <w:color w:val="000000"/>
                <w:sz w:val="20"/>
              </w:rPr>
              <w:t>
</w:t>
            </w:r>
            <w:r>
              <w:rPr>
                <w:rFonts w:ascii="Times New Roman"/>
                <w:b w:val="false"/>
                <w:i w:val="false"/>
                <w:color w:val="000000"/>
                <w:sz w:val="20"/>
              </w:rPr>
              <w:t>из общего количества мест для сидения (графа10) – микроавтобусов</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Қатынастың барлық түрінде, барлығы </w:t>
            </w:r>
            <w:r>
              <w:br/>
            </w:r>
            <w:r>
              <w:rPr>
                <w:rFonts w:ascii="Times New Roman"/>
                <w:b w:val="false"/>
                <w:i w:val="false"/>
                <w:color w:val="000000"/>
                <w:sz w:val="20"/>
              </w:rPr>
              <w:t>
</w:t>
            </w:r>
            <w:r>
              <w:rPr>
                <w:rFonts w:ascii="Times New Roman"/>
                <w:b w:val="false"/>
                <w:i w:val="false"/>
                <w:color w:val="000000"/>
                <w:sz w:val="20"/>
              </w:rPr>
              <w:t>Во всех видах сообщения,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орталықтары</w:t>
            </w:r>
            <w:r>
              <w:br/>
            </w:r>
            <w:r>
              <w:rPr>
                <w:rFonts w:ascii="Times New Roman"/>
                <w:b w:val="false"/>
                <w:i w:val="false"/>
                <w:color w:val="000000"/>
                <w:sz w:val="20"/>
              </w:rPr>
              <w:t>
</w:t>
            </w:r>
            <w:r>
              <w:rPr>
                <w:rFonts w:ascii="Times New Roman"/>
                <w:b w:val="false"/>
                <w:i w:val="false"/>
                <w:color w:val="000000"/>
                <w:sz w:val="20"/>
              </w:rPr>
              <w:t>областные центры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елді мекендер</w:t>
            </w:r>
            <w:r>
              <w:br/>
            </w:r>
            <w:r>
              <w:rPr>
                <w:rFonts w:ascii="Times New Roman"/>
                <w:b w:val="false"/>
                <w:i w:val="false"/>
                <w:color w:val="000000"/>
                <w:sz w:val="20"/>
              </w:rPr>
              <w:t>
</w:t>
            </w:r>
            <w:r>
              <w:rPr>
                <w:rFonts w:ascii="Times New Roman"/>
                <w:b w:val="false"/>
                <w:i w:val="false"/>
                <w:color w:val="000000"/>
                <w:sz w:val="20"/>
              </w:rPr>
              <w:t>прочие населенные пункты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облысішілік</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w:t>
            </w:r>
            <w:r>
              <w:br/>
            </w:r>
            <w:r>
              <w:rPr>
                <w:rFonts w:ascii="Times New Roman"/>
                <w:b w:val="false"/>
                <w:i w:val="false"/>
                <w:color w:val="000000"/>
                <w:sz w:val="20"/>
              </w:rPr>
              <w:t>
</w:t>
            </w:r>
            <w:r>
              <w:rPr>
                <w:rFonts w:ascii="Times New Roman"/>
                <w:b w:val="false"/>
                <w:i w:val="false"/>
                <w:color w:val="000000"/>
                <w:sz w:val="20"/>
              </w:rPr>
              <w:t>межобластное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r>
              <w:br/>
            </w:r>
            <w:r>
              <w:rPr>
                <w:rFonts w:ascii="Times New Roman"/>
                <w:b w:val="false"/>
                <w:i w:val="false"/>
                <w:color w:val="000000"/>
                <w:sz w:val="20"/>
              </w:rPr>
              <w:t>
</w:t>
            </w:r>
            <w:r>
              <w:rPr>
                <w:rFonts w:ascii="Times New Roman"/>
                <w:b w:val="false"/>
                <w:i w:val="false"/>
                <w:color w:val="000000"/>
                <w:sz w:val="20"/>
              </w:rPr>
              <w:t>Узбекистан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r>
              <w:br/>
            </w:r>
            <w:r>
              <w:rPr>
                <w:rFonts w:ascii="Times New Roman"/>
                <w:b w:val="false"/>
                <w:i w:val="false"/>
                <w:color w:val="000000"/>
                <w:sz w:val="20"/>
              </w:rPr>
              <w:t>
</w:t>
            </w:r>
            <w:r>
              <w:rPr>
                <w:rFonts w:ascii="Times New Roman"/>
                <w:b w:val="false"/>
                <w:i w:val="false"/>
                <w:color w:val="000000"/>
                <w:sz w:val="20"/>
              </w:rPr>
              <w:t>Таджикистан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дан тыс елдерге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r>
              <w:br/>
            </w:r>
            <w:r>
              <w:rPr>
                <w:rFonts w:ascii="Times New Roman"/>
                <w:b w:val="false"/>
                <w:i w:val="false"/>
                <w:color w:val="000000"/>
                <w:sz w:val="20"/>
              </w:rPr>
              <w:t>
</w:t>
            </w:r>
            <w:r>
              <w:rPr>
                <w:rFonts w:ascii="Times New Roman"/>
                <w:b w:val="false"/>
                <w:i w:val="false"/>
                <w:color w:val="000000"/>
                <w:sz w:val="20"/>
              </w:rPr>
              <w:t>Китай</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88"/>
    <w:p>
      <w:pPr>
        <w:spacing w:after="0"/>
        <w:ind w:left="0"/>
        <w:jc w:val="both"/>
      </w:pPr>
      <w:r>
        <w:rPr>
          <w:rFonts w:ascii="Times New Roman"/>
          <w:b w:val="false"/>
          <w:i w:val="false"/>
          <w:color w:val="000000"/>
          <w:sz w:val="28"/>
        </w:rPr>
        <w:t>
2. Автобус паркінің бар-жоғын көрсетіңіз</w:t>
      </w:r>
      <w:r>
        <w:br/>
      </w:r>
      <w:r>
        <w:rPr>
          <w:rFonts w:ascii="Times New Roman"/>
          <w:b w:val="false"/>
          <w:i w:val="false"/>
          <w:color w:val="000000"/>
          <w:sz w:val="28"/>
        </w:rPr>
        <w:t>
   Укажите наличие автобусного парка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744"/>
        <w:gridCol w:w="943"/>
        <w:gridCol w:w="748"/>
        <w:gridCol w:w="949"/>
        <w:gridCol w:w="1372"/>
        <w:gridCol w:w="1595"/>
        <w:gridCol w:w="1372"/>
        <w:gridCol w:w="1796"/>
        <w:gridCol w:w="413"/>
        <w:gridCol w:w="656"/>
        <w:gridCol w:w="1344"/>
      </w:tblGrid>
      <w:tr>
        <w:trPr>
          <w:trHeight w:val="58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класы</w:t>
            </w:r>
            <w:r>
              <w:br/>
            </w:r>
            <w:r>
              <w:rPr>
                <w:rFonts w:ascii="Times New Roman"/>
                <w:b w:val="false"/>
                <w:i w:val="false"/>
                <w:color w:val="000000"/>
                <w:sz w:val="20"/>
              </w:rPr>
              <w:t>
</w:t>
            </w:r>
            <w:r>
              <w:rPr>
                <w:rFonts w:ascii="Times New Roman"/>
                <w:b w:val="false"/>
                <w:i w:val="false"/>
                <w:color w:val="000000"/>
                <w:sz w:val="20"/>
              </w:rPr>
              <w:t>Класс автобуса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маркасы</w:t>
            </w:r>
            <w:r>
              <w:br/>
            </w:r>
            <w:r>
              <w:rPr>
                <w:rFonts w:ascii="Times New Roman"/>
                <w:b w:val="false"/>
                <w:i w:val="false"/>
                <w:color w:val="000000"/>
                <w:sz w:val="20"/>
              </w:rPr>
              <w:t>
</w:t>
            </w:r>
            <w:r>
              <w:rPr>
                <w:rFonts w:ascii="Times New Roman"/>
                <w:b w:val="false"/>
                <w:i w:val="false"/>
                <w:color w:val="000000"/>
                <w:sz w:val="20"/>
              </w:rPr>
              <w:t>Марка автобуса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 шығару жылы</w:t>
            </w:r>
            <w:r>
              <w:br/>
            </w:r>
            <w:r>
              <w:rPr>
                <w:rFonts w:ascii="Times New Roman"/>
                <w:b w:val="false"/>
                <w:i w:val="false"/>
                <w:color w:val="000000"/>
                <w:sz w:val="20"/>
              </w:rPr>
              <w:t>
</w:t>
            </w:r>
            <w:r>
              <w:rPr>
                <w:rFonts w:ascii="Times New Roman"/>
                <w:b w:val="false"/>
                <w:i w:val="false"/>
                <w:color w:val="000000"/>
                <w:sz w:val="20"/>
              </w:rPr>
              <w:t>Год выпуска автобуса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Теңгерімдегі автобустар саны</w:t>
            </w:r>
            <w:r>
              <w:br/>
            </w:r>
            <w:r>
              <w:rPr>
                <w:rFonts w:ascii="Times New Roman"/>
                <w:b w:val="false"/>
                <w:i w:val="false"/>
                <w:color w:val="000000"/>
                <w:sz w:val="20"/>
              </w:rPr>
              <w:t>
</w:t>
            </w:r>
            <w:r>
              <w:rPr>
                <w:rFonts w:ascii="Times New Roman"/>
                <w:b w:val="false"/>
                <w:i w:val="false"/>
                <w:color w:val="000000"/>
                <w:sz w:val="20"/>
              </w:rPr>
              <w:t>Количество автобусов, числящихся на балансе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автобустар саны</w:t>
            </w:r>
            <w:r>
              <w:br/>
            </w:r>
            <w:r>
              <w:rPr>
                <w:rFonts w:ascii="Times New Roman"/>
                <w:b w:val="false"/>
                <w:i w:val="false"/>
                <w:color w:val="000000"/>
                <w:sz w:val="20"/>
              </w:rPr>
              <w:t>
</w:t>
            </w:r>
            <w:r>
              <w:rPr>
                <w:rFonts w:ascii="Times New Roman"/>
                <w:b w:val="false"/>
                <w:i w:val="false"/>
                <w:color w:val="000000"/>
                <w:sz w:val="20"/>
              </w:rPr>
              <w:t>Количество автобусов, взятых в аренду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 орындар</w:t>
            </w:r>
            <w:r>
              <w:br/>
            </w:r>
            <w:r>
              <w:rPr>
                <w:rFonts w:ascii="Times New Roman"/>
                <w:b w:val="false"/>
                <w:i w:val="false"/>
                <w:color w:val="000000"/>
                <w:sz w:val="20"/>
              </w:rPr>
              <w:t>
</w:t>
            </w:r>
            <w:r>
              <w:rPr>
                <w:rFonts w:ascii="Times New Roman"/>
                <w:b w:val="false"/>
                <w:i w:val="false"/>
                <w:color w:val="000000"/>
                <w:sz w:val="20"/>
              </w:rPr>
              <w:t>общая пассажировместимость, мест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сыйымдылығынан (6 бағаннан) отыратын орындар саны</w:t>
            </w:r>
            <w:r>
              <w:br/>
            </w:r>
            <w:r>
              <w:rPr>
                <w:rFonts w:ascii="Times New Roman"/>
                <w:b w:val="false"/>
                <w:i w:val="false"/>
                <w:color w:val="000000"/>
                <w:sz w:val="20"/>
              </w:rPr>
              <w:t>
</w:t>
            </w:r>
            <w:r>
              <w:rPr>
                <w:rFonts w:ascii="Times New Roman"/>
                <w:b w:val="false"/>
                <w:i w:val="false"/>
                <w:color w:val="000000"/>
                <w:sz w:val="20"/>
              </w:rPr>
              <w:t>из общей пассажировместимости (из графы 6) - количество мест для сидения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жалпы санынан (5 бағаннан) – жалға берілген автобустар саны</w:t>
            </w:r>
            <w:r>
              <w:br/>
            </w:r>
            <w:r>
              <w:rPr>
                <w:rFonts w:ascii="Times New Roman"/>
                <w:b w:val="false"/>
                <w:i w:val="false"/>
                <w:color w:val="000000"/>
                <w:sz w:val="20"/>
              </w:rPr>
              <w:t>
</w:t>
            </w:r>
            <w:r>
              <w:rPr>
                <w:rFonts w:ascii="Times New Roman"/>
                <w:b w:val="false"/>
                <w:i w:val="false"/>
                <w:color w:val="000000"/>
                <w:sz w:val="20"/>
              </w:rPr>
              <w:t>из общего количества автобусов (из графы 5) – количество автобусов, сданных в аренду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автобустардың жалпы жолаушылар сыйымдылығы, орындар</w:t>
            </w:r>
            <w:r>
              <w:br/>
            </w:r>
            <w:r>
              <w:rPr>
                <w:rFonts w:ascii="Times New Roman"/>
                <w:b w:val="false"/>
                <w:i w:val="false"/>
                <w:color w:val="000000"/>
                <w:sz w:val="20"/>
              </w:rPr>
              <w:t>
</w:t>
            </w:r>
            <w:r>
              <w:rPr>
                <w:rFonts w:ascii="Times New Roman"/>
                <w:b w:val="false"/>
                <w:i w:val="false"/>
                <w:color w:val="000000"/>
                <w:sz w:val="20"/>
              </w:rPr>
              <w:t>общая пассажировместимость, сданных в аренду автобусов, мест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автобустардың жалпы жолаушылар сыйымдылығынан (9 бағаннан) отыратын орындар саны</w:t>
            </w:r>
            <w:r>
              <w:br/>
            </w:r>
            <w:r>
              <w:rPr>
                <w:rFonts w:ascii="Times New Roman"/>
                <w:b w:val="false"/>
                <w:i w:val="false"/>
                <w:color w:val="000000"/>
                <w:sz w:val="20"/>
              </w:rPr>
              <w:t>
</w:t>
            </w:r>
            <w:r>
              <w:rPr>
                <w:rFonts w:ascii="Times New Roman"/>
                <w:b w:val="false"/>
                <w:i w:val="false"/>
                <w:color w:val="000000"/>
                <w:sz w:val="20"/>
              </w:rPr>
              <w:t>из общей пассажировместимости сданных в аренду автобусов (из графы 9) - количество мест для сидения</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 орындар</w:t>
            </w:r>
            <w:r>
              <w:br/>
            </w:r>
            <w:r>
              <w:rPr>
                <w:rFonts w:ascii="Times New Roman"/>
                <w:b w:val="false"/>
                <w:i w:val="false"/>
                <w:color w:val="000000"/>
                <w:sz w:val="20"/>
              </w:rPr>
              <w:t>
</w:t>
            </w:r>
            <w:r>
              <w:rPr>
                <w:rFonts w:ascii="Times New Roman"/>
                <w:b w:val="false"/>
                <w:i w:val="false"/>
                <w:color w:val="000000"/>
                <w:sz w:val="20"/>
              </w:rPr>
              <w:t>общая пассажировместимость, мест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сыйымдылығынан (12 бағаннан) отыратын орындар саны</w:t>
            </w:r>
            <w:r>
              <w:br/>
            </w:r>
            <w:r>
              <w:rPr>
                <w:rFonts w:ascii="Times New Roman"/>
                <w:b w:val="false"/>
                <w:i w:val="false"/>
                <w:color w:val="000000"/>
                <w:sz w:val="20"/>
              </w:rPr>
              <w:t>
</w:t>
            </w:r>
            <w:r>
              <w:rPr>
                <w:rFonts w:ascii="Times New Roman"/>
                <w:b w:val="false"/>
                <w:i w:val="false"/>
                <w:color w:val="000000"/>
                <w:sz w:val="20"/>
              </w:rPr>
              <w:t>из общей пассажировместимости количество мест для сидения (из графы 12)</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 __________________________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611"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22-қосымша           </w:t>
      </w:r>
    </w:p>
    <w:bookmarkEnd w:id="89"/>
    <w:bookmarkStart w:name="z612" w:id="90"/>
    <w:p>
      <w:pPr>
        <w:spacing w:after="0"/>
        <w:ind w:left="0"/>
        <w:jc w:val="left"/>
      </w:pPr>
      <w:r>
        <w:rPr>
          <w:rFonts w:ascii="Times New Roman"/>
          <w:b/>
          <w:i w:val="false"/>
          <w:color w:val="000000"/>
        </w:rPr>
        <w:t xml:space="preserve"> 
«Жолаушыларды маршруттық автобустармен тасымалдау туралы есеп»</w:t>
      </w:r>
      <w:r>
        <w:br/>
      </w:r>
      <w:r>
        <w:rPr>
          <w:rFonts w:ascii="Times New Roman"/>
          <w:b/>
          <w:i w:val="false"/>
          <w:color w:val="000000"/>
        </w:rPr>
        <w:t>
(код 0791104, индексі 1-К (бағыт),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90"/>
    <w:bookmarkStart w:name="z613" w:id="91"/>
    <w:p>
      <w:pPr>
        <w:spacing w:after="0"/>
        <w:ind w:left="0"/>
        <w:jc w:val="both"/>
      </w:pPr>
      <w:r>
        <w:rPr>
          <w:rFonts w:ascii="Times New Roman"/>
          <w:b w:val="false"/>
          <w:i w:val="false"/>
          <w:color w:val="000000"/>
          <w:sz w:val="28"/>
        </w:rPr>
        <w:t>
      1. Осы «Жолаушыларды маршруттық автобустармен тасымалдау туралы есеп» (код 0791104, индексі 1-К (бағыт),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әзірленеді және жалпымемлекеттік статистикалық байқаудың «Жолаушыларды маршруттық автобустармен тасымалдау туралы есеп» (код 0791104, 1-К (бағыт),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автобус – жүргізушінің орнын қоспағанда, отыруға арналған сегізден көп орны бар, адамдарды және жүкті тасымалдауға жабдықталған көлік құрал;</w:t>
      </w:r>
      <w:r>
        <w:br/>
      </w:r>
      <w:r>
        <w:rPr>
          <w:rFonts w:ascii="Times New Roman"/>
          <w:b w:val="false"/>
          <w:i w:val="false"/>
          <w:color w:val="000000"/>
          <w:sz w:val="28"/>
        </w:rPr>
        <w:t>
</w:t>
      </w:r>
      <w:r>
        <w:rPr>
          <w:rFonts w:ascii="Times New Roman"/>
          <w:b w:val="false"/>
          <w:i w:val="false"/>
          <w:color w:val="000000"/>
          <w:sz w:val="28"/>
        </w:rPr>
        <w:t>
      2) жолаушылар сыйымдылығы – отыруға арналған орын және дайындаушы-зауыт паспортында көрсетілген жинақтау алаңдарын қоса алғандағы жалпы орын саны бойынша автобустағы жолаушыларға арналған орындар саны;</w:t>
      </w:r>
      <w:r>
        <w:br/>
      </w:r>
      <w:r>
        <w:rPr>
          <w:rFonts w:ascii="Times New Roman"/>
          <w:b w:val="false"/>
          <w:i w:val="false"/>
          <w:color w:val="000000"/>
          <w:sz w:val="28"/>
        </w:rPr>
        <w:t>
</w:t>
      </w:r>
      <w:r>
        <w:rPr>
          <w:rFonts w:ascii="Times New Roman"/>
          <w:b w:val="false"/>
          <w:i w:val="false"/>
          <w:color w:val="000000"/>
          <w:sz w:val="28"/>
        </w:rPr>
        <w:t>
      3) жалпы жолаушылар сыйымдылығы – әрбір маркалы автобустардың тізімдік санын олардың сыйымдылығына көбейтуден алынған қосындылардың жиынтығы: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қаламаңындық және жақын жерге қатынайтын қалааралық автобустар үшін – жолаушылардың жалпы сыйымдылығы бойынша;</w:t>
      </w:r>
      <w:r>
        <w:br/>
      </w:r>
      <w:r>
        <w:rPr>
          <w:rFonts w:ascii="Times New Roman"/>
          <w:b w:val="false"/>
          <w:i w:val="false"/>
          <w:color w:val="000000"/>
          <w:sz w:val="28"/>
        </w:rPr>
        <w:t>
</w:t>
      </w:r>
      <w:r>
        <w:rPr>
          <w:rFonts w:ascii="Times New Roman"/>
          <w:b w:val="false"/>
          <w:i w:val="false"/>
          <w:color w:val="000000"/>
          <w:sz w:val="28"/>
        </w:rPr>
        <w:t>
      4) қатынас түрі – көлік тораптары бөлімшесінің жолаушылар (жүктерді, жолжүк, жүк-жолжүгі)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5) қалалық қатынас – қаланың белгіленген шекара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6) қаламаңылық қатынас – қала немесе өзге де елді мекеннің белгіленген шекарадан есептелетін қаламаңылық аймақ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7) қалааралық қатынас (республика ішіндегі) – республика шегіндегі елді мекен арасындағы тасымалдаулар. Қалааралық қатынасқа (республика ішіндегі) облыс ішіндегі (бір облыс шегіндегі қалалар немесе өзге де елді мекендер арасындағы тасымалдаулар) және облыс арасындағы (екі немесе бірнеше облыстар шегіндегі қалалар немесе өзге де елді мекендер арасындағы тасымалдаулар) қатынастар жатады;</w:t>
      </w:r>
      <w:r>
        <w:br/>
      </w:r>
      <w:r>
        <w:rPr>
          <w:rFonts w:ascii="Times New Roman"/>
          <w:b w:val="false"/>
          <w:i w:val="false"/>
          <w:color w:val="000000"/>
          <w:sz w:val="28"/>
        </w:rPr>
        <w:t>
</w:t>
      </w:r>
      <w:r>
        <w:rPr>
          <w:rFonts w:ascii="Times New Roman"/>
          <w:b w:val="false"/>
          <w:i w:val="false"/>
          <w:color w:val="000000"/>
          <w:sz w:val="28"/>
        </w:rPr>
        <w:t>
      8) микроавтобус – сегізден көп, бірақ 16-дан артық емес жолаушыларды тасымалдауға арналып жабдықталған, аз орынды көлік құралы;</w:t>
      </w:r>
      <w:r>
        <w:br/>
      </w:r>
      <w:r>
        <w:rPr>
          <w:rFonts w:ascii="Times New Roman"/>
          <w:b w:val="false"/>
          <w:i w:val="false"/>
          <w:color w:val="000000"/>
          <w:sz w:val="28"/>
        </w:rPr>
        <w:t>
</w:t>
      </w:r>
      <w:r>
        <w:rPr>
          <w:rFonts w:ascii="Times New Roman"/>
          <w:b w:val="false"/>
          <w:i w:val="false"/>
          <w:color w:val="000000"/>
          <w:sz w:val="28"/>
        </w:rPr>
        <w:t>
      9) маршрут – бұл белгілі бір бастапқы және соңғы пункт арасында жолаушыларды және багажды тұрақты автомобильді тасымалдауды ұйымдастыру процесінде анықталған бағыт;</w:t>
      </w:r>
      <w:r>
        <w:br/>
      </w:r>
      <w:r>
        <w:rPr>
          <w:rFonts w:ascii="Times New Roman"/>
          <w:b w:val="false"/>
          <w:i w:val="false"/>
          <w:color w:val="000000"/>
          <w:sz w:val="28"/>
        </w:rPr>
        <w:t>
</w:t>
      </w:r>
      <w:r>
        <w:rPr>
          <w:rFonts w:ascii="Times New Roman"/>
          <w:b w:val="false"/>
          <w:i w:val="false"/>
          <w:color w:val="000000"/>
          <w:sz w:val="28"/>
        </w:rPr>
        <w:t>
      10) маршрутқа бекітілген автобустар – қозғалысын белгілі маршрут бойынша жүзеге асыратын автобустар саны;</w:t>
      </w:r>
      <w:r>
        <w:br/>
      </w:r>
      <w:r>
        <w:rPr>
          <w:rFonts w:ascii="Times New Roman"/>
          <w:b w:val="false"/>
          <w:i w:val="false"/>
          <w:color w:val="000000"/>
          <w:sz w:val="28"/>
        </w:rPr>
        <w:t>
</w:t>
      </w:r>
      <w:r>
        <w:rPr>
          <w:rFonts w:ascii="Times New Roman"/>
          <w:b w:val="false"/>
          <w:i w:val="false"/>
          <w:color w:val="000000"/>
          <w:sz w:val="28"/>
        </w:rPr>
        <w:t>
      11) рейс – автобустың, микроавтобустың бағыттың бастапқы және соңғы пункттері арасында жүрген жолы. Қалалық қатынас үшін «Нақты орындалған рейстер саны» 7 және 8 бағандарында орындалған айналым рейстерінің саны ескерілуі тиіс;</w:t>
      </w:r>
      <w:r>
        <w:br/>
      </w:r>
      <w:r>
        <w:rPr>
          <w:rFonts w:ascii="Times New Roman"/>
          <w:b w:val="false"/>
          <w:i w:val="false"/>
          <w:color w:val="000000"/>
          <w:sz w:val="28"/>
        </w:rPr>
        <w:t>
</w:t>
      </w:r>
      <w:r>
        <w:rPr>
          <w:rFonts w:ascii="Times New Roman"/>
          <w:b w:val="false"/>
          <w:i w:val="false"/>
          <w:color w:val="000000"/>
          <w:sz w:val="28"/>
        </w:rPr>
        <w:t>
      12) теңгерімдегі автобустар – автобустардың техникалық жай-күйіне, тұрған жеріне және пайдаланылуда: жұмыста, жөндеуде, жөндеуді күтуде, іссапарда, консервацияда болуына, жалға берілгеніне қарамастан, есепті кезең соңындағы жағдай бойынша кәсіпорын теңгеріміне кіретін автокөліктер;</w:t>
      </w:r>
      <w:r>
        <w:br/>
      </w:r>
      <w:r>
        <w:rPr>
          <w:rFonts w:ascii="Times New Roman"/>
          <w:b w:val="false"/>
          <w:i w:val="false"/>
          <w:color w:val="000000"/>
          <w:sz w:val="28"/>
        </w:rPr>
        <w:t>
</w:t>
      </w:r>
      <w:r>
        <w:rPr>
          <w:rFonts w:ascii="Times New Roman"/>
          <w:b w:val="false"/>
          <w:i w:val="false"/>
          <w:color w:val="000000"/>
          <w:sz w:val="28"/>
        </w:rPr>
        <w:t>
      13) халықаралық қатынас – Қазақстан Республикасы мен шетел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 Халықаралық қатынас шеттен әкелу, шетке шығару, транзит және шетел пункттер арасында тасымалдау қосылады.</w:t>
      </w:r>
      <w:r>
        <w:br/>
      </w:r>
      <w:r>
        <w:rPr>
          <w:rFonts w:ascii="Times New Roman"/>
          <w:b w:val="false"/>
          <w:i w:val="false"/>
          <w:color w:val="000000"/>
          <w:sz w:val="28"/>
        </w:rPr>
        <w:t>
</w:t>
      </w:r>
      <w:r>
        <w:rPr>
          <w:rFonts w:ascii="Times New Roman"/>
          <w:b w:val="false"/>
          <w:i w:val="false"/>
          <w:color w:val="000000"/>
          <w:sz w:val="28"/>
        </w:rPr>
        <w:t>
      Шеттен әкелуге жөнелту пункті шетел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Шетке шығаруға жөнелту пункті Қазақстан Республикасы аумағында, ал әкелу пункті - шетел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Транзиттікке шетел мемлекеттердің жіберуші мен алушылар арасындағы Қазақстан аумағында тасымалдаулары жатады.</w:t>
      </w:r>
      <w:r>
        <w:br/>
      </w:r>
      <w:r>
        <w:rPr>
          <w:rFonts w:ascii="Times New Roman"/>
          <w:b w:val="false"/>
          <w:i w:val="false"/>
          <w:color w:val="000000"/>
          <w:sz w:val="28"/>
        </w:rPr>
        <w:t>
</w:t>
      </w:r>
      <w:r>
        <w:rPr>
          <w:rFonts w:ascii="Times New Roman"/>
          <w:b w:val="false"/>
          <w:i w:val="false"/>
          <w:color w:val="000000"/>
          <w:sz w:val="28"/>
        </w:rPr>
        <w:t>
      Шетел пункттер арасындағы тасымалдауларға басқа мемлекеттер аумағында (республиканың аумағынан өтпей) Қазақстанның көлік құралдарымен шетел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3. Статистикалық нысанның «Жолаушылар тасымалдауды ұйымдастыру» 1-бөлімінде тасымалдаушылар қызмет көрсетілетін маршруттар саны, олардың жалпы ұзақтығы, нақты орындалған рейстердің саны, маршрутқа бекітілген автобустар саны және олардың жалпы жолаушылар сыйымдылығы туралы деректерді көрсетеді.</w:t>
      </w:r>
      <w:r>
        <w:br/>
      </w:r>
      <w:r>
        <w:rPr>
          <w:rFonts w:ascii="Times New Roman"/>
          <w:b w:val="false"/>
          <w:i w:val="false"/>
          <w:color w:val="000000"/>
          <w:sz w:val="28"/>
        </w:rPr>
        <w:t>
</w:t>
      </w:r>
      <w:r>
        <w:rPr>
          <w:rFonts w:ascii="Times New Roman"/>
          <w:b w:val="false"/>
          <w:i w:val="false"/>
          <w:color w:val="000000"/>
          <w:sz w:val="28"/>
        </w:rPr>
        <w:t>
      «Маршруттардың ұзындығы» 3 және 4 бағандарында – тасымалдаушы (заңды немесе жеке тұлға) қызмет көрсететін бірқатар маршруттар ұзындығының километрдегі жиынтығы. Мұның өзінде қалалық қатынаста маршруттың ұзындығын жылжымалы құрамның бара жатқан және кері қайтқан (бір айналым рейсі) қатынас жолдарын қоса есептеп, көрсету қажет.</w:t>
      </w:r>
      <w:r>
        <w:br/>
      </w:r>
      <w:r>
        <w:rPr>
          <w:rFonts w:ascii="Times New Roman"/>
          <w:b w:val="false"/>
          <w:i w:val="false"/>
          <w:color w:val="000000"/>
          <w:sz w:val="28"/>
        </w:rPr>
        <w:t>
</w:t>
      </w:r>
      <w:r>
        <w:rPr>
          <w:rFonts w:ascii="Times New Roman"/>
          <w:b w:val="false"/>
          <w:i w:val="false"/>
          <w:color w:val="000000"/>
          <w:sz w:val="28"/>
        </w:rPr>
        <w:t>
      «Нақты орындалған рейстер саны» 7 және 8 бағандарында орындалған айналым рейстерінің саны ескерілуі тиіс.</w:t>
      </w:r>
      <w:r>
        <w:br/>
      </w:r>
      <w:r>
        <w:rPr>
          <w:rFonts w:ascii="Times New Roman"/>
          <w:b w:val="false"/>
          <w:i w:val="false"/>
          <w:color w:val="000000"/>
          <w:sz w:val="28"/>
        </w:rPr>
        <w:t>
</w:t>
      </w:r>
      <w:r>
        <w:rPr>
          <w:rFonts w:ascii="Times New Roman"/>
          <w:b w:val="false"/>
          <w:i w:val="false"/>
          <w:color w:val="000000"/>
          <w:sz w:val="28"/>
        </w:rPr>
        <w:t>
      Статистикалық нысанның 2-бөлімі – «Автобус паркі» респонденттің автобус паркін сипаттайды. Мұнда кәсіпорынның балансына кіретін және жеке тұлғаның жеке меншікте болатын барлық парктер, жалға берілген меншікті автобустар саны, сондай-ақ кәсіпорын жалға алған автобустардың саны көрсетілуі тиіс.</w:t>
      </w:r>
      <w:r>
        <w:br/>
      </w:r>
      <w:r>
        <w:rPr>
          <w:rFonts w:ascii="Times New Roman"/>
          <w:b w:val="false"/>
          <w:i w:val="false"/>
          <w:color w:val="000000"/>
          <w:sz w:val="28"/>
        </w:rPr>
        <w:t>
</w:t>
      </w:r>
      <w:r>
        <w:rPr>
          <w:rFonts w:ascii="Times New Roman"/>
          <w:b w:val="false"/>
          <w:i w:val="false"/>
          <w:color w:val="000000"/>
          <w:sz w:val="28"/>
        </w:rPr>
        <w:t>
      Әрбір автобус бойынша 2-бөлім «Автобус класы» 2 бағаны бойынша қандай класқа жататынын көрсету керек:</w:t>
      </w:r>
      <w:r>
        <w:br/>
      </w:r>
      <w:r>
        <w:rPr>
          <w:rFonts w:ascii="Times New Roman"/>
          <w:b w:val="false"/>
          <w:i w:val="false"/>
          <w:color w:val="000000"/>
          <w:sz w:val="28"/>
        </w:rPr>
        <w:t>
</w:t>
      </w:r>
      <w:r>
        <w:rPr>
          <w:rFonts w:ascii="Times New Roman"/>
          <w:b w:val="false"/>
          <w:i w:val="false"/>
          <w:color w:val="000000"/>
          <w:sz w:val="28"/>
        </w:rPr>
        <w:t>
      ерекше шағын сыныптағы автобус – габаритті ұзындығы 5 метрге (бұдан әрі – м) дейін автобус;</w:t>
      </w:r>
      <w:r>
        <w:br/>
      </w:r>
      <w:r>
        <w:rPr>
          <w:rFonts w:ascii="Times New Roman"/>
          <w:b w:val="false"/>
          <w:i w:val="false"/>
          <w:color w:val="000000"/>
          <w:sz w:val="28"/>
        </w:rPr>
        <w:t>
</w:t>
      </w:r>
      <w:r>
        <w:rPr>
          <w:rFonts w:ascii="Times New Roman"/>
          <w:b w:val="false"/>
          <w:i w:val="false"/>
          <w:color w:val="000000"/>
          <w:sz w:val="28"/>
        </w:rPr>
        <w:t>
      шағын сыныптағы автобус – габаритті ұзындығы 6-дан 7,5 м-ге дейін автобус;</w:t>
      </w:r>
      <w:r>
        <w:br/>
      </w:r>
      <w:r>
        <w:rPr>
          <w:rFonts w:ascii="Times New Roman"/>
          <w:b w:val="false"/>
          <w:i w:val="false"/>
          <w:color w:val="000000"/>
          <w:sz w:val="28"/>
        </w:rPr>
        <w:t>
</w:t>
      </w:r>
      <w:r>
        <w:rPr>
          <w:rFonts w:ascii="Times New Roman"/>
          <w:b w:val="false"/>
          <w:i w:val="false"/>
          <w:color w:val="000000"/>
          <w:sz w:val="28"/>
        </w:rPr>
        <w:t>
      орта сыныптағы автобус – габаритті ұзындығы 8-ден 9,5 м-ге дейін автобус;</w:t>
      </w:r>
      <w:r>
        <w:br/>
      </w:r>
      <w:r>
        <w:rPr>
          <w:rFonts w:ascii="Times New Roman"/>
          <w:b w:val="false"/>
          <w:i w:val="false"/>
          <w:color w:val="000000"/>
          <w:sz w:val="28"/>
        </w:rPr>
        <w:t>
</w:t>
      </w:r>
      <w:r>
        <w:rPr>
          <w:rFonts w:ascii="Times New Roman"/>
          <w:b w:val="false"/>
          <w:i w:val="false"/>
          <w:color w:val="000000"/>
          <w:sz w:val="28"/>
        </w:rPr>
        <w:t>
      үлкен сыныптағы автобус – габаритті ұзындығы 10,5-нан 12 м-ге дейін автобус;</w:t>
      </w:r>
      <w:r>
        <w:br/>
      </w:r>
      <w:r>
        <w:rPr>
          <w:rFonts w:ascii="Times New Roman"/>
          <w:b w:val="false"/>
          <w:i w:val="false"/>
          <w:color w:val="000000"/>
          <w:sz w:val="28"/>
        </w:rPr>
        <w:t>
</w:t>
      </w:r>
      <w:r>
        <w:rPr>
          <w:rFonts w:ascii="Times New Roman"/>
          <w:b w:val="false"/>
          <w:i w:val="false"/>
          <w:color w:val="000000"/>
          <w:sz w:val="28"/>
        </w:rPr>
        <w:t>
      ерекше үлкен сыныптағы автобус – габаритті ұзындығы 18 м-ден одан жоғары автобус.</w:t>
      </w:r>
      <w:r>
        <w:br/>
      </w:r>
      <w:r>
        <w:rPr>
          <w:rFonts w:ascii="Times New Roman"/>
          <w:b w:val="false"/>
          <w:i w:val="false"/>
          <w:color w:val="000000"/>
          <w:sz w:val="28"/>
        </w:rPr>
        <w:t>
</w:t>
      </w:r>
      <w:r>
        <w:rPr>
          <w:rFonts w:ascii="Times New Roman"/>
          <w:b w:val="false"/>
          <w:i w:val="false"/>
          <w:color w:val="000000"/>
          <w:sz w:val="28"/>
        </w:rPr>
        <w:t>
      4.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1) 1 бөлім «Тасымалды ұйымдастыру бойынша негізгі көрсеткіштер»:</w:t>
      </w:r>
      <w:r>
        <w:br/>
      </w:r>
      <w:r>
        <w:rPr>
          <w:rFonts w:ascii="Times New Roman"/>
          <w:b w:val="false"/>
          <w:i w:val="false"/>
          <w:color w:val="000000"/>
          <w:sz w:val="28"/>
        </w:rPr>
        <w:t>
</w:t>
      </w:r>
      <w:r>
        <w:rPr>
          <w:rFonts w:ascii="Times New Roman"/>
          <w:b w:val="false"/>
          <w:i w:val="false"/>
          <w:color w:val="000000"/>
          <w:sz w:val="28"/>
        </w:rPr>
        <w:t xml:space="preserve">
      әрбір жол үшін 11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10 бағанға</w:t>
      </w:r>
      <w:r>
        <w:br/>
      </w:r>
      <w:r>
        <w:rPr>
          <w:rFonts w:ascii="Times New Roman"/>
          <w:b w:val="false"/>
          <w:i w:val="false"/>
          <w:color w:val="000000"/>
          <w:sz w:val="28"/>
        </w:rPr>
        <w:t>
</w:t>
      </w:r>
      <w:r>
        <w:rPr>
          <w:rFonts w:ascii="Times New Roman"/>
          <w:b w:val="false"/>
          <w:i w:val="false"/>
          <w:color w:val="000000"/>
          <w:sz w:val="28"/>
        </w:rPr>
        <w:t xml:space="preserve">
      әрбір жол үшін 10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9 бағанға</w:t>
      </w:r>
      <w:r>
        <w:br/>
      </w:r>
      <w:r>
        <w:rPr>
          <w:rFonts w:ascii="Times New Roman"/>
          <w:b w:val="false"/>
          <w:i w:val="false"/>
          <w:color w:val="000000"/>
          <w:sz w:val="28"/>
        </w:rPr>
        <w:t>
</w:t>
      </w:r>
      <w:r>
        <w:rPr>
          <w:rFonts w:ascii="Times New Roman"/>
          <w:b w:val="false"/>
          <w:i w:val="false"/>
          <w:color w:val="000000"/>
          <w:sz w:val="28"/>
        </w:rPr>
        <w:t>
      әрбір баған үшін 1 жол = 2 жол + 5 жол + 6 жол + 9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+ 4 жол</w:t>
      </w:r>
      <w:r>
        <w:br/>
      </w:r>
      <w:r>
        <w:rPr>
          <w:rFonts w:ascii="Times New Roman"/>
          <w:b w:val="false"/>
          <w:i w:val="false"/>
          <w:color w:val="000000"/>
          <w:sz w:val="28"/>
        </w:rPr>
        <w:t>
</w:t>
      </w:r>
      <w:r>
        <w:rPr>
          <w:rFonts w:ascii="Times New Roman"/>
          <w:b w:val="false"/>
          <w:i w:val="false"/>
          <w:color w:val="000000"/>
          <w:sz w:val="28"/>
        </w:rPr>
        <w:t>
      әрбір баған үшін 6 жол = 7 жол + 8 жол</w:t>
      </w:r>
      <w:r>
        <w:br/>
      </w:r>
      <w:r>
        <w:rPr>
          <w:rFonts w:ascii="Times New Roman"/>
          <w:b w:val="false"/>
          <w:i w:val="false"/>
          <w:color w:val="000000"/>
          <w:sz w:val="28"/>
        </w:rPr>
        <w:t>
</w:t>
      </w:r>
      <w:r>
        <w:rPr>
          <w:rFonts w:ascii="Times New Roman"/>
          <w:b w:val="false"/>
          <w:i w:val="false"/>
          <w:color w:val="000000"/>
          <w:sz w:val="28"/>
        </w:rPr>
        <w:t>
      әрбір баған үшін 9 жол = 10 жол + 17 жол</w:t>
      </w:r>
      <w:r>
        <w:br/>
      </w:r>
      <w:r>
        <w:rPr>
          <w:rFonts w:ascii="Times New Roman"/>
          <w:b w:val="false"/>
          <w:i w:val="false"/>
          <w:color w:val="000000"/>
          <w:sz w:val="28"/>
        </w:rPr>
        <w:t>
</w:t>
      </w:r>
      <w:r>
        <w:rPr>
          <w:rFonts w:ascii="Times New Roman"/>
          <w:b w:val="false"/>
          <w:i w:val="false"/>
          <w:color w:val="000000"/>
          <w:sz w:val="28"/>
        </w:rPr>
        <w:t>
      әрбір баған үшін 10 жол = 11-16 жолдардың қосындысына</w:t>
      </w:r>
      <w:r>
        <w:br/>
      </w:r>
      <w:r>
        <w:rPr>
          <w:rFonts w:ascii="Times New Roman"/>
          <w:b w:val="false"/>
          <w:i w:val="false"/>
          <w:color w:val="000000"/>
          <w:sz w:val="28"/>
        </w:rPr>
        <w:t>
</w:t>
      </w:r>
      <w:r>
        <w:rPr>
          <w:rFonts w:ascii="Times New Roman"/>
          <w:b w:val="false"/>
          <w:i w:val="false"/>
          <w:color w:val="000000"/>
          <w:sz w:val="28"/>
        </w:rPr>
        <w:t>
      әрбір баған үшін 17 жол = 18-19 жолдардың қосындысына</w:t>
      </w:r>
      <w:r>
        <w:br/>
      </w:r>
      <w:r>
        <w:rPr>
          <w:rFonts w:ascii="Times New Roman"/>
          <w:b w:val="false"/>
          <w:i w:val="false"/>
          <w:color w:val="000000"/>
          <w:sz w:val="28"/>
        </w:rPr>
        <w:t>
</w:t>
      </w:r>
      <w:r>
        <w:rPr>
          <w:rFonts w:ascii="Times New Roman"/>
          <w:b w:val="false"/>
          <w:i w:val="false"/>
          <w:color w:val="000000"/>
          <w:sz w:val="28"/>
        </w:rPr>
        <w:t>
      2) 2 бөлім «Автобус паркі»:</w:t>
      </w:r>
      <w:r>
        <w:br/>
      </w:r>
      <w:r>
        <w:rPr>
          <w:rFonts w:ascii="Times New Roman"/>
          <w:b w:val="false"/>
          <w:i w:val="false"/>
          <w:color w:val="000000"/>
          <w:sz w:val="28"/>
        </w:rPr>
        <w:t>
</w:t>
      </w:r>
      <w:r>
        <w:rPr>
          <w:rFonts w:ascii="Times New Roman"/>
          <w:b w:val="false"/>
          <w:i w:val="false"/>
          <w:color w:val="000000"/>
          <w:sz w:val="28"/>
        </w:rPr>
        <w:t xml:space="preserve">
      әрбір жол үшін 7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6 бағанға</w:t>
      </w:r>
      <w:r>
        <w:br/>
      </w:r>
      <w:r>
        <w:rPr>
          <w:rFonts w:ascii="Times New Roman"/>
          <w:b w:val="false"/>
          <w:i w:val="false"/>
          <w:color w:val="000000"/>
          <w:sz w:val="28"/>
        </w:rPr>
        <w:t>
</w:t>
      </w:r>
      <w:r>
        <w:rPr>
          <w:rFonts w:ascii="Times New Roman"/>
          <w:b w:val="false"/>
          <w:i w:val="false"/>
          <w:color w:val="000000"/>
          <w:sz w:val="28"/>
        </w:rPr>
        <w:t xml:space="preserve">
      әрбір жол үшін 8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5 бағанға</w:t>
      </w:r>
      <w:r>
        <w:br/>
      </w:r>
      <w:r>
        <w:rPr>
          <w:rFonts w:ascii="Times New Roman"/>
          <w:b w:val="false"/>
          <w:i w:val="false"/>
          <w:color w:val="000000"/>
          <w:sz w:val="28"/>
        </w:rPr>
        <w:t>
</w:t>
      </w:r>
      <w:r>
        <w:rPr>
          <w:rFonts w:ascii="Times New Roman"/>
          <w:b w:val="false"/>
          <w:i w:val="false"/>
          <w:color w:val="000000"/>
          <w:sz w:val="28"/>
        </w:rPr>
        <w:t xml:space="preserve">
      әрбір жол үшін 10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9 бағанға</w:t>
      </w:r>
      <w:r>
        <w:br/>
      </w:r>
      <w:r>
        <w:rPr>
          <w:rFonts w:ascii="Times New Roman"/>
          <w:b w:val="false"/>
          <w:i w:val="false"/>
          <w:color w:val="000000"/>
          <w:sz w:val="28"/>
        </w:rPr>
        <w:t>
</w:t>
      </w:r>
      <w:r>
        <w:rPr>
          <w:rFonts w:ascii="Times New Roman"/>
          <w:b w:val="false"/>
          <w:i w:val="false"/>
          <w:color w:val="000000"/>
          <w:sz w:val="28"/>
        </w:rPr>
        <w:t xml:space="preserve">
      әрбір жол үшін 13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12 бағанға.</w:t>
      </w:r>
    </w:p>
    <w:bookmarkEnd w:id="91"/>
    <w:bookmarkStart w:name="z1027"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370"/>
        <w:gridCol w:w="3631"/>
        <w:gridCol w:w="2821"/>
        <w:gridCol w:w="166"/>
        <w:gridCol w:w="167"/>
        <w:gridCol w:w="65"/>
        <w:gridCol w:w="693"/>
        <w:gridCol w:w="693"/>
        <w:gridCol w:w="694"/>
        <w:gridCol w:w="694"/>
        <w:gridCol w:w="41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23-қосымша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23</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749"/>
              <w:gridCol w:w="749"/>
              <w:gridCol w:w="749"/>
              <w:gridCol w:w="961"/>
              <w:gridCol w:w="22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1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72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0821104</w:t>
            </w:r>
            <w:r>
              <w:br/>
            </w:r>
            <w:r>
              <w:rPr>
                <w:rFonts w:ascii="Times New Roman"/>
                <w:b w:val="false"/>
                <w:i w:val="false"/>
                <w:color w:val="000000"/>
                <w:sz w:val="20"/>
              </w:rPr>
              <w:t>
</w:t>
            </w:r>
            <w:r>
              <w:rPr>
                <w:rFonts w:ascii="Times New Roman"/>
                <w:b w:val="false"/>
                <w:i w:val="false"/>
                <w:color w:val="000000"/>
                <w:sz w:val="20"/>
              </w:rPr>
              <w:t>Код статистической формы 0821104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Темір жол көлігінің жылжымалы құрамы туралы есеп</w:t>
            </w:r>
            <w:r>
              <w:br/>
            </w:r>
            <w:r>
              <w:rPr>
                <w:rFonts w:ascii="Times New Roman"/>
                <w:b/>
                <w:i w:val="false"/>
                <w:color w:val="000000"/>
              </w:rPr>
              <w:t>
Отчет о подвижном составе железнодорожного транспорта</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2-ТЖ</w:t>
            </w:r>
            <w:r>
              <w:br/>
            </w:r>
            <w:r>
              <w:rPr>
                <w:rFonts w:ascii="Times New Roman"/>
                <w:b w:val="false"/>
                <w:i w:val="false"/>
                <w:color w:val="000000"/>
                <w:sz w:val="20"/>
              </w:rPr>
              <w:t>
</w:t>
            </w:r>
            <w:r>
              <w:rPr>
                <w:rFonts w:ascii="Times New Roman"/>
                <w:b w:val="false"/>
                <w:i w:val="false"/>
                <w:color w:val="000000"/>
                <w:sz w:val="20"/>
              </w:rPr>
              <w:t>2-ЖД</w:t>
            </w:r>
          </w:p>
        </w:tc>
        <w:tc>
          <w:tcPr>
            <w:tcW w:w="0" w:type="auto"/>
            <w:gridSpan w:val="9"/>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7"/>
              <w:gridCol w:w="667"/>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 жол көлігі, қалааралық (Экономикалық қызмет түрінің жалпы жіктеуішінің (бұдан әрі – ЭҚЖЖ) коды 49.1), жүк темір жол көлігі (ЭҚЖЖ коды 49.2), сондай-ақ темір жол көлігінің жылжымалы құрамы баланста тіркелінген қызметінің басқа түрлерінің кәсіпорындары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r>
      <w:tr>
        <w:trPr>
          <w:trHeight w:val="5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2"/>
    <w:bookmarkStart w:name="z657" w:id="93"/>
    <w:p>
      <w:pPr>
        <w:spacing w:after="0"/>
        <w:ind w:left="0"/>
        <w:jc w:val="both"/>
      </w:pPr>
      <w:r>
        <w:rPr>
          <w:rFonts w:ascii="Times New Roman"/>
          <w:b w:val="false"/>
          <w:i w:val="false"/>
          <w:color w:val="000000"/>
          <w:sz w:val="28"/>
        </w:rPr>
        <w:t>
1. Есепті кезең соңына түрлері бойынша локомотивтер мен автомотрисалардың бар-жоғын көрсетіңіз</w:t>
      </w:r>
      <w:r>
        <w:br/>
      </w:r>
      <w:r>
        <w:rPr>
          <w:rFonts w:ascii="Times New Roman"/>
          <w:b w:val="false"/>
          <w:i w:val="false"/>
          <w:color w:val="000000"/>
          <w:sz w:val="28"/>
        </w:rPr>
        <w:t>
  Укажите наличие локомотивов и автомотрис по видам на конец отчетного периода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946"/>
        <w:gridCol w:w="1501"/>
        <w:gridCol w:w="1123"/>
        <w:gridCol w:w="1123"/>
        <w:gridCol w:w="1123"/>
        <w:gridCol w:w="1123"/>
        <w:gridCol w:w="1123"/>
        <w:gridCol w:w="1123"/>
        <w:gridCol w:w="1120"/>
      </w:tblGrid>
      <w:tr>
        <w:trPr>
          <w:trHeight w:val="18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парктің барлығы, бірлік</w:t>
            </w:r>
            <w:r>
              <w:br/>
            </w:r>
            <w:r>
              <w:rPr>
                <w:rFonts w:ascii="Times New Roman"/>
                <w:b w:val="false"/>
                <w:i w:val="false"/>
                <w:color w:val="000000"/>
                <w:sz w:val="20"/>
              </w:rPr>
              <w:t>
</w:t>
            </w:r>
            <w:r>
              <w:rPr>
                <w:rFonts w:ascii="Times New Roman"/>
                <w:b w:val="false"/>
                <w:i w:val="false"/>
                <w:color w:val="000000"/>
                <w:sz w:val="20"/>
              </w:rPr>
              <w:t>Весь парк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қуаты, мың кВт</w:t>
            </w:r>
            <w:r>
              <w:br/>
            </w:r>
            <w:r>
              <w:rPr>
                <w:rFonts w:ascii="Times New Roman"/>
                <w:b w:val="false"/>
                <w:i w:val="false"/>
                <w:color w:val="000000"/>
                <w:sz w:val="20"/>
              </w:rPr>
              <w:t>
</w:t>
            </w:r>
            <w:r>
              <w:rPr>
                <w:rFonts w:ascii="Times New Roman"/>
                <w:b w:val="false"/>
                <w:i w:val="false"/>
                <w:color w:val="000000"/>
                <w:sz w:val="20"/>
              </w:rPr>
              <w:t>Общая мощность, тысяч кВт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аса 10 жылға дейін</w:t>
            </w:r>
            <w:r>
              <w:br/>
            </w:r>
            <w:r>
              <w:rPr>
                <w:rFonts w:ascii="Times New Roman"/>
                <w:b w:val="false"/>
                <w:i w:val="false"/>
                <w:color w:val="000000"/>
                <w:sz w:val="20"/>
              </w:rPr>
              <w:t>
</w:t>
            </w:r>
            <w:r>
              <w:rPr>
                <w:rFonts w:ascii="Times New Roman"/>
                <w:b w:val="false"/>
                <w:i w:val="false"/>
                <w:color w:val="000000"/>
                <w:sz w:val="20"/>
              </w:rPr>
              <w:t>свыше 5 до 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аса 15 жылға дейін</w:t>
            </w:r>
            <w:r>
              <w:br/>
            </w:r>
            <w:r>
              <w:rPr>
                <w:rFonts w:ascii="Times New Roman"/>
                <w:b w:val="false"/>
                <w:i w:val="false"/>
                <w:color w:val="000000"/>
                <w:sz w:val="20"/>
              </w:rPr>
              <w:t>
</w:t>
            </w:r>
            <w:r>
              <w:rPr>
                <w:rFonts w:ascii="Times New Roman"/>
                <w:b w:val="false"/>
                <w:i w:val="false"/>
                <w:color w:val="000000"/>
                <w:sz w:val="20"/>
              </w:rPr>
              <w:t>свыше 10 до 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аса 20 жылға дейін</w:t>
            </w:r>
            <w:r>
              <w:br/>
            </w:r>
            <w:r>
              <w:rPr>
                <w:rFonts w:ascii="Times New Roman"/>
                <w:b w:val="false"/>
                <w:i w:val="false"/>
                <w:color w:val="000000"/>
                <w:sz w:val="20"/>
              </w:rPr>
              <w:t>
</w:t>
            </w:r>
            <w:r>
              <w:rPr>
                <w:rFonts w:ascii="Times New Roman"/>
                <w:b w:val="false"/>
                <w:i w:val="false"/>
                <w:color w:val="000000"/>
                <w:sz w:val="20"/>
              </w:rPr>
              <w:t>свыше 15 до 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аса 25 жылға дейін</w:t>
            </w:r>
            <w:r>
              <w:br/>
            </w:r>
            <w:r>
              <w:rPr>
                <w:rFonts w:ascii="Times New Roman"/>
                <w:b w:val="false"/>
                <w:i w:val="false"/>
                <w:color w:val="000000"/>
                <w:sz w:val="20"/>
              </w:rPr>
              <w:t>
</w:t>
            </w:r>
            <w:r>
              <w:rPr>
                <w:rFonts w:ascii="Times New Roman"/>
                <w:b w:val="false"/>
                <w:i w:val="false"/>
                <w:color w:val="000000"/>
                <w:sz w:val="20"/>
              </w:rPr>
              <w:t>свыше 20 до 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w:t>
            </w:r>
            <w:r>
              <w:br/>
            </w:r>
            <w:r>
              <w:rPr>
                <w:rFonts w:ascii="Times New Roman"/>
                <w:b w:val="false"/>
                <w:i w:val="false"/>
                <w:color w:val="000000"/>
                <w:sz w:val="20"/>
              </w:rPr>
              <w:t>
</w:t>
            </w:r>
            <w:r>
              <w:rPr>
                <w:rFonts w:ascii="Times New Roman"/>
                <w:b w:val="false"/>
                <w:i w:val="false"/>
                <w:color w:val="000000"/>
                <w:sz w:val="20"/>
              </w:rPr>
              <w:t>Локомотивы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Автомотрисалар</w:t>
            </w:r>
            <w:r>
              <w:br/>
            </w:r>
            <w:r>
              <w:rPr>
                <w:rFonts w:ascii="Times New Roman"/>
                <w:b w:val="false"/>
                <w:i w:val="false"/>
                <w:color w:val="000000"/>
                <w:sz w:val="20"/>
              </w:rPr>
              <w:t>
</w:t>
            </w:r>
            <w:r>
              <w:rPr>
                <w:rFonts w:ascii="Times New Roman"/>
                <w:b w:val="false"/>
                <w:i w:val="false"/>
                <w:color w:val="000000"/>
                <w:sz w:val="20"/>
              </w:rPr>
              <w:t>Автомотрисы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94"/>
    <w:p>
      <w:pPr>
        <w:spacing w:after="0"/>
        <w:ind w:left="0"/>
        <w:jc w:val="both"/>
      </w:pPr>
      <w:r>
        <w:rPr>
          <w:rFonts w:ascii="Times New Roman"/>
          <w:b w:val="false"/>
          <w:i w:val="false"/>
          <w:color w:val="000000"/>
          <w:sz w:val="28"/>
        </w:rPr>
        <w:t>
2. Есепті кезең соңына түрлері бойынша жолаушылар вагондарының бар-жоғын көрсетіңіз</w:t>
      </w:r>
      <w:r>
        <w:br/>
      </w:r>
      <w:r>
        <w:rPr>
          <w:rFonts w:ascii="Times New Roman"/>
          <w:b w:val="false"/>
          <w:i w:val="false"/>
          <w:color w:val="000000"/>
          <w:sz w:val="28"/>
        </w:rPr>
        <w:t>
   Укажите наличие пассажирских вагонов по видам на конец отчетного периода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949"/>
        <w:gridCol w:w="1311"/>
        <w:gridCol w:w="1124"/>
        <w:gridCol w:w="1124"/>
        <w:gridCol w:w="1124"/>
        <w:gridCol w:w="1124"/>
        <w:gridCol w:w="1124"/>
        <w:gridCol w:w="1124"/>
        <w:gridCol w:w="1121"/>
      </w:tblGrid>
      <w:tr>
        <w:trPr>
          <w:trHeight w:val="18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парктің барлығы, бірлік</w:t>
            </w:r>
            <w:r>
              <w:br/>
            </w:r>
            <w:r>
              <w:rPr>
                <w:rFonts w:ascii="Times New Roman"/>
                <w:b w:val="false"/>
                <w:i w:val="false"/>
                <w:color w:val="000000"/>
                <w:sz w:val="20"/>
              </w:rPr>
              <w:t>
</w:t>
            </w:r>
            <w:r>
              <w:rPr>
                <w:rFonts w:ascii="Times New Roman"/>
                <w:b w:val="false"/>
                <w:i w:val="false"/>
                <w:color w:val="000000"/>
                <w:sz w:val="20"/>
              </w:rPr>
              <w:t>Весь парк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 орын</w:t>
            </w:r>
            <w:r>
              <w:br/>
            </w:r>
            <w:r>
              <w:rPr>
                <w:rFonts w:ascii="Times New Roman"/>
                <w:b w:val="false"/>
                <w:i w:val="false"/>
                <w:color w:val="000000"/>
                <w:sz w:val="20"/>
              </w:rPr>
              <w:t>
</w:t>
            </w:r>
            <w:r>
              <w:rPr>
                <w:rFonts w:ascii="Times New Roman"/>
                <w:b w:val="false"/>
                <w:i w:val="false"/>
                <w:color w:val="000000"/>
                <w:sz w:val="20"/>
              </w:rPr>
              <w:t>Общая пассажировместимость, мест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аса 10 жылға дейін</w:t>
            </w:r>
            <w:r>
              <w:br/>
            </w:r>
            <w:r>
              <w:rPr>
                <w:rFonts w:ascii="Times New Roman"/>
                <w:b w:val="false"/>
                <w:i w:val="false"/>
                <w:color w:val="000000"/>
                <w:sz w:val="20"/>
              </w:rPr>
              <w:t>
</w:t>
            </w:r>
            <w:r>
              <w:rPr>
                <w:rFonts w:ascii="Times New Roman"/>
                <w:b w:val="false"/>
                <w:i w:val="false"/>
                <w:color w:val="000000"/>
                <w:sz w:val="20"/>
              </w:rPr>
              <w:t>свыше 5 до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аса 15 жылға дейін</w:t>
            </w:r>
            <w:r>
              <w:br/>
            </w:r>
            <w:r>
              <w:rPr>
                <w:rFonts w:ascii="Times New Roman"/>
                <w:b w:val="false"/>
                <w:i w:val="false"/>
                <w:color w:val="000000"/>
                <w:sz w:val="20"/>
              </w:rPr>
              <w:t>
</w:t>
            </w:r>
            <w:r>
              <w:rPr>
                <w:rFonts w:ascii="Times New Roman"/>
                <w:b w:val="false"/>
                <w:i w:val="false"/>
                <w:color w:val="000000"/>
                <w:sz w:val="20"/>
              </w:rPr>
              <w:t>свыше 10 до 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аса 20 жылға дейін</w:t>
            </w:r>
            <w:r>
              <w:br/>
            </w:r>
            <w:r>
              <w:rPr>
                <w:rFonts w:ascii="Times New Roman"/>
                <w:b w:val="false"/>
                <w:i w:val="false"/>
                <w:color w:val="000000"/>
                <w:sz w:val="20"/>
              </w:rPr>
              <w:t>
</w:t>
            </w:r>
            <w:r>
              <w:rPr>
                <w:rFonts w:ascii="Times New Roman"/>
                <w:b w:val="false"/>
                <w:i w:val="false"/>
                <w:color w:val="000000"/>
                <w:sz w:val="20"/>
              </w:rPr>
              <w:t>свыше 15 до 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аса 25 жылға дейін</w:t>
            </w:r>
            <w:r>
              <w:br/>
            </w:r>
            <w:r>
              <w:rPr>
                <w:rFonts w:ascii="Times New Roman"/>
                <w:b w:val="false"/>
                <w:i w:val="false"/>
                <w:color w:val="000000"/>
                <w:sz w:val="20"/>
              </w:rPr>
              <w:t>
</w:t>
            </w:r>
            <w:r>
              <w:rPr>
                <w:rFonts w:ascii="Times New Roman"/>
                <w:b w:val="false"/>
                <w:i w:val="false"/>
                <w:color w:val="000000"/>
                <w:sz w:val="20"/>
              </w:rPr>
              <w:t>свыше 20 до 25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w:t>
            </w:r>
            <w:r>
              <w:br/>
            </w:r>
            <w:r>
              <w:rPr>
                <w:rFonts w:ascii="Times New Roman"/>
                <w:b w:val="false"/>
                <w:i w:val="false"/>
                <w:color w:val="000000"/>
                <w:sz w:val="20"/>
              </w:rPr>
              <w:t>
</w:t>
            </w:r>
            <w:r>
              <w:rPr>
                <w:rFonts w:ascii="Times New Roman"/>
                <w:b w:val="false"/>
                <w:i w:val="false"/>
                <w:color w:val="000000"/>
                <w:sz w:val="20"/>
              </w:rPr>
              <w:t>Пассажирские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 – вагондар</w:t>
            </w:r>
            <w:r>
              <w:br/>
            </w:r>
            <w:r>
              <w:rPr>
                <w:rFonts w:ascii="Times New Roman"/>
                <w:b w:val="false"/>
                <w:i w:val="false"/>
                <w:color w:val="000000"/>
                <w:sz w:val="20"/>
              </w:rPr>
              <w:t>
</w:t>
            </w:r>
            <w:r>
              <w:rPr>
                <w:rFonts w:ascii="Times New Roman"/>
                <w:b w:val="false"/>
                <w:i w:val="false"/>
                <w:color w:val="000000"/>
                <w:sz w:val="20"/>
              </w:rPr>
              <w:t>СВ –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екіорынды купелі вагондар</w:t>
            </w:r>
            <w:r>
              <w:br/>
            </w:r>
            <w:r>
              <w:rPr>
                <w:rFonts w:ascii="Times New Roman"/>
                <w:b w:val="false"/>
                <w:i w:val="false"/>
                <w:color w:val="000000"/>
                <w:sz w:val="20"/>
              </w:rPr>
              <w:t>
</w:t>
            </w:r>
            <w:r>
              <w:rPr>
                <w:rFonts w:ascii="Times New Roman"/>
                <w:b w:val="false"/>
                <w:i w:val="false"/>
                <w:color w:val="000000"/>
                <w:sz w:val="20"/>
              </w:rPr>
              <w:t>купейные двухместные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төрторынды купелі вагондар</w:t>
            </w:r>
            <w:r>
              <w:br/>
            </w:r>
            <w:r>
              <w:rPr>
                <w:rFonts w:ascii="Times New Roman"/>
                <w:b w:val="false"/>
                <w:i w:val="false"/>
                <w:color w:val="000000"/>
                <w:sz w:val="20"/>
              </w:rPr>
              <w:t>
</w:t>
            </w:r>
            <w:r>
              <w:rPr>
                <w:rFonts w:ascii="Times New Roman"/>
                <w:b w:val="false"/>
                <w:i w:val="false"/>
                <w:color w:val="000000"/>
                <w:sz w:val="20"/>
              </w:rPr>
              <w:t>купейные четырехместные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плацкартты вагондар</w:t>
            </w:r>
            <w:r>
              <w:br/>
            </w:r>
            <w:r>
              <w:rPr>
                <w:rFonts w:ascii="Times New Roman"/>
                <w:b w:val="false"/>
                <w:i w:val="false"/>
                <w:color w:val="000000"/>
                <w:sz w:val="20"/>
              </w:rPr>
              <w:t>
</w:t>
            </w:r>
            <w:r>
              <w:rPr>
                <w:rFonts w:ascii="Times New Roman"/>
                <w:b w:val="false"/>
                <w:i w:val="false"/>
                <w:color w:val="000000"/>
                <w:sz w:val="20"/>
              </w:rPr>
              <w:t>плацкартные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вагондар</w:t>
            </w:r>
            <w:r>
              <w:br/>
            </w:r>
            <w:r>
              <w:rPr>
                <w:rFonts w:ascii="Times New Roman"/>
                <w:b w:val="false"/>
                <w:i w:val="false"/>
                <w:color w:val="000000"/>
                <w:sz w:val="20"/>
              </w:rPr>
              <w:t>
</w:t>
            </w:r>
            <w:r>
              <w:rPr>
                <w:rFonts w:ascii="Times New Roman"/>
                <w:b w:val="false"/>
                <w:i w:val="false"/>
                <w:color w:val="000000"/>
                <w:sz w:val="20"/>
              </w:rPr>
              <w:t>общие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мейрамхана-вагондар</w:t>
            </w:r>
            <w:r>
              <w:br/>
            </w:r>
            <w:r>
              <w:rPr>
                <w:rFonts w:ascii="Times New Roman"/>
                <w:b w:val="false"/>
                <w:i w:val="false"/>
                <w:color w:val="000000"/>
                <w:sz w:val="20"/>
              </w:rPr>
              <w:t>
</w:t>
            </w:r>
            <w:r>
              <w:rPr>
                <w:rFonts w:ascii="Times New Roman"/>
                <w:b w:val="false"/>
                <w:i w:val="false"/>
                <w:color w:val="000000"/>
                <w:sz w:val="20"/>
              </w:rPr>
              <w:t>вагоны-рестораны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жолаушылар вагондар</w:t>
            </w:r>
            <w:r>
              <w:br/>
            </w:r>
            <w:r>
              <w:rPr>
                <w:rFonts w:ascii="Times New Roman"/>
                <w:b w:val="false"/>
                <w:i w:val="false"/>
                <w:color w:val="000000"/>
                <w:sz w:val="20"/>
              </w:rPr>
              <w:t>
</w:t>
            </w:r>
            <w:r>
              <w:rPr>
                <w:rFonts w:ascii="Times New Roman"/>
                <w:b w:val="false"/>
                <w:i w:val="false"/>
                <w:color w:val="000000"/>
                <w:sz w:val="20"/>
              </w:rPr>
              <w:t>прочие пассажирские вагоны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9" w:id="95"/>
    <w:p>
      <w:pPr>
        <w:spacing w:after="0"/>
        <w:ind w:left="0"/>
        <w:jc w:val="both"/>
      </w:pPr>
      <w:r>
        <w:rPr>
          <w:rFonts w:ascii="Times New Roman"/>
          <w:b w:val="false"/>
          <w:i w:val="false"/>
          <w:color w:val="000000"/>
          <w:sz w:val="28"/>
        </w:rPr>
        <w:t>
3. Есепті кезең соңына багаж вагондарының бар-жоғын көрсетіңіз</w:t>
      </w:r>
      <w:r>
        <w:br/>
      </w:r>
      <w:r>
        <w:rPr>
          <w:rFonts w:ascii="Times New Roman"/>
          <w:b w:val="false"/>
          <w:i w:val="false"/>
          <w:color w:val="000000"/>
          <w:sz w:val="28"/>
        </w:rPr>
        <w:t>
   Укажите наличие багажных вагонов на конец отчетного периода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115"/>
        <w:gridCol w:w="1322"/>
        <w:gridCol w:w="1133"/>
        <w:gridCol w:w="1133"/>
        <w:gridCol w:w="1134"/>
        <w:gridCol w:w="1134"/>
        <w:gridCol w:w="1134"/>
        <w:gridCol w:w="1134"/>
        <w:gridCol w:w="1666"/>
      </w:tblGrid>
      <w:tr>
        <w:trPr>
          <w:trHeight w:val="18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парктің барлығы, бірлік</w:t>
            </w:r>
            <w:r>
              <w:br/>
            </w:r>
            <w:r>
              <w:rPr>
                <w:rFonts w:ascii="Times New Roman"/>
                <w:b w:val="false"/>
                <w:i w:val="false"/>
                <w:color w:val="000000"/>
                <w:sz w:val="20"/>
              </w:rPr>
              <w:t>
</w:t>
            </w:r>
            <w:r>
              <w:rPr>
                <w:rFonts w:ascii="Times New Roman"/>
                <w:b w:val="false"/>
                <w:i w:val="false"/>
                <w:color w:val="000000"/>
                <w:sz w:val="20"/>
              </w:rPr>
              <w:t>Весь парк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мың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тысяч 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аса 10 жылға дейін</w:t>
            </w:r>
            <w:r>
              <w:br/>
            </w:r>
            <w:r>
              <w:rPr>
                <w:rFonts w:ascii="Times New Roman"/>
                <w:b w:val="false"/>
                <w:i w:val="false"/>
                <w:color w:val="000000"/>
                <w:sz w:val="20"/>
              </w:rPr>
              <w:t>
</w:t>
            </w:r>
            <w:r>
              <w:rPr>
                <w:rFonts w:ascii="Times New Roman"/>
                <w:b w:val="false"/>
                <w:i w:val="false"/>
                <w:color w:val="000000"/>
                <w:sz w:val="20"/>
              </w:rPr>
              <w:t>свыше 5 до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аса 15 жылға дейін</w:t>
            </w:r>
            <w:r>
              <w:br/>
            </w:r>
            <w:r>
              <w:rPr>
                <w:rFonts w:ascii="Times New Roman"/>
                <w:b w:val="false"/>
                <w:i w:val="false"/>
                <w:color w:val="000000"/>
                <w:sz w:val="20"/>
              </w:rPr>
              <w:t>
</w:t>
            </w:r>
            <w:r>
              <w:rPr>
                <w:rFonts w:ascii="Times New Roman"/>
                <w:b w:val="false"/>
                <w:i w:val="false"/>
                <w:color w:val="000000"/>
                <w:sz w:val="20"/>
              </w:rPr>
              <w:t>свыше 10 до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аса 20 жылға дейін</w:t>
            </w:r>
            <w:r>
              <w:br/>
            </w:r>
            <w:r>
              <w:rPr>
                <w:rFonts w:ascii="Times New Roman"/>
                <w:b w:val="false"/>
                <w:i w:val="false"/>
                <w:color w:val="000000"/>
                <w:sz w:val="20"/>
              </w:rPr>
              <w:t>
</w:t>
            </w:r>
            <w:r>
              <w:rPr>
                <w:rFonts w:ascii="Times New Roman"/>
                <w:b w:val="false"/>
                <w:i w:val="false"/>
                <w:color w:val="000000"/>
                <w:sz w:val="20"/>
              </w:rPr>
              <w:t>свыше 15 до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аса 25 жылға дейін</w:t>
            </w:r>
            <w:r>
              <w:br/>
            </w:r>
            <w:r>
              <w:rPr>
                <w:rFonts w:ascii="Times New Roman"/>
                <w:b w:val="false"/>
                <w:i w:val="false"/>
                <w:color w:val="000000"/>
                <w:sz w:val="20"/>
              </w:rPr>
              <w:t>
</w:t>
            </w:r>
            <w:r>
              <w:rPr>
                <w:rFonts w:ascii="Times New Roman"/>
                <w:b w:val="false"/>
                <w:i w:val="false"/>
                <w:color w:val="000000"/>
                <w:sz w:val="20"/>
              </w:rPr>
              <w:t>свыше 20 до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 вагондары</w:t>
            </w:r>
            <w:r>
              <w:br/>
            </w:r>
            <w:r>
              <w:rPr>
                <w:rFonts w:ascii="Times New Roman"/>
                <w:b w:val="false"/>
                <w:i w:val="false"/>
                <w:color w:val="000000"/>
                <w:sz w:val="20"/>
              </w:rPr>
              <w:t>
</w:t>
            </w:r>
            <w:r>
              <w:rPr>
                <w:rFonts w:ascii="Times New Roman"/>
                <w:b w:val="false"/>
                <w:i w:val="false"/>
                <w:color w:val="000000"/>
                <w:sz w:val="20"/>
              </w:rPr>
              <w:t>Багажные вагоны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96"/>
    <w:p>
      <w:pPr>
        <w:spacing w:after="0"/>
        <w:ind w:left="0"/>
        <w:jc w:val="both"/>
      </w:pPr>
      <w:r>
        <w:rPr>
          <w:rFonts w:ascii="Times New Roman"/>
          <w:b w:val="false"/>
          <w:i w:val="false"/>
          <w:color w:val="000000"/>
          <w:sz w:val="28"/>
        </w:rPr>
        <w:t>
4. Есепті кезең соңына темір жол көлігінің қызметтерін жеткізуші кәсіпорындарға тиесілі жүк вагондарының бар-жоғын көрсетіңіз</w:t>
      </w:r>
      <w:r>
        <w:br/>
      </w: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3296"/>
        <w:gridCol w:w="1314"/>
        <w:gridCol w:w="1126"/>
        <w:gridCol w:w="1105"/>
        <w:gridCol w:w="1127"/>
        <w:gridCol w:w="1127"/>
        <w:gridCol w:w="1127"/>
        <w:gridCol w:w="1127"/>
        <w:gridCol w:w="1337"/>
      </w:tblGrid>
      <w:tr>
        <w:trPr>
          <w:trHeight w:val="18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парктің барлығы, бірлік</w:t>
            </w:r>
            <w:r>
              <w:br/>
            </w:r>
            <w:r>
              <w:rPr>
                <w:rFonts w:ascii="Times New Roman"/>
                <w:b w:val="false"/>
                <w:i w:val="false"/>
                <w:color w:val="000000"/>
                <w:sz w:val="20"/>
              </w:rPr>
              <w:t>
</w:t>
            </w:r>
            <w:r>
              <w:rPr>
                <w:rFonts w:ascii="Times New Roman"/>
                <w:b w:val="false"/>
                <w:i w:val="false"/>
                <w:color w:val="000000"/>
                <w:sz w:val="20"/>
              </w:rPr>
              <w:t>Весь парк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мың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тысяч 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w:t>
            </w:r>
            <w:r>
              <w:rPr>
                <w:rFonts w:ascii="Times New Roman"/>
                <w:b w:val="false"/>
                <w:i w:val="false"/>
                <w:color w:val="000000"/>
                <w:sz w:val="20"/>
              </w:rPr>
              <w:t>до 5 лет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аса 10 жылға дейін</w:t>
            </w:r>
            <w:r>
              <w:br/>
            </w:r>
            <w:r>
              <w:rPr>
                <w:rFonts w:ascii="Times New Roman"/>
                <w:b w:val="false"/>
                <w:i w:val="false"/>
                <w:color w:val="000000"/>
                <w:sz w:val="20"/>
              </w:rPr>
              <w:t>
</w:t>
            </w:r>
            <w:r>
              <w:rPr>
                <w:rFonts w:ascii="Times New Roman"/>
                <w:b w:val="false"/>
                <w:i w:val="false"/>
                <w:color w:val="000000"/>
                <w:sz w:val="20"/>
              </w:rPr>
              <w:t>свыше 5 до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аса 15 жылға дейін</w:t>
            </w:r>
            <w:r>
              <w:br/>
            </w:r>
            <w:r>
              <w:rPr>
                <w:rFonts w:ascii="Times New Roman"/>
                <w:b w:val="false"/>
                <w:i w:val="false"/>
                <w:color w:val="000000"/>
                <w:sz w:val="20"/>
              </w:rPr>
              <w:t>
</w:t>
            </w:r>
            <w:r>
              <w:rPr>
                <w:rFonts w:ascii="Times New Roman"/>
                <w:b w:val="false"/>
                <w:i w:val="false"/>
                <w:color w:val="000000"/>
                <w:sz w:val="20"/>
              </w:rPr>
              <w:t>свыше 10 до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аса 20 жылға дейін</w:t>
            </w:r>
            <w:r>
              <w:br/>
            </w:r>
            <w:r>
              <w:rPr>
                <w:rFonts w:ascii="Times New Roman"/>
                <w:b w:val="false"/>
                <w:i w:val="false"/>
                <w:color w:val="000000"/>
                <w:sz w:val="20"/>
              </w:rPr>
              <w:t>
</w:t>
            </w:r>
            <w:r>
              <w:rPr>
                <w:rFonts w:ascii="Times New Roman"/>
                <w:b w:val="false"/>
                <w:i w:val="false"/>
                <w:color w:val="000000"/>
                <w:sz w:val="20"/>
              </w:rPr>
              <w:t>свыше 15 до 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аса 25 жылға дейін</w:t>
            </w:r>
            <w:r>
              <w:br/>
            </w:r>
            <w:r>
              <w:rPr>
                <w:rFonts w:ascii="Times New Roman"/>
                <w:b w:val="false"/>
                <w:i w:val="false"/>
                <w:color w:val="000000"/>
                <w:sz w:val="20"/>
              </w:rPr>
              <w:t>
</w:t>
            </w:r>
            <w:r>
              <w:rPr>
                <w:rFonts w:ascii="Times New Roman"/>
                <w:b w:val="false"/>
                <w:i w:val="false"/>
                <w:color w:val="000000"/>
                <w:sz w:val="20"/>
              </w:rPr>
              <w:t>свыше 20 до 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w:t>
            </w:r>
            <w:r>
              <w:br/>
            </w:r>
            <w:r>
              <w:rPr>
                <w:rFonts w:ascii="Times New Roman"/>
                <w:b w:val="false"/>
                <w:i w:val="false"/>
                <w:color w:val="000000"/>
                <w:sz w:val="20"/>
              </w:rPr>
              <w:t>
</w:t>
            </w:r>
            <w:r>
              <w:rPr>
                <w:rFonts w:ascii="Times New Roman"/>
                <w:b w:val="false"/>
                <w:i w:val="false"/>
                <w:color w:val="000000"/>
                <w:sz w:val="20"/>
              </w:rPr>
              <w:t>Грузовые вагоны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вагондар</w:t>
            </w:r>
            <w:r>
              <w:br/>
            </w:r>
            <w:r>
              <w:rPr>
                <w:rFonts w:ascii="Times New Roman"/>
                <w:b w:val="false"/>
                <w:i w:val="false"/>
                <w:color w:val="000000"/>
                <w:sz w:val="20"/>
              </w:rPr>
              <w:t>
</w:t>
            </w:r>
            <w:r>
              <w:rPr>
                <w:rFonts w:ascii="Times New Roman"/>
                <w:b w:val="false"/>
                <w:i w:val="false"/>
                <w:color w:val="000000"/>
                <w:sz w:val="20"/>
              </w:rPr>
              <w:t>крытые вагоны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жайдақ - вагондар</w:t>
            </w:r>
            <w:r>
              <w:br/>
            </w:r>
            <w:r>
              <w:rPr>
                <w:rFonts w:ascii="Times New Roman"/>
                <w:b w:val="false"/>
                <w:i w:val="false"/>
                <w:color w:val="000000"/>
                <w:sz w:val="20"/>
              </w:rPr>
              <w:t>
</w:t>
            </w:r>
            <w:r>
              <w:rPr>
                <w:rFonts w:ascii="Times New Roman"/>
                <w:b w:val="false"/>
                <w:i w:val="false"/>
                <w:color w:val="000000"/>
                <w:sz w:val="20"/>
              </w:rPr>
              <w:t>вагоны - платформы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ашық 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w:t>
            </w:r>
            <w:r>
              <w:br/>
            </w:r>
            <w:r>
              <w:rPr>
                <w:rFonts w:ascii="Times New Roman"/>
                <w:b w:val="false"/>
                <w:i w:val="false"/>
                <w:color w:val="000000"/>
                <w:sz w:val="20"/>
              </w:rPr>
              <w:t>
</w:t>
            </w:r>
            <w:r>
              <w:rPr>
                <w:rFonts w:ascii="Times New Roman"/>
                <w:b w:val="false"/>
                <w:i w:val="false"/>
                <w:color w:val="000000"/>
                <w:sz w:val="20"/>
              </w:rPr>
              <w:t>цистерны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рефрижераторлар</w:t>
            </w:r>
            <w:r>
              <w:br/>
            </w:r>
            <w:r>
              <w:rPr>
                <w:rFonts w:ascii="Times New Roman"/>
                <w:b w:val="false"/>
                <w:i w:val="false"/>
                <w:color w:val="000000"/>
                <w:sz w:val="20"/>
              </w:rPr>
              <w:t>
</w:t>
            </w:r>
            <w:r>
              <w:rPr>
                <w:rFonts w:ascii="Times New Roman"/>
                <w:b w:val="false"/>
                <w:i w:val="false"/>
                <w:color w:val="000000"/>
                <w:sz w:val="20"/>
              </w:rPr>
              <w:t>рефрижераторы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вагондар</w:t>
            </w:r>
            <w:r>
              <w:br/>
            </w:r>
            <w:r>
              <w:rPr>
                <w:rFonts w:ascii="Times New Roman"/>
                <w:b w:val="false"/>
                <w:i w:val="false"/>
                <w:color w:val="000000"/>
                <w:sz w:val="20"/>
              </w:rPr>
              <w:t>
</w:t>
            </w:r>
            <w:r>
              <w:rPr>
                <w:rFonts w:ascii="Times New Roman"/>
                <w:b w:val="false"/>
                <w:i w:val="false"/>
                <w:color w:val="000000"/>
                <w:sz w:val="20"/>
              </w:rPr>
              <w:t>прочие вагоны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97"/>
    <w:p>
      <w:pPr>
        <w:spacing w:after="0"/>
        <w:ind w:left="0"/>
        <w:jc w:val="both"/>
      </w:pPr>
      <w:r>
        <w:rPr>
          <w:rFonts w:ascii="Times New Roman"/>
          <w:b w:val="false"/>
          <w:i w:val="false"/>
          <w:color w:val="000000"/>
          <w:sz w:val="28"/>
        </w:rPr>
        <w:t>
5. Есепті кезең соңына темір жол көлігінің қызметтерін тұтынушы кәсіпорындарға тиесілі жүк вагондарының бар-жоғын көрсетіңіз</w:t>
      </w:r>
      <w:r>
        <w:br/>
      </w:r>
      <w:r>
        <w:rPr>
          <w:rFonts w:ascii="Times New Roman"/>
          <w:b w:val="false"/>
          <w:i w:val="false"/>
          <w:color w:val="000000"/>
          <w:sz w:val="28"/>
        </w:rPr>
        <w:t>
   Укажите наличие грузовых вагонов, принадлежащих предприятиям – потребителям услуг железнодорожного транспорта, на конец отчетного периода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289"/>
        <w:gridCol w:w="1474"/>
        <w:gridCol w:w="1118"/>
        <w:gridCol w:w="1118"/>
        <w:gridCol w:w="1119"/>
        <w:gridCol w:w="1119"/>
        <w:gridCol w:w="1119"/>
        <w:gridCol w:w="1120"/>
      </w:tblGrid>
      <w:tr>
        <w:trPr>
          <w:trHeight w:val="18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вагондар</w:t>
            </w:r>
            <w:r>
              <w:br/>
            </w:r>
            <w:r>
              <w:rPr>
                <w:rFonts w:ascii="Times New Roman"/>
                <w:b w:val="false"/>
                <w:i w:val="false"/>
                <w:color w:val="000000"/>
                <w:sz w:val="20"/>
              </w:rPr>
              <w:t>
</w:t>
            </w:r>
            <w:r>
              <w:rPr>
                <w:rFonts w:ascii="Times New Roman"/>
                <w:b w:val="false"/>
                <w:i w:val="false"/>
                <w:color w:val="000000"/>
                <w:sz w:val="20"/>
              </w:rPr>
              <w:t>крытые вагоны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жайдақ - вагондар</w:t>
            </w:r>
            <w:r>
              <w:br/>
            </w:r>
            <w:r>
              <w:rPr>
                <w:rFonts w:ascii="Times New Roman"/>
                <w:b w:val="false"/>
                <w:i w:val="false"/>
                <w:color w:val="000000"/>
                <w:sz w:val="20"/>
              </w:rPr>
              <w:t>
</w:t>
            </w:r>
            <w:r>
              <w:rPr>
                <w:rFonts w:ascii="Times New Roman"/>
                <w:b w:val="false"/>
                <w:i w:val="false"/>
                <w:color w:val="000000"/>
                <w:sz w:val="20"/>
              </w:rPr>
              <w:t>вагоны - платформы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ашық 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w:t>
            </w:r>
            <w:r>
              <w:br/>
            </w:r>
            <w:r>
              <w:rPr>
                <w:rFonts w:ascii="Times New Roman"/>
                <w:b w:val="false"/>
                <w:i w:val="false"/>
                <w:color w:val="000000"/>
                <w:sz w:val="20"/>
              </w:rPr>
              <w:t>
</w:t>
            </w:r>
            <w:r>
              <w:rPr>
                <w:rFonts w:ascii="Times New Roman"/>
                <w:b w:val="false"/>
                <w:i w:val="false"/>
                <w:color w:val="000000"/>
                <w:sz w:val="20"/>
              </w:rPr>
              <w:t>цистерны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рефрижераторлар</w:t>
            </w:r>
            <w:r>
              <w:br/>
            </w:r>
            <w:r>
              <w:rPr>
                <w:rFonts w:ascii="Times New Roman"/>
                <w:b w:val="false"/>
                <w:i w:val="false"/>
                <w:color w:val="000000"/>
                <w:sz w:val="20"/>
              </w:rPr>
              <w:t>
</w:t>
            </w:r>
            <w:r>
              <w:rPr>
                <w:rFonts w:ascii="Times New Roman"/>
                <w:b w:val="false"/>
                <w:i w:val="false"/>
                <w:color w:val="000000"/>
                <w:sz w:val="20"/>
              </w:rPr>
              <w:t>рефрижераторы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вагондар</w:t>
            </w:r>
            <w:r>
              <w:br/>
            </w:r>
            <w:r>
              <w:rPr>
                <w:rFonts w:ascii="Times New Roman"/>
                <w:b w:val="false"/>
                <w:i w:val="false"/>
                <w:color w:val="000000"/>
                <w:sz w:val="20"/>
              </w:rPr>
              <w:t>
</w:t>
            </w:r>
            <w:r>
              <w:rPr>
                <w:rFonts w:ascii="Times New Roman"/>
                <w:b w:val="false"/>
                <w:i w:val="false"/>
                <w:color w:val="000000"/>
                <w:sz w:val="20"/>
              </w:rPr>
              <w:t>прочие вагоны</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жүк вагондарының барлық паркі, бірлік</w:t>
            </w:r>
            <w:r>
              <w:br/>
            </w:r>
            <w:r>
              <w:rPr>
                <w:rFonts w:ascii="Times New Roman"/>
                <w:b w:val="false"/>
                <w:i w:val="false"/>
                <w:color w:val="000000"/>
                <w:sz w:val="20"/>
              </w:rPr>
              <w:t>
</w:t>
            </w:r>
            <w:r>
              <w:rPr>
                <w:rFonts w:ascii="Times New Roman"/>
                <w:b w:val="false"/>
                <w:i w:val="false"/>
                <w:color w:val="000000"/>
                <w:sz w:val="20"/>
              </w:rPr>
              <w:t>Весь парк грузовых вагонов на конец года, единиц</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мың тонна</w:t>
            </w:r>
            <w:r>
              <w:br/>
            </w:r>
            <w:r>
              <w:rPr>
                <w:rFonts w:ascii="Times New Roman"/>
                <w:b w:val="false"/>
                <w:i w:val="false"/>
                <w:color w:val="000000"/>
                <w:sz w:val="20"/>
              </w:rPr>
              <w:t>
</w:t>
            </w:r>
            <w:r>
              <w:rPr>
                <w:rFonts w:ascii="Times New Roman"/>
                <w:b w:val="false"/>
                <w:i w:val="false"/>
                <w:color w:val="000000"/>
                <w:sz w:val="20"/>
              </w:rPr>
              <w:t>Общая грузоподъемность, тысяч тонн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w:t>
      </w:r>
      <w:r>
        <w:br/>
      </w:r>
      <w:r>
        <w:rPr>
          <w:rFonts w:ascii="Times New Roman"/>
          <w:b w:val="false"/>
          <w:i w:val="false"/>
          <w:color w:val="000000"/>
          <w:sz w:val="28"/>
        </w:rPr>
        <w:t>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 __________________________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662"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24-қосымша          </w:t>
      </w:r>
    </w:p>
    <w:bookmarkEnd w:id="98"/>
    <w:bookmarkStart w:name="z663" w:id="99"/>
    <w:p>
      <w:pPr>
        <w:spacing w:after="0"/>
        <w:ind w:left="0"/>
        <w:jc w:val="left"/>
      </w:pPr>
      <w:r>
        <w:rPr>
          <w:rFonts w:ascii="Times New Roman"/>
          <w:b/>
          <w:i w:val="false"/>
          <w:color w:val="000000"/>
        </w:rPr>
        <w:t xml:space="preserve"> 
«Темір жол көлігінің жылжымалы құрамы туралы есеп»</w:t>
      </w:r>
      <w:r>
        <w:br/>
      </w:r>
      <w:r>
        <w:rPr>
          <w:rFonts w:ascii="Times New Roman"/>
          <w:b/>
          <w:i w:val="false"/>
          <w:color w:val="000000"/>
        </w:rPr>
        <w:t>
(код 0821104, индексі 2-ТЖ,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99"/>
    <w:bookmarkStart w:name="z664" w:id="100"/>
    <w:p>
      <w:pPr>
        <w:spacing w:after="0"/>
        <w:ind w:left="0"/>
        <w:jc w:val="both"/>
      </w:pPr>
      <w:r>
        <w:rPr>
          <w:rFonts w:ascii="Times New Roman"/>
          <w:b w:val="false"/>
          <w:i w:val="false"/>
          <w:color w:val="000000"/>
          <w:sz w:val="28"/>
        </w:rPr>
        <w:t>
      1. Осы «Темір жол көлігінің жылжымалы құрамы туралы есеп» (код 0821104, индексі 2-ТЖ,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«Темір жол көлігінің жылжымалы құрамы туралы есеп» (код 0821104, индексі 2-ТЖ,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автомотрисалар - темір жолмен жолаушыларды немесе жүктерді тасымалдау үшін жабдықталған моторлы көлік құралы;</w:t>
      </w:r>
      <w:r>
        <w:br/>
      </w:r>
      <w:r>
        <w:rPr>
          <w:rFonts w:ascii="Times New Roman"/>
          <w:b w:val="false"/>
          <w:i w:val="false"/>
          <w:color w:val="000000"/>
          <w:sz w:val="28"/>
        </w:rPr>
        <w:t>
</w:t>
      </w:r>
      <w:r>
        <w:rPr>
          <w:rFonts w:ascii="Times New Roman"/>
          <w:b w:val="false"/>
          <w:i w:val="false"/>
          <w:color w:val="000000"/>
          <w:sz w:val="28"/>
        </w:rPr>
        <w:t>
      2) багаж вагоны – қозғалтқышы жоқ, жолаушылар немесе жүк поездары құрамына кіретін және қажет болған жағдайда поезд бригадасы пайдаланатын, сондай-ақ жолжүктерін, жүк орындарын, велосипедтерді және тағы басқа тасымалдайтын темір жол көлік құралы;</w:t>
      </w:r>
      <w:r>
        <w:br/>
      </w:r>
      <w:r>
        <w:rPr>
          <w:rFonts w:ascii="Times New Roman"/>
          <w:b w:val="false"/>
          <w:i w:val="false"/>
          <w:color w:val="000000"/>
          <w:sz w:val="28"/>
        </w:rPr>
        <w:t>
</w:t>
      </w:r>
      <w:r>
        <w:rPr>
          <w:rFonts w:ascii="Times New Roman"/>
          <w:b w:val="false"/>
          <w:i w:val="false"/>
          <w:color w:val="000000"/>
          <w:sz w:val="28"/>
        </w:rPr>
        <w:t>
      3) жайдақ-вагон - шатырсыз және ернеусіз вагон; шатырсыз ернеу биіктігі 60 см-ден аспайтын вагон; айналмалы есікті платформа; кәдімгі немесе мамандандырылған;</w:t>
      </w:r>
      <w:r>
        <w:br/>
      </w:r>
      <w:r>
        <w:rPr>
          <w:rFonts w:ascii="Times New Roman"/>
          <w:b w:val="false"/>
          <w:i w:val="false"/>
          <w:color w:val="000000"/>
          <w:sz w:val="28"/>
        </w:rPr>
        <w:t>
</w:t>
      </w:r>
      <w:r>
        <w:rPr>
          <w:rFonts w:ascii="Times New Roman"/>
          <w:b w:val="false"/>
          <w:i w:val="false"/>
          <w:color w:val="000000"/>
          <w:sz w:val="28"/>
        </w:rPr>
        <w:t>
      4) жабық вагон - жабық конструкциясымен (төбесіне дейін тұтас қабырғасы және шатыры бар) және онда тасымалданатын жүктерді қамтамасыз ететін қауіпсіздігімен (вагондарды құлыпқа жабу және пломб салу мүмкіндігі) сипатталатын вагон. Мұндай вагондар кәдімгі немесе мамандандырылған болуы мүмкін, бұларға қақпағы ашылатын вагондар енгізіледі;</w:t>
      </w:r>
      <w:r>
        <w:br/>
      </w:r>
      <w:r>
        <w:rPr>
          <w:rFonts w:ascii="Times New Roman"/>
          <w:b w:val="false"/>
          <w:i w:val="false"/>
          <w:color w:val="000000"/>
          <w:sz w:val="28"/>
        </w:rPr>
        <w:t>
</w:t>
      </w:r>
      <w:r>
        <w:rPr>
          <w:rFonts w:ascii="Times New Roman"/>
          <w:b w:val="false"/>
          <w:i w:val="false"/>
          <w:color w:val="000000"/>
          <w:sz w:val="28"/>
        </w:rPr>
        <w:t>
      5) жалпы вагондар – жалпы және жеке электрлік жарықтандырумен, ауаны желдету жүйесімен, жалпы радионүктемен, дәретханалармен (дәретхана қағазы және сабынымен), ыстық және суық ауыз су резервуарымен, терезеде шымылдықтың болуымен, шәй керек-жарақтары мен ыдыс-аяқпен жабдықталған отыруға арналған қатты орындары бар вагон;</w:t>
      </w:r>
      <w:r>
        <w:br/>
      </w:r>
      <w:r>
        <w:rPr>
          <w:rFonts w:ascii="Times New Roman"/>
          <w:b w:val="false"/>
          <w:i w:val="false"/>
          <w:color w:val="000000"/>
          <w:sz w:val="28"/>
        </w:rPr>
        <w:t>
</w:t>
      </w:r>
      <w:r>
        <w:rPr>
          <w:rFonts w:ascii="Times New Roman"/>
          <w:b w:val="false"/>
          <w:i w:val="false"/>
          <w:color w:val="000000"/>
          <w:sz w:val="28"/>
        </w:rPr>
        <w:t>
      6) жолаушылар вагоны - автомотрисаларды немесе моторвагонды пойыздың тіркемелі вагондарын қоспағанда жолаушылар темір жол көлік құралы;</w:t>
      </w:r>
      <w:r>
        <w:br/>
      </w:r>
      <w:r>
        <w:rPr>
          <w:rFonts w:ascii="Times New Roman"/>
          <w:b w:val="false"/>
          <w:i w:val="false"/>
          <w:color w:val="000000"/>
          <w:sz w:val="28"/>
        </w:rPr>
        <w:t>
</w:t>
      </w:r>
      <w:r>
        <w:rPr>
          <w:rFonts w:ascii="Times New Roman"/>
          <w:b w:val="false"/>
          <w:i w:val="false"/>
          <w:color w:val="000000"/>
          <w:sz w:val="28"/>
        </w:rPr>
        <w:t>
      7) жолаушылар темір жол көлік құралы - жолжүгі, жүк орны, почта және тағы басқа үшін бір немесе бірнеше арнайы бөлімшелер немесе арнайы орын болғанына қарамастан жолаушыларды тасымалдауға арналған темір жол көлік құралы;</w:t>
      </w:r>
      <w:r>
        <w:br/>
      </w:r>
      <w:r>
        <w:rPr>
          <w:rFonts w:ascii="Times New Roman"/>
          <w:b w:val="false"/>
          <w:i w:val="false"/>
          <w:color w:val="000000"/>
          <w:sz w:val="28"/>
        </w:rPr>
        <w:t>
</w:t>
      </w:r>
      <w:r>
        <w:rPr>
          <w:rFonts w:ascii="Times New Roman"/>
          <w:b w:val="false"/>
          <w:i w:val="false"/>
          <w:color w:val="000000"/>
          <w:sz w:val="28"/>
        </w:rPr>
        <w:t>
      8) купелі екіорынды вагондар – жатуға арналған төменгі орындары немесе ярусты орналасқан дивандары бар 2 орынды купелі және отыруға арналған жұмсақ креслолары бар 4 орынды купелі вагон, вагон жалпы және жеке электрлік жарықтандырумен, ауаны желдету және баптау жүйесімен, дәретханалармен (дәретхана қағазы және сабынымен), ыстық және суық ауыз су резервуарымен, жеке радионүктемен, перде және шымылдықтың болуымен, дәліздерде және купеде кілемшелер мен ұзын кілемдер, шәй керек-жарақтары мен ыдыс-аяқ, төсек керек-жарақтары: 2 жастық, көрпе, жапқыш, тысы бар матрац; төсек-жаймалары: 2 жайма, 2 жастық тысы, 1 вафельді, 1 зығыр немесе түкті орамал және әрбір ұйықтайтын орынға екі-екіден сыртқы киімге арналған ілгіштермен жарақталған;</w:t>
      </w:r>
      <w:r>
        <w:br/>
      </w:r>
      <w:r>
        <w:rPr>
          <w:rFonts w:ascii="Times New Roman"/>
          <w:b w:val="false"/>
          <w:i w:val="false"/>
          <w:color w:val="000000"/>
          <w:sz w:val="28"/>
        </w:rPr>
        <w:t>
</w:t>
      </w:r>
      <w:r>
        <w:rPr>
          <w:rFonts w:ascii="Times New Roman"/>
          <w:b w:val="false"/>
          <w:i w:val="false"/>
          <w:color w:val="000000"/>
          <w:sz w:val="28"/>
        </w:rPr>
        <w:t>
      9) локомотив - энергия көзімен және қозғалтқышпен немесе тек қозғалтқышпен (электровозбен) жабдықталған темір жол көлік құралдарын жетекке алуға арналған темір жол көлік құралдары;</w:t>
      </w:r>
      <w:r>
        <w:br/>
      </w:r>
      <w:r>
        <w:rPr>
          <w:rFonts w:ascii="Times New Roman"/>
          <w:b w:val="false"/>
          <w:i w:val="false"/>
          <w:color w:val="000000"/>
          <w:sz w:val="28"/>
        </w:rPr>
        <w:t>
</w:t>
      </w:r>
      <w:r>
        <w:rPr>
          <w:rFonts w:ascii="Times New Roman"/>
          <w:b w:val="false"/>
          <w:i w:val="false"/>
          <w:color w:val="000000"/>
          <w:sz w:val="28"/>
        </w:rPr>
        <w:t>
      10) мейрамхана-вагондар – жолаушыларды жол жүру кезінде ыстық тамақпен қамтамасыз етуге арналған темір жол вагоны, жолаушылар пойызының құрамына қосылады;</w:t>
      </w:r>
      <w:r>
        <w:br/>
      </w:r>
      <w:r>
        <w:rPr>
          <w:rFonts w:ascii="Times New Roman"/>
          <w:b w:val="false"/>
          <w:i w:val="false"/>
          <w:color w:val="000000"/>
          <w:sz w:val="28"/>
        </w:rPr>
        <w:t>
</w:t>
      </w:r>
      <w:r>
        <w:rPr>
          <w:rFonts w:ascii="Times New Roman"/>
          <w:b w:val="false"/>
          <w:i w:val="false"/>
          <w:color w:val="000000"/>
          <w:sz w:val="28"/>
        </w:rPr>
        <w:t>
      11) өзге де жолаушылар вагоны – СВ-вагондар, екі не төрторынды купелер, плацкартты, жалпы және мейрамхана-вагондар анықтамасына жатпайтын кез келген вагондар (темір жол вагон-салондар, вагон-зертханалар, қызметтік және өзге де);</w:t>
      </w:r>
      <w:r>
        <w:br/>
      </w:r>
      <w:r>
        <w:rPr>
          <w:rFonts w:ascii="Times New Roman"/>
          <w:b w:val="false"/>
          <w:i w:val="false"/>
          <w:color w:val="000000"/>
          <w:sz w:val="28"/>
        </w:rPr>
        <w:t>
</w:t>
      </w:r>
      <w:r>
        <w:rPr>
          <w:rFonts w:ascii="Times New Roman"/>
          <w:b w:val="false"/>
          <w:i w:val="false"/>
          <w:color w:val="000000"/>
          <w:sz w:val="28"/>
        </w:rPr>
        <w:t>
      12) өзге де вагондарға кез-келген вагондар, атап айтқанда, жабық вагондар, үсті ашық вагондар немесе жайдақ вагондар анықтамасына енгізілмеген сұйық заттарды, газды, сондай-ақ ұнтақ тәрізді жүктерді тасымалдауға арналған мамандандырылған вагондар, сондай-ақ автомотрисалар мен сәлемдемелер тасымалдауға бейімделген автомотрисалардың тіркемелі вагондары жатады;</w:t>
      </w:r>
      <w:r>
        <w:br/>
      </w:r>
      <w:r>
        <w:rPr>
          <w:rFonts w:ascii="Times New Roman"/>
          <w:b w:val="false"/>
          <w:i w:val="false"/>
          <w:color w:val="000000"/>
          <w:sz w:val="28"/>
        </w:rPr>
        <w:t>
</w:t>
      </w:r>
      <w:r>
        <w:rPr>
          <w:rFonts w:ascii="Times New Roman"/>
          <w:b w:val="false"/>
          <w:i w:val="false"/>
          <w:color w:val="000000"/>
          <w:sz w:val="28"/>
        </w:rPr>
        <w:t>
      13) паровоз – пайдаланатын отын түріне қарамастан энергия көзі бу болып табылатын цилиндрлі немесе турбиндік локомотив;</w:t>
      </w:r>
      <w:r>
        <w:br/>
      </w:r>
      <w:r>
        <w:rPr>
          <w:rFonts w:ascii="Times New Roman"/>
          <w:b w:val="false"/>
          <w:i w:val="false"/>
          <w:color w:val="000000"/>
          <w:sz w:val="28"/>
        </w:rPr>
        <w:t>
</w:t>
      </w:r>
      <w:r>
        <w:rPr>
          <w:rFonts w:ascii="Times New Roman"/>
          <w:b w:val="false"/>
          <w:i w:val="false"/>
          <w:color w:val="000000"/>
          <w:sz w:val="28"/>
        </w:rPr>
        <w:t>
      14) плацкартты вагондар – отыруға арналған қатты орындары бар вагон, вагон жалпы және жеке электрлік жарықтандырумен, ауаны желдету жүйесімен, дәретханалармен (дәретхана қағазы және сабынымен), ыстық және суық ауыз су резервуарымен, жеке радионүктемен, терезеде шымылдықтың барымен, дәліздерде және купеде кілемшелер мен ұзын кілемдер, шәй керек-жарақтары мен ыдыс-аяқ, төсек керек-жарақтары (жастық, көрпе, тысы бар матрац), төсек-жаймалары (2 жайма, 1 жастық тысы, 1 орамал);</w:t>
      </w:r>
      <w:r>
        <w:br/>
      </w:r>
      <w:r>
        <w:rPr>
          <w:rFonts w:ascii="Times New Roman"/>
          <w:b w:val="false"/>
          <w:i w:val="false"/>
          <w:color w:val="000000"/>
          <w:sz w:val="28"/>
        </w:rPr>
        <w:t>
</w:t>
      </w:r>
      <w:r>
        <w:rPr>
          <w:rFonts w:ascii="Times New Roman"/>
          <w:b w:val="false"/>
          <w:i w:val="false"/>
          <w:color w:val="000000"/>
          <w:sz w:val="28"/>
        </w:rPr>
        <w:t>
      15) СВ–вагондар – жұмсақ дивандары төменде орналастырылған, реттеу құрылғысы бар отыруға арналған жұмсақ креслолары бар 2 орынды купелі вагон (бұдан әрі – СВ), жалпы және жеке электрлік жарықтандырумен, ауаны желдету және баптау жүйесімен, дәретханалармен (дәретхана қағазы және сабынымен), ыстық және суық ауыз су резервуарымен, жеке радионүктемен, купеде бейне және телеаппаратурамен, жолсерікті шақыру батырмасымен жабдықталған, себезгі кабинкасы және тұрмыстық бұрыштың (екі купеге бір кабинкадан болуы мүмкін), перде және шымылдық, дәліздерде және купеде кілемшелер мен ұзын кілемдер, шәй керек-жарақтары мен ыдыс-аяқ, алмалы мүкәммал жиынтықтары, түсі мен суреті бойынша айырмашылығы жоқ төсек керек-жарақтары (2 жастық, көрпе, жапқыш, тысы бар матрац), төсек-жаймалары (2 жайма, 2 жастық тысы, 1 вафельді, 1 зығыр немесе түкті орамал) және әрбір ұйықтайтын орынға екі-екіден сыртқы киімге арналған ілгіштер бар;</w:t>
      </w:r>
      <w:r>
        <w:br/>
      </w:r>
      <w:r>
        <w:rPr>
          <w:rFonts w:ascii="Times New Roman"/>
          <w:b w:val="false"/>
          <w:i w:val="false"/>
          <w:color w:val="000000"/>
          <w:sz w:val="28"/>
        </w:rPr>
        <w:t>
</w:t>
      </w:r>
      <w:r>
        <w:rPr>
          <w:rFonts w:ascii="Times New Roman"/>
          <w:b w:val="false"/>
          <w:i w:val="false"/>
          <w:color w:val="000000"/>
          <w:sz w:val="28"/>
        </w:rPr>
        <w:t>
      16) темір жол әкімшілігі – темір жол көлігін басқару саласында мемлекеттің атқарушы органын ұсынатын және халықаралық ұйымдарда өз өкілеттілігінің шегінде елдің заңнамасымен белгіленген тәртіпте мемлекеттің мүдделерін білдіретін ұйым;</w:t>
      </w:r>
      <w:r>
        <w:br/>
      </w:r>
      <w:r>
        <w:rPr>
          <w:rFonts w:ascii="Times New Roman"/>
          <w:b w:val="false"/>
          <w:i w:val="false"/>
          <w:color w:val="000000"/>
          <w:sz w:val="28"/>
        </w:rPr>
        <w:t>
</w:t>
      </w:r>
      <w:r>
        <w:rPr>
          <w:rFonts w:ascii="Times New Roman"/>
          <w:b w:val="false"/>
          <w:i w:val="false"/>
          <w:color w:val="000000"/>
          <w:sz w:val="28"/>
        </w:rPr>
        <w:t>
      17) темір жол көлік құралдары - тек рельспен жүретін жылжымалы құрам. Олар тартатын көлік құралдары (локомотивтер және автомотрисалар) және сүйрейтін көлік құралдары (жолаушылар вагондары, тіркеме вагондар, мотор-вагонды поездар, жүк және тауар вагондары) болып бөлінеді;</w:t>
      </w:r>
      <w:r>
        <w:br/>
      </w:r>
      <w:r>
        <w:rPr>
          <w:rFonts w:ascii="Times New Roman"/>
          <w:b w:val="false"/>
          <w:i w:val="false"/>
          <w:color w:val="000000"/>
          <w:sz w:val="28"/>
        </w:rPr>
        <w:t>
</w:t>
      </w:r>
      <w:r>
        <w:rPr>
          <w:rFonts w:ascii="Times New Roman"/>
          <w:b w:val="false"/>
          <w:i w:val="false"/>
          <w:color w:val="000000"/>
          <w:sz w:val="28"/>
        </w:rPr>
        <w:t>
      18) төрторынды купелі вагондар – жатуға арналған қатты орындары бар 4 орынды купелі вагон, вагон жалпы және жеке электрлік жарықтандырумен, ауаны желдету және баптау жүйесімен, дәретханалармен (дәретхана қағазы және сабынымен), ыстық және суық ауыз су резервуарымен, жеке радионүктемен, перде және шымылдық, дәліздерде және купеде кілемшелер мен ұзын кілемдер, шәй керек-жарақтары мен ыдыс-аяқ, төсек керек-жарақтары: 2 жайма, 1 жастық тысы, 1 вафельді, 1 зығыр немесе түкті орамал, жастық, көрпе, тысы бар матрац және әрбір ұйықтайтын орынға екі-екіден сыртқы киімге арналған ілгіштермен жабдықталады;</w:t>
      </w:r>
      <w:r>
        <w:br/>
      </w:r>
      <w:r>
        <w:rPr>
          <w:rFonts w:ascii="Times New Roman"/>
          <w:b w:val="false"/>
          <w:i w:val="false"/>
          <w:color w:val="000000"/>
          <w:sz w:val="28"/>
        </w:rPr>
        <w:t>
</w:t>
      </w:r>
      <w:r>
        <w:rPr>
          <w:rFonts w:ascii="Times New Roman"/>
          <w:b w:val="false"/>
          <w:i w:val="false"/>
          <w:color w:val="000000"/>
          <w:sz w:val="28"/>
        </w:rPr>
        <w:t>
      19) темір жол көлігінің қызметтерін жеткізуші кәсіпорындар – вагондар (контейнерлер), локомотивті тартқыштары операторларының қызметтерін және ұлттық тасымалдаушылар қызметтерін көрсететін темір жол кәсіпорындары;</w:t>
      </w:r>
      <w:r>
        <w:br/>
      </w:r>
      <w:r>
        <w:rPr>
          <w:rFonts w:ascii="Times New Roman"/>
          <w:b w:val="false"/>
          <w:i w:val="false"/>
          <w:color w:val="000000"/>
          <w:sz w:val="28"/>
        </w:rPr>
        <w:t>
</w:t>
      </w:r>
      <w:r>
        <w:rPr>
          <w:rFonts w:ascii="Times New Roman"/>
          <w:b w:val="false"/>
          <w:i w:val="false"/>
          <w:color w:val="000000"/>
          <w:sz w:val="28"/>
        </w:rPr>
        <w:t>
      20) темір жол көлігі қызметін тұтынушы-кәсіпорындар - темір жол көлігі саласындағы қызметтерді пайдаланатын, бірақ қызметтерінің негізгі түрі экономикалық қызмет түрінің жалпы жіктеуіші 49.1 және 49.2 - кодтарына жатпайтын және темір жол көлігі қызметін жеткізуші кәсіпорындарға жатпайтын барлық заңды тұлғалар;</w:t>
      </w:r>
      <w:r>
        <w:br/>
      </w:r>
      <w:r>
        <w:rPr>
          <w:rFonts w:ascii="Times New Roman"/>
          <w:b w:val="false"/>
          <w:i w:val="false"/>
          <w:color w:val="000000"/>
          <w:sz w:val="28"/>
        </w:rPr>
        <w:t>
</w:t>
      </w:r>
      <w:r>
        <w:rPr>
          <w:rFonts w:ascii="Times New Roman"/>
          <w:b w:val="false"/>
          <w:i w:val="false"/>
          <w:color w:val="000000"/>
          <w:sz w:val="28"/>
        </w:rPr>
        <w:t>
      21) тепловоз - орнатылған беріліс типіне қарамастан дизельді қозғалтқышпен жабдықталған локомотив. Алайда байланыс сымы немесе байланыс рельсі бойынша жеткізілетін электр энергиясын алу үшін жабдықталған дизель - электрлік локомотивтер электровоз санатына жатады;</w:t>
      </w:r>
      <w:r>
        <w:br/>
      </w:r>
      <w:r>
        <w:rPr>
          <w:rFonts w:ascii="Times New Roman"/>
          <w:b w:val="false"/>
          <w:i w:val="false"/>
          <w:color w:val="000000"/>
          <w:sz w:val="28"/>
        </w:rPr>
        <w:t>
</w:t>
      </w:r>
      <w:r>
        <w:rPr>
          <w:rFonts w:ascii="Times New Roman"/>
          <w:b w:val="false"/>
          <w:i w:val="false"/>
          <w:color w:val="000000"/>
          <w:sz w:val="28"/>
        </w:rPr>
        <w:t>
      22) үсті ашық вагон - биіктігі 60 см-ден астам қайырмасыз ернеулері бар шатырсыз, кәдімгі немесе мамандандырылған вагон;</w:t>
      </w:r>
      <w:r>
        <w:br/>
      </w:r>
      <w:r>
        <w:rPr>
          <w:rFonts w:ascii="Times New Roman"/>
          <w:b w:val="false"/>
          <w:i w:val="false"/>
          <w:color w:val="000000"/>
          <w:sz w:val="28"/>
        </w:rPr>
        <w:t>
</w:t>
      </w:r>
      <w:r>
        <w:rPr>
          <w:rFonts w:ascii="Times New Roman"/>
          <w:b w:val="false"/>
          <w:i w:val="false"/>
          <w:color w:val="000000"/>
          <w:sz w:val="28"/>
        </w:rPr>
        <w:t>
      23) электровоз - бір немесе бірнеше электр қозғалтқышы бар локомотив, ол байланыс сым немесе рельс бойынша жеткізілетін немесе локомотивтегі аккумуляторлар арқылы келетін электр тоғымен қоректенеді. Электровоз санаттарына осындай тәсілмен жабдықталған, сондай-ақ тоқты байланыс сымынан немесе байланыс рельсінен алуға болмайтын кезде электр қозғалтқыш тоғымен қоректену үшін энергетикалық қондырғымен (дизельді немесе өзге) жабдықталған локомотивтер жатады.</w:t>
      </w:r>
      <w:r>
        <w:br/>
      </w:r>
      <w:r>
        <w:rPr>
          <w:rFonts w:ascii="Times New Roman"/>
          <w:b w:val="false"/>
          <w:i w:val="false"/>
          <w:color w:val="000000"/>
          <w:sz w:val="28"/>
        </w:rPr>
        <w:t>
</w:t>
      </w:r>
      <w:r>
        <w:rPr>
          <w:rFonts w:ascii="Times New Roman"/>
          <w:b w:val="false"/>
          <w:i w:val="false"/>
          <w:color w:val="000000"/>
          <w:sz w:val="28"/>
        </w:rPr>
        <w:t>
      3. Мына көлік құралдары есепке алынады:</w:t>
      </w:r>
      <w:r>
        <w:br/>
      </w:r>
      <w:r>
        <w:rPr>
          <w:rFonts w:ascii="Times New Roman"/>
          <w:b w:val="false"/>
          <w:i w:val="false"/>
          <w:color w:val="000000"/>
          <w:sz w:val="28"/>
        </w:rPr>
        <w:t>
</w:t>
      </w:r>
      <w:r>
        <w:rPr>
          <w:rFonts w:ascii="Times New Roman"/>
          <w:b w:val="false"/>
          <w:i w:val="false"/>
          <w:color w:val="000000"/>
          <w:sz w:val="28"/>
        </w:rPr>
        <w:t>
      1) негізгі темір жол кәсіпорындарына жататын барлық темір жол көлік құралдары, сондай-ақ жөндеудегі және жөндеу кезегінде тұрған немесе паркте жұмыс істейтін немесе жұмыс істемейтін қалпында сақталған көлік құралдарын қоса осы кәсіпорындар жалдауға алған және олардың тікелей иелігінде болатын құралдар; жүйе иелігіндегі шетелдік көлік құралдары, шетелде кәдуілгі пайдалану тәртібінде уақытша болатын немесе қосалқы темір жол кәсіпорындары желісінде болатын басқа темір жол әкімшіліктерінің көлік құралдары да енгізіледі;</w:t>
      </w:r>
      <w:r>
        <w:br/>
      </w:r>
      <w:r>
        <w:rPr>
          <w:rFonts w:ascii="Times New Roman"/>
          <w:b w:val="false"/>
          <w:i w:val="false"/>
          <w:color w:val="000000"/>
          <w:sz w:val="28"/>
        </w:rPr>
        <w:t>
</w:t>
      </w:r>
      <w:r>
        <w:rPr>
          <w:rFonts w:ascii="Times New Roman"/>
          <w:b w:val="false"/>
          <w:i w:val="false"/>
          <w:color w:val="000000"/>
          <w:sz w:val="28"/>
        </w:rPr>
        <w:t>
      2) жеке иеленушілерге тиісті тауар вагондары, яғни негізгі темір жол кәсіпорындарының иелігінде емес, бірақ тіркелген және осы кәсіпорындар арнайы шарттарды бұзбай тасымалдауға жіберілген тауар вагондары, сондай-ақ осы темір жол кәсіпорындары жеке иеленушілерге жалға берген және жеке иеленушілерге тиісті тауар вагондары ретінде пайдаланылатын тауар вагондары жатады.</w:t>
      </w:r>
      <w:r>
        <w:br/>
      </w:r>
      <w:r>
        <w:rPr>
          <w:rFonts w:ascii="Times New Roman"/>
          <w:b w:val="false"/>
          <w:i w:val="false"/>
          <w:color w:val="000000"/>
          <w:sz w:val="28"/>
        </w:rPr>
        <w:t>
</w:t>
      </w:r>
      <w:r>
        <w:rPr>
          <w:rFonts w:ascii="Times New Roman"/>
          <w:b w:val="false"/>
          <w:i w:val="false"/>
          <w:color w:val="000000"/>
          <w:sz w:val="28"/>
        </w:rPr>
        <w:t>
      Негізгі темір жол кәсіпорындарындағы статистикалық деректерден оның иелігіндегі емес көлік құралдары алынып тасталады:</w:t>
      </w:r>
      <w:r>
        <w:br/>
      </w:r>
      <w:r>
        <w:rPr>
          <w:rFonts w:ascii="Times New Roman"/>
          <w:b w:val="false"/>
          <w:i w:val="false"/>
          <w:color w:val="000000"/>
          <w:sz w:val="28"/>
        </w:rPr>
        <w:t>
</w:t>
      </w:r>
      <w:r>
        <w:rPr>
          <w:rFonts w:ascii="Times New Roman"/>
          <w:b w:val="false"/>
          <w:i w:val="false"/>
          <w:color w:val="000000"/>
          <w:sz w:val="28"/>
        </w:rPr>
        <w:t>
      негізгі темір жол кәсіпорындарының темір жол желісінде кәдуілгі пайдалану тәртібінде уақытша болатын басқа темір жолы әкімшіліктерінің немесе темір жол кәсіпорындарының көлік құралдары;</w:t>
      </w:r>
      <w:r>
        <w:br/>
      </w:r>
      <w:r>
        <w:rPr>
          <w:rFonts w:ascii="Times New Roman"/>
          <w:b w:val="false"/>
          <w:i w:val="false"/>
          <w:color w:val="000000"/>
          <w:sz w:val="28"/>
        </w:rPr>
        <w:t>
</w:t>
      </w:r>
      <w:r>
        <w:rPr>
          <w:rFonts w:ascii="Times New Roman"/>
          <w:b w:val="false"/>
          <w:i w:val="false"/>
          <w:color w:val="000000"/>
          <w:sz w:val="28"/>
        </w:rPr>
        <w:t>
      жалға берілген немесе қандай да бір себептерге байланысты басқа темір жол кәсіпорындарының иелігіне берілген көлік құралдары;</w:t>
      </w:r>
      <w:r>
        <w:br/>
      </w:r>
      <w:r>
        <w:rPr>
          <w:rFonts w:ascii="Times New Roman"/>
          <w:b w:val="false"/>
          <w:i w:val="false"/>
          <w:color w:val="000000"/>
          <w:sz w:val="28"/>
        </w:rPr>
        <w:t>
</w:t>
      </w:r>
      <w:r>
        <w:rPr>
          <w:rFonts w:ascii="Times New Roman"/>
          <w:b w:val="false"/>
          <w:i w:val="false"/>
          <w:color w:val="000000"/>
          <w:sz w:val="28"/>
        </w:rPr>
        <w:t>
      тек технологиялық тасымалдаулар үшін резервте тұрған немесе бұзылатын немесе есептен шығарылатын көлік құралдары.</w:t>
      </w:r>
      <w:r>
        <w:br/>
      </w:r>
      <w:r>
        <w:rPr>
          <w:rFonts w:ascii="Times New Roman"/>
          <w:b w:val="false"/>
          <w:i w:val="false"/>
          <w:color w:val="000000"/>
          <w:sz w:val="28"/>
        </w:rPr>
        <w:t>
</w:t>
      </w:r>
      <w:r>
        <w:rPr>
          <w:rFonts w:ascii="Times New Roman"/>
          <w:b w:val="false"/>
          <w:i w:val="false"/>
          <w:color w:val="000000"/>
          <w:sz w:val="28"/>
        </w:rPr>
        <w:t>
      Локомотив паркі электровоздардан, тепловоздардан және паровоздардан тұрады.</w:t>
      </w:r>
      <w:r>
        <w:br/>
      </w:r>
      <w:r>
        <w:rPr>
          <w:rFonts w:ascii="Times New Roman"/>
          <w:b w:val="false"/>
          <w:i w:val="false"/>
          <w:color w:val="000000"/>
          <w:sz w:val="28"/>
        </w:rPr>
        <w:t>
</w:t>
      </w:r>
      <w:r>
        <w:rPr>
          <w:rFonts w:ascii="Times New Roman"/>
          <w:b w:val="false"/>
          <w:i w:val="false"/>
          <w:color w:val="000000"/>
          <w:sz w:val="28"/>
        </w:rPr>
        <w:t>
      Мотор - вагонды жылжымалы құрам жеке ескеріледі - электрлі поездар мен дизельді-поездар, сондай-ақ автомотрисалар қалыптасатын моторлы және тіркемелі вагондар. Локомотивтер, автомотрисалар және вагондар бойынша деректер бірлікпен келтіріледі. Сонымен қоса, локомотивтер мен автомотрисалар бойынша олардың қуаты мың кВт-пен, ал жүк вагондары бойынша - олардың жүк көтерімділігі мың тоннамен келтіріледі.</w:t>
      </w:r>
      <w:r>
        <w:br/>
      </w:r>
      <w:r>
        <w:rPr>
          <w:rFonts w:ascii="Times New Roman"/>
          <w:b w:val="false"/>
          <w:i w:val="false"/>
          <w:color w:val="000000"/>
          <w:sz w:val="28"/>
        </w:rPr>
        <w:t>
</w:t>
      </w:r>
      <w:r>
        <w:rPr>
          <w:rFonts w:ascii="Times New Roman"/>
          <w:b w:val="false"/>
          <w:i w:val="false"/>
          <w:color w:val="000000"/>
          <w:sz w:val="28"/>
        </w:rPr>
        <w:t>
      Локомотивтердің әртүрлі санатын (электровоздар, тепловоздар) анықтау автомотрисаларға тиісті өзгерістермен қолданылады. Механикалық көлік құралдары статистикасында әрбір автомотриса ажыратылмайтын секцияда жеке ескеріледі, жолаушылар көлік құралдары мен жүк көлік құралдары статистикасында жолаушыларды немесе жүктерді тасымалдау үшін жабдықталған әрбір шанақ бір бірлік ретінде ескеріледі.</w:t>
      </w:r>
      <w:r>
        <w:br/>
      </w:r>
      <w:r>
        <w:rPr>
          <w:rFonts w:ascii="Times New Roman"/>
          <w:b w:val="false"/>
          <w:i w:val="false"/>
          <w:color w:val="000000"/>
          <w:sz w:val="28"/>
        </w:rPr>
        <w:t>
</w:t>
      </w:r>
      <w:r>
        <w:rPr>
          <w:rFonts w:ascii="Times New Roman"/>
          <w:b w:val="false"/>
          <w:i w:val="false"/>
          <w:color w:val="000000"/>
          <w:sz w:val="28"/>
        </w:rPr>
        <w:t>
      Екі-үш секциялы локомотивтің дербес жұмыс істей алса әр секциясы физикалық бірлік ретінде қабылданады.</w:t>
      </w:r>
      <w:r>
        <w:br/>
      </w:r>
      <w:r>
        <w:rPr>
          <w:rFonts w:ascii="Times New Roman"/>
          <w:b w:val="false"/>
          <w:i w:val="false"/>
          <w:color w:val="000000"/>
          <w:sz w:val="28"/>
        </w:rPr>
        <w:t>
</w:t>
      </w:r>
      <w:r>
        <w:rPr>
          <w:rFonts w:ascii="Times New Roman"/>
          <w:b w:val="false"/>
          <w:i w:val="false"/>
          <w:color w:val="000000"/>
          <w:sz w:val="28"/>
        </w:rPr>
        <w:t>
      Мотор-вагонды жылжымалы құрамның әрбір локомотиві және әрбір бірлігі темір жолдың біреуіне тіркеледі. Аталған жолға тіркелген, оның аты-жөніне ие және оның балансында тұратын барлық локомотивтер жолдың мүліктік паркін құрайды.</w:t>
      </w:r>
      <w:r>
        <w:br/>
      </w:r>
      <w:r>
        <w:rPr>
          <w:rFonts w:ascii="Times New Roman"/>
          <w:b w:val="false"/>
          <w:i w:val="false"/>
          <w:color w:val="000000"/>
          <w:sz w:val="28"/>
        </w:rPr>
        <w:t>
</w:t>
      </w:r>
      <w:r>
        <w:rPr>
          <w:rFonts w:ascii="Times New Roman"/>
          <w:b w:val="false"/>
          <w:i w:val="false"/>
          <w:color w:val="000000"/>
          <w:sz w:val="28"/>
        </w:rPr>
        <w:t>
      Жүк вагондарының нақты бары жыл сайын вагондарды түгендеу арқылы анықталады. Оның нәтижесі бойынша нақты вагондар саны анықталып, сол бойынша келесі кезеңдегі ағымдағы есеп жүргізіледі.</w:t>
      </w:r>
      <w:r>
        <w:br/>
      </w:r>
      <w:r>
        <w:rPr>
          <w:rFonts w:ascii="Times New Roman"/>
          <w:b w:val="false"/>
          <w:i w:val="false"/>
          <w:color w:val="000000"/>
          <w:sz w:val="28"/>
        </w:rPr>
        <w:t>
</w:t>
      </w:r>
      <w:r>
        <w:rPr>
          <w:rFonts w:ascii="Times New Roman"/>
          <w:b w:val="false"/>
          <w:i w:val="false"/>
          <w:color w:val="000000"/>
          <w:sz w:val="28"/>
        </w:rPr>
        <w:t>
      Осы есепте өз меншігіндегі вагондардан басқа темір жол көлігі қызметін тұтынушы-кәсіпорындар жататын вагондар, яғни осы жолға жатпайтын, бірақ оған темір жол көлігі қызметін тұтынушы-кәсіпорындар тіркеген вагондар ескеріледі.</w:t>
      </w:r>
      <w:r>
        <w:br/>
      </w:r>
      <w:r>
        <w:rPr>
          <w:rFonts w:ascii="Times New Roman"/>
          <w:b w:val="false"/>
          <w:i w:val="false"/>
          <w:color w:val="000000"/>
          <w:sz w:val="28"/>
        </w:rPr>
        <w:t>
</w:t>
      </w:r>
      <w:r>
        <w:rPr>
          <w:rFonts w:ascii="Times New Roman"/>
          <w:b w:val="false"/>
          <w:i w:val="false"/>
          <w:color w:val="000000"/>
          <w:sz w:val="28"/>
        </w:rPr>
        <w:t>
      Жолаушыларды тасымалдауға арналған ажыратылмайтын секцияның әрбір жеке көлік құралы қоса жолаушылар темір жол көлік құралы ретінде ескеріледі.</w:t>
      </w:r>
      <w:r>
        <w:br/>
      </w:r>
      <w:r>
        <w:rPr>
          <w:rFonts w:ascii="Times New Roman"/>
          <w:b w:val="false"/>
          <w:i w:val="false"/>
          <w:color w:val="000000"/>
          <w:sz w:val="28"/>
        </w:rPr>
        <w:t>
</w:t>
      </w:r>
      <w:r>
        <w:rPr>
          <w:rFonts w:ascii="Times New Roman"/>
          <w:b w:val="false"/>
          <w:i w:val="false"/>
          <w:color w:val="000000"/>
          <w:sz w:val="28"/>
        </w:rPr>
        <w:t>
      Жолаушылар вагондарының нақты бары темір жолдардағы тіркелу депосы бойынша ескеріледі. Жолаушылар вагондары паркінің есебі тасымалдау түрі бойынша бөлімшелермен нақты бірлікте жүргізіледі: жолаушыларды және қол жүктерін тасымалдау үшін, почтаны тасымалдау үшін, жолжүктерін және жүк - жолжүктерін тасымалдау үшін; өзгелері (мейрамханалар, зертханалар, қызметтік тағы басқа). Жолаушыларды тасымалдауға арналған вагондар жабдықталуына байланысты жұмсақ, жұмсақ-қатқыл, қатқыл, купелі, ашық қатқыл, облысаралық орындықтары бар болып бөлінеді. Жолаушылар көлік құралының сыйымдылығы - мақсатқа сай пайдаланылған жағдайда жолаушылар көлік құралындағы отыратын және жататын орындар саны; түрегеп тұратын жолаушылар үшін рұқсат етілген орын саны.</w:t>
      </w:r>
      <w:r>
        <w:br/>
      </w:r>
      <w:r>
        <w:rPr>
          <w:rFonts w:ascii="Times New Roman"/>
          <w:b w:val="false"/>
          <w:i w:val="false"/>
          <w:color w:val="000000"/>
          <w:sz w:val="28"/>
        </w:rPr>
        <w:t>
</w:t>
      </w:r>
      <w:r>
        <w:rPr>
          <w:rFonts w:ascii="Times New Roman"/>
          <w:b w:val="false"/>
          <w:i w:val="false"/>
          <w:color w:val="000000"/>
          <w:sz w:val="28"/>
        </w:rPr>
        <w:t>
      Жолаушылар үшін бір немесе бірнеше купесі болатын көлік құралдары жолжүк ретінде емес, жолаушылар вагондары ретінде ескерілуі тиіс. Темір жол кәсіпорындары меншігіндегі почта вагондары багаж вагондары болып саналады, егер оларда жолаушылар купесі болмаса.</w:t>
      </w:r>
      <w:r>
        <w:br/>
      </w:r>
      <w:r>
        <w:rPr>
          <w:rFonts w:ascii="Times New Roman"/>
          <w:b w:val="false"/>
          <w:i w:val="false"/>
          <w:color w:val="000000"/>
          <w:sz w:val="28"/>
        </w:rPr>
        <w:t>
</w:t>
      </w:r>
      <w:r>
        <w:rPr>
          <w:rFonts w:ascii="Times New Roman"/>
          <w:b w:val="false"/>
          <w:i w:val="false"/>
          <w:color w:val="000000"/>
          <w:sz w:val="28"/>
        </w:rPr>
        <w:t>
      Жолаушылар, багаж және жүк вагондары (оның ішінде олардың түрлері бойынша) бойынша көрсеткіштер бүтін сандарда толтыру тиіс, қалған көрсеткіштерді – үтірден кейін бір санмен толтыру тиіс.</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бөлім «Түрлері бойынша локомотивтер мен автомотрисалардың бар-жоғы».</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2-7 әрбір жол үшін</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2-4 жолдар әрбір баған үшін</w:t>
      </w:r>
      <w:r>
        <w:br/>
      </w:r>
      <w:r>
        <w:rPr>
          <w:rFonts w:ascii="Times New Roman"/>
          <w:b w:val="false"/>
          <w:i w:val="false"/>
          <w:color w:val="000000"/>
          <w:sz w:val="28"/>
        </w:rPr>
        <w:t>
</w:t>
      </w:r>
      <w:r>
        <w:rPr>
          <w:rFonts w:ascii="Times New Roman"/>
          <w:b w:val="false"/>
          <w:i w:val="false"/>
          <w:color w:val="000000"/>
          <w:sz w:val="28"/>
        </w:rPr>
        <w:t xml:space="preserve">
      5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6-8 жолдар әрбір баған үшін</w:t>
      </w:r>
      <w:r>
        <w:br/>
      </w:r>
      <w:r>
        <w:rPr>
          <w:rFonts w:ascii="Times New Roman"/>
          <w:b w:val="false"/>
          <w:i w:val="false"/>
          <w:color w:val="000000"/>
          <w:sz w:val="28"/>
        </w:rPr>
        <w:t>
</w:t>
      </w:r>
      <w:r>
        <w:rPr>
          <w:rFonts w:ascii="Times New Roman"/>
          <w:b w:val="false"/>
          <w:i w:val="false"/>
          <w:color w:val="000000"/>
          <w:sz w:val="28"/>
        </w:rPr>
        <w:t>
      2) 2 бөлім «Түрлері бойынша жолаушылар вагондарының бар-жоғы».</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2-7 бағандар әрбір жол үшін</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2-8 жолдар әрбір баған үшін</w:t>
      </w:r>
      <w:r>
        <w:br/>
      </w:r>
      <w:r>
        <w:rPr>
          <w:rFonts w:ascii="Times New Roman"/>
          <w:b w:val="false"/>
          <w:i w:val="false"/>
          <w:color w:val="000000"/>
          <w:sz w:val="28"/>
        </w:rPr>
        <w:t>
</w:t>
      </w:r>
      <w:r>
        <w:rPr>
          <w:rFonts w:ascii="Times New Roman"/>
          <w:b w:val="false"/>
          <w:i w:val="false"/>
          <w:color w:val="000000"/>
          <w:sz w:val="28"/>
        </w:rPr>
        <w:t>
      3) 3 бөлім «Багаж вагондарының бар-жоғы».</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2-7 бағандар</w:t>
      </w:r>
      <w:r>
        <w:br/>
      </w:r>
      <w:r>
        <w:rPr>
          <w:rFonts w:ascii="Times New Roman"/>
          <w:b w:val="false"/>
          <w:i w:val="false"/>
          <w:color w:val="000000"/>
          <w:sz w:val="28"/>
        </w:rPr>
        <w:t>
</w:t>
      </w:r>
      <w:r>
        <w:rPr>
          <w:rFonts w:ascii="Times New Roman"/>
          <w:b w:val="false"/>
          <w:i w:val="false"/>
          <w:color w:val="000000"/>
          <w:sz w:val="28"/>
        </w:rPr>
        <w:t>
      4) 4 бөлім «Темір жол көлігінің қызметтерін жеткізуші кәсіпорындарға тиесілі жүк вагондарының бар-жоғы».</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2-7 бағандар әрбір жол үшін</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2-7 жолдар әрбір баған үшін</w:t>
      </w:r>
      <w:r>
        <w:br/>
      </w:r>
      <w:r>
        <w:rPr>
          <w:rFonts w:ascii="Times New Roman"/>
          <w:b w:val="false"/>
          <w:i w:val="false"/>
          <w:color w:val="000000"/>
          <w:sz w:val="28"/>
        </w:rPr>
        <w:t>
</w:t>
      </w:r>
      <w:r>
        <w:rPr>
          <w:rFonts w:ascii="Times New Roman"/>
          <w:b w:val="false"/>
          <w:i w:val="false"/>
          <w:color w:val="000000"/>
          <w:sz w:val="28"/>
        </w:rPr>
        <w:t>
      5) 5 бөлім «Темір жол көлігінің қызметтерін тұтынушы кәсіпорындарға тиесілі жүк вагондарының бар-жоғы».</w:t>
      </w:r>
      <w:r>
        <w:br/>
      </w:r>
      <w:r>
        <w:rPr>
          <w:rFonts w:ascii="Times New Roman"/>
          <w:b w:val="false"/>
          <w:i w:val="false"/>
          <w:color w:val="000000"/>
          <w:sz w:val="28"/>
        </w:rPr>
        <w:t>
</w:t>
      </w:r>
      <w:r>
        <w:rPr>
          <w:rFonts w:ascii="Times New Roman"/>
          <w:b w:val="false"/>
          <w:i w:val="false"/>
          <w:color w:val="000000"/>
          <w:sz w:val="28"/>
        </w:rPr>
        <w:t xml:space="preserve">
      1 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2-7 бағандар әрбір жол үшін.</w:t>
      </w:r>
    </w:p>
    <w:bookmarkEnd w:id="100"/>
    <w:bookmarkStart w:name="z722"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933"/>
        <w:gridCol w:w="2950"/>
        <w:gridCol w:w="2314"/>
        <w:gridCol w:w="123"/>
        <w:gridCol w:w="259"/>
        <w:gridCol w:w="1397"/>
        <w:gridCol w:w="1194"/>
        <w:gridCol w:w="1194"/>
        <w:gridCol w:w="1194"/>
        <w:gridCol w:w="1196"/>
        <w:gridCol w:w="277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25-қосымша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25</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980"/>
              <w:gridCol w:w="980"/>
              <w:gridCol w:w="980"/>
              <w:gridCol w:w="980"/>
              <w:gridCol w:w="297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0871104</w:t>
            </w:r>
            <w:r>
              <w:br/>
            </w:r>
            <w:r>
              <w:rPr>
                <w:rFonts w:ascii="Times New Roman"/>
                <w:b w:val="false"/>
                <w:i w:val="false"/>
                <w:color w:val="000000"/>
                <w:sz w:val="20"/>
              </w:rPr>
              <w:t>
</w:t>
            </w:r>
            <w:r>
              <w:rPr>
                <w:rFonts w:ascii="Times New Roman"/>
                <w:b w:val="false"/>
                <w:i w:val="false"/>
                <w:color w:val="000000"/>
                <w:sz w:val="20"/>
              </w:rPr>
              <w:t>Код статистической формы 0871104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Қатынас түрлері бойынша әуе көлігінің қызметтері туралы есеп</w:t>
            </w:r>
            <w:r>
              <w:br/>
            </w:r>
            <w:r>
              <w:rPr>
                <w:rFonts w:ascii="Times New Roman"/>
                <w:b/>
                <w:i w:val="false"/>
                <w:color w:val="000000"/>
              </w:rPr>
              <w:t>
Отчет об услугах воздушного транспорта по видам сообщений</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(әуе)</w:t>
            </w:r>
            <w:r>
              <w:br/>
            </w:r>
            <w:r>
              <w:rPr>
                <w:rFonts w:ascii="Times New Roman"/>
                <w:b w:val="false"/>
                <w:i w:val="false"/>
                <w:color w:val="000000"/>
                <w:sz w:val="20"/>
              </w:rPr>
              <w:t>
</w:t>
            </w:r>
            <w:r>
              <w:rPr>
                <w:rFonts w:ascii="Times New Roman"/>
                <w:b w:val="false"/>
                <w:i w:val="false"/>
                <w:color w:val="000000"/>
                <w:sz w:val="20"/>
              </w:rPr>
              <w:t>2-ТР (авиа)</w:t>
            </w:r>
          </w:p>
        </w:tc>
        <w:tc>
          <w:tcPr>
            <w:tcW w:w="0" w:type="auto"/>
            <w:gridSpan w:val="9"/>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517"/>
              <w:gridCol w:w="1517"/>
              <w:gridCol w:w="1517"/>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коды 51.1) және жүк әуе көлігі мен ғарыш көлік жүйесі (Экономикалық қызмет түрлерінің жалпы жіктеуішінің коды 51.2) болып табылатын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обособсленные подразделения, независимо от численности, с основным видом деятельности – воздушный пассажирский транспорт (код Общего классификатора видов экономической деятельности 51.1) и воздушный грузовой транспорт и транспортная космическая система (код Общего классификатора видов экономической деятельности 51.2).</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1"/>
    <w:bookmarkStart w:name="z723" w:id="102"/>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639"/>
        <w:gridCol w:w="2205"/>
        <w:gridCol w:w="2184"/>
        <w:gridCol w:w="2395"/>
      </w:tblGrid>
      <w:tr>
        <w:trPr>
          <w:trHeight w:val="103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103"/>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618"/>
        <w:gridCol w:w="2205"/>
        <w:gridCol w:w="2163"/>
        <w:gridCol w:w="2437"/>
      </w:tblGrid>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грузов, багажа, грузобагажа, тонн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5" w:id="104"/>
    <w:p>
      <w:pPr>
        <w:spacing w:after="0"/>
        <w:ind w:left="0"/>
        <w:jc w:val="both"/>
      </w:pPr>
      <w:r>
        <w:rPr>
          <w:rFonts w:ascii="Times New Roman"/>
          <w:b w:val="false"/>
          <w:i w:val="false"/>
          <w:color w:val="000000"/>
          <w:sz w:val="28"/>
        </w:rPr>
        <w:t>
3. Қатынас түрлері бойынша жүк тасымалдау көлемін түрлері бойынша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614"/>
        <w:gridCol w:w="1559"/>
        <w:gridCol w:w="1177"/>
        <w:gridCol w:w="1350"/>
        <w:gridCol w:w="1175"/>
        <w:gridCol w:w="2039"/>
        <w:gridCol w:w="2405"/>
      </w:tblGrid>
      <w:tr>
        <w:trPr>
          <w:trHeight w:val="375"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 тонна</w:t>
            </w:r>
            <w:r>
              <w:br/>
            </w:r>
            <w:r>
              <w:rPr>
                <w:rFonts w:ascii="Times New Roman"/>
                <w:b w:val="false"/>
                <w:i w:val="false"/>
                <w:color w:val="000000"/>
                <w:sz w:val="20"/>
              </w:rPr>
              <w:t>
</w:t>
            </w:r>
            <w:r>
              <w:rPr>
                <w:rFonts w:ascii="Times New Roman"/>
                <w:b w:val="false"/>
                <w:i w:val="false"/>
                <w:color w:val="000000"/>
                <w:sz w:val="20"/>
              </w:rPr>
              <w:t>Всего во всех сообщениях,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өнемдер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көлемінен – </w:t>
            </w:r>
            <w:r>
              <w:br/>
            </w:r>
            <w:r>
              <w:rPr>
                <w:rFonts w:ascii="Times New Roman"/>
                <w:b w:val="false"/>
                <w:i w:val="false"/>
                <w:color w:val="000000"/>
                <w:sz w:val="20"/>
              </w:rPr>
              <w:t>
</w:t>
            </w:r>
            <w:r>
              <w:rPr>
                <w:rFonts w:ascii="Times New Roman"/>
                <w:b w:val="false"/>
                <w:i w:val="false"/>
                <w:color w:val="000000"/>
                <w:sz w:val="20"/>
              </w:rPr>
              <w:t xml:space="preserve">Из общего объема –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қауыпты жүктерді тасу</w:t>
            </w:r>
            <w:r>
              <w:br/>
            </w:r>
            <w:r>
              <w:rPr>
                <w:rFonts w:ascii="Times New Roman"/>
                <w:b w:val="false"/>
                <w:i w:val="false"/>
                <w:color w:val="000000"/>
                <w:sz w:val="20"/>
              </w:rPr>
              <w:t>
</w:t>
            </w:r>
            <w:r>
              <w:rPr>
                <w:rFonts w:ascii="Times New Roman"/>
                <w:b w:val="false"/>
                <w:i w:val="false"/>
                <w:color w:val="000000"/>
                <w:sz w:val="20"/>
              </w:rPr>
              <w:t>перевозка опасных грузов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контейнермен тасу</w:t>
            </w:r>
            <w:r>
              <w:br/>
            </w:r>
            <w:r>
              <w:rPr>
                <w:rFonts w:ascii="Times New Roman"/>
                <w:b w:val="false"/>
                <w:i w:val="false"/>
                <w:color w:val="000000"/>
                <w:sz w:val="20"/>
              </w:rPr>
              <w:t>
</w:t>
            </w:r>
            <w:r>
              <w:rPr>
                <w:rFonts w:ascii="Times New Roman"/>
                <w:b w:val="false"/>
                <w:i w:val="false"/>
                <w:color w:val="000000"/>
                <w:sz w:val="20"/>
              </w:rPr>
              <w:t>перевозка грузов в контейнерах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105"/>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6872"/>
        <w:gridCol w:w="4486"/>
      </w:tblGrid>
      <w:tr>
        <w:trPr>
          <w:trHeight w:val="54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(с экипажем)</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106"/>
    <w:p>
      <w:pPr>
        <w:spacing w:after="0"/>
        <w:ind w:left="0"/>
        <w:jc w:val="both"/>
      </w:pPr>
      <w:r>
        <w:rPr>
          <w:rFonts w:ascii="Times New Roman"/>
          <w:b w:val="false"/>
          <w:i w:val="false"/>
          <w:color w:val="000000"/>
          <w:sz w:val="28"/>
        </w:rPr>
        <w:t>
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4332"/>
        <w:gridCol w:w="4292"/>
        <w:gridCol w:w="2791"/>
      </w:tblGrid>
      <w:tr>
        <w:trPr>
          <w:trHeight w:val="34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 классификатору видов экономической деятельности</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 __________________________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728"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26-қосымша          </w:t>
      </w:r>
    </w:p>
    <w:bookmarkEnd w:id="107"/>
    <w:bookmarkStart w:name="z729" w:id="108"/>
    <w:p>
      <w:pPr>
        <w:spacing w:after="0"/>
        <w:ind w:left="0"/>
        <w:jc w:val="left"/>
      </w:pPr>
      <w:r>
        <w:rPr>
          <w:rFonts w:ascii="Times New Roman"/>
          <w:b/>
          <w:i w:val="false"/>
          <w:color w:val="000000"/>
        </w:rPr>
        <w:t xml:space="preserve"> 
«Қатынас түрлері бойынша әуе көлігінің қызметтері туралы есеп»</w:t>
      </w:r>
      <w:r>
        <w:br/>
      </w:r>
      <w:r>
        <w:rPr>
          <w:rFonts w:ascii="Times New Roman"/>
          <w:b/>
          <w:i w:val="false"/>
          <w:color w:val="000000"/>
        </w:rPr>
        <w:t>
(код 0871104, индексі 2-К (әуе),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108"/>
    <w:bookmarkStart w:name="z730" w:id="109"/>
    <w:p>
      <w:pPr>
        <w:spacing w:after="0"/>
        <w:ind w:left="0"/>
        <w:jc w:val="both"/>
      </w:pPr>
      <w:r>
        <w:rPr>
          <w:rFonts w:ascii="Times New Roman"/>
          <w:b w:val="false"/>
          <w:i w:val="false"/>
          <w:color w:val="000000"/>
          <w:sz w:val="28"/>
        </w:rPr>
        <w:t>
      1. Осы «Қатынас түрлері бойынша әуе көлігінің қызметтері туралы есеп» (код 0871104, индексі 2-К (әуе),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«Қатынас түрлері бойынша әуе көлігінің қызметтері туралы есеп» (код 0871104, индексі 2-К (әуе),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көліктегі жолаушылар айналымы - жолаушыларды тасымалдау бойынша көліктегі жұмыс көлемі. Өлшем бірлігі жолаушы-километр, яғни жолаушының 1 км қашықтыққа орын ауыстыруы болып табылады. Тасымалдаудың әрбір позициясы бойынша жолаушылар санын тасымалдау қашықтығына көбейтудің жиынтықталуымен анықталады, көлік түрлері, тасымалдау қатынастары, басқа да белгілері бойынша бөлек есептелінеді;</w:t>
      </w:r>
      <w:r>
        <w:br/>
      </w:r>
      <w:r>
        <w:rPr>
          <w:rFonts w:ascii="Times New Roman"/>
          <w:b w:val="false"/>
          <w:i w:val="false"/>
          <w:color w:val="000000"/>
          <w:sz w:val="28"/>
        </w:rPr>
        <w:t>
</w:t>
      </w:r>
      <w:r>
        <w:rPr>
          <w:rFonts w:ascii="Times New Roman"/>
          <w:b w:val="false"/>
          <w:i w:val="false"/>
          <w:color w:val="000000"/>
          <w:sz w:val="28"/>
        </w:rPr>
        <w:t>
      2) көліктегі жүк айналымы – жүктерді тасымалдау бойынша көлік жұмыстарының көлемі, тонна-километрмен тұлғаланады. Тасымалданатын жүктің әрбір партиясының (жөнелтудің) салмағын оны тасымалдау ара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3) қалааралық қатынас (республика ішіндегі) – республика шегіндегі елді мекен арасындағы тасымалдаулар. Қалааралық қатынасқа (республика ішіндегі) облыс ішіндегі (бір облыс шегіндегі қалалар немесе өзге де елді мекендер арасындағы тасымалдаулар) және облыс арасындағы (екі немесе бірнеше облыстар шегіндегі қалалар немесе өзге де елді мекендер арасындағы тасымалдаулар) қатынастар жатады;</w:t>
      </w:r>
      <w:r>
        <w:br/>
      </w:r>
      <w:r>
        <w:rPr>
          <w:rFonts w:ascii="Times New Roman"/>
          <w:b w:val="false"/>
          <w:i w:val="false"/>
          <w:color w:val="000000"/>
          <w:sz w:val="28"/>
        </w:rPr>
        <w:t>
</w:t>
      </w:r>
      <w:r>
        <w:rPr>
          <w:rFonts w:ascii="Times New Roman"/>
          <w:b w:val="false"/>
          <w:i w:val="false"/>
          <w:color w:val="000000"/>
          <w:sz w:val="28"/>
        </w:rPr>
        <w:t>
      4) қатынас түрі - көлік тораптары бөлімшесінің жолаушылар (жүк, жолжүк, жүк-жолжүгі)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5) қызметтің қосалқы түрі – осы кәсіпорынға тұтыну үшін арналған (тасымалдау, сақтау, сатып алу, өтімді даму, тазалау, жөндеу және қызмет көрсету, қорғау және тағы да басқа) қысқа мерзімді сипатында қызметтер мен тауарлармен қамтамасыз етуге арналған қызметтерінің негізгі және қосалқы түрлерін қолдау үшін арналған қызметтің түрі;</w:t>
      </w:r>
      <w:r>
        <w:br/>
      </w:r>
      <w:r>
        <w:rPr>
          <w:rFonts w:ascii="Times New Roman"/>
          <w:b w:val="false"/>
          <w:i w:val="false"/>
          <w:color w:val="000000"/>
          <w:sz w:val="28"/>
        </w:rPr>
        <w:t>
</w:t>
      </w:r>
      <w:r>
        <w:rPr>
          <w:rFonts w:ascii="Times New Roman"/>
          <w:b w:val="false"/>
          <w:i w:val="false"/>
          <w:color w:val="000000"/>
          <w:sz w:val="28"/>
        </w:rPr>
        <w:t>
      6) негізгі емес (көліктік емес) қызмет түріне негізгіден басқа, үшінші тұлғалар үшін өнім (тауар, қызмет) өндіру мақсатында жүзеге асырылатын қызмет түрі жатады;</w:t>
      </w:r>
      <w:r>
        <w:br/>
      </w:r>
      <w:r>
        <w:rPr>
          <w:rFonts w:ascii="Times New Roman"/>
          <w:b w:val="false"/>
          <w:i w:val="false"/>
          <w:color w:val="000000"/>
          <w:sz w:val="28"/>
        </w:rPr>
        <w:t>
</w:t>
      </w:r>
      <w:r>
        <w:rPr>
          <w:rFonts w:ascii="Times New Roman"/>
          <w:b w:val="false"/>
          <w:i w:val="false"/>
          <w:color w:val="000000"/>
          <w:sz w:val="28"/>
        </w:rPr>
        <w:t>
      7) тасымалдаудан түскен табыстар - жүктерді (почтаны қоса), жолаушыларды (жол жүкті қоса) тасымалдағаны, жүктерді жөнелтушілерге және жолаушыларға тасымалдау бойынша қосымша қызмет көрсеткені үшін және көлік мүлігін пайдаланғаны үшін көлік кәсіпорындарымен алынған қаражат сомасы;</w:t>
      </w:r>
      <w:r>
        <w:br/>
      </w:r>
      <w:r>
        <w:rPr>
          <w:rFonts w:ascii="Times New Roman"/>
          <w:b w:val="false"/>
          <w:i w:val="false"/>
          <w:color w:val="000000"/>
          <w:sz w:val="28"/>
        </w:rPr>
        <w:t>
</w:t>
      </w:r>
      <w:r>
        <w:rPr>
          <w:rFonts w:ascii="Times New Roman"/>
          <w:b w:val="false"/>
          <w:i w:val="false"/>
          <w:color w:val="000000"/>
          <w:sz w:val="28"/>
        </w:rPr>
        <w:t>
      8) тасымалданған жолаушылар - белгілі бір уақыт кезеңінде тасымалданған жолаушылар саны, көлік, қатынас түрлері бойынша ескеріледі. Жолаушыларды тасымалдау статистикасындағы байқау бірлігі жолаушы-сапар болып саналады;</w:t>
      </w:r>
      <w:r>
        <w:br/>
      </w:r>
      <w:r>
        <w:rPr>
          <w:rFonts w:ascii="Times New Roman"/>
          <w:b w:val="false"/>
          <w:i w:val="false"/>
          <w:color w:val="000000"/>
          <w:sz w:val="28"/>
        </w:rPr>
        <w:t>
</w:t>
      </w:r>
      <w:r>
        <w:rPr>
          <w:rFonts w:ascii="Times New Roman"/>
          <w:b w:val="false"/>
          <w:i w:val="false"/>
          <w:color w:val="000000"/>
          <w:sz w:val="28"/>
        </w:rPr>
        <w:t>
      9) тасымалданған жүктер (жүктерді тасымалдау көлемі) көлікпен тасымалданған жүктердің тоннадағы саны. Көлік, қатынас түрлері, жүктің түрлері, тасымалдау бағыттары бойынша ескеріледі;</w:t>
      </w:r>
      <w:r>
        <w:br/>
      </w:r>
      <w:r>
        <w:rPr>
          <w:rFonts w:ascii="Times New Roman"/>
          <w:b w:val="false"/>
          <w:i w:val="false"/>
          <w:color w:val="000000"/>
          <w:sz w:val="28"/>
        </w:rPr>
        <w:t>
</w:t>
      </w:r>
      <w:r>
        <w:rPr>
          <w:rFonts w:ascii="Times New Roman"/>
          <w:b w:val="false"/>
          <w:i w:val="false"/>
          <w:color w:val="000000"/>
          <w:sz w:val="28"/>
        </w:rPr>
        <w:t>
      10) халықаралық қатынас – Қазақстан Республикасы мен шетел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Көлік құралдарын жүргізушісімен (экипажымен) қоса жалға беруден түскен табыстар көлік кәсіпорындары табысының жалпы сомасына кіреді. Жалға беруден түскен табыстарға жалға беру шартына сәйкес автокөлік құралын жалға алғаны үшін төлем кіреді.</w:t>
      </w:r>
      <w:r>
        <w:br/>
      </w:r>
      <w:r>
        <w:rPr>
          <w:rFonts w:ascii="Times New Roman"/>
          <w:b w:val="false"/>
          <w:i w:val="false"/>
          <w:color w:val="000000"/>
          <w:sz w:val="28"/>
        </w:rPr>
        <w:t>
</w:t>
      </w:r>
      <w:r>
        <w:rPr>
          <w:rFonts w:ascii="Times New Roman"/>
          <w:b w:val="false"/>
          <w:i w:val="false"/>
          <w:color w:val="000000"/>
          <w:sz w:val="28"/>
        </w:rPr>
        <w:t>
      Халықаралық қатынас шеттен әкелу, шетке шығару, транзит және шетел пункттер арасында тасымалдауды қосылады:</w:t>
      </w:r>
      <w:r>
        <w:br/>
      </w:r>
      <w:r>
        <w:rPr>
          <w:rFonts w:ascii="Times New Roman"/>
          <w:b w:val="false"/>
          <w:i w:val="false"/>
          <w:color w:val="000000"/>
          <w:sz w:val="28"/>
        </w:rPr>
        <w:t>
</w:t>
      </w:r>
      <w:r>
        <w:rPr>
          <w:rFonts w:ascii="Times New Roman"/>
          <w:b w:val="false"/>
          <w:i w:val="false"/>
          <w:color w:val="000000"/>
          <w:sz w:val="28"/>
        </w:rPr>
        <w:t>
      шеттен әкелуге жөнелту пункті шетел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шетке шығаруға жөнелту пункті Қазақстан Республикасы аумағында, ал әкелу пункті - шетел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транзиттікке шетел мемлекеттердің жіберуші мен алушылар арасындағы Қазақстан аумағында тасымалдаулар жатады;</w:t>
      </w:r>
      <w:r>
        <w:br/>
      </w:r>
      <w:r>
        <w:rPr>
          <w:rFonts w:ascii="Times New Roman"/>
          <w:b w:val="false"/>
          <w:i w:val="false"/>
          <w:color w:val="000000"/>
          <w:sz w:val="28"/>
        </w:rPr>
        <w:t>
</w:t>
      </w:r>
      <w:r>
        <w:rPr>
          <w:rFonts w:ascii="Times New Roman"/>
          <w:b w:val="false"/>
          <w:i w:val="false"/>
          <w:color w:val="000000"/>
          <w:sz w:val="28"/>
        </w:rPr>
        <w:t>
      шетел пункттер арасындағы тасымалдауларға басқа мемлекеттер аумағында (республиканың аумағынан өтпей) Қазақстанның көлік құралдарымен шетел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4. Егер құрылымдық және оқшауланған бөлiмшеге заңды тұлғамен статистикалық нысанды өткiзу бойынша өкiлеттiк берілсе,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ұсынуы керек.</w:t>
      </w:r>
      <w:r>
        <w:br/>
      </w:r>
      <w:r>
        <w:rPr>
          <w:rFonts w:ascii="Times New Roman"/>
          <w:b w:val="false"/>
          <w:i w:val="false"/>
          <w:color w:val="000000"/>
          <w:sz w:val="28"/>
        </w:rPr>
        <w:t>
</w:t>
      </w:r>
      <w:r>
        <w:rPr>
          <w:rFonts w:ascii="Times New Roman"/>
          <w:b w:val="false"/>
          <w:i w:val="false"/>
          <w:color w:val="000000"/>
          <w:sz w:val="28"/>
        </w:rPr>
        <w:t>
      Қосалқы көлік қызметінен түскен табыстарға келесі табыстар жатады:</w:t>
      </w:r>
      <w:r>
        <w:br/>
      </w:r>
      <w:r>
        <w:rPr>
          <w:rFonts w:ascii="Times New Roman"/>
          <w:b w:val="false"/>
          <w:i w:val="false"/>
          <w:color w:val="000000"/>
          <w:sz w:val="28"/>
        </w:rPr>
        <w:t>
</w:t>
      </w:r>
      <w:r>
        <w:rPr>
          <w:rFonts w:ascii="Times New Roman"/>
          <w:b w:val="false"/>
          <w:i w:val="false"/>
          <w:color w:val="000000"/>
          <w:sz w:val="28"/>
        </w:rPr>
        <w:t>
      сақтау және жүктерді көліктік өңдеу қызметтерінен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өзге де қосалқы көлік қызметтерінен (терминал (әужай) қызметтері), ұшу-қону жолдарды пайдалану қызметтері, навигациямен байланысты қызметтер, әуе кеңістігін пайдалануды реттеу қызметтері, азаматтардың көлік құралдарын сақтау бойынша қызметтері, аэродромда өрт сөндіру және өртке қарсы шаралар қызметтері және тағы да басқа);</w:t>
      </w:r>
      <w:r>
        <w:br/>
      </w:r>
      <w:r>
        <w:rPr>
          <w:rFonts w:ascii="Times New Roman"/>
          <w:b w:val="false"/>
          <w:i w:val="false"/>
          <w:color w:val="000000"/>
          <w:sz w:val="28"/>
        </w:rPr>
        <w:t>
</w:t>
      </w:r>
      <w:r>
        <w:rPr>
          <w:rFonts w:ascii="Times New Roman"/>
          <w:b w:val="false"/>
          <w:i w:val="false"/>
          <w:color w:val="000000"/>
          <w:sz w:val="28"/>
        </w:rPr>
        <w:t>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w:t>
      </w:r>
      <w:r>
        <w:br/>
      </w:r>
      <w:r>
        <w:rPr>
          <w:rFonts w:ascii="Times New Roman"/>
          <w:b w:val="false"/>
          <w:i w:val="false"/>
          <w:color w:val="000000"/>
          <w:sz w:val="28"/>
        </w:rPr>
        <w:t>
</w:t>
      </w:r>
      <w:r>
        <w:rPr>
          <w:rFonts w:ascii="Times New Roman"/>
          <w:b w:val="false"/>
          <w:i w:val="false"/>
          <w:color w:val="000000"/>
          <w:sz w:val="28"/>
        </w:rPr>
        <w:t>
      «Тасымалданған жолаушылар, адам» көрсеткіш бүтін сандарда толтыру тиіс, қалған көрсеткіштер үтірден кейін бір санмен толтыру тиіс.</w:t>
      </w:r>
      <w:r>
        <w:br/>
      </w:r>
      <w:r>
        <w:rPr>
          <w:rFonts w:ascii="Times New Roman"/>
          <w:b w:val="false"/>
          <w:i w:val="false"/>
          <w:color w:val="000000"/>
          <w:sz w:val="28"/>
        </w:rPr>
        <w:t>
</w:t>
      </w:r>
      <w:r>
        <w:rPr>
          <w:rFonts w:ascii="Times New Roman"/>
          <w:b w:val="false"/>
          <w:i w:val="false"/>
          <w:color w:val="000000"/>
          <w:sz w:val="28"/>
        </w:rPr>
        <w:t>
      Қызмет түрлерін негізгі емес (көліктік емес) қызметтері бойынша экономикалық қызметтің жалпы жинақтаушына сәйкес кодтау және осы бөлімнің дұрыс толтырылуын статистиканың аумақтық департаменттерінің мамандарының көмегімен респонденттер жүзеге асырылады.</w:t>
      </w:r>
      <w:r>
        <w:br/>
      </w:r>
      <w:r>
        <w:rPr>
          <w:rFonts w:ascii="Times New Roman"/>
          <w:b w:val="false"/>
          <w:i w:val="false"/>
          <w:color w:val="000000"/>
          <w:sz w:val="28"/>
        </w:rPr>
        <w:t>
</w:t>
      </w:r>
      <w:r>
        <w:rPr>
          <w:rFonts w:ascii="Times New Roman"/>
          <w:b w:val="false"/>
          <w:i w:val="false"/>
          <w:color w:val="000000"/>
          <w:sz w:val="28"/>
        </w:rPr>
        <w:t>
      5. Әуе көлігімен тасымалданған жолаушылар саны есепті кезеңде көлік авиациясының ұшақтарымен тасымалданған барлық жолаушылар санының сомасы ретінде есептеледі.</w:t>
      </w:r>
      <w:r>
        <w:br/>
      </w:r>
      <w:r>
        <w:rPr>
          <w:rFonts w:ascii="Times New Roman"/>
          <w:b w:val="false"/>
          <w:i w:val="false"/>
          <w:color w:val="000000"/>
          <w:sz w:val="28"/>
        </w:rPr>
        <w:t>
</w:t>
      </w:r>
      <w:r>
        <w:rPr>
          <w:rFonts w:ascii="Times New Roman"/>
          <w:b w:val="false"/>
          <w:i w:val="false"/>
          <w:color w:val="000000"/>
          <w:sz w:val="28"/>
        </w:rPr>
        <w:t>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w:t>
      </w:r>
      <w:r>
        <w:br/>
      </w:r>
      <w:r>
        <w:rPr>
          <w:rFonts w:ascii="Times New Roman"/>
          <w:b w:val="false"/>
          <w:i w:val="false"/>
          <w:color w:val="000000"/>
          <w:sz w:val="28"/>
        </w:rPr>
        <w:t>
</w:t>
      </w:r>
      <w:r>
        <w:rPr>
          <w:rFonts w:ascii="Times New Roman"/>
          <w:b w:val="false"/>
          <w:i w:val="false"/>
          <w:color w:val="000000"/>
          <w:sz w:val="28"/>
        </w:rPr>
        <w:t>
      Әуе көлігінде тасымалданған жүк саны есепті кезеңде ұшақтармен тасымалданған барлық жүктер, почта және ақылы жолжүк салмағының жиынтығы ретінде есептеледі.</w:t>
      </w:r>
      <w:r>
        <w:br/>
      </w:r>
      <w:r>
        <w:rPr>
          <w:rFonts w:ascii="Times New Roman"/>
          <w:b w:val="false"/>
          <w:i w:val="false"/>
          <w:color w:val="000000"/>
          <w:sz w:val="28"/>
        </w:rPr>
        <w:t>
</w:t>
      </w:r>
      <w:r>
        <w:rPr>
          <w:rFonts w:ascii="Times New Roman"/>
          <w:b w:val="false"/>
          <w:i w:val="false"/>
          <w:color w:val="000000"/>
          <w:sz w:val="28"/>
        </w:rPr>
        <w:t>
      Әуе көлігіндегі жүк айналымы әрбір ұшу учаскесінде тасымалданған жүк пен почта тоннасының санын осы учаскеге сәйкес пайдалану қашықтығына көбейтіндісінің жиынтығы ретінде анықталады.</w:t>
      </w:r>
      <w:r>
        <w:br/>
      </w:r>
      <w:r>
        <w:rPr>
          <w:rFonts w:ascii="Times New Roman"/>
          <w:b w:val="false"/>
          <w:i w:val="false"/>
          <w:color w:val="000000"/>
          <w:sz w:val="28"/>
        </w:rPr>
        <w:t>
</w:t>
      </w:r>
      <w:r>
        <w:rPr>
          <w:rFonts w:ascii="Times New Roman"/>
          <w:b w:val="false"/>
          <w:i w:val="false"/>
          <w:color w:val="000000"/>
          <w:sz w:val="28"/>
        </w:rPr>
        <w:t>
      Әуе көлігінде түскен табыстарға халықаралық әуе желілері, ішкі қатынас желілері бойынша жолаушылар, почта мен жүк тасымалынан түскен түсімдерді қосады.</w:t>
      </w:r>
      <w:r>
        <w:br/>
      </w:r>
      <w:r>
        <w:rPr>
          <w:rFonts w:ascii="Times New Roman"/>
          <w:b w:val="false"/>
          <w:i w:val="false"/>
          <w:color w:val="000000"/>
          <w:sz w:val="28"/>
        </w:rPr>
        <w:t>
</w:t>
      </w:r>
      <w:r>
        <w:rPr>
          <w:rFonts w:ascii="Times New Roman"/>
          <w:b w:val="false"/>
          <w:i w:val="false"/>
          <w:color w:val="000000"/>
          <w:sz w:val="28"/>
        </w:rPr>
        <w:t>
      6. Есепті – логикалық бақылау:</w:t>
      </w:r>
      <w:r>
        <w:br/>
      </w:r>
      <w:r>
        <w:rPr>
          <w:rFonts w:ascii="Times New Roman"/>
          <w:b w:val="false"/>
          <w:i w:val="false"/>
          <w:color w:val="000000"/>
          <w:sz w:val="28"/>
        </w:rPr>
        <w:t>
</w:t>
      </w:r>
      <w:r>
        <w:rPr>
          <w:rFonts w:ascii="Times New Roman"/>
          <w:b w:val="false"/>
          <w:i w:val="false"/>
          <w:color w:val="000000"/>
          <w:sz w:val="28"/>
        </w:rPr>
        <w:t>
      1) 1 бөлім «Қатынас түрлері бойынша жолаушылар тасымалдау қызметтері»:</w:t>
      </w:r>
      <w:r>
        <w:br/>
      </w:r>
      <w:r>
        <w:rPr>
          <w:rFonts w:ascii="Times New Roman"/>
          <w:b w:val="false"/>
          <w:i w:val="false"/>
          <w:color w:val="000000"/>
          <w:sz w:val="28"/>
        </w:rPr>
        <w:t>
</w:t>
      </w:r>
      <w:r>
        <w:rPr>
          <w:rFonts w:ascii="Times New Roman"/>
          <w:b w:val="false"/>
          <w:i w:val="false"/>
          <w:color w:val="000000"/>
          <w:sz w:val="28"/>
        </w:rPr>
        <w:t>
      барлық баған бойынша 1 жол = 2 жол + 5 жол</w:t>
      </w:r>
      <w:r>
        <w:br/>
      </w:r>
      <w:r>
        <w:rPr>
          <w:rFonts w:ascii="Times New Roman"/>
          <w:b w:val="false"/>
          <w:i w:val="false"/>
          <w:color w:val="000000"/>
          <w:sz w:val="28"/>
        </w:rPr>
        <w:t>
</w:t>
      </w:r>
      <w:r>
        <w:rPr>
          <w:rFonts w:ascii="Times New Roman"/>
          <w:b w:val="false"/>
          <w:i w:val="false"/>
          <w:color w:val="000000"/>
          <w:sz w:val="28"/>
        </w:rPr>
        <w:t>
      барлық баған бойынша 2 жол = 3 жол + 4 жол</w:t>
      </w:r>
      <w:r>
        <w:br/>
      </w:r>
      <w:r>
        <w:rPr>
          <w:rFonts w:ascii="Times New Roman"/>
          <w:b w:val="false"/>
          <w:i w:val="false"/>
          <w:color w:val="000000"/>
          <w:sz w:val="28"/>
        </w:rPr>
        <w:t>
</w:t>
      </w:r>
      <w:r>
        <w:rPr>
          <w:rFonts w:ascii="Times New Roman"/>
          <w:b w:val="false"/>
          <w:i w:val="false"/>
          <w:color w:val="000000"/>
          <w:sz w:val="28"/>
        </w:rPr>
        <w:t>
      2) 2 бөлім «Қатынас түрлері бойынша жүк тасымалдау қызметтері»:</w:t>
      </w:r>
      <w:r>
        <w:br/>
      </w:r>
      <w:r>
        <w:rPr>
          <w:rFonts w:ascii="Times New Roman"/>
          <w:b w:val="false"/>
          <w:i w:val="false"/>
          <w:color w:val="000000"/>
          <w:sz w:val="28"/>
        </w:rPr>
        <w:t>
</w:t>
      </w:r>
      <w:r>
        <w:rPr>
          <w:rFonts w:ascii="Times New Roman"/>
          <w:b w:val="false"/>
          <w:i w:val="false"/>
          <w:color w:val="000000"/>
          <w:sz w:val="28"/>
        </w:rPr>
        <w:t>
      әрбір баған үшін 1 жол = 2 жол + 10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+ 6 жол + 9 жол</w:t>
      </w:r>
      <w:r>
        <w:br/>
      </w:r>
      <w:r>
        <w:rPr>
          <w:rFonts w:ascii="Times New Roman"/>
          <w:b w:val="false"/>
          <w:i w:val="false"/>
          <w:color w:val="000000"/>
          <w:sz w:val="28"/>
        </w:rPr>
        <w:t>
</w:t>
      </w:r>
      <w:r>
        <w:rPr>
          <w:rFonts w:ascii="Times New Roman"/>
          <w:b w:val="false"/>
          <w:i w:val="false"/>
          <w:color w:val="000000"/>
          <w:sz w:val="28"/>
        </w:rPr>
        <w:t>
      әрбір баған үшін 3 жол = 4 жол + 5 жол</w:t>
      </w:r>
      <w:r>
        <w:br/>
      </w:r>
      <w:r>
        <w:rPr>
          <w:rFonts w:ascii="Times New Roman"/>
          <w:b w:val="false"/>
          <w:i w:val="false"/>
          <w:color w:val="000000"/>
          <w:sz w:val="28"/>
        </w:rPr>
        <w:t>
</w:t>
      </w:r>
      <w:r>
        <w:rPr>
          <w:rFonts w:ascii="Times New Roman"/>
          <w:b w:val="false"/>
          <w:i w:val="false"/>
          <w:color w:val="000000"/>
          <w:sz w:val="28"/>
        </w:rPr>
        <w:t>
      әрбір баған үшін 6 жол = 7 жол + 8 жол</w:t>
      </w:r>
      <w:r>
        <w:br/>
      </w:r>
      <w:r>
        <w:rPr>
          <w:rFonts w:ascii="Times New Roman"/>
          <w:b w:val="false"/>
          <w:i w:val="false"/>
          <w:color w:val="000000"/>
          <w:sz w:val="28"/>
        </w:rPr>
        <w:t>
</w:t>
      </w:r>
      <w:r>
        <w:rPr>
          <w:rFonts w:ascii="Times New Roman"/>
          <w:b w:val="false"/>
          <w:i w:val="false"/>
          <w:color w:val="000000"/>
          <w:sz w:val="28"/>
        </w:rPr>
        <w:t>
      3) 3 бөлім «Қатынас түрлері бойынша жүк түрлері бойынша жүк тасымалдау»:</w:t>
      </w:r>
      <w:r>
        <w:br/>
      </w:r>
      <w:r>
        <w:rPr>
          <w:rFonts w:ascii="Times New Roman"/>
          <w:b w:val="false"/>
          <w:i w:val="false"/>
          <w:color w:val="000000"/>
          <w:sz w:val="28"/>
        </w:rPr>
        <w:t>
</w:t>
      </w:r>
      <w:r>
        <w:rPr>
          <w:rFonts w:ascii="Times New Roman"/>
          <w:b w:val="false"/>
          <w:i w:val="false"/>
          <w:color w:val="000000"/>
          <w:sz w:val="28"/>
        </w:rPr>
        <w:t>
      әрбір баған үшін 1 баған = әрбір жол үшін 2-5 баған сомасына</w:t>
      </w:r>
      <w:r>
        <w:br/>
      </w:r>
      <w:r>
        <w:rPr>
          <w:rFonts w:ascii="Times New Roman"/>
          <w:b w:val="false"/>
          <w:i w:val="false"/>
          <w:color w:val="000000"/>
          <w:sz w:val="28"/>
        </w:rPr>
        <w:t>
</w:t>
      </w:r>
      <w:r>
        <w:rPr>
          <w:rFonts w:ascii="Times New Roman"/>
          <w:b w:val="false"/>
          <w:i w:val="false"/>
          <w:color w:val="000000"/>
          <w:sz w:val="28"/>
        </w:rPr>
        <w:t>
      әрбір баған үшін 1 жол = әрбір баған үшін 2-5 жол сомасына</w:t>
      </w:r>
      <w:r>
        <w:br/>
      </w:r>
      <w:r>
        <w:rPr>
          <w:rFonts w:ascii="Times New Roman"/>
          <w:b w:val="false"/>
          <w:i w:val="false"/>
          <w:color w:val="000000"/>
          <w:sz w:val="28"/>
        </w:rPr>
        <w:t>
</w:t>
      </w:r>
      <w:r>
        <w:rPr>
          <w:rFonts w:ascii="Times New Roman"/>
          <w:b w:val="false"/>
          <w:i w:val="false"/>
          <w:color w:val="000000"/>
          <w:sz w:val="28"/>
        </w:rPr>
        <w:t xml:space="preserve">
      әрбір баған үшін 6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1 жол</w:t>
      </w:r>
      <w:r>
        <w:br/>
      </w:r>
      <w:r>
        <w:rPr>
          <w:rFonts w:ascii="Times New Roman"/>
          <w:b w:val="false"/>
          <w:i w:val="false"/>
          <w:color w:val="000000"/>
          <w:sz w:val="28"/>
        </w:rPr>
        <w:t>
</w:t>
      </w:r>
      <w:r>
        <w:rPr>
          <w:rFonts w:ascii="Times New Roman"/>
          <w:b w:val="false"/>
          <w:i w:val="false"/>
          <w:color w:val="000000"/>
          <w:sz w:val="28"/>
        </w:rPr>
        <w:t xml:space="preserve">
      әрбір баған үшін 7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1 жол</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w:t>
      </w:r>
      <w:r>
        <w:rPr>
          <w:rFonts w:ascii="Times New Roman"/>
          <w:b w:val="false"/>
          <w:i w:val="false"/>
          <w:color w:val="000000"/>
          <w:sz w:val="28"/>
        </w:rPr>
        <w:t>
      1 жол 1 баған 3 бөлім = 1 жол 1 баған 2 бөлім</w:t>
      </w:r>
      <w:r>
        <w:br/>
      </w:r>
      <w:r>
        <w:rPr>
          <w:rFonts w:ascii="Times New Roman"/>
          <w:b w:val="false"/>
          <w:i w:val="false"/>
          <w:color w:val="000000"/>
          <w:sz w:val="28"/>
        </w:rPr>
        <w:t>
</w:t>
      </w:r>
      <w:r>
        <w:rPr>
          <w:rFonts w:ascii="Times New Roman"/>
          <w:b w:val="false"/>
          <w:i w:val="false"/>
          <w:color w:val="000000"/>
          <w:sz w:val="28"/>
        </w:rPr>
        <w:t>
      1 жол 2 баған 3 бөлім = 3 жол 1 баған 2 бөлім</w:t>
      </w:r>
      <w:r>
        <w:br/>
      </w:r>
      <w:r>
        <w:rPr>
          <w:rFonts w:ascii="Times New Roman"/>
          <w:b w:val="false"/>
          <w:i w:val="false"/>
          <w:color w:val="000000"/>
          <w:sz w:val="28"/>
        </w:rPr>
        <w:t>
</w:t>
      </w:r>
      <w:r>
        <w:rPr>
          <w:rFonts w:ascii="Times New Roman"/>
          <w:b w:val="false"/>
          <w:i w:val="false"/>
          <w:color w:val="000000"/>
          <w:sz w:val="28"/>
        </w:rPr>
        <w:t>
      1 жол 3 баған 3 бөлім = 6 жол 1 баған 2 бөлім</w:t>
      </w:r>
      <w:r>
        <w:br/>
      </w:r>
      <w:r>
        <w:rPr>
          <w:rFonts w:ascii="Times New Roman"/>
          <w:b w:val="false"/>
          <w:i w:val="false"/>
          <w:color w:val="000000"/>
          <w:sz w:val="28"/>
        </w:rPr>
        <w:t>
</w:t>
      </w:r>
      <w:r>
        <w:rPr>
          <w:rFonts w:ascii="Times New Roman"/>
          <w:b w:val="false"/>
          <w:i w:val="false"/>
          <w:color w:val="000000"/>
          <w:sz w:val="28"/>
        </w:rPr>
        <w:t>
      1 жол 4 баған 3 бөлім = 9 жол 1 баған 2 бөлім</w:t>
      </w:r>
      <w:r>
        <w:br/>
      </w:r>
      <w:r>
        <w:rPr>
          <w:rFonts w:ascii="Times New Roman"/>
          <w:b w:val="false"/>
          <w:i w:val="false"/>
          <w:color w:val="000000"/>
          <w:sz w:val="28"/>
        </w:rPr>
        <w:t>
</w:t>
      </w:r>
      <w:r>
        <w:rPr>
          <w:rFonts w:ascii="Times New Roman"/>
          <w:b w:val="false"/>
          <w:i w:val="false"/>
          <w:color w:val="000000"/>
          <w:sz w:val="28"/>
        </w:rPr>
        <w:t>
      1 жол 5 баған 3 бөлім = 10 жол 1 баған 2 бөлім</w:t>
      </w:r>
      <w:r>
        <w:br/>
      </w:r>
      <w:r>
        <w:rPr>
          <w:rFonts w:ascii="Times New Roman"/>
          <w:b w:val="false"/>
          <w:i w:val="false"/>
          <w:color w:val="000000"/>
          <w:sz w:val="28"/>
        </w:rPr>
        <w:t>
</w:t>
      </w:r>
      <w:r>
        <w:rPr>
          <w:rFonts w:ascii="Times New Roman"/>
          <w:b w:val="false"/>
          <w:i w:val="false"/>
          <w:color w:val="000000"/>
          <w:sz w:val="28"/>
        </w:rPr>
        <w:t>
      1 жол 6 баған 3 бөлім = 1 жол 3 баған 2 бөлім.</w:t>
      </w:r>
    </w:p>
    <w:bookmarkEnd w:id="109"/>
    <w:bookmarkStart w:name="z781"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4"/>
        <w:gridCol w:w="104"/>
        <w:gridCol w:w="3475"/>
        <w:gridCol w:w="2954"/>
        <w:gridCol w:w="3087"/>
        <w:gridCol w:w="709"/>
        <w:gridCol w:w="710"/>
        <w:gridCol w:w="710"/>
        <w:gridCol w:w="711"/>
        <w:gridCol w:w="4313"/>
      </w:tblGrid>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27-қосымша</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27</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927"/>
              <w:gridCol w:w="927"/>
              <w:gridCol w:w="927"/>
              <w:gridCol w:w="927"/>
              <w:gridCol w:w="364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5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0831104</w:t>
            </w:r>
            <w:r>
              <w:br/>
            </w:r>
            <w:r>
              <w:rPr>
                <w:rFonts w:ascii="Times New Roman"/>
                <w:b w:val="false"/>
                <w:i w:val="false"/>
                <w:color w:val="000000"/>
                <w:sz w:val="20"/>
              </w:rPr>
              <w:t>
</w:t>
            </w:r>
            <w:r>
              <w:rPr>
                <w:rFonts w:ascii="Times New Roman"/>
                <w:b w:val="false"/>
                <w:i w:val="false"/>
                <w:color w:val="000000"/>
                <w:sz w:val="20"/>
              </w:rPr>
              <w:t>Код статистической формы 0831104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Қатынас түрлері бойынша темір жол көлігінің қызметтері туралы есеп</w:t>
            </w:r>
            <w:r>
              <w:br/>
            </w:r>
            <w:r>
              <w:rPr>
                <w:rFonts w:ascii="Times New Roman"/>
                <w:b/>
                <w:i w:val="false"/>
                <w:color w:val="000000"/>
              </w:rPr>
              <w:t>
Отчет об услугах железнодорожного транспорта по видам сообщений</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w:t>
            </w:r>
            <w:r>
              <w:br/>
            </w:r>
            <w:r>
              <w:rPr>
                <w:rFonts w:ascii="Times New Roman"/>
                <w:b w:val="false"/>
                <w:i w:val="false"/>
                <w:color w:val="000000"/>
                <w:sz w:val="20"/>
              </w:rPr>
              <w:t>
</w:t>
            </w:r>
            <w:r>
              <w:rPr>
                <w:rFonts w:ascii="Times New Roman"/>
                <w:b w:val="false"/>
                <w:i w:val="false"/>
                <w:color w:val="000000"/>
                <w:sz w:val="20"/>
              </w:rPr>
              <w:t>2-ТР (жд)</w:t>
            </w:r>
          </w:p>
        </w:tc>
        <w:tc>
          <w:tcPr>
            <w:tcW w:w="0" w:type="auto"/>
            <w:gridSpan w:val="8"/>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4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 жол көлігі, қалааралық (Экономикалық қызмет түрлерінің жалпы жіктеуішінің коды 49.1) және жүк темір жол көлігі (Экономикалық қызмет түрлерінің жалпы жіктеуішінің коды 49.2) болып табылатын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(код Общего классификатора видов экономической деятельности 49.1) и грузовой железнодорожный транспорт (код Общего классификатора видов экономической деятельности 49.2).</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10"/>
    <w:bookmarkStart w:name="z782" w:id="111"/>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879"/>
        <w:gridCol w:w="2081"/>
        <w:gridCol w:w="2145"/>
        <w:gridCol w:w="2357"/>
      </w:tblGrid>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112"/>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868"/>
        <w:gridCol w:w="2119"/>
        <w:gridCol w:w="2120"/>
        <w:gridCol w:w="2436"/>
      </w:tblGrid>
      <w:tr>
        <w:trPr>
          <w:trHeight w:val="40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тонна</w:t>
            </w:r>
            <w:r>
              <w:br/>
            </w:r>
            <w:r>
              <w:rPr>
                <w:rFonts w:ascii="Times New Roman"/>
                <w:b w:val="false"/>
                <w:i w:val="false"/>
                <w:color w:val="000000"/>
                <w:sz w:val="20"/>
              </w:rPr>
              <w:t>
</w:t>
            </w:r>
            <w:r>
              <w:rPr>
                <w:rFonts w:ascii="Times New Roman"/>
                <w:b w:val="false"/>
                <w:i w:val="false"/>
                <w:color w:val="000000"/>
                <w:sz w:val="20"/>
              </w:rPr>
              <w:t>Перевезено грузов, багажа, грузобагажа, тонн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4" w:id="113"/>
    <w:p>
      <w:pPr>
        <w:spacing w:after="0"/>
        <w:ind w:left="0"/>
        <w:jc w:val="both"/>
      </w:pPr>
      <w:r>
        <w:rPr>
          <w:rFonts w:ascii="Times New Roman"/>
          <w:b w:val="false"/>
          <w:i w:val="false"/>
          <w:color w:val="000000"/>
          <w:sz w:val="28"/>
        </w:rPr>
        <w:t>
3. Қатынас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427"/>
        <w:gridCol w:w="1721"/>
        <w:gridCol w:w="1342"/>
        <w:gridCol w:w="1342"/>
        <w:gridCol w:w="1340"/>
        <w:gridCol w:w="1894"/>
        <w:gridCol w:w="2371"/>
      </w:tblGrid>
      <w:tr>
        <w:trPr>
          <w:trHeight w:val="375"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 тонна</w:t>
            </w:r>
            <w:r>
              <w:br/>
            </w:r>
            <w:r>
              <w:rPr>
                <w:rFonts w:ascii="Times New Roman"/>
                <w:b w:val="false"/>
                <w:i w:val="false"/>
                <w:color w:val="000000"/>
                <w:sz w:val="20"/>
              </w:rPr>
              <w:t>
</w:t>
            </w:r>
            <w:r>
              <w:rPr>
                <w:rFonts w:ascii="Times New Roman"/>
                <w:b w:val="false"/>
                <w:i w:val="false"/>
                <w:color w:val="000000"/>
                <w:sz w:val="20"/>
              </w:rPr>
              <w:t>Всего во всех сообщениях,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сулы немесе газды жүктер салмақта</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пен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өнемдер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көлемінен –</w:t>
            </w:r>
            <w:r>
              <w:br/>
            </w:r>
            <w:r>
              <w:rPr>
                <w:rFonts w:ascii="Times New Roman"/>
                <w:b w:val="false"/>
                <w:i w:val="false"/>
                <w:color w:val="000000"/>
                <w:sz w:val="20"/>
              </w:rPr>
              <w:t>
</w:t>
            </w:r>
            <w:r>
              <w:rPr>
                <w:rFonts w:ascii="Times New Roman"/>
                <w:b w:val="false"/>
                <w:i w:val="false"/>
                <w:color w:val="000000"/>
                <w:sz w:val="20"/>
              </w:rPr>
              <w:t>Из общего объема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қауыпты жүктерді тасу</w:t>
            </w:r>
            <w:r>
              <w:br/>
            </w:r>
            <w:r>
              <w:rPr>
                <w:rFonts w:ascii="Times New Roman"/>
                <w:b w:val="false"/>
                <w:i w:val="false"/>
                <w:color w:val="000000"/>
                <w:sz w:val="20"/>
              </w:rPr>
              <w:t>
</w:t>
            </w:r>
            <w:r>
              <w:rPr>
                <w:rFonts w:ascii="Times New Roman"/>
                <w:b w:val="false"/>
                <w:i w:val="false"/>
                <w:color w:val="000000"/>
                <w:sz w:val="20"/>
              </w:rPr>
              <w:t>перевозка опасных грузов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контейнермен тасу</w:t>
            </w:r>
            <w:r>
              <w:br/>
            </w:r>
            <w:r>
              <w:rPr>
                <w:rFonts w:ascii="Times New Roman"/>
                <w:b w:val="false"/>
                <w:i w:val="false"/>
                <w:color w:val="000000"/>
                <w:sz w:val="20"/>
              </w:rPr>
              <w:t>
</w:t>
            </w:r>
            <w:r>
              <w:rPr>
                <w:rFonts w:ascii="Times New Roman"/>
                <w:b w:val="false"/>
                <w:i w:val="false"/>
                <w:color w:val="000000"/>
                <w:sz w:val="20"/>
              </w:rPr>
              <w:t>перевозка грузов в контейнерах</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5" w:id="114"/>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7391"/>
        <w:gridCol w:w="4281"/>
      </w:tblGrid>
      <w:tr>
        <w:trPr>
          <w:trHeight w:val="48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(с экипажем)</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6" w:id="115"/>
    <w:p>
      <w:pPr>
        <w:spacing w:after="0"/>
        <w:ind w:left="0"/>
        <w:jc w:val="both"/>
      </w:pPr>
      <w:r>
        <w:rPr>
          <w:rFonts w:ascii="Times New Roman"/>
          <w:b w:val="false"/>
          <w:i w:val="false"/>
          <w:color w:val="000000"/>
          <w:sz w:val="28"/>
        </w:rPr>
        <w:t>
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4448"/>
        <w:gridCol w:w="4180"/>
        <w:gridCol w:w="3108"/>
      </w:tblGrid>
      <w:tr>
        <w:trPr>
          <w:trHeight w:val="34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 классификатору видов экономической деятельности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 __________________________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787"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28-қосымша        </w:t>
      </w:r>
    </w:p>
    <w:bookmarkEnd w:id="116"/>
    <w:bookmarkStart w:name="z788" w:id="117"/>
    <w:p>
      <w:pPr>
        <w:spacing w:after="0"/>
        <w:ind w:left="0"/>
        <w:jc w:val="left"/>
      </w:pPr>
      <w:r>
        <w:rPr>
          <w:rFonts w:ascii="Times New Roman"/>
          <w:b/>
          <w:i w:val="false"/>
          <w:color w:val="000000"/>
        </w:rPr>
        <w:t xml:space="preserve"> 
«Қатынас түрлері бойынша темір жол көлігінің қызметтері туралы есеп»</w:t>
      </w:r>
      <w:r>
        <w:br/>
      </w:r>
      <w:r>
        <w:rPr>
          <w:rFonts w:ascii="Times New Roman"/>
          <w:b/>
          <w:i w:val="false"/>
          <w:color w:val="000000"/>
        </w:rPr>
        <w:t>
(код 0831104, индексі 2-К (тж),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117"/>
    <w:bookmarkStart w:name="z789" w:id="118"/>
    <w:p>
      <w:pPr>
        <w:spacing w:after="0"/>
        <w:ind w:left="0"/>
        <w:jc w:val="both"/>
      </w:pPr>
      <w:r>
        <w:rPr>
          <w:rFonts w:ascii="Times New Roman"/>
          <w:b w:val="false"/>
          <w:i w:val="false"/>
          <w:color w:val="000000"/>
          <w:sz w:val="28"/>
        </w:rPr>
        <w:t>
      1. Осы «Қатынас түрлері бойынша темір жол көлігінің қызметтері туралы есеп» (код 0831104, индексі 2-К (тж),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«Қатынас түрлері бойынша темір жол көлігінің қызметтері туралы есеп» (код 0831104, индексі 2-К (тж),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барлық қатынастағы жолаушылар айналымы - жолаушыларды тасымалдау бойынша көліктегі жұмыс көлемі. Тасымалдаудың әрбір позициясы бойынша жолаушылар санын тасымалдау қашықтығына көбейтудің жиынтықталуымен анықталады;</w:t>
      </w:r>
      <w:r>
        <w:br/>
      </w:r>
      <w:r>
        <w:rPr>
          <w:rFonts w:ascii="Times New Roman"/>
          <w:b w:val="false"/>
          <w:i w:val="false"/>
          <w:color w:val="000000"/>
          <w:sz w:val="28"/>
        </w:rPr>
        <w:t>
</w:t>
      </w:r>
      <w:r>
        <w:rPr>
          <w:rFonts w:ascii="Times New Roman"/>
          <w:b w:val="false"/>
          <w:i w:val="false"/>
          <w:color w:val="000000"/>
          <w:sz w:val="28"/>
        </w:rPr>
        <w:t>
      2) барлық қатынастағы жүк айналымы – жүктерді тасымалдау бойынша көлік жұмыстарының көлемі, тонна-километрмен тұлғаланады. Тасымалданатын жүктің әрбір партиясының (жөнелтудің) салмағын оны тасымалдау ара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3) барлық қатынастарда тасымалданған жолаушылар - белгілі бір уақыт кезеңінде тасымалданған жолаушылар саны, көлік, қатынас түрлері бойынша ескеріледі. Жолаушыларды тасымалдау статистикасындағы байқау бірлігі жолаушы-сапар болып саналады;</w:t>
      </w:r>
      <w:r>
        <w:br/>
      </w:r>
      <w:r>
        <w:rPr>
          <w:rFonts w:ascii="Times New Roman"/>
          <w:b w:val="false"/>
          <w:i w:val="false"/>
          <w:color w:val="000000"/>
          <w:sz w:val="28"/>
        </w:rPr>
        <w:t>
</w:t>
      </w:r>
      <w:r>
        <w:rPr>
          <w:rFonts w:ascii="Times New Roman"/>
          <w:b w:val="false"/>
          <w:i w:val="false"/>
          <w:color w:val="000000"/>
          <w:sz w:val="28"/>
        </w:rPr>
        <w:t>
      4) барлық қатынастарда тасымалданған жүктер (жүктерді тасымалдау көлемі) көлікпен тасымалданған жүктердің тоннадағы саны. Көлік, қатынас түрлері, жүктің түрлері, тасымалдау бағыттары бойынша ескеріледі;</w:t>
      </w:r>
      <w:r>
        <w:br/>
      </w:r>
      <w:r>
        <w:rPr>
          <w:rFonts w:ascii="Times New Roman"/>
          <w:b w:val="false"/>
          <w:i w:val="false"/>
          <w:color w:val="000000"/>
          <w:sz w:val="28"/>
        </w:rPr>
        <w:t>
</w:t>
      </w:r>
      <w:r>
        <w:rPr>
          <w:rFonts w:ascii="Times New Roman"/>
          <w:b w:val="false"/>
          <w:i w:val="false"/>
          <w:color w:val="000000"/>
          <w:sz w:val="28"/>
        </w:rPr>
        <w:t>
      5) қалааралық қатынас (республика ішіндегі) – республика шегіндегі елді мекен арасындағы тасымалдаулар. Қалааралық қатынасқа (республика ішіндегі) облыс ішіндегі (бір облыс шегіндегі қалалар немесе өзге де елді мекендер арасындағы тасымалдаулар) және облыс арасындағы (екі немесе бірнеше облыстар шегіндегі қалалар немесе өзге де елді мекендер арасындағы тасымалдаулар) қатынастар жатады;</w:t>
      </w:r>
      <w:r>
        <w:br/>
      </w:r>
      <w:r>
        <w:rPr>
          <w:rFonts w:ascii="Times New Roman"/>
          <w:b w:val="false"/>
          <w:i w:val="false"/>
          <w:color w:val="000000"/>
          <w:sz w:val="28"/>
        </w:rPr>
        <w:t>
</w:t>
      </w:r>
      <w:r>
        <w:rPr>
          <w:rFonts w:ascii="Times New Roman"/>
          <w:b w:val="false"/>
          <w:i w:val="false"/>
          <w:color w:val="000000"/>
          <w:sz w:val="28"/>
        </w:rPr>
        <w:t>
      6) қаламаңылық қатынас – қала немесе өзге де елді мекен белгіленген шекарадан есептелетін қаламаңылық аймақ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7) қатынас түрі - көлік тораптары бөлімшесінің жолаушылар (жүк, жолжүк, жүк-жолжүгі)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8) қызметтің қосалқы түрі – осы кәсіпорының тұтынуы үшін арналған (тасымалдау, сақтау, сатып алу, өтімді даму, тазалау, жөндеу және қызмет көрсету, қорғау және тағы да басқалар) қысқа мерзімді сипаттағы қызметтер және тауарлармен қамтамасыз ете отырып кәсіпорын қызметтерінің негізгі және негізгі емес түрлерін қолдау үшін жүзеге асырылатын қызметтің түрі;</w:t>
      </w:r>
      <w:r>
        <w:br/>
      </w:r>
      <w:r>
        <w:rPr>
          <w:rFonts w:ascii="Times New Roman"/>
          <w:b w:val="false"/>
          <w:i w:val="false"/>
          <w:color w:val="000000"/>
          <w:sz w:val="28"/>
        </w:rPr>
        <w:t>
</w:t>
      </w:r>
      <w:r>
        <w:rPr>
          <w:rFonts w:ascii="Times New Roman"/>
          <w:b w:val="false"/>
          <w:i w:val="false"/>
          <w:color w:val="000000"/>
          <w:sz w:val="28"/>
        </w:rPr>
        <w:t>
      9) негізгі емес (көліктік емес) қызмет түріне негізгіден басқа, үшінші тұлғалар үшін өнім (тауар, қызмет) өндіру мақсатында жүзеге асырылатын қызмет түрі жатады;</w:t>
      </w:r>
      <w:r>
        <w:br/>
      </w:r>
      <w:r>
        <w:rPr>
          <w:rFonts w:ascii="Times New Roman"/>
          <w:b w:val="false"/>
          <w:i w:val="false"/>
          <w:color w:val="000000"/>
          <w:sz w:val="28"/>
        </w:rPr>
        <w:t>
</w:t>
      </w:r>
      <w:r>
        <w:rPr>
          <w:rFonts w:ascii="Times New Roman"/>
          <w:b w:val="false"/>
          <w:i w:val="false"/>
          <w:color w:val="000000"/>
          <w:sz w:val="28"/>
        </w:rPr>
        <w:t>
      10) тасымалдаудан түскен табыстар - жүктерді (почтаны қоса), жолаушыларды (жол жүкті қоса) тасымалдағаны, жүктерді жөнелтушілерге және жолаушыларға тасымалдау бойынша қосымша қызмет көрсеткені үшін және көлік мүлігін пайдаланғаны үшін көлік кәсіпорындарымен алынған қаражат сомасы. Жолаушыларды тасымалдаудан түскен табыстарға жолаушылар тасымалдау бойынша көрсетілген қызметтері берілген дотациялар мен субсидиялар қосылады;</w:t>
      </w:r>
      <w:r>
        <w:br/>
      </w:r>
      <w:r>
        <w:rPr>
          <w:rFonts w:ascii="Times New Roman"/>
          <w:b w:val="false"/>
          <w:i w:val="false"/>
          <w:color w:val="000000"/>
          <w:sz w:val="28"/>
        </w:rPr>
        <w:t>
</w:t>
      </w:r>
      <w:r>
        <w:rPr>
          <w:rFonts w:ascii="Times New Roman"/>
          <w:b w:val="false"/>
          <w:i w:val="false"/>
          <w:color w:val="000000"/>
          <w:sz w:val="28"/>
        </w:rPr>
        <w:t>
      11) халықаралық қатынас – Қазақстан Республикасы мен шет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Көлік құралдарын жүргізушісімен (экипажымен) қоса жалға беруден түскен табыстар көлік кәсіпорындары табысының жалпы сомасына кіреді. Жалға беруден түскен табыстарға жалға беру шартына сәйкес автокөлік құралын жалға алғаны үшін төлем кіреді.</w:t>
      </w:r>
      <w:r>
        <w:br/>
      </w:r>
      <w:r>
        <w:rPr>
          <w:rFonts w:ascii="Times New Roman"/>
          <w:b w:val="false"/>
          <w:i w:val="false"/>
          <w:color w:val="000000"/>
          <w:sz w:val="28"/>
        </w:rPr>
        <w:t>
</w:t>
      </w:r>
      <w:r>
        <w:rPr>
          <w:rFonts w:ascii="Times New Roman"/>
          <w:b w:val="false"/>
          <w:i w:val="false"/>
          <w:color w:val="000000"/>
          <w:sz w:val="28"/>
        </w:rPr>
        <w:t>
      Халықаралық қатынас шеттен әкелу, шетке шығару, транзит және шетел пункттер арасында тасымалдау қосылады:</w:t>
      </w:r>
      <w:r>
        <w:br/>
      </w:r>
      <w:r>
        <w:rPr>
          <w:rFonts w:ascii="Times New Roman"/>
          <w:b w:val="false"/>
          <w:i w:val="false"/>
          <w:color w:val="000000"/>
          <w:sz w:val="28"/>
        </w:rPr>
        <w:t>
</w:t>
      </w:r>
      <w:r>
        <w:rPr>
          <w:rFonts w:ascii="Times New Roman"/>
          <w:b w:val="false"/>
          <w:i w:val="false"/>
          <w:color w:val="000000"/>
          <w:sz w:val="28"/>
        </w:rPr>
        <w:t>
      шеттен әкелуге жөнелту пункті шет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шетке шығаруға жөнелту пункті Қазақстан Республикасы аумағында, ал әкелу пункті - шет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транзиттікке шет мемлекеттердің жіберуші мен алушылар арасындағы Қазақстан аумағында тасымалдаулар жатады;</w:t>
      </w:r>
      <w:r>
        <w:br/>
      </w:r>
      <w:r>
        <w:rPr>
          <w:rFonts w:ascii="Times New Roman"/>
          <w:b w:val="false"/>
          <w:i w:val="false"/>
          <w:color w:val="000000"/>
          <w:sz w:val="28"/>
        </w:rPr>
        <w:t>
</w:t>
      </w:r>
      <w:r>
        <w:rPr>
          <w:rFonts w:ascii="Times New Roman"/>
          <w:b w:val="false"/>
          <w:i w:val="false"/>
          <w:color w:val="000000"/>
          <w:sz w:val="28"/>
        </w:rPr>
        <w:t>
      шетелдік пункттер арасындағы тасымалдауларға (республиканың аумағынан өтпей) Қазақстанның көлік құралдарымен басқа мемлекеттер аумағында жүзеге асырылатын тасымалдаулар жатады.</w:t>
      </w:r>
      <w:r>
        <w:br/>
      </w:r>
      <w:r>
        <w:rPr>
          <w:rFonts w:ascii="Times New Roman"/>
          <w:b w:val="false"/>
          <w:i w:val="false"/>
          <w:color w:val="000000"/>
          <w:sz w:val="28"/>
        </w:rPr>
        <w:t>
</w:t>
      </w:r>
      <w:r>
        <w:rPr>
          <w:rFonts w:ascii="Times New Roman"/>
          <w:b w:val="false"/>
          <w:i w:val="false"/>
          <w:color w:val="000000"/>
          <w:sz w:val="28"/>
        </w:rPr>
        <w:t>
      4. Егер құрылымдық және оқшауланған бөлiмшеге заңды тұлғамен статистикалық нысанды өткiзу бойынша өкiлеттiк берілсе,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Қосалқы көлік қызметінен түскен табыстарға келесі табыстар жатады:</w:t>
      </w:r>
      <w:r>
        <w:br/>
      </w:r>
      <w:r>
        <w:rPr>
          <w:rFonts w:ascii="Times New Roman"/>
          <w:b w:val="false"/>
          <w:i w:val="false"/>
          <w:color w:val="000000"/>
          <w:sz w:val="28"/>
        </w:rPr>
        <w:t>
</w:t>
      </w:r>
      <w:r>
        <w:rPr>
          <w:rFonts w:ascii="Times New Roman"/>
          <w:b w:val="false"/>
          <w:i w:val="false"/>
          <w:color w:val="000000"/>
          <w:sz w:val="28"/>
        </w:rPr>
        <w:t>
      сақтау және жүктерді көліктік өңдеу қызметтерінен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өзге де қосалқы көлік қызметтерінен (терминал қызметтері (темір жол вокзалдары мен стансалары), темір жол жолдарды пайдалану қызметтері, азаматтардың көлік құралдарын сақтау бойынша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Қызмет түрлерін негізгі емес (көліктік емес) қызметтері бойынша экономикалық қызметтің жалпы жинақтауышына сәйкес кодтау және осы бөлімнің дұрыс толтырылуы аумақтық статистика департаменті мамандарының көмегімен респонденттермен жүзеге асырылады.</w:t>
      </w:r>
      <w:r>
        <w:br/>
      </w:r>
      <w:r>
        <w:rPr>
          <w:rFonts w:ascii="Times New Roman"/>
          <w:b w:val="false"/>
          <w:i w:val="false"/>
          <w:color w:val="000000"/>
          <w:sz w:val="28"/>
        </w:rPr>
        <w:t>
</w:t>
      </w:r>
      <w:r>
        <w:rPr>
          <w:rFonts w:ascii="Times New Roman"/>
          <w:b w:val="false"/>
          <w:i w:val="false"/>
          <w:color w:val="000000"/>
          <w:sz w:val="28"/>
        </w:rPr>
        <w:t>
      5. Темір жолмен тасымалдау қызметінен түскен табыстарға жүктерді, жолаушыларды, жолжүктерін тасымалдаудан түскен түсімдер қосылады.</w:t>
      </w:r>
      <w:r>
        <w:br/>
      </w:r>
      <w:r>
        <w:rPr>
          <w:rFonts w:ascii="Times New Roman"/>
          <w:b w:val="false"/>
          <w:i w:val="false"/>
          <w:color w:val="000000"/>
          <w:sz w:val="28"/>
        </w:rPr>
        <w:t>
</w:t>
      </w:r>
      <w:r>
        <w:rPr>
          <w:rFonts w:ascii="Times New Roman"/>
          <w:b w:val="false"/>
          <w:i w:val="false"/>
          <w:color w:val="000000"/>
          <w:sz w:val="28"/>
        </w:rPr>
        <w:t>
      Жүктерді тасымалдаудан түскен табыстар кірепұлдан, алғашқы және соңғы операциялар ақы төлемінен және жолсеріктердің жол ақысына, вагондарды бір жол табанынан екіншісіне орын ауыстырғаны үшін қосымша алымдардан және тағы да басқалар құралады.</w:t>
      </w:r>
      <w:r>
        <w:br/>
      </w:r>
      <w:r>
        <w:rPr>
          <w:rFonts w:ascii="Times New Roman"/>
          <w:b w:val="false"/>
          <w:i w:val="false"/>
          <w:color w:val="000000"/>
          <w:sz w:val="28"/>
        </w:rPr>
        <w:t>
</w:t>
      </w:r>
      <w:r>
        <w:rPr>
          <w:rFonts w:ascii="Times New Roman"/>
          <w:b w:val="false"/>
          <w:i w:val="false"/>
          <w:color w:val="000000"/>
          <w:sz w:val="28"/>
        </w:rPr>
        <w:t>
      Жолаушыларды тасымалдаудан түскен табыстарға кірепұл сомасы және жылдамдыққа, жатын орынға, купелік және жұмсақ вагондағы жол ақысы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қызметтері берілген дотациялар мен субсидиялар қосылады.</w:t>
      </w:r>
      <w:r>
        <w:br/>
      </w:r>
      <w:r>
        <w:rPr>
          <w:rFonts w:ascii="Times New Roman"/>
          <w:b w:val="false"/>
          <w:i w:val="false"/>
          <w:color w:val="000000"/>
          <w:sz w:val="28"/>
        </w:rPr>
        <w:t>
</w:t>
      </w:r>
      <w:r>
        <w:rPr>
          <w:rFonts w:ascii="Times New Roman"/>
          <w:b w:val="false"/>
          <w:i w:val="false"/>
          <w:color w:val="000000"/>
          <w:sz w:val="28"/>
        </w:rPr>
        <w:t>
      Багаж тасымалдаудан түскен табыстарды кірепұл және жолжүк түбіртектерінде көрсетілген қосымша алымдар сомасы бойынша анықталады.</w:t>
      </w:r>
      <w:r>
        <w:br/>
      </w:r>
      <w:r>
        <w:rPr>
          <w:rFonts w:ascii="Times New Roman"/>
          <w:b w:val="false"/>
          <w:i w:val="false"/>
          <w:color w:val="000000"/>
          <w:sz w:val="28"/>
        </w:rPr>
        <w:t>
</w:t>
      </w:r>
      <w:r>
        <w:rPr>
          <w:rFonts w:ascii="Times New Roman"/>
          <w:b w:val="false"/>
          <w:i w:val="false"/>
          <w:color w:val="000000"/>
          <w:sz w:val="28"/>
        </w:rPr>
        <w:t>
      Темір жол көлігімен жолаушыларды тасымалдау - бұл жөнелтілген, транзиттік және жеткізілген, сондай-ақ қала маңындағы қатынаста тасымалданған жолаушылар сомасы.</w:t>
      </w:r>
      <w:r>
        <w:br/>
      </w:r>
      <w:r>
        <w:rPr>
          <w:rFonts w:ascii="Times New Roman"/>
          <w:b w:val="false"/>
          <w:i w:val="false"/>
          <w:color w:val="000000"/>
          <w:sz w:val="28"/>
        </w:rPr>
        <w:t>
</w:t>
      </w:r>
      <w:r>
        <w:rPr>
          <w:rFonts w:ascii="Times New Roman"/>
          <w:b w:val="false"/>
          <w:i w:val="false"/>
          <w:color w:val="000000"/>
          <w:sz w:val="28"/>
        </w:rPr>
        <w:t>
      Жолаушыларды қатынас түрлерімен тасымалдау республикалық, халықаралық және қала маңындағы болып бөлінеді. Жолаушыларды тасымалдауды республикалық немесе халықаралық қатынасқа, сондай-ақ соңғының құрамды элементтеріне - әкетуге, әкелуге және транзитке жатқызу, жүктерді тасымалдаулардың анықтауларына сәйкес келеді.</w:t>
      </w:r>
      <w:r>
        <w:br/>
      </w:r>
      <w:r>
        <w:rPr>
          <w:rFonts w:ascii="Times New Roman"/>
          <w:b w:val="false"/>
          <w:i w:val="false"/>
          <w:color w:val="000000"/>
          <w:sz w:val="28"/>
        </w:rPr>
        <w:t>
</w:t>
      </w:r>
      <w:r>
        <w:rPr>
          <w:rFonts w:ascii="Times New Roman"/>
          <w:b w:val="false"/>
          <w:i w:val="false"/>
          <w:color w:val="000000"/>
          <w:sz w:val="28"/>
        </w:rPr>
        <w:t>
      Темір жол көлігіндегі жолаушылар айналымы жол бөлімшесінің, темір жолдың және тасымалданған жолаушылар санын есепке алынған тасымал қашықтығына көбейту арқылы есептелетін жолаушы-километрдегі тараптар бойынша орындалған жұмыстардың көлемін сипаттайды.</w:t>
      </w:r>
      <w:r>
        <w:br/>
      </w:r>
      <w:r>
        <w:rPr>
          <w:rFonts w:ascii="Times New Roman"/>
          <w:b w:val="false"/>
          <w:i w:val="false"/>
          <w:color w:val="000000"/>
          <w:sz w:val="28"/>
        </w:rPr>
        <w:t>
</w:t>
      </w:r>
      <w:r>
        <w:rPr>
          <w:rFonts w:ascii="Times New Roman"/>
          <w:b w:val="false"/>
          <w:i w:val="false"/>
          <w:color w:val="000000"/>
          <w:sz w:val="28"/>
        </w:rPr>
        <w:t>
      Темір жол көлігіндегі тасымалданған жүктердің көлемі әкелінген және әкетілген жүктер, транзиттік тасымалдаулар және республикалық қатынастағы тасымалдаудың жиынтығын көрсетеді.</w:t>
      </w:r>
      <w:r>
        <w:br/>
      </w:r>
      <w:r>
        <w:rPr>
          <w:rFonts w:ascii="Times New Roman"/>
          <w:b w:val="false"/>
          <w:i w:val="false"/>
          <w:color w:val="000000"/>
          <w:sz w:val="28"/>
        </w:rPr>
        <w:t>
</w:t>
      </w:r>
      <w:r>
        <w:rPr>
          <w:rFonts w:ascii="Times New Roman"/>
          <w:b w:val="false"/>
          <w:i w:val="false"/>
          <w:color w:val="000000"/>
          <w:sz w:val="28"/>
        </w:rPr>
        <w:t>
      Жүк тасымалдануға тікелей жөнелтушіден немесе жөнелтушіге көлік-экспедициялық қызмет көрсетуді жүзеге асыратын автокөлік ұйымынан қабылданып және осы жолдың стансасынан басқа жолға, шетел темір жолына, көліктің басқа да түріне, жаңадан салынып жатқан желіге немесе өзінің жолына, бірақ шектес жолдар учаскелері арқылы жөнелтілсе, онда мұндай тасымалдауларды әкетуге жатқызады.</w:t>
      </w:r>
      <w:r>
        <w:br/>
      </w:r>
      <w:r>
        <w:rPr>
          <w:rFonts w:ascii="Times New Roman"/>
          <w:b w:val="false"/>
          <w:i w:val="false"/>
          <w:color w:val="000000"/>
          <w:sz w:val="28"/>
        </w:rPr>
        <w:t>
</w:t>
      </w:r>
      <w:r>
        <w:rPr>
          <w:rFonts w:ascii="Times New Roman"/>
          <w:b w:val="false"/>
          <w:i w:val="false"/>
          <w:color w:val="000000"/>
          <w:sz w:val="28"/>
        </w:rPr>
        <w:t>
      Жүк шектес жолдардан, шетелдік темір жолдан, көліктің басқа да түрлерінен, жаңадан салынып жатқан желіден тасымалдауларды аяқтау үшін осы жолмен қабылданған болса және осы жолдың стансасымен тікелей алушыға немесе алушыға көлік - экспедициялық қызмет көрсетуді жүзеге асыратын автокөлік ұйымынан берілсе, онда мұндай тасымалдауларды әкелуге жатқызады.</w:t>
      </w:r>
      <w:r>
        <w:br/>
      </w:r>
      <w:r>
        <w:rPr>
          <w:rFonts w:ascii="Times New Roman"/>
          <w:b w:val="false"/>
          <w:i w:val="false"/>
          <w:color w:val="000000"/>
          <w:sz w:val="28"/>
        </w:rPr>
        <w:t>
</w:t>
      </w:r>
      <w:r>
        <w:rPr>
          <w:rFonts w:ascii="Times New Roman"/>
          <w:b w:val="false"/>
          <w:i w:val="false"/>
          <w:color w:val="000000"/>
          <w:sz w:val="28"/>
        </w:rPr>
        <w:t>
      Шектес жолдардан, шетелдік темір жолдан, көліктің басқа да түрлерінен, жаңадан салынып жатқан желіден қабылданған және одан ары шектес жолдарға, шетелдік темір жолға, көліктің басқа да түрлеріне, жаңадан салынып жатқан желіге тасымалдау үшін тапсырылған жүктерді осы жолмен тасымалдауды транзитке жатқызады. Жүктерді бір жолдан екіншісіне түйіспе станса арқылы, үшінші жолға жататын, тапсыру кезінде, тоннамен тасымалдауды осы станса жататын жолдың транзитінде есептейді.</w:t>
      </w:r>
      <w:r>
        <w:br/>
      </w:r>
      <w:r>
        <w:rPr>
          <w:rFonts w:ascii="Times New Roman"/>
          <w:b w:val="false"/>
          <w:i w:val="false"/>
          <w:color w:val="000000"/>
          <w:sz w:val="28"/>
        </w:rPr>
        <w:t>
</w:t>
      </w:r>
      <w:r>
        <w:rPr>
          <w:rFonts w:ascii="Times New Roman"/>
          <w:b w:val="false"/>
          <w:i w:val="false"/>
          <w:color w:val="000000"/>
          <w:sz w:val="28"/>
        </w:rPr>
        <w:t>
      Темір жол көлігіндегі жүк айналымы - тасымалдау қашықтығын есепке ала отырып жүктерді жеткізу бойынша тасымалдау жұмысының көлемі. Әрбір жөнелтілген жүк массасының (тоннамен) тасымалдау қашықтығына көбейтіндісінің жиынтығы ретінде анықталады, тонна-километрмен өлшенеді.</w:t>
      </w:r>
      <w:r>
        <w:br/>
      </w:r>
      <w:r>
        <w:rPr>
          <w:rFonts w:ascii="Times New Roman"/>
          <w:b w:val="false"/>
          <w:i w:val="false"/>
          <w:color w:val="000000"/>
          <w:sz w:val="28"/>
        </w:rPr>
        <w:t>
</w:t>
      </w:r>
      <w:r>
        <w:rPr>
          <w:rFonts w:ascii="Times New Roman"/>
          <w:b w:val="false"/>
          <w:i w:val="false"/>
          <w:color w:val="000000"/>
          <w:sz w:val="28"/>
        </w:rPr>
        <w:t>
      6. 3 бөлімнің «Мұнай өнімдері» 3 жолы бойынша жанармай, жермай, минералды майлар мен сылауштар, мазут, дизельді отын мен өзге де ақшыл және кұңгірт мұнай өнімдерінің тасымалдау бойынша көлемін көрсету керек.</w:t>
      </w:r>
      <w:r>
        <w:br/>
      </w:r>
      <w:r>
        <w:rPr>
          <w:rFonts w:ascii="Times New Roman"/>
          <w:b w:val="false"/>
          <w:i w:val="false"/>
          <w:color w:val="000000"/>
          <w:sz w:val="28"/>
        </w:rPr>
        <w:t>
</w:t>
      </w:r>
      <w:r>
        <w:rPr>
          <w:rFonts w:ascii="Times New Roman"/>
          <w:b w:val="false"/>
          <w:i w:val="false"/>
          <w:color w:val="000000"/>
          <w:sz w:val="28"/>
        </w:rPr>
        <w:t>
      «Өзге де сулы мен газды жүктер салмақта» 4 жолы бойынша таушайыр, битум, гудрон, озокерит пен энергетикалықтан басқа газдардың тасымалдау көлемін көрсету керек.</w:t>
      </w:r>
      <w:r>
        <w:br/>
      </w:r>
      <w:r>
        <w:rPr>
          <w:rFonts w:ascii="Times New Roman"/>
          <w:b w:val="false"/>
          <w:i w:val="false"/>
          <w:color w:val="000000"/>
          <w:sz w:val="28"/>
        </w:rPr>
        <w:t>
</w:t>
      </w:r>
      <w:r>
        <w:rPr>
          <w:rFonts w:ascii="Times New Roman"/>
          <w:b w:val="false"/>
          <w:i w:val="false"/>
          <w:color w:val="000000"/>
          <w:sz w:val="28"/>
        </w:rPr>
        <w:t>
      «Құрылыс жүгі» 15 жолы бойынша құрылысқа жұмсалатын және құрылыс материалдарды өндіру үшін құрылыс жүгі тасымалдау бойынша көлемін көрсету керек.</w:t>
      </w:r>
      <w:r>
        <w:br/>
      </w:r>
      <w:r>
        <w:rPr>
          <w:rFonts w:ascii="Times New Roman"/>
          <w:b w:val="false"/>
          <w:i w:val="false"/>
          <w:color w:val="000000"/>
          <w:sz w:val="28"/>
        </w:rPr>
        <w:t>
</w:t>
      </w:r>
      <w:r>
        <w:rPr>
          <w:rFonts w:ascii="Times New Roman"/>
          <w:b w:val="false"/>
          <w:i w:val="false"/>
          <w:color w:val="000000"/>
          <w:sz w:val="28"/>
        </w:rPr>
        <w:t>
      «Тоңазтытылған немесе салқындатылған өнімдер» 18 жолы бойынша рефрижератор-вагондарда тасымалдайтын жүк көлемін көрсету керек.</w:t>
      </w:r>
      <w:r>
        <w:br/>
      </w:r>
      <w:r>
        <w:rPr>
          <w:rFonts w:ascii="Times New Roman"/>
          <w:b w:val="false"/>
          <w:i w:val="false"/>
          <w:color w:val="000000"/>
          <w:sz w:val="28"/>
        </w:rPr>
        <w:t>
</w:t>
      </w:r>
      <w:r>
        <w:rPr>
          <w:rFonts w:ascii="Times New Roman"/>
          <w:b w:val="false"/>
          <w:i w:val="false"/>
          <w:color w:val="000000"/>
          <w:sz w:val="28"/>
        </w:rPr>
        <w:t>
      «Почта» 19 жолы бойынша мерзімдік басылымдар (газеттер, журналдар), хаттар, карточкалар, сәлемдемелер мен бандеролдерді тасымалдау көлемін көрсету қажет.</w:t>
      </w:r>
      <w:r>
        <w:br/>
      </w:r>
      <w:r>
        <w:rPr>
          <w:rFonts w:ascii="Times New Roman"/>
          <w:b w:val="false"/>
          <w:i w:val="false"/>
          <w:color w:val="000000"/>
          <w:sz w:val="28"/>
        </w:rPr>
        <w:t>
</w:t>
      </w:r>
      <w:r>
        <w:rPr>
          <w:rFonts w:ascii="Times New Roman"/>
          <w:b w:val="false"/>
          <w:i w:val="false"/>
          <w:color w:val="000000"/>
          <w:sz w:val="28"/>
        </w:rPr>
        <w:t>
      «Жиһаз» 20 жолы бойынша әртүрлі жиһаз (металдан, металдан емес, кеңсе, үй, жұмсақ және тағы да басқалар) тасымалдау көлемін көрсету керек.</w:t>
      </w:r>
      <w:r>
        <w:br/>
      </w:r>
      <w:r>
        <w:rPr>
          <w:rFonts w:ascii="Times New Roman"/>
          <w:b w:val="false"/>
          <w:i w:val="false"/>
          <w:color w:val="000000"/>
          <w:sz w:val="28"/>
        </w:rPr>
        <w:t>
</w:t>
      </w:r>
      <w:r>
        <w:rPr>
          <w:rFonts w:ascii="Times New Roman"/>
          <w:b w:val="false"/>
          <w:i w:val="false"/>
          <w:color w:val="000000"/>
          <w:sz w:val="28"/>
        </w:rPr>
        <w:t>
      7.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 бөлім «Қатынас түрлері бойынша жолаушылар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әрбір баған үшін 1 жол = 2 жол + 5 жол + 6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+ 4 жол</w:t>
      </w:r>
      <w:r>
        <w:br/>
      </w:r>
      <w:r>
        <w:rPr>
          <w:rFonts w:ascii="Times New Roman"/>
          <w:b w:val="false"/>
          <w:i w:val="false"/>
          <w:color w:val="000000"/>
          <w:sz w:val="28"/>
        </w:rPr>
        <w:t>
</w:t>
      </w:r>
      <w:r>
        <w:rPr>
          <w:rFonts w:ascii="Times New Roman"/>
          <w:b w:val="false"/>
          <w:i w:val="false"/>
          <w:color w:val="000000"/>
          <w:sz w:val="28"/>
        </w:rPr>
        <w:t>
      2) 2 бөлім «Қатынас түрлері бойынша жүк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әрбір баған үшін 1 жол = 2 жол + 10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+ 6 жол + 9 жол</w:t>
      </w:r>
      <w:r>
        <w:br/>
      </w:r>
      <w:r>
        <w:rPr>
          <w:rFonts w:ascii="Times New Roman"/>
          <w:b w:val="false"/>
          <w:i w:val="false"/>
          <w:color w:val="000000"/>
          <w:sz w:val="28"/>
        </w:rPr>
        <w:t>
</w:t>
      </w:r>
      <w:r>
        <w:rPr>
          <w:rFonts w:ascii="Times New Roman"/>
          <w:b w:val="false"/>
          <w:i w:val="false"/>
          <w:color w:val="000000"/>
          <w:sz w:val="28"/>
        </w:rPr>
        <w:t>
      әрбір баған үшін 3 жол =4 жол + 5 жол</w:t>
      </w:r>
      <w:r>
        <w:br/>
      </w:r>
      <w:r>
        <w:rPr>
          <w:rFonts w:ascii="Times New Roman"/>
          <w:b w:val="false"/>
          <w:i w:val="false"/>
          <w:color w:val="000000"/>
          <w:sz w:val="28"/>
        </w:rPr>
        <w:t>
</w:t>
      </w:r>
      <w:r>
        <w:rPr>
          <w:rFonts w:ascii="Times New Roman"/>
          <w:b w:val="false"/>
          <w:i w:val="false"/>
          <w:color w:val="000000"/>
          <w:sz w:val="28"/>
        </w:rPr>
        <w:t>
      әрбір баған үшін 6 жол = 7 жол + 8 жол</w:t>
      </w:r>
      <w:r>
        <w:br/>
      </w:r>
      <w:r>
        <w:rPr>
          <w:rFonts w:ascii="Times New Roman"/>
          <w:b w:val="false"/>
          <w:i w:val="false"/>
          <w:color w:val="000000"/>
          <w:sz w:val="28"/>
        </w:rPr>
        <w:t>
</w:t>
      </w:r>
      <w:r>
        <w:rPr>
          <w:rFonts w:ascii="Times New Roman"/>
          <w:b w:val="false"/>
          <w:i w:val="false"/>
          <w:color w:val="000000"/>
          <w:sz w:val="28"/>
        </w:rPr>
        <w:t>
      3) 3 бөлім «Қатынас түрлері бойынша жүк түрлері бойынша жүк тасымалдау»:</w:t>
      </w:r>
      <w:r>
        <w:br/>
      </w:r>
      <w:r>
        <w:rPr>
          <w:rFonts w:ascii="Times New Roman"/>
          <w:b w:val="false"/>
          <w:i w:val="false"/>
          <w:color w:val="000000"/>
          <w:sz w:val="28"/>
        </w:rPr>
        <w:t>
</w:t>
      </w:r>
      <w:r>
        <w:rPr>
          <w:rFonts w:ascii="Times New Roman"/>
          <w:b w:val="false"/>
          <w:i w:val="false"/>
          <w:color w:val="000000"/>
          <w:sz w:val="28"/>
        </w:rPr>
        <w:t>
      әрбір баған үшін 1 жол = 2 – 21 жолдардың қосындысына</w:t>
      </w:r>
      <w:r>
        <w:br/>
      </w:r>
      <w:r>
        <w:rPr>
          <w:rFonts w:ascii="Times New Roman"/>
          <w:b w:val="false"/>
          <w:i w:val="false"/>
          <w:color w:val="000000"/>
          <w:sz w:val="28"/>
        </w:rPr>
        <w:t>
</w:t>
      </w:r>
      <w:r>
        <w:rPr>
          <w:rFonts w:ascii="Times New Roman"/>
          <w:b w:val="false"/>
          <w:i w:val="false"/>
          <w:color w:val="000000"/>
          <w:sz w:val="28"/>
        </w:rPr>
        <w:t>
      әрбір жол үшін 1 баған = 2 - 5 бағандардың қосындысына</w:t>
      </w:r>
      <w:r>
        <w:br/>
      </w:r>
      <w:r>
        <w:rPr>
          <w:rFonts w:ascii="Times New Roman"/>
          <w:b w:val="false"/>
          <w:i w:val="false"/>
          <w:color w:val="000000"/>
          <w:sz w:val="28"/>
        </w:rPr>
        <w:t>
</w:t>
      </w:r>
      <w:r>
        <w:rPr>
          <w:rFonts w:ascii="Times New Roman"/>
          <w:b w:val="false"/>
          <w:i w:val="false"/>
          <w:color w:val="000000"/>
          <w:sz w:val="28"/>
        </w:rPr>
        <w:t xml:space="preserve">
      әрбір баған үшін 22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1 жолға</w:t>
      </w:r>
      <w:r>
        <w:br/>
      </w:r>
      <w:r>
        <w:rPr>
          <w:rFonts w:ascii="Times New Roman"/>
          <w:b w:val="false"/>
          <w:i w:val="false"/>
          <w:color w:val="000000"/>
          <w:sz w:val="28"/>
        </w:rPr>
        <w:t>
</w:t>
      </w:r>
      <w:r>
        <w:rPr>
          <w:rFonts w:ascii="Times New Roman"/>
          <w:b w:val="false"/>
          <w:i w:val="false"/>
          <w:color w:val="000000"/>
          <w:sz w:val="28"/>
        </w:rPr>
        <w:t xml:space="preserve">
      әрбір баған үшін 23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1 жолға</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w:t>
      </w:r>
      <w:r>
        <w:rPr>
          <w:rFonts w:ascii="Times New Roman"/>
          <w:b w:val="false"/>
          <w:i w:val="false"/>
          <w:color w:val="000000"/>
          <w:sz w:val="28"/>
        </w:rPr>
        <w:t>
      1 жол 1 баған 2 бөлім = 1 жол 1 баған 3 бөлім</w:t>
      </w:r>
      <w:r>
        <w:br/>
      </w:r>
      <w:r>
        <w:rPr>
          <w:rFonts w:ascii="Times New Roman"/>
          <w:b w:val="false"/>
          <w:i w:val="false"/>
          <w:color w:val="000000"/>
          <w:sz w:val="28"/>
        </w:rPr>
        <w:t>
</w:t>
      </w:r>
      <w:r>
        <w:rPr>
          <w:rFonts w:ascii="Times New Roman"/>
          <w:b w:val="false"/>
          <w:i w:val="false"/>
          <w:color w:val="000000"/>
          <w:sz w:val="28"/>
        </w:rPr>
        <w:t>
      3 жол 1 баған 2 бөлім = 1 жол 2 баған 3 бөлім</w:t>
      </w:r>
      <w:r>
        <w:br/>
      </w:r>
      <w:r>
        <w:rPr>
          <w:rFonts w:ascii="Times New Roman"/>
          <w:b w:val="false"/>
          <w:i w:val="false"/>
          <w:color w:val="000000"/>
          <w:sz w:val="28"/>
        </w:rPr>
        <w:t>
</w:t>
      </w:r>
      <w:r>
        <w:rPr>
          <w:rFonts w:ascii="Times New Roman"/>
          <w:b w:val="false"/>
          <w:i w:val="false"/>
          <w:color w:val="000000"/>
          <w:sz w:val="28"/>
        </w:rPr>
        <w:t>
      6 жол 1 баған 2 бөлім = 1 жол 3 баған 3 бөлім</w:t>
      </w:r>
      <w:r>
        <w:br/>
      </w:r>
      <w:r>
        <w:rPr>
          <w:rFonts w:ascii="Times New Roman"/>
          <w:b w:val="false"/>
          <w:i w:val="false"/>
          <w:color w:val="000000"/>
          <w:sz w:val="28"/>
        </w:rPr>
        <w:t>
</w:t>
      </w:r>
      <w:r>
        <w:rPr>
          <w:rFonts w:ascii="Times New Roman"/>
          <w:b w:val="false"/>
          <w:i w:val="false"/>
          <w:color w:val="000000"/>
          <w:sz w:val="28"/>
        </w:rPr>
        <w:t>
      9 жол 1 баған 2 бөлім = 1 жол 4 баған 3 бөлім</w:t>
      </w:r>
      <w:r>
        <w:br/>
      </w:r>
      <w:r>
        <w:rPr>
          <w:rFonts w:ascii="Times New Roman"/>
          <w:b w:val="false"/>
          <w:i w:val="false"/>
          <w:color w:val="000000"/>
          <w:sz w:val="28"/>
        </w:rPr>
        <w:t>
</w:t>
      </w:r>
      <w:r>
        <w:rPr>
          <w:rFonts w:ascii="Times New Roman"/>
          <w:b w:val="false"/>
          <w:i w:val="false"/>
          <w:color w:val="000000"/>
          <w:sz w:val="28"/>
        </w:rPr>
        <w:t>
      10 жол 1 баған 2 бөлім = 1 жол 5 баған 3 бөлім</w:t>
      </w:r>
      <w:r>
        <w:br/>
      </w:r>
      <w:r>
        <w:rPr>
          <w:rFonts w:ascii="Times New Roman"/>
          <w:b w:val="false"/>
          <w:i w:val="false"/>
          <w:color w:val="000000"/>
          <w:sz w:val="28"/>
        </w:rPr>
        <w:t>
</w:t>
      </w:r>
      <w:r>
        <w:rPr>
          <w:rFonts w:ascii="Times New Roman"/>
          <w:b w:val="false"/>
          <w:i w:val="false"/>
          <w:color w:val="000000"/>
          <w:sz w:val="28"/>
        </w:rPr>
        <w:t>
      1 жол 3 баған 2 бөлім = 1 жол 6 баған 3 бөлім.</w:t>
      </w:r>
    </w:p>
    <w:bookmarkEnd w:id="118"/>
    <w:bookmarkStart w:name="z853"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370"/>
        <w:gridCol w:w="4535"/>
        <w:gridCol w:w="3224"/>
        <w:gridCol w:w="239"/>
        <w:gridCol w:w="127"/>
        <w:gridCol w:w="1123"/>
        <w:gridCol w:w="1124"/>
        <w:gridCol w:w="1125"/>
        <w:gridCol w:w="1126"/>
        <w:gridCol w:w="1013"/>
        <w:gridCol w:w="59"/>
        <w:gridCol w:w="62"/>
      </w:tblGrid>
      <w:tr>
        <w:trPr>
          <w:trHeight w:val="7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29-қосымша</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29</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715"/>
              <w:gridCol w:w="715"/>
              <w:gridCol w:w="715"/>
              <w:gridCol w:w="774"/>
              <w:gridCol w:w="171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9"/>
            <w:vMerge/>
            <w:tcBorders>
              <w:top w:val="nil"/>
              <w:left w:val="single" w:color="cfcfcf" w:sz="5"/>
              <w:bottom w:val="single" w:color="cfcfcf" w:sz="5"/>
              <w:right w:val="single" w:color="cfcfcf" w:sz="5"/>
            </w:tcBorders>
          </w:tcPr>
          <w:p/>
        </w:tc>
      </w:tr>
      <w:tr>
        <w:trPr>
          <w:trHeight w:val="5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0781104</w:t>
            </w:r>
            <w:r>
              <w:br/>
            </w:r>
            <w:r>
              <w:rPr>
                <w:rFonts w:ascii="Times New Roman"/>
                <w:b w:val="false"/>
                <w:i w:val="false"/>
                <w:color w:val="000000"/>
                <w:sz w:val="20"/>
              </w:rPr>
              <w:t>
</w:t>
            </w:r>
            <w:r>
              <w:rPr>
                <w:rFonts w:ascii="Times New Roman"/>
                <w:b w:val="false"/>
                <w:i w:val="false"/>
                <w:color w:val="000000"/>
                <w:sz w:val="20"/>
              </w:rPr>
              <w:t>Код статистической формы 0781104</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Қатынас түрлері бойынша теңіз және жағалаудағы көліктің қызметтері</w:t>
            </w:r>
            <w:r>
              <w:br/>
            </w:r>
            <w:r>
              <w:rPr>
                <w:rFonts w:ascii="Times New Roman"/>
                <w:b/>
                <w:i w:val="false"/>
                <w:color w:val="000000"/>
              </w:rPr>
              <w:t>
туралы есеп</w:t>
            </w:r>
            <w:r>
              <w:br/>
            </w:r>
            <w:r>
              <w:rPr>
                <w:rFonts w:ascii="Times New Roman"/>
                <w:b/>
                <w:i w:val="false"/>
                <w:color w:val="000000"/>
              </w:rPr>
              <w:t>
Отчет об услугах морского и прибрежного транспорта по видам сообщений</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(теңіз)</w:t>
            </w:r>
            <w:r>
              <w:br/>
            </w:r>
            <w:r>
              <w:rPr>
                <w:rFonts w:ascii="Times New Roman"/>
                <w:b w:val="false"/>
                <w:i w:val="false"/>
                <w:color w:val="000000"/>
                <w:sz w:val="20"/>
              </w:rPr>
              <w:t>
</w:t>
            </w:r>
            <w:r>
              <w:rPr>
                <w:rFonts w:ascii="Times New Roman"/>
                <w:b w:val="false"/>
                <w:i w:val="false"/>
                <w:color w:val="000000"/>
                <w:sz w:val="20"/>
              </w:rPr>
              <w:t>2-ТР (море)</w:t>
            </w:r>
          </w:p>
        </w:tc>
        <w:tc>
          <w:tcPr>
            <w:tcW w:w="0" w:type="auto"/>
            <w:gridSpan w:val="10"/>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теңіз және жағалауындағы көлігі (Экономикалық қызмет түрлерінің жалпы жіктеуішішінің коды 50.1) және жүк теңіз және жағалауындағы көлігі (Экономикалық қызмет түрлерінің жалпы жіктеуішінің коды 50.2) болып табылатын заңды тұлғалар және(немесе)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и(или) их структурные подразделения, независимо от численности, с основным видом деятельности – морской и прибрежный пассажирский транспорт (код Общего классификатора видов экономической деятельности 50.1) и морской и прибрежный грузовой транспорт (код Общего классификатора видов экономической деятельности 50.2).</w:t>
            </w:r>
          </w:p>
        </w:tc>
      </w:tr>
      <w:tr>
        <w:trPr>
          <w:trHeight w:val="4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1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19"/>
    <w:bookmarkStart w:name="z854" w:id="120"/>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347"/>
        <w:gridCol w:w="2332"/>
        <w:gridCol w:w="2248"/>
        <w:gridCol w:w="2355"/>
      </w:tblGrid>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r>
              <w:br/>
            </w:r>
            <w:r>
              <w:rPr>
                <w:rFonts w:ascii="Times New Roman"/>
                <w:b w:val="false"/>
                <w:i w:val="false"/>
                <w:color w:val="000000"/>
                <w:sz w:val="20"/>
              </w:rPr>
              <w:t>
</w:t>
            </w: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 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айналымы, </w:t>
            </w:r>
            <w:r>
              <w:br/>
            </w:r>
            <w:r>
              <w:rPr>
                <w:rFonts w:ascii="Times New Roman"/>
                <w:b w:val="false"/>
                <w:i w:val="false"/>
                <w:color w:val="000000"/>
                <w:sz w:val="20"/>
              </w:rPr>
              <w:t>
</w:t>
            </w:r>
            <w:r>
              <w:rPr>
                <w:rFonts w:ascii="Times New Roman"/>
                <w:b w:val="false"/>
                <w:i w:val="false"/>
                <w:color w:val="000000"/>
                <w:sz w:val="20"/>
              </w:rPr>
              <w:t>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каботаждық (республика ішінде)</w:t>
            </w:r>
            <w:r>
              <w:br/>
            </w:r>
            <w:r>
              <w:rPr>
                <w:rFonts w:ascii="Times New Roman"/>
                <w:b w:val="false"/>
                <w:i w:val="false"/>
                <w:color w:val="000000"/>
                <w:sz w:val="20"/>
              </w:rPr>
              <w:t>
</w:t>
            </w:r>
            <w:r>
              <w:rPr>
                <w:rFonts w:ascii="Times New Roman"/>
                <w:b w:val="false"/>
                <w:i w:val="false"/>
                <w:color w:val="000000"/>
                <w:sz w:val="20"/>
              </w:rPr>
              <w:t>каботажное (внутри республики)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5" w:id="121"/>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334"/>
        <w:gridCol w:w="2336"/>
        <w:gridCol w:w="2231"/>
        <w:gridCol w:w="2380"/>
      </w:tblGrid>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грузов, багажа, грузобагажа, тонн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каботаждық (республика ішінде)</w:t>
            </w:r>
            <w:r>
              <w:br/>
            </w:r>
            <w:r>
              <w:rPr>
                <w:rFonts w:ascii="Times New Roman"/>
                <w:b w:val="false"/>
                <w:i w:val="false"/>
                <w:color w:val="000000"/>
                <w:sz w:val="20"/>
              </w:rPr>
              <w:t>
</w:t>
            </w:r>
            <w:r>
              <w:rPr>
                <w:rFonts w:ascii="Times New Roman"/>
                <w:b w:val="false"/>
                <w:i w:val="false"/>
                <w:color w:val="000000"/>
                <w:sz w:val="20"/>
              </w:rPr>
              <w:t>каботажное (внутри республики)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6" w:id="122"/>
    <w:p>
      <w:pPr>
        <w:spacing w:after="0"/>
        <w:ind w:left="0"/>
        <w:jc w:val="both"/>
      </w:pPr>
      <w:r>
        <w:rPr>
          <w:rFonts w:ascii="Times New Roman"/>
          <w:b w:val="false"/>
          <w:i w:val="false"/>
          <w:color w:val="000000"/>
          <w:sz w:val="28"/>
        </w:rPr>
        <w:t>
3. Қатынас түрлері бойынша жүк тасымалдау көлемін түрлері бойынша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805"/>
        <w:gridCol w:w="1711"/>
        <w:gridCol w:w="1541"/>
        <w:gridCol w:w="1714"/>
        <w:gridCol w:w="1904"/>
        <w:gridCol w:w="2499"/>
      </w:tblGrid>
      <w:tr>
        <w:trPr>
          <w:trHeight w:val="375"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 тонна</w:t>
            </w:r>
            <w:r>
              <w:br/>
            </w:r>
            <w:r>
              <w:rPr>
                <w:rFonts w:ascii="Times New Roman"/>
                <w:b w:val="false"/>
                <w:i w:val="false"/>
                <w:color w:val="000000"/>
                <w:sz w:val="20"/>
              </w:rPr>
              <w:t>
</w:t>
            </w:r>
            <w:r>
              <w:rPr>
                <w:rFonts w:ascii="Times New Roman"/>
                <w:b w:val="false"/>
                <w:i w:val="false"/>
                <w:color w:val="000000"/>
                <w:sz w:val="20"/>
              </w:rPr>
              <w:t>Всего во всех сообщениях,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 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каботаждық (республика ішінде)</w:t>
            </w:r>
            <w:r>
              <w:br/>
            </w:r>
            <w:r>
              <w:rPr>
                <w:rFonts w:ascii="Times New Roman"/>
                <w:b w:val="false"/>
                <w:i w:val="false"/>
                <w:color w:val="000000"/>
                <w:sz w:val="20"/>
              </w:rPr>
              <w:t>
</w:t>
            </w:r>
            <w:r>
              <w:rPr>
                <w:rFonts w:ascii="Times New Roman"/>
                <w:b w:val="false"/>
                <w:i w:val="false"/>
                <w:color w:val="000000"/>
                <w:sz w:val="20"/>
              </w:rPr>
              <w:t>каботажное (внутри республики)</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пен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өнемдер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көлемінен –</w:t>
            </w:r>
            <w:r>
              <w:br/>
            </w:r>
            <w:r>
              <w:rPr>
                <w:rFonts w:ascii="Times New Roman"/>
                <w:b w:val="false"/>
                <w:i w:val="false"/>
                <w:color w:val="000000"/>
                <w:sz w:val="20"/>
              </w:rPr>
              <w:t>
</w:t>
            </w:r>
            <w:r>
              <w:rPr>
                <w:rFonts w:ascii="Times New Roman"/>
                <w:b w:val="false"/>
                <w:i w:val="false"/>
                <w:color w:val="000000"/>
                <w:sz w:val="20"/>
              </w:rPr>
              <w:t>Из общего объема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қауыпты жүктерді тасу</w:t>
            </w:r>
            <w:r>
              <w:br/>
            </w:r>
            <w:r>
              <w:rPr>
                <w:rFonts w:ascii="Times New Roman"/>
                <w:b w:val="false"/>
                <w:i w:val="false"/>
                <w:color w:val="000000"/>
                <w:sz w:val="20"/>
              </w:rPr>
              <w:t>
</w:t>
            </w:r>
            <w:r>
              <w:rPr>
                <w:rFonts w:ascii="Times New Roman"/>
                <w:b w:val="false"/>
                <w:i w:val="false"/>
                <w:color w:val="000000"/>
                <w:sz w:val="20"/>
              </w:rPr>
              <w:t>перевозка опасных грузов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контейнермен тасу</w:t>
            </w:r>
            <w:r>
              <w:br/>
            </w:r>
            <w:r>
              <w:rPr>
                <w:rFonts w:ascii="Times New Roman"/>
                <w:b w:val="false"/>
                <w:i w:val="false"/>
                <w:color w:val="000000"/>
                <w:sz w:val="20"/>
              </w:rPr>
              <w:t>
</w:t>
            </w:r>
            <w:r>
              <w:rPr>
                <w:rFonts w:ascii="Times New Roman"/>
                <w:b w:val="false"/>
                <w:i w:val="false"/>
                <w:color w:val="000000"/>
                <w:sz w:val="20"/>
              </w:rPr>
              <w:t>перевозка грузов в контейнерах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123"/>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8148"/>
        <w:gridCol w:w="3264"/>
      </w:tblGrid>
      <w:tr>
        <w:trPr>
          <w:trHeight w:val="60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(с экипажем)</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8" w:id="124"/>
    <w:p>
      <w:pPr>
        <w:spacing w:after="0"/>
        <w:ind w:left="0"/>
        <w:jc w:val="both"/>
      </w:pPr>
      <w:r>
        <w:rPr>
          <w:rFonts w:ascii="Times New Roman"/>
          <w:b w:val="false"/>
          <w:i w:val="false"/>
          <w:color w:val="000000"/>
          <w:sz w:val="28"/>
        </w:rPr>
        <w:t>
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4848"/>
        <w:gridCol w:w="3347"/>
        <w:gridCol w:w="3286"/>
      </w:tblGrid>
      <w:tr>
        <w:trPr>
          <w:trHeight w:val="61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 классификатору видов экономической деятельности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125"/>
    <w:p>
      <w:pPr>
        <w:spacing w:after="0"/>
        <w:ind w:left="0"/>
        <w:jc w:val="both"/>
      </w:pPr>
      <w:r>
        <w:rPr>
          <w:rFonts w:ascii="Times New Roman"/>
          <w:b w:val="false"/>
          <w:i w:val="false"/>
          <w:color w:val="000000"/>
          <w:sz w:val="28"/>
        </w:rPr>
        <w:t>
6. Есепті кезең аяғына Мемлекеттік кеме реестр бойынша теңіз және жағалауындағы көлігінің жылжымалы құрамының бар-жоғын көрсетіңіз</w:t>
      </w:r>
      <w:r>
        <w:br/>
      </w:r>
      <w:r>
        <w:rPr>
          <w:rFonts w:ascii="Times New Roman"/>
          <w:b w:val="false"/>
          <w:i w:val="false"/>
          <w:color w:val="000000"/>
          <w:sz w:val="28"/>
        </w:rPr>
        <w:t>
   Укажите наличие подвижного состава морского и прибрежного транспорта на конец отчетного периода согласно Государственному судовому реестру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42"/>
        <w:gridCol w:w="941"/>
        <w:gridCol w:w="1581"/>
        <w:gridCol w:w="941"/>
        <w:gridCol w:w="742"/>
        <w:gridCol w:w="742"/>
        <w:gridCol w:w="742"/>
        <w:gridCol w:w="749"/>
        <w:gridCol w:w="749"/>
        <w:gridCol w:w="749"/>
        <w:gridCol w:w="749"/>
        <w:gridCol w:w="743"/>
        <w:gridCol w:w="743"/>
        <w:gridCol w:w="1583"/>
      </w:tblGrid>
      <w:tr>
        <w:trPr>
          <w:trHeight w:val="90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w:t>
            </w:r>
            <w:r>
              <w:br/>
            </w:r>
            <w:r>
              <w:rPr>
                <w:rFonts w:ascii="Times New Roman"/>
                <w:b w:val="false"/>
                <w:i w:val="false"/>
                <w:color w:val="000000"/>
                <w:sz w:val="20"/>
              </w:rPr>
              <w:t>
</w:t>
            </w:r>
            <w:r>
              <w:rPr>
                <w:rFonts w:ascii="Times New Roman"/>
                <w:b w:val="false"/>
                <w:i w:val="false"/>
                <w:color w:val="000000"/>
                <w:sz w:val="20"/>
              </w:rPr>
              <w:t>Вид транспортного средства</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кеме бойынша жеткізу тәсілі (құрғақ жүк таситын, құйып таситын, құрастырма)</w:t>
            </w:r>
            <w:r>
              <w:br/>
            </w:r>
            <w:r>
              <w:rPr>
                <w:rFonts w:ascii="Times New Roman"/>
                <w:b w:val="false"/>
                <w:i w:val="false"/>
                <w:color w:val="000000"/>
                <w:sz w:val="20"/>
              </w:rPr>
              <w:t>
</w:t>
            </w:r>
            <w:r>
              <w:rPr>
                <w:rFonts w:ascii="Times New Roman"/>
                <w:b w:val="false"/>
                <w:i w:val="false"/>
                <w:color w:val="000000"/>
                <w:sz w:val="20"/>
              </w:rPr>
              <w:t>Способ доставки для грузового судна (сухогрузный, наливной, комбинированный)</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тәсілі (өзі жүретін, өзі жүрмейтін)</w:t>
            </w:r>
            <w:r>
              <w:br/>
            </w:r>
            <w:r>
              <w:rPr>
                <w:rFonts w:ascii="Times New Roman"/>
                <w:b w:val="false"/>
                <w:i w:val="false"/>
                <w:color w:val="000000"/>
                <w:sz w:val="20"/>
              </w:rPr>
              <w:t>
</w:t>
            </w:r>
            <w:r>
              <w:rPr>
                <w:rFonts w:ascii="Times New Roman"/>
                <w:b w:val="false"/>
                <w:i w:val="false"/>
                <w:color w:val="000000"/>
                <w:sz w:val="20"/>
              </w:rPr>
              <w:t>Способ хода (самоходный, несамоходный)</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мақсаты және типі</w:t>
            </w:r>
            <w:r>
              <w:br/>
            </w:r>
            <w:r>
              <w:rPr>
                <w:rFonts w:ascii="Times New Roman"/>
                <w:b w:val="false"/>
                <w:i w:val="false"/>
                <w:color w:val="000000"/>
                <w:sz w:val="20"/>
              </w:rPr>
              <w:t>
</w:t>
            </w:r>
            <w:r>
              <w:rPr>
                <w:rFonts w:ascii="Times New Roman"/>
                <w:b w:val="false"/>
                <w:i w:val="false"/>
                <w:color w:val="000000"/>
                <w:sz w:val="20"/>
              </w:rPr>
              <w:t>Тип и назначение судна</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r>
              <w:br/>
            </w:r>
            <w:r>
              <w:rPr>
                <w:rFonts w:ascii="Times New Roman"/>
                <w:b w:val="false"/>
                <w:i w:val="false"/>
                <w:color w:val="000000"/>
                <w:sz w:val="20"/>
              </w:rPr>
              <w:t>
</w:t>
            </w:r>
            <w:r>
              <w:rPr>
                <w:rFonts w:ascii="Times New Roman"/>
                <w:b w:val="false"/>
                <w:i w:val="false"/>
                <w:color w:val="000000"/>
                <w:sz w:val="20"/>
              </w:rPr>
              <w:t>Год постройки</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орыны (мемлекет)</w:t>
            </w:r>
            <w:r>
              <w:br/>
            </w:r>
            <w:r>
              <w:rPr>
                <w:rFonts w:ascii="Times New Roman"/>
                <w:b w:val="false"/>
                <w:i w:val="false"/>
                <w:color w:val="000000"/>
                <w:sz w:val="20"/>
              </w:rPr>
              <w:t>
</w:t>
            </w:r>
            <w:r>
              <w:rPr>
                <w:rFonts w:ascii="Times New Roman"/>
                <w:b w:val="false"/>
                <w:i w:val="false"/>
                <w:color w:val="000000"/>
                <w:sz w:val="20"/>
              </w:rPr>
              <w:t>Место постройки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 өлшемі, м</w:t>
            </w:r>
            <w:r>
              <w:br/>
            </w:r>
            <w:r>
              <w:rPr>
                <w:rFonts w:ascii="Times New Roman"/>
                <w:b w:val="false"/>
                <w:i w:val="false"/>
                <w:color w:val="000000"/>
                <w:sz w:val="20"/>
              </w:rPr>
              <w:t>
</w:t>
            </w:r>
            <w:r>
              <w:rPr>
                <w:rFonts w:ascii="Times New Roman"/>
                <w:b w:val="false"/>
                <w:i w:val="false"/>
                <w:color w:val="000000"/>
                <w:sz w:val="20"/>
              </w:rPr>
              <w:t>Габаритные размеры, м</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ат күші</w:t>
            </w:r>
            <w:r>
              <w:br/>
            </w:r>
            <w:r>
              <w:rPr>
                <w:rFonts w:ascii="Times New Roman"/>
                <w:b w:val="false"/>
                <w:i w:val="false"/>
                <w:color w:val="000000"/>
                <w:sz w:val="20"/>
              </w:rPr>
              <w:t>
</w:t>
            </w:r>
            <w:r>
              <w:rPr>
                <w:rFonts w:ascii="Times New Roman"/>
                <w:b w:val="false"/>
                <w:i w:val="false"/>
                <w:color w:val="000000"/>
                <w:sz w:val="20"/>
              </w:rPr>
              <w:t>Мощность, лошадиных сил</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тонна</w:t>
            </w:r>
            <w:r>
              <w:br/>
            </w:r>
            <w:r>
              <w:rPr>
                <w:rFonts w:ascii="Times New Roman"/>
                <w:b w:val="false"/>
                <w:i w:val="false"/>
                <w:color w:val="000000"/>
                <w:sz w:val="20"/>
              </w:rPr>
              <w:t>
</w:t>
            </w:r>
            <w:r>
              <w:rPr>
                <w:rFonts w:ascii="Times New Roman"/>
                <w:b w:val="false"/>
                <w:i w:val="false"/>
                <w:color w:val="000000"/>
                <w:sz w:val="20"/>
              </w:rPr>
              <w:t>Грузоподъемность, тонн</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сыйымдылығы, отыратын орын</w:t>
            </w:r>
            <w:r>
              <w:br/>
            </w:r>
            <w:r>
              <w:rPr>
                <w:rFonts w:ascii="Times New Roman"/>
                <w:b w:val="false"/>
                <w:i w:val="false"/>
                <w:color w:val="000000"/>
                <w:sz w:val="20"/>
              </w:rPr>
              <w:t>
</w:t>
            </w:r>
            <w:r>
              <w:rPr>
                <w:rFonts w:ascii="Times New Roman"/>
                <w:b w:val="false"/>
                <w:i w:val="false"/>
                <w:color w:val="000000"/>
                <w:sz w:val="20"/>
              </w:rPr>
              <w:t>Пассажировместимость, мест для сидения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длина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ширина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 шөгуі</w:t>
            </w:r>
            <w:r>
              <w:br/>
            </w:r>
            <w:r>
              <w:rPr>
                <w:rFonts w:ascii="Times New Roman"/>
                <w:b w:val="false"/>
                <w:i w:val="false"/>
                <w:color w:val="000000"/>
                <w:sz w:val="20"/>
              </w:rPr>
              <w:t>
</w:t>
            </w:r>
            <w:r>
              <w:rPr>
                <w:rFonts w:ascii="Times New Roman"/>
                <w:b w:val="false"/>
                <w:i w:val="false"/>
                <w:color w:val="000000"/>
                <w:sz w:val="20"/>
              </w:rPr>
              <w:t>осадка с грузом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кезде шөгіу</w:t>
            </w:r>
            <w:r>
              <w:br/>
            </w:r>
            <w:r>
              <w:rPr>
                <w:rFonts w:ascii="Times New Roman"/>
                <w:b w:val="false"/>
                <w:i w:val="false"/>
                <w:color w:val="000000"/>
                <w:sz w:val="20"/>
              </w:rPr>
              <w:t>
</w:t>
            </w:r>
            <w:r>
              <w:rPr>
                <w:rFonts w:ascii="Times New Roman"/>
                <w:b w:val="false"/>
                <w:i w:val="false"/>
                <w:color w:val="000000"/>
                <w:sz w:val="20"/>
              </w:rPr>
              <w:t>осадка порожним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60"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2010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30-қосымша          </w:t>
      </w:r>
    </w:p>
    <w:bookmarkEnd w:id="126"/>
    <w:bookmarkStart w:name="z861" w:id="127"/>
    <w:p>
      <w:pPr>
        <w:spacing w:after="0"/>
        <w:ind w:left="0"/>
        <w:jc w:val="left"/>
      </w:pPr>
      <w:r>
        <w:rPr>
          <w:rFonts w:ascii="Times New Roman"/>
          <w:b/>
          <w:i w:val="false"/>
          <w:color w:val="000000"/>
        </w:rPr>
        <w:t xml:space="preserve"> 
«Қатынас түрлері бойынша теңіз және жағалаудағы көліктің</w:t>
      </w:r>
      <w:r>
        <w:br/>
      </w:r>
      <w:r>
        <w:rPr>
          <w:rFonts w:ascii="Times New Roman"/>
          <w:b/>
          <w:i w:val="false"/>
          <w:color w:val="000000"/>
        </w:rPr>
        <w:t>
қызметтері туралы есеп» (код 0781104, индексі 2-К (теңіз),</w:t>
      </w:r>
      <w:r>
        <w:br/>
      </w:r>
      <w:r>
        <w:rPr>
          <w:rFonts w:ascii="Times New Roman"/>
          <w:b/>
          <w:i w:val="false"/>
          <w:color w:val="000000"/>
        </w:rPr>
        <w:t>
кезеңділігі жылдық)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127"/>
    <w:bookmarkStart w:name="z862" w:id="128"/>
    <w:p>
      <w:pPr>
        <w:spacing w:after="0"/>
        <w:ind w:left="0"/>
        <w:jc w:val="both"/>
      </w:pPr>
      <w:r>
        <w:rPr>
          <w:rFonts w:ascii="Times New Roman"/>
          <w:b w:val="false"/>
          <w:i w:val="false"/>
          <w:color w:val="000000"/>
          <w:sz w:val="28"/>
        </w:rPr>
        <w:t>
      1. Осы «Қатынас түрлері бойынша теңіз және жағалаудағы көліктің қызметтері туралы есеп» (код 0781104, индексі 2-К (теңіз),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«Қатынас түрлері бойынша теңіз және жағалаудағы көліктің қызметтері туралы есеп» (код 0781104, индексі 2-К (теңіз),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көліктегі жолаушылар айналымы - жолаушыларды тасымалдау бойынша көліктегі жұмыс көлемі. Өлшем бірлігі жолаушы-километр, яғни жолаушының 1 км қашықтыққа орын ауыстыруы болып табылады. Тасымалдаудың әрбір позициясы бойынша жолаушылар санын тасымалдау қашықтығына көбейтудің жиынтықталуымен анықталады, көлік түрлері, тасымалдау қатынастары, басқа да белгілері бойынша бөлек есептелінеді;</w:t>
      </w:r>
      <w:r>
        <w:br/>
      </w:r>
      <w:r>
        <w:rPr>
          <w:rFonts w:ascii="Times New Roman"/>
          <w:b w:val="false"/>
          <w:i w:val="false"/>
          <w:color w:val="000000"/>
          <w:sz w:val="28"/>
        </w:rPr>
        <w:t>
</w:t>
      </w:r>
      <w:r>
        <w:rPr>
          <w:rFonts w:ascii="Times New Roman"/>
          <w:b w:val="false"/>
          <w:i w:val="false"/>
          <w:color w:val="000000"/>
          <w:sz w:val="28"/>
        </w:rPr>
        <w:t>
      2) көліктегі жүк айналымы – жүктерді тасымалдау бойынша көлік жұмыстарының көлемі, тонна-километрмен тұлғаланады. Тасымалданатын жүктің әрбір партиясының (жөнелтудің) салмағын оны тасымалдау ара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3) қалааралық қатынас (республика ішіндегі) – республика шегіндегі елді мекен арасындағы тасымалдаулар;</w:t>
      </w:r>
      <w:r>
        <w:br/>
      </w:r>
      <w:r>
        <w:rPr>
          <w:rFonts w:ascii="Times New Roman"/>
          <w:b w:val="false"/>
          <w:i w:val="false"/>
          <w:color w:val="000000"/>
          <w:sz w:val="28"/>
        </w:rPr>
        <w:t>
</w:t>
      </w:r>
      <w:r>
        <w:rPr>
          <w:rFonts w:ascii="Times New Roman"/>
          <w:b w:val="false"/>
          <w:i w:val="false"/>
          <w:color w:val="000000"/>
          <w:sz w:val="28"/>
        </w:rPr>
        <w:t>
      4) қатынас түрі - көлік тораптары бөлімшесінің жолаушылар (жүк, жолжүк, жүк-жолжүгі)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5) қызметтің қосалқы түрі – осы кәсіпорынға тұтыну үшін арналған (тасымалдау, сақтау, сатып алу, өтімді даму, тазалау, жөндеу және қызмет көрсету, қорғау және тағы да басқалар) қысқа мерзімді сипатында қызметтер және тауарлармен қамтамасыз етуге арналған қызметтерінің негізгі және қосалқы түрлерін қолдау үшін арналған қызметтің түрі;</w:t>
      </w:r>
      <w:r>
        <w:br/>
      </w:r>
      <w:r>
        <w:rPr>
          <w:rFonts w:ascii="Times New Roman"/>
          <w:b w:val="false"/>
          <w:i w:val="false"/>
          <w:color w:val="000000"/>
          <w:sz w:val="28"/>
        </w:rPr>
        <w:t>
</w:t>
      </w:r>
      <w:r>
        <w:rPr>
          <w:rFonts w:ascii="Times New Roman"/>
          <w:b w:val="false"/>
          <w:i w:val="false"/>
          <w:color w:val="000000"/>
          <w:sz w:val="28"/>
        </w:rPr>
        <w:t>
      6) негізгі емес (көліктік емес) қызметтің түріне негізгіден басқа, үшінші тұлғалар үшін өнім (тауар, қызмет) өндіру мақсатында жүзеге асырылатын қызмет түрі жатады;</w:t>
      </w:r>
      <w:r>
        <w:br/>
      </w:r>
      <w:r>
        <w:rPr>
          <w:rFonts w:ascii="Times New Roman"/>
          <w:b w:val="false"/>
          <w:i w:val="false"/>
          <w:color w:val="000000"/>
          <w:sz w:val="28"/>
        </w:rPr>
        <w:t>
</w:t>
      </w:r>
      <w:r>
        <w:rPr>
          <w:rFonts w:ascii="Times New Roman"/>
          <w:b w:val="false"/>
          <w:i w:val="false"/>
          <w:color w:val="000000"/>
          <w:sz w:val="28"/>
        </w:rPr>
        <w:t>
      7) тасымалдаудан түскен табыстар - бұл жүктерді (почтаны қоса), жолаушыларды (жол жүкті қоса) тасымалдағаны, жүктерді жөнелтушілерге және жолаушыларға тасымалдау бойынша қосымша қызмет көрсеткені үшін және көлік мүлігін пайдаланғаны үшін көлік кәсіпорындарымен алынған қаражат сомасы;</w:t>
      </w:r>
      <w:r>
        <w:br/>
      </w:r>
      <w:r>
        <w:rPr>
          <w:rFonts w:ascii="Times New Roman"/>
          <w:b w:val="false"/>
          <w:i w:val="false"/>
          <w:color w:val="000000"/>
          <w:sz w:val="28"/>
        </w:rPr>
        <w:t>
</w:t>
      </w:r>
      <w:r>
        <w:rPr>
          <w:rFonts w:ascii="Times New Roman"/>
          <w:b w:val="false"/>
          <w:i w:val="false"/>
          <w:color w:val="000000"/>
          <w:sz w:val="28"/>
        </w:rPr>
        <w:t>
      8) тасымалданған жолаушылар - белгілі бір уақыт кезеңінде тасымалданған жолаушылар саны, көлік, қатынас түрлері бойынша ескеріледі. Жолаушыларды тасымалдау статистикасындағы байқау бірлігі жолаушы-сапар болып саналады;</w:t>
      </w:r>
      <w:r>
        <w:br/>
      </w:r>
      <w:r>
        <w:rPr>
          <w:rFonts w:ascii="Times New Roman"/>
          <w:b w:val="false"/>
          <w:i w:val="false"/>
          <w:color w:val="000000"/>
          <w:sz w:val="28"/>
        </w:rPr>
        <w:t>
</w:t>
      </w:r>
      <w:r>
        <w:rPr>
          <w:rFonts w:ascii="Times New Roman"/>
          <w:b w:val="false"/>
          <w:i w:val="false"/>
          <w:color w:val="000000"/>
          <w:sz w:val="28"/>
        </w:rPr>
        <w:t>
      9) тасымалданған жүктер (жүктерді тасымалдау көлемі) көлікпен тасымалданған жүктердің тоннадағы саны. Көлік, қатынас түрлері, жүктің түрлері, тасымалдау бағыттары бойынша ескеріледі;</w:t>
      </w:r>
      <w:r>
        <w:br/>
      </w:r>
      <w:r>
        <w:rPr>
          <w:rFonts w:ascii="Times New Roman"/>
          <w:b w:val="false"/>
          <w:i w:val="false"/>
          <w:color w:val="000000"/>
          <w:sz w:val="28"/>
        </w:rPr>
        <w:t>
</w:t>
      </w:r>
      <w:r>
        <w:rPr>
          <w:rFonts w:ascii="Times New Roman"/>
          <w:b w:val="false"/>
          <w:i w:val="false"/>
          <w:color w:val="000000"/>
          <w:sz w:val="28"/>
        </w:rPr>
        <w:t>
      10) халықаралық қатынас – Қазақстан Республикасы мен шет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Көлік құралдарын жүргізушісімен (экипажымен) қоса жалға беруден түскен табыстар көлік кәсіпорындары табысының жалпы сомасына кіреді. Жалға беруден түскен табыстарға жалға беру шартына сәйкес автокөлік құралын жалға алғаны үшін төлем кіреді.</w:t>
      </w:r>
      <w:r>
        <w:br/>
      </w:r>
      <w:r>
        <w:rPr>
          <w:rFonts w:ascii="Times New Roman"/>
          <w:b w:val="false"/>
          <w:i w:val="false"/>
          <w:color w:val="000000"/>
          <w:sz w:val="28"/>
        </w:rPr>
        <w:t>
</w:t>
      </w:r>
      <w:r>
        <w:rPr>
          <w:rFonts w:ascii="Times New Roman"/>
          <w:b w:val="false"/>
          <w:i w:val="false"/>
          <w:color w:val="000000"/>
          <w:sz w:val="28"/>
        </w:rPr>
        <w:t>
      Халықаралық қатынас шеттен әкелу, шетке шығару, транзит және шетел пункттер арасында тасымалдау қосылады:</w:t>
      </w:r>
      <w:r>
        <w:br/>
      </w:r>
      <w:r>
        <w:rPr>
          <w:rFonts w:ascii="Times New Roman"/>
          <w:b w:val="false"/>
          <w:i w:val="false"/>
          <w:color w:val="000000"/>
          <w:sz w:val="28"/>
        </w:rPr>
        <w:t>
</w:t>
      </w:r>
      <w:r>
        <w:rPr>
          <w:rFonts w:ascii="Times New Roman"/>
          <w:b w:val="false"/>
          <w:i w:val="false"/>
          <w:color w:val="000000"/>
          <w:sz w:val="28"/>
        </w:rPr>
        <w:t>
      1) шеттен әкелуге жөнелту пункті шет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2) шетке шығаруға жөнелту пункті Қазақстан Республикасы аумағында, ал әкелу пункті - шет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3) транзиттікке шет мемлекеттердің жіберуші мен алушылар арасындағы Қазақстан аумағында тасымалдаулар жатады;</w:t>
      </w:r>
      <w:r>
        <w:br/>
      </w:r>
      <w:r>
        <w:rPr>
          <w:rFonts w:ascii="Times New Roman"/>
          <w:b w:val="false"/>
          <w:i w:val="false"/>
          <w:color w:val="000000"/>
          <w:sz w:val="28"/>
        </w:rPr>
        <w:t>
</w:t>
      </w:r>
      <w:r>
        <w:rPr>
          <w:rFonts w:ascii="Times New Roman"/>
          <w:b w:val="false"/>
          <w:i w:val="false"/>
          <w:color w:val="000000"/>
          <w:sz w:val="28"/>
        </w:rPr>
        <w:t>
      4) шет пункттер арасындағы тасымалдауларға басқа мемлекеттер аумағында (республиканың аумағынан өтпей) Қазақстанның көлік құралдарымен шетел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Теңіз көлігінде қалааралық қатынасқа (республика ішіндегі) каботаждық жүзудегі, яғни Қазақстан порттар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4. Егер құрылымдық және оқшауланған бөлiмшеге заңды тұлғамен статистикалық нысанды өткiзу бойынша өкiлеттiк берілсе,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Қосалқы көлік қызметінен түскен табыстарға келесі табыстар жатады:</w:t>
      </w:r>
      <w:r>
        <w:br/>
      </w:r>
      <w:r>
        <w:rPr>
          <w:rFonts w:ascii="Times New Roman"/>
          <w:b w:val="false"/>
          <w:i w:val="false"/>
          <w:color w:val="000000"/>
          <w:sz w:val="28"/>
        </w:rPr>
        <w:t>
</w:t>
      </w:r>
      <w:r>
        <w:rPr>
          <w:rFonts w:ascii="Times New Roman"/>
          <w:b w:val="false"/>
          <w:i w:val="false"/>
          <w:color w:val="000000"/>
          <w:sz w:val="28"/>
        </w:rPr>
        <w:t>
      1) сақтау және жүктерді көліктік өңдеу қызметтерінен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қызметтерінен (терминал (теңіз порты, айлақтары), шлюздер, каналдар қызметтері, навигациямен байланысты қызметтер, маяктар қызметтері, азаматтардың көлік құралдарын сақтау бойынша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3)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Қызмет түрлерін қызметтің негізгі емес (көліктік емес) түрлері бойынша экономикалық қызметтің жалпы жіктеуішіне сәйкес кодтау және осы бөлімнің дұрыс толтырылуы статистиканың аумақтық департаменттерінің мамандарының көмегімен респонденттермен жүзеге асырылады.</w:t>
      </w:r>
      <w:r>
        <w:br/>
      </w:r>
      <w:r>
        <w:rPr>
          <w:rFonts w:ascii="Times New Roman"/>
          <w:b w:val="false"/>
          <w:i w:val="false"/>
          <w:color w:val="000000"/>
          <w:sz w:val="28"/>
        </w:rPr>
        <w:t>
</w:t>
      </w:r>
      <w:r>
        <w:rPr>
          <w:rFonts w:ascii="Times New Roman"/>
          <w:b w:val="false"/>
          <w:i w:val="false"/>
          <w:color w:val="000000"/>
          <w:sz w:val="28"/>
        </w:rPr>
        <w:t>
      5. Жолаушыларды теңіз көлігімен тасымалдау есепті кезеңде меншігіндегі және жалға алған кемелермен нақты тасымалданған жолаушылар саны бойынша есептеледі.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w:t>
      </w:r>
      <w:r>
        <w:rPr>
          <w:rFonts w:ascii="Times New Roman"/>
          <w:b w:val="false"/>
          <w:i w:val="false"/>
          <w:color w:val="000000"/>
          <w:sz w:val="28"/>
        </w:rPr>
        <w:t>
      Жолаушыларды теңіз көлігімен тасымалдау туралы деректерге тиісті жол жүру құжаттарымен (ақылы және жеңілдікті жолаушылар билеттерімен, топтық тасымал құжаттарымен - әскери, экскурсиялық және тағы да сол сияқты) ресімделген барлық жөнелтілген жолаушылар кіреді.</w:t>
      </w:r>
      <w:r>
        <w:br/>
      </w:r>
      <w:r>
        <w:rPr>
          <w:rFonts w:ascii="Times New Roman"/>
          <w:b w:val="false"/>
          <w:i w:val="false"/>
          <w:color w:val="000000"/>
          <w:sz w:val="28"/>
        </w:rPr>
        <w:t>
</w:t>
      </w:r>
      <w:r>
        <w:rPr>
          <w:rFonts w:ascii="Times New Roman"/>
          <w:b w:val="false"/>
          <w:i w:val="false"/>
          <w:color w:val="000000"/>
          <w:sz w:val="28"/>
        </w:rPr>
        <w:t>
      Теңіз көлігіндегі жолаушылар айналымы әрбір сапар бойынша, жолаушылар саны мен әрбір жолаушыны жөнелту пунктінен баратын пунктіне дейін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w:t>
      </w:r>
      <w:r>
        <w:br/>
      </w:r>
      <w:r>
        <w:rPr>
          <w:rFonts w:ascii="Times New Roman"/>
          <w:b w:val="false"/>
          <w:i w:val="false"/>
          <w:color w:val="000000"/>
          <w:sz w:val="28"/>
        </w:rPr>
        <w:t>
</w:t>
      </w:r>
      <w:r>
        <w:rPr>
          <w:rFonts w:ascii="Times New Roman"/>
          <w:b w:val="false"/>
          <w:i w:val="false"/>
          <w:color w:val="000000"/>
          <w:sz w:val="28"/>
        </w:rPr>
        <w:t>
      Теңіз көлігімен жүктерді тасымалдау жөнелту бойынша есептеледі. Жөнелту деп бір пункттен екінші пунктке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w:t>
      </w:r>
      <w:r>
        <w:rPr>
          <w:rFonts w:ascii="Times New Roman"/>
          <w:b w:val="false"/>
          <w:i w:val="false"/>
          <w:color w:val="000000"/>
          <w:sz w:val="28"/>
        </w:rPr>
        <w:t>
      Теңіз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r>
        <w:br/>
      </w:r>
      <w:r>
        <w:rPr>
          <w:rFonts w:ascii="Times New Roman"/>
          <w:b w:val="false"/>
          <w:i w:val="false"/>
          <w:color w:val="000000"/>
          <w:sz w:val="28"/>
        </w:rPr>
        <w:t>
</w:t>
      </w:r>
      <w:r>
        <w:rPr>
          <w:rFonts w:ascii="Times New Roman"/>
          <w:b w:val="false"/>
          <w:i w:val="false"/>
          <w:color w:val="000000"/>
          <w:sz w:val="28"/>
        </w:rPr>
        <w:t>
      Теңіз көлігімен тасымалдаудан түскен табыстарға қолданыстағы тарифтер түрлері мен тасымал құжаттары бойынша жүктер мен жолаушыларды тасымалдауды орындағаны үшін есеп беретін кәсіпорынға аударылған табыстар қосылады.</w:t>
      </w:r>
      <w:r>
        <w:br/>
      </w:r>
      <w:r>
        <w:rPr>
          <w:rFonts w:ascii="Times New Roman"/>
          <w:b w:val="false"/>
          <w:i w:val="false"/>
          <w:color w:val="000000"/>
          <w:sz w:val="28"/>
        </w:rPr>
        <w:t>
</w:t>
      </w:r>
      <w:r>
        <w:rPr>
          <w:rFonts w:ascii="Times New Roman"/>
          <w:b w:val="false"/>
          <w:i w:val="false"/>
          <w:color w:val="000000"/>
          <w:sz w:val="28"/>
        </w:rPr>
        <w:t>
      6.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 бөлім «Қатынас түрлері бойынша жолаушылар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әрбір баған үшін 1 жол = 2 жол + 5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+ 4 жол</w:t>
      </w:r>
      <w:r>
        <w:br/>
      </w:r>
      <w:r>
        <w:rPr>
          <w:rFonts w:ascii="Times New Roman"/>
          <w:b w:val="false"/>
          <w:i w:val="false"/>
          <w:color w:val="000000"/>
          <w:sz w:val="28"/>
        </w:rPr>
        <w:t>
</w:t>
      </w:r>
      <w:r>
        <w:rPr>
          <w:rFonts w:ascii="Times New Roman"/>
          <w:b w:val="false"/>
          <w:i w:val="false"/>
          <w:color w:val="000000"/>
          <w:sz w:val="28"/>
        </w:rPr>
        <w:t>
      2) 2 бөлім «Қатынас түрлері бойынша жүк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әрбір баған үшін 1 жол = 2 жол + 9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+ 6 жол</w:t>
      </w:r>
      <w:r>
        <w:br/>
      </w:r>
      <w:r>
        <w:rPr>
          <w:rFonts w:ascii="Times New Roman"/>
          <w:b w:val="false"/>
          <w:i w:val="false"/>
          <w:color w:val="000000"/>
          <w:sz w:val="28"/>
        </w:rPr>
        <w:t>
</w:t>
      </w:r>
      <w:r>
        <w:rPr>
          <w:rFonts w:ascii="Times New Roman"/>
          <w:b w:val="false"/>
          <w:i w:val="false"/>
          <w:color w:val="000000"/>
          <w:sz w:val="28"/>
        </w:rPr>
        <w:t>
      әрбір баған үшін 3 жол = 4 жол + 5 жол</w:t>
      </w:r>
      <w:r>
        <w:br/>
      </w:r>
      <w:r>
        <w:rPr>
          <w:rFonts w:ascii="Times New Roman"/>
          <w:b w:val="false"/>
          <w:i w:val="false"/>
          <w:color w:val="000000"/>
          <w:sz w:val="28"/>
        </w:rPr>
        <w:t>
</w:t>
      </w:r>
      <w:r>
        <w:rPr>
          <w:rFonts w:ascii="Times New Roman"/>
          <w:b w:val="false"/>
          <w:i w:val="false"/>
          <w:color w:val="000000"/>
          <w:sz w:val="28"/>
        </w:rPr>
        <w:t>
      әрбір баған үшін 6 жол = 7 жол + 8 жол</w:t>
      </w:r>
      <w:r>
        <w:br/>
      </w:r>
      <w:r>
        <w:rPr>
          <w:rFonts w:ascii="Times New Roman"/>
          <w:b w:val="false"/>
          <w:i w:val="false"/>
          <w:color w:val="000000"/>
          <w:sz w:val="28"/>
        </w:rPr>
        <w:t>
</w:t>
      </w:r>
      <w:r>
        <w:rPr>
          <w:rFonts w:ascii="Times New Roman"/>
          <w:b w:val="false"/>
          <w:i w:val="false"/>
          <w:color w:val="000000"/>
          <w:sz w:val="28"/>
        </w:rPr>
        <w:t>
      3) 3 бөлім «Қатынас түрлері бойынша жүк түрлері бойынша жүк тасымалдау»:</w:t>
      </w:r>
      <w:r>
        <w:br/>
      </w:r>
      <w:r>
        <w:rPr>
          <w:rFonts w:ascii="Times New Roman"/>
          <w:b w:val="false"/>
          <w:i w:val="false"/>
          <w:color w:val="000000"/>
          <w:sz w:val="28"/>
        </w:rPr>
        <w:t>
</w:t>
      </w:r>
      <w:r>
        <w:rPr>
          <w:rFonts w:ascii="Times New Roman"/>
          <w:b w:val="false"/>
          <w:i w:val="false"/>
          <w:color w:val="000000"/>
          <w:sz w:val="28"/>
        </w:rPr>
        <w:t>
      әрбір баған үшін 1 жол = 2 - 8 жолдардың сомасына</w:t>
      </w:r>
      <w:r>
        <w:br/>
      </w:r>
      <w:r>
        <w:rPr>
          <w:rFonts w:ascii="Times New Roman"/>
          <w:b w:val="false"/>
          <w:i w:val="false"/>
          <w:color w:val="000000"/>
          <w:sz w:val="28"/>
        </w:rPr>
        <w:t>
</w:t>
      </w:r>
      <w:r>
        <w:rPr>
          <w:rFonts w:ascii="Times New Roman"/>
          <w:b w:val="false"/>
          <w:i w:val="false"/>
          <w:color w:val="000000"/>
          <w:sz w:val="28"/>
        </w:rPr>
        <w:t>
      әрбір жол үшін 1 баған = 2 баған+ 3 баған + 4 баған</w:t>
      </w:r>
      <w:r>
        <w:br/>
      </w:r>
      <w:r>
        <w:rPr>
          <w:rFonts w:ascii="Times New Roman"/>
          <w:b w:val="false"/>
          <w:i w:val="false"/>
          <w:color w:val="000000"/>
          <w:sz w:val="28"/>
        </w:rPr>
        <w:t>
</w:t>
      </w:r>
      <w:r>
        <w:rPr>
          <w:rFonts w:ascii="Times New Roman"/>
          <w:b w:val="false"/>
          <w:i w:val="false"/>
          <w:color w:val="000000"/>
          <w:sz w:val="28"/>
        </w:rPr>
        <w:t xml:space="preserve">
      әрбір баған үшін 1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9 жол</w:t>
      </w:r>
      <w:r>
        <w:br/>
      </w:r>
      <w:r>
        <w:rPr>
          <w:rFonts w:ascii="Times New Roman"/>
          <w:b w:val="false"/>
          <w:i w:val="false"/>
          <w:color w:val="000000"/>
          <w:sz w:val="28"/>
        </w:rPr>
        <w:t>
</w:t>
      </w:r>
      <w:r>
        <w:rPr>
          <w:rFonts w:ascii="Times New Roman"/>
          <w:b w:val="false"/>
          <w:i w:val="false"/>
          <w:color w:val="000000"/>
          <w:sz w:val="28"/>
        </w:rPr>
        <w:t xml:space="preserve">
      әрбір баған үшін 1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10 жол</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w:t>
      </w:r>
      <w:r>
        <w:rPr>
          <w:rFonts w:ascii="Times New Roman"/>
          <w:b w:val="false"/>
          <w:i w:val="false"/>
          <w:color w:val="000000"/>
          <w:sz w:val="28"/>
        </w:rPr>
        <w:t>
      1 жол 1 баған 3 бөлім = 1 жол 1 баған 2 бөлім</w:t>
      </w:r>
      <w:r>
        <w:br/>
      </w:r>
      <w:r>
        <w:rPr>
          <w:rFonts w:ascii="Times New Roman"/>
          <w:b w:val="false"/>
          <w:i w:val="false"/>
          <w:color w:val="000000"/>
          <w:sz w:val="28"/>
        </w:rPr>
        <w:t>
</w:t>
      </w:r>
      <w:r>
        <w:rPr>
          <w:rFonts w:ascii="Times New Roman"/>
          <w:b w:val="false"/>
          <w:i w:val="false"/>
          <w:color w:val="000000"/>
          <w:sz w:val="28"/>
        </w:rPr>
        <w:t>
      1 жол 2 баған 3 бөлім = 3 жол 1 баған 2 бөлім</w:t>
      </w:r>
      <w:r>
        <w:br/>
      </w:r>
      <w:r>
        <w:rPr>
          <w:rFonts w:ascii="Times New Roman"/>
          <w:b w:val="false"/>
          <w:i w:val="false"/>
          <w:color w:val="000000"/>
          <w:sz w:val="28"/>
        </w:rPr>
        <w:t>
</w:t>
      </w:r>
      <w:r>
        <w:rPr>
          <w:rFonts w:ascii="Times New Roman"/>
          <w:b w:val="false"/>
          <w:i w:val="false"/>
          <w:color w:val="000000"/>
          <w:sz w:val="28"/>
        </w:rPr>
        <w:t>
      1 жол 3 баған 3 бөлім = 6 жол 1 баған 2 бөлім</w:t>
      </w:r>
      <w:r>
        <w:br/>
      </w:r>
      <w:r>
        <w:rPr>
          <w:rFonts w:ascii="Times New Roman"/>
          <w:b w:val="false"/>
          <w:i w:val="false"/>
          <w:color w:val="000000"/>
          <w:sz w:val="28"/>
        </w:rPr>
        <w:t>
</w:t>
      </w:r>
      <w:r>
        <w:rPr>
          <w:rFonts w:ascii="Times New Roman"/>
          <w:b w:val="false"/>
          <w:i w:val="false"/>
          <w:color w:val="000000"/>
          <w:sz w:val="28"/>
        </w:rPr>
        <w:t>
      1 жол 4 баған 3 бөлім = 9 жол 1 баған 2 бөлім</w:t>
      </w:r>
      <w:r>
        <w:br/>
      </w:r>
      <w:r>
        <w:rPr>
          <w:rFonts w:ascii="Times New Roman"/>
          <w:b w:val="false"/>
          <w:i w:val="false"/>
          <w:color w:val="000000"/>
          <w:sz w:val="28"/>
        </w:rPr>
        <w:t>
</w:t>
      </w:r>
      <w:r>
        <w:rPr>
          <w:rFonts w:ascii="Times New Roman"/>
          <w:b w:val="false"/>
          <w:i w:val="false"/>
          <w:color w:val="000000"/>
          <w:sz w:val="28"/>
        </w:rPr>
        <w:t>
      1 жол 5 баған 3 бөлім = 1 жол 3 баған 2 бөлім.</w:t>
      </w:r>
    </w:p>
    <w:bookmarkEnd w:id="128"/>
    <w:bookmarkStart w:name="z913"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370"/>
        <w:gridCol w:w="3051"/>
        <w:gridCol w:w="1376"/>
        <w:gridCol w:w="83"/>
        <w:gridCol w:w="390"/>
        <w:gridCol w:w="157"/>
        <w:gridCol w:w="1463"/>
        <w:gridCol w:w="1465"/>
        <w:gridCol w:w="1465"/>
        <w:gridCol w:w="1465"/>
        <w:gridCol w:w="1466"/>
        <w:gridCol w:w="735"/>
        <w:gridCol w:w="741"/>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31-қосымша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r>
              <w:br/>
            </w:r>
            <w:r>
              <w:rPr>
                <w:rFonts w:ascii="Times New Roman"/>
                <w:b w:val="false"/>
                <w:i w:val="false"/>
                <w:color w:val="000000"/>
                <w:sz w:val="20"/>
              </w:rPr>
              <w:t>
</w:t>
            </w:r>
            <w:r>
              <w:rPr>
                <w:rFonts w:ascii="Times New Roman"/>
                <w:b w:val="false"/>
                <w:i w:val="false"/>
                <w:color w:val="000000"/>
                <w:sz w:val="20"/>
              </w:rPr>
              <w:t>31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978"/>
              <w:gridCol w:w="979"/>
              <w:gridCol w:w="979"/>
              <w:gridCol w:w="979"/>
              <w:gridCol w:w="312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3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9"/>
            <w:vMerge/>
            <w:tcBorders>
              <w:top w:val="nil"/>
              <w:left w:val="single" w:color="cfcfcf" w:sz="5"/>
              <w:bottom w:val="single" w:color="cfcfcf" w:sz="5"/>
              <w:right w:val="single" w:color="cfcfcf" w:sz="5"/>
            </w:tcBorders>
          </w:tcPr>
          <w:p/>
        </w:tc>
      </w:tr>
      <w:tr>
        <w:trPr>
          <w:trHeight w:val="5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0771104</w:t>
            </w:r>
            <w:r>
              <w:br/>
            </w:r>
            <w:r>
              <w:rPr>
                <w:rFonts w:ascii="Times New Roman"/>
                <w:b w:val="false"/>
                <w:i w:val="false"/>
                <w:color w:val="000000"/>
                <w:sz w:val="20"/>
              </w:rPr>
              <w:t>
</w:t>
            </w:r>
            <w:r>
              <w:rPr>
                <w:rFonts w:ascii="Times New Roman"/>
                <w:b w:val="false"/>
                <w:i w:val="false"/>
                <w:color w:val="000000"/>
                <w:sz w:val="20"/>
              </w:rPr>
              <w:t>Код статистической формы 0771104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Қатынас түрлері бойынша құбыр көлігінің қызметтері туралы есеп</w:t>
            </w:r>
            <w:r>
              <w:br/>
            </w:r>
            <w:r>
              <w:rPr>
                <w:rFonts w:ascii="Times New Roman"/>
                <w:b/>
                <w:i w:val="false"/>
                <w:color w:val="000000"/>
              </w:rPr>
              <w:t>
Отчет об услугах трубопроводного транспорта по видам сообщений</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(құбыр)</w:t>
            </w:r>
            <w:r>
              <w:br/>
            </w:r>
            <w:r>
              <w:rPr>
                <w:rFonts w:ascii="Times New Roman"/>
                <w:b w:val="false"/>
                <w:i w:val="false"/>
                <w:color w:val="000000"/>
                <w:sz w:val="20"/>
              </w:rPr>
              <w:t>
</w:t>
            </w:r>
            <w:r>
              <w:rPr>
                <w:rFonts w:ascii="Times New Roman"/>
                <w:b w:val="false"/>
                <w:i w:val="false"/>
                <w:color w:val="000000"/>
                <w:sz w:val="20"/>
              </w:rPr>
              <w:t>2-ТР (трубопровод)</w:t>
            </w:r>
          </w:p>
        </w:tc>
        <w:tc>
          <w:tcPr>
            <w:tcW w:w="0" w:type="auto"/>
            <w:gridSpan w:val="11"/>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түрі – құбыр бойынша тасымалдау (Экономикалық қызмет түрлерінің жалпы жіктеуішінің коды 49.5)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 транспортирование по трубопроводу (код Общего классификатора видов экономической деятельности 49.5).</w:t>
            </w:r>
          </w:p>
        </w:tc>
      </w:tr>
      <w:tr>
        <w:trPr>
          <w:trHeight w:val="5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29"/>
    <w:bookmarkStart w:name="z914" w:id="130"/>
    <w:p>
      <w:pPr>
        <w:spacing w:after="0"/>
        <w:ind w:left="0"/>
        <w:jc w:val="both"/>
      </w:pPr>
      <w:r>
        <w:rPr>
          <w:rFonts w:ascii="Times New Roman"/>
          <w:b w:val="false"/>
          <w:i w:val="false"/>
          <w:color w:val="000000"/>
          <w:sz w:val="28"/>
        </w:rPr>
        <w:t>
1.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транспортировке грузов по видам сообщений</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109"/>
        <w:gridCol w:w="2335"/>
        <w:gridCol w:w="2462"/>
        <w:gridCol w:w="3055"/>
      </w:tblGrid>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тонна</w:t>
            </w:r>
            <w:r>
              <w:br/>
            </w:r>
            <w:r>
              <w:rPr>
                <w:rFonts w:ascii="Times New Roman"/>
                <w:b w:val="false"/>
                <w:i w:val="false"/>
                <w:color w:val="000000"/>
                <w:sz w:val="20"/>
              </w:rPr>
              <w:t>
</w:t>
            </w:r>
            <w:r>
              <w:rPr>
                <w:rFonts w:ascii="Times New Roman"/>
                <w:b w:val="false"/>
                <w:i w:val="false"/>
                <w:color w:val="000000"/>
                <w:sz w:val="20"/>
              </w:rPr>
              <w:t>Транспортировано грузов, тонн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тасымалынан түскен кірістер, мың теңге</w:t>
            </w:r>
            <w:r>
              <w:br/>
            </w:r>
            <w:r>
              <w:rPr>
                <w:rFonts w:ascii="Times New Roman"/>
                <w:b w:val="false"/>
                <w:i w:val="false"/>
                <w:color w:val="000000"/>
                <w:sz w:val="20"/>
              </w:rPr>
              <w:t>
</w:t>
            </w:r>
            <w:r>
              <w:rPr>
                <w:rFonts w:ascii="Times New Roman"/>
                <w:b w:val="false"/>
                <w:i w:val="false"/>
                <w:color w:val="000000"/>
                <w:sz w:val="20"/>
              </w:rPr>
              <w:t>Доходы от транспортировки грузов, тысяч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131"/>
    <w:p>
      <w:pPr>
        <w:spacing w:after="0"/>
        <w:ind w:left="0"/>
        <w:jc w:val="both"/>
      </w:pPr>
      <w:r>
        <w:rPr>
          <w:rFonts w:ascii="Times New Roman"/>
          <w:b w:val="false"/>
          <w:i w:val="false"/>
          <w:color w:val="000000"/>
          <w:sz w:val="28"/>
        </w:rPr>
        <w:t>
2. Қатынас бөлінісіндегі жүк тасымалдау көлемін көрсетіңіз</w:t>
      </w:r>
      <w:r>
        <w:br/>
      </w:r>
      <w:r>
        <w:rPr>
          <w:rFonts w:ascii="Times New Roman"/>
          <w:b w:val="false"/>
          <w:i w:val="false"/>
          <w:color w:val="000000"/>
          <w:sz w:val="28"/>
        </w:rPr>
        <w:t>
   Укажите объемы по транспортировке грузов в разрезе сообщений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050"/>
        <w:gridCol w:w="1710"/>
        <w:gridCol w:w="1693"/>
        <w:gridCol w:w="1694"/>
        <w:gridCol w:w="1691"/>
        <w:gridCol w:w="1881"/>
        <w:gridCol w:w="1710"/>
      </w:tblGrid>
      <w:tr>
        <w:trPr>
          <w:trHeight w:val="375"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 тонна</w:t>
            </w:r>
            <w:r>
              <w:br/>
            </w:r>
            <w:r>
              <w:rPr>
                <w:rFonts w:ascii="Times New Roman"/>
                <w:b w:val="false"/>
                <w:i w:val="false"/>
                <w:color w:val="000000"/>
                <w:sz w:val="20"/>
              </w:rPr>
              <w:t>
</w:t>
            </w:r>
            <w:r>
              <w:rPr>
                <w:rFonts w:ascii="Times New Roman"/>
                <w:b w:val="false"/>
                <w:i w:val="false"/>
                <w:color w:val="000000"/>
                <w:sz w:val="20"/>
              </w:rPr>
              <w:t>Всего во всех сообщениях,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тасымалынан түскен кірістер, мың теңге</w:t>
            </w:r>
            <w:r>
              <w:br/>
            </w:r>
            <w:r>
              <w:rPr>
                <w:rFonts w:ascii="Times New Roman"/>
                <w:b w:val="false"/>
                <w:i w:val="false"/>
                <w:color w:val="000000"/>
                <w:sz w:val="20"/>
              </w:rPr>
              <w:t>
</w:t>
            </w:r>
            <w:r>
              <w:rPr>
                <w:rFonts w:ascii="Times New Roman"/>
                <w:b w:val="false"/>
                <w:i w:val="false"/>
                <w:color w:val="000000"/>
                <w:sz w:val="20"/>
              </w:rPr>
              <w:t>Доходы от транспортировки грузов, 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көлемінен – қауыпты жүктерді тасымалдау</w:t>
            </w:r>
            <w:r>
              <w:br/>
            </w:r>
            <w:r>
              <w:rPr>
                <w:rFonts w:ascii="Times New Roman"/>
                <w:b w:val="false"/>
                <w:i w:val="false"/>
                <w:color w:val="000000"/>
                <w:sz w:val="20"/>
              </w:rPr>
              <w:t>
</w:t>
            </w:r>
            <w:r>
              <w:rPr>
                <w:rFonts w:ascii="Times New Roman"/>
                <w:b w:val="false"/>
                <w:i w:val="false"/>
                <w:color w:val="000000"/>
                <w:sz w:val="20"/>
              </w:rPr>
              <w:t>Из общего объема – транспортировка опасных грузов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132"/>
    <w:p>
      <w:pPr>
        <w:spacing w:after="0"/>
        <w:ind w:left="0"/>
        <w:jc w:val="both"/>
      </w:pPr>
      <w:r>
        <w:rPr>
          <w:rFonts w:ascii="Times New Roman"/>
          <w:b w:val="false"/>
          <w:i w:val="false"/>
          <w:color w:val="000000"/>
          <w:sz w:val="28"/>
        </w:rPr>
        <w:t>
3. Облыс бөлінісінде кәсіпорынның теңгерімінде есептелетін құбырларының ұзындығын көрсетіңіз</w:t>
      </w:r>
      <w:r>
        <w:br/>
      </w: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216"/>
        <w:gridCol w:w="843"/>
        <w:gridCol w:w="538"/>
        <w:gridCol w:w="538"/>
        <w:gridCol w:w="538"/>
        <w:gridCol w:w="538"/>
        <w:gridCol w:w="766"/>
        <w:gridCol w:w="538"/>
        <w:gridCol w:w="539"/>
        <w:gridCol w:w="539"/>
        <w:gridCol w:w="539"/>
        <w:gridCol w:w="539"/>
        <w:gridCol w:w="766"/>
        <w:gridCol w:w="539"/>
        <w:gridCol w:w="767"/>
        <w:gridCol w:w="768"/>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құбырларының ұзындығы, км</w:t>
            </w:r>
            <w:r>
              <w:br/>
            </w:r>
            <w:r>
              <w:rPr>
                <w:rFonts w:ascii="Times New Roman"/>
                <w:b w:val="false"/>
                <w:i w:val="false"/>
                <w:color w:val="000000"/>
                <w:sz w:val="20"/>
              </w:rPr>
              <w:t>
</w:t>
            </w:r>
            <w:r>
              <w:rPr>
                <w:rFonts w:ascii="Times New Roman"/>
                <w:b w:val="false"/>
                <w:i w:val="false"/>
                <w:color w:val="000000"/>
                <w:sz w:val="20"/>
              </w:rPr>
              <w:t>Протяженность магистральных газопроводов, км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қысым кесінінде:</w:t>
            </w:r>
            <w:r>
              <w:br/>
            </w:r>
            <w:r>
              <w:rPr>
                <w:rFonts w:ascii="Times New Roman"/>
                <w:b w:val="false"/>
                <w:i w:val="false"/>
                <w:color w:val="000000"/>
                <w:sz w:val="20"/>
              </w:rPr>
              <w:t>
</w:t>
            </w:r>
            <w:r>
              <w:rPr>
                <w:rFonts w:ascii="Times New Roman"/>
                <w:b w:val="false"/>
                <w:i w:val="false"/>
                <w:color w:val="000000"/>
                <w:sz w:val="20"/>
              </w:rPr>
              <w:t>в том числе в разрезе давления: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құбырларының ұзындығы, км</w:t>
            </w:r>
            <w:r>
              <w:br/>
            </w:r>
            <w:r>
              <w:rPr>
                <w:rFonts w:ascii="Times New Roman"/>
                <w:b w:val="false"/>
                <w:i w:val="false"/>
                <w:color w:val="000000"/>
                <w:sz w:val="20"/>
              </w:rPr>
              <w:t>
</w:t>
            </w:r>
            <w:r>
              <w:rPr>
                <w:rFonts w:ascii="Times New Roman"/>
                <w:b w:val="false"/>
                <w:i w:val="false"/>
                <w:color w:val="000000"/>
                <w:sz w:val="20"/>
              </w:rPr>
              <w:t>Протяженность магистральных нефтепроводов, км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қысым кесінінде:</w:t>
            </w:r>
            <w:r>
              <w:br/>
            </w:r>
            <w:r>
              <w:rPr>
                <w:rFonts w:ascii="Times New Roman"/>
                <w:b w:val="false"/>
                <w:i w:val="false"/>
                <w:color w:val="000000"/>
                <w:sz w:val="20"/>
              </w:rPr>
              <w:t>
</w:t>
            </w:r>
            <w:r>
              <w:rPr>
                <w:rFonts w:ascii="Times New Roman"/>
                <w:b w:val="false"/>
                <w:i w:val="false"/>
                <w:color w:val="000000"/>
                <w:sz w:val="20"/>
              </w:rPr>
              <w:t>в том числе в разрезе давления: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өзге де құбырларының ұзындығы, км</w:t>
            </w:r>
            <w:r>
              <w:br/>
            </w:r>
            <w:r>
              <w:rPr>
                <w:rFonts w:ascii="Times New Roman"/>
                <w:b w:val="false"/>
                <w:i w:val="false"/>
                <w:color w:val="000000"/>
                <w:sz w:val="20"/>
              </w:rPr>
              <w:t>
</w:t>
            </w:r>
            <w:r>
              <w:rPr>
                <w:rFonts w:ascii="Times New Roman"/>
                <w:b w:val="false"/>
                <w:i w:val="false"/>
                <w:color w:val="000000"/>
                <w:sz w:val="20"/>
              </w:rPr>
              <w:t>Протяженность магистральных прочих трубопроводов, км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қысым кесінінде:</w:t>
            </w:r>
            <w:r>
              <w:br/>
            </w:r>
            <w:r>
              <w:rPr>
                <w:rFonts w:ascii="Times New Roman"/>
                <w:b w:val="false"/>
                <w:i w:val="false"/>
                <w:color w:val="000000"/>
                <w:sz w:val="20"/>
              </w:rPr>
              <w:t>
</w:t>
            </w:r>
            <w:r>
              <w:rPr>
                <w:rFonts w:ascii="Times New Roman"/>
                <w:b w:val="false"/>
                <w:i w:val="false"/>
                <w:color w:val="000000"/>
                <w:sz w:val="20"/>
              </w:rPr>
              <w:t>в том числе в разрезе давления: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 w:id="133"/>
    <w:p>
      <w:pPr>
        <w:spacing w:after="0"/>
        <w:ind w:left="0"/>
        <w:jc w:val="both"/>
      </w:pPr>
      <w:r>
        <w:rPr>
          <w:rFonts w:ascii="Times New Roman"/>
          <w:b w:val="false"/>
          <w:i w:val="false"/>
          <w:color w:val="000000"/>
          <w:sz w:val="28"/>
        </w:rPr>
        <w:t>
4. Қосалқы көлік қызметтері бойынша қызметінен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7320"/>
        <w:gridCol w:w="4255"/>
      </w:tblGrid>
      <w:tr>
        <w:trPr>
          <w:trHeight w:val="60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8" w:id="134"/>
    <w:p>
      <w:pPr>
        <w:spacing w:after="0"/>
        <w:ind w:left="0"/>
        <w:jc w:val="both"/>
      </w:pPr>
      <w:r>
        <w:rPr>
          <w:rFonts w:ascii="Times New Roman"/>
          <w:b w:val="false"/>
          <w:i w:val="false"/>
          <w:color w:val="000000"/>
          <w:sz w:val="28"/>
        </w:rPr>
        <w:t>
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3721"/>
        <w:gridCol w:w="4484"/>
        <w:gridCol w:w="3434"/>
      </w:tblGrid>
      <w:tr>
        <w:trPr>
          <w:trHeight w:val="61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 классификатору видов экономической деятельности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Телефон: 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19"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32-қосымша          </w:t>
      </w:r>
    </w:p>
    <w:bookmarkEnd w:id="135"/>
    <w:bookmarkStart w:name="z920" w:id="136"/>
    <w:p>
      <w:pPr>
        <w:spacing w:after="0"/>
        <w:ind w:left="0"/>
        <w:jc w:val="left"/>
      </w:pPr>
      <w:r>
        <w:rPr>
          <w:rFonts w:ascii="Times New Roman"/>
          <w:b/>
          <w:i w:val="false"/>
          <w:color w:val="000000"/>
        </w:rPr>
        <w:t xml:space="preserve"> 
«Қатынас түрлері бойынша құбыр көлігінің қызметтері туралы есеп»</w:t>
      </w:r>
      <w:r>
        <w:br/>
      </w:r>
      <w:r>
        <w:rPr>
          <w:rFonts w:ascii="Times New Roman"/>
          <w:b/>
          <w:i w:val="false"/>
          <w:color w:val="000000"/>
        </w:rPr>
        <w:t>
(код 0771104, индексі 2-К (құбыр),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136"/>
    <w:bookmarkStart w:name="z921" w:id="137"/>
    <w:p>
      <w:pPr>
        <w:spacing w:after="0"/>
        <w:ind w:left="0"/>
        <w:jc w:val="both"/>
      </w:pPr>
      <w:r>
        <w:rPr>
          <w:rFonts w:ascii="Times New Roman"/>
          <w:b w:val="false"/>
          <w:i w:val="false"/>
          <w:color w:val="000000"/>
          <w:sz w:val="28"/>
        </w:rPr>
        <w:t>
      1. Осы «Қатынас түрлері бойынша құбыр көлігінің қызметтері туралы есеп» (код 0771104, индексі 2-К (құбыр),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«Қатынас түрлері бойынша құбыр көлігінің қызметтері туралы есеп» (код 0771104, индексі 2-К (құбыр),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барлық қатынастардағы тасымалданған жүктер - құбыр көлігімен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барлық қатынастардағы жүк айналымы - жүктерді тасымалдау бойынша көлік жұмыстарының көлемі, тонна-километрмен тұлғаланады;</w:t>
      </w:r>
      <w:r>
        <w:br/>
      </w:r>
      <w:r>
        <w:rPr>
          <w:rFonts w:ascii="Times New Roman"/>
          <w:b w:val="false"/>
          <w:i w:val="false"/>
          <w:color w:val="000000"/>
          <w:sz w:val="28"/>
        </w:rPr>
        <w:t>
</w:t>
      </w:r>
      <w:r>
        <w:rPr>
          <w:rFonts w:ascii="Times New Roman"/>
          <w:b w:val="false"/>
          <w:i w:val="false"/>
          <w:color w:val="000000"/>
          <w:sz w:val="28"/>
        </w:rPr>
        <w:t>
      қалааралық қатынас (республика ішіндегі) - республика шегіндегі елді мекен арасындағы тасымалдаулар;</w:t>
      </w:r>
      <w:r>
        <w:br/>
      </w:r>
      <w:r>
        <w:rPr>
          <w:rFonts w:ascii="Times New Roman"/>
          <w:b w:val="false"/>
          <w:i w:val="false"/>
          <w:color w:val="000000"/>
          <w:sz w:val="28"/>
        </w:rPr>
        <w:t>
</w:t>
      </w:r>
      <w:r>
        <w:rPr>
          <w:rFonts w:ascii="Times New Roman"/>
          <w:b w:val="false"/>
          <w:i w:val="false"/>
          <w:color w:val="000000"/>
          <w:sz w:val="28"/>
        </w:rPr>
        <w:t>
      қатынас түрі - көлік тораптары бөлімшесінің жүк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қосалқы көлік қызметінен түскен кірістер - құбыр бойынша тасымалданған жүктер үшін тікелей жүзеге асыратын кәсіпорынның резервті қоймадағы сақталған жүктерден түскен табыстар кіреді;</w:t>
      </w:r>
      <w:r>
        <w:br/>
      </w:r>
      <w:r>
        <w:rPr>
          <w:rFonts w:ascii="Times New Roman"/>
          <w:b w:val="false"/>
          <w:i w:val="false"/>
          <w:color w:val="000000"/>
          <w:sz w:val="28"/>
        </w:rPr>
        <w:t>
</w:t>
      </w:r>
      <w:r>
        <w:rPr>
          <w:rFonts w:ascii="Times New Roman"/>
          <w:b w:val="false"/>
          <w:i w:val="false"/>
          <w:color w:val="000000"/>
          <w:sz w:val="28"/>
        </w:rPr>
        <w:t>
      қызметтің қосалқы түрі - осы кәсіпорынға тұтыну үшін арналған (тасымалдау, сақтау, сатып алу, өтімді даму, тазалау, жөндеу және қызмет көрсету, қорғау және тағы да басқа) қысқа мерзімді сипатында қызметтер мен тауарлармен қамтамасыз етуге арналған қызметтерінің негізгі және қосалқы түрлерін қолдау үшін арналған қызметтің түрі;</w:t>
      </w:r>
      <w:r>
        <w:br/>
      </w:r>
      <w:r>
        <w:rPr>
          <w:rFonts w:ascii="Times New Roman"/>
          <w:b w:val="false"/>
          <w:i w:val="false"/>
          <w:color w:val="000000"/>
          <w:sz w:val="28"/>
        </w:rPr>
        <w:t>
</w:t>
      </w:r>
      <w:r>
        <w:rPr>
          <w:rFonts w:ascii="Times New Roman"/>
          <w:b w:val="false"/>
          <w:i w:val="false"/>
          <w:color w:val="000000"/>
          <w:sz w:val="28"/>
        </w:rPr>
        <w:t>
      негізгі емес (көліктік емес) қызмет түрі - негізгіден басқа, үшінші тұлғалар үшін өнім (тауар, қызмет) өндіру мақсатында жүзеге асырылатын қызмет түрі жатады;</w:t>
      </w:r>
      <w:r>
        <w:br/>
      </w:r>
      <w:r>
        <w:rPr>
          <w:rFonts w:ascii="Times New Roman"/>
          <w:b w:val="false"/>
          <w:i w:val="false"/>
          <w:color w:val="000000"/>
          <w:sz w:val="28"/>
        </w:rPr>
        <w:t>
</w:t>
      </w:r>
      <w:r>
        <w:rPr>
          <w:rFonts w:ascii="Times New Roman"/>
          <w:b w:val="false"/>
          <w:i w:val="false"/>
          <w:color w:val="000000"/>
          <w:sz w:val="28"/>
        </w:rPr>
        <w:t>
      тасымалдаудан түскен кірістер - бұл жүктерді тасымалдағаны үшін көлік кәсіпорындарымен алынған қаражат сомасы. Осы жүктерді тасымалдағаны үшін тарифті төлемді көбейту жолымен анықталады;</w:t>
      </w:r>
      <w:r>
        <w:br/>
      </w:r>
      <w:r>
        <w:rPr>
          <w:rFonts w:ascii="Times New Roman"/>
          <w:b w:val="false"/>
          <w:i w:val="false"/>
          <w:color w:val="000000"/>
          <w:sz w:val="28"/>
        </w:rPr>
        <w:t>
</w:t>
      </w:r>
      <w:r>
        <w:rPr>
          <w:rFonts w:ascii="Times New Roman"/>
          <w:b w:val="false"/>
          <w:i w:val="false"/>
          <w:color w:val="000000"/>
          <w:sz w:val="28"/>
        </w:rPr>
        <w:t>
      халықаралық қатынас - Қазақстан Республикасы мен шетел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Халықаралық қатынас шеттен әкелу, шетке шығару, транзит және шетел пункттер арасында тасымалдау қосылады:</w:t>
      </w:r>
      <w:r>
        <w:br/>
      </w:r>
      <w:r>
        <w:rPr>
          <w:rFonts w:ascii="Times New Roman"/>
          <w:b w:val="false"/>
          <w:i w:val="false"/>
          <w:color w:val="000000"/>
          <w:sz w:val="28"/>
        </w:rPr>
        <w:t>
</w:t>
      </w:r>
      <w:r>
        <w:rPr>
          <w:rFonts w:ascii="Times New Roman"/>
          <w:b w:val="false"/>
          <w:i w:val="false"/>
          <w:color w:val="000000"/>
          <w:sz w:val="28"/>
        </w:rPr>
        <w:t>
      шеттен әкелуге жөнелту пункті шетел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шетке шығаруға жөнелту пункті Қазақстан Республикасы аумағында, ал әкелу пункті - шетел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транзиттікке шетел мемлекеттердің жіберуші мен алушылар арасындағы Қазақстан аумағында тасымалдаулар жатады;</w:t>
      </w:r>
      <w:r>
        <w:br/>
      </w:r>
      <w:r>
        <w:rPr>
          <w:rFonts w:ascii="Times New Roman"/>
          <w:b w:val="false"/>
          <w:i w:val="false"/>
          <w:color w:val="000000"/>
          <w:sz w:val="28"/>
        </w:rPr>
        <w:t>
</w:t>
      </w:r>
      <w:r>
        <w:rPr>
          <w:rFonts w:ascii="Times New Roman"/>
          <w:b w:val="false"/>
          <w:i w:val="false"/>
          <w:color w:val="000000"/>
          <w:sz w:val="28"/>
        </w:rPr>
        <w:t>
      шетел пункттер арасындағы тасымалдауларға басқа мемлекеттер аумағында (республиканың аумағынан өтпей) Қазақстанның көлік құралдарымен шетел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4. Егер құрылымдық және оқшауланған бөлiмшеге заңды тұлғамен статистикалық нысанды өткiзу бойынша өкiлеттiк берілсе,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Қызметтің негізгі емес (көліктік емес) түрлері бойынша экономикалық қызметтің жалпы жіктеуішіне сәйкес қызметтің түрлерін кодтау осы бөлімнің дұрыс толтырылуы статистиканың аумақтық департаменттердің мамандарының көмегімен респонденттермен жүзеге асырылады.</w:t>
      </w:r>
      <w:r>
        <w:br/>
      </w:r>
      <w:r>
        <w:rPr>
          <w:rFonts w:ascii="Times New Roman"/>
          <w:b w:val="false"/>
          <w:i w:val="false"/>
          <w:color w:val="000000"/>
          <w:sz w:val="28"/>
        </w:rPr>
        <w:t>
</w:t>
      </w:r>
      <w:r>
        <w:rPr>
          <w:rFonts w:ascii="Times New Roman"/>
          <w:b w:val="false"/>
          <w:i w:val="false"/>
          <w:color w:val="000000"/>
          <w:sz w:val="28"/>
        </w:rPr>
        <w:t>
      5. Құбыр көлігі үшін тасымалданған жүк көлемі деп мұнайды (мұнай өнімдерін, газды) қайта айдау, яғни жүкті құбырмен тасымалдау - өндіру аудандарынан (өндіріс) немесе шет елдерден тұтыну орнына (өткізу базалары, өңдеу жөніндегі кәсіпорындар, газ тарататын стансалар, вагон-цистернаға құятын орындары, танкер кемелер, автомобиль-цистерналар және тағы да сол сияқты) жеткізу үшін құбыр көлігі кәсіпорындарымен қабылданған жүктің бастапқы жөнелтілуі.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текше м = 0,8 кг немесе 1000 текше м газ = 0,8 т немесе 1т = 1250 текше м.</w:t>
      </w:r>
      <w:r>
        <w:br/>
      </w:r>
      <w:r>
        <w:rPr>
          <w:rFonts w:ascii="Times New Roman"/>
          <w:b w:val="false"/>
          <w:i w:val="false"/>
          <w:color w:val="000000"/>
          <w:sz w:val="28"/>
        </w:rPr>
        <w:t>
</w:t>
      </w:r>
      <w:r>
        <w:rPr>
          <w:rFonts w:ascii="Times New Roman"/>
          <w:b w:val="false"/>
          <w:i w:val="false"/>
          <w:color w:val="000000"/>
          <w:sz w:val="28"/>
        </w:rPr>
        <w:t>
      Құбыр көлігіндегі жүк айналымы - мұнай, мұнай өнімдері мен газды магистралдық құбырлармен өткізу бойынша жұмыс көлемі. Мұнайды (мұнай өнімдерін, газды) қайта айдау көлемдерін (тоннамен) бас сорғы стансасына енетін коллектордан зауыттың, құю пунктінің, мұнай базасының, газ тарататын жүйенің және тағы да сол сияқты коллекторына дейін қайта айдау қашықтығына көбейтіндісінің жиынтығы ретінде анықталады. Барлық құбырлар бойынша тұтастай және мұнай құбырлары, өнім құбырлары (мұнай өнімдерінің түрлері бойынша) және газ құбырлары бойынша жекелей анықталады.</w:t>
      </w:r>
      <w:r>
        <w:br/>
      </w:r>
      <w:r>
        <w:rPr>
          <w:rFonts w:ascii="Times New Roman"/>
          <w:b w:val="false"/>
          <w:i w:val="false"/>
          <w:color w:val="000000"/>
          <w:sz w:val="28"/>
        </w:rPr>
        <w:t>
</w:t>
      </w:r>
      <w:r>
        <w:rPr>
          <w:rFonts w:ascii="Times New Roman"/>
          <w:b w:val="false"/>
          <w:i w:val="false"/>
          <w:color w:val="000000"/>
          <w:sz w:val="28"/>
        </w:rPr>
        <w:t>
      Мұнай мен мұнай өнімдерін тасымалдаудан түскен кірістер қайта айдау, қайта тиеу және осы жүктерді құюға тарифтік төлемімен анықталады. Газ құбыры көлігінде кірістер 1000 текше метр газды тасымалдау бойынша тарифті тасымалдау көлеміне көбейту арқылы анықталады.</w:t>
      </w:r>
      <w:r>
        <w:br/>
      </w:r>
      <w:r>
        <w:rPr>
          <w:rFonts w:ascii="Times New Roman"/>
          <w:b w:val="false"/>
          <w:i w:val="false"/>
          <w:color w:val="000000"/>
          <w:sz w:val="28"/>
        </w:rPr>
        <w:t>
</w:t>
      </w:r>
      <w:r>
        <w:rPr>
          <w:rFonts w:ascii="Times New Roman"/>
          <w:b w:val="false"/>
          <w:i w:val="false"/>
          <w:color w:val="000000"/>
          <w:sz w:val="28"/>
        </w:rPr>
        <w:t>
      6.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 бөлім «Қатынас түрлері бойынша жүк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әрбір баған үшін 1 жол = 2 жол + 10 жол</w:t>
      </w:r>
      <w:r>
        <w:br/>
      </w:r>
      <w:r>
        <w:rPr>
          <w:rFonts w:ascii="Times New Roman"/>
          <w:b w:val="false"/>
          <w:i w:val="false"/>
          <w:color w:val="000000"/>
          <w:sz w:val="28"/>
        </w:rPr>
        <w:t>
</w:t>
      </w:r>
      <w:r>
        <w:rPr>
          <w:rFonts w:ascii="Times New Roman"/>
          <w:b w:val="false"/>
          <w:i w:val="false"/>
          <w:color w:val="000000"/>
          <w:sz w:val="28"/>
        </w:rPr>
        <w:t>
      әрбір баған үшін 2 жол = 3 жол + 6 жол + 9 жол</w:t>
      </w:r>
      <w:r>
        <w:br/>
      </w:r>
      <w:r>
        <w:rPr>
          <w:rFonts w:ascii="Times New Roman"/>
          <w:b w:val="false"/>
          <w:i w:val="false"/>
          <w:color w:val="000000"/>
          <w:sz w:val="28"/>
        </w:rPr>
        <w:t>
</w:t>
      </w:r>
      <w:r>
        <w:rPr>
          <w:rFonts w:ascii="Times New Roman"/>
          <w:b w:val="false"/>
          <w:i w:val="false"/>
          <w:color w:val="000000"/>
          <w:sz w:val="28"/>
        </w:rPr>
        <w:t>
      әрбір баған үшін 3 жол = 4 жол + 5 жол</w:t>
      </w:r>
      <w:r>
        <w:br/>
      </w:r>
      <w:r>
        <w:rPr>
          <w:rFonts w:ascii="Times New Roman"/>
          <w:b w:val="false"/>
          <w:i w:val="false"/>
          <w:color w:val="000000"/>
          <w:sz w:val="28"/>
        </w:rPr>
        <w:t>
</w:t>
      </w:r>
      <w:r>
        <w:rPr>
          <w:rFonts w:ascii="Times New Roman"/>
          <w:b w:val="false"/>
          <w:i w:val="false"/>
          <w:color w:val="000000"/>
          <w:sz w:val="28"/>
        </w:rPr>
        <w:t>
      әрбір баған үшін 6 жол = 7 жол + 8 жол</w:t>
      </w:r>
      <w:r>
        <w:br/>
      </w:r>
      <w:r>
        <w:rPr>
          <w:rFonts w:ascii="Times New Roman"/>
          <w:b w:val="false"/>
          <w:i w:val="false"/>
          <w:color w:val="000000"/>
          <w:sz w:val="28"/>
        </w:rPr>
        <w:t>
</w:t>
      </w:r>
      <w:r>
        <w:rPr>
          <w:rFonts w:ascii="Times New Roman"/>
          <w:b w:val="false"/>
          <w:i w:val="false"/>
          <w:color w:val="000000"/>
          <w:sz w:val="28"/>
        </w:rPr>
        <w:t>
      2) 2 бөлім «Қатынас бөлінісіндегі жүк тасымалдау көлемі»:</w:t>
      </w:r>
      <w:r>
        <w:br/>
      </w:r>
      <w:r>
        <w:rPr>
          <w:rFonts w:ascii="Times New Roman"/>
          <w:b w:val="false"/>
          <w:i w:val="false"/>
          <w:color w:val="000000"/>
          <w:sz w:val="28"/>
        </w:rPr>
        <w:t>
</w:t>
      </w:r>
      <w:r>
        <w:rPr>
          <w:rFonts w:ascii="Times New Roman"/>
          <w:b w:val="false"/>
          <w:i w:val="false"/>
          <w:color w:val="000000"/>
          <w:sz w:val="28"/>
        </w:rPr>
        <w:t>
      әрбір баған үшін 1 жол = 2 жол + 3 жол + 4 жол + 5 жол</w:t>
      </w:r>
      <w:r>
        <w:br/>
      </w:r>
      <w:r>
        <w:rPr>
          <w:rFonts w:ascii="Times New Roman"/>
          <w:b w:val="false"/>
          <w:i w:val="false"/>
          <w:color w:val="000000"/>
          <w:sz w:val="28"/>
        </w:rPr>
        <w:t>
</w:t>
      </w:r>
      <w:r>
        <w:rPr>
          <w:rFonts w:ascii="Times New Roman"/>
          <w:b w:val="false"/>
          <w:i w:val="false"/>
          <w:color w:val="000000"/>
          <w:sz w:val="28"/>
        </w:rPr>
        <w:t>
      әрбір жол үшін 1 баған = 2 баған + 3 баған + 4 баған + 5 баған</w:t>
      </w:r>
      <w:r>
        <w:br/>
      </w:r>
      <w:r>
        <w:rPr>
          <w:rFonts w:ascii="Times New Roman"/>
          <w:b w:val="false"/>
          <w:i w:val="false"/>
          <w:color w:val="000000"/>
          <w:sz w:val="28"/>
        </w:rPr>
        <w:t>
</w:t>
      </w:r>
      <w:r>
        <w:rPr>
          <w:rFonts w:ascii="Times New Roman"/>
          <w:b w:val="false"/>
          <w:i w:val="false"/>
          <w:color w:val="000000"/>
          <w:sz w:val="28"/>
        </w:rPr>
        <w:t xml:space="preserve">
      әрбір баған үшін 6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1 жолға</w:t>
      </w:r>
      <w:r>
        <w:br/>
      </w:r>
      <w:r>
        <w:rPr>
          <w:rFonts w:ascii="Times New Roman"/>
          <w:b w:val="false"/>
          <w:i w:val="false"/>
          <w:color w:val="000000"/>
          <w:sz w:val="28"/>
        </w:rPr>
        <w:t>
</w:t>
      </w:r>
      <w:r>
        <w:rPr>
          <w:rFonts w:ascii="Times New Roman"/>
          <w:b w:val="false"/>
          <w:i w:val="false"/>
          <w:color w:val="000000"/>
          <w:sz w:val="28"/>
        </w:rPr>
        <w:t>
      3) 3 бөлім «Облыс бөлінісінде кәсіпорынның теңгерімінде есептелетін құбырларының ұзындығы»:</w:t>
      </w:r>
      <w:r>
        <w:br/>
      </w:r>
      <w:r>
        <w:rPr>
          <w:rFonts w:ascii="Times New Roman"/>
          <w:b w:val="false"/>
          <w:i w:val="false"/>
          <w:color w:val="000000"/>
          <w:sz w:val="28"/>
        </w:rPr>
        <w:t>
</w:t>
      </w:r>
      <w:r>
        <w:rPr>
          <w:rFonts w:ascii="Times New Roman"/>
          <w:b w:val="false"/>
          <w:i w:val="false"/>
          <w:color w:val="000000"/>
          <w:sz w:val="28"/>
        </w:rPr>
        <w:t>
      әрбір жол үшін 1 баған = әрбір жол үшін 2-15 баған қосындысына</w:t>
      </w:r>
      <w:r>
        <w:br/>
      </w:r>
      <w:r>
        <w:rPr>
          <w:rFonts w:ascii="Times New Roman"/>
          <w:b w:val="false"/>
          <w:i w:val="false"/>
          <w:color w:val="000000"/>
          <w:sz w:val="28"/>
        </w:rPr>
        <w:t>
</w:t>
      </w:r>
      <w:r>
        <w:rPr>
          <w:rFonts w:ascii="Times New Roman"/>
          <w:b w:val="false"/>
          <w:i w:val="false"/>
          <w:color w:val="000000"/>
          <w:sz w:val="28"/>
        </w:rPr>
        <w:t>
      әрбір баған үшін 1 жол = әрбір баған үшін 2-4 жолдардың қосындысына</w:t>
      </w:r>
      <w:r>
        <w:br/>
      </w:r>
      <w:r>
        <w:rPr>
          <w:rFonts w:ascii="Times New Roman"/>
          <w:b w:val="false"/>
          <w:i w:val="false"/>
          <w:color w:val="000000"/>
          <w:sz w:val="28"/>
        </w:rPr>
        <w:t>
</w:t>
      </w:r>
      <w:r>
        <w:rPr>
          <w:rFonts w:ascii="Times New Roman"/>
          <w:b w:val="false"/>
          <w:i w:val="false"/>
          <w:color w:val="000000"/>
          <w:sz w:val="28"/>
        </w:rPr>
        <w:t>
      әрбір баған үшін 5 жол = әрбір баған үшін 6-8 жолдардың қосындысына</w:t>
      </w:r>
      <w:r>
        <w:br/>
      </w:r>
      <w:r>
        <w:rPr>
          <w:rFonts w:ascii="Times New Roman"/>
          <w:b w:val="false"/>
          <w:i w:val="false"/>
          <w:color w:val="000000"/>
          <w:sz w:val="28"/>
        </w:rPr>
        <w:t>
</w:t>
      </w:r>
      <w:r>
        <w:rPr>
          <w:rFonts w:ascii="Times New Roman"/>
          <w:b w:val="false"/>
          <w:i w:val="false"/>
          <w:color w:val="000000"/>
          <w:sz w:val="28"/>
        </w:rPr>
        <w:t>
      әрбір баған үшін 9 жол = әрбір баған үшін 10-12 жолдардың қосындысына</w:t>
      </w:r>
      <w:r>
        <w:br/>
      </w:r>
      <w:r>
        <w:rPr>
          <w:rFonts w:ascii="Times New Roman"/>
          <w:b w:val="false"/>
          <w:i w:val="false"/>
          <w:color w:val="000000"/>
          <w:sz w:val="28"/>
        </w:rPr>
        <w:t>
</w:t>
      </w:r>
      <w:r>
        <w:rPr>
          <w:rFonts w:ascii="Times New Roman"/>
          <w:b w:val="false"/>
          <w:i w:val="false"/>
          <w:color w:val="000000"/>
          <w:sz w:val="28"/>
        </w:rPr>
        <w:t>
      4) 5 бөлім «Қызметтің негізгі емес (көліктік емес) түрлері бойынша түскен табыстар»:</w:t>
      </w:r>
      <w:r>
        <w:br/>
      </w:r>
      <w:r>
        <w:rPr>
          <w:rFonts w:ascii="Times New Roman"/>
          <w:b w:val="false"/>
          <w:i w:val="false"/>
          <w:color w:val="000000"/>
          <w:sz w:val="28"/>
        </w:rPr>
        <w:t>
</w:t>
      </w:r>
      <w:r>
        <w:rPr>
          <w:rFonts w:ascii="Times New Roman"/>
          <w:b w:val="false"/>
          <w:i w:val="false"/>
          <w:color w:val="000000"/>
          <w:sz w:val="28"/>
        </w:rPr>
        <w:t>
      1 жол 1 баған = барлық қалған жолдардың қосындысына</w:t>
      </w:r>
      <w:r>
        <w:br/>
      </w:r>
      <w:r>
        <w:rPr>
          <w:rFonts w:ascii="Times New Roman"/>
          <w:b w:val="false"/>
          <w:i w:val="false"/>
          <w:color w:val="000000"/>
          <w:sz w:val="28"/>
        </w:rPr>
        <w:t>
</w:t>
      </w:r>
      <w:r>
        <w:rPr>
          <w:rFonts w:ascii="Times New Roman"/>
          <w:b w:val="false"/>
          <w:i w:val="false"/>
          <w:color w:val="000000"/>
          <w:sz w:val="28"/>
        </w:rPr>
        <w:t>
      5) бөлімдер арасында бақылау:</w:t>
      </w:r>
      <w:r>
        <w:br/>
      </w:r>
      <w:r>
        <w:rPr>
          <w:rFonts w:ascii="Times New Roman"/>
          <w:b w:val="false"/>
          <w:i w:val="false"/>
          <w:color w:val="000000"/>
          <w:sz w:val="28"/>
        </w:rPr>
        <w:t>
</w:t>
      </w:r>
      <w:r>
        <w:rPr>
          <w:rFonts w:ascii="Times New Roman"/>
          <w:b w:val="false"/>
          <w:i w:val="false"/>
          <w:color w:val="000000"/>
          <w:sz w:val="28"/>
        </w:rPr>
        <w:t>
      1 жол 1 баған 2 бөлім = 1 жол 1 баған 1 бөлім</w:t>
      </w:r>
      <w:r>
        <w:br/>
      </w:r>
      <w:r>
        <w:rPr>
          <w:rFonts w:ascii="Times New Roman"/>
          <w:b w:val="false"/>
          <w:i w:val="false"/>
          <w:color w:val="000000"/>
          <w:sz w:val="28"/>
        </w:rPr>
        <w:t>
</w:t>
      </w:r>
      <w:r>
        <w:rPr>
          <w:rFonts w:ascii="Times New Roman"/>
          <w:b w:val="false"/>
          <w:i w:val="false"/>
          <w:color w:val="000000"/>
          <w:sz w:val="28"/>
        </w:rPr>
        <w:t>
      1 жол 2 баған 2 бөлім = 3 жол 1 баған 1 бөлім</w:t>
      </w:r>
      <w:r>
        <w:br/>
      </w:r>
      <w:r>
        <w:rPr>
          <w:rFonts w:ascii="Times New Roman"/>
          <w:b w:val="false"/>
          <w:i w:val="false"/>
          <w:color w:val="000000"/>
          <w:sz w:val="28"/>
        </w:rPr>
        <w:t>
</w:t>
      </w:r>
      <w:r>
        <w:rPr>
          <w:rFonts w:ascii="Times New Roman"/>
          <w:b w:val="false"/>
          <w:i w:val="false"/>
          <w:color w:val="000000"/>
          <w:sz w:val="28"/>
        </w:rPr>
        <w:t>
      1 жол 3 баған 2 бөлім = 6 жол 1 баған 1 бөлім</w:t>
      </w:r>
      <w:r>
        <w:br/>
      </w:r>
      <w:r>
        <w:rPr>
          <w:rFonts w:ascii="Times New Roman"/>
          <w:b w:val="false"/>
          <w:i w:val="false"/>
          <w:color w:val="000000"/>
          <w:sz w:val="28"/>
        </w:rPr>
        <w:t>
</w:t>
      </w:r>
      <w:r>
        <w:rPr>
          <w:rFonts w:ascii="Times New Roman"/>
          <w:b w:val="false"/>
          <w:i w:val="false"/>
          <w:color w:val="000000"/>
          <w:sz w:val="28"/>
        </w:rPr>
        <w:t>
      1 жол 4 баған 2 бөлім = 9 жол 1 баған 1 бөлім</w:t>
      </w:r>
      <w:r>
        <w:br/>
      </w:r>
      <w:r>
        <w:rPr>
          <w:rFonts w:ascii="Times New Roman"/>
          <w:b w:val="false"/>
          <w:i w:val="false"/>
          <w:color w:val="000000"/>
          <w:sz w:val="28"/>
        </w:rPr>
        <w:t>
</w:t>
      </w:r>
      <w:r>
        <w:rPr>
          <w:rFonts w:ascii="Times New Roman"/>
          <w:b w:val="false"/>
          <w:i w:val="false"/>
          <w:color w:val="000000"/>
          <w:sz w:val="28"/>
        </w:rPr>
        <w:t>
      1 жол 5 баған 2 бөлім = 10 жол 1 баған 1 бөлім</w:t>
      </w:r>
      <w:r>
        <w:br/>
      </w:r>
      <w:r>
        <w:rPr>
          <w:rFonts w:ascii="Times New Roman"/>
          <w:b w:val="false"/>
          <w:i w:val="false"/>
          <w:color w:val="000000"/>
          <w:sz w:val="28"/>
        </w:rPr>
        <w:t>
</w:t>
      </w:r>
      <w:r>
        <w:rPr>
          <w:rFonts w:ascii="Times New Roman"/>
          <w:b w:val="false"/>
          <w:i w:val="false"/>
          <w:color w:val="000000"/>
          <w:sz w:val="28"/>
        </w:rPr>
        <w:t>
      1 жол 6 баған 2 бөлім = 1 жол 3 баған 1 бөлім.</w:t>
      </w:r>
    </w:p>
    <w:bookmarkEnd w:id="137"/>
    <w:bookmarkStart w:name="z966"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4370"/>
        <w:gridCol w:w="2622"/>
        <w:gridCol w:w="2140"/>
        <w:gridCol w:w="128"/>
        <w:gridCol w:w="144"/>
        <w:gridCol w:w="686"/>
        <w:gridCol w:w="686"/>
        <w:gridCol w:w="686"/>
        <w:gridCol w:w="856"/>
        <w:gridCol w:w="856"/>
        <w:gridCol w:w="48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25600" cy="1181100"/>
                          </a:xfrm>
                          <a:prstGeom prst="rect">
                            <a:avLst/>
                          </a:prstGeom>
                        </pic:spPr>
                      </pic:pic>
                    </a:graphicData>
                  </a:graphic>
                </wp:inline>
              </w:drawing>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294 бұйрығына</w:t>
            </w:r>
            <w:r>
              <w:br/>
            </w:r>
            <w:r>
              <w:rPr>
                <w:rFonts w:ascii="Times New Roman"/>
                <w:b w:val="false"/>
                <w:i w:val="false"/>
                <w:color w:val="000000"/>
                <w:sz w:val="20"/>
              </w:rPr>
              <w:t>
</w:t>
            </w:r>
            <w:r>
              <w:rPr>
                <w:rFonts w:ascii="Times New Roman"/>
                <w:b w:val="false"/>
                <w:i w:val="false"/>
                <w:color w:val="000000"/>
                <w:sz w:val="20"/>
              </w:rPr>
              <w:t>33-қосымша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33</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984"/>
              <w:gridCol w:w="984"/>
              <w:gridCol w:w="984"/>
              <w:gridCol w:w="984"/>
              <w:gridCol w:w="247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5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02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1851104</w:t>
            </w:r>
            <w:r>
              <w:br/>
            </w:r>
            <w:r>
              <w:rPr>
                <w:rFonts w:ascii="Times New Roman"/>
                <w:b w:val="false"/>
                <w:i w:val="false"/>
                <w:color w:val="000000"/>
                <w:sz w:val="20"/>
              </w:rPr>
              <w:t>
</w:t>
            </w:r>
            <w:r>
              <w:rPr>
                <w:rFonts w:ascii="Times New Roman"/>
                <w:b w:val="false"/>
                <w:i w:val="false"/>
                <w:color w:val="000000"/>
                <w:sz w:val="20"/>
              </w:rPr>
              <w:t>Код статистической формы 1851104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Қатынас түрлері бойынша өзен көлігінің қызметтері туралы есеп</w:t>
            </w:r>
            <w:r>
              <w:br/>
            </w:r>
            <w:r>
              <w:rPr>
                <w:rFonts w:ascii="Times New Roman"/>
                <w:b/>
                <w:i w:val="false"/>
                <w:color w:val="000000"/>
              </w:rPr>
              <w:t>
Отчет об услугах речного транспорта по видам сообщений</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(ішкі су)</w:t>
            </w:r>
            <w:r>
              <w:br/>
            </w:r>
            <w:r>
              <w:rPr>
                <w:rFonts w:ascii="Times New Roman"/>
                <w:b w:val="false"/>
                <w:i w:val="false"/>
                <w:color w:val="000000"/>
                <w:sz w:val="20"/>
              </w:rPr>
              <w:t>
</w:t>
            </w:r>
            <w:r>
              <w:rPr>
                <w:rFonts w:ascii="Times New Roman"/>
                <w:b w:val="false"/>
                <w:i w:val="false"/>
                <w:color w:val="000000"/>
                <w:sz w:val="20"/>
              </w:rPr>
              <w:t>2-ТР (внутренние воды)</w:t>
            </w:r>
          </w:p>
        </w:tc>
        <w:tc>
          <w:tcPr>
            <w:tcW w:w="0" w:type="auto"/>
            <w:gridSpan w:val="9"/>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16"/>
              <w:gridCol w:w="916"/>
              <w:gridCol w:w="916"/>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коды 50.3) және жүк өзен көлігі (Экономикалық қызмет түрлерінің жалпы жіктеуішінің коды 50.4) болып табылатын заңды тұлғалар және(немесе) олардың құрылымдық бөлімшелері, сондай-ақ өзен көлігінде 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и(или) их структурные подразделения, независимо от численности, с основным видом деятельности – речной пассажирский транспорт (код Общего классификатора видов экономической деятельности 50.3) и речной грузовой транспорт (код Общего классификатора видов экономической деятельности 50.4), а также индивидуальные предприниматели, осуществляющие перевозки на речном транспорте.</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38"/>
    <w:bookmarkStart w:name="z967" w:id="139"/>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243"/>
        <w:gridCol w:w="2644"/>
        <w:gridCol w:w="2686"/>
        <w:gridCol w:w="2751"/>
      </w:tblGrid>
      <w:tr>
        <w:trPr>
          <w:trHeight w:val="4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140"/>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222"/>
        <w:gridCol w:w="2644"/>
        <w:gridCol w:w="2686"/>
        <w:gridCol w:w="2772"/>
      </w:tblGrid>
      <w:tr>
        <w:trPr>
          <w:trHeight w:val="4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жолжүгі, тонна</w:t>
            </w:r>
            <w:r>
              <w:br/>
            </w:r>
            <w:r>
              <w:rPr>
                <w:rFonts w:ascii="Times New Roman"/>
                <w:b w:val="false"/>
                <w:i w:val="false"/>
                <w:color w:val="000000"/>
                <w:sz w:val="20"/>
              </w:rPr>
              <w:t>
</w:t>
            </w:r>
            <w:r>
              <w:rPr>
                <w:rFonts w:ascii="Times New Roman"/>
                <w:b w:val="false"/>
                <w:i w:val="false"/>
                <w:color w:val="000000"/>
                <w:sz w:val="20"/>
              </w:rPr>
              <w:t>Перевезено грузов, багажа, грузобагажа, тонн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9" w:id="141"/>
    <w:p>
      <w:pPr>
        <w:spacing w:after="0"/>
        <w:ind w:left="0"/>
        <w:jc w:val="both"/>
      </w:pPr>
      <w:r>
        <w:rPr>
          <w:rFonts w:ascii="Times New Roman"/>
          <w:b w:val="false"/>
          <w:i w:val="false"/>
          <w:color w:val="000000"/>
          <w:sz w:val="28"/>
        </w:rPr>
        <w:t>
3. Қатынас түрлері бойынша жүк тасымалдау көлемін түрлері бойынша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2070"/>
        <w:gridCol w:w="1554"/>
        <w:gridCol w:w="1536"/>
        <w:gridCol w:w="1536"/>
        <w:gridCol w:w="1535"/>
        <w:gridCol w:w="1324"/>
        <w:gridCol w:w="1344"/>
        <w:gridCol w:w="1497"/>
      </w:tblGrid>
      <w:tr>
        <w:trPr>
          <w:trHeight w:val="375"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қатынас бойынша, тонна</w:t>
            </w:r>
            <w:r>
              <w:br/>
            </w:r>
            <w:r>
              <w:rPr>
                <w:rFonts w:ascii="Times New Roman"/>
                <w:b w:val="false"/>
                <w:i w:val="false"/>
                <w:color w:val="000000"/>
                <w:sz w:val="20"/>
              </w:rPr>
              <w:t>
</w:t>
            </w:r>
            <w:r>
              <w:rPr>
                <w:rFonts w:ascii="Times New Roman"/>
                <w:b w:val="false"/>
                <w:i w:val="false"/>
                <w:color w:val="000000"/>
                <w:sz w:val="20"/>
              </w:rPr>
              <w:t>Всего во всех сообщениях, 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грузов, багажа, грузобагажа, 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пен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көлемінен –</w:t>
            </w:r>
            <w:r>
              <w:br/>
            </w:r>
            <w:r>
              <w:rPr>
                <w:rFonts w:ascii="Times New Roman"/>
                <w:b w:val="false"/>
                <w:i w:val="false"/>
                <w:color w:val="000000"/>
                <w:sz w:val="20"/>
              </w:rPr>
              <w:t>
</w:t>
            </w:r>
            <w:r>
              <w:rPr>
                <w:rFonts w:ascii="Times New Roman"/>
                <w:b w:val="false"/>
                <w:i w:val="false"/>
                <w:color w:val="000000"/>
                <w:sz w:val="20"/>
              </w:rPr>
              <w:t>Из общего объема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қауыпты жүктерді тасу</w:t>
            </w:r>
            <w:r>
              <w:br/>
            </w:r>
            <w:r>
              <w:rPr>
                <w:rFonts w:ascii="Times New Roman"/>
                <w:b w:val="false"/>
                <w:i w:val="false"/>
                <w:color w:val="000000"/>
                <w:sz w:val="20"/>
              </w:rPr>
              <w:t>
</w:t>
            </w:r>
            <w:r>
              <w:rPr>
                <w:rFonts w:ascii="Times New Roman"/>
                <w:b w:val="false"/>
                <w:i w:val="false"/>
                <w:color w:val="000000"/>
                <w:sz w:val="20"/>
              </w:rPr>
              <w:t>перевозка опасных грузов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контейнермен тасу</w:t>
            </w:r>
            <w:r>
              <w:br/>
            </w:r>
            <w:r>
              <w:rPr>
                <w:rFonts w:ascii="Times New Roman"/>
                <w:b w:val="false"/>
                <w:i w:val="false"/>
                <w:color w:val="000000"/>
                <w:sz w:val="20"/>
              </w:rPr>
              <w:t>
</w:t>
            </w:r>
            <w:r>
              <w:rPr>
                <w:rFonts w:ascii="Times New Roman"/>
                <w:b w:val="false"/>
                <w:i w:val="false"/>
                <w:color w:val="000000"/>
                <w:sz w:val="20"/>
              </w:rPr>
              <w:t>перевозка грузов в контейнерах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0" w:id="142"/>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7468"/>
        <w:gridCol w:w="4169"/>
      </w:tblGrid>
      <w:tr>
        <w:trPr>
          <w:trHeight w:val="52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 (с экипажем)</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1" w:id="143"/>
    <w:p>
      <w:pPr>
        <w:spacing w:after="0"/>
        <w:ind w:left="0"/>
        <w:jc w:val="both"/>
      </w:pPr>
      <w:r>
        <w:rPr>
          <w:rFonts w:ascii="Times New Roman"/>
          <w:b w:val="false"/>
          <w:i w:val="false"/>
          <w:color w:val="000000"/>
          <w:sz w:val="28"/>
        </w:rPr>
        <w:t>
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4710"/>
        <w:gridCol w:w="3886"/>
        <w:gridCol w:w="3083"/>
      </w:tblGrid>
      <w:tr>
        <w:trPr>
          <w:trHeight w:val="34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 классификатору видов экономической деятельности</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(көліктік емес) 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тегі</w:t>
      </w:r>
      <w:r>
        <w:br/>
      </w:r>
      <w:r>
        <w:rPr>
          <w:rFonts w:ascii="Times New Roman"/>
          <w:b w:val="false"/>
          <w:i w:val="false"/>
          <w:color w:val="000000"/>
          <w:sz w:val="28"/>
        </w:rPr>
        <w:t>
Фамилия исполнителя ________________ Тел.: __________________________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72"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294 бұйрығына        </w:t>
      </w:r>
      <w:r>
        <w:br/>
      </w:r>
      <w:r>
        <w:rPr>
          <w:rFonts w:ascii="Times New Roman"/>
          <w:b w:val="false"/>
          <w:i w:val="false"/>
          <w:color w:val="000000"/>
          <w:sz w:val="28"/>
        </w:rPr>
        <w:t xml:space="preserve">
34-қосымша          </w:t>
      </w:r>
    </w:p>
    <w:bookmarkEnd w:id="144"/>
    <w:bookmarkStart w:name="z973" w:id="145"/>
    <w:p>
      <w:pPr>
        <w:spacing w:after="0"/>
        <w:ind w:left="0"/>
        <w:jc w:val="left"/>
      </w:pPr>
      <w:r>
        <w:rPr>
          <w:rFonts w:ascii="Times New Roman"/>
          <w:b/>
          <w:i w:val="false"/>
          <w:color w:val="000000"/>
        </w:rPr>
        <w:t xml:space="preserve"> 
«Қатынас түрлері бойынша өзен көлігінің қызметтері туралы есеп»</w:t>
      </w:r>
      <w:r>
        <w:br/>
      </w:r>
      <w:r>
        <w:rPr>
          <w:rFonts w:ascii="Times New Roman"/>
          <w:b/>
          <w:i w:val="false"/>
          <w:color w:val="000000"/>
        </w:rPr>
        <w:t>
(код 1851104, индексі 2-К (ішкі су), жылдық кезеңділігі)</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145"/>
    <w:bookmarkStart w:name="z974" w:id="14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«Қатынас түрлері бойынша өзен көлігінің қызметтері туралы есеп» (код 1851104, индексі 2-К (ішкі су), жылдық кезеңділігі)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барлық қатынастардағы жолаушылар айналымы - жолаушыларды тасымалдау бойынша көліктегі жұмыс көлемі. Өлшем бірлігі жолаушы-километр, яғни жолаушының 1 киломметр қашықтыққа орын ауыстыруы болып табылады. Тасымалдаудың әрбір позициясы бойынша жолаушылар санын тасымалдау қашықтығына көбейтудің жиынтықталуымен анықталады, көлік түрлері, тасымалдау қатынастары, басқа да белгілері бойынша бөлек есептелінеді;</w:t>
      </w:r>
      <w:r>
        <w:br/>
      </w:r>
      <w:r>
        <w:rPr>
          <w:rFonts w:ascii="Times New Roman"/>
          <w:b w:val="false"/>
          <w:i w:val="false"/>
          <w:color w:val="000000"/>
          <w:sz w:val="28"/>
        </w:rPr>
        <w:t>
</w:t>
      </w:r>
      <w:r>
        <w:rPr>
          <w:rFonts w:ascii="Times New Roman"/>
          <w:b w:val="false"/>
          <w:i w:val="false"/>
          <w:color w:val="000000"/>
          <w:sz w:val="28"/>
        </w:rPr>
        <w:t>
      2) барлық қатынастардағы жүк айналымы – жүктерді тасымалдау бойынша көлік жұмыстарының көлемі, тонна-километрмен тұлғаланады. Тасымалданатын жүктің әрбір партиясының (жөнелтудің) салмағын оны тасымалдау ара қашықтығына көбейту арқылы анықталады;</w:t>
      </w:r>
      <w:r>
        <w:br/>
      </w:r>
      <w:r>
        <w:rPr>
          <w:rFonts w:ascii="Times New Roman"/>
          <w:b w:val="false"/>
          <w:i w:val="false"/>
          <w:color w:val="000000"/>
          <w:sz w:val="28"/>
        </w:rPr>
        <w:t>
</w:t>
      </w:r>
      <w:r>
        <w:rPr>
          <w:rFonts w:ascii="Times New Roman"/>
          <w:b w:val="false"/>
          <w:i w:val="false"/>
          <w:color w:val="000000"/>
          <w:sz w:val="28"/>
        </w:rPr>
        <w:t>
      3) көлік құралдарын жүргізушісімен (экипажымен) қоса жалға беруден түскен табыстар көлік кәсіпорындары табысының жалпы сомасына кіреді. Жалға беруден түскен табыстарға жалға беру шартына сәйкес автокөлік құралын жалға алғаны үшін төлем кіреді;</w:t>
      </w:r>
      <w:r>
        <w:br/>
      </w:r>
      <w:r>
        <w:rPr>
          <w:rFonts w:ascii="Times New Roman"/>
          <w:b w:val="false"/>
          <w:i w:val="false"/>
          <w:color w:val="000000"/>
          <w:sz w:val="28"/>
        </w:rPr>
        <w:t>
</w:t>
      </w:r>
      <w:r>
        <w:rPr>
          <w:rFonts w:ascii="Times New Roman"/>
          <w:b w:val="false"/>
          <w:i w:val="false"/>
          <w:color w:val="000000"/>
          <w:sz w:val="28"/>
        </w:rPr>
        <w:t>
      4) қалааралық қатынас (республика ішіндегі) – республика шегіндегі елді мекен арасындағы тасымалдаулар. Қалааралық қатынасқа (республика ішіндегі) облыс ішіндегі (бір облыс шегіндегі қалалар немесе өзге де елді мекендер арасындағы тасымалдаулар) және облыс арасындағы (екі немесе бірнеше облыстар шегіндегі қалалар немесе өзге де елді мекендер арасындағы тасымалдаулар) қатынастар жатады;</w:t>
      </w:r>
      <w:r>
        <w:br/>
      </w:r>
      <w:r>
        <w:rPr>
          <w:rFonts w:ascii="Times New Roman"/>
          <w:b w:val="false"/>
          <w:i w:val="false"/>
          <w:color w:val="000000"/>
          <w:sz w:val="28"/>
        </w:rPr>
        <w:t>
</w:t>
      </w:r>
      <w:r>
        <w:rPr>
          <w:rFonts w:ascii="Times New Roman"/>
          <w:b w:val="false"/>
          <w:i w:val="false"/>
          <w:color w:val="000000"/>
          <w:sz w:val="28"/>
        </w:rPr>
        <w:t>
      5) қалалық қатынас – белгіленген қала шекара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6) қаламаңылық қатынас – қала немесе өзге де елді мекен белгіленген шекарадан есептелетін қаламаңылық аймақ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7) қатынас түрі - көлік тораптары бөлімшесінің жолаушылар (жүк, жолжүк, жүк-жолжүгі)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8) қызметтің қосалқы түрі – кәсіпорынның негізгі және негізгі емес қызмет түрлерінің қолдау үшін осы кәсіпорынның тұтынуына арналған қысқа мерзімді сипаттағы тауарлармен және қызметтермен қамтамасыз ете отырып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9) негізгі емес (көліктік емес) қызметтің түріне негізгіден басқа, үшінші тұлғалар үшін өнім (тауар, қызмет) өндіру мақсатында жүзеге асырылатын қызмет түрі жатады;</w:t>
      </w:r>
      <w:r>
        <w:br/>
      </w:r>
      <w:r>
        <w:rPr>
          <w:rFonts w:ascii="Times New Roman"/>
          <w:b w:val="false"/>
          <w:i w:val="false"/>
          <w:color w:val="000000"/>
          <w:sz w:val="28"/>
        </w:rPr>
        <w:t>
</w:t>
      </w:r>
      <w:r>
        <w:rPr>
          <w:rFonts w:ascii="Times New Roman"/>
          <w:b w:val="false"/>
          <w:i w:val="false"/>
          <w:color w:val="000000"/>
          <w:sz w:val="28"/>
        </w:rPr>
        <w:t>
      10) тасымалдаудан түскен табыстар - бұл жүктерді (почтаны қоса), жолаушыларды (жол жүкті қоса) тасымалдағаны, жүктерді жөнелтушілерге және жолаушыларға тасымалдау бойынша қосымша қызмет көрсеткені үшін және көлік мүлігін пайдаланғаны үшін көлік кәсіпорындарымен алынған қаражат сомасы;</w:t>
      </w:r>
      <w:r>
        <w:br/>
      </w:r>
      <w:r>
        <w:rPr>
          <w:rFonts w:ascii="Times New Roman"/>
          <w:b w:val="false"/>
          <w:i w:val="false"/>
          <w:color w:val="000000"/>
          <w:sz w:val="28"/>
        </w:rPr>
        <w:t>
</w:t>
      </w:r>
      <w:r>
        <w:rPr>
          <w:rFonts w:ascii="Times New Roman"/>
          <w:b w:val="false"/>
          <w:i w:val="false"/>
          <w:color w:val="000000"/>
          <w:sz w:val="28"/>
        </w:rPr>
        <w:t>
      11) барлық қатынастарда тасымалданған жолаушылар - белгілі бір уақыт кезеңінде тасымалданған жолаушылар саны, көлік, қатынас түрлері бойынша ескеріледі. Жолаушыларды тасымалдау статистикасындағы байқау бірлігі жолаушы-сапар болып саналады;</w:t>
      </w:r>
      <w:r>
        <w:br/>
      </w:r>
      <w:r>
        <w:rPr>
          <w:rFonts w:ascii="Times New Roman"/>
          <w:b w:val="false"/>
          <w:i w:val="false"/>
          <w:color w:val="000000"/>
          <w:sz w:val="28"/>
        </w:rPr>
        <w:t>
</w:t>
      </w:r>
      <w:r>
        <w:rPr>
          <w:rFonts w:ascii="Times New Roman"/>
          <w:b w:val="false"/>
          <w:i w:val="false"/>
          <w:color w:val="000000"/>
          <w:sz w:val="28"/>
        </w:rPr>
        <w:t>
      12) барлық қатынастарда тасымалданған жүктер (жүктерді тасымалдау көлемі) көлікпен тасымалданған жүктердің тоннадағы саны. Көлік, қатынас түрлері, жүктің түрлері, тасымалдау бағыттары бойынша ескеріледі;</w:t>
      </w:r>
      <w:r>
        <w:br/>
      </w:r>
      <w:r>
        <w:rPr>
          <w:rFonts w:ascii="Times New Roman"/>
          <w:b w:val="false"/>
          <w:i w:val="false"/>
          <w:color w:val="000000"/>
          <w:sz w:val="28"/>
        </w:rPr>
        <w:t>
</w:t>
      </w:r>
      <w:r>
        <w:rPr>
          <w:rFonts w:ascii="Times New Roman"/>
          <w:b w:val="false"/>
          <w:i w:val="false"/>
          <w:color w:val="000000"/>
          <w:sz w:val="28"/>
        </w:rPr>
        <w:t>
      13) халықаралық қатынас – Қазақстан Республикасы мен шет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Халықаралық қатынас шеттен әкелу, шетке шығару, транзит және шетел пункттер арасында тасымалдау қосылады:</w:t>
      </w:r>
      <w:r>
        <w:br/>
      </w:r>
      <w:r>
        <w:rPr>
          <w:rFonts w:ascii="Times New Roman"/>
          <w:b w:val="false"/>
          <w:i w:val="false"/>
          <w:color w:val="000000"/>
          <w:sz w:val="28"/>
        </w:rPr>
        <w:t>
</w:t>
      </w:r>
      <w:r>
        <w:rPr>
          <w:rFonts w:ascii="Times New Roman"/>
          <w:b w:val="false"/>
          <w:i w:val="false"/>
          <w:color w:val="000000"/>
          <w:sz w:val="28"/>
        </w:rPr>
        <w:t>
      1) шеттен әкелуге жөнелту пункті шетел мемлекеттің аумағында, ал әкелу пункті – Қазақстан Республикасы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2) шетке шығаруға жөнелту пункті Қазақстан Республикасы аумағында, ал әкелу пункті - шетел мемлекеттің аумағында орналасқан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3) транзиттікке шетел мемлекеттердің жіберуші мен алушылар арасындағы Қазақстан аумағында тасымалдаулар жатады;</w:t>
      </w:r>
      <w:r>
        <w:br/>
      </w:r>
      <w:r>
        <w:rPr>
          <w:rFonts w:ascii="Times New Roman"/>
          <w:b w:val="false"/>
          <w:i w:val="false"/>
          <w:color w:val="000000"/>
          <w:sz w:val="28"/>
        </w:rPr>
        <w:t>
</w:t>
      </w:r>
      <w:r>
        <w:rPr>
          <w:rFonts w:ascii="Times New Roman"/>
          <w:b w:val="false"/>
          <w:i w:val="false"/>
          <w:color w:val="000000"/>
          <w:sz w:val="28"/>
        </w:rPr>
        <w:t>
      4) шетел пункттер арасындағы тасымалдауларға басқа мемлекеттер аумағында (республиканың аумағынан өтпей) Қазақстанның көлік құралдарымен шетел пункттер арасындағы тасымалдаулар жатады.</w:t>
      </w:r>
      <w:r>
        <w:br/>
      </w:r>
      <w:r>
        <w:rPr>
          <w:rFonts w:ascii="Times New Roman"/>
          <w:b w:val="false"/>
          <w:i w:val="false"/>
          <w:color w:val="000000"/>
          <w:sz w:val="28"/>
        </w:rPr>
        <w:t>
</w:t>
      </w:r>
      <w:r>
        <w:rPr>
          <w:rFonts w:ascii="Times New Roman"/>
          <w:b w:val="false"/>
          <w:i w:val="false"/>
          <w:color w:val="000000"/>
          <w:sz w:val="28"/>
        </w:rPr>
        <w:t>
      4. Егер құрылымдық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ұсыну керек. Егер құрылымдық бөлiмше статистикалық нысанды өткiзу бойынша өкiлеттiктердi алмаса, онда заңды тұлға өзі орналасқан жердегі статистика органдарына олардың аумақтарын көрсете отырып өз құрылымдық бөлiмшелерi бөлінісінде статистикалық нысанды ұсыну керек.</w:t>
      </w:r>
      <w:r>
        <w:br/>
      </w:r>
      <w:r>
        <w:rPr>
          <w:rFonts w:ascii="Times New Roman"/>
          <w:b w:val="false"/>
          <w:i w:val="false"/>
          <w:color w:val="000000"/>
          <w:sz w:val="28"/>
        </w:rPr>
        <w:t>
</w:t>
      </w:r>
      <w:r>
        <w:rPr>
          <w:rFonts w:ascii="Times New Roman"/>
          <w:b w:val="false"/>
          <w:i w:val="false"/>
          <w:color w:val="000000"/>
          <w:sz w:val="28"/>
        </w:rPr>
        <w:t>
      Қосалқы көлік қызметінен түскен табыстарға келесі табыстар жатады:</w:t>
      </w:r>
      <w:r>
        <w:br/>
      </w:r>
      <w:r>
        <w:rPr>
          <w:rFonts w:ascii="Times New Roman"/>
          <w:b w:val="false"/>
          <w:i w:val="false"/>
          <w:color w:val="000000"/>
          <w:sz w:val="28"/>
        </w:rPr>
        <w:t>
</w:t>
      </w:r>
      <w:r>
        <w:rPr>
          <w:rFonts w:ascii="Times New Roman"/>
          <w:b w:val="false"/>
          <w:i w:val="false"/>
          <w:color w:val="000000"/>
          <w:sz w:val="28"/>
        </w:rPr>
        <w:t>
      1) сақтау және жүктерді көліктік өңдеу қызметтерінен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қызметтерінен (терминал қызметтері (өзен порты, айлақтары), шлюздер, каналдар қызметтері, навигациямен байланысты қызметтер, маяктар қызметтері, азаматтардың көлік құралдарын сақтау бойынша қызметтері және тағы да басқа);</w:t>
      </w:r>
      <w:r>
        <w:br/>
      </w:r>
      <w:r>
        <w:rPr>
          <w:rFonts w:ascii="Times New Roman"/>
          <w:b w:val="false"/>
          <w:i w:val="false"/>
          <w:color w:val="000000"/>
          <w:sz w:val="28"/>
        </w:rPr>
        <w:t>
</w:t>
      </w:r>
      <w:r>
        <w:rPr>
          <w:rFonts w:ascii="Times New Roman"/>
          <w:b w:val="false"/>
          <w:i w:val="false"/>
          <w:color w:val="000000"/>
          <w:sz w:val="28"/>
        </w:rPr>
        <w:t>
      3)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w:t>
      </w:r>
      <w:r>
        <w:br/>
      </w:r>
      <w:r>
        <w:rPr>
          <w:rFonts w:ascii="Times New Roman"/>
          <w:b w:val="false"/>
          <w:i w:val="false"/>
          <w:color w:val="000000"/>
          <w:sz w:val="28"/>
        </w:rPr>
        <w:t>
</w:t>
      </w:r>
      <w:r>
        <w:rPr>
          <w:rFonts w:ascii="Times New Roman"/>
          <w:b w:val="false"/>
          <w:i w:val="false"/>
          <w:color w:val="000000"/>
          <w:sz w:val="28"/>
        </w:rPr>
        <w:t>
      Қызмет түрлерін негізгі емес (көліктік емес) қызметтері бойынша экономикалық қызметтің жалпы жинақтауышына сәйкес кодтау және осы бөлімнің дұрыс толтырылуы статистиканың аумақтық департаменттерінің мамандарының көмегімен респонденттермен жүзеге асырылады.</w:t>
      </w:r>
      <w:r>
        <w:br/>
      </w:r>
      <w:r>
        <w:rPr>
          <w:rFonts w:ascii="Times New Roman"/>
          <w:b w:val="false"/>
          <w:i w:val="false"/>
          <w:color w:val="000000"/>
          <w:sz w:val="28"/>
        </w:rPr>
        <w:t>
</w:t>
      </w:r>
      <w:r>
        <w:rPr>
          <w:rFonts w:ascii="Times New Roman"/>
          <w:b w:val="false"/>
          <w:i w:val="false"/>
          <w:color w:val="000000"/>
          <w:sz w:val="28"/>
        </w:rPr>
        <w:t>
      5. Жолаушыларды өзен көлігімен тасымалдау есепті кезеңде меншігіндегі және жалға алған кемелермен нақты тасымалданған жолаушылар саны бойынша есептеледі.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w:t>
      </w:r>
      <w:r>
        <w:rPr>
          <w:rFonts w:ascii="Times New Roman"/>
          <w:b w:val="false"/>
          <w:i w:val="false"/>
          <w:color w:val="000000"/>
          <w:sz w:val="28"/>
        </w:rPr>
        <w:t>
      Жолаушыларды өзен көлігімен тасымалдау туралы деректерге тиісті жол жүру құжаттарымен (ақылы және жеңілдікті жолаушылар билеттерімен, топтық тасымал құжаттарымен - әскери, экскурсиялық және тағы да сол сияқты) ресімделген барлық жөнелтілген жолаушылар кіреді.</w:t>
      </w:r>
      <w:r>
        <w:br/>
      </w:r>
      <w:r>
        <w:rPr>
          <w:rFonts w:ascii="Times New Roman"/>
          <w:b w:val="false"/>
          <w:i w:val="false"/>
          <w:color w:val="000000"/>
          <w:sz w:val="28"/>
        </w:rPr>
        <w:t>
</w:t>
      </w:r>
      <w:r>
        <w:rPr>
          <w:rFonts w:ascii="Times New Roman"/>
          <w:b w:val="false"/>
          <w:i w:val="false"/>
          <w:color w:val="000000"/>
          <w:sz w:val="28"/>
        </w:rPr>
        <w:t>
      Өзен көлігіндегі жолаушылар айналымы әрбір сапар бойынша, жолаушылар саны мен әрбір жолаушыны жөнелту пунктінен баратын пунктіге дейін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w:t>
      </w:r>
      <w:r>
        <w:br/>
      </w:r>
      <w:r>
        <w:rPr>
          <w:rFonts w:ascii="Times New Roman"/>
          <w:b w:val="false"/>
          <w:i w:val="false"/>
          <w:color w:val="000000"/>
          <w:sz w:val="28"/>
        </w:rPr>
        <w:t>
</w:t>
      </w:r>
      <w:r>
        <w:rPr>
          <w:rFonts w:ascii="Times New Roman"/>
          <w:b w:val="false"/>
          <w:i w:val="false"/>
          <w:color w:val="000000"/>
          <w:sz w:val="28"/>
        </w:rPr>
        <w:t>
      Өзен көлігімен жүктерді тасымалдау жөнелту бойынша есептеледі. Жөнелту деп бір пункттен екінші пунктке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w:t>
      </w:r>
      <w:r>
        <w:rPr>
          <w:rFonts w:ascii="Times New Roman"/>
          <w:b w:val="false"/>
          <w:i w:val="false"/>
          <w:color w:val="000000"/>
          <w:sz w:val="28"/>
        </w:rPr>
        <w:t>
      Өзен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r>
        <w:br/>
      </w:r>
      <w:r>
        <w:rPr>
          <w:rFonts w:ascii="Times New Roman"/>
          <w:b w:val="false"/>
          <w:i w:val="false"/>
          <w:color w:val="000000"/>
          <w:sz w:val="28"/>
        </w:rPr>
        <w:t>
</w:t>
      </w:r>
      <w:r>
        <w:rPr>
          <w:rFonts w:ascii="Times New Roman"/>
          <w:b w:val="false"/>
          <w:i w:val="false"/>
          <w:color w:val="000000"/>
          <w:sz w:val="28"/>
        </w:rPr>
        <w:t>
      Өзен көлігімен тасымалдаудан түскен табыстарға қолданыстағы тарифтер түрлері мен тасымал құжаттары бойынша жүктер мен жолаушыларды тасымалдауды орындағаны үшін есеп беретін кәсіпорынға аударылған табыстар қосылады.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бөлім «Қатынас түрлері бойынша жолаушылар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барлық баған бойынша 1 жол = 2 жол + 5 жол + 6 жол + 7 жол</w:t>
      </w:r>
      <w:r>
        <w:br/>
      </w:r>
      <w:r>
        <w:rPr>
          <w:rFonts w:ascii="Times New Roman"/>
          <w:b w:val="false"/>
          <w:i w:val="false"/>
          <w:color w:val="000000"/>
          <w:sz w:val="28"/>
        </w:rPr>
        <w:t>
</w:t>
      </w:r>
      <w:r>
        <w:rPr>
          <w:rFonts w:ascii="Times New Roman"/>
          <w:b w:val="false"/>
          <w:i w:val="false"/>
          <w:color w:val="000000"/>
          <w:sz w:val="28"/>
        </w:rPr>
        <w:t>
      барлық баған бойынша 2 жол = 3 жол + 4 жол</w:t>
      </w:r>
      <w:r>
        <w:br/>
      </w:r>
      <w:r>
        <w:rPr>
          <w:rFonts w:ascii="Times New Roman"/>
          <w:b w:val="false"/>
          <w:i w:val="false"/>
          <w:color w:val="000000"/>
          <w:sz w:val="28"/>
        </w:rPr>
        <w:t>
</w:t>
      </w:r>
      <w:r>
        <w:rPr>
          <w:rFonts w:ascii="Times New Roman"/>
          <w:b w:val="false"/>
          <w:i w:val="false"/>
          <w:color w:val="000000"/>
          <w:sz w:val="28"/>
        </w:rPr>
        <w:t>
      2) 2 бөлім «Қатынас түрлері бойынша жүк тасымалдау қызметтерінің көлемі»:</w:t>
      </w:r>
      <w:r>
        <w:br/>
      </w:r>
      <w:r>
        <w:rPr>
          <w:rFonts w:ascii="Times New Roman"/>
          <w:b w:val="false"/>
          <w:i w:val="false"/>
          <w:color w:val="000000"/>
          <w:sz w:val="28"/>
        </w:rPr>
        <w:t>
</w:t>
      </w:r>
      <w:r>
        <w:rPr>
          <w:rFonts w:ascii="Times New Roman"/>
          <w:b w:val="false"/>
          <w:i w:val="false"/>
          <w:color w:val="000000"/>
          <w:sz w:val="28"/>
        </w:rPr>
        <w:t>
      барлық баған бойынша 1 жол = 2 жол + 9 жол + 10 жол + 11 жол</w:t>
      </w:r>
      <w:r>
        <w:br/>
      </w:r>
      <w:r>
        <w:rPr>
          <w:rFonts w:ascii="Times New Roman"/>
          <w:b w:val="false"/>
          <w:i w:val="false"/>
          <w:color w:val="000000"/>
          <w:sz w:val="28"/>
        </w:rPr>
        <w:t>
</w:t>
      </w:r>
      <w:r>
        <w:rPr>
          <w:rFonts w:ascii="Times New Roman"/>
          <w:b w:val="false"/>
          <w:i w:val="false"/>
          <w:color w:val="000000"/>
          <w:sz w:val="28"/>
        </w:rPr>
        <w:t>
      барлық баған бойынша 2 жол = 3 жол + 6 жол</w:t>
      </w:r>
      <w:r>
        <w:br/>
      </w:r>
      <w:r>
        <w:rPr>
          <w:rFonts w:ascii="Times New Roman"/>
          <w:b w:val="false"/>
          <w:i w:val="false"/>
          <w:color w:val="000000"/>
          <w:sz w:val="28"/>
        </w:rPr>
        <w:t>
</w:t>
      </w:r>
      <w:r>
        <w:rPr>
          <w:rFonts w:ascii="Times New Roman"/>
          <w:b w:val="false"/>
          <w:i w:val="false"/>
          <w:color w:val="000000"/>
          <w:sz w:val="28"/>
        </w:rPr>
        <w:t>
      барлық баған бойынша 3 жол = 4 жол + 5 жол</w:t>
      </w:r>
      <w:r>
        <w:br/>
      </w:r>
      <w:r>
        <w:rPr>
          <w:rFonts w:ascii="Times New Roman"/>
          <w:b w:val="false"/>
          <w:i w:val="false"/>
          <w:color w:val="000000"/>
          <w:sz w:val="28"/>
        </w:rPr>
        <w:t>
</w:t>
      </w:r>
      <w:r>
        <w:rPr>
          <w:rFonts w:ascii="Times New Roman"/>
          <w:b w:val="false"/>
          <w:i w:val="false"/>
          <w:color w:val="000000"/>
          <w:sz w:val="28"/>
        </w:rPr>
        <w:t>
      барлық баған бойынша 6 жол = 7 жол + 8 жол</w:t>
      </w:r>
      <w:r>
        <w:br/>
      </w:r>
      <w:r>
        <w:rPr>
          <w:rFonts w:ascii="Times New Roman"/>
          <w:b w:val="false"/>
          <w:i w:val="false"/>
          <w:color w:val="000000"/>
          <w:sz w:val="28"/>
        </w:rPr>
        <w:t>
</w:t>
      </w:r>
      <w:r>
        <w:rPr>
          <w:rFonts w:ascii="Times New Roman"/>
          <w:b w:val="false"/>
          <w:i w:val="false"/>
          <w:color w:val="000000"/>
          <w:sz w:val="28"/>
        </w:rPr>
        <w:t>
      3) 3 бөлім «Қатынас түрлері бойынша жүк түрлері бойынша жүк тасымалдау көлемі»:</w:t>
      </w:r>
      <w:r>
        <w:br/>
      </w:r>
      <w:r>
        <w:rPr>
          <w:rFonts w:ascii="Times New Roman"/>
          <w:b w:val="false"/>
          <w:i w:val="false"/>
          <w:color w:val="000000"/>
          <w:sz w:val="28"/>
        </w:rPr>
        <w:t>
</w:t>
      </w:r>
      <w:r>
        <w:rPr>
          <w:rFonts w:ascii="Times New Roman"/>
          <w:b w:val="false"/>
          <w:i w:val="false"/>
          <w:color w:val="000000"/>
          <w:sz w:val="28"/>
        </w:rPr>
        <w:t>
      барлық баған бойынша 1 жол = 2-10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жолдар бойынша 1 баған = 2-6 бағандарының қосындысына</w:t>
      </w:r>
      <w:r>
        <w:br/>
      </w:r>
      <w:r>
        <w:rPr>
          <w:rFonts w:ascii="Times New Roman"/>
          <w:b w:val="false"/>
          <w:i w:val="false"/>
          <w:color w:val="000000"/>
          <w:sz w:val="28"/>
        </w:rPr>
        <w:t>
</w:t>
      </w:r>
      <w:r>
        <w:rPr>
          <w:rFonts w:ascii="Times New Roman"/>
          <w:b w:val="false"/>
          <w:i w:val="false"/>
          <w:color w:val="000000"/>
          <w:sz w:val="28"/>
        </w:rPr>
        <w:t xml:space="preserve">
      барлық баған бойынша 11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 бойынша 1 жолдан</w:t>
      </w:r>
      <w:r>
        <w:br/>
      </w:r>
      <w:r>
        <w:rPr>
          <w:rFonts w:ascii="Times New Roman"/>
          <w:b w:val="false"/>
          <w:i w:val="false"/>
          <w:color w:val="000000"/>
          <w:sz w:val="28"/>
        </w:rPr>
        <w:t>
</w:t>
      </w:r>
      <w:r>
        <w:rPr>
          <w:rFonts w:ascii="Times New Roman"/>
          <w:b w:val="false"/>
          <w:i w:val="false"/>
          <w:color w:val="000000"/>
          <w:sz w:val="28"/>
        </w:rPr>
        <w:t xml:space="preserve">
      барлық баған бойынша 12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 бойынша 1 жолдан</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w:t>
      </w:r>
      <w:r>
        <w:rPr>
          <w:rFonts w:ascii="Times New Roman"/>
          <w:b w:val="false"/>
          <w:i w:val="false"/>
          <w:color w:val="000000"/>
          <w:sz w:val="28"/>
        </w:rPr>
        <w:t>
      1 жол 1 баған 2 бөлім = 1 жол 1 баған 3 бөлім</w:t>
      </w:r>
      <w:r>
        <w:br/>
      </w:r>
      <w:r>
        <w:rPr>
          <w:rFonts w:ascii="Times New Roman"/>
          <w:b w:val="false"/>
          <w:i w:val="false"/>
          <w:color w:val="000000"/>
          <w:sz w:val="28"/>
        </w:rPr>
        <w:t>
</w:t>
      </w:r>
      <w:r>
        <w:rPr>
          <w:rFonts w:ascii="Times New Roman"/>
          <w:b w:val="false"/>
          <w:i w:val="false"/>
          <w:color w:val="000000"/>
          <w:sz w:val="28"/>
        </w:rPr>
        <w:t>
      3 жол 1 баған 2 бөлім = 1 жол 2 баған 3 бөлім</w:t>
      </w:r>
      <w:r>
        <w:br/>
      </w:r>
      <w:r>
        <w:rPr>
          <w:rFonts w:ascii="Times New Roman"/>
          <w:b w:val="false"/>
          <w:i w:val="false"/>
          <w:color w:val="000000"/>
          <w:sz w:val="28"/>
        </w:rPr>
        <w:t>
</w:t>
      </w:r>
      <w:r>
        <w:rPr>
          <w:rFonts w:ascii="Times New Roman"/>
          <w:b w:val="false"/>
          <w:i w:val="false"/>
          <w:color w:val="000000"/>
          <w:sz w:val="28"/>
        </w:rPr>
        <w:t>
      6 жол 1 баған 2 бөлім = 1 жол 3 баған 3 бөлім</w:t>
      </w:r>
      <w:r>
        <w:br/>
      </w:r>
      <w:r>
        <w:rPr>
          <w:rFonts w:ascii="Times New Roman"/>
          <w:b w:val="false"/>
          <w:i w:val="false"/>
          <w:color w:val="000000"/>
          <w:sz w:val="28"/>
        </w:rPr>
        <w:t>
</w:t>
      </w:r>
      <w:r>
        <w:rPr>
          <w:rFonts w:ascii="Times New Roman"/>
          <w:b w:val="false"/>
          <w:i w:val="false"/>
          <w:color w:val="000000"/>
          <w:sz w:val="28"/>
        </w:rPr>
        <w:t>
      9 жол 1 баған 2 бөлім = 1 жол 4 баған 3 бөлім</w:t>
      </w:r>
      <w:r>
        <w:br/>
      </w:r>
      <w:r>
        <w:rPr>
          <w:rFonts w:ascii="Times New Roman"/>
          <w:b w:val="false"/>
          <w:i w:val="false"/>
          <w:color w:val="000000"/>
          <w:sz w:val="28"/>
        </w:rPr>
        <w:t>
</w:t>
      </w:r>
      <w:r>
        <w:rPr>
          <w:rFonts w:ascii="Times New Roman"/>
          <w:b w:val="false"/>
          <w:i w:val="false"/>
          <w:color w:val="000000"/>
          <w:sz w:val="28"/>
        </w:rPr>
        <w:t>
      11 жол 1 баған 2 бөлім = 1 жол 6 баған 3 бөлім</w:t>
      </w:r>
      <w:r>
        <w:br/>
      </w:r>
      <w:r>
        <w:rPr>
          <w:rFonts w:ascii="Times New Roman"/>
          <w:b w:val="false"/>
          <w:i w:val="false"/>
          <w:color w:val="000000"/>
          <w:sz w:val="28"/>
        </w:rPr>
        <w:t>
</w:t>
      </w:r>
      <w:r>
        <w:rPr>
          <w:rFonts w:ascii="Times New Roman"/>
          <w:b w:val="false"/>
          <w:i w:val="false"/>
          <w:color w:val="000000"/>
          <w:sz w:val="28"/>
        </w:rPr>
        <w:t>
      1 жол 3 баған 2 бөлім = 1 жол 7 баған 3 бөлім.</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header.xml" Type="http://schemas.openxmlformats.org/officeDocument/2006/relationships/header" Id="rId1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