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7064" w14:textId="cb8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2012 жылғы 10 қазандағы № 702 Бұйрығы. Қазақстан Республикасының Әділет министрлігінде 2012 жылы 24 қарашада № 8111 тіркелді. Күші жойылды - Қазақстан Республикасы Денсаулық сақтау министрінің м.а. 2014 жылғы 19 наурыздағы № 144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Денсаулық сақтау министрінің м.а. 19.03.2014 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Бюджеттiк Кодексiнiң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«Әкiмшiлiк рәсiмдер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«Бiлiктiлiк санатын бермей маман сертификатын беру»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«Бiлiктiлiк санатын бере отырып маман сертификатын беру»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«Медициналық ұйымдарды аккредиттеу туралы куәлік беру»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«Денсаулық сақтау субъектiлерiнiң қызметiне тәуелсiз сараптама жүргiзу үшiн жеке тұлғаларды аккредиттеу туралы куәлiк беру»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«Сот-медициналық, сот-психиатриялық және сот-наркологиялық сарапшыларын аттестаттау»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«Сот-медициналық, сот-психиатриялық және сот-наркологиялық сараптамасының белгiлi түрiн өндiру құқығына бiлiктiлiк беру» мемлекеттiк қызметі регламентi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және фармацевтикалық қызметті бақылау комитеті (Б.С. Байсеркин):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тiркеуден өткеннен кейiн Қазақстан Республикасы Денсаулық сақтау министрлігінің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министрлiгiнiң Заң қызметi департаментi (Ж.Ж. Данаева) осы бұйрықты Қазақстан Республикасы Әдiлет министрлiгiнде мемлекеттiк тiркелгеннен кейiн заңнамада белгiленген тәртiппен бұқаралық ақпарат құралдарында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вице-министрi Е.Ә. Байжүнiсовке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министрi                        С. Қайырбекова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«Біліктілік санатын бермей маман сертификатын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«Біліктілік санатын бермей маман сертификатын беру» мемлекеттік қызмет регламенті (бұдан әрі – регламент)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«Біліктілік санатын бермей маман сертификатын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«Біліктілік санатын бермей маман сертификатын беру» мемлекеттік қызметі (бұдан әрі – мемлекеттік қызмет) Қазақстан Республикасы Денсаулық сақтау министрлігінің Медициналық және фармацевтикалық қызметті бақылау комитеті және оның аумақтық департаменттері (бұдан әрі – уәкілетті орган)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емтиханы - медицина қызметкерлерінің клиникалық мамандығына сәйкестігін анықтау және тиісті маман сертификатын бере отырып, оларды клиникалық практикаға (пациенттермен жұмыс iстеуге) жiберу мақсатында өткізілетін емтихан;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санатын бере отырып маман сертификаты (бұдан әрі – маман сертификаты) - жеке тұлғаға медициналық қызметтің нақты бір мамандығы бойынша медициналық қызметті жүзеге асыруға құқық беретін және біліктілік санатын алатын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кеңсе қызметкері - мемлекеттік қызметті алушы өтініш жасаған сәтінен бастап құжаттарды қабылдауға және тіркеуге жауапты уәкілетті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құрылымдық-функционалдық бірліктер (бұдан әрі – ҚФБ) - мемлекеттік қызметті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маман - мемлекеттік қызметті алушыға мемлекеттік қызметті көрсетуге және құжаттарды беруге жауапты уәкілетті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алушы – медициналық білімі бар, маман сертификатын алуға үміткер жеке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«Халық денсаулығы және денсаулық сақтау жүйесі туралы» 2009 жылғы 18 қыркүйектегі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176-бабына</w:t>
      </w:r>
      <w:r>
        <w:rPr>
          <w:rFonts w:ascii="Times New Roman"/>
          <w:b w:val="false"/>
          <w:i w:val="false"/>
          <w:color w:val="000000"/>
          <w:sz w:val="28"/>
        </w:rPr>
        <w:t>, «Денсаулық сақтау саласында біліктілік емтиханын өткізу ережесін бекіту туралы» Қазақстан Республикасы Денсаулық сақтау министрінің міндетін атқарушының 2009 жылғы 6 қарашадағы № 661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4596 болып тiркелген)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орналасқан жерлері және жұмыс кестесі туралы, сондай-ақ мемлекеттік қызметті көрсету барысы және тәртібі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нәтижесі маман сертификатын беру не оны беруден жазбаша түрде уәжделген бас тарту болып табылады.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уәкілетті органның үй-жайларында орналасқан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болған жағдайда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құжаттарды алған сәтінен бастап және мемлекеттік қызметтің қорытындысын беруге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алушылардың құжаттарын қабылдау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кеңсесінде «жалғыз терезе» қағидаты бойынша жұмыс кестесінің негізінде жұмыс күні ішінде іске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өтінішін алу сәтінен бастап кеңсе қызметкері: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барлық құжаттарды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тіркеген сәтінен бастап екі жұмыс күні ішінде ұсынылған құжаттардың толықтығын және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 толық емес және (немесе) сәйкес келмеген жағдайда уәжделген бас тарту туралы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тестілеудің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бұл: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тестілеу нәтижесі бойынша маман сертификатын беру не бас тартудың бұйрық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 басшысының бұйрығы негізінде маман сертификатын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қызметті алушыға маман сертификатын қолма-қол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ұсынудың бас тартуының негізі стандартқа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 (өзара іс-қимыл) тәртібінің сипаттамасы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процесінде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 (рәсімнің) орындалған мерзімі көрсетілген әрбір ҚФБ әкімшілік әрекет (рәсімнің) жүйелігі мен өзара іс-қимылының мәтіндік кесте сипаттамалары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Маман сертификатын беру бойынша функциялық өзара іс-қимыл процесінің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«Біліктілік санатын бермей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сертификатын беру»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әрекеттің (рәсімдердің) жүйелігі мен өзара іс-қимыл сипаттамасы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1-кесте. ҚФБ-нің әрекеттің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586"/>
        <w:gridCol w:w="2114"/>
        <w:gridCol w:w="1850"/>
        <w:gridCol w:w="2245"/>
        <w:gridCol w:w="2377"/>
        <w:gridCol w:w="1981"/>
        <w:gridCol w:w="52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(барысы, жұмыс ағыны)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(процестің, рәсімдердің, операцияның) және оның сипаттамасы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 көрсетілген ұсынған құжаттардың бар болуын тексереді; өтініштерді тіркеу журналына тіркейді;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басшысына құжаттарды тапсырады;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қарар қою және маманға жұмыс үшін жіберу.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және сәйкестігіне тексереді; ұсынылған құжаттар толық емес және (немесе) сәйкес келмеген жағдайда уәжделген бас тарту туралы жауабын әзірлейді; мемлекеттік қызметті алушыға тестілеудің уақыты мен өтетін жерін хабарлайды; тестілеуді өткізуге қатысады.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 табысты тапсырған мемлекеттік қызметті алушыға қатысты маман сертификатын беру туралы бұйрық шығарады (шекті деңгей жиналды).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 өтпеген жағдайда маман сертификатын беруден уәжделген бас тарту жауабын дайындайды.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басшысының бұйрығы негізінде маман сертификатын толтырады.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ұйымдастырушылық-басқарушылық шешім)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құжаттар пакетін беру.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маманға тапсыру.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емтиханының нәтижесін басшыға жіберу.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сертификатын беру туралы бұйрық шығару.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Ресімделген маман сертификатын кеңсе қызметкеріне беру.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алушыға ресімделген маман сертификатын беру.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жұмыс күні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күндері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«Біліктілік санатын бермей маман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сертификатын беру»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Біліктілік санатын бермей маман сертификатын беру бойынша уақытты есептеу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3500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3"/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«Біліктілік санатын бере отырып маман сертификатын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4"/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«Біліктілік санатын бере отырып маман сертификатын беру» мемлекеттік қызмет регламенті (бұдан әрі – регламент)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«Біліктілік санатын бере отырып маман сертификатын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«Біліктілік санатын бере отырып маман сертификатын беру» мемлекеттік қызметі (бұдан әрі – мемлекеттік қызмет) Қазақстан Республикасы Денсаулық сақтау министрлігінің Медициналық және фармацевтикалық қызметті бақылау комитеті (бұдан әрі – Комитет) және оның аумақтық департаменттері (бұдан әрі – Комитеттің аумақтық департаменттері), Қазақстан Республикасы Денсаулық сақтау министрлігі Мемлекеттік санитариялық-эпидемиологиялық қадағалау комитетінің аумақтық бөлімшелері (бұдан әрі – МСЭҚК аумақтық департаменттері)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емтиханы - медицина қызметкерлерінің клиникалық мамандығына сәйкестігін анықтау және тиісті маман сертификатын бере отырып, оларды клиникалық практикаға (пациенттермен жұмыс iстеуге) жiберу мақсатында өткізілетін емтихан;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санатын бере отырып маман сертификаты (бұдан әрі – маман сертификаты) - жеке тұлғаға медициналық қызметтің нақты бір мамандығы бойынша медициналық қызметті жүзеге асыруға құқық беретін және біліктілік санатын алатын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кеңсе қызметкері - мемлекеттік қызметті алушы өтініш жасаған сәтінен бастап құжаттарды қабылдауға және тіркеуге жауапты Комитеттің, Комитеттің аумақтық департаментінің, МСЭҚК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құрылымдық-функционалдық бірліктер (бұдан әрі – ҚФБ) - мемлекеттік қызметті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маман – мемлекеттік қызметті алушыға мемлекеттік қызметті көрсетуге және құжаттарды беруге жауапты Комитеттің, Комитеттің аумақтық департаментінің, МСЭҚК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мамандандырылған комиссия – Комитеттің, Комитеттің аумақтық департаментінің, МСЭҚК аумақтық департаментінің, денсаулық сақтауды мемлекеттік басқарудың жергілікті органдарының, денсаулық сақтау ұйымдарының, оның ішінде республикалық, ғылым және білім, сондай-ақ денсаулық сақтау саласындағы үкіметтік емес ұйымдардан тұратын өкілдерден құрылған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қызметті алушы – медициналық білімі бар, маман сертификатын алуға үміткер жеке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«Халық денсаулығы және денсаулық сақтау жүйесі туралы» 2009 жылғы 18 қыркүйектегі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176-бабына</w:t>
      </w:r>
      <w:r>
        <w:rPr>
          <w:rFonts w:ascii="Times New Roman"/>
          <w:b w:val="false"/>
          <w:i w:val="false"/>
          <w:color w:val="000000"/>
          <w:sz w:val="28"/>
        </w:rPr>
        <w:t>, «Денсаулық сақтау саласында біліктілік емтиханын өткізу ережесі туралы» Қазақстан Республикасы Денсаулық сақтау министрі міндетін атқарушының 2009 жылғы 6 қарашадағы № 661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4596 болып тiркелген)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Комитет, Комитеттің аумақтық департаменттерінің, МСЭҚК аумақтық департаментінің орналасқан жерлері және жұмыс кестесі туралы, сондай-ақ мемлекеттік қызметті көрсету барысы және тәртібі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нәтижесі маман сертификатын беру не оны беруден жазбаша түрде уәжделген бас тарту болып табылады.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Комитеттің аумақтық департаменттінің, МСЭҚК аумақтық департаментінің үй-жайларында орналасқан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болған жағдайда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құжаттарды алған сәтінен бастап және мемлекеттік қызметтің қорытындысын беруге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қабылдау Комитеттің аумақтық департамент кеңсесінде «жалғыз терезе» қағидаты бойынша жұмыс кестесінің негізінде жұмыс күні ішінде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өтінішін алу сәтінен бастап кеңсе қызметкері: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тіркеген сәтінен бастап екі жұмыс күні ішінде ұсынылған құжаттардың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толық емес және (немесе) сәйкес келмеген жағдайда уәжделген бас тарту туралы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тестілеудің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оң нәтиже алған жағдайда мемлекеттік қызметті алушының құжаттарын Комитетке және Комитеттің тиісті аумақтық департаменттеріне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әңгімелесудің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алушылардың құжаттарын әңгімелесу өткізу кезінде біліктілік комиссиясының қарауына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кезінде біліктілік комиссиясының хатшысы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Комитеттің аумақтық департаменті басшысының қолы қойылған маман сертификатын беру не бас тарту туралы бұйрықтың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 басшысының бұйрығы негізінде маман сертификатын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маман сертификатын қолма-қол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Комитеттің аумақтық департаменттерінен келіп түскен мемлекеттік қызметті алушының құжаттарын кіріс хат-хабарды тіркейтін журналға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Комитеттің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басшысы келіп түскен құжаттарды бөледі, оларды маманға жібере отырып,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нәтижесінің негізінде маман сертификатын беру не бас тарту шешімін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 қарау үшін мемлекеттік қызметті алушылардың құжаттарын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комиссиясының хатшысы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Комитет басшысының қолы қойылған маман сертификатын беру не бас тартудың бұйрық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басшысы бұйрығының негізінде маман сертификатын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 сертификатын мемлекеттік қызметті алушыға қолма-қол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МСЭҚК, МСЭҚК аумақтық департаментінде: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қабылдау МСЭҚК, МСЭҚК аумақтық департамент кеңсесінде «жалғыз терезе» қағидаты бойынша жұмыс кестесінің негізінде жұмыс күні ішінде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өтінішін алу сәтінен бастап кеңсе қызметкері: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МСЭҚК, МСЭҚК аумақтық департаментінің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МСЭҚК, МСЭҚК аумақтық департаментінің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МСЭҚК, МСЭҚК аумақтық департаментінің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тіркеген сәтінен бастап сегіз жұмыс күн ішінде тапсырған құжаттардың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және (немесе) сәйкес келмеген жағдайда уәжделген бас тарту туралы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тестілеудің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әңгімелесудің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 қарау үшін мемлекеттік қызметті алушылардың құжаттарын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комиссиясының хатшысы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МСЭҚК, МСЭҚК аумақтық департаменті басшысының қолы қойылған маман сертификатын беру не бас тарту туралы бұйрық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МСЭҚК, МСЭҚК аумақтық департаменті басшысы бұйрығының негізінде маман сертификатын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 сертификатын мемлекеттік қызметті алушыға қолма-қол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ұсынуды бас тартуының негізі стандартқа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bookmarkStart w:name="z1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 (өзара іс-қимыл) тәртібінің сипаттамасы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процесінде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департаментінің қызметкері, МСЭҚК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аумақтық департаментінің маманы, МСЭҚК аумақтық департаментінің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департаментінің басшысы, МСЭҚК аумақтық департаментінің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Комитеттің қызметкері, МСЭҚК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Комитеттің маманы, МСЭҚК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Комитеттің басшысы, МСЭҚК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(рәсімінің) орындалған мерзімі көрсетілген әрбір ҚФБ әкімшілік әрекеттің (рәсімнің) жүйелігі мен өзара іс-қимылының мәтіндік кесте сипаттамалары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Маман сертификатын беру бойынша функциялық өзара іс-қимыл процесінің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«Бiлiктiлiк санатын бере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 маман сертификатын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21"/>
    <w:bookmarkStart w:name="z1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әрекеттің (рәсімдердің) жүйелігі мен өзара іс-қимыл сипаттамасы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1-кесте. ҚФБ-нің әрекеттің сипаттамасы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541"/>
        <w:gridCol w:w="2051"/>
        <w:gridCol w:w="2051"/>
        <w:gridCol w:w="2181"/>
        <w:gridCol w:w="2826"/>
        <w:gridCol w:w="1541"/>
        <w:gridCol w:w="3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(барысы, жұмыс ағыны)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Комитеттің, Комитеттің аумақтық департаментінің немесе МСЭҚК, МСЭҚК аумақтық департаментінің басшысы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Комитеттің, Комитеттің аумақтық департаментінің немесе МСЭҚК, МСЭҚК аумақтық департаментінің басшысы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(процестің, рәсімдердің, операцияның) және оның сипаттамасы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журналына тіркейді; Комитеттің, Комитеттің аумақтық департаментінің немесе МСЭҚК, МСЭҚК аумақтық департаментінің басшысына құжаттарды тапсырады;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қарар қою және маманға жұмыс үшін жіберу.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және сәйкестігіне тексереді; ұсынылған құжаттар толық емес және (немесе) сәйкес келмеген жағдайда уәжделген бас тарту туралы жауабын әзірлейді; мемлекеттік қызметті алушыға тестілеудің уақыты мен өтетін жерін хабарлайды; тестілеуді өткізуге қатысады. тестілеуден оң нәтиже алған жағдайда мемлекеттік қызметті алушының құжаттарын Комитетке және Комитеттің тиісті аумақтық департаменттеріне жібереді; мемлекеттік қызметті алушыға әңгімелесудің уақыты мен өтетін жерін хабарлайды; мемлекеттік қызметті алушылардың құжаттарын әңгімелесу өткізу кезінде біліктілік комиссиясының қарауына әзірлейді; әңгімелесу кезінде біліктілік комиссиясының хатшысы ретінде қатысады, әңгімелесу хаттамасын жүргізеді; әңгімелесу нәтижесі бойынша Комитеттің аумақтық департаменті басшысының қолы қойылған маман сертификатын беру не бас тарту туралы бұйрықтың жобасын әзірлейді; Комитеттің аумақтық департаменті басшысының бұйрығы негізінде маман сертификатын толтырады; мемлекеттік қызметті алушыға маман сертификатын қолма-қол береді.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 табысты тапсырған мемлекеттік қызметті алушыға маман сертификатын беру туралы бұйрық шығарады (шекті деңгейді жинап, әңгімелесуден өтті).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 өтпеген жағдайда маман сертификатын беруден уәжделген бас тарту жауабын дайындайды.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Комитеттің, Комитеттің аумақтық департаментінің немесе МСЭҚК, МСЭҚК аумақтық департаменті басшысының бұйрығы негізінде маман сертификатын толтырады.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ұйымдастыру-басқарушылық шешім)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Комитеттің аумақтық департаментінің немесе МСЭҚК, МСЭҚК аумақтық департаментінің басшысына құжаттар пакетін беру.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маманға тапсыру.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емтиханының нәтижесін басшыға жіберу.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сертификатын беру туралы бұйрық шығару.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Ресімделген маман сертификатын кеңсе қызметкеріне тапсыру.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алушыға ресімделген маман сертификатын беру.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күндері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«Бiлiктiлiк санатын бере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 маман сертификатын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3"/>
    <w:bookmarkStart w:name="z1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Біліктілік санатын бере отырып маман сертификатын беру бойынша уақытты есептеу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34747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25"/>
    <w:bookmarkStart w:name="z1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ұйымдарға аккредиттеу туралы куәлік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6"/>
    <w:bookmarkStart w:name="z1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7"/>
    <w:bookmarkStart w:name="z1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«Медициналық ұйымдарға аккредиттеу туралы куәлік беру» мемлекеттік қызмет регламенті (бұдан әрі – регламент)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«Медициналық ұйымдарға аккредиттеу туралы куәлік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«Медициналық ұйымдарға аккредиттеу туралы куәлік беру» мемлекеттік қызметті (бұдан әрі - мемлекеттік қызмет) Қазақстан Республикасы Денсаулық сақтау министрлігінің Медициналық және фармацевтикалық қызметті бақылау комитеті және Комитеттің облыстық, Астана және Алматы қалаларының аумақтық департаменттері «бұдан әрі – Комитеттің аумақтық департаменттері)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аккредиттеу туралы куәлік - медициналық және фармацевтикалық қызметтердің денсаулық сақтау саласындағы белгіленген талаптар мен стандарттарға көрсетілетін сәйкестігін мойындау туралы куәландыратын бекітілген нысандағы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 - мемлекеттік қызметті алушы өтініш жасаған сәтінен бастап құжаттарды қабылдауға және тіркеуге жауапты Комитеттің, Комитеттің аумақтық департаментінің, МСЭҚК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- функционалдық бiрлiктер (бұдан әрi – ҚФБ) - мемлекеттiк қызметті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 - мемлекеттік қызметті алушыға мемлекеттік қызметті көрсетуге және құжаттарды беруге жауапты Комитеттің,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алушы - аккредиттеу туралы куәлік алуға үміткер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 денсаулығы және денсаулық сақтау жүйесі туралы» 2009 жылғы 18 қыркүйектегі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«Денсаулық сақтау саласында аккредиттеу ережесін бекіту туралы» Қазақстан Республикасы Үкіметінің 2009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– әрі қарай аккредиттеу ережесі)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Комитет, Комитеттің аумақтық департаментінің орналасқан жерлері және жұмыс кестесі туралы, сондай-ақ мемлекеттік қызметті көрсету барысы және тәртібі туралы ақпаратты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алушыға аккредиттеу туралы куәлік беру не оны беруден жазбаша түрде уәжделген бас тарту болып табылады.</w:t>
      </w:r>
    </w:p>
    <w:bookmarkEnd w:id="28"/>
    <w:bookmarkStart w:name="z2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29"/>
    <w:bookmarkStart w:name="z2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Комитеттің аумақтық департаментінің үй-жайларында орналастырылған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құжаттар болған жағдайда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алушыларының құжаттарын қабылдау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кеңсесінде «жалғыз терезе» қағидаты жұмыс кестесінің жұмыс күні ішінде іске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қабылдауға, тіркеуге және беруге жауапты кеңсе қызметкері мемлекеттік қызметті алушы өтініш берген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ұсынылған 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өтініштерді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Комитеттің аумақтық департаментінің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департаментінің басшысы: келіп түскен құжаттарды бөледі мемлекеттік қызметті көрсетуге жауапты қызметкерге жібереді; мемлекеттік қызметті жауапты маман құжаттарды тексергеннен кейін аккредиттеу жүргізу кестесін және жұмысшы топ құрамын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көрсетуге жауапты маман: ұсынылған құжаттардың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қызмет алушыға мемлекеттік қызметті алушыны тексеруді өткізу орны және күні туралы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қызмет алушыны тексеру жүргізуге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«Денсаулық сақтауды дамыту республикалық орталығы» ШЖҚ РМК аккредиттеу орталығына мемлекеттік қызмет алушыны тексеру нәтижелерін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«Денсаулық сақтауды дамыту республикалық орталығы» ШЖҚ РМК аккредиттеу орталығы: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Сыртқы кешенді бағалау нәтижелерін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комиссиясы үшін материалдарды дайындау сыртқы кешенді бағалау нәтижелерін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комиссиясының шешімін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отырысын өткізу тиісті шешім қабылдау мемлекеттік қызметті көрсету нәтижелері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Нәтижесін жіберу қағаз тасығышта аккредиттеу туралы куәлік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қағаз сақтаушысындағы негiздi ақау.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қызметті ұсынуды бас тарту негіздемесі стандартқа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</w:p>
    <w:bookmarkEnd w:id="30"/>
    <w:bookmarkStart w:name="z2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әрекетінің (өзара іс-қимыл) тәртібінің сипаттамасы</w:t>
      </w:r>
    </w:p>
    <w:bookmarkEnd w:id="31"/>
    <w:bookmarkStart w:name="z2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процесінде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әрекетінің (рәсімнің) орындалған мерзімі көрсетілген әрбір ҚФБ әкімшілік әрекетінің (рәсімнің) жүйелігі мен өзара іс-қимылының мәтіндік кесте сипаттамалары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Біліктілік куәлігін беру бойынша функциялық өзара іс-қимыл процесінің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2"/>
    <w:bookmarkStart w:name="z2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«Медициналық ұйымдарға аккредиттеу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 </w:t>
      </w:r>
    </w:p>
    <w:bookmarkEnd w:id="33"/>
    <w:bookmarkStart w:name="z2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әрекетінің рәсімдердің жүйелігін мен өзара іс-қимыл сипаттамасы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1–кесте. ҚФБ-нің әрекетінің сипаттамасы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905"/>
        <w:gridCol w:w="1633"/>
        <w:gridCol w:w="1496"/>
        <w:gridCol w:w="1768"/>
        <w:gridCol w:w="1768"/>
        <w:gridCol w:w="1496"/>
        <w:gridCol w:w="1768"/>
        <w:gridCol w:w="12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әрекетті (барысы, жұмыс ағыны)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(барысы, жұмыс ағыны)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департаменттің басшысы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департаменттің маманы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 сақтауды дамыту республикалық орталығы» ШЖҚ РМК аккредиттеу орталығына мемлекеттік қызмет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</w:tr>
      <w:tr>
        <w:trPr>
          <w:trHeight w:val="19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 атауы (процестің, рәсімдердің, операцияның және оның сипаттамасы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 көрсетілген барлық құжаттардың бар болуына тексереді; өтініштерді тіркеу журналына тіркейді; Құжаттарды Комитеттің аумақтық департаментінің басшысына тапсырады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қарар қою және маманға жұмыс үшін жолдау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құжаттардың сәйкестігіне, толықтығына тексеру, Емтиханның кезеңінің уақыты мен өтетін жері туралы мемлекеттік қызмет алушыны хабарландыру (тестілеу), мемлекеттік қызмет алушының құжаттарын және тестілеу нәтижелерін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кешенді бағалау нәтижесін талдау, Аккредиттеу комиссиясы материалдар дайындау; Аккредиттеу комиссиясының шешімін қабылдады; Аккредиттеу орталығына мемлекеттік қызмет алушыны тексеру нәтижелері қорытындыларын Комитетке жолдайды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немесе негізді бас тартуды шығару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басшысының бұйрығы негізінде бас тарту туралы жауабын немесе аккредиттеу куәлігін ресімдеу. Комитеттің аумақтық департаментіне жолдау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аккредиттеу куәлікті немесе негізгі бас тарту туралы жауабын беру</w:t>
            </w:r>
          </w:p>
        </w:tc>
      </w:tr>
      <w:tr>
        <w:trPr>
          <w:trHeight w:val="3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ұйымдастырылған-өкімдік шешім)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құжаттарды аумақтық департамент басшысына жіберу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маманға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 сақтауды дамыту республикалық орталығы» ШЖҚ РМК сүйемелдеу парағымен құжаттарды және тест қорытындысын жіберу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кешенді бағалау талдауды жүргізу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куәлігін беруге бұйрық шығару не жазбаша уәжделген бас тарту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аккредиттеу туралы куәлік беру немесе Комитеттің аумақтық департамент маманының бас тарту уәжделген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алушыға аккредиттеу туралы куәлік беру не беруден жазбаша түрде уәжделген бас тарту болып табылады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кестеге сәйкес (10 жұмыс күні)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әрекеттердің нөмірі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«Медициналық ұйымдарға аккредиттеу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 </w:t>
      </w:r>
    </w:p>
    <w:bookmarkEnd w:id="35"/>
    <w:bookmarkStart w:name="z2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ұйымдарға аккредиттеу туралы куәлік</w:t>
      </w:r>
      <w:r>
        <w:br/>
      </w:r>
      <w:r>
        <w:rPr>
          <w:rFonts w:ascii="Times New Roman"/>
          <w:b/>
          <w:i w:val="false"/>
          <w:color w:val="000000"/>
        </w:rPr>
        <w:t>
беру» мемлекеттік қызметтің уақытын есептеу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30683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37"/>
    <w:bookmarkStart w:name="z2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«Денсаулық сақтау субъектілерінің қызметіне тәуелсіз сараптама</w:t>
      </w:r>
      <w:r>
        <w:br/>
      </w:r>
      <w:r>
        <w:rPr>
          <w:rFonts w:ascii="Times New Roman"/>
          <w:b/>
          <w:i w:val="false"/>
          <w:color w:val="000000"/>
        </w:rPr>
        <w:t>
жүргізу үшін жеке тұлғаларға аккредиттеу туралы куәлік беру</w:t>
      </w:r>
      <w:r>
        <w:br/>
      </w:r>
      <w:r>
        <w:rPr>
          <w:rFonts w:ascii="Times New Roman"/>
          <w:b/>
          <w:i w:val="false"/>
          <w:color w:val="000000"/>
        </w:rPr>
        <w:t>
туралы» мемлекеттік қызмет регламенті</w:t>
      </w:r>
    </w:p>
    <w:bookmarkEnd w:id="38"/>
    <w:bookmarkStart w:name="z2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9"/>
    <w:bookmarkStart w:name="z2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«Денсаулық сақтау субъектілерінің қызметіне тәуелсіз сараптама жүргізу үшін жеке тұлғаларға аккредиттеу туралы куәлік беру» мемлекеттік қызмет регламенті (бұдан әрі – регламент) «Әкімшілік рәсімдер туралы» 2000 жылғы 27 қарашадағы Қазақстан Республикасы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«Денсаулық сақтау субъектілерінің қызметіне тәуелсіз сараптама жүргізу үшін жеке тұлғаларға аккредиттеу туралы куәлік беру туралы»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«Денсаулық сақтау субъектілерінің қызметі тәуелсіз сараптама жүргізу үшін жеке тұлғаларға аккредиттеу туралы куәлік беру» (бұдан әрі – мемлекеттік қызмет) мемлекеттік қызмет Қазақстан Республикасы Денсаулық сақтау министрлігінің Медициналық және фармацевтикалық қызметті бақылау комитеті және Комитеттің аумақтық департаменттері «бұдан әрі – Комитеттің аумақтық департаменттері)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аккредиттеу туралы куәлік - денсаулық сақтау саласында тәуелсіз сараптама жүргізуге құқығы беретін бекітілген нысандағы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 - мемлекеттік қызметті алушы өтініш жасаған сәттен бастап құжаттарды қабылдауға және тіркеуге жауапты Комитеттің,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- функционалдық бiрлiктер (бұдан әрi – ҚФБ) – мемлекеттiк қызмет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 - мемлекеттік қызметті алушыға мемлекеттік қызметті көрсетуге және құжаттарды беруге жауапты Комитеттің,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алушы - денсаулық сақтау субъектілерінің қызметіне тәуелсіз сараптама жүргізу үшін аккредиттеу туралы куәлік алуға үміткер жеке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 денсаулығы және денсаулық сақтау жүйесі туралы» 2009 жылғы 18 қыркүйектегі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«Денсаулық сақтау саласында аккредиттеу ережесін бекіту туралы» Қазақстан Республикасы Үкіметінің 2009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1559 (бұдан әрі – аккредиттеу ережесі)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Комитет, Комитеттің аумақтық департаменттерінің орналасқан жерлері және жұмыс кестесі туралы, сондай-ақ мемлекеттік қызметті көрсету тәртібі және көрсету барысы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нәтижесі денсаулық сақтау субъектілерінің қызметіне тәуелсіз сараптама жүргізу құқығына жеке тұлғаларға аккредиттеу туралы куәлік (бұдан әрі – аккредиттеу туралы куәлік) беру не оны беруден жазбаша түрде уәжделген бас тарту болып табылады.</w:t>
      </w:r>
    </w:p>
    <w:bookmarkEnd w:id="40"/>
    <w:bookmarkStart w:name="z2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көрсетуіге қойылатын талаптар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Комитеттің аумақтық департаментінің, МСЭҚК аумақтық департаментінің үй-жайларында орналасқан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құжаттар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құжаттарды алған сәтінен бастап және мемлекеттің қызметтің қорытындысын беруге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қабылдау Комитеттің аумақтық департамент кеңсесінде «жалғыз терезе» қағидаты бойынша жұмыс кестесінің негізінде жұмыс күні ішінде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өтінішін алу сәтінен бастап кеңсе қызметкері: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барлық құжаттарды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тіркеген сәтінен бастап, екі жұмыс күні ішінде ұсынылған құжаттарды толықтығын және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толық емес және (немесе) сәйкес келмеген жағдайда уәжделген бас тарту туралы жауабын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біліктілік емтиханының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оң нәтиже алған мемлекеттік қызметті алушылардың құжаттарын Комитетке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әңгімелесудің уақыты мен өтетін жерін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Комитеттің аумақтық департаменттерінен келіп түскен мемлекеттік қызметті алушының құжаттарын кіріс хат-хабарды тіркейтін журналға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Комитеттің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басшысы келіп түскен құжаттарды бөледі, оларды маманға жібере отырып,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нәтижесінің негізінде біліктілік куәлігін беру не бас тарту шешімін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 қарау үшін мемлекеттік қызметті алушылардың құжаттарын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жүргізу кезінде біліктілік комиссиясының хатшысы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Комитет басшысының қолы қойылған маман сертификатын беру не бас тартудың бұйрық жобасын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басшысы бұйрығының негізінде аккредиттеу туралы куәлікті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куәлікті мемлекеттік қызметті алушыға қолма 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қызметті көрсетуден бас тарту негіздемесі стандартқа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</w:p>
    <w:bookmarkEnd w:id="42"/>
    <w:bookmarkStart w:name="z29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әрекетінің (өзара іс-қимыл) тәртібінің сипаттамасы</w:t>
      </w:r>
    </w:p>
    <w:bookmarkEnd w:id="43"/>
    <w:bookmarkStart w:name="z3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барысында келесі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аумақтық департаменті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Комитет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орындалған мерзімі көрсетілген әрбір ҚФБ әкімшілік әрекеттің (рәсімнің) жүйелігі мен әрекеттерінің мәтіндік кесте сипаттамалары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Біліктілік куәлігін беру бойынша функциялық өзара іс-қимыл процесінің схемасы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4"/>
    <w:bookmarkStart w:name="z3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тұлғаларға денсаулық сақтау субъектілерінің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қызметіне тәуелсіз сараптама жүргізу үшін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куәліктерін беру»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  </w:t>
      </w:r>
    </w:p>
    <w:bookmarkEnd w:id="45"/>
    <w:bookmarkStart w:name="z3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«Денсаулық сақтау субъектілерінің қызметіне тәуелсіз сараптама</w:t>
      </w:r>
      <w:r>
        <w:br/>
      </w:r>
      <w:r>
        <w:rPr>
          <w:rFonts w:ascii="Times New Roman"/>
          <w:b/>
          <w:i w:val="false"/>
          <w:color w:val="000000"/>
        </w:rPr>
        <w:t>
жүргізу үшін жеке тұлғаларға аккредиттеу туралы куәлік беру</w:t>
      </w:r>
      <w:r>
        <w:br/>
      </w:r>
      <w:r>
        <w:rPr>
          <w:rFonts w:ascii="Times New Roman"/>
          <w:b/>
          <w:i w:val="false"/>
          <w:color w:val="000000"/>
        </w:rPr>
        <w:t>
туралы» уақыттын есептеу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1–кесте. ҚФБ-нің іс-әрекетінің сипаттамасы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420"/>
        <w:gridCol w:w="2805"/>
        <w:gridCol w:w="1918"/>
        <w:gridCol w:w="2715"/>
        <w:gridCol w:w="2308"/>
        <w:gridCol w:w="2091"/>
        <w:gridCol w:w="1788"/>
        <w:gridCol w:w="127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(барысы, ағыны)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(барысы, жұмыс ағыны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департаменттің мемлекеттік қызметтерді алуға өтініш берген құжаттарды қабылдауға және тіркеуге жауапты қызметкері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департаменттің басшысы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департаменттің маманы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маманы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департаменттің мемлекеттік қызметтерді алуға өтініш берген құжаттарды қабылдауға және тіркеуге жауапты қызметкері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 атауы (процестің рәсімдердің, операцияның) және оның сипаттамасы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 Комитеттің аумақтық департаменттерінен келіп түскен мемлекеттік қызметті алушының құжаттарын кіріс хат-хабарды тіркейтін журналға тіркейді;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қарар қою және маманға жұмыс үшін жіберу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толық емес және (немесе) сәйкес келмеген жағдайда уәжделген бас тарту туралы жауабын дайындайды; мемлекеттік қызметті алушыға біліктілік емтиханының уақыты мен өтетін жерін хабарлайды; тестілеуден оң нәтиже алған мемлекеттік қызметті алушылардың құжаттарын Комитетке жібереді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заңға сәйкестігін тексеріп қарау, кеңесу сатысын өткізу; Қорытындыларды Комитет басшысына жіберу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Аттестациялық куәлік беруге бұйрық шығару не уәжделген бас тарту жауабын дайындайды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туралы куәлікті беруге дайындау не емтиханнан өтпей қалған жағдайда уәжделген бас тарту жауабын дайындайды аумақтық департаментке беру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алушыға аккредиттеу туралы куәлік беру не оны беруден жазбаша түрде уәжделген бас тарту болып табылады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ұйымдастыру-басшылық шешім)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құжаттарды аумақтық департамент басшысына жіберу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маманға тапсыру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Комитетке жолдама хатпен бірге құжаттарды және тест қорытындысын жіберу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тексеру, кеңесу сатысын өткізу қорытынды құжаттарды Комитет басшысына тапсырады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Аккредитациялық куәлік беруге бұйрық шығару не уәжделген бас тарту жауабын дайындайды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аккредиттеу туралы куәлік беру немесе Комитеттің аумақтық департамент маманының уәжделген бас тарту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алушыға аккредиттеу туралы куәлік беру не уәжделген бас тарту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кестеге сәйкес, тестілеу бағыттау – 1 жұмыс күні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әңгімелесу кестеге сәйкес бекітілген, бағыттау бір жұмыс күні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тұлғаларға денсаулық сақтау Субъектілерінің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қызметіне тәуелсіз сараптама жүргізу үшін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куәліктерін беру»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  </w:t>
      </w:r>
    </w:p>
    <w:bookmarkEnd w:id="47"/>
    <w:bookmarkStart w:name="z3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«Жеке тұлғаларға денсаулық сақтау субъектілерінің қызметіне</w:t>
      </w:r>
      <w:r>
        <w:br/>
      </w:r>
      <w:r>
        <w:rPr>
          <w:rFonts w:ascii="Times New Roman"/>
          <w:b/>
          <w:i w:val="false"/>
          <w:color w:val="000000"/>
        </w:rPr>
        <w:t>
тәуелсіз сараптама жүргізу үшін аккредиттеу куәліктерін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қызметтің уақытын есептеу»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1950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49"/>
    <w:bookmarkStart w:name="z32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«Сот-медициналық, сот-психиатриялық және сот-наркологиялық</w:t>
      </w:r>
      <w:r>
        <w:br/>
      </w:r>
      <w:r>
        <w:rPr>
          <w:rFonts w:ascii="Times New Roman"/>
          <w:b/>
          <w:i w:val="false"/>
          <w:color w:val="000000"/>
        </w:rPr>
        <w:t>
сарапшыларын аттестаттау» мемлекеттік қызмет регламенті</w:t>
      </w:r>
    </w:p>
    <w:bookmarkEnd w:id="50"/>
    <w:bookmarkStart w:name="z3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1"/>
    <w:bookmarkStart w:name="z3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«Сот-медициналылық, сот-психиатриялық және сот-наркологиялық сарапшыларды атестациялау» мемлекеттік қызмет регламенті (бұдан әрі – регламент) «Әкімшілік шаралар туралы» 2000 жылғы 27 қарашадағы Қазақстан Республикасы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«Сот-медициналық, сот-психиатриялық және сот-наркологиялық сарапшыларын аттестаттау»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«Сот-медициналылық, сот-психиатриялық және сот-наркологиялық сарапшыларды атестациялау» мемлекеттік қызметі (бұдан әрі – мемлекеттік қызмет) Қазақстан Республикасы Денсаулық сақтау министрлігінің Медициналық және фармацевтикалық қызметті бақылау Комитеті (бұдан әрі – Комитет) және Комитеттің облыстық, Алматы, Астана қалаларының аумақтық департаменттері (бұдан әрі – Комитеттің аумақтық департаменттері)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 куәлігі - аттестатталған тұлғаның атқаратын лауазым сәйкестігіне сот- медициналық, сот-наркологиялық және сот- психиатриялық сараптаманың бір түрімен айналысуға құқық беретін біліктілік куәліктің заңды күшін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 - мемлекеттік қызметті алушы өтініш жасаған сәтінен бастап құжаттарды қабылдауға және тіркеуге жауапты Комитеттің,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құрылымдық-функционалдық бірліктер (бұдан әрі – ҚФБ) - мемлекеттік қызметті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 - мемлекеттік қызметті алушыға мемлекеттік қызметті көрсетуге және құжаттарды беруге жауапты Комитеттің,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алушы - аттестаттау куәлігін алуға үміткер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 сараптама органы - Қазақстан Республикасы Денсаулық сақтау министрлігінің сот сараптама органы, оның ішінде сот-психиатриялық, сот-наркологиялық сараптама өндірісіне жататын функциялардың жергілікті басқару органдарының мамандандырылған психиатриялық және наркологиялық ұйымдары.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сот-сараптау қызметі туралы» 2010 жылғы 20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«Сот-медициналық, сот-психиатриялық, сот-наркологиялық сарапшыларға аттестацияны өткізу ережесін бекіту туралы» Қазақстан Республикасы Денсаулық сақтау министрінің 2010 жылғы 12 шілдедегі № 509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6391 болып тiркелген)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Комитет, Комитеттің аумақтық департаменттерінің орналасқан жерлері және жұмыс кестесі туралы, сондай-ақ мемлекеттік қызметті көрсету тәртібі және барысы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нәтижесі аттестаттау куәлігін беру не оны беруден жазбаша түрде уәжделген бас тарту болып табылады.</w:t>
      </w:r>
    </w:p>
    <w:bookmarkEnd w:id="52"/>
    <w:bookmarkStart w:name="z34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53"/>
    <w:bookmarkStart w:name="z3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Комитеттің аумақтық департаментінің үй-жайларында орналасқан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болған жағдайда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құжаттарды алған сәтінен бастап және мемлекеттік қызметтің қорытындысын беру сәтіне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қабылдау Комитеттің аумақтық департаменттері кеңсесінде «жалғыз терезе» қағидаты бойынша бір жұмыс күні ішінде жұмыс кестесі негізінде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мемлекеттік қызмет алушының өтінішін алған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өтініште барлық ұсынылған құжаттардың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тіркеген сәтінен бастап екі жұмыс күн ішінде ұсынылған құжаттарды толықтығын және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және (немесе) сәйкессіздігі жағдайында бас тарту туралы уәжделген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алушыны тестілеу өтетін уақыты мен орны туралы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оң нәтиже алған мемлекеттік қызметті алушының құжаттарын Комитетке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алушыны әңгімелесу өтетін уақыты мен орны туралы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Комитеттің аумақтық департаменттерінен келіп түскен мемлекеттік қызметті алушылардың құжаттарын кіріс құжаттарды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Комитет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нәтижелерінің негізінде аттестаттау куәлігін беру немесе оны беруден бас тарту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әңгімелесу өткізу кезінде аттестаттау комиссиясының қарауына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әңгімелесу өткізу кезінде хатшы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аттестаттау куәлігін беру не беруден бас тарту туралы бұйрық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басшысының бұйрығы негізінде аттестаттау куәлігін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аттестаттау куәлігін қолма 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ұсынудан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4"/>
    <w:bookmarkStart w:name="z3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 (өзара іс-қимыл) тәртібінің сипаттамасы</w:t>
      </w:r>
    </w:p>
    <w:bookmarkEnd w:id="55"/>
    <w:bookmarkStart w:name="z3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барысында келесі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аумақтық департаменті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Комитет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орындалған мерзімі көрсетілген әрбір ҚФБ әкімшілік әрекеттің (рәсімнің) жүйелігі мен өзара іс-қимылының мәтіндік кесте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Аттестаттау куәлігін беру бойынша процестің функционалдық өзара іс-қимыл кестесі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3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сот-наркологиялық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сарапшыларды аттестаттау»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57"/>
    <w:bookmarkStart w:name="z3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әрекеттердің (рәсімдердің) сипаттамасының бірізділігі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іс-қимылы</w:t>
      </w:r>
    </w:p>
    <w:bookmarkEnd w:id="58"/>
    <w:bookmarkStart w:name="z3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ҚФБ-нің әрекет сипаттамасы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482"/>
        <w:gridCol w:w="1752"/>
        <w:gridCol w:w="1752"/>
        <w:gridCol w:w="1752"/>
        <w:gridCol w:w="1751"/>
        <w:gridCol w:w="1481"/>
        <w:gridCol w:w="1616"/>
        <w:gridCol w:w="12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әрекеттері (барысы, жұмыс көлемі)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(барысы, жұмыс ағыны)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кеңсе қызметкері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басшысы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маманы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кеңсе қызметкері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Әрекеттердің атауы (үдерістің, рәсімдердің, операцияның) және оның сипаттамасы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 көрсетілген барлық құжаттарды бар болуына тексереді;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жүгіністерді тіркеу журналына тіркейді;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Комитеттің аумақтық департаментінің басшысына жолдау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танысу, жұмыс үшін маманға жолдау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құжаттардың сәйкестігіне, толықтығына тексеру.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жұмыс күн). Тестілеудің уақыты мен өтетін жері туралы мемлекеттік қызмет алушыны хабарландыру (тестілеу), мемлекеттік қызмет алушының құжаттарын және тестілеу нәтижелерін Комитетке жолдау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департаменттеріне келіп түскен, мемлекеттік қызмет алушының құжаттарын тіркеу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әңгімелесу өткізу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куәлігін беруден бас тарту не беру туралы бұйрықтың жобасын талқылау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басшының бұйрығы негізінде аттестаттау куәлігін беру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ұйымдастыру-басқарушылық шешім)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құжаттарды Комитеттің аумақтық департаментінің басшысына жолдау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маманға тапсыру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Комитетке тестілеу нәтижелерін және құжаттарын ілеспе хатпен жолдау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басшысына құжаттарды тапсыру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куәлігін беруден бас тарту не беру туралы бұйрықтың жобасы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куәлігін беруден бас тарту не беру туралы бұйрық шығарады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аттестаттау куәлігін беру не дәлелді бас тарту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сағат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күн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сот-наркологиялық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сарапшыларды аттестаттау»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60"/>
    <w:bookmarkStart w:name="z4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Сот-медициналық, сот-психиатриялық және сот-наркологиялық</w:t>
      </w:r>
      <w:r>
        <w:br/>
      </w:r>
      <w:r>
        <w:rPr>
          <w:rFonts w:ascii="Times New Roman"/>
          <w:b/>
          <w:i w:val="false"/>
          <w:color w:val="000000"/>
        </w:rPr>
        <w:t>
сарапшылардың аттестаттау бойынша уақытты есептеу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12014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62"/>
    <w:bookmarkStart w:name="z4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«Сот-медициналық, сот-психиатриялық және сот-наркологиялық</w:t>
      </w:r>
      <w:r>
        <w:br/>
      </w:r>
      <w:r>
        <w:rPr>
          <w:rFonts w:ascii="Times New Roman"/>
          <w:b/>
          <w:i w:val="false"/>
          <w:color w:val="000000"/>
        </w:rPr>
        <w:t>
сараптаманың белгілі түрін өндіру құқығына біліктілік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63"/>
    <w:bookmarkStart w:name="z40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4"/>
    <w:bookmarkStart w:name="z4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«Сот-медициналық, сот-психиатриялық және сот-наркологиялық сараптаманың белгілі түрін өндіру құқығына біліктілік беру» мемлекеттік қызмет Регламенті (бұдан әрі – регламент) «Әкімшілік рәсімдер туралы» Қазақстан Республикасының 2000 жылғы 27 қарашадағы Заңның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«Медициналық қызмет саласындағы мемлекеттік қызмет стандарттарын бекіту туралы» Қазақстан Республикасы Үкіметінің 2012 жылғы 10 қыркүйектегі № 1173 қаулысымен бекітілген «Сот-медициналық, сот-психиатриялық және сот-наркологиялық сараптамасының белгiлi түрiн өндiру құқығына бiлiктiлiк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«Сот-медициналық, сот-психиатриялық және сот-наркологиялық сараптаманың белгілі түрін өндіру құқығына біліктілік беру» мемлекеттік қызметі (бұдан әрі – мемлекеттік қызмет) Қазақстан Республикасы Денсаулық сақтау министрлігінің Медициналық және фармацевтикалық қызметті бақылау Комитеті (бұдан әрі – Комитет) және Комитеттің облыстық, Алматы, Астана қалаларының аумақтық департаменттері (бұдан әрі – Комитеттің аумақтық департаменттері)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куәлігі - сот-медициналық, сот-психиатриялық және сот-наркологиялық сараптаманың белгілі түрін өндіру құқығын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куәлігін беру - тұлғалардың Қазақстан Республикасында сот-медициналық, сот-психиатриялық, сот-наркологиялық қызметті жүзеге асыруға кәсіби деңгейін анықтау рәсімі;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кеңсе қызметкері - қызмет алушы өтініш берген уақыттан бастап, құжаттарды қабылдау және тіркеуге жауапты Комитет,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 - функционалдық бірліктер (бұдан әрі – ҚФБ) - мемлекеттік қызметті көрсету процесіне қатысатын лауазымды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маман - мемлекеттік қызмет алушыға құжаттарды беру және мемлекеттік қызметті көрсетуге жауапты Комитет, Комитеттің аумақтық департаментінің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 - біліктілік куәлігін алуға талапкер жеке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сот-сараптау қызметі туралы» 2010 жылғы 20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«Сот-медициналық, сот-психиатриялық және сот-наркологиялық сараптаманың белгiлi бiр түрiн өндiру құқығына бiлiктiлiк беру жөнiндегi нұсқаулықты бекiту туралы» Қазақстан Республикасы Денсаулық сақтау министрінің 2010 жылғы 19 қазандағы № 827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6648 болып тiркелген)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Комитет, Комитеттің аумақтық департаменттерінің орналасқан жерлері және жұмыс кестесі туралы, сондай-ақ мемлекеттік қызметті көрсету тәртібі және барысы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мемлекеттік қызметтің нәтижесі маман сертификатын беру немесе оны беруден жазбаша түрдегі уәжделген жауабы болып табылады.</w:t>
      </w:r>
    </w:p>
    <w:bookmarkEnd w:id="65"/>
    <w:bookmarkStart w:name="z4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көрсетуіне талаптар</w:t>
      </w:r>
    </w:p>
    <w:bookmarkEnd w:id="66"/>
    <w:bookmarkStart w:name="z4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ақпарат Қазақстан Республикасы Денсаулық сақтау министрлігінің (бұдан әрі – Министрлік) интернет-ресурсында орналасқан www.mz.gov.kz мекенжайы бойынша және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мекенжайларда орналасқан Комитеттің аумақтық департаментінің үй-жайларында орналасқан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болған жағдайда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алушыдан құжаттарды алған сәтінен бастап және мемлекеттік қызметтің қорытындысын беру сәтіне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қабылдау Комитеттің аумақтық департаменттері кеңсесінде «жалғыз терезе» қағидаты бойынша бір жұмыс күні ішінде жұмыс кестесі негізінде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мемлекеттік қызмет алушының өтінішін алған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өтініште барлық ұсынылған құжаттардың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 басшысына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департаментінің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тіркеген сәтінен бастап екі жұмыс күн ішінде ұсынылған құжаттарды толықтығын және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және (немесе) сәйкессіздігі жағдайында бас тарту туралы уәжделген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алушыны тестілеу өтетін уақыты мен орны туралы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өткізуге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оң нәтиже алған мемлекеттік қызметті алушының құжаттарын Комитетке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алушыны әңгімелесу өтетін уақыты мен орны туралы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Комитеттің аумақтық департаменттерінен келіп түскен мемлекеттік қызметті алушылардың құжаттарын кіріс құжаттарды тіркеу журналына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Комитет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басшысы келіп түскен құжаттарды бөліп,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нәтижелерінің негізінде біліктілік куәлігін беру немесе оны беруден бас тарту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құжаттарын әңгімелесу өткізу кезінде біліктілік комиссиясының қарауына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комиссиясы әңгімелесу өткізу кезінде хатшы ретінде қатысады, әңгімелесу хаттамасын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нәтижесі бойынша біліктілік куәлігін беру не беруден бас тарту туралы бұйрық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басшысының бұйрығы негізінде біліктілік куәлігін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біліктілік куәлігін қолма қол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ұсынудан бас тарту негізі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7"/>
    <w:bookmarkStart w:name="z45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әрекет (өзара іс-қимыл) тәртібінің сипаттамасы</w:t>
      </w:r>
    </w:p>
    <w:bookmarkEnd w:id="68"/>
    <w:bookmarkStart w:name="z4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барысында келесі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Комитеттің аумақтық департаменті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аумақтық департаменті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аумақтық департаменті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Комитет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орындалған мерзімі көрсетілген әрбір ҚФБ әкімшілік әрекеттің (рәсімнің) жүйелігі мен өзара іс-қимылының мәтіндік кесте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Біліктілік куәлігін беру бойынша процестің функционалдық өзара іс-қимыл кестесі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9"/>
    <w:bookmarkStart w:name="z4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сот-наркологиялық сараптаманың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белгілі түрін өндіру құқығына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70"/>
    <w:bookmarkStart w:name="z4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әрекеттердің (рәсімдердің) сипаттамасының бірізділігі мен өзара іс-қимылы</w:t>
      </w:r>
    </w:p>
    <w:bookmarkEnd w:id="71"/>
    <w:bookmarkStart w:name="z4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ҚФБ-нің әрекет сипаттамасы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374"/>
        <w:gridCol w:w="1649"/>
        <w:gridCol w:w="1787"/>
        <w:gridCol w:w="1787"/>
        <w:gridCol w:w="1788"/>
        <w:gridCol w:w="1237"/>
        <w:gridCol w:w="1650"/>
        <w:gridCol w:w="165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әрекеттері (барысы, жұмыс көлемі)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(барысы, жұмыс ағыны)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кеңсе қызметкері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басшысы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департаментінің маманы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кеңсе қызметкері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маманы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Әрекеттердің атауы (үдерістің, рәсімдердің, операцияның) және оның сипаттамасы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 көрсетілген барлық құжаттарды бар болуына тексереді;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жүгіністерді тіркеу журналына тіркейді;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Комитеттің аумақтық департаментінің басшысына жолдау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Хат-хабарламамен танысу, жұмыс үшін маманға жолдау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құжаттардың сәйкестігіне, толықтығына тексеру.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жұмыс күн).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Тестілеудің уақыты мен өтетін жері туралы мемлекеттік қызмет алушыны хабарландыру (тестілеу), мемлекеттік қызмет алушының құжаттарын және тестілеу нәтижелерін Комитетке жолдау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Комитеттің аумақтық департаменттеріне келіп түскен, мемлекеттік қызмет алушының құжаттарын тіркеу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алушымен әңгімелесу өткізу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куәлігін беруден бас тарту не беру туралы бұйрықтың жобасын талқылау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басшының бұйрығы негізінде біліктілік куәлігін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ұйымдастыру-басқарушылық шешім)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құжаттарды Комитеттің аумақтық департаментінің басшысына жолдау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маманға тапсыру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Комитетке тестілеу нәтижелерін және құжаттарын ілеспе хатпен жолдау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басшысына құжаттарды тапсыру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куәлігін беруден бас тарту не беру туралы бұйрықтың жобасы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куәлігін беруден бас тарту не беру туралы бұйрық шығарады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алушыға біліктілік куәлігін беру не дәлелді бас тарту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сағат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күн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4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«Сот-медициналық, сот-психиатриялық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сот-наркологиялық сараптаманың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белгілі түрін өндіру құқығына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73"/>
    <w:bookmarkStart w:name="z4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Сот-медициналық, сот-психиатриялық және сот-наркологиялық</w:t>
      </w:r>
      <w:r>
        <w:br/>
      </w:r>
      <w:r>
        <w:rPr>
          <w:rFonts w:ascii="Times New Roman"/>
          <w:b/>
          <w:i w:val="false"/>
          <w:color w:val="000000"/>
        </w:rPr>
        <w:t>
сарапшылардың аттестаттау бойынша уақытты есептеу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00330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