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e423c" w14:textId="f4e42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(57-шығарылым)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29 қазандағы № 414-ө-м Бұйрығы. Қазақстан Республикасының Әділет министрлігінде 2012 жылы 23 қарашада № 8106 тіркелді. Күші жойылды - Қазақстан Республикасы Еңбек және халықты әлеуметтік қорғау министрінің 2020 жылғы 7 сәуірдегі № 125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07.04.2020 </w:t>
      </w:r>
      <w:r>
        <w:rPr>
          <w:rFonts w:ascii="Times New Roman"/>
          <w:b w:val="false"/>
          <w:i w:val="false"/>
          <w:color w:val="ff0000"/>
          <w:sz w:val="28"/>
        </w:rPr>
        <w:t>№ 125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(57-шығарылым) бекітілсін.</w:t>
      </w:r>
    </w:p>
    <w:bookmarkEnd w:id="1"/>
    <w:bookmarkStart w:name="z3" w:id="2"/>
    <w:p>
      <w:pPr>
        <w:spacing w:after="0"/>
        <w:ind w:left="0"/>
        <w:jc w:val="both"/>
      </w:pPr>
      <w:r>
        <w:rPr>
          <w:rFonts w:ascii="Times New Roman"/>
          <w:b w:val="false"/>
          <w:i w:val="false"/>
          <w:color w:val="000000"/>
          <w:sz w:val="28"/>
        </w:rPr>
        <w:t>
      2. Еңбек және әлеуметтік әріптестік департаменті (А.Ә.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С.Ә. Ахметовке жүктелсiн.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Әбденов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2012 жылғы 29 қазандағы</w:t>
            </w:r>
            <w:r>
              <w:br/>
            </w:r>
            <w:r>
              <w:rPr>
                <w:rFonts w:ascii="Times New Roman"/>
                <w:b w:val="false"/>
                <w:i w:val="false"/>
                <w:color w:val="000000"/>
                <w:sz w:val="20"/>
              </w:rPr>
              <w:t>№ 414-ө-м бұйрығымен бекітілген</w:t>
            </w:r>
          </w:p>
        </w:tc>
      </w:tr>
    </w:tbl>
    <w:bookmarkStart w:name="z7" w:id="5"/>
    <w:p>
      <w:pPr>
        <w:spacing w:after="0"/>
        <w:ind w:left="0"/>
        <w:jc w:val="left"/>
      </w:pPr>
      <w:r>
        <w:rPr>
          <w:rFonts w:ascii="Times New Roman"/>
          <w:b/>
          <w:i w:val="false"/>
          <w:color w:val="000000"/>
        </w:rPr>
        <w:t xml:space="preserve"> Жұмысшылардың жұмыстары мен кәсіптерінің бірыңғай тарифтік-біліктілік анықтамалығы (57-шығарылым)</w:t>
      </w:r>
      <w:r>
        <w:br/>
      </w:r>
      <w:r>
        <w:rPr>
          <w:rFonts w:ascii="Times New Roman"/>
          <w:b/>
          <w:i w:val="false"/>
          <w:color w:val="000000"/>
        </w:rPr>
        <w:t>1-бөлім. Жалпы ережелер</w:t>
      </w:r>
    </w:p>
    <w:bookmarkEnd w:id="5"/>
    <w:bookmarkStart w:name="z9" w:id="6"/>
    <w:p>
      <w:pPr>
        <w:spacing w:after="0"/>
        <w:ind w:left="0"/>
        <w:jc w:val="both"/>
      </w:pPr>
      <w:r>
        <w:rPr>
          <w:rFonts w:ascii="Times New Roman"/>
          <w:b w:val="false"/>
          <w:i w:val="false"/>
          <w:color w:val="000000"/>
          <w:sz w:val="28"/>
        </w:rPr>
        <w:t xml:space="preserve">
      1. Жұмысшылардың жұмыстары мен кәсіптерінің бірыңғай тарифтік-біліктілік анықтамалығы (57-шығарылым) (бұдан әрі - БТБА) "Жарнамалық-безендіру және макет жұмыстары" </w:t>
      </w:r>
      <w:r>
        <w:rPr>
          <w:rFonts w:ascii="Times New Roman"/>
          <w:b w:val="false"/>
          <w:i w:val="false"/>
          <w:color w:val="000000"/>
          <w:sz w:val="28"/>
        </w:rPr>
        <w:t>бөлімінен</w:t>
      </w:r>
      <w:r>
        <w:rPr>
          <w:rFonts w:ascii="Times New Roman"/>
          <w:b w:val="false"/>
          <w:i w:val="false"/>
          <w:color w:val="000000"/>
          <w:sz w:val="28"/>
        </w:rPr>
        <w:t xml:space="preserve"> тұрады.</w:t>
      </w:r>
    </w:p>
    <w:bookmarkEnd w:id="6"/>
    <w:bookmarkStart w:name="z10" w:id="7"/>
    <w:p>
      <w:pPr>
        <w:spacing w:after="0"/>
        <w:ind w:left="0"/>
        <w:jc w:val="both"/>
      </w:pPr>
      <w:r>
        <w:rPr>
          <w:rFonts w:ascii="Times New Roman"/>
          <w:b w:val="false"/>
          <w:i w:val="false"/>
          <w:color w:val="000000"/>
          <w:sz w:val="28"/>
        </w:rPr>
        <w:t>
      2. Жұмыс разрядтары еңбек жағдайлары ескерілмей (еңбек күрделілігіне әсер ететін және орындаушының біліктілігіне қойылатын талапты күшейтетін экстремалды жағдайларды қоспағанда), олардың күрделілігіне қарай белгіленді.</w:t>
      </w:r>
    </w:p>
    <w:bookmarkEnd w:id="7"/>
    <w:bookmarkStart w:name="z11" w:id="8"/>
    <w:p>
      <w:pPr>
        <w:spacing w:after="0"/>
        <w:ind w:left="0"/>
        <w:jc w:val="both"/>
      </w:pPr>
      <w:r>
        <w:rPr>
          <w:rFonts w:ascii="Times New Roman"/>
          <w:b w:val="false"/>
          <w:i w:val="false"/>
          <w:color w:val="000000"/>
          <w:sz w:val="28"/>
        </w:rPr>
        <w:t>
      3. Әрбір кәсіптің тарифтік-біліктілік сипаттамасының екі бөлімі бар. "Жұмыс сипаттамасы" бөлімі жұмысшы орындай алуға тиіс жұмыстар сипаттамасынан тұрады. "Білуге тиіс" бөлімінде жұмысшының арнайы біліміне, сондай-ақ жұмысшы қолдануға тиіс нұсқаулықтар, басқа да нұсқау материалдары, әдістер мен құралдар ережелерін білуге қатысты қойылатын негізгі талаптарды қамтиды.</w:t>
      </w:r>
    </w:p>
    <w:bookmarkEnd w:id="8"/>
    <w:bookmarkStart w:name="z12" w:id="9"/>
    <w:p>
      <w:pPr>
        <w:spacing w:after="0"/>
        <w:ind w:left="0"/>
        <w:jc w:val="both"/>
      </w:pPr>
      <w:r>
        <w:rPr>
          <w:rFonts w:ascii="Times New Roman"/>
          <w:b w:val="false"/>
          <w:i w:val="false"/>
          <w:color w:val="000000"/>
          <w:sz w:val="28"/>
        </w:rPr>
        <w:t>
      4. Тарифтік-біліктілік сипаттамада жұмысшы кәсібінің осы разряды үшін үлгі болатын жұмыстар тізбесі беріледі. Бұл тізбеде жұмысшы істей алатын және істеуге тиіс барлық жұмыстар көрсетілмейді. Қажет болған жағдайда жұмыс беруші оларды орындау күрделілігі бойынша тиісті разрядтағы жұмысшылар кәсіптерінің тарифтік-біліктілік сипаттамасындағы тізбеге сәйкес келетін ерекшелігін ескеріп, жұмыстардың қосымша тізбесін жасай алады.</w:t>
      </w:r>
    </w:p>
    <w:bookmarkEnd w:id="9"/>
    <w:bookmarkStart w:name="z13" w:id="10"/>
    <w:p>
      <w:pPr>
        <w:spacing w:after="0"/>
        <w:ind w:left="0"/>
        <w:jc w:val="both"/>
      </w:pPr>
      <w:r>
        <w:rPr>
          <w:rFonts w:ascii="Times New Roman"/>
          <w:b w:val="false"/>
          <w:i w:val="false"/>
          <w:color w:val="000000"/>
          <w:sz w:val="28"/>
        </w:rPr>
        <w:t>
      5. Сонымен қатар, "Жұмыс сипаттамасы" деген бөлімде көзделген жұмыстардан басқа жұмысшы ауысымды қабылдау және тапсыру, жұмыс орнын, аспаптар мен құралдарды тазалау, сондай-ақ оларды тиісті жағдайда ұстау, белгіленген техникалық құжаттама жүргізу бойынша жұмыстарды атқаруға тиіс.</w:t>
      </w:r>
    </w:p>
    <w:bookmarkEnd w:id="10"/>
    <w:bookmarkStart w:name="z14" w:id="11"/>
    <w:p>
      <w:pPr>
        <w:spacing w:after="0"/>
        <w:ind w:left="0"/>
        <w:jc w:val="both"/>
      </w:pPr>
      <w:r>
        <w:rPr>
          <w:rFonts w:ascii="Times New Roman"/>
          <w:b w:val="false"/>
          <w:i w:val="false"/>
          <w:color w:val="000000"/>
          <w:sz w:val="28"/>
        </w:rPr>
        <w:t>
      6. "Білуге тиіс" деген бөлімде жазылған теориялық және практикалық біліміне қойылатын талаптармен қатар, жұмысшы: еңбекті қорғау, өндірістік санитария және өртке қарсы қауіпсіздік ережелері мен нормаларын; жеке қорғану құралдарын пайдалану ережесін; орындалатын жұмыс (қызметтер) сапасына, жұмыс орнында еңбекті ұтымды ұйымдастыруға қойылатын талаптарды; ақаулық түрлері мен оның алдын алу және жою тәсілдерін; өндірістік сигнализацияны білуге тиіс.</w:t>
      </w:r>
    </w:p>
    <w:bookmarkEnd w:id="11"/>
    <w:bookmarkStart w:name="z15" w:id="12"/>
    <w:p>
      <w:pPr>
        <w:spacing w:after="0"/>
        <w:ind w:left="0"/>
        <w:jc w:val="both"/>
      </w:pPr>
      <w:r>
        <w:rPr>
          <w:rFonts w:ascii="Times New Roman"/>
          <w:b w:val="false"/>
          <w:i w:val="false"/>
          <w:color w:val="000000"/>
          <w:sz w:val="28"/>
        </w:rPr>
        <w:t>
      7. Қызметкердің еңбек қызметін растайтын құжаттарды толтырған кезде, сондай-ақ тарифтік разрядты өзгерткен кезде оның кәсібінің атауы БТБА-ға сәйкес жазылады.</w:t>
      </w:r>
    </w:p>
    <w:bookmarkEnd w:id="12"/>
    <w:bookmarkStart w:name="z16" w:id="13"/>
    <w:p>
      <w:pPr>
        <w:spacing w:after="0"/>
        <w:ind w:left="0"/>
        <w:jc w:val="both"/>
      </w:pPr>
      <w:r>
        <w:rPr>
          <w:rFonts w:ascii="Times New Roman"/>
          <w:b w:val="false"/>
          <w:i w:val="false"/>
          <w:color w:val="000000"/>
          <w:sz w:val="28"/>
        </w:rPr>
        <w:t>
      8. Тарифтік-біліктілік сипаттамалар ерекше айтылған жағдайлардан басқа, осы бөлімде көрсетілген өндірістер мен жұмыс түрлері бар ұйымдарда, меншік және ұйымдық-құқықтық нысанына қарамастан, жұмыстарды тарифтеу және жұмысшыларға біліктілік разрядтарын беру кезінде қолданылады.</w:t>
      </w:r>
    </w:p>
    <w:bookmarkEnd w:id="13"/>
    <w:bookmarkStart w:name="z17" w:id="14"/>
    <w:p>
      <w:pPr>
        <w:spacing w:after="0"/>
        <w:ind w:left="0"/>
        <w:jc w:val="both"/>
      </w:pPr>
      <w:r>
        <w:rPr>
          <w:rFonts w:ascii="Times New Roman"/>
          <w:b w:val="false"/>
          <w:i w:val="false"/>
          <w:color w:val="000000"/>
          <w:sz w:val="28"/>
        </w:rPr>
        <w:t>
      9. Тарифтік-біліктілік сипаттама жеті разрядтық тарифтік кестеге сәйкес әзірленді.</w:t>
      </w:r>
    </w:p>
    <w:bookmarkEnd w:id="14"/>
    <w:bookmarkStart w:name="z18" w:id="15"/>
    <w:p>
      <w:pPr>
        <w:spacing w:after="0"/>
        <w:ind w:left="0"/>
        <w:jc w:val="both"/>
      </w:pPr>
      <w:r>
        <w:rPr>
          <w:rFonts w:ascii="Times New Roman"/>
          <w:b w:val="false"/>
          <w:i w:val="false"/>
          <w:color w:val="000000"/>
          <w:sz w:val="28"/>
        </w:rPr>
        <w:t xml:space="preserve">
      10. Қолданылуға ыңғайлы болу мақсатында, БТБА-да алфавиттік көрсеткіш </w:t>
      </w:r>
      <w:r>
        <w:rPr>
          <w:rFonts w:ascii="Times New Roman"/>
          <w:b w:val="false"/>
          <w:i w:val="false"/>
          <w:color w:val="000000"/>
          <w:sz w:val="28"/>
        </w:rPr>
        <w:t>қосымшада</w:t>
      </w:r>
      <w:r>
        <w:rPr>
          <w:rFonts w:ascii="Times New Roman"/>
          <w:b w:val="false"/>
          <w:i w:val="false"/>
          <w:color w:val="000000"/>
          <w:sz w:val="28"/>
        </w:rPr>
        <w:t xml:space="preserve"> көзделген, онда жұмысшылар кәсіптерінің атауы, разрядтардың диапазондары және беттердің нөмірленуі қарастырылған.</w:t>
      </w:r>
    </w:p>
    <w:bookmarkEnd w:id="15"/>
    <w:bookmarkStart w:name="z19" w:id="16"/>
    <w:p>
      <w:pPr>
        <w:spacing w:after="0"/>
        <w:ind w:left="0"/>
        <w:jc w:val="both"/>
      </w:pPr>
      <w:r>
        <w:rPr>
          <w:rFonts w:ascii="Times New Roman"/>
          <w:b w:val="false"/>
          <w:i w:val="false"/>
          <w:color w:val="000000"/>
          <w:sz w:val="28"/>
        </w:rPr>
        <w:t>
      11. "Жарнамалық-безендіру және макет жұмыстары" бөлімінде қарастырылған жұмысшы кәсіптері атауларының, олардың БТБА шығарылымы бойынша қолданыстағы атаулары көрсетілген тізбесі 2004 жылғы редакциясында берілген.</w:t>
      </w:r>
    </w:p>
    <w:bookmarkEnd w:id="16"/>
    <w:bookmarkStart w:name="z20" w:id="17"/>
    <w:p>
      <w:pPr>
        <w:spacing w:after="0"/>
        <w:ind w:left="0"/>
        <w:jc w:val="left"/>
      </w:pPr>
      <w:r>
        <w:rPr>
          <w:rFonts w:ascii="Times New Roman"/>
          <w:b/>
          <w:i w:val="false"/>
          <w:color w:val="000000"/>
        </w:rPr>
        <w:t xml:space="preserve"> 2-бөлім. Жарнамалық-безендіру және макет жұмыстары</w:t>
      </w:r>
    </w:p>
    <w:bookmarkEnd w:id="17"/>
    <w:bookmarkStart w:name="z21" w:id="18"/>
    <w:p>
      <w:pPr>
        <w:spacing w:after="0"/>
        <w:ind w:left="0"/>
        <w:jc w:val="both"/>
      </w:pPr>
      <w:r>
        <w:rPr>
          <w:rFonts w:ascii="Times New Roman"/>
          <w:b w:val="false"/>
          <w:i w:val="false"/>
          <w:color w:val="000000"/>
          <w:sz w:val="28"/>
        </w:rPr>
        <w:t>
      1. Зерәйнекші</w:t>
      </w:r>
    </w:p>
    <w:bookmarkEnd w:id="18"/>
    <w:bookmarkStart w:name="z22" w:id="19"/>
    <w:p>
      <w:pPr>
        <w:spacing w:after="0"/>
        <w:ind w:left="0"/>
        <w:jc w:val="both"/>
      </w:pPr>
      <w:r>
        <w:rPr>
          <w:rFonts w:ascii="Times New Roman"/>
          <w:b w:val="false"/>
          <w:i w:val="false"/>
          <w:color w:val="000000"/>
          <w:sz w:val="28"/>
        </w:rPr>
        <w:t>
      Параграф 1. Зерәйнекші, 2-разряд</w:t>
      </w:r>
    </w:p>
    <w:bookmarkEnd w:id="19"/>
    <w:bookmarkStart w:name="z23" w:id="20"/>
    <w:p>
      <w:pPr>
        <w:spacing w:after="0"/>
        <w:ind w:left="0"/>
        <w:jc w:val="both"/>
      </w:pPr>
      <w:r>
        <w:rPr>
          <w:rFonts w:ascii="Times New Roman"/>
          <w:b w:val="false"/>
          <w:i w:val="false"/>
          <w:color w:val="000000"/>
          <w:sz w:val="28"/>
        </w:rPr>
        <w:t>
      12. Жұмыс сипаттамасы:</w:t>
      </w:r>
    </w:p>
    <w:bookmarkEnd w:id="20"/>
    <w:bookmarkStart w:name="z24" w:id="21"/>
    <w:p>
      <w:pPr>
        <w:spacing w:after="0"/>
        <w:ind w:left="0"/>
        <w:jc w:val="both"/>
      </w:pPr>
      <w:r>
        <w:rPr>
          <w:rFonts w:ascii="Times New Roman"/>
          <w:b w:val="false"/>
          <w:i w:val="false"/>
          <w:color w:val="000000"/>
          <w:sz w:val="28"/>
        </w:rPr>
        <w:t>
      қосымша жұмыстарды орындау;</w:t>
      </w:r>
    </w:p>
    <w:bookmarkEnd w:id="21"/>
    <w:bookmarkStart w:name="z25" w:id="22"/>
    <w:p>
      <w:pPr>
        <w:spacing w:after="0"/>
        <w:ind w:left="0"/>
        <w:jc w:val="both"/>
      </w:pPr>
      <w:r>
        <w:rPr>
          <w:rFonts w:ascii="Times New Roman"/>
          <w:b w:val="false"/>
          <w:i w:val="false"/>
          <w:color w:val="000000"/>
          <w:sz w:val="28"/>
        </w:rPr>
        <w:t>
      зерәйнек қабатының қатты өзегін жасау үшін болат сымды тазалау, түзету және жаншу;</w:t>
      </w:r>
    </w:p>
    <w:bookmarkEnd w:id="22"/>
    <w:bookmarkStart w:name="z26" w:id="23"/>
    <w:p>
      <w:pPr>
        <w:spacing w:after="0"/>
        <w:ind w:left="0"/>
        <w:jc w:val="both"/>
      </w:pPr>
      <w:r>
        <w:rPr>
          <w:rFonts w:ascii="Times New Roman"/>
          <w:b w:val="false"/>
          <w:i w:val="false"/>
          <w:color w:val="000000"/>
          <w:sz w:val="28"/>
        </w:rPr>
        <w:t>
      мастика дайындау;</w:t>
      </w:r>
    </w:p>
    <w:bookmarkEnd w:id="23"/>
    <w:bookmarkStart w:name="z27" w:id="24"/>
    <w:p>
      <w:pPr>
        <w:spacing w:after="0"/>
        <w:ind w:left="0"/>
        <w:jc w:val="both"/>
      </w:pPr>
      <w:r>
        <w:rPr>
          <w:rFonts w:ascii="Times New Roman"/>
          <w:b w:val="false"/>
          <w:i w:val="false"/>
          <w:color w:val="000000"/>
          <w:sz w:val="28"/>
        </w:rPr>
        <w:t>
      қорғасыннан жасалған әшекей каркастағы саңылауларға мастика тығындау;</w:t>
      </w:r>
    </w:p>
    <w:bookmarkEnd w:id="24"/>
    <w:bookmarkStart w:name="z28" w:id="25"/>
    <w:p>
      <w:pPr>
        <w:spacing w:after="0"/>
        <w:ind w:left="0"/>
        <w:jc w:val="both"/>
      </w:pPr>
      <w:r>
        <w:rPr>
          <w:rFonts w:ascii="Times New Roman"/>
          <w:b w:val="false"/>
          <w:i w:val="false"/>
          <w:color w:val="000000"/>
          <w:sz w:val="28"/>
        </w:rPr>
        <w:t>
      дайын зерәйнекті тазалау және жуу.</w:t>
      </w:r>
    </w:p>
    <w:bookmarkEnd w:id="25"/>
    <w:bookmarkStart w:name="z29" w:id="26"/>
    <w:p>
      <w:pPr>
        <w:spacing w:after="0"/>
        <w:ind w:left="0"/>
        <w:jc w:val="both"/>
      </w:pPr>
      <w:r>
        <w:rPr>
          <w:rFonts w:ascii="Times New Roman"/>
          <w:b w:val="false"/>
          <w:i w:val="false"/>
          <w:color w:val="000000"/>
          <w:sz w:val="28"/>
        </w:rPr>
        <w:t>
      13. Білуге тиіс:</w:t>
      </w:r>
    </w:p>
    <w:bookmarkEnd w:id="26"/>
    <w:bookmarkStart w:name="z30" w:id="27"/>
    <w:p>
      <w:pPr>
        <w:spacing w:after="0"/>
        <w:ind w:left="0"/>
        <w:jc w:val="both"/>
      </w:pPr>
      <w:r>
        <w:rPr>
          <w:rFonts w:ascii="Times New Roman"/>
          <w:b w:val="false"/>
          <w:i w:val="false"/>
          <w:color w:val="000000"/>
          <w:sz w:val="28"/>
        </w:rPr>
        <w:t>
      металды қажетті қалыңдыққа дейін жаншу тәсілдері;</w:t>
      </w:r>
    </w:p>
    <w:bookmarkEnd w:id="27"/>
    <w:bookmarkStart w:name="z31" w:id="28"/>
    <w:p>
      <w:pPr>
        <w:spacing w:after="0"/>
        <w:ind w:left="0"/>
        <w:jc w:val="both"/>
      </w:pPr>
      <w:r>
        <w:rPr>
          <w:rFonts w:ascii="Times New Roman"/>
          <w:b w:val="false"/>
          <w:i w:val="false"/>
          <w:color w:val="000000"/>
          <w:sz w:val="28"/>
        </w:rPr>
        <w:t>
      мастиканың құрамы мен оны дайындау техникасы;</w:t>
      </w:r>
    </w:p>
    <w:bookmarkEnd w:id="28"/>
    <w:bookmarkStart w:name="z32" w:id="29"/>
    <w:p>
      <w:pPr>
        <w:spacing w:after="0"/>
        <w:ind w:left="0"/>
        <w:jc w:val="both"/>
      </w:pPr>
      <w:r>
        <w:rPr>
          <w:rFonts w:ascii="Times New Roman"/>
          <w:b w:val="false"/>
          <w:i w:val="false"/>
          <w:color w:val="000000"/>
          <w:sz w:val="28"/>
        </w:rPr>
        <w:t>
      каркастағы саңылауға мастика жағу тәсілдері.</w:t>
      </w:r>
    </w:p>
    <w:bookmarkEnd w:id="29"/>
    <w:bookmarkStart w:name="z33" w:id="30"/>
    <w:p>
      <w:pPr>
        <w:spacing w:after="0"/>
        <w:ind w:left="0"/>
        <w:jc w:val="both"/>
      </w:pPr>
      <w:r>
        <w:rPr>
          <w:rFonts w:ascii="Times New Roman"/>
          <w:b w:val="false"/>
          <w:i w:val="false"/>
          <w:color w:val="000000"/>
          <w:sz w:val="28"/>
        </w:rPr>
        <w:t>
      Параграф 2. Зерәйнекші, 3-разряд</w:t>
      </w:r>
    </w:p>
    <w:bookmarkEnd w:id="30"/>
    <w:bookmarkStart w:name="z34" w:id="31"/>
    <w:p>
      <w:pPr>
        <w:spacing w:after="0"/>
        <w:ind w:left="0"/>
        <w:jc w:val="both"/>
      </w:pPr>
      <w:r>
        <w:rPr>
          <w:rFonts w:ascii="Times New Roman"/>
          <w:b w:val="false"/>
          <w:i w:val="false"/>
          <w:color w:val="000000"/>
          <w:sz w:val="28"/>
        </w:rPr>
        <w:t>
      14. Жұмыс сипаттамасы:</w:t>
      </w:r>
    </w:p>
    <w:bookmarkEnd w:id="31"/>
    <w:bookmarkStart w:name="z35" w:id="32"/>
    <w:p>
      <w:pPr>
        <w:spacing w:after="0"/>
        <w:ind w:left="0"/>
        <w:jc w:val="both"/>
      </w:pPr>
      <w:r>
        <w:rPr>
          <w:rFonts w:ascii="Times New Roman"/>
          <w:b w:val="false"/>
          <w:i w:val="false"/>
          <w:color w:val="000000"/>
          <w:sz w:val="28"/>
        </w:rPr>
        <w:t>
      біліктілігі анағұрлым жоғары зерәйнекшінің басшылығымен суретші автор жасаған эскиз, картон немесе калька-шаблон бойынша металдан, бетон немесе ағаштан жасалған әшекей каркасқа бекітілген әр түрлі түрлерінен зерәйнек жасау;</w:t>
      </w:r>
    </w:p>
    <w:bookmarkEnd w:id="32"/>
    <w:bookmarkStart w:name="z36" w:id="33"/>
    <w:p>
      <w:pPr>
        <w:spacing w:after="0"/>
        <w:ind w:left="0"/>
        <w:jc w:val="both"/>
      </w:pPr>
      <w:r>
        <w:rPr>
          <w:rFonts w:ascii="Times New Roman"/>
          <w:b w:val="false"/>
          <w:i w:val="false"/>
          <w:color w:val="000000"/>
          <w:sz w:val="28"/>
        </w:rPr>
        <w:t>
      ірі плита немесе құйма шыны қалыпта қажетті мөлшерге дейін арнайы құралмен жару;</w:t>
      </w:r>
    </w:p>
    <w:bookmarkEnd w:id="33"/>
    <w:bookmarkStart w:name="z37" w:id="34"/>
    <w:p>
      <w:pPr>
        <w:spacing w:after="0"/>
        <w:ind w:left="0"/>
        <w:jc w:val="both"/>
      </w:pPr>
      <w:r>
        <w:rPr>
          <w:rFonts w:ascii="Times New Roman"/>
          <w:b w:val="false"/>
          <w:i w:val="false"/>
          <w:color w:val="000000"/>
          <w:sz w:val="28"/>
        </w:rPr>
        <w:t>
      әшекей каркасқа арнап қорғасыннан, алюминийден, жезден, мыстан профиль жасау. зерәйнекті жиектеу үшін мырыш қаңылтырдан профиль жасау;</w:t>
      </w:r>
    </w:p>
    <w:bookmarkEnd w:id="34"/>
    <w:bookmarkStart w:name="z38" w:id="35"/>
    <w:p>
      <w:pPr>
        <w:spacing w:after="0"/>
        <w:ind w:left="0"/>
        <w:jc w:val="both"/>
      </w:pPr>
      <w:r>
        <w:rPr>
          <w:rFonts w:ascii="Times New Roman"/>
          <w:b w:val="false"/>
          <w:i w:val="false"/>
          <w:color w:val="000000"/>
          <w:sz w:val="28"/>
        </w:rPr>
        <w:t>
      дәнекер, синтетикалық құрам мен шайыр дайындау.</w:t>
      </w:r>
    </w:p>
    <w:bookmarkEnd w:id="35"/>
    <w:bookmarkStart w:name="z39" w:id="36"/>
    <w:p>
      <w:pPr>
        <w:spacing w:after="0"/>
        <w:ind w:left="0"/>
        <w:jc w:val="both"/>
      </w:pPr>
      <w:r>
        <w:rPr>
          <w:rFonts w:ascii="Times New Roman"/>
          <w:b w:val="false"/>
          <w:i w:val="false"/>
          <w:color w:val="000000"/>
          <w:sz w:val="28"/>
        </w:rPr>
        <w:t>
      15. Білуге тиіс:</w:t>
      </w:r>
    </w:p>
    <w:bookmarkEnd w:id="36"/>
    <w:bookmarkStart w:name="z40" w:id="37"/>
    <w:p>
      <w:pPr>
        <w:spacing w:after="0"/>
        <w:ind w:left="0"/>
        <w:jc w:val="both"/>
      </w:pPr>
      <w:r>
        <w:rPr>
          <w:rFonts w:ascii="Times New Roman"/>
          <w:b w:val="false"/>
          <w:i w:val="false"/>
          <w:color w:val="000000"/>
          <w:sz w:val="28"/>
        </w:rPr>
        <w:t>
      зерәйнекті жасау кезінде қолданылатын материалдардың түрлері мен қасиеттері, олармен жұмыс жүргізу кезіндегі қауіпсіздік әдістері;</w:t>
      </w:r>
    </w:p>
    <w:bookmarkEnd w:id="37"/>
    <w:bookmarkStart w:name="z41" w:id="38"/>
    <w:p>
      <w:pPr>
        <w:spacing w:after="0"/>
        <w:ind w:left="0"/>
        <w:jc w:val="both"/>
      </w:pPr>
      <w:r>
        <w:rPr>
          <w:rFonts w:ascii="Times New Roman"/>
          <w:b w:val="false"/>
          <w:i w:val="false"/>
          <w:color w:val="000000"/>
          <w:sz w:val="28"/>
        </w:rPr>
        <w:t>
      суретті авторлық калька-шаблоннан жұмыс калькасы мен шыныны кесуге арналған шаблон жасалатын материалға салу тәсілдері;</w:t>
      </w:r>
    </w:p>
    <w:bookmarkEnd w:id="38"/>
    <w:bookmarkStart w:name="z42" w:id="39"/>
    <w:p>
      <w:pPr>
        <w:spacing w:after="0"/>
        <w:ind w:left="0"/>
        <w:jc w:val="both"/>
      </w:pPr>
      <w:r>
        <w:rPr>
          <w:rFonts w:ascii="Times New Roman"/>
          <w:b w:val="false"/>
          <w:i w:val="false"/>
          <w:color w:val="000000"/>
          <w:sz w:val="28"/>
        </w:rPr>
        <w:t>
      қорғасыннан, алюминийден, жезден, мыстан жасалған профильді тарту тәсілдері;</w:t>
      </w:r>
    </w:p>
    <w:bookmarkEnd w:id="39"/>
    <w:bookmarkStart w:name="z43" w:id="40"/>
    <w:p>
      <w:pPr>
        <w:spacing w:after="0"/>
        <w:ind w:left="0"/>
        <w:jc w:val="both"/>
      </w:pPr>
      <w:r>
        <w:rPr>
          <w:rFonts w:ascii="Times New Roman"/>
          <w:b w:val="false"/>
          <w:i w:val="false"/>
          <w:color w:val="000000"/>
          <w:sz w:val="28"/>
        </w:rPr>
        <w:t>
      жиектемені жасауға арналған қаңылтырдың қасиеттері;</w:t>
      </w:r>
    </w:p>
    <w:bookmarkEnd w:id="40"/>
    <w:bookmarkStart w:name="z44" w:id="41"/>
    <w:p>
      <w:pPr>
        <w:spacing w:after="0"/>
        <w:ind w:left="0"/>
        <w:jc w:val="both"/>
      </w:pPr>
      <w:r>
        <w:rPr>
          <w:rFonts w:ascii="Times New Roman"/>
          <w:b w:val="false"/>
          <w:i w:val="false"/>
          <w:color w:val="000000"/>
          <w:sz w:val="28"/>
        </w:rPr>
        <w:t>
      синтетикалық құрам мен шайырдың құрамы мен оларды дайындау техникасы;</w:t>
      </w:r>
    </w:p>
    <w:bookmarkEnd w:id="41"/>
    <w:bookmarkStart w:name="z45" w:id="42"/>
    <w:p>
      <w:pPr>
        <w:spacing w:after="0"/>
        <w:ind w:left="0"/>
        <w:jc w:val="both"/>
      </w:pPr>
      <w:r>
        <w:rPr>
          <w:rFonts w:ascii="Times New Roman"/>
          <w:b w:val="false"/>
          <w:i w:val="false"/>
          <w:color w:val="000000"/>
          <w:sz w:val="28"/>
        </w:rPr>
        <w:t>
      дәнекер түрлері;</w:t>
      </w:r>
    </w:p>
    <w:bookmarkEnd w:id="42"/>
    <w:bookmarkStart w:name="z46" w:id="43"/>
    <w:p>
      <w:pPr>
        <w:spacing w:after="0"/>
        <w:ind w:left="0"/>
        <w:jc w:val="both"/>
      </w:pPr>
      <w:r>
        <w:rPr>
          <w:rFonts w:ascii="Times New Roman"/>
          <w:b w:val="false"/>
          <w:i w:val="false"/>
          <w:color w:val="000000"/>
          <w:sz w:val="28"/>
        </w:rPr>
        <w:t>
      қолданылатын материалдардың түрлері мен мақсаты;</w:t>
      </w:r>
    </w:p>
    <w:bookmarkEnd w:id="43"/>
    <w:bookmarkStart w:name="z47" w:id="44"/>
    <w:p>
      <w:pPr>
        <w:spacing w:after="0"/>
        <w:ind w:left="0"/>
        <w:jc w:val="both"/>
      </w:pPr>
      <w:r>
        <w:rPr>
          <w:rFonts w:ascii="Times New Roman"/>
          <w:b w:val="false"/>
          <w:i w:val="false"/>
          <w:color w:val="000000"/>
          <w:sz w:val="28"/>
        </w:rPr>
        <w:t>
      қолданылатын жабдықтың түрлері.</w:t>
      </w:r>
    </w:p>
    <w:bookmarkEnd w:id="44"/>
    <w:bookmarkStart w:name="z48" w:id="45"/>
    <w:p>
      <w:pPr>
        <w:spacing w:after="0"/>
        <w:ind w:left="0"/>
        <w:jc w:val="both"/>
      </w:pPr>
      <w:r>
        <w:rPr>
          <w:rFonts w:ascii="Times New Roman"/>
          <w:b w:val="false"/>
          <w:i w:val="false"/>
          <w:color w:val="000000"/>
          <w:sz w:val="28"/>
        </w:rPr>
        <w:t>
      Параграф 3. Зерәйнекші, 4-разряд</w:t>
      </w:r>
    </w:p>
    <w:bookmarkEnd w:id="45"/>
    <w:bookmarkStart w:name="z49" w:id="46"/>
    <w:p>
      <w:pPr>
        <w:spacing w:after="0"/>
        <w:ind w:left="0"/>
        <w:jc w:val="both"/>
      </w:pPr>
      <w:r>
        <w:rPr>
          <w:rFonts w:ascii="Times New Roman"/>
          <w:b w:val="false"/>
          <w:i w:val="false"/>
          <w:color w:val="000000"/>
          <w:sz w:val="28"/>
        </w:rPr>
        <w:t>
      16. Жұмыс сипаттамасы:</w:t>
      </w:r>
    </w:p>
    <w:bookmarkEnd w:id="46"/>
    <w:bookmarkStart w:name="z50" w:id="47"/>
    <w:p>
      <w:pPr>
        <w:spacing w:after="0"/>
        <w:ind w:left="0"/>
        <w:jc w:val="both"/>
      </w:pPr>
      <w:r>
        <w:rPr>
          <w:rFonts w:ascii="Times New Roman"/>
          <w:b w:val="false"/>
          <w:i w:val="false"/>
          <w:color w:val="000000"/>
          <w:sz w:val="28"/>
        </w:rPr>
        <w:t>
      суретші автор жасаған эскиз, картон немесе калька-шаблон бойынша металдан, бетон немесе ағаштан жасалған әшекей каркасқа бекітілген әр түрлі түрлерінен қарапайым зерәйнек жасау;</w:t>
      </w:r>
    </w:p>
    <w:bookmarkEnd w:id="47"/>
    <w:bookmarkStart w:name="z51" w:id="48"/>
    <w:p>
      <w:pPr>
        <w:spacing w:after="0"/>
        <w:ind w:left="0"/>
        <w:jc w:val="both"/>
      </w:pPr>
      <w:r>
        <w:rPr>
          <w:rFonts w:ascii="Times New Roman"/>
          <w:b w:val="false"/>
          <w:i w:val="false"/>
          <w:color w:val="000000"/>
          <w:sz w:val="28"/>
        </w:rPr>
        <w:t>
      қаңылтырды кесу, плитка немесе құйма шыны қалыпта тік сызықты контур бойынша өңдеу;</w:t>
      </w:r>
    </w:p>
    <w:bookmarkEnd w:id="48"/>
    <w:bookmarkStart w:name="z52" w:id="49"/>
    <w:p>
      <w:pPr>
        <w:spacing w:after="0"/>
        <w:ind w:left="0"/>
        <w:jc w:val="both"/>
      </w:pPr>
      <w:r>
        <w:rPr>
          <w:rFonts w:ascii="Times New Roman"/>
          <w:b w:val="false"/>
          <w:i w:val="false"/>
          <w:color w:val="000000"/>
          <w:sz w:val="28"/>
        </w:rPr>
        <w:t>
      суретсіз бетте құм бүріккіш аппаратпен абразив немесе шойын шеңбермен күңгірт тегістік жасау және қышқылмен өңдеу;</w:t>
      </w:r>
    </w:p>
    <w:bookmarkEnd w:id="49"/>
    <w:bookmarkStart w:name="z53" w:id="50"/>
    <w:p>
      <w:pPr>
        <w:spacing w:after="0"/>
        <w:ind w:left="0"/>
        <w:jc w:val="both"/>
      </w:pPr>
      <w:r>
        <w:rPr>
          <w:rFonts w:ascii="Times New Roman"/>
          <w:b w:val="false"/>
          <w:i w:val="false"/>
          <w:color w:val="000000"/>
          <w:sz w:val="28"/>
        </w:rPr>
        <w:t>
      әйнектің бетін "мороз" әдісімен өңдеу;</w:t>
      </w:r>
    </w:p>
    <w:bookmarkEnd w:id="50"/>
    <w:bookmarkStart w:name="z54" w:id="51"/>
    <w:p>
      <w:pPr>
        <w:spacing w:after="0"/>
        <w:ind w:left="0"/>
        <w:jc w:val="both"/>
      </w:pPr>
      <w:r>
        <w:rPr>
          <w:rFonts w:ascii="Times New Roman"/>
          <w:b w:val="false"/>
          <w:i w:val="false"/>
          <w:color w:val="000000"/>
          <w:sz w:val="28"/>
        </w:rPr>
        <w:t>
      қаттылық өзегін сурет бойынша ию және оны зерәйнектің теріс жағына дәнекерлеу;</w:t>
      </w:r>
    </w:p>
    <w:bookmarkEnd w:id="51"/>
    <w:bookmarkStart w:name="z55" w:id="52"/>
    <w:p>
      <w:pPr>
        <w:spacing w:after="0"/>
        <w:ind w:left="0"/>
        <w:jc w:val="both"/>
      </w:pPr>
      <w:r>
        <w:rPr>
          <w:rFonts w:ascii="Times New Roman"/>
          <w:b w:val="false"/>
          <w:i w:val="false"/>
          <w:color w:val="000000"/>
          <w:sz w:val="28"/>
        </w:rPr>
        <w:t>
      тік сызықты пішінді әйнекті құю үшін қалып жасау.</w:t>
      </w:r>
    </w:p>
    <w:bookmarkEnd w:id="52"/>
    <w:bookmarkStart w:name="z56" w:id="53"/>
    <w:p>
      <w:pPr>
        <w:spacing w:after="0"/>
        <w:ind w:left="0"/>
        <w:jc w:val="both"/>
      </w:pPr>
      <w:r>
        <w:rPr>
          <w:rFonts w:ascii="Times New Roman"/>
          <w:b w:val="false"/>
          <w:i w:val="false"/>
          <w:color w:val="000000"/>
          <w:sz w:val="28"/>
        </w:rPr>
        <w:t>
      17. Білуге тиіс:</w:t>
      </w:r>
    </w:p>
    <w:bookmarkEnd w:id="53"/>
    <w:bookmarkStart w:name="z57" w:id="54"/>
    <w:p>
      <w:pPr>
        <w:spacing w:after="0"/>
        <w:ind w:left="0"/>
        <w:jc w:val="both"/>
      </w:pPr>
      <w:r>
        <w:rPr>
          <w:rFonts w:ascii="Times New Roman"/>
          <w:b w:val="false"/>
          <w:i w:val="false"/>
          <w:color w:val="000000"/>
          <w:sz w:val="28"/>
        </w:rPr>
        <w:t>
      зерәйнектің негізгі түрлері және оларды жасау технологиясының мәні;</w:t>
      </w:r>
    </w:p>
    <w:bookmarkEnd w:id="54"/>
    <w:bookmarkStart w:name="z58" w:id="55"/>
    <w:p>
      <w:pPr>
        <w:spacing w:after="0"/>
        <w:ind w:left="0"/>
        <w:jc w:val="both"/>
      </w:pPr>
      <w:r>
        <w:rPr>
          <w:rFonts w:ascii="Times New Roman"/>
          <w:b w:val="false"/>
          <w:i w:val="false"/>
          <w:color w:val="000000"/>
          <w:sz w:val="28"/>
        </w:rPr>
        <w:t>
      зерәйнек пен басқа да қолданылатын материалдардың түрлері, сорты, физикалық және механикалық қасиеттері;</w:t>
      </w:r>
    </w:p>
    <w:bookmarkEnd w:id="55"/>
    <w:bookmarkStart w:name="z59" w:id="56"/>
    <w:p>
      <w:pPr>
        <w:spacing w:after="0"/>
        <w:ind w:left="0"/>
        <w:jc w:val="both"/>
      </w:pPr>
      <w:r>
        <w:rPr>
          <w:rFonts w:ascii="Times New Roman"/>
          <w:b w:val="false"/>
          <w:i w:val="false"/>
          <w:color w:val="000000"/>
          <w:sz w:val="28"/>
        </w:rPr>
        <w:t>
      қаңылтырды кесу, плитка немесе құйма шыны қалыпта тік сызықты контур бойынша өңдеу тәсілдері;</w:t>
      </w:r>
    </w:p>
    <w:bookmarkEnd w:id="56"/>
    <w:bookmarkStart w:name="z60" w:id="57"/>
    <w:p>
      <w:pPr>
        <w:spacing w:after="0"/>
        <w:ind w:left="0"/>
        <w:jc w:val="both"/>
      </w:pPr>
      <w:r>
        <w:rPr>
          <w:rFonts w:ascii="Times New Roman"/>
          <w:b w:val="false"/>
          <w:i w:val="false"/>
          <w:color w:val="000000"/>
          <w:sz w:val="28"/>
        </w:rPr>
        <w:t>
      плиткалар мен құйманы шыны қалыпта өңдеу түрлері мен техникасы;</w:t>
      </w:r>
    </w:p>
    <w:bookmarkEnd w:id="57"/>
    <w:bookmarkStart w:name="z61" w:id="58"/>
    <w:p>
      <w:pPr>
        <w:spacing w:after="0"/>
        <w:ind w:left="0"/>
        <w:jc w:val="both"/>
      </w:pPr>
      <w:r>
        <w:rPr>
          <w:rFonts w:ascii="Times New Roman"/>
          <w:b w:val="false"/>
          <w:i w:val="false"/>
          <w:color w:val="000000"/>
          <w:sz w:val="28"/>
        </w:rPr>
        <w:t>
      әйнектің бетін күңгірттендіру тәсілдері;</w:t>
      </w:r>
    </w:p>
    <w:bookmarkEnd w:id="58"/>
    <w:bookmarkStart w:name="z62" w:id="59"/>
    <w:p>
      <w:pPr>
        <w:spacing w:after="0"/>
        <w:ind w:left="0"/>
        <w:jc w:val="both"/>
      </w:pPr>
      <w:r>
        <w:rPr>
          <w:rFonts w:ascii="Times New Roman"/>
          <w:b w:val="false"/>
          <w:i w:val="false"/>
          <w:color w:val="000000"/>
          <w:sz w:val="28"/>
        </w:rPr>
        <w:t>
      әйнектің бетін "мороз" әдісімен өңдеу мәні;</w:t>
      </w:r>
    </w:p>
    <w:bookmarkEnd w:id="59"/>
    <w:bookmarkStart w:name="z63" w:id="60"/>
    <w:p>
      <w:pPr>
        <w:spacing w:after="0"/>
        <w:ind w:left="0"/>
        <w:jc w:val="both"/>
      </w:pPr>
      <w:r>
        <w:rPr>
          <w:rFonts w:ascii="Times New Roman"/>
          <w:b w:val="false"/>
          <w:i w:val="false"/>
          <w:color w:val="000000"/>
          <w:sz w:val="28"/>
        </w:rPr>
        <w:t>
      дәнекерлеу кезінде қолданылатын металды балқыту температурасы;</w:t>
      </w:r>
    </w:p>
    <w:bookmarkEnd w:id="60"/>
    <w:bookmarkStart w:name="z64" w:id="61"/>
    <w:p>
      <w:pPr>
        <w:spacing w:after="0"/>
        <w:ind w:left="0"/>
        <w:jc w:val="both"/>
      </w:pPr>
      <w:r>
        <w:rPr>
          <w:rFonts w:ascii="Times New Roman"/>
          <w:b w:val="false"/>
          <w:i w:val="false"/>
          <w:color w:val="000000"/>
          <w:sz w:val="28"/>
        </w:rPr>
        <w:t>
      шыны құю үшін қолданылатын материалдың түрлері мен қалып жасау технологиясының мәні;</w:t>
      </w:r>
    </w:p>
    <w:bookmarkEnd w:id="61"/>
    <w:bookmarkStart w:name="z65" w:id="62"/>
    <w:p>
      <w:pPr>
        <w:spacing w:after="0"/>
        <w:ind w:left="0"/>
        <w:jc w:val="both"/>
      </w:pPr>
      <w:r>
        <w:rPr>
          <w:rFonts w:ascii="Times New Roman"/>
          <w:b w:val="false"/>
          <w:i w:val="false"/>
          <w:color w:val="000000"/>
          <w:sz w:val="28"/>
        </w:rPr>
        <w:t>
      қолданылатын құралдардың түрлері мен мақсаты; қолданылатын жабдықтың түрлері.</w:t>
      </w:r>
    </w:p>
    <w:bookmarkEnd w:id="62"/>
    <w:bookmarkStart w:name="z66" w:id="63"/>
    <w:p>
      <w:pPr>
        <w:spacing w:after="0"/>
        <w:ind w:left="0"/>
        <w:jc w:val="both"/>
      </w:pPr>
      <w:r>
        <w:rPr>
          <w:rFonts w:ascii="Times New Roman"/>
          <w:b w:val="false"/>
          <w:i w:val="false"/>
          <w:color w:val="000000"/>
          <w:sz w:val="28"/>
        </w:rPr>
        <w:t>
      18. Жұмыс үлгілері</w:t>
      </w:r>
    </w:p>
    <w:bookmarkEnd w:id="63"/>
    <w:bookmarkStart w:name="z67" w:id="64"/>
    <w:p>
      <w:pPr>
        <w:spacing w:after="0"/>
        <w:ind w:left="0"/>
        <w:jc w:val="both"/>
      </w:pPr>
      <w:r>
        <w:rPr>
          <w:rFonts w:ascii="Times New Roman"/>
          <w:b w:val="false"/>
          <w:i w:val="false"/>
          <w:color w:val="000000"/>
          <w:sz w:val="28"/>
        </w:rPr>
        <w:t>
      жасау:</w:t>
      </w:r>
    </w:p>
    <w:bookmarkEnd w:id="64"/>
    <w:bookmarkStart w:name="z68" w:id="65"/>
    <w:p>
      <w:pPr>
        <w:spacing w:after="0"/>
        <w:ind w:left="0"/>
        <w:jc w:val="both"/>
      </w:pPr>
      <w:r>
        <w:rPr>
          <w:rFonts w:ascii="Times New Roman"/>
          <w:b w:val="false"/>
          <w:i w:val="false"/>
          <w:color w:val="000000"/>
          <w:sz w:val="28"/>
        </w:rPr>
        <w:t>
      1) әшекей каркаста тік сызықты пішінде сурет элементтері бар қорғасын тартпамен дәнекерленген немесе алюминий тартпамен бекітілген қабат әйнектен жасалған зерәйнек.</w:t>
      </w:r>
    </w:p>
    <w:bookmarkEnd w:id="65"/>
    <w:bookmarkStart w:name="z69" w:id="66"/>
    <w:p>
      <w:pPr>
        <w:spacing w:after="0"/>
        <w:ind w:left="0"/>
        <w:jc w:val="both"/>
      </w:pPr>
      <w:r>
        <w:rPr>
          <w:rFonts w:ascii="Times New Roman"/>
          <w:b w:val="false"/>
          <w:i w:val="false"/>
          <w:color w:val="000000"/>
          <w:sz w:val="28"/>
        </w:rPr>
        <w:t>
      2) бетоннан жасалған әшекей каркаста қарапайым геометриялық фигуралы қалыпқа құйылған әйнектен жасалған зерәйнек.</w:t>
      </w:r>
    </w:p>
    <w:bookmarkEnd w:id="66"/>
    <w:bookmarkStart w:name="z70" w:id="67"/>
    <w:p>
      <w:pPr>
        <w:spacing w:after="0"/>
        <w:ind w:left="0"/>
        <w:jc w:val="both"/>
      </w:pPr>
      <w:r>
        <w:rPr>
          <w:rFonts w:ascii="Times New Roman"/>
          <w:b w:val="false"/>
          <w:i w:val="false"/>
          <w:color w:val="000000"/>
          <w:sz w:val="28"/>
        </w:rPr>
        <w:t>
      3) дәнекерленген металдан жасалған әшекей каркаста тік сызықты қалыпты әйнектен жасалған зерәйнек.</w:t>
      </w:r>
    </w:p>
    <w:bookmarkEnd w:id="67"/>
    <w:bookmarkStart w:name="z71" w:id="68"/>
    <w:p>
      <w:pPr>
        <w:spacing w:after="0"/>
        <w:ind w:left="0"/>
        <w:jc w:val="both"/>
      </w:pPr>
      <w:r>
        <w:rPr>
          <w:rFonts w:ascii="Times New Roman"/>
          <w:b w:val="false"/>
          <w:i w:val="false"/>
          <w:color w:val="000000"/>
          <w:sz w:val="28"/>
        </w:rPr>
        <w:t>
      Параграф 4. Зерәйнекші, 5-разряд</w:t>
      </w:r>
    </w:p>
    <w:bookmarkEnd w:id="68"/>
    <w:bookmarkStart w:name="z72" w:id="69"/>
    <w:p>
      <w:pPr>
        <w:spacing w:after="0"/>
        <w:ind w:left="0"/>
        <w:jc w:val="both"/>
      </w:pPr>
      <w:r>
        <w:rPr>
          <w:rFonts w:ascii="Times New Roman"/>
          <w:b w:val="false"/>
          <w:i w:val="false"/>
          <w:color w:val="000000"/>
          <w:sz w:val="28"/>
        </w:rPr>
        <w:t>
      19. Жұмыс сипаттамасы:</w:t>
      </w:r>
    </w:p>
    <w:bookmarkEnd w:id="69"/>
    <w:bookmarkStart w:name="z73" w:id="70"/>
    <w:p>
      <w:pPr>
        <w:spacing w:after="0"/>
        <w:ind w:left="0"/>
        <w:jc w:val="both"/>
      </w:pPr>
      <w:r>
        <w:rPr>
          <w:rFonts w:ascii="Times New Roman"/>
          <w:b w:val="false"/>
          <w:i w:val="false"/>
          <w:color w:val="000000"/>
          <w:sz w:val="28"/>
        </w:rPr>
        <w:t>
      суретші автор жасаған эскиз, картон немесе калька-шаблон бойынша металдан, бетон немесе ағаштан жасалған әшекей каркасқа бекітілген әйнектің әр түрлі түрлерінен күрделілігі орташа зерәйнектерді жасау;</w:t>
      </w:r>
    </w:p>
    <w:bookmarkEnd w:id="70"/>
    <w:bookmarkStart w:name="z74" w:id="71"/>
    <w:p>
      <w:pPr>
        <w:spacing w:after="0"/>
        <w:ind w:left="0"/>
        <w:jc w:val="both"/>
      </w:pPr>
      <w:r>
        <w:rPr>
          <w:rFonts w:ascii="Times New Roman"/>
          <w:b w:val="false"/>
          <w:i w:val="false"/>
          <w:color w:val="000000"/>
          <w:sz w:val="28"/>
        </w:rPr>
        <w:t>
      қаңылтырды кесу, плитка немесе құйма шыны қалыпта тік сызықты контур бойынша өңдеу;</w:t>
      </w:r>
    </w:p>
    <w:bookmarkEnd w:id="71"/>
    <w:bookmarkStart w:name="z75" w:id="72"/>
    <w:p>
      <w:pPr>
        <w:spacing w:after="0"/>
        <w:ind w:left="0"/>
        <w:jc w:val="both"/>
      </w:pPr>
      <w:r>
        <w:rPr>
          <w:rFonts w:ascii="Times New Roman"/>
          <w:b w:val="false"/>
          <w:i w:val="false"/>
          <w:color w:val="000000"/>
          <w:sz w:val="28"/>
        </w:rPr>
        <w:t>
      суретші автор жасаған эскиз не картон бойынша және оның басшылығымен әйнекке оның бетін құм бүріккіш аппаратпен күңгірттендіре отырып, абразив, шойын, металл шеңбермен немесе бормашинамен оюлай отырып немесе қышқылмен өңдей отырып, ою немесе қарапайым өсімдік формаларын салу;</w:t>
      </w:r>
    </w:p>
    <w:bookmarkEnd w:id="72"/>
    <w:bookmarkStart w:name="z76" w:id="73"/>
    <w:p>
      <w:pPr>
        <w:spacing w:after="0"/>
        <w:ind w:left="0"/>
        <w:jc w:val="both"/>
      </w:pPr>
      <w:r>
        <w:rPr>
          <w:rFonts w:ascii="Times New Roman"/>
          <w:b w:val="false"/>
          <w:i w:val="false"/>
          <w:color w:val="000000"/>
          <w:sz w:val="28"/>
        </w:rPr>
        <w:t>
      біртекті қисық сызықты пішінді құю үшін қалып жасау немесе қарапайым рельеф;</w:t>
      </w:r>
    </w:p>
    <w:bookmarkEnd w:id="73"/>
    <w:bookmarkStart w:name="z77" w:id="74"/>
    <w:p>
      <w:pPr>
        <w:spacing w:after="0"/>
        <w:ind w:left="0"/>
        <w:jc w:val="both"/>
      </w:pPr>
      <w:r>
        <w:rPr>
          <w:rFonts w:ascii="Times New Roman"/>
          <w:b w:val="false"/>
          <w:i w:val="false"/>
          <w:color w:val="000000"/>
          <w:sz w:val="28"/>
        </w:rPr>
        <w:t>
      әшекей каркасты өңдеу: металға бедер салу, патинирлеу және өңдеу; ағашты қатыру, ою; бетонды фактуралау, жұқалау, қорғасын тартпалы қалайымен қаптау;</w:t>
      </w:r>
    </w:p>
    <w:bookmarkEnd w:id="74"/>
    <w:bookmarkStart w:name="z78" w:id="75"/>
    <w:p>
      <w:pPr>
        <w:spacing w:after="0"/>
        <w:ind w:left="0"/>
        <w:jc w:val="both"/>
      </w:pPr>
      <w:r>
        <w:rPr>
          <w:rFonts w:ascii="Times New Roman"/>
          <w:b w:val="false"/>
          <w:i w:val="false"/>
          <w:color w:val="000000"/>
          <w:sz w:val="28"/>
        </w:rPr>
        <w:t>
      біліктілігі анағұрлым жоғары зерәйнекшінің басшылығымен архитектурада зерәйнекті салу және монтаждау.</w:t>
      </w:r>
    </w:p>
    <w:bookmarkEnd w:id="75"/>
    <w:bookmarkStart w:name="z79" w:id="76"/>
    <w:p>
      <w:pPr>
        <w:spacing w:after="0"/>
        <w:ind w:left="0"/>
        <w:jc w:val="both"/>
      </w:pPr>
      <w:r>
        <w:rPr>
          <w:rFonts w:ascii="Times New Roman"/>
          <w:b w:val="false"/>
          <w:i w:val="false"/>
          <w:color w:val="000000"/>
          <w:sz w:val="28"/>
        </w:rPr>
        <w:t>
      20. Білуге тиіс:</w:t>
      </w:r>
    </w:p>
    <w:bookmarkEnd w:id="76"/>
    <w:bookmarkStart w:name="z80" w:id="77"/>
    <w:p>
      <w:pPr>
        <w:spacing w:after="0"/>
        <w:ind w:left="0"/>
        <w:jc w:val="both"/>
      </w:pPr>
      <w:r>
        <w:rPr>
          <w:rFonts w:ascii="Times New Roman"/>
          <w:b w:val="false"/>
          <w:i w:val="false"/>
          <w:color w:val="000000"/>
          <w:sz w:val="28"/>
        </w:rPr>
        <w:t>
      зерәйнектің түрлері және оларды жасау технологиясының мәні;</w:t>
      </w:r>
    </w:p>
    <w:bookmarkEnd w:id="77"/>
    <w:bookmarkStart w:name="z81" w:id="78"/>
    <w:p>
      <w:pPr>
        <w:spacing w:after="0"/>
        <w:ind w:left="0"/>
        <w:jc w:val="both"/>
      </w:pPr>
      <w:r>
        <w:rPr>
          <w:rFonts w:ascii="Times New Roman"/>
          <w:b w:val="false"/>
          <w:i w:val="false"/>
          <w:color w:val="000000"/>
          <w:sz w:val="28"/>
        </w:rPr>
        <w:t>
      қаңылтыр және құйма плиткалы әйнекті біркелкі қисық сызықты контур бойынша кесу ережесі;</w:t>
      </w:r>
    </w:p>
    <w:bookmarkEnd w:id="78"/>
    <w:bookmarkStart w:name="z82" w:id="79"/>
    <w:p>
      <w:pPr>
        <w:spacing w:after="0"/>
        <w:ind w:left="0"/>
        <w:jc w:val="both"/>
      </w:pPr>
      <w:r>
        <w:rPr>
          <w:rFonts w:ascii="Times New Roman"/>
          <w:b w:val="false"/>
          <w:i w:val="false"/>
          <w:color w:val="000000"/>
          <w:sz w:val="28"/>
        </w:rPr>
        <w:t>
      сурет пен бейнелеу теориясының негіздері;</w:t>
      </w:r>
    </w:p>
    <w:bookmarkEnd w:id="79"/>
    <w:bookmarkStart w:name="z83" w:id="80"/>
    <w:p>
      <w:pPr>
        <w:spacing w:after="0"/>
        <w:ind w:left="0"/>
        <w:jc w:val="both"/>
      </w:pPr>
      <w:r>
        <w:rPr>
          <w:rFonts w:ascii="Times New Roman"/>
          <w:b w:val="false"/>
          <w:i w:val="false"/>
          <w:color w:val="000000"/>
          <w:sz w:val="28"/>
        </w:rPr>
        <w:t>
      әйнекке сурет салу технологиясының мәні;</w:t>
      </w:r>
    </w:p>
    <w:bookmarkEnd w:id="80"/>
    <w:bookmarkStart w:name="z84" w:id="81"/>
    <w:p>
      <w:pPr>
        <w:spacing w:after="0"/>
        <w:ind w:left="0"/>
        <w:jc w:val="both"/>
      </w:pPr>
      <w:r>
        <w:rPr>
          <w:rFonts w:ascii="Times New Roman"/>
          <w:b w:val="false"/>
          <w:i w:val="false"/>
          <w:color w:val="000000"/>
          <w:sz w:val="28"/>
        </w:rPr>
        <w:t>
      суреті бар әйнекті күйдіру кезіндегі температуралық режим өлшемдері;</w:t>
      </w:r>
    </w:p>
    <w:bookmarkEnd w:id="81"/>
    <w:bookmarkStart w:name="z85" w:id="82"/>
    <w:p>
      <w:pPr>
        <w:spacing w:after="0"/>
        <w:ind w:left="0"/>
        <w:jc w:val="both"/>
      </w:pPr>
      <w:r>
        <w:rPr>
          <w:rFonts w:ascii="Times New Roman"/>
          <w:b w:val="false"/>
          <w:i w:val="false"/>
          <w:color w:val="000000"/>
          <w:sz w:val="28"/>
        </w:rPr>
        <w:t>
      әйнекке сурет салуға арналған бояудың және әйнектің бетін күңгірттеу кезінде оған жағуға арналған арнайы массаны түрлері, құрамы мен оны дайындау техникасы;</w:t>
      </w:r>
    </w:p>
    <w:bookmarkEnd w:id="82"/>
    <w:bookmarkStart w:name="z86" w:id="83"/>
    <w:p>
      <w:pPr>
        <w:spacing w:after="0"/>
        <w:ind w:left="0"/>
        <w:jc w:val="both"/>
      </w:pPr>
      <w:r>
        <w:rPr>
          <w:rFonts w:ascii="Times New Roman"/>
          <w:b w:val="false"/>
          <w:i w:val="false"/>
          <w:color w:val="000000"/>
          <w:sz w:val="28"/>
        </w:rPr>
        <w:t>
      әшекей каркасты әр түрлі өңдеудің түрлерін орындау технологиясының мәні;</w:t>
      </w:r>
    </w:p>
    <w:bookmarkEnd w:id="83"/>
    <w:bookmarkStart w:name="z87" w:id="84"/>
    <w:p>
      <w:pPr>
        <w:spacing w:after="0"/>
        <w:ind w:left="0"/>
        <w:jc w:val="both"/>
      </w:pPr>
      <w:r>
        <w:rPr>
          <w:rFonts w:ascii="Times New Roman"/>
          <w:b w:val="false"/>
          <w:i w:val="false"/>
          <w:color w:val="000000"/>
          <w:sz w:val="28"/>
        </w:rPr>
        <w:t>
      жабдықтың құрылысы және оны баптау ережесі.</w:t>
      </w:r>
    </w:p>
    <w:bookmarkEnd w:id="84"/>
    <w:bookmarkStart w:name="z88" w:id="85"/>
    <w:p>
      <w:pPr>
        <w:spacing w:after="0"/>
        <w:ind w:left="0"/>
        <w:jc w:val="both"/>
      </w:pPr>
      <w:r>
        <w:rPr>
          <w:rFonts w:ascii="Times New Roman"/>
          <w:b w:val="false"/>
          <w:i w:val="false"/>
          <w:color w:val="000000"/>
          <w:sz w:val="28"/>
        </w:rPr>
        <w:t>
      21. Жұмыс үлгілері</w:t>
      </w:r>
    </w:p>
    <w:bookmarkEnd w:id="85"/>
    <w:bookmarkStart w:name="z89" w:id="86"/>
    <w:p>
      <w:pPr>
        <w:spacing w:after="0"/>
        <w:ind w:left="0"/>
        <w:jc w:val="both"/>
      </w:pPr>
      <w:r>
        <w:rPr>
          <w:rFonts w:ascii="Times New Roman"/>
          <w:b w:val="false"/>
          <w:i w:val="false"/>
          <w:color w:val="000000"/>
          <w:sz w:val="28"/>
        </w:rPr>
        <w:t>
      жасау:</w:t>
      </w:r>
    </w:p>
    <w:bookmarkEnd w:id="86"/>
    <w:bookmarkStart w:name="z90" w:id="87"/>
    <w:p>
      <w:pPr>
        <w:spacing w:after="0"/>
        <w:ind w:left="0"/>
        <w:jc w:val="both"/>
      </w:pPr>
      <w:r>
        <w:rPr>
          <w:rFonts w:ascii="Times New Roman"/>
          <w:b w:val="false"/>
          <w:i w:val="false"/>
          <w:color w:val="000000"/>
          <w:sz w:val="28"/>
        </w:rPr>
        <w:t>
      1) әшекей каркаста қисық сызықты пішінде сурет элементтері бар қорғасын тартпамен дәнекерленген немесе алюминий тартпамен бекітілген қабат әйнектен жасалған зерәйнек.</w:t>
      </w:r>
    </w:p>
    <w:bookmarkEnd w:id="87"/>
    <w:bookmarkStart w:name="z91" w:id="88"/>
    <w:p>
      <w:pPr>
        <w:spacing w:after="0"/>
        <w:ind w:left="0"/>
        <w:jc w:val="both"/>
      </w:pPr>
      <w:r>
        <w:rPr>
          <w:rFonts w:ascii="Times New Roman"/>
          <w:b w:val="false"/>
          <w:i w:val="false"/>
          <w:color w:val="000000"/>
          <w:sz w:val="28"/>
        </w:rPr>
        <w:t>
      2) әйнектің бетін күңгірттеу арқылы геометриялық және қарапайым өсімдік қалыпты оюы бар зерәйнек.</w:t>
      </w:r>
    </w:p>
    <w:bookmarkEnd w:id="88"/>
    <w:bookmarkStart w:name="z92" w:id="89"/>
    <w:p>
      <w:pPr>
        <w:spacing w:after="0"/>
        <w:ind w:left="0"/>
        <w:jc w:val="both"/>
      </w:pPr>
      <w:r>
        <w:rPr>
          <w:rFonts w:ascii="Times New Roman"/>
          <w:b w:val="false"/>
          <w:i w:val="false"/>
          <w:color w:val="000000"/>
          <w:sz w:val="28"/>
        </w:rPr>
        <w:t>
      Параграф 5. Зерәйнекші, 6-разряд</w:t>
      </w:r>
    </w:p>
    <w:bookmarkEnd w:id="89"/>
    <w:bookmarkStart w:name="z93" w:id="90"/>
    <w:p>
      <w:pPr>
        <w:spacing w:after="0"/>
        <w:ind w:left="0"/>
        <w:jc w:val="both"/>
      </w:pPr>
      <w:r>
        <w:rPr>
          <w:rFonts w:ascii="Times New Roman"/>
          <w:b w:val="false"/>
          <w:i w:val="false"/>
          <w:color w:val="000000"/>
          <w:sz w:val="28"/>
        </w:rPr>
        <w:t>
      22. Жұмыс сипаттамасы:</w:t>
      </w:r>
    </w:p>
    <w:bookmarkEnd w:id="90"/>
    <w:bookmarkStart w:name="z94" w:id="91"/>
    <w:p>
      <w:pPr>
        <w:spacing w:after="0"/>
        <w:ind w:left="0"/>
        <w:jc w:val="both"/>
      </w:pPr>
      <w:r>
        <w:rPr>
          <w:rFonts w:ascii="Times New Roman"/>
          <w:b w:val="false"/>
          <w:i w:val="false"/>
          <w:color w:val="000000"/>
          <w:sz w:val="28"/>
        </w:rPr>
        <w:t>
      суретші автор жасаған эскиз, картон немесе калька-шаблон бойынша металдан, бетон немесе ағаштан жасалған әшекей каркасқа бекітілген әйнектің әр түрлі түрлерінен күрделі зерәйнектерді жасау;</w:t>
      </w:r>
    </w:p>
    <w:bookmarkEnd w:id="91"/>
    <w:bookmarkStart w:name="z95" w:id="92"/>
    <w:p>
      <w:pPr>
        <w:spacing w:after="0"/>
        <w:ind w:left="0"/>
        <w:jc w:val="both"/>
      </w:pPr>
      <w:r>
        <w:rPr>
          <w:rFonts w:ascii="Times New Roman"/>
          <w:b w:val="false"/>
          <w:i w:val="false"/>
          <w:color w:val="000000"/>
          <w:sz w:val="28"/>
        </w:rPr>
        <w:t>
      қаңылтырды кесу, плитка немесе құйма шыны қалыпта күрделі қисық сызықты контур немесе күрделі рельеф бойынша өңдеу;</w:t>
      </w:r>
    </w:p>
    <w:bookmarkEnd w:id="92"/>
    <w:bookmarkStart w:name="z96" w:id="93"/>
    <w:p>
      <w:pPr>
        <w:spacing w:after="0"/>
        <w:ind w:left="0"/>
        <w:jc w:val="both"/>
      </w:pPr>
      <w:r>
        <w:rPr>
          <w:rFonts w:ascii="Times New Roman"/>
          <w:b w:val="false"/>
          <w:i w:val="false"/>
          <w:color w:val="000000"/>
          <w:sz w:val="28"/>
        </w:rPr>
        <w:t>
      суретші автор жасаған эскиз не картон бойынша және оның басшылығымен әйнектің қабырғасына оның бетін құм бүріккіш аппаратпен күңгірттеу, ою немесе қышқылмен өңдеу әдісімен күрделі өсімдік формалы сурет салу;</w:t>
      </w:r>
    </w:p>
    <w:bookmarkEnd w:id="93"/>
    <w:bookmarkStart w:name="z97" w:id="94"/>
    <w:p>
      <w:pPr>
        <w:spacing w:after="0"/>
        <w:ind w:left="0"/>
        <w:jc w:val="both"/>
      </w:pPr>
      <w:r>
        <w:rPr>
          <w:rFonts w:ascii="Times New Roman"/>
          <w:b w:val="false"/>
          <w:i w:val="false"/>
          <w:color w:val="000000"/>
          <w:sz w:val="28"/>
        </w:rPr>
        <w:t>
      күрделі қисық сызықты конфигурациялы немесе күрделі рельефті әйнекті құю үшін қалып жасау;</w:t>
      </w:r>
    </w:p>
    <w:bookmarkEnd w:id="94"/>
    <w:bookmarkStart w:name="z98" w:id="95"/>
    <w:p>
      <w:pPr>
        <w:spacing w:after="0"/>
        <w:ind w:left="0"/>
        <w:jc w:val="both"/>
      </w:pPr>
      <w:r>
        <w:rPr>
          <w:rFonts w:ascii="Times New Roman"/>
          <w:b w:val="false"/>
          <w:i w:val="false"/>
          <w:color w:val="000000"/>
          <w:sz w:val="28"/>
        </w:rPr>
        <w:t>
      суретші автормен бірлесе отырып, шынының политрасын таңдауға қатысу;</w:t>
      </w:r>
    </w:p>
    <w:bookmarkEnd w:id="95"/>
    <w:bookmarkStart w:name="z99" w:id="96"/>
    <w:p>
      <w:pPr>
        <w:spacing w:after="0"/>
        <w:ind w:left="0"/>
        <w:jc w:val="both"/>
      </w:pPr>
      <w:r>
        <w:rPr>
          <w:rFonts w:ascii="Times New Roman"/>
          <w:b w:val="false"/>
          <w:i w:val="false"/>
          <w:color w:val="000000"/>
          <w:sz w:val="28"/>
        </w:rPr>
        <w:t>
      біліктілігі анағұрлым төмен зерәйнекшілердің жұмысына басшылық жасау.</w:t>
      </w:r>
    </w:p>
    <w:bookmarkEnd w:id="96"/>
    <w:bookmarkStart w:name="z100" w:id="97"/>
    <w:p>
      <w:pPr>
        <w:spacing w:after="0"/>
        <w:ind w:left="0"/>
        <w:jc w:val="both"/>
      </w:pPr>
      <w:r>
        <w:rPr>
          <w:rFonts w:ascii="Times New Roman"/>
          <w:b w:val="false"/>
          <w:i w:val="false"/>
          <w:color w:val="000000"/>
          <w:sz w:val="28"/>
        </w:rPr>
        <w:t>
      23. Білуге тиіс:</w:t>
      </w:r>
    </w:p>
    <w:bookmarkEnd w:id="97"/>
    <w:bookmarkStart w:name="z101" w:id="98"/>
    <w:p>
      <w:pPr>
        <w:spacing w:after="0"/>
        <w:ind w:left="0"/>
        <w:jc w:val="both"/>
      </w:pPr>
      <w:r>
        <w:rPr>
          <w:rFonts w:ascii="Times New Roman"/>
          <w:b w:val="false"/>
          <w:i w:val="false"/>
          <w:color w:val="000000"/>
          <w:sz w:val="28"/>
        </w:rPr>
        <w:t>
      сурет және бейнелеу өнері теориясы;</w:t>
      </w:r>
    </w:p>
    <w:bookmarkEnd w:id="98"/>
    <w:bookmarkStart w:name="z102" w:id="99"/>
    <w:p>
      <w:pPr>
        <w:spacing w:after="0"/>
        <w:ind w:left="0"/>
        <w:jc w:val="both"/>
      </w:pPr>
      <w:r>
        <w:rPr>
          <w:rFonts w:ascii="Times New Roman"/>
          <w:b w:val="false"/>
          <w:i w:val="false"/>
          <w:color w:val="000000"/>
          <w:sz w:val="28"/>
        </w:rPr>
        <w:t>
      қабат, плитка және құйма формалы әйнек пен декоративті каркастың түрлері, оларды декоративтік өңдеу тәсілдері мен мәні.</w:t>
      </w:r>
    </w:p>
    <w:bookmarkEnd w:id="99"/>
    <w:bookmarkStart w:name="z103" w:id="100"/>
    <w:p>
      <w:pPr>
        <w:spacing w:after="0"/>
        <w:ind w:left="0"/>
        <w:jc w:val="both"/>
      </w:pPr>
      <w:r>
        <w:rPr>
          <w:rFonts w:ascii="Times New Roman"/>
          <w:b w:val="false"/>
          <w:i w:val="false"/>
          <w:color w:val="000000"/>
          <w:sz w:val="28"/>
        </w:rPr>
        <w:t>
      24. Орта кәсіптік білім талап етіледі.</w:t>
      </w:r>
    </w:p>
    <w:bookmarkEnd w:id="100"/>
    <w:bookmarkStart w:name="z104" w:id="101"/>
    <w:p>
      <w:pPr>
        <w:spacing w:after="0"/>
        <w:ind w:left="0"/>
        <w:jc w:val="both"/>
      </w:pPr>
      <w:r>
        <w:rPr>
          <w:rFonts w:ascii="Times New Roman"/>
          <w:b w:val="false"/>
          <w:i w:val="false"/>
          <w:color w:val="000000"/>
          <w:sz w:val="28"/>
        </w:rPr>
        <w:t>
      25. Жұмыс үлгілері:</w:t>
      </w:r>
    </w:p>
    <w:bookmarkEnd w:id="101"/>
    <w:bookmarkStart w:name="z105" w:id="102"/>
    <w:p>
      <w:pPr>
        <w:spacing w:after="0"/>
        <w:ind w:left="0"/>
        <w:jc w:val="both"/>
      </w:pPr>
      <w:r>
        <w:rPr>
          <w:rFonts w:ascii="Times New Roman"/>
          <w:b w:val="false"/>
          <w:i w:val="false"/>
          <w:color w:val="000000"/>
          <w:sz w:val="28"/>
        </w:rPr>
        <w:t>
      Жасау:</w:t>
      </w:r>
    </w:p>
    <w:bookmarkEnd w:id="102"/>
    <w:bookmarkStart w:name="z106" w:id="103"/>
    <w:p>
      <w:pPr>
        <w:spacing w:after="0"/>
        <w:ind w:left="0"/>
        <w:jc w:val="both"/>
      </w:pPr>
      <w:r>
        <w:rPr>
          <w:rFonts w:ascii="Times New Roman"/>
          <w:b w:val="false"/>
          <w:i w:val="false"/>
          <w:color w:val="000000"/>
          <w:sz w:val="28"/>
        </w:rPr>
        <w:t>
      1) сурет элементтері конфигурациялы бар, жиі қайталанатын сынық бұрыштары бар қорғасын тартпамен дәнекерленген немесе алюминий тартпамен бекітілген декоративті каркаста қабат әйнектен жасалған зерәйнек.</w:t>
      </w:r>
    </w:p>
    <w:bookmarkEnd w:id="103"/>
    <w:bookmarkStart w:name="z107" w:id="104"/>
    <w:p>
      <w:pPr>
        <w:spacing w:after="0"/>
        <w:ind w:left="0"/>
        <w:jc w:val="both"/>
      </w:pPr>
      <w:r>
        <w:rPr>
          <w:rFonts w:ascii="Times New Roman"/>
          <w:b w:val="false"/>
          <w:i w:val="false"/>
          <w:color w:val="000000"/>
          <w:sz w:val="28"/>
        </w:rPr>
        <w:t>
      2) бетоннан жасалған әшекей каркаста сынық бұрыштары бар конфигурациялы және бекітілген қалыпқа құйылған әйнектен жасалған зерәйнек.</w:t>
      </w:r>
    </w:p>
    <w:bookmarkEnd w:id="104"/>
    <w:bookmarkStart w:name="z108" w:id="105"/>
    <w:p>
      <w:pPr>
        <w:spacing w:after="0"/>
        <w:ind w:left="0"/>
        <w:jc w:val="both"/>
      </w:pPr>
      <w:r>
        <w:rPr>
          <w:rFonts w:ascii="Times New Roman"/>
          <w:b w:val="false"/>
          <w:i w:val="false"/>
          <w:color w:val="000000"/>
          <w:sz w:val="28"/>
        </w:rPr>
        <w:t>
      2. Сөре декораторы</w:t>
      </w:r>
    </w:p>
    <w:bookmarkEnd w:id="105"/>
    <w:bookmarkStart w:name="z109" w:id="106"/>
    <w:p>
      <w:pPr>
        <w:spacing w:after="0"/>
        <w:ind w:left="0"/>
        <w:jc w:val="both"/>
      </w:pPr>
      <w:r>
        <w:rPr>
          <w:rFonts w:ascii="Times New Roman"/>
          <w:b w:val="false"/>
          <w:i w:val="false"/>
          <w:color w:val="000000"/>
          <w:sz w:val="28"/>
        </w:rPr>
        <w:t>
      Параграф 1. Сөре декораторы, 3-разряд</w:t>
      </w:r>
    </w:p>
    <w:bookmarkEnd w:id="106"/>
    <w:bookmarkStart w:name="z110" w:id="107"/>
    <w:p>
      <w:pPr>
        <w:spacing w:after="0"/>
        <w:ind w:left="0"/>
        <w:jc w:val="both"/>
      </w:pPr>
      <w:r>
        <w:rPr>
          <w:rFonts w:ascii="Times New Roman"/>
          <w:b w:val="false"/>
          <w:i w:val="false"/>
          <w:color w:val="000000"/>
          <w:sz w:val="28"/>
        </w:rPr>
        <w:t>
      26. Жұмыс сипаттамасы:</w:t>
      </w:r>
    </w:p>
    <w:bookmarkEnd w:id="107"/>
    <w:bookmarkStart w:name="z111" w:id="108"/>
    <w:p>
      <w:pPr>
        <w:spacing w:after="0"/>
        <w:ind w:left="0"/>
        <w:jc w:val="both"/>
      </w:pPr>
      <w:r>
        <w:rPr>
          <w:rFonts w:ascii="Times New Roman"/>
          <w:b w:val="false"/>
          <w:i w:val="false"/>
          <w:color w:val="000000"/>
          <w:sz w:val="28"/>
        </w:rPr>
        <w:t>
      біліктілігі анағұрлым жоғары декоратордың басшылығымен сөрелерді безендіру;</w:t>
      </w:r>
    </w:p>
    <w:bookmarkEnd w:id="108"/>
    <w:bookmarkStart w:name="z112" w:id="109"/>
    <w:p>
      <w:pPr>
        <w:spacing w:after="0"/>
        <w:ind w:left="0"/>
        <w:jc w:val="both"/>
      </w:pPr>
      <w:r>
        <w:rPr>
          <w:rFonts w:ascii="Times New Roman"/>
          <w:b w:val="false"/>
          <w:i w:val="false"/>
          <w:color w:val="000000"/>
          <w:sz w:val="28"/>
        </w:rPr>
        <w:t>
      тауарларды сөрелерді безендіруге дайындау;</w:t>
      </w:r>
    </w:p>
    <w:bookmarkEnd w:id="109"/>
    <w:bookmarkStart w:name="z113" w:id="110"/>
    <w:p>
      <w:pPr>
        <w:spacing w:after="0"/>
        <w:ind w:left="0"/>
        <w:jc w:val="both"/>
      </w:pPr>
      <w:r>
        <w:rPr>
          <w:rFonts w:ascii="Times New Roman"/>
          <w:b w:val="false"/>
          <w:i w:val="false"/>
          <w:color w:val="000000"/>
          <w:sz w:val="28"/>
        </w:rPr>
        <w:t>
      баға көрсеткіштерін жасау. ай сайынғы абонементтік қызмет көрсету жағдайында сөрені күту.</w:t>
      </w:r>
    </w:p>
    <w:bookmarkEnd w:id="110"/>
    <w:bookmarkStart w:name="z114" w:id="111"/>
    <w:p>
      <w:pPr>
        <w:spacing w:after="0"/>
        <w:ind w:left="0"/>
        <w:jc w:val="both"/>
      </w:pPr>
      <w:r>
        <w:rPr>
          <w:rFonts w:ascii="Times New Roman"/>
          <w:b w:val="false"/>
          <w:i w:val="false"/>
          <w:color w:val="000000"/>
          <w:sz w:val="28"/>
        </w:rPr>
        <w:t>
      27. Білуге тиіс:</w:t>
      </w:r>
    </w:p>
    <w:bookmarkEnd w:id="111"/>
    <w:bookmarkStart w:name="z115" w:id="112"/>
    <w:p>
      <w:pPr>
        <w:spacing w:after="0"/>
        <w:ind w:left="0"/>
        <w:jc w:val="both"/>
      </w:pPr>
      <w:r>
        <w:rPr>
          <w:rFonts w:ascii="Times New Roman"/>
          <w:b w:val="false"/>
          <w:i w:val="false"/>
          <w:color w:val="000000"/>
          <w:sz w:val="28"/>
        </w:rPr>
        <w:t>
      сөрелерді безендіру бойынша барлық қосалқы жұмыстарды орындау тәсілдері;</w:t>
      </w:r>
    </w:p>
    <w:bookmarkEnd w:id="112"/>
    <w:bookmarkStart w:name="z116" w:id="113"/>
    <w:p>
      <w:pPr>
        <w:spacing w:after="0"/>
        <w:ind w:left="0"/>
        <w:jc w:val="both"/>
      </w:pPr>
      <w:r>
        <w:rPr>
          <w:rFonts w:ascii="Times New Roman"/>
          <w:b w:val="false"/>
          <w:i w:val="false"/>
          <w:color w:val="000000"/>
          <w:sz w:val="28"/>
        </w:rPr>
        <w:t>
      сөрелерді күту ережесі.</w:t>
      </w:r>
    </w:p>
    <w:bookmarkEnd w:id="113"/>
    <w:bookmarkStart w:name="z117" w:id="114"/>
    <w:p>
      <w:pPr>
        <w:spacing w:after="0"/>
        <w:ind w:left="0"/>
        <w:jc w:val="both"/>
      </w:pPr>
      <w:r>
        <w:rPr>
          <w:rFonts w:ascii="Times New Roman"/>
          <w:b w:val="false"/>
          <w:i w:val="false"/>
          <w:color w:val="000000"/>
          <w:sz w:val="28"/>
        </w:rPr>
        <w:t>
      Параграф 2. Сөре декораторы, 4-разряд</w:t>
      </w:r>
    </w:p>
    <w:bookmarkEnd w:id="114"/>
    <w:bookmarkStart w:name="z118" w:id="115"/>
    <w:p>
      <w:pPr>
        <w:spacing w:after="0"/>
        <w:ind w:left="0"/>
        <w:jc w:val="both"/>
      </w:pPr>
      <w:r>
        <w:rPr>
          <w:rFonts w:ascii="Times New Roman"/>
          <w:b w:val="false"/>
          <w:i w:val="false"/>
          <w:color w:val="000000"/>
          <w:sz w:val="28"/>
        </w:rPr>
        <w:t>
      28. Жұмыс сипаттамасы:</w:t>
      </w:r>
    </w:p>
    <w:bookmarkEnd w:id="115"/>
    <w:bookmarkStart w:name="z119" w:id="116"/>
    <w:p>
      <w:pPr>
        <w:spacing w:after="0"/>
        <w:ind w:left="0"/>
        <w:jc w:val="both"/>
      </w:pPr>
      <w:r>
        <w:rPr>
          <w:rFonts w:ascii="Times New Roman"/>
          <w:b w:val="false"/>
          <w:i w:val="false"/>
          <w:color w:val="000000"/>
          <w:sz w:val="28"/>
        </w:rPr>
        <w:t>
      дүкендердегі, республикалық маңызды көрмелердегі, жәрмеңкелердегі қарапайым және күрделілігі орташа композициялық және түрлі-түсті біртекті сөрелерді суретшінің эскизі бойынша безендіру.</w:t>
      </w:r>
    </w:p>
    <w:bookmarkEnd w:id="116"/>
    <w:bookmarkStart w:name="z120" w:id="117"/>
    <w:p>
      <w:pPr>
        <w:spacing w:after="0"/>
        <w:ind w:left="0"/>
        <w:jc w:val="both"/>
      </w:pPr>
      <w:r>
        <w:rPr>
          <w:rFonts w:ascii="Times New Roman"/>
          <w:b w:val="false"/>
          <w:i w:val="false"/>
          <w:color w:val="000000"/>
          <w:sz w:val="28"/>
        </w:rPr>
        <w:t>
      29. Білуге тиіс:</w:t>
      </w:r>
    </w:p>
    <w:bookmarkEnd w:id="117"/>
    <w:bookmarkStart w:name="z121" w:id="118"/>
    <w:p>
      <w:pPr>
        <w:spacing w:after="0"/>
        <w:ind w:left="0"/>
        <w:jc w:val="both"/>
      </w:pPr>
      <w:r>
        <w:rPr>
          <w:rFonts w:ascii="Times New Roman"/>
          <w:b w:val="false"/>
          <w:i w:val="false"/>
          <w:color w:val="000000"/>
          <w:sz w:val="28"/>
        </w:rPr>
        <w:t>
      тауарларды эскиздер бойынша салудың негізгі тәсілдері;</w:t>
      </w:r>
    </w:p>
    <w:bookmarkEnd w:id="118"/>
    <w:bookmarkStart w:name="z122" w:id="119"/>
    <w:p>
      <w:pPr>
        <w:spacing w:after="0"/>
        <w:ind w:left="0"/>
        <w:jc w:val="both"/>
      </w:pPr>
      <w:r>
        <w:rPr>
          <w:rFonts w:ascii="Times New Roman"/>
          <w:b w:val="false"/>
          <w:i w:val="false"/>
          <w:color w:val="000000"/>
          <w:sz w:val="28"/>
        </w:rPr>
        <w:t>
      ішкі сөрелер мен көрме стенділерін безендіруге арналған тұғырлар мен қосымша материалдардың түрлері.</w:t>
      </w:r>
    </w:p>
    <w:bookmarkEnd w:id="119"/>
    <w:bookmarkStart w:name="z123" w:id="120"/>
    <w:p>
      <w:pPr>
        <w:spacing w:after="0"/>
        <w:ind w:left="0"/>
        <w:jc w:val="both"/>
      </w:pPr>
      <w:r>
        <w:rPr>
          <w:rFonts w:ascii="Times New Roman"/>
          <w:b w:val="false"/>
          <w:i w:val="false"/>
          <w:color w:val="000000"/>
          <w:sz w:val="28"/>
        </w:rPr>
        <w:t>
      Параграф 3. Сөре декораторы, 5-разряд</w:t>
      </w:r>
    </w:p>
    <w:bookmarkEnd w:id="120"/>
    <w:bookmarkStart w:name="z124" w:id="121"/>
    <w:p>
      <w:pPr>
        <w:spacing w:after="0"/>
        <w:ind w:left="0"/>
        <w:jc w:val="both"/>
      </w:pPr>
      <w:r>
        <w:rPr>
          <w:rFonts w:ascii="Times New Roman"/>
          <w:b w:val="false"/>
          <w:i w:val="false"/>
          <w:color w:val="000000"/>
          <w:sz w:val="28"/>
        </w:rPr>
        <w:t>
      30. Жұмыс сипаттамасы:</w:t>
      </w:r>
    </w:p>
    <w:bookmarkEnd w:id="121"/>
    <w:bookmarkStart w:name="z125" w:id="122"/>
    <w:p>
      <w:pPr>
        <w:spacing w:after="0"/>
        <w:ind w:left="0"/>
        <w:jc w:val="both"/>
      </w:pPr>
      <w:r>
        <w:rPr>
          <w:rFonts w:ascii="Times New Roman"/>
          <w:b w:val="false"/>
          <w:i w:val="false"/>
          <w:color w:val="000000"/>
          <w:sz w:val="28"/>
        </w:rPr>
        <w:t>
      дүкендердегі, базарлардағы күрделі композициялық және түрлі-түсті әр түрлі сөрелерді суретшінің эскизі бойынша немесе оның басшылығымен безендіру.</w:t>
      </w:r>
    </w:p>
    <w:bookmarkEnd w:id="122"/>
    <w:bookmarkStart w:name="z126" w:id="123"/>
    <w:p>
      <w:pPr>
        <w:spacing w:after="0"/>
        <w:ind w:left="0"/>
        <w:jc w:val="both"/>
      </w:pPr>
      <w:r>
        <w:rPr>
          <w:rFonts w:ascii="Times New Roman"/>
          <w:b w:val="false"/>
          <w:i w:val="false"/>
          <w:color w:val="000000"/>
          <w:sz w:val="28"/>
        </w:rPr>
        <w:t>
      31. Білуге тиіс:</w:t>
      </w:r>
    </w:p>
    <w:bookmarkEnd w:id="123"/>
    <w:bookmarkStart w:name="z127" w:id="124"/>
    <w:p>
      <w:pPr>
        <w:spacing w:after="0"/>
        <w:ind w:left="0"/>
        <w:jc w:val="both"/>
      </w:pPr>
      <w:r>
        <w:rPr>
          <w:rFonts w:ascii="Times New Roman"/>
          <w:b w:val="false"/>
          <w:i w:val="false"/>
          <w:color w:val="000000"/>
          <w:sz w:val="28"/>
        </w:rPr>
        <w:t>
      сөрелер мен көрме стенділерін безендіру композицияларының негіздері;</w:t>
      </w:r>
    </w:p>
    <w:bookmarkEnd w:id="124"/>
    <w:bookmarkStart w:name="z128" w:id="125"/>
    <w:p>
      <w:pPr>
        <w:spacing w:after="0"/>
        <w:ind w:left="0"/>
        <w:jc w:val="both"/>
      </w:pPr>
      <w:r>
        <w:rPr>
          <w:rFonts w:ascii="Times New Roman"/>
          <w:b w:val="false"/>
          <w:i w:val="false"/>
          <w:color w:val="000000"/>
          <w:sz w:val="28"/>
        </w:rPr>
        <w:t>
      сөрелерді безендіру кезінде жарнамалық және ақпараттық плакаттарды пайдалану ережесі.</w:t>
      </w:r>
    </w:p>
    <w:bookmarkEnd w:id="125"/>
    <w:bookmarkStart w:name="z129" w:id="126"/>
    <w:p>
      <w:pPr>
        <w:spacing w:after="0"/>
        <w:ind w:left="0"/>
        <w:jc w:val="both"/>
      </w:pPr>
      <w:r>
        <w:rPr>
          <w:rFonts w:ascii="Times New Roman"/>
          <w:b w:val="false"/>
          <w:i w:val="false"/>
          <w:color w:val="000000"/>
          <w:sz w:val="28"/>
        </w:rPr>
        <w:t>
      Параграф 4. Сөре декораторы, 6-разряд</w:t>
      </w:r>
    </w:p>
    <w:bookmarkEnd w:id="126"/>
    <w:bookmarkStart w:name="z130" w:id="127"/>
    <w:p>
      <w:pPr>
        <w:spacing w:after="0"/>
        <w:ind w:left="0"/>
        <w:jc w:val="both"/>
      </w:pPr>
      <w:r>
        <w:rPr>
          <w:rFonts w:ascii="Times New Roman"/>
          <w:b w:val="false"/>
          <w:i w:val="false"/>
          <w:color w:val="000000"/>
          <w:sz w:val="28"/>
        </w:rPr>
        <w:t>
      32. Жұмыс сипаттамасы:</w:t>
      </w:r>
    </w:p>
    <w:bookmarkEnd w:id="127"/>
    <w:bookmarkStart w:name="z131" w:id="128"/>
    <w:p>
      <w:pPr>
        <w:spacing w:after="0"/>
        <w:ind w:left="0"/>
        <w:jc w:val="both"/>
      </w:pPr>
      <w:r>
        <w:rPr>
          <w:rFonts w:ascii="Times New Roman"/>
          <w:b w:val="false"/>
          <w:i w:val="false"/>
          <w:color w:val="000000"/>
          <w:sz w:val="28"/>
        </w:rPr>
        <w:t>
      фирмалық, арнайы және әмбебап дүкендердегі өте күрделі композициялық және түрлі-түсті әр түрлі сөрелерді суретшінің эскизі бойынша безендіру;</w:t>
      </w:r>
    </w:p>
    <w:bookmarkEnd w:id="128"/>
    <w:bookmarkStart w:name="z132" w:id="129"/>
    <w:p>
      <w:pPr>
        <w:spacing w:after="0"/>
        <w:ind w:left="0"/>
        <w:jc w:val="both"/>
      </w:pPr>
      <w:r>
        <w:rPr>
          <w:rFonts w:ascii="Times New Roman"/>
          <w:b w:val="false"/>
          <w:i w:val="false"/>
          <w:color w:val="000000"/>
          <w:sz w:val="28"/>
        </w:rPr>
        <w:t>
      сөрелерді өздігінен безендіру үшін жалпы композициялық шешімнің фор-эскиздерін жасау;</w:t>
      </w:r>
    </w:p>
    <w:bookmarkEnd w:id="129"/>
    <w:bookmarkStart w:name="z133" w:id="130"/>
    <w:p>
      <w:pPr>
        <w:spacing w:after="0"/>
        <w:ind w:left="0"/>
        <w:jc w:val="both"/>
      </w:pPr>
      <w:r>
        <w:rPr>
          <w:rFonts w:ascii="Times New Roman"/>
          <w:b w:val="false"/>
          <w:i w:val="false"/>
          <w:color w:val="000000"/>
          <w:sz w:val="28"/>
        </w:rPr>
        <w:t>
      біліктілігі анағұрлым төмен сөре декораторларының жұмысына басшылық жасау.</w:t>
      </w:r>
    </w:p>
    <w:bookmarkEnd w:id="130"/>
    <w:bookmarkStart w:name="z134" w:id="131"/>
    <w:p>
      <w:pPr>
        <w:spacing w:after="0"/>
        <w:ind w:left="0"/>
        <w:jc w:val="both"/>
      </w:pPr>
      <w:r>
        <w:rPr>
          <w:rFonts w:ascii="Times New Roman"/>
          <w:b w:val="false"/>
          <w:i w:val="false"/>
          <w:color w:val="000000"/>
          <w:sz w:val="28"/>
        </w:rPr>
        <w:t>
      33. Білуге тиіс:</w:t>
      </w:r>
    </w:p>
    <w:bookmarkEnd w:id="131"/>
    <w:bookmarkStart w:name="z135" w:id="132"/>
    <w:p>
      <w:pPr>
        <w:spacing w:after="0"/>
        <w:ind w:left="0"/>
        <w:jc w:val="both"/>
      </w:pPr>
      <w:r>
        <w:rPr>
          <w:rFonts w:ascii="Times New Roman"/>
          <w:b w:val="false"/>
          <w:i w:val="false"/>
          <w:color w:val="000000"/>
          <w:sz w:val="28"/>
        </w:rPr>
        <w:t>
      өте күрделі әр түрлі сөрелерді безендіру ережесі;</w:t>
      </w:r>
    </w:p>
    <w:bookmarkEnd w:id="132"/>
    <w:bookmarkStart w:name="z136" w:id="133"/>
    <w:p>
      <w:pPr>
        <w:spacing w:after="0"/>
        <w:ind w:left="0"/>
        <w:jc w:val="both"/>
      </w:pPr>
      <w:r>
        <w:rPr>
          <w:rFonts w:ascii="Times New Roman"/>
          <w:b w:val="false"/>
          <w:i w:val="false"/>
          <w:color w:val="000000"/>
          <w:sz w:val="28"/>
        </w:rPr>
        <w:t>
      тауарларды көрсету және оларды бір экспозицияда техникалық безендіру формасы мен әдістері;</w:t>
      </w:r>
    </w:p>
    <w:bookmarkEnd w:id="133"/>
    <w:bookmarkStart w:name="z137" w:id="134"/>
    <w:p>
      <w:pPr>
        <w:spacing w:after="0"/>
        <w:ind w:left="0"/>
        <w:jc w:val="both"/>
      </w:pPr>
      <w:r>
        <w:rPr>
          <w:rFonts w:ascii="Times New Roman"/>
          <w:b w:val="false"/>
          <w:i w:val="false"/>
          <w:color w:val="000000"/>
          <w:sz w:val="28"/>
        </w:rPr>
        <w:t>
      техникалық сурет салудың және шрифтілік жұмыстарды орындаудың қарапайым тәсілдері.</w:t>
      </w:r>
    </w:p>
    <w:bookmarkEnd w:id="134"/>
    <w:bookmarkStart w:name="z138" w:id="135"/>
    <w:p>
      <w:pPr>
        <w:spacing w:after="0"/>
        <w:ind w:left="0"/>
        <w:jc w:val="both"/>
      </w:pPr>
      <w:r>
        <w:rPr>
          <w:rFonts w:ascii="Times New Roman"/>
          <w:b w:val="false"/>
          <w:i w:val="false"/>
          <w:color w:val="000000"/>
          <w:sz w:val="28"/>
        </w:rPr>
        <w:t>
      34. Орта кәсіптік білім талап етіледі.</w:t>
      </w:r>
    </w:p>
    <w:bookmarkEnd w:id="135"/>
    <w:bookmarkStart w:name="z139" w:id="136"/>
    <w:p>
      <w:pPr>
        <w:spacing w:after="0"/>
        <w:ind w:left="0"/>
        <w:jc w:val="both"/>
      </w:pPr>
      <w:r>
        <w:rPr>
          <w:rFonts w:ascii="Times New Roman"/>
          <w:b w:val="false"/>
          <w:i w:val="false"/>
          <w:color w:val="000000"/>
          <w:sz w:val="28"/>
        </w:rPr>
        <w:t>
      3. Бүрмелеу</w:t>
      </w:r>
    </w:p>
    <w:bookmarkEnd w:id="136"/>
    <w:bookmarkStart w:name="z140" w:id="137"/>
    <w:p>
      <w:pPr>
        <w:spacing w:after="0"/>
        <w:ind w:left="0"/>
        <w:jc w:val="both"/>
      </w:pPr>
      <w:r>
        <w:rPr>
          <w:rFonts w:ascii="Times New Roman"/>
          <w:b w:val="false"/>
          <w:i w:val="false"/>
          <w:color w:val="000000"/>
          <w:sz w:val="28"/>
        </w:rPr>
        <w:t>
      Параграф 1. Бүрмелеу, 1-разряд</w:t>
      </w:r>
    </w:p>
    <w:bookmarkEnd w:id="137"/>
    <w:bookmarkStart w:name="z141" w:id="138"/>
    <w:p>
      <w:pPr>
        <w:spacing w:after="0"/>
        <w:ind w:left="0"/>
        <w:jc w:val="both"/>
      </w:pPr>
      <w:r>
        <w:rPr>
          <w:rFonts w:ascii="Times New Roman"/>
          <w:b w:val="false"/>
          <w:i w:val="false"/>
          <w:color w:val="000000"/>
          <w:sz w:val="28"/>
        </w:rPr>
        <w:t>
      35. Жұмыс сипаттамасы:</w:t>
      </w:r>
    </w:p>
    <w:bookmarkEnd w:id="138"/>
    <w:bookmarkStart w:name="z142" w:id="139"/>
    <w:p>
      <w:pPr>
        <w:spacing w:after="0"/>
        <w:ind w:left="0"/>
        <w:jc w:val="both"/>
      </w:pPr>
      <w:r>
        <w:rPr>
          <w:rFonts w:ascii="Times New Roman"/>
          <w:b w:val="false"/>
          <w:i w:val="false"/>
          <w:color w:val="000000"/>
          <w:sz w:val="28"/>
        </w:rPr>
        <w:t>
      біліктілігі анағұрлым жоғары бүрмелеушінің басшылығымен бетін қаптауға дайындық жұмыстарын орындау;</w:t>
      </w:r>
    </w:p>
    <w:bookmarkEnd w:id="139"/>
    <w:bookmarkStart w:name="z143" w:id="140"/>
    <w:p>
      <w:pPr>
        <w:spacing w:after="0"/>
        <w:ind w:left="0"/>
        <w:jc w:val="both"/>
      </w:pPr>
      <w:r>
        <w:rPr>
          <w:rFonts w:ascii="Times New Roman"/>
          <w:b w:val="false"/>
          <w:i w:val="false"/>
          <w:color w:val="000000"/>
          <w:sz w:val="28"/>
        </w:rPr>
        <w:t>
      тік сызықты қалқандарды қаптау;</w:t>
      </w:r>
    </w:p>
    <w:bookmarkEnd w:id="140"/>
    <w:bookmarkStart w:name="z144" w:id="141"/>
    <w:p>
      <w:pPr>
        <w:spacing w:after="0"/>
        <w:ind w:left="0"/>
        <w:jc w:val="both"/>
      </w:pPr>
      <w:r>
        <w:rPr>
          <w:rFonts w:ascii="Times New Roman"/>
          <w:b w:val="false"/>
          <w:i w:val="false"/>
          <w:color w:val="000000"/>
          <w:sz w:val="28"/>
        </w:rPr>
        <w:t>
      бүрмеге сақина, түйме, бау тігу;</w:t>
      </w:r>
    </w:p>
    <w:bookmarkEnd w:id="141"/>
    <w:bookmarkStart w:name="z145" w:id="142"/>
    <w:p>
      <w:pPr>
        <w:spacing w:after="0"/>
        <w:ind w:left="0"/>
        <w:jc w:val="both"/>
      </w:pPr>
      <w:r>
        <w:rPr>
          <w:rFonts w:ascii="Times New Roman"/>
          <w:b w:val="false"/>
          <w:i w:val="false"/>
          <w:color w:val="000000"/>
          <w:sz w:val="28"/>
        </w:rPr>
        <w:t>
      қалқандарды қаптау үшін кенеп қапты тігу.</w:t>
      </w:r>
    </w:p>
    <w:bookmarkEnd w:id="142"/>
    <w:bookmarkStart w:name="z146" w:id="143"/>
    <w:p>
      <w:pPr>
        <w:spacing w:after="0"/>
        <w:ind w:left="0"/>
        <w:jc w:val="both"/>
      </w:pPr>
      <w:r>
        <w:rPr>
          <w:rFonts w:ascii="Times New Roman"/>
          <w:b w:val="false"/>
          <w:i w:val="false"/>
          <w:color w:val="000000"/>
          <w:sz w:val="28"/>
        </w:rPr>
        <w:t>
      36. Білуге тиіс:</w:t>
      </w:r>
    </w:p>
    <w:bookmarkEnd w:id="143"/>
    <w:bookmarkStart w:name="z147" w:id="144"/>
    <w:p>
      <w:pPr>
        <w:spacing w:after="0"/>
        <w:ind w:left="0"/>
        <w:jc w:val="both"/>
      </w:pPr>
      <w:r>
        <w:rPr>
          <w:rFonts w:ascii="Times New Roman"/>
          <w:b w:val="false"/>
          <w:i w:val="false"/>
          <w:color w:val="000000"/>
          <w:sz w:val="28"/>
        </w:rPr>
        <w:t>
      бетін қаптауға дайындық жұмыстарын орындау тәсілдері.</w:t>
      </w:r>
    </w:p>
    <w:bookmarkEnd w:id="144"/>
    <w:bookmarkStart w:name="z148" w:id="145"/>
    <w:p>
      <w:pPr>
        <w:spacing w:after="0"/>
        <w:ind w:left="0"/>
        <w:jc w:val="both"/>
      </w:pPr>
      <w:r>
        <w:rPr>
          <w:rFonts w:ascii="Times New Roman"/>
          <w:b w:val="false"/>
          <w:i w:val="false"/>
          <w:color w:val="000000"/>
          <w:sz w:val="28"/>
        </w:rPr>
        <w:t>
      Параграф 2. Бүрмелеу, 2-разряд</w:t>
      </w:r>
    </w:p>
    <w:bookmarkEnd w:id="145"/>
    <w:bookmarkStart w:name="z149" w:id="146"/>
    <w:p>
      <w:pPr>
        <w:spacing w:after="0"/>
        <w:ind w:left="0"/>
        <w:jc w:val="both"/>
      </w:pPr>
      <w:r>
        <w:rPr>
          <w:rFonts w:ascii="Times New Roman"/>
          <w:b w:val="false"/>
          <w:i w:val="false"/>
          <w:color w:val="000000"/>
          <w:sz w:val="28"/>
        </w:rPr>
        <w:t>
      37. Жұмыс сипаттамасы:</w:t>
      </w:r>
    </w:p>
    <w:bookmarkEnd w:id="146"/>
    <w:bookmarkStart w:name="z150" w:id="147"/>
    <w:p>
      <w:pPr>
        <w:spacing w:after="0"/>
        <w:ind w:left="0"/>
        <w:jc w:val="both"/>
      </w:pPr>
      <w:r>
        <w:rPr>
          <w:rFonts w:ascii="Times New Roman"/>
          <w:b w:val="false"/>
          <w:i w:val="false"/>
          <w:color w:val="000000"/>
          <w:sz w:val="28"/>
        </w:rPr>
        <w:t>
      бетін қаптау үшін дайындық жұмыстарын және қарапайым қаптау-бүрмелеу жұмыстарын орындау;</w:t>
      </w:r>
    </w:p>
    <w:bookmarkEnd w:id="147"/>
    <w:bookmarkStart w:name="z151" w:id="148"/>
    <w:p>
      <w:pPr>
        <w:spacing w:after="0"/>
        <w:ind w:left="0"/>
        <w:jc w:val="both"/>
      </w:pPr>
      <w:r>
        <w:rPr>
          <w:rFonts w:ascii="Times New Roman"/>
          <w:b w:val="false"/>
          <w:i w:val="false"/>
          <w:color w:val="000000"/>
          <w:sz w:val="28"/>
        </w:rPr>
        <w:t>
      материалды пішу;</w:t>
      </w:r>
    </w:p>
    <w:bookmarkEnd w:id="148"/>
    <w:bookmarkStart w:name="z152" w:id="149"/>
    <w:p>
      <w:pPr>
        <w:spacing w:after="0"/>
        <w:ind w:left="0"/>
        <w:jc w:val="both"/>
      </w:pPr>
      <w:r>
        <w:rPr>
          <w:rFonts w:ascii="Times New Roman"/>
          <w:b w:val="false"/>
          <w:i w:val="false"/>
          <w:color w:val="000000"/>
          <w:sz w:val="28"/>
        </w:rPr>
        <w:t>
      тік сызықты бетті тарту;</w:t>
      </w:r>
    </w:p>
    <w:bookmarkEnd w:id="149"/>
    <w:bookmarkStart w:name="z153" w:id="150"/>
    <w:p>
      <w:pPr>
        <w:spacing w:after="0"/>
        <w:ind w:left="0"/>
        <w:jc w:val="both"/>
      </w:pPr>
      <w:r>
        <w:rPr>
          <w:rFonts w:ascii="Times New Roman"/>
          <w:b w:val="false"/>
          <w:i w:val="false"/>
          <w:color w:val="000000"/>
          <w:sz w:val="28"/>
        </w:rPr>
        <w:t>
      қарапайым қаптама мен пердені жөндеу.</w:t>
      </w:r>
    </w:p>
    <w:bookmarkEnd w:id="150"/>
    <w:bookmarkStart w:name="z154" w:id="151"/>
    <w:p>
      <w:pPr>
        <w:spacing w:after="0"/>
        <w:ind w:left="0"/>
        <w:jc w:val="both"/>
      </w:pPr>
      <w:r>
        <w:rPr>
          <w:rFonts w:ascii="Times New Roman"/>
          <w:b w:val="false"/>
          <w:i w:val="false"/>
          <w:color w:val="000000"/>
          <w:sz w:val="28"/>
        </w:rPr>
        <w:t>
      38. Білуге тиіс:</w:t>
      </w:r>
    </w:p>
    <w:bookmarkEnd w:id="151"/>
    <w:bookmarkStart w:name="z155" w:id="152"/>
    <w:p>
      <w:pPr>
        <w:spacing w:after="0"/>
        <w:ind w:left="0"/>
        <w:jc w:val="both"/>
      </w:pPr>
      <w:r>
        <w:rPr>
          <w:rFonts w:ascii="Times New Roman"/>
          <w:b w:val="false"/>
          <w:i w:val="false"/>
          <w:color w:val="000000"/>
          <w:sz w:val="28"/>
        </w:rPr>
        <w:t>
      қарапайым қаптау-бүрмелеу жұмыстарын орындау тәсілдері;</w:t>
      </w:r>
    </w:p>
    <w:bookmarkEnd w:id="152"/>
    <w:bookmarkStart w:name="z156" w:id="153"/>
    <w:p>
      <w:pPr>
        <w:spacing w:after="0"/>
        <w:ind w:left="0"/>
        <w:jc w:val="both"/>
      </w:pPr>
      <w:r>
        <w:rPr>
          <w:rFonts w:ascii="Times New Roman"/>
          <w:b w:val="false"/>
          <w:i w:val="false"/>
          <w:color w:val="000000"/>
          <w:sz w:val="28"/>
        </w:rPr>
        <w:t>
      қаптау материалдарының түрлері мен мақсаты;</w:t>
      </w:r>
    </w:p>
    <w:bookmarkEnd w:id="153"/>
    <w:bookmarkStart w:name="z157" w:id="154"/>
    <w:p>
      <w:pPr>
        <w:spacing w:after="0"/>
        <w:ind w:left="0"/>
        <w:jc w:val="both"/>
      </w:pPr>
      <w:r>
        <w:rPr>
          <w:rFonts w:ascii="Times New Roman"/>
          <w:b w:val="false"/>
          <w:i w:val="false"/>
          <w:color w:val="000000"/>
          <w:sz w:val="28"/>
        </w:rPr>
        <w:t>
      қаптауға арналған матаны тігудің техникалық шарттары.</w:t>
      </w:r>
    </w:p>
    <w:bookmarkEnd w:id="154"/>
    <w:bookmarkStart w:name="z158" w:id="155"/>
    <w:p>
      <w:pPr>
        <w:spacing w:after="0"/>
        <w:ind w:left="0"/>
        <w:jc w:val="both"/>
      </w:pPr>
      <w:r>
        <w:rPr>
          <w:rFonts w:ascii="Times New Roman"/>
          <w:b w:val="false"/>
          <w:i w:val="false"/>
          <w:color w:val="000000"/>
          <w:sz w:val="28"/>
        </w:rPr>
        <w:t>
      39. Жұмыс үлгілері</w:t>
      </w:r>
    </w:p>
    <w:bookmarkEnd w:id="155"/>
    <w:bookmarkStart w:name="z159" w:id="156"/>
    <w:p>
      <w:pPr>
        <w:spacing w:after="0"/>
        <w:ind w:left="0"/>
        <w:jc w:val="both"/>
      </w:pPr>
      <w:r>
        <w:rPr>
          <w:rFonts w:ascii="Times New Roman"/>
          <w:b w:val="false"/>
          <w:i w:val="false"/>
          <w:color w:val="000000"/>
          <w:sz w:val="28"/>
        </w:rPr>
        <w:t>
      1) шашақ, фестон – тігу;</w:t>
      </w:r>
    </w:p>
    <w:bookmarkEnd w:id="156"/>
    <w:bookmarkStart w:name="z160" w:id="157"/>
    <w:p>
      <w:pPr>
        <w:spacing w:after="0"/>
        <w:ind w:left="0"/>
        <w:jc w:val="both"/>
      </w:pPr>
      <w:r>
        <w:rPr>
          <w:rFonts w:ascii="Times New Roman"/>
          <w:b w:val="false"/>
          <w:i w:val="false"/>
          <w:color w:val="000000"/>
          <w:sz w:val="28"/>
        </w:rPr>
        <w:t>
      2) ілмек – орау;</w:t>
      </w:r>
    </w:p>
    <w:bookmarkEnd w:id="157"/>
    <w:bookmarkStart w:name="z161" w:id="158"/>
    <w:p>
      <w:pPr>
        <w:spacing w:after="0"/>
        <w:ind w:left="0"/>
        <w:jc w:val="both"/>
      </w:pPr>
      <w:r>
        <w:rPr>
          <w:rFonts w:ascii="Times New Roman"/>
          <w:b w:val="false"/>
          <w:i w:val="false"/>
          <w:color w:val="000000"/>
          <w:sz w:val="28"/>
        </w:rPr>
        <w:t>
      3) тік сызықты рама астары мен қабырғасы – суретсіз материалмен тарту;</w:t>
      </w:r>
    </w:p>
    <w:bookmarkEnd w:id="158"/>
    <w:bookmarkStart w:name="z162" w:id="159"/>
    <w:p>
      <w:pPr>
        <w:spacing w:after="0"/>
        <w:ind w:left="0"/>
        <w:jc w:val="both"/>
      </w:pPr>
      <w:r>
        <w:rPr>
          <w:rFonts w:ascii="Times New Roman"/>
          <w:b w:val="false"/>
          <w:i w:val="false"/>
          <w:color w:val="000000"/>
          <w:sz w:val="28"/>
        </w:rPr>
        <w:t>
      4) тегіс портьер – үтіктеу.</w:t>
      </w:r>
    </w:p>
    <w:bookmarkEnd w:id="159"/>
    <w:bookmarkStart w:name="z163" w:id="160"/>
    <w:p>
      <w:pPr>
        <w:spacing w:after="0"/>
        <w:ind w:left="0"/>
        <w:jc w:val="both"/>
      </w:pPr>
      <w:r>
        <w:rPr>
          <w:rFonts w:ascii="Times New Roman"/>
          <w:b w:val="false"/>
          <w:i w:val="false"/>
          <w:color w:val="000000"/>
          <w:sz w:val="28"/>
        </w:rPr>
        <w:t>
      Параграф 2. Бүрмелеу, 3-разряд</w:t>
      </w:r>
    </w:p>
    <w:bookmarkEnd w:id="160"/>
    <w:bookmarkStart w:name="z164" w:id="161"/>
    <w:p>
      <w:pPr>
        <w:spacing w:after="0"/>
        <w:ind w:left="0"/>
        <w:jc w:val="both"/>
      </w:pPr>
      <w:r>
        <w:rPr>
          <w:rFonts w:ascii="Times New Roman"/>
          <w:b w:val="false"/>
          <w:i w:val="false"/>
          <w:color w:val="000000"/>
          <w:sz w:val="28"/>
        </w:rPr>
        <w:t>
      40. Жұмыс сипаттамасы:</w:t>
      </w:r>
    </w:p>
    <w:bookmarkEnd w:id="161"/>
    <w:bookmarkStart w:name="z165" w:id="162"/>
    <w:p>
      <w:pPr>
        <w:spacing w:after="0"/>
        <w:ind w:left="0"/>
        <w:jc w:val="both"/>
      </w:pPr>
      <w:r>
        <w:rPr>
          <w:rFonts w:ascii="Times New Roman"/>
          <w:b w:val="false"/>
          <w:i w:val="false"/>
          <w:color w:val="000000"/>
          <w:sz w:val="28"/>
        </w:rPr>
        <w:t>
      күрделілігі орташа қаптау-бүрмелеу жұмыстарын эскиздер мен сурет бойынша орындау;</w:t>
      </w:r>
    </w:p>
    <w:bookmarkEnd w:id="162"/>
    <w:bookmarkStart w:name="z166" w:id="163"/>
    <w:p>
      <w:pPr>
        <w:spacing w:after="0"/>
        <w:ind w:left="0"/>
        <w:jc w:val="both"/>
      </w:pPr>
      <w:r>
        <w:rPr>
          <w:rFonts w:ascii="Times New Roman"/>
          <w:b w:val="false"/>
          <w:i w:val="false"/>
          <w:color w:val="000000"/>
          <w:sz w:val="28"/>
        </w:rPr>
        <w:t>
      материалды тігу, күрделілігі орташа қаптама мен бүрмені тігу.</w:t>
      </w:r>
    </w:p>
    <w:bookmarkEnd w:id="163"/>
    <w:bookmarkStart w:name="z167" w:id="164"/>
    <w:p>
      <w:pPr>
        <w:spacing w:after="0"/>
        <w:ind w:left="0"/>
        <w:jc w:val="both"/>
      </w:pPr>
      <w:r>
        <w:rPr>
          <w:rFonts w:ascii="Times New Roman"/>
          <w:b w:val="false"/>
          <w:i w:val="false"/>
          <w:color w:val="000000"/>
          <w:sz w:val="28"/>
        </w:rPr>
        <w:t>
      41. Білуге тиіс:</w:t>
      </w:r>
    </w:p>
    <w:bookmarkEnd w:id="164"/>
    <w:bookmarkStart w:name="z168" w:id="165"/>
    <w:p>
      <w:pPr>
        <w:spacing w:after="0"/>
        <w:ind w:left="0"/>
        <w:jc w:val="both"/>
      </w:pPr>
      <w:r>
        <w:rPr>
          <w:rFonts w:ascii="Times New Roman"/>
          <w:b w:val="false"/>
          <w:i w:val="false"/>
          <w:color w:val="000000"/>
          <w:sz w:val="28"/>
        </w:rPr>
        <w:t>
      күрделілігі орташа қаптау-бүрмелеу жұмыстарын орындау тәсілдері;</w:t>
      </w:r>
    </w:p>
    <w:bookmarkEnd w:id="165"/>
    <w:bookmarkStart w:name="z169" w:id="166"/>
    <w:p>
      <w:pPr>
        <w:spacing w:after="0"/>
        <w:ind w:left="0"/>
        <w:jc w:val="both"/>
      </w:pPr>
      <w:r>
        <w:rPr>
          <w:rFonts w:ascii="Times New Roman"/>
          <w:b w:val="false"/>
          <w:i w:val="false"/>
          <w:color w:val="000000"/>
          <w:sz w:val="28"/>
        </w:rPr>
        <w:t>
      матаны пішу технологиясының мәні;</w:t>
      </w:r>
    </w:p>
    <w:bookmarkEnd w:id="166"/>
    <w:bookmarkStart w:name="z170" w:id="167"/>
    <w:p>
      <w:pPr>
        <w:spacing w:after="0"/>
        <w:ind w:left="0"/>
        <w:jc w:val="both"/>
      </w:pPr>
      <w:r>
        <w:rPr>
          <w:rFonts w:ascii="Times New Roman"/>
          <w:b w:val="false"/>
          <w:i w:val="false"/>
          <w:color w:val="000000"/>
          <w:sz w:val="28"/>
        </w:rPr>
        <w:t>
      бүрмелеу матасының қасиеттері мен түрлері;</w:t>
      </w:r>
    </w:p>
    <w:bookmarkEnd w:id="167"/>
    <w:bookmarkStart w:name="z171" w:id="168"/>
    <w:p>
      <w:pPr>
        <w:spacing w:after="0"/>
        <w:ind w:left="0"/>
        <w:jc w:val="both"/>
      </w:pPr>
      <w:r>
        <w:rPr>
          <w:rFonts w:ascii="Times New Roman"/>
          <w:b w:val="false"/>
          <w:i w:val="false"/>
          <w:color w:val="000000"/>
          <w:sz w:val="28"/>
        </w:rPr>
        <w:t>
      тігін машиналарының түрлері және оларды пайдалану ережесі.</w:t>
      </w:r>
    </w:p>
    <w:bookmarkEnd w:id="168"/>
    <w:bookmarkStart w:name="z172" w:id="169"/>
    <w:p>
      <w:pPr>
        <w:spacing w:after="0"/>
        <w:ind w:left="0"/>
        <w:jc w:val="both"/>
      </w:pPr>
      <w:r>
        <w:rPr>
          <w:rFonts w:ascii="Times New Roman"/>
          <w:b w:val="false"/>
          <w:i w:val="false"/>
          <w:color w:val="000000"/>
          <w:sz w:val="28"/>
        </w:rPr>
        <w:t>
      42. Жұмыс үлгілері:</w:t>
      </w:r>
    </w:p>
    <w:bookmarkEnd w:id="169"/>
    <w:bookmarkStart w:name="z173" w:id="170"/>
    <w:p>
      <w:pPr>
        <w:spacing w:after="0"/>
        <w:ind w:left="0"/>
        <w:jc w:val="both"/>
      </w:pPr>
      <w:r>
        <w:rPr>
          <w:rFonts w:ascii="Times New Roman"/>
          <w:b w:val="false"/>
          <w:i w:val="false"/>
          <w:color w:val="000000"/>
          <w:sz w:val="28"/>
        </w:rPr>
        <w:t>
      1) арка, бүрме – тегіс бүрме;</w:t>
      </w:r>
    </w:p>
    <w:bookmarkEnd w:id="170"/>
    <w:bookmarkStart w:name="z174" w:id="171"/>
    <w:p>
      <w:pPr>
        <w:spacing w:after="0"/>
        <w:ind w:left="0"/>
        <w:jc w:val="both"/>
      </w:pPr>
      <w:r>
        <w:rPr>
          <w:rFonts w:ascii="Times New Roman"/>
          <w:b w:val="false"/>
          <w:i w:val="false"/>
          <w:color w:val="000000"/>
          <w:sz w:val="28"/>
        </w:rPr>
        <w:t>
      2) қос етек, бүрме, желбірек – бүру және тігу;</w:t>
      </w:r>
    </w:p>
    <w:bookmarkEnd w:id="171"/>
    <w:bookmarkStart w:name="z175" w:id="172"/>
    <w:p>
      <w:pPr>
        <w:spacing w:after="0"/>
        <w:ind w:left="0"/>
        <w:jc w:val="both"/>
      </w:pPr>
      <w:r>
        <w:rPr>
          <w:rFonts w:ascii="Times New Roman"/>
          <w:b w:val="false"/>
          <w:i w:val="false"/>
          <w:color w:val="000000"/>
          <w:sz w:val="28"/>
        </w:rPr>
        <w:t>
      3) астарсыз тегіс портьерлер – пішу және тігу;</w:t>
      </w:r>
    </w:p>
    <w:bookmarkEnd w:id="172"/>
    <w:bookmarkStart w:name="z176" w:id="173"/>
    <w:p>
      <w:pPr>
        <w:spacing w:after="0"/>
        <w:ind w:left="0"/>
        <w:jc w:val="both"/>
      </w:pPr>
      <w:r>
        <w:rPr>
          <w:rFonts w:ascii="Times New Roman"/>
          <w:b w:val="false"/>
          <w:i w:val="false"/>
          <w:color w:val="000000"/>
          <w:sz w:val="28"/>
        </w:rPr>
        <w:t>
      4) қабырға, тегіс қалқандар – сурет етіп қаптау.</w:t>
      </w:r>
    </w:p>
    <w:bookmarkEnd w:id="173"/>
    <w:bookmarkStart w:name="z177" w:id="174"/>
    <w:p>
      <w:pPr>
        <w:spacing w:after="0"/>
        <w:ind w:left="0"/>
        <w:jc w:val="both"/>
      </w:pPr>
      <w:r>
        <w:rPr>
          <w:rFonts w:ascii="Times New Roman"/>
          <w:b w:val="false"/>
          <w:i w:val="false"/>
          <w:color w:val="000000"/>
          <w:sz w:val="28"/>
        </w:rPr>
        <w:t>
      Параграф 3. Бүрмелеу, 4-разряд</w:t>
      </w:r>
    </w:p>
    <w:bookmarkEnd w:id="174"/>
    <w:bookmarkStart w:name="z178" w:id="175"/>
    <w:p>
      <w:pPr>
        <w:spacing w:after="0"/>
        <w:ind w:left="0"/>
        <w:jc w:val="both"/>
      </w:pPr>
      <w:r>
        <w:rPr>
          <w:rFonts w:ascii="Times New Roman"/>
          <w:b w:val="false"/>
          <w:i w:val="false"/>
          <w:color w:val="000000"/>
          <w:sz w:val="28"/>
        </w:rPr>
        <w:t>
      43. Жұмыс сипаттамасы:</w:t>
      </w:r>
    </w:p>
    <w:bookmarkEnd w:id="175"/>
    <w:bookmarkStart w:name="z179" w:id="176"/>
    <w:p>
      <w:pPr>
        <w:spacing w:after="0"/>
        <w:ind w:left="0"/>
        <w:jc w:val="both"/>
      </w:pPr>
      <w:r>
        <w:rPr>
          <w:rFonts w:ascii="Times New Roman"/>
          <w:b w:val="false"/>
          <w:i w:val="false"/>
          <w:color w:val="000000"/>
          <w:sz w:val="28"/>
        </w:rPr>
        <w:t>
      күрделі қаптау-бүрмелеу жұмыстарын эскиздер мен сурет бойынша орындау;</w:t>
      </w:r>
    </w:p>
    <w:bookmarkEnd w:id="176"/>
    <w:bookmarkStart w:name="z180" w:id="177"/>
    <w:p>
      <w:pPr>
        <w:spacing w:after="0"/>
        <w:ind w:left="0"/>
        <w:jc w:val="both"/>
      </w:pPr>
      <w:r>
        <w:rPr>
          <w:rFonts w:ascii="Times New Roman"/>
          <w:b w:val="false"/>
          <w:i w:val="false"/>
          <w:color w:val="000000"/>
          <w:sz w:val="28"/>
        </w:rPr>
        <w:t>
      күрделі қаптамалар мен бүрмелерді жөндеу.</w:t>
      </w:r>
    </w:p>
    <w:bookmarkEnd w:id="177"/>
    <w:bookmarkStart w:name="z181" w:id="178"/>
    <w:p>
      <w:pPr>
        <w:spacing w:after="0"/>
        <w:ind w:left="0"/>
        <w:jc w:val="both"/>
      </w:pPr>
      <w:r>
        <w:rPr>
          <w:rFonts w:ascii="Times New Roman"/>
          <w:b w:val="false"/>
          <w:i w:val="false"/>
          <w:color w:val="000000"/>
          <w:sz w:val="28"/>
        </w:rPr>
        <w:t>
      44. Білуге тиіс:</w:t>
      </w:r>
    </w:p>
    <w:bookmarkEnd w:id="178"/>
    <w:bookmarkStart w:name="z182" w:id="179"/>
    <w:p>
      <w:pPr>
        <w:spacing w:after="0"/>
        <w:ind w:left="0"/>
        <w:jc w:val="both"/>
      </w:pPr>
      <w:r>
        <w:rPr>
          <w:rFonts w:ascii="Times New Roman"/>
          <w:b w:val="false"/>
          <w:i w:val="false"/>
          <w:color w:val="000000"/>
          <w:sz w:val="28"/>
        </w:rPr>
        <w:t>
      күрделі қаптау-бүрмелеу жұмыстарын орындау ережесі;</w:t>
      </w:r>
    </w:p>
    <w:bookmarkEnd w:id="179"/>
    <w:bookmarkStart w:name="z183" w:id="180"/>
    <w:p>
      <w:pPr>
        <w:spacing w:after="0"/>
        <w:ind w:left="0"/>
        <w:jc w:val="both"/>
      </w:pPr>
      <w:r>
        <w:rPr>
          <w:rFonts w:ascii="Times New Roman"/>
          <w:b w:val="false"/>
          <w:i w:val="false"/>
          <w:color w:val="000000"/>
          <w:sz w:val="28"/>
        </w:rPr>
        <w:t>
      күрделі бүрмелерді пішу және тігу технологиясының мәні;</w:t>
      </w:r>
    </w:p>
    <w:bookmarkEnd w:id="180"/>
    <w:bookmarkStart w:name="z184" w:id="181"/>
    <w:p>
      <w:pPr>
        <w:spacing w:after="0"/>
        <w:ind w:left="0"/>
        <w:jc w:val="both"/>
      </w:pPr>
      <w:r>
        <w:rPr>
          <w:rFonts w:ascii="Times New Roman"/>
          <w:b w:val="false"/>
          <w:i w:val="false"/>
          <w:color w:val="000000"/>
          <w:sz w:val="28"/>
        </w:rPr>
        <w:t>
      бұйымдарды жиектеу түрлері.</w:t>
      </w:r>
    </w:p>
    <w:bookmarkEnd w:id="181"/>
    <w:bookmarkStart w:name="z185" w:id="182"/>
    <w:p>
      <w:pPr>
        <w:spacing w:after="0"/>
        <w:ind w:left="0"/>
        <w:jc w:val="both"/>
      </w:pPr>
      <w:r>
        <w:rPr>
          <w:rFonts w:ascii="Times New Roman"/>
          <w:b w:val="false"/>
          <w:i w:val="false"/>
          <w:color w:val="000000"/>
          <w:sz w:val="28"/>
        </w:rPr>
        <w:t>
      45. Жұмыс үлгілері</w:t>
      </w:r>
    </w:p>
    <w:bookmarkEnd w:id="182"/>
    <w:bookmarkStart w:name="z186" w:id="183"/>
    <w:p>
      <w:pPr>
        <w:spacing w:after="0"/>
        <w:ind w:left="0"/>
        <w:jc w:val="both"/>
      </w:pPr>
      <w:r>
        <w:rPr>
          <w:rFonts w:ascii="Times New Roman"/>
          <w:b w:val="false"/>
          <w:i w:val="false"/>
          <w:color w:val="000000"/>
          <w:sz w:val="28"/>
        </w:rPr>
        <w:t>
      1) жиһаз – матамен қабаттап қаптау;</w:t>
      </w:r>
    </w:p>
    <w:bookmarkEnd w:id="183"/>
    <w:bookmarkStart w:name="z187" w:id="184"/>
    <w:p>
      <w:pPr>
        <w:spacing w:after="0"/>
        <w:ind w:left="0"/>
        <w:jc w:val="both"/>
      </w:pPr>
      <w:r>
        <w:rPr>
          <w:rFonts w:ascii="Times New Roman"/>
          <w:b w:val="false"/>
          <w:i w:val="false"/>
          <w:color w:val="000000"/>
          <w:sz w:val="28"/>
        </w:rPr>
        <w:t>
      2) астарлы қалың портьерлер, тегіс көтерілетін перде – пішу және тігу;</w:t>
      </w:r>
    </w:p>
    <w:bookmarkEnd w:id="184"/>
    <w:bookmarkStart w:name="z188" w:id="185"/>
    <w:p>
      <w:pPr>
        <w:spacing w:after="0"/>
        <w:ind w:left="0"/>
        <w:jc w:val="both"/>
      </w:pPr>
      <w:r>
        <w:rPr>
          <w:rFonts w:ascii="Times New Roman"/>
          <w:b w:val="false"/>
          <w:i w:val="false"/>
          <w:color w:val="000000"/>
          <w:sz w:val="28"/>
        </w:rPr>
        <w:t>
      3) тегіс қабырға, сфералық стенділер мен қалқандар – қатпарлап бүру;</w:t>
      </w:r>
    </w:p>
    <w:bookmarkEnd w:id="185"/>
    <w:bookmarkStart w:name="z189" w:id="186"/>
    <w:p>
      <w:pPr>
        <w:spacing w:after="0"/>
        <w:ind w:left="0"/>
        <w:jc w:val="both"/>
      </w:pPr>
      <w:r>
        <w:rPr>
          <w:rFonts w:ascii="Times New Roman"/>
          <w:b w:val="false"/>
          <w:i w:val="false"/>
          <w:color w:val="000000"/>
          <w:sz w:val="28"/>
        </w:rPr>
        <w:t>
      4) жиһаздың тысы – пішу және тігу.</w:t>
      </w:r>
    </w:p>
    <w:bookmarkEnd w:id="186"/>
    <w:bookmarkStart w:name="z190" w:id="187"/>
    <w:p>
      <w:pPr>
        <w:spacing w:after="0"/>
        <w:ind w:left="0"/>
        <w:jc w:val="both"/>
      </w:pPr>
      <w:r>
        <w:rPr>
          <w:rFonts w:ascii="Times New Roman"/>
          <w:b w:val="false"/>
          <w:i w:val="false"/>
          <w:color w:val="000000"/>
          <w:sz w:val="28"/>
        </w:rPr>
        <w:t>
      Параграф 4. Бүрмелеу, 5-разряд</w:t>
      </w:r>
    </w:p>
    <w:bookmarkEnd w:id="187"/>
    <w:bookmarkStart w:name="z191" w:id="188"/>
    <w:p>
      <w:pPr>
        <w:spacing w:after="0"/>
        <w:ind w:left="0"/>
        <w:jc w:val="both"/>
      </w:pPr>
      <w:r>
        <w:rPr>
          <w:rFonts w:ascii="Times New Roman"/>
          <w:b w:val="false"/>
          <w:i w:val="false"/>
          <w:color w:val="000000"/>
          <w:sz w:val="28"/>
        </w:rPr>
        <w:t>
      46. Жұмыс сипаттамасы:</w:t>
      </w:r>
    </w:p>
    <w:bookmarkEnd w:id="188"/>
    <w:bookmarkStart w:name="z192" w:id="189"/>
    <w:p>
      <w:pPr>
        <w:spacing w:after="0"/>
        <w:ind w:left="0"/>
        <w:jc w:val="both"/>
      </w:pPr>
      <w:r>
        <w:rPr>
          <w:rFonts w:ascii="Times New Roman"/>
          <w:b w:val="false"/>
          <w:i w:val="false"/>
          <w:color w:val="000000"/>
          <w:sz w:val="28"/>
        </w:rPr>
        <w:t>
      аса күрделі, стильді қаптау-бүрмелеу жұмыстарын эскиздер мен сурет бойынша орындау;</w:t>
      </w:r>
    </w:p>
    <w:bookmarkEnd w:id="189"/>
    <w:bookmarkStart w:name="z193" w:id="190"/>
    <w:p>
      <w:pPr>
        <w:spacing w:after="0"/>
        <w:ind w:left="0"/>
        <w:jc w:val="both"/>
      </w:pPr>
      <w:r>
        <w:rPr>
          <w:rFonts w:ascii="Times New Roman"/>
          <w:b w:val="false"/>
          <w:i w:val="false"/>
          <w:color w:val="000000"/>
          <w:sz w:val="28"/>
        </w:rPr>
        <w:t>
      материалдарды күрделі пішу, күрделі қаптамалар мен бүрмелерді жөндеу;</w:t>
      </w:r>
    </w:p>
    <w:bookmarkEnd w:id="190"/>
    <w:bookmarkStart w:name="z194" w:id="191"/>
    <w:p>
      <w:pPr>
        <w:spacing w:after="0"/>
        <w:ind w:left="0"/>
        <w:jc w:val="both"/>
      </w:pPr>
      <w:r>
        <w:rPr>
          <w:rFonts w:ascii="Times New Roman"/>
          <w:b w:val="false"/>
          <w:i w:val="false"/>
          <w:color w:val="000000"/>
          <w:sz w:val="28"/>
        </w:rPr>
        <w:t>
      бетін "сияние" және "фантазия" маталарымен қаптау;</w:t>
      </w:r>
    </w:p>
    <w:bookmarkEnd w:id="191"/>
    <w:bookmarkStart w:name="z195" w:id="192"/>
    <w:p>
      <w:pPr>
        <w:spacing w:after="0"/>
        <w:ind w:left="0"/>
        <w:jc w:val="both"/>
      </w:pPr>
      <w:r>
        <w:rPr>
          <w:rFonts w:ascii="Times New Roman"/>
          <w:b w:val="false"/>
          <w:i w:val="false"/>
          <w:color w:val="000000"/>
          <w:sz w:val="28"/>
        </w:rPr>
        <w:t>
      біліктілігі анағұрлым төмен бүрмелеушінің жұмысына басшылық жасау</w:t>
      </w:r>
    </w:p>
    <w:bookmarkEnd w:id="192"/>
    <w:bookmarkStart w:name="z196" w:id="193"/>
    <w:p>
      <w:pPr>
        <w:spacing w:after="0"/>
        <w:ind w:left="0"/>
        <w:jc w:val="both"/>
      </w:pPr>
      <w:r>
        <w:rPr>
          <w:rFonts w:ascii="Times New Roman"/>
          <w:b w:val="false"/>
          <w:i w:val="false"/>
          <w:color w:val="000000"/>
          <w:sz w:val="28"/>
        </w:rPr>
        <w:t>
      47. Білуге тиіс:</w:t>
      </w:r>
    </w:p>
    <w:bookmarkEnd w:id="193"/>
    <w:bookmarkStart w:name="z197" w:id="194"/>
    <w:p>
      <w:pPr>
        <w:spacing w:after="0"/>
        <w:ind w:left="0"/>
        <w:jc w:val="both"/>
      </w:pPr>
      <w:r>
        <w:rPr>
          <w:rFonts w:ascii="Times New Roman"/>
          <w:b w:val="false"/>
          <w:i w:val="false"/>
          <w:color w:val="000000"/>
          <w:sz w:val="28"/>
        </w:rPr>
        <w:t>
      аса күрделі қаптау-бүрмелеу жұмыстарын орындау тәсілдері;</w:t>
      </w:r>
    </w:p>
    <w:bookmarkEnd w:id="194"/>
    <w:bookmarkStart w:name="z198" w:id="195"/>
    <w:p>
      <w:pPr>
        <w:spacing w:after="0"/>
        <w:ind w:left="0"/>
        <w:jc w:val="both"/>
      </w:pPr>
      <w:r>
        <w:rPr>
          <w:rFonts w:ascii="Times New Roman"/>
          <w:b w:val="false"/>
          <w:i w:val="false"/>
          <w:color w:val="000000"/>
          <w:sz w:val="28"/>
        </w:rPr>
        <w:t>
      стильді және ескі жиһазды қаптаудың техникалық тәсілдері;</w:t>
      </w:r>
    </w:p>
    <w:bookmarkEnd w:id="195"/>
    <w:bookmarkStart w:name="z199" w:id="196"/>
    <w:p>
      <w:pPr>
        <w:spacing w:after="0"/>
        <w:ind w:left="0"/>
        <w:jc w:val="both"/>
      </w:pPr>
      <w:r>
        <w:rPr>
          <w:rFonts w:ascii="Times New Roman"/>
          <w:b w:val="false"/>
          <w:i w:val="false"/>
          <w:color w:val="000000"/>
          <w:sz w:val="28"/>
        </w:rPr>
        <w:t>
      барлық стильдегі бүрмелерді жасау тәсілдері.</w:t>
      </w:r>
    </w:p>
    <w:bookmarkEnd w:id="196"/>
    <w:bookmarkStart w:name="z200" w:id="197"/>
    <w:p>
      <w:pPr>
        <w:spacing w:after="0"/>
        <w:ind w:left="0"/>
        <w:jc w:val="both"/>
      </w:pPr>
      <w:r>
        <w:rPr>
          <w:rFonts w:ascii="Times New Roman"/>
          <w:b w:val="false"/>
          <w:i w:val="false"/>
          <w:color w:val="000000"/>
          <w:sz w:val="28"/>
        </w:rPr>
        <w:t>
      48. Жұмыс үлгілері</w:t>
      </w:r>
    </w:p>
    <w:bookmarkEnd w:id="197"/>
    <w:bookmarkStart w:name="z201" w:id="198"/>
    <w:p>
      <w:pPr>
        <w:spacing w:after="0"/>
        <w:ind w:left="0"/>
        <w:jc w:val="both"/>
      </w:pPr>
      <w:r>
        <w:rPr>
          <w:rFonts w:ascii="Times New Roman"/>
          <w:b w:val="false"/>
          <w:i w:val="false"/>
          <w:color w:val="000000"/>
          <w:sz w:val="28"/>
        </w:rPr>
        <w:t>
      1) астарлы және жапсырмалы сахна шымылдығы, француз пердесі – жасау және монтаждау;</w:t>
      </w:r>
    </w:p>
    <w:bookmarkEnd w:id="198"/>
    <w:bookmarkStart w:name="z202" w:id="199"/>
    <w:p>
      <w:pPr>
        <w:spacing w:after="0"/>
        <w:ind w:left="0"/>
        <w:jc w:val="both"/>
      </w:pPr>
      <w:r>
        <w:rPr>
          <w:rFonts w:ascii="Times New Roman"/>
          <w:b w:val="false"/>
          <w:i w:val="false"/>
          <w:color w:val="000000"/>
          <w:sz w:val="28"/>
        </w:rPr>
        <w:t>
      2) арқалығы бар кесон төбе – қатпарлап және сурет салып қаптау;</w:t>
      </w:r>
    </w:p>
    <w:bookmarkEnd w:id="199"/>
    <w:bookmarkStart w:name="z203" w:id="200"/>
    <w:p>
      <w:pPr>
        <w:spacing w:after="0"/>
        <w:ind w:left="0"/>
        <w:jc w:val="both"/>
      </w:pPr>
      <w:r>
        <w:rPr>
          <w:rFonts w:ascii="Times New Roman"/>
          <w:b w:val="false"/>
          <w:i w:val="false"/>
          <w:color w:val="000000"/>
          <w:sz w:val="28"/>
        </w:rPr>
        <w:t>
      3) сфералық төбе, стенділер, қалқандар – "луч" етіп бүру.</w:t>
      </w:r>
    </w:p>
    <w:bookmarkEnd w:id="200"/>
    <w:bookmarkStart w:name="z204" w:id="201"/>
    <w:p>
      <w:pPr>
        <w:spacing w:after="0"/>
        <w:ind w:left="0"/>
        <w:jc w:val="both"/>
      </w:pPr>
      <w:r>
        <w:rPr>
          <w:rFonts w:ascii="Times New Roman"/>
          <w:b w:val="false"/>
          <w:i w:val="false"/>
          <w:color w:val="000000"/>
          <w:sz w:val="28"/>
        </w:rPr>
        <w:t>
      4. Көркем-безендіру жұмыстарын орындаушы</w:t>
      </w:r>
    </w:p>
    <w:bookmarkEnd w:id="201"/>
    <w:bookmarkStart w:name="z205" w:id="202"/>
    <w:p>
      <w:pPr>
        <w:spacing w:after="0"/>
        <w:ind w:left="0"/>
        <w:jc w:val="both"/>
      </w:pPr>
      <w:r>
        <w:rPr>
          <w:rFonts w:ascii="Times New Roman"/>
          <w:b w:val="false"/>
          <w:i w:val="false"/>
          <w:color w:val="000000"/>
          <w:sz w:val="28"/>
        </w:rPr>
        <w:t>
      Параграф 1. Көркем-безендіру жұмыстарын орындаушы, 1-разряд</w:t>
      </w:r>
    </w:p>
    <w:bookmarkEnd w:id="202"/>
    <w:bookmarkStart w:name="z206" w:id="203"/>
    <w:p>
      <w:pPr>
        <w:spacing w:after="0"/>
        <w:ind w:left="0"/>
        <w:jc w:val="both"/>
      </w:pPr>
      <w:r>
        <w:rPr>
          <w:rFonts w:ascii="Times New Roman"/>
          <w:b w:val="false"/>
          <w:i w:val="false"/>
          <w:color w:val="000000"/>
          <w:sz w:val="28"/>
        </w:rPr>
        <w:t>
      49. Жұмыс сипаттамасы:</w:t>
      </w:r>
    </w:p>
    <w:bookmarkEnd w:id="203"/>
    <w:bookmarkStart w:name="z207" w:id="204"/>
    <w:p>
      <w:pPr>
        <w:spacing w:after="0"/>
        <w:ind w:left="0"/>
        <w:jc w:val="both"/>
      </w:pPr>
      <w:r>
        <w:rPr>
          <w:rFonts w:ascii="Times New Roman"/>
          <w:b w:val="false"/>
          <w:i w:val="false"/>
          <w:color w:val="000000"/>
          <w:sz w:val="28"/>
        </w:rPr>
        <w:t>
      дайындық жұмыстарын орындау;</w:t>
      </w:r>
    </w:p>
    <w:bookmarkEnd w:id="204"/>
    <w:bookmarkStart w:name="z208" w:id="205"/>
    <w:p>
      <w:pPr>
        <w:spacing w:after="0"/>
        <w:ind w:left="0"/>
        <w:jc w:val="both"/>
      </w:pPr>
      <w:r>
        <w:rPr>
          <w:rFonts w:ascii="Times New Roman"/>
          <w:b w:val="false"/>
          <w:i w:val="false"/>
          <w:color w:val="000000"/>
          <w:sz w:val="28"/>
        </w:rPr>
        <w:t>
      қарапайым колер жасау;</w:t>
      </w:r>
    </w:p>
    <w:bookmarkEnd w:id="205"/>
    <w:bookmarkStart w:name="z209" w:id="206"/>
    <w:p>
      <w:pPr>
        <w:spacing w:after="0"/>
        <w:ind w:left="0"/>
        <w:jc w:val="both"/>
      </w:pPr>
      <w:r>
        <w:rPr>
          <w:rFonts w:ascii="Times New Roman"/>
          <w:b w:val="false"/>
          <w:i w:val="false"/>
          <w:color w:val="000000"/>
          <w:sz w:val="28"/>
        </w:rPr>
        <w:t>
      қарапайым қаріппен жазылған әріптер мен номерлерді белгіленген орынға ауыстыру.</w:t>
      </w:r>
    </w:p>
    <w:bookmarkEnd w:id="206"/>
    <w:bookmarkStart w:name="z210" w:id="207"/>
    <w:p>
      <w:pPr>
        <w:spacing w:after="0"/>
        <w:ind w:left="0"/>
        <w:jc w:val="both"/>
      </w:pPr>
      <w:r>
        <w:rPr>
          <w:rFonts w:ascii="Times New Roman"/>
          <w:b w:val="false"/>
          <w:i w:val="false"/>
          <w:color w:val="000000"/>
          <w:sz w:val="28"/>
        </w:rPr>
        <w:t>
      50. Білуге тиіс:</w:t>
      </w:r>
    </w:p>
    <w:bookmarkEnd w:id="207"/>
    <w:bookmarkStart w:name="z211" w:id="208"/>
    <w:p>
      <w:pPr>
        <w:spacing w:after="0"/>
        <w:ind w:left="0"/>
        <w:jc w:val="both"/>
      </w:pPr>
      <w:r>
        <w:rPr>
          <w:rFonts w:ascii="Times New Roman"/>
          <w:b w:val="false"/>
          <w:i w:val="false"/>
          <w:color w:val="000000"/>
          <w:sz w:val="28"/>
        </w:rPr>
        <w:t>
      күрделі емес қаріптер мен нөмірлерді трафарет бойынша жазуымен бір колерге жағу әдіс-тәсілдері;</w:t>
      </w:r>
    </w:p>
    <w:bookmarkEnd w:id="208"/>
    <w:bookmarkStart w:name="z212" w:id="209"/>
    <w:p>
      <w:pPr>
        <w:spacing w:after="0"/>
        <w:ind w:left="0"/>
        <w:jc w:val="both"/>
      </w:pPr>
      <w:r>
        <w:rPr>
          <w:rFonts w:ascii="Times New Roman"/>
          <w:b w:val="false"/>
          <w:i w:val="false"/>
          <w:color w:val="000000"/>
          <w:sz w:val="28"/>
        </w:rPr>
        <w:t>
      колер жасау және қарапайым өңдеу үшін бетін дайындау ережесі.</w:t>
      </w:r>
    </w:p>
    <w:bookmarkEnd w:id="209"/>
    <w:bookmarkStart w:name="z213" w:id="210"/>
    <w:p>
      <w:pPr>
        <w:spacing w:after="0"/>
        <w:ind w:left="0"/>
        <w:jc w:val="both"/>
      </w:pPr>
      <w:r>
        <w:rPr>
          <w:rFonts w:ascii="Times New Roman"/>
          <w:b w:val="false"/>
          <w:i w:val="false"/>
          <w:color w:val="000000"/>
          <w:sz w:val="28"/>
        </w:rPr>
        <w:t>
      Параграф 2. Көркем-безендіру жұмыстарын орындаушы, 2-разряд</w:t>
      </w:r>
    </w:p>
    <w:bookmarkEnd w:id="210"/>
    <w:bookmarkStart w:name="z214" w:id="211"/>
    <w:p>
      <w:pPr>
        <w:spacing w:after="0"/>
        <w:ind w:left="0"/>
        <w:jc w:val="both"/>
      </w:pPr>
      <w:r>
        <w:rPr>
          <w:rFonts w:ascii="Times New Roman"/>
          <w:b w:val="false"/>
          <w:i w:val="false"/>
          <w:color w:val="000000"/>
          <w:sz w:val="28"/>
        </w:rPr>
        <w:t>
      51. Жұмыс сипаттамасы:</w:t>
      </w:r>
    </w:p>
    <w:bookmarkEnd w:id="211"/>
    <w:bookmarkStart w:name="z215" w:id="212"/>
    <w:p>
      <w:pPr>
        <w:spacing w:after="0"/>
        <w:ind w:left="0"/>
        <w:jc w:val="both"/>
      </w:pPr>
      <w:r>
        <w:rPr>
          <w:rFonts w:ascii="Times New Roman"/>
          <w:b w:val="false"/>
          <w:i w:val="false"/>
          <w:color w:val="000000"/>
          <w:sz w:val="28"/>
        </w:rPr>
        <w:t>
      біліктілігі анағұрлым жоғары орындаушының басшылығымен қарапайым композициялы шрифтілік жұмыстарды дайын трафареттер мен шаблондар бойынша құрғақ кисьтпен, нормограф бойынша түтікпен, колер жағылмаған қағазға гуашьпен және тушьпен жағу арқылы орындау;</w:t>
      </w:r>
    </w:p>
    <w:bookmarkEnd w:id="212"/>
    <w:bookmarkStart w:name="z216" w:id="213"/>
    <w:p>
      <w:pPr>
        <w:spacing w:after="0"/>
        <w:ind w:left="0"/>
        <w:jc w:val="both"/>
      </w:pPr>
      <w:r>
        <w:rPr>
          <w:rFonts w:ascii="Times New Roman"/>
          <w:b w:val="false"/>
          <w:i w:val="false"/>
          <w:color w:val="000000"/>
          <w:sz w:val="28"/>
        </w:rPr>
        <w:t>
      кистьтің көмегімен түрлі-түсті гуашьті нөмірі бойынша жиектелген әріптік және цифрлық белгілерге толтыру;</w:t>
      </w:r>
    </w:p>
    <w:bookmarkEnd w:id="213"/>
    <w:bookmarkStart w:name="z217" w:id="214"/>
    <w:p>
      <w:pPr>
        <w:spacing w:after="0"/>
        <w:ind w:left="0"/>
        <w:jc w:val="both"/>
      </w:pPr>
      <w:r>
        <w:rPr>
          <w:rFonts w:ascii="Times New Roman"/>
          <w:b w:val="false"/>
          <w:i w:val="false"/>
          <w:color w:val="000000"/>
          <w:sz w:val="28"/>
        </w:rPr>
        <w:t>
      жазуларды, нөмірлер мен виньеткаларды салу трафареті бойынша бірдей тонда қолмен жаза отырып, түсіру.</w:t>
      </w:r>
    </w:p>
    <w:bookmarkEnd w:id="214"/>
    <w:bookmarkStart w:name="z218" w:id="215"/>
    <w:p>
      <w:pPr>
        <w:spacing w:after="0"/>
        <w:ind w:left="0"/>
        <w:jc w:val="both"/>
      </w:pPr>
      <w:r>
        <w:rPr>
          <w:rFonts w:ascii="Times New Roman"/>
          <w:b w:val="false"/>
          <w:i w:val="false"/>
          <w:color w:val="000000"/>
          <w:sz w:val="28"/>
        </w:rPr>
        <w:t>
      52. Білуге тиіс:</w:t>
      </w:r>
    </w:p>
    <w:bookmarkEnd w:id="215"/>
    <w:bookmarkStart w:name="z219" w:id="216"/>
    <w:p>
      <w:pPr>
        <w:spacing w:after="0"/>
        <w:ind w:left="0"/>
        <w:jc w:val="both"/>
      </w:pPr>
      <w:r>
        <w:rPr>
          <w:rFonts w:ascii="Times New Roman"/>
          <w:b w:val="false"/>
          <w:i w:val="false"/>
          <w:color w:val="000000"/>
          <w:sz w:val="28"/>
        </w:rPr>
        <w:t>
      қаріптерді салу ритмі; қолданылатын бояулардың құрамы мен қасиеттері;</w:t>
      </w:r>
    </w:p>
    <w:bookmarkEnd w:id="216"/>
    <w:bookmarkStart w:name="z220" w:id="217"/>
    <w:p>
      <w:pPr>
        <w:spacing w:after="0"/>
        <w:ind w:left="0"/>
        <w:jc w:val="both"/>
      </w:pPr>
      <w:r>
        <w:rPr>
          <w:rFonts w:ascii="Times New Roman"/>
          <w:b w:val="false"/>
          <w:i w:val="false"/>
          <w:color w:val="000000"/>
          <w:sz w:val="28"/>
        </w:rPr>
        <w:t>
      кистьпен жиектелген белгілерді толтыру тәсілдері;</w:t>
      </w:r>
    </w:p>
    <w:bookmarkEnd w:id="217"/>
    <w:bookmarkStart w:name="z221" w:id="218"/>
    <w:p>
      <w:pPr>
        <w:spacing w:after="0"/>
        <w:ind w:left="0"/>
        <w:jc w:val="both"/>
      </w:pPr>
      <w:r>
        <w:rPr>
          <w:rFonts w:ascii="Times New Roman"/>
          <w:b w:val="false"/>
          <w:i w:val="false"/>
          <w:color w:val="000000"/>
          <w:sz w:val="28"/>
        </w:rPr>
        <w:t>
      айлабұйымдарды, құралдарды пайдалану ережесі.</w:t>
      </w:r>
    </w:p>
    <w:bookmarkEnd w:id="218"/>
    <w:bookmarkStart w:name="z222" w:id="219"/>
    <w:p>
      <w:pPr>
        <w:spacing w:after="0"/>
        <w:ind w:left="0"/>
        <w:jc w:val="both"/>
      </w:pPr>
      <w:r>
        <w:rPr>
          <w:rFonts w:ascii="Times New Roman"/>
          <w:b w:val="false"/>
          <w:i w:val="false"/>
          <w:color w:val="000000"/>
          <w:sz w:val="28"/>
        </w:rPr>
        <w:t>
      53. Жұмыс үлгілері</w:t>
      </w:r>
    </w:p>
    <w:bookmarkEnd w:id="219"/>
    <w:bookmarkStart w:name="z223" w:id="220"/>
    <w:p>
      <w:pPr>
        <w:spacing w:after="0"/>
        <w:ind w:left="0"/>
        <w:jc w:val="both"/>
      </w:pPr>
      <w:r>
        <w:rPr>
          <w:rFonts w:ascii="Times New Roman"/>
          <w:b w:val="false"/>
          <w:i w:val="false"/>
          <w:color w:val="000000"/>
          <w:sz w:val="28"/>
        </w:rPr>
        <w:t>
      1) бір-екі жолдық кесте - нормограф пен трафарет бойынша орындау;</w:t>
      </w:r>
    </w:p>
    <w:bookmarkEnd w:id="220"/>
    <w:bookmarkStart w:name="z224" w:id="221"/>
    <w:p>
      <w:pPr>
        <w:spacing w:after="0"/>
        <w:ind w:left="0"/>
        <w:jc w:val="both"/>
      </w:pPr>
      <w:r>
        <w:rPr>
          <w:rFonts w:ascii="Times New Roman"/>
          <w:b w:val="false"/>
          <w:i w:val="false"/>
          <w:color w:val="000000"/>
          <w:sz w:val="28"/>
        </w:rPr>
        <w:t>
      2) жарнамалары мен плакаттар бар қалқан – қолмен және трафаретпен жазу.</w:t>
      </w:r>
    </w:p>
    <w:bookmarkEnd w:id="221"/>
    <w:bookmarkStart w:name="z225" w:id="222"/>
    <w:p>
      <w:pPr>
        <w:spacing w:after="0"/>
        <w:ind w:left="0"/>
        <w:jc w:val="both"/>
      </w:pPr>
      <w:r>
        <w:rPr>
          <w:rFonts w:ascii="Times New Roman"/>
          <w:b w:val="false"/>
          <w:i w:val="false"/>
          <w:color w:val="000000"/>
          <w:sz w:val="28"/>
        </w:rPr>
        <w:t>
      Параграф 3. Көркем-безендіру жұмыстарын орындаушы, 3-разряд</w:t>
      </w:r>
    </w:p>
    <w:bookmarkEnd w:id="222"/>
    <w:bookmarkStart w:name="z226" w:id="223"/>
    <w:p>
      <w:pPr>
        <w:spacing w:after="0"/>
        <w:ind w:left="0"/>
        <w:jc w:val="both"/>
      </w:pPr>
      <w:r>
        <w:rPr>
          <w:rFonts w:ascii="Times New Roman"/>
          <w:b w:val="false"/>
          <w:i w:val="false"/>
          <w:color w:val="000000"/>
          <w:sz w:val="28"/>
        </w:rPr>
        <w:t>
      54. Жұмыс сипаттамасы:</w:t>
      </w:r>
    </w:p>
    <w:bookmarkEnd w:id="223"/>
    <w:bookmarkStart w:name="z227" w:id="224"/>
    <w:p>
      <w:pPr>
        <w:spacing w:after="0"/>
        <w:ind w:left="0"/>
        <w:jc w:val="both"/>
      </w:pPr>
      <w:r>
        <w:rPr>
          <w:rFonts w:ascii="Times New Roman"/>
          <w:b w:val="false"/>
          <w:i w:val="false"/>
          <w:color w:val="000000"/>
          <w:sz w:val="28"/>
        </w:rPr>
        <w:t>
      қарапайым композициялы шрифтілік жұмыстарды дайын трафареттер мен шаблондар бойынша құрғақ кисьтпен, нормограф бойынша түтікпен, колер жағылмаған қағазға гуашьпен және тушьпен жағу арқылы орындау;</w:t>
      </w:r>
    </w:p>
    <w:bookmarkEnd w:id="224"/>
    <w:bookmarkStart w:name="z228" w:id="225"/>
    <w:p>
      <w:pPr>
        <w:spacing w:after="0"/>
        <w:ind w:left="0"/>
        <w:jc w:val="both"/>
      </w:pPr>
      <w:r>
        <w:rPr>
          <w:rFonts w:ascii="Times New Roman"/>
          <w:b w:val="false"/>
          <w:i w:val="false"/>
          <w:color w:val="000000"/>
          <w:sz w:val="28"/>
        </w:rPr>
        <w:t>
      біліктілігі анағұрлым жоғары суретшінің басшылығымен қарапайым композициялы суреттерді дайын трафаретке май және гуашь бояулармен салу;</w:t>
      </w:r>
    </w:p>
    <w:bookmarkEnd w:id="225"/>
    <w:bookmarkStart w:name="z229" w:id="226"/>
    <w:p>
      <w:pPr>
        <w:spacing w:after="0"/>
        <w:ind w:left="0"/>
        <w:jc w:val="both"/>
      </w:pPr>
      <w:r>
        <w:rPr>
          <w:rFonts w:ascii="Times New Roman"/>
          <w:b w:val="false"/>
          <w:i w:val="false"/>
          <w:color w:val="000000"/>
          <w:sz w:val="28"/>
        </w:rPr>
        <w:t>
      бетті жазба жазу үшін дайындау.</w:t>
      </w:r>
    </w:p>
    <w:bookmarkEnd w:id="226"/>
    <w:bookmarkStart w:name="z230" w:id="227"/>
    <w:p>
      <w:pPr>
        <w:spacing w:after="0"/>
        <w:ind w:left="0"/>
        <w:jc w:val="both"/>
      </w:pPr>
      <w:r>
        <w:rPr>
          <w:rFonts w:ascii="Times New Roman"/>
          <w:b w:val="false"/>
          <w:i w:val="false"/>
          <w:color w:val="000000"/>
          <w:sz w:val="28"/>
        </w:rPr>
        <w:t>
      55. Білуге тиіс:</w:t>
      </w:r>
    </w:p>
    <w:bookmarkEnd w:id="227"/>
    <w:bookmarkStart w:name="z231" w:id="228"/>
    <w:p>
      <w:pPr>
        <w:spacing w:after="0"/>
        <w:ind w:left="0"/>
        <w:jc w:val="both"/>
      </w:pPr>
      <w:r>
        <w:rPr>
          <w:rFonts w:ascii="Times New Roman"/>
          <w:b w:val="false"/>
          <w:i w:val="false"/>
          <w:color w:val="000000"/>
          <w:sz w:val="28"/>
        </w:rPr>
        <w:t>
      шаблон, таспалы-мөлдір трафарет, нормографтарды пайдалана отырып, шрифтілік жұмыстарды орындау тәсілдері;</w:t>
      </w:r>
    </w:p>
    <w:bookmarkEnd w:id="228"/>
    <w:bookmarkStart w:name="z232" w:id="229"/>
    <w:p>
      <w:pPr>
        <w:spacing w:after="0"/>
        <w:ind w:left="0"/>
        <w:jc w:val="both"/>
      </w:pPr>
      <w:r>
        <w:rPr>
          <w:rFonts w:ascii="Times New Roman"/>
          <w:b w:val="false"/>
          <w:i w:val="false"/>
          <w:color w:val="000000"/>
          <w:sz w:val="28"/>
        </w:rPr>
        <w:t>
      брус шрифтілердің түрлері;</w:t>
      </w:r>
    </w:p>
    <w:bookmarkEnd w:id="229"/>
    <w:bookmarkStart w:name="z233" w:id="230"/>
    <w:p>
      <w:pPr>
        <w:spacing w:after="0"/>
        <w:ind w:left="0"/>
        <w:jc w:val="both"/>
      </w:pPr>
      <w:r>
        <w:rPr>
          <w:rFonts w:ascii="Times New Roman"/>
          <w:b w:val="false"/>
          <w:i w:val="false"/>
          <w:color w:val="000000"/>
          <w:sz w:val="28"/>
        </w:rPr>
        <w:t>
      қарапайым колерлерді жасау ережесі;</w:t>
      </w:r>
    </w:p>
    <w:bookmarkEnd w:id="230"/>
    <w:bookmarkStart w:name="z234" w:id="231"/>
    <w:p>
      <w:pPr>
        <w:spacing w:after="0"/>
        <w:ind w:left="0"/>
        <w:jc w:val="both"/>
      </w:pPr>
      <w:r>
        <w:rPr>
          <w:rFonts w:ascii="Times New Roman"/>
          <w:b w:val="false"/>
          <w:i w:val="false"/>
          <w:color w:val="000000"/>
          <w:sz w:val="28"/>
        </w:rPr>
        <w:t>
      қарапайым суретті салу ережесі, боялатын бетке қойылатын талаптар;</w:t>
      </w:r>
    </w:p>
    <w:bookmarkEnd w:id="231"/>
    <w:bookmarkStart w:name="z235" w:id="232"/>
    <w:p>
      <w:pPr>
        <w:spacing w:after="0"/>
        <w:ind w:left="0"/>
        <w:jc w:val="both"/>
      </w:pPr>
      <w:r>
        <w:rPr>
          <w:rFonts w:ascii="Times New Roman"/>
          <w:b w:val="false"/>
          <w:i w:val="false"/>
          <w:color w:val="000000"/>
          <w:sz w:val="28"/>
        </w:rPr>
        <w:t>
      жазу кезінде қолданылатын материалдардың қасиеттері.</w:t>
      </w:r>
    </w:p>
    <w:bookmarkEnd w:id="232"/>
    <w:bookmarkStart w:name="z236" w:id="233"/>
    <w:p>
      <w:pPr>
        <w:spacing w:after="0"/>
        <w:ind w:left="0"/>
        <w:jc w:val="both"/>
      </w:pPr>
      <w:r>
        <w:rPr>
          <w:rFonts w:ascii="Times New Roman"/>
          <w:b w:val="false"/>
          <w:i w:val="false"/>
          <w:color w:val="000000"/>
          <w:sz w:val="28"/>
        </w:rPr>
        <w:t>
      56. Жұмыс үлгілері</w:t>
      </w:r>
    </w:p>
    <w:bookmarkEnd w:id="233"/>
    <w:bookmarkStart w:name="z237" w:id="234"/>
    <w:p>
      <w:pPr>
        <w:spacing w:after="0"/>
        <w:ind w:left="0"/>
        <w:jc w:val="both"/>
      </w:pPr>
      <w:r>
        <w:rPr>
          <w:rFonts w:ascii="Times New Roman"/>
          <w:b w:val="false"/>
          <w:i w:val="false"/>
          <w:color w:val="000000"/>
          <w:sz w:val="28"/>
        </w:rPr>
        <w:t>
      1) герб – суретін салу;</w:t>
      </w:r>
    </w:p>
    <w:bookmarkEnd w:id="234"/>
    <w:bookmarkStart w:name="z238" w:id="235"/>
    <w:p>
      <w:pPr>
        <w:spacing w:after="0"/>
        <w:ind w:left="0"/>
        <w:jc w:val="both"/>
      </w:pPr>
      <w:r>
        <w:rPr>
          <w:rFonts w:ascii="Times New Roman"/>
          <w:b w:val="false"/>
          <w:i w:val="false"/>
          <w:color w:val="000000"/>
          <w:sz w:val="28"/>
        </w:rPr>
        <w:t>
      2) ұран, үгіт, көрсеткіштер – білем шрифтісімен жазу;</w:t>
      </w:r>
    </w:p>
    <w:bookmarkEnd w:id="235"/>
    <w:bookmarkStart w:name="z239" w:id="236"/>
    <w:p>
      <w:pPr>
        <w:spacing w:after="0"/>
        <w:ind w:left="0"/>
        <w:jc w:val="both"/>
      </w:pPr>
      <w:r>
        <w:rPr>
          <w:rFonts w:ascii="Times New Roman"/>
          <w:b w:val="false"/>
          <w:i w:val="false"/>
          <w:color w:val="000000"/>
          <w:sz w:val="28"/>
        </w:rPr>
        <w:t>
      3) жарнамалық щиттер – бетін дайындау;</w:t>
      </w:r>
    </w:p>
    <w:bookmarkEnd w:id="236"/>
    <w:bookmarkStart w:name="z240" w:id="237"/>
    <w:p>
      <w:pPr>
        <w:spacing w:after="0"/>
        <w:ind w:left="0"/>
        <w:jc w:val="both"/>
      </w:pPr>
      <w:r>
        <w:rPr>
          <w:rFonts w:ascii="Times New Roman"/>
          <w:b w:val="false"/>
          <w:i w:val="false"/>
          <w:color w:val="000000"/>
          <w:sz w:val="28"/>
        </w:rPr>
        <w:t>
      4) жарнамалық щиттер – суретті бір-үш түспен салу.</w:t>
      </w:r>
    </w:p>
    <w:bookmarkEnd w:id="237"/>
    <w:bookmarkStart w:name="z241" w:id="238"/>
    <w:p>
      <w:pPr>
        <w:spacing w:after="0"/>
        <w:ind w:left="0"/>
        <w:jc w:val="both"/>
      </w:pPr>
      <w:r>
        <w:rPr>
          <w:rFonts w:ascii="Times New Roman"/>
          <w:b w:val="false"/>
          <w:i w:val="false"/>
          <w:color w:val="000000"/>
          <w:sz w:val="28"/>
        </w:rPr>
        <w:t>
      Параграф 4. Көркем-безендіру жұмыстарын орындаушы, 4-разряд</w:t>
      </w:r>
    </w:p>
    <w:bookmarkEnd w:id="238"/>
    <w:bookmarkStart w:name="z242" w:id="239"/>
    <w:p>
      <w:pPr>
        <w:spacing w:after="0"/>
        <w:ind w:left="0"/>
        <w:jc w:val="both"/>
      </w:pPr>
      <w:r>
        <w:rPr>
          <w:rFonts w:ascii="Times New Roman"/>
          <w:b w:val="false"/>
          <w:i w:val="false"/>
          <w:color w:val="000000"/>
          <w:sz w:val="28"/>
        </w:rPr>
        <w:t>
      57. Жұмыс сипаттамасы:</w:t>
      </w:r>
    </w:p>
    <w:bookmarkEnd w:id="239"/>
    <w:bookmarkStart w:name="z243" w:id="240"/>
    <w:p>
      <w:pPr>
        <w:spacing w:after="0"/>
        <w:ind w:left="0"/>
        <w:jc w:val="both"/>
      </w:pPr>
      <w:r>
        <w:rPr>
          <w:rFonts w:ascii="Times New Roman"/>
          <w:b w:val="false"/>
          <w:i w:val="false"/>
          <w:color w:val="000000"/>
          <w:sz w:val="28"/>
        </w:rPr>
        <w:t>
      күрделілігі орташа композициялы шрифтілік жұмыстарды суретшінің эскизі бойынша әр түрлі шрифтілі дайын трафареттер мен нормограф арқылы тушьпен, гуашьпен, темпералық, май, эмульсия бояулармен және эмальмен әр түрлі материалдардан жасалған күңгірттенген жазықтықта жағып орындау;</w:t>
      </w:r>
    </w:p>
    <w:bookmarkEnd w:id="240"/>
    <w:bookmarkStart w:name="z244" w:id="241"/>
    <w:p>
      <w:pPr>
        <w:spacing w:after="0"/>
        <w:ind w:left="0"/>
        <w:jc w:val="both"/>
      </w:pPr>
      <w:r>
        <w:rPr>
          <w:rFonts w:ascii="Times New Roman"/>
          <w:b w:val="false"/>
          <w:i w:val="false"/>
          <w:color w:val="000000"/>
          <w:sz w:val="28"/>
        </w:rPr>
        <w:t>
      қарапайым шаблондарды жасау және қағаздан ерекше шрифтілердің трафаретін қию;</w:t>
      </w:r>
    </w:p>
    <w:bookmarkEnd w:id="241"/>
    <w:bookmarkStart w:name="z245" w:id="242"/>
    <w:p>
      <w:pPr>
        <w:spacing w:after="0"/>
        <w:ind w:left="0"/>
        <w:jc w:val="both"/>
      </w:pPr>
      <w:r>
        <w:rPr>
          <w:rFonts w:ascii="Times New Roman"/>
          <w:b w:val="false"/>
          <w:i w:val="false"/>
          <w:color w:val="000000"/>
          <w:sz w:val="28"/>
        </w:rPr>
        <w:t>
      күрделілігі орташа композициялы суреттерді суретшінің эскизі бойынша әшекейлеу;</w:t>
      </w:r>
    </w:p>
    <w:bookmarkEnd w:id="242"/>
    <w:bookmarkStart w:name="z246" w:id="243"/>
    <w:p>
      <w:pPr>
        <w:spacing w:after="0"/>
        <w:ind w:left="0"/>
        <w:jc w:val="both"/>
      </w:pPr>
      <w:r>
        <w:rPr>
          <w:rFonts w:ascii="Times New Roman"/>
          <w:b w:val="false"/>
          <w:i w:val="false"/>
          <w:color w:val="000000"/>
          <w:sz w:val="28"/>
        </w:rPr>
        <w:t>
      көркем жазулардың барлық түрлерін орындау;</w:t>
      </w:r>
    </w:p>
    <w:bookmarkEnd w:id="243"/>
    <w:bookmarkStart w:name="z247" w:id="244"/>
    <w:p>
      <w:pPr>
        <w:spacing w:after="0"/>
        <w:ind w:left="0"/>
        <w:jc w:val="both"/>
      </w:pPr>
      <w:r>
        <w:rPr>
          <w:rFonts w:ascii="Times New Roman"/>
          <w:b w:val="false"/>
          <w:i w:val="false"/>
          <w:color w:val="000000"/>
          <w:sz w:val="28"/>
        </w:rPr>
        <w:t>
      бетін күрделі бояу;</w:t>
      </w:r>
    </w:p>
    <w:bookmarkEnd w:id="244"/>
    <w:bookmarkStart w:name="z248" w:id="245"/>
    <w:p>
      <w:pPr>
        <w:spacing w:after="0"/>
        <w:ind w:left="0"/>
        <w:jc w:val="both"/>
      </w:pPr>
      <w:r>
        <w:rPr>
          <w:rFonts w:ascii="Times New Roman"/>
          <w:b w:val="false"/>
          <w:i w:val="false"/>
          <w:color w:val="000000"/>
          <w:sz w:val="28"/>
        </w:rPr>
        <w:t>
      трафарет дайындау үшін қарапайым суретті эскизден қағазға, калькаға, картонға түсіру.</w:t>
      </w:r>
    </w:p>
    <w:bookmarkEnd w:id="245"/>
    <w:bookmarkStart w:name="z249" w:id="246"/>
    <w:p>
      <w:pPr>
        <w:spacing w:after="0"/>
        <w:ind w:left="0"/>
        <w:jc w:val="both"/>
      </w:pPr>
      <w:r>
        <w:rPr>
          <w:rFonts w:ascii="Times New Roman"/>
          <w:b w:val="false"/>
          <w:i w:val="false"/>
          <w:color w:val="000000"/>
          <w:sz w:val="28"/>
        </w:rPr>
        <w:t>
      58. Білуге тиіс:</w:t>
      </w:r>
    </w:p>
    <w:bookmarkEnd w:id="246"/>
    <w:bookmarkStart w:name="z250" w:id="247"/>
    <w:p>
      <w:pPr>
        <w:spacing w:after="0"/>
        <w:ind w:left="0"/>
        <w:jc w:val="both"/>
      </w:pPr>
      <w:r>
        <w:rPr>
          <w:rFonts w:ascii="Times New Roman"/>
          <w:b w:val="false"/>
          <w:i w:val="false"/>
          <w:color w:val="000000"/>
          <w:sz w:val="28"/>
        </w:rPr>
        <w:t>
      шрифтілердің негізгі түрлері:</w:t>
      </w:r>
    </w:p>
    <w:bookmarkEnd w:id="247"/>
    <w:bookmarkStart w:name="z251" w:id="248"/>
    <w:p>
      <w:pPr>
        <w:spacing w:after="0"/>
        <w:ind w:left="0"/>
        <w:jc w:val="both"/>
      </w:pPr>
      <w:r>
        <w:rPr>
          <w:rFonts w:ascii="Times New Roman"/>
          <w:b w:val="false"/>
          <w:i w:val="false"/>
          <w:color w:val="000000"/>
          <w:sz w:val="28"/>
        </w:rPr>
        <w:t>
      академиялық, жарма және оларды жазудың, жинақтаудың, өңдеудің, тегістеу, түзету; мәтінді жол мен биіктігі бойынша есептеу ережесі;</w:t>
      </w:r>
    </w:p>
    <w:bookmarkEnd w:id="248"/>
    <w:bookmarkStart w:name="z252" w:id="249"/>
    <w:p>
      <w:pPr>
        <w:spacing w:after="0"/>
        <w:ind w:left="0"/>
        <w:jc w:val="both"/>
      </w:pPr>
      <w:r>
        <w:rPr>
          <w:rFonts w:ascii="Times New Roman"/>
          <w:b w:val="false"/>
          <w:i w:val="false"/>
          <w:color w:val="000000"/>
          <w:sz w:val="28"/>
        </w:rPr>
        <w:t>
      шрифтілерді, виньеткаларды кистьпен толтыру тәсілдері;</w:t>
      </w:r>
    </w:p>
    <w:bookmarkEnd w:id="249"/>
    <w:bookmarkStart w:name="z253" w:id="250"/>
    <w:p>
      <w:pPr>
        <w:spacing w:after="0"/>
        <w:ind w:left="0"/>
        <w:jc w:val="both"/>
      </w:pPr>
      <w:r>
        <w:rPr>
          <w:rFonts w:ascii="Times New Roman"/>
          <w:b w:val="false"/>
          <w:i w:val="false"/>
          <w:color w:val="000000"/>
          <w:sz w:val="28"/>
        </w:rPr>
        <w:t>
      фонды күңгірттеу ережесі және әр түрлі колерді жасау ережесі;</w:t>
      </w:r>
    </w:p>
    <w:bookmarkEnd w:id="250"/>
    <w:bookmarkStart w:name="z254" w:id="251"/>
    <w:p>
      <w:pPr>
        <w:spacing w:after="0"/>
        <w:ind w:left="0"/>
        <w:jc w:val="both"/>
      </w:pPr>
      <w:r>
        <w:rPr>
          <w:rFonts w:ascii="Times New Roman"/>
          <w:b w:val="false"/>
          <w:i w:val="false"/>
          <w:color w:val="000000"/>
          <w:sz w:val="28"/>
        </w:rPr>
        <w:t>
      бейнелеу өнері мен сурет негіздері;</w:t>
      </w:r>
    </w:p>
    <w:bookmarkEnd w:id="251"/>
    <w:bookmarkStart w:name="z255" w:id="252"/>
    <w:p>
      <w:pPr>
        <w:spacing w:after="0"/>
        <w:ind w:left="0"/>
        <w:jc w:val="both"/>
      </w:pPr>
      <w:r>
        <w:rPr>
          <w:rFonts w:ascii="Times New Roman"/>
          <w:b w:val="false"/>
          <w:i w:val="false"/>
          <w:color w:val="000000"/>
          <w:sz w:val="28"/>
        </w:rPr>
        <w:t>
      желілік перспектива, сызу, пластикалық анатомия, түс жасау элементтері;</w:t>
      </w:r>
    </w:p>
    <w:bookmarkEnd w:id="252"/>
    <w:bookmarkStart w:name="z256" w:id="253"/>
    <w:p>
      <w:pPr>
        <w:spacing w:after="0"/>
        <w:ind w:left="0"/>
        <w:jc w:val="both"/>
      </w:pPr>
      <w:r>
        <w:rPr>
          <w:rFonts w:ascii="Times New Roman"/>
          <w:b w:val="false"/>
          <w:i w:val="false"/>
          <w:color w:val="000000"/>
          <w:sz w:val="28"/>
        </w:rPr>
        <w:t>
      қолданылатын бейнелеу-бояу құралының түрлері;</w:t>
      </w:r>
    </w:p>
    <w:bookmarkEnd w:id="253"/>
    <w:bookmarkStart w:name="z257" w:id="254"/>
    <w:p>
      <w:pPr>
        <w:spacing w:after="0"/>
        <w:ind w:left="0"/>
        <w:jc w:val="both"/>
      </w:pPr>
      <w:r>
        <w:rPr>
          <w:rFonts w:ascii="Times New Roman"/>
          <w:b w:val="false"/>
          <w:i w:val="false"/>
          <w:color w:val="000000"/>
          <w:sz w:val="28"/>
        </w:rPr>
        <w:t>
      лак пен бояудың сорттары мен маркасы;</w:t>
      </w:r>
    </w:p>
    <w:bookmarkEnd w:id="254"/>
    <w:bookmarkStart w:name="z258" w:id="255"/>
    <w:p>
      <w:pPr>
        <w:spacing w:after="0"/>
        <w:ind w:left="0"/>
        <w:jc w:val="both"/>
      </w:pPr>
      <w:r>
        <w:rPr>
          <w:rFonts w:ascii="Times New Roman"/>
          <w:b w:val="false"/>
          <w:i w:val="false"/>
          <w:color w:val="000000"/>
          <w:sz w:val="28"/>
        </w:rPr>
        <w:t>
      бітеу-бояу құрамы; пигменттерді араластыру тәсілдері;</w:t>
      </w:r>
    </w:p>
    <w:bookmarkEnd w:id="255"/>
    <w:bookmarkStart w:name="z259" w:id="256"/>
    <w:p>
      <w:pPr>
        <w:spacing w:after="0"/>
        <w:ind w:left="0"/>
        <w:jc w:val="both"/>
      </w:pPr>
      <w:r>
        <w:rPr>
          <w:rFonts w:ascii="Times New Roman"/>
          <w:b w:val="false"/>
          <w:i w:val="false"/>
          <w:color w:val="000000"/>
          <w:sz w:val="28"/>
        </w:rPr>
        <w:t>
      қарапайым трафареттерді, шаблондарды жасау тәсілдері.</w:t>
      </w:r>
    </w:p>
    <w:bookmarkEnd w:id="256"/>
    <w:bookmarkStart w:name="z260" w:id="257"/>
    <w:p>
      <w:pPr>
        <w:spacing w:after="0"/>
        <w:ind w:left="0"/>
        <w:jc w:val="both"/>
      </w:pPr>
      <w:r>
        <w:rPr>
          <w:rFonts w:ascii="Times New Roman"/>
          <w:b w:val="false"/>
          <w:i w:val="false"/>
          <w:color w:val="000000"/>
          <w:sz w:val="28"/>
        </w:rPr>
        <w:t>
      59. Жұмыс үлгілері:</w:t>
      </w:r>
    </w:p>
    <w:bookmarkEnd w:id="257"/>
    <w:bookmarkStart w:name="z261" w:id="258"/>
    <w:p>
      <w:pPr>
        <w:spacing w:after="0"/>
        <w:ind w:left="0"/>
        <w:jc w:val="both"/>
      </w:pPr>
      <w:r>
        <w:rPr>
          <w:rFonts w:ascii="Times New Roman"/>
          <w:b w:val="false"/>
          <w:i w:val="false"/>
          <w:color w:val="000000"/>
          <w:sz w:val="28"/>
        </w:rPr>
        <w:t>
      1) плакаттар, кестелер – академиялық және жарма қаріппен жазу;</w:t>
      </w:r>
    </w:p>
    <w:bookmarkEnd w:id="258"/>
    <w:bookmarkStart w:name="z262" w:id="259"/>
    <w:p>
      <w:pPr>
        <w:spacing w:after="0"/>
        <w:ind w:left="0"/>
        <w:jc w:val="both"/>
      </w:pPr>
      <w:r>
        <w:rPr>
          <w:rFonts w:ascii="Times New Roman"/>
          <w:b w:val="false"/>
          <w:i w:val="false"/>
          <w:color w:val="000000"/>
          <w:sz w:val="28"/>
        </w:rPr>
        <w:t>
      2) шрифтілік күрделі емес плакаттар – фонды күңгірттей отырып жазу;</w:t>
      </w:r>
    </w:p>
    <w:bookmarkEnd w:id="259"/>
    <w:bookmarkStart w:name="z263" w:id="260"/>
    <w:p>
      <w:pPr>
        <w:spacing w:after="0"/>
        <w:ind w:left="0"/>
        <w:jc w:val="both"/>
      </w:pPr>
      <w:r>
        <w:rPr>
          <w:rFonts w:ascii="Times New Roman"/>
          <w:b w:val="false"/>
          <w:i w:val="false"/>
          <w:color w:val="000000"/>
          <w:sz w:val="28"/>
        </w:rPr>
        <w:t>
      3) брандмауэрлік щиттер, декоративті безендіру элементтері - әшекейлеу.</w:t>
      </w:r>
    </w:p>
    <w:bookmarkEnd w:id="260"/>
    <w:bookmarkStart w:name="z264" w:id="261"/>
    <w:p>
      <w:pPr>
        <w:spacing w:after="0"/>
        <w:ind w:left="0"/>
        <w:jc w:val="both"/>
      </w:pPr>
      <w:r>
        <w:rPr>
          <w:rFonts w:ascii="Times New Roman"/>
          <w:b w:val="false"/>
          <w:i w:val="false"/>
          <w:color w:val="000000"/>
          <w:sz w:val="28"/>
        </w:rPr>
        <w:t>
      Параграф 5. Көркем-безендіру жұмыстарын орындаушы, 5-разряд</w:t>
      </w:r>
    </w:p>
    <w:bookmarkEnd w:id="261"/>
    <w:bookmarkStart w:name="z265" w:id="262"/>
    <w:p>
      <w:pPr>
        <w:spacing w:after="0"/>
        <w:ind w:left="0"/>
        <w:jc w:val="both"/>
      </w:pPr>
      <w:r>
        <w:rPr>
          <w:rFonts w:ascii="Times New Roman"/>
          <w:b w:val="false"/>
          <w:i w:val="false"/>
          <w:color w:val="000000"/>
          <w:sz w:val="28"/>
        </w:rPr>
        <w:t>
      60. Жұмыс сипаттамасы:</w:t>
      </w:r>
    </w:p>
    <w:bookmarkEnd w:id="262"/>
    <w:bookmarkStart w:name="z266" w:id="263"/>
    <w:p>
      <w:pPr>
        <w:spacing w:after="0"/>
        <w:ind w:left="0"/>
        <w:jc w:val="both"/>
      </w:pPr>
      <w:r>
        <w:rPr>
          <w:rFonts w:ascii="Times New Roman"/>
          <w:b w:val="false"/>
          <w:i w:val="false"/>
          <w:color w:val="000000"/>
          <w:sz w:val="28"/>
        </w:rPr>
        <w:t>
      суретшінің басшылығымен күрделі композициялы безендіру, жарнамалық және шрифтілік көркемдік жұмыстарды эскиздер, шаблондар мен белгілер, эталондар бойынша орындау;</w:t>
      </w:r>
    </w:p>
    <w:bookmarkEnd w:id="263"/>
    <w:bookmarkStart w:name="z267" w:id="264"/>
    <w:p>
      <w:pPr>
        <w:spacing w:after="0"/>
        <w:ind w:left="0"/>
        <w:jc w:val="both"/>
      </w:pPr>
      <w:r>
        <w:rPr>
          <w:rFonts w:ascii="Times New Roman"/>
          <w:b w:val="false"/>
          <w:i w:val="false"/>
          <w:color w:val="000000"/>
          <w:sz w:val="28"/>
        </w:rPr>
        <w:t>
      трафареттерді дайын шаблондар бойынша кесу;</w:t>
      </w:r>
    </w:p>
    <w:bookmarkEnd w:id="264"/>
    <w:bookmarkStart w:name="z268" w:id="265"/>
    <w:p>
      <w:pPr>
        <w:spacing w:after="0"/>
        <w:ind w:left="0"/>
        <w:jc w:val="both"/>
      </w:pPr>
      <w:r>
        <w:rPr>
          <w:rFonts w:ascii="Times New Roman"/>
          <w:b w:val="false"/>
          <w:i w:val="false"/>
          <w:color w:val="000000"/>
          <w:sz w:val="28"/>
        </w:rPr>
        <w:t>
      көлемді әшекейлеуді орындау;</w:t>
      </w:r>
    </w:p>
    <w:bookmarkEnd w:id="265"/>
    <w:bookmarkStart w:name="z269" w:id="266"/>
    <w:p>
      <w:pPr>
        <w:spacing w:after="0"/>
        <w:ind w:left="0"/>
        <w:jc w:val="both"/>
      </w:pPr>
      <w:r>
        <w:rPr>
          <w:rFonts w:ascii="Times New Roman"/>
          <w:b w:val="false"/>
          <w:i w:val="false"/>
          <w:color w:val="000000"/>
          <w:sz w:val="28"/>
        </w:rPr>
        <w:t>
      трафарет, шаблон дайындау үшін күрделі суретті эскизден қағазға, калькаға, картонға түсіру;</w:t>
      </w:r>
    </w:p>
    <w:bookmarkEnd w:id="266"/>
    <w:bookmarkStart w:name="z270" w:id="267"/>
    <w:p>
      <w:pPr>
        <w:spacing w:after="0"/>
        <w:ind w:left="0"/>
        <w:jc w:val="both"/>
      </w:pPr>
      <w:r>
        <w:rPr>
          <w:rFonts w:ascii="Times New Roman"/>
          <w:b w:val="false"/>
          <w:i w:val="false"/>
          <w:color w:val="000000"/>
          <w:sz w:val="28"/>
        </w:rPr>
        <w:t>
      безендіру жұмыстарының графикалық элементтерін орындау.</w:t>
      </w:r>
    </w:p>
    <w:bookmarkEnd w:id="267"/>
    <w:bookmarkStart w:name="z271" w:id="268"/>
    <w:p>
      <w:pPr>
        <w:spacing w:after="0"/>
        <w:ind w:left="0"/>
        <w:jc w:val="both"/>
      </w:pPr>
      <w:r>
        <w:rPr>
          <w:rFonts w:ascii="Times New Roman"/>
          <w:b w:val="false"/>
          <w:i w:val="false"/>
          <w:color w:val="000000"/>
          <w:sz w:val="28"/>
        </w:rPr>
        <w:t>
      61. Білуге тиіс:</w:t>
      </w:r>
    </w:p>
    <w:bookmarkEnd w:id="268"/>
    <w:bookmarkStart w:name="z272" w:id="269"/>
    <w:p>
      <w:pPr>
        <w:spacing w:after="0"/>
        <w:ind w:left="0"/>
        <w:jc w:val="both"/>
      </w:pPr>
      <w:r>
        <w:rPr>
          <w:rFonts w:ascii="Times New Roman"/>
          <w:b w:val="false"/>
          <w:i w:val="false"/>
          <w:color w:val="000000"/>
          <w:sz w:val="28"/>
        </w:rPr>
        <w:t>
      кез келген жазықтықта пайдаланылатын кез келген материалдан жасалған шрифтілердің түрлері, оларды жазу тәсілдері;</w:t>
      </w:r>
    </w:p>
    <w:bookmarkEnd w:id="269"/>
    <w:bookmarkStart w:name="z273" w:id="270"/>
    <w:p>
      <w:pPr>
        <w:spacing w:after="0"/>
        <w:ind w:left="0"/>
        <w:jc w:val="both"/>
      </w:pPr>
      <w:r>
        <w:rPr>
          <w:rFonts w:ascii="Times New Roman"/>
          <w:b w:val="false"/>
          <w:i w:val="false"/>
          <w:color w:val="000000"/>
          <w:sz w:val="28"/>
        </w:rPr>
        <w:t>
      мәтіннің жолдары мен биіктігі бойынша мәтінді есептеу ережесі;</w:t>
      </w:r>
    </w:p>
    <w:bookmarkEnd w:id="270"/>
    <w:bookmarkStart w:name="z274" w:id="271"/>
    <w:p>
      <w:pPr>
        <w:spacing w:after="0"/>
        <w:ind w:left="0"/>
        <w:jc w:val="both"/>
      </w:pPr>
      <w:r>
        <w:rPr>
          <w:rFonts w:ascii="Times New Roman"/>
          <w:b w:val="false"/>
          <w:i w:val="false"/>
          <w:color w:val="000000"/>
          <w:sz w:val="28"/>
        </w:rPr>
        <w:t>
      бір көлемнен екінші көлемге ауыстыру тәсілдері;</w:t>
      </w:r>
    </w:p>
    <w:bookmarkEnd w:id="271"/>
    <w:bookmarkStart w:name="z275" w:id="272"/>
    <w:p>
      <w:pPr>
        <w:spacing w:after="0"/>
        <w:ind w:left="0"/>
        <w:jc w:val="both"/>
      </w:pPr>
      <w:r>
        <w:rPr>
          <w:rFonts w:ascii="Times New Roman"/>
          <w:b w:val="false"/>
          <w:i w:val="false"/>
          <w:color w:val="000000"/>
          <w:sz w:val="28"/>
        </w:rPr>
        <w:t>
      пантографты пайдалану тәсілдері;</w:t>
      </w:r>
    </w:p>
    <w:bookmarkEnd w:id="272"/>
    <w:bookmarkStart w:name="z276" w:id="273"/>
    <w:p>
      <w:pPr>
        <w:spacing w:after="0"/>
        <w:ind w:left="0"/>
        <w:jc w:val="both"/>
      </w:pPr>
      <w:r>
        <w:rPr>
          <w:rFonts w:ascii="Times New Roman"/>
          <w:b w:val="false"/>
          <w:i w:val="false"/>
          <w:color w:val="000000"/>
          <w:sz w:val="28"/>
        </w:rPr>
        <w:t>
      фотография дайындау және безендіру жұмыстарының графикалық элементтерін орындау тәсілдері;</w:t>
      </w:r>
    </w:p>
    <w:bookmarkEnd w:id="273"/>
    <w:bookmarkStart w:name="z277" w:id="274"/>
    <w:p>
      <w:pPr>
        <w:spacing w:after="0"/>
        <w:ind w:left="0"/>
        <w:jc w:val="both"/>
      </w:pPr>
      <w:r>
        <w:rPr>
          <w:rFonts w:ascii="Times New Roman"/>
          <w:b w:val="false"/>
          <w:i w:val="false"/>
          <w:color w:val="000000"/>
          <w:sz w:val="28"/>
        </w:rPr>
        <w:t>
      рамалардың, диаграммалардың, плашкалар мен оюлардың түрлері.</w:t>
      </w:r>
    </w:p>
    <w:bookmarkEnd w:id="274"/>
    <w:bookmarkStart w:name="z278" w:id="275"/>
    <w:p>
      <w:pPr>
        <w:spacing w:after="0"/>
        <w:ind w:left="0"/>
        <w:jc w:val="both"/>
      </w:pPr>
      <w:r>
        <w:rPr>
          <w:rFonts w:ascii="Times New Roman"/>
          <w:b w:val="false"/>
          <w:i w:val="false"/>
          <w:color w:val="000000"/>
          <w:sz w:val="28"/>
        </w:rPr>
        <w:t>
      62. Жұмыс үлгілері</w:t>
      </w:r>
    </w:p>
    <w:bookmarkEnd w:id="275"/>
    <w:bookmarkStart w:name="z279" w:id="276"/>
    <w:p>
      <w:pPr>
        <w:spacing w:after="0"/>
        <w:ind w:left="0"/>
        <w:jc w:val="both"/>
      </w:pPr>
      <w:r>
        <w:rPr>
          <w:rFonts w:ascii="Times New Roman"/>
          <w:b w:val="false"/>
          <w:i w:val="false"/>
          <w:color w:val="000000"/>
          <w:sz w:val="28"/>
        </w:rPr>
        <w:t>
      1) графикалық диаграммалар, әкімшілік-құрылымдық және оқу-көрнекілік схемалар – орындау;</w:t>
      </w:r>
    </w:p>
    <w:bookmarkEnd w:id="276"/>
    <w:bookmarkStart w:name="z280" w:id="277"/>
    <w:p>
      <w:pPr>
        <w:spacing w:after="0"/>
        <w:ind w:left="0"/>
        <w:jc w:val="both"/>
      </w:pPr>
      <w:r>
        <w:rPr>
          <w:rFonts w:ascii="Times New Roman"/>
          <w:b w:val="false"/>
          <w:i w:val="false"/>
          <w:color w:val="000000"/>
          <w:sz w:val="28"/>
        </w:rPr>
        <w:t>
      2) бейнелеу элементтері бар плакаттар – жазу;</w:t>
      </w:r>
    </w:p>
    <w:bookmarkEnd w:id="277"/>
    <w:bookmarkStart w:name="z281" w:id="278"/>
    <w:p>
      <w:pPr>
        <w:spacing w:after="0"/>
        <w:ind w:left="0"/>
        <w:jc w:val="both"/>
      </w:pPr>
      <w:r>
        <w:rPr>
          <w:rFonts w:ascii="Times New Roman"/>
          <w:b w:val="false"/>
          <w:i w:val="false"/>
          <w:color w:val="000000"/>
          <w:sz w:val="28"/>
        </w:rPr>
        <w:t>
      3) көлемді шаблондар – жасау.</w:t>
      </w:r>
    </w:p>
    <w:bookmarkEnd w:id="278"/>
    <w:bookmarkStart w:name="z282" w:id="279"/>
    <w:p>
      <w:pPr>
        <w:spacing w:after="0"/>
        <w:ind w:left="0"/>
        <w:jc w:val="both"/>
      </w:pPr>
      <w:r>
        <w:rPr>
          <w:rFonts w:ascii="Times New Roman"/>
          <w:b w:val="false"/>
          <w:i w:val="false"/>
          <w:color w:val="000000"/>
          <w:sz w:val="28"/>
        </w:rPr>
        <w:t>
      Параграф 6. Көркем-безендіру жұмыстарын орындаушы, 6-разряд</w:t>
      </w:r>
    </w:p>
    <w:bookmarkEnd w:id="279"/>
    <w:bookmarkStart w:name="z283" w:id="280"/>
    <w:p>
      <w:pPr>
        <w:spacing w:after="0"/>
        <w:ind w:left="0"/>
        <w:jc w:val="both"/>
      </w:pPr>
      <w:r>
        <w:rPr>
          <w:rFonts w:ascii="Times New Roman"/>
          <w:b w:val="false"/>
          <w:i w:val="false"/>
          <w:color w:val="000000"/>
          <w:sz w:val="28"/>
        </w:rPr>
        <w:t>
      63. Жұмыс сипаттамасы:</w:t>
      </w:r>
    </w:p>
    <w:bookmarkEnd w:id="280"/>
    <w:bookmarkStart w:name="z284" w:id="281"/>
    <w:p>
      <w:pPr>
        <w:spacing w:after="0"/>
        <w:ind w:left="0"/>
        <w:jc w:val="both"/>
      </w:pPr>
      <w:r>
        <w:rPr>
          <w:rFonts w:ascii="Times New Roman"/>
          <w:b w:val="false"/>
          <w:i w:val="false"/>
          <w:color w:val="000000"/>
          <w:sz w:val="28"/>
        </w:rPr>
        <w:t>
      суретшінің басшылығымен аса күрделі композициялы безендіру, жарнамалық және шрифтілік көркемдік жұмыстарды эскиздер, шаблондар мен белгілер, эталондар бойынша орындау;</w:t>
      </w:r>
    </w:p>
    <w:bookmarkEnd w:id="281"/>
    <w:bookmarkStart w:name="z285" w:id="282"/>
    <w:p>
      <w:pPr>
        <w:spacing w:after="0"/>
        <w:ind w:left="0"/>
        <w:jc w:val="both"/>
      </w:pPr>
      <w:r>
        <w:rPr>
          <w:rFonts w:ascii="Times New Roman"/>
          <w:b w:val="false"/>
          <w:i w:val="false"/>
          <w:color w:val="000000"/>
          <w:sz w:val="28"/>
        </w:rPr>
        <w:t>
      әр түрлі материалға шрифтілік жұмыстарды кез келген бояғыштармен, светотермофоль, сусаль алтынмен, потальмен, жарық шығаратын бояулармен фактураланған және боялған қаламұш арқылы қолмен немесе айлабұйымдарды пайдалана отырып бірнеше түске күңгірттенген бетте орындау;</w:t>
      </w:r>
    </w:p>
    <w:bookmarkEnd w:id="282"/>
    <w:bookmarkStart w:name="z286" w:id="283"/>
    <w:p>
      <w:pPr>
        <w:spacing w:after="0"/>
        <w:ind w:left="0"/>
        <w:jc w:val="both"/>
      </w:pPr>
      <w:r>
        <w:rPr>
          <w:rFonts w:ascii="Times New Roman"/>
          <w:b w:val="false"/>
          <w:i w:val="false"/>
          <w:color w:val="000000"/>
          <w:sz w:val="28"/>
        </w:rPr>
        <w:t>
      шрифт таңдау, оларды жинақтау, кез келген конфигурациялы жазықтықта жазу;</w:t>
      </w:r>
    </w:p>
    <w:bookmarkEnd w:id="283"/>
    <w:bookmarkStart w:name="z287" w:id="284"/>
    <w:p>
      <w:pPr>
        <w:spacing w:after="0"/>
        <w:ind w:left="0"/>
        <w:jc w:val="both"/>
      </w:pPr>
      <w:r>
        <w:rPr>
          <w:rFonts w:ascii="Times New Roman"/>
          <w:b w:val="false"/>
          <w:i w:val="false"/>
          <w:color w:val="000000"/>
          <w:sz w:val="28"/>
        </w:rPr>
        <w:t>
      фотокөбейту үшін шрифтілердің жаңа гарнитурасын орындау;</w:t>
      </w:r>
    </w:p>
    <w:bookmarkEnd w:id="284"/>
    <w:bookmarkStart w:name="z288" w:id="285"/>
    <w:p>
      <w:pPr>
        <w:spacing w:after="0"/>
        <w:ind w:left="0"/>
        <w:jc w:val="both"/>
      </w:pPr>
      <w:r>
        <w:rPr>
          <w:rFonts w:ascii="Times New Roman"/>
          <w:b w:val="false"/>
          <w:i w:val="false"/>
          <w:color w:val="000000"/>
          <w:sz w:val="28"/>
        </w:rPr>
        <w:t>
      күрделі шрифтілік шаблондарды суретшінің келісімімен жасау;</w:t>
      </w:r>
    </w:p>
    <w:bookmarkEnd w:id="285"/>
    <w:bookmarkStart w:name="z289" w:id="286"/>
    <w:p>
      <w:pPr>
        <w:spacing w:after="0"/>
        <w:ind w:left="0"/>
        <w:jc w:val="both"/>
      </w:pPr>
      <w:r>
        <w:rPr>
          <w:rFonts w:ascii="Times New Roman"/>
          <w:b w:val="false"/>
          <w:i w:val="false"/>
          <w:color w:val="000000"/>
          <w:sz w:val="28"/>
        </w:rPr>
        <w:t>
      әр түрлі тілде жазылған көркем жазудың барлық түрлеріне көлемді әшекей жасау;</w:t>
      </w:r>
    </w:p>
    <w:bookmarkEnd w:id="286"/>
    <w:bookmarkStart w:name="z290" w:id="287"/>
    <w:p>
      <w:pPr>
        <w:spacing w:after="0"/>
        <w:ind w:left="0"/>
        <w:jc w:val="both"/>
      </w:pPr>
      <w:r>
        <w:rPr>
          <w:rFonts w:ascii="Times New Roman"/>
          <w:b w:val="false"/>
          <w:i w:val="false"/>
          <w:color w:val="000000"/>
          <w:sz w:val="28"/>
        </w:rPr>
        <w:t>
      мәтінді жинақтау;</w:t>
      </w:r>
    </w:p>
    <w:bookmarkEnd w:id="287"/>
    <w:bookmarkStart w:name="z291" w:id="288"/>
    <w:p>
      <w:pPr>
        <w:spacing w:after="0"/>
        <w:ind w:left="0"/>
        <w:jc w:val="both"/>
      </w:pPr>
      <w:r>
        <w:rPr>
          <w:rFonts w:ascii="Times New Roman"/>
          <w:b w:val="false"/>
          <w:i w:val="false"/>
          <w:color w:val="000000"/>
          <w:sz w:val="28"/>
        </w:rPr>
        <w:t>
      күрделі суреттерді белгіленген көлемді сақтай отырып, эскизден қағазға, калькаға, картонға және шаблон жасауға арналған басқа да материалдарға ауыстыру.</w:t>
      </w:r>
    </w:p>
    <w:bookmarkEnd w:id="288"/>
    <w:bookmarkStart w:name="z292" w:id="289"/>
    <w:p>
      <w:pPr>
        <w:spacing w:after="0"/>
        <w:ind w:left="0"/>
        <w:jc w:val="both"/>
      </w:pPr>
      <w:r>
        <w:rPr>
          <w:rFonts w:ascii="Times New Roman"/>
          <w:b w:val="false"/>
          <w:i w:val="false"/>
          <w:color w:val="000000"/>
          <w:sz w:val="28"/>
        </w:rPr>
        <w:t>
      64. Білуге тиіс:</w:t>
      </w:r>
    </w:p>
    <w:bookmarkEnd w:id="289"/>
    <w:bookmarkStart w:name="z293" w:id="290"/>
    <w:p>
      <w:pPr>
        <w:spacing w:after="0"/>
        <w:ind w:left="0"/>
        <w:jc w:val="both"/>
      </w:pPr>
      <w:r>
        <w:rPr>
          <w:rFonts w:ascii="Times New Roman"/>
          <w:b w:val="false"/>
          <w:i w:val="false"/>
          <w:color w:val="000000"/>
          <w:sz w:val="28"/>
        </w:rPr>
        <w:t>
      шрифтілерді, инициалдарды, бет басын, кез келген сызықты, ерекше, стильді, бірегей, сондай-ақ барлық еуропалық, шығыс және латын тағы басқа жаңа шрифтілік гарнитурларды құрастыру, жинақтау және жазу тәсілдері;</w:t>
      </w:r>
    </w:p>
    <w:bookmarkEnd w:id="290"/>
    <w:bookmarkStart w:name="z294" w:id="291"/>
    <w:p>
      <w:pPr>
        <w:spacing w:after="0"/>
        <w:ind w:left="0"/>
        <w:jc w:val="both"/>
      </w:pPr>
      <w:r>
        <w:rPr>
          <w:rFonts w:ascii="Times New Roman"/>
          <w:b w:val="false"/>
          <w:i w:val="false"/>
          <w:color w:val="000000"/>
          <w:sz w:val="28"/>
        </w:rPr>
        <w:t>
      күрделі шаблондарды жасау тәсілдері;</w:t>
      </w:r>
    </w:p>
    <w:bookmarkEnd w:id="291"/>
    <w:bookmarkStart w:name="z295" w:id="292"/>
    <w:p>
      <w:pPr>
        <w:spacing w:after="0"/>
        <w:ind w:left="0"/>
        <w:jc w:val="both"/>
      </w:pPr>
      <w:r>
        <w:rPr>
          <w:rFonts w:ascii="Times New Roman"/>
          <w:b w:val="false"/>
          <w:i w:val="false"/>
          <w:color w:val="000000"/>
          <w:sz w:val="28"/>
        </w:rPr>
        <w:t>
      эмульсия, ұнтақтың, сусаль алтынның, потальдің, жарық шығаратын және басқа бояулардың қасиеттері;</w:t>
      </w:r>
    </w:p>
    <w:bookmarkEnd w:id="292"/>
    <w:bookmarkStart w:name="z296" w:id="293"/>
    <w:p>
      <w:pPr>
        <w:spacing w:after="0"/>
        <w:ind w:left="0"/>
        <w:jc w:val="both"/>
      </w:pPr>
      <w:r>
        <w:rPr>
          <w:rFonts w:ascii="Times New Roman"/>
          <w:b w:val="false"/>
          <w:i w:val="false"/>
          <w:color w:val="000000"/>
          <w:sz w:val="28"/>
        </w:rPr>
        <w:t>
      үлгілер бойынша әр түрлі бояулардан күрделі колер жасау ережесі;</w:t>
      </w:r>
    </w:p>
    <w:bookmarkEnd w:id="293"/>
    <w:bookmarkStart w:name="z297" w:id="294"/>
    <w:p>
      <w:pPr>
        <w:spacing w:after="0"/>
        <w:ind w:left="0"/>
        <w:jc w:val="both"/>
      </w:pPr>
      <w:r>
        <w:rPr>
          <w:rFonts w:ascii="Times New Roman"/>
          <w:b w:val="false"/>
          <w:i w:val="false"/>
          <w:color w:val="000000"/>
          <w:sz w:val="28"/>
        </w:rPr>
        <w:t>
      күрделі суреттерді қағазға, калькаға, картонға және басқа да материалдарға ауыстыру тәсілдері;</w:t>
      </w:r>
    </w:p>
    <w:bookmarkEnd w:id="294"/>
    <w:bookmarkStart w:name="z298" w:id="295"/>
    <w:p>
      <w:pPr>
        <w:spacing w:after="0"/>
        <w:ind w:left="0"/>
        <w:jc w:val="both"/>
      </w:pPr>
      <w:r>
        <w:rPr>
          <w:rFonts w:ascii="Times New Roman"/>
          <w:b w:val="false"/>
          <w:i w:val="false"/>
          <w:color w:val="000000"/>
          <w:sz w:val="28"/>
        </w:rPr>
        <w:t>
      фотосуреттерді кадрлеу ережесі;</w:t>
      </w:r>
    </w:p>
    <w:bookmarkEnd w:id="295"/>
    <w:bookmarkStart w:name="z299" w:id="296"/>
    <w:p>
      <w:pPr>
        <w:spacing w:after="0"/>
        <w:ind w:left="0"/>
        <w:jc w:val="both"/>
      </w:pPr>
      <w:r>
        <w:rPr>
          <w:rFonts w:ascii="Times New Roman"/>
          <w:b w:val="false"/>
          <w:i w:val="false"/>
          <w:color w:val="000000"/>
          <w:sz w:val="28"/>
        </w:rPr>
        <w:t>
      фотомонтаж жасау тәсілдері;</w:t>
      </w:r>
    </w:p>
    <w:bookmarkEnd w:id="296"/>
    <w:bookmarkStart w:name="z300" w:id="297"/>
    <w:p>
      <w:pPr>
        <w:spacing w:after="0"/>
        <w:ind w:left="0"/>
        <w:jc w:val="both"/>
      </w:pPr>
      <w:r>
        <w:rPr>
          <w:rFonts w:ascii="Times New Roman"/>
          <w:b w:val="false"/>
          <w:i w:val="false"/>
          <w:color w:val="000000"/>
          <w:sz w:val="28"/>
        </w:rPr>
        <w:t>
      күрделі емес бейнелеу элементтерін орындау ережесі.</w:t>
      </w:r>
    </w:p>
    <w:bookmarkEnd w:id="297"/>
    <w:bookmarkStart w:name="z301" w:id="298"/>
    <w:p>
      <w:pPr>
        <w:spacing w:after="0"/>
        <w:ind w:left="0"/>
        <w:jc w:val="both"/>
      </w:pPr>
      <w:r>
        <w:rPr>
          <w:rFonts w:ascii="Times New Roman"/>
          <w:b w:val="false"/>
          <w:i w:val="false"/>
          <w:color w:val="000000"/>
          <w:sz w:val="28"/>
        </w:rPr>
        <w:t>
      65. Орта кәсіптік білім талап етіледі.</w:t>
      </w:r>
    </w:p>
    <w:bookmarkEnd w:id="298"/>
    <w:bookmarkStart w:name="z302" w:id="299"/>
    <w:p>
      <w:pPr>
        <w:spacing w:after="0"/>
        <w:ind w:left="0"/>
        <w:jc w:val="both"/>
      </w:pPr>
      <w:r>
        <w:rPr>
          <w:rFonts w:ascii="Times New Roman"/>
          <w:b w:val="false"/>
          <w:i w:val="false"/>
          <w:color w:val="000000"/>
          <w:sz w:val="28"/>
        </w:rPr>
        <w:t>
      66. Жұмыс үлгілері:</w:t>
      </w:r>
    </w:p>
    <w:bookmarkEnd w:id="299"/>
    <w:bookmarkStart w:name="z303" w:id="300"/>
    <w:p>
      <w:pPr>
        <w:spacing w:after="0"/>
        <w:ind w:left="0"/>
        <w:jc w:val="both"/>
      </w:pPr>
      <w:r>
        <w:rPr>
          <w:rFonts w:ascii="Times New Roman"/>
          <w:b w:val="false"/>
          <w:i w:val="false"/>
          <w:color w:val="000000"/>
          <w:sz w:val="28"/>
        </w:rPr>
        <w:t>
      1) кез келген тілдегі жазулар қолданылған плакаттар – орындау;</w:t>
      </w:r>
    </w:p>
    <w:bookmarkEnd w:id="300"/>
    <w:bookmarkStart w:name="z304" w:id="301"/>
    <w:p>
      <w:pPr>
        <w:spacing w:after="0"/>
        <w:ind w:left="0"/>
        <w:jc w:val="both"/>
      </w:pPr>
      <w:r>
        <w:rPr>
          <w:rFonts w:ascii="Times New Roman"/>
          <w:b w:val="false"/>
          <w:i w:val="false"/>
          <w:color w:val="000000"/>
          <w:sz w:val="28"/>
        </w:rPr>
        <w:t>
      2) шрифтілер, стильді басқы беттер, кез келген материалға түсірілген инициалдар – орындау;</w:t>
      </w:r>
    </w:p>
    <w:bookmarkEnd w:id="301"/>
    <w:bookmarkStart w:name="z305" w:id="302"/>
    <w:p>
      <w:pPr>
        <w:spacing w:after="0"/>
        <w:ind w:left="0"/>
        <w:jc w:val="both"/>
      </w:pPr>
      <w:r>
        <w:rPr>
          <w:rFonts w:ascii="Times New Roman"/>
          <w:b w:val="false"/>
          <w:i w:val="false"/>
          <w:color w:val="000000"/>
          <w:sz w:val="28"/>
        </w:rPr>
        <w:t>
      3) жарнамалық көп түсті щиттер - портреттік ұқсастығы бар көлемді, қолмен, қылаумен, суретшінің эскизі бойынша жазылған жазу;</w:t>
      </w:r>
    </w:p>
    <w:bookmarkEnd w:id="302"/>
    <w:bookmarkStart w:name="z306" w:id="303"/>
    <w:p>
      <w:pPr>
        <w:spacing w:after="0"/>
        <w:ind w:left="0"/>
        <w:jc w:val="both"/>
      </w:pPr>
      <w:r>
        <w:rPr>
          <w:rFonts w:ascii="Times New Roman"/>
          <w:b w:val="false"/>
          <w:i w:val="false"/>
          <w:color w:val="000000"/>
          <w:sz w:val="28"/>
        </w:rPr>
        <w:t>
      4) алаңдарды, көшелерді, жәрмеңке, көрме интерьерін декоративті безендіру элементтері – көркем жазу;</w:t>
      </w:r>
    </w:p>
    <w:bookmarkEnd w:id="303"/>
    <w:bookmarkStart w:name="z307" w:id="304"/>
    <w:p>
      <w:pPr>
        <w:spacing w:after="0"/>
        <w:ind w:left="0"/>
        <w:jc w:val="both"/>
      </w:pPr>
      <w:r>
        <w:rPr>
          <w:rFonts w:ascii="Times New Roman"/>
          <w:b w:val="false"/>
          <w:i w:val="false"/>
          <w:color w:val="000000"/>
          <w:sz w:val="28"/>
        </w:rPr>
        <w:t>
      5) көркем-декоративті безендіру элементтері: картуш, эмблемалар, белгілер, иллюстрациялық элементтері жоқ маскалар – орындау.</w:t>
      </w:r>
    </w:p>
    <w:bookmarkEnd w:id="304"/>
    <w:bookmarkStart w:name="z308" w:id="305"/>
    <w:p>
      <w:pPr>
        <w:spacing w:after="0"/>
        <w:ind w:left="0"/>
        <w:jc w:val="both"/>
      </w:pPr>
      <w:r>
        <w:rPr>
          <w:rFonts w:ascii="Times New Roman"/>
          <w:b w:val="false"/>
          <w:i w:val="false"/>
          <w:color w:val="000000"/>
          <w:sz w:val="28"/>
        </w:rPr>
        <w:t>
      Параграф 7. Көркем-безендіру жұмыстарын орындаушы, 7-разряд</w:t>
      </w:r>
    </w:p>
    <w:bookmarkEnd w:id="305"/>
    <w:bookmarkStart w:name="z309" w:id="306"/>
    <w:p>
      <w:pPr>
        <w:spacing w:after="0"/>
        <w:ind w:left="0"/>
        <w:jc w:val="both"/>
      </w:pPr>
      <w:r>
        <w:rPr>
          <w:rFonts w:ascii="Times New Roman"/>
          <w:b w:val="false"/>
          <w:i w:val="false"/>
          <w:color w:val="000000"/>
          <w:sz w:val="28"/>
        </w:rPr>
        <w:t>
      67. Жұмыс сипаттамасы:</w:t>
      </w:r>
    </w:p>
    <w:bookmarkEnd w:id="306"/>
    <w:bookmarkStart w:name="z310" w:id="307"/>
    <w:p>
      <w:pPr>
        <w:spacing w:after="0"/>
        <w:ind w:left="0"/>
        <w:jc w:val="both"/>
      </w:pPr>
      <w:r>
        <w:rPr>
          <w:rFonts w:ascii="Times New Roman"/>
          <w:b w:val="false"/>
          <w:i w:val="false"/>
          <w:color w:val="000000"/>
          <w:sz w:val="28"/>
        </w:rPr>
        <w:t>
      сауда, тамақтану, тұрмыс және демалыс орындарының экстерьері мен интерьерін заманауи жарнама мен дизайн талаптарына сәйкес безендіру эскиздерін жасау;</w:t>
      </w:r>
    </w:p>
    <w:bookmarkEnd w:id="307"/>
    <w:bookmarkStart w:name="z311" w:id="308"/>
    <w:p>
      <w:pPr>
        <w:spacing w:after="0"/>
        <w:ind w:left="0"/>
        <w:jc w:val="both"/>
      </w:pPr>
      <w:r>
        <w:rPr>
          <w:rFonts w:ascii="Times New Roman"/>
          <w:b w:val="false"/>
          <w:i w:val="false"/>
          <w:color w:val="000000"/>
          <w:sz w:val="28"/>
        </w:rPr>
        <w:t>
      жарнамалық щит, плакат және баспа өнімдерін, әр түрлі кәсіпорындардың, жәрмеңкелер мен көрмелердің сөрелерін безендіру эскиздерін және олардың элементтерін жасау;</w:t>
      </w:r>
    </w:p>
    <w:bookmarkEnd w:id="308"/>
    <w:bookmarkStart w:name="z312" w:id="309"/>
    <w:p>
      <w:pPr>
        <w:spacing w:after="0"/>
        <w:ind w:left="0"/>
        <w:jc w:val="both"/>
      </w:pPr>
      <w:r>
        <w:rPr>
          <w:rFonts w:ascii="Times New Roman"/>
          <w:b w:val="false"/>
          <w:i w:val="false"/>
          <w:color w:val="000000"/>
          <w:sz w:val="28"/>
        </w:rPr>
        <w:t>
      біліктілігі анағұрлым төмен көркемдік-безендіру жұмыстарын орындаушылардың жұмыстарына авторлық қадағалау және басшылық жасау.</w:t>
      </w:r>
    </w:p>
    <w:bookmarkEnd w:id="309"/>
    <w:bookmarkStart w:name="z313" w:id="310"/>
    <w:p>
      <w:pPr>
        <w:spacing w:after="0"/>
        <w:ind w:left="0"/>
        <w:jc w:val="both"/>
      </w:pPr>
      <w:r>
        <w:rPr>
          <w:rFonts w:ascii="Times New Roman"/>
          <w:b w:val="false"/>
          <w:i w:val="false"/>
          <w:color w:val="000000"/>
          <w:sz w:val="28"/>
        </w:rPr>
        <w:t>
      68. Білуге тиіс:</w:t>
      </w:r>
    </w:p>
    <w:bookmarkEnd w:id="310"/>
    <w:bookmarkStart w:name="z314" w:id="311"/>
    <w:p>
      <w:pPr>
        <w:spacing w:after="0"/>
        <w:ind w:left="0"/>
        <w:jc w:val="both"/>
      </w:pPr>
      <w:r>
        <w:rPr>
          <w:rFonts w:ascii="Times New Roman"/>
          <w:b w:val="false"/>
          <w:i w:val="false"/>
          <w:color w:val="000000"/>
          <w:sz w:val="28"/>
        </w:rPr>
        <w:t>
      декоративтік өнер ережесі.</w:t>
      </w:r>
    </w:p>
    <w:bookmarkEnd w:id="311"/>
    <w:bookmarkStart w:name="z315" w:id="312"/>
    <w:p>
      <w:pPr>
        <w:spacing w:after="0"/>
        <w:ind w:left="0"/>
        <w:jc w:val="both"/>
      </w:pPr>
      <w:r>
        <w:rPr>
          <w:rFonts w:ascii="Times New Roman"/>
          <w:b w:val="false"/>
          <w:i w:val="false"/>
          <w:color w:val="000000"/>
          <w:sz w:val="28"/>
        </w:rPr>
        <w:t>
      69. Орта кәсіптік білім талап етіледі.</w:t>
      </w:r>
    </w:p>
    <w:bookmarkEnd w:id="312"/>
    <w:bookmarkStart w:name="z316" w:id="313"/>
    <w:p>
      <w:pPr>
        <w:spacing w:after="0"/>
        <w:ind w:left="0"/>
        <w:jc w:val="both"/>
      </w:pPr>
      <w:r>
        <w:rPr>
          <w:rFonts w:ascii="Times New Roman"/>
          <w:b w:val="false"/>
          <w:i w:val="false"/>
          <w:color w:val="000000"/>
          <w:sz w:val="28"/>
        </w:rPr>
        <w:t>
      5. Макеттік-үлгі жобалау макетшісі</w:t>
      </w:r>
    </w:p>
    <w:bookmarkEnd w:id="313"/>
    <w:bookmarkStart w:name="z317" w:id="314"/>
    <w:p>
      <w:pPr>
        <w:spacing w:after="0"/>
        <w:ind w:left="0"/>
        <w:jc w:val="both"/>
      </w:pPr>
      <w:r>
        <w:rPr>
          <w:rFonts w:ascii="Times New Roman"/>
          <w:b w:val="false"/>
          <w:i w:val="false"/>
          <w:color w:val="000000"/>
          <w:sz w:val="28"/>
        </w:rPr>
        <w:t>
      Параграф 1. Макеттік-үлгі жобалау макетшісі, 1-разряд</w:t>
      </w:r>
    </w:p>
    <w:bookmarkEnd w:id="314"/>
    <w:bookmarkStart w:name="z318" w:id="315"/>
    <w:p>
      <w:pPr>
        <w:spacing w:after="0"/>
        <w:ind w:left="0"/>
        <w:jc w:val="both"/>
      </w:pPr>
      <w:r>
        <w:rPr>
          <w:rFonts w:ascii="Times New Roman"/>
          <w:b w:val="false"/>
          <w:i w:val="false"/>
          <w:color w:val="000000"/>
          <w:sz w:val="28"/>
        </w:rPr>
        <w:t>
      70. Жұмыс сипаттамасы:</w:t>
      </w:r>
    </w:p>
    <w:bookmarkEnd w:id="315"/>
    <w:bookmarkStart w:name="z319" w:id="316"/>
    <w:p>
      <w:pPr>
        <w:spacing w:after="0"/>
        <w:ind w:left="0"/>
        <w:jc w:val="both"/>
      </w:pPr>
      <w:r>
        <w:rPr>
          <w:rFonts w:ascii="Times New Roman"/>
          <w:b w:val="false"/>
          <w:i w:val="false"/>
          <w:color w:val="000000"/>
          <w:sz w:val="28"/>
        </w:rPr>
        <w:t>
      фанера, ағаш, оргшыны, целлулоид, пенопласт және басқа материалдардан жасалған қарапайым геометриялық қалыптарды декоративті-көркем безендірудің дайын шаблондары бойынша аралау және қолмен кесу;</w:t>
      </w:r>
    </w:p>
    <w:bookmarkEnd w:id="316"/>
    <w:bookmarkStart w:name="z320" w:id="317"/>
    <w:p>
      <w:pPr>
        <w:spacing w:after="0"/>
        <w:ind w:left="0"/>
        <w:jc w:val="both"/>
      </w:pPr>
      <w:r>
        <w:rPr>
          <w:rFonts w:ascii="Times New Roman"/>
          <w:b w:val="false"/>
          <w:i w:val="false"/>
          <w:color w:val="000000"/>
          <w:sz w:val="28"/>
        </w:rPr>
        <w:t>
      жиектерін тазалау.</w:t>
      </w:r>
    </w:p>
    <w:bookmarkEnd w:id="317"/>
    <w:bookmarkStart w:name="z321" w:id="318"/>
    <w:p>
      <w:pPr>
        <w:spacing w:after="0"/>
        <w:ind w:left="0"/>
        <w:jc w:val="both"/>
      </w:pPr>
      <w:r>
        <w:rPr>
          <w:rFonts w:ascii="Times New Roman"/>
          <w:b w:val="false"/>
          <w:i w:val="false"/>
          <w:color w:val="000000"/>
          <w:sz w:val="28"/>
        </w:rPr>
        <w:t>
      71. Білуге тиіс:</w:t>
      </w:r>
    </w:p>
    <w:bookmarkEnd w:id="318"/>
    <w:bookmarkStart w:name="z322" w:id="319"/>
    <w:p>
      <w:pPr>
        <w:spacing w:after="0"/>
        <w:ind w:left="0"/>
        <w:jc w:val="both"/>
      </w:pPr>
      <w:r>
        <w:rPr>
          <w:rFonts w:ascii="Times New Roman"/>
          <w:b w:val="false"/>
          <w:i w:val="false"/>
          <w:color w:val="000000"/>
          <w:sz w:val="28"/>
        </w:rPr>
        <w:t>
      жиектерін тазалай отырып, фанера, ағаш, оргшыны, целлулоид, пенопласт және басқа материалдардан дайын шаблондары бойынша аралау және кесу әдіс-тәсілдері;</w:t>
      </w:r>
    </w:p>
    <w:bookmarkEnd w:id="319"/>
    <w:bookmarkStart w:name="z323" w:id="320"/>
    <w:p>
      <w:pPr>
        <w:spacing w:after="0"/>
        <w:ind w:left="0"/>
        <w:jc w:val="both"/>
      </w:pPr>
      <w:r>
        <w:rPr>
          <w:rFonts w:ascii="Times New Roman"/>
          <w:b w:val="false"/>
          <w:i w:val="false"/>
          <w:color w:val="000000"/>
          <w:sz w:val="28"/>
        </w:rPr>
        <w:t>
      жұмыстарды орындау кезінде қолданылатын құралдардың түрлері;</w:t>
      </w:r>
    </w:p>
    <w:bookmarkEnd w:id="320"/>
    <w:bookmarkStart w:name="z324" w:id="321"/>
    <w:p>
      <w:pPr>
        <w:spacing w:after="0"/>
        <w:ind w:left="0"/>
        <w:jc w:val="both"/>
      </w:pPr>
      <w:r>
        <w:rPr>
          <w:rFonts w:ascii="Times New Roman"/>
          <w:b w:val="false"/>
          <w:i w:val="false"/>
          <w:color w:val="000000"/>
          <w:sz w:val="28"/>
        </w:rPr>
        <w:t>
      материалдардың сорттары мен қасиеттері.</w:t>
      </w:r>
    </w:p>
    <w:bookmarkEnd w:id="321"/>
    <w:bookmarkStart w:name="z325" w:id="322"/>
    <w:p>
      <w:pPr>
        <w:spacing w:after="0"/>
        <w:ind w:left="0"/>
        <w:jc w:val="both"/>
      </w:pPr>
      <w:r>
        <w:rPr>
          <w:rFonts w:ascii="Times New Roman"/>
          <w:b w:val="false"/>
          <w:i w:val="false"/>
          <w:color w:val="000000"/>
          <w:sz w:val="28"/>
        </w:rPr>
        <w:t>
      72. Жұмыс үлгілері:</w:t>
      </w:r>
    </w:p>
    <w:bookmarkEnd w:id="322"/>
    <w:bookmarkStart w:name="z326" w:id="323"/>
    <w:p>
      <w:pPr>
        <w:spacing w:after="0"/>
        <w:ind w:left="0"/>
        <w:jc w:val="both"/>
      </w:pPr>
      <w:r>
        <w:rPr>
          <w:rFonts w:ascii="Times New Roman"/>
          <w:b w:val="false"/>
          <w:i w:val="false"/>
          <w:color w:val="000000"/>
          <w:sz w:val="28"/>
        </w:rPr>
        <w:t>
      1) сөрелерге арналған шеңберлер, тұғырлар мен торлар – кесу;</w:t>
      </w:r>
    </w:p>
    <w:bookmarkEnd w:id="323"/>
    <w:bookmarkStart w:name="z327" w:id="324"/>
    <w:p>
      <w:pPr>
        <w:spacing w:after="0"/>
        <w:ind w:left="0"/>
        <w:jc w:val="both"/>
      </w:pPr>
      <w:r>
        <w:rPr>
          <w:rFonts w:ascii="Times New Roman"/>
          <w:b w:val="false"/>
          <w:i w:val="false"/>
          <w:color w:val="000000"/>
          <w:sz w:val="28"/>
        </w:rPr>
        <w:t>
      2) тауарлардың баға көрсеткіштері – аралау.</w:t>
      </w:r>
    </w:p>
    <w:bookmarkEnd w:id="324"/>
    <w:bookmarkStart w:name="z328" w:id="325"/>
    <w:p>
      <w:pPr>
        <w:spacing w:after="0"/>
        <w:ind w:left="0"/>
        <w:jc w:val="both"/>
      </w:pPr>
      <w:r>
        <w:rPr>
          <w:rFonts w:ascii="Times New Roman"/>
          <w:b w:val="false"/>
          <w:i w:val="false"/>
          <w:color w:val="000000"/>
          <w:sz w:val="28"/>
        </w:rPr>
        <w:t>
      Параграф 2. Макеттік-үлгі жобалау макетшісі, 2-разряд</w:t>
      </w:r>
    </w:p>
    <w:bookmarkEnd w:id="325"/>
    <w:bookmarkStart w:name="z329" w:id="326"/>
    <w:p>
      <w:pPr>
        <w:spacing w:after="0"/>
        <w:ind w:left="0"/>
        <w:jc w:val="both"/>
      </w:pPr>
      <w:r>
        <w:rPr>
          <w:rFonts w:ascii="Times New Roman"/>
          <w:b w:val="false"/>
          <w:i w:val="false"/>
          <w:color w:val="000000"/>
          <w:sz w:val="28"/>
        </w:rPr>
        <w:t>
      73. Жұмыс сипаттамасы:</w:t>
      </w:r>
    </w:p>
    <w:bookmarkEnd w:id="326"/>
    <w:bookmarkStart w:name="z330" w:id="327"/>
    <w:p>
      <w:pPr>
        <w:spacing w:after="0"/>
        <w:ind w:left="0"/>
        <w:jc w:val="both"/>
      </w:pPr>
      <w:r>
        <w:rPr>
          <w:rFonts w:ascii="Times New Roman"/>
          <w:b w:val="false"/>
          <w:i w:val="false"/>
          <w:color w:val="000000"/>
          <w:sz w:val="28"/>
        </w:rPr>
        <w:t>
      ағаштан, пластмассадан, металдан және басқа да материалдардан айлабұйымдардың көмегімен және станокта қарапайым бөлшектерді жасау;</w:t>
      </w:r>
    </w:p>
    <w:bookmarkEnd w:id="327"/>
    <w:bookmarkStart w:name="z331" w:id="328"/>
    <w:p>
      <w:pPr>
        <w:spacing w:after="0"/>
        <w:ind w:left="0"/>
        <w:jc w:val="both"/>
      </w:pPr>
      <w:r>
        <w:rPr>
          <w:rFonts w:ascii="Times New Roman"/>
          <w:b w:val="false"/>
          <w:i w:val="false"/>
          <w:color w:val="000000"/>
          <w:sz w:val="28"/>
        </w:rPr>
        <w:t>
      біліктілігі анағұрлым жоғары макетшінің басшылығымен эскиздер мен сызбалар бойынша нормаланған бөлшектерден жасалған тіктөртбұрыштардың немесе цилиндр қалыптардың қарапайым жабдық үлгілерін, құрылыстық құрылымдарын құрастыру;</w:t>
      </w:r>
    </w:p>
    <w:bookmarkEnd w:id="328"/>
    <w:bookmarkStart w:name="z332" w:id="329"/>
    <w:p>
      <w:pPr>
        <w:spacing w:after="0"/>
        <w:ind w:left="0"/>
        <w:jc w:val="both"/>
      </w:pPr>
      <w:r>
        <w:rPr>
          <w:rFonts w:ascii="Times New Roman"/>
          <w:b w:val="false"/>
          <w:i w:val="false"/>
          <w:color w:val="000000"/>
          <w:sz w:val="28"/>
        </w:rPr>
        <w:t>
      қажетті бөлшектер мен қосымша материалдарды таңдау;</w:t>
      </w:r>
    </w:p>
    <w:bookmarkEnd w:id="329"/>
    <w:bookmarkStart w:name="z333" w:id="330"/>
    <w:p>
      <w:pPr>
        <w:spacing w:after="0"/>
        <w:ind w:left="0"/>
        <w:jc w:val="both"/>
      </w:pPr>
      <w:r>
        <w:rPr>
          <w:rFonts w:ascii="Times New Roman"/>
          <w:b w:val="false"/>
          <w:i w:val="false"/>
          <w:color w:val="000000"/>
          <w:sz w:val="28"/>
        </w:rPr>
        <w:t>
      макеттерді орауға қатысу;</w:t>
      </w:r>
    </w:p>
    <w:bookmarkEnd w:id="330"/>
    <w:bookmarkStart w:name="z334" w:id="331"/>
    <w:p>
      <w:pPr>
        <w:spacing w:after="0"/>
        <w:ind w:left="0"/>
        <w:jc w:val="both"/>
      </w:pPr>
      <w:r>
        <w:rPr>
          <w:rFonts w:ascii="Times New Roman"/>
          <w:b w:val="false"/>
          <w:i w:val="false"/>
          <w:color w:val="000000"/>
          <w:sz w:val="28"/>
        </w:rPr>
        <w:t>
      макет бөлшектерін қолмен бояу.</w:t>
      </w:r>
    </w:p>
    <w:bookmarkEnd w:id="331"/>
    <w:bookmarkStart w:name="z335" w:id="332"/>
    <w:p>
      <w:pPr>
        <w:spacing w:after="0"/>
        <w:ind w:left="0"/>
        <w:jc w:val="both"/>
      </w:pPr>
      <w:r>
        <w:rPr>
          <w:rFonts w:ascii="Times New Roman"/>
          <w:b w:val="false"/>
          <w:i w:val="false"/>
          <w:color w:val="000000"/>
          <w:sz w:val="28"/>
        </w:rPr>
        <w:t>
      74. Білуге тиіс:</w:t>
      </w:r>
    </w:p>
    <w:bookmarkEnd w:id="332"/>
    <w:bookmarkStart w:name="z336" w:id="333"/>
    <w:p>
      <w:pPr>
        <w:spacing w:after="0"/>
        <w:ind w:left="0"/>
        <w:jc w:val="both"/>
      </w:pPr>
      <w:r>
        <w:rPr>
          <w:rFonts w:ascii="Times New Roman"/>
          <w:b w:val="false"/>
          <w:i w:val="false"/>
          <w:color w:val="000000"/>
          <w:sz w:val="28"/>
        </w:rPr>
        <w:t>
      жобаның бөліктері бойынша жекелеген жобалық элементтердің сызбалары мен эскиздерін оқу үшін қажетті көлемде жобалық сызу негіздері;</w:t>
      </w:r>
    </w:p>
    <w:bookmarkEnd w:id="333"/>
    <w:bookmarkStart w:name="z337" w:id="334"/>
    <w:p>
      <w:pPr>
        <w:spacing w:after="0"/>
        <w:ind w:left="0"/>
        <w:jc w:val="both"/>
      </w:pPr>
      <w:r>
        <w:rPr>
          <w:rFonts w:ascii="Times New Roman"/>
          <w:b w:val="false"/>
          <w:i w:val="false"/>
          <w:color w:val="000000"/>
          <w:sz w:val="28"/>
        </w:rPr>
        <w:t>
      қолданылатын жабдықтың мақсаты және жұмыс қағидаты;</w:t>
      </w:r>
    </w:p>
    <w:bookmarkEnd w:id="334"/>
    <w:bookmarkStart w:name="z338" w:id="335"/>
    <w:p>
      <w:pPr>
        <w:spacing w:after="0"/>
        <w:ind w:left="0"/>
        <w:jc w:val="both"/>
      </w:pPr>
      <w:r>
        <w:rPr>
          <w:rFonts w:ascii="Times New Roman"/>
          <w:b w:val="false"/>
          <w:i w:val="false"/>
          <w:color w:val="000000"/>
          <w:sz w:val="28"/>
        </w:rPr>
        <w:t>
      нормаланған бөлшектер мен үлгі элементтердің номенклатурасы, оларды біріктіру тәсілдері;</w:t>
      </w:r>
    </w:p>
    <w:bookmarkEnd w:id="335"/>
    <w:bookmarkStart w:name="z339" w:id="336"/>
    <w:p>
      <w:pPr>
        <w:spacing w:after="0"/>
        <w:ind w:left="0"/>
        <w:jc w:val="both"/>
      </w:pPr>
      <w:r>
        <w:rPr>
          <w:rFonts w:ascii="Times New Roman"/>
          <w:b w:val="false"/>
          <w:i w:val="false"/>
          <w:color w:val="000000"/>
          <w:sz w:val="28"/>
        </w:rPr>
        <w:t>
      қарапайым бөлшектерді жасау технологиясының мәні;</w:t>
      </w:r>
    </w:p>
    <w:bookmarkEnd w:id="336"/>
    <w:bookmarkStart w:name="z340" w:id="337"/>
    <w:p>
      <w:pPr>
        <w:spacing w:after="0"/>
        <w:ind w:left="0"/>
        <w:jc w:val="both"/>
      </w:pPr>
      <w:r>
        <w:rPr>
          <w:rFonts w:ascii="Times New Roman"/>
          <w:b w:val="false"/>
          <w:i w:val="false"/>
          <w:color w:val="000000"/>
          <w:sz w:val="28"/>
        </w:rPr>
        <w:t>
      ағаш, оргшыны мен пластмассаға арналған желім құрамының қасиеттері мен мақсаты және оны пайдалану ережесі;</w:t>
      </w:r>
    </w:p>
    <w:bookmarkEnd w:id="337"/>
    <w:bookmarkStart w:name="z341" w:id="338"/>
    <w:p>
      <w:pPr>
        <w:spacing w:after="0"/>
        <w:ind w:left="0"/>
        <w:jc w:val="both"/>
      </w:pPr>
      <w:r>
        <w:rPr>
          <w:rFonts w:ascii="Times New Roman"/>
          <w:b w:val="false"/>
          <w:i w:val="false"/>
          <w:color w:val="000000"/>
          <w:sz w:val="28"/>
        </w:rPr>
        <w:t>
      макеттерді орау ережесі.</w:t>
      </w:r>
    </w:p>
    <w:bookmarkEnd w:id="338"/>
    <w:bookmarkStart w:name="z342" w:id="339"/>
    <w:p>
      <w:pPr>
        <w:spacing w:after="0"/>
        <w:ind w:left="0"/>
        <w:jc w:val="both"/>
      </w:pPr>
      <w:r>
        <w:rPr>
          <w:rFonts w:ascii="Times New Roman"/>
          <w:b w:val="false"/>
          <w:i w:val="false"/>
          <w:color w:val="000000"/>
          <w:sz w:val="28"/>
        </w:rPr>
        <w:t>
      75. Жұмыс үлгілері:</w:t>
      </w:r>
    </w:p>
    <w:bookmarkEnd w:id="339"/>
    <w:bookmarkStart w:name="z343" w:id="340"/>
    <w:p>
      <w:pPr>
        <w:spacing w:after="0"/>
        <w:ind w:left="0"/>
        <w:jc w:val="both"/>
      </w:pPr>
      <w:r>
        <w:rPr>
          <w:rFonts w:ascii="Times New Roman"/>
          <w:b w:val="false"/>
          <w:i w:val="false"/>
          <w:color w:val="000000"/>
          <w:sz w:val="28"/>
        </w:rPr>
        <w:t>
      1) белгіленген көлемдегі металлопрофилльдер – жасау;</w:t>
      </w:r>
    </w:p>
    <w:bookmarkEnd w:id="340"/>
    <w:bookmarkStart w:name="z344" w:id="341"/>
    <w:p>
      <w:pPr>
        <w:spacing w:after="0"/>
        <w:ind w:left="0"/>
        <w:jc w:val="both"/>
      </w:pPr>
      <w:r>
        <w:rPr>
          <w:rFonts w:ascii="Times New Roman"/>
          <w:b w:val="false"/>
          <w:i w:val="false"/>
          <w:color w:val="000000"/>
          <w:sz w:val="28"/>
        </w:rPr>
        <w:t>
      2) сауыттардың, резервуарлардың, құбырлы жылу алмастырғыштардың үлгілері – нормаланған бөлшектерден құрастыру;</w:t>
      </w:r>
    </w:p>
    <w:bookmarkEnd w:id="341"/>
    <w:bookmarkStart w:name="z345" w:id="342"/>
    <w:p>
      <w:pPr>
        <w:spacing w:after="0"/>
        <w:ind w:left="0"/>
        <w:jc w:val="both"/>
      </w:pPr>
      <w:r>
        <w:rPr>
          <w:rFonts w:ascii="Times New Roman"/>
          <w:b w:val="false"/>
          <w:i w:val="false"/>
          <w:color w:val="000000"/>
          <w:sz w:val="28"/>
        </w:rPr>
        <w:t>
      3) кран астына салатын бағаналардың, ригельдердің, арқалықтардың, жылжу алаңдарының, саты және қоршау марштарының үлгілері – жасау;</w:t>
      </w:r>
    </w:p>
    <w:bookmarkEnd w:id="342"/>
    <w:bookmarkStart w:name="z346" w:id="343"/>
    <w:p>
      <w:pPr>
        <w:spacing w:after="0"/>
        <w:ind w:left="0"/>
        <w:jc w:val="both"/>
      </w:pPr>
      <w:r>
        <w:rPr>
          <w:rFonts w:ascii="Times New Roman"/>
          <w:b w:val="false"/>
          <w:i w:val="false"/>
          <w:color w:val="000000"/>
          <w:sz w:val="28"/>
        </w:rPr>
        <w:t>
      4) бөлу құрылғысының, бактардың, ауа үрлегіштер мен тік газ өткізгіштердің, аралық бөгеттер мен ғимараттардың үлгілері – жасау;</w:t>
      </w:r>
    </w:p>
    <w:bookmarkEnd w:id="343"/>
    <w:bookmarkStart w:name="z347" w:id="344"/>
    <w:p>
      <w:pPr>
        <w:spacing w:after="0"/>
        <w:ind w:left="0"/>
        <w:jc w:val="both"/>
      </w:pPr>
      <w:r>
        <w:rPr>
          <w:rFonts w:ascii="Times New Roman"/>
          <w:b w:val="false"/>
          <w:i w:val="false"/>
          <w:color w:val="000000"/>
          <w:sz w:val="28"/>
        </w:rPr>
        <w:t>
      5) өңделетін алаңның 50% дейін сурет салынған оюлар – аралау және ию;</w:t>
      </w:r>
    </w:p>
    <w:bookmarkEnd w:id="344"/>
    <w:bookmarkStart w:name="z348" w:id="345"/>
    <w:p>
      <w:pPr>
        <w:spacing w:after="0"/>
        <w:ind w:left="0"/>
        <w:jc w:val="both"/>
      </w:pPr>
      <w:r>
        <w:rPr>
          <w:rFonts w:ascii="Times New Roman"/>
          <w:b w:val="false"/>
          <w:i w:val="false"/>
          <w:color w:val="000000"/>
          <w:sz w:val="28"/>
        </w:rPr>
        <w:t>
      6) көлемді шрифтілер – аралау.</w:t>
      </w:r>
    </w:p>
    <w:bookmarkEnd w:id="345"/>
    <w:bookmarkStart w:name="z349" w:id="346"/>
    <w:p>
      <w:pPr>
        <w:spacing w:after="0"/>
        <w:ind w:left="0"/>
        <w:jc w:val="both"/>
      </w:pPr>
      <w:r>
        <w:rPr>
          <w:rFonts w:ascii="Times New Roman"/>
          <w:b w:val="false"/>
          <w:i w:val="false"/>
          <w:color w:val="000000"/>
          <w:sz w:val="28"/>
        </w:rPr>
        <w:t>
      Параграф 3. Макеттік-үлгі жобалау макетшісі, 3-разряд</w:t>
      </w:r>
    </w:p>
    <w:bookmarkEnd w:id="346"/>
    <w:bookmarkStart w:name="z350" w:id="347"/>
    <w:p>
      <w:pPr>
        <w:spacing w:after="0"/>
        <w:ind w:left="0"/>
        <w:jc w:val="both"/>
      </w:pPr>
      <w:r>
        <w:rPr>
          <w:rFonts w:ascii="Times New Roman"/>
          <w:b w:val="false"/>
          <w:i w:val="false"/>
          <w:color w:val="000000"/>
          <w:sz w:val="28"/>
        </w:rPr>
        <w:t>
      76. Жұмыс сипаттамасы:</w:t>
      </w:r>
    </w:p>
    <w:bookmarkEnd w:id="347"/>
    <w:p>
      <w:pPr>
        <w:spacing w:after="0"/>
        <w:ind w:left="0"/>
        <w:jc w:val="both"/>
      </w:pPr>
      <w:r>
        <w:rPr>
          <w:rFonts w:ascii="Times New Roman"/>
          <w:b w:val="false"/>
          <w:i w:val="false"/>
          <w:color w:val="000000"/>
          <w:sz w:val="28"/>
        </w:rPr>
        <w:t>
      ағаштан, пластмассадан, металдан және басқа да материалдардан күрделілігі орташа бөлшектер мен тораптарды айлабұйымдардың көмегімен және станокта жасау;</w:t>
      </w:r>
    </w:p>
    <w:bookmarkStart w:name="z351" w:id="348"/>
    <w:p>
      <w:pPr>
        <w:spacing w:after="0"/>
        <w:ind w:left="0"/>
        <w:jc w:val="both"/>
      </w:pPr>
      <w:r>
        <w:rPr>
          <w:rFonts w:ascii="Times New Roman"/>
          <w:b w:val="false"/>
          <w:i w:val="false"/>
          <w:color w:val="000000"/>
          <w:sz w:val="28"/>
        </w:rPr>
        <w:t>
      біліктілігі анағұрлым жоғары макетшінің басшылығымен эскиздер мен сызбалар бойынша нормаланған бөлшектерден күрделігі орташа үлгілерді белгілі көлемге ауыстыра отырып құрастыру;</w:t>
      </w:r>
    </w:p>
    <w:bookmarkEnd w:id="348"/>
    <w:bookmarkStart w:name="z352" w:id="349"/>
    <w:p>
      <w:pPr>
        <w:spacing w:after="0"/>
        <w:ind w:left="0"/>
        <w:jc w:val="both"/>
      </w:pPr>
      <w:r>
        <w:rPr>
          <w:rFonts w:ascii="Times New Roman"/>
          <w:b w:val="false"/>
          <w:i w:val="false"/>
          <w:color w:val="000000"/>
          <w:sz w:val="28"/>
        </w:rPr>
        <w:t>
      қарапайым және күрделігі орташа бөлшектер мен тораптардың жұмыс эскиздерін жасау;</w:t>
      </w:r>
    </w:p>
    <w:bookmarkEnd w:id="349"/>
    <w:bookmarkStart w:name="z353" w:id="350"/>
    <w:p>
      <w:pPr>
        <w:spacing w:after="0"/>
        <w:ind w:left="0"/>
        <w:jc w:val="both"/>
      </w:pPr>
      <w:r>
        <w:rPr>
          <w:rFonts w:ascii="Times New Roman"/>
          <w:b w:val="false"/>
          <w:i w:val="false"/>
          <w:color w:val="000000"/>
          <w:sz w:val="28"/>
        </w:rPr>
        <w:t>
      үлгілерді макетте өңдеу және таңбалау.</w:t>
      </w:r>
    </w:p>
    <w:bookmarkEnd w:id="350"/>
    <w:bookmarkStart w:name="z354" w:id="351"/>
    <w:p>
      <w:pPr>
        <w:spacing w:after="0"/>
        <w:ind w:left="0"/>
        <w:jc w:val="both"/>
      </w:pPr>
      <w:r>
        <w:rPr>
          <w:rFonts w:ascii="Times New Roman"/>
          <w:b w:val="false"/>
          <w:i w:val="false"/>
          <w:color w:val="000000"/>
          <w:sz w:val="28"/>
        </w:rPr>
        <w:t>
      77. Білуге тиіс:</w:t>
      </w:r>
    </w:p>
    <w:bookmarkEnd w:id="351"/>
    <w:bookmarkStart w:name="z355" w:id="352"/>
    <w:p>
      <w:pPr>
        <w:spacing w:after="0"/>
        <w:ind w:left="0"/>
        <w:jc w:val="both"/>
      </w:pPr>
      <w:r>
        <w:rPr>
          <w:rFonts w:ascii="Times New Roman"/>
          <w:b w:val="false"/>
          <w:i w:val="false"/>
          <w:color w:val="000000"/>
          <w:sz w:val="28"/>
        </w:rPr>
        <w:t>
      күрделілігі орташа бөлшектер мен тораптарды жасау технологиясының мәні;</w:t>
      </w:r>
    </w:p>
    <w:bookmarkEnd w:id="352"/>
    <w:bookmarkStart w:name="z356" w:id="353"/>
    <w:p>
      <w:pPr>
        <w:spacing w:after="0"/>
        <w:ind w:left="0"/>
        <w:jc w:val="both"/>
      </w:pPr>
      <w:r>
        <w:rPr>
          <w:rFonts w:ascii="Times New Roman"/>
          <w:b w:val="false"/>
          <w:i w:val="false"/>
          <w:color w:val="000000"/>
          <w:sz w:val="28"/>
        </w:rPr>
        <w:t>
      жобаның жекелеген бөлшектері бойынша жұмыс сызбаларын жасау және сызу ережесі;</w:t>
      </w:r>
    </w:p>
    <w:bookmarkEnd w:id="353"/>
    <w:bookmarkStart w:name="z357" w:id="354"/>
    <w:p>
      <w:pPr>
        <w:spacing w:after="0"/>
        <w:ind w:left="0"/>
        <w:jc w:val="both"/>
      </w:pPr>
      <w:r>
        <w:rPr>
          <w:rFonts w:ascii="Times New Roman"/>
          <w:b w:val="false"/>
          <w:i w:val="false"/>
          <w:color w:val="000000"/>
          <w:sz w:val="28"/>
        </w:rPr>
        <w:t>
      бөлшектерді макетке таңбалау ережесі;</w:t>
      </w:r>
    </w:p>
    <w:bookmarkEnd w:id="354"/>
    <w:bookmarkStart w:name="z358" w:id="355"/>
    <w:p>
      <w:pPr>
        <w:spacing w:after="0"/>
        <w:ind w:left="0"/>
        <w:jc w:val="both"/>
      </w:pPr>
      <w:r>
        <w:rPr>
          <w:rFonts w:ascii="Times New Roman"/>
          <w:b w:val="false"/>
          <w:i w:val="false"/>
          <w:color w:val="000000"/>
          <w:sz w:val="28"/>
        </w:rPr>
        <w:t>
      қолданылатын жабдықтар мен айлабұйымдардың құрылысы және оларды пайдалану ережесі.</w:t>
      </w:r>
    </w:p>
    <w:bookmarkEnd w:id="355"/>
    <w:bookmarkStart w:name="z359" w:id="356"/>
    <w:p>
      <w:pPr>
        <w:spacing w:after="0"/>
        <w:ind w:left="0"/>
        <w:jc w:val="both"/>
      </w:pPr>
      <w:r>
        <w:rPr>
          <w:rFonts w:ascii="Times New Roman"/>
          <w:b w:val="false"/>
          <w:i w:val="false"/>
          <w:color w:val="000000"/>
          <w:sz w:val="28"/>
        </w:rPr>
        <w:t>
      78. Жұмыс үлгілері:</w:t>
      </w:r>
    </w:p>
    <w:bookmarkEnd w:id="356"/>
    <w:bookmarkStart w:name="z360" w:id="357"/>
    <w:p>
      <w:pPr>
        <w:spacing w:after="0"/>
        <w:ind w:left="0"/>
        <w:jc w:val="both"/>
      </w:pPr>
      <w:r>
        <w:rPr>
          <w:rFonts w:ascii="Times New Roman"/>
          <w:b w:val="false"/>
          <w:i w:val="false"/>
          <w:color w:val="000000"/>
          <w:sz w:val="28"/>
        </w:rPr>
        <w:t>
      1) көрпе экспозициясына арналған аппликативті бейнелер – аралап жасау;</w:t>
      </w:r>
    </w:p>
    <w:bookmarkEnd w:id="357"/>
    <w:bookmarkStart w:name="z361" w:id="358"/>
    <w:p>
      <w:pPr>
        <w:spacing w:after="0"/>
        <w:ind w:left="0"/>
        <w:jc w:val="both"/>
      </w:pPr>
      <w:r>
        <w:rPr>
          <w:rFonts w:ascii="Times New Roman"/>
          <w:b w:val="false"/>
          <w:i w:val="false"/>
          <w:color w:val="000000"/>
          <w:sz w:val="28"/>
        </w:rPr>
        <w:t>
      2) бу сорғысы бар ыдыстардың, бункерлі мөлшерлеуіштердің, циклондардың, тұндырғыштардың үлгілері – жасау;</w:t>
      </w:r>
    </w:p>
    <w:bookmarkEnd w:id="358"/>
    <w:bookmarkStart w:name="z362" w:id="359"/>
    <w:p>
      <w:pPr>
        <w:spacing w:after="0"/>
        <w:ind w:left="0"/>
        <w:jc w:val="both"/>
      </w:pPr>
      <w:r>
        <w:rPr>
          <w:rFonts w:ascii="Times New Roman"/>
          <w:b w:val="false"/>
          <w:i w:val="false"/>
          <w:color w:val="000000"/>
          <w:sz w:val="28"/>
        </w:rPr>
        <w:t>
      3) тік жерлері көп, диаметрі ауыспалы коммуникация желілерінің және коммуникацияның әр түрлі бөлшектерінің үлгілері: арматура, фланецтер, оқшаулау элементтері – жасау, құрастыру және өңдеу;</w:t>
      </w:r>
    </w:p>
    <w:bookmarkEnd w:id="359"/>
    <w:bookmarkStart w:name="z363" w:id="360"/>
    <w:p>
      <w:pPr>
        <w:spacing w:after="0"/>
        <w:ind w:left="0"/>
        <w:jc w:val="both"/>
      </w:pPr>
      <w:r>
        <w:rPr>
          <w:rFonts w:ascii="Times New Roman"/>
          <w:b w:val="false"/>
          <w:i w:val="false"/>
          <w:color w:val="000000"/>
          <w:sz w:val="28"/>
        </w:rPr>
        <w:t>
      4) лабораториялық жабдықтардың, қоныш сүзгілерінің, құбырлар мен газ өткізгіштердің, қисық ауа үрлегіштердің үлгілері – жасау;</w:t>
      </w:r>
    </w:p>
    <w:bookmarkEnd w:id="360"/>
    <w:bookmarkStart w:name="z364" w:id="361"/>
    <w:p>
      <w:pPr>
        <w:spacing w:after="0"/>
        <w:ind w:left="0"/>
        <w:jc w:val="both"/>
      </w:pPr>
      <w:r>
        <w:rPr>
          <w:rFonts w:ascii="Times New Roman"/>
          <w:b w:val="false"/>
          <w:i w:val="false"/>
          <w:color w:val="000000"/>
          <w:sz w:val="28"/>
        </w:rPr>
        <w:t>
      5) өңделетін алаңның 50% дейін сурет салынған оюлар – аралау және ию.</w:t>
      </w:r>
    </w:p>
    <w:bookmarkEnd w:id="361"/>
    <w:bookmarkStart w:name="z365" w:id="362"/>
    <w:p>
      <w:pPr>
        <w:spacing w:after="0"/>
        <w:ind w:left="0"/>
        <w:jc w:val="both"/>
      </w:pPr>
      <w:r>
        <w:rPr>
          <w:rFonts w:ascii="Times New Roman"/>
          <w:b w:val="false"/>
          <w:i w:val="false"/>
          <w:color w:val="000000"/>
          <w:sz w:val="28"/>
        </w:rPr>
        <w:t>
      Параграф 4. Макеттік-үлгі жобалау макетшісі, 4-разряд</w:t>
      </w:r>
    </w:p>
    <w:bookmarkEnd w:id="362"/>
    <w:bookmarkStart w:name="z366" w:id="363"/>
    <w:p>
      <w:pPr>
        <w:spacing w:after="0"/>
        <w:ind w:left="0"/>
        <w:jc w:val="both"/>
      </w:pPr>
      <w:r>
        <w:rPr>
          <w:rFonts w:ascii="Times New Roman"/>
          <w:b w:val="false"/>
          <w:i w:val="false"/>
          <w:color w:val="000000"/>
          <w:sz w:val="28"/>
        </w:rPr>
        <w:t>
      79. Жұмыс сипаттамасы:</w:t>
      </w:r>
    </w:p>
    <w:bookmarkEnd w:id="363"/>
    <w:bookmarkStart w:name="z367" w:id="364"/>
    <w:p>
      <w:pPr>
        <w:spacing w:after="0"/>
        <w:ind w:left="0"/>
        <w:jc w:val="both"/>
      </w:pPr>
      <w:r>
        <w:rPr>
          <w:rFonts w:ascii="Times New Roman"/>
          <w:b w:val="false"/>
          <w:i w:val="false"/>
          <w:color w:val="000000"/>
          <w:sz w:val="28"/>
        </w:rPr>
        <w:t>
      ағаштан, пластмассадан, металдан және басқа да материалдардан күрделі бөлшектер мен тораптарды айлабұйымдардың көмегімен және станокта жасау;</w:t>
      </w:r>
    </w:p>
    <w:bookmarkEnd w:id="364"/>
    <w:bookmarkStart w:name="z368" w:id="365"/>
    <w:p>
      <w:pPr>
        <w:spacing w:after="0"/>
        <w:ind w:left="0"/>
        <w:jc w:val="both"/>
      </w:pPr>
      <w:r>
        <w:rPr>
          <w:rFonts w:ascii="Times New Roman"/>
          <w:b w:val="false"/>
          <w:i w:val="false"/>
          <w:color w:val="000000"/>
          <w:sz w:val="28"/>
        </w:rPr>
        <w:t>
      күрделілігі орташа ғимараттар мен имараттардың макетін жасау;</w:t>
      </w:r>
    </w:p>
    <w:bookmarkEnd w:id="365"/>
    <w:bookmarkStart w:name="z369" w:id="366"/>
    <w:p>
      <w:pPr>
        <w:spacing w:after="0"/>
        <w:ind w:left="0"/>
        <w:jc w:val="both"/>
      </w:pPr>
      <w:r>
        <w:rPr>
          <w:rFonts w:ascii="Times New Roman"/>
          <w:b w:val="false"/>
          <w:i w:val="false"/>
          <w:color w:val="000000"/>
          <w:sz w:val="28"/>
        </w:rPr>
        <w:t>
      қарапайым және күрделілігі орташа үлгілерді құрастыру;</w:t>
      </w:r>
    </w:p>
    <w:bookmarkEnd w:id="366"/>
    <w:bookmarkStart w:name="z370" w:id="367"/>
    <w:p>
      <w:pPr>
        <w:spacing w:after="0"/>
        <w:ind w:left="0"/>
        <w:jc w:val="both"/>
      </w:pPr>
      <w:r>
        <w:rPr>
          <w:rFonts w:ascii="Times New Roman"/>
          <w:b w:val="false"/>
          <w:i w:val="false"/>
          <w:color w:val="000000"/>
          <w:sz w:val="28"/>
        </w:rPr>
        <w:t>
      жобаның барлық бөліктері бойынша макет блоктарын жобалық құжаттамаға сәйкес құрастыру және таңбалау;</w:t>
      </w:r>
    </w:p>
    <w:bookmarkEnd w:id="367"/>
    <w:bookmarkStart w:name="z371" w:id="368"/>
    <w:p>
      <w:pPr>
        <w:spacing w:after="0"/>
        <w:ind w:left="0"/>
        <w:jc w:val="both"/>
      </w:pPr>
      <w:r>
        <w:rPr>
          <w:rFonts w:ascii="Times New Roman"/>
          <w:b w:val="false"/>
          <w:i w:val="false"/>
          <w:color w:val="000000"/>
          <w:sz w:val="28"/>
        </w:rPr>
        <w:t>
      белгіленген көлемде күрделі тораптарды жасау үшін ғимараттардың эскизін жасау.</w:t>
      </w:r>
    </w:p>
    <w:bookmarkEnd w:id="368"/>
    <w:bookmarkStart w:name="z372" w:id="369"/>
    <w:p>
      <w:pPr>
        <w:spacing w:after="0"/>
        <w:ind w:left="0"/>
        <w:jc w:val="both"/>
      </w:pPr>
      <w:r>
        <w:rPr>
          <w:rFonts w:ascii="Times New Roman"/>
          <w:b w:val="false"/>
          <w:i w:val="false"/>
          <w:color w:val="000000"/>
          <w:sz w:val="28"/>
        </w:rPr>
        <w:t>
      80. Білуге тиіс:</w:t>
      </w:r>
    </w:p>
    <w:bookmarkEnd w:id="369"/>
    <w:bookmarkStart w:name="z373" w:id="370"/>
    <w:p>
      <w:pPr>
        <w:spacing w:after="0"/>
        <w:ind w:left="0"/>
        <w:jc w:val="both"/>
      </w:pPr>
      <w:r>
        <w:rPr>
          <w:rFonts w:ascii="Times New Roman"/>
          <w:b w:val="false"/>
          <w:i w:val="false"/>
          <w:color w:val="000000"/>
          <w:sz w:val="28"/>
        </w:rPr>
        <w:t>
      қарапайым макеттердің күрделі тораптарын жасау технологиясының мәні;</w:t>
      </w:r>
    </w:p>
    <w:bookmarkEnd w:id="370"/>
    <w:bookmarkStart w:name="z374" w:id="371"/>
    <w:p>
      <w:pPr>
        <w:spacing w:after="0"/>
        <w:ind w:left="0"/>
        <w:jc w:val="both"/>
      </w:pPr>
      <w:r>
        <w:rPr>
          <w:rFonts w:ascii="Times New Roman"/>
          <w:b w:val="false"/>
          <w:i w:val="false"/>
          <w:color w:val="000000"/>
          <w:sz w:val="28"/>
        </w:rPr>
        <w:t>
      макеттің барлық бөліктері бойынша жасалған жұмыс сызбаларын жасау және оны оқу ережесі;</w:t>
      </w:r>
    </w:p>
    <w:bookmarkEnd w:id="371"/>
    <w:bookmarkStart w:name="z375" w:id="372"/>
    <w:p>
      <w:pPr>
        <w:spacing w:after="0"/>
        <w:ind w:left="0"/>
        <w:jc w:val="both"/>
      </w:pPr>
      <w:r>
        <w:rPr>
          <w:rFonts w:ascii="Times New Roman"/>
          <w:b w:val="false"/>
          <w:i w:val="false"/>
          <w:color w:val="000000"/>
          <w:sz w:val="28"/>
        </w:rPr>
        <w:t>
      жобалау ұйымында қабылданған жобалау жүйесі;</w:t>
      </w:r>
    </w:p>
    <w:bookmarkEnd w:id="372"/>
    <w:bookmarkStart w:name="z376" w:id="373"/>
    <w:p>
      <w:pPr>
        <w:spacing w:after="0"/>
        <w:ind w:left="0"/>
        <w:jc w:val="both"/>
      </w:pPr>
      <w:r>
        <w:rPr>
          <w:rFonts w:ascii="Times New Roman"/>
          <w:b w:val="false"/>
          <w:i w:val="false"/>
          <w:color w:val="000000"/>
          <w:sz w:val="28"/>
        </w:rPr>
        <w:t>
      макеттерді тасымалдау және пайдалану ережесі.</w:t>
      </w:r>
    </w:p>
    <w:bookmarkEnd w:id="373"/>
    <w:bookmarkStart w:name="z377" w:id="374"/>
    <w:p>
      <w:pPr>
        <w:spacing w:after="0"/>
        <w:ind w:left="0"/>
        <w:jc w:val="both"/>
      </w:pPr>
      <w:r>
        <w:rPr>
          <w:rFonts w:ascii="Times New Roman"/>
          <w:b w:val="false"/>
          <w:i w:val="false"/>
          <w:color w:val="000000"/>
          <w:sz w:val="28"/>
        </w:rPr>
        <w:t>
      81. Жұмыс үлгілері:</w:t>
      </w:r>
    </w:p>
    <w:bookmarkEnd w:id="374"/>
    <w:bookmarkStart w:name="z378" w:id="375"/>
    <w:p>
      <w:pPr>
        <w:spacing w:after="0"/>
        <w:ind w:left="0"/>
        <w:jc w:val="both"/>
      </w:pPr>
      <w:r>
        <w:rPr>
          <w:rFonts w:ascii="Times New Roman"/>
          <w:b w:val="false"/>
          <w:i w:val="false"/>
          <w:color w:val="000000"/>
          <w:sz w:val="28"/>
        </w:rPr>
        <w:t>
      1) көп қабатты цехтардың ғимараттарының макеті – жасау.</w:t>
      </w:r>
    </w:p>
    <w:bookmarkEnd w:id="375"/>
    <w:bookmarkStart w:name="z379" w:id="376"/>
    <w:p>
      <w:pPr>
        <w:spacing w:after="0"/>
        <w:ind w:left="0"/>
        <w:jc w:val="both"/>
      </w:pPr>
      <w:r>
        <w:rPr>
          <w:rFonts w:ascii="Times New Roman"/>
          <w:b w:val="false"/>
          <w:i w:val="false"/>
          <w:color w:val="000000"/>
          <w:sz w:val="28"/>
        </w:rPr>
        <w:t>
      2) электр пештердің, трансформаторлардың, кранның, кондиционерлердің, сүзгі-престердің үлгісі – жасау.</w:t>
      </w:r>
    </w:p>
    <w:bookmarkEnd w:id="376"/>
    <w:bookmarkStart w:name="z380" w:id="377"/>
    <w:p>
      <w:pPr>
        <w:spacing w:after="0"/>
        <w:ind w:left="0"/>
        <w:jc w:val="both"/>
      </w:pPr>
      <w:r>
        <w:rPr>
          <w:rFonts w:ascii="Times New Roman"/>
          <w:b w:val="false"/>
          <w:i w:val="false"/>
          <w:color w:val="000000"/>
          <w:sz w:val="28"/>
        </w:rPr>
        <w:t>
      Параграф 5. Макеттік-үлгі жобалау макетшісі, 5-разряд</w:t>
      </w:r>
    </w:p>
    <w:bookmarkEnd w:id="377"/>
    <w:bookmarkStart w:name="z381" w:id="378"/>
    <w:p>
      <w:pPr>
        <w:spacing w:after="0"/>
        <w:ind w:left="0"/>
        <w:jc w:val="both"/>
      </w:pPr>
      <w:r>
        <w:rPr>
          <w:rFonts w:ascii="Times New Roman"/>
          <w:b w:val="false"/>
          <w:i w:val="false"/>
          <w:color w:val="000000"/>
          <w:sz w:val="28"/>
        </w:rPr>
        <w:t>
      82. Жұмыс сипаттамасы:</w:t>
      </w:r>
    </w:p>
    <w:bookmarkEnd w:id="378"/>
    <w:bookmarkStart w:name="z382" w:id="379"/>
    <w:p>
      <w:pPr>
        <w:spacing w:after="0"/>
        <w:ind w:left="0"/>
        <w:jc w:val="both"/>
      </w:pPr>
      <w:r>
        <w:rPr>
          <w:rFonts w:ascii="Times New Roman"/>
          <w:b w:val="false"/>
          <w:i w:val="false"/>
          <w:color w:val="000000"/>
          <w:sz w:val="28"/>
        </w:rPr>
        <w:t>
      ағаштан, пластмассадан, металдан және басқа да материалдардан күрделі бөлшектер мен тораптарды жасау;</w:t>
      </w:r>
    </w:p>
    <w:bookmarkEnd w:id="379"/>
    <w:bookmarkStart w:name="z383" w:id="380"/>
    <w:p>
      <w:pPr>
        <w:spacing w:after="0"/>
        <w:ind w:left="0"/>
        <w:jc w:val="both"/>
      </w:pPr>
      <w:r>
        <w:rPr>
          <w:rFonts w:ascii="Times New Roman"/>
          <w:b w:val="false"/>
          <w:i w:val="false"/>
          <w:color w:val="000000"/>
          <w:sz w:val="28"/>
        </w:rPr>
        <w:t>
      макет жасау бойынша жұмыстар кешенін орындау;</w:t>
      </w:r>
    </w:p>
    <w:bookmarkEnd w:id="380"/>
    <w:bookmarkStart w:name="z384" w:id="381"/>
    <w:p>
      <w:pPr>
        <w:spacing w:after="0"/>
        <w:ind w:left="0"/>
        <w:jc w:val="both"/>
      </w:pPr>
      <w:r>
        <w:rPr>
          <w:rFonts w:ascii="Times New Roman"/>
          <w:b w:val="false"/>
          <w:i w:val="false"/>
          <w:color w:val="000000"/>
          <w:sz w:val="28"/>
        </w:rPr>
        <w:t>
      макеттерді құрылыс алаңдарында жөндеу;</w:t>
      </w:r>
    </w:p>
    <w:bookmarkEnd w:id="381"/>
    <w:bookmarkStart w:name="z385" w:id="382"/>
    <w:p>
      <w:pPr>
        <w:spacing w:after="0"/>
        <w:ind w:left="0"/>
        <w:jc w:val="both"/>
      </w:pPr>
      <w:r>
        <w:rPr>
          <w:rFonts w:ascii="Times New Roman"/>
          <w:b w:val="false"/>
          <w:i w:val="false"/>
          <w:color w:val="000000"/>
          <w:sz w:val="28"/>
        </w:rPr>
        <w:t>
      макеттердің нормаланған элементтеріне арналған технологиялық жабдықтарды жасау;</w:t>
      </w:r>
    </w:p>
    <w:bookmarkEnd w:id="382"/>
    <w:bookmarkStart w:name="z386" w:id="383"/>
    <w:p>
      <w:pPr>
        <w:spacing w:after="0"/>
        <w:ind w:left="0"/>
        <w:jc w:val="both"/>
      </w:pPr>
      <w:r>
        <w:rPr>
          <w:rFonts w:ascii="Times New Roman"/>
          <w:b w:val="false"/>
          <w:i w:val="false"/>
          <w:color w:val="000000"/>
          <w:sz w:val="28"/>
        </w:rPr>
        <w:t>
      күрделі үлгілерді құрастыру.</w:t>
      </w:r>
    </w:p>
    <w:bookmarkEnd w:id="383"/>
    <w:bookmarkStart w:name="z387" w:id="384"/>
    <w:p>
      <w:pPr>
        <w:spacing w:after="0"/>
        <w:ind w:left="0"/>
        <w:jc w:val="both"/>
      </w:pPr>
      <w:r>
        <w:rPr>
          <w:rFonts w:ascii="Times New Roman"/>
          <w:b w:val="false"/>
          <w:i w:val="false"/>
          <w:color w:val="000000"/>
          <w:sz w:val="28"/>
        </w:rPr>
        <w:t>
      83. Білуге тиіс:</w:t>
      </w:r>
    </w:p>
    <w:bookmarkEnd w:id="384"/>
    <w:bookmarkStart w:name="z388" w:id="385"/>
    <w:p>
      <w:pPr>
        <w:spacing w:after="0"/>
        <w:ind w:left="0"/>
        <w:jc w:val="both"/>
      </w:pPr>
      <w:r>
        <w:rPr>
          <w:rFonts w:ascii="Times New Roman"/>
          <w:b w:val="false"/>
          <w:i w:val="false"/>
          <w:color w:val="000000"/>
          <w:sz w:val="28"/>
        </w:rPr>
        <w:t>
      күрделі макеттерді жасау және құрастыру технологиясының мәні;</w:t>
      </w:r>
    </w:p>
    <w:bookmarkEnd w:id="385"/>
    <w:bookmarkStart w:name="z389" w:id="386"/>
    <w:p>
      <w:pPr>
        <w:spacing w:after="0"/>
        <w:ind w:left="0"/>
        <w:jc w:val="both"/>
      </w:pPr>
      <w:r>
        <w:rPr>
          <w:rFonts w:ascii="Times New Roman"/>
          <w:b w:val="false"/>
          <w:i w:val="false"/>
          <w:color w:val="000000"/>
          <w:sz w:val="28"/>
        </w:rPr>
        <w:t>
      макеттің барлық бөліктері бойынша жасалған жұмыс сызбаларын жасау және оны оқу ережесі;</w:t>
      </w:r>
    </w:p>
    <w:bookmarkEnd w:id="386"/>
    <w:bookmarkStart w:name="z390" w:id="387"/>
    <w:p>
      <w:pPr>
        <w:spacing w:after="0"/>
        <w:ind w:left="0"/>
        <w:jc w:val="both"/>
      </w:pPr>
      <w:r>
        <w:rPr>
          <w:rFonts w:ascii="Times New Roman"/>
          <w:b w:val="false"/>
          <w:i w:val="false"/>
          <w:color w:val="000000"/>
          <w:sz w:val="28"/>
        </w:rPr>
        <w:t>
      макеттердің нормаланған элементтеріне арналған технологиялық жабдықтарды жасау тәсілдері.</w:t>
      </w:r>
    </w:p>
    <w:bookmarkEnd w:id="387"/>
    <w:bookmarkStart w:name="z391" w:id="388"/>
    <w:p>
      <w:pPr>
        <w:spacing w:after="0"/>
        <w:ind w:left="0"/>
        <w:jc w:val="both"/>
      </w:pPr>
      <w:r>
        <w:rPr>
          <w:rFonts w:ascii="Times New Roman"/>
          <w:b w:val="false"/>
          <w:i w:val="false"/>
          <w:color w:val="000000"/>
          <w:sz w:val="28"/>
        </w:rPr>
        <w:t>
      84. Жұмыс үлгілері:</w:t>
      </w:r>
    </w:p>
    <w:bookmarkEnd w:id="388"/>
    <w:bookmarkStart w:name="z392" w:id="389"/>
    <w:p>
      <w:pPr>
        <w:spacing w:after="0"/>
        <w:ind w:left="0"/>
        <w:jc w:val="both"/>
      </w:pPr>
      <w:r>
        <w:rPr>
          <w:rFonts w:ascii="Times New Roman"/>
          <w:b w:val="false"/>
          <w:i w:val="false"/>
          <w:color w:val="000000"/>
          <w:sz w:val="28"/>
        </w:rPr>
        <w:t>
      1) иіртүтік тоңазытқыштардың, электр пештерінің, экономайзерлердің, бу қазандықтарының үлгілері – жасау;</w:t>
      </w:r>
    </w:p>
    <w:bookmarkEnd w:id="389"/>
    <w:bookmarkStart w:name="z393" w:id="390"/>
    <w:p>
      <w:pPr>
        <w:spacing w:after="0"/>
        <w:ind w:left="0"/>
        <w:jc w:val="both"/>
      </w:pPr>
      <w:r>
        <w:rPr>
          <w:rFonts w:ascii="Times New Roman"/>
          <w:b w:val="false"/>
          <w:i w:val="false"/>
          <w:color w:val="000000"/>
          <w:sz w:val="28"/>
        </w:rPr>
        <w:t>
      2) зауыт көлігінің жылжымалы құрамының үлгісі – жасау;</w:t>
      </w:r>
    </w:p>
    <w:bookmarkEnd w:id="390"/>
    <w:bookmarkStart w:name="z394" w:id="391"/>
    <w:p>
      <w:pPr>
        <w:spacing w:after="0"/>
        <w:ind w:left="0"/>
        <w:jc w:val="both"/>
      </w:pPr>
      <w:r>
        <w:rPr>
          <w:rFonts w:ascii="Times New Roman"/>
          <w:b w:val="false"/>
          <w:i w:val="false"/>
          <w:color w:val="000000"/>
          <w:sz w:val="28"/>
        </w:rPr>
        <w:t>
      3) шаблон, оправалар, айлабұйымдар – жасау.</w:t>
      </w:r>
    </w:p>
    <w:bookmarkEnd w:id="391"/>
    <w:bookmarkStart w:name="z395" w:id="392"/>
    <w:p>
      <w:pPr>
        <w:spacing w:after="0"/>
        <w:ind w:left="0"/>
        <w:jc w:val="both"/>
      </w:pPr>
      <w:r>
        <w:rPr>
          <w:rFonts w:ascii="Times New Roman"/>
          <w:b w:val="false"/>
          <w:i w:val="false"/>
          <w:color w:val="000000"/>
          <w:sz w:val="28"/>
        </w:rPr>
        <w:t>
      Параграф 6. Макеттік-үлгі жобалау макетшісі, 6-разряд</w:t>
      </w:r>
    </w:p>
    <w:bookmarkEnd w:id="392"/>
    <w:bookmarkStart w:name="z396" w:id="393"/>
    <w:p>
      <w:pPr>
        <w:spacing w:after="0"/>
        <w:ind w:left="0"/>
        <w:jc w:val="both"/>
      </w:pPr>
      <w:r>
        <w:rPr>
          <w:rFonts w:ascii="Times New Roman"/>
          <w:b w:val="false"/>
          <w:i w:val="false"/>
          <w:color w:val="000000"/>
          <w:sz w:val="28"/>
        </w:rPr>
        <w:t>
      85. Жұмыс сипаттамасы:</w:t>
      </w:r>
    </w:p>
    <w:bookmarkEnd w:id="393"/>
    <w:bookmarkStart w:name="z397" w:id="394"/>
    <w:p>
      <w:pPr>
        <w:spacing w:after="0"/>
        <w:ind w:left="0"/>
        <w:jc w:val="both"/>
      </w:pPr>
      <w:r>
        <w:rPr>
          <w:rFonts w:ascii="Times New Roman"/>
          <w:b w:val="false"/>
          <w:i w:val="false"/>
          <w:color w:val="000000"/>
          <w:sz w:val="28"/>
        </w:rPr>
        <w:t>
      нормаланған және нормаланбаған элементтерден жасалған аса күрделі макеттерді және әр түрлі материалдардан жасалған аса күрделі, бірегей макеттерді жасау;</w:t>
      </w:r>
    </w:p>
    <w:bookmarkEnd w:id="394"/>
    <w:bookmarkStart w:name="z398" w:id="395"/>
    <w:p>
      <w:pPr>
        <w:spacing w:after="0"/>
        <w:ind w:left="0"/>
        <w:jc w:val="both"/>
      </w:pPr>
      <w:r>
        <w:rPr>
          <w:rFonts w:ascii="Times New Roman"/>
          <w:b w:val="false"/>
          <w:i w:val="false"/>
          <w:color w:val="000000"/>
          <w:sz w:val="28"/>
        </w:rPr>
        <w:t>
      блок ажырамасының, айлабұйымдар мен макеттердің нормаланбаған тораптарының схемасын дайындау және жасау;</w:t>
      </w:r>
    </w:p>
    <w:bookmarkEnd w:id="395"/>
    <w:bookmarkStart w:name="z399" w:id="396"/>
    <w:p>
      <w:pPr>
        <w:spacing w:after="0"/>
        <w:ind w:left="0"/>
        <w:jc w:val="both"/>
      </w:pPr>
      <w:r>
        <w:rPr>
          <w:rFonts w:ascii="Times New Roman"/>
          <w:b w:val="false"/>
          <w:i w:val="false"/>
          <w:color w:val="000000"/>
          <w:sz w:val="28"/>
        </w:rPr>
        <w:t>
      макеттердің күрделі тораптарын жасауға тапсырма дайындау және беру;</w:t>
      </w:r>
    </w:p>
    <w:bookmarkEnd w:id="396"/>
    <w:bookmarkStart w:name="z400" w:id="397"/>
    <w:p>
      <w:pPr>
        <w:spacing w:after="0"/>
        <w:ind w:left="0"/>
        <w:jc w:val="both"/>
      </w:pPr>
      <w:r>
        <w:rPr>
          <w:rFonts w:ascii="Times New Roman"/>
          <w:b w:val="false"/>
          <w:i w:val="false"/>
          <w:color w:val="000000"/>
          <w:sz w:val="28"/>
        </w:rPr>
        <w:t>
      дайын макеттердің белгіленген тапсырмаға сәйкестігін тексеру;</w:t>
      </w:r>
    </w:p>
    <w:bookmarkEnd w:id="397"/>
    <w:bookmarkStart w:name="z401" w:id="398"/>
    <w:p>
      <w:pPr>
        <w:spacing w:after="0"/>
        <w:ind w:left="0"/>
        <w:jc w:val="both"/>
      </w:pPr>
      <w:r>
        <w:rPr>
          <w:rFonts w:ascii="Times New Roman"/>
          <w:b w:val="false"/>
          <w:i w:val="false"/>
          <w:color w:val="000000"/>
          <w:sz w:val="28"/>
        </w:rPr>
        <w:t>
      жұмыс журналын жүргізу, макеттерді тапсырыс берушіге тапсыру;</w:t>
      </w:r>
    </w:p>
    <w:bookmarkEnd w:id="398"/>
    <w:bookmarkStart w:name="z402" w:id="399"/>
    <w:p>
      <w:pPr>
        <w:spacing w:after="0"/>
        <w:ind w:left="0"/>
        <w:jc w:val="both"/>
      </w:pPr>
      <w:r>
        <w:rPr>
          <w:rFonts w:ascii="Times New Roman"/>
          <w:b w:val="false"/>
          <w:i w:val="false"/>
          <w:color w:val="000000"/>
          <w:sz w:val="28"/>
        </w:rPr>
        <w:t>
      макеттерді қабылдап-тапсыру макеттерін ресімдеу;</w:t>
      </w:r>
    </w:p>
    <w:bookmarkEnd w:id="399"/>
    <w:bookmarkStart w:name="z403" w:id="400"/>
    <w:p>
      <w:pPr>
        <w:spacing w:after="0"/>
        <w:ind w:left="0"/>
        <w:jc w:val="both"/>
      </w:pPr>
      <w:r>
        <w:rPr>
          <w:rFonts w:ascii="Times New Roman"/>
          <w:b w:val="false"/>
          <w:i w:val="false"/>
          <w:color w:val="000000"/>
          <w:sz w:val="28"/>
        </w:rPr>
        <w:t>
      біліктілігі анағұрлым төмен макет-үлгі жобалау макетшілерінің жұмысына басшылық жасау.</w:t>
      </w:r>
    </w:p>
    <w:bookmarkEnd w:id="400"/>
    <w:bookmarkStart w:name="z404" w:id="401"/>
    <w:p>
      <w:pPr>
        <w:spacing w:after="0"/>
        <w:ind w:left="0"/>
        <w:jc w:val="both"/>
      </w:pPr>
      <w:r>
        <w:rPr>
          <w:rFonts w:ascii="Times New Roman"/>
          <w:b w:val="false"/>
          <w:i w:val="false"/>
          <w:color w:val="000000"/>
          <w:sz w:val="28"/>
        </w:rPr>
        <w:t>
      86. Білуге тиіс:</w:t>
      </w:r>
    </w:p>
    <w:bookmarkEnd w:id="401"/>
    <w:bookmarkStart w:name="z405" w:id="402"/>
    <w:p>
      <w:pPr>
        <w:spacing w:after="0"/>
        <w:ind w:left="0"/>
        <w:jc w:val="both"/>
      </w:pPr>
      <w:r>
        <w:rPr>
          <w:rFonts w:ascii="Times New Roman"/>
          <w:b w:val="false"/>
          <w:i w:val="false"/>
          <w:color w:val="000000"/>
          <w:sz w:val="28"/>
        </w:rPr>
        <w:t>
      аса күрделі, бірегей макеттерді жасау технологиясының мәні;</w:t>
      </w:r>
    </w:p>
    <w:bookmarkEnd w:id="402"/>
    <w:bookmarkStart w:name="z406" w:id="403"/>
    <w:p>
      <w:pPr>
        <w:spacing w:after="0"/>
        <w:ind w:left="0"/>
        <w:jc w:val="both"/>
      </w:pPr>
      <w:r>
        <w:rPr>
          <w:rFonts w:ascii="Times New Roman"/>
          <w:b w:val="false"/>
          <w:i w:val="false"/>
          <w:color w:val="000000"/>
          <w:sz w:val="28"/>
        </w:rPr>
        <w:t>
      құрылымдау негіздері;</w:t>
      </w:r>
    </w:p>
    <w:bookmarkEnd w:id="403"/>
    <w:bookmarkStart w:name="z407" w:id="404"/>
    <w:p>
      <w:pPr>
        <w:spacing w:after="0"/>
        <w:ind w:left="0"/>
        <w:jc w:val="both"/>
      </w:pPr>
      <w:r>
        <w:rPr>
          <w:rFonts w:ascii="Times New Roman"/>
          <w:b w:val="false"/>
          <w:i w:val="false"/>
          <w:color w:val="000000"/>
          <w:sz w:val="28"/>
        </w:rPr>
        <w:t>
      күрделі құрылымдық және көлемдік сызбаларды жасау және оқу ережесі;</w:t>
      </w:r>
    </w:p>
    <w:bookmarkEnd w:id="404"/>
    <w:bookmarkStart w:name="z408" w:id="405"/>
    <w:p>
      <w:pPr>
        <w:spacing w:after="0"/>
        <w:ind w:left="0"/>
        <w:jc w:val="both"/>
      </w:pPr>
      <w:r>
        <w:rPr>
          <w:rFonts w:ascii="Times New Roman"/>
          <w:b w:val="false"/>
          <w:i w:val="false"/>
          <w:color w:val="000000"/>
          <w:sz w:val="28"/>
        </w:rPr>
        <w:t>
      макеттердің нормаланбаған тораптарының схемасын жасауға арналған технологиялық жабдықтарды әзірлеу және жасау тәсілдері;</w:t>
      </w:r>
    </w:p>
    <w:bookmarkEnd w:id="405"/>
    <w:bookmarkStart w:name="z409" w:id="406"/>
    <w:p>
      <w:pPr>
        <w:spacing w:after="0"/>
        <w:ind w:left="0"/>
        <w:jc w:val="both"/>
      </w:pPr>
      <w:r>
        <w:rPr>
          <w:rFonts w:ascii="Times New Roman"/>
          <w:b w:val="false"/>
          <w:i w:val="false"/>
          <w:color w:val="000000"/>
          <w:sz w:val="28"/>
        </w:rPr>
        <w:t>
      тапсырманы беруге құжаттама ресімдеу және қабылдап-тапсыру актісін жасау ережесі.</w:t>
      </w:r>
    </w:p>
    <w:bookmarkEnd w:id="406"/>
    <w:bookmarkStart w:name="z410" w:id="407"/>
    <w:p>
      <w:pPr>
        <w:spacing w:after="0"/>
        <w:ind w:left="0"/>
        <w:jc w:val="both"/>
      </w:pPr>
      <w:r>
        <w:rPr>
          <w:rFonts w:ascii="Times New Roman"/>
          <w:b w:val="false"/>
          <w:i w:val="false"/>
          <w:color w:val="000000"/>
          <w:sz w:val="28"/>
        </w:rPr>
        <w:t>
      87. Орта кәсіптік білім талап етіледі.</w:t>
      </w:r>
    </w:p>
    <w:bookmarkEnd w:id="407"/>
    <w:bookmarkStart w:name="z411" w:id="408"/>
    <w:p>
      <w:pPr>
        <w:spacing w:after="0"/>
        <w:ind w:left="0"/>
        <w:jc w:val="both"/>
      </w:pPr>
      <w:r>
        <w:rPr>
          <w:rFonts w:ascii="Times New Roman"/>
          <w:b w:val="false"/>
          <w:i w:val="false"/>
          <w:color w:val="000000"/>
          <w:sz w:val="28"/>
        </w:rPr>
        <w:t>
      6. Театрлық-қойылымдық макеттердің макетшісі</w:t>
      </w:r>
    </w:p>
    <w:bookmarkEnd w:id="408"/>
    <w:bookmarkStart w:name="z412" w:id="409"/>
    <w:p>
      <w:pPr>
        <w:spacing w:after="0"/>
        <w:ind w:left="0"/>
        <w:jc w:val="both"/>
      </w:pPr>
      <w:r>
        <w:rPr>
          <w:rFonts w:ascii="Times New Roman"/>
          <w:b w:val="false"/>
          <w:i w:val="false"/>
          <w:color w:val="000000"/>
          <w:sz w:val="28"/>
        </w:rPr>
        <w:t>
      Параграф 1. Театрлық-қойылымдық макеттердің макетшісі, 3-разряд</w:t>
      </w:r>
    </w:p>
    <w:bookmarkEnd w:id="409"/>
    <w:bookmarkStart w:name="z413" w:id="410"/>
    <w:p>
      <w:pPr>
        <w:spacing w:after="0"/>
        <w:ind w:left="0"/>
        <w:jc w:val="both"/>
      </w:pPr>
      <w:r>
        <w:rPr>
          <w:rFonts w:ascii="Times New Roman"/>
          <w:b w:val="false"/>
          <w:i w:val="false"/>
          <w:color w:val="000000"/>
          <w:sz w:val="28"/>
        </w:rPr>
        <w:t>
      88. Жұмыс сипаттамасы:</w:t>
      </w:r>
    </w:p>
    <w:bookmarkEnd w:id="410"/>
    <w:bookmarkStart w:name="z414" w:id="411"/>
    <w:p>
      <w:pPr>
        <w:spacing w:after="0"/>
        <w:ind w:left="0"/>
        <w:jc w:val="both"/>
      </w:pPr>
      <w:r>
        <w:rPr>
          <w:rFonts w:ascii="Times New Roman"/>
          <w:b w:val="false"/>
          <w:i w:val="false"/>
          <w:color w:val="000000"/>
          <w:sz w:val="28"/>
        </w:rPr>
        <w:t>
      түсірілімге қажетті қарапайым макеттерді сызбалар мен эскиздер бойынша жасау;</w:t>
      </w:r>
    </w:p>
    <w:bookmarkEnd w:id="411"/>
    <w:bookmarkStart w:name="z415" w:id="412"/>
    <w:p>
      <w:pPr>
        <w:spacing w:after="0"/>
        <w:ind w:left="0"/>
        <w:jc w:val="both"/>
      </w:pPr>
      <w:r>
        <w:rPr>
          <w:rFonts w:ascii="Times New Roman"/>
          <w:b w:val="false"/>
          <w:i w:val="false"/>
          <w:color w:val="000000"/>
          <w:sz w:val="28"/>
        </w:rPr>
        <w:t>
      қарапайым және күрделілігі орташа макеттердің сұлбалық бөлшектері мен нобайын жасау;</w:t>
      </w:r>
    </w:p>
    <w:bookmarkEnd w:id="412"/>
    <w:bookmarkStart w:name="z416" w:id="413"/>
    <w:p>
      <w:pPr>
        <w:spacing w:after="0"/>
        <w:ind w:left="0"/>
        <w:jc w:val="both"/>
      </w:pPr>
      <w:r>
        <w:rPr>
          <w:rFonts w:ascii="Times New Roman"/>
          <w:b w:val="false"/>
          <w:i w:val="false"/>
          <w:color w:val="000000"/>
          <w:sz w:val="28"/>
        </w:rPr>
        <w:t>
      материалдарды таңдау және жасау.</w:t>
      </w:r>
    </w:p>
    <w:bookmarkEnd w:id="413"/>
    <w:bookmarkStart w:name="z417" w:id="414"/>
    <w:p>
      <w:pPr>
        <w:spacing w:after="0"/>
        <w:ind w:left="0"/>
        <w:jc w:val="both"/>
      </w:pPr>
      <w:r>
        <w:rPr>
          <w:rFonts w:ascii="Times New Roman"/>
          <w:b w:val="false"/>
          <w:i w:val="false"/>
          <w:color w:val="000000"/>
          <w:sz w:val="28"/>
        </w:rPr>
        <w:t>
      89. Білуге тиіс:</w:t>
      </w:r>
    </w:p>
    <w:bookmarkEnd w:id="414"/>
    <w:bookmarkStart w:name="z418" w:id="415"/>
    <w:p>
      <w:pPr>
        <w:spacing w:after="0"/>
        <w:ind w:left="0"/>
        <w:jc w:val="both"/>
      </w:pPr>
      <w:r>
        <w:rPr>
          <w:rFonts w:ascii="Times New Roman"/>
          <w:b w:val="false"/>
          <w:i w:val="false"/>
          <w:color w:val="000000"/>
          <w:sz w:val="28"/>
        </w:rPr>
        <w:t>
      ұсталық және бояу жұмыстарын орындау ережесінің негіздері;</w:t>
      </w:r>
    </w:p>
    <w:bookmarkEnd w:id="415"/>
    <w:bookmarkStart w:name="z419" w:id="416"/>
    <w:p>
      <w:pPr>
        <w:spacing w:after="0"/>
        <w:ind w:left="0"/>
        <w:jc w:val="both"/>
      </w:pPr>
      <w:r>
        <w:rPr>
          <w:rFonts w:ascii="Times New Roman"/>
          <w:b w:val="false"/>
          <w:i w:val="false"/>
          <w:color w:val="000000"/>
          <w:sz w:val="28"/>
        </w:rPr>
        <w:t>
      аралау және қалыптау жұмыстарын орындау ережесі;</w:t>
      </w:r>
    </w:p>
    <w:bookmarkEnd w:id="416"/>
    <w:bookmarkStart w:name="z420" w:id="417"/>
    <w:p>
      <w:pPr>
        <w:spacing w:after="0"/>
        <w:ind w:left="0"/>
        <w:jc w:val="both"/>
      </w:pPr>
      <w:r>
        <w:rPr>
          <w:rFonts w:ascii="Times New Roman"/>
          <w:b w:val="false"/>
          <w:i w:val="false"/>
          <w:color w:val="000000"/>
          <w:sz w:val="28"/>
        </w:rPr>
        <w:t>
      бояудың фотогенділігінің ауқымы;</w:t>
      </w:r>
    </w:p>
    <w:bookmarkEnd w:id="417"/>
    <w:bookmarkStart w:name="z421" w:id="418"/>
    <w:p>
      <w:pPr>
        <w:spacing w:after="0"/>
        <w:ind w:left="0"/>
        <w:jc w:val="both"/>
      </w:pPr>
      <w:r>
        <w:rPr>
          <w:rFonts w:ascii="Times New Roman"/>
          <w:b w:val="false"/>
          <w:i w:val="false"/>
          <w:color w:val="000000"/>
          <w:sz w:val="28"/>
        </w:rPr>
        <w:t>
      қолданылатын материалдардың қасиеттері;</w:t>
      </w:r>
    </w:p>
    <w:bookmarkEnd w:id="418"/>
    <w:bookmarkStart w:name="z422" w:id="419"/>
    <w:p>
      <w:pPr>
        <w:spacing w:after="0"/>
        <w:ind w:left="0"/>
        <w:jc w:val="both"/>
      </w:pPr>
      <w:r>
        <w:rPr>
          <w:rFonts w:ascii="Times New Roman"/>
          <w:b w:val="false"/>
          <w:i w:val="false"/>
          <w:color w:val="000000"/>
          <w:sz w:val="28"/>
        </w:rPr>
        <w:t>
      сызбаларды оқу ережесі.</w:t>
      </w:r>
    </w:p>
    <w:bookmarkEnd w:id="419"/>
    <w:bookmarkStart w:name="z423" w:id="420"/>
    <w:p>
      <w:pPr>
        <w:spacing w:after="0"/>
        <w:ind w:left="0"/>
        <w:jc w:val="both"/>
      </w:pPr>
      <w:r>
        <w:rPr>
          <w:rFonts w:ascii="Times New Roman"/>
          <w:b w:val="false"/>
          <w:i w:val="false"/>
          <w:color w:val="000000"/>
          <w:sz w:val="28"/>
        </w:rPr>
        <w:t>
      90. Жұмыс үлгілері</w:t>
      </w:r>
    </w:p>
    <w:bookmarkEnd w:id="420"/>
    <w:bookmarkStart w:name="z424" w:id="421"/>
    <w:p>
      <w:pPr>
        <w:spacing w:after="0"/>
        <w:ind w:left="0"/>
        <w:jc w:val="both"/>
      </w:pPr>
      <w:r>
        <w:rPr>
          <w:rFonts w:ascii="Times New Roman"/>
          <w:b w:val="false"/>
          <w:i w:val="false"/>
          <w:color w:val="000000"/>
          <w:sz w:val="28"/>
        </w:rPr>
        <w:t>
      1) макет бөлшектері: дуал, қоршау, терезе, есік, пеш, мұржа, құдық, жел диірмен – жасау;</w:t>
      </w:r>
    </w:p>
    <w:bookmarkEnd w:id="421"/>
    <w:bookmarkStart w:name="z425" w:id="422"/>
    <w:p>
      <w:pPr>
        <w:spacing w:after="0"/>
        <w:ind w:left="0"/>
        <w:jc w:val="both"/>
      </w:pPr>
      <w:r>
        <w:rPr>
          <w:rFonts w:ascii="Times New Roman"/>
          <w:b w:val="false"/>
          <w:i w:val="false"/>
          <w:color w:val="000000"/>
          <w:sz w:val="28"/>
        </w:rPr>
        <w:t>
      2) жердің шөл және жазық ландшафтілерінің рельефі – жасау;</w:t>
      </w:r>
    </w:p>
    <w:bookmarkEnd w:id="422"/>
    <w:bookmarkStart w:name="z426" w:id="423"/>
    <w:p>
      <w:pPr>
        <w:spacing w:after="0"/>
        <w:ind w:left="0"/>
        <w:jc w:val="both"/>
      </w:pPr>
      <w:r>
        <w:rPr>
          <w:rFonts w:ascii="Times New Roman"/>
          <w:b w:val="false"/>
          <w:i w:val="false"/>
          <w:color w:val="000000"/>
          <w:sz w:val="28"/>
        </w:rPr>
        <w:t>
      3) қарапайым сәулетті ғимараттың макеті: үй, қора, гараж – жасау.</w:t>
      </w:r>
    </w:p>
    <w:bookmarkEnd w:id="423"/>
    <w:bookmarkStart w:name="z427" w:id="424"/>
    <w:p>
      <w:pPr>
        <w:spacing w:after="0"/>
        <w:ind w:left="0"/>
        <w:jc w:val="both"/>
      </w:pPr>
      <w:r>
        <w:rPr>
          <w:rFonts w:ascii="Times New Roman"/>
          <w:b w:val="false"/>
          <w:i w:val="false"/>
          <w:color w:val="000000"/>
          <w:sz w:val="28"/>
        </w:rPr>
        <w:t>
      Параграф 2. Театрлық-қойылымдық макеттердің макетшісі, 4-разряд</w:t>
      </w:r>
    </w:p>
    <w:bookmarkEnd w:id="424"/>
    <w:bookmarkStart w:name="z428" w:id="425"/>
    <w:p>
      <w:pPr>
        <w:spacing w:after="0"/>
        <w:ind w:left="0"/>
        <w:jc w:val="both"/>
      </w:pPr>
      <w:r>
        <w:rPr>
          <w:rFonts w:ascii="Times New Roman"/>
          <w:b w:val="false"/>
          <w:i w:val="false"/>
          <w:color w:val="000000"/>
          <w:sz w:val="28"/>
        </w:rPr>
        <w:t>
      91. Жұмыс сипаттамасы:</w:t>
      </w:r>
    </w:p>
    <w:bookmarkEnd w:id="425"/>
    <w:bookmarkStart w:name="z429" w:id="426"/>
    <w:p>
      <w:pPr>
        <w:spacing w:after="0"/>
        <w:ind w:left="0"/>
        <w:jc w:val="both"/>
      </w:pPr>
      <w:r>
        <w:rPr>
          <w:rFonts w:ascii="Times New Roman"/>
          <w:b w:val="false"/>
          <w:i w:val="false"/>
          <w:color w:val="000000"/>
          <w:sz w:val="28"/>
        </w:rPr>
        <w:t>
      жалпы түсірілім жасау үшін күрделілігі орташа макеттерді, сондай-ақ ағаштан, картоннан, қаңылтырдан, целлулоидтен, пластиктен, папье-машеден және басқа да материалдардан токарлық жұмыстарды орындай отырып, сызбалар мен эскиздер бойынша жасау;</w:t>
      </w:r>
    </w:p>
    <w:bookmarkEnd w:id="426"/>
    <w:bookmarkStart w:name="z430" w:id="427"/>
    <w:p>
      <w:pPr>
        <w:spacing w:after="0"/>
        <w:ind w:left="0"/>
        <w:jc w:val="both"/>
      </w:pPr>
      <w:r>
        <w:rPr>
          <w:rFonts w:ascii="Times New Roman"/>
          <w:b w:val="false"/>
          <w:i w:val="false"/>
          <w:color w:val="000000"/>
          <w:sz w:val="28"/>
        </w:rPr>
        <w:t>
      күрделі макеттердің бөлшектерін жасау;</w:t>
      </w:r>
    </w:p>
    <w:bookmarkEnd w:id="427"/>
    <w:bookmarkStart w:name="z431" w:id="428"/>
    <w:p>
      <w:pPr>
        <w:spacing w:after="0"/>
        <w:ind w:left="0"/>
        <w:jc w:val="both"/>
      </w:pPr>
      <w:r>
        <w:rPr>
          <w:rFonts w:ascii="Times New Roman"/>
          <w:b w:val="false"/>
          <w:i w:val="false"/>
          <w:color w:val="000000"/>
          <w:sz w:val="28"/>
        </w:rPr>
        <w:t>
      өңдеу жұмыстарын орындау.</w:t>
      </w:r>
    </w:p>
    <w:bookmarkEnd w:id="428"/>
    <w:bookmarkStart w:name="z432" w:id="429"/>
    <w:p>
      <w:pPr>
        <w:spacing w:after="0"/>
        <w:ind w:left="0"/>
        <w:jc w:val="both"/>
      </w:pPr>
      <w:r>
        <w:rPr>
          <w:rFonts w:ascii="Times New Roman"/>
          <w:b w:val="false"/>
          <w:i w:val="false"/>
          <w:color w:val="000000"/>
          <w:sz w:val="28"/>
        </w:rPr>
        <w:t>
      92. Білуге тиіс:</w:t>
      </w:r>
    </w:p>
    <w:bookmarkEnd w:id="429"/>
    <w:bookmarkStart w:name="z433" w:id="430"/>
    <w:p>
      <w:pPr>
        <w:spacing w:after="0"/>
        <w:ind w:left="0"/>
        <w:jc w:val="both"/>
      </w:pPr>
      <w:r>
        <w:rPr>
          <w:rFonts w:ascii="Times New Roman"/>
          <w:b w:val="false"/>
          <w:i w:val="false"/>
          <w:color w:val="000000"/>
          <w:sz w:val="28"/>
        </w:rPr>
        <w:t>
      әр түрлі материалдарды ағаш өңдеу станоктары мен токарлық станоктарда өңдеу технологиясының мәні;</w:t>
      </w:r>
    </w:p>
    <w:bookmarkEnd w:id="430"/>
    <w:bookmarkStart w:name="z434" w:id="431"/>
    <w:p>
      <w:pPr>
        <w:spacing w:after="0"/>
        <w:ind w:left="0"/>
        <w:jc w:val="both"/>
      </w:pPr>
      <w:r>
        <w:rPr>
          <w:rFonts w:ascii="Times New Roman"/>
          <w:b w:val="false"/>
          <w:i w:val="false"/>
          <w:color w:val="000000"/>
          <w:sz w:val="28"/>
        </w:rPr>
        <w:t>
      макеттерді әр түрлі фактуралардың:</w:t>
      </w:r>
    </w:p>
    <w:bookmarkEnd w:id="431"/>
    <w:bookmarkStart w:name="z435" w:id="432"/>
    <w:p>
      <w:pPr>
        <w:spacing w:after="0"/>
        <w:ind w:left="0"/>
        <w:jc w:val="both"/>
      </w:pPr>
      <w:r>
        <w:rPr>
          <w:rFonts w:ascii="Times New Roman"/>
          <w:b w:val="false"/>
          <w:i w:val="false"/>
          <w:color w:val="000000"/>
          <w:sz w:val="28"/>
        </w:rPr>
        <w:t>
      металл, мәрмәр, малахит, кірпіш және тас қалау, ескі ағаш бейнесіне салу тәсілдері;</w:t>
      </w:r>
    </w:p>
    <w:bookmarkEnd w:id="432"/>
    <w:bookmarkStart w:name="z436" w:id="433"/>
    <w:p>
      <w:pPr>
        <w:spacing w:after="0"/>
        <w:ind w:left="0"/>
        <w:jc w:val="both"/>
      </w:pPr>
      <w:r>
        <w:rPr>
          <w:rFonts w:ascii="Times New Roman"/>
          <w:b w:val="false"/>
          <w:i w:val="false"/>
          <w:color w:val="000000"/>
          <w:sz w:val="28"/>
        </w:rPr>
        <w:t>
      өңдеу құрамын дайындау тәсілдері;</w:t>
      </w:r>
    </w:p>
    <w:bookmarkEnd w:id="433"/>
    <w:bookmarkStart w:name="z437" w:id="434"/>
    <w:p>
      <w:pPr>
        <w:spacing w:after="0"/>
        <w:ind w:left="0"/>
        <w:jc w:val="both"/>
      </w:pPr>
      <w:r>
        <w:rPr>
          <w:rFonts w:ascii="Times New Roman"/>
          <w:b w:val="false"/>
          <w:i w:val="false"/>
          <w:color w:val="000000"/>
          <w:sz w:val="28"/>
        </w:rPr>
        <w:t>
      кесу құралын қайрау ережесі мен тәсілдері;</w:t>
      </w:r>
    </w:p>
    <w:bookmarkEnd w:id="434"/>
    <w:bookmarkStart w:name="z438" w:id="435"/>
    <w:p>
      <w:pPr>
        <w:spacing w:after="0"/>
        <w:ind w:left="0"/>
        <w:jc w:val="both"/>
      </w:pPr>
      <w:r>
        <w:rPr>
          <w:rFonts w:ascii="Times New Roman"/>
          <w:b w:val="false"/>
          <w:i w:val="false"/>
          <w:color w:val="000000"/>
          <w:sz w:val="28"/>
        </w:rPr>
        <w:t>
      сызбаларды оқу ережесі.</w:t>
      </w:r>
    </w:p>
    <w:bookmarkEnd w:id="435"/>
    <w:bookmarkStart w:name="z439" w:id="436"/>
    <w:p>
      <w:pPr>
        <w:spacing w:after="0"/>
        <w:ind w:left="0"/>
        <w:jc w:val="both"/>
      </w:pPr>
      <w:r>
        <w:rPr>
          <w:rFonts w:ascii="Times New Roman"/>
          <w:b w:val="false"/>
          <w:i w:val="false"/>
          <w:color w:val="000000"/>
          <w:sz w:val="28"/>
        </w:rPr>
        <w:t>
      93. Жұмыс үлгілері:</w:t>
      </w:r>
    </w:p>
    <w:bookmarkEnd w:id="436"/>
    <w:bookmarkStart w:name="z440" w:id="437"/>
    <w:p>
      <w:pPr>
        <w:spacing w:after="0"/>
        <w:ind w:left="0"/>
        <w:jc w:val="both"/>
      </w:pPr>
      <w:r>
        <w:rPr>
          <w:rFonts w:ascii="Times New Roman"/>
          <w:b w:val="false"/>
          <w:i w:val="false"/>
          <w:color w:val="000000"/>
          <w:sz w:val="28"/>
        </w:rPr>
        <w:t>
      1) ескі үйлердің қасбетінің бөлшектері – жасау;</w:t>
      </w:r>
    </w:p>
    <w:bookmarkEnd w:id="437"/>
    <w:bookmarkStart w:name="z441" w:id="438"/>
    <w:p>
      <w:pPr>
        <w:spacing w:after="0"/>
        <w:ind w:left="0"/>
        <w:jc w:val="both"/>
      </w:pPr>
      <w:r>
        <w:rPr>
          <w:rFonts w:ascii="Times New Roman"/>
          <w:b w:val="false"/>
          <w:i w:val="false"/>
          <w:color w:val="000000"/>
          <w:sz w:val="28"/>
        </w:rPr>
        <w:t>
      2) темір жол көпірлерінің, мансардалы үйлердің, фигуралы қоршаудың, қиылысқан жерлердің ландшафтысының, тау пейзажының үлгілері – жасау;</w:t>
      </w:r>
    </w:p>
    <w:bookmarkEnd w:id="438"/>
    <w:bookmarkStart w:name="z442" w:id="439"/>
    <w:p>
      <w:pPr>
        <w:spacing w:after="0"/>
        <w:ind w:left="0"/>
        <w:jc w:val="both"/>
      </w:pPr>
      <w:r>
        <w:rPr>
          <w:rFonts w:ascii="Times New Roman"/>
          <w:b w:val="false"/>
          <w:i w:val="false"/>
          <w:color w:val="000000"/>
          <w:sz w:val="28"/>
        </w:rPr>
        <w:t>
      3) жүк автомашиналарының, бронемашиналардың, тракторлардың үлгілері – жасау.</w:t>
      </w:r>
    </w:p>
    <w:bookmarkEnd w:id="439"/>
    <w:bookmarkStart w:name="z443" w:id="440"/>
    <w:p>
      <w:pPr>
        <w:spacing w:after="0"/>
        <w:ind w:left="0"/>
        <w:jc w:val="both"/>
      </w:pPr>
      <w:r>
        <w:rPr>
          <w:rFonts w:ascii="Times New Roman"/>
          <w:b w:val="false"/>
          <w:i w:val="false"/>
          <w:color w:val="000000"/>
          <w:sz w:val="28"/>
        </w:rPr>
        <w:t>
      Параграф 3. Театрлық-қойылымдық макеттердің макетшісі, 5-разряд</w:t>
      </w:r>
    </w:p>
    <w:bookmarkEnd w:id="440"/>
    <w:bookmarkStart w:name="z444" w:id="441"/>
    <w:p>
      <w:pPr>
        <w:spacing w:after="0"/>
        <w:ind w:left="0"/>
        <w:jc w:val="both"/>
      </w:pPr>
      <w:r>
        <w:rPr>
          <w:rFonts w:ascii="Times New Roman"/>
          <w:b w:val="false"/>
          <w:i w:val="false"/>
          <w:color w:val="000000"/>
          <w:sz w:val="28"/>
        </w:rPr>
        <w:t>
      94. Жұмыс сипаттамасы:</w:t>
      </w:r>
    </w:p>
    <w:bookmarkEnd w:id="441"/>
    <w:bookmarkStart w:name="z445" w:id="442"/>
    <w:p>
      <w:pPr>
        <w:spacing w:after="0"/>
        <w:ind w:left="0"/>
        <w:jc w:val="both"/>
      </w:pPr>
      <w:r>
        <w:rPr>
          <w:rFonts w:ascii="Times New Roman"/>
          <w:b w:val="false"/>
          <w:i w:val="false"/>
          <w:color w:val="000000"/>
          <w:sz w:val="28"/>
        </w:rPr>
        <w:t>
      алдыңғы пландағы түсірілім жасау үшін күрделі макеттерді, әр түрлі материалдардан жасалған макеттерді сызбалар мен эскиздер бойынша жасау;</w:t>
      </w:r>
    </w:p>
    <w:bookmarkEnd w:id="442"/>
    <w:bookmarkStart w:name="z446" w:id="443"/>
    <w:p>
      <w:pPr>
        <w:spacing w:after="0"/>
        <w:ind w:left="0"/>
        <w:jc w:val="both"/>
      </w:pPr>
      <w:r>
        <w:rPr>
          <w:rFonts w:ascii="Times New Roman"/>
          <w:b w:val="false"/>
          <w:i w:val="false"/>
          <w:color w:val="000000"/>
          <w:sz w:val="28"/>
        </w:rPr>
        <w:t>
      супердекорациялардың арматурасын жасау;</w:t>
      </w:r>
    </w:p>
    <w:bookmarkEnd w:id="443"/>
    <w:bookmarkStart w:name="z447" w:id="444"/>
    <w:p>
      <w:pPr>
        <w:spacing w:after="0"/>
        <w:ind w:left="0"/>
        <w:jc w:val="both"/>
      </w:pPr>
      <w:r>
        <w:rPr>
          <w:rFonts w:ascii="Times New Roman"/>
          <w:b w:val="false"/>
          <w:i w:val="false"/>
          <w:color w:val="000000"/>
          <w:sz w:val="28"/>
        </w:rPr>
        <w:t>
      аса күрделі макеттердің шаблондарын жасау.</w:t>
      </w:r>
    </w:p>
    <w:bookmarkEnd w:id="444"/>
    <w:bookmarkStart w:name="z448" w:id="445"/>
    <w:p>
      <w:pPr>
        <w:spacing w:after="0"/>
        <w:ind w:left="0"/>
        <w:jc w:val="both"/>
      </w:pPr>
      <w:r>
        <w:rPr>
          <w:rFonts w:ascii="Times New Roman"/>
          <w:b w:val="false"/>
          <w:i w:val="false"/>
          <w:color w:val="000000"/>
          <w:sz w:val="28"/>
        </w:rPr>
        <w:t>
      95. Білуге тиіс:</w:t>
      </w:r>
    </w:p>
    <w:bookmarkEnd w:id="445"/>
    <w:bookmarkStart w:name="z449" w:id="446"/>
    <w:p>
      <w:pPr>
        <w:spacing w:after="0"/>
        <w:ind w:left="0"/>
        <w:jc w:val="both"/>
      </w:pPr>
      <w:r>
        <w:rPr>
          <w:rFonts w:ascii="Times New Roman"/>
          <w:b w:val="false"/>
          <w:i w:val="false"/>
          <w:color w:val="000000"/>
          <w:sz w:val="28"/>
        </w:rPr>
        <w:t>
      шаблондарды есептеу және құрылымдау әдістері;</w:t>
      </w:r>
    </w:p>
    <w:bookmarkEnd w:id="446"/>
    <w:bookmarkStart w:name="z450" w:id="447"/>
    <w:p>
      <w:pPr>
        <w:spacing w:after="0"/>
        <w:ind w:left="0"/>
        <w:jc w:val="both"/>
      </w:pPr>
      <w:r>
        <w:rPr>
          <w:rFonts w:ascii="Times New Roman"/>
          <w:b w:val="false"/>
          <w:i w:val="false"/>
          <w:color w:val="000000"/>
          <w:sz w:val="28"/>
        </w:rPr>
        <w:t>
      ағаш, металл, плексиглаз, оргшыныны механикалық өңдеудің түрлері;</w:t>
      </w:r>
    </w:p>
    <w:bookmarkEnd w:id="447"/>
    <w:bookmarkStart w:name="z451" w:id="448"/>
    <w:p>
      <w:pPr>
        <w:spacing w:after="0"/>
        <w:ind w:left="0"/>
        <w:jc w:val="both"/>
      </w:pPr>
      <w:r>
        <w:rPr>
          <w:rFonts w:ascii="Times New Roman"/>
          <w:b w:val="false"/>
          <w:i w:val="false"/>
          <w:color w:val="000000"/>
          <w:sz w:val="28"/>
        </w:rPr>
        <w:t>
      фанерленген бетті жылтырату технологиясының мәні;</w:t>
      </w:r>
    </w:p>
    <w:bookmarkEnd w:id="448"/>
    <w:bookmarkStart w:name="z452" w:id="449"/>
    <w:p>
      <w:pPr>
        <w:spacing w:after="0"/>
        <w:ind w:left="0"/>
        <w:jc w:val="both"/>
      </w:pPr>
      <w:r>
        <w:rPr>
          <w:rFonts w:ascii="Times New Roman"/>
          <w:b w:val="false"/>
          <w:i w:val="false"/>
          <w:color w:val="000000"/>
          <w:sz w:val="28"/>
        </w:rPr>
        <w:t>
      соғу жұмыстары технологиясының мәні;</w:t>
      </w:r>
    </w:p>
    <w:bookmarkEnd w:id="449"/>
    <w:bookmarkStart w:name="z453" w:id="450"/>
    <w:p>
      <w:pPr>
        <w:spacing w:after="0"/>
        <w:ind w:left="0"/>
        <w:jc w:val="both"/>
      </w:pPr>
      <w:r>
        <w:rPr>
          <w:rFonts w:ascii="Times New Roman"/>
          <w:b w:val="false"/>
          <w:i w:val="false"/>
          <w:color w:val="000000"/>
          <w:sz w:val="28"/>
        </w:rPr>
        <w:t>
      құрамды дайындау тәсілдері және қасиеттері.</w:t>
      </w:r>
    </w:p>
    <w:bookmarkEnd w:id="450"/>
    <w:bookmarkStart w:name="z454" w:id="451"/>
    <w:p>
      <w:pPr>
        <w:spacing w:after="0"/>
        <w:ind w:left="0"/>
        <w:jc w:val="both"/>
      </w:pPr>
      <w:r>
        <w:rPr>
          <w:rFonts w:ascii="Times New Roman"/>
          <w:b w:val="false"/>
          <w:i w:val="false"/>
          <w:color w:val="000000"/>
          <w:sz w:val="28"/>
        </w:rPr>
        <w:t>
      96. Жұмыс үлгілері:</w:t>
      </w:r>
    </w:p>
    <w:bookmarkEnd w:id="451"/>
    <w:bookmarkStart w:name="z455" w:id="452"/>
    <w:p>
      <w:pPr>
        <w:spacing w:after="0"/>
        <w:ind w:left="0"/>
        <w:jc w:val="both"/>
      </w:pPr>
      <w:r>
        <w:rPr>
          <w:rFonts w:ascii="Times New Roman"/>
          <w:b w:val="false"/>
          <w:i w:val="false"/>
          <w:color w:val="000000"/>
          <w:sz w:val="28"/>
        </w:rPr>
        <w:t>
      1) супердекорациялардың арматурасы: ұшақтардың, локомотивтің, сүңгуір қайықтардың, кемелердің өлшеу және бақылау аспаптары – жасау;</w:t>
      </w:r>
    </w:p>
    <w:bookmarkEnd w:id="452"/>
    <w:bookmarkStart w:name="z456" w:id="453"/>
    <w:p>
      <w:pPr>
        <w:spacing w:after="0"/>
        <w:ind w:left="0"/>
        <w:jc w:val="both"/>
      </w:pPr>
      <w:r>
        <w:rPr>
          <w:rFonts w:ascii="Times New Roman"/>
          <w:b w:val="false"/>
          <w:i w:val="false"/>
          <w:color w:val="000000"/>
          <w:sz w:val="28"/>
        </w:rPr>
        <w:t>
      2) "Модерн" стиліндегі үйлердің, қытай қорғанының, салтанатты аркалардың, көне сарайлардың, қорғандардың үлгілері – жасау;</w:t>
      </w:r>
    </w:p>
    <w:bookmarkEnd w:id="453"/>
    <w:bookmarkStart w:name="z457" w:id="454"/>
    <w:p>
      <w:pPr>
        <w:spacing w:after="0"/>
        <w:ind w:left="0"/>
        <w:jc w:val="both"/>
      </w:pPr>
      <w:r>
        <w:rPr>
          <w:rFonts w:ascii="Times New Roman"/>
          <w:b w:val="false"/>
          <w:i w:val="false"/>
          <w:color w:val="000000"/>
          <w:sz w:val="28"/>
        </w:rPr>
        <w:t>
      3) жеңіл автокөліктердің, жолаушылар вагонының, трамвай, троллейбус, автобус, желкенді қайықтардың үлгілері – жасау.</w:t>
      </w:r>
    </w:p>
    <w:bookmarkEnd w:id="454"/>
    <w:bookmarkStart w:name="z458" w:id="455"/>
    <w:p>
      <w:pPr>
        <w:spacing w:after="0"/>
        <w:ind w:left="0"/>
        <w:jc w:val="both"/>
      </w:pPr>
      <w:r>
        <w:rPr>
          <w:rFonts w:ascii="Times New Roman"/>
          <w:b w:val="false"/>
          <w:i w:val="false"/>
          <w:color w:val="000000"/>
          <w:sz w:val="28"/>
        </w:rPr>
        <w:t>
      Параграф 4. Театрлық-қойылымдық макеттердің макетшісі, 6-разряд</w:t>
      </w:r>
    </w:p>
    <w:bookmarkEnd w:id="455"/>
    <w:bookmarkStart w:name="z459" w:id="456"/>
    <w:p>
      <w:pPr>
        <w:spacing w:after="0"/>
        <w:ind w:left="0"/>
        <w:jc w:val="both"/>
      </w:pPr>
      <w:r>
        <w:rPr>
          <w:rFonts w:ascii="Times New Roman"/>
          <w:b w:val="false"/>
          <w:i w:val="false"/>
          <w:color w:val="000000"/>
          <w:sz w:val="28"/>
        </w:rPr>
        <w:t>
      97. Жұмыс сипаттамасы:</w:t>
      </w:r>
    </w:p>
    <w:bookmarkEnd w:id="456"/>
    <w:bookmarkStart w:name="z460" w:id="457"/>
    <w:p>
      <w:pPr>
        <w:spacing w:after="0"/>
        <w:ind w:left="0"/>
        <w:jc w:val="both"/>
      </w:pPr>
      <w:r>
        <w:rPr>
          <w:rFonts w:ascii="Times New Roman"/>
          <w:b w:val="false"/>
          <w:i w:val="false"/>
          <w:color w:val="000000"/>
          <w:sz w:val="28"/>
        </w:rPr>
        <w:t>
      бірінші пландағы түсірілім жасау үшін аса күрделі макеттерді, әр түрлі материалдардан жасалған ерекше күрделі қолданылатын макеттерді сызбалар мен суретшінің нұсқаулары бойынша толық бөлшектей отырып және әр түрлі фактураға келтіріп өңдеу арқылы жасау;</w:t>
      </w:r>
    </w:p>
    <w:bookmarkEnd w:id="457"/>
    <w:bookmarkStart w:name="z461" w:id="458"/>
    <w:p>
      <w:pPr>
        <w:spacing w:after="0"/>
        <w:ind w:left="0"/>
        <w:jc w:val="both"/>
      </w:pPr>
      <w:r>
        <w:rPr>
          <w:rFonts w:ascii="Times New Roman"/>
          <w:b w:val="false"/>
          <w:i w:val="false"/>
          <w:color w:val="000000"/>
          <w:sz w:val="28"/>
        </w:rPr>
        <w:t>
      қызыл ағаш жұмыстарын орындау, бетін фанералау, жылтырата отырып ағаштан инкрустациялау;</w:t>
      </w:r>
    </w:p>
    <w:bookmarkEnd w:id="458"/>
    <w:bookmarkStart w:name="z462" w:id="459"/>
    <w:p>
      <w:pPr>
        <w:spacing w:after="0"/>
        <w:ind w:left="0"/>
        <w:jc w:val="both"/>
      </w:pPr>
      <w:r>
        <w:rPr>
          <w:rFonts w:ascii="Times New Roman"/>
          <w:b w:val="false"/>
          <w:i w:val="false"/>
          <w:color w:val="000000"/>
          <w:sz w:val="28"/>
        </w:rPr>
        <w:t>
      суретші эскиздерінің негізінде ағаштан ою жасау;</w:t>
      </w:r>
    </w:p>
    <w:bookmarkEnd w:id="459"/>
    <w:bookmarkStart w:name="z463" w:id="460"/>
    <w:p>
      <w:pPr>
        <w:spacing w:after="0"/>
        <w:ind w:left="0"/>
        <w:jc w:val="both"/>
      </w:pPr>
      <w:r>
        <w:rPr>
          <w:rFonts w:ascii="Times New Roman"/>
          <w:b w:val="false"/>
          <w:i w:val="false"/>
          <w:color w:val="000000"/>
          <w:sz w:val="28"/>
        </w:rPr>
        <w:t>
      жұмыс сызбаларын эскиздер бойынша жасау;</w:t>
      </w:r>
    </w:p>
    <w:bookmarkEnd w:id="460"/>
    <w:bookmarkStart w:name="z464" w:id="461"/>
    <w:p>
      <w:pPr>
        <w:spacing w:after="0"/>
        <w:ind w:left="0"/>
        <w:jc w:val="both"/>
      </w:pPr>
      <w:r>
        <w:rPr>
          <w:rFonts w:ascii="Times New Roman"/>
          <w:b w:val="false"/>
          <w:i w:val="false"/>
          <w:color w:val="000000"/>
          <w:sz w:val="28"/>
        </w:rPr>
        <w:t>
      шаблондар мен айлабұйымдарды сызу және жасау.</w:t>
      </w:r>
    </w:p>
    <w:bookmarkEnd w:id="461"/>
    <w:bookmarkStart w:name="z465" w:id="462"/>
    <w:p>
      <w:pPr>
        <w:spacing w:after="0"/>
        <w:ind w:left="0"/>
        <w:jc w:val="both"/>
      </w:pPr>
      <w:r>
        <w:rPr>
          <w:rFonts w:ascii="Times New Roman"/>
          <w:b w:val="false"/>
          <w:i w:val="false"/>
          <w:color w:val="000000"/>
          <w:sz w:val="28"/>
        </w:rPr>
        <w:t>
      98. Білуге тиіс:</w:t>
      </w:r>
    </w:p>
    <w:bookmarkEnd w:id="462"/>
    <w:bookmarkStart w:name="z466" w:id="463"/>
    <w:p>
      <w:pPr>
        <w:spacing w:after="0"/>
        <w:ind w:left="0"/>
        <w:jc w:val="both"/>
      </w:pPr>
      <w:r>
        <w:rPr>
          <w:rFonts w:ascii="Times New Roman"/>
          <w:b w:val="false"/>
          <w:i w:val="false"/>
          <w:color w:val="000000"/>
          <w:sz w:val="28"/>
        </w:rPr>
        <w:t>
      сызу геометриясының негіздері;</w:t>
      </w:r>
    </w:p>
    <w:bookmarkEnd w:id="463"/>
    <w:bookmarkStart w:name="z467" w:id="464"/>
    <w:p>
      <w:pPr>
        <w:spacing w:after="0"/>
        <w:ind w:left="0"/>
        <w:jc w:val="both"/>
      </w:pPr>
      <w:r>
        <w:rPr>
          <w:rFonts w:ascii="Times New Roman"/>
          <w:b w:val="false"/>
          <w:i w:val="false"/>
          <w:color w:val="000000"/>
          <w:sz w:val="28"/>
        </w:rPr>
        <w:t>
      аса күрделі шаблондар мен айлабұйымдарды құрылымдау тәсілдері;</w:t>
      </w:r>
    </w:p>
    <w:bookmarkEnd w:id="464"/>
    <w:bookmarkStart w:name="z468" w:id="465"/>
    <w:p>
      <w:pPr>
        <w:spacing w:after="0"/>
        <w:ind w:left="0"/>
        <w:jc w:val="both"/>
      </w:pPr>
      <w:r>
        <w:rPr>
          <w:rFonts w:ascii="Times New Roman"/>
          <w:b w:val="false"/>
          <w:i w:val="false"/>
          <w:color w:val="000000"/>
          <w:sz w:val="28"/>
        </w:rPr>
        <w:t>
      күрделі өткелдері бар аса күрделі геометриялық фигураларды белгілеу ережесі;</w:t>
      </w:r>
    </w:p>
    <w:bookmarkEnd w:id="465"/>
    <w:bookmarkStart w:name="z469" w:id="466"/>
    <w:p>
      <w:pPr>
        <w:spacing w:after="0"/>
        <w:ind w:left="0"/>
        <w:jc w:val="both"/>
      </w:pPr>
      <w:r>
        <w:rPr>
          <w:rFonts w:ascii="Times New Roman"/>
          <w:b w:val="false"/>
          <w:i w:val="false"/>
          <w:color w:val="000000"/>
          <w:sz w:val="28"/>
        </w:rPr>
        <w:t>
      фанерлау технологиясының мәні;</w:t>
      </w:r>
    </w:p>
    <w:bookmarkEnd w:id="466"/>
    <w:bookmarkStart w:name="z470" w:id="467"/>
    <w:p>
      <w:pPr>
        <w:spacing w:after="0"/>
        <w:ind w:left="0"/>
        <w:jc w:val="both"/>
      </w:pPr>
      <w:r>
        <w:rPr>
          <w:rFonts w:ascii="Times New Roman"/>
          <w:b w:val="false"/>
          <w:i w:val="false"/>
          <w:color w:val="000000"/>
          <w:sz w:val="28"/>
        </w:rPr>
        <w:t>
      бұйымды инкрустациялау және өңдеу тәсілдері ағаштан ою тәсілдері;</w:t>
      </w:r>
    </w:p>
    <w:bookmarkEnd w:id="467"/>
    <w:bookmarkStart w:name="z471" w:id="468"/>
    <w:p>
      <w:pPr>
        <w:spacing w:after="0"/>
        <w:ind w:left="0"/>
        <w:jc w:val="both"/>
      </w:pPr>
      <w:r>
        <w:rPr>
          <w:rFonts w:ascii="Times New Roman"/>
          <w:b w:val="false"/>
          <w:i w:val="false"/>
          <w:color w:val="000000"/>
          <w:sz w:val="28"/>
        </w:rPr>
        <w:t>
      бұйымдарды жез, қола, қарайтылған күміске ұқсатып өңдеу технологиясының мәні;</w:t>
      </w:r>
    </w:p>
    <w:bookmarkEnd w:id="468"/>
    <w:bookmarkStart w:name="z472" w:id="469"/>
    <w:p>
      <w:pPr>
        <w:spacing w:after="0"/>
        <w:ind w:left="0"/>
        <w:jc w:val="both"/>
      </w:pPr>
      <w:r>
        <w:rPr>
          <w:rFonts w:ascii="Times New Roman"/>
          <w:b w:val="false"/>
          <w:i w:val="false"/>
          <w:color w:val="000000"/>
          <w:sz w:val="28"/>
        </w:rPr>
        <w:t>
      плексиглазды, оргшыныны тегістеу технологиясының мәні.</w:t>
      </w:r>
    </w:p>
    <w:bookmarkEnd w:id="469"/>
    <w:bookmarkStart w:name="z473" w:id="470"/>
    <w:p>
      <w:pPr>
        <w:spacing w:after="0"/>
        <w:ind w:left="0"/>
        <w:jc w:val="both"/>
      </w:pPr>
      <w:r>
        <w:rPr>
          <w:rFonts w:ascii="Times New Roman"/>
          <w:b w:val="false"/>
          <w:i w:val="false"/>
          <w:color w:val="000000"/>
          <w:sz w:val="28"/>
        </w:rPr>
        <w:t>
      99. Жұмыс үлгілері:</w:t>
      </w:r>
    </w:p>
    <w:bookmarkEnd w:id="470"/>
    <w:bookmarkStart w:name="z474" w:id="471"/>
    <w:p>
      <w:pPr>
        <w:spacing w:after="0"/>
        <w:ind w:left="0"/>
        <w:jc w:val="both"/>
      </w:pPr>
      <w:r>
        <w:rPr>
          <w:rFonts w:ascii="Times New Roman"/>
          <w:b w:val="false"/>
          <w:i w:val="false"/>
          <w:color w:val="000000"/>
          <w:sz w:val="28"/>
        </w:rPr>
        <w:t>
      1) сарай қасбеттерінің домакеткалары, Пантеон интерьері – жасау;</w:t>
      </w:r>
    </w:p>
    <w:bookmarkEnd w:id="471"/>
    <w:bookmarkStart w:name="z475" w:id="472"/>
    <w:p>
      <w:pPr>
        <w:spacing w:after="0"/>
        <w:ind w:left="0"/>
        <w:jc w:val="both"/>
      </w:pPr>
      <w:r>
        <w:rPr>
          <w:rFonts w:ascii="Times New Roman"/>
          <w:b w:val="false"/>
          <w:i w:val="false"/>
          <w:color w:val="000000"/>
          <w:sz w:val="28"/>
        </w:rPr>
        <w:t>
      2) биік үйлердің, зәулім ғимараттардың, Исаакиевский шіркеуі, Мәскеудегі Ұлы Иван қоңырауы, жер шары рельефінің макеті – жасау;</w:t>
      </w:r>
    </w:p>
    <w:bookmarkEnd w:id="472"/>
    <w:bookmarkStart w:name="z476" w:id="473"/>
    <w:p>
      <w:pPr>
        <w:spacing w:after="0"/>
        <w:ind w:left="0"/>
        <w:jc w:val="both"/>
      </w:pPr>
      <w:r>
        <w:rPr>
          <w:rFonts w:ascii="Times New Roman"/>
          <w:b w:val="false"/>
          <w:i w:val="false"/>
          <w:color w:val="000000"/>
          <w:sz w:val="28"/>
        </w:rPr>
        <w:t>
      3) паровоз, ұшақ, планетаралық станция, зымыран, сүңгуір қайықтардың, көне каравеллалардың, Жердің жасанды серіктерінің, күрделі оюлы көне люстралардың үлгісі – жасау;</w:t>
      </w:r>
    </w:p>
    <w:bookmarkEnd w:id="473"/>
    <w:bookmarkStart w:name="z477" w:id="474"/>
    <w:p>
      <w:pPr>
        <w:spacing w:after="0"/>
        <w:ind w:left="0"/>
        <w:jc w:val="both"/>
      </w:pPr>
      <w:r>
        <w:rPr>
          <w:rFonts w:ascii="Times New Roman"/>
          <w:b w:val="false"/>
          <w:i w:val="false"/>
          <w:color w:val="000000"/>
          <w:sz w:val="28"/>
        </w:rPr>
        <w:t>
      4) көркем инкрустациялы көне қарудың макеті: қылыш, қанжар, семсер, оқ қару – жасау.</w:t>
      </w:r>
    </w:p>
    <w:bookmarkEnd w:id="474"/>
    <w:bookmarkStart w:name="z478" w:id="475"/>
    <w:p>
      <w:pPr>
        <w:spacing w:after="0"/>
        <w:ind w:left="0"/>
        <w:jc w:val="both"/>
      </w:pPr>
      <w:r>
        <w:rPr>
          <w:rFonts w:ascii="Times New Roman"/>
          <w:b w:val="false"/>
          <w:i w:val="false"/>
          <w:color w:val="000000"/>
          <w:sz w:val="28"/>
        </w:rPr>
        <w:t>
      7. Көркемдік макеттердің макетшісі</w:t>
      </w:r>
    </w:p>
    <w:bookmarkEnd w:id="475"/>
    <w:bookmarkStart w:name="z479" w:id="476"/>
    <w:p>
      <w:pPr>
        <w:spacing w:after="0"/>
        <w:ind w:left="0"/>
        <w:jc w:val="both"/>
      </w:pPr>
      <w:r>
        <w:rPr>
          <w:rFonts w:ascii="Times New Roman"/>
          <w:b w:val="false"/>
          <w:i w:val="false"/>
          <w:color w:val="000000"/>
          <w:sz w:val="28"/>
        </w:rPr>
        <w:t>
      Параграф 1. Көркемдік макеттердің макетшісі, 3-разряд</w:t>
      </w:r>
    </w:p>
    <w:bookmarkEnd w:id="476"/>
    <w:bookmarkStart w:name="z480" w:id="477"/>
    <w:p>
      <w:pPr>
        <w:spacing w:after="0"/>
        <w:ind w:left="0"/>
        <w:jc w:val="both"/>
      </w:pPr>
      <w:r>
        <w:rPr>
          <w:rFonts w:ascii="Times New Roman"/>
          <w:b w:val="false"/>
          <w:i w:val="false"/>
          <w:color w:val="000000"/>
          <w:sz w:val="28"/>
        </w:rPr>
        <w:t>
      100. Жұмыс сипаттамасы:</w:t>
      </w:r>
    </w:p>
    <w:bookmarkEnd w:id="477"/>
    <w:bookmarkStart w:name="z481" w:id="478"/>
    <w:p>
      <w:pPr>
        <w:spacing w:after="0"/>
        <w:ind w:left="0"/>
        <w:jc w:val="both"/>
      </w:pPr>
      <w:r>
        <w:rPr>
          <w:rFonts w:ascii="Times New Roman"/>
          <w:b w:val="false"/>
          <w:i w:val="false"/>
          <w:color w:val="000000"/>
          <w:sz w:val="28"/>
        </w:rPr>
        <w:t>
      біліктілігі анағұрлым жоғары макетшінің басшылығымен макеті ағаштан, металдан, оргшыныдан және басқа да материалдардан жасалған бөлшектерді дайын шаблон немесе үлгі бойынша қолмен немесе механизмдерді қолдана отырып жасау;</w:t>
      </w:r>
    </w:p>
    <w:bookmarkEnd w:id="478"/>
    <w:bookmarkStart w:name="z482" w:id="479"/>
    <w:p>
      <w:pPr>
        <w:spacing w:after="0"/>
        <w:ind w:left="0"/>
        <w:jc w:val="both"/>
      </w:pPr>
      <w:r>
        <w:rPr>
          <w:rFonts w:ascii="Times New Roman"/>
          <w:b w:val="false"/>
          <w:i w:val="false"/>
          <w:color w:val="000000"/>
          <w:sz w:val="28"/>
        </w:rPr>
        <w:t>
      бөлшектерді циркульдің арамен, бұрғылау, аралау және созу станогында дайындау;</w:t>
      </w:r>
    </w:p>
    <w:bookmarkEnd w:id="479"/>
    <w:bookmarkStart w:name="z483" w:id="480"/>
    <w:p>
      <w:pPr>
        <w:spacing w:after="0"/>
        <w:ind w:left="0"/>
        <w:jc w:val="both"/>
      </w:pPr>
      <w:r>
        <w:rPr>
          <w:rFonts w:ascii="Times New Roman"/>
          <w:b w:val="false"/>
          <w:i w:val="false"/>
          <w:color w:val="000000"/>
          <w:sz w:val="28"/>
        </w:rPr>
        <w:t>
      жұмсақ дәнекермен дәнекерлеу;</w:t>
      </w:r>
    </w:p>
    <w:bookmarkEnd w:id="480"/>
    <w:bookmarkStart w:name="z484" w:id="481"/>
    <w:p>
      <w:pPr>
        <w:spacing w:after="0"/>
        <w:ind w:left="0"/>
        <w:jc w:val="both"/>
      </w:pPr>
      <w:r>
        <w:rPr>
          <w:rFonts w:ascii="Times New Roman"/>
          <w:b w:val="false"/>
          <w:i w:val="false"/>
          <w:color w:val="000000"/>
          <w:sz w:val="28"/>
        </w:rPr>
        <w:t>
      қарапайым штрихпен оймалау, ағаш пен пластмассадан ою.</w:t>
      </w:r>
    </w:p>
    <w:bookmarkEnd w:id="481"/>
    <w:bookmarkStart w:name="z485" w:id="482"/>
    <w:p>
      <w:pPr>
        <w:spacing w:after="0"/>
        <w:ind w:left="0"/>
        <w:jc w:val="both"/>
      </w:pPr>
      <w:r>
        <w:rPr>
          <w:rFonts w:ascii="Times New Roman"/>
          <w:b w:val="false"/>
          <w:i w:val="false"/>
          <w:color w:val="000000"/>
          <w:sz w:val="28"/>
        </w:rPr>
        <w:t>
      101. Білуге тиіс:</w:t>
      </w:r>
    </w:p>
    <w:bookmarkEnd w:id="482"/>
    <w:bookmarkStart w:name="z486" w:id="483"/>
    <w:p>
      <w:pPr>
        <w:spacing w:after="0"/>
        <w:ind w:left="0"/>
        <w:jc w:val="both"/>
      </w:pPr>
      <w:r>
        <w:rPr>
          <w:rFonts w:ascii="Times New Roman"/>
          <w:b w:val="false"/>
          <w:i w:val="false"/>
          <w:color w:val="000000"/>
          <w:sz w:val="28"/>
        </w:rPr>
        <w:t>
      ағашты металды, оргшыныны өңдеудің әдіс-тәсілдері;</w:t>
      </w:r>
    </w:p>
    <w:bookmarkEnd w:id="483"/>
    <w:bookmarkStart w:name="z487" w:id="484"/>
    <w:p>
      <w:pPr>
        <w:spacing w:after="0"/>
        <w:ind w:left="0"/>
        <w:jc w:val="both"/>
      </w:pPr>
      <w:r>
        <w:rPr>
          <w:rFonts w:ascii="Times New Roman"/>
          <w:b w:val="false"/>
          <w:i w:val="false"/>
          <w:color w:val="000000"/>
          <w:sz w:val="28"/>
        </w:rPr>
        <w:t>
      өңделетін материалдардың негізгі физикалық-технологиялық қасиеттері;</w:t>
      </w:r>
    </w:p>
    <w:bookmarkEnd w:id="484"/>
    <w:bookmarkStart w:name="z488" w:id="485"/>
    <w:p>
      <w:pPr>
        <w:spacing w:after="0"/>
        <w:ind w:left="0"/>
        <w:jc w:val="both"/>
      </w:pPr>
      <w:r>
        <w:rPr>
          <w:rFonts w:ascii="Times New Roman"/>
          <w:b w:val="false"/>
          <w:i w:val="false"/>
          <w:color w:val="000000"/>
          <w:sz w:val="28"/>
        </w:rPr>
        <w:t>
      ағашқа, металға, оргшыныға негізгі желім мен бояуларды қолданудың тәсілдері;</w:t>
      </w:r>
    </w:p>
    <w:bookmarkEnd w:id="485"/>
    <w:bookmarkStart w:name="z489" w:id="486"/>
    <w:p>
      <w:pPr>
        <w:spacing w:after="0"/>
        <w:ind w:left="0"/>
        <w:jc w:val="both"/>
      </w:pPr>
      <w:r>
        <w:rPr>
          <w:rFonts w:ascii="Times New Roman"/>
          <w:b w:val="false"/>
          <w:i w:val="false"/>
          <w:color w:val="000000"/>
          <w:sz w:val="28"/>
        </w:rPr>
        <w:t>
      қызмет көрсетілетін жабдықтың құрылысы және жұмыс қағидаты;</w:t>
      </w:r>
    </w:p>
    <w:bookmarkEnd w:id="486"/>
    <w:bookmarkStart w:name="z490" w:id="487"/>
    <w:p>
      <w:pPr>
        <w:spacing w:after="0"/>
        <w:ind w:left="0"/>
        <w:jc w:val="both"/>
      </w:pPr>
      <w:r>
        <w:rPr>
          <w:rFonts w:ascii="Times New Roman"/>
          <w:b w:val="false"/>
          <w:i w:val="false"/>
          <w:color w:val="000000"/>
          <w:sz w:val="28"/>
        </w:rPr>
        <w:t>
      қарапайым сызбаларды оқу ережесі.</w:t>
      </w:r>
    </w:p>
    <w:bookmarkEnd w:id="487"/>
    <w:bookmarkStart w:name="z491" w:id="488"/>
    <w:p>
      <w:pPr>
        <w:spacing w:after="0"/>
        <w:ind w:left="0"/>
        <w:jc w:val="both"/>
      </w:pPr>
      <w:r>
        <w:rPr>
          <w:rFonts w:ascii="Times New Roman"/>
          <w:b w:val="false"/>
          <w:i w:val="false"/>
          <w:color w:val="000000"/>
          <w:sz w:val="28"/>
        </w:rPr>
        <w:t>
      102. Жұмыс үлгілері:</w:t>
      </w:r>
    </w:p>
    <w:bookmarkEnd w:id="488"/>
    <w:bookmarkStart w:name="z492" w:id="489"/>
    <w:p>
      <w:pPr>
        <w:spacing w:after="0"/>
        <w:ind w:left="0"/>
        <w:jc w:val="both"/>
      </w:pPr>
      <w:r>
        <w:rPr>
          <w:rFonts w:ascii="Times New Roman"/>
          <w:b w:val="false"/>
          <w:i w:val="false"/>
          <w:color w:val="000000"/>
          <w:sz w:val="28"/>
        </w:rPr>
        <w:t>
      1) макет бөлшектері: қоршау, жүретін алаңдар, баспалдақ марштары – жасау;</w:t>
      </w:r>
    </w:p>
    <w:bookmarkEnd w:id="489"/>
    <w:bookmarkStart w:name="z493" w:id="490"/>
    <w:p>
      <w:pPr>
        <w:spacing w:after="0"/>
        <w:ind w:left="0"/>
        <w:jc w:val="both"/>
      </w:pPr>
      <w:r>
        <w:rPr>
          <w:rFonts w:ascii="Times New Roman"/>
          <w:b w:val="false"/>
          <w:i w:val="false"/>
          <w:color w:val="000000"/>
          <w:sz w:val="28"/>
        </w:rPr>
        <w:t>
      2) жобалау макеттеріндегі қарапайым сәулетті ғимараттардың макеті – жасау;</w:t>
      </w:r>
    </w:p>
    <w:bookmarkEnd w:id="490"/>
    <w:bookmarkStart w:name="z494" w:id="491"/>
    <w:p>
      <w:pPr>
        <w:spacing w:after="0"/>
        <w:ind w:left="0"/>
        <w:jc w:val="both"/>
      </w:pPr>
      <w:r>
        <w:rPr>
          <w:rFonts w:ascii="Times New Roman"/>
          <w:b w:val="false"/>
          <w:i w:val="false"/>
          <w:color w:val="000000"/>
          <w:sz w:val="28"/>
        </w:rPr>
        <w:t>
      3) тартпалар, рейкалар – дайындау.</w:t>
      </w:r>
    </w:p>
    <w:bookmarkEnd w:id="491"/>
    <w:bookmarkStart w:name="z495" w:id="492"/>
    <w:p>
      <w:pPr>
        <w:spacing w:after="0"/>
        <w:ind w:left="0"/>
        <w:jc w:val="both"/>
      </w:pPr>
      <w:r>
        <w:rPr>
          <w:rFonts w:ascii="Times New Roman"/>
          <w:b w:val="false"/>
          <w:i w:val="false"/>
          <w:color w:val="000000"/>
          <w:sz w:val="28"/>
        </w:rPr>
        <w:t>
      Параграф 2. Көркемдік макеттердің макетшісі, 4-разряд</w:t>
      </w:r>
    </w:p>
    <w:bookmarkEnd w:id="492"/>
    <w:bookmarkStart w:name="z496" w:id="493"/>
    <w:p>
      <w:pPr>
        <w:spacing w:after="0"/>
        <w:ind w:left="0"/>
        <w:jc w:val="both"/>
      </w:pPr>
      <w:r>
        <w:rPr>
          <w:rFonts w:ascii="Times New Roman"/>
          <w:b w:val="false"/>
          <w:i w:val="false"/>
          <w:color w:val="000000"/>
          <w:sz w:val="28"/>
        </w:rPr>
        <w:t>
      103. Жұмыс сипаттамасы:</w:t>
      </w:r>
    </w:p>
    <w:bookmarkEnd w:id="493"/>
    <w:bookmarkStart w:name="z497" w:id="494"/>
    <w:p>
      <w:pPr>
        <w:spacing w:after="0"/>
        <w:ind w:left="0"/>
        <w:jc w:val="both"/>
      </w:pPr>
      <w:r>
        <w:rPr>
          <w:rFonts w:ascii="Times New Roman"/>
          <w:b w:val="false"/>
          <w:i w:val="false"/>
          <w:color w:val="000000"/>
          <w:sz w:val="28"/>
        </w:rPr>
        <w:t>
      макеті ағаштан, металдан, оргшыныдан және басқа да материалдардан жасалған қарапайым және күрделілігі орташа бөлшектерді дайын шаблон немесе сызбалар бойынша қолмен немесе механизмдерді қолдана отырып жасау;</w:t>
      </w:r>
    </w:p>
    <w:bookmarkEnd w:id="494"/>
    <w:bookmarkStart w:name="z498" w:id="495"/>
    <w:p>
      <w:pPr>
        <w:spacing w:after="0"/>
        <w:ind w:left="0"/>
        <w:jc w:val="both"/>
      </w:pPr>
      <w:r>
        <w:rPr>
          <w:rFonts w:ascii="Times New Roman"/>
          <w:b w:val="false"/>
          <w:i w:val="false"/>
          <w:color w:val="000000"/>
          <w:sz w:val="28"/>
        </w:rPr>
        <w:t>
      біліктілігі анағұрлым жоғары макетшінің басшылығымен күрделі бөлшектер мен тораптарды жасау;</w:t>
      </w:r>
    </w:p>
    <w:bookmarkEnd w:id="495"/>
    <w:bookmarkStart w:name="z499" w:id="496"/>
    <w:p>
      <w:pPr>
        <w:spacing w:after="0"/>
        <w:ind w:left="0"/>
        <w:jc w:val="both"/>
      </w:pPr>
      <w:r>
        <w:rPr>
          <w:rFonts w:ascii="Times New Roman"/>
          <w:b w:val="false"/>
          <w:i w:val="false"/>
          <w:color w:val="000000"/>
          <w:sz w:val="28"/>
        </w:rPr>
        <w:t>
      металл мен пластмассадан күрделі емес оймалау;</w:t>
      </w:r>
    </w:p>
    <w:bookmarkEnd w:id="496"/>
    <w:bookmarkStart w:name="z500" w:id="497"/>
    <w:p>
      <w:pPr>
        <w:spacing w:after="0"/>
        <w:ind w:left="0"/>
        <w:jc w:val="both"/>
      </w:pPr>
      <w:r>
        <w:rPr>
          <w:rFonts w:ascii="Times New Roman"/>
          <w:b w:val="false"/>
          <w:i w:val="false"/>
          <w:color w:val="000000"/>
          <w:sz w:val="28"/>
        </w:rPr>
        <w:t>
      қарапайым геометриялық формаларды ағаш пен пластмассадан ою және инкрустациялау;</w:t>
      </w:r>
    </w:p>
    <w:bookmarkEnd w:id="497"/>
    <w:bookmarkStart w:name="z501" w:id="498"/>
    <w:p>
      <w:pPr>
        <w:spacing w:after="0"/>
        <w:ind w:left="0"/>
        <w:jc w:val="both"/>
      </w:pPr>
      <w:r>
        <w:rPr>
          <w:rFonts w:ascii="Times New Roman"/>
          <w:b w:val="false"/>
          <w:i w:val="false"/>
          <w:color w:val="000000"/>
          <w:sz w:val="28"/>
        </w:rPr>
        <w:t>
      металдан қарапайым формаларды бедерлеу.</w:t>
      </w:r>
    </w:p>
    <w:bookmarkEnd w:id="498"/>
    <w:bookmarkStart w:name="z502" w:id="499"/>
    <w:p>
      <w:pPr>
        <w:spacing w:after="0"/>
        <w:ind w:left="0"/>
        <w:jc w:val="both"/>
      </w:pPr>
      <w:r>
        <w:rPr>
          <w:rFonts w:ascii="Times New Roman"/>
          <w:b w:val="false"/>
          <w:i w:val="false"/>
          <w:color w:val="000000"/>
          <w:sz w:val="28"/>
        </w:rPr>
        <w:t>
      104. Білуге тиіс:</w:t>
      </w:r>
    </w:p>
    <w:bookmarkEnd w:id="499"/>
    <w:bookmarkStart w:name="z503" w:id="500"/>
    <w:p>
      <w:pPr>
        <w:spacing w:after="0"/>
        <w:ind w:left="0"/>
        <w:jc w:val="both"/>
      </w:pPr>
      <w:r>
        <w:rPr>
          <w:rFonts w:ascii="Times New Roman"/>
          <w:b w:val="false"/>
          <w:i w:val="false"/>
          <w:color w:val="000000"/>
          <w:sz w:val="28"/>
        </w:rPr>
        <w:t>
      макеттерді жасауда қолданылатын бояулардың, лактардың, желімдеу заттары мен шайырдың физикалық-химиялық қасиеттері;</w:t>
      </w:r>
    </w:p>
    <w:bookmarkEnd w:id="500"/>
    <w:bookmarkStart w:name="z504" w:id="501"/>
    <w:p>
      <w:pPr>
        <w:spacing w:after="0"/>
        <w:ind w:left="0"/>
        <w:jc w:val="both"/>
      </w:pPr>
      <w:r>
        <w:rPr>
          <w:rFonts w:ascii="Times New Roman"/>
          <w:b w:val="false"/>
          <w:i w:val="false"/>
          <w:color w:val="000000"/>
          <w:sz w:val="28"/>
        </w:rPr>
        <w:t>
      макет бөлшектерін бояумен, лакпен біріктіру және қаптау тәсілдері;</w:t>
      </w:r>
    </w:p>
    <w:bookmarkEnd w:id="501"/>
    <w:bookmarkStart w:name="z505" w:id="502"/>
    <w:p>
      <w:pPr>
        <w:spacing w:after="0"/>
        <w:ind w:left="0"/>
        <w:jc w:val="both"/>
      </w:pPr>
      <w:r>
        <w:rPr>
          <w:rFonts w:ascii="Times New Roman"/>
          <w:b w:val="false"/>
          <w:i w:val="false"/>
          <w:color w:val="000000"/>
          <w:sz w:val="28"/>
        </w:rPr>
        <w:t>
      күрделілігі орташа сызбаларды оқу ережесі;</w:t>
      </w:r>
    </w:p>
    <w:bookmarkEnd w:id="502"/>
    <w:bookmarkStart w:name="z506" w:id="503"/>
    <w:p>
      <w:pPr>
        <w:spacing w:after="0"/>
        <w:ind w:left="0"/>
        <w:jc w:val="both"/>
      </w:pPr>
      <w:r>
        <w:rPr>
          <w:rFonts w:ascii="Times New Roman"/>
          <w:b w:val="false"/>
          <w:i w:val="false"/>
          <w:color w:val="000000"/>
          <w:sz w:val="28"/>
        </w:rPr>
        <w:t>
      түс қалыптастыру және электротехниканы негізгі перспективалары.</w:t>
      </w:r>
    </w:p>
    <w:bookmarkEnd w:id="503"/>
    <w:bookmarkStart w:name="z507" w:id="504"/>
    <w:p>
      <w:pPr>
        <w:spacing w:after="0"/>
        <w:ind w:left="0"/>
        <w:jc w:val="both"/>
      </w:pPr>
      <w:r>
        <w:rPr>
          <w:rFonts w:ascii="Times New Roman"/>
          <w:b w:val="false"/>
          <w:i w:val="false"/>
          <w:color w:val="000000"/>
          <w:sz w:val="28"/>
        </w:rPr>
        <w:t>
      105. Жұмыс үлгілері:</w:t>
      </w:r>
    </w:p>
    <w:bookmarkEnd w:id="504"/>
    <w:bookmarkStart w:name="z508" w:id="505"/>
    <w:p>
      <w:pPr>
        <w:spacing w:after="0"/>
        <w:ind w:left="0"/>
        <w:jc w:val="both"/>
      </w:pPr>
      <w:r>
        <w:rPr>
          <w:rFonts w:ascii="Times New Roman"/>
          <w:b w:val="false"/>
          <w:i w:val="false"/>
          <w:color w:val="000000"/>
          <w:sz w:val="28"/>
        </w:rPr>
        <w:t>
      1) макет бөлшектері: терезе, есік, құбырлар, фермалар, тор, қарапайым цилиндр ыдыстар, арқалық – жасау;</w:t>
      </w:r>
    </w:p>
    <w:bookmarkEnd w:id="505"/>
    <w:bookmarkStart w:name="z509" w:id="506"/>
    <w:p>
      <w:pPr>
        <w:spacing w:after="0"/>
        <w:ind w:left="0"/>
        <w:jc w:val="both"/>
      </w:pPr>
      <w:r>
        <w:rPr>
          <w:rFonts w:ascii="Times New Roman"/>
          <w:b w:val="false"/>
          <w:i w:val="false"/>
          <w:color w:val="000000"/>
          <w:sz w:val="28"/>
        </w:rPr>
        <w:t>
      2) қыздыру және люминисцентті лампалар, трансформаторлар – электромонтаждау;</w:t>
      </w:r>
    </w:p>
    <w:bookmarkEnd w:id="506"/>
    <w:bookmarkStart w:name="z510" w:id="507"/>
    <w:p>
      <w:pPr>
        <w:spacing w:after="0"/>
        <w:ind w:left="0"/>
        <w:jc w:val="both"/>
      </w:pPr>
      <w:r>
        <w:rPr>
          <w:rFonts w:ascii="Times New Roman"/>
          <w:b w:val="false"/>
          <w:i w:val="false"/>
          <w:color w:val="000000"/>
          <w:sz w:val="28"/>
        </w:rPr>
        <w:t>
      3) шатырлары мен терезесі бөлшектенген ғимараттың макеті – жасау.</w:t>
      </w:r>
    </w:p>
    <w:bookmarkEnd w:id="507"/>
    <w:bookmarkStart w:name="z511" w:id="508"/>
    <w:p>
      <w:pPr>
        <w:spacing w:after="0"/>
        <w:ind w:left="0"/>
        <w:jc w:val="both"/>
      </w:pPr>
      <w:r>
        <w:rPr>
          <w:rFonts w:ascii="Times New Roman"/>
          <w:b w:val="false"/>
          <w:i w:val="false"/>
          <w:color w:val="000000"/>
          <w:sz w:val="28"/>
        </w:rPr>
        <w:t>
      Параграф 3. Көркемдік макеттердің макетшісі, 5-разряд</w:t>
      </w:r>
    </w:p>
    <w:bookmarkEnd w:id="508"/>
    <w:bookmarkStart w:name="z512" w:id="509"/>
    <w:p>
      <w:pPr>
        <w:spacing w:after="0"/>
        <w:ind w:left="0"/>
        <w:jc w:val="both"/>
      </w:pPr>
      <w:r>
        <w:rPr>
          <w:rFonts w:ascii="Times New Roman"/>
          <w:b w:val="false"/>
          <w:i w:val="false"/>
          <w:color w:val="000000"/>
          <w:sz w:val="28"/>
        </w:rPr>
        <w:t>
      106. Жұмыс сипаттамасы:</w:t>
      </w:r>
    </w:p>
    <w:bookmarkEnd w:id="509"/>
    <w:bookmarkStart w:name="z513" w:id="510"/>
    <w:p>
      <w:pPr>
        <w:spacing w:after="0"/>
        <w:ind w:left="0"/>
        <w:jc w:val="both"/>
      </w:pPr>
      <w:r>
        <w:rPr>
          <w:rFonts w:ascii="Times New Roman"/>
          <w:b w:val="false"/>
          <w:i w:val="false"/>
          <w:color w:val="000000"/>
          <w:sz w:val="28"/>
        </w:rPr>
        <w:t>
      макеті ағаштан, металдан, оргшыныдан және басқа да материалдардан жасалған күрделі бөлшектерді дайын шаблон немесе сызбалар бойынша құрылымдау элементтерімен және макет ауқымын ауыстыра отырып қолмен немесе механизмдерді қолдана отырып жасау;</w:t>
      </w:r>
    </w:p>
    <w:bookmarkEnd w:id="510"/>
    <w:bookmarkStart w:name="z514" w:id="511"/>
    <w:p>
      <w:pPr>
        <w:spacing w:after="0"/>
        <w:ind w:left="0"/>
        <w:jc w:val="both"/>
      </w:pPr>
      <w:r>
        <w:rPr>
          <w:rFonts w:ascii="Times New Roman"/>
          <w:b w:val="false"/>
          <w:i w:val="false"/>
          <w:color w:val="000000"/>
          <w:sz w:val="28"/>
        </w:rPr>
        <w:t>
      күрделілігі орташа суреттерді металл мен пластмассадан оймалау;</w:t>
      </w:r>
    </w:p>
    <w:bookmarkEnd w:id="511"/>
    <w:bookmarkStart w:name="z515" w:id="512"/>
    <w:p>
      <w:pPr>
        <w:spacing w:after="0"/>
        <w:ind w:left="0"/>
        <w:jc w:val="both"/>
      </w:pPr>
      <w:r>
        <w:rPr>
          <w:rFonts w:ascii="Times New Roman"/>
          <w:b w:val="false"/>
          <w:i w:val="false"/>
          <w:color w:val="000000"/>
          <w:sz w:val="28"/>
        </w:rPr>
        <w:t>
      ағаш пен пластмассадан күрделігі орташа инкрустация және кесу;</w:t>
      </w:r>
    </w:p>
    <w:bookmarkEnd w:id="512"/>
    <w:bookmarkStart w:name="z516" w:id="513"/>
    <w:p>
      <w:pPr>
        <w:spacing w:after="0"/>
        <w:ind w:left="0"/>
        <w:jc w:val="both"/>
      </w:pPr>
      <w:r>
        <w:rPr>
          <w:rFonts w:ascii="Times New Roman"/>
          <w:b w:val="false"/>
          <w:i w:val="false"/>
          <w:color w:val="000000"/>
          <w:sz w:val="28"/>
        </w:rPr>
        <w:t>
      металды бедерлеу;</w:t>
      </w:r>
    </w:p>
    <w:bookmarkEnd w:id="513"/>
    <w:bookmarkStart w:name="z517" w:id="514"/>
    <w:p>
      <w:pPr>
        <w:spacing w:after="0"/>
        <w:ind w:left="0"/>
        <w:jc w:val="both"/>
      </w:pPr>
      <w:r>
        <w:rPr>
          <w:rFonts w:ascii="Times New Roman"/>
          <w:b w:val="false"/>
          <w:i w:val="false"/>
          <w:color w:val="000000"/>
          <w:sz w:val="28"/>
        </w:rPr>
        <w:t>
      бөлшектерді жасау технологиясын таңдау;</w:t>
      </w:r>
    </w:p>
    <w:bookmarkEnd w:id="514"/>
    <w:bookmarkStart w:name="z518" w:id="515"/>
    <w:p>
      <w:pPr>
        <w:spacing w:after="0"/>
        <w:ind w:left="0"/>
        <w:jc w:val="both"/>
      </w:pPr>
      <w:r>
        <w:rPr>
          <w:rFonts w:ascii="Times New Roman"/>
          <w:b w:val="false"/>
          <w:i w:val="false"/>
          <w:color w:val="000000"/>
          <w:sz w:val="28"/>
        </w:rPr>
        <w:t>
      күрделілігі орташа бөлшектерді алу үшін қысу және тарту арқылы нығыздауыш қалып пен айлабұйымдарды жасау;</w:t>
      </w:r>
    </w:p>
    <w:bookmarkEnd w:id="515"/>
    <w:bookmarkStart w:name="z519" w:id="516"/>
    <w:p>
      <w:pPr>
        <w:spacing w:after="0"/>
        <w:ind w:left="0"/>
        <w:jc w:val="both"/>
      </w:pPr>
      <w:r>
        <w:rPr>
          <w:rFonts w:ascii="Times New Roman"/>
          <w:b w:val="false"/>
          <w:i w:val="false"/>
          <w:color w:val="000000"/>
          <w:sz w:val="28"/>
        </w:rPr>
        <w:t>
      электр жарықтандырғыштардың элементтері мен тораптардың динамикалық жұмысына арналған механизмдерін жасау;</w:t>
      </w:r>
    </w:p>
    <w:bookmarkEnd w:id="516"/>
    <w:bookmarkStart w:name="z520" w:id="517"/>
    <w:p>
      <w:pPr>
        <w:spacing w:after="0"/>
        <w:ind w:left="0"/>
        <w:jc w:val="both"/>
      </w:pPr>
      <w:r>
        <w:rPr>
          <w:rFonts w:ascii="Times New Roman"/>
          <w:b w:val="false"/>
          <w:i w:val="false"/>
          <w:color w:val="000000"/>
          <w:sz w:val="28"/>
        </w:rPr>
        <w:t>
      макеттерді бояу.</w:t>
      </w:r>
    </w:p>
    <w:bookmarkEnd w:id="517"/>
    <w:bookmarkStart w:name="z521" w:id="518"/>
    <w:p>
      <w:pPr>
        <w:spacing w:after="0"/>
        <w:ind w:left="0"/>
        <w:jc w:val="both"/>
      </w:pPr>
      <w:r>
        <w:rPr>
          <w:rFonts w:ascii="Times New Roman"/>
          <w:b w:val="false"/>
          <w:i w:val="false"/>
          <w:color w:val="000000"/>
          <w:sz w:val="28"/>
        </w:rPr>
        <w:t>
      107. Білуге тиіс:</w:t>
      </w:r>
    </w:p>
    <w:bookmarkEnd w:id="518"/>
    <w:bookmarkStart w:name="z522" w:id="519"/>
    <w:p>
      <w:pPr>
        <w:spacing w:after="0"/>
        <w:ind w:left="0"/>
        <w:jc w:val="both"/>
      </w:pPr>
      <w:r>
        <w:rPr>
          <w:rFonts w:ascii="Times New Roman"/>
          <w:b w:val="false"/>
          <w:i w:val="false"/>
          <w:color w:val="000000"/>
          <w:sz w:val="28"/>
        </w:rPr>
        <w:t>
      құрылымдау негіздері;</w:t>
      </w:r>
    </w:p>
    <w:bookmarkEnd w:id="519"/>
    <w:bookmarkStart w:name="z523" w:id="520"/>
    <w:p>
      <w:pPr>
        <w:spacing w:after="0"/>
        <w:ind w:left="0"/>
        <w:jc w:val="both"/>
      </w:pPr>
      <w:r>
        <w:rPr>
          <w:rFonts w:ascii="Times New Roman"/>
          <w:b w:val="false"/>
          <w:i w:val="false"/>
          <w:color w:val="000000"/>
          <w:sz w:val="28"/>
        </w:rPr>
        <w:t>
      күрделі сызбаларды оқу ережесі;</w:t>
      </w:r>
    </w:p>
    <w:bookmarkEnd w:id="520"/>
    <w:bookmarkStart w:name="z524" w:id="521"/>
    <w:p>
      <w:pPr>
        <w:spacing w:after="0"/>
        <w:ind w:left="0"/>
        <w:jc w:val="both"/>
      </w:pPr>
      <w:r>
        <w:rPr>
          <w:rFonts w:ascii="Times New Roman"/>
          <w:b w:val="false"/>
          <w:i w:val="false"/>
          <w:color w:val="000000"/>
          <w:sz w:val="28"/>
        </w:rPr>
        <w:t>
      перспектива заңдылығы;</w:t>
      </w:r>
    </w:p>
    <w:bookmarkEnd w:id="521"/>
    <w:bookmarkStart w:name="z525" w:id="522"/>
    <w:p>
      <w:pPr>
        <w:spacing w:after="0"/>
        <w:ind w:left="0"/>
        <w:jc w:val="both"/>
      </w:pPr>
      <w:r>
        <w:rPr>
          <w:rFonts w:ascii="Times New Roman"/>
          <w:b w:val="false"/>
          <w:i w:val="false"/>
          <w:color w:val="000000"/>
          <w:sz w:val="28"/>
        </w:rPr>
        <w:t>
      сызу және картография негіздері;</w:t>
      </w:r>
    </w:p>
    <w:bookmarkEnd w:id="522"/>
    <w:bookmarkStart w:name="z526" w:id="523"/>
    <w:p>
      <w:pPr>
        <w:spacing w:after="0"/>
        <w:ind w:left="0"/>
        <w:jc w:val="both"/>
      </w:pPr>
      <w:r>
        <w:rPr>
          <w:rFonts w:ascii="Times New Roman"/>
          <w:b w:val="false"/>
          <w:i w:val="false"/>
          <w:color w:val="000000"/>
          <w:sz w:val="28"/>
        </w:rPr>
        <w:t>
      механика және электротехника негіздері;</w:t>
      </w:r>
    </w:p>
    <w:bookmarkEnd w:id="523"/>
    <w:bookmarkStart w:name="z527" w:id="524"/>
    <w:p>
      <w:pPr>
        <w:spacing w:after="0"/>
        <w:ind w:left="0"/>
        <w:jc w:val="both"/>
      </w:pPr>
      <w:r>
        <w:rPr>
          <w:rFonts w:ascii="Times New Roman"/>
          <w:b w:val="false"/>
          <w:i w:val="false"/>
          <w:color w:val="000000"/>
          <w:sz w:val="28"/>
        </w:rPr>
        <w:t>
      оргшыныны қысыммен және тартумен өңдеу технологиясының мәні мен тәсілдері;</w:t>
      </w:r>
    </w:p>
    <w:bookmarkEnd w:id="524"/>
    <w:bookmarkStart w:name="z528" w:id="525"/>
    <w:p>
      <w:pPr>
        <w:spacing w:after="0"/>
        <w:ind w:left="0"/>
        <w:jc w:val="both"/>
      </w:pPr>
      <w:r>
        <w:rPr>
          <w:rFonts w:ascii="Times New Roman"/>
          <w:b w:val="false"/>
          <w:i w:val="false"/>
          <w:color w:val="000000"/>
          <w:sz w:val="28"/>
        </w:rPr>
        <w:t>
      фактуралық қабатты белгіленген рецептура бойынша жағу тәсілдері.</w:t>
      </w:r>
    </w:p>
    <w:bookmarkEnd w:id="525"/>
    <w:bookmarkStart w:name="z529" w:id="526"/>
    <w:p>
      <w:pPr>
        <w:spacing w:after="0"/>
        <w:ind w:left="0"/>
        <w:jc w:val="both"/>
      </w:pPr>
      <w:r>
        <w:rPr>
          <w:rFonts w:ascii="Times New Roman"/>
          <w:b w:val="false"/>
          <w:i w:val="false"/>
          <w:color w:val="000000"/>
          <w:sz w:val="28"/>
        </w:rPr>
        <w:t>
      108. Жұмыс үлгілері:</w:t>
      </w:r>
    </w:p>
    <w:bookmarkEnd w:id="526"/>
    <w:bookmarkStart w:name="z530" w:id="527"/>
    <w:p>
      <w:pPr>
        <w:spacing w:after="0"/>
        <w:ind w:left="0"/>
        <w:jc w:val="both"/>
      </w:pPr>
      <w:r>
        <w:rPr>
          <w:rFonts w:ascii="Times New Roman"/>
          <w:b w:val="false"/>
          <w:i w:val="false"/>
          <w:color w:val="000000"/>
          <w:sz w:val="28"/>
        </w:rPr>
        <w:t>
      1) перспективалық қысқартуда ішкі жағынан жарықтандырылған өнеркәсіптік ғимараттардың макеті – жасау;</w:t>
      </w:r>
    </w:p>
    <w:bookmarkEnd w:id="527"/>
    <w:bookmarkStart w:name="z531" w:id="528"/>
    <w:p>
      <w:pPr>
        <w:spacing w:after="0"/>
        <w:ind w:left="0"/>
        <w:jc w:val="both"/>
      </w:pPr>
      <w:r>
        <w:rPr>
          <w:rFonts w:ascii="Times New Roman"/>
          <w:b w:val="false"/>
          <w:i w:val="false"/>
          <w:color w:val="000000"/>
          <w:sz w:val="28"/>
        </w:rPr>
        <w:t>
      2) автомобиль, трактор, паровоздардың статикалық макеттері – жасау;</w:t>
      </w:r>
    </w:p>
    <w:bookmarkEnd w:id="528"/>
    <w:bookmarkStart w:name="z532" w:id="529"/>
    <w:p>
      <w:pPr>
        <w:spacing w:after="0"/>
        <w:ind w:left="0"/>
        <w:jc w:val="both"/>
      </w:pPr>
      <w:r>
        <w:rPr>
          <w:rFonts w:ascii="Times New Roman"/>
          <w:b w:val="false"/>
          <w:i w:val="false"/>
          <w:color w:val="000000"/>
          <w:sz w:val="28"/>
        </w:rPr>
        <w:t>
      3) трансформатор, кран, тельфер, кондиционерлердің макеттері – жасау;</w:t>
      </w:r>
    </w:p>
    <w:bookmarkEnd w:id="529"/>
    <w:bookmarkStart w:name="z533" w:id="530"/>
    <w:p>
      <w:pPr>
        <w:spacing w:after="0"/>
        <w:ind w:left="0"/>
        <w:jc w:val="both"/>
      </w:pPr>
      <w:r>
        <w:rPr>
          <w:rFonts w:ascii="Times New Roman"/>
          <w:b w:val="false"/>
          <w:i w:val="false"/>
          <w:color w:val="000000"/>
          <w:sz w:val="28"/>
        </w:rPr>
        <w:t>
      4) картографиялық дәлме-дәл жобалау макеттерінің рельефтері – жасау.</w:t>
      </w:r>
    </w:p>
    <w:bookmarkEnd w:id="530"/>
    <w:bookmarkStart w:name="z534" w:id="531"/>
    <w:p>
      <w:pPr>
        <w:spacing w:after="0"/>
        <w:ind w:left="0"/>
        <w:jc w:val="both"/>
      </w:pPr>
      <w:r>
        <w:rPr>
          <w:rFonts w:ascii="Times New Roman"/>
          <w:b w:val="false"/>
          <w:i w:val="false"/>
          <w:color w:val="000000"/>
          <w:sz w:val="28"/>
        </w:rPr>
        <w:t>
      Параграф 4. Көркемдік макеттердің макетшісі, 6-разряд</w:t>
      </w:r>
    </w:p>
    <w:bookmarkEnd w:id="531"/>
    <w:bookmarkStart w:name="z535" w:id="532"/>
    <w:p>
      <w:pPr>
        <w:spacing w:after="0"/>
        <w:ind w:left="0"/>
        <w:jc w:val="both"/>
      </w:pPr>
      <w:r>
        <w:rPr>
          <w:rFonts w:ascii="Times New Roman"/>
          <w:b w:val="false"/>
          <w:i w:val="false"/>
          <w:color w:val="000000"/>
          <w:sz w:val="28"/>
        </w:rPr>
        <w:t>
      109. Жұмыс сипаттамасы:</w:t>
      </w:r>
    </w:p>
    <w:bookmarkEnd w:id="532"/>
    <w:bookmarkStart w:name="z536" w:id="533"/>
    <w:p>
      <w:pPr>
        <w:spacing w:after="0"/>
        <w:ind w:left="0"/>
        <w:jc w:val="both"/>
      </w:pPr>
      <w:r>
        <w:rPr>
          <w:rFonts w:ascii="Times New Roman"/>
          <w:b w:val="false"/>
          <w:i w:val="false"/>
          <w:color w:val="000000"/>
          <w:sz w:val="28"/>
        </w:rPr>
        <w:t>
      макеттер мен диорамалардың аса күрделі бөлшектері мен тораптарын дайын жоба мен тапсырыс берушінің технологиялық тапсырмасы бойынша құрылымдық шешімін әзірлеу арқылы жасау;</w:t>
      </w:r>
    </w:p>
    <w:bookmarkEnd w:id="533"/>
    <w:bookmarkStart w:name="z537" w:id="534"/>
    <w:p>
      <w:pPr>
        <w:spacing w:after="0"/>
        <w:ind w:left="0"/>
        <w:jc w:val="both"/>
      </w:pPr>
      <w:r>
        <w:rPr>
          <w:rFonts w:ascii="Times New Roman"/>
          <w:b w:val="false"/>
          <w:i w:val="false"/>
          <w:color w:val="000000"/>
          <w:sz w:val="28"/>
        </w:rPr>
        <w:t>
      жекелеген тораптардың сызбаларын, шаблондарын, макеттердің блоктары мен бөлшектерін әзірлеу, айрықшалықтарды жасау;</w:t>
      </w:r>
    </w:p>
    <w:bookmarkEnd w:id="534"/>
    <w:bookmarkStart w:name="z538" w:id="535"/>
    <w:p>
      <w:pPr>
        <w:spacing w:after="0"/>
        <w:ind w:left="0"/>
        <w:jc w:val="both"/>
      </w:pPr>
      <w:r>
        <w:rPr>
          <w:rFonts w:ascii="Times New Roman"/>
          <w:b w:val="false"/>
          <w:i w:val="false"/>
          <w:color w:val="000000"/>
          <w:sz w:val="28"/>
        </w:rPr>
        <w:t>
      электр жарықтандырғыштардың механизацияларына және макеттердегі автоматикаға арналған механизмдерді, тораптар мен блоктарды монтаждау;</w:t>
      </w:r>
    </w:p>
    <w:bookmarkEnd w:id="535"/>
    <w:bookmarkStart w:name="z539" w:id="536"/>
    <w:p>
      <w:pPr>
        <w:spacing w:after="0"/>
        <w:ind w:left="0"/>
        <w:jc w:val="both"/>
      </w:pPr>
      <w:r>
        <w:rPr>
          <w:rFonts w:ascii="Times New Roman"/>
          <w:b w:val="false"/>
          <w:i w:val="false"/>
          <w:color w:val="000000"/>
          <w:sz w:val="28"/>
        </w:rPr>
        <w:t>
      күрделі бөлшектерді және бос ыдыстарды тартуға, июге және қысуға арналған айлабұйымдарды, металдан, пластмассадан, оргшыныдан және басқа да материалдардан жасалған сфералық беттерді құю және престеуге арналған қалыптарды модельдеу және жасау;</w:t>
      </w:r>
    </w:p>
    <w:bookmarkEnd w:id="536"/>
    <w:bookmarkStart w:name="z540" w:id="537"/>
    <w:p>
      <w:pPr>
        <w:spacing w:after="0"/>
        <w:ind w:left="0"/>
        <w:jc w:val="both"/>
      </w:pPr>
      <w:r>
        <w:rPr>
          <w:rFonts w:ascii="Times New Roman"/>
          <w:b w:val="false"/>
          <w:i w:val="false"/>
          <w:color w:val="000000"/>
          <w:sz w:val="28"/>
        </w:rPr>
        <w:t>
      белгіленген рецептура бойынша асыл тасқа, ағаш пен металға ұқсастырып бояу және лактау;</w:t>
      </w:r>
    </w:p>
    <w:bookmarkEnd w:id="537"/>
    <w:bookmarkStart w:name="z541" w:id="538"/>
    <w:p>
      <w:pPr>
        <w:spacing w:after="0"/>
        <w:ind w:left="0"/>
        <w:jc w:val="both"/>
      </w:pPr>
      <w:r>
        <w:rPr>
          <w:rFonts w:ascii="Times New Roman"/>
          <w:b w:val="false"/>
          <w:i w:val="false"/>
          <w:color w:val="000000"/>
          <w:sz w:val="28"/>
        </w:rPr>
        <w:t>
      біліктілігі анағұрлым төмен макетшілердің жұмысына басшылық жасау.</w:t>
      </w:r>
    </w:p>
    <w:bookmarkEnd w:id="538"/>
    <w:bookmarkStart w:name="z542" w:id="539"/>
    <w:p>
      <w:pPr>
        <w:spacing w:after="0"/>
        <w:ind w:left="0"/>
        <w:jc w:val="both"/>
      </w:pPr>
      <w:r>
        <w:rPr>
          <w:rFonts w:ascii="Times New Roman"/>
          <w:b w:val="false"/>
          <w:i w:val="false"/>
          <w:color w:val="000000"/>
          <w:sz w:val="28"/>
        </w:rPr>
        <w:t>
      110. Білуге тиіс:</w:t>
      </w:r>
    </w:p>
    <w:bookmarkEnd w:id="539"/>
    <w:bookmarkStart w:name="z543" w:id="540"/>
    <w:p>
      <w:pPr>
        <w:spacing w:after="0"/>
        <w:ind w:left="0"/>
        <w:jc w:val="both"/>
      </w:pPr>
      <w:r>
        <w:rPr>
          <w:rFonts w:ascii="Times New Roman"/>
          <w:b w:val="false"/>
          <w:i w:val="false"/>
          <w:color w:val="000000"/>
          <w:sz w:val="28"/>
        </w:rPr>
        <w:t>
      құрылымдау және жарық жүргізу негіздері;</w:t>
      </w:r>
    </w:p>
    <w:bookmarkEnd w:id="540"/>
    <w:bookmarkStart w:name="z544" w:id="541"/>
    <w:p>
      <w:pPr>
        <w:spacing w:after="0"/>
        <w:ind w:left="0"/>
        <w:jc w:val="both"/>
      </w:pPr>
      <w:r>
        <w:rPr>
          <w:rFonts w:ascii="Times New Roman"/>
          <w:b w:val="false"/>
          <w:i w:val="false"/>
          <w:color w:val="000000"/>
          <w:sz w:val="28"/>
        </w:rPr>
        <w:t>
      макеттердің күрделі бөлшектері мен тораптарын құрастыру мен монтаждаудың әдіс-тәсілдері;</w:t>
      </w:r>
    </w:p>
    <w:bookmarkEnd w:id="541"/>
    <w:bookmarkStart w:name="z545" w:id="542"/>
    <w:p>
      <w:pPr>
        <w:spacing w:after="0"/>
        <w:ind w:left="0"/>
        <w:jc w:val="both"/>
      </w:pPr>
      <w:r>
        <w:rPr>
          <w:rFonts w:ascii="Times New Roman"/>
          <w:b w:val="false"/>
          <w:i w:val="false"/>
          <w:color w:val="000000"/>
          <w:sz w:val="28"/>
        </w:rPr>
        <w:t>
      механика, электротехника және автоматика негіздері;</w:t>
      </w:r>
    </w:p>
    <w:bookmarkEnd w:id="542"/>
    <w:bookmarkStart w:name="z546" w:id="543"/>
    <w:p>
      <w:pPr>
        <w:spacing w:after="0"/>
        <w:ind w:left="0"/>
        <w:jc w:val="both"/>
      </w:pPr>
      <w:r>
        <w:rPr>
          <w:rFonts w:ascii="Times New Roman"/>
          <w:b w:val="false"/>
          <w:i w:val="false"/>
          <w:color w:val="000000"/>
          <w:sz w:val="28"/>
        </w:rPr>
        <w:t>
      күрделі конфигурациялы бөлшектерді біріктіру, желімдеу және дәнекерлеу тәсілдері;</w:t>
      </w:r>
    </w:p>
    <w:bookmarkEnd w:id="543"/>
    <w:bookmarkStart w:name="z547" w:id="544"/>
    <w:p>
      <w:pPr>
        <w:spacing w:after="0"/>
        <w:ind w:left="0"/>
        <w:jc w:val="both"/>
      </w:pPr>
      <w:r>
        <w:rPr>
          <w:rFonts w:ascii="Times New Roman"/>
          <w:b w:val="false"/>
          <w:i w:val="false"/>
          <w:color w:val="000000"/>
          <w:sz w:val="28"/>
        </w:rPr>
        <w:t>
      әр түрлі материалдарды ағаш пен тастың асыл жыныстарына ұқсастыру әдістері;</w:t>
      </w:r>
    </w:p>
    <w:bookmarkEnd w:id="544"/>
    <w:bookmarkStart w:name="z548" w:id="545"/>
    <w:p>
      <w:pPr>
        <w:spacing w:after="0"/>
        <w:ind w:left="0"/>
        <w:jc w:val="both"/>
      </w:pPr>
      <w:r>
        <w:rPr>
          <w:rFonts w:ascii="Times New Roman"/>
          <w:b w:val="false"/>
          <w:i w:val="false"/>
          <w:color w:val="000000"/>
          <w:sz w:val="28"/>
        </w:rPr>
        <w:t>
      күрделі құрылымдық және көлемді сызбаларды орындау және сызу ережесі.</w:t>
      </w:r>
    </w:p>
    <w:bookmarkEnd w:id="545"/>
    <w:bookmarkStart w:name="z549" w:id="546"/>
    <w:p>
      <w:pPr>
        <w:spacing w:after="0"/>
        <w:ind w:left="0"/>
        <w:jc w:val="both"/>
      </w:pPr>
      <w:r>
        <w:rPr>
          <w:rFonts w:ascii="Times New Roman"/>
          <w:b w:val="false"/>
          <w:i w:val="false"/>
          <w:color w:val="000000"/>
          <w:sz w:val="28"/>
        </w:rPr>
        <w:t>
      111. Орта кәсіптік білім талап етіледі.</w:t>
      </w:r>
    </w:p>
    <w:bookmarkEnd w:id="546"/>
    <w:bookmarkStart w:name="z550" w:id="547"/>
    <w:p>
      <w:pPr>
        <w:spacing w:after="0"/>
        <w:ind w:left="0"/>
        <w:jc w:val="both"/>
      </w:pPr>
      <w:r>
        <w:rPr>
          <w:rFonts w:ascii="Times New Roman"/>
          <w:b w:val="false"/>
          <w:i w:val="false"/>
          <w:color w:val="000000"/>
          <w:sz w:val="28"/>
        </w:rPr>
        <w:t>
      112. Жұмыс үлгілері:</w:t>
      </w:r>
    </w:p>
    <w:bookmarkEnd w:id="547"/>
    <w:bookmarkStart w:name="z551" w:id="548"/>
    <w:p>
      <w:pPr>
        <w:spacing w:after="0"/>
        <w:ind w:left="0"/>
        <w:jc w:val="both"/>
      </w:pPr>
      <w:r>
        <w:rPr>
          <w:rFonts w:ascii="Times New Roman"/>
          <w:b w:val="false"/>
          <w:i w:val="false"/>
          <w:color w:val="000000"/>
          <w:sz w:val="28"/>
        </w:rPr>
        <w:t>
      1) жынысы анықталған ағаштар мен бұталардың макеті – жасау;</w:t>
      </w:r>
    </w:p>
    <w:bookmarkEnd w:id="548"/>
    <w:bookmarkStart w:name="z552" w:id="549"/>
    <w:p>
      <w:pPr>
        <w:spacing w:after="0"/>
        <w:ind w:left="0"/>
        <w:jc w:val="both"/>
      </w:pPr>
      <w:r>
        <w:rPr>
          <w:rFonts w:ascii="Times New Roman"/>
          <w:b w:val="false"/>
          <w:i w:val="false"/>
          <w:color w:val="000000"/>
          <w:sz w:val="28"/>
        </w:rPr>
        <w:t>
      2) әрбір бөлшегі пысықталған кранның, станоктың, жұмыс істейтін компрессорлардың макеті – жасау;</w:t>
      </w:r>
    </w:p>
    <w:bookmarkEnd w:id="549"/>
    <w:bookmarkStart w:name="z553" w:id="550"/>
    <w:p>
      <w:pPr>
        <w:spacing w:after="0"/>
        <w:ind w:left="0"/>
        <w:jc w:val="both"/>
      </w:pPr>
      <w:r>
        <w:rPr>
          <w:rFonts w:ascii="Times New Roman"/>
          <w:b w:val="false"/>
          <w:i w:val="false"/>
          <w:color w:val="000000"/>
          <w:sz w:val="28"/>
        </w:rPr>
        <w:t>
      3) жекелеген тораптары көрсетілген генераторлардың макеті – жасау;</w:t>
      </w:r>
    </w:p>
    <w:bookmarkEnd w:id="550"/>
    <w:bookmarkStart w:name="z554" w:id="551"/>
    <w:p>
      <w:pPr>
        <w:spacing w:after="0"/>
        <w:ind w:left="0"/>
        <w:jc w:val="both"/>
      </w:pPr>
      <w:r>
        <w:rPr>
          <w:rFonts w:ascii="Times New Roman"/>
          <w:b w:val="false"/>
          <w:i w:val="false"/>
          <w:color w:val="000000"/>
          <w:sz w:val="28"/>
        </w:rPr>
        <w:t>
      4) кеме, ұшақ, аспан серігі, статикалық зымыранның макеттері – жасау;</w:t>
      </w:r>
    </w:p>
    <w:bookmarkEnd w:id="551"/>
    <w:bookmarkStart w:name="z555" w:id="552"/>
    <w:p>
      <w:pPr>
        <w:spacing w:after="0"/>
        <w:ind w:left="0"/>
        <w:jc w:val="both"/>
      </w:pPr>
      <w:r>
        <w:rPr>
          <w:rFonts w:ascii="Times New Roman"/>
          <w:b w:val="false"/>
          <w:i w:val="false"/>
          <w:color w:val="000000"/>
          <w:sz w:val="28"/>
        </w:rPr>
        <w:t>
      5) ішкі жағынан жарықтандырылған және перспективалы бейнеленген тарихи макеттер және сәулет ескерткіштерінің макеті – жасау.</w:t>
      </w:r>
    </w:p>
    <w:bookmarkEnd w:id="552"/>
    <w:bookmarkStart w:name="z556" w:id="553"/>
    <w:p>
      <w:pPr>
        <w:spacing w:after="0"/>
        <w:ind w:left="0"/>
        <w:jc w:val="both"/>
      </w:pPr>
      <w:r>
        <w:rPr>
          <w:rFonts w:ascii="Times New Roman"/>
          <w:b w:val="false"/>
          <w:i w:val="false"/>
          <w:color w:val="000000"/>
          <w:sz w:val="28"/>
        </w:rPr>
        <w:t>
      8. Монументтік-декоративті бейнелеу өнерінің мозайкашысы</w:t>
      </w:r>
    </w:p>
    <w:bookmarkEnd w:id="553"/>
    <w:bookmarkStart w:name="z557" w:id="554"/>
    <w:p>
      <w:pPr>
        <w:spacing w:after="0"/>
        <w:ind w:left="0"/>
        <w:jc w:val="both"/>
      </w:pPr>
      <w:r>
        <w:rPr>
          <w:rFonts w:ascii="Times New Roman"/>
          <w:b w:val="false"/>
          <w:i w:val="false"/>
          <w:color w:val="000000"/>
          <w:sz w:val="28"/>
        </w:rPr>
        <w:t>
      Параграф 1. Монументтік-декоративті бейнелеу өнерінің мозайкашысы,</w:t>
      </w:r>
    </w:p>
    <w:bookmarkEnd w:id="554"/>
    <w:p>
      <w:pPr>
        <w:spacing w:after="0"/>
        <w:ind w:left="0"/>
        <w:jc w:val="both"/>
      </w:pPr>
      <w:r>
        <w:rPr>
          <w:rFonts w:ascii="Times New Roman"/>
          <w:b w:val="false"/>
          <w:i w:val="false"/>
          <w:color w:val="000000"/>
          <w:sz w:val="28"/>
        </w:rPr>
        <w:t>
      2-разряд</w:t>
      </w:r>
    </w:p>
    <w:bookmarkStart w:name="z558" w:id="555"/>
    <w:p>
      <w:pPr>
        <w:spacing w:after="0"/>
        <w:ind w:left="0"/>
        <w:jc w:val="both"/>
      </w:pPr>
      <w:r>
        <w:rPr>
          <w:rFonts w:ascii="Times New Roman"/>
          <w:b w:val="false"/>
          <w:i w:val="false"/>
          <w:color w:val="000000"/>
          <w:sz w:val="28"/>
        </w:rPr>
        <w:t>
      113. Жұмыс сипаттамасы:</w:t>
      </w:r>
    </w:p>
    <w:bookmarkEnd w:id="555"/>
    <w:bookmarkStart w:name="z559" w:id="556"/>
    <w:p>
      <w:pPr>
        <w:spacing w:after="0"/>
        <w:ind w:left="0"/>
        <w:jc w:val="both"/>
      </w:pPr>
      <w:r>
        <w:rPr>
          <w:rFonts w:ascii="Times New Roman"/>
          <w:b w:val="false"/>
          <w:i w:val="false"/>
          <w:color w:val="000000"/>
          <w:sz w:val="28"/>
        </w:rPr>
        <w:t>
      қосымша жұмыстарды орындау;</w:t>
      </w:r>
    </w:p>
    <w:bookmarkEnd w:id="556"/>
    <w:bookmarkStart w:name="z560" w:id="557"/>
    <w:p>
      <w:pPr>
        <w:spacing w:after="0"/>
        <w:ind w:left="0"/>
        <w:jc w:val="both"/>
      </w:pPr>
      <w:r>
        <w:rPr>
          <w:rFonts w:ascii="Times New Roman"/>
          <w:b w:val="false"/>
          <w:i w:val="false"/>
          <w:color w:val="000000"/>
          <w:sz w:val="28"/>
        </w:rPr>
        <w:t>
      цемент және бетон ерітінділерін дайындау;</w:t>
      </w:r>
    </w:p>
    <w:bookmarkEnd w:id="557"/>
    <w:bookmarkStart w:name="z561" w:id="558"/>
    <w:p>
      <w:pPr>
        <w:spacing w:after="0"/>
        <w:ind w:left="0"/>
        <w:jc w:val="both"/>
      </w:pPr>
      <w:r>
        <w:rPr>
          <w:rFonts w:ascii="Times New Roman"/>
          <w:b w:val="false"/>
          <w:i w:val="false"/>
          <w:color w:val="000000"/>
          <w:sz w:val="28"/>
        </w:rPr>
        <w:t>
      шаң-тозаңды тазалау және мозайка жинағын жуу.</w:t>
      </w:r>
    </w:p>
    <w:bookmarkEnd w:id="558"/>
    <w:bookmarkStart w:name="z562" w:id="559"/>
    <w:p>
      <w:pPr>
        <w:spacing w:after="0"/>
        <w:ind w:left="0"/>
        <w:jc w:val="both"/>
      </w:pPr>
      <w:r>
        <w:rPr>
          <w:rFonts w:ascii="Times New Roman"/>
          <w:b w:val="false"/>
          <w:i w:val="false"/>
          <w:color w:val="000000"/>
          <w:sz w:val="28"/>
        </w:rPr>
        <w:t>
      114. Білуге тиіс:</w:t>
      </w:r>
    </w:p>
    <w:bookmarkEnd w:id="559"/>
    <w:bookmarkStart w:name="z563" w:id="560"/>
    <w:p>
      <w:pPr>
        <w:spacing w:after="0"/>
        <w:ind w:left="0"/>
        <w:jc w:val="both"/>
      </w:pPr>
      <w:r>
        <w:rPr>
          <w:rFonts w:ascii="Times New Roman"/>
          <w:b w:val="false"/>
          <w:i w:val="false"/>
          <w:color w:val="000000"/>
          <w:sz w:val="28"/>
        </w:rPr>
        <w:t>
      цемент және бетон ерітіндісін дайындау рецептурасы мен тәсілдері;</w:t>
      </w:r>
    </w:p>
    <w:bookmarkEnd w:id="560"/>
    <w:bookmarkStart w:name="z564" w:id="561"/>
    <w:p>
      <w:pPr>
        <w:spacing w:after="0"/>
        <w:ind w:left="0"/>
        <w:jc w:val="both"/>
      </w:pPr>
      <w:r>
        <w:rPr>
          <w:rFonts w:ascii="Times New Roman"/>
          <w:b w:val="false"/>
          <w:i w:val="false"/>
          <w:color w:val="000000"/>
          <w:sz w:val="28"/>
        </w:rPr>
        <w:t>
      қолданылатын жабдықтың құрылысы.</w:t>
      </w:r>
    </w:p>
    <w:bookmarkEnd w:id="561"/>
    <w:bookmarkStart w:name="z565" w:id="562"/>
    <w:p>
      <w:pPr>
        <w:spacing w:after="0"/>
        <w:ind w:left="0"/>
        <w:jc w:val="both"/>
      </w:pPr>
      <w:r>
        <w:rPr>
          <w:rFonts w:ascii="Times New Roman"/>
          <w:b w:val="false"/>
          <w:i w:val="false"/>
          <w:color w:val="000000"/>
          <w:sz w:val="28"/>
        </w:rPr>
        <w:t>
      Параграф 2. Монументтік-декоративті бейнелеу өнерінің мозайкашысы,</w:t>
      </w:r>
    </w:p>
    <w:bookmarkEnd w:id="562"/>
    <w:p>
      <w:pPr>
        <w:spacing w:after="0"/>
        <w:ind w:left="0"/>
        <w:jc w:val="both"/>
      </w:pPr>
      <w:r>
        <w:rPr>
          <w:rFonts w:ascii="Times New Roman"/>
          <w:b w:val="false"/>
          <w:i w:val="false"/>
          <w:color w:val="000000"/>
          <w:sz w:val="28"/>
        </w:rPr>
        <w:t>
      3-разряд</w:t>
      </w:r>
    </w:p>
    <w:bookmarkStart w:name="z566" w:id="563"/>
    <w:p>
      <w:pPr>
        <w:spacing w:after="0"/>
        <w:ind w:left="0"/>
        <w:jc w:val="both"/>
      </w:pPr>
      <w:r>
        <w:rPr>
          <w:rFonts w:ascii="Times New Roman"/>
          <w:b w:val="false"/>
          <w:i w:val="false"/>
          <w:color w:val="000000"/>
          <w:sz w:val="28"/>
        </w:rPr>
        <w:t>
      115. Жұмыс сипаттамасы:</w:t>
      </w:r>
    </w:p>
    <w:bookmarkEnd w:id="563"/>
    <w:bookmarkStart w:name="z567" w:id="564"/>
    <w:p>
      <w:pPr>
        <w:spacing w:after="0"/>
        <w:ind w:left="0"/>
        <w:jc w:val="both"/>
      </w:pPr>
      <w:r>
        <w:rPr>
          <w:rFonts w:ascii="Times New Roman"/>
          <w:b w:val="false"/>
          <w:i w:val="false"/>
          <w:color w:val="000000"/>
          <w:sz w:val="28"/>
        </w:rPr>
        <w:t>
      суретші автор жасаған мозайкалы жинақты эскиз бен картон бойынша алдын ала бөлінген материалды: смальтаны, боялған шыныны, қыш плитаны, табиғи тасты және басқаларды немесе цемент қабаты немесе арнайы мастикамен ғимараттың, имарат мен ескерткіштің интерьері мен экстерьеріне немесе шеберханаларға бекітілген, шаблон бойынша кесілген тас фанераны біліктілігі анағұрлым жоғары мозайкашының басшылығымен салу;</w:t>
      </w:r>
    </w:p>
    <w:bookmarkEnd w:id="564"/>
    <w:bookmarkStart w:name="z568" w:id="565"/>
    <w:p>
      <w:pPr>
        <w:spacing w:after="0"/>
        <w:ind w:left="0"/>
        <w:jc w:val="both"/>
      </w:pPr>
      <w:r>
        <w:rPr>
          <w:rFonts w:ascii="Times New Roman"/>
          <w:b w:val="false"/>
          <w:i w:val="false"/>
          <w:color w:val="000000"/>
          <w:sz w:val="28"/>
        </w:rPr>
        <w:t>
      темір бетон негіз-плиталарды жасау;</w:t>
      </w:r>
    </w:p>
    <w:bookmarkEnd w:id="565"/>
    <w:bookmarkStart w:name="z569" w:id="566"/>
    <w:p>
      <w:pPr>
        <w:spacing w:after="0"/>
        <w:ind w:left="0"/>
        <w:jc w:val="both"/>
      </w:pPr>
      <w:r>
        <w:rPr>
          <w:rFonts w:ascii="Times New Roman"/>
          <w:b w:val="false"/>
          <w:i w:val="false"/>
          <w:color w:val="000000"/>
          <w:sz w:val="28"/>
        </w:rPr>
        <w:t>
      табиғи тас блоктарын шағын блоктарға бұрғылау және жару;</w:t>
      </w:r>
    </w:p>
    <w:bookmarkEnd w:id="566"/>
    <w:bookmarkStart w:name="z570" w:id="567"/>
    <w:p>
      <w:pPr>
        <w:spacing w:after="0"/>
        <w:ind w:left="0"/>
        <w:jc w:val="both"/>
      </w:pPr>
      <w:r>
        <w:rPr>
          <w:rFonts w:ascii="Times New Roman"/>
          <w:b w:val="false"/>
          <w:i w:val="false"/>
          <w:color w:val="000000"/>
          <w:sz w:val="28"/>
        </w:rPr>
        <w:t>
      тас блоктарды пластина-фанераларға аралап кесу;</w:t>
      </w:r>
    </w:p>
    <w:bookmarkEnd w:id="567"/>
    <w:bookmarkStart w:name="z571" w:id="568"/>
    <w:p>
      <w:pPr>
        <w:spacing w:after="0"/>
        <w:ind w:left="0"/>
        <w:jc w:val="both"/>
      </w:pPr>
      <w:r>
        <w:rPr>
          <w:rFonts w:ascii="Times New Roman"/>
          <w:b w:val="false"/>
          <w:i w:val="false"/>
          <w:color w:val="000000"/>
          <w:sz w:val="28"/>
        </w:rPr>
        <w:t>
      архитектуралық имараттарға орнатылатын мозайкалы блоктарды бетондау және цементтеу.</w:t>
      </w:r>
    </w:p>
    <w:bookmarkEnd w:id="568"/>
    <w:bookmarkStart w:name="z572" w:id="569"/>
    <w:p>
      <w:pPr>
        <w:spacing w:after="0"/>
        <w:ind w:left="0"/>
        <w:jc w:val="both"/>
      </w:pPr>
      <w:r>
        <w:rPr>
          <w:rFonts w:ascii="Times New Roman"/>
          <w:b w:val="false"/>
          <w:i w:val="false"/>
          <w:color w:val="000000"/>
          <w:sz w:val="28"/>
        </w:rPr>
        <w:t>
      116. Білуге тиіс:</w:t>
      </w:r>
    </w:p>
    <w:bookmarkEnd w:id="569"/>
    <w:bookmarkStart w:name="z573" w:id="570"/>
    <w:p>
      <w:pPr>
        <w:spacing w:after="0"/>
        <w:ind w:left="0"/>
        <w:jc w:val="both"/>
      </w:pPr>
      <w:r>
        <w:rPr>
          <w:rFonts w:ascii="Times New Roman"/>
          <w:b w:val="false"/>
          <w:i w:val="false"/>
          <w:color w:val="000000"/>
          <w:sz w:val="28"/>
        </w:rPr>
        <w:t>
      мозаикаларды салған кезде пайдаланылатын материалдардың түрлері мен негізгі қасиеттері;</w:t>
      </w:r>
    </w:p>
    <w:bookmarkEnd w:id="570"/>
    <w:bookmarkStart w:name="z574" w:id="571"/>
    <w:p>
      <w:pPr>
        <w:spacing w:after="0"/>
        <w:ind w:left="0"/>
        <w:jc w:val="both"/>
      </w:pPr>
      <w:r>
        <w:rPr>
          <w:rFonts w:ascii="Times New Roman"/>
          <w:b w:val="false"/>
          <w:i w:val="false"/>
          <w:color w:val="000000"/>
          <w:sz w:val="28"/>
        </w:rPr>
        <w:t>
      мозаикалардың негізгі түрлері және оларды салу технологиясының мәні;</w:t>
      </w:r>
    </w:p>
    <w:bookmarkEnd w:id="571"/>
    <w:bookmarkStart w:name="z575" w:id="572"/>
    <w:p>
      <w:pPr>
        <w:spacing w:after="0"/>
        <w:ind w:left="0"/>
        <w:jc w:val="both"/>
      </w:pPr>
      <w:r>
        <w:rPr>
          <w:rFonts w:ascii="Times New Roman"/>
          <w:b w:val="false"/>
          <w:i w:val="false"/>
          <w:color w:val="000000"/>
          <w:sz w:val="28"/>
        </w:rPr>
        <w:t>
      қолданылатын жабдықтар мен құралдардың құрылысы, баптау ережесі және оларға қойылатын талаптар.</w:t>
      </w:r>
    </w:p>
    <w:bookmarkEnd w:id="572"/>
    <w:bookmarkStart w:name="z576" w:id="573"/>
    <w:p>
      <w:pPr>
        <w:spacing w:after="0"/>
        <w:ind w:left="0"/>
        <w:jc w:val="both"/>
      </w:pPr>
      <w:r>
        <w:rPr>
          <w:rFonts w:ascii="Times New Roman"/>
          <w:b w:val="false"/>
          <w:i w:val="false"/>
          <w:color w:val="000000"/>
          <w:sz w:val="28"/>
        </w:rPr>
        <w:t>
      Параграф 3. Монументтік-декоративті бейнелеу өнерінің мозайкашысы,</w:t>
      </w:r>
    </w:p>
    <w:bookmarkEnd w:id="573"/>
    <w:p>
      <w:pPr>
        <w:spacing w:after="0"/>
        <w:ind w:left="0"/>
        <w:jc w:val="both"/>
      </w:pPr>
      <w:r>
        <w:rPr>
          <w:rFonts w:ascii="Times New Roman"/>
          <w:b w:val="false"/>
          <w:i w:val="false"/>
          <w:color w:val="000000"/>
          <w:sz w:val="28"/>
        </w:rPr>
        <w:t>
      4-разряд</w:t>
      </w:r>
    </w:p>
    <w:bookmarkStart w:name="z577" w:id="574"/>
    <w:p>
      <w:pPr>
        <w:spacing w:after="0"/>
        <w:ind w:left="0"/>
        <w:jc w:val="both"/>
      </w:pPr>
      <w:r>
        <w:rPr>
          <w:rFonts w:ascii="Times New Roman"/>
          <w:b w:val="false"/>
          <w:i w:val="false"/>
          <w:color w:val="000000"/>
          <w:sz w:val="28"/>
        </w:rPr>
        <w:t>
      117. Жұмыс сипаттамасы:</w:t>
      </w:r>
    </w:p>
    <w:bookmarkEnd w:id="574"/>
    <w:bookmarkStart w:name="z578" w:id="575"/>
    <w:p>
      <w:pPr>
        <w:spacing w:after="0"/>
        <w:ind w:left="0"/>
        <w:jc w:val="both"/>
      </w:pPr>
      <w:r>
        <w:rPr>
          <w:rFonts w:ascii="Times New Roman"/>
          <w:b w:val="false"/>
          <w:i w:val="false"/>
          <w:color w:val="000000"/>
          <w:sz w:val="28"/>
        </w:rPr>
        <w:t>
      суретші автор жасаған мозайкалы жинақты эскиз бен картон бойынша алдын ала бөлінген материалды: смальтаны, боялған шыныны, қыш плитаны, табиғи тасты және басқаларды немесе цемент қабаты немесе арнайы мастикамен ғимараттың, имарат мен ескерткіштің интерьері мен экстерьеріне немесе шеберханаларға бекітілген, шаблон бойынша кесілген тас фанераны салу;</w:t>
      </w:r>
    </w:p>
    <w:bookmarkEnd w:id="575"/>
    <w:bookmarkStart w:name="z579" w:id="576"/>
    <w:p>
      <w:pPr>
        <w:spacing w:after="0"/>
        <w:ind w:left="0"/>
        <w:jc w:val="both"/>
      </w:pPr>
      <w:r>
        <w:rPr>
          <w:rFonts w:ascii="Times New Roman"/>
          <w:b w:val="false"/>
          <w:i w:val="false"/>
          <w:color w:val="000000"/>
          <w:sz w:val="28"/>
        </w:rPr>
        <w:t>
      материалды белгіленген модульге жару;</w:t>
      </w:r>
    </w:p>
    <w:bookmarkEnd w:id="576"/>
    <w:bookmarkStart w:name="z580" w:id="577"/>
    <w:p>
      <w:pPr>
        <w:spacing w:after="0"/>
        <w:ind w:left="0"/>
        <w:jc w:val="both"/>
      </w:pPr>
      <w:r>
        <w:rPr>
          <w:rFonts w:ascii="Times New Roman"/>
          <w:b w:val="false"/>
          <w:i w:val="false"/>
          <w:color w:val="000000"/>
          <w:sz w:val="28"/>
        </w:rPr>
        <w:t>
      мозайка жинақты блоктарды тегістеу және жылтырату.</w:t>
      </w:r>
    </w:p>
    <w:bookmarkEnd w:id="577"/>
    <w:bookmarkStart w:name="z581" w:id="578"/>
    <w:p>
      <w:pPr>
        <w:spacing w:after="0"/>
        <w:ind w:left="0"/>
        <w:jc w:val="both"/>
      </w:pPr>
      <w:r>
        <w:rPr>
          <w:rFonts w:ascii="Times New Roman"/>
          <w:b w:val="false"/>
          <w:i w:val="false"/>
          <w:color w:val="000000"/>
          <w:sz w:val="28"/>
        </w:rPr>
        <w:t>
      118. Білуге тиіс:</w:t>
      </w:r>
    </w:p>
    <w:bookmarkEnd w:id="578"/>
    <w:bookmarkStart w:name="z582" w:id="579"/>
    <w:p>
      <w:pPr>
        <w:spacing w:after="0"/>
        <w:ind w:left="0"/>
        <w:jc w:val="both"/>
      </w:pPr>
      <w:r>
        <w:rPr>
          <w:rFonts w:ascii="Times New Roman"/>
          <w:b w:val="false"/>
          <w:i w:val="false"/>
          <w:color w:val="000000"/>
          <w:sz w:val="28"/>
        </w:rPr>
        <w:t>
      мозайкалардың түрлері, салу технологиясының мәні, әдіс-тәсілдері;</w:t>
      </w:r>
    </w:p>
    <w:bookmarkEnd w:id="579"/>
    <w:bookmarkStart w:name="z583" w:id="580"/>
    <w:p>
      <w:pPr>
        <w:spacing w:after="0"/>
        <w:ind w:left="0"/>
        <w:jc w:val="both"/>
      </w:pPr>
      <w:r>
        <w:rPr>
          <w:rFonts w:ascii="Times New Roman"/>
          <w:b w:val="false"/>
          <w:i w:val="false"/>
          <w:color w:val="000000"/>
          <w:sz w:val="28"/>
        </w:rPr>
        <w:t>
      материалды белгіленген модульге жару ережесі;</w:t>
      </w:r>
    </w:p>
    <w:bookmarkEnd w:id="580"/>
    <w:bookmarkStart w:name="z584" w:id="581"/>
    <w:p>
      <w:pPr>
        <w:spacing w:after="0"/>
        <w:ind w:left="0"/>
        <w:jc w:val="both"/>
      </w:pPr>
      <w:r>
        <w:rPr>
          <w:rFonts w:ascii="Times New Roman"/>
          <w:b w:val="false"/>
          <w:i w:val="false"/>
          <w:color w:val="000000"/>
          <w:sz w:val="28"/>
        </w:rPr>
        <w:t>
      жылтырату ұнтағын, мастиканың және құрғақ жинақты желімдеуге арналған құрамның түрлері, рецептурасы, жасау ережесі мен қолданылуы;</w:t>
      </w:r>
    </w:p>
    <w:bookmarkEnd w:id="581"/>
    <w:bookmarkStart w:name="z585" w:id="582"/>
    <w:p>
      <w:pPr>
        <w:spacing w:after="0"/>
        <w:ind w:left="0"/>
        <w:jc w:val="both"/>
      </w:pPr>
      <w:r>
        <w:rPr>
          <w:rFonts w:ascii="Times New Roman"/>
          <w:b w:val="false"/>
          <w:i w:val="false"/>
          <w:color w:val="000000"/>
          <w:sz w:val="28"/>
        </w:rPr>
        <w:t>
      абразивтердің түрлері мен қасиеттері;</w:t>
      </w:r>
    </w:p>
    <w:bookmarkEnd w:id="582"/>
    <w:bookmarkStart w:name="z586" w:id="583"/>
    <w:p>
      <w:pPr>
        <w:spacing w:after="0"/>
        <w:ind w:left="0"/>
        <w:jc w:val="both"/>
      </w:pPr>
      <w:r>
        <w:rPr>
          <w:rFonts w:ascii="Times New Roman"/>
          <w:b w:val="false"/>
          <w:i w:val="false"/>
          <w:color w:val="000000"/>
          <w:sz w:val="28"/>
        </w:rPr>
        <w:t>
      қолданылатын жабдық пен құралдың құрылысы, баптау ережесі.</w:t>
      </w:r>
    </w:p>
    <w:bookmarkEnd w:id="583"/>
    <w:bookmarkStart w:name="z587" w:id="584"/>
    <w:p>
      <w:pPr>
        <w:spacing w:after="0"/>
        <w:ind w:left="0"/>
        <w:jc w:val="both"/>
      </w:pPr>
      <w:r>
        <w:rPr>
          <w:rFonts w:ascii="Times New Roman"/>
          <w:b w:val="false"/>
          <w:i w:val="false"/>
          <w:color w:val="000000"/>
          <w:sz w:val="28"/>
        </w:rPr>
        <w:t>
      119. Жұмыс үлгілері:</w:t>
      </w:r>
    </w:p>
    <w:bookmarkEnd w:id="584"/>
    <w:bookmarkStart w:name="z588" w:id="585"/>
    <w:p>
      <w:pPr>
        <w:spacing w:after="0"/>
        <w:ind w:left="0"/>
        <w:jc w:val="both"/>
      </w:pPr>
      <w:r>
        <w:rPr>
          <w:rFonts w:ascii="Times New Roman"/>
          <w:b w:val="false"/>
          <w:i w:val="false"/>
          <w:color w:val="000000"/>
          <w:sz w:val="28"/>
        </w:rPr>
        <w:t>
      Мозайка жинағын жинау:</w:t>
      </w:r>
    </w:p>
    <w:bookmarkEnd w:id="585"/>
    <w:bookmarkStart w:name="z589" w:id="586"/>
    <w:p>
      <w:pPr>
        <w:spacing w:after="0"/>
        <w:ind w:left="0"/>
        <w:jc w:val="both"/>
      </w:pPr>
      <w:r>
        <w:rPr>
          <w:rFonts w:ascii="Times New Roman"/>
          <w:b w:val="false"/>
          <w:i w:val="false"/>
          <w:color w:val="000000"/>
          <w:sz w:val="28"/>
        </w:rPr>
        <w:t>
      1) геометриялық заттардан жасалған натюрморттар;</w:t>
      </w:r>
    </w:p>
    <w:bookmarkEnd w:id="586"/>
    <w:bookmarkStart w:name="z590" w:id="587"/>
    <w:p>
      <w:pPr>
        <w:spacing w:after="0"/>
        <w:ind w:left="0"/>
        <w:jc w:val="both"/>
      </w:pPr>
      <w:r>
        <w:rPr>
          <w:rFonts w:ascii="Times New Roman"/>
          <w:b w:val="false"/>
          <w:i w:val="false"/>
          <w:color w:val="000000"/>
          <w:sz w:val="28"/>
        </w:rPr>
        <w:t>
      2) жазық геометриялық элементтерден жасалған оюлар;</w:t>
      </w:r>
    </w:p>
    <w:bookmarkEnd w:id="587"/>
    <w:bookmarkStart w:name="z591" w:id="588"/>
    <w:p>
      <w:pPr>
        <w:spacing w:after="0"/>
        <w:ind w:left="0"/>
        <w:jc w:val="both"/>
      </w:pPr>
      <w:r>
        <w:rPr>
          <w:rFonts w:ascii="Times New Roman"/>
          <w:b w:val="false"/>
          <w:i w:val="false"/>
          <w:color w:val="000000"/>
          <w:sz w:val="28"/>
        </w:rPr>
        <w:t>
      3) алыстан көрінетін алқап, ақша бұлттар салынған пейзаж;</w:t>
      </w:r>
    </w:p>
    <w:bookmarkEnd w:id="588"/>
    <w:bookmarkStart w:name="z592" w:id="589"/>
    <w:p>
      <w:pPr>
        <w:spacing w:after="0"/>
        <w:ind w:left="0"/>
        <w:jc w:val="both"/>
      </w:pPr>
      <w:r>
        <w:rPr>
          <w:rFonts w:ascii="Times New Roman"/>
          <w:b w:val="false"/>
          <w:i w:val="false"/>
          <w:color w:val="000000"/>
          <w:sz w:val="28"/>
        </w:rPr>
        <w:t>
      4) фон.</w:t>
      </w:r>
    </w:p>
    <w:bookmarkEnd w:id="589"/>
    <w:bookmarkStart w:name="z593" w:id="590"/>
    <w:p>
      <w:pPr>
        <w:spacing w:after="0"/>
        <w:ind w:left="0"/>
        <w:jc w:val="both"/>
      </w:pPr>
      <w:r>
        <w:rPr>
          <w:rFonts w:ascii="Times New Roman"/>
          <w:b w:val="false"/>
          <w:i w:val="false"/>
          <w:color w:val="000000"/>
          <w:sz w:val="28"/>
        </w:rPr>
        <w:t>
      Параграф 4. Монументтік-декоративті бейнелеу өнерінің мозайкашысы,</w:t>
      </w:r>
    </w:p>
    <w:bookmarkEnd w:id="590"/>
    <w:p>
      <w:pPr>
        <w:spacing w:after="0"/>
        <w:ind w:left="0"/>
        <w:jc w:val="both"/>
      </w:pPr>
      <w:r>
        <w:rPr>
          <w:rFonts w:ascii="Times New Roman"/>
          <w:b w:val="false"/>
          <w:i w:val="false"/>
          <w:color w:val="000000"/>
          <w:sz w:val="28"/>
        </w:rPr>
        <w:t>
      5-разряд</w:t>
      </w:r>
    </w:p>
    <w:bookmarkStart w:name="z594" w:id="591"/>
    <w:p>
      <w:pPr>
        <w:spacing w:after="0"/>
        <w:ind w:left="0"/>
        <w:jc w:val="both"/>
      </w:pPr>
      <w:r>
        <w:rPr>
          <w:rFonts w:ascii="Times New Roman"/>
          <w:b w:val="false"/>
          <w:i w:val="false"/>
          <w:color w:val="000000"/>
          <w:sz w:val="28"/>
        </w:rPr>
        <w:t>
      120. Жұмыс сипаттамасы:</w:t>
      </w:r>
    </w:p>
    <w:bookmarkEnd w:id="591"/>
    <w:bookmarkStart w:name="z595" w:id="592"/>
    <w:p>
      <w:pPr>
        <w:spacing w:after="0"/>
        <w:ind w:left="0"/>
        <w:jc w:val="both"/>
      </w:pPr>
      <w:r>
        <w:rPr>
          <w:rFonts w:ascii="Times New Roman"/>
          <w:b w:val="false"/>
          <w:i w:val="false"/>
          <w:color w:val="000000"/>
          <w:sz w:val="28"/>
        </w:rPr>
        <w:t>
      күрделілігі орташа композиция мен пластиканың қарапайым мозайка жинағын суретші автордың алдын ала бөлінген материалдардан: смальтадан, боялған шыныдан, қыш плитадан, табиғи тастан және басқалардан немесе ғимараттың, имарат мен ескерткіштің интерьері мен экстерьеріне немесе шеберханаларға бекітілген, цемент қабатынан немесе арнайы мастикадан жасаған эскиз бен картон бойынша жасау;</w:t>
      </w:r>
    </w:p>
    <w:bookmarkEnd w:id="592"/>
    <w:bookmarkStart w:name="z596" w:id="593"/>
    <w:p>
      <w:pPr>
        <w:spacing w:after="0"/>
        <w:ind w:left="0"/>
        <w:jc w:val="both"/>
      </w:pPr>
      <w:r>
        <w:rPr>
          <w:rFonts w:ascii="Times New Roman"/>
          <w:b w:val="false"/>
          <w:i w:val="false"/>
          <w:color w:val="000000"/>
          <w:sz w:val="28"/>
        </w:rPr>
        <w:t>
      ақаулықтары мен блоктарының арасындағы жіктерді қалпына келтіре отырып, сәулет ғимараттарында мозайка жинақты блоктарды монтаждау.</w:t>
      </w:r>
    </w:p>
    <w:bookmarkEnd w:id="593"/>
    <w:bookmarkStart w:name="z597" w:id="594"/>
    <w:p>
      <w:pPr>
        <w:spacing w:after="0"/>
        <w:ind w:left="0"/>
        <w:jc w:val="both"/>
      </w:pPr>
      <w:r>
        <w:rPr>
          <w:rFonts w:ascii="Times New Roman"/>
          <w:b w:val="false"/>
          <w:i w:val="false"/>
          <w:color w:val="000000"/>
          <w:sz w:val="28"/>
        </w:rPr>
        <w:t>
      121. Білуге тиіс:</w:t>
      </w:r>
    </w:p>
    <w:bookmarkEnd w:id="594"/>
    <w:bookmarkStart w:name="z598" w:id="595"/>
    <w:p>
      <w:pPr>
        <w:spacing w:after="0"/>
        <w:ind w:left="0"/>
        <w:jc w:val="both"/>
      </w:pPr>
      <w:r>
        <w:rPr>
          <w:rFonts w:ascii="Times New Roman"/>
          <w:b w:val="false"/>
          <w:i w:val="false"/>
          <w:color w:val="000000"/>
          <w:sz w:val="28"/>
        </w:rPr>
        <w:t>
      бейнені жинауда қолданылатын барлық материалдардың, мозайкалық мастикалардың, бояу мен құрамның түрлері, олардың қасиеттері мен өзара әрекеттесуі;</w:t>
      </w:r>
    </w:p>
    <w:bookmarkEnd w:id="595"/>
    <w:bookmarkStart w:name="z599" w:id="596"/>
    <w:p>
      <w:pPr>
        <w:spacing w:after="0"/>
        <w:ind w:left="0"/>
        <w:jc w:val="both"/>
      </w:pPr>
      <w:r>
        <w:rPr>
          <w:rFonts w:ascii="Times New Roman"/>
          <w:b w:val="false"/>
          <w:i w:val="false"/>
          <w:color w:val="000000"/>
          <w:sz w:val="28"/>
        </w:rPr>
        <w:t>
      сурет пен бейнелеу негіздері;</w:t>
      </w:r>
    </w:p>
    <w:bookmarkEnd w:id="596"/>
    <w:bookmarkStart w:name="z600" w:id="597"/>
    <w:p>
      <w:pPr>
        <w:spacing w:after="0"/>
        <w:ind w:left="0"/>
        <w:jc w:val="both"/>
      </w:pPr>
      <w:r>
        <w:rPr>
          <w:rFonts w:ascii="Times New Roman"/>
          <w:b w:val="false"/>
          <w:i w:val="false"/>
          <w:color w:val="000000"/>
          <w:sz w:val="28"/>
        </w:rPr>
        <w:t>
      сәулет ғимараттарында мозайка жинақты блоктарды құрастыру және монтаждау техникасы.</w:t>
      </w:r>
    </w:p>
    <w:bookmarkEnd w:id="597"/>
    <w:bookmarkStart w:name="z601" w:id="598"/>
    <w:p>
      <w:pPr>
        <w:spacing w:after="0"/>
        <w:ind w:left="0"/>
        <w:jc w:val="both"/>
      </w:pPr>
      <w:r>
        <w:rPr>
          <w:rFonts w:ascii="Times New Roman"/>
          <w:b w:val="false"/>
          <w:i w:val="false"/>
          <w:color w:val="000000"/>
          <w:sz w:val="28"/>
        </w:rPr>
        <w:t>
      122. Жұмыс үлгілері:</w:t>
      </w:r>
    </w:p>
    <w:bookmarkEnd w:id="598"/>
    <w:bookmarkStart w:name="z602" w:id="599"/>
    <w:p>
      <w:pPr>
        <w:spacing w:after="0"/>
        <w:ind w:left="0"/>
        <w:jc w:val="both"/>
      </w:pPr>
      <w:r>
        <w:rPr>
          <w:rFonts w:ascii="Times New Roman"/>
          <w:b w:val="false"/>
          <w:i w:val="false"/>
          <w:color w:val="000000"/>
          <w:sz w:val="28"/>
        </w:rPr>
        <w:t>
      Мозайка жиынтығын жасау:</w:t>
      </w:r>
    </w:p>
    <w:bookmarkEnd w:id="599"/>
    <w:bookmarkStart w:name="z603" w:id="600"/>
    <w:p>
      <w:pPr>
        <w:spacing w:after="0"/>
        <w:ind w:left="0"/>
        <w:jc w:val="both"/>
      </w:pPr>
      <w:r>
        <w:rPr>
          <w:rFonts w:ascii="Times New Roman"/>
          <w:b w:val="false"/>
          <w:i w:val="false"/>
          <w:color w:val="000000"/>
          <w:sz w:val="28"/>
        </w:rPr>
        <w:t>
      1) артқы пландағы аң-құс;</w:t>
      </w:r>
    </w:p>
    <w:bookmarkEnd w:id="600"/>
    <w:bookmarkStart w:name="z604" w:id="601"/>
    <w:p>
      <w:pPr>
        <w:spacing w:after="0"/>
        <w:ind w:left="0"/>
        <w:jc w:val="both"/>
      </w:pPr>
      <w:r>
        <w:rPr>
          <w:rFonts w:ascii="Times New Roman"/>
          <w:b w:val="false"/>
          <w:i w:val="false"/>
          <w:color w:val="000000"/>
          <w:sz w:val="28"/>
        </w:rPr>
        <w:t>
      2) жемістер мен көкөністерге жасалған натюрморттар;</w:t>
      </w:r>
    </w:p>
    <w:bookmarkEnd w:id="601"/>
    <w:bookmarkStart w:name="z605" w:id="602"/>
    <w:p>
      <w:pPr>
        <w:spacing w:after="0"/>
        <w:ind w:left="0"/>
        <w:jc w:val="both"/>
      </w:pPr>
      <w:r>
        <w:rPr>
          <w:rFonts w:ascii="Times New Roman"/>
          <w:b w:val="false"/>
          <w:i w:val="false"/>
          <w:color w:val="000000"/>
          <w:sz w:val="28"/>
        </w:rPr>
        <w:t>
      3) көлемді геометриялық элементтерден жасалған оюлар;</w:t>
      </w:r>
    </w:p>
    <w:bookmarkEnd w:id="602"/>
    <w:bookmarkStart w:name="z606" w:id="603"/>
    <w:p>
      <w:pPr>
        <w:spacing w:after="0"/>
        <w:ind w:left="0"/>
        <w:jc w:val="both"/>
      </w:pPr>
      <w:r>
        <w:rPr>
          <w:rFonts w:ascii="Times New Roman"/>
          <w:b w:val="false"/>
          <w:i w:val="false"/>
          <w:color w:val="000000"/>
          <w:sz w:val="28"/>
        </w:rPr>
        <w:t>
      4) алқап, өзен, құрылыстар мен ағаштар бейнеленген пейзаж;</w:t>
      </w:r>
    </w:p>
    <w:bookmarkEnd w:id="603"/>
    <w:bookmarkStart w:name="z607" w:id="604"/>
    <w:p>
      <w:pPr>
        <w:spacing w:after="0"/>
        <w:ind w:left="0"/>
        <w:jc w:val="both"/>
      </w:pPr>
      <w:r>
        <w:rPr>
          <w:rFonts w:ascii="Times New Roman"/>
          <w:b w:val="false"/>
          <w:i w:val="false"/>
          <w:color w:val="000000"/>
          <w:sz w:val="28"/>
        </w:rPr>
        <w:t>
      5) артқы пландағы станоктар, автомобильдер мен техниканың басқа да заттары;</w:t>
      </w:r>
    </w:p>
    <w:bookmarkEnd w:id="604"/>
    <w:bookmarkStart w:name="z608" w:id="605"/>
    <w:p>
      <w:pPr>
        <w:spacing w:after="0"/>
        <w:ind w:left="0"/>
        <w:jc w:val="both"/>
      </w:pPr>
      <w:r>
        <w:rPr>
          <w:rFonts w:ascii="Times New Roman"/>
          <w:b w:val="false"/>
          <w:i w:val="false"/>
          <w:color w:val="000000"/>
          <w:sz w:val="28"/>
        </w:rPr>
        <w:t>
      6) артқы пландағы қарапайым киінген адамдардың бейнелері.</w:t>
      </w:r>
    </w:p>
    <w:bookmarkEnd w:id="605"/>
    <w:bookmarkStart w:name="z609" w:id="606"/>
    <w:p>
      <w:pPr>
        <w:spacing w:after="0"/>
        <w:ind w:left="0"/>
        <w:jc w:val="both"/>
      </w:pPr>
      <w:r>
        <w:rPr>
          <w:rFonts w:ascii="Times New Roman"/>
          <w:b w:val="false"/>
          <w:i w:val="false"/>
          <w:color w:val="000000"/>
          <w:sz w:val="28"/>
        </w:rPr>
        <w:t>
      Параграф 5. Монументтік-декоративті бейнелеу өнерінің мозайкашысы,</w:t>
      </w:r>
    </w:p>
    <w:bookmarkEnd w:id="606"/>
    <w:p>
      <w:pPr>
        <w:spacing w:after="0"/>
        <w:ind w:left="0"/>
        <w:jc w:val="both"/>
      </w:pPr>
      <w:r>
        <w:rPr>
          <w:rFonts w:ascii="Times New Roman"/>
          <w:b w:val="false"/>
          <w:i w:val="false"/>
          <w:color w:val="000000"/>
          <w:sz w:val="28"/>
        </w:rPr>
        <w:t>
      6-разряд</w:t>
      </w:r>
    </w:p>
    <w:bookmarkStart w:name="z610" w:id="607"/>
    <w:p>
      <w:pPr>
        <w:spacing w:after="0"/>
        <w:ind w:left="0"/>
        <w:jc w:val="both"/>
      </w:pPr>
      <w:r>
        <w:rPr>
          <w:rFonts w:ascii="Times New Roman"/>
          <w:b w:val="false"/>
          <w:i w:val="false"/>
          <w:color w:val="000000"/>
          <w:sz w:val="28"/>
        </w:rPr>
        <w:t>
      123. Жұмыс сипаттамасы:</w:t>
      </w:r>
    </w:p>
    <w:bookmarkEnd w:id="607"/>
    <w:bookmarkStart w:name="z611" w:id="608"/>
    <w:p>
      <w:pPr>
        <w:spacing w:after="0"/>
        <w:ind w:left="0"/>
        <w:jc w:val="both"/>
      </w:pPr>
      <w:r>
        <w:rPr>
          <w:rFonts w:ascii="Times New Roman"/>
          <w:b w:val="false"/>
          <w:i w:val="false"/>
          <w:color w:val="000000"/>
          <w:sz w:val="28"/>
        </w:rPr>
        <w:t>
      күрделі және өте күрделі композиция мен пластиканың қарапайым мозайка жинағын суретші автордың алдын ала бөлінген материалдардан: смальтадан, боялған шыныдан, қыш плитадан, табиғи тастан және басқалардан немесе ғимараттың, имарат мен ескерткіштің интерьері мен экстерьеріне немесе шеберханаларға бекітілген, цемент қабатынан немесе арнайы мастикадан жасаған эскиз бен картон бойынша жасау;</w:t>
      </w:r>
    </w:p>
    <w:bookmarkEnd w:id="608"/>
    <w:bookmarkStart w:name="z612" w:id="609"/>
    <w:p>
      <w:pPr>
        <w:spacing w:after="0"/>
        <w:ind w:left="0"/>
        <w:jc w:val="both"/>
      </w:pPr>
      <w:r>
        <w:rPr>
          <w:rFonts w:ascii="Times New Roman"/>
          <w:b w:val="false"/>
          <w:i w:val="false"/>
          <w:color w:val="000000"/>
          <w:sz w:val="28"/>
        </w:rPr>
        <w:t>
      суретші автормен бірлесе отырып, материалды түсі мен суреті таңдау;</w:t>
      </w:r>
    </w:p>
    <w:bookmarkEnd w:id="609"/>
    <w:bookmarkStart w:name="z613" w:id="610"/>
    <w:p>
      <w:pPr>
        <w:spacing w:after="0"/>
        <w:ind w:left="0"/>
        <w:jc w:val="both"/>
      </w:pPr>
      <w:r>
        <w:rPr>
          <w:rFonts w:ascii="Times New Roman"/>
          <w:b w:val="false"/>
          <w:i w:val="false"/>
          <w:color w:val="000000"/>
          <w:sz w:val="28"/>
        </w:rPr>
        <w:t>
      біліктілігі анағұрлым төмен мозайкашылардың жұмысына басшылық жасау.</w:t>
      </w:r>
    </w:p>
    <w:bookmarkEnd w:id="610"/>
    <w:bookmarkStart w:name="z614" w:id="611"/>
    <w:p>
      <w:pPr>
        <w:spacing w:after="0"/>
        <w:ind w:left="0"/>
        <w:jc w:val="both"/>
      </w:pPr>
      <w:r>
        <w:rPr>
          <w:rFonts w:ascii="Times New Roman"/>
          <w:b w:val="false"/>
          <w:i w:val="false"/>
          <w:color w:val="000000"/>
          <w:sz w:val="28"/>
        </w:rPr>
        <w:t>
      124. Білуге тиіс:</w:t>
      </w:r>
    </w:p>
    <w:bookmarkEnd w:id="611"/>
    <w:bookmarkStart w:name="z615" w:id="612"/>
    <w:p>
      <w:pPr>
        <w:spacing w:after="0"/>
        <w:ind w:left="0"/>
        <w:jc w:val="both"/>
      </w:pPr>
      <w:r>
        <w:rPr>
          <w:rFonts w:ascii="Times New Roman"/>
          <w:b w:val="false"/>
          <w:i w:val="false"/>
          <w:color w:val="000000"/>
          <w:sz w:val="28"/>
        </w:rPr>
        <w:t>
      сурет пен бейнелеу өнері теориясы;</w:t>
      </w:r>
    </w:p>
    <w:bookmarkEnd w:id="612"/>
    <w:bookmarkStart w:name="z616" w:id="613"/>
    <w:p>
      <w:pPr>
        <w:spacing w:after="0"/>
        <w:ind w:left="0"/>
        <w:jc w:val="both"/>
      </w:pPr>
      <w:r>
        <w:rPr>
          <w:rFonts w:ascii="Times New Roman"/>
          <w:b w:val="false"/>
          <w:i w:val="false"/>
          <w:color w:val="000000"/>
          <w:sz w:val="28"/>
        </w:rPr>
        <w:t>
      мозаиканың тарихы;</w:t>
      </w:r>
    </w:p>
    <w:bookmarkEnd w:id="613"/>
    <w:bookmarkStart w:name="z617" w:id="614"/>
    <w:p>
      <w:pPr>
        <w:spacing w:after="0"/>
        <w:ind w:left="0"/>
        <w:jc w:val="both"/>
      </w:pPr>
      <w:r>
        <w:rPr>
          <w:rFonts w:ascii="Times New Roman"/>
          <w:b w:val="false"/>
          <w:i w:val="false"/>
          <w:color w:val="000000"/>
          <w:sz w:val="28"/>
        </w:rPr>
        <w:t>
      әр түрлі дәуірдегі мозаиканың стилистикалық ерекшеліктері.</w:t>
      </w:r>
    </w:p>
    <w:bookmarkEnd w:id="614"/>
    <w:bookmarkStart w:name="z618" w:id="615"/>
    <w:p>
      <w:pPr>
        <w:spacing w:after="0"/>
        <w:ind w:left="0"/>
        <w:jc w:val="both"/>
      </w:pPr>
      <w:r>
        <w:rPr>
          <w:rFonts w:ascii="Times New Roman"/>
          <w:b w:val="false"/>
          <w:i w:val="false"/>
          <w:color w:val="000000"/>
          <w:sz w:val="28"/>
        </w:rPr>
        <w:t>
      125. Орта кәсіптік білім талап етіледі.</w:t>
      </w:r>
    </w:p>
    <w:bookmarkEnd w:id="615"/>
    <w:bookmarkStart w:name="z619" w:id="616"/>
    <w:p>
      <w:pPr>
        <w:spacing w:after="0"/>
        <w:ind w:left="0"/>
        <w:jc w:val="both"/>
      </w:pPr>
      <w:r>
        <w:rPr>
          <w:rFonts w:ascii="Times New Roman"/>
          <w:b w:val="false"/>
          <w:i w:val="false"/>
          <w:color w:val="000000"/>
          <w:sz w:val="28"/>
        </w:rPr>
        <w:t>
      126. Жұмыс үлгілері:</w:t>
      </w:r>
    </w:p>
    <w:bookmarkEnd w:id="616"/>
    <w:bookmarkStart w:name="z620" w:id="617"/>
    <w:p>
      <w:pPr>
        <w:spacing w:after="0"/>
        <w:ind w:left="0"/>
        <w:jc w:val="both"/>
      </w:pPr>
      <w:r>
        <w:rPr>
          <w:rFonts w:ascii="Times New Roman"/>
          <w:b w:val="false"/>
          <w:i w:val="false"/>
          <w:color w:val="000000"/>
          <w:sz w:val="28"/>
        </w:rPr>
        <w:t>
      Мозайка жиынтығын жасау:</w:t>
      </w:r>
    </w:p>
    <w:bookmarkEnd w:id="617"/>
    <w:bookmarkStart w:name="z621" w:id="618"/>
    <w:p>
      <w:pPr>
        <w:spacing w:after="0"/>
        <w:ind w:left="0"/>
        <w:jc w:val="both"/>
      </w:pPr>
      <w:r>
        <w:rPr>
          <w:rFonts w:ascii="Times New Roman"/>
          <w:b w:val="false"/>
          <w:i w:val="false"/>
          <w:color w:val="000000"/>
          <w:sz w:val="28"/>
        </w:rPr>
        <w:t>
      1) портреттік ұқсастығы жоқ адамдардың бастары;</w:t>
      </w:r>
    </w:p>
    <w:bookmarkEnd w:id="618"/>
    <w:bookmarkStart w:name="z622" w:id="619"/>
    <w:p>
      <w:pPr>
        <w:spacing w:after="0"/>
        <w:ind w:left="0"/>
        <w:jc w:val="both"/>
      </w:pPr>
      <w:r>
        <w:rPr>
          <w:rFonts w:ascii="Times New Roman"/>
          <w:b w:val="false"/>
          <w:i w:val="false"/>
          <w:color w:val="000000"/>
          <w:sz w:val="28"/>
        </w:rPr>
        <w:t>
      2) алдыңғы пландағы қозғалыс күйіндегі аң-құстар, олардың қимыл-қозғалысын беру;</w:t>
      </w:r>
    </w:p>
    <w:bookmarkEnd w:id="619"/>
    <w:bookmarkStart w:name="z623" w:id="620"/>
    <w:p>
      <w:pPr>
        <w:spacing w:after="0"/>
        <w:ind w:left="0"/>
        <w:jc w:val="both"/>
      </w:pPr>
      <w:r>
        <w:rPr>
          <w:rFonts w:ascii="Times New Roman"/>
          <w:b w:val="false"/>
          <w:i w:val="false"/>
          <w:color w:val="000000"/>
          <w:sz w:val="28"/>
        </w:rPr>
        <w:t>
      3) бейнелеудің күрделі пластикалы элементтері: бейнелеу элементтері формасының көлемді бейнеленуімен, түс және тон ауысуының болуы, эскиз бен картонның политрасына жақындату үшін түстерді оптикалық араластырумен, күрделі бедерлі;</w:t>
      </w:r>
    </w:p>
    <w:bookmarkEnd w:id="620"/>
    <w:bookmarkStart w:name="z624" w:id="621"/>
    <w:p>
      <w:pPr>
        <w:spacing w:after="0"/>
        <w:ind w:left="0"/>
        <w:jc w:val="both"/>
      </w:pPr>
      <w:r>
        <w:rPr>
          <w:rFonts w:ascii="Times New Roman"/>
          <w:b w:val="false"/>
          <w:i w:val="false"/>
          <w:color w:val="000000"/>
          <w:sz w:val="28"/>
        </w:rPr>
        <w:t>
      4) формалары көлемді бейнеленген гүл шоқтарына, жемістерге, аң-құс тұлыбына жасалған натюрморттар;</w:t>
      </w:r>
    </w:p>
    <w:bookmarkEnd w:id="621"/>
    <w:bookmarkStart w:name="z625" w:id="622"/>
    <w:p>
      <w:pPr>
        <w:spacing w:after="0"/>
        <w:ind w:left="0"/>
        <w:jc w:val="both"/>
      </w:pPr>
      <w:r>
        <w:rPr>
          <w:rFonts w:ascii="Times New Roman"/>
          <w:b w:val="false"/>
          <w:i w:val="false"/>
          <w:color w:val="000000"/>
          <w:sz w:val="28"/>
        </w:rPr>
        <w:t>
      5) жапырақтармен, бұтақтармен, гүлдермен өрілген өсімдік оюлар;</w:t>
      </w:r>
    </w:p>
    <w:bookmarkEnd w:id="622"/>
    <w:bookmarkStart w:name="z626" w:id="623"/>
    <w:p>
      <w:pPr>
        <w:spacing w:after="0"/>
        <w:ind w:left="0"/>
        <w:jc w:val="both"/>
      </w:pPr>
      <w:r>
        <w:rPr>
          <w:rFonts w:ascii="Times New Roman"/>
          <w:b w:val="false"/>
          <w:i w:val="false"/>
          <w:color w:val="000000"/>
          <w:sz w:val="28"/>
        </w:rPr>
        <w:t>
      6) өрістеп жүрген жануарлар бейнеленген пейзаж;</w:t>
      </w:r>
    </w:p>
    <w:bookmarkEnd w:id="623"/>
    <w:bookmarkStart w:name="z627" w:id="624"/>
    <w:p>
      <w:pPr>
        <w:spacing w:after="0"/>
        <w:ind w:left="0"/>
        <w:jc w:val="both"/>
      </w:pPr>
      <w:r>
        <w:rPr>
          <w:rFonts w:ascii="Times New Roman"/>
          <w:b w:val="false"/>
          <w:i w:val="false"/>
          <w:color w:val="000000"/>
          <w:sz w:val="28"/>
        </w:rPr>
        <w:t>
      7) сәулет ғимараттары бейнеленген қала пейзажы;</w:t>
      </w:r>
    </w:p>
    <w:bookmarkEnd w:id="624"/>
    <w:bookmarkStart w:name="z628" w:id="625"/>
    <w:p>
      <w:pPr>
        <w:spacing w:after="0"/>
        <w:ind w:left="0"/>
        <w:jc w:val="both"/>
      </w:pPr>
      <w:r>
        <w:rPr>
          <w:rFonts w:ascii="Times New Roman"/>
          <w:b w:val="false"/>
          <w:i w:val="false"/>
          <w:color w:val="000000"/>
          <w:sz w:val="28"/>
        </w:rPr>
        <w:t>
      8) күннің шығуы мен батуы, тұман, найзағайдың жарқылы, дауыл және табиғаттың басқа да құбылыстары бейнеленген пейзаж;</w:t>
      </w:r>
    </w:p>
    <w:bookmarkEnd w:id="625"/>
    <w:bookmarkStart w:name="z629" w:id="626"/>
    <w:p>
      <w:pPr>
        <w:spacing w:after="0"/>
        <w:ind w:left="0"/>
        <w:jc w:val="both"/>
      </w:pPr>
      <w:r>
        <w:rPr>
          <w:rFonts w:ascii="Times New Roman"/>
          <w:b w:val="false"/>
          <w:i w:val="false"/>
          <w:color w:val="000000"/>
          <w:sz w:val="28"/>
        </w:rPr>
        <w:t>
      9) алдыңғы пландағы станоктар, автомобильдер мен техниканың басқа да заттары;</w:t>
      </w:r>
    </w:p>
    <w:bookmarkEnd w:id="626"/>
    <w:bookmarkStart w:name="z630" w:id="627"/>
    <w:p>
      <w:pPr>
        <w:spacing w:after="0"/>
        <w:ind w:left="0"/>
        <w:jc w:val="both"/>
      </w:pPr>
      <w:r>
        <w:rPr>
          <w:rFonts w:ascii="Times New Roman"/>
          <w:b w:val="false"/>
          <w:i w:val="false"/>
          <w:color w:val="000000"/>
          <w:sz w:val="28"/>
        </w:rPr>
        <w:t>
      10) оюлы және аксессуарлары бар көп қабат киім киген адамдардың бейнелері.</w:t>
      </w:r>
    </w:p>
    <w:bookmarkEnd w:id="627"/>
    <w:bookmarkStart w:name="z631" w:id="628"/>
    <w:p>
      <w:pPr>
        <w:spacing w:after="0"/>
        <w:ind w:left="0"/>
        <w:jc w:val="both"/>
      </w:pPr>
      <w:r>
        <w:rPr>
          <w:rFonts w:ascii="Times New Roman"/>
          <w:b w:val="false"/>
          <w:i w:val="false"/>
          <w:color w:val="000000"/>
          <w:sz w:val="28"/>
        </w:rPr>
        <w:t>
      9. Экспозиция және көркемдік-бедерлеу жұмыстарының монтажшысы</w:t>
      </w:r>
    </w:p>
    <w:bookmarkEnd w:id="628"/>
    <w:bookmarkStart w:name="z632" w:id="629"/>
    <w:p>
      <w:pPr>
        <w:spacing w:after="0"/>
        <w:ind w:left="0"/>
        <w:jc w:val="both"/>
      </w:pPr>
      <w:r>
        <w:rPr>
          <w:rFonts w:ascii="Times New Roman"/>
          <w:b w:val="false"/>
          <w:i w:val="false"/>
          <w:color w:val="000000"/>
          <w:sz w:val="28"/>
        </w:rPr>
        <w:t>
      Параграф 1. Экспозиция және көркемдік-бедерлеу жұмыстарының</w:t>
      </w:r>
    </w:p>
    <w:bookmarkEnd w:id="629"/>
    <w:p>
      <w:pPr>
        <w:spacing w:after="0"/>
        <w:ind w:left="0"/>
        <w:jc w:val="both"/>
      </w:pPr>
      <w:r>
        <w:rPr>
          <w:rFonts w:ascii="Times New Roman"/>
          <w:b w:val="false"/>
          <w:i w:val="false"/>
          <w:color w:val="000000"/>
          <w:sz w:val="28"/>
        </w:rPr>
        <w:t>
      монтажшысы, 3-разряд</w:t>
      </w:r>
    </w:p>
    <w:bookmarkStart w:name="z633" w:id="630"/>
    <w:p>
      <w:pPr>
        <w:spacing w:after="0"/>
        <w:ind w:left="0"/>
        <w:jc w:val="both"/>
      </w:pPr>
      <w:r>
        <w:rPr>
          <w:rFonts w:ascii="Times New Roman"/>
          <w:b w:val="false"/>
          <w:i w:val="false"/>
          <w:color w:val="000000"/>
          <w:sz w:val="28"/>
        </w:rPr>
        <w:t>
      127. Жұмыс сипаттамасы:</w:t>
      </w:r>
    </w:p>
    <w:bookmarkEnd w:id="630"/>
    <w:bookmarkStart w:name="z634" w:id="631"/>
    <w:p>
      <w:pPr>
        <w:spacing w:after="0"/>
        <w:ind w:left="0"/>
        <w:jc w:val="both"/>
      </w:pPr>
      <w:r>
        <w:rPr>
          <w:rFonts w:ascii="Times New Roman"/>
          <w:b w:val="false"/>
          <w:i w:val="false"/>
          <w:color w:val="000000"/>
          <w:sz w:val="28"/>
        </w:rPr>
        <w:t>
      шағын механизация құралдарының, қол және электр пневмоқұралдардың көмегімен көрме залдарындағы және уақытша құрылған көрмелердегі қарапайым декоративтік-көркем экспонаттарды, сөрелерді, стенділерді, декоративтік элементтерді монтаждау қабаттары суретшінің сызбалары мен эскиздері бойынша монтаждау;</w:t>
      </w:r>
    </w:p>
    <w:bookmarkEnd w:id="631"/>
    <w:bookmarkStart w:name="z635" w:id="632"/>
    <w:p>
      <w:pPr>
        <w:spacing w:after="0"/>
        <w:ind w:left="0"/>
        <w:jc w:val="both"/>
      </w:pPr>
      <w:r>
        <w:rPr>
          <w:rFonts w:ascii="Times New Roman"/>
          <w:b w:val="false"/>
          <w:i w:val="false"/>
          <w:color w:val="000000"/>
          <w:sz w:val="28"/>
        </w:rPr>
        <w:t>
      экспонаттарды экспозицияға шығару үшін дайын шаблондар бойынша дайындау;</w:t>
      </w:r>
    </w:p>
    <w:bookmarkEnd w:id="632"/>
    <w:bookmarkStart w:name="z636" w:id="633"/>
    <w:p>
      <w:pPr>
        <w:spacing w:after="0"/>
        <w:ind w:left="0"/>
        <w:jc w:val="both"/>
      </w:pPr>
      <w:r>
        <w:rPr>
          <w:rFonts w:ascii="Times New Roman"/>
          <w:b w:val="false"/>
          <w:i w:val="false"/>
          <w:color w:val="000000"/>
          <w:sz w:val="28"/>
        </w:rPr>
        <w:t>
      металдан жасалған қарапайым дайындамаларды кесу, шабу, түзету, қолмен күйдіру, белгілеу, ию;</w:t>
      </w:r>
    </w:p>
    <w:bookmarkEnd w:id="633"/>
    <w:bookmarkStart w:name="z637" w:id="634"/>
    <w:p>
      <w:pPr>
        <w:spacing w:after="0"/>
        <w:ind w:left="0"/>
        <w:jc w:val="both"/>
      </w:pPr>
      <w:r>
        <w:rPr>
          <w:rFonts w:ascii="Times New Roman"/>
          <w:b w:val="false"/>
          <w:i w:val="false"/>
          <w:color w:val="000000"/>
          <w:sz w:val="28"/>
        </w:rPr>
        <w:t>
      қабырғада саңылау тесу, тығын дайындау;</w:t>
      </w:r>
    </w:p>
    <w:bookmarkEnd w:id="634"/>
    <w:bookmarkStart w:name="z638" w:id="635"/>
    <w:p>
      <w:pPr>
        <w:spacing w:after="0"/>
        <w:ind w:left="0"/>
        <w:jc w:val="both"/>
      </w:pPr>
      <w:r>
        <w:rPr>
          <w:rFonts w:ascii="Times New Roman"/>
          <w:b w:val="false"/>
          <w:i w:val="false"/>
          <w:color w:val="000000"/>
          <w:sz w:val="28"/>
        </w:rPr>
        <w:t>
      экспонаттарды орналастыруға арналған металдан жасалған айлабұйымдарды сызбалар бойынша дәнекерлеуге дайындау, оларды жазықтықта бекіту.</w:t>
      </w:r>
    </w:p>
    <w:bookmarkEnd w:id="635"/>
    <w:bookmarkStart w:name="z639" w:id="636"/>
    <w:p>
      <w:pPr>
        <w:spacing w:after="0"/>
        <w:ind w:left="0"/>
        <w:jc w:val="both"/>
      </w:pPr>
      <w:r>
        <w:rPr>
          <w:rFonts w:ascii="Times New Roman"/>
          <w:b w:val="false"/>
          <w:i w:val="false"/>
          <w:color w:val="000000"/>
          <w:sz w:val="28"/>
        </w:rPr>
        <w:t>
      128. Білуге тиіс:</w:t>
      </w:r>
    </w:p>
    <w:bookmarkEnd w:id="636"/>
    <w:bookmarkStart w:name="z640" w:id="637"/>
    <w:p>
      <w:pPr>
        <w:spacing w:after="0"/>
        <w:ind w:left="0"/>
        <w:jc w:val="both"/>
      </w:pPr>
      <w:r>
        <w:rPr>
          <w:rFonts w:ascii="Times New Roman"/>
          <w:b w:val="false"/>
          <w:i w:val="false"/>
          <w:color w:val="000000"/>
          <w:sz w:val="28"/>
        </w:rPr>
        <w:t>
      көркем туындылардың шағын экспонаттарын тік және көлденең жазықтықтарға бекіту тәсілдері;</w:t>
      </w:r>
    </w:p>
    <w:bookmarkEnd w:id="637"/>
    <w:bookmarkStart w:name="z641" w:id="638"/>
    <w:p>
      <w:pPr>
        <w:spacing w:after="0"/>
        <w:ind w:left="0"/>
        <w:jc w:val="both"/>
      </w:pPr>
      <w:r>
        <w:rPr>
          <w:rFonts w:ascii="Times New Roman"/>
          <w:b w:val="false"/>
          <w:i w:val="false"/>
          <w:color w:val="000000"/>
          <w:sz w:val="28"/>
        </w:rPr>
        <w:t>
      саңылауды қолмен және механикалық тәсілмен тесу тәсілдері, саңылауларды бекіткеннен кейін бітеу тәсілдері;</w:t>
      </w:r>
    </w:p>
    <w:bookmarkEnd w:id="638"/>
    <w:bookmarkStart w:name="z642" w:id="639"/>
    <w:p>
      <w:pPr>
        <w:spacing w:after="0"/>
        <w:ind w:left="0"/>
        <w:jc w:val="both"/>
      </w:pPr>
      <w:r>
        <w:rPr>
          <w:rFonts w:ascii="Times New Roman"/>
          <w:b w:val="false"/>
          <w:i w:val="false"/>
          <w:color w:val="000000"/>
          <w:sz w:val="28"/>
        </w:rPr>
        <w:t>
      тұғырда жұмыс істеу тәсілдері;</w:t>
      </w:r>
    </w:p>
    <w:bookmarkEnd w:id="639"/>
    <w:bookmarkStart w:name="z643" w:id="640"/>
    <w:p>
      <w:pPr>
        <w:spacing w:after="0"/>
        <w:ind w:left="0"/>
        <w:jc w:val="both"/>
      </w:pPr>
      <w:r>
        <w:rPr>
          <w:rFonts w:ascii="Times New Roman"/>
          <w:b w:val="false"/>
          <w:i w:val="false"/>
          <w:color w:val="000000"/>
          <w:sz w:val="28"/>
        </w:rPr>
        <w:t>
      металды кесу, ию тәсілдері мен жолдары;</w:t>
      </w:r>
    </w:p>
    <w:bookmarkEnd w:id="640"/>
    <w:bookmarkStart w:name="z644" w:id="641"/>
    <w:p>
      <w:pPr>
        <w:spacing w:after="0"/>
        <w:ind w:left="0"/>
        <w:jc w:val="both"/>
      </w:pPr>
      <w:r>
        <w:rPr>
          <w:rFonts w:ascii="Times New Roman"/>
          <w:b w:val="false"/>
          <w:i w:val="false"/>
          <w:color w:val="000000"/>
          <w:sz w:val="28"/>
        </w:rPr>
        <w:t>
      қолданылатын құралдарды қайрау және баптау тәсілдері.</w:t>
      </w:r>
    </w:p>
    <w:bookmarkEnd w:id="641"/>
    <w:bookmarkStart w:name="z645" w:id="642"/>
    <w:p>
      <w:pPr>
        <w:spacing w:after="0"/>
        <w:ind w:left="0"/>
        <w:jc w:val="both"/>
      </w:pPr>
      <w:r>
        <w:rPr>
          <w:rFonts w:ascii="Times New Roman"/>
          <w:b w:val="false"/>
          <w:i w:val="false"/>
          <w:color w:val="000000"/>
          <w:sz w:val="28"/>
        </w:rPr>
        <w:t>
      129. Жұмыс үлгілері:</w:t>
      </w:r>
    </w:p>
    <w:bookmarkEnd w:id="642"/>
    <w:bookmarkStart w:name="z646" w:id="643"/>
    <w:p>
      <w:pPr>
        <w:spacing w:after="0"/>
        <w:ind w:left="0"/>
        <w:jc w:val="both"/>
      </w:pPr>
      <w:r>
        <w:rPr>
          <w:rFonts w:ascii="Times New Roman"/>
          <w:b w:val="false"/>
          <w:i w:val="false"/>
          <w:color w:val="000000"/>
          <w:sz w:val="28"/>
        </w:rPr>
        <w:t>
      1) қарапайым формалы қаңылтыр қабаттан жасалған металл, кляммер сөрелердің бөлшектері – жасау;</w:t>
      </w:r>
    </w:p>
    <w:bookmarkEnd w:id="643"/>
    <w:bookmarkStart w:name="z647" w:id="644"/>
    <w:p>
      <w:pPr>
        <w:spacing w:after="0"/>
        <w:ind w:left="0"/>
        <w:jc w:val="both"/>
      </w:pPr>
      <w:r>
        <w:rPr>
          <w:rFonts w:ascii="Times New Roman"/>
          <w:b w:val="false"/>
          <w:i w:val="false"/>
          <w:color w:val="000000"/>
          <w:sz w:val="28"/>
        </w:rPr>
        <w:t>
      2) патрон, кронштейндер – жасау;</w:t>
      </w:r>
    </w:p>
    <w:bookmarkEnd w:id="644"/>
    <w:bookmarkStart w:name="z648" w:id="645"/>
    <w:p>
      <w:pPr>
        <w:spacing w:after="0"/>
        <w:ind w:left="0"/>
        <w:jc w:val="both"/>
      </w:pPr>
      <w:r>
        <w:rPr>
          <w:rFonts w:ascii="Times New Roman"/>
          <w:b w:val="false"/>
          <w:i w:val="false"/>
          <w:color w:val="000000"/>
          <w:sz w:val="28"/>
        </w:rPr>
        <w:t>
      3) қарапайым формалы декоративті торлар – жасау.</w:t>
      </w:r>
    </w:p>
    <w:bookmarkEnd w:id="645"/>
    <w:bookmarkStart w:name="z649" w:id="646"/>
    <w:p>
      <w:pPr>
        <w:spacing w:after="0"/>
        <w:ind w:left="0"/>
        <w:jc w:val="both"/>
      </w:pPr>
      <w:r>
        <w:rPr>
          <w:rFonts w:ascii="Times New Roman"/>
          <w:b w:val="false"/>
          <w:i w:val="false"/>
          <w:color w:val="000000"/>
          <w:sz w:val="28"/>
        </w:rPr>
        <w:t>
      Параграф 2. Экспозиция және көркемдік-бедерлеу жұмыстарының</w:t>
      </w:r>
    </w:p>
    <w:bookmarkEnd w:id="646"/>
    <w:p>
      <w:pPr>
        <w:spacing w:after="0"/>
        <w:ind w:left="0"/>
        <w:jc w:val="both"/>
      </w:pPr>
      <w:r>
        <w:rPr>
          <w:rFonts w:ascii="Times New Roman"/>
          <w:b w:val="false"/>
          <w:i w:val="false"/>
          <w:color w:val="000000"/>
          <w:sz w:val="28"/>
        </w:rPr>
        <w:t>
      монтажшысы, 4-разряд</w:t>
      </w:r>
    </w:p>
    <w:bookmarkStart w:name="z650" w:id="647"/>
    <w:p>
      <w:pPr>
        <w:spacing w:after="0"/>
        <w:ind w:left="0"/>
        <w:jc w:val="both"/>
      </w:pPr>
      <w:r>
        <w:rPr>
          <w:rFonts w:ascii="Times New Roman"/>
          <w:b w:val="false"/>
          <w:i w:val="false"/>
          <w:color w:val="000000"/>
          <w:sz w:val="28"/>
        </w:rPr>
        <w:t>
      130. Жұмыс сипаттамасы:</w:t>
      </w:r>
    </w:p>
    <w:bookmarkEnd w:id="647"/>
    <w:bookmarkStart w:name="z651" w:id="648"/>
    <w:p>
      <w:pPr>
        <w:spacing w:after="0"/>
        <w:ind w:left="0"/>
        <w:jc w:val="both"/>
      </w:pPr>
      <w:r>
        <w:rPr>
          <w:rFonts w:ascii="Times New Roman"/>
          <w:b w:val="false"/>
          <w:i w:val="false"/>
          <w:color w:val="000000"/>
          <w:sz w:val="28"/>
        </w:rPr>
        <w:t>
      күрделігі орташа декоративтік-көркем экспонаттарды, сөрелерді, стенділерді, декоративтік элементтерді монтаждау қабаттары, суретшінің сызбалары мен эскиздері бойынша монтаждау;</w:t>
      </w:r>
    </w:p>
    <w:bookmarkEnd w:id="648"/>
    <w:bookmarkStart w:name="z652" w:id="649"/>
    <w:p>
      <w:pPr>
        <w:spacing w:after="0"/>
        <w:ind w:left="0"/>
        <w:jc w:val="both"/>
      </w:pPr>
      <w:r>
        <w:rPr>
          <w:rFonts w:ascii="Times New Roman"/>
          <w:b w:val="false"/>
          <w:i w:val="false"/>
          <w:color w:val="000000"/>
          <w:sz w:val="28"/>
        </w:rPr>
        <w:t>
      металл мен шыныдан жасалған экспонаттарды орналастыруға арналған қарапайым айлабұйымдарды жасау;</w:t>
      </w:r>
    </w:p>
    <w:bookmarkEnd w:id="649"/>
    <w:bookmarkStart w:name="z653" w:id="650"/>
    <w:p>
      <w:pPr>
        <w:spacing w:after="0"/>
        <w:ind w:left="0"/>
        <w:jc w:val="both"/>
      </w:pPr>
      <w:r>
        <w:rPr>
          <w:rFonts w:ascii="Times New Roman"/>
          <w:b w:val="false"/>
          <w:i w:val="false"/>
          <w:color w:val="000000"/>
          <w:sz w:val="28"/>
        </w:rPr>
        <w:t>
      бөлшектердің біріккен жерлерін қиыстыру, қырнау, жұмсақ дәнекерлермен дәнекерлеу, металдан қарапайым профильді тарту;</w:t>
      </w:r>
    </w:p>
    <w:bookmarkEnd w:id="650"/>
    <w:bookmarkStart w:name="z654" w:id="651"/>
    <w:p>
      <w:pPr>
        <w:spacing w:after="0"/>
        <w:ind w:left="0"/>
        <w:jc w:val="both"/>
      </w:pPr>
      <w:r>
        <w:rPr>
          <w:rFonts w:ascii="Times New Roman"/>
          <w:b w:val="false"/>
          <w:i w:val="false"/>
          <w:color w:val="000000"/>
          <w:sz w:val="28"/>
        </w:rPr>
        <w:t>
      орнына қиыстырып келтіру және сөрелер мен экспонаттарға арналған жиектерді тазалай отырып шыныны кесу;</w:t>
      </w:r>
    </w:p>
    <w:bookmarkEnd w:id="651"/>
    <w:bookmarkStart w:name="z655" w:id="652"/>
    <w:p>
      <w:pPr>
        <w:spacing w:after="0"/>
        <w:ind w:left="0"/>
        <w:jc w:val="both"/>
      </w:pPr>
      <w:r>
        <w:rPr>
          <w:rFonts w:ascii="Times New Roman"/>
          <w:b w:val="false"/>
          <w:i w:val="false"/>
          <w:color w:val="000000"/>
          <w:sz w:val="28"/>
        </w:rPr>
        <w:t>
      тораптарды, бөлшектерді, бұйымдар мен айлабұйымдарды құрастыру;</w:t>
      </w:r>
    </w:p>
    <w:bookmarkEnd w:id="652"/>
    <w:bookmarkStart w:name="z656" w:id="653"/>
    <w:p>
      <w:pPr>
        <w:spacing w:after="0"/>
        <w:ind w:left="0"/>
        <w:jc w:val="both"/>
      </w:pPr>
      <w:r>
        <w:rPr>
          <w:rFonts w:ascii="Times New Roman"/>
          <w:b w:val="false"/>
          <w:i w:val="false"/>
          <w:color w:val="000000"/>
          <w:sz w:val="28"/>
        </w:rPr>
        <w:t>
      экспонаттарды шаблондар бойынша жазықтыққа орналастыру;</w:t>
      </w:r>
    </w:p>
    <w:bookmarkEnd w:id="653"/>
    <w:bookmarkStart w:name="z657" w:id="654"/>
    <w:p>
      <w:pPr>
        <w:spacing w:after="0"/>
        <w:ind w:left="0"/>
        <w:jc w:val="both"/>
      </w:pPr>
      <w:r>
        <w:rPr>
          <w:rFonts w:ascii="Times New Roman"/>
          <w:b w:val="false"/>
          <w:i w:val="false"/>
          <w:color w:val="000000"/>
          <w:sz w:val="28"/>
        </w:rPr>
        <w:t>
      төбеге, қабырғаға, еденге борозда сала отырып, бекіту орындарын дайындау және бекіту құралдарын дайындау.</w:t>
      </w:r>
    </w:p>
    <w:bookmarkEnd w:id="654"/>
    <w:bookmarkStart w:name="z658" w:id="655"/>
    <w:p>
      <w:pPr>
        <w:spacing w:after="0"/>
        <w:ind w:left="0"/>
        <w:jc w:val="both"/>
      </w:pPr>
      <w:r>
        <w:rPr>
          <w:rFonts w:ascii="Times New Roman"/>
          <w:b w:val="false"/>
          <w:i w:val="false"/>
          <w:color w:val="000000"/>
          <w:sz w:val="28"/>
        </w:rPr>
        <w:t>
      131. Білуге тиіс:</w:t>
      </w:r>
    </w:p>
    <w:bookmarkEnd w:id="655"/>
    <w:bookmarkStart w:name="z659" w:id="656"/>
    <w:p>
      <w:pPr>
        <w:spacing w:after="0"/>
        <w:ind w:left="0"/>
        <w:jc w:val="both"/>
      </w:pPr>
      <w:r>
        <w:rPr>
          <w:rFonts w:ascii="Times New Roman"/>
          <w:b w:val="false"/>
          <w:i w:val="false"/>
          <w:color w:val="000000"/>
          <w:sz w:val="28"/>
        </w:rPr>
        <w:t>
      металл мен шыныдан жасалған бөлшектерді шаблон, сызбалар, монтаждау қабаттары, эскиздер мен суретшінің суреті бойынша жасау тәсілдері;</w:t>
      </w:r>
    </w:p>
    <w:bookmarkEnd w:id="656"/>
    <w:bookmarkStart w:name="z660" w:id="657"/>
    <w:p>
      <w:pPr>
        <w:spacing w:after="0"/>
        <w:ind w:left="0"/>
        <w:jc w:val="both"/>
      </w:pPr>
      <w:r>
        <w:rPr>
          <w:rFonts w:ascii="Times New Roman"/>
          <w:b w:val="false"/>
          <w:i w:val="false"/>
          <w:color w:val="000000"/>
          <w:sz w:val="28"/>
        </w:rPr>
        <w:t>
      дәнекерлеу процессінің мәні, металл, шыны және дәнекерлердің қасиеттері;</w:t>
      </w:r>
    </w:p>
    <w:bookmarkEnd w:id="657"/>
    <w:bookmarkStart w:name="z661" w:id="658"/>
    <w:p>
      <w:pPr>
        <w:spacing w:after="0"/>
        <w:ind w:left="0"/>
        <w:jc w:val="both"/>
      </w:pPr>
      <w:r>
        <w:rPr>
          <w:rFonts w:ascii="Times New Roman"/>
          <w:b w:val="false"/>
          <w:i w:val="false"/>
          <w:color w:val="000000"/>
          <w:sz w:val="28"/>
        </w:rPr>
        <w:t>
      бекіту құралдарын дайындау тәсілдері.</w:t>
      </w:r>
    </w:p>
    <w:bookmarkEnd w:id="658"/>
    <w:bookmarkStart w:name="z662" w:id="659"/>
    <w:p>
      <w:pPr>
        <w:spacing w:after="0"/>
        <w:ind w:left="0"/>
        <w:jc w:val="both"/>
      </w:pPr>
      <w:r>
        <w:rPr>
          <w:rFonts w:ascii="Times New Roman"/>
          <w:b w:val="false"/>
          <w:i w:val="false"/>
          <w:color w:val="000000"/>
          <w:sz w:val="28"/>
        </w:rPr>
        <w:t>
      132. Жұмыс үлгілері:</w:t>
      </w:r>
    </w:p>
    <w:bookmarkEnd w:id="659"/>
    <w:bookmarkStart w:name="z663" w:id="660"/>
    <w:p>
      <w:pPr>
        <w:spacing w:after="0"/>
        <w:ind w:left="0"/>
        <w:jc w:val="both"/>
      </w:pPr>
      <w:r>
        <w:rPr>
          <w:rFonts w:ascii="Times New Roman"/>
          <w:b w:val="false"/>
          <w:i w:val="false"/>
          <w:color w:val="000000"/>
          <w:sz w:val="28"/>
        </w:rPr>
        <w:t>
      1) стенділерді экспозицияларды жарықтандыруға арналған әр түрлі металдан жасалған арматура – өңдей отырып жасау;</w:t>
      </w:r>
    </w:p>
    <w:bookmarkEnd w:id="660"/>
    <w:bookmarkStart w:name="z664" w:id="661"/>
    <w:p>
      <w:pPr>
        <w:spacing w:after="0"/>
        <w:ind w:left="0"/>
        <w:jc w:val="both"/>
      </w:pPr>
      <w:r>
        <w:rPr>
          <w:rFonts w:ascii="Times New Roman"/>
          <w:b w:val="false"/>
          <w:i w:val="false"/>
          <w:color w:val="000000"/>
          <w:sz w:val="28"/>
        </w:rPr>
        <w:t>
      2) күрделілігі орташа декоративті сөрелер, тор, стенділер – өңдей отырып жасау;</w:t>
      </w:r>
    </w:p>
    <w:bookmarkEnd w:id="661"/>
    <w:bookmarkStart w:name="z665" w:id="662"/>
    <w:p>
      <w:pPr>
        <w:spacing w:after="0"/>
        <w:ind w:left="0"/>
        <w:jc w:val="both"/>
      </w:pPr>
      <w:r>
        <w:rPr>
          <w:rFonts w:ascii="Times New Roman"/>
          <w:b w:val="false"/>
          <w:i w:val="false"/>
          <w:color w:val="000000"/>
          <w:sz w:val="28"/>
        </w:rPr>
        <w:t>
      3) сөрелерді бекітуге арналған қайралған, фрезерлік өңделген кляммралары – өңдей отырып жасау.</w:t>
      </w:r>
    </w:p>
    <w:bookmarkEnd w:id="662"/>
    <w:bookmarkStart w:name="z666" w:id="663"/>
    <w:p>
      <w:pPr>
        <w:spacing w:after="0"/>
        <w:ind w:left="0"/>
        <w:jc w:val="both"/>
      </w:pPr>
      <w:r>
        <w:rPr>
          <w:rFonts w:ascii="Times New Roman"/>
          <w:b w:val="false"/>
          <w:i w:val="false"/>
          <w:color w:val="000000"/>
          <w:sz w:val="28"/>
        </w:rPr>
        <w:t>
      Параграф 3. Экспозиция және көркемдік-бедерлеу жұмыстарының</w:t>
      </w:r>
    </w:p>
    <w:bookmarkEnd w:id="663"/>
    <w:p>
      <w:pPr>
        <w:spacing w:after="0"/>
        <w:ind w:left="0"/>
        <w:jc w:val="both"/>
      </w:pPr>
      <w:r>
        <w:rPr>
          <w:rFonts w:ascii="Times New Roman"/>
          <w:b w:val="false"/>
          <w:i w:val="false"/>
          <w:color w:val="000000"/>
          <w:sz w:val="28"/>
        </w:rPr>
        <w:t>
      монтажшысы, 5-разряд</w:t>
      </w:r>
    </w:p>
    <w:bookmarkStart w:name="z667" w:id="664"/>
    <w:p>
      <w:pPr>
        <w:spacing w:after="0"/>
        <w:ind w:left="0"/>
        <w:jc w:val="both"/>
      </w:pPr>
      <w:r>
        <w:rPr>
          <w:rFonts w:ascii="Times New Roman"/>
          <w:b w:val="false"/>
          <w:i w:val="false"/>
          <w:color w:val="000000"/>
          <w:sz w:val="28"/>
        </w:rPr>
        <w:t>
      133. Жұмыс сипаттамасы:</w:t>
      </w:r>
    </w:p>
    <w:bookmarkEnd w:id="664"/>
    <w:bookmarkStart w:name="z668" w:id="665"/>
    <w:p>
      <w:pPr>
        <w:spacing w:after="0"/>
        <w:ind w:left="0"/>
        <w:jc w:val="both"/>
      </w:pPr>
      <w:r>
        <w:rPr>
          <w:rFonts w:ascii="Times New Roman"/>
          <w:b w:val="false"/>
          <w:i w:val="false"/>
          <w:color w:val="000000"/>
          <w:sz w:val="28"/>
        </w:rPr>
        <w:t>
      күрделі декоративтік-көркем экспонаттарды, сөрелерді, стенділерді, декоративтік элементтерді металл мен шыныдан жасалған фигуралық композициялы суретшінің эскиздері мен дайын үлгілер бойынша монтаждау;</w:t>
      </w:r>
    </w:p>
    <w:bookmarkEnd w:id="665"/>
    <w:bookmarkStart w:name="z669" w:id="666"/>
    <w:p>
      <w:pPr>
        <w:spacing w:after="0"/>
        <w:ind w:left="0"/>
        <w:jc w:val="both"/>
      </w:pPr>
      <w:r>
        <w:rPr>
          <w:rFonts w:ascii="Times New Roman"/>
          <w:b w:val="false"/>
          <w:i w:val="false"/>
          <w:color w:val="000000"/>
          <w:sz w:val="28"/>
        </w:rPr>
        <w:t>
      күрделі профильдерді тарту, қатты дәнекермен дәнекерлеу;</w:t>
      </w:r>
    </w:p>
    <w:bookmarkEnd w:id="666"/>
    <w:bookmarkStart w:name="z670" w:id="667"/>
    <w:p>
      <w:pPr>
        <w:spacing w:after="0"/>
        <w:ind w:left="0"/>
        <w:jc w:val="both"/>
      </w:pPr>
      <w:r>
        <w:rPr>
          <w:rFonts w:ascii="Times New Roman"/>
          <w:b w:val="false"/>
          <w:i w:val="false"/>
          <w:color w:val="000000"/>
          <w:sz w:val="28"/>
        </w:rPr>
        <w:t>
      шаблоннан жасау.</w:t>
      </w:r>
    </w:p>
    <w:bookmarkEnd w:id="667"/>
    <w:bookmarkStart w:name="z671" w:id="668"/>
    <w:p>
      <w:pPr>
        <w:spacing w:after="0"/>
        <w:ind w:left="0"/>
        <w:jc w:val="both"/>
      </w:pPr>
      <w:r>
        <w:rPr>
          <w:rFonts w:ascii="Times New Roman"/>
          <w:b w:val="false"/>
          <w:i w:val="false"/>
          <w:color w:val="000000"/>
          <w:sz w:val="28"/>
        </w:rPr>
        <w:t>
      134. Білуге тиіс:</w:t>
      </w:r>
    </w:p>
    <w:bookmarkEnd w:id="668"/>
    <w:bookmarkStart w:name="z672" w:id="669"/>
    <w:p>
      <w:pPr>
        <w:spacing w:after="0"/>
        <w:ind w:left="0"/>
        <w:jc w:val="both"/>
      </w:pPr>
      <w:r>
        <w:rPr>
          <w:rFonts w:ascii="Times New Roman"/>
          <w:b w:val="false"/>
          <w:i w:val="false"/>
          <w:color w:val="000000"/>
          <w:sz w:val="28"/>
        </w:rPr>
        <w:t>
      күрделі шаблондарды жасаудың әдіс-тәсілдері, күрделі құрылымдарды шынымен біріктіре отырып жасау жолдары;</w:t>
      </w:r>
    </w:p>
    <w:bookmarkEnd w:id="669"/>
    <w:bookmarkStart w:name="z673" w:id="670"/>
    <w:p>
      <w:pPr>
        <w:spacing w:after="0"/>
        <w:ind w:left="0"/>
        <w:jc w:val="both"/>
      </w:pPr>
      <w:r>
        <w:rPr>
          <w:rFonts w:ascii="Times New Roman"/>
          <w:b w:val="false"/>
          <w:i w:val="false"/>
          <w:color w:val="000000"/>
          <w:sz w:val="28"/>
        </w:rPr>
        <w:t>
      күрделі экспонаттар мен құрылымдарды бекіту түрлері;</w:t>
      </w:r>
    </w:p>
    <w:bookmarkEnd w:id="670"/>
    <w:bookmarkStart w:name="z674" w:id="671"/>
    <w:p>
      <w:pPr>
        <w:spacing w:after="0"/>
        <w:ind w:left="0"/>
        <w:jc w:val="both"/>
      </w:pPr>
      <w:r>
        <w:rPr>
          <w:rFonts w:ascii="Times New Roman"/>
          <w:b w:val="false"/>
          <w:i w:val="false"/>
          <w:color w:val="000000"/>
          <w:sz w:val="28"/>
        </w:rPr>
        <w:t>
      көтергіш механизмдермен жұмыс жүргізу тәсілдері.</w:t>
      </w:r>
    </w:p>
    <w:bookmarkEnd w:id="671"/>
    <w:bookmarkStart w:name="z675" w:id="672"/>
    <w:p>
      <w:pPr>
        <w:spacing w:after="0"/>
        <w:ind w:left="0"/>
        <w:jc w:val="both"/>
      </w:pPr>
      <w:r>
        <w:rPr>
          <w:rFonts w:ascii="Times New Roman"/>
          <w:b w:val="false"/>
          <w:i w:val="false"/>
          <w:color w:val="000000"/>
          <w:sz w:val="28"/>
        </w:rPr>
        <w:t>
      135. Жұмыс үлгілері:</w:t>
      </w:r>
    </w:p>
    <w:bookmarkEnd w:id="672"/>
    <w:bookmarkStart w:name="z676" w:id="673"/>
    <w:p>
      <w:pPr>
        <w:spacing w:after="0"/>
        <w:ind w:left="0"/>
        <w:jc w:val="both"/>
      </w:pPr>
      <w:r>
        <w:rPr>
          <w:rFonts w:ascii="Times New Roman"/>
          <w:b w:val="false"/>
          <w:i w:val="false"/>
          <w:color w:val="000000"/>
          <w:sz w:val="28"/>
        </w:rPr>
        <w:t>
      1) стенділерді, экспозицияларды жарықтандыруға арналған, көнелік белгілерімен жасалған, декоративті элементтері бар, күрделі кронштейндегі арматура – өңдей отырып жасау;</w:t>
      </w:r>
    </w:p>
    <w:bookmarkEnd w:id="673"/>
    <w:bookmarkStart w:name="z677" w:id="674"/>
    <w:p>
      <w:pPr>
        <w:spacing w:after="0"/>
        <w:ind w:left="0"/>
        <w:jc w:val="both"/>
      </w:pPr>
      <w:r>
        <w:rPr>
          <w:rFonts w:ascii="Times New Roman"/>
          <w:b w:val="false"/>
          <w:i w:val="false"/>
          <w:color w:val="000000"/>
          <w:sz w:val="28"/>
        </w:rPr>
        <w:t>
      2) сөрелер, күрделі формалы декоративті торлар – жасау, өңдеу және монтаждау;</w:t>
      </w:r>
    </w:p>
    <w:bookmarkEnd w:id="674"/>
    <w:bookmarkStart w:name="z678" w:id="675"/>
    <w:p>
      <w:pPr>
        <w:spacing w:after="0"/>
        <w:ind w:left="0"/>
        <w:jc w:val="both"/>
      </w:pPr>
      <w:r>
        <w:rPr>
          <w:rFonts w:ascii="Times New Roman"/>
          <w:b w:val="false"/>
          <w:i w:val="false"/>
          <w:color w:val="000000"/>
          <w:sz w:val="28"/>
        </w:rPr>
        <w:t>
      3) металл каркастағы шыны шкафтар – монтаждау.</w:t>
      </w:r>
    </w:p>
    <w:bookmarkEnd w:id="675"/>
    <w:bookmarkStart w:name="z679" w:id="676"/>
    <w:p>
      <w:pPr>
        <w:spacing w:after="0"/>
        <w:ind w:left="0"/>
        <w:jc w:val="both"/>
      </w:pPr>
      <w:r>
        <w:rPr>
          <w:rFonts w:ascii="Times New Roman"/>
          <w:b w:val="false"/>
          <w:i w:val="false"/>
          <w:color w:val="000000"/>
          <w:sz w:val="28"/>
        </w:rPr>
        <w:t>
      Параграф 4. Экспозиция және көркемдік-бедерлеу жұмыстарының монтажшысы, 6-разряд</w:t>
      </w:r>
    </w:p>
    <w:bookmarkEnd w:id="676"/>
    <w:bookmarkStart w:name="z680" w:id="677"/>
    <w:p>
      <w:pPr>
        <w:spacing w:after="0"/>
        <w:ind w:left="0"/>
        <w:jc w:val="both"/>
      </w:pPr>
      <w:r>
        <w:rPr>
          <w:rFonts w:ascii="Times New Roman"/>
          <w:b w:val="false"/>
          <w:i w:val="false"/>
          <w:color w:val="000000"/>
          <w:sz w:val="28"/>
        </w:rPr>
        <w:t>
      136. Жұмыс сипаттамасы:</w:t>
      </w:r>
    </w:p>
    <w:bookmarkEnd w:id="677"/>
    <w:bookmarkStart w:name="z681" w:id="678"/>
    <w:p>
      <w:pPr>
        <w:spacing w:after="0"/>
        <w:ind w:left="0"/>
        <w:jc w:val="both"/>
      </w:pPr>
      <w:r>
        <w:rPr>
          <w:rFonts w:ascii="Times New Roman"/>
          <w:b w:val="false"/>
          <w:i w:val="false"/>
          <w:color w:val="000000"/>
          <w:sz w:val="28"/>
        </w:rPr>
        <w:t>
      басқа материалдарды пайдалана отырып, металдан, шыныдан, пластиктен мұражайлық-көрме экспозицияларына арналған аса күрделі, бірегей көркемдік-декоративтік экспонаттарды жеке тапсырыстар, суретшінің сызбалары мен эскиздері бойынша монтаждау және құрастыру;</w:t>
      </w:r>
    </w:p>
    <w:bookmarkEnd w:id="678"/>
    <w:bookmarkStart w:name="z682" w:id="679"/>
    <w:p>
      <w:pPr>
        <w:spacing w:after="0"/>
        <w:ind w:left="0"/>
        <w:jc w:val="both"/>
      </w:pPr>
      <w:r>
        <w:rPr>
          <w:rFonts w:ascii="Times New Roman"/>
          <w:b w:val="false"/>
          <w:i w:val="false"/>
          <w:color w:val="000000"/>
          <w:sz w:val="28"/>
        </w:rPr>
        <w:t>
      жұмыстарды өндіру үшін технологиялық жабдықты дайындау.</w:t>
      </w:r>
    </w:p>
    <w:bookmarkEnd w:id="679"/>
    <w:bookmarkStart w:name="z683" w:id="680"/>
    <w:p>
      <w:pPr>
        <w:spacing w:after="0"/>
        <w:ind w:left="0"/>
        <w:jc w:val="both"/>
      </w:pPr>
      <w:r>
        <w:rPr>
          <w:rFonts w:ascii="Times New Roman"/>
          <w:b w:val="false"/>
          <w:i w:val="false"/>
          <w:color w:val="000000"/>
          <w:sz w:val="28"/>
        </w:rPr>
        <w:t>
      137. Білуге тиіс:</w:t>
      </w:r>
    </w:p>
    <w:bookmarkEnd w:id="680"/>
    <w:bookmarkStart w:name="z684" w:id="681"/>
    <w:p>
      <w:pPr>
        <w:spacing w:after="0"/>
        <w:ind w:left="0"/>
        <w:jc w:val="both"/>
      </w:pPr>
      <w:r>
        <w:rPr>
          <w:rFonts w:ascii="Times New Roman"/>
          <w:b w:val="false"/>
          <w:i w:val="false"/>
          <w:color w:val="000000"/>
          <w:sz w:val="28"/>
        </w:rPr>
        <w:t>
      аса күрделі, бірегей көркемдік-декоративтік экспонаттарды суретшінің эскиздері бойынша монтаждау тәсілдері;</w:t>
      </w:r>
    </w:p>
    <w:bookmarkEnd w:id="681"/>
    <w:bookmarkStart w:name="z685" w:id="682"/>
    <w:p>
      <w:pPr>
        <w:spacing w:after="0"/>
        <w:ind w:left="0"/>
        <w:jc w:val="both"/>
      </w:pPr>
      <w:r>
        <w:rPr>
          <w:rFonts w:ascii="Times New Roman"/>
          <w:b w:val="false"/>
          <w:i w:val="false"/>
          <w:color w:val="000000"/>
          <w:sz w:val="28"/>
        </w:rPr>
        <w:t>
      стенділер мен витриналарда экспозициялық жазықтықтарды белгілеу ережесі;</w:t>
      </w:r>
    </w:p>
    <w:bookmarkEnd w:id="682"/>
    <w:bookmarkStart w:name="z686" w:id="683"/>
    <w:p>
      <w:pPr>
        <w:spacing w:after="0"/>
        <w:ind w:left="0"/>
        <w:jc w:val="both"/>
      </w:pPr>
      <w:r>
        <w:rPr>
          <w:rFonts w:ascii="Times New Roman"/>
          <w:b w:val="false"/>
          <w:i w:val="false"/>
          <w:color w:val="000000"/>
          <w:sz w:val="28"/>
        </w:rPr>
        <w:t>
      күрделі және ірі экспонаттарды монтаждау кезінде жоғарыда орынды белгілеу ережесі, бекіту жабдықтарын, құралдарын есептеу ережесі;</w:t>
      </w:r>
    </w:p>
    <w:bookmarkEnd w:id="683"/>
    <w:bookmarkStart w:name="z687" w:id="684"/>
    <w:p>
      <w:pPr>
        <w:spacing w:after="0"/>
        <w:ind w:left="0"/>
        <w:jc w:val="both"/>
      </w:pPr>
      <w:r>
        <w:rPr>
          <w:rFonts w:ascii="Times New Roman"/>
          <w:b w:val="false"/>
          <w:i w:val="false"/>
          <w:color w:val="000000"/>
          <w:sz w:val="28"/>
        </w:rPr>
        <w:t>
      көркемдік туындыларды монтаждау кезінде олармен жұмыс істеу ережесі.</w:t>
      </w:r>
    </w:p>
    <w:bookmarkEnd w:id="684"/>
    <w:bookmarkStart w:name="z688" w:id="685"/>
    <w:p>
      <w:pPr>
        <w:spacing w:after="0"/>
        <w:ind w:left="0"/>
        <w:jc w:val="both"/>
      </w:pPr>
      <w:r>
        <w:rPr>
          <w:rFonts w:ascii="Times New Roman"/>
          <w:b w:val="false"/>
          <w:i w:val="false"/>
          <w:color w:val="000000"/>
          <w:sz w:val="28"/>
        </w:rPr>
        <w:t>
      138. Орта кәсіптік білім талап етіледі.</w:t>
      </w:r>
    </w:p>
    <w:bookmarkEnd w:id="685"/>
    <w:bookmarkStart w:name="z689" w:id="686"/>
    <w:p>
      <w:pPr>
        <w:spacing w:after="0"/>
        <w:ind w:left="0"/>
        <w:jc w:val="both"/>
      </w:pPr>
      <w:r>
        <w:rPr>
          <w:rFonts w:ascii="Times New Roman"/>
          <w:b w:val="false"/>
          <w:i w:val="false"/>
          <w:color w:val="000000"/>
          <w:sz w:val="28"/>
        </w:rPr>
        <w:t>
      139. Жұмыс үлгілері:</w:t>
      </w:r>
    </w:p>
    <w:bookmarkEnd w:id="686"/>
    <w:bookmarkStart w:name="z690" w:id="687"/>
    <w:p>
      <w:pPr>
        <w:spacing w:after="0"/>
        <w:ind w:left="0"/>
        <w:jc w:val="both"/>
      </w:pPr>
      <w:r>
        <w:rPr>
          <w:rFonts w:ascii="Times New Roman"/>
          <w:b w:val="false"/>
          <w:i w:val="false"/>
          <w:color w:val="000000"/>
          <w:sz w:val="28"/>
        </w:rPr>
        <w:t>
      1) көрме залдарының аспалы төбелерге арналған металл құрылымдар, қоғамдық ғимараттардың интерьері – монтаждау;</w:t>
      </w:r>
    </w:p>
    <w:bookmarkEnd w:id="687"/>
    <w:bookmarkStart w:name="z691" w:id="688"/>
    <w:p>
      <w:pPr>
        <w:spacing w:after="0"/>
        <w:ind w:left="0"/>
        <w:jc w:val="both"/>
      </w:pPr>
      <w:r>
        <w:rPr>
          <w:rFonts w:ascii="Times New Roman"/>
          <w:b w:val="false"/>
          <w:i w:val="false"/>
          <w:color w:val="000000"/>
          <w:sz w:val="28"/>
        </w:rPr>
        <w:t>
      2) күрделі динамикалы фигуралық композициялы торлар – монтаждау.</w:t>
      </w:r>
    </w:p>
    <w:bookmarkEnd w:id="688"/>
    <w:bookmarkStart w:name="z692" w:id="689"/>
    <w:p>
      <w:pPr>
        <w:spacing w:after="0"/>
        <w:ind w:left="0"/>
        <w:jc w:val="both"/>
      </w:pPr>
      <w:r>
        <w:rPr>
          <w:rFonts w:ascii="Times New Roman"/>
          <w:b w:val="false"/>
          <w:i w:val="false"/>
          <w:color w:val="000000"/>
          <w:sz w:val="28"/>
        </w:rPr>
        <w:t>
      10. Көркем туындыларды орнатушы</w:t>
      </w:r>
    </w:p>
    <w:bookmarkEnd w:id="689"/>
    <w:bookmarkStart w:name="z693" w:id="690"/>
    <w:p>
      <w:pPr>
        <w:spacing w:after="0"/>
        <w:ind w:left="0"/>
        <w:jc w:val="both"/>
      </w:pPr>
      <w:r>
        <w:rPr>
          <w:rFonts w:ascii="Times New Roman"/>
          <w:b w:val="false"/>
          <w:i w:val="false"/>
          <w:color w:val="000000"/>
          <w:sz w:val="28"/>
        </w:rPr>
        <w:t>
      Параграф 1. Көркем туындыларды орнатушы, 2-разряд</w:t>
      </w:r>
    </w:p>
    <w:bookmarkEnd w:id="690"/>
    <w:bookmarkStart w:name="z694" w:id="691"/>
    <w:p>
      <w:pPr>
        <w:spacing w:after="0"/>
        <w:ind w:left="0"/>
        <w:jc w:val="both"/>
      </w:pPr>
      <w:r>
        <w:rPr>
          <w:rFonts w:ascii="Times New Roman"/>
          <w:b w:val="false"/>
          <w:i w:val="false"/>
          <w:color w:val="000000"/>
          <w:sz w:val="28"/>
        </w:rPr>
        <w:t>
      140. Жұмыс сипаттамасы:</w:t>
      </w:r>
    </w:p>
    <w:bookmarkEnd w:id="691"/>
    <w:bookmarkStart w:name="z695" w:id="692"/>
    <w:p>
      <w:pPr>
        <w:spacing w:after="0"/>
        <w:ind w:left="0"/>
        <w:jc w:val="both"/>
      </w:pPr>
      <w:r>
        <w:rPr>
          <w:rFonts w:ascii="Times New Roman"/>
          <w:b w:val="false"/>
          <w:i w:val="false"/>
          <w:color w:val="000000"/>
          <w:sz w:val="28"/>
        </w:rPr>
        <w:t>
      көрме залдарын безендіру бойынша қарапайым жұмыстарды орындау. Әрбір экспонатқа бекіткіш, ілмек, сақина, бау дайындау;</w:t>
      </w:r>
    </w:p>
    <w:bookmarkEnd w:id="692"/>
    <w:bookmarkStart w:name="z696" w:id="693"/>
    <w:p>
      <w:pPr>
        <w:spacing w:after="0"/>
        <w:ind w:left="0"/>
        <w:jc w:val="both"/>
      </w:pPr>
      <w:r>
        <w:rPr>
          <w:rFonts w:ascii="Times New Roman"/>
          <w:b w:val="false"/>
          <w:i w:val="false"/>
          <w:color w:val="000000"/>
          <w:sz w:val="28"/>
        </w:rPr>
        <w:t>
      қабырғадағы және стенділердегі бейнелеу өнері және графика туындыларын бөлшектеу, көрменің сыртқы безендірілуін алу;</w:t>
      </w:r>
    </w:p>
    <w:bookmarkEnd w:id="693"/>
    <w:bookmarkStart w:name="z697" w:id="694"/>
    <w:p>
      <w:pPr>
        <w:spacing w:after="0"/>
        <w:ind w:left="0"/>
        <w:jc w:val="both"/>
      </w:pPr>
      <w:r>
        <w:rPr>
          <w:rFonts w:ascii="Times New Roman"/>
          <w:b w:val="false"/>
          <w:i w:val="false"/>
          <w:color w:val="000000"/>
          <w:sz w:val="28"/>
        </w:rPr>
        <w:t>
      экспонаттарды экспозицияға дайындау: рамаларын тазалау, жуу, этикетка, қарапайым ілмектер мен монтаждауға арналған бекіткіштер қағу;</w:t>
      </w:r>
    </w:p>
    <w:bookmarkEnd w:id="694"/>
    <w:bookmarkStart w:name="z698" w:id="695"/>
    <w:p>
      <w:pPr>
        <w:spacing w:after="0"/>
        <w:ind w:left="0"/>
        <w:jc w:val="both"/>
      </w:pPr>
      <w:r>
        <w:rPr>
          <w:rFonts w:ascii="Times New Roman"/>
          <w:b w:val="false"/>
          <w:i w:val="false"/>
          <w:color w:val="000000"/>
          <w:sz w:val="28"/>
        </w:rPr>
        <w:t>
      бейнелеу өнерінің, графика, мүсін, фарфор, қыш туындыларын ораулы күйінде тасымалдау.</w:t>
      </w:r>
    </w:p>
    <w:bookmarkEnd w:id="695"/>
    <w:bookmarkStart w:name="z699" w:id="696"/>
    <w:p>
      <w:pPr>
        <w:spacing w:after="0"/>
        <w:ind w:left="0"/>
        <w:jc w:val="both"/>
      </w:pPr>
      <w:r>
        <w:rPr>
          <w:rFonts w:ascii="Times New Roman"/>
          <w:b w:val="false"/>
          <w:i w:val="false"/>
          <w:color w:val="000000"/>
          <w:sz w:val="28"/>
        </w:rPr>
        <w:t>
      141. Білуге тиіс:</w:t>
      </w:r>
    </w:p>
    <w:bookmarkEnd w:id="696"/>
    <w:bookmarkStart w:name="z700" w:id="697"/>
    <w:p>
      <w:pPr>
        <w:spacing w:after="0"/>
        <w:ind w:left="0"/>
        <w:jc w:val="both"/>
      </w:pPr>
      <w:r>
        <w:rPr>
          <w:rFonts w:ascii="Times New Roman"/>
          <w:b w:val="false"/>
          <w:i w:val="false"/>
          <w:color w:val="000000"/>
          <w:sz w:val="28"/>
        </w:rPr>
        <w:t>
      қабырғадағы және стенділердегі бейнелеу өнері және графика туындыларын, көрменің сыртқы безендірілуін алу, экспонаттарды экспозицияға дайындау, экспонаттарды, мұражай және көрме жабдықтарын ораулы күйде тасымалдаудың әдіс-тәсілдері;</w:t>
      </w:r>
    </w:p>
    <w:bookmarkEnd w:id="697"/>
    <w:bookmarkStart w:name="z701" w:id="698"/>
    <w:p>
      <w:pPr>
        <w:spacing w:after="0"/>
        <w:ind w:left="0"/>
        <w:jc w:val="both"/>
      </w:pPr>
      <w:r>
        <w:rPr>
          <w:rFonts w:ascii="Times New Roman"/>
          <w:b w:val="false"/>
          <w:i w:val="false"/>
          <w:color w:val="000000"/>
          <w:sz w:val="28"/>
        </w:rPr>
        <w:t>
      этикеткалар мен экспонаттардың бекіткіштерін қағу ережесі.</w:t>
      </w:r>
    </w:p>
    <w:bookmarkEnd w:id="698"/>
    <w:bookmarkStart w:name="z702" w:id="699"/>
    <w:p>
      <w:pPr>
        <w:spacing w:after="0"/>
        <w:ind w:left="0"/>
        <w:jc w:val="both"/>
      </w:pPr>
      <w:r>
        <w:rPr>
          <w:rFonts w:ascii="Times New Roman"/>
          <w:b w:val="false"/>
          <w:i w:val="false"/>
          <w:color w:val="000000"/>
          <w:sz w:val="28"/>
        </w:rPr>
        <w:t>
      Параграф 2. Көркем туындыларды орнатушы, 3-разряд</w:t>
      </w:r>
    </w:p>
    <w:bookmarkEnd w:id="699"/>
    <w:bookmarkStart w:name="z703" w:id="700"/>
    <w:p>
      <w:pPr>
        <w:spacing w:after="0"/>
        <w:ind w:left="0"/>
        <w:jc w:val="both"/>
      </w:pPr>
      <w:r>
        <w:rPr>
          <w:rFonts w:ascii="Times New Roman"/>
          <w:b w:val="false"/>
          <w:i w:val="false"/>
          <w:color w:val="000000"/>
          <w:sz w:val="28"/>
        </w:rPr>
        <w:t>
      142. Жұмыс сипаттамасы:</w:t>
      </w:r>
    </w:p>
    <w:bookmarkEnd w:id="700"/>
    <w:bookmarkStart w:name="z704" w:id="701"/>
    <w:p>
      <w:pPr>
        <w:spacing w:after="0"/>
        <w:ind w:left="0"/>
        <w:jc w:val="both"/>
      </w:pPr>
      <w:r>
        <w:rPr>
          <w:rFonts w:ascii="Times New Roman"/>
          <w:b w:val="false"/>
          <w:i w:val="false"/>
          <w:color w:val="000000"/>
          <w:sz w:val="28"/>
        </w:rPr>
        <w:t>
      көрме залдарын безендіру бойынша күрделілігі орташа жұмыстарды орындау;</w:t>
      </w:r>
    </w:p>
    <w:bookmarkEnd w:id="701"/>
    <w:bookmarkStart w:name="z705" w:id="702"/>
    <w:p>
      <w:pPr>
        <w:spacing w:after="0"/>
        <w:ind w:left="0"/>
        <w:jc w:val="both"/>
      </w:pPr>
      <w:r>
        <w:rPr>
          <w:rFonts w:ascii="Times New Roman"/>
          <w:b w:val="false"/>
          <w:i w:val="false"/>
          <w:color w:val="000000"/>
          <w:sz w:val="28"/>
        </w:rPr>
        <w:t>
      монументалдық бейнелеу, мүсін туындыларын және декоративтік-безендірушілік мақсатындағы туындыларды шағын механизация құралдары мен қол электр және пневмоқұралдардың көмегімен уақытша бекітіп немесе бөлшектей отырып монтаждау, ілу және орнату;</w:t>
      </w:r>
    </w:p>
    <w:bookmarkEnd w:id="702"/>
    <w:bookmarkStart w:name="z706" w:id="703"/>
    <w:p>
      <w:pPr>
        <w:spacing w:after="0"/>
        <w:ind w:left="0"/>
        <w:jc w:val="both"/>
      </w:pPr>
      <w:r>
        <w:rPr>
          <w:rFonts w:ascii="Times New Roman"/>
          <w:b w:val="false"/>
          <w:i w:val="false"/>
          <w:color w:val="000000"/>
          <w:sz w:val="28"/>
        </w:rPr>
        <w:t>
      суретті кергіштен алу;</w:t>
      </w:r>
    </w:p>
    <w:bookmarkEnd w:id="703"/>
    <w:bookmarkStart w:name="z707" w:id="704"/>
    <w:p>
      <w:pPr>
        <w:spacing w:after="0"/>
        <w:ind w:left="0"/>
        <w:jc w:val="both"/>
      </w:pPr>
      <w:r>
        <w:rPr>
          <w:rFonts w:ascii="Times New Roman"/>
          <w:b w:val="false"/>
          <w:i w:val="false"/>
          <w:color w:val="000000"/>
          <w:sz w:val="28"/>
        </w:rPr>
        <w:t>
      туындыларды оралмаған күйі тасымалдау;</w:t>
      </w:r>
    </w:p>
    <w:bookmarkEnd w:id="704"/>
    <w:bookmarkStart w:name="z708" w:id="705"/>
    <w:p>
      <w:pPr>
        <w:spacing w:after="0"/>
        <w:ind w:left="0"/>
        <w:jc w:val="both"/>
      </w:pPr>
      <w:r>
        <w:rPr>
          <w:rFonts w:ascii="Times New Roman"/>
          <w:b w:val="false"/>
          <w:i w:val="false"/>
          <w:color w:val="000000"/>
          <w:sz w:val="28"/>
        </w:rPr>
        <w:t>
      сурет салынған кергішті рамаға орнату, сурет полотносын барабаннан алу, сурет салынған кергішті рамадан алу, туындыларды өлшеу;</w:t>
      </w:r>
    </w:p>
    <w:bookmarkEnd w:id="705"/>
    <w:bookmarkStart w:name="z709" w:id="706"/>
    <w:p>
      <w:pPr>
        <w:spacing w:after="0"/>
        <w:ind w:left="0"/>
        <w:jc w:val="both"/>
      </w:pPr>
      <w:r>
        <w:rPr>
          <w:rFonts w:ascii="Times New Roman"/>
          <w:b w:val="false"/>
          <w:i w:val="false"/>
          <w:color w:val="000000"/>
          <w:sz w:val="28"/>
        </w:rPr>
        <w:t>
      қосымшалардың ішіндегі туындыларды орнату және орнын ауыстыру.</w:t>
      </w:r>
    </w:p>
    <w:bookmarkEnd w:id="706"/>
    <w:bookmarkStart w:name="z710" w:id="707"/>
    <w:p>
      <w:pPr>
        <w:spacing w:after="0"/>
        <w:ind w:left="0"/>
        <w:jc w:val="both"/>
      </w:pPr>
      <w:r>
        <w:rPr>
          <w:rFonts w:ascii="Times New Roman"/>
          <w:b w:val="false"/>
          <w:i w:val="false"/>
          <w:color w:val="000000"/>
          <w:sz w:val="28"/>
        </w:rPr>
        <w:t>
      143. Білуге тиіс:</w:t>
      </w:r>
    </w:p>
    <w:bookmarkEnd w:id="707"/>
    <w:bookmarkStart w:name="z711" w:id="708"/>
    <w:p>
      <w:pPr>
        <w:spacing w:after="0"/>
        <w:ind w:left="0"/>
        <w:jc w:val="both"/>
      </w:pPr>
      <w:r>
        <w:rPr>
          <w:rFonts w:ascii="Times New Roman"/>
          <w:b w:val="false"/>
          <w:i w:val="false"/>
          <w:color w:val="000000"/>
          <w:sz w:val="28"/>
        </w:rPr>
        <w:t>
      монтаждау жұмыстарын орындау тәсілдері, сипаты және мақсаты жағынан әр түрлі ғимараттарға, үй-жайларға, көрме залдарына ілу және орнату;</w:t>
      </w:r>
    </w:p>
    <w:bookmarkEnd w:id="708"/>
    <w:bookmarkStart w:name="z712" w:id="709"/>
    <w:p>
      <w:pPr>
        <w:spacing w:after="0"/>
        <w:ind w:left="0"/>
        <w:jc w:val="both"/>
      </w:pPr>
      <w:r>
        <w:rPr>
          <w:rFonts w:ascii="Times New Roman"/>
          <w:b w:val="false"/>
          <w:i w:val="false"/>
          <w:color w:val="000000"/>
          <w:sz w:val="28"/>
        </w:rPr>
        <w:t>
      тұрақты және уақытша экспозицияларды бекіту ережесі;</w:t>
      </w:r>
    </w:p>
    <w:bookmarkEnd w:id="709"/>
    <w:bookmarkStart w:name="z713" w:id="710"/>
    <w:p>
      <w:pPr>
        <w:spacing w:after="0"/>
        <w:ind w:left="0"/>
        <w:jc w:val="both"/>
      </w:pPr>
      <w:r>
        <w:rPr>
          <w:rFonts w:ascii="Times New Roman"/>
          <w:b w:val="false"/>
          <w:i w:val="false"/>
          <w:color w:val="000000"/>
          <w:sz w:val="28"/>
        </w:rPr>
        <w:t>
      сурет полотносын барабаннан алу, сурет салынған кергішті рамаға орнату, оны рамадан алу тәсілдері;</w:t>
      </w:r>
    </w:p>
    <w:bookmarkEnd w:id="710"/>
    <w:bookmarkStart w:name="z714" w:id="711"/>
    <w:p>
      <w:pPr>
        <w:spacing w:after="0"/>
        <w:ind w:left="0"/>
        <w:jc w:val="both"/>
      </w:pPr>
      <w:r>
        <w:rPr>
          <w:rFonts w:ascii="Times New Roman"/>
          <w:b w:val="false"/>
          <w:i w:val="false"/>
          <w:color w:val="000000"/>
          <w:sz w:val="28"/>
        </w:rPr>
        <w:t>
      туындыларды өлшеу және оларды қосымшада орналастыру ережесі;</w:t>
      </w:r>
    </w:p>
    <w:bookmarkEnd w:id="711"/>
    <w:bookmarkStart w:name="z715" w:id="712"/>
    <w:p>
      <w:pPr>
        <w:spacing w:after="0"/>
        <w:ind w:left="0"/>
        <w:jc w:val="both"/>
      </w:pPr>
      <w:r>
        <w:rPr>
          <w:rFonts w:ascii="Times New Roman"/>
          <w:b w:val="false"/>
          <w:i w:val="false"/>
          <w:color w:val="000000"/>
          <w:sz w:val="28"/>
        </w:rPr>
        <w:t>
      қолданылатын құралды қайрау және баптау ережесі.</w:t>
      </w:r>
    </w:p>
    <w:bookmarkEnd w:id="712"/>
    <w:bookmarkStart w:name="z716" w:id="713"/>
    <w:p>
      <w:pPr>
        <w:spacing w:after="0"/>
        <w:ind w:left="0"/>
        <w:jc w:val="both"/>
      </w:pPr>
      <w:r>
        <w:rPr>
          <w:rFonts w:ascii="Times New Roman"/>
          <w:b w:val="false"/>
          <w:i w:val="false"/>
          <w:color w:val="000000"/>
          <w:sz w:val="28"/>
        </w:rPr>
        <w:t>
      Параграф 3. Көркем туындыларды орнатушы, 4-разряд</w:t>
      </w:r>
    </w:p>
    <w:bookmarkEnd w:id="713"/>
    <w:bookmarkStart w:name="z717" w:id="714"/>
    <w:p>
      <w:pPr>
        <w:spacing w:after="0"/>
        <w:ind w:left="0"/>
        <w:jc w:val="both"/>
      </w:pPr>
      <w:r>
        <w:rPr>
          <w:rFonts w:ascii="Times New Roman"/>
          <w:b w:val="false"/>
          <w:i w:val="false"/>
          <w:color w:val="000000"/>
          <w:sz w:val="28"/>
        </w:rPr>
        <w:t>
      144. Жұмыс сипаттамасы:</w:t>
      </w:r>
    </w:p>
    <w:bookmarkEnd w:id="714"/>
    <w:bookmarkStart w:name="z718" w:id="715"/>
    <w:p>
      <w:pPr>
        <w:spacing w:after="0"/>
        <w:ind w:left="0"/>
        <w:jc w:val="both"/>
      </w:pPr>
      <w:r>
        <w:rPr>
          <w:rFonts w:ascii="Times New Roman"/>
          <w:b w:val="false"/>
          <w:i w:val="false"/>
          <w:color w:val="000000"/>
          <w:sz w:val="28"/>
        </w:rPr>
        <w:t>
      көрме экспозицияларын безендіру бойынша күрделі жұмыстарды орындау;</w:t>
      </w:r>
    </w:p>
    <w:bookmarkEnd w:id="715"/>
    <w:bookmarkStart w:name="z719" w:id="716"/>
    <w:p>
      <w:pPr>
        <w:spacing w:after="0"/>
        <w:ind w:left="0"/>
        <w:jc w:val="both"/>
      </w:pPr>
      <w:r>
        <w:rPr>
          <w:rFonts w:ascii="Times New Roman"/>
          <w:b w:val="false"/>
          <w:i w:val="false"/>
          <w:color w:val="000000"/>
          <w:sz w:val="28"/>
        </w:rPr>
        <w:t>
      уақытша бекіте отырып монтаждау және көлемі 1 м</w:t>
      </w:r>
      <w:r>
        <w:rPr>
          <w:rFonts w:ascii="Times New Roman"/>
          <w:b w:val="false"/>
          <w:i w:val="false"/>
          <w:color w:val="000000"/>
          <w:vertAlign w:val="superscript"/>
        </w:rPr>
        <w:t>2</w:t>
      </w:r>
      <w:r>
        <w:rPr>
          <w:rFonts w:ascii="Times New Roman"/>
          <w:b w:val="false"/>
          <w:i w:val="false"/>
          <w:color w:val="000000"/>
          <w:sz w:val="28"/>
        </w:rPr>
        <w:t xml:space="preserve"> дейінгі және бір бөлшегінің салмағы 50 кг дейінгі ірі туындыларды бөлшектеу: мозаика, фрескалар, барельефтер;</w:t>
      </w:r>
    </w:p>
    <w:bookmarkEnd w:id="716"/>
    <w:bookmarkStart w:name="z720" w:id="717"/>
    <w:p>
      <w:pPr>
        <w:spacing w:after="0"/>
        <w:ind w:left="0"/>
        <w:jc w:val="both"/>
      </w:pPr>
      <w:r>
        <w:rPr>
          <w:rFonts w:ascii="Times New Roman"/>
          <w:b w:val="false"/>
          <w:i w:val="false"/>
          <w:color w:val="000000"/>
          <w:sz w:val="28"/>
        </w:rPr>
        <w:t>
      көлемі 75 дм</w:t>
      </w:r>
      <w:r>
        <w:rPr>
          <w:rFonts w:ascii="Times New Roman"/>
          <w:b w:val="false"/>
          <w:i w:val="false"/>
          <w:color w:val="000000"/>
          <w:vertAlign w:val="superscript"/>
        </w:rPr>
        <w:t xml:space="preserve">3 </w:t>
      </w:r>
      <w:r>
        <w:rPr>
          <w:rFonts w:ascii="Times New Roman"/>
          <w:b w:val="false"/>
          <w:i w:val="false"/>
          <w:color w:val="000000"/>
          <w:sz w:val="28"/>
        </w:rPr>
        <w:t>дейінгі туындыларды тұрақты бекіте отырып үлкен фигураларды, бюстілерді монтаждау;</w:t>
      </w:r>
    </w:p>
    <w:bookmarkEnd w:id="717"/>
    <w:p>
      <w:pPr>
        <w:spacing w:after="0"/>
        <w:ind w:left="0"/>
        <w:jc w:val="both"/>
      </w:pPr>
      <w:r>
        <w:rPr>
          <w:rFonts w:ascii="Times New Roman"/>
          <w:b w:val="false"/>
          <w:i w:val="false"/>
          <w:color w:val="000000"/>
          <w:sz w:val="28"/>
        </w:rPr>
        <w:t>
      үй-жайлардағы немесе ғимараттардың қасбетіндегі, парктердегі бөлшектерінің көлемі 1 м</w:t>
      </w:r>
      <w:r>
        <w:rPr>
          <w:rFonts w:ascii="Times New Roman"/>
          <w:b w:val="false"/>
          <w:i w:val="false"/>
          <w:color w:val="000000"/>
          <w:vertAlign w:val="superscript"/>
        </w:rPr>
        <w:t>2</w:t>
      </w:r>
      <w:r>
        <w:rPr>
          <w:rFonts w:ascii="Times New Roman"/>
          <w:b w:val="false"/>
          <w:i w:val="false"/>
          <w:color w:val="000000"/>
          <w:sz w:val="28"/>
        </w:rPr>
        <w:t xml:space="preserve"> дейін және салмағы 50 кг дейінгі көлемі үлкен емес туындыларды тұрақты бекіте отырып орнату;</w:t>
      </w:r>
    </w:p>
    <w:bookmarkStart w:name="z721" w:id="718"/>
    <w:p>
      <w:pPr>
        <w:spacing w:after="0"/>
        <w:ind w:left="0"/>
        <w:jc w:val="both"/>
      </w:pPr>
      <w:r>
        <w:rPr>
          <w:rFonts w:ascii="Times New Roman"/>
          <w:b w:val="false"/>
          <w:i w:val="false"/>
          <w:color w:val="000000"/>
          <w:sz w:val="28"/>
        </w:rPr>
        <w:t>
      сурет жаймасын барабанға кесу.</w:t>
      </w:r>
    </w:p>
    <w:bookmarkEnd w:id="718"/>
    <w:bookmarkStart w:name="z722" w:id="719"/>
    <w:p>
      <w:pPr>
        <w:spacing w:after="0"/>
        <w:ind w:left="0"/>
        <w:jc w:val="both"/>
      </w:pPr>
      <w:r>
        <w:rPr>
          <w:rFonts w:ascii="Times New Roman"/>
          <w:b w:val="false"/>
          <w:i w:val="false"/>
          <w:color w:val="000000"/>
          <w:sz w:val="28"/>
        </w:rPr>
        <w:t>
      145. Білуге тиіс:</w:t>
      </w:r>
    </w:p>
    <w:bookmarkEnd w:id="719"/>
    <w:bookmarkStart w:name="z723" w:id="720"/>
    <w:p>
      <w:pPr>
        <w:spacing w:after="0"/>
        <w:ind w:left="0"/>
        <w:jc w:val="both"/>
      </w:pPr>
      <w:r>
        <w:rPr>
          <w:rFonts w:ascii="Times New Roman"/>
          <w:b w:val="false"/>
          <w:i w:val="false"/>
          <w:color w:val="000000"/>
          <w:sz w:val="28"/>
        </w:rPr>
        <w:t>
      интерьердегі және сәулет ғимарттарындағы монтаждау жұмыстарын және тұрақты түрде бекітілген ірі туындыларды монтаждау жұмыстарын орындау тәсілдері;</w:t>
      </w:r>
    </w:p>
    <w:bookmarkEnd w:id="720"/>
    <w:bookmarkStart w:name="z724" w:id="721"/>
    <w:p>
      <w:pPr>
        <w:spacing w:after="0"/>
        <w:ind w:left="0"/>
        <w:jc w:val="both"/>
      </w:pPr>
      <w:r>
        <w:rPr>
          <w:rFonts w:ascii="Times New Roman"/>
          <w:b w:val="false"/>
          <w:i w:val="false"/>
          <w:color w:val="000000"/>
          <w:sz w:val="28"/>
        </w:rPr>
        <w:t>
      монтаждау және бекіту кезінде қолданылатын материалдардың түрлері;</w:t>
      </w:r>
    </w:p>
    <w:bookmarkEnd w:id="721"/>
    <w:bookmarkStart w:name="z725" w:id="722"/>
    <w:p>
      <w:pPr>
        <w:spacing w:after="0"/>
        <w:ind w:left="0"/>
        <w:jc w:val="both"/>
      </w:pPr>
      <w:r>
        <w:rPr>
          <w:rFonts w:ascii="Times New Roman"/>
          <w:b w:val="false"/>
          <w:i w:val="false"/>
          <w:color w:val="000000"/>
          <w:sz w:val="28"/>
        </w:rPr>
        <w:t>
      орау, такелаждың жұмыстарды жүргізу және ауыр және шағын жүкті оралмаған күйі тасымалдау ережесі.</w:t>
      </w:r>
    </w:p>
    <w:bookmarkEnd w:id="722"/>
    <w:bookmarkStart w:name="z726" w:id="723"/>
    <w:p>
      <w:pPr>
        <w:spacing w:after="0"/>
        <w:ind w:left="0"/>
        <w:jc w:val="both"/>
      </w:pPr>
      <w:r>
        <w:rPr>
          <w:rFonts w:ascii="Times New Roman"/>
          <w:b w:val="false"/>
          <w:i w:val="false"/>
          <w:color w:val="000000"/>
          <w:sz w:val="28"/>
        </w:rPr>
        <w:t>
      Параграф 4. Көркем туындыларды орнатушы, 5-разряд</w:t>
      </w:r>
    </w:p>
    <w:bookmarkEnd w:id="723"/>
    <w:bookmarkStart w:name="z727" w:id="724"/>
    <w:p>
      <w:pPr>
        <w:spacing w:after="0"/>
        <w:ind w:left="0"/>
        <w:jc w:val="both"/>
      </w:pPr>
      <w:r>
        <w:rPr>
          <w:rFonts w:ascii="Times New Roman"/>
          <w:b w:val="false"/>
          <w:i w:val="false"/>
          <w:color w:val="000000"/>
          <w:sz w:val="28"/>
        </w:rPr>
        <w:t>
      146. Жұмыс сипаттамасы:</w:t>
      </w:r>
    </w:p>
    <w:bookmarkEnd w:id="724"/>
    <w:bookmarkStart w:name="z728" w:id="725"/>
    <w:p>
      <w:pPr>
        <w:spacing w:after="0"/>
        <w:ind w:left="0"/>
        <w:jc w:val="both"/>
      </w:pPr>
      <w:r>
        <w:rPr>
          <w:rFonts w:ascii="Times New Roman"/>
          <w:b w:val="false"/>
          <w:i w:val="false"/>
          <w:color w:val="000000"/>
          <w:sz w:val="28"/>
        </w:rPr>
        <w:t>
      көрме экспозицияларын безендіру бойынша өте күрделі жұмыстарды орындау;</w:t>
      </w:r>
    </w:p>
    <w:bookmarkEnd w:id="725"/>
    <w:bookmarkStart w:name="z729" w:id="726"/>
    <w:p>
      <w:pPr>
        <w:spacing w:after="0"/>
        <w:ind w:left="0"/>
        <w:jc w:val="both"/>
      </w:pPr>
      <w:r>
        <w:rPr>
          <w:rFonts w:ascii="Times New Roman"/>
          <w:b w:val="false"/>
          <w:i w:val="false"/>
          <w:color w:val="000000"/>
          <w:sz w:val="28"/>
        </w:rPr>
        <w:t>
      мұражайда, көрме залдарында, сәулет ғимараттарында уақытша және тұрақты бекітілген сфералық және қисық сызықты конфигурациялы монументалдық бейнелеу, мүсін және декоративті-безендіру өнерінің ірі құрамдас туындыларды монтаждау;</w:t>
      </w:r>
    </w:p>
    <w:bookmarkEnd w:id="726"/>
    <w:bookmarkStart w:name="z730" w:id="727"/>
    <w:p>
      <w:pPr>
        <w:spacing w:after="0"/>
        <w:ind w:left="0"/>
        <w:jc w:val="both"/>
      </w:pPr>
      <w:r>
        <w:rPr>
          <w:rFonts w:ascii="Times New Roman"/>
          <w:b w:val="false"/>
          <w:i w:val="false"/>
          <w:color w:val="000000"/>
          <w:sz w:val="28"/>
        </w:rPr>
        <w:t>
      туындыларды әр түрлі жазықтықта биікте, жинақтар мен кессонда монтаждау, арқанға пано ілу;</w:t>
      </w:r>
    </w:p>
    <w:bookmarkEnd w:id="727"/>
    <w:bookmarkStart w:name="z731" w:id="728"/>
    <w:p>
      <w:pPr>
        <w:spacing w:after="0"/>
        <w:ind w:left="0"/>
        <w:jc w:val="both"/>
      </w:pPr>
      <w:r>
        <w:rPr>
          <w:rFonts w:ascii="Times New Roman"/>
          <w:b w:val="false"/>
          <w:i w:val="false"/>
          <w:color w:val="000000"/>
          <w:sz w:val="28"/>
        </w:rPr>
        <w:t>
      бөлшектерінің көлемі 1 м</w:t>
      </w:r>
      <w:r>
        <w:rPr>
          <w:rFonts w:ascii="Times New Roman"/>
          <w:b w:val="false"/>
          <w:i w:val="false"/>
          <w:color w:val="000000"/>
          <w:vertAlign w:val="superscript"/>
        </w:rPr>
        <w:t>2</w:t>
      </w:r>
      <w:r>
        <w:rPr>
          <w:rFonts w:ascii="Times New Roman"/>
          <w:b w:val="false"/>
          <w:i w:val="false"/>
          <w:color w:val="000000"/>
          <w:sz w:val="28"/>
        </w:rPr>
        <w:t xml:space="preserve"> астам немесе көлемі 75 дм</w:t>
      </w:r>
      <w:r>
        <w:rPr>
          <w:rFonts w:ascii="Times New Roman"/>
          <w:b w:val="false"/>
          <w:i w:val="false"/>
          <w:color w:val="000000"/>
          <w:vertAlign w:val="superscript"/>
        </w:rPr>
        <w:t>3</w:t>
      </w:r>
      <w:r>
        <w:rPr>
          <w:rFonts w:ascii="Times New Roman"/>
          <w:b w:val="false"/>
          <w:i w:val="false"/>
          <w:color w:val="000000"/>
          <w:sz w:val="28"/>
        </w:rPr>
        <w:t xml:space="preserve"> астам, бөлшектерінің салмағы 50 кг күрделі құрамдас туындыларды тальдің, блоктардың, рычаг пен тұғырдың көмегімен бөлшектеу.</w:t>
      </w:r>
    </w:p>
    <w:bookmarkEnd w:id="728"/>
    <w:bookmarkStart w:name="z732" w:id="729"/>
    <w:p>
      <w:pPr>
        <w:spacing w:after="0"/>
        <w:ind w:left="0"/>
        <w:jc w:val="both"/>
      </w:pPr>
      <w:r>
        <w:rPr>
          <w:rFonts w:ascii="Times New Roman"/>
          <w:b w:val="false"/>
          <w:i w:val="false"/>
          <w:color w:val="000000"/>
          <w:sz w:val="28"/>
        </w:rPr>
        <w:t>
      147. Білуге тиіс:</w:t>
      </w:r>
    </w:p>
    <w:bookmarkEnd w:id="729"/>
    <w:bookmarkStart w:name="z733" w:id="730"/>
    <w:p>
      <w:pPr>
        <w:spacing w:after="0"/>
        <w:ind w:left="0"/>
        <w:jc w:val="both"/>
      </w:pPr>
      <w:r>
        <w:rPr>
          <w:rFonts w:ascii="Times New Roman"/>
          <w:b w:val="false"/>
          <w:i w:val="false"/>
          <w:color w:val="000000"/>
          <w:sz w:val="28"/>
        </w:rPr>
        <w:t>
      аса күрделі монтаждау және ірі құрамдас монументалдық туындыларды бөлшектеу жұмыстарын орындау тәсілдері, олардың түрлері және орнын ауыстыру тәсілдері;</w:t>
      </w:r>
    </w:p>
    <w:bookmarkEnd w:id="730"/>
    <w:bookmarkStart w:name="z734" w:id="731"/>
    <w:p>
      <w:pPr>
        <w:spacing w:after="0"/>
        <w:ind w:left="0"/>
        <w:jc w:val="both"/>
      </w:pPr>
      <w:r>
        <w:rPr>
          <w:rFonts w:ascii="Times New Roman"/>
          <w:b w:val="false"/>
          <w:i w:val="false"/>
          <w:color w:val="000000"/>
          <w:sz w:val="28"/>
        </w:rPr>
        <w:t>
      қолданылатын құрылыс материалдарының қасиеттері;</w:t>
      </w:r>
    </w:p>
    <w:bookmarkEnd w:id="731"/>
    <w:bookmarkStart w:name="z735" w:id="732"/>
    <w:p>
      <w:pPr>
        <w:spacing w:after="0"/>
        <w:ind w:left="0"/>
        <w:jc w:val="both"/>
      </w:pPr>
      <w:r>
        <w:rPr>
          <w:rFonts w:ascii="Times New Roman"/>
          <w:b w:val="false"/>
          <w:i w:val="false"/>
          <w:color w:val="000000"/>
          <w:sz w:val="28"/>
        </w:rPr>
        <w:t>
      металл және басқа да бекіткіштердің түрлері;</w:t>
      </w:r>
    </w:p>
    <w:bookmarkEnd w:id="732"/>
    <w:bookmarkStart w:name="z736" w:id="733"/>
    <w:p>
      <w:pPr>
        <w:spacing w:after="0"/>
        <w:ind w:left="0"/>
        <w:jc w:val="both"/>
      </w:pPr>
      <w:r>
        <w:rPr>
          <w:rFonts w:ascii="Times New Roman"/>
          <w:b w:val="false"/>
          <w:i w:val="false"/>
          <w:color w:val="000000"/>
          <w:sz w:val="28"/>
        </w:rPr>
        <w:t>
      биікте, жиынтық пен арқанды кессонда монтаждау және бөлшектеу кезінде арқанмен такелаждық жұмыстарды жүргізу ережесі.</w:t>
      </w:r>
    </w:p>
    <w:bookmarkEnd w:id="733"/>
    <w:bookmarkStart w:name="z737" w:id="734"/>
    <w:p>
      <w:pPr>
        <w:spacing w:after="0"/>
        <w:ind w:left="0"/>
        <w:jc w:val="left"/>
      </w:pPr>
      <w:r>
        <w:rPr>
          <w:rFonts w:ascii="Times New Roman"/>
          <w:b/>
          <w:i w:val="false"/>
          <w:color w:val="000000"/>
        </w:rPr>
        <w:t xml:space="preserve"> 3-бөлім. Қалпына келтіру жұмыстары</w:t>
      </w:r>
    </w:p>
    <w:bookmarkEnd w:id="734"/>
    <w:bookmarkStart w:name="z738" w:id="735"/>
    <w:p>
      <w:pPr>
        <w:spacing w:after="0"/>
        <w:ind w:left="0"/>
        <w:jc w:val="both"/>
      </w:pPr>
      <w:r>
        <w:rPr>
          <w:rFonts w:ascii="Times New Roman"/>
          <w:b w:val="false"/>
          <w:i w:val="false"/>
          <w:color w:val="000000"/>
          <w:sz w:val="28"/>
        </w:rPr>
        <w:t>
      Осы бөлімді пайдаланған кезде мыналарды ескеру қажет</w:t>
      </w:r>
    </w:p>
    <w:bookmarkEnd w:id="735"/>
    <w:bookmarkStart w:name="z739" w:id="736"/>
    <w:p>
      <w:pPr>
        <w:spacing w:after="0"/>
        <w:ind w:left="0"/>
        <w:jc w:val="both"/>
      </w:pPr>
      <w:r>
        <w:rPr>
          <w:rFonts w:ascii="Times New Roman"/>
          <w:b w:val="false"/>
          <w:i w:val="false"/>
          <w:color w:val="000000"/>
          <w:sz w:val="28"/>
        </w:rPr>
        <w:t>
            - жалпы құрылыс кәсібі бар жұмысшылар тарихи ескерткіштер мен сәулеттерді қалпына келтіру жұмыстарын тек аттестаттаған жұмысшы-қалпына келтірушінің басшылығымен ғана орындай алады;</w:t>
      </w:r>
    </w:p>
    <w:bookmarkEnd w:id="736"/>
    <w:bookmarkStart w:name="z740" w:id="737"/>
    <w:p>
      <w:pPr>
        <w:spacing w:after="0"/>
        <w:ind w:left="0"/>
        <w:jc w:val="both"/>
      </w:pPr>
      <w:r>
        <w:rPr>
          <w:rFonts w:ascii="Times New Roman"/>
          <w:b w:val="false"/>
          <w:i w:val="false"/>
          <w:color w:val="000000"/>
          <w:sz w:val="28"/>
        </w:rPr>
        <w:t>
           - қалпына келтіру бойынша бір жыл жұмыс стажы және орта білімі бар жұмысшылар қалпына келтірушінің біліктілігін арттыру курсына жіберілуі және белгіленген тәртіппен қайта аттестаттаудан өтуі мүмкін;</w:t>
      </w:r>
    </w:p>
    <w:bookmarkEnd w:id="737"/>
    <w:bookmarkStart w:name="z741" w:id="738"/>
    <w:p>
      <w:pPr>
        <w:spacing w:after="0"/>
        <w:ind w:left="0"/>
        <w:jc w:val="both"/>
      </w:pPr>
      <w:r>
        <w:rPr>
          <w:rFonts w:ascii="Times New Roman"/>
          <w:b w:val="false"/>
          <w:i w:val="false"/>
          <w:color w:val="000000"/>
          <w:sz w:val="28"/>
        </w:rPr>
        <w:t>
           - қалпына келтіруші-мамандардың басшылығымен кем дегенде үш жыл тарихи ескерткіштер мен сәулет құрылыстарында жұмыс істеген жұмысшылар осы БТБА сәйкес аттестаттау және қалпына келтіруші біліктілігін алуы мүмкін.</w:t>
      </w:r>
    </w:p>
    <w:bookmarkEnd w:id="738"/>
    <w:bookmarkStart w:name="z742" w:id="739"/>
    <w:p>
      <w:pPr>
        <w:spacing w:after="0"/>
        <w:ind w:left="0"/>
        <w:jc w:val="both"/>
      </w:pPr>
      <w:r>
        <w:rPr>
          <w:rFonts w:ascii="Times New Roman"/>
          <w:b w:val="false"/>
          <w:i w:val="false"/>
          <w:color w:val="000000"/>
          <w:sz w:val="28"/>
        </w:rPr>
        <w:t>
      11. Мұрағат және кітапхана материалдарын қалпына келтіруші</w:t>
      </w:r>
    </w:p>
    <w:bookmarkEnd w:id="739"/>
    <w:bookmarkStart w:name="z743" w:id="740"/>
    <w:p>
      <w:pPr>
        <w:spacing w:after="0"/>
        <w:ind w:left="0"/>
        <w:jc w:val="both"/>
      </w:pPr>
      <w:r>
        <w:rPr>
          <w:rFonts w:ascii="Times New Roman"/>
          <w:b w:val="false"/>
          <w:i w:val="false"/>
          <w:color w:val="000000"/>
          <w:sz w:val="28"/>
        </w:rPr>
        <w:t>
      Параграф 1. Мұрағат және кітапхана материалдарын қалпына</w:t>
      </w:r>
    </w:p>
    <w:bookmarkEnd w:id="740"/>
    <w:p>
      <w:pPr>
        <w:spacing w:after="0"/>
        <w:ind w:left="0"/>
        <w:jc w:val="both"/>
      </w:pPr>
      <w:r>
        <w:rPr>
          <w:rFonts w:ascii="Times New Roman"/>
          <w:b w:val="false"/>
          <w:i w:val="false"/>
          <w:color w:val="000000"/>
          <w:sz w:val="28"/>
        </w:rPr>
        <w:t>
      келтіруші, 3-разряд</w:t>
      </w:r>
    </w:p>
    <w:bookmarkStart w:name="z744" w:id="741"/>
    <w:p>
      <w:pPr>
        <w:spacing w:after="0"/>
        <w:ind w:left="0"/>
        <w:jc w:val="both"/>
      </w:pPr>
      <w:r>
        <w:rPr>
          <w:rFonts w:ascii="Times New Roman"/>
          <w:b w:val="false"/>
          <w:i w:val="false"/>
          <w:color w:val="000000"/>
          <w:sz w:val="28"/>
        </w:rPr>
        <w:t>
      148. Жұмыс сипаттамасы:</w:t>
      </w:r>
    </w:p>
    <w:bookmarkEnd w:id="741"/>
    <w:bookmarkStart w:name="z745" w:id="742"/>
    <w:p>
      <w:pPr>
        <w:spacing w:after="0"/>
        <w:ind w:left="0"/>
        <w:jc w:val="both"/>
      </w:pPr>
      <w:r>
        <w:rPr>
          <w:rFonts w:ascii="Times New Roman"/>
          <w:b w:val="false"/>
          <w:i w:val="false"/>
          <w:color w:val="000000"/>
          <w:sz w:val="28"/>
        </w:rPr>
        <w:t>
      негіздері механикалық бүлінген қағаздағы заманауи баспа басылымдары мен құжаттарды қалпына келтіру және зарарсыздандыру;</w:t>
      </w:r>
    </w:p>
    <w:bookmarkEnd w:id="742"/>
    <w:bookmarkStart w:name="z746" w:id="743"/>
    <w:p>
      <w:pPr>
        <w:spacing w:after="0"/>
        <w:ind w:left="0"/>
        <w:jc w:val="both"/>
      </w:pPr>
      <w:r>
        <w:rPr>
          <w:rFonts w:ascii="Times New Roman"/>
          <w:b w:val="false"/>
          <w:i w:val="false"/>
          <w:color w:val="000000"/>
          <w:sz w:val="28"/>
        </w:rPr>
        <w:t>
      парақтап шаң-тозаңнан арылту және парақтар мен түптеулерден механикалалық тәсілмен ластануларды тазалау;</w:t>
      </w:r>
    </w:p>
    <w:bookmarkEnd w:id="743"/>
    <w:bookmarkStart w:name="z747" w:id="744"/>
    <w:p>
      <w:pPr>
        <w:spacing w:after="0"/>
        <w:ind w:left="0"/>
        <w:jc w:val="both"/>
      </w:pPr>
      <w:r>
        <w:rPr>
          <w:rFonts w:ascii="Times New Roman"/>
          <w:b w:val="false"/>
          <w:i w:val="false"/>
          <w:color w:val="000000"/>
          <w:sz w:val="28"/>
        </w:rPr>
        <w:t>
      парақтарды жазу;</w:t>
      </w:r>
    </w:p>
    <w:bookmarkEnd w:id="744"/>
    <w:bookmarkStart w:name="z748" w:id="745"/>
    <w:p>
      <w:pPr>
        <w:spacing w:after="0"/>
        <w:ind w:left="0"/>
        <w:jc w:val="both"/>
      </w:pPr>
      <w:r>
        <w:rPr>
          <w:rFonts w:ascii="Times New Roman"/>
          <w:b w:val="false"/>
          <w:i w:val="false"/>
          <w:color w:val="000000"/>
          <w:sz w:val="28"/>
        </w:rPr>
        <w:t>
      парақтың шеттерін, мұқаба бұрыштары мен канттарын қалпына келтіруші қағаздармен бекіту;</w:t>
      </w:r>
    </w:p>
    <w:bookmarkEnd w:id="745"/>
    <w:bookmarkStart w:name="z749" w:id="746"/>
    <w:p>
      <w:pPr>
        <w:spacing w:after="0"/>
        <w:ind w:left="0"/>
        <w:jc w:val="both"/>
      </w:pPr>
      <w:r>
        <w:rPr>
          <w:rFonts w:ascii="Times New Roman"/>
          <w:b w:val="false"/>
          <w:i w:val="false"/>
          <w:color w:val="000000"/>
          <w:sz w:val="28"/>
        </w:rPr>
        <w:t>
      парақтың мәтіннен және суреттен тыс жыртылған жерлерін бекіту. түсіп қалған парақтарды жабыстыру, кітаптардың түптеріндегі парақтарды нығайту;</w:t>
      </w:r>
    </w:p>
    <w:bookmarkEnd w:id="746"/>
    <w:bookmarkStart w:name="z750" w:id="747"/>
    <w:p>
      <w:pPr>
        <w:spacing w:after="0"/>
        <w:ind w:left="0"/>
        <w:jc w:val="both"/>
      </w:pPr>
      <w:r>
        <w:rPr>
          <w:rFonts w:ascii="Times New Roman"/>
          <w:b w:val="false"/>
          <w:i w:val="false"/>
          <w:color w:val="000000"/>
          <w:sz w:val="28"/>
        </w:rPr>
        <w:t>
      парақ түптерін үлкейту;</w:t>
      </w:r>
    </w:p>
    <w:bookmarkEnd w:id="747"/>
    <w:bookmarkStart w:name="z751" w:id="748"/>
    <w:p>
      <w:pPr>
        <w:spacing w:after="0"/>
        <w:ind w:left="0"/>
        <w:jc w:val="both"/>
      </w:pPr>
      <w:r>
        <w:rPr>
          <w:rFonts w:ascii="Times New Roman"/>
          <w:b w:val="false"/>
          <w:i w:val="false"/>
          <w:color w:val="000000"/>
          <w:sz w:val="28"/>
        </w:rPr>
        <w:t>
      парақтарды кептіру, престеу, кесу;</w:t>
      </w:r>
    </w:p>
    <w:bookmarkEnd w:id="748"/>
    <w:bookmarkStart w:name="z752" w:id="749"/>
    <w:p>
      <w:pPr>
        <w:spacing w:after="0"/>
        <w:ind w:left="0"/>
        <w:jc w:val="both"/>
      </w:pPr>
      <w:r>
        <w:rPr>
          <w:rFonts w:ascii="Times New Roman"/>
          <w:b w:val="false"/>
          <w:i w:val="false"/>
          <w:color w:val="000000"/>
          <w:sz w:val="28"/>
        </w:rPr>
        <w:t>
      құжаттарды тігу, бау өткізу әдісімен брошюралау;</w:t>
      </w:r>
    </w:p>
    <w:bookmarkEnd w:id="749"/>
    <w:bookmarkStart w:name="z753" w:id="750"/>
    <w:p>
      <w:pPr>
        <w:spacing w:after="0"/>
        <w:ind w:left="0"/>
        <w:jc w:val="both"/>
      </w:pPr>
      <w:r>
        <w:rPr>
          <w:rFonts w:ascii="Times New Roman"/>
          <w:b w:val="false"/>
          <w:i w:val="false"/>
          <w:color w:val="000000"/>
          <w:sz w:val="28"/>
        </w:rPr>
        <w:t>
      блогы бүлінбеген заманауи басылымдарды қағаз қаптамаға немесе қатты түптеме мұқабасына түптеу;</w:t>
      </w:r>
    </w:p>
    <w:bookmarkEnd w:id="750"/>
    <w:bookmarkStart w:name="z754" w:id="751"/>
    <w:p>
      <w:pPr>
        <w:spacing w:after="0"/>
        <w:ind w:left="0"/>
        <w:jc w:val="both"/>
      </w:pPr>
      <w:r>
        <w:rPr>
          <w:rFonts w:ascii="Times New Roman"/>
          <w:b w:val="false"/>
          <w:i w:val="false"/>
          <w:color w:val="000000"/>
          <w:sz w:val="28"/>
        </w:rPr>
        <w:t>
      құжаттар мен баспа басылымдарын тампонмен парақтап өңдеу әдісімен дезинфекциялау және дезинсекциялау.</w:t>
      </w:r>
    </w:p>
    <w:bookmarkEnd w:id="751"/>
    <w:bookmarkStart w:name="z755" w:id="752"/>
    <w:p>
      <w:pPr>
        <w:spacing w:after="0"/>
        <w:ind w:left="0"/>
        <w:jc w:val="both"/>
      </w:pPr>
      <w:r>
        <w:rPr>
          <w:rFonts w:ascii="Times New Roman"/>
          <w:b w:val="false"/>
          <w:i w:val="false"/>
          <w:color w:val="000000"/>
          <w:sz w:val="28"/>
        </w:rPr>
        <w:t>
      149. Білуге тиіс:</w:t>
      </w:r>
    </w:p>
    <w:bookmarkEnd w:id="752"/>
    <w:bookmarkStart w:name="z756" w:id="753"/>
    <w:p>
      <w:pPr>
        <w:spacing w:after="0"/>
        <w:ind w:left="0"/>
        <w:jc w:val="both"/>
      </w:pPr>
      <w:r>
        <w:rPr>
          <w:rFonts w:ascii="Times New Roman"/>
          <w:b w:val="false"/>
          <w:i w:val="false"/>
          <w:color w:val="000000"/>
          <w:sz w:val="28"/>
        </w:rPr>
        <w:t>
      барынша кең таралған жазба және типографиялық қағаздардың және бояғыштардың жекелеген түрлерінің қасиеті;</w:t>
      </w:r>
    </w:p>
    <w:bookmarkEnd w:id="753"/>
    <w:bookmarkStart w:name="z757" w:id="754"/>
    <w:p>
      <w:pPr>
        <w:spacing w:after="0"/>
        <w:ind w:left="0"/>
        <w:jc w:val="both"/>
      </w:pPr>
      <w:r>
        <w:rPr>
          <w:rFonts w:ascii="Times New Roman"/>
          <w:b w:val="false"/>
          <w:i w:val="false"/>
          <w:color w:val="000000"/>
          <w:sz w:val="28"/>
        </w:rPr>
        <w:t>
      қағаз түріндегі заманауи құжаттарды және баспа басылымдарын қарапайым қалпына келтірудің негізгі ережелері;</w:t>
      </w:r>
    </w:p>
    <w:bookmarkEnd w:id="754"/>
    <w:bookmarkStart w:name="z758" w:id="755"/>
    <w:p>
      <w:pPr>
        <w:spacing w:after="0"/>
        <w:ind w:left="0"/>
        <w:jc w:val="both"/>
      </w:pPr>
      <w:r>
        <w:rPr>
          <w:rFonts w:ascii="Times New Roman"/>
          <w:b w:val="false"/>
          <w:i w:val="false"/>
          <w:color w:val="000000"/>
          <w:sz w:val="28"/>
        </w:rPr>
        <w:t>
      құжаттарды тігудің тәсілдері және құжаттар мен блогы бүлінбеген кітаптарды түптеу технологиясының маңызы;</w:t>
      </w:r>
    </w:p>
    <w:bookmarkEnd w:id="755"/>
    <w:bookmarkStart w:name="z759" w:id="756"/>
    <w:p>
      <w:pPr>
        <w:spacing w:after="0"/>
        <w:ind w:left="0"/>
        <w:jc w:val="both"/>
      </w:pPr>
      <w:r>
        <w:rPr>
          <w:rFonts w:ascii="Times New Roman"/>
          <w:b w:val="false"/>
          <w:i w:val="false"/>
          <w:color w:val="000000"/>
          <w:sz w:val="28"/>
        </w:rPr>
        <w:t>
      желімдердің негізгі түрлері;</w:t>
      </w:r>
    </w:p>
    <w:bookmarkEnd w:id="756"/>
    <w:bookmarkStart w:name="z760" w:id="757"/>
    <w:p>
      <w:pPr>
        <w:spacing w:after="0"/>
        <w:ind w:left="0"/>
        <w:jc w:val="both"/>
      </w:pPr>
      <w:r>
        <w:rPr>
          <w:rFonts w:ascii="Times New Roman"/>
          <w:b w:val="false"/>
          <w:i w:val="false"/>
          <w:color w:val="000000"/>
          <w:sz w:val="28"/>
        </w:rPr>
        <w:t>
      құжаттар мен кітаптарды барынша қолданылатын зарарсыздандырғыштармен парақтап зарарсыздандыру.</w:t>
      </w:r>
    </w:p>
    <w:bookmarkEnd w:id="757"/>
    <w:bookmarkStart w:name="z761" w:id="758"/>
    <w:p>
      <w:pPr>
        <w:spacing w:after="0"/>
        <w:ind w:left="0"/>
        <w:jc w:val="both"/>
      </w:pPr>
      <w:r>
        <w:rPr>
          <w:rFonts w:ascii="Times New Roman"/>
          <w:b w:val="false"/>
          <w:i w:val="false"/>
          <w:color w:val="000000"/>
          <w:sz w:val="28"/>
        </w:rPr>
        <w:t>
      Параграф 2. Мұрағат және кітапхана материалдарын қалпына келтіруші,</w:t>
      </w:r>
    </w:p>
    <w:bookmarkEnd w:id="758"/>
    <w:p>
      <w:pPr>
        <w:spacing w:after="0"/>
        <w:ind w:left="0"/>
        <w:jc w:val="both"/>
      </w:pPr>
      <w:r>
        <w:rPr>
          <w:rFonts w:ascii="Times New Roman"/>
          <w:b w:val="false"/>
          <w:i w:val="false"/>
          <w:color w:val="000000"/>
          <w:sz w:val="28"/>
        </w:rPr>
        <w:t>
      4-разряд</w:t>
      </w:r>
    </w:p>
    <w:bookmarkStart w:name="z762" w:id="759"/>
    <w:p>
      <w:pPr>
        <w:spacing w:after="0"/>
        <w:ind w:left="0"/>
        <w:jc w:val="both"/>
      </w:pPr>
      <w:r>
        <w:rPr>
          <w:rFonts w:ascii="Times New Roman"/>
          <w:b w:val="false"/>
          <w:i w:val="false"/>
          <w:color w:val="000000"/>
          <w:sz w:val="28"/>
        </w:rPr>
        <w:t>
      150. Жұмыс сипаттамасы:</w:t>
      </w:r>
    </w:p>
    <w:bookmarkEnd w:id="759"/>
    <w:bookmarkStart w:name="z763" w:id="760"/>
    <w:p>
      <w:pPr>
        <w:spacing w:after="0"/>
        <w:ind w:left="0"/>
        <w:jc w:val="both"/>
      </w:pPr>
      <w:r>
        <w:rPr>
          <w:rFonts w:ascii="Times New Roman"/>
          <w:b w:val="false"/>
          <w:i w:val="false"/>
          <w:color w:val="000000"/>
          <w:sz w:val="28"/>
        </w:rPr>
        <w:t>
      құрамды бүлінген, қатты ластанған, химиялық тұрақты мәтіні мен суреті бар қағаздағы заманауи баспа басылымдары мен құжаттарды қалпына келтіру және зарарсыздандыру;</w:t>
      </w:r>
    </w:p>
    <w:bookmarkEnd w:id="760"/>
    <w:bookmarkStart w:name="z764" w:id="761"/>
    <w:p>
      <w:pPr>
        <w:spacing w:after="0"/>
        <w:ind w:left="0"/>
        <w:jc w:val="both"/>
      </w:pPr>
      <w:r>
        <w:rPr>
          <w:rFonts w:ascii="Times New Roman"/>
          <w:b w:val="false"/>
          <w:i w:val="false"/>
          <w:color w:val="000000"/>
          <w:sz w:val="28"/>
        </w:rPr>
        <w:t>
      механикалық және биологиялық бүлінулерді көзбен шолып айқындау;</w:t>
      </w:r>
    </w:p>
    <w:bookmarkEnd w:id="761"/>
    <w:bookmarkStart w:name="z765" w:id="762"/>
    <w:p>
      <w:pPr>
        <w:spacing w:after="0"/>
        <w:ind w:left="0"/>
        <w:jc w:val="both"/>
      </w:pPr>
      <w:r>
        <w:rPr>
          <w:rFonts w:ascii="Times New Roman"/>
          <w:b w:val="false"/>
          <w:i w:val="false"/>
          <w:color w:val="000000"/>
          <w:sz w:val="28"/>
        </w:rPr>
        <w:t>
      бауын тарқату және брошюрасын бөлу;</w:t>
      </w:r>
    </w:p>
    <w:bookmarkEnd w:id="762"/>
    <w:bookmarkStart w:name="z766" w:id="763"/>
    <w:p>
      <w:pPr>
        <w:spacing w:after="0"/>
        <w:ind w:left="0"/>
        <w:jc w:val="both"/>
      </w:pPr>
      <w:r>
        <w:rPr>
          <w:rFonts w:ascii="Times New Roman"/>
          <w:b w:val="false"/>
          <w:i w:val="false"/>
          <w:color w:val="000000"/>
          <w:sz w:val="28"/>
        </w:rPr>
        <w:t>
      парақтарды жуу;</w:t>
      </w:r>
    </w:p>
    <w:bookmarkEnd w:id="763"/>
    <w:bookmarkStart w:name="z767" w:id="764"/>
    <w:p>
      <w:pPr>
        <w:spacing w:after="0"/>
        <w:ind w:left="0"/>
        <w:jc w:val="both"/>
      </w:pPr>
      <w:r>
        <w:rPr>
          <w:rFonts w:ascii="Times New Roman"/>
          <w:b w:val="false"/>
          <w:i w:val="false"/>
          <w:color w:val="000000"/>
          <w:sz w:val="28"/>
        </w:rPr>
        <w:t>
      негізін қатайтушы ерітіндімен сіңдіру;</w:t>
      </w:r>
    </w:p>
    <w:bookmarkEnd w:id="764"/>
    <w:bookmarkStart w:name="z768" w:id="765"/>
    <w:p>
      <w:pPr>
        <w:spacing w:after="0"/>
        <w:ind w:left="0"/>
        <w:jc w:val="both"/>
      </w:pPr>
      <w:r>
        <w:rPr>
          <w:rFonts w:ascii="Times New Roman"/>
          <w:b w:val="false"/>
          <w:i w:val="false"/>
          <w:color w:val="000000"/>
          <w:sz w:val="28"/>
        </w:rPr>
        <w:t>
      парақтарды қалпына келтіретін қағазды бір-екі жақтан қабаттап қатайту;</w:t>
      </w:r>
    </w:p>
    <w:bookmarkEnd w:id="765"/>
    <w:bookmarkStart w:name="z769" w:id="766"/>
    <w:p>
      <w:pPr>
        <w:spacing w:after="0"/>
        <w:ind w:left="0"/>
        <w:jc w:val="both"/>
      </w:pPr>
      <w:r>
        <w:rPr>
          <w:rFonts w:ascii="Times New Roman"/>
          <w:b w:val="false"/>
          <w:i w:val="false"/>
          <w:color w:val="000000"/>
          <w:sz w:val="28"/>
        </w:rPr>
        <w:t>
      парақтың жыртылған жерлерін, оның ішінде мәтін бойынша біріктіру;</w:t>
      </w:r>
    </w:p>
    <w:bookmarkEnd w:id="766"/>
    <w:bookmarkStart w:name="z770" w:id="767"/>
    <w:p>
      <w:pPr>
        <w:spacing w:after="0"/>
        <w:ind w:left="0"/>
        <w:jc w:val="both"/>
      </w:pPr>
      <w:r>
        <w:rPr>
          <w:rFonts w:ascii="Times New Roman"/>
          <w:b w:val="false"/>
          <w:i w:val="false"/>
          <w:color w:val="000000"/>
          <w:sz w:val="28"/>
        </w:rPr>
        <w:t>
      парақтың жоғалтқан бөліктерін толтыру;</w:t>
      </w:r>
    </w:p>
    <w:bookmarkEnd w:id="767"/>
    <w:bookmarkStart w:name="z771" w:id="768"/>
    <w:p>
      <w:pPr>
        <w:spacing w:after="0"/>
        <w:ind w:left="0"/>
        <w:jc w:val="both"/>
      </w:pPr>
      <w:r>
        <w:rPr>
          <w:rFonts w:ascii="Times New Roman"/>
          <w:b w:val="false"/>
          <w:i w:val="false"/>
          <w:color w:val="000000"/>
          <w:sz w:val="28"/>
        </w:rPr>
        <w:t>
      инкапсулдеп консервациялау;</w:t>
      </w:r>
    </w:p>
    <w:bookmarkEnd w:id="768"/>
    <w:bookmarkStart w:name="z772" w:id="769"/>
    <w:p>
      <w:pPr>
        <w:spacing w:after="0"/>
        <w:ind w:left="0"/>
        <w:jc w:val="both"/>
      </w:pPr>
      <w:r>
        <w:rPr>
          <w:rFonts w:ascii="Times New Roman"/>
          <w:b w:val="false"/>
          <w:i w:val="false"/>
          <w:color w:val="000000"/>
          <w:sz w:val="28"/>
        </w:rPr>
        <w:t>
      блоктарды қалыптастыра отырып брошюралау;</w:t>
      </w:r>
    </w:p>
    <w:bookmarkEnd w:id="769"/>
    <w:bookmarkStart w:name="z773" w:id="770"/>
    <w:p>
      <w:pPr>
        <w:spacing w:after="0"/>
        <w:ind w:left="0"/>
        <w:jc w:val="both"/>
      </w:pPr>
      <w:r>
        <w:rPr>
          <w:rFonts w:ascii="Times New Roman"/>
          <w:b w:val="false"/>
          <w:i w:val="false"/>
          <w:color w:val="000000"/>
          <w:sz w:val="28"/>
        </w:rPr>
        <w:t>
      тұтас қатты қағаз қаптамасына түптеу;</w:t>
      </w:r>
    </w:p>
    <w:bookmarkEnd w:id="770"/>
    <w:bookmarkStart w:name="z774" w:id="771"/>
    <w:p>
      <w:pPr>
        <w:spacing w:after="0"/>
        <w:ind w:left="0"/>
        <w:jc w:val="both"/>
      </w:pPr>
      <w:r>
        <w:rPr>
          <w:rFonts w:ascii="Times New Roman"/>
          <w:b w:val="false"/>
          <w:i w:val="false"/>
          <w:color w:val="000000"/>
          <w:sz w:val="28"/>
        </w:rPr>
        <w:t>
      химиялық әдістер камерасында дезинфекциялау және дезинсекциялау.</w:t>
      </w:r>
    </w:p>
    <w:bookmarkEnd w:id="771"/>
    <w:bookmarkStart w:name="z775" w:id="772"/>
    <w:p>
      <w:pPr>
        <w:spacing w:after="0"/>
        <w:ind w:left="0"/>
        <w:jc w:val="both"/>
      </w:pPr>
      <w:r>
        <w:rPr>
          <w:rFonts w:ascii="Times New Roman"/>
          <w:b w:val="false"/>
          <w:i w:val="false"/>
          <w:color w:val="000000"/>
          <w:sz w:val="28"/>
        </w:rPr>
        <w:t>
      151. Білуге тиіс:</w:t>
      </w:r>
    </w:p>
    <w:bookmarkEnd w:id="772"/>
    <w:bookmarkStart w:name="z776" w:id="773"/>
    <w:p>
      <w:pPr>
        <w:spacing w:after="0"/>
        <w:ind w:left="0"/>
        <w:jc w:val="both"/>
      </w:pPr>
      <w:r>
        <w:rPr>
          <w:rFonts w:ascii="Times New Roman"/>
          <w:b w:val="false"/>
          <w:i w:val="false"/>
          <w:color w:val="000000"/>
          <w:sz w:val="28"/>
        </w:rPr>
        <w:t>
      заманауи құжаттар мен кітаптардың бүліну түрлері және себептері;</w:t>
      </w:r>
    </w:p>
    <w:bookmarkEnd w:id="773"/>
    <w:bookmarkStart w:name="z777" w:id="774"/>
    <w:p>
      <w:pPr>
        <w:spacing w:after="0"/>
        <w:ind w:left="0"/>
        <w:jc w:val="both"/>
      </w:pPr>
      <w:r>
        <w:rPr>
          <w:rFonts w:ascii="Times New Roman"/>
          <w:b w:val="false"/>
          <w:i w:val="false"/>
          <w:color w:val="000000"/>
          <w:sz w:val="28"/>
        </w:rPr>
        <w:t>
      құжаттар мен кітаптарды жалпы қалпына келтіру және консервациялау тәсілдері мен құралдары;</w:t>
      </w:r>
    </w:p>
    <w:bookmarkEnd w:id="774"/>
    <w:bookmarkStart w:name="z778" w:id="775"/>
    <w:p>
      <w:pPr>
        <w:spacing w:after="0"/>
        <w:ind w:left="0"/>
        <w:jc w:val="both"/>
      </w:pPr>
      <w:r>
        <w:rPr>
          <w:rFonts w:ascii="Times New Roman"/>
          <w:b w:val="false"/>
          <w:i w:val="false"/>
          <w:color w:val="000000"/>
          <w:sz w:val="28"/>
        </w:rPr>
        <w:t>
      заманауи құжаттар мен баспа басылымдарын брошюралау және түптеу ережесі;</w:t>
      </w:r>
    </w:p>
    <w:bookmarkEnd w:id="775"/>
    <w:bookmarkStart w:name="z779" w:id="776"/>
    <w:p>
      <w:pPr>
        <w:spacing w:after="0"/>
        <w:ind w:left="0"/>
        <w:jc w:val="both"/>
      </w:pPr>
      <w:r>
        <w:rPr>
          <w:rFonts w:ascii="Times New Roman"/>
          <w:b w:val="false"/>
          <w:i w:val="false"/>
          <w:color w:val="000000"/>
          <w:sz w:val="28"/>
        </w:rPr>
        <w:t>
      құжаттар мен баспа басылымдарын дезинфекциялау мен дезинсекциялаудың химиялық тәсілдері;</w:t>
      </w:r>
    </w:p>
    <w:bookmarkEnd w:id="776"/>
    <w:bookmarkStart w:name="z780" w:id="777"/>
    <w:p>
      <w:pPr>
        <w:spacing w:after="0"/>
        <w:ind w:left="0"/>
        <w:jc w:val="both"/>
      </w:pPr>
      <w:r>
        <w:rPr>
          <w:rFonts w:ascii="Times New Roman"/>
          <w:b w:val="false"/>
          <w:i w:val="false"/>
          <w:color w:val="000000"/>
          <w:sz w:val="28"/>
        </w:rPr>
        <w:t>
      зарарсыздандыру, қалпына келтіру және түптеу үшін қолданылатын материалдардың түрлері.</w:t>
      </w:r>
    </w:p>
    <w:bookmarkEnd w:id="777"/>
    <w:bookmarkStart w:name="z781" w:id="778"/>
    <w:p>
      <w:pPr>
        <w:spacing w:after="0"/>
        <w:ind w:left="0"/>
        <w:jc w:val="both"/>
      </w:pPr>
      <w:r>
        <w:rPr>
          <w:rFonts w:ascii="Times New Roman"/>
          <w:b w:val="false"/>
          <w:i w:val="false"/>
          <w:color w:val="000000"/>
          <w:sz w:val="28"/>
        </w:rPr>
        <w:t>
      Параграф 3. Мұрағат және кітапхана материалдарын қалпына келтіруші,</w:t>
      </w:r>
    </w:p>
    <w:bookmarkEnd w:id="778"/>
    <w:p>
      <w:pPr>
        <w:spacing w:after="0"/>
        <w:ind w:left="0"/>
        <w:jc w:val="both"/>
      </w:pPr>
      <w:r>
        <w:rPr>
          <w:rFonts w:ascii="Times New Roman"/>
          <w:b w:val="false"/>
          <w:i w:val="false"/>
          <w:color w:val="000000"/>
          <w:sz w:val="28"/>
        </w:rPr>
        <w:t>
      5-разряд</w:t>
      </w:r>
    </w:p>
    <w:bookmarkStart w:name="z782" w:id="779"/>
    <w:p>
      <w:pPr>
        <w:spacing w:after="0"/>
        <w:ind w:left="0"/>
        <w:jc w:val="both"/>
      </w:pPr>
      <w:r>
        <w:rPr>
          <w:rFonts w:ascii="Times New Roman"/>
          <w:b w:val="false"/>
          <w:i w:val="false"/>
          <w:color w:val="000000"/>
          <w:sz w:val="28"/>
        </w:rPr>
        <w:t>
      152. Жұмыс сипаттамасы:</w:t>
      </w:r>
    </w:p>
    <w:bookmarkEnd w:id="779"/>
    <w:bookmarkStart w:name="z783" w:id="780"/>
    <w:p>
      <w:pPr>
        <w:spacing w:after="0"/>
        <w:ind w:left="0"/>
        <w:jc w:val="both"/>
      </w:pPr>
      <w:r>
        <w:rPr>
          <w:rFonts w:ascii="Times New Roman"/>
          <w:b w:val="false"/>
          <w:i w:val="false"/>
          <w:color w:val="000000"/>
          <w:sz w:val="28"/>
        </w:rPr>
        <w:t>
      негіздері физикалық, химиялық және биологиялық сипатта қатты бүлінген, химиялық тұрақты емес мәтіні мен суреті бар қағаздағы немесе қағаз негізіндегі көне баспа басылымдарын, құжаттарды, сызбаларды, плакаттарды, афишаларды, карталарды, гравюра мен фото суреттерді қалпына келтіру, зарарсыздандыру және консервациялау;</w:t>
      </w:r>
    </w:p>
    <w:bookmarkEnd w:id="780"/>
    <w:bookmarkStart w:name="z784" w:id="781"/>
    <w:p>
      <w:pPr>
        <w:spacing w:after="0"/>
        <w:ind w:left="0"/>
        <w:jc w:val="both"/>
      </w:pPr>
      <w:r>
        <w:rPr>
          <w:rFonts w:ascii="Times New Roman"/>
          <w:b w:val="false"/>
          <w:i w:val="false"/>
          <w:color w:val="000000"/>
          <w:sz w:val="28"/>
        </w:rPr>
        <w:t>
      қағаздағы материалдардың бүліну түрлерін айқындау;</w:t>
      </w:r>
    </w:p>
    <w:bookmarkEnd w:id="781"/>
    <w:bookmarkStart w:name="z785" w:id="782"/>
    <w:p>
      <w:pPr>
        <w:spacing w:after="0"/>
        <w:ind w:left="0"/>
        <w:jc w:val="both"/>
      </w:pPr>
      <w:r>
        <w:rPr>
          <w:rFonts w:ascii="Times New Roman"/>
          <w:b w:val="false"/>
          <w:i w:val="false"/>
          <w:color w:val="000000"/>
          <w:sz w:val="28"/>
        </w:rPr>
        <w:t>
      қағаз бен бояғыштардың, қағаздың қышқылдығын, мәтіндер мен суреттердің ерігіштігін айқындау;</w:t>
      </w:r>
    </w:p>
    <w:bookmarkEnd w:id="782"/>
    <w:bookmarkStart w:name="z786" w:id="783"/>
    <w:p>
      <w:pPr>
        <w:spacing w:after="0"/>
        <w:ind w:left="0"/>
        <w:jc w:val="both"/>
      </w:pPr>
      <w:r>
        <w:rPr>
          <w:rFonts w:ascii="Times New Roman"/>
          <w:b w:val="false"/>
          <w:i w:val="false"/>
          <w:color w:val="000000"/>
          <w:sz w:val="28"/>
        </w:rPr>
        <w:t>
      ластанудың барлық түрлерін және алдында қалпына келтірілген материалдардың барлық түрін жою;</w:t>
      </w:r>
    </w:p>
    <w:bookmarkEnd w:id="783"/>
    <w:bookmarkStart w:name="z787" w:id="784"/>
    <w:p>
      <w:pPr>
        <w:spacing w:after="0"/>
        <w:ind w:left="0"/>
        <w:jc w:val="both"/>
      </w:pPr>
      <w:r>
        <w:rPr>
          <w:rFonts w:ascii="Times New Roman"/>
          <w:b w:val="false"/>
          <w:i w:val="false"/>
          <w:color w:val="000000"/>
          <w:sz w:val="28"/>
        </w:rPr>
        <w:t>
      парақтарды ағарту;</w:t>
      </w:r>
    </w:p>
    <w:bookmarkEnd w:id="784"/>
    <w:bookmarkStart w:name="z788" w:id="785"/>
    <w:p>
      <w:pPr>
        <w:spacing w:after="0"/>
        <w:ind w:left="0"/>
        <w:jc w:val="both"/>
      </w:pPr>
      <w:r>
        <w:rPr>
          <w:rFonts w:ascii="Times New Roman"/>
          <w:b w:val="false"/>
          <w:i w:val="false"/>
          <w:color w:val="000000"/>
          <w:sz w:val="28"/>
        </w:rPr>
        <w:t>
      жабысып қалған, цементтеліп қалға парақтарды ажырату;</w:t>
      </w:r>
    </w:p>
    <w:bookmarkEnd w:id="785"/>
    <w:bookmarkStart w:name="z789" w:id="786"/>
    <w:p>
      <w:pPr>
        <w:spacing w:after="0"/>
        <w:ind w:left="0"/>
        <w:jc w:val="both"/>
      </w:pPr>
      <w:r>
        <w:rPr>
          <w:rFonts w:ascii="Times New Roman"/>
          <w:b w:val="false"/>
          <w:i w:val="false"/>
          <w:color w:val="000000"/>
          <w:sz w:val="28"/>
        </w:rPr>
        <w:t>
      қағаз қышқылын бейтараптау және парақтарды буферлеу;</w:t>
      </w:r>
    </w:p>
    <w:bookmarkEnd w:id="786"/>
    <w:bookmarkStart w:name="z790" w:id="787"/>
    <w:p>
      <w:pPr>
        <w:spacing w:after="0"/>
        <w:ind w:left="0"/>
        <w:jc w:val="both"/>
      </w:pPr>
      <w:r>
        <w:rPr>
          <w:rFonts w:ascii="Times New Roman"/>
          <w:b w:val="false"/>
          <w:i w:val="false"/>
          <w:color w:val="000000"/>
          <w:sz w:val="28"/>
        </w:rPr>
        <w:t>
      қағаз массасын құюды қосқанда парақтарды қатайтудың барлық түрлерін орындау, парақтарды ажырату әдісімен қатайту;</w:t>
      </w:r>
    </w:p>
    <w:bookmarkEnd w:id="787"/>
    <w:bookmarkStart w:name="z791" w:id="788"/>
    <w:p>
      <w:pPr>
        <w:spacing w:after="0"/>
        <w:ind w:left="0"/>
        <w:jc w:val="both"/>
      </w:pPr>
      <w:r>
        <w:rPr>
          <w:rFonts w:ascii="Times New Roman"/>
          <w:b w:val="false"/>
          <w:i w:val="false"/>
          <w:color w:val="000000"/>
          <w:sz w:val="28"/>
        </w:rPr>
        <w:t>
      ламинаттаумен, импергнирлеумен консервациялау;</w:t>
      </w:r>
    </w:p>
    <w:bookmarkEnd w:id="788"/>
    <w:bookmarkStart w:name="z792" w:id="789"/>
    <w:p>
      <w:pPr>
        <w:spacing w:after="0"/>
        <w:ind w:left="0"/>
        <w:jc w:val="both"/>
      </w:pPr>
      <w:r>
        <w:rPr>
          <w:rFonts w:ascii="Times New Roman"/>
          <w:b w:val="false"/>
          <w:i w:val="false"/>
          <w:color w:val="000000"/>
          <w:sz w:val="28"/>
        </w:rPr>
        <w:t>
      суда езілетін мәтіндерді қорғау, бекіту, мәтіндер мен суреттерді тұрақтандыру;</w:t>
      </w:r>
    </w:p>
    <w:bookmarkEnd w:id="789"/>
    <w:bookmarkStart w:name="z793" w:id="790"/>
    <w:p>
      <w:pPr>
        <w:spacing w:after="0"/>
        <w:ind w:left="0"/>
        <w:jc w:val="both"/>
      </w:pPr>
      <w:r>
        <w:rPr>
          <w:rFonts w:ascii="Times New Roman"/>
          <w:b w:val="false"/>
          <w:i w:val="false"/>
          <w:color w:val="000000"/>
          <w:sz w:val="28"/>
        </w:rPr>
        <w:t>
      көне түптеуді қалпына келтіру;</w:t>
      </w:r>
    </w:p>
    <w:bookmarkEnd w:id="790"/>
    <w:bookmarkStart w:name="z794" w:id="791"/>
    <w:p>
      <w:pPr>
        <w:spacing w:after="0"/>
        <w:ind w:left="0"/>
        <w:jc w:val="both"/>
      </w:pPr>
      <w:r>
        <w:rPr>
          <w:rFonts w:ascii="Times New Roman"/>
          <w:b w:val="false"/>
          <w:i w:val="false"/>
          <w:color w:val="000000"/>
          <w:sz w:val="28"/>
        </w:rPr>
        <w:t>
      блоктарды түрлі әдістермен бекіту;</w:t>
      </w:r>
    </w:p>
    <w:bookmarkEnd w:id="791"/>
    <w:bookmarkStart w:name="z795" w:id="792"/>
    <w:p>
      <w:pPr>
        <w:spacing w:after="0"/>
        <w:ind w:left="0"/>
        <w:jc w:val="both"/>
      </w:pPr>
      <w:r>
        <w:rPr>
          <w:rFonts w:ascii="Times New Roman"/>
          <w:b w:val="false"/>
          <w:i w:val="false"/>
          <w:color w:val="000000"/>
          <w:sz w:val="28"/>
        </w:rPr>
        <w:t>
      түптерді, мұқабаларды нығайту, толтыру және жоғалғанын ауыстыру, түптеулердің тысын жұмсарту және консервлеу;</w:t>
      </w:r>
    </w:p>
    <w:bookmarkEnd w:id="792"/>
    <w:bookmarkStart w:name="z796" w:id="793"/>
    <w:p>
      <w:pPr>
        <w:spacing w:after="0"/>
        <w:ind w:left="0"/>
        <w:jc w:val="both"/>
      </w:pPr>
      <w:r>
        <w:rPr>
          <w:rFonts w:ascii="Times New Roman"/>
          <w:b w:val="false"/>
          <w:i w:val="false"/>
          <w:color w:val="000000"/>
          <w:sz w:val="28"/>
        </w:rPr>
        <w:t>
      зарарсыздандырғыш өңдеулердің барлық түрін жүргізу.</w:t>
      </w:r>
    </w:p>
    <w:bookmarkEnd w:id="793"/>
    <w:bookmarkStart w:name="z797" w:id="794"/>
    <w:p>
      <w:pPr>
        <w:spacing w:after="0"/>
        <w:ind w:left="0"/>
        <w:jc w:val="both"/>
      </w:pPr>
      <w:r>
        <w:rPr>
          <w:rFonts w:ascii="Times New Roman"/>
          <w:b w:val="false"/>
          <w:i w:val="false"/>
          <w:color w:val="000000"/>
          <w:sz w:val="28"/>
        </w:rPr>
        <w:t>
      153. Білуге тиіс:</w:t>
      </w:r>
    </w:p>
    <w:bookmarkEnd w:id="794"/>
    <w:bookmarkStart w:name="z798" w:id="795"/>
    <w:p>
      <w:pPr>
        <w:spacing w:after="0"/>
        <w:ind w:left="0"/>
        <w:jc w:val="both"/>
      </w:pPr>
      <w:r>
        <w:rPr>
          <w:rFonts w:ascii="Times New Roman"/>
          <w:b w:val="false"/>
          <w:i w:val="false"/>
          <w:color w:val="000000"/>
          <w:sz w:val="28"/>
        </w:rPr>
        <w:t>
      матадан және қағаздан, картоннан жасалған қағаздың қасиеті;</w:t>
      </w:r>
    </w:p>
    <w:bookmarkEnd w:id="795"/>
    <w:bookmarkStart w:name="z799" w:id="796"/>
    <w:p>
      <w:pPr>
        <w:spacing w:after="0"/>
        <w:ind w:left="0"/>
        <w:jc w:val="both"/>
      </w:pPr>
      <w:r>
        <w:rPr>
          <w:rFonts w:ascii="Times New Roman"/>
          <w:b w:val="false"/>
          <w:i w:val="false"/>
          <w:color w:val="000000"/>
          <w:sz w:val="28"/>
        </w:rPr>
        <w:t>
      қағаз бен картон жасау технологиясының маңызы, түптеу тыстарының қасиеті;</w:t>
      </w:r>
    </w:p>
    <w:bookmarkEnd w:id="796"/>
    <w:bookmarkStart w:name="z800" w:id="797"/>
    <w:p>
      <w:pPr>
        <w:spacing w:after="0"/>
        <w:ind w:left="0"/>
        <w:jc w:val="both"/>
      </w:pPr>
      <w:r>
        <w:rPr>
          <w:rFonts w:ascii="Times New Roman"/>
          <w:b w:val="false"/>
          <w:i w:val="false"/>
          <w:color w:val="000000"/>
          <w:sz w:val="28"/>
        </w:rPr>
        <w:t>
      туштардың, көне сиялардың, сия пасталарының, қарындаштардың, баспа және электр графикалық мәтіндердің қасиеті;</w:t>
      </w:r>
    </w:p>
    <w:bookmarkEnd w:id="797"/>
    <w:bookmarkStart w:name="z801" w:id="798"/>
    <w:p>
      <w:pPr>
        <w:spacing w:after="0"/>
        <w:ind w:left="0"/>
        <w:jc w:val="both"/>
      </w:pPr>
      <w:r>
        <w:rPr>
          <w:rFonts w:ascii="Times New Roman"/>
          <w:b w:val="false"/>
          <w:i w:val="false"/>
          <w:color w:val="000000"/>
          <w:sz w:val="28"/>
        </w:rPr>
        <w:t>
      көне құжаттар мен кітаптардың, түптеу тыстарының бүліну түрлері және себептері;</w:t>
      </w:r>
    </w:p>
    <w:bookmarkEnd w:id="798"/>
    <w:bookmarkStart w:name="z802" w:id="799"/>
    <w:p>
      <w:pPr>
        <w:spacing w:after="0"/>
        <w:ind w:left="0"/>
        <w:jc w:val="both"/>
      </w:pPr>
      <w:r>
        <w:rPr>
          <w:rFonts w:ascii="Times New Roman"/>
          <w:b w:val="false"/>
          <w:i w:val="false"/>
          <w:color w:val="000000"/>
          <w:sz w:val="28"/>
        </w:rPr>
        <w:t>
      қағаздағы көне баспа басылымдары мен құжаттарды қалпына келтіру және консервациялау тәсілдері мен құралдары;</w:t>
      </w:r>
    </w:p>
    <w:bookmarkEnd w:id="799"/>
    <w:bookmarkStart w:name="z803" w:id="800"/>
    <w:p>
      <w:pPr>
        <w:spacing w:after="0"/>
        <w:ind w:left="0"/>
        <w:jc w:val="both"/>
      </w:pPr>
      <w:r>
        <w:rPr>
          <w:rFonts w:ascii="Times New Roman"/>
          <w:b w:val="false"/>
          <w:i w:val="false"/>
          <w:color w:val="000000"/>
          <w:sz w:val="28"/>
        </w:rPr>
        <w:t>
      толық көлемдегі түптеу ісі;</w:t>
      </w:r>
    </w:p>
    <w:bookmarkEnd w:id="800"/>
    <w:bookmarkStart w:name="z804" w:id="801"/>
    <w:p>
      <w:pPr>
        <w:spacing w:after="0"/>
        <w:ind w:left="0"/>
        <w:jc w:val="both"/>
      </w:pPr>
      <w:r>
        <w:rPr>
          <w:rFonts w:ascii="Times New Roman"/>
          <w:b w:val="false"/>
          <w:i w:val="false"/>
          <w:color w:val="000000"/>
          <w:sz w:val="28"/>
        </w:rPr>
        <w:t>
      кітаптарды түптеудің көне әдістері;</w:t>
      </w:r>
    </w:p>
    <w:bookmarkEnd w:id="801"/>
    <w:bookmarkStart w:name="z805" w:id="802"/>
    <w:p>
      <w:pPr>
        <w:spacing w:after="0"/>
        <w:ind w:left="0"/>
        <w:jc w:val="both"/>
      </w:pPr>
      <w:r>
        <w:rPr>
          <w:rFonts w:ascii="Times New Roman"/>
          <w:b w:val="false"/>
          <w:i w:val="false"/>
          <w:color w:val="000000"/>
          <w:sz w:val="28"/>
        </w:rPr>
        <w:t>
      зарарсыздандырғыштарды қолдану ережесі, олардың уыттылық шамасын және мұрағат және кітапхана материалдарына қызмет ету принципі.</w:t>
      </w:r>
    </w:p>
    <w:bookmarkEnd w:id="802"/>
    <w:bookmarkStart w:name="z806" w:id="803"/>
    <w:p>
      <w:pPr>
        <w:spacing w:after="0"/>
        <w:ind w:left="0"/>
        <w:jc w:val="both"/>
      </w:pPr>
      <w:r>
        <w:rPr>
          <w:rFonts w:ascii="Times New Roman"/>
          <w:b w:val="false"/>
          <w:i w:val="false"/>
          <w:color w:val="000000"/>
          <w:sz w:val="28"/>
        </w:rPr>
        <w:t>
      Параграф 4. Мұрағат және кітапхана материалдарын қалпына келтіруші,</w:t>
      </w:r>
    </w:p>
    <w:bookmarkEnd w:id="803"/>
    <w:p>
      <w:pPr>
        <w:spacing w:after="0"/>
        <w:ind w:left="0"/>
        <w:jc w:val="both"/>
      </w:pPr>
      <w:r>
        <w:rPr>
          <w:rFonts w:ascii="Times New Roman"/>
          <w:b w:val="false"/>
          <w:i w:val="false"/>
          <w:color w:val="000000"/>
          <w:sz w:val="28"/>
        </w:rPr>
        <w:t>
      6-разряд</w:t>
      </w:r>
    </w:p>
    <w:bookmarkStart w:name="z807" w:id="804"/>
    <w:p>
      <w:pPr>
        <w:spacing w:after="0"/>
        <w:ind w:left="0"/>
        <w:jc w:val="both"/>
      </w:pPr>
      <w:r>
        <w:rPr>
          <w:rFonts w:ascii="Times New Roman"/>
          <w:b w:val="false"/>
          <w:i w:val="false"/>
          <w:color w:val="000000"/>
          <w:sz w:val="28"/>
        </w:rPr>
        <w:t>
      154. Жұмыс сипаттамасы:</w:t>
      </w:r>
    </w:p>
    <w:bookmarkEnd w:id="804"/>
    <w:bookmarkStart w:name="z808" w:id="805"/>
    <w:p>
      <w:pPr>
        <w:spacing w:after="0"/>
        <w:ind w:left="0"/>
        <w:jc w:val="both"/>
      </w:pPr>
      <w:r>
        <w:rPr>
          <w:rFonts w:ascii="Times New Roman"/>
          <w:b w:val="false"/>
          <w:i w:val="false"/>
          <w:color w:val="000000"/>
          <w:sz w:val="28"/>
        </w:rPr>
        <w:t>
      теңдессіз құжаттарды, қолжазбаларды, сирек кездесетін кітаптарды, инкунабулдарды, карта түпнұсқаларын, плакаттарды, гравюраларды және басқа да материалдарды; құжаттардағы балауыз, мастикалық және сургуттық мөрлерді; металдармен, сүйектермен, тастармен, эмальдармен безендірген барқыттан, жібектен жасалған көне, теңдессіз түптеулерді қалпына келтіру, зарарсыздандыру және консервациялау;</w:t>
      </w:r>
    </w:p>
    <w:bookmarkEnd w:id="805"/>
    <w:bookmarkStart w:name="z809" w:id="806"/>
    <w:p>
      <w:pPr>
        <w:spacing w:after="0"/>
        <w:ind w:left="0"/>
        <w:jc w:val="both"/>
      </w:pPr>
      <w:r>
        <w:rPr>
          <w:rFonts w:ascii="Times New Roman"/>
          <w:b w:val="false"/>
          <w:i w:val="false"/>
          <w:color w:val="000000"/>
          <w:sz w:val="28"/>
        </w:rPr>
        <w:t>
      құжаттардың, баспа парақтарын және мөр фрагменттерін іріктеу және монтаждау;</w:t>
      </w:r>
    </w:p>
    <w:bookmarkEnd w:id="806"/>
    <w:bookmarkStart w:name="z810" w:id="807"/>
    <w:p>
      <w:pPr>
        <w:spacing w:after="0"/>
        <w:ind w:left="0"/>
        <w:jc w:val="both"/>
      </w:pPr>
      <w:r>
        <w:rPr>
          <w:rFonts w:ascii="Times New Roman"/>
          <w:b w:val="false"/>
          <w:i w:val="false"/>
          <w:color w:val="000000"/>
          <w:sz w:val="28"/>
        </w:rPr>
        <w:t>
      негіздің күрделі шығындарын толықтыру;</w:t>
      </w:r>
    </w:p>
    <w:bookmarkEnd w:id="807"/>
    <w:bookmarkStart w:name="z811" w:id="808"/>
    <w:p>
      <w:pPr>
        <w:spacing w:after="0"/>
        <w:ind w:left="0"/>
        <w:jc w:val="both"/>
      </w:pPr>
      <w:r>
        <w:rPr>
          <w:rFonts w:ascii="Times New Roman"/>
          <w:b w:val="false"/>
          <w:i w:val="false"/>
          <w:color w:val="000000"/>
          <w:sz w:val="28"/>
        </w:rPr>
        <w:t>
      соңғы қаттамалар мен жазбалардың барлық түрін қабаттап жою;</w:t>
      </w:r>
    </w:p>
    <w:bookmarkEnd w:id="808"/>
    <w:bookmarkStart w:name="z812" w:id="809"/>
    <w:p>
      <w:pPr>
        <w:spacing w:after="0"/>
        <w:ind w:left="0"/>
        <w:jc w:val="both"/>
      </w:pPr>
      <w:r>
        <w:rPr>
          <w:rFonts w:ascii="Times New Roman"/>
          <w:b w:val="false"/>
          <w:i w:val="false"/>
          <w:color w:val="000000"/>
          <w:sz w:val="28"/>
        </w:rPr>
        <w:t>
      арнайы әдістемені талап ететін ерекше күрделі жағдайларда мәтіндерді және суреттің бояулы қабатын нығайту;</w:t>
      </w:r>
    </w:p>
    <w:bookmarkEnd w:id="809"/>
    <w:bookmarkStart w:name="z813" w:id="810"/>
    <w:p>
      <w:pPr>
        <w:spacing w:after="0"/>
        <w:ind w:left="0"/>
        <w:jc w:val="both"/>
      </w:pPr>
      <w:r>
        <w:rPr>
          <w:rFonts w:ascii="Times New Roman"/>
          <w:b w:val="false"/>
          <w:i w:val="false"/>
          <w:color w:val="000000"/>
          <w:sz w:val="28"/>
        </w:rPr>
        <w:t>
      алтын жалатылғандарды қалпына келтіру;</w:t>
      </w:r>
    </w:p>
    <w:bookmarkEnd w:id="810"/>
    <w:bookmarkStart w:name="z814" w:id="811"/>
    <w:p>
      <w:pPr>
        <w:spacing w:after="0"/>
        <w:ind w:left="0"/>
        <w:jc w:val="both"/>
      </w:pPr>
      <w:r>
        <w:rPr>
          <w:rFonts w:ascii="Times New Roman"/>
          <w:b w:val="false"/>
          <w:i w:val="false"/>
          <w:color w:val="000000"/>
          <w:sz w:val="28"/>
        </w:rPr>
        <w:t>
      археологиялық тысты консервлеу және қалпына келтіру;</w:t>
      </w:r>
    </w:p>
    <w:bookmarkEnd w:id="811"/>
    <w:bookmarkStart w:name="z815" w:id="812"/>
    <w:p>
      <w:pPr>
        <w:spacing w:after="0"/>
        <w:ind w:left="0"/>
        <w:jc w:val="both"/>
      </w:pPr>
      <w:r>
        <w:rPr>
          <w:rFonts w:ascii="Times New Roman"/>
          <w:b w:val="false"/>
          <w:i w:val="false"/>
          <w:color w:val="000000"/>
          <w:sz w:val="28"/>
        </w:rPr>
        <w:t>
      ішінара жоғалтылған өрнектерді қалпына келтіру;</w:t>
      </w:r>
    </w:p>
    <w:bookmarkEnd w:id="812"/>
    <w:bookmarkStart w:name="z816" w:id="813"/>
    <w:p>
      <w:pPr>
        <w:spacing w:after="0"/>
        <w:ind w:left="0"/>
        <w:jc w:val="both"/>
      </w:pPr>
      <w:r>
        <w:rPr>
          <w:rFonts w:ascii="Times New Roman"/>
          <w:b w:val="false"/>
          <w:i w:val="false"/>
          <w:color w:val="000000"/>
          <w:sz w:val="28"/>
        </w:rPr>
        <w:t>
      түпнұсқа немесе соған жақын материалда суреттерді және сурет көшірмесін, муляждарды орындау;</w:t>
      </w:r>
    </w:p>
    <w:bookmarkEnd w:id="813"/>
    <w:bookmarkStart w:name="z817" w:id="814"/>
    <w:p>
      <w:pPr>
        <w:spacing w:after="0"/>
        <w:ind w:left="0"/>
        <w:jc w:val="both"/>
      </w:pPr>
      <w:r>
        <w:rPr>
          <w:rFonts w:ascii="Times New Roman"/>
          <w:b w:val="false"/>
          <w:i w:val="false"/>
          <w:color w:val="000000"/>
          <w:sz w:val="28"/>
        </w:rPr>
        <w:t>
      эксперименталды консервациялы және қалпына келтіру жұмыстарын орындау.</w:t>
      </w:r>
    </w:p>
    <w:bookmarkEnd w:id="814"/>
    <w:bookmarkStart w:name="z818" w:id="815"/>
    <w:p>
      <w:pPr>
        <w:spacing w:after="0"/>
        <w:ind w:left="0"/>
        <w:jc w:val="both"/>
      </w:pPr>
      <w:r>
        <w:rPr>
          <w:rFonts w:ascii="Times New Roman"/>
          <w:b w:val="false"/>
          <w:i w:val="false"/>
          <w:color w:val="000000"/>
          <w:sz w:val="28"/>
        </w:rPr>
        <w:t>
      155. Білуге тиіс:</w:t>
      </w:r>
    </w:p>
    <w:bookmarkEnd w:id="815"/>
    <w:bookmarkStart w:name="z819" w:id="816"/>
    <w:p>
      <w:pPr>
        <w:spacing w:after="0"/>
        <w:ind w:left="0"/>
        <w:jc w:val="both"/>
      </w:pPr>
      <w:r>
        <w:rPr>
          <w:rFonts w:ascii="Times New Roman"/>
          <w:b w:val="false"/>
          <w:i w:val="false"/>
          <w:color w:val="000000"/>
          <w:sz w:val="28"/>
        </w:rPr>
        <w:t>
      пергаментті қосқанда барлық жеткізгіштерде мұрағат және кітапхана материалдарының түрлері, қасиеті және ескіру мәні;</w:t>
      </w:r>
    </w:p>
    <w:bookmarkEnd w:id="816"/>
    <w:bookmarkStart w:name="z820" w:id="817"/>
    <w:p>
      <w:pPr>
        <w:spacing w:after="0"/>
        <w:ind w:left="0"/>
        <w:jc w:val="both"/>
      </w:pPr>
      <w:r>
        <w:rPr>
          <w:rFonts w:ascii="Times New Roman"/>
          <w:b w:val="false"/>
          <w:i w:val="false"/>
          <w:color w:val="000000"/>
          <w:sz w:val="28"/>
        </w:rPr>
        <w:t>
      материалдың қалпын және олардың бүлінуін диагностикалау тәсілдері;</w:t>
      </w:r>
    </w:p>
    <w:bookmarkEnd w:id="817"/>
    <w:bookmarkStart w:name="z821" w:id="818"/>
    <w:p>
      <w:pPr>
        <w:spacing w:after="0"/>
        <w:ind w:left="0"/>
        <w:jc w:val="both"/>
      </w:pPr>
      <w:r>
        <w:rPr>
          <w:rFonts w:ascii="Times New Roman"/>
          <w:b w:val="false"/>
          <w:i w:val="false"/>
          <w:color w:val="000000"/>
          <w:sz w:val="28"/>
        </w:rPr>
        <w:t>
      қолжазбаларды, пергаменттерді, көркемдік түптеулерді, гравюраларды, мөрлерді қалпына келтірудің және консервациялаудың көне әдістері;</w:t>
      </w:r>
    </w:p>
    <w:bookmarkEnd w:id="818"/>
    <w:bookmarkStart w:name="z822" w:id="819"/>
    <w:p>
      <w:pPr>
        <w:spacing w:after="0"/>
        <w:ind w:left="0"/>
        <w:jc w:val="both"/>
      </w:pPr>
      <w:r>
        <w:rPr>
          <w:rFonts w:ascii="Times New Roman"/>
          <w:b w:val="false"/>
          <w:i w:val="false"/>
          <w:color w:val="000000"/>
          <w:sz w:val="28"/>
        </w:rPr>
        <w:t>
      қалпына келтіруші картондардың, маталардың түрлері;</w:t>
      </w:r>
    </w:p>
    <w:bookmarkEnd w:id="819"/>
    <w:bookmarkStart w:name="z823" w:id="820"/>
    <w:p>
      <w:pPr>
        <w:spacing w:after="0"/>
        <w:ind w:left="0"/>
        <w:jc w:val="both"/>
      </w:pPr>
      <w:r>
        <w:rPr>
          <w:rFonts w:ascii="Times New Roman"/>
          <w:b w:val="false"/>
          <w:i w:val="false"/>
          <w:color w:val="000000"/>
          <w:sz w:val="28"/>
        </w:rPr>
        <w:t>
      теңдессіз материалдарды ерекше күрделі қалпына келтіру және консервациялау кезінде қолданылатын желімдерді, желімдегіштерді, еріткіштерді, фиксактивтерді, зарарсыздандырғыштарды дайындаудың рецептурасы мен тәсілі.</w:t>
      </w:r>
    </w:p>
    <w:bookmarkEnd w:id="820"/>
    <w:bookmarkStart w:name="z824" w:id="821"/>
    <w:p>
      <w:pPr>
        <w:spacing w:after="0"/>
        <w:ind w:left="0"/>
        <w:jc w:val="both"/>
      </w:pPr>
      <w:r>
        <w:rPr>
          <w:rFonts w:ascii="Times New Roman"/>
          <w:b w:val="false"/>
          <w:i w:val="false"/>
          <w:color w:val="000000"/>
          <w:sz w:val="28"/>
        </w:rPr>
        <w:t>
      156. Орта кәсіптік білім талап етіледі.</w:t>
      </w:r>
    </w:p>
    <w:bookmarkEnd w:id="821"/>
    <w:bookmarkStart w:name="z825" w:id="822"/>
    <w:p>
      <w:pPr>
        <w:spacing w:after="0"/>
        <w:ind w:left="0"/>
        <w:jc w:val="both"/>
      </w:pPr>
      <w:r>
        <w:rPr>
          <w:rFonts w:ascii="Times New Roman"/>
          <w:b w:val="false"/>
          <w:i w:val="false"/>
          <w:color w:val="000000"/>
          <w:sz w:val="28"/>
        </w:rPr>
        <w:t>
      12. Декоративтік-көркемдік бояуларды қалпына келтіруші</w:t>
      </w:r>
    </w:p>
    <w:bookmarkEnd w:id="822"/>
    <w:bookmarkStart w:name="z826" w:id="823"/>
    <w:p>
      <w:pPr>
        <w:spacing w:after="0"/>
        <w:ind w:left="0"/>
        <w:jc w:val="both"/>
      </w:pPr>
      <w:r>
        <w:rPr>
          <w:rFonts w:ascii="Times New Roman"/>
          <w:b w:val="false"/>
          <w:i w:val="false"/>
          <w:color w:val="000000"/>
          <w:sz w:val="28"/>
        </w:rPr>
        <w:t>
      Параграф 1. Декоративтік-көркемдік бояуларды қалпына келтіруші,</w:t>
      </w:r>
    </w:p>
    <w:bookmarkEnd w:id="823"/>
    <w:p>
      <w:pPr>
        <w:spacing w:after="0"/>
        <w:ind w:left="0"/>
        <w:jc w:val="both"/>
      </w:pPr>
      <w:r>
        <w:rPr>
          <w:rFonts w:ascii="Times New Roman"/>
          <w:b w:val="false"/>
          <w:i w:val="false"/>
          <w:color w:val="000000"/>
          <w:sz w:val="28"/>
        </w:rPr>
        <w:t>
      3-разряд</w:t>
      </w:r>
    </w:p>
    <w:bookmarkStart w:name="z827" w:id="824"/>
    <w:p>
      <w:pPr>
        <w:spacing w:after="0"/>
        <w:ind w:left="0"/>
        <w:jc w:val="both"/>
      </w:pPr>
      <w:r>
        <w:rPr>
          <w:rFonts w:ascii="Times New Roman"/>
          <w:b w:val="false"/>
          <w:i w:val="false"/>
          <w:color w:val="000000"/>
          <w:sz w:val="28"/>
        </w:rPr>
        <w:t>
      157. Жұмыс сипаттамасы:</w:t>
      </w:r>
    </w:p>
    <w:bookmarkEnd w:id="824"/>
    <w:bookmarkStart w:name="z828" w:id="825"/>
    <w:p>
      <w:pPr>
        <w:spacing w:after="0"/>
        <w:ind w:left="0"/>
        <w:jc w:val="both"/>
      </w:pPr>
      <w:r>
        <w:rPr>
          <w:rFonts w:ascii="Times New Roman"/>
          <w:b w:val="false"/>
          <w:i w:val="false"/>
          <w:color w:val="000000"/>
          <w:sz w:val="28"/>
        </w:rPr>
        <w:t>
      қарапайым сыртқы және ішкі декоративтік-көркемдік бояуларды қалпына келтіру;</w:t>
      </w:r>
    </w:p>
    <w:bookmarkEnd w:id="825"/>
    <w:bookmarkStart w:name="z829" w:id="826"/>
    <w:p>
      <w:pPr>
        <w:spacing w:after="0"/>
        <w:ind w:left="0"/>
        <w:jc w:val="both"/>
      </w:pPr>
      <w:r>
        <w:rPr>
          <w:rFonts w:ascii="Times New Roman"/>
          <w:b w:val="false"/>
          <w:i w:val="false"/>
          <w:color w:val="000000"/>
          <w:sz w:val="28"/>
        </w:rPr>
        <w:t>
      әзірленген рецептура бойынша скальпельдер мен ерітінділердің көмегімен бояуларды жуу және қабаттап тазалау;</w:t>
      </w:r>
    </w:p>
    <w:bookmarkEnd w:id="826"/>
    <w:bookmarkStart w:name="z830" w:id="827"/>
    <w:p>
      <w:pPr>
        <w:spacing w:after="0"/>
        <w:ind w:left="0"/>
        <w:jc w:val="both"/>
      </w:pPr>
      <w:r>
        <w:rPr>
          <w:rFonts w:ascii="Times New Roman"/>
          <w:b w:val="false"/>
          <w:i w:val="false"/>
          <w:color w:val="000000"/>
          <w:sz w:val="28"/>
        </w:rPr>
        <w:t>
      желінген жерлерін сылау және сырлау;</w:t>
      </w:r>
    </w:p>
    <w:bookmarkEnd w:id="827"/>
    <w:bookmarkStart w:name="z831" w:id="828"/>
    <w:p>
      <w:pPr>
        <w:spacing w:after="0"/>
        <w:ind w:left="0"/>
        <w:jc w:val="both"/>
      </w:pPr>
      <w:r>
        <w:rPr>
          <w:rFonts w:ascii="Times New Roman"/>
          <w:b w:val="false"/>
          <w:i w:val="false"/>
          <w:color w:val="000000"/>
          <w:sz w:val="28"/>
        </w:rPr>
        <w:t>
      бояу қабатын реңдеу;</w:t>
      </w:r>
    </w:p>
    <w:bookmarkEnd w:id="828"/>
    <w:bookmarkStart w:name="z832" w:id="829"/>
    <w:p>
      <w:pPr>
        <w:spacing w:after="0"/>
        <w:ind w:left="0"/>
        <w:jc w:val="both"/>
      </w:pPr>
      <w:r>
        <w:rPr>
          <w:rFonts w:ascii="Times New Roman"/>
          <w:b w:val="false"/>
          <w:i w:val="false"/>
          <w:color w:val="000000"/>
          <w:sz w:val="28"/>
        </w:rPr>
        <w:t>
      түпнұсқа тұсқағаздарды сақтап, ескі тұсқағаздарды жою;</w:t>
      </w:r>
    </w:p>
    <w:bookmarkEnd w:id="829"/>
    <w:bookmarkStart w:name="z833" w:id="830"/>
    <w:p>
      <w:pPr>
        <w:spacing w:after="0"/>
        <w:ind w:left="0"/>
        <w:jc w:val="both"/>
      </w:pPr>
      <w:r>
        <w:rPr>
          <w:rFonts w:ascii="Times New Roman"/>
          <w:b w:val="false"/>
          <w:i w:val="false"/>
          <w:color w:val="000000"/>
          <w:sz w:val="28"/>
        </w:rPr>
        <w:t>
      тұсқағаздарды дайындау, желімдеу және ескі түрі бойынша қабырға жабыстыру.</w:t>
      </w:r>
    </w:p>
    <w:bookmarkEnd w:id="830"/>
    <w:bookmarkStart w:name="z834" w:id="831"/>
    <w:p>
      <w:pPr>
        <w:spacing w:after="0"/>
        <w:ind w:left="0"/>
        <w:jc w:val="both"/>
      </w:pPr>
      <w:r>
        <w:rPr>
          <w:rFonts w:ascii="Times New Roman"/>
          <w:b w:val="false"/>
          <w:i w:val="false"/>
          <w:color w:val="000000"/>
          <w:sz w:val="28"/>
        </w:rPr>
        <w:t>
      158. Білуге тиіс:</w:t>
      </w:r>
    </w:p>
    <w:bookmarkEnd w:id="831"/>
    <w:bookmarkStart w:name="z835" w:id="832"/>
    <w:p>
      <w:pPr>
        <w:spacing w:after="0"/>
        <w:ind w:left="0"/>
        <w:jc w:val="both"/>
      </w:pPr>
      <w:r>
        <w:rPr>
          <w:rFonts w:ascii="Times New Roman"/>
          <w:b w:val="false"/>
          <w:i w:val="false"/>
          <w:color w:val="000000"/>
          <w:sz w:val="28"/>
        </w:rPr>
        <w:t>
      декоративтік-көркемдік бояулар мен тұсқағаз жабындарын қалпына келтіруде қолданылатын негізгі материалдардың түрлері;</w:t>
      </w:r>
    </w:p>
    <w:bookmarkEnd w:id="832"/>
    <w:bookmarkStart w:name="z836" w:id="833"/>
    <w:p>
      <w:pPr>
        <w:spacing w:after="0"/>
        <w:ind w:left="0"/>
        <w:jc w:val="both"/>
      </w:pPr>
      <w:r>
        <w:rPr>
          <w:rFonts w:ascii="Times New Roman"/>
          <w:b w:val="false"/>
          <w:i w:val="false"/>
          <w:color w:val="000000"/>
          <w:sz w:val="28"/>
        </w:rPr>
        <w:t>
      қолданылатын құралдардың түрлері және онымен жұмыс істеу ережесі;</w:t>
      </w:r>
    </w:p>
    <w:bookmarkEnd w:id="833"/>
    <w:bookmarkStart w:name="z837" w:id="834"/>
    <w:p>
      <w:pPr>
        <w:spacing w:after="0"/>
        <w:ind w:left="0"/>
        <w:jc w:val="both"/>
      </w:pPr>
      <w:r>
        <w:rPr>
          <w:rFonts w:ascii="Times New Roman"/>
          <w:b w:val="false"/>
          <w:i w:val="false"/>
          <w:color w:val="000000"/>
          <w:sz w:val="28"/>
        </w:rPr>
        <w:t>
      әзірленген әдістеме бойынша ерітінді дайындадың тәсілдері;</w:t>
      </w:r>
    </w:p>
    <w:bookmarkEnd w:id="834"/>
    <w:bookmarkStart w:name="z838" w:id="835"/>
    <w:p>
      <w:pPr>
        <w:spacing w:after="0"/>
        <w:ind w:left="0"/>
        <w:jc w:val="both"/>
      </w:pPr>
      <w:r>
        <w:rPr>
          <w:rFonts w:ascii="Times New Roman"/>
          <w:b w:val="false"/>
          <w:i w:val="false"/>
          <w:color w:val="000000"/>
          <w:sz w:val="28"/>
        </w:rPr>
        <w:t>
      бояу қабатын жуу және қабаттап тазалау технологиясының мәні;</w:t>
      </w:r>
    </w:p>
    <w:bookmarkEnd w:id="835"/>
    <w:bookmarkStart w:name="z839" w:id="836"/>
    <w:p>
      <w:pPr>
        <w:spacing w:after="0"/>
        <w:ind w:left="0"/>
        <w:jc w:val="both"/>
      </w:pPr>
      <w:r>
        <w:rPr>
          <w:rFonts w:ascii="Times New Roman"/>
          <w:b w:val="false"/>
          <w:i w:val="false"/>
          <w:color w:val="000000"/>
          <w:sz w:val="28"/>
        </w:rPr>
        <w:t>
      оюдың геометриялық заттарын реңдеу және қайта жасау әдістемесі;</w:t>
      </w:r>
    </w:p>
    <w:bookmarkEnd w:id="836"/>
    <w:bookmarkStart w:name="z840" w:id="837"/>
    <w:p>
      <w:pPr>
        <w:spacing w:after="0"/>
        <w:ind w:left="0"/>
        <w:jc w:val="both"/>
      </w:pPr>
      <w:r>
        <w:rPr>
          <w:rFonts w:ascii="Times New Roman"/>
          <w:b w:val="false"/>
          <w:i w:val="false"/>
          <w:color w:val="000000"/>
          <w:sz w:val="28"/>
        </w:rPr>
        <w:t>
      қабырғадан түпнұсқа тұсқағаз маталарын және тұсқағаздарды алу амалдары.</w:t>
      </w:r>
    </w:p>
    <w:bookmarkEnd w:id="837"/>
    <w:bookmarkStart w:name="z841" w:id="838"/>
    <w:p>
      <w:pPr>
        <w:spacing w:after="0"/>
        <w:ind w:left="0"/>
        <w:jc w:val="both"/>
      </w:pPr>
      <w:r>
        <w:rPr>
          <w:rFonts w:ascii="Times New Roman"/>
          <w:b w:val="false"/>
          <w:i w:val="false"/>
          <w:color w:val="000000"/>
          <w:sz w:val="28"/>
        </w:rPr>
        <w:t>
      159. Жұмыс үлгілері:</w:t>
      </w:r>
    </w:p>
    <w:bookmarkEnd w:id="838"/>
    <w:bookmarkStart w:name="z842" w:id="839"/>
    <w:p>
      <w:pPr>
        <w:spacing w:after="0"/>
        <w:ind w:left="0"/>
        <w:jc w:val="both"/>
      </w:pPr>
      <w:r>
        <w:rPr>
          <w:rFonts w:ascii="Times New Roman"/>
          <w:b w:val="false"/>
          <w:i w:val="false"/>
          <w:color w:val="000000"/>
          <w:sz w:val="28"/>
        </w:rPr>
        <w:t>
      1) жазық геометриялық заттардан жасалған оюлар – суретті қалпына келтіру;</w:t>
      </w:r>
    </w:p>
    <w:bookmarkEnd w:id="839"/>
    <w:bookmarkStart w:name="z843" w:id="840"/>
    <w:p>
      <w:pPr>
        <w:spacing w:after="0"/>
        <w:ind w:left="0"/>
        <w:jc w:val="both"/>
      </w:pPr>
      <w:r>
        <w:rPr>
          <w:rFonts w:ascii="Times New Roman"/>
          <w:b w:val="false"/>
          <w:i w:val="false"/>
          <w:color w:val="000000"/>
          <w:sz w:val="28"/>
        </w:rPr>
        <w:t>
      2) тегіс беттер – әк құраммен, колер дайындамай, желімді майлы бояулармен қайта бояу.</w:t>
      </w:r>
    </w:p>
    <w:bookmarkEnd w:id="840"/>
    <w:bookmarkStart w:name="z844" w:id="841"/>
    <w:p>
      <w:pPr>
        <w:spacing w:after="0"/>
        <w:ind w:left="0"/>
        <w:jc w:val="both"/>
      </w:pPr>
      <w:r>
        <w:rPr>
          <w:rFonts w:ascii="Times New Roman"/>
          <w:b w:val="false"/>
          <w:i w:val="false"/>
          <w:color w:val="000000"/>
          <w:sz w:val="28"/>
        </w:rPr>
        <w:t>
      Параграф 2. Декоративтік-көркемдік бояуларды қалпына келтіруші,</w:t>
      </w:r>
    </w:p>
    <w:bookmarkEnd w:id="841"/>
    <w:p>
      <w:pPr>
        <w:spacing w:after="0"/>
        <w:ind w:left="0"/>
        <w:jc w:val="both"/>
      </w:pPr>
      <w:r>
        <w:rPr>
          <w:rFonts w:ascii="Times New Roman"/>
          <w:b w:val="false"/>
          <w:i w:val="false"/>
          <w:color w:val="000000"/>
          <w:sz w:val="28"/>
        </w:rPr>
        <w:t>
      4-разряд</w:t>
      </w:r>
    </w:p>
    <w:bookmarkStart w:name="z845" w:id="842"/>
    <w:p>
      <w:pPr>
        <w:spacing w:after="0"/>
        <w:ind w:left="0"/>
        <w:jc w:val="both"/>
      </w:pPr>
      <w:r>
        <w:rPr>
          <w:rFonts w:ascii="Times New Roman"/>
          <w:b w:val="false"/>
          <w:i w:val="false"/>
          <w:color w:val="000000"/>
          <w:sz w:val="28"/>
        </w:rPr>
        <w:t>
      160. Жұмыс сипаттамасы:</w:t>
      </w:r>
    </w:p>
    <w:bookmarkEnd w:id="842"/>
    <w:bookmarkStart w:name="z846" w:id="843"/>
    <w:p>
      <w:pPr>
        <w:spacing w:after="0"/>
        <w:ind w:left="0"/>
        <w:jc w:val="both"/>
      </w:pPr>
      <w:r>
        <w:rPr>
          <w:rFonts w:ascii="Times New Roman"/>
          <w:b w:val="false"/>
          <w:i w:val="false"/>
          <w:color w:val="000000"/>
          <w:sz w:val="28"/>
        </w:rPr>
        <w:t>
      күрделілігі орта сыртқы және ішкі декоративтік-көркемдік бояуларды қалпына келтіру;</w:t>
      </w:r>
    </w:p>
    <w:bookmarkEnd w:id="843"/>
    <w:bookmarkStart w:name="z847" w:id="844"/>
    <w:p>
      <w:pPr>
        <w:spacing w:after="0"/>
        <w:ind w:left="0"/>
        <w:jc w:val="both"/>
      </w:pPr>
      <w:r>
        <w:rPr>
          <w:rFonts w:ascii="Times New Roman"/>
          <w:b w:val="false"/>
          <w:i w:val="false"/>
          <w:color w:val="000000"/>
          <w:sz w:val="28"/>
        </w:rPr>
        <w:t>
      бояу қабатынан қиын кететін ластануларды тазалау;</w:t>
      </w:r>
    </w:p>
    <w:bookmarkEnd w:id="844"/>
    <w:bookmarkStart w:name="z848" w:id="845"/>
    <w:p>
      <w:pPr>
        <w:spacing w:after="0"/>
        <w:ind w:left="0"/>
        <w:jc w:val="both"/>
      </w:pPr>
      <w:r>
        <w:rPr>
          <w:rFonts w:ascii="Times New Roman"/>
          <w:b w:val="false"/>
          <w:i w:val="false"/>
          <w:color w:val="000000"/>
          <w:sz w:val="28"/>
        </w:rPr>
        <w:t>
      бетін бояу үшін сылау және сырлау;</w:t>
      </w:r>
    </w:p>
    <w:bookmarkEnd w:id="845"/>
    <w:bookmarkStart w:name="z849" w:id="846"/>
    <w:p>
      <w:pPr>
        <w:spacing w:after="0"/>
        <w:ind w:left="0"/>
        <w:jc w:val="both"/>
      </w:pPr>
      <w:r>
        <w:rPr>
          <w:rFonts w:ascii="Times New Roman"/>
          <w:b w:val="false"/>
          <w:i w:val="false"/>
          <w:color w:val="000000"/>
          <w:sz w:val="28"/>
        </w:rPr>
        <w:t>
      шрифттен басқа трафаретті дайындамай бір-екі реңді трафаретті суреттерді толтыру;</w:t>
      </w:r>
    </w:p>
    <w:bookmarkEnd w:id="846"/>
    <w:bookmarkStart w:name="z850" w:id="847"/>
    <w:p>
      <w:pPr>
        <w:spacing w:after="0"/>
        <w:ind w:left="0"/>
        <w:jc w:val="both"/>
      </w:pPr>
      <w:r>
        <w:rPr>
          <w:rFonts w:ascii="Times New Roman"/>
          <w:b w:val="false"/>
          <w:i w:val="false"/>
          <w:color w:val="000000"/>
          <w:sz w:val="28"/>
        </w:rPr>
        <w:t>
      жоғары білікті қалыпқа келтірушінің басшылығымен жоғары сапалы декоративтік-көркемдік бояудың бетін бағалы ағаштар, тастар, жібек және тағы басқа тәрізді бояу;</w:t>
      </w:r>
    </w:p>
    <w:bookmarkEnd w:id="847"/>
    <w:bookmarkStart w:name="z851" w:id="848"/>
    <w:p>
      <w:pPr>
        <w:spacing w:after="0"/>
        <w:ind w:left="0"/>
        <w:jc w:val="both"/>
      </w:pPr>
      <w:r>
        <w:rPr>
          <w:rFonts w:ascii="Times New Roman"/>
          <w:b w:val="false"/>
          <w:i w:val="false"/>
          <w:color w:val="000000"/>
          <w:sz w:val="28"/>
        </w:rPr>
        <w:t>
      топырақты нығайту.</w:t>
      </w:r>
    </w:p>
    <w:bookmarkEnd w:id="848"/>
    <w:bookmarkStart w:name="z852" w:id="849"/>
    <w:p>
      <w:pPr>
        <w:spacing w:after="0"/>
        <w:ind w:left="0"/>
        <w:jc w:val="both"/>
      </w:pPr>
      <w:r>
        <w:rPr>
          <w:rFonts w:ascii="Times New Roman"/>
          <w:b w:val="false"/>
          <w:i w:val="false"/>
          <w:color w:val="000000"/>
          <w:sz w:val="28"/>
        </w:rPr>
        <w:t>
      161. Білуге тиіс:</w:t>
      </w:r>
    </w:p>
    <w:bookmarkEnd w:id="849"/>
    <w:bookmarkStart w:name="z853" w:id="850"/>
    <w:p>
      <w:pPr>
        <w:spacing w:after="0"/>
        <w:ind w:left="0"/>
        <w:jc w:val="both"/>
      </w:pPr>
      <w:r>
        <w:rPr>
          <w:rFonts w:ascii="Times New Roman"/>
          <w:b w:val="false"/>
          <w:i w:val="false"/>
          <w:color w:val="000000"/>
          <w:sz w:val="28"/>
        </w:rPr>
        <w:t>
      декоративтік-көркемдік бояуларды қалпына келтіру және қайта жасау үшін қолданылатын материалдардың қасиеті;</w:t>
      </w:r>
    </w:p>
    <w:bookmarkEnd w:id="850"/>
    <w:bookmarkStart w:name="z854" w:id="851"/>
    <w:p>
      <w:pPr>
        <w:spacing w:after="0"/>
        <w:ind w:left="0"/>
        <w:jc w:val="both"/>
      </w:pPr>
      <w:r>
        <w:rPr>
          <w:rFonts w:ascii="Times New Roman"/>
          <w:b w:val="false"/>
          <w:i w:val="false"/>
          <w:color w:val="000000"/>
          <w:sz w:val="28"/>
        </w:rPr>
        <w:t>
      желімдік, майлы, синтетикалық, темперлі және басқа да созылмалы негізде құрғақ пигменттерден бояулар дайындаудың ережесі;</w:t>
      </w:r>
    </w:p>
    <w:bookmarkEnd w:id="851"/>
    <w:bookmarkStart w:name="z855" w:id="852"/>
    <w:p>
      <w:pPr>
        <w:spacing w:after="0"/>
        <w:ind w:left="0"/>
        <w:jc w:val="both"/>
      </w:pPr>
      <w:r>
        <w:rPr>
          <w:rFonts w:ascii="Times New Roman"/>
          <w:b w:val="false"/>
          <w:i w:val="false"/>
          <w:color w:val="000000"/>
          <w:sz w:val="28"/>
        </w:rPr>
        <w:t>
      трафареттер жасау, ескі қағаз тұсқағаздарды қалпына келтіру әдістемесі, нығайту элементтері бар бояу қабатын реңдеу технологиясының және күрделілігі орташа суреттің мәні.</w:t>
      </w:r>
    </w:p>
    <w:bookmarkEnd w:id="852"/>
    <w:bookmarkStart w:name="z856" w:id="853"/>
    <w:p>
      <w:pPr>
        <w:spacing w:after="0"/>
        <w:ind w:left="0"/>
        <w:jc w:val="both"/>
      </w:pPr>
      <w:r>
        <w:rPr>
          <w:rFonts w:ascii="Times New Roman"/>
          <w:b w:val="false"/>
          <w:i w:val="false"/>
          <w:color w:val="000000"/>
          <w:sz w:val="28"/>
        </w:rPr>
        <w:t>
      162. Жұмыс үлгілері:</w:t>
      </w:r>
    </w:p>
    <w:bookmarkEnd w:id="853"/>
    <w:bookmarkStart w:name="z857" w:id="854"/>
    <w:p>
      <w:pPr>
        <w:spacing w:after="0"/>
        <w:ind w:left="0"/>
        <w:jc w:val="both"/>
      </w:pPr>
      <w:r>
        <w:rPr>
          <w:rFonts w:ascii="Times New Roman"/>
          <w:b w:val="false"/>
          <w:i w:val="false"/>
          <w:color w:val="000000"/>
          <w:sz w:val="28"/>
        </w:rPr>
        <w:t>
      1) көлемді геометриялық заттардың ою-өрнектері – суретті қайта салу;</w:t>
      </w:r>
    </w:p>
    <w:bookmarkEnd w:id="854"/>
    <w:bookmarkStart w:name="z858" w:id="855"/>
    <w:p>
      <w:pPr>
        <w:spacing w:after="0"/>
        <w:ind w:left="0"/>
        <w:jc w:val="both"/>
      </w:pPr>
      <w:r>
        <w:rPr>
          <w:rFonts w:ascii="Times New Roman"/>
          <w:b w:val="false"/>
          <w:i w:val="false"/>
          <w:color w:val="000000"/>
          <w:sz w:val="28"/>
        </w:rPr>
        <w:t>
      2) қабырғалар – өрнекті және маталы тұсқағаздармен, линкрустпен, маталармен, ескерткіш қабырғасынан алынған түпнұсқа тұсқағаздармен желімдеу.</w:t>
      </w:r>
    </w:p>
    <w:bookmarkEnd w:id="855"/>
    <w:bookmarkStart w:name="z859" w:id="856"/>
    <w:p>
      <w:pPr>
        <w:spacing w:after="0"/>
        <w:ind w:left="0"/>
        <w:jc w:val="both"/>
      </w:pPr>
      <w:r>
        <w:rPr>
          <w:rFonts w:ascii="Times New Roman"/>
          <w:b w:val="false"/>
          <w:i w:val="false"/>
          <w:color w:val="000000"/>
          <w:sz w:val="28"/>
        </w:rPr>
        <w:t>
      Параграф 3. Декоративтік-көркемдік бояуларды қалпына келтіруші,</w:t>
      </w:r>
    </w:p>
    <w:bookmarkEnd w:id="856"/>
    <w:p>
      <w:pPr>
        <w:spacing w:after="0"/>
        <w:ind w:left="0"/>
        <w:jc w:val="both"/>
      </w:pPr>
      <w:r>
        <w:rPr>
          <w:rFonts w:ascii="Times New Roman"/>
          <w:b w:val="false"/>
          <w:i w:val="false"/>
          <w:color w:val="000000"/>
          <w:sz w:val="28"/>
        </w:rPr>
        <w:t>
      5-разряд</w:t>
      </w:r>
    </w:p>
    <w:bookmarkStart w:name="z860" w:id="857"/>
    <w:p>
      <w:pPr>
        <w:spacing w:after="0"/>
        <w:ind w:left="0"/>
        <w:jc w:val="both"/>
      </w:pPr>
      <w:r>
        <w:rPr>
          <w:rFonts w:ascii="Times New Roman"/>
          <w:b w:val="false"/>
          <w:i w:val="false"/>
          <w:color w:val="000000"/>
          <w:sz w:val="28"/>
        </w:rPr>
        <w:t>
      163. Жұмыс сипаттамасы:</w:t>
      </w:r>
    </w:p>
    <w:bookmarkEnd w:id="857"/>
    <w:bookmarkStart w:name="z861" w:id="858"/>
    <w:p>
      <w:pPr>
        <w:spacing w:after="0"/>
        <w:ind w:left="0"/>
        <w:jc w:val="both"/>
      </w:pPr>
      <w:r>
        <w:rPr>
          <w:rFonts w:ascii="Times New Roman"/>
          <w:b w:val="false"/>
          <w:i w:val="false"/>
          <w:color w:val="000000"/>
          <w:sz w:val="28"/>
        </w:rPr>
        <w:t>
      күрделі сыртқы және ішкі декоративтік-көркемдік бояуларды қалпына келтіру;</w:t>
      </w:r>
    </w:p>
    <w:bookmarkEnd w:id="858"/>
    <w:bookmarkStart w:name="z862" w:id="859"/>
    <w:p>
      <w:pPr>
        <w:spacing w:after="0"/>
        <w:ind w:left="0"/>
        <w:jc w:val="both"/>
      </w:pPr>
      <w:r>
        <w:rPr>
          <w:rFonts w:ascii="Times New Roman"/>
          <w:b w:val="false"/>
          <w:i w:val="false"/>
          <w:color w:val="000000"/>
          <w:sz w:val="28"/>
        </w:rPr>
        <w:t>
      бояу қабатын нығайту;</w:t>
      </w:r>
    </w:p>
    <w:bookmarkEnd w:id="859"/>
    <w:bookmarkStart w:name="z863" w:id="860"/>
    <w:p>
      <w:pPr>
        <w:spacing w:after="0"/>
        <w:ind w:left="0"/>
        <w:jc w:val="both"/>
      </w:pPr>
      <w:r>
        <w:rPr>
          <w:rFonts w:ascii="Times New Roman"/>
          <w:b w:val="false"/>
          <w:i w:val="false"/>
          <w:color w:val="000000"/>
          <w:sz w:val="28"/>
        </w:rPr>
        <w:t>
      бояу қабатының бетінен зеңдер мен өңездерді жою;</w:t>
      </w:r>
    </w:p>
    <w:bookmarkEnd w:id="860"/>
    <w:bookmarkStart w:name="z864" w:id="861"/>
    <w:p>
      <w:pPr>
        <w:spacing w:after="0"/>
        <w:ind w:left="0"/>
        <w:jc w:val="both"/>
      </w:pPr>
      <w:r>
        <w:rPr>
          <w:rFonts w:ascii="Times New Roman"/>
          <w:b w:val="false"/>
          <w:i w:val="false"/>
          <w:color w:val="000000"/>
          <w:sz w:val="28"/>
        </w:rPr>
        <w:t>
      мәрмәр және сүйек тәрізді "гризайль", декор типті жазбалар;</w:t>
      </w:r>
    </w:p>
    <w:bookmarkEnd w:id="861"/>
    <w:bookmarkStart w:name="z865" w:id="862"/>
    <w:p>
      <w:pPr>
        <w:spacing w:after="0"/>
        <w:ind w:left="0"/>
        <w:jc w:val="both"/>
      </w:pPr>
      <w:r>
        <w:rPr>
          <w:rFonts w:ascii="Times New Roman"/>
          <w:b w:val="false"/>
          <w:i w:val="false"/>
          <w:color w:val="000000"/>
          <w:sz w:val="28"/>
        </w:rPr>
        <w:t>
      трафаретті көшіру және кесу;</w:t>
      </w:r>
    </w:p>
    <w:bookmarkEnd w:id="862"/>
    <w:bookmarkStart w:name="z866" w:id="863"/>
    <w:p>
      <w:pPr>
        <w:spacing w:after="0"/>
        <w:ind w:left="0"/>
        <w:jc w:val="both"/>
      </w:pPr>
      <w:r>
        <w:rPr>
          <w:rFonts w:ascii="Times New Roman"/>
          <w:b w:val="false"/>
          <w:i w:val="false"/>
          <w:color w:val="000000"/>
          <w:sz w:val="28"/>
        </w:rPr>
        <w:t>
      төртеуден артық емес пигменттер болған кезде эскизді бояулар бойынша майларды, желімдерді, темперлі колерді дайындау;</w:t>
      </w:r>
    </w:p>
    <w:bookmarkEnd w:id="863"/>
    <w:bookmarkStart w:name="z867" w:id="864"/>
    <w:p>
      <w:pPr>
        <w:spacing w:after="0"/>
        <w:ind w:left="0"/>
        <w:jc w:val="both"/>
      </w:pPr>
      <w:r>
        <w:rPr>
          <w:rFonts w:ascii="Times New Roman"/>
          <w:b w:val="false"/>
          <w:i w:val="false"/>
          <w:color w:val="000000"/>
          <w:sz w:val="28"/>
        </w:rPr>
        <w:t>
      колерді айқындау үшін зондаждау және қабатты тазалау жүргізу;</w:t>
      </w:r>
    </w:p>
    <w:bookmarkEnd w:id="864"/>
    <w:bookmarkStart w:name="z868" w:id="865"/>
    <w:p>
      <w:pPr>
        <w:spacing w:after="0"/>
        <w:ind w:left="0"/>
        <w:jc w:val="both"/>
      </w:pPr>
      <w:r>
        <w:rPr>
          <w:rFonts w:ascii="Times New Roman"/>
          <w:b w:val="false"/>
          <w:i w:val="false"/>
          <w:color w:val="000000"/>
          <w:sz w:val="28"/>
        </w:rPr>
        <w:t>
      паспорттар үшін колерлер дайындау.</w:t>
      </w:r>
    </w:p>
    <w:bookmarkEnd w:id="865"/>
    <w:bookmarkStart w:name="z869" w:id="866"/>
    <w:p>
      <w:pPr>
        <w:spacing w:after="0"/>
        <w:ind w:left="0"/>
        <w:jc w:val="both"/>
      </w:pPr>
      <w:r>
        <w:rPr>
          <w:rFonts w:ascii="Times New Roman"/>
          <w:b w:val="false"/>
          <w:i w:val="false"/>
          <w:color w:val="000000"/>
          <w:sz w:val="28"/>
        </w:rPr>
        <w:t>
      164. Білуге тиіс:</w:t>
      </w:r>
    </w:p>
    <w:bookmarkEnd w:id="866"/>
    <w:bookmarkStart w:name="z870" w:id="867"/>
    <w:p>
      <w:pPr>
        <w:spacing w:after="0"/>
        <w:ind w:left="0"/>
        <w:jc w:val="both"/>
      </w:pPr>
      <w:r>
        <w:rPr>
          <w:rFonts w:ascii="Times New Roman"/>
          <w:b w:val="false"/>
          <w:i w:val="false"/>
          <w:color w:val="000000"/>
          <w:sz w:val="28"/>
        </w:rPr>
        <w:t>
      бояу қабатының бұзылу себептері және оны нығайту әдістемесі, зеңдер мен өңездерді жою;</w:t>
      </w:r>
    </w:p>
    <w:bookmarkEnd w:id="867"/>
    <w:bookmarkStart w:name="z871" w:id="868"/>
    <w:p>
      <w:pPr>
        <w:spacing w:after="0"/>
        <w:ind w:left="0"/>
        <w:jc w:val="both"/>
      </w:pPr>
      <w:r>
        <w:rPr>
          <w:rFonts w:ascii="Times New Roman"/>
          <w:b w:val="false"/>
          <w:i w:val="false"/>
          <w:color w:val="000000"/>
          <w:sz w:val="28"/>
        </w:rPr>
        <w:t>
      топырақты нығайтудың маңызы және бояу қабатының негіздері;</w:t>
      </w:r>
    </w:p>
    <w:bookmarkEnd w:id="868"/>
    <w:bookmarkStart w:name="z872" w:id="869"/>
    <w:p>
      <w:pPr>
        <w:spacing w:after="0"/>
        <w:ind w:left="0"/>
        <w:jc w:val="both"/>
      </w:pPr>
      <w:r>
        <w:rPr>
          <w:rFonts w:ascii="Times New Roman"/>
          <w:b w:val="false"/>
          <w:i w:val="false"/>
          <w:color w:val="000000"/>
          <w:sz w:val="28"/>
        </w:rPr>
        <w:t>
      күрделі суретті реңдеу және қайта салу технологиясының маңызы;</w:t>
      </w:r>
    </w:p>
    <w:bookmarkEnd w:id="869"/>
    <w:bookmarkStart w:name="z873" w:id="870"/>
    <w:p>
      <w:pPr>
        <w:spacing w:after="0"/>
        <w:ind w:left="0"/>
        <w:jc w:val="both"/>
      </w:pPr>
      <w:r>
        <w:rPr>
          <w:rFonts w:ascii="Times New Roman"/>
          <w:b w:val="false"/>
          <w:i w:val="false"/>
          <w:color w:val="000000"/>
          <w:sz w:val="28"/>
        </w:rPr>
        <w:t>
      трафареттерді көшіру, жасау және оны кесу техникасы;</w:t>
      </w:r>
    </w:p>
    <w:bookmarkEnd w:id="870"/>
    <w:bookmarkStart w:name="z874" w:id="871"/>
    <w:p>
      <w:pPr>
        <w:spacing w:after="0"/>
        <w:ind w:left="0"/>
        <w:jc w:val="both"/>
      </w:pPr>
      <w:r>
        <w:rPr>
          <w:rFonts w:ascii="Times New Roman"/>
          <w:b w:val="false"/>
          <w:i w:val="false"/>
          <w:color w:val="000000"/>
          <w:sz w:val="28"/>
        </w:rPr>
        <w:t>
      бетін ағаш, тас, мата тәрізді бояу технологиясының маңызы;</w:t>
      </w:r>
    </w:p>
    <w:bookmarkEnd w:id="871"/>
    <w:bookmarkStart w:name="z875" w:id="872"/>
    <w:p>
      <w:pPr>
        <w:spacing w:after="0"/>
        <w:ind w:left="0"/>
        <w:jc w:val="both"/>
      </w:pPr>
      <w:r>
        <w:rPr>
          <w:rFonts w:ascii="Times New Roman"/>
          <w:b w:val="false"/>
          <w:i w:val="false"/>
          <w:color w:val="000000"/>
          <w:sz w:val="28"/>
        </w:rPr>
        <w:t>
      колерді таңдаудың тәсілдері.</w:t>
      </w:r>
    </w:p>
    <w:bookmarkEnd w:id="872"/>
    <w:bookmarkStart w:name="z876" w:id="873"/>
    <w:p>
      <w:pPr>
        <w:spacing w:after="0"/>
        <w:ind w:left="0"/>
        <w:jc w:val="both"/>
      </w:pPr>
      <w:r>
        <w:rPr>
          <w:rFonts w:ascii="Times New Roman"/>
          <w:b w:val="false"/>
          <w:i w:val="false"/>
          <w:color w:val="000000"/>
          <w:sz w:val="28"/>
        </w:rPr>
        <w:t>
      165. Жұмыс үлгілері:</w:t>
      </w:r>
    </w:p>
    <w:bookmarkEnd w:id="873"/>
    <w:bookmarkStart w:name="z877" w:id="874"/>
    <w:p>
      <w:pPr>
        <w:spacing w:after="0"/>
        <w:ind w:left="0"/>
        <w:jc w:val="both"/>
      </w:pPr>
      <w:r>
        <w:rPr>
          <w:rFonts w:ascii="Times New Roman"/>
          <w:b w:val="false"/>
          <w:i w:val="false"/>
          <w:color w:val="000000"/>
          <w:sz w:val="28"/>
        </w:rPr>
        <w:t>
      1) көлемді трактовкада жапырақтардан, бұтақтардан, гүлдерден жасалған өсімдік ою-өрнектері – қайта салу және реңдеу;</w:t>
      </w:r>
    </w:p>
    <w:bookmarkEnd w:id="874"/>
    <w:bookmarkStart w:name="z878" w:id="875"/>
    <w:p>
      <w:pPr>
        <w:spacing w:after="0"/>
        <w:ind w:left="0"/>
        <w:jc w:val="both"/>
      </w:pPr>
      <w:r>
        <w:rPr>
          <w:rFonts w:ascii="Times New Roman"/>
          <w:b w:val="false"/>
          <w:i w:val="false"/>
          <w:color w:val="000000"/>
          <w:sz w:val="28"/>
        </w:rPr>
        <w:t>
      2) беті – ағаш, тас, жібек, барқыт тәрізді баяу;</w:t>
      </w:r>
    </w:p>
    <w:bookmarkEnd w:id="875"/>
    <w:bookmarkStart w:name="z879" w:id="876"/>
    <w:p>
      <w:pPr>
        <w:spacing w:after="0"/>
        <w:ind w:left="0"/>
        <w:jc w:val="both"/>
      </w:pPr>
      <w:r>
        <w:rPr>
          <w:rFonts w:ascii="Times New Roman"/>
          <w:b w:val="false"/>
          <w:i w:val="false"/>
          <w:color w:val="000000"/>
          <w:sz w:val="28"/>
        </w:rPr>
        <w:t>
      3) беті – ескі үлгілері бойынша тушты бүркумен өңдеу;</w:t>
      </w:r>
    </w:p>
    <w:bookmarkEnd w:id="876"/>
    <w:bookmarkStart w:name="z880" w:id="877"/>
    <w:p>
      <w:pPr>
        <w:spacing w:after="0"/>
        <w:ind w:left="0"/>
        <w:jc w:val="both"/>
      </w:pPr>
      <w:r>
        <w:rPr>
          <w:rFonts w:ascii="Times New Roman"/>
          <w:b w:val="false"/>
          <w:i w:val="false"/>
          <w:color w:val="000000"/>
          <w:sz w:val="28"/>
        </w:rPr>
        <w:t>
      4) қабырғалар – төсеммен, жібекпен, холстпен, мауытпен желімдеу.</w:t>
      </w:r>
    </w:p>
    <w:bookmarkEnd w:id="877"/>
    <w:bookmarkStart w:name="z881" w:id="878"/>
    <w:p>
      <w:pPr>
        <w:spacing w:after="0"/>
        <w:ind w:left="0"/>
        <w:jc w:val="both"/>
      </w:pPr>
      <w:r>
        <w:rPr>
          <w:rFonts w:ascii="Times New Roman"/>
          <w:b w:val="false"/>
          <w:i w:val="false"/>
          <w:color w:val="000000"/>
          <w:sz w:val="28"/>
        </w:rPr>
        <w:t>
      Параграф 4. Декоративтік-көркемдік бояуларды қалпына келтіруші,</w:t>
      </w:r>
    </w:p>
    <w:bookmarkEnd w:id="878"/>
    <w:p>
      <w:pPr>
        <w:spacing w:after="0"/>
        <w:ind w:left="0"/>
        <w:jc w:val="both"/>
      </w:pPr>
      <w:r>
        <w:rPr>
          <w:rFonts w:ascii="Times New Roman"/>
          <w:b w:val="false"/>
          <w:i w:val="false"/>
          <w:color w:val="000000"/>
          <w:sz w:val="28"/>
        </w:rPr>
        <w:t>
      6-разряд</w:t>
      </w:r>
    </w:p>
    <w:bookmarkStart w:name="z882" w:id="879"/>
    <w:p>
      <w:pPr>
        <w:spacing w:after="0"/>
        <w:ind w:left="0"/>
        <w:jc w:val="both"/>
      </w:pPr>
      <w:r>
        <w:rPr>
          <w:rFonts w:ascii="Times New Roman"/>
          <w:b w:val="false"/>
          <w:i w:val="false"/>
          <w:color w:val="000000"/>
          <w:sz w:val="28"/>
        </w:rPr>
        <w:t>
      166. Жұмыс сипаттамасы:</w:t>
      </w:r>
    </w:p>
    <w:bookmarkEnd w:id="879"/>
    <w:bookmarkStart w:name="z883" w:id="880"/>
    <w:p>
      <w:pPr>
        <w:spacing w:after="0"/>
        <w:ind w:left="0"/>
        <w:jc w:val="both"/>
      </w:pPr>
      <w:r>
        <w:rPr>
          <w:rFonts w:ascii="Times New Roman"/>
          <w:b w:val="false"/>
          <w:i w:val="false"/>
          <w:color w:val="000000"/>
          <w:sz w:val="28"/>
        </w:rPr>
        <w:t>
      ерекше күрделі сыртқы және ішкі декоративтік-көркемдік бояуларды қалпына келтіру;</w:t>
      </w:r>
    </w:p>
    <w:bookmarkEnd w:id="880"/>
    <w:bookmarkStart w:name="z884" w:id="881"/>
    <w:p>
      <w:pPr>
        <w:spacing w:after="0"/>
        <w:ind w:left="0"/>
        <w:jc w:val="both"/>
      </w:pPr>
      <w:r>
        <w:rPr>
          <w:rFonts w:ascii="Times New Roman"/>
          <w:b w:val="false"/>
          <w:i w:val="false"/>
          <w:color w:val="000000"/>
          <w:sz w:val="28"/>
        </w:rPr>
        <w:t>
      тұздарды еріткішпен және механикаландырған тәсілмен жою;</w:t>
      </w:r>
    </w:p>
    <w:bookmarkEnd w:id="881"/>
    <w:bookmarkStart w:name="z885" w:id="882"/>
    <w:p>
      <w:pPr>
        <w:spacing w:after="0"/>
        <w:ind w:left="0"/>
        <w:jc w:val="both"/>
      </w:pPr>
      <w:r>
        <w:rPr>
          <w:rFonts w:ascii="Times New Roman"/>
          <w:b w:val="false"/>
          <w:i w:val="false"/>
          <w:color w:val="000000"/>
          <w:sz w:val="28"/>
        </w:rPr>
        <w:t>
      көне үлгілер, зондаждау нәтижелері, зерттеулер және колерлер дайындау бойынша пигменттер мен бояулардың барлық түрлерінен колерлер жасау.</w:t>
      </w:r>
    </w:p>
    <w:bookmarkEnd w:id="882"/>
    <w:bookmarkStart w:name="z886" w:id="883"/>
    <w:p>
      <w:pPr>
        <w:spacing w:after="0"/>
        <w:ind w:left="0"/>
        <w:jc w:val="both"/>
      </w:pPr>
      <w:r>
        <w:rPr>
          <w:rFonts w:ascii="Times New Roman"/>
          <w:b w:val="false"/>
          <w:i w:val="false"/>
          <w:color w:val="000000"/>
          <w:sz w:val="28"/>
        </w:rPr>
        <w:t>
      167. Білуге тиіс:</w:t>
      </w:r>
    </w:p>
    <w:bookmarkEnd w:id="883"/>
    <w:bookmarkStart w:name="z887" w:id="884"/>
    <w:p>
      <w:pPr>
        <w:spacing w:after="0"/>
        <w:ind w:left="0"/>
        <w:jc w:val="both"/>
      </w:pPr>
      <w:r>
        <w:rPr>
          <w:rFonts w:ascii="Times New Roman"/>
          <w:b w:val="false"/>
          <w:i w:val="false"/>
          <w:color w:val="000000"/>
          <w:sz w:val="28"/>
        </w:rPr>
        <w:t>
      колерлеу ерекшеліктерімен қолтаңбалар мен шрифттердің барлық түрлері;</w:t>
      </w:r>
    </w:p>
    <w:bookmarkEnd w:id="884"/>
    <w:bookmarkStart w:name="z888" w:id="885"/>
    <w:p>
      <w:pPr>
        <w:spacing w:after="0"/>
        <w:ind w:left="0"/>
        <w:jc w:val="both"/>
      </w:pPr>
      <w:r>
        <w:rPr>
          <w:rFonts w:ascii="Times New Roman"/>
          <w:b w:val="false"/>
          <w:i w:val="false"/>
          <w:color w:val="000000"/>
          <w:sz w:val="28"/>
        </w:rPr>
        <w:t>
      қолтаңбалардың стильдік ерекшеліктері;</w:t>
      </w:r>
    </w:p>
    <w:bookmarkEnd w:id="885"/>
    <w:bookmarkStart w:name="z889" w:id="886"/>
    <w:p>
      <w:pPr>
        <w:spacing w:after="0"/>
        <w:ind w:left="0"/>
        <w:jc w:val="both"/>
      </w:pPr>
      <w:r>
        <w:rPr>
          <w:rFonts w:ascii="Times New Roman"/>
          <w:b w:val="false"/>
          <w:i w:val="false"/>
          <w:color w:val="000000"/>
          <w:sz w:val="28"/>
        </w:rPr>
        <w:t>
      пигменттер мен бояуларды дайындаудың технологиялық маңызы;</w:t>
      </w:r>
    </w:p>
    <w:bookmarkEnd w:id="886"/>
    <w:bookmarkStart w:name="z890" w:id="887"/>
    <w:p>
      <w:pPr>
        <w:spacing w:after="0"/>
        <w:ind w:left="0"/>
        <w:jc w:val="both"/>
      </w:pPr>
      <w:r>
        <w:rPr>
          <w:rFonts w:ascii="Times New Roman"/>
          <w:b w:val="false"/>
          <w:i w:val="false"/>
          <w:color w:val="000000"/>
          <w:sz w:val="28"/>
        </w:rPr>
        <w:t>
      олардың түссіздену себептері және оларды бұзылудан сақтау әдістері;</w:t>
      </w:r>
    </w:p>
    <w:bookmarkEnd w:id="887"/>
    <w:bookmarkStart w:name="z891" w:id="888"/>
    <w:p>
      <w:pPr>
        <w:spacing w:after="0"/>
        <w:ind w:left="0"/>
        <w:jc w:val="both"/>
      </w:pPr>
      <w:r>
        <w:rPr>
          <w:rFonts w:ascii="Times New Roman"/>
          <w:b w:val="false"/>
          <w:i w:val="false"/>
          <w:color w:val="000000"/>
          <w:sz w:val="28"/>
        </w:rPr>
        <w:t>
      қалыпқа келтіру кезінде қолданылатын зарарсыздандырғыш құралдар мен нығайтушы құрамдардың түрлері;</w:t>
      </w:r>
    </w:p>
    <w:bookmarkEnd w:id="888"/>
    <w:bookmarkStart w:name="z892" w:id="889"/>
    <w:p>
      <w:pPr>
        <w:spacing w:after="0"/>
        <w:ind w:left="0"/>
        <w:jc w:val="both"/>
      </w:pPr>
      <w:r>
        <w:rPr>
          <w:rFonts w:ascii="Times New Roman"/>
          <w:b w:val="false"/>
          <w:i w:val="false"/>
          <w:color w:val="000000"/>
          <w:sz w:val="28"/>
        </w:rPr>
        <w:t>
      калькирлеу және қолтаңбалардың қиыршықтау әдістемесі;</w:t>
      </w:r>
    </w:p>
    <w:bookmarkEnd w:id="889"/>
    <w:bookmarkStart w:name="z893" w:id="890"/>
    <w:p>
      <w:pPr>
        <w:spacing w:after="0"/>
        <w:ind w:left="0"/>
        <w:jc w:val="both"/>
      </w:pPr>
      <w:r>
        <w:rPr>
          <w:rFonts w:ascii="Times New Roman"/>
          <w:b w:val="false"/>
          <w:i w:val="false"/>
          <w:color w:val="000000"/>
          <w:sz w:val="28"/>
        </w:rPr>
        <w:t>
      алтындау және лак бойынша блоктау технологиясының мәні;</w:t>
      </w:r>
    </w:p>
    <w:bookmarkEnd w:id="890"/>
    <w:bookmarkStart w:name="z894" w:id="891"/>
    <w:p>
      <w:pPr>
        <w:spacing w:after="0"/>
        <w:ind w:left="0"/>
        <w:jc w:val="both"/>
      </w:pPr>
      <w:r>
        <w:rPr>
          <w:rFonts w:ascii="Times New Roman"/>
          <w:b w:val="false"/>
          <w:i w:val="false"/>
          <w:color w:val="000000"/>
          <w:sz w:val="28"/>
        </w:rPr>
        <w:t>
      реңдеудің түрлі түрі;</w:t>
      </w:r>
    </w:p>
    <w:bookmarkEnd w:id="891"/>
    <w:bookmarkStart w:name="z895" w:id="892"/>
    <w:p>
      <w:pPr>
        <w:spacing w:after="0"/>
        <w:ind w:left="0"/>
        <w:jc w:val="both"/>
      </w:pPr>
      <w:r>
        <w:rPr>
          <w:rFonts w:ascii="Times New Roman"/>
          <w:b w:val="false"/>
          <w:i w:val="false"/>
          <w:color w:val="000000"/>
          <w:sz w:val="28"/>
        </w:rPr>
        <w:t>
      түс жасау ережесі және пигменттердің химиялық өзара әрекет етуін ескеріп, оларды араластыру амалдары.</w:t>
      </w:r>
    </w:p>
    <w:bookmarkEnd w:id="892"/>
    <w:bookmarkStart w:name="z896" w:id="893"/>
    <w:p>
      <w:pPr>
        <w:spacing w:after="0"/>
        <w:ind w:left="0"/>
        <w:jc w:val="both"/>
      </w:pPr>
      <w:r>
        <w:rPr>
          <w:rFonts w:ascii="Times New Roman"/>
          <w:b w:val="false"/>
          <w:i w:val="false"/>
          <w:color w:val="000000"/>
          <w:sz w:val="28"/>
        </w:rPr>
        <w:t>
      168. Орта кәсіптік білім талап етіледі.</w:t>
      </w:r>
    </w:p>
    <w:bookmarkEnd w:id="893"/>
    <w:bookmarkStart w:name="z897" w:id="894"/>
    <w:p>
      <w:pPr>
        <w:spacing w:after="0"/>
        <w:ind w:left="0"/>
        <w:jc w:val="both"/>
      </w:pPr>
      <w:r>
        <w:rPr>
          <w:rFonts w:ascii="Times New Roman"/>
          <w:b w:val="false"/>
          <w:i w:val="false"/>
          <w:color w:val="000000"/>
          <w:sz w:val="28"/>
        </w:rPr>
        <w:t>
      169. Жұмыс үлгілері:</w:t>
      </w:r>
    </w:p>
    <w:bookmarkEnd w:id="894"/>
    <w:bookmarkStart w:name="z898" w:id="895"/>
    <w:p>
      <w:pPr>
        <w:spacing w:after="0"/>
        <w:ind w:left="0"/>
        <w:jc w:val="both"/>
      </w:pPr>
      <w:r>
        <w:rPr>
          <w:rFonts w:ascii="Times New Roman"/>
          <w:b w:val="false"/>
          <w:i w:val="false"/>
          <w:color w:val="000000"/>
          <w:sz w:val="28"/>
        </w:rPr>
        <w:t>
      1) жапсырма декоры – қайнаған сумен күйдіру;</w:t>
      </w:r>
    </w:p>
    <w:bookmarkEnd w:id="895"/>
    <w:bookmarkStart w:name="z899" w:id="896"/>
    <w:p>
      <w:pPr>
        <w:spacing w:after="0"/>
        <w:ind w:left="0"/>
        <w:jc w:val="both"/>
      </w:pPr>
      <w:r>
        <w:rPr>
          <w:rFonts w:ascii="Times New Roman"/>
          <w:b w:val="false"/>
          <w:i w:val="false"/>
          <w:color w:val="000000"/>
          <w:sz w:val="28"/>
        </w:rPr>
        <w:t>
      2) пішіндердің көлемді тетігінде шрифт, жануарлар, құстар салынған гирлянда түріндегі өсімдік ою-өрнектері – күкірт жаға отырып қайта салу және қолмен салу;</w:t>
      </w:r>
    </w:p>
    <w:bookmarkEnd w:id="896"/>
    <w:bookmarkStart w:name="z900" w:id="897"/>
    <w:p>
      <w:pPr>
        <w:spacing w:after="0"/>
        <w:ind w:left="0"/>
        <w:jc w:val="both"/>
      </w:pPr>
      <w:r>
        <w:rPr>
          <w:rFonts w:ascii="Times New Roman"/>
          <w:b w:val="false"/>
          <w:i w:val="false"/>
          <w:color w:val="000000"/>
          <w:sz w:val="28"/>
        </w:rPr>
        <w:t>
      3) көлемді және рельефті қолтаңба – суретті алтындаумен және блоктаумен эскиздер және суреттер бойынша қайта салу.</w:t>
      </w:r>
    </w:p>
    <w:bookmarkEnd w:id="897"/>
    <w:bookmarkStart w:name="z901" w:id="898"/>
    <w:p>
      <w:pPr>
        <w:spacing w:after="0"/>
        <w:ind w:left="0"/>
        <w:jc w:val="both"/>
      </w:pPr>
      <w:r>
        <w:rPr>
          <w:rFonts w:ascii="Times New Roman"/>
          <w:b w:val="false"/>
          <w:i w:val="false"/>
          <w:color w:val="000000"/>
          <w:sz w:val="28"/>
        </w:rPr>
        <w:t>
      13. Декоративтік сылақ пен жапсырма бұйымдарын қалпына келтіруші</w:t>
      </w:r>
    </w:p>
    <w:bookmarkEnd w:id="898"/>
    <w:bookmarkStart w:name="z902" w:id="899"/>
    <w:p>
      <w:pPr>
        <w:spacing w:after="0"/>
        <w:ind w:left="0"/>
        <w:jc w:val="both"/>
      </w:pPr>
      <w:r>
        <w:rPr>
          <w:rFonts w:ascii="Times New Roman"/>
          <w:b w:val="false"/>
          <w:i w:val="false"/>
          <w:color w:val="000000"/>
          <w:sz w:val="28"/>
        </w:rPr>
        <w:t>
      Параграф 1. Декоративтік сылақ пен жапсырма бұйымдарын қалпына</w:t>
      </w:r>
    </w:p>
    <w:bookmarkEnd w:id="899"/>
    <w:p>
      <w:pPr>
        <w:spacing w:after="0"/>
        <w:ind w:left="0"/>
        <w:jc w:val="both"/>
      </w:pPr>
      <w:r>
        <w:rPr>
          <w:rFonts w:ascii="Times New Roman"/>
          <w:b w:val="false"/>
          <w:i w:val="false"/>
          <w:color w:val="000000"/>
          <w:sz w:val="28"/>
        </w:rPr>
        <w:t>
      келтіруші, 3-разряд</w:t>
      </w:r>
    </w:p>
    <w:bookmarkStart w:name="z903" w:id="900"/>
    <w:p>
      <w:pPr>
        <w:spacing w:after="0"/>
        <w:ind w:left="0"/>
        <w:jc w:val="both"/>
      </w:pPr>
      <w:r>
        <w:rPr>
          <w:rFonts w:ascii="Times New Roman"/>
          <w:b w:val="false"/>
          <w:i w:val="false"/>
          <w:color w:val="000000"/>
          <w:sz w:val="28"/>
        </w:rPr>
        <w:t>
      170. Жұмыс сипаттамасы:</w:t>
      </w:r>
    </w:p>
    <w:bookmarkEnd w:id="900"/>
    <w:bookmarkStart w:name="z904" w:id="901"/>
    <w:p>
      <w:pPr>
        <w:spacing w:after="0"/>
        <w:ind w:left="0"/>
        <w:jc w:val="both"/>
      </w:pPr>
      <w:r>
        <w:rPr>
          <w:rFonts w:ascii="Times New Roman"/>
          <w:b w:val="false"/>
          <w:i w:val="false"/>
          <w:color w:val="000000"/>
          <w:sz w:val="28"/>
        </w:rPr>
        <w:t>
      бүлінбеген, шамалы желінген декоративтік көне сылақтарда, мастикалық және жапсырмалы бұйымдардың бөлшектерінде қарапайым жұмыстарды орындай отырып, қалыпқа келтіру және консервациялау;</w:t>
      </w:r>
    </w:p>
    <w:bookmarkEnd w:id="901"/>
    <w:bookmarkStart w:name="z905" w:id="902"/>
    <w:p>
      <w:pPr>
        <w:spacing w:after="0"/>
        <w:ind w:left="0"/>
        <w:jc w:val="both"/>
      </w:pPr>
      <w:r>
        <w:rPr>
          <w:rFonts w:ascii="Times New Roman"/>
          <w:b w:val="false"/>
          <w:i w:val="false"/>
          <w:color w:val="000000"/>
          <w:sz w:val="28"/>
        </w:rPr>
        <w:t>
      тегіс беттерде "автор" сылағы ашылғанға дейін соңғы сылақтар мен қаттамаларды жою;</w:t>
      </w:r>
    </w:p>
    <w:bookmarkEnd w:id="902"/>
    <w:bookmarkStart w:name="z906" w:id="903"/>
    <w:p>
      <w:pPr>
        <w:spacing w:after="0"/>
        <w:ind w:left="0"/>
        <w:jc w:val="both"/>
      </w:pPr>
      <w:r>
        <w:rPr>
          <w:rFonts w:ascii="Times New Roman"/>
          <w:b w:val="false"/>
          <w:i w:val="false"/>
          <w:color w:val="000000"/>
          <w:sz w:val="28"/>
        </w:rPr>
        <w:t>
      сылақ желінген жерлерге шабақ қағу;</w:t>
      </w:r>
    </w:p>
    <w:bookmarkEnd w:id="903"/>
    <w:bookmarkStart w:name="z907" w:id="904"/>
    <w:p>
      <w:pPr>
        <w:spacing w:after="0"/>
        <w:ind w:left="0"/>
        <w:jc w:val="both"/>
      </w:pPr>
      <w:r>
        <w:rPr>
          <w:rFonts w:ascii="Times New Roman"/>
          <w:b w:val="false"/>
          <w:i w:val="false"/>
          <w:color w:val="000000"/>
          <w:sz w:val="28"/>
        </w:rPr>
        <w:t>
      дайын бояу бойынша металл торын тарту;</w:t>
      </w:r>
    </w:p>
    <w:bookmarkEnd w:id="904"/>
    <w:bookmarkStart w:name="z908" w:id="905"/>
    <w:p>
      <w:pPr>
        <w:spacing w:after="0"/>
        <w:ind w:left="0"/>
        <w:jc w:val="both"/>
      </w:pPr>
      <w:r>
        <w:rPr>
          <w:rFonts w:ascii="Times New Roman"/>
          <w:b w:val="false"/>
          <w:i w:val="false"/>
          <w:color w:val="000000"/>
          <w:sz w:val="28"/>
        </w:rPr>
        <w:t>
      ластануларды, ақтар мен бояуларды, ескі жасаулар мен мастикаларды жуу және кетіру;</w:t>
      </w:r>
    </w:p>
    <w:bookmarkEnd w:id="905"/>
    <w:bookmarkStart w:name="z909" w:id="906"/>
    <w:p>
      <w:pPr>
        <w:spacing w:after="0"/>
        <w:ind w:left="0"/>
        <w:jc w:val="both"/>
      </w:pPr>
      <w:r>
        <w:rPr>
          <w:rFonts w:ascii="Times New Roman"/>
          <w:b w:val="false"/>
          <w:i w:val="false"/>
          <w:color w:val="000000"/>
          <w:sz w:val="28"/>
        </w:rPr>
        <w:t>
      дезинфекциялау және зеңін кетіру;</w:t>
      </w:r>
    </w:p>
    <w:bookmarkEnd w:id="906"/>
    <w:bookmarkStart w:name="z910" w:id="907"/>
    <w:p>
      <w:pPr>
        <w:spacing w:after="0"/>
        <w:ind w:left="0"/>
        <w:jc w:val="both"/>
      </w:pPr>
      <w:r>
        <w:rPr>
          <w:rFonts w:ascii="Times New Roman"/>
          <w:b w:val="false"/>
          <w:i w:val="false"/>
          <w:color w:val="000000"/>
          <w:sz w:val="28"/>
        </w:rPr>
        <w:t>
      жарықтарды, тігістерді, сынықтарды бітеу және гипстеу;</w:t>
      </w:r>
    </w:p>
    <w:bookmarkEnd w:id="907"/>
    <w:bookmarkStart w:name="z911" w:id="908"/>
    <w:p>
      <w:pPr>
        <w:spacing w:after="0"/>
        <w:ind w:left="0"/>
        <w:jc w:val="both"/>
      </w:pPr>
      <w:r>
        <w:rPr>
          <w:rFonts w:ascii="Times New Roman"/>
          <w:b w:val="false"/>
          <w:i w:val="false"/>
          <w:color w:val="000000"/>
          <w:sz w:val="28"/>
        </w:rPr>
        <w:t>
      сылақ жабындарына гидрофобизациялау;</w:t>
      </w:r>
    </w:p>
    <w:bookmarkEnd w:id="908"/>
    <w:bookmarkStart w:name="z912" w:id="909"/>
    <w:p>
      <w:pPr>
        <w:spacing w:after="0"/>
        <w:ind w:left="0"/>
        <w:jc w:val="both"/>
      </w:pPr>
      <w:r>
        <w:rPr>
          <w:rFonts w:ascii="Times New Roman"/>
          <w:b w:val="false"/>
          <w:i w:val="false"/>
          <w:color w:val="000000"/>
          <w:sz w:val="28"/>
        </w:rPr>
        <w:t>
      декоративтік әшекейлердің сақталған фрагменттерін құрастыру және желімдеу, мастика мен папье-машеден жасалған бөлшектерді, әшекей фрагменттерінің бөлшектерін қалыптарға толтыру;</w:t>
      </w:r>
    </w:p>
    <w:bookmarkEnd w:id="909"/>
    <w:bookmarkStart w:name="z913" w:id="910"/>
    <w:p>
      <w:pPr>
        <w:spacing w:after="0"/>
        <w:ind w:left="0"/>
        <w:jc w:val="both"/>
      </w:pPr>
      <w:r>
        <w:rPr>
          <w:rFonts w:ascii="Times New Roman"/>
          <w:b w:val="false"/>
          <w:i w:val="false"/>
          <w:color w:val="000000"/>
          <w:sz w:val="28"/>
        </w:rPr>
        <w:t>
      жоғары білікті қалыпқа келтірушінің басшылығымен жасанды мәрмәр үшін ерітінді дайындау;</w:t>
      </w:r>
    </w:p>
    <w:bookmarkEnd w:id="910"/>
    <w:bookmarkStart w:name="z914" w:id="911"/>
    <w:p>
      <w:pPr>
        <w:spacing w:after="0"/>
        <w:ind w:left="0"/>
        <w:jc w:val="both"/>
      </w:pPr>
      <w:r>
        <w:rPr>
          <w:rFonts w:ascii="Times New Roman"/>
          <w:b w:val="false"/>
          <w:i w:val="false"/>
          <w:color w:val="000000"/>
          <w:sz w:val="28"/>
        </w:rPr>
        <w:t>
      негіздердің құрылғысы;</w:t>
      </w:r>
    </w:p>
    <w:bookmarkEnd w:id="911"/>
    <w:bookmarkStart w:name="z915" w:id="912"/>
    <w:p>
      <w:pPr>
        <w:spacing w:after="0"/>
        <w:ind w:left="0"/>
        <w:jc w:val="both"/>
      </w:pPr>
      <w:r>
        <w:rPr>
          <w:rFonts w:ascii="Times New Roman"/>
          <w:b w:val="false"/>
          <w:i w:val="false"/>
          <w:color w:val="000000"/>
          <w:sz w:val="28"/>
        </w:rPr>
        <w:t>
      ерітіндіні жазықтыққа жағу, тегістеу, ысқылау, бетін жону;</w:t>
      </w:r>
    </w:p>
    <w:bookmarkEnd w:id="912"/>
    <w:bookmarkStart w:name="z916" w:id="913"/>
    <w:p>
      <w:pPr>
        <w:spacing w:after="0"/>
        <w:ind w:left="0"/>
        <w:jc w:val="both"/>
      </w:pPr>
      <w:r>
        <w:rPr>
          <w:rFonts w:ascii="Times New Roman"/>
          <w:b w:val="false"/>
          <w:i w:val="false"/>
          <w:color w:val="000000"/>
          <w:sz w:val="28"/>
        </w:rPr>
        <w:t>
      құралды жұмысқа дайындау;</w:t>
      </w:r>
    </w:p>
    <w:bookmarkEnd w:id="913"/>
    <w:bookmarkStart w:name="z917" w:id="914"/>
    <w:p>
      <w:pPr>
        <w:spacing w:after="0"/>
        <w:ind w:left="0"/>
        <w:jc w:val="both"/>
      </w:pPr>
      <w:r>
        <w:rPr>
          <w:rFonts w:ascii="Times New Roman"/>
          <w:b w:val="false"/>
          <w:i w:val="false"/>
          <w:color w:val="000000"/>
          <w:sz w:val="28"/>
        </w:rPr>
        <w:t>
      мастика массасын және папье-маше дайындау үшін материалдарды даярлау.</w:t>
      </w:r>
    </w:p>
    <w:bookmarkEnd w:id="914"/>
    <w:bookmarkStart w:name="z918" w:id="915"/>
    <w:p>
      <w:pPr>
        <w:spacing w:after="0"/>
        <w:ind w:left="0"/>
        <w:jc w:val="both"/>
      </w:pPr>
      <w:r>
        <w:rPr>
          <w:rFonts w:ascii="Times New Roman"/>
          <w:b w:val="false"/>
          <w:i w:val="false"/>
          <w:color w:val="000000"/>
          <w:sz w:val="28"/>
        </w:rPr>
        <w:t>
      171. Білуге тиіс:</w:t>
      </w:r>
    </w:p>
    <w:bookmarkEnd w:id="915"/>
    <w:bookmarkStart w:name="z919" w:id="916"/>
    <w:p>
      <w:pPr>
        <w:spacing w:after="0"/>
        <w:ind w:left="0"/>
        <w:jc w:val="both"/>
      </w:pPr>
      <w:r>
        <w:rPr>
          <w:rFonts w:ascii="Times New Roman"/>
          <w:b w:val="false"/>
          <w:i w:val="false"/>
          <w:color w:val="000000"/>
          <w:sz w:val="28"/>
        </w:rPr>
        <w:t>
      декоративтік сылақтарды, мастикалы және жапсырмалы әшекейлерді қалыпқа келтіруді орындау үшін қолданылатын негізгі материалдардың түрлері;</w:t>
      </w:r>
    </w:p>
    <w:bookmarkEnd w:id="916"/>
    <w:bookmarkStart w:name="z920" w:id="917"/>
    <w:p>
      <w:pPr>
        <w:spacing w:after="0"/>
        <w:ind w:left="0"/>
        <w:jc w:val="both"/>
      </w:pPr>
      <w:r>
        <w:rPr>
          <w:rFonts w:ascii="Times New Roman"/>
          <w:b w:val="false"/>
          <w:i w:val="false"/>
          <w:color w:val="000000"/>
          <w:sz w:val="28"/>
        </w:rPr>
        <w:t>
      қолданылатын құралдар мен аспаптардың түрлері;</w:t>
      </w:r>
    </w:p>
    <w:bookmarkEnd w:id="917"/>
    <w:bookmarkStart w:name="z921" w:id="918"/>
    <w:p>
      <w:pPr>
        <w:spacing w:after="0"/>
        <w:ind w:left="0"/>
        <w:jc w:val="both"/>
      </w:pPr>
      <w:r>
        <w:rPr>
          <w:rFonts w:ascii="Times New Roman"/>
          <w:b w:val="false"/>
          <w:i w:val="false"/>
          <w:color w:val="000000"/>
          <w:sz w:val="28"/>
        </w:rPr>
        <w:t>
      тұтастай және желінген жерлерін сылау үшін беткі жақты дайындау технологиясының мәні;</w:t>
      </w:r>
    </w:p>
    <w:bookmarkEnd w:id="918"/>
    <w:bookmarkStart w:name="z922" w:id="919"/>
    <w:p>
      <w:pPr>
        <w:spacing w:after="0"/>
        <w:ind w:left="0"/>
        <w:jc w:val="both"/>
      </w:pPr>
      <w:r>
        <w:rPr>
          <w:rFonts w:ascii="Times New Roman"/>
          <w:b w:val="false"/>
          <w:i w:val="false"/>
          <w:color w:val="000000"/>
          <w:sz w:val="28"/>
        </w:rPr>
        <w:t>
      сылақ ерітінділерінің құрамы және оларды әзірленген рецептура бойынша жасау ережесі;</w:t>
      </w:r>
    </w:p>
    <w:bookmarkEnd w:id="919"/>
    <w:bookmarkStart w:name="z923" w:id="920"/>
    <w:p>
      <w:pPr>
        <w:spacing w:after="0"/>
        <w:ind w:left="0"/>
        <w:jc w:val="both"/>
      </w:pPr>
      <w:r>
        <w:rPr>
          <w:rFonts w:ascii="Times New Roman"/>
          <w:b w:val="false"/>
          <w:i w:val="false"/>
          <w:color w:val="000000"/>
          <w:sz w:val="28"/>
        </w:rPr>
        <w:t>
      әшекей элементтерінен ластануларды, ақтарды, бояулар мен жасауларды жуу және кетіру амалдары;</w:t>
      </w:r>
    </w:p>
    <w:bookmarkEnd w:id="920"/>
    <w:bookmarkStart w:name="z924" w:id="921"/>
    <w:p>
      <w:pPr>
        <w:spacing w:after="0"/>
        <w:ind w:left="0"/>
        <w:jc w:val="both"/>
      </w:pPr>
      <w:r>
        <w:rPr>
          <w:rFonts w:ascii="Times New Roman"/>
          <w:b w:val="false"/>
          <w:i w:val="false"/>
          <w:color w:val="000000"/>
          <w:sz w:val="28"/>
        </w:rPr>
        <w:t>
      жарықтарды, тігістерді, сынықтарды бітеу технологиясының мәні;</w:t>
      </w:r>
    </w:p>
    <w:bookmarkEnd w:id="921"/>
    <w:bookmarkStart w:name="z925" w:id="922"/>
    <w:p>
      <w:pPr>
        <w:spacing w:after="0"/>
        <w:ind w:left="0"/>
        <w:jc w:val="both"/>
      </w:pPr>
      <w:r>
        <w:rPr>
          <w:rFonts w:ascii="Times New Roman"/>
          <w:b w:val="false"/>
          <w:i w:val="false"/>
          <w:color w:val="000000"/>
          <w:sz w:val="28"/>
        </w:rPr>
        <w:t>
      әшекей элементтерін құрастыру және желімдеу тәсілдері.</w:t>
      </w:r>
    </w:p>
    <w:bookmarkEnd w:id="922"/>
    <w:bookmarkStart w:name="z926" w:id="923"/>
    <w:p>
      <w:pPr>
        <w:spacing w:after="0"/>
        <w:ind w:left="0"/>
        <w:jc w:val="both"/>
      </w:pPr>
      <w:r>
        <w:rPr>
          <w:rFonts w:ascii="Times New Roman"/>
          <w:b w:val="false"/>
          <w:i w:val="false"/>
          <w:color w:val="000000"/>
          <w:sz w:val="28"/>
        </w:rPr>
        <w:t>
      172. Жұмыс үлгілері:</w:t>
      </w:r>
    </w:p>
    <w:bookmarkEnd w:id="923"/>
    <w:bookmarkStart w:name="z927" w:id="924"/>
    <w:p>
      <w:pPr>
        <w:spacing w:after="0"/>
        <w:ind w:left="0"/>
        <w:jc w:val="both"/>
      </w:pPr>
      <w:r>
        <w:rPr>
          <w:rFonts w:ascii="Times New Roman"/>
          <w:b w:val="false"/>
          <w:i w:val="false"/>
          <w:color w:val="000000"/>
          <w:sz w:val="28"/>
        </w:rPr>
        <w:t>
      1) тапсырма бұйымдары – қабырғада, жинақтарда бекіту;</w:t>
      </w:r>
    </w:p>
    <w:bookmarkEnd w:id="924"/>
    <w:bookmarkStart w:name="z928" w:id="925"/>
    <w:p>
      <w:pPr>
        <w:spacing w:after="0"/>
        <w:ind w:left="0"/>
        <w:jc w:val="both"/>
      </w:pPr>
      <w:r>
        <w:rPr>
          <w:rFonts w:ascii="Times New Roman"/>
          <w:b w:val="false"/>
          <w:i w:val="false"/>
          <w:color w:val="000000"/>
          <w:sz w:val="28"/>
        </w:rPr>
        <w:t>
      2) декоративтік сылақ – қабырғалар, төбелер, пилястралар, құрылыстар – сылақты қайта жағу.</w:t>
      </w:r>
    </w:p>
    <w:bookmarkEnd w:id="925"/>
    <w:bookmarkStart w:name="z929" w:id="926"/>
    <w:p>
      <w:pPr>
        <w:spacing w:after="0"/>
        <w:ind w:left="0"/>
        <w:jc w:val="both"/>
      </w:pPr>
      <w:r>
        <w:rPr>
          <w:rFonts w:ascii="Times New Roman"/>
          <w:b w:val="false"/>
          <w:i w:val="false"/>
          <w:color w:val="000000"/>
          <w:sz w:val="28"/>
        </w:rPr>
        <w:t>
      Параграф 2. Декоративтік сылақ пен жапсырма бұйымдарын қалпына</w:t>
      </w:r>
    </w:p>
    <w:bookmarkEnd w:id="926"/>
    <w:p>
      <w:pPr>
        <w:spacing w:after="0"/>
        <w:ind w:left="0"/>
        <w:jc w:val="both"/>
      </w:pPr>
      <w:r>
        <w:rPr>
          <w:rFonts w:ascii="Times New Roman"/>
          <w:b w:val="false"/>
          <w:i w:val="false"/>
          <w:color w:val="000000"/>
          <w:sz w:val="28"/>
        </w:rPr>
        <w:t>
      келтіруші, 4-разряд</w:t>
      </w:r>
    </w:p>
    <w:bookmarkStart w:name="z930" w:id="927"/>
    <w:p>
      <w:pPr>
        <w:spacing w:after="0"/>
        <w:ind w:left="0"/>
        <w:jc w:val="both"/>
      </w:pPr>
      <w:r>
        <w:rPr>
          <w:rFonts w:ascii="Times New Roman"/>
          <w:b w:val="false"/>
          <w:i w:val="false"/>
          <w:color w:val="000000"/>
          <w:sz w:val="28"/>
        </w:rPr>
        <w:t>
      173. Жұмыс сипаттамасы:</w:t>
      </w:r>
    </w:p>
    <w:bookmarkEnd w:id="927"/>
    <w:bookmarkStart w:name="z931" w:id="928"/>
    <w:p>
      <w:pPr>
        <w:spacing w:after="0"/>
        <w:ind w:left="0"/>
        <w:jc w:val="both"/>
      </w:pPr>
      <w:r>
        <w:rPr>
          <w:rFonts w:ascii="Times New Roman"/>
          <w:b w:val="false"/>
          <w:i w:val="false"/>
          <w:color w:val="000000"/>
          <w:sz w:val="28"/>
        </w:rPr>
        <w:t>
      бүлінбеген, шамалы желінген және бояу дақтары бар декоративтік көне сылақтарда, мастикалық және жапсырмалы бұйымдардың бөлшектерінде күрделілігі орташа жұмыстарды орындай отырып, қалыпқа келтіру және консервациялау;</w:t>
      </w:r>
    </w:p>
    <w:bookmarkEnd w:id="928"/>
    <w:bookmarkStart w:name="z932" w:id="929"/>
    <w:p>
      <w:pPr>
        <w:spacing w:after="0"/>
        <w:ind w:left="0"/>
        <w:jc w:val="both"/>
      </w:pPr>
      <w:r>
        <w:rPr>
          <w:rFonts w:ascii="Times New Roman"/>
          <w:b w:val="false"/>
          <w:i w:val="false"/>
          <w:color w:val="000000"/>
          <w:sz w:val="28"/>
        </w:rPr>
        <w:t>
      ескі сылақты "белгі" ретінде қалдырып, сылақтарды алғашқы сылаққа дейін қабаттап кетіру;</w:t>
      </w:r>
    </w:p>
    <w:bookmarkEnd w:id="929"/>
    <w:bookmarkStart w:name="z933" w:id="930"/>
    <w:p>
      <w:pPr>
        <w:spacing w:after="0"/>
        <w:ind w:left="0"/>
        <w:jc w:val="both"/>
      </w:pPr>
      <w:r>
        <w:rPr>
          <w:rFonts w:ascii="Times New Roman"/>
          <w:b w:val="false"/>
          <w:i w:val="false"/>
          <w:color w:val="000000"/>
          <w:sz w:val="28"/>
        </w:rPr>
        <w:t>
      шаблондардың көмегімен үлкен емес шығарым тартымдарын тарту;</w:t>
      </w:r>
    </w:p>
    <w:bookmarkEnd w:id="930"/>
    <w:bookmarkStart w:name="z934" w:id="931"/>
    <w:p>
      <w:pPr>
        <w:spacing w:after="0"/>
        <w:ind w:left="0"/>
        <w:jc w:val="both"/>
      </w:pPr>
      <w:r>
        <w:rPr>
          <w:rFonts w:ascii="Times New Roman"/>
          <w:b w:val="false"/>
          <w:i w:val="false"/>
          <w:color w:val="000000"/>
          <w:sz w:val="28"/>
        </w:rPr>
        <w:t>
      желінген жерлердің сылақталған бетінің тартымдары мен басқа рельефті әзірлемелерін, алғашқы "авторлық" қабатпен бірігу жерлерін өңдеп, қалпына келтіру;</w:t>
      </w:r>
    </w:p>
    <w:bookmarkEnd w:id="931"/>
    <w:bookmarkStart w:name="z935" w:id="932"/>
    <w:p>
      <w:pPr>
        <w:spacing w:after="0"/>
        <w:ind w:left="0"/>
        <w:jc w:val="both"/>
      </w:pPr>
      <w:r>
        <w:rPr>
          <w:rFonts w:ascii="Times New Roman"/>
          <w:b w:val="false"/>
          <w:i w:val="false"/>
          <w:color w:val="000000"/>
          <w:sz w:val="28"/>
        </w:rPr>
        <w:t>
      әзірленген технологиялар, көне үлгілер бойынша декоративтік сылақтар дайындау;</w:t>
      </w:r>
    </w:p>
    <w:bookmarkEnd w:id="932"/>
    <w:bookmarkStart w:name="z936" w:id="933"/>
    <w:p>
      <w:pPr>
        <w:spacing w:after="0"/>
        <w:ind w:left="0"/>
        <w:jc w:val="both"/>
      </w:pPr>
      <w:r>
        <w:rPr>
          <w:rFonts w:ascii="Times New Roman"/>
          <w:b w:val="false"/>
          <w:i w:val="false"/>
          <w:color w:val="000000"/>
          <w:sz w:val="28"/>
        </w:rPr>
        <w:t>
      беткі қабатын ажарлап және балауызбен жылтыратып, жасанды мәрмәр бетін жаңартуға қатысу; жасанды мәрмәрді қалпына келтіру кезінде ластанудан тазалау және жуу.</w:t>
      </w:r>
    </w:p>
    <w:bookmarkEnd w:id="933"/>
    <w:bookmarkStart w:name="z937" w:id="934"/>
    <w:p>
      <w:pPr>
        <w:spacing w:after="0"/>
        <w:ind w:left="0"/>
        <w:jc w:val="both"/>
      </w:pPr>
      <w:r>
        <w:rPr>
          <w:rFonts w:ascii="Times New Roman"/>
          <w:b w:val="false"/>
          <w:i w:val="false"/>
          <w:color w:val="000000"/>
          <w:sz w:val="28"/>
        </w:rPr>
        <w:t>
      174. Білуге тиіс:</w:t>
      </w:r>
    </w:p>
    <w:bookmarkEnd w:id="934"/>
    <w:bookmarkStart w:name="z938" w:id="935"/>
    <w:p>
      <w:pPr>
        <w:spacing w:after="0"/>
        <w:ind w:left="0"/>
        <w:jc w:val="both"/>
      </w:pPr>
      <w:r>
        <w:rPr>
          <w:rFonts w:ascii="Times New Roman"/>
          <w:b w:val="false"/>
          <w:i w:val="false"/>
          <w:color w:val="000000"/>
          <w:sz w:val="28"/>
        </w:rPr>
        <w:t>
      декоративтік сылақтарды, мастикалық және жапсырмалы әшекейлерді қалпына келтіру және консервациялау кезінде қолданылатын материалдардың қасиеті;</w:t>
      </w:r>
    </w:p>
    <w:bookmarkEnd w:id="935"/>
    <w:bookmarkStart w:name="z939" w:id="936"/>
    <w:p>
      <w:pPr>
        <w:spacing w:after="0"/>
        <w:ind w:left="0"/>
        <w:jc w:val="both"/>
      </w:pPr>
      <w:r>
        <w:rPr>
          <w:rFonts w:ascii="Times New Roman"/>
          <w:b w:val="false"/>
          <w:i w:val="false"/>
          <w:color w:val="000000"/>
          <w:sz w:val="28"/>
        </w:rPr>
        <w:t>
      әр түрлі ерітінділердің құрамы және олардағы қоспалардың шамасы;</w:t>
      </w:r>
    </w:p>
    <w:bookmarkEnd w:id="936"/>
    <w:bookmarkStart w:name="z940" w:id="937"/>
    <w:p>
      <w:pPr>
        <w:spacing w:after="0"/>
        <w:ind w:left="0"/>
        <w:jc w:val="both"/>
      </w:pPr>
      <w:r>
        <w:rPr>
          <w:rFonts w:ascii="Times New Roman"/>
          <w:b w:val="false"/>
          <w:i w:val="false"/>
          <w:color w:val="000000"/>
          <w:sz w:val="28"/>
        </w:rPr>
        <w:t>
      сәулет ескерткіштерін қалпына келтірген кезде сылақ және жапсырма жұмыстарының сапасына қойылатын талаптар;</w:t>
      </w:r>
    </w:p>
    <w:bookmarkEnd w:id="937"/>
    <w:bookmarkStart w:name="z941" w:id="938"/>
    <w:p>
      <w:pPr>
        <w:spacing w:after="0"/>
        <w:ind w:left="0"/>
        <w:jc w:val="both"/>
      </w:pPr>
      <w:r>
        <w:rPr>
          <w:rFonts w:ascii="Times New Roman"/>
          <w:b w:val="false"/>
          <w:i w:val="false"/>
          <w:color w:val="000000"/>
          <w:sz w:val="28"/>
        </w:rPr>
        <w:t>
      декорды жапсырмалаудың, мастикалаудың, папье-маше стильдік ерекшеліктерінің негіздері;</w:t>
      </w:r>
    </w:p>
    <w:bookmarkEnd w:id="938"/>
    <w:bookmarkStart w:name="z942" w:id="939"/>
    <w:p>
      <w:pPr>
        <w:spacing w:after="0"/>
        <w:ind w:left="0"/>
        <w:jc w:val="both"/>
      </w:pPr>
      <w:r>
        <w:rPr>
          <w:rFonts w:ascii="Times New Roman"/>
          <w:b w:val="false"/>
          <w:i w:val="false"/>
          <w:color w:val="000000"/>
          <w:sz w:val="28"/>
        </w:rPr>
        <w:t>
      кляммер көмегімен сылақты нығайту технологиясының мәні;</w:t>
      </w:r>
    </w:p>
    <w:bookmarkEnd w:id="939"/>
    <w:bookmarkStart w:name="z943" w:id="940"/>
    <w:p>
      <w:pPr>
        <w:spacing w:after="0"/>
        <w:ind w:left="0"/>
        <w:jc w:val="both"/>
      </w:pPr>
      <w:r>
        <w:rPr>
          <w:rFonts w:ascii="Times New Roman"/>
          <w:b w:val="false"/>
          <w:i w:val="false"/>
          <w:color w:val="000000"/>
          <w:sz w:val="28"/>
        </w:rPr>
        <w:t>
      декоративтік безендіру фрагменттерін құрастыру және желімдеу әдістемесі;</w:t>
      </w:r>
    </w:p>
    <w:bookmarkEnd w:id="940"/>
    <w:bookmarkStart w:name="z944" w:id="941"/>
    <w:p>
      <w:pPr>
        <w:spacing w:after="0"/>
        <w:ind w:left="0"/>
        <w:jc w:val="both"/>
      </w:pPr>
      <w:r>
        <w:rPr>
          <w:rFonts w:ascii="Times New Roman"/>
          <w:b w:val="false"/>
          <w:i w:val="false"/>
          <w:color w:val="000000"/>
          <w:sz w:val="28"/>
        </w:rPr>
        <w:t>
      тартымдарды тарту, тігістерді, рустарды тігу және оларды қайта жасау тәсілдері;</w:t>
      </w:r>
    </w:p>
    <w:bookmarkEnd w:id="941"/>
    <w:bookmarkStart w:name="z945" w:id="942"/>
    <w:p>
      <w:pPr>
        <w:spacing w:after="0"/>
        <w:ind w:left="0"/>
        <w:jc w:val="both"/>
      </w:pPr>
      <w:r>
        <w:rPr>
          <w:rFonts w:ascii="Times New Roman"/>
          <w:b w:val="false"/>
          <w:i w:val="false"/>
          <w:color w:val="000000"/>
          <w:sz w:val="28"/>
        </w:rPr>
        <w:t>
      форматор ісінің негіздері;</w:t>
      </w:r>
    </w:p>
    <w:bookmarkEnd w:id="942"/>
    <w:bookmarkStart w:name="z946" w:id="943"/>
    <w:p>
      <w:pPr>
        <w:spacing w:after="0"/>
        <w:ind w:left="0"/>
        <w:jc w:val="both"/>
      </w:pPr>
      <w:r>
        <w:rPr>
          <w:rFonts w:ascii="Times New Roman"/>
          <w:b w:val="false"/>
          <w:i w:val="false"/>
          <w:color w:val="000000"/>
          <w:sz w:val="28"/>
        </w:rPr>
        <w:t>
      "белгілерді" орнатудың әдістемесі.</w:t>
      </w:r>
    </w:p>
    <w:bookmarkEnd w:id="943"/>
    <w:bookmarkStart w:name="z947" w:id="944"/>
    <w:p>
      <w:pPr>
        <w:spacing w:after="0"/>
        <w:ind w:left="0"/>
        <w:jc w:val="both"/>
      </w:pPr>
      <w:r>
        <w:rPr>
          <w:rFonts w:ascii="Times New Roman"/>
          <w:b w:val="false"/>
          <w:i w:val="false"/>
          <w:color w:val="000000"/>
          <w:sz w:val="28"/>
        </w:rPr>
        <w:t>
      175. Жұмыс үлгілері:</w:t>
      </w:r>
    </w:p>
    <w:bookmarkEnd w:id="944"/>
    <w:bookmarkStart w:name="z948" w:id="945"/>
    <w:p>
      <w:pPr>
        <w:spacing w:after="0"/>
        <w:ind w:left="0"/>
        <w:jc w:val="both"/>
      </w:pPr>
      <w:r>
        <w:rPr>
          <w:rFonts w:ascii="Times New Roman"/>
          <w:b w:val="false"/>
          <w:i w:val="false"/>
          <w:color w:val="000000"/>
          <w:sz w:val="28"/>
        </w:rPr>
        <w:t>
      1) жасанды мәрмәр – қалпына келтіру;</w:t>
      </w:r>
    </w:p>
    <w:bookmarkEnd w:id="945"/>
    <w:bookmarkStart w:name="z949" w:id="946"/>
    <w:p>
      <w:pPr>
        <w:spacing w:after="0"/>
        <w:ind w:left="0"/>
        <w:jc w:val="both"/>
      </w:pPr>
      <w:r>
        <w:rPr>
          <w:rFonts w:ascii="Times New Roman"/>
          <w:b w:val="false"/>
          <w:i w:val="false"/>
          <w:color w:val="000000"/>
          <w:sz w:val="28"/>
        </w:rPr>
        <w:t>
      2) русталар, тігістер – тігу;</w:t>
      </w:r>
    </w:p>
    <w:bookmarkEnd w:id="946"/>
    <w:bookmarkStart w:name="z950" w:id="947"/>
    <w:p>
      <w:pPr>
        <w:spacing w:after="0"/>
        <w:ind w:left="0"/>
        <w:jc w:val="both"/>
      </w:pPr>
      <w:r>
        <w:rPr>
          <w:rFonts w:ascii="Times New Roman"/>
          <w:b w:val="false"/>
          <w:i w:val="false"/>
          <w:color w:val="000000"/>
          <w:sz w:val="28"/>
        </w:rPr>
        <w:t>
      3) қабырғалар, төбелер, пилястралар, қуыстар – құлама декоративтік сылақпен сылау;</w:t>
      </w:r>
    </w:p>
    <w:bookmarkEnd w:id="947"/>
    <w:bookmarkStart w:name="z951" w:id="948"/>
    <w:p>
      <w:pPr>
        <w:spacing w:after="0"/>
        <w:ind w:left="0"/>
        <w:jc w:val="both"/>
      </w:pPr>
      <w:r>
        <w:rPr>
          <w:rFonts w:ascii="Times New Roman"/>
          <w:b w:val="false"/>
          <w:i w:val="false"/>
          <w:color w:val="000000"/>
          <w:sz w:val="28"/>
        </w:rPr>
        <w:t>
      4) қабырғалар, төбелер, пилястралар, қуыстар – декоративтік терризитті сылақпен сылау және граффитеу;</w:t>
      </w:r>
    </w:p>
    <w:bookmarkEnd w:id="948"/>
    <w:bookmarkStart w:name="z952" w:id="949"/>
    <w:p>
      <w:pPr>
        <w:spacing w:after="0"/>
        <w:ind w:left="0"/>
        <w:jc w:val="both"/>
      </w:pPr>
      <w:r>
        <w:rPr>
          <w:rFonts w:ascii="Times New Roman"/>
          <w:b w:val="false"/>
          <w:i w:val="false"/>
          <w:color w:val="000000"/>
          <w:sz w:val="28"/>
        </w:rPr>
        <w:t>
      5) сылақ – кляммерлерді қоя отырып, бекіту.</w:t>
      </w:r>
    </w:p>
    <w:bookmarkEnd w:id="949"/>
    <w:bookmarkStart w:name="z953" w:id="950"/>
    <w:p>
      <w:pPr>
        <w:spacing w:after="0"/>
        <w:ind w:left="0"/>
        <w:jc w:val="both"/>
      </w:pPr>
      <w:r>
        <w:rPr>
          <w:rFonts w:ascii="Times New Roman"/>
          <w:b w:val="false"/>
          <w:i w:val="false"/>
          <w:color w:val="000000"/>
          <w:sz w:val="28"/>
        </w:rPr>
        <w:t>
      Параграф 3. Декоративтік сылақ пен жапсырма бұйымдарын қалпына</w:t>
      </w:r>
    </w:p>
    <w:bookmarkEnd w:id="950"/>
    <w:p>
      <w:pPr>
        <w:spacing w:after="0"/>
        <w:ind w:left="0"/>
        <w:jc w:val="both"/>
      </w:pPr>
      <w:r>
        <w:rPr>
          <w:rFonts w:ascii="Times New Roman"/>
          <w:b w:val="false"/>
          <w:i w:val="false"/>
          <w:color w:val="000000"/>
          <w:sz w:val="28"/>
        </w:rPr>
        <w:t>
      келтіруші, 5-разряд</w:t>
      </w:r>
    </w:p>
    <w:bookmarkStart w:name="z954" w:id="951"/>
    <w:p>
      <w:pPr>
        <w:spacing w:after="0"/>
        <w:ind w:left="0"/>
        <w:jc w:val="both"/>
      </w:pPr>
      <w:r>
        <w:rPr>
          <w:rFonts w:ascii="Times New Roman"/>
          <w:b w:val="false"/>
          <w:i w:val="false"/>
          <w:color w:val="000000"/>
          <w:sz w:val="28"/>
        </w:rPr>
        <w:t>
      176. Жұмыс сипаттамасы:</w:t>
      </w:r>
    </w:p>
    <w:bookmarkEnd w:id="951"/>
    <w:bookmarkStart w:name="z955" w:id="952"/>
    <w:p>
      <w:pPr>
        <w:spacing w:after="0"/>
        <w:ind w:left="0"/>
        <w:jc w:val="both"/>
      </w:pPr>
      <w:r>
        <w:rPr>
          <w:rFonts w:ascii="Times New Roman"/>
          <w:b w:val="false"/>
          <w:i w:val="false"/>
          <w:color w:val="000000"/>
          <w:sz w:val="28"/>
        </w:rPr>
        <w:t>
      біршама желінген, бүлінген және рельеф айқындығын жоғалтқан декоративтік көне сылақтарда, мастикалық және жапсырмалы бұйымдардың бөлшектерінде күрделі жұмыстарды орындай отырып, қалыпқа келтіру және консервациялау;</w:t>
      </w:r>
    </w:p>
    <w:bookmarkEnd w:id="952"/>
    <w:bookmarkStart w:name="z956" w:id="953"/>
    <w:p>
      <w:pPr>
        <w:spacing w:after="0"/>
        <w:ind w:left="0"/>
        <w:jc w:val="both"/>
      </w:pPr>
      <w:r>
        <w:rPr>
          <w:rFonts w:ascii="Times New Roman"/>
          <w:b w:val="false"/>
          <w:i w:val="false"/>
          <w:color w:val="000000"/>
          <w:sz w:val="28"/>
        </w:rPr>
        <w:t>
      негізден, байланыстыратын ерітінді инъекциясынан қалған сылақты нығайту;</w:t>
      </w:r>
    </w:p>
    <w:bookmarkEnd w:id="953"/>
    <w:bookmarkStart w:name="z957" w:id="954"/>
    <w:p>
      <w:pPr>
        <w:spacing w:after="0"/>
        <w:ind w:left="0"/>
        <w:jc w:val="both"/>
      </w:pPr>
      <w:r>
        <w:rPr>
          <w:rFonts w:ascii="Times New Roman"/>
          <w:b w:val="false"/>
          <w:i w:val="false"/>
          <w:color w:val="000000"/>
          <w:sz w:val="28"/>
        </w:rPr>
        <w:t>
      байланыстыратын және сіңдіргіш ерітінділерді, гипс, мастика массасын және папье-маше дайындау;</w:t>
      </w:r>
    </w:p>
    <w:bookmarkEnd w:id="954"/>
    <w:bookmarkStart w:name="z958" w:id="955"/>
    <w:p>
      <w:pPr>
        <w:spacing w:after="0"/>
        <w:ind w:left="0"/>
        <w:jc w:val="both"/>
      </w:pPr>
      <w:r>
        <w:rPr>
          <w:rFonts w:ascii="Times New Roman"/>
          <w:b w:val="false"/>
          <w:i w:val="false"/>
          <w:color w:val="000000"/>
          <w:sz w:val="28"/>
        </w:rPr>
        <w:t>
      ерімейтін тұздарды механикалық тәсілмен кетіру;</w:t>
      </w:r>
    </w:p>
    <w:bookmarkEnd w:id="955"/>
    <w:bookmarkStart w:name="z959" w:id="956"/>
    <w:p>
      <w:pPr>
        <w:spacing w:after="0"/>
        <w:ind w:left="0"/>
        <w:jc w:val="both"/>
      </w:pPr>
      <w:r>
        <w:rPr>
          <w:rFonts w:ascii="Times New Roman"/>
          <w:b w:val="false"/>
          <w:i w:val="false"/>
          <w:color w:val="000000"/>
          <w:sz w:val="28"/>
        </w:rPr>
        <w:t>
      көне сылақтың желінген қабатын, біріккен жерлерді өңдей отырып, толықтыру;</w:t>
      </w:r>
    </w:p>
    <w:bookmarkEnd w:id="956"/>
    <w:bookmarkStart w:name="z960" w:id="957"/>
    <w:p>
      <w:pPr>
        <w:spacing w:after="0"/>
        <w:ind w:left="0"/>
        <w:jc w:val="both"/>
      </w:pPr>
      <w:r>
        <w:rPr>
          <w:rFonts w:ascii="Times New Roman"/>
          <w:b w:val="false"/>
          <w:i w:val="false"/>
          <w:color w:val="000000"/>
          <w:sz w:val="28"/>
        </w:rPr>
        <w:t>
      сіңдіргіш құрамдарды дайындап, декоративтік әшекейлерді нығайту және гидрофобизациялау;</w:t>
      </w:r>
    </w:p>
    <w:bookmarkEnd w:id="957"/>
    <w:bookmarkStart w:name="z961" w:id="958"/>
    <w:p>
      <w:pPr>
        <w:spacing w:after="0"/>
        <w:ind w:left="0"/>
        <w:jc w:val="both"/>
      </w:pPr>
      <w:r>
        <w:rPr>
          <w:rFonts w:ascii="Times New Roman"/>
          <w:b w:val="false"/>
          <w:i w:val="false"/>
          <w:color w:val="000000"/>
          <w:sz w:val="28"/>
        </w:rPr>
        <w:t>
      бейіні бойынша күрделі шаблондар немесе "белгілер" бойынша тартымдарды тарту;</w:t>
      </w:r>
    </w:p>
    <w:bookmarkEnd w:id="958"/>
    <w:bookmarkStart w:name="z962" w:id="959"/>
    <w:p>
      <w:pPr>
        <w:spacing w:after="0"/>
        <w:ind w:left="0"/>
        <w:jc w:val="both"/>
      </w:pPr>
      <w:r>
        <w:rPr>
          <w:rFonts w:ascii="Times New Roman"/>
          <w:b w:val="false"/>
          <w:i w:val="false"/>
          <w:color w:val="000000"/>
          <w:sz w:val="28"/>
        </w:rPr>
        <w:t>
      шаблондарды жасау үшін тартым бейіндерін түсіру;</w:t>
      </w:r>
    </w:p>
    <w:bookmarkEnd w:id="959"/>
    <w:bookmarkStart w:name="z963" w:id="960"/>
    <w:p>
      <w:pPr>
        <w:spacing w:after="0"/>
        <w:ind w:left="0"/>
        <w:jc w:val="both"/>
      </w:pPr>
      <w:r>
        <w:rPr>
          <w:rFonts w:ascii="Times New Roman"/>
          <w:b w:val="false"/>
          <w:i w:val="false"/>
          <w:color w:val="000000"/>
          <w:sz w:val="28"/>
        </w:rPr>
        <w:t>
      жасанды мәрмәрді қайта салғанда "белгілерді" орнату, бетін ажарлау және жылтырату.</w:t>
      </w:r>
    </w:p>
    <w:bookmarkEnd w:id="960"/>
    <w:bookmarkStart w:name="z964" w:id="961"/>
    <w:p>
      <w:pPr>
        <w:spacing w:after="0"/>
        <w:ind w:left="0"/>
        <w:jc w:val="both"/>
      </w:pPr>
      <w:r>
        <w:rPr>
          <w:rFonts w:ascii="Times New Roman"/>
          <w:b w:val="false"/>
          <w:i w:val="false"/>
          <w:color w:val="000000"/>
          <w:sz w:val="28"/>
        </w:rPr>
        <w:t>
      177. Білуге тиіс:</w:t>
      </w:r>
    </w:p>
    <w:bookmarkEnd w:id="961"/>
    <w:bookmarkStart w:name="z965" w:id="962"/>
    <w:p>
      <w:pPr>
        <w:spacing w:after="0"/>
        <w:ind w:left="0"/>
        <w:jc w:val="both"/>
      </w:pPr>
      <w:r>
        <w:rPr>
          <w:rFonts w:ascii="Times New Roman"/>
          <w:b w:val="false"/>
          <w:i w:val="false"/>
          <w:color w:val="000000"/>
          <w:sz w:val="28"/>
        </w:rPr>
        <w:t>
      көне сылақтардың құрамы және оларды жағудың тәсілдері;</w:t>
      </w:r>
    </w:p>
    <w:bookmarkEnd w:id="962"/>
    <w:bookmarkStart w:name="z966" w:id="963"/>
    <w:p>
      <w:pPr>
        <w:spacing w:after="0"/>
        <w:ind w:left="0"/>
        <w:jc w:val="both"/>
      </w:pPr>
      <w:r>
        <w:rPr>
          <w:rFonts w:ascii="Times New Roman"/>
          <w:b w:val="false"/>
          <w:i w:val="false"/>
          <w:color w:val="000000"/>
          <w:sz w:val="28"/>
        </w:rPr>
        <w:t>
      әр түрлі дәуірдегі және стильдегі декоративтік әшекейлердің стильдік ерекшеліктері;</w:t>
      </w:r>
    </w:p>
    <w:bookmarkEnd w:id="963"/>
    <w:bookmarkStart w:name="z967" w:id="964"/>
    <w:p>
      <w:pPr>
        <w:spacing w:after="0"/>
        <w:ind w:left="0"/>
        <w:jc w:val="both"/>
      </w:pPr>
      <w:r>
        <w:rPr>
          <w:rFonts w:ascii="Times New Roman"/>
          <w:b w:val="false"/>
          <w:i w:val="false"/>
          <w:color w:val="000000"/>
          <w:sz w:val="28"/>
        </w:rPr>
        <w:t>
      негіздерден қалған сылақтарды инъекциялау әдістемесі;</w:t>
      </w:r>
    </w:p>
    <w:bookmarkEnd w:id="964"/>
    <w:bookmarkStart w:name="z968" w:id="965"/>
    <w:p>
      <w:pPr>
        <w:spacing w:after="0"/>
        <w:ind w:left="0"/>
        <w:jc w:val="both"/>
      </w:pPr>
      <w:r>
        <w:rPr>
          <w:rFonts w:ascii="Times New Roman"/>
          <w:b w:val="false"/>
          <w:i w:val="false"/>
          <w:color w:val="000000"/>
          <w:sz w:val="28"/>
        </w:rPr>
        <w:t>
      ерімейтін тұздарды механикаландырылған тәсілмен кетіру технологиясының мәні;</w:t>
      </w:r>
    </w:p>
    <w:bookmarkEnd w:id="965"/>
    <w:bookmarkStart w:name="z969" w:id="966"/>
    <w:p>
      <w:pPr>
        <w:spacing w:after="0"/>
        <w:ind w:left="0"/>
        <w:jc w:val="both"/>
      </w:pPr>
      <w:r>
        <w:rPr>
          <w:rFonts w:ascii="Times New Roman"/>
          <w:b w:val="false"/>
          <w:i w:val="false"/>
          <w:color w:val="000000"/>
          <w:sz w:val="28"/>
        </w:rPr>
        <w:t>
      бейіні бойынша күрделі тартымдарды тарту, жаңадан сылау және қисық сызықты беттердің, күмбездердің, жинақтардың, аркалардың, паддугалардың, кессондардың желін жерлерін толтыру, "тоң асты", штрихтау бойынша және тағы басқа сылақтарды орындау техникасы;</w:t>
      </w:r>
    </w:p>
    <w:bookmarkEnd w:id="966"/>
    <w:bookmarkStart w:name="z970" w:id="967"/>
    <w:p>
      <w:pPr>
        <w:spacing w:after="0"/>
        <w:ind w:left="0"/>
        <w:jc w:val="both"/>
      </w:pPr>
      <w:r>
        <w:rPr>
          <w:rFonts w:ascii="Times New Roman"/>
          <w:b w:val="false"/>
          <w:i w:val="false"/>
          <w:color w:val="000000"/>
          <w:sz w:val="28"/>
        </w:rPr>
        <w:t>
      декоративтік әшекейлерді және арматураланған мүсіндерді монтаждау және желімдеу амалдары.</w:t>
      </w:r>
    </w:p>
    <w:bookmarkEnd w:id="967"/>
    <w:bookmarkStart w:name="z971" w:id="968"/>
    <w:p>
      <w:pPr>
        <w:spacing w:after="0"/>
        <w:ind w:left="0"/>
        <w:jc w:val="both"/>
      </w:pPr>
      <w:r>
        <w:rPr>
          <w:rFonts w:ascii="Times New Roman"/>
          <w:b w:val="false"/>
          <w:i w:val="false"/>
          <w:color w:val="000000"/>
          <w:sz w:val="28"/>
        </w:rPr>
        <w:t>
      178. Жұмыс үлгілері:</w:t>
      </w:r>
    </w:p>
    <w:bookmarkEnd w:id="968"/>
    <w:bookmarkStart w:name="z972" w:id="969"/>
    <w:p>
      <w:pPr>
        <w:spacing w:after="0"/>
        <w:ind w:left="0"/>
        <w:jc w:val="both"/>
      </w:pPr>
      <w:r>
        <w:rPr>
          <w:rFonts w:ascii="Times New Roman"/>
          <w:b w:val="false"/>
          <w:i w:val="false"/>
          <w:color w:val="000000"/>
          <w:sz w:val="28"/>
        </w:rPr>
        <w:t>
      1) аркалар, жинақтар, күмбездер – жаңа қисық сызықтардың бетін сылақтау;</w:t>
      </w:r>
    </w:p>
    <w:bookmarkEnd w:id="969"/>
    <w:bookmarkStart w:name="z973" w:id="970"/>
    <w:p>
      <w:pPr>
        <w:spacing w:after="0"/>
        <w:ind w:left="0"/>
        <w:jc w:val="both"/>
      </w:pPr>
      <w:r>
        <w:rPr>
          <w:rFonts w:ascii="Times New Roman"/>
          <w:b w:val="false"/>
          <w:i w:val="false"/>
          <w:color w:val="000000"/>
          <w:sz w:val="28"/>
        </w:rPr>
        <w:t>
      2) беттері – бучарда, скарпель, троянка көмегімен "тоң асты", "штрихтеу бойынша" декоративтік сылау;</w:t>
      </w:r>
    </w:p>
    <w:bookmarkEnd w:id="970"/>
    <w:bookmarkStart w:name="z974" w:id="971"/>
    <w:p>
      <w:pPr>
        <w:spacing w:after="0"/>
        <w:ind w:left="0"/>
        <w:jc w:val="both"/>
      </w:pPr>
      <w:r>
        <w:rPr>
          <w:rFonts w:ascii="Times New Roman"/>
          <w:b w:val="false"/>
          <w:i w:val="false"/>
          <w:color w:val="000000"/>
          <w:sz w:val="28"/>
        </w:rPr>
        <w:t>
      3) түрлі рельефті, суретті және гипстен жасалған мүсінді декоративтік әшекейлердің фрагменттері – монтаждау және желімдеу.</w:t>
      </w:r>
    </w:p>
    <w:bookmarkEnd w:id="971"/>
    <w:bookmarkStart w:name="z975" w:id="972"/>
    <w:p>
      <w:pPr>
        <w:spacing w:after="0"/>
        <w:ind w:left="0"/>
        <w:jc w:val="both"/>
      </w:pPr>
      <w:r>
        <w:rPr>
          <w:rFonts w:ascii="Times New Roman"/>
          <w:b w:val="false"/>
          <w:i w:val="false"/>
          <w:color w:val="000000"/>
          <w:sz w:val="28"/>
        </w:rPr>
        <w:t>
      Параграф 4. Декоративтік сылақ пен жапсырма бұйымдарын қалпына</w:t>
      </w:r>
    </w:p>
    <w:bookmarkEnd w:id="972"/>
    <w:p>
      <w:pPr>
        <w:spacing w:after="0"/>
        <w:ind w:left="0"/>
        <w:jc w:val="both"/>
      </w:pPr>
      <w:r>
        <w:rPr>
          <w:rFonts w:ascii="Times New Roman"/>
          <w:b w:val="false"/>
          <w:i w:val="false"/>
          <w:color w:val="000000"/>
          <w:sz w:val="28"/>
        </w:rPr>
        <w:t>
      келтіруші, 6-разряд</w:t>
      </w:r>
    </w:p>
    <w:bookmarkStart w:name="z976" w:id="973"/>
    <w:p>
      <w:pPr>
        <w:spacing w:after="0"/>
        <w:ind w:left="0"/>
        <w:jc w:val="both"/>
      </w:pPr>
      <w:r>
        <w:rPr>
          <w:rFonts w:ascii="Times New Roman"/>
          <w:b w:val="false"/>
          <w:i w:val="false"/>
          <w:color w:val="000000"/>
          <w:sz w:val="28"/>
        </w:rPr>
        <w:t>
      179. Жұмыс сипаттамасы:</w:t>
      </w:r>
    </w:p>
    <w:bookmarkEnd w:id="973"/>
    <w:bookmarkStart w:name="z977" w:id="974"/>
    <w:p>
      <w:pPr>
        <w:spacing w:after="0"/>
        <w:ind w:left="0"/>
        <w:jc w:val="both"/>
      </w:pPr>
      <w:r>
        <w:rPr>
          <w:rFonts w:ascii="Times New Roman"/>
          <w:b w:val="false"/>
          <w:i w:val="false"/>
          <w:color w:val="000000"/>
          <w:sz w:val="28"/>
        </w:rPr>
        <w:t>
      қатты бүлінген декоративтік көне сылақтарда, жоғары көркемдік бағалы мастикалық және жапсырмалы бұйымдардың бөлшектерінде ерекше күрделі жұмыстарды орындай отырып, қалыпқа келтіру және консервациялау;</w:t>
      </w:r>
    </w:p>
    <w:bookmarkEnd w:id="974"/>
    <w:bookmarkStart w:name="z978" w:id="975"/>
    <w:p>
      <w:pPr>
        <w:spacing w:after="0"/>
        <w:ind w:left="0"/>
        <w:jc w:val="both"/>
      </w:pPr>
      <w:r>
        <w:rPr>
          <w:rFonts w:ascii="Times New Roman"/>
          <w:b w:val="false"/>
          <w:i w:val="false"/>
          <w:color w:val="000000"/>
          <w:sz w:val="28"/>
        </w:rPr>
        <w:t>
      қабатталған сылақтарды инъекциялау және өңездер ерітіндісін сіңдіру әдісімен бекіту және сылақтан тоттарды механикалық және химиялық тәсілдермен кетіру;</w:t>
      </w:r>
    </w:p>
    <w:bookmarkEnd w:id="975"/>
    <w:bookmarkStart w:name="z979" w:id="976"/>
    <w:p>
      <w:pPr>
        <w:spacing w:after="0"/>
        <w:ind w:left="0"/>
        <w:jc w:val="both"/>
      </w:pPr>
      <w:r>
        <w:rPr>
          <w:rFonts w:ascii="Times New Roman"/>
          <w:b w:val="false"/>
          <w:i w:val="false"/>
          <w:color w:val="000000"/>
          <w:sz w:val="28"/>
        </w:rPr>
        <w:t>
      зертханалық талдаулардың нәтижесінде айқындалған әр түрлі құрамдағы көне сылақ ерітінділерін дайындау;</w:t>
      </w:r>
    </w:p>
    <w:bookmarkEnd w:id="976"/>
    <w:bookmarkStart w:name="z980" w:id="977"/>
    <w:p>
      <w:pPr>
        <w:spacing w:after="0"/>
        <w:ind w:left="0"/>
        <w:jc w:val="both"/>
      </w:pPr>
      <w:r>
        <w:rPr>
          <w:rFonts w:ascii="Times New Roman"/>
          <w:b w:val="false"/>
          <w:i w:val="false"/>
          <w:color w:val="000000"/>
          <w:sz w:val="28"/>
        </w:rPr>
        <w:t>
      эскиздер мен суреттер бойынша күрделілігі әр түрлі шаблондарды әзірлеу және жасау және ерекше күрделі тартымдар мен розеткаларды тарту;</w:t>
      </w:r>
    </w:p>
    <w:bookmarkEnd w:id="977"/>
    <w:bookmarkStart w:name="z981" w:id="978"/>
    <w:p>
      <w:pPr>
        <w:spacing w:after="0"/>
        <w:ind w:left="0"/>
        <w:jc w:val="both"/>
      </w:pPr>
      <w:r>
        <w:rPr>
          <w:rFonts w:ascii="Times New Roman"/>
          <w:b w:val="false"/>
          <w:i w:val="false"/>
          <w:color w:val="000000"/>
          <w:sz w:val="28"/>
        </w:rPr>
        <w:t>
      сақталынған фрагменттер мен сызбалар бойынша декоративтік әшекейдің жетіспейтін фрагменттері мен бөлшектерін қайта құрастыру;</w:t>
      </w:r>
    </w:p>
    <w:bookmarkEnd w:id="978"/>
    <w:bookmarkStart w:name="z982" w:id="979"/>
    <w:p>
      <w:pPr>
        <w:spacing w:after="0"/>
        <w:ind w:left="0"/>
        <w:jc w:val="both"/>
      </w:pPr>
      <w:r>
        <w:rPr>
          <w:rFonts w:ascii="Times New Roman"/>
          <w:b w:val="false"/>
          <w:i w:val="false"/>
          <w:color w:val="000000"/>
          <w:sz w:val="28"/>
        </w:rPr>
        <w:t>
      декоративтік әшекейлердің жетіспейтін бөлшектерін монтаждау, қиыстырып келтіру және орнында бекіту.</w:t>
      </w:r>
    </w:p>
    <w:bookmarkEnd w:id="979"/>
    <w:bookmarkStart w:name="z983" w:id="980"/>
    <w:p>
      <w:pPr>
        <w:spacing w:after="0"/>
        <w:ind w:left="0"/>
        <w:jc w:val="both"/>
      </w:pPr>
      <w:r>
        <w:rPr>
          <w:rFonts w:ascii="Times New Roman"/>
          <w:b w:val="false"/>
          <w:i w:val="false"/>
          <w:color w:val="000000"/>
          <w:sz w:val="28"/>
        </w:rPr>
        <w:t>
      180. Білуге тиіс:</w:t>
      </w:r>
    </w:p>
    <w:bookmarkEnd w:id="980"/>
    <w:bookmarkStart w:name="z984" w:id="981"/>
    <w:p>
      <w:pPr>
        <w:spacing w:after="0"/>
        <w:ind w:left="0"/>
        <w:jc w:val="both"/>
      </w:pPr>
      <w:r>
        <w:rPr>
          <w:rFonts w:ascii="Times New Roman"/>
          <w:b w:val="false"/>
          <w:i w:val="false"/>
          <w:color w:val="000000"/>
          <w:sz w:val="28"/>
        </w:rPr>
        <w:t>
      көне сылақтарды жасаудың тәсілдері мен әдістері, олардың құрамы;</w:t>
      </w:r>
    </w:p>
    <w:bookmarkEnd w:id="981"/>
    <w:bookmarkStart w:name="z985" w:id="982"/>
    <w:p>
      <w:pPr>
        <w:spacing w:after="0"/>
        <w:ind w:left="0"/>
        <w:jc w:val="both"/>
      </w:pPr>
      <w:r>
        <w:rPr>
          <w:rFonts w:ascii="Times New Roman"/>
          <w:b w:val="false"/>
          <w:i w:val="false"/>
          <w:color w:val="000000"/>
          <w:sz w:val="28"/>
        </w:rPr>
        <w:t>
      түрлі бағыттағы декоративтік әшекейлердің стильдік ерекшеліктері;</w:t>
      </w:r>
    </w:p>
    <w:bookmarkEnd w:id="982"/>
    <w:bookmarkStart w:name="z986" w:id="983"/>
    <w:p>
      <w:pPr>
        <w:spacing w:after="0"/>
        <w:ind w:left="0"/>
        <w:jc w:val="both"/>
      </w:pPr>
      <w:r>
        <w:rPr>
          <w:rFonts w:ascii="Times New Roman"/>
          <w:b w:val="false"/>
          <w:i w:val="false"/>
          <w:color w:val="000000"/>
          <w:sz w:val="28"/>
        </w:rPr>
        <w:t>
      сылақ қабатының күрделі бұзылуын нығайту және түрлі тәсілдермен зеңдерді, өңездер мен тоттарды кетіру;</w:t>
      </w:r>
    </w:p>
    <w:bookmarkEnd w:id="983"/>
    <w:bookmarkStart w:name="z987" w:id="984"/>
    <w:p>
      <w:pPr>
        <w:spacing w:after="0"/>
        <w:ind w:left="0"/>
        <w:jc w:val="both"/>
      </w:pPr>
      <w:r>
        <w:rPr>
          <w:rFonts w:ascii="Times New Roman"/>
          <w:b w:val="false"/>
          <w:i w:val="false"/>
          <w:color w:val="000000"/>
          <w:sz w:val="28"/>
        </w:rPr>
        <w:t>
      эскиздер және суреттер бойынша шаблондарды әзірлеу және жасау ережесі;</w:t>
      </w:r>
    </w:p>
    <w:bookmarkEnd w:id="984"/>
    <w:bookmarkStart w:name="z988" w:id="985"/>
    <w:p>
      <w:pPr>
        <w:spacing w:after="0"/>
        <w:ind w:left="0"/>
        <w:jc w:val="both"/>
      </w:pPr>
      <w:r>
        <w:rPr>
          <w:rFonts w:ascii="Times New Roman"/>
          <w:b w:val="false"/>
          <w:i w:val="false"/>
          <w:color w:val="000000"/>
          <w:sz w:val="28"/>
        </w:rPr>
        <w:t>
      жаңадан сылау және күрделі суреттелген беттің сылақ қабатының желінген жерлерін қайта құрастыру технологиясының мәні;</w:t>
      </w:r>
    </w:p>
    <w:bookmarkEnd w:id="985"/>
    <w:bookmarkStart w:name="z989" w:id="986"/>
    <w:p>
      <w:pPr>
        <w:spacing w:after="0"/>
        <w:ind w:left="0"/>
        <w:jc w:val="both"/>
      </w:pPr>
      <w:r>
        <w:rPr>
          <w:rFonts w:ascii="Times New Roman"/>
          <w:b w:val="false"/>
          <w:i w:val="false"/>
          <w:color w:val="000000"/>
          <w:sz w:val="28"/>
        </w:rPr>
        <w:t>
      декоративтік әшекейлердің бөлшектерін монтаждау, қиыстырып келтіру және орнында бекіту.</w:t>
      </w:r>
    </w:p>
    <w:bookmarkEnd w:id="986"/>
    <w:bookmarkStart w:name="z990" w:id="987"/>
    <w:p>
      <w:pPr>
        <w:spacing w:after="0"/>
        <w:ind w:left="0"/>
        <w:jc w:val="both"/>
      </w:pPr>
      <w:r>
        <w:rPr>
          <w:rFonts w:ascii="Times New Roman"/>
          <w:b w:val="false"/>
          <w:i w:val="false"/>
          <w:color w:val="000000"/>
          <w:sz w:val="28"/>
        </w:rPr>
        <w:t>
      181. Жұмыс үлгілері:</w:t>
      </w:r>
    </w:p>
    <w:bookmarkEnd w:id="987"/>
    <w:bookmarkStart w:name="z991" w:id="988"/>
    <w:p>
      <w:pPr>
        <w:spacing w:after="0"/>
        <w:ind w:left="0"/>
        <w:jc w:val="both"/>
      </w:pPr>
      <w:r>
        <w:rPr>
          <w:rFonts w:ascii="Times New Roman"/>
          <w:b w:val="false"/>
          <w:i w:val="false"/>
          <w:color w:val="000000"/>
          <w:sz w:val="28"/>
        </w:rPr>
        <w:t>
      1) бағандар, пилястралар, капелюралары бар ауыспалы қиысатын балкалар – қисықсызықты беттерде сылақ қабатының желінген жерлерін қайта құрастыру;</w:t>
      </w:r>
    </w:p>
    <w:bookmarkEnd w:id="988"/>
    <w:bookmarkStart w:name="z992" w:id="989"/>
    <w:p>
      <w:pPr>
        <w:spacing w:after="0"/>
        <w:ind w:left="0"/>
        <w:jc w:val="both"/>
      </w:pPr>
      <w:r>
        <w:rPr>
          <w:rFonts w:ascii="Times New Roman"/>
          <w:b w:val="false"/>
          <w:i w:val="false"/>
          <w:color w:val="000000"/>
          <w:sz w:val="28"/>
        </w:rPr>
        <w:t>
      2) жасанды мәрмәр – капелюралары бар ауыспалы қиысатын қисық сызықты бетте көп түсті ерітінді дайындап және пигменттерді іріктеумен қайта құрастыру.</w:t>
      </w:r>
    </w:p>
    <w:bookmarkEnd w:id="989"/>
    <w:bookmarkStart w:name="z993" w:id="990"/>
    <w:p>
      <w:pPr>
        <w:spacing w:after="0"/>
        <w:ind w:left="0"/>
        <w:jc w:val="both"/>
      </w:pPr>
      <w:r>
        <w:rPr>
          <w:rFonts w:ascii="Times New Roman"/>
          <w:b w:val="false"/>
          <w:i w:val="false"/>
          <w:color w:val="000000"/>
          <w:sz w:val="28"/>
        </w:rPr>
        <w:t>
      14. Шатыр жабындарын қалпына келтіруші</w:t>
      </w:r>
    </w:p>
    <w:bookmarkEnd w:id="990"/>
    <w:bookmarkStart w:name="z994" w:id="991"/>
    <w:p>
      <w:pPr>
        <w:spacing w:after="0"/>
        <w:ind w:left="0"/>
        <w:jc w:val="both"/>
      </w:pPr>
      <w:r>
        <w:rPr>
          <w:rFonts w:ascii="Times New Roman"/>
          <w:b w:val="false"/>
          <w:i w:val="false"/>
          <w:color w:val="000000"/>
          <w:sz w:val="28"/>
        </w:rPr>
        <w:t>
      Параграф 1. Шатыр жабындарын қалпына келтіруші, 3-разряд</w:t>
      </w:r>
    </w:p>
    <w:bookmarkEnd w:id="991"/>
    <w:bookmarkStart w:name="z995" w:id="992"/>
    <w:p>
      <w:pPr>
        <w:spacing w:after="0"/>
        <w:ind w:left="0"/>
        <w:jc w:val="both"/>
      </w:pPr>
      <w:r>
        <w:rPr>
          <w:rFonts w:ascii="Times New Roman"/>
          <w:b w:val="false"/>
          <w:i w:val="false"/>
          <w:color w:val="000000"/>
          <w:sz w:val="28"/>
        </w:rPr>
        <w:t>
      182. Жұмыс сипаттамасы:</w:t>
      </w:r>
    </w:p>
    <w:bookmarkEnd w:id="992"/>
    <w:bookmarkStart w:name="z996" w:id="993"/>
    <w:p>
      <w:pPr>
        <w:spacing w:after="0"/>
        <w:ind w:left="0"/>
        <w:jc w:val="both"/>
      </w:pPr>
      <w:r>
        <w:rPr>
          <w:rFonts w:ascii="Times New Roman"/>
          <w:b w:val="false"/>
          <w:i w:val="false"/>
          <w:color w:val="000000"/>
          <w:sz w:val="28"/>
        </w:rPr>
        <w:t>
      сәулет ескерткіштерінің бір-екі еңісті түрлі жабын материалдарынан жасалған шатырларды қалпына келтіру;</w:t>
      </w:r>
    </w:p>
    <w:bookmarkEnd w:id="993"/>
    <w:bookmarkStart w:name="z997" w:id="994"/>
    <w:p>
      <w:pPr>
        <w:spacing w:after="0"/>
        <w:ind w:left="0"/>
        <w:jc w:val="both"/>
      </w:pPr>
      <w:r>
        <w:rPr>
          <w:rFonts w:ascii="Times New Roman"/>
          <w:b w:val="false"/>
          <w:i w:val="false"/>
          <w:color w:val="000000"/>
          <w:sz w:val="28"/>
        </w:rPr>
        <w:t>
      жабын болаттарын тазалау және олифамен бояу, табақтарды кесу, қарапайым жабылған суреттерді дайындау. жабынқыштарды сорттау, жабынқыштан, табақтардан жасалған шатырларды бөлшектеу;</w:t>
      </w:r>
    </w:p>
    <w:bookmarkEnd w:id="994"/>
    <w:bookmarkStart w:name="z998" w:id="995"/>
    <w:p>
      <w:pPr>
        <w:spacing w:after="0"/>
        <w:ind w:left="0"/>
        <w:jc w:val="both"/>
      </w:pPr>
      <w:r>
        <w:rPr>
          <w:rFonts w:ascii="Times New Roman"/>
          <w:b w:val="false"/>
          <w:i w:val="false"/>
          <w:color w:val="000000"/>
          <w:sz w:val="28"/>
        </w:rPr>
        <w:t>
      түтіндік және желдеткіш құбырлардағы суға төзімді науаларды, құбырларды, қалпақтарды, зонттарды демонтаждау;</w:t>
      </w:r>
    </w:p>
    <w:bookmarkEnd w:id="995"/>
    <w:bookmarkStart w:name="z999" w:id="996"/>
    <w:p>
      <w:pPr>
        <w:spacing w:after="0"/>
        <w:ind w:left="0"/>
        <w:jc w:val="both"/>
      </w:pPr>
      <w:r>
        <w:rPr>
          <w:rFonts w:ascii="Times New Roman"/>
          <w:b w:val="false"/>
          <w:i w:val="false"/>
          <w:color w:val="000000"/>
          <w:sz w:val="28"/>
        </w:rPr>
        <w:t>
      дайын суреттерден жасалған қарапайым жабындарды қатарлау, торламаға кляммерлер тігу және қаңылтырдан жасалған науаларға және кеңнауашаларға қосу;</w:t>
      </w:r>
    </w:p>
    <w:bookmarkEnd w:id="996"/>
    <w:bookmarkStart w:name="z1000" w:id="997"/>
    <w:p>
      <w:pPr>
        <w:spacing w:after="0"/>
        <w:ind w:left="0"/>
        <w:jc w:val="both"/>
      </w:pPr>
      <w:r>
        <w:rPr>
          <w:rFonts w:ascii="Times New Roman"/>
          <w:b w:val="false"/>
          <w:i w:val="false"/>
          <w:color w:val="000000"/>
          <w:sz w:val="28"/>
        </w:rPr>
        <w:t>
      су құбырларын, науалар, қалқаларды, шашақты әдәптарді және басқа да элементтерді үлгілер бойынша жасау және кронштейндер мен шымшуырларды орнату;</w:t>
      </w:r>
    </w:p>
    <w:bookmarkEnd w:id="997"/>
    <w:bookmarkStart w:name="z1001" w:id="998"/>
    <w:p>
      <w:pPr>
        <w:spacing w:after="0"/>
        <w:ind w:left="0"/>
        <w:jc w:val="both"/>
      </w:pPr>
      <w:r>
        <w:rPr>
          <w:rFonts w:ascii="Times New Roman"/>
          <w:b w:val="false"/>
          <w:i w:val="false"/>
          <w:color w:val="000000"/>
          <w:sz w:val="28"/>
        </w:rPr>
        <w:t>
      мастикалар дайындау және әзірленген әдістеме бойынша сырлау.</w:t>
      </w:r>
    </w:p>
    <w:bookmarkEnd w:id="998"/>
    <w:bookmarkStart w:name="z1002" w:id="999"/>
    <w:p>
      <w:pPr>
        <w:spacing w:after="0"/>
        <w:ind w:left="0"/>
        <w:jc w:val="both"/>
      </w:pPr>
      <w:r>
        <w:rPr>
          <w:rFonts w:ascii="Times New Roman"/>
          <w:b w:val="false"/>
          <w:i w:val="false"/>
          <w:color w:val="000000"/>
          <w:sz w:val="28"/>
        </w:rPr>
        <w:t>
      183. Білуге тиіс:</w:t>
      </w:r>
    </w:p>
    <w:bookmarkEnd w:id="999"/>
    <w:bookmarkStart w:name="z1003" w:id="1000"/>
    <w:p>
      <w:pPr>
        <w:spacing w:after="0"/>
        <w:ind w:left="0"/>
        <w:jc w:val="both"/>
      </w:pPr>
      <w:r>
        <w:rPr>
          <w:rFonts w:ascii="Times New Roman"/>
          <w:b w:val="false"/>
          <w:i w:val="false"/>
          <w:color w:val="000000"/>
          <w:sz w:val="28"/>
        </w:rPr>
        <w:t>
      материалдар мен шатыр жабындарының түрлері;</w:t>
      </w:r>
    </w:p>
    <w:bookmarkEnd w:id="1000"/>
    <w:bookmarkStart w:name="z1004" w:id="1001"/>
    <w:p>
      <w:pPr>
        <w:spacing w:after="0"/>
        <w:ind w:left="0"/>
        <w:jc w:val="both"/>
      </w:pPr>
      <w:r>
        <w:rPr>
          <w:rFonts w:ascii="Times New Roman"/>
          <w:b w:val="false"/>
          <w:i w:val="false"/>
          <w:color w:val="000000"/>
          <w:sz w:val="28"/>
        </w:rPr>
        <w:t>
      материалдарды сұрыптау әдістері;</w:t>
      </w:r>
    </w:p>
    <w:bookmarkEnd w:id="1001"/>
    <w:bookmarkStart w:name="z1005" w:id="1002"/>
    <w:p>
      <w:pPr>
        <w:spacing w:after="0"/>
        <w:ind w:left="0"/>
        <w:jc w:val="both"/>
      </w:pPr>
      <w:r>
        <w:rPr>
          <w:rFonts w:ascii="Times New Roman"/>
          <w:b w:val="false"/>
          <w:i w:val="false"/>
          <w:color w:val="000000"/>
          <w:sz w:val="28"/>
        </w:rPr>
        <w:t>
      бір-екі еңісті шатырларды өлшеу және белгілеу тәсілдері, материалдар мен жабындардың сапсына қойылатын талаптар;</w:t>
      </w:r>
    </w:p>
    <w:bookmarkEnd w:id="1002"/>
    <w:bookmarkStart w:name="z1006" w:id="1003"/>
    <w:p>
      <w:pPr>
        <w:spacing w:after="0"/>
        <w:ind w:left="0"/>
        <w:jc w:val="both"/>
      </w:pPr>
      <w:r>
        <w:rPr>
          <w:rFonts w:ascii="Times New Roman"/>
          <w:b w:val="false"/>
          <w:i w:val="false"/>
          <w:color w:val="000000"/>
          <w:sz w:val="28"/>
        </w:rPr>
        <w:t>
      су ағатын науаларды, құбырларды, қалпақтарды, зонттарды, шашақты әдәптарды, жұқа тақтайшаларды, түрендерді, жабынқыштарды, гонттарды, сабандарды, қамыстарды, тас пештабантарын бекіту тәсілі;</w:t>
      </w:r>
    </w:p>
    <w:bookmarkEnd w:id="1003"/>
    <w:bookmarkStart w:name="z1007" w:id="1004"/>
    <w:p>
      <w:pPr>
        <w:spacing w:after="0"/>
        <w:ind w:left="0"/>
        <w:jc w:val="both"/>
      </w:pPr>
      <w:r>
        <w:rPr>
          <w:rFonts w:ascii="Times New Roman"/>
          <w:b w:val="false"/>
          <w:i w:val="false"/>
          <w:color w:val="000000"/>
          <w:sz w:val="28"/>
        </w:rPr>
        <w:t>
      бөлшектеу кезінде конструкцияларды қорғау үшін тас шатырлардың құрылғысы.</w:t>
      </w:r>
    </w:p>
    <w:bookmarkEnd w:id="1004"/>
    <w:bookmarkStart w:name="z1008" w:id="1005"/>
    <w:p>
      <w:pPr>
        <w:spacing w:after="0"/>
        <w:ind w:left="0"/>
        <w:jc w:val="both"/>
      </w:pPr>
      <w:r>
        <w:rPr>
          <w:rFonts w:ascii="Times New Roman"/>
          <w:b w:val="false"/>
          <w:i w:val="false"/>
          <w:color w:val="000000"/>
          <w:sz w:val="28"/>
        </w:rPr>
        <w:t>
      Параграф 2. Шатыр жабындарын қалпына келтіруші, 4-разряд</w:t>
      </w:r>
    </w:p>
    <w:bookmarkEnd w:id="1005"/>
    <w:bookmarkStart w:name="z1009" w:id="1006"/>
    <w:p>
      <w:pPr>
        <w:spacing w:after="0"/>
        <w:ind w:left="0"/>
        <w:jc w:val="both"/>
      </w:pPr>
      <w:r>
        <w:rPr>
          <w:rFonts w:ascii="Times New Roman"/>
          <w:b w:val="false"/>
          <w:i w:val="false"/>
          <w:color w:val="000000"/>
          <w:sz w:val="28"/>
        </w:rPr>
        <w:t>
      184. Жұмыс сипаттамасы:</w:t>
      </w:r>
    </w:p>
    <w:bookmarkEnd w:id="1006"/>
    <w:bookmarkStart w:name="z1010" w:id="1007"/>
    <w:p>
      <w:pPr>
        <w:spacing w:after="0"/>
        <w:ind w:left="0"/>
        <w:jc w:val="both"/>
      </w:pPr>
      <w:r>
        <w:rPr>
          <w:rFonts w:ascii="Times New Roman"/>
          <w:b w:val="false"/>
          <w:i w:val="false"/>
          <w:color w:val="000000"/>
          <w:sz w:val="28"/>
        </w:rPr>
        <w:t>
      сәулет ескерткішіндегі үш-төрт еңісті, шатырлы, мансардалы, вальмалы, Т жіне Г секілді түрлі материалдардан жасалған шатырларды қалпына келтіру;</w:t>
      </w:r>
    </w:p>
    <w:bookmarkEnd w:id="1007"/>
    <w:bookmarkStart w:name="z1011" w:id="1008"/>
    <w:p>
      <w:pPr>
        <w:spacing w:after="0"/>
        <w:ind w:left="0"/>
        <w:jc w:val="both"/>
      </w:pPr>
      <w:r>
        <w:rPr>
          <w:rFonts w:ascii="Times New Roman"/>
          <w:b w:val="false"/>
          <w:i w:val="false"/>
          <w:color w:val="000000"/>
          <w:sz w:val="28"/>
        </w:rPr>
        <w:t>
      үстіңгі бетін жабуға дайындау;</w:t>
      </w:r>
    </w:p>
    <w:bookmarkEnd w:id="1008"/>
    <w:bookmarkStart w:name="z1012" w:id="1009"/>
    <w:p>
      <w:pPr>
        <w:spacing w:after="0"/>
        <w:ind w:left="0"/>
        <w:jc w:val="both"/>
      </w:pPr>
      <w:r>
        <w:rPr>
          <w:rFonts w:ascii="Times New Roman"/>
          <w:b w:val="false"/>
          <w:i w:val="false"/>
          <w:color w:val="000000"/>
          <w:sz w:val="28"/>
        </w:rPr>
        <w:t>
      бекіткіштерді: кляммерлерді, шегелерді, қармақтарды және басқа да бекіткіш тетіктерді дайындау;</w:t>
      </w:r>
    </w:p>
    <w:bookmarkEnd w:id="1009"/>
    <w:bookmarkStart w:name="z1013" w:id="1010"/>
    <w:p>
      <w:pPr>
        <w:spacing w:after="0"/>
        <w:ind w:left="0"/>
        <w:jc w:val="both"/>
      </w:pPr>
      <w:r>
        <w:rPr>
          <w:rFonts w:ascii="Times New Roman"/>
          <w:b w:val="false"/>
          <w:i w:val="false"/>
          <w:color w:val="000000"/>
          <w:sz w:val="28"/>
        </w:rPr>
        <w:t>
      металды табақ материалдан, жабынқыштардан, шабақтардан, гонттардан, жұқа тақтайшалардан, түрендерден, сабандардан, қамыстардан, тас пештабантардан жасалған жабындарды қатарлау;</w:t>
      </w:r>
    </w:p>
    <w:bookmarkEnd w:id="1010"/>
    <w:bookmarkStart w:name="z1014" w:id="1011"/>
    <w:p>
      <w:pPr>
        <w:spacing w:after="0"/>
        <w:ind w:left="0"/>
        <w:jc w:val="both"/>
      </w:pPr>
      <w:r>
        <w:rPr>
          <w:rFonts w:ascii="Times New Roman"/>
          <w:b w:val="false"/>
          <w:i w:val="false"/>
          <w:color w:val="000000"/>
          <w:sz w:val="28"/>
        </w:rPr>
        <w:t>
      карниз қалқаларын, қабырға науаларын, ағаш түтіндік жабындарын қатарлау;</w:t>
      </w:r>
    </w:p>
    <w:bookmarkEnd w:id="1011"/>
    <w:bookmarkStart w:name="z1015" w:id="1012"/>
    <w:p>
      <w:pPr>
        <w:spacing w:after="0"/>
        <w:ind w:left="0"/>
        <w:jc w:val="both"/>
      </w:pPr>
      <w:r>
        <w:rPr>
          <w:rFonts w:ascii="Times New Roman"/>
          <w:b w:val="false"/>
          <w:i w:val="false"/>
          <w:color w:val="000000"/>
          <w:sz w:val="28"/>
        </w:rPr>
        <w:t>
      иіндерді, төккіштерді, құйғыштарды, дефлекторларды, шашақты әдәптарды, жұлдыздарды және су ағатын құбырлардың басқа да элементтерін жасау және ауыстыру. шатырларын біріккен жерлеріндегі, қиыстарындағы, кеңнауашалардағы және су төгілетін бөліктеріндегі тігіндерді қалайы дәнекермен дәнекерлеу;</w:t>
      </w:r>
    </w:p>
    <w:bookmarkEnd w:id="1012"/>
    <w:bookmarkStart w:name="z1016" w:id="1013"/>
    <w:p>
      <w:pPr>
        <w:spacing w:after="0"/>
        <w:ind w:left="0"/>
        <w:jc w:val="both"/>
      </w:pPr>
      <w:r>
        <w:rPr>
          <w:rFonts w:ascii="Times New Roman"/>
          <w:b w:val="false"/>
          <w:i w:val="false"/>
          <w:color w:val="000000"/>
          <w:sz w:val="28"/>
        </w:rPr>
        <w:t>
      есік алдына, кіреберістерді және кіретін есіктердің үстіне зонт секілді түрлі материалдармен жабу.</w:t>
      </w:r>
    </w:p>
    <w:bookmarkEnd w:id="1013"/>
    <w:bookmarkStart w:name="z1017" w:id="1014"/>
    <w:p>
      <w:pPr>
        <w:spacing w:after="0"/>
        <w:ind w:left="0"/>
        <w:jc w:val="both"/>
      </w:pPr>
      <w:r>
        <w:rPr>
          <w:rFonts w:ascii="Times New Roman"/>
          <w:b w:val="false"/>
          <w:i w:val="false"/>
          <w:color w:val="000000"/>
          <w:sz w:val="28"/>
        </w:rPr>
        <w:t>
      185. Білуге тиіс:</w:t>
      </w:r>
    </w:p>
    <w:bookmarkEnd w:id="1014"/>
    <w:bookmarkStart w:name="z1018" w:id="1015"/>
    <w:p>
      <w:pPr>
        <w:spacing w:after="0"/>
        <w:ind w:left="0"/>
        <w:jc w:val="both"/>
      </w:pPr>
      <w:r>
        <w:rPr>
          <w:rFonts w:ascii="Times New Roman"/>
          <w:b w:val="false"/>
          <w:i w:val="false"/>
          <w:color w:val="000000"/>
          <w:sz w:val="28"/>
        </w:rPr>
        <w:t>
      жабынды болаттардың, табақты мыстардың, қорғасындардың, мырыштардың, жабынқыштардардың, гонттардың, түрендердің, шабақтардың, тас пештабандарының, жұқа таяқшалардың, сабан, қамыс және жұқа жабындардың технологиялық қасиетінің негіздері;</w:t>
      </w:r>
    </w:p>
    <w:bookmarkEnd w:id="1015"/>
    <w:bookmarkStart w:name="z1019" w:id="1016"/>
    <w:p>
      <w:pPr>
        <w:spacing w:after="0"/>
        <w:ind w:left="0"/>
        <w:jc w:val="both"/>
      </w:pPr>
      <w:r>
        <w:rPr>
          <w:rFonts w:ascii="Times New Roman"/>
          <w:b w:val="false"/>
          <w:i w:val="false"/>
          <w:color w:val="000000"/>
          <w:sz w:val="28"/>
        </w:rPr>
        <w:t>
      үш-төрт еңісті, шатырлы, мансардалы, вальмалы, Т жіне Г секілді және су ағатын құбырлардың басқа да фигуралық элементтерін белгілеу және өлшеу тәсілдері;</w:t>
      </w:r>
    </w:p>
    <w:bookmarkEnd w:id="1016"/>
    <w:bookmarkStart w:name="z1020" w:id="1017"/>
    <w:p>
      <w:pPr>
        <w:spacing w:after="0"/>
        <w:ind w:left="0"/>
        <w:jc w:val="both"/>
      </w:pPr>
      <w:r>
        <w:rPr>
          <w:rFonts w:ascii="Times New Roman"/>
          <w:b w:val="false"/>
          <w:i w:val="false"/>
          <w:color w:val="000000"/>
          <w:sz w:val="28"/>
        </w:rPr>
        <w:t>
      тігіндерді қалайы дәнекермен дәнекерлеу әдістемесі;</w:t>
      </w:r>
    </w:p>
    <w:bookmarkEnd w:id="1017"/>
    <w:bookmarkStart w:name="z1021" w:id="1018"/>
    <w:p>
      <w:pPr>
        <w:spacing w:after="0"/>
        <w:ind w:left="0"/>
        <w:jc w:val="both"/>
      </w:pPr>
      <w:r>
        <w:rPr>
          <w:rFonts w:ascii="Times New Roman"/>
          <w:b w:val="false"/>
          <w:i w:val="false"/>
          <w:color w:val="000000"/>
          <w:sz w:val="28"/>
        </w:rPr>
        <w:t>
      есік алдын, кіреберістерді және кіретін есіктердің үстін зонттармен жабу тәсілдері.</w:t>
      </w:r>
    </w:p>
    <w:bookmarkEnd w:id="1018"/>
    <w:bookmarkStart w:name="z1022" w:id="1019"/>
    <w:p>
      <w:pPr>
        <w:spacing w:after="0"/>
        <w:ind w:left="0"/>
        <w:jc w:val="both"/>
      </w:pPr>
      <w:r>
        <w:rPr>
          <w:rFonts w:ascii="Times New Roman"/>
          <w:b w:val="false"/>
          <w:i w:val="false"/>
          <w:color w:val="000000"/>
          <w:sz w:val="28"/>
        </w:rPr>
        <w:t>
      Параграф 3. Шатыр жабындарын қалпына келтіруші, 5-разряд</w:t>
      </w:r>
    </w:p>
    <w:bookmarkEnd w:id="1019"/>
    <w:bookmarkStart w:name="z1023" w:id="1020"/>
    <w:p>
      <w:pPr>
        <w:spacing w:after="0"/>
        <w:ind w:left="0"/>
        <w:jc w:val="both"/>
      </w:pPr>
      <w:r>
        <w:rPr>
          <w:rFonts w:ascii="Times New Roman"/>
          <w:b w:val="false"/>
          <w:i w:val="false"/>
          <w:color w:val="000000"/>
          <w:sz w:val="28"/>
        </w:rPr>
        <w:t>
      186. Жұмыс сипаттамасы:</w:t>
      </w:r>
    </w:p>
    <w:bookmarkEnd w:id="1020"/>
    <w:bookmarkStart w:name="z1024" w:id="1021"/>
    <w:p>
      <w:pPr>
        <w:spacing w:after="0"/>
        <w:ind w:left="0"/>
        <w:jc w:val="both"/>
      </w:pPr>
      <w:r>
        <w:rPr>
          <w:rFonts w:ascii="Times New Roman"/>
          <w:b w:val="false"/>
          <w:i w:val="false"/>
          <w:color w:val="000000"/>
          <w:sz w:val="28"/>
        </w:rPr>
        <w:t>
      күмбез және конус секілді біткен сәулет ескерткіштеріндегі түрлі жабын материалдарын және позакомарлы жабындардың шатырларын қалпына келтіру;</w:t>
      </w:r>
    </w:p>
    <w:bookmarkEnd w:id="1021"/>
    <w:bookmarkStart w:name="z1025" w:id="1022"/>
    <w:p>
      <w:pPr>
        <w:spacing w:after="0"/>
        <w:ind w:left="0"/>
        <w:jc w:val="both"/>
      </w:pPr>
      <w:r>
        <w:rPr>
          <w:rFonts w:ascii="Times New Roman"/>
          <w:b w:val="false"/>
          <w:i w:val="false"/>
          <w:color w:val="000000"/>
          <w:sz w:val="28"/>
        </w:rPr>
        <w:t>
      сызба бойынша немесе сол жерде өлшеу, белгілеу, есептеу және шаблондар жасау;</w:t>
      </w:r>
    </w:p>
    <w:bookmarkEnd w:id="1022"/>
    <w:bookmarkStart w:name="z1026" w:id="1023"/>
    <w:p>
      <w:pPr>
        <w:spacing w:after="0"/>
        <w:ind w:left="0"/>
        <w:jc w:val="both"/>
      </w:pPr>
      <w:r>
        <w:rPr>
          <w:rFonts w:ascii="Times New Roman"/>
          <w:b w:val="false"/>
          <w:i w:val="false"/>
          <w:color w:val="000000"/>
          <w:sz w:val="28"/>
        </w:rPr>
        <w:t>
      щаблондар бойынша жабу элементтерін дайындау, суреттерді екі тік фалецпен ("тарақша") немесе көлбеу фалецпен ("жазық") біріктіру;</w:t>
      </w:r>
    </w:p>
    <w:bookmarkEnd w:id="1023"/>
    <w:bookmarkStart w:name="z1027" w:id="1024"/>
    <w:p>
      <w:pPr>
        <w:spacing w:after="0"/>
        <w:ind w:left="0"/>
        <w:jc w:val="both"/>
      </w:pPr>
      <w:r>
        <w:rPr>
          <w:rFonts w:ascii="Times New Roman"/>
          <w:b w:val="false"/>
          <w:i w:val="false"/>
          <w:color w:val="000000"/>
          <w:sz w:val="28"/>
        </w:rPr>
        <w:t>
      қабырғалардың, барабандардың, түтіндік құбырлардың және тағы басқа дымқылданатын жерлерін өңдеу;</w:t>
      </w:r>
    </w:p>
    <w:bookmarkEnd w:id="1024"/>
    <w:bookmarkStart w:name="z1028" w:id="1025"/>
    <w:p>
      <w:pPr>
        <w:spacing w:after="0"/>
        <w:ind w:left="0"/>
        <w:jc w:val="both"/>
      </w:pPr>
      <w:r>
        <w:rPr>
          <w:rFonts w:ascii="Times New Roman"/>
          <w:b w:val="false"/>
          <w:i w:val="false"/>
          <w:color w:val="000000"/>
          <w:sz w:val="28"/>
        </w:rPr>
        <w:t>
      күмбездердің, конустардың крест астындағы шарлардың және тағы басқа тігіндерін күміс дәнекермен дәнекерлеу;</w:t>
      </w:r>
    </w:p>
    <w:bookmarkEnd w:id="1025"/>
    <w:bookmarkStart w:name="z1029" w:id="1026"/>
    <w:p>
      <w:pPr>
        <w:spacing w:after="0"/>
        <w:ind w:left="0"/>
        <w:jc w:val="both"/>
      </w:pPr>
      <w:r>
        <w:rPr>
          <w:rFonts w:ascii="Times New Roman"/>
          <w:b w:val="false"/>
          <w:i w:val="false"/>
          <w:color w:val="000000"/>
          <w:sz w:val="28"/>
        </w:rPr>
        <w:t>
      қара және "қабыршақты" мырышталған болаттан және көне үлгі бойынша шашкадан, гонттан, жұқа тақтайдан, түреннен, жабынқыштан, сабаннан, қамыстан жасалған шатырларды жабу.</w:t>
      </w:r>
    </w:p>
    <w:bookmarkEnd w:id="1026"/>
    <w:bookmarkStart w:name="z1030" w:id="1027"/>
    <w:p>
      <w:pPr>
        <w:spacing w:after="0"/>
        <w:ind w:left="0"/>
        <w:jc w:val="both"/>
      </w:pPr>
      <w:r>
        <w:rPr>
          <w:rFonts w:ascii="Times New Roman"/>
          <w:b w:val="false"/>
          <w:i w:val="false"/>
          <w:color w:val="000000"/>
          <w:sz w:val="28"/>
        </w:rPr>
        <w:t>
      187. Білуге тиіс:</w:t>
      </w:r>
    </w:p>
    <w:bookmarkEnd w:id="1027"/>
    <w:bookmarkStart w:name="z1031" w:id="1028"/>
    <w:p>
      <w:pPr>
        <w:spacing w:after="0"/>
        <w:ind w:left="0"/>
        <w:jc w:val="both"/>
      </w:pPr>
      <w:r>
        <w:rPr>
          <w:rFonts w:ascii="Times New Roman"/>
          <w:b w:val="false"/>
          <w:i w:val="false"/>
          <w:color w:val="000000"/>
          <w:sz w:val="28"/>
        </w:rPr>
        <w:t>
      күмбезді және конусты шатырларды белгілеу, өлшеу тәсілдері;</w:t>
      </w:r>
    </w:p>
    <w:bookmarkEnd w:id="1028"/>
    <w:bookmarkStart w:name="z1032" w:id="1029"/>
    <w:p>
      <w:pPr>
        <w:spacing w:after="0"/>
        <w:ind w:left="0"/>
        <w:jc w:val="both"/>
      </w:pPr>
      <w:r>
        <w:rPr>
          <w:rFonts w:ascii="Times New Roman"/>
          <w:b w:val="false"/>
          <w:i w:val="false"/>
          <w:color w:val="000000"/>
          <w:sz w:val="28"/>
        </w:rPr>
        <w:t>
      жабу элементтерін дайындау үшін шаблондарды жасау тәсілдері;</w:t>
      </w:r>
    </w:p>
    <w:bookmarkEnd w:id="1029"/>
    <w:bookmarkStart w:name="z1033" w:id="1030"/>
    <w:p>
      <w:pPr>
        <w:spacing w:after="0"/>
        <w:ind w:left="0"/>
        <w:jc w:val="both"/>
      </w:pPr>
      <w:r>
        <w:rPr>
          <w:rFonts w:ascii="Times New Roman"/>
          <w:b w:val="false"/>
          <w:i w:val="false"/>
          <w:color w:val="000000"/>
          <w:sz w:val="28"/>
        </w:rPr>
        <w:t>
      суреттерді "тарақша" және "жазық" біріктіру әдістемесі;</w:t>
      </w:r>
    </w:p>
    <w:bookmarkEnd w:id="1030"/>
    <w:bookmarkStart w:name="z1034" w:id="1031"/>
    <w:p>
      <w:pPr>
        <w:spacing w:after="0"/>
        <w:ind w:left="0"/>
        <w:jc w:val="both"/>
      </w:pPr>
      <w:r>
        <w:rPr>
          <w:rFonts w:ascii="Times New Roman"/>
          <w:b w:val="false"/>
          <w:i w:val="false"/>
          <w:color w:val="000000"/>
          <w:sz w:val="28"/>
        </w:rPr>
        <w:t>
      қабырғаларға, барабандарға, түтіндіктерге, құбырларға түйіске жерлерді өңдеу тәсілдері;</w:t>
      </w:r>
    </w:p>
    <w:bookmarkEnd w:id="1031"/>
    <w:bookmarkStart w:name="z1035" w:id="1032"/>
    <w:p>
      <w:pPr>
        <w:spacing w:after="0"/>
        <w:ind w:left="0"/>
        <w:jc w:val="both"/>
      </w:pPr>
      <w:r>
        <w:rPr>
          <w:rFonts w:ascii="Times New Roman"/>
          <w:b w:val="false"/>
          <w:i w:val="false"/>
          <w:color w:val="000000"/>
          <w:sz w:val="28"/>
        </w:rPr>
        <w:t>
      күмбездердің, конустардың крест астындағы шарлардың мыспен және қоламен біріккен жерлердегі тігіндерді күміс дәнекермен дәнекерлеу технологиясының мәні;</w:t>
      </w:r>
    </w:p>
    <w:bookmarkEnd w:id="1032"/>
    <w:bookmarkStart w:name="z1036" w:id="1033"/>
    <w:p>
      <w:pPr>
        <w:spacing w:after="0"/>
        <w:ind w:left="0"/>
        <w:jc w:val="both"/>
      </w:pPr>
      <w:r>
        <w:rPr>
          <w:rFonts w:ascii="Times New Roman"/>
          <w:b w:val="false"/>
          <w:i w:val="false"/>
          <w:color w:val="000000"/>
          <w:sz w:val="28"/>
        </w:rPr>
        <w:t>
      қара және "қабыршақты" мырышталған болаттан және көне үлгі бойынша шашкадан, гонттан, жұқа тақтайдан, түреннен, жабынқыштан, сабаннан, қамыстан жасалған шатырларды жабу амалдары.</w:t>
      </w:r>
    </w:p>
    <w:bookmarkEnd w:id="1033"/>
    <w:bookmarkStart w:name="z1037" w:id="1034"/>
    <w:p>
      <w:pPr>
        <w:spacing w:after="0"/>
        <w:ind w:left="0"/>
        <w:jc w:val="both"/>
      </w:pPr>
      <w:r>
        <w:rPr>
          <w:rFonts w:ascii="Times New Roman"/>
          <w:b w:val="false"/>
          <w:i w:val="false"/>
          <w:color w:val="000000"/>
          <w:sz w:val="28"/>
        </w:rPr>
        <w:t>
      Параграф 4. Шатыр жабындарын қалпына келтіруші, 6-разряд</w:t>
      </w:r>
    </w:p>
    <w:bookmarkEnd w:id="1034"/>
    <w:bookmarkStart w:name="z1038" w:id="1035"/>
    <w:p>
      <w:pPr>
        <w:spacing w:after="0"/>
        <w:ind w:left="0"/>
        <w:jc w:val="both"/>
      </w:pPr>
      <w:r>
        <w:rPr>
          <w:rFonts w:ascii="Times New Roman"/>
          <w:b w:val="false"/>
          <w:i w:val="false"/>
          <w:color w:val="000000"/>
          <w:sz w:val="28"/>
        </w:rPr>
        <w:t>
      188. Жұмыс сипаттамасы:</w:t>
      </w:r>
    </w:p>
    <w:bookmarkEnd w:id="1035"/>
    <w:bookmarkStart w:name="z1039" w:id="1036"/>
    <w:p>
      <w:pPr>
        <w:spacing w:after="0"/>
        <w:ind w:left="0"/>
        <w:jc w:val="both"/>
      </w:pPr>
      <w:r>
        <w:rPr>
          <w:rFonts w:ascii="Times New Roman"/>
          <w:b w:val="false"/>
          <w:i w:val="false"/>
          <w:color w:val="000000"/>
          <w:sz w:val="28"/>
        </w:rPr>
        <w:t>
      доғалы, күмбезді, түйірлеп біткен сәулет ескерткіштеріндегі түрлі жабын материалдардан жасалған шатырларды қалпына келтіру;</w:t>
      </w:r>
    </w:p>
    <w:bookmarkEnd w:id="1036"/>
    <w:bookmarkStart w:name="z1040" w:id="1037"/>
    <w:p>
      <w:pPr>
        <w:spacing w:after="0"/>
        <w:ind w:left="0"/>
        <w:jc w:val="both"/>
      </w:pPr>
      <w:r>
        <w:rPr>
          <w:rFonts w:ascii="Times New Roman"/>
          <w:b w:val="false"/>
          <w:i w:val="false"/>
          <w:color w:val="000000"/>
          <w:sz w:val="28"/>
        </w:rPr>
        <w:t>
      суретті кескішпен ұрғылау және егеумен тазалау;</w:t>
      </w:r>
    </w:p>
    <w:bookmarkEnd w:id="1037"/>
    <w:bookmarkStart w:name="z1041" w:id="1038"/>
    <w:p>
      <w:pPr>
        <w:spacing w:after="0"/>
        <w:ind w:left="0"/>
        <w:jc w:val="both"/>
      </w:pPr>
      <w:r>
        <w:rPr>
          <w:rFonts w:ascii="Times New Roman"/>
          <w:b w:val="false"/>
          <w:i w:val="false"/>
          <w:color w:val="000000"/>
          <w:sz w:val="28"/>
        </w:rPr>
        <w:t>
      алтын жалатылған қара және мырышталған болатпен жабу және табақтарды арнайы біріктіргіш рейкамен біріктіру жолымен бетті тегістеумен арнайы өңдейтін басқа да түрлері;</w:t>
      </w:r>
    </w:p>
    <w:bookmarkEnd w:id="1038"/>
    <w:bookmarkStart w:name="z1042" w:id="1039"/>
    <w:p>
      <w:pPr>
        <w:spacing w:after="0"/>
        <w:ind w:left="0"/>
        <w:jc w:val="both"/>
      </w:pPr>
      <w:r>
        <w:rPr>
          <w:rFonts w:ascii="Times New Roman"/>
          <w:b w:val="false"/>
          <w:i w:val="false"/>
          <w:color w:val="000000"/>
          <w:sz w:val="28"/>
        </w:rPr>
        <w:t>
      кірпіш негізі бойынша жабынқыш шатырларын қалпына келтіру;</w:t>
      </w:r>
    </w:p>
    <w:bookmarkEnd w:id="1039"/>
    <w:bookmarkStart w:name="z1043" w:id="1040"/>
    <w:p>
      <w:pPr>
        <w:spacing w:after="0"/>
        <w:ind w:left="0"/>
        <w:jc w:val="both"/>
      </w:pPr>
      <w:r>
        <w:rPr>
          <w:rFonts w:ascii="Times New Roman"/>
          <w:b w:val="false"/>
          <w:i w:val="false"/>
          <w:color w:val="000000"/>
          <w:sz w:val="28"/>
        </w:rPr>
        <w:t>
      сыза отырып және "қабыршақ" пен "шашка" орындары бойынша пішіп "клиньдер" жасау.</w:t>
      </w:r>
    </w:p>
    <w:bookmarkEnd w:id="1040"/>
    <w:bookmarkStart w:name="z1044" w:id="1041"/>
    <w:p>
      <w:pPr>
        <w:spacing w:after="0"/>
        <w:ind w:left="0"/>
        <w:jc w:val="both"/>
      </w:pPr>
      <w:r>
        <w:rPr>
          <w:rFonts w:ascii="Times New Roman"/>
          <w:b w:val="false"/>
          <w:i w:val="false"/>
          <w:color w:val="000000"/>
          <w:sz w:val="28"/>
        </w:rPr>
        <w:t>
      189. Білуге тиіс:</w:t>
      </w:r>
    </w:p>
    <w:bookmarkEnd w:id="1041"/>
    <w:bookmarkStart w:name="z1045" w:id="1042"/>
    <w:p>
      <w:pPr>
        <w:spacing w:after="0"/>
        <w:ind w:left="0"/>
        <w:jc w:val="both"/>
      </w:pPr>
      <w:r>
        <w:rPr>
          <w:rFonts w:ascii="Times New Roman"/>
          <w:b w:val="false"/>
          <w:i w:val="false"/>
          <w:color w:val="000000"/>
          <w:sz w:val="28"/>
        </w:rPr>
        <w:t>
      доғалы, күмбезді, түйірлі формалы және түрлі шығындары бар шатырлардың формаларын белгілеу әрі өлшеу тәсілдері;</w:t>
      </w:r>
    </w:p>
    <w:bookmarkEnd w:id="1042"/>
    <w:bookmarkStart w:name="z1046" w:id="1043"/>
    <w:p>
      <w:pPr>
        <w:spacing w:after="0"/>
        <w:ind w:left="0"/>
        <w:jc w:val="both"/>
      </w:pPr>
      <w:r>
        <w:rPr>
          <w:rFonts w:ascii="Times New Roman"/>
          <w:b w:val="false"/>
          <w:i w:val="false"/>
          <w:color w:val="000000"/>
          <w:sz w:val="28"/>
        </w:rPr>
        <w:t>
      тас немесе кірпіш негізі бойынша жабынқыш шатырларын қалпына келтіру ерекшеліктері;</w:t>
      </w:r>
    </w:p>
    <w:bookmarkEnd w:id="1043"/>
    <w:bookmarkStart w:name="z1047" w:id="1044"/>
    <w:p>
      <w:pPr>
        <w:spacing w:after="0"/>
        <w:ind w:left="0"/>
        <w:jc w:val="both"/>
      </w:pPr>
      <w:r>
        <w:rPr>
          <w:rFonts w:ascii="Times New Roman"/>
          <w:b w:val="false"/>
          <w:i w:val="false"/>
          <w:color w:val="000000"/>
          <w:sz w:val="28"/>
        </w:rPr>
        <w:t>
      алтын жалатып жабу технологиясының мәні;</w:t>
      </w:r>
    </w:p>
    <w:bookmarkEnd w:id="1044"/>
    <w:bookmarkStart w:name="z1048" w:id="1045"/>
    <w:p>
      <w:pPr>
        <w:spacing w:after="0"/>
        <w:ind w:left="0"/>
        <w:jc w:val="both"/>
      </w:pPr>
      <w:r>
        <w:rPr>
          <w:rFonts w:ascii="Times New Roman"/>
          <w:b w:val="false"/>
          <w:i w:val="false"/>
          <w:color w:val="000000"/>
          <w:sz w:val="28"/>
        </w:rPr>
        <w:t>
      сыза отырып және "қабыршақ" пен "шашка" орындары бойынша пішіп "клиньдер" жасау тәсілдері.</w:t>
      </w:r>
    </w:p>
    <w:bookmarkEnd w:id="1045"/>
    <w:bookmarkStart w:name="z1049" w:id="1046"/>
    <w:p>
      <w:pPr>
        <w:spacing w:after="0"/>
        <w:ind w:left="0"/>
        <w:jc w:val="both"/>
      </w:pPr>
      <w:r>
        <w:rPr>
          <w:rFonts w:ascii="Times New Roman"/>
          <w:b w:val="false"/>
          <w:i w:val="false"/>
          <w:color w:val="000000"/>
          <w:sz w:val="28"/>
        </w:rPr>
        <w:t>
      190. Орта кәсіптік білім талап етіледі.</w:t>
      </w:r>
    </w:p>
    <w:bookmarkEnd w:id="1046"/>
    <w:bookmarkStart w:name="z1050" w:id="1047"/>
    <w:p>
      <w:pPr>
        <w:spacing w:after="0"/>
        <w:ind w:left="0"/>
        <w:jc w:val="both"/>
      </w:pPr>
      <w:r>
        <w:rPr>
          <w:rFonts w:ascii="Times New Roman"/>
          <w:b w:val="false"/>
          <w:i w:val="false"/>
          <w:color w:val="000000"/>
          <w:sz w:val="28"/>
        </w:rPr>
        <w:t>
      15. Металл конструкцияларын қалпына келтіруші</w:t>
      </w:r>
    </w:p>
    <w:bookmarkEnd w:id="1047"/>
    <w:bookmarkStart w:name="z1051" w:id="1048"/>
    <w:p>
      <w:pPr>
        <w:spacing w:after="0"/>
        <w:ind w:left="0"/>
        <w:jc w:val="both"/>
      </w:pPr>
      <w:r>
        <w:rPr>
          <w:rFonts w:ascii="Times New Roman"/>
          <w:b w:val="false"/>
          <w:i w:val="false"/>
          <w:color w:val="000000"/>
          <w:sz w:val="28"/>
        </w:rPr>
        <w:t>
      Параграф 1. Металл конструкцияларын қалпына келтіруші, 3-разряд</w:t>
      </w:r>
    </w:p>
    <w:bookmarkEnd w:id="1048"/>
    <w:bookmarkStart w:name="z1052" w:id="1049"/>
    <w:p>
      <w:pPr>
        <w:spacing w:after="0"/>
        <w:ind w:left="0"/>
        <w:jc w:val="both"/>
      </w:pPr>
      <w:r>
        <w:rPr>
          <w:rFonts w:ascii="Times New Roman"/>
          <w:b w:val="false"/>
          <w:i w:val="false"/>
          <w:color w:val="000000"/>
          <w:sz w:val="28"/>
        </w:rPr>
        <w:t>
      191. Жұмыс сипаттамасы:</w:t>
      </w:r>
    </w:p>
    <w:bookmarkEnd w:id="1049"/>
    <w:bookmarkStart w:name="z1053" w:id="1050"/>
    <w:p>
      <w:pPr>
        <w:spacing w:after="0"/>
        <w:ind w:left="0"/>
        <w:jc w:val="both"/>
      </w:pPr>
      <w:r>
        <w:rPr>
          <w:rFonts w:ascii="Times New Roman"/>
          <w:b w:val="false"/>
          <w:i w:val="false"/>
          <w:color w:val="000000"/>
          <w:sz w:val="28"/>
        </w:rPr>
        <w:t>
      қарапайым жұмыстарды орындай отырып, металл конструкцияларын қалпына келтіру және консервациялау;</w:t>
      </w:r>
    </w:p>
    <w:bookmarkEnd w:id="1050"/>
    <w:bookmarkStart w:name="z1054" w:id="1051"/>
    <w:p>
      <w:pPr>
        <w:spacing w:after="0"/>
        <w:ind w:left="0"/>
        <w:jc w:val="both"/>
      </w:pPr>
      <w:r>
        <w:rPr>
          <w:rFonts w:ascii="Times New Roman"/>
          <w:b w:val="false"/>
          <w:i w:val="false"/>
          <w:color w:val="000000"/>
          <w:sz w:val="28"/>
        </w:rPr>
        <w:t>
      конструкцияны таттардан және ескі майлы бояулардан металл щеткасымен, құмбүріккіш аппаратпен, күйдірумен, рецептура бойынша әзірленген химиялық тәсілмен тазалау;</w:t>
      </w:r>
    </w:p>
    <w:bookmarkEnd w:id="1051"/>
    <w:bookmarkStart w:name="z1055" w:id="1052"/>
    <w:p>
      <w:pPr>
        <w:spacing w:after="0"/>
        <w:ind w:left="0"/>
        <w:jc w:val="both"/>
      </w:pPr>
      <w:r>
        <w:rPr>
          <w:rFonts w:ascii="Times New Roman"/>
          <w:b w:val="false"/>
          <w:i w:val="false"/>
          <w:color w:val="000000"/>
          <w:sz w:val="28"/>
        </w:rPr>
        <w:t>
      элементтерді пакеттерді салу;</w:t>
      </w:r>
    </w:p>
    <w:bookmarkEnd w:id="1052"/>
    <w:bookmarkStart w:name="z1056" w:id="1053"/>
    <w:p>
      <w:pPr>
        <w:spacing w:after="0"/>
        <w:ind w:left="0"/>
        <w:jc w:val="both"/>
      </w:pPr>
      <w:r>
        <w:rPr>
          <w:rFonts w:ascii="Times New Roman"/>
          <w:b w:val="false"/>
          <w:i w:val="false"/>
          <w:color w:val="000000"/>
          <w:sz w:val="28"/>
        </w:rPr>
        <w:t>
      кесу және срот болаттарының шеттерін тарту.</w:t>
      </w:r>
    </w:p>
    <w:bookmarkEnd w:id="1053"/>
    <w:bookmarkStart w:name="z1057" w:id="1054"/>
    <w:p>
      <w:pPr>
        <w:spacing w:after="0"/>
        <w:ind w:left="0"/>
        <w:jc w:val="both"/>
      </w:pPr>
      <w:r>
        <w:rPr>
          <w:rFonts w:ascii="Times New Roman"/>
          <w:b w:val="false"/>
          <w:i w:val="false"/>
          <w:color w:val="000000"/>
          <w:sz w:val="28"/>
        </w:rPr>
        <w:t>
      192. Білуге тиіс:</w:t>
      </w:r>
    </w:p>
    <w:bookmarkEnd w:id="1054"/>
    <w:bookmarkStart w:name="z1058" w:id="1055"/>
    <w:p>
      <w:pPr>
        <w:spacing w:after="0"/>
        <w:ind w:left="0"/>
        <w:jc w:val="both"/>
      </w:pPr>
      <w:r>
        <w:rPr>
          <w:rFonts w:ascii="Times New Roman"/>
          <w:b w:val="false"/>
          <w:i w:val="false"/>
          <w:color w:val="000000"/>
          <w:sz w:val="28"/>
        </w:rPr>
        <w:t>
      металл конструкцияларын қалпына келтіру кезінде қолданылатын құралдар мен жабдықтардың, әр түрлі бейінді сортты болаттардың түрлері;</w:t>
      </w:r>
    </w:p>
    <w:bookmarkEnd w:id="1055"/>
    <w:bookmarkStart w:name="z1059" w:id="1056"/>
    <w:p>
      <w:pPr>
        <w:spacing w:after="0"/>
        <w:ind w:left="0"/>
        <w:jc w:val="both"/>
      </w:pPr>
      <w:r>
        <w:rPr>
          <w:rFonts w:ascii="Times New Roman"/>
          <w:b w:val="false"/>
          <w:i w:val="false"/>
          <w:color w:val="000000"/>
          <w:sz w:val="28"/>
        </w:rPr>
        <w:t>
      түрлі тәсілдермен металл бетін майлы бояулар мен таттардан тазалау әдістемесі;</w:t>
      </w:r>
    </w:p>
    <w:bookmarkEnd w:id="1056"/>
    <w:bookmarkStart w:name="z1060" w:id="1057"/>
    <w:p>
      <w:pPr>
        <w:spacing w:after="0"/>
        <w:ind w:left="0"/>
        <w:jc w:val="both"/>
      </w:pPr>
      <w:r>
        <w:rPr>
          <w:rFonts w:ascii="Times New Roman"/>
          <w:b w:val="false"/>
          <w:i w:val="false"/>
          <w:color w:val="000000"/>
          <w:sz w:val="28"/>
        </w:rPr>
        <w:t>
      сортты болатты кесу, тесіктер бұрғылау, ескі тойтармаларды кесу технологиясының мәні;</w:t>
      </w:r>
    </w:p>
    <w:bookmarkEnd w:id="1057"/>
    <w:bookmarkStart w:name="z1061" w:id="1058"/>
    <w:p>
      <w:pPr>
        <w:spacing w:after="0"/>
        <w:ind w:left="0"/>
        <w:jc w:val="both"/>
      </w:pPr>
      <w:r>
        <w:rPr>
          <w:rFonts w:ascii="Times New Roman"/>
          <w:b w:val="false"/>
          <w:i w:val="false"/>
          <w:color w:val="000000"/>
          <w:sz w:val="28"/>
        </w:rPr>
        <w:t>
      металл конструкцияларының элементтерін буып-түю және тасымалдау амалдары.</w:t>
      </w:r>
    </w:p>
    <w:bookmarkEnd w:id="1058"/>
    <w:bookmarkStart w:name="z1062" w:id="1059"/>
    <w:p>
      <w:pPr>
        <w:spacing w:after="0"/>
        <w:ind w:left="0"/>
        <w:jc w:val="both"/>
      </w:pPr>
      <w:r>
        <w:rPr>
          <w:rFonts w:ascii="Times New Roman"/>
          <w:b w:val="false"/>
          <w:i w:val="false"/>
          <w:color w:val="000000"/>
          <w:sz w:val="28"/>
        </w:rPr>
        <w:t>
      193. Жұмыс үлгілері:</w:t>
      </w:r>
    </w:p>
    <w:bookmarkEnd w:id="1059"/>
    <w:bookmarkStart w:name="z1063" w:id="1060"/>
    <w:p>
      <w:pPr>
        <w:spacing w:after="0"/>
        <w:ind w:left="0"/>
        <w:jc w:val="both"/>
      </w:pPr>
      <w:r>
        <w:rPr>
          <w:rFonts w:ascii="Times New Roman"/>
          <w:b w:val="false"/>
          <w:i w:val="false"/>
          <w:color w:val="000000"/>
          <w:sz w:val="28"/>
        </w:rPr>
        <w:t>
      1) тойтармалар – тесіктер бұрғылау;</w:t>
      </w:r>
    </w:p>
    <w:bookmarkEnd w:id="1060"/>
    <w:bookmarkStart w:name="z1064" w:id="1061"/>
    <w:p>
      <w:pPr>
        <w:spacing w:after="0"/>
        <w:ind w:left="0"/>
        <w:jc w:val="both"/>
      </w:pPr>
      <w:r>
        <w:rPr>
          <w:rFonts w:ascii="Times New Roman"/>
          <w:b w:val="false"/>
          <w:i w:val="false"/>
          <w:color w:val="000000"/>
          <w:sz w:val="28"/>
        </w:rPr>
        <w:t>
      2) ескі тойтармалар – қолмен кесу;</w:t>
      </w:r>
    </w:p>
    <w:bookmarkEnd w:id="1061"/>
    <w:bookmarkStart w:name="z1065" w:id="1062"/>
    <w:p>
      <w:pPr>
        <w:spacing w:after="0"/>
        <w:ind w:left="0"/>
        <w:jc w:val="both"/>
      </w:pPr>
      <w:r>
        <w:rPr>
          <w:rFonts w:ascii="Times New Roman"/>
          <w:b w:val="false"/>
          <w:i w:val="false"/>
          <w:color w:val="000000"/>
          <w:sz w:val="28"/>
        </w:rPr>
        <w:t>
      3) таңбаланған элементтері бар алдын ала бойкада құрастырылған каркастар – бөлшектеу.</w:t>
      </w:r>
    </w:p>
    <w:bookmarkEnd w:id="1062"/>
    <w:bookmarkStart w:name="z1066" w:id="1063"/>
    <w:p>
      <w:pPr>
        <w:spacing w:after="0"/>
        <w:ind w:left="0"/>
        <w:jc w:val="both"/>
      </w:pPr>
      <w:r>
        <w:rPr>
          <w:rFonts w:ascii="Times New Roman"/>
          <w:b w:val="false"/>
          <w:i w:val="false"/>
          <w:color w:val="000000"/>
          <w:sz w:val="28"/>
        </w:rPr>
        <w:t>
      Параграф 2. Металл конструкцияларын қалпына келтіруші, 4-разряд</w:t>
      </w:r>
    </w:p>
    <w:bookmarkEnd w:id="1063"/>
    <w:bookmarkStart w:name="z1067" w:id="1064"/>
    <w:p>
      <w:pPr>
        <w:spacing w:after="0"/>
        <w:ind w:left="0"/>
        <w:jc w:val="both"/>
      </w:pPr>
      <w:r>
        <w:rPr>
          <w:rFonts w:ascii="Times New Roman"/>
          <w:b w:val="false"/>
          <w:i w:val="false"/>
          <w:color w:val="000000"/>
          <w:sz w:val="28"/>
        </w:rPr>
        <w:t>
      194. Жұмыс сипаттамасы:</w:t>
      </w:r>
    </w:p>
    <w:bookmarkEnd w:id="1064"/>
    <w:bookmarkStart w:name="z1068" w:id="1065"/>
    <w:p>
      <w:pPr>
        <w:spacing w:after="0"/>
        <w:ind w:left="0"/>
        <w:jc w:val="both"/>
      </w:pPr>
      <w:r>
        <w:rPr>
          <w:rFonts w:ascii="Times New Roman"/>
          <w:b w:val="false"/>
          <w:i w:val="false"/>
          <w:color w:val="000000"/>
          <w:sz w:val="28"/>
        </w:rPr>
        <w:t>
      күрделілігі орташа жұмыстарды орындап, металл конструкцияларын қалпына келтіру және консервациялау;</w:t>
      </w:r>
    </w:p>
    <w:bookmarkEnd w:id="1065"/>
    <w:bookmarkStart w:name="z1069" w:id="1066"/>
    <w:p>
      <w:pPr>
        <w:spacing w:after="0"/>
        <w:ind w:left="0"/>
        <w:jc w:val="both"/>
      </w:pPr>
      <w:r>
        <w:rPr>
          <w:rFonts w:ascii="Times New Roman"/>
          <w:b w:val="false"/>
          <w:i w:val="false"/>
          <w:color w:val="000000"/>
          <w:sz w:val="28"/>
        </w:rPr>
        <w:t>
      конструкцияны демонтаждау;</w:t>
      </w:r>
    </w:p>
    <w:bookmarkEnd w:id="1066"/>
    <w:bookmarkStart w:name="z1070" w:id="1067"/>
    <w:p>
      <w:pPr>
        <w:spacing w:after="0"/>
        <w:ind w:left="0"/>
        <w:jc w:val="both"/>
      </w:pPr>
      <w:r>
        <w:rPr>
          <w:rFonts w:ascii="Times New Roman"/>
          <w:b w:val="false"/>
          <w:i w:val="false"/>
          <w:color w:val="000000"/>
          <w:sz w:val="28"/>
        </w:rPr>
        <w:t>
      конструкцияларды элементтерге бөлшектеу;</w:t>
      </w:r>
    </w:p>
    <w:bookmarkEnd w:id="1067"/>
    <w:bookmarkStart w:name="z1071" w:id="1068"/>
    <w:p>
      <w:pPr>
        <w:spacing w:after="0"/>
        <w:ind w:left="0"/>
        <w:jc w:val="both"/>
      </w:pPr>
      <w:r>
        <w:rPr>
          <w:rFonts w:ascii="Times New Roman"/>
          <w:b w:val="false"/>
          <w:i w:val="false"/>
          <w:color w:val="000000"/>
          <w:sz w:val="28"/>
        </w:rPr>
        <w:t>
      декоративтік элементтерді алу;</w:t>
      </w:r>
    </w:p>
    <w:bookmarkEnd w:id="1068"/>
    <w:bookmarkStart w:name="z1072" w:id="1069"/>
    <w:p>
      <w:pPr>
        <w:spacing w:after="0"/>
        <w:ind w:left="0"/>
        <w:jc w:val="both"/>
      </w:pPr>
      <w:r>
        <w:rPr>
          <w:rFonts w:ascii="Times New Roman"/>
          <w:b w:val="false"/>
          <w:i w:val="false"/>
          <w:color w:val="000000"/>
          <w:sz w:val="28"/>
        </w:rPr>
        <w:t>
      бекіту бөлшектерін жасау.</w:t>
      </w:r>
    </w:p>
    <w:bookmarkEnd w:id="1069"/>
    <w:bookmarkStart w:name="z1073" w:id="1070"/>
    <w:p>
      <w:pPr>
        <w:spacing w:after="0"/>
        <w:ind w:left="0"/>
        <w:jc w:val="both"/>
      </w:pPr>
      <w:r>
        <w:rPr>
          <w:rFonts w:ascii="Times New Roman"/>
          <w:b w:val="false"/>
          <w:i w:val="false"/>
          <w:color w:val="000000"/>
          <w:sz w:val="28"/>
        </w:rPr>
        <w:t>
      195. Білуге тиіс:</w:t>
      </w:r>
    </w:p>
    <w:bookmarkEnd w:id="1070"/>
    <w:bookmarkStart w:name="z1074" w:id="1071"/>
    <w:p>
      <w:pPr>
        <w:spacing w:after="0"/>
        <w:ind w:left="0"/>
        <w:jc w:val="both"/>
      </w:pPr>
      <w:r>
        <w:rPr>
          <w:rFonts w:ascii="Times New Roman"/>
          <w:b w:val="false"/>
          <w:i w:val="false"/>
          <w:color w:val="000000"/>
          <w:sz w:val="28"/>
        </w:rPr>
        <w:t>
      конструкциялық элементтердің түрлері және олардың орындайтын қызметтері, оларға қойылатын талаптар;</w:t>
      </w:r>
    </w:p>
    <w:bookmarkEnd w:id="1071"/>
    <w:bookmarkStart w:name="z1075" w:id="1072"/>
    <w:p>
      <w:pPr>
        <w:spacing w:after="0"/>
        <w:ind w:left="0"/>
        <w:jc w:val="both"/>
      </w:pPr>
      <w:r>
        <w:rPr>
          <w:rFonts w:ascii="Times New Roman"/>
          <w:b w:val="false"/>
          <w:i w:val="false"/>
          <w:color w:val="000000"/>
          <w:sz w:val="28"/>
        </w:rPr>
        <w:t>
      конструкцияны және жарамсыз болған элементтерді толық демонтаждау тәсілдері;</w:t>
      </w:r>
    </w:p>
    <w:bookmarkEnd w:id="1072"/>
    <w:bookmarkStart w:name="z1076" w:id="1073"/>
    <w:p>
      <w:pPr>
        <w:spacing w:after="0"/>
        <w:ind w:left="0"/>
        <w:jc w:val="both"/>
      </w:pPr>
      <w:r>
        <w:rPr>
          <w:rFonts w:ascii="Times New Roman"/>
          <w:b w:val="false"/>
          <w:i w:val="false"/>
          <w:color w:val="000000"/>
          <w:sz w:val="28"/>
        </w:rPr>
        <w:t>
      бекіту бөлшектерін, ілмектер, тартпалар, кермелер жасау технологиясының мәні, металдар мен қорытпалардың көне құрамы.</w:t>
      </w:r>
    </w:p>
    <w:bookmarkEnd w:id="1073"/>
    <w:bookmarkStart w:name="z1077" w:id="1074"/>
    <w:p>
      <w:pPr>
        <w:spacing w:after="0"/>
        <w:ind w:left="0"/>
        <w:jc w:val="both"/>
      </w:pPr>
      <w:r>
        <w:rPr>
          <w:rFonts w:ascii="Times New Roman"/>
          <w:b w:val="false"/>
          <w:i w:val="false"/>
          <w:color w:val="000000"/>
          <w:sz w:val="28"/>
        </w:rPr>
        <w:t>
      196. Жұмыс үлгілері:</w:t>
      </w:r>
    </w:p>
    <w:bookmarkEnd w:id="1074"/>
    <w:bookmarkStart w:name="z1078" w:id="1075"/>
    <w:p>
      <w:pPr>
        <w:spacing w:after="0"/>
        <w:ind w:left="0"/>
        <w:jc w:val="both"/>
      </w:pPr>
      <w:r>
        <w:rPr>
          <w:rFonts w:ascii="Times New Roman"/>
          <w:b w:val="false"/>
          <w:i w:val="false"/>
          <w:color w:val="000000"/>
          <w:sz w:val="28"/>
        </w:rPr>
        <w:t>
      1) тойтармалар, ілмектер, тартпалар – көне үлгілер бойынша жасау;</w:t>
      </w:r>
    </w:p>
    <w:bookmarkEnd w:id="1075"/>
    <w:bookmarkStart w:name="z1079" w:id="1076"/>
    <w:p>
      <w:pPr>
        <w:spacing w:after="0"/>
        <w:ind w:left="0"/>
        <w:jc w:val="both"/>
      </w:pPr>
      <w:r>
        <w:rPr>
          <w:rFonts w:ascii="Times New Roman"/>
          <w:b w:val="false"/>
          <w:i w:val="false"/>
          <w:color w:val="000000"/>
          <w:sz w:val="28"/>
        </w:rPr>
        <w:t>
      2) каркастар, журавтар, кресттер, ағаш төсемдер, терезе қақпақтары, торлар – конструкцияларды демонтаждау;</w:t>
      </w:r>
    </w:p>
    <w:bookmarkEnd w:id="1076"/>
    <w:bookmarkStart w:name="z1080" w:id="1077"/>
    <w:p>
      <w:pPr>
        <w:spacing w:after="0"/>
        <w:ind w:left="0"/>
        <w:jc w:val="both"/>
      </w:pPr>
      <w:r>
        <w:rPr>
          <w:rFonts w:ascii="Times New Roman"/>
          <w:b w:val="false"/>
          <w:i w:val="false"/>
          <w:color w:val="000000"/>
          <w:sz w:val="28"/>
        </w:rPr>
        <w:t>
      3) крест пен каркас қаңқаларын конструкциялары – қайта құрастыру;</w:t>
      </w:r>
    </w:p>
    <w:bookmarkEnd w:id="1077"/>
    <w:bookmarkStart w:name="z1081" w:id="1078"/>
    <w:p>
      <w:pPr>
        <w:spacing w:after="0"/>
        <w:ind w:left="0"/>
        <w:jc w:val="both"/>
      </w:pPr>
      <w:r>
        <w:rPr>
          <w:rFonts w:ascii="Times New Roman"/>
          <w:b w:val="false"/>
          <w:i w:val="false"/>
          <w:color w:val="000000"/>
          <w:sz w:val="28"/>
        </w:rPr>
        <w:t>
      4) керме – жасау.</w:t>
      </w:r>
    </w:p>
    <w:bookmarkEnd w:id="1078"/>
    <w:bookmarkStart w:name="z1082" w:id="1079"/>
    <w:p>
      <w:pPr>
        <w:spacing w:after="0"/>
        <w:ind w:left="0"/>
        <w:jc w:val="both"/>
      </w:pPr>
      <w:r>
        <w:rPr>
          <w:rFonts w:ascii="Times New Roman"/>
          <w:b w:val="false"/>
          <w:i w:val="false"/>
          <w:color w:val="000000"/>
          <w:sz w:val="28"/>
        </w:rPr>
        <w:t>
      Параграф 3. Металл конструкцияларын қалпына келтіруші, 5-разряд</w:t>
      </w:r>
    </w:p>
    <w:bookmarkEnd w:id="1079"/>
    <w:bookmarkStart w:name="z1083" w:id="1080"/>
    <w:p>
      <w:pPr>
        <w:spacing w:after="0"/>
        <w:ind w:left="0"/>
        <w:jc w:val="both"/>
      </w:pPr>
      <w:r>
        <w:rPr>
          <w:rFonts w:ascii="Times New Roman"/>
          <w:b w:val="false"/>
          <w:i w:val="false"/>
          <w:color w:val="000000"/>
          <w:sz w:val="28"/>
        </w:rPr>
        <w:t>
      197. Жұмыс сипаттамасы:</w:t>
      </w:r>
    </w:p>
    <w:bookmarkEnd w:id="1080"/>
    <w:bookmarkStart w:name="z1084" w:id="1081"/>
    <w:p>
      <w:pPr>
        <w:spacing w:after="0"/>
        <w:ind w:left="0"/>
        <w:jc w:val="both"/>
      </w:pPr>
      <w:r>
        <w:rPr>
          <w:rFonts w:ascii="Times New Roman"/>
          <w:b w:val="false"/>
          <w:i w:val="false"/>
          <w:color w:val="000000"/>
          <w:sz w:val="28"/>
        </w:rPr>
        <w:t>
      күрделі жұмыстарды орындап, металл конструкцияларын қалпына келтіру және консервациялау;</w:t>
      </w:r>
    </w:p>
    <w:bookmarkEnd w:id="1081"/>
    <w:bookmarkStart w:name="z1085" w:id="1082"/>
    <w:p>
      <w:pPr>
        <w:spacing w:after="0"/>
        <w:ind w:left="0"/>
        <w:jc w:val="both"/>
      </w:pPr>
      <w:r>
        <w:rPr>
          <w:rFonts w:ascii="Times New Roman"/>
          <w:b w:val="false"/>
          <w:i w:val="false"/>
          <w:color w:val="000000"/>
          <w:sz w:val="28"/>
        </w:rPr>
        <w:t>
      бастапқы пішінін беру үшін салқын тәсілмен деформацияланған бөлшектерді түзету;</w:t>
      </w:r>
    </w:p>
    <w:bookmarkEnd w:id="1082"/>
    <w:bookmarkStart w:name="z1086" w:id="1083"/>
    <w:p>
      <w:pPr>
        <w:spacing w:after="0"/>
        <w:ind w:left="0"/>
        <w:jc w:val="both"/>
      </w:pPr>
      <w:r>
        <w:rPr>
          <w:rFonts w:ascii="Times New Roman"/>
          <w:b w:val="false"/>
          <w:i w:val="false"/>
          <w:color w:val="000000"/>
          <w:sz w:val="28"/>
        </w:rPr>
        <w:t>
      металл конструкцияларын келтіре отырып және анкерлер салу арқылы қабырғаларға, жалғамаларға, жабындарға және басқа да негіздерге бекітуге қажетті құрылғылармен орнында монтаждау;</w:t>
      </w:r>
    </w:p>
    <w:bookmarkEnd w:id="1083"/>
    <w:bookmarkStart w:name="z1087" w:id="1084"/>
    <w:p>
      <w:pPr>
        <w:spacing w:after="0"/>
        <w:ind w:left="0"/>
        <w:jc w:val="both"/>
      </w:pPr>
      <w:r>
        <w:rPr>
          <w:rFonts w:ascii="Times New Roman"/>
          <w:b w:val="false"/>
          <w:i w:val="false"/>
          <w:color w:val="000000"/>
          <w:sz w:val="28"/>
        </w:rPr>
        <w:t>
      декоративтік элементтерді орнату.</w:t>
      </w:r>
    </w:p>
    <w:bookmarkEnd w:id="1084"/>
    <w:bookmarkStart w:name="z1088" w:id="1085"/>
    <w:p>
      <w:pPr>
        <w:spacing w:after="0"/>
        <w:ind w:left="0"/>
        <w:jc w:val="both"/>
      </w:pPr>
      <w:r>
        <w:rPr>
          <w:rFonts w:ascii="Times New Roman"/>
          <w:b w:val="false"/>
          <w:i w:val="false"/>
          <w:color w:val="000000"/>
          <w:sz w:val="28"/>
        </w:rPr>
        <w:t>
      198. Білуге тиіс:</w:t>
      </w:r>
    </w:p>
    <w:bookmarkEnd w:id="1085"/>
    <w:bookmarkStart w:name="z1089" w:id="1086"/>
    <w:p>
      <w:pPr>
        <w:spacing w:after="0"/>
        <w:ind w:left="0"/>
        <w:jc w:val="both"/>
      </w:pPr>
      <w:r>
        <w:rPr>
          <w:rFonts w:ascii="Times New Roman"/>
          <w:b w:val="false"/>
          <w:i w:val="false"/>
          <w:color w:val="000000"/>
          <w:sz w:val="28"/>
        </w:rPr>
        <w:t>
      сәулет өнері ескерткіштеріндегі металл конструкцияларының ерекшеліктері;</w:t>
      </w:r>
    </w:p>
    <w:bookmarkEnd w:id="1086"/>
    <w:bookmarkStart w:name="z1090" w:id="1087"/>
    <w:p>
      <w:pPr>
        <w:spacing w:after="0"/>
        <w:ind w:left="0"/>
        <w:jc w:val="both"/>
      </w:pPr>
      <w:r>
        <w:rPr>
          <w:rFonts w:ascii="Times New Roman"/>
          <w:b w:val="false"/>
          <w:i w:val="false"/>
          <w:color w:val="000000"/>
          <w:sz w:val="28"/>
        </w:rPr>
        <w:t>
      салқын тәсілмен металл конструкцияларын түзету технологиясының мәні;</w:t>
      </w:r>
    </w:p>
    <w:bookmarkEnd w:id="1087"/>
    <w:bookmarkStart w:name="z1091" w:id="1088"/>
    <w:p>
      <w:pPr>
        <w:spacing w:after="0"/>
        <w:ind w:left="0"/>
        <w:jc w:val="both"/>
      </w:pPr>
      <w:r>
        <w:rPr>
          <w:rFonts w:ascii="Times New Roman"/>
          <w:b w:val="false"/>
          <w:i w:val="false"/>
          <w:color w:val="000000"/>
          <w:sz w:val="28"/>
        </w:rPr>
        <w:t>
      элементтерді таңбалаумен бойкада конструкцияны алдын ала құрастыру әдістемесі;</w:t>
      </w:r>
    </w:p>
    <w:bookmarkEnd w:id="1088"/>
    <w:bookmarkStart w:name="z1092" w:id="1089"/>
    <w:p>
      <w:pPr>
        <w:spacing w:after="0"/>
        <w:ind w:left="0"/>
        <w:jc w:val="both"/>
      </w:pPr>
      <w:r>
        <w:rPr>
          <w:rFonts w:ascii="Times New Roman"/>
          <w:b w:val="false"/>
          <w:i w:val="false"/>
          <w:color w:val="000000"/>
          <w:sz w:val="28"/>
        </w:rPr>
        <w:t>
      декоративтік элементтерді сала отырып, конструкцияларды орнату амалдары.</w:t>
      </w:r>
    </w:p>
    <w:bookmarkEnd w:id="1089"/>
    <w:bookmarkStart w:name="z1093" w:id="1090"/>
    <w:p>
      <w:pPr>
        <w:spacing w:after="0"/>
        <w:ind w:left="0"/>
        <w:jc w:val="both"/>
      </w:pPr>
      <w:r>
        <w:rPr>
          <w:rFonts w:ascii="Times New Roman"/>
          <w:b w:val="false"/>
          <w:i w:val="false"/>
          <w:color w:val="000000"/>
          <w:sz w:val="28"/>
        </w:rPr>
        <w:t>
      199. Жұмыс үлгілері:</w:t>
      </w:r>
    </w:p>
    <w:bookmarkEnd w:id="1090"/>
    <w:bookmarkStart w:name="z1094" w:id="1091"/>
    <w:p>
      <w:pPr>
        <w:spacing w:after="0"/>
        <w:ind w:left="0"/>
        <w:jc w:val="both"/>
      </w:pPr>
      <w:r>
        <w:rPr>
          <w:rFonts w:ascii="Times New Roman"/>
          <w:b w:val="false"/>
          <w:i w:val="false"/>
          <w:color w:val="000000"/>
          <w:sz w:val="28"/>
        </w:rPr>
        <w:t>
      1) каркастар – элементтерді таңбалаумен бойкада алдын ала құрастыру;</w:t>
      </w:r>
    </w:p>
    <w:bookmarkEnd w:id="1091"/>
    <w:bookmarkStart w:name="z1095" w:id="1092"/>
    <w:p>
      <w:pPr>
        <w:spacing w:after="0"/>
        <w:ind w:left="0"/>
        <w:jc w:val="both"/>
      </w:pPr>
      <w:r>
        <w:rPr>
          <w:rFonts w:ascii="Times New Roman"/>
          <w:b w:val="false"/>
          <w:i w:val="false"/>
          <w:color w:val="000000"/>
          <w:sz w:val="28"/>
        </w:rPr>
        <w:t>
      2) каркастар – орнында монтаждау;</w:t>
      </w:r>
    </w:p>
    <w:bookmarkEnd w:id="1092"/>
    <w:bookmarkStart w:name="z1096" w:id="1093"/>
    <w:p>
      <w:pPr>
        <w:spacing w:after="0"/>
        <w:ind w:left="0"/>
        <w:jc w:val="both"/>
      </w:pPr>
      <w:r>
        <w:rPr>
          <w:rFonts w:ascii="Times New Roman"/>
          <w:b w:val="false"/>
          <w:i w:val="false"/>
          <w:color w:val="000000"/>
          <w:sz w:val="28"/>
        </w:rPr>
        <w:t>
      3) кресттер – орнында монтаждау;</w:t>
      </w:r>
    </w:p>
    <w:bookmarkEnd w:id="1093"/>
    <w:bookmarkStart w:name="z1097" w:id="1094"/>
    <w:p>
      <w:pPr>
        <w:spacing w:after="0"/>
        <w:ind w:left="0"/>
        <w:jc w:val="both"/>
      </w:pPr>
      <w:r>
        <w:rPr>
          <w:rFonts w:ascii="Times New Roman"/>
          <w:b w:val="false"/>
          <w:i w:val="false"/>
          <w:color w:val="000000"/>
          <w:sz w:val="28"/>
        </w:rPr>
        <w:t>
      4) торлар, терезе қақпақтары, көне төсемдер – жұдырықшаларды сала отырып және қалауды бітеп орнында орнату;</w:t>
      </w:r>
    </w:p>
    <w:bookmarkEnd w:id="1094"/>
    <w:bookmarkStart w:name="z1098" w:id="1095"/>
    <w:p>
      <w:pPr>
        <w:spacing w:after="0"/>
        <w:ind w:left="0"/>
        <w:jc w:val="both"/>
      </w:pPr>
      <w:r>
        <w:rPr>
          <w:rFonts w:ascii="Times New Roman"/>
          <w:b w:val="false"/>
          <w:i w:val="false"/>
          <w:color w:val="000000"/>
          <w:sz w:val="28"/>
        </w:rPr>
        <w:t>
      5) бекіткіштер – көне үлгілер бойынша жасау.</w:t>
      </w:r>
    </w:p>
    <w:bookmarkEnd w:id="1095"/>
    <w:bookmarkStart w:name="z1099" w:id="1096"/>
    <w:p>
      <w:pPr>
        <w:spacing w:after="0"/>
        <w:ind w:left="0"/>
        <w:jc w:val="both"/>
      </w:pPr>
      <w:r>
        <w:rPr>
          <w:rFonts w:ascii="Times New Roman"/>
          <w:b w:val="false"/>
          <w:i w:val="false"/>
          <w:color w:val="000000"/>
          <w:sz w:val="28"/>
        </w:rPr>
        <w:t>
      Параграф 4. Металл конструкцияларын қалпына келтіруші, 6-разряд</w:t>
      </w:r>
    </w:p>
    <w:bookmarkEnd w:id="1096"/>
    <w:bookmarkStart w:name="z1100" w:id="1097"/>
    <w:p>
      <w:pPr>
        <w:spacing w:after="0"/>
        <w:ind w:left="0"/>
        <w:jc w:val="both"/>
      </w:pPr>
      <w:r>
        <w:rPr>
          <w:rFonts w:ascii="Times New Roman"/>
          <w:b w:val="false"/>
          <w:i w:val="false"/>
          <w:color w:val="000000"/>
          <w:sz w:val="28"/>
        </w:rPr>
        <w:t>
      200. Жұмыс сипаттамасы:</w:t>
      </w:r>
    </w:p>
    <w:bookmarkEnd w:id="1097"/>
    <w:bookmarkStart w:name="z1101" w:id="1098"/>
    <w:p>
      <w:pPr>
        <w:spacing w:after="0"/>
        <w:ind w:left="0"/>
        <w:jc w:val="both"/>
      </w:pPr>
      <w:r>
        <w:rPr>
          <w:rFonts w:ascii="Times New Roman"/>
          <w:b w:val="false"/>
          <w:i w:val="false"/>
          <w:color w:val="000000"/>
          <w:sz w:val="28"/>
        </w:rPr>
        <w:t>
      ерекше күрделі жұмыстарды орындай отырып, металл конструкцияларын қалпына келтіру және консервациялау;</w:t>
      </w:r>
    </w:p>
    <w:bookmarkEnd w:id="1098"/>
    <w:bookmarkStart w:name="z1102" w:id="1099"/>
    <w:p>
      <w:pPr>
        <w:spacing w:after="0"/>
        <w:ind w:left="0"/>
        <w:jc w:val="both"/>
      </w:pPr>
      <w:r>
        <w:rPr>
          <w:rFonts w:ascii="Times New Roman"/>
          <w:b w:val="false"/>
          <w:i w:val="false"/>
          <w:color w:val="000000"/>
          <w:sz w:val="28"/>
        </w:rPr>
        <w:t>
      ыстық күйінде деформацияланған бөлшектерді түзеу;</w:t>
      </w:r>
    </w:p>
    <w:bookmarkEnd w:id="1099"/>
    <w:bookmarkStart w:name="z1103" w:id="1100"/>
    <w:p>
      <w:pPr>
        <w:spacing w:after="0"/>
        <w:ind w:left="0"/>
        <w:jc w:val="both"/>
      </w:pPr>
      <w:r>
        <w:rPr>
          <w:rFonts w:ascii="Times New Roman"/>
          <w:b w:val="false"/>
          <w:i w:val="false"/>
          <w:color w:val="000000"/>
          <w:sz w:val="28"/>
        </w:rPr>
        <w:t>
      жетіспейтін бөлшектерді сызбалар, эскиздер, басқа құжаттар бойынша және ұста тәсілімен сақталған ұқсастықтар бойынша қайта құрастыру;</w:t>
      </w:r>
    </w:p>
    <w:bookmarkEnd w:id="1100"/>
    <w:bookmarkStart w:name="z1104" w:id="1101"/>
    <w:p>
      <w:pPr>
        <w:spacing w:after="0"/>
        <w:ind w:left="0"/>
        <w:jc w:val="both"/>
      </w:pPr>
      <w:r>
        <w:rPr>
          <w:rFonts w:ascii="Times New Roman"/>
          <w:b w:val="false"/>
          <w:i w:val="false"/>
          <w:color w:val="000000"/>
          <w:sz w:val="28"/>
        </w:rPr>
        <w:t>
      металл конструкцияларын тегістеу, пісіру, дәнекерлеу және басқа да тәсілдермен бекіту және күшейту.</w:t>
      </w:r>
    </w:p>
    <w:bookmarkEnd w:id="1101"/>
    <w:bookmarkStart w:name="z1105" w:id="1102"/>
    <w:p>
      <w:pPr>
        <w:spacing w:after="0"/>
        <w:ind w:left="0"/>
        <w:jc w:val="both"/>
      </w:pPr>
      <w:r>
        <w:rPr>
          <w:rFonts w:ascii="Times New Roman"/>
          <w:b w:val="false"/>
          <w:i w:val="false"/>
          <w:color w:val="000000"/>
          <w:sz w:val="28"/>
        </w:rPr>
        <w:t>
      201. Білуге тиіс:</w:t>
      </w:r>
    </w:p>
    <w:bookmarkEnd w:id="1102"/>
    <w:bookmarkStart w:name="z1106" w:id="1103"/>
    <w:p>
      <w:pPr>
        <w:spacing w:after="0"/>
        <w:ind w:left="0"/>
        <w:jc w:val="both"/>
      </w:pPr>
      <w:r>
        <w:rPr>
          <w:rFonts w:ascii="Times New Roman"/>
          <w:b w:val="false"/>
          <w:i w:val="false"/>
          <w:color w:val="000000"/>
          <w:sz w:val="28"/>
        </w:rPr>
        <w:t>
      металл конструкцияларының түрлері, оларды ауыстыру әдістері мен тәсілдері, бекіту және күшейту;</w:t>
      </w:r>
    </w:p>
    <w:bookmarkEnd w:id="1103"/>
    <w:bookmarkStart w:name="z1107" w:id="1104"/>
    <w:p>
      <w:pPr>
        <w:spacing w:after="0"/>
        <w:ind w:left="0"/>
        <w:jc w:val="both"/>
      </w:pPr>
      <w:r>
        <w:rPr>
          <w:rFonts w:ascii="Times New Roman"/>
          <w:b w:val="false"/>
          <w:i w:val="false"/>
          <w:color w:val="000000"/>
          <w:sz w:val="28"/>
        </w:rPr>
        <w:t>
      ыстық күйінде металл конструкцияларының элементтерін түзету технологиясының мәні;</w:t>
      </w:r>
    </w:p>
    <w:bookmarkEnd w:id="1104"/>
    <w:bookmarkStart w:name="z1108" w:id="1105"/>
    <w:p>
      <w:pPr>
        <w:spacing w:after="0"/>
        <w:ind w:left="0"/>
        <w:jc w:val="both"/>
      </w:pPr>
      <w:r>
        <w:rPr>
          <w:rFonts w:ascii="Times New Roman"/>
          <w:b w:val="false"/>
          <w:i w:val="false"/>
          <w:color w:val="000000"/>
          <w:sz w:val="28"/>
        </w:rPr>
        <w:t>
      жетіспейтін бөлшектерді сызбалар, эскиздер, басқа құжаттар бойынша және ұста тәсілімен сақталған ұқсастықтар бойынша қайта құрастыру.</w:t>
      </w:r>
    </w:p>
    <w:bookmarkEnd w:id="1105"/>
    <w:bookmarkStart w:name="z1109" w:id="1106"/>
    <w:p>
      <w:pPr>
        <w:spacing w:after="0"/>
        <w:ind w:left="0"/>
        <w:jc w:val="both"/>
      </w:pPr>
      <w:r>
        <w:rPr>
          <w:rFonts w:ascii="Times New Roman"/>
          <w:b w:val="false"/>
          <w:i w:val="false"/>
          <w:color w:val="000000"/>
          <w:sz w:val="28"/>
        </w:rPr>
        <w:t>
      202. Орта кәсіптік білім талап етіледі.</w:t>
      </w:r>
    </w:p>
    <w:bookmarkEnd w:id="1106"/>
    <w:bookmarkStart w:name="z1110" w:id="1107"/>
    <w:p>
      <w:pPr>
        <w:spacing w:after="0"/>
        <w:ind w:left="0"/>
        <w:jc w:val="both"/>
      </w:pPr>
      <w:r>
        <w:rPr>
          <w:rFonts w:ascii="Times New Roman"/>
          <w:b w:val="false"/>
          <w:i w:val="false"/>
          <w:color w:val="000000"/>
          <w:sz w:val="28"/>
        </w:rPr>
        <w:t>
      203. Жұмыс үлгілері:</w:t>
      </w:r>
    </w:p>
    <w:bookmarkEnd w:id="1107"/>
    <w:bookmarkStart w:name="z1111" w:id="1108"/>
    <w:p>
      <w:pPr>
        <w:spacing w:after="0"/>
        <w:ind w:left="0"/>
        <w:jc w:val="both"/>
      </w:pPr>
      <w:r>
        <w:rPr>
          <w:rFonts w:ascii="Times New Roman"/>
          <w:b w:val="false"/>
          <w:i w:val="false"/>
          <w:color w:val="000000"/>
          <w:sz w:val="28"/>
        </w:rPr>
        <w:t>
      1) кресттер – сортты болаттан декоративтік элементтерді қайта құрастыру;</w:t>
      </w:r>
    </w:p>
    <w:bookmarkEnd w:id="1108"/>
    <w:bookmarkStart w:name="z1112" w:id="1109"/>
    <w:p>
      <w:pPr>
        <w:spacing w:after="0"/>
        <w:ind w:left="0"/>
        <w:jc w:val="both"/>
      </w:pPr>
      <w:r>
        <w:rPr>
          <w:rFonts w:ascii="Times New Roman"/>
          <w:b w:val="false"/>
          <w:i w:val="false"/>
          <w:color w:val="000000"/>
          <w:sz w:val="28"/>
        </w:rPr>
        <w:t>
      2) терезе қақпақтары, көне төсемдер, торларды толтыру – сортты болаттан жасалған декоративтік элементтерді қайта құрастыру.</w:t>
      </w:r>
    </w:p>
    <w:bookmarkEnd w:id="1109"/>
    <w:bookmarkStart w:name="z1113" w:id="1110"/>
    <w:p>
      <w:pPr>
        <w:spacing w:after="0"/>
        <w:ind w:left="0"/>
        <w:jc w:val="both"/>
      </w:pPr>
      <w:r>
        <w:rPr>
          <w:rFonts w:ascii="Times New Roman"/>
          <w:b w:val="false"/>
          <w:i w:val="false"/>
          <w:color w:val="000000"/>
          <w:sz w:val="28"/>
        </w:rPr>
        <w:t>
      16. Ағаштан жасалған сәулет ескерткіштерін қалпына келтіруші</w:t>
      </w:r>
    </w:p>
    <w:bookmarkEnd w:id="1110"/>
    <w:bookmarkStart w:name="z1114" w:id="1111"/>
    <w:p>
      <w:pPr>
        <w:spacing w:after="0"/>
        <w:ind w:left="0"/>
        <w:jc w:val="both"/>
      </w:pPr>
      <w:r>
        <w:rPr>
          <w:rFonts w:ascii="Times New Roman"/>
          <w:b w:val="false"/>
          <w:i w:val="false"/>
          <w:color w:val="000000"/>
          <w:sz w:val="28"/>
        </w:rPr>
        <w:t>
      Параграф 1. Ағаштан жасалған сәулет ескерткіштерін қалпына келтіруші,</w:t>
      </w:r>
    </w:p>
    <w:bookmarkEnd w:id="1111"/>
    <w:p>
      <w:pPr>
        <w:spacing w:after="0"/>
        <w:ind w:left="0"/>
        <w:jc w:val="both"/>
      </w:pPr>
      <w:r>
        <w:rPr>
          <w:rFonts w:ascii="Times New Roman"/>
          <w:b w:val="false"/>
          <w:i w:val="false"/>
          <w:color w:val="000000"/>
          <w:sz w:val="28"/>
        </w:rPr>
        <w:t>
      3-разряд</w:t>
      </w:r>
    </w:p>
    <w:bookmarkStart w:name="z1115" w:id="1112"/>
    <w:p>
      <w:pPr>
        <w:spacing w:after="0"/>
        <w:ind w:left="0"/>
        <w:jc w:val="both"/>
      </w:pPr>
      <w:r>
        <w:rPr>
          <w:rFonts w:ascii="Times New Roman"/>
          <w:b w:val="false"/>
          <w:i w:val="false"/>
          <w:color w:val="000000"/>
          <w:sz w:val="28"/>
        </w:rPr>
        <w:t>
      204. Жұмыс сипаттамасы:</w:t>
      </w:r>
    </w:p>
    <w:bookmarkEnd w:id="1112"/>
    <w:bookmarkStart w:name="z1116" w:id="1113"/>
    <w:p>
      <w:pPr>
        <w:spacing w:after="0"/>
        <w:ind w:left="0"/>
        <w:jc w:val="both"/>
      </w:pPr>
      <w:r>
        <w:rPr>
          <w:rFonts w:ascii="Times New Roman"/>
          <w:b w:val="false"/>
          <w:i w:val="false"/>
          <w:color w:val="000000"/>
          <w:sz w:val="28"/>
        </w:rPr>
        <w:t>
      қарапайым ағаш және столяр жұмысын орындап, ағаштан жасалған конструкциялық элементтерді қалпына келтіру және консервациялау;</w:t>
      </w:r>
    </w:p>
    <w:bookmarkEnd w:id="1113"/>
    <w:bookmarkStart w:name="z1117" w:id="1114"/>
    <w:p>
      <w:pPr>
        <w:spacing w:after="0"/>
        <w:ind w:left="0"/>
        <w:jc w:val="both"/>
      </w:pPr>
      <w:r>
        <w:rPr>
          <w:rFonts w:ascii="Times New Roman"/>
          <w:b w:val="false"/>
          <w:i w:val="false"/>
          <w:color w:val="000000"/>
          <w:sz w:val="28"/>
        </w:rPr>
        <w:t>
      түсіру, тасу, материалдарды тазалау және қатарлап қою;</w:t>
      </w:r>
    </w:p>
    <w:bookmarkEnd w:id="1114"/>
    <w:bookmarkStart w:name="z1118" w:id="1115"/>
    <w:p>
      <w:pPr>
        <w:spacing w:after="0"/>
        <w:ind w:left="0"/>
        <w:jc w:val="both"/>
      </w:pPr>
      <w:r>
        <w:rPr>
          <w:rFonts w:ascii="Times New Roman"/>
          <w:b w:val="false"/>
          <w:i w:val="false"/>
          <w:color w:val="000000"/>
          <w:sz w:val="28"/>
        </w:rPr>
        <w:t>
      ескерткіш қабырғасының астындағы бөренеден жасалған орындықтарды ауыстыру;</w:t>
      </w:r>
    </w:p>
    <w:bookmarkEnd w:id="1115"/>
    <w:bookmarkStart w:name="z1119" w:id="1116"/>
    <w:p>
      <w:pPr>
        <w:spacing w:after="0"/>
        <w:ind w:left="0"/>
        <w:jc w:val="both"/>
      </w:pPr>
      <w:r>
        <w:rPr>
          <w:rFonts w:ascii="Times New Roman"/>
          <w:b w:val="false"/>
          <w:i w:val="false"/>
          <w:color w:val="000000"/>
          <w:sz w:val="28"/>
        </w:rPr>
        <w:t>
      шұңқырларға уақытша тіреулерді салу;</w:t>
      </w:r>
    </w:p>
    <w:bookmarkEnd w:id="1116"/>
    <w:bookmarkStart w:name="z1120" w:id="1117"/>
    <w:p>
      <w:pPr>
        <w:spacing w:after="0"/>
        <w:ind w:left="0"/>
        <w:jc w:val="both"/>
      </w:pPr>
      <w:r>
        <w:rPr>
          <w:rFonts w:ascii="Times New Roman"/>
          <w:b w:val="false"/>
          <w:i w:val="false"/>
          <w:color w:val="000000"/>
          <w:sz w:val="28"/>
        </w:rPr>
        <w:t>
      ескі орындықтарды шабу, жаңаларын дайындау және орнату әрі берестпен немесе рубероидпен орау;</w:t>
      </w:r>
    </w:p>
    <w:bookmarkEnd w:id="1117"/>
    <w:bookmarkStart w:name="z1121" w:id="1118"/>
    <w:p>
      <w:pPr>
        <w:spacing w:after="0"/>
        <w:ind w:left="0"/>
        <w:jc w:val="both"/>
      </w:pPr>
      <w:r>
        <w:rPr>
          <w:rFonts w:ascii="Times New Roman"/>
          <w:b w:val="false"/>
          <w:i w:val="false"/>
          <w:color w:val="000000"/>
          <w:sz w:val="28"/>
        </w:rPr>
        <w:t>
      қабырғаларын қысқыштармен бекіту;</w:t>
      </w:r>
    </w:p>
    <w:bookmarkEnd w:id="1118"/>
    <w:bookmarkStart w:name="z1122" w:id="1119"/>
    <w:p>
      <w:pPr>
        <w:spacing w:after="0"/>
        <w:ind w:left="0"/>
        <w:jc w:val="both"/>
      </w:pPr>
      <w:r>
        <w:rPr>
          <w:rFonts w:ascii="Times New Roman"/>
          <w:b w:val="false"/>
          <w:i w:val="false"/>
          <w:color w:val="000000"/>
          <w:sz w:val="28"/>
        </w:rPr>
        <w:t>
      тігіндерін ауыстыру және жылылау;</w:t>
      </w:r>
    </w:p>
    <w:bookmarkEnd w:id="1119"/>
    <w:bookmarkStart w:name="z1123" w:id="1120"/>
    <w:p>
      <w:pPr>
        <w:spacing w:after="0"/>
        <w:ind w:left="0"/>
        <w:jc w:val="both"/>
      </w:pPr>
      <w:r>
        <w:rPr>
          <w:rFonts w:ascii="Times New Roman"/>
          <w:b w:val="false"/>
          <w:i w:val="false"/>
          <w:color w:val="000000"/>
          <w:sz w:val="28"/>
        </w:rPr>
        <w:t>
      қақпаларын торлау;</w:t>
      </w:r>
    </w:p>
    <w:bookmarkEnd w:id="1120"/>
    <w:bookmarkStart w:name="z1124" w:id="1121"/>
    <w:p>
      <w:pPr>
        <w:spacing w:after="0"/>
        <w:ind w:left="0"/>
        <w:jc w:val="both"/>
      </w:pPr>
      <w:r>
        <w:rPr>
          <w:rFonts w:ascii="Times New Roman"/>
          <w:b w:val="false"/>
          <w:i w:val="false"/>
          <w:color w:val="000000"/>
          <w:sz w:val="28"/>
        </w:rPr>
        <w:t>
      ескерткіштердің ағаштан жасалған элементтерін зарарсыздандыру және әзірленген рецептура бойынша дайындалған отқа төзімді құрамдармен өңдеу;</w:t>
      </w:r>
    </w:p>
    <w:bookmarkEnd w:id="1121"/>
    <w:bookmarkStart w:name="z1125" w:id="1122"/>
    <w:p>
      <w:pPr>
        <w:spacing w:after="0"/>
        <w:ind w:left="0"/>
        <w:jc w:val="both"/>
      </w:pPr>
      <w:r>
        <w:rPr>
          <w:rFonts w:ascii="Times New Roman"/>
          <w:b w:val="false"/>
          <w:i w:val="false"/>
          <w:color w:val="000000"/>
          <w:sz w:val="28"/>
        </w:rPr>
        <w:t>
      бөрененің шеттерін қысу;</w:t>
      </w:r>
    </w:p>
    <w:bookmarkEnd w:id="1122"/>
    <w:bookmarkStart w:name="z1126" w:id="1123"/>
    <w:p>
      <w:pPr>
        <w:spacing w:after="0"/>
        <w:ind w:left="0"/>
        <w:jc w:val="both"/>
      </w:pPr>
      <w:r>
        <w:rPr>
          <w:rFonts w:ascii="Times New Roman"/>
          <w:b w:val="false"/>
          <w:i w:val="false"/>
          <w:color w:val="000000"/>
          <w:sz w:val="28"/>
        </w:rPr>
        <w:t>
      бөренелерді канттарға домалата отырып қысу.</w:t>
      </w:r>
    </w:p>
    <w:bookmarkEnd w:id="1123"/>
    <w:bookmarkStart w:name="z1127" w:id="1124"/>
    <w:p>
      <w:pPr>
        <w:spacing w:after="0"/>
        <w:ind w:left="0"/>
        <w:jc w:val="both"/>
      </w:pPr>
      <w:r>
        <w:rPr>
          <w:rFonts w:ascii="Times New Roman"/>
          <w:b w:val="false"/>
          <w:i w:val="false"/>
          <w:color w:val="000000"/>
          <w:sz w:val="28"/>
        </w:rPr>
        <w:t>
      205. Білуге тиіс:</w:t>
      </w:r>
    </w:p>
    <w:bookmarkEnd w:id="1124"/>
    <w:bookmarkStart w:name="z1128" w:id="1125"/>
    <w:p>
      <w:pPr>
        <w:spacing w:after="0"/>
        <w:ind w:left="0"/>
        <w:jc w:val="both"/>
      </w:pPr>
      <w:r>
        <w:rPr>
          <w:rFonts w:ascii="Times New Roman"/>
          <w:b w:val="false"/>
          <w:i w:val="false"/>
          <w:color w:val="000000"/>
          <w:sz w:val="28"/>
        </w:rPr>
        <w:t>
      ескерткіштердің қарапайым конструктивтік элементтерін қалпына келтіру амалдары;</w:t>
      </w:r>
    </w:p>
    <w:bookmarkEnd w:id="1125"/>
    <w:bookmarkStart w:name="z1129" w:id="1126"/>
    <w:p>
      <w:pPr>
        <w:spacing w:after="0"/>
        <w:ind w:left="0"/>
        <w:jc w:val="both"/>
      </w:pPr>
      <w:r>
        <w:rPr>
          <w:rFonts w:ascii="Times New Roman"/>
          <w:b w:val="false"/>
          <w:i w:val="false"/>
          <w:color w:val="000000"/>
          <w:sz w:val="28"/>
        </w:rPr>
        <w:t>
      ағаштың негізгі тұқымдары, түрлері және оны өңдеу тәсілдері;</w:t>
      </w:r>
    </w:p>
    <w:bookmarkEnd w:id="1126"/>
    <w:bookmarkStart w:name="z1130" w:id="1127"/>
    <w:p>
      <w:pPr>
        <w:spacing w:after="0"/>
        <w:ind w:left="0"/>
        <w:jc w:val="both"/>
      </w:pPr>
      <w:r>
        <w:rPr>
          <w:rFonts w:ascii="Times New Roman"/>
          <w:b w:val="false"/>
          <w:i w:val="false"/>
          <w:color w:val="000000"/>
          <w:sz w:val="28"/>
        </w:rPr>
        <w:t>
      зарарсыздандырғыш және отқа қарсы құралдардың түрлері, олармен жұмыс істеу ережесі;</w:t>
      </w:r>
    </w:p>
    <w:bookmarkEnd w:id="1127"/>
    <w:bookmarkStart w:name="z1131" w:id="1128"/>
    <w:p>
      <w:pPr>
        <w:spacing w:after="0"/>
        <w:ind w:left="0"/>
        <w:jc w:val="both"/>
      </w:pPr>
      <w:r>
        <w:rPr>
          <w:rFonts w:ascii="Times New Roman"/>
          <w:b w:val="false"/>
          <w:i w:val="false"/>
          <w:color w:val="000000"/>
          <w:sz w:val="28"/>
        </w:rPr>
        <w:t>
      бөренеден жасалған орындықтарды ауыстыру, қабырғаларды қысқыштармен бекіту, тігінді ауыстыру, жылылау, қақпаларды торлау әдістемесі;</w:t>
      </w:r>
    </w:p>
    <w:bookmarkEnd w:id="1128"/>
    <w:bookmarkStart w:name="z1132" w:id="1129"/>
    <w:p>
      <w:pPr>
        <w:spacing w:after="0"/>
        <w:ind w:left="0"/>
        <w:jc w:val="both"/>
      </w:pPr>
      <w:r>
        <w:rPr>
          <w:rFonts w:ascii="Times New Roman"/>
          <w:b w:val="false"/>
          <w:i w:val="false"/>
          <w:color w:val="000000"/>
          <w:sz w:val="28"/>
        </w:rPr>
        <w:t>
      бөренелерді, тақталарды, орман материалдарының жоңқаларын қысу тәсілдері, тарақтар мен ширектерді таңдау;</w:t>
      </w:r>
    </w:p>
    <w:bookmarkEnd w:id="1129"/>
    <w:bookmarkStart w:name="z1133" w:id="1130"/>
    <w:p>
      <w:pPr>
        <w:spacing w:after="0"/>
        <w:ind w:left="0"/>
        <w:jc w:val="both"/>
      </w:pPr>
      <w:r>
        <w:rPr>
          <w:rFonts w:ascii="Times New Roman"/>
          <w:b w:val="false"/>
          <w:i w:val="false"/>
          <w:color w:val="000000"/>
          <w:sz w:val="28"/>
        </w:rPr>
        <w:t>
      жұмыстардың сапасына қойылатын талаптар;</w:t>
      </w:r>
    </w:p>
    <w:bookmarkEnd w:id="1130"/>
    <w:bookmarkStart w:name="z1134" w:id="1131"/>
    <w:p>
      <w:pPr>
        <w:spacing w:after="0"/>
        <w:ind w:left="0"/>
        <w:jc w:val="both"/>
      </w:pPr>
      <w:r>
        <w:rPr>
          <w:rFonts w:ascii="Times New Roman"/>
          <w:b w:val="false"/>
          <w:i w:val="false"/>
          <w:color w:val="000000"/>
          <w:sz w:val="28"/>
        </w:rPr>
        <w:t>
      ағаштан жасалған ескерткіштерді:</w:t>
      </w:r>
    </w:p>
    <w:bookmarkEnd w:id="1131"/>
    <w:bookmarkStart w:name="z1135" w:id="1132"/>
    <w:p>
      <w:pPr>
        <w:spacing w:after="0"/>
        <w:ind w:left="0"/>
        <w:jc w:val="both"/>
      </w:pPr>
      <w:r>
        <w:rPr>
          <w:rFonts w:ascii="Times New Roman"/>
          <w:b w:val="false"/>
          <w:i w:val="false"/>
          <w:color w:val="000000"/>
          <w:sz w:val="28"/>
        </w:rPr>
        <w:t>
      шағын ағаш үйлерді және аула құрылыстарын сызбалар бойынша бөлшектеу, көшіру және құрастыру әдістемесі.</w:t>
      </w:r>
    </w:p>
    <w:bookmarkEnd w:id="1132"/>
    <w:bookmarkStart w:name="z1136" w:id="1133"/>
    <w:p>
      <w:pPr>
        <w:spacing w:after="0"/>
        <w:ind w:left="0"/>
        <w:jc w:val="both"/>
      </w:pPr>
      <w:r>
        <w:rPr>
          <w:rFonts w:ascii="Times New Roman"/>
          <w:b w:val="false"/>
          <w:i w:val="false"/>
          <w:color w:val="000000"/>
          <w:sz w:val="28"/>
        </w:rPr>
        <w:t>
      206. Жұмыс үлгілері:</w:t>
      </w:r>
    </w:p>
    <w:bookmarkEnd w:id="1133"/>
    <w:bookmarkStart w:name="z1137" w:id="1134"/>
    <w:p>
      <w:pPr>
        <w:spacing w:after="0"/>
        <w:ind w:left="0"/>
        <w:jc w:val="both"/>
      </w:pPr>
      <w:r>
        <w:rPr>
          <w:rFonts w:ascii="Times New Roman"/>
          <w:b w:val="false"/>
          <w:i w:val="false"/>
          <w:color w:val="000000"/>
          <w:sz w:val="28"/>
        </w:rPr>
        <w:t>
      1) тақталар – қысу;</w:t>
      </w:r>
    </w:p>
    <w:bookmarkEnd w:id="1134"/>
    <w:bookmarkStart w:name="z1138" w:id="1135"/>
    <w:p>
      <w:pPr>
        <w:spacing w:after="0"/>
        <w:ind w:left="0"/>
        <w:jc w:val="both"/>
      </w:pPr>
      <w:r>
        <w:rPr>
          <w:rFonts w:ascii="Times New Roman"/>
          <w:b w:val="false"/>
          <w:i w:val="false"/>
          <w:color w:val="000000"/>
          <w:sz w:val="28"/>
        </w:rPr>
        <w:t>
      2) шегесіз астауларды ілу үшін тауық дайындамалары – жасау;</w:t>
      </w:r>
    </w:p>
    <w:bookmarkEnd w:id="1135"/>
    <w:bookmarkStart w:name="z1139" w:id="1136"/>
    <w:p>
      <w:pPr>
        <w:spacing w:after="0"/>
        <w:ind w:left="0"/>
        <w:jc w:val="both"/>
      </w:pPr>
      <w:r>
        <w:rPr>
          <w:rFonts w:ascii="Times New Roman"/>
          <w:b w:val="false"/>
          <w:i w:val="false"/>
          <w:color w:val="000000"/>
          <w:sz w:val="28"/>
        </w:rPr>
        <w:t>
      3) шатырлар, жабындар, қабырғалар, ортаны бөлгіштер, сатылар, терезе және есік толтырмалары, шатыр тіреуіштерінің конструкциялары – схемалар бойынша таңбалау және бөлшектеу;</w:t>
      </w:r>
    </w:p>
    <w:bookmarkEnd w:id="1136"/>
    <w:bookmarkStart w:name="z1140" w:id="1137"/>
    <w:p>
      <w:pPr>
        <w:spacing w:after="0"/>
        <w:ind w:left="0"/>
        <w:jc w:val="both"/>
      </w:pPr>
      <w:r>
        <w:rPr>
          <w:rFonts w:ascii="Times New Roman"/>
          <w:b w:val="false"/>
          <w:i w:val="false"/>
          <w:color w:val="000000"/>
          <w:sz w:val="28"/>
        </w:rPr>
        <w:t>
      4) орман материалдары – тарақтар мен ширектерді таңдау;</w:t>
      </w:r>
    </w:p>
    <w:bookmarkEnd w:id="1137"/>
    <w:bookmarkStart w:name="z1141" w:id="1138"/>
    <w:p>
      <w:pPr>
        <w:spacing w:after="0"/>
        <w:ind w:left="0"/>
        <w:jc w:val="both"/>
      </w:pPr>
      <w:r>
        <w:rPr>
          <w:rFonts w:ascii="Times New Roman"/>
          <w:b w:val="false"/>
          <w:i w:val="false"/>
          <w:color w:val="000000"/>
          <w:sz w:val="28"/>
        </w:rPr>
        <w:t>
      5) шаппалар – шұбарлау;</w:t>
      </w:r>
    </w:p>
    <w:bookmarkEnd w:id="1138"/>
    <w:bookmarkStart w:name="z1142" w:id="1139"/>
    <w:p>
      <w:pPr>
        <w:spacing w:after="0"/>
        <w:ind w:left="0"/>
        <w:jc w:val="both"/>
      </w:pPr>
      <w:r>
        <w:rPr>
          <w:rFonts w:ascii="Times New Roman"/>
          <w:b w:val="false"/>
          <w:i w:val="false"/>
          <w:color w:val="000000"/>
          <w:sz w:val="28"/>
        </w:rPr>
        <w:t>
      6) шабылған қабырғалар – берестен немесе рубероидтен төселетін қабаттар құрылғысымен төменгі тәждерді шайырлау.</w:t>
      </w:r>
    </w:p>
    <w:bookmarkEnd w:id="1139"/>
    <w:bookmarkStart w:name="z1143" w:id="1140"/>
    <w:p>
      <w:pPr>
        <w:spacing w:after="0"/>
        <w:ind w:left="0"/>
        <w:jc w:val="both"/>
      </w:pPr>
      <w:r>
        <w:rPr>
          <w:rFonts w:ascii="Times New Roman"/>
          <w:b w:val="false"/>
          <w:i w:val="false"/>
          <w:color w:val="000000"/>
          <w:sz w:val="28"/>
        </w:rPr>
        <w:t>
      Параграф 2. Ағаштан жасалған сәулет ескерткіштерін қалпына келтіруші,</w:t>
      </w:r>
    </w:p>
    <w:bookmarkEnd w:id="1140"/>
    <w:p>
      <w:pPr>
        <w:spacing w:after="0"/>
        <w:ind w:left="0"/>
        <w:jc w:val="both"/>
      </w:pPr>
      <w:r>
        <w:rPr>
          <w:rFonts w:ascii="Times New Roman"/>
          <w:b w:val="false"/>
          <w:i w:val="false"/>
          <w:color w:val="000000"/>
          <w:sz w:val="28"/>
        </w:rPr>
        <w:t>
      4-разряд</w:t>
      </w:r>
    </w:p>
    <w:bookmarkStart w:name="z1144" w:id="1141"/>
    <w:p>
      <w:pPr>
        <w:spacing w:after="0"/>
        <w:ind w:left="0"/>
        <w:jc w:val="both"/>
      </w:pPr>
      <w:r>
        <w:rPr>
          <w:rFonts w:ascii="Times New Roman"/>
          <w:b w:val="false"/>
          <w:i w:val="false"/>
          <w:color w:val="000000"/>
          <w:sz w:val="28"/>
        </w:rPr>
        <w:t>
      207. Жұмыс сипаттамасы:</w:t>
      </w:r>
    </w:p>
    <w:bookmarkEnd w:id="1141"/>
    <w:bookmarkStart w:name="z1145" w:id="1142"/>
    <w:p>
      <w:pPr>
        <w:spacing w:after="0"/>
        <w:ind w:left="0"/>
        <w:jc w:val="both"/>
      </w:pPr>
      <w:r>
        <w:rPr>
          <w:rFonts w:ascii="Times New Roman"/>
          <w:b w:val="false"/>
          <w:i w:val="false"/>
          <w:color w:val="000000"/>
          <w:sz w:val="28"/>
        </w:rPr>
        <w:t>
      күрделілігі орташа ағаш және столяр жұмысын орындап, ағаштан жасалған конструкциялық элементтерді қалпына келтіру және консервациялау;</w:t>
      </w:r>
    </w:p>
    <w:bookmarkEnd w:id="1142"/>
    <w:bookmarkStart w:name="z1146" w:id="1143"/>
    <w:p>
      <w:pPr>
        <w:spacing w:after="0"/>
        <w:ind w:left="0"/>
        <w:jc w:val="both"/>
      </w:pPr>
      <w:r>
        <w:rPr>
          <w:rFonts w:ascii="Times New Roman"/>
          <w:b w:val="false"/>
          <w:i w:val="false"/>
          <w:color w:val="000000"/>
          <w:sz w:val="28"/>
        </w:rPr>
        <w:t>
      шабылған қабырғаларды қалпына келтіру;</w:t>
      </w:r>
    </w:p>
    <w:bookmarkEnd w:id="1143"/>
    <w:bookmarkStart w:name="z1147" w:id="1144"/>
    <w:p>
      <w:pPr>
        <w:spacing w:after="0"/>
        <w:ind w:left="0"/>
        <w:jc w:val="both"/>
      </w:pPr>
      <w:r>
        <w:rPr>
          <w:rFonts w:ascii="Times New Roman"/>
          <w:b w:val="false"/>
          <w:i w:val="false"/>
          <w:color w:val="000000"/>
          <w:sz w:val="28"/>
        </w:rPr>
        <w:t>
      бүлінген және жоғарыда жатқан тәждерді алып тастау;</w:t>
      </w:r>
    </w:p>
    <w:bookmarkEnd w:id="1144"/>
    <w:bookmarkStart w:name="z1148" w:id="1145"/>
    <w:p>
      <w:pPr>
        <w:spacing w:after="0"/>
        <w:ind w:left="0"/>
        <w:jc w:val="both"/>
      </w:pPr>
      <w:r>
        <w:rPr>
          <w:rFonts w:ascii="Times New Roman"/>
          <w:b w:val="false"/>
          <w:i w:val="false"/>
          <w:color w:val="000000"/>
          <w:sz w:val="28"/>
        </w:rPr>
        <w:t>
      материалдарды таңдап, барлық түйісулерді келтіріп үлгі бойынша бөренеден немесе брустан жаңа тәждер дайындау;</w:t>
      </w:r>
    </w:p>
    <w:bookmarkEnd w:id="1145"/>
    <w:bookmarkStart w:name="z1149" w:id="1146"/>
    <w:p>
      <w:pPr>
        <w:spacing w:after="0"/>
        <w:ind w:left="0"/>
        <w:jc w:val="both"/>
      </w:pPr>
      <w:r>
        <w:rPr>
          <w:rFonts w:ascii="Times New Roman"/>
          <w:b w:val="false"/>
          <w:i w:val="false"/>
          <w:color w:val="000000"/>
          <w:sz w:val="28"/>
        </w:rPr>
        <w:t>
      пакля немесе мха төсей отырып, тәждерді орнату;</w:t>
      </w:r>
    </w:p>
    <w:bookmarkEnd w:id="1146"/>
    <w:bookmarkStart w:name="z1150" w:id="1147"/>
    <w:p>
      <w:pPr>
        <w:spacing w:after="0"/>
        <w:ind w:left="0"/>
        <w:jc w:val="both"/>
      </w:pPr>
      <w:r>
        <w:rPr>
          <w:rFonts w:ascii="Times New Roman"/>
          <w:b w:val="false"/>
          <w:i w:val="false"/>
          <w:color w:val="000000"/>
          <w:sz w:val="28"/>
        </w:rPr>
        <w:t>
      ағаш конструкциялардың астыңғы жағындағы бөренеден жасалған жарамсыз қалған орындықтарды ауыстыру;</w:t>
      </w:r>
    </w:p>
    <w:bookmarkEnd w:id="1147"/>
    <w:bookmarkStart w:name="z1151" w:id="1148"/>
    <w:p>
      <w:pPr>
        <w:spacing w:after="0"/>
        <w:ind w:left="0"/>
        <w:jc w:val="both"/>
      </w:pPr>
      <w:r>
        <w:rPr>
          <w:rFonts w:ascii="Times New Roman"/>
          <w:b w:val="false"/>
          <w:i w:val="false"/>
          <w:color w:val="000000"/>
          <w:sz w:val="28"/>
        </w:rPr>
        <w:t>
      шегесіз жамылғыларды қалпына келтіру;</w:t>
      </w:r>
    </w:p>
    <w:bookmarkEnd w:id="1148"/>
    <w:bookmarkStart w:name="z1152" w:id="1149"/>
    <w:p>
      <w:pPr>
        <w:spacing w:after="0"/>
        <w:ind w:left="0"/>
        <w:jc w:val="both"/>
      </w:pPr>
      <w:r>
        <w:rPr>
          <w:rFonts w:ascii="Times New Roman"/>
          <w:b w:val="false"/>
          <w:i w:val="false"/>
          <w:color w:val="000000"/>
          <w:sz w:val="28"/>
        </w:rPr>
        <w:t>
      жөндеу және сырғауыл дайындап ауыстыру;</w:t>
      </w:r>
    </w:p>
    <w:bookmarkEnd w:id="1149"/>
    <w:bookmarkStart w:name="z1153" w:id="1150"/>
    <w:p>
      <w:pPr>
        <w:spacing w:after="0"/>
        <w:ind w:left="0"/>
        <w:jc w:val="both"/>
      </w:pPr>
      <w:r>
        <w:rPr>
          <w:rFonts w:ascii="Times New Roman"/>
          <w:b w:val="false"/>
          <w:i w:val="false"/>
          <w:color w:val="000000"/>
          <w:sz w:val="28"/>
        </w:rPr>
        <w:t>
      берест төсеп, екі қабатталған жұқа тақтай жабындарын қатарлау;</w:t>
      </w:r>
    </w:p>
    <w:bookmarkEnd w:id="1150"/>
    <w:bookmarkStart w:name="z1154" w:id="1151"/>
    <w:p>
      <w:pPr>
        <w:spacing w:after="0"/>
        <w:ind w:left="0"/>
        <w:jc w:val="both"/>
      </w:pPr>
      <w:r>
        <w:rPr>
          <w:rFonts w:ascii="Times New Roman"/>
          <w:b w:val="false"/>
          <w:i w:val="false"/>
          <w:color w:val="000000"/>
          <w:sz w:val="28"/>
        </w:rPr>
        <w:t>
      дайындамасыз тауықтарды, жалбөренелерді орнату, дайын байлау-бауларды, төсемдерді және тағы басқа шегелеу;</w:t>
      </w:r>
    </w:p>
    <w:bookmarkEnd w:id="1151"/>
    <w:bookmarkStart w:name="z1155" w:id="1152"/>
    <w:p>
      <w:pPr>
        <w:spacing w:after="0"/>
        <w:ind w:left="0"/>
        <w:jc w:val="both"/>
      </w:pPr>
      <w:r>
        <w:rPr>
          <w:rFonts w:ascii="Times New Roman"/>
          <w:b w:val="false"/>
          <w:i w:val="false"/>
          <w:color w:val="000000"/>
          <w:sz w:val="28"/>
        </w:rPr>
        <w:t>
      ауыстырылатын бөліктерді немесе бөлшектерді кесу, үлгі, сызба, эскиз және басқа құжаттар бойынша жаңаларын дайындау; оларды орнында жону, тазалау, ажарлау, келтіру және бекіту құралдарын пайдалана отырып орнату.</w:t>
      </w:r>
    </w:p>
    <w:bookmarkEnd w:id="1152"/>
    <w:bookmarkStart w:name="z1156" w:id="1153"/>
    <w:p>
      <w:pPr>
        <w:spacing w:after="0"/>
        <w:ind w:left="0"/>
        <w:jc w:val="both"/>
      </w:pPr>
      <w:r>
        <w:rPr>
          <w:rFonts w:ascii="Times New Roman"/>
          <w:b w:val="false"/>
          <w:i w:val="false"/>
          <w:color w:val="000000"/>
          <w:sz w:val="28"/>
        </w:rPr>
        <w:t>
      208. Білуге тиіс:</w:t>
      </w:r>
    </w:p>
    <w:bookmarkEnd w:id="1153"/>
    <w:bookmarkStart w:name="z1157" w:id="1154"/>
    <w:p>
      <w:pPr>
        <w:spacing w:after="0"/>
        <w:ind w:left="0"/>
        <w:jc w:val="both"/>
      </w:pPr>
      <w:r>
        <w:rPr>
          <w:rFonts w:ascii="Times New Roman"/>
          <w:b w:val="false"/>
          <w:i w:val="false"/>
          <w:color w:val="000000"/>
          <w:sz w:val="28"/>
        </w:rPr>
        <w:t>
      ағаштың негізгі физикалық-механикалық қасиеті;</w:t>
      </w:r>
    </w:p>
    <w:bookmarkEnd w:id="1154"/>
    <w:bookmarkStart w:name="z1158" w:id="1155"/>
    <w:p>
      <w:pPr>
        <w:spacing w:after="0"/>
        <w:ind w:left="0"/>
        <w:jc w:val="both"/>
      </w:pPr>
      <w:r>
        <w:rPr>
          <w:rFonts w:ascii="Times New Roman"/>
          <w:b w:val="false"/>
          <w:i w:val="false"/>
          <w:color w:val="000000"/>
          <w:sz w:val="28"/>
        </w:rPr>
        <w:t>
      ағаш өңдеуге қойылатын орнықтырмалар және шектеулер;</w:t>
      </w:r>
    </w:p>
    <w:bookmarkEnd w:id="1155"/>
    <w:bookmarkStart w:name="z1159" w:id="1156"/>
    <w:p>
      <w:pPr>
        <w:spacing w:after="0"/>
        <w:ind w:left="0"/>
        <w:jc w:val="both"/>
      </w:pPr>
      <w:r>
        <w:rPr>
          <w:rFonts w:ascii="Times New Roman"/>
          <w:b w:val="false"/>
          <w:i w:val="false"/>
          <w:color w:val="000000"/>
          <w:sz w:val="28"/>
        </w:rPr>
        <w:t>
      ағаштан бөлшектер жасаудың ережесі;</w:t>
      </w:r>
    </w:p>
    <w:bookmarkEnd w:id="1156"/>
    <w:bookmarkStart w:name="z1160" w:id="1157"/>
    <w:p>
      <w:pPr>
        <w:spacing w:after="0"/>
        <w:ind w:left="0"/>
        <w:jc w:val="both"/>
      </w:pPr>
      <w:r>
        <w:rPr>
          <w:rFonts w:ascii="Times New Roman"/>
          <w:b w:val="false"/>
          <w:i w:val="false"/>
          <w:color w:val="000000"/>
          <w:sz w:val="28"/>
        </w:rPr>
        <w:t>
      қолданылатын құралдардың түрлері және міндеті, оларды қайрау және түзету ережесі;</w:t>
      </w:r>
    </w:p>
    <w:bookmarkEnd w:id="1157"/>
    <w:bookmarkStart w:name="z1161" w:id="1158"/>
    <w:p>
      <w:pPr>
        <w:spacing w:after="0"/>
        <w:ind w:left="0"/>
        <w:jc w:val="both"/>
      </w:pPr>
      <w:r>
        <w:rPr>
          <w:rFonts w:ascii="Times New Roman"/>
          <w:b w:val="false"/>
          <w:i w:val="false"/>
          <w:color w:val="000000"/>
          <w:sz w:val="28"/>
        </w:rPr>
        <w:t>
      сызбалар мен эскиздерді оқу ережесі;</w:t>
      </w:r>
    </w:p>
    <w:bookmarkEnd w:id="1158"/>
    <w:bookmarkStart w:name="z1162" w:id="1159"/>
    <w:p>
      <w:pPr>
        <w:spacing w:after="0"/>
        <w:ind w:left="0"/>
        <w:jc w:val="both"/>
      </w:pPr>
      <w:r>
        <w:rPr>
          <w:rFonts w:ascii="Times New Roman"/>
          <w:b w:val="false"/>
          <w:i w:val="false"/>
          <w:color w:val="000000"/>
          <w:sz w:val="28"/>
        </w:rPr>
        <w:t>
      ескерткіштердің күрделілігі орташа ағаштан жасалған конструкциялық элементтерін қайта салу амалдары;</w:t>
      </w:r>
    </w:p>
    <w:bookmarkEnd w:id="1159"/>
    <w:bookmarkStart w:name="z1163" w:id="1160"/>
    <w:p>
      <w:pPr>
        <w:spacing w:after="0"/>
        <w:ind w:left="0"/>
        <w:jc w:val="both"/>
      </w:pPr>
      <w:r>
        <w:rPr>
          <w:rFonts w:ascii="Times New Roman"/>
          <w:b w:val="false"/>
          <w:i w:val="false"/>
          <w:color w:val="000000"/>
          <w:sz w:val="28"/>
        </w:rPr>
        <w:t>
      материалдардың сапасына қойылатын талаптар;</w:t>
      </w:r>
    </w:p>
    <w:bookmarkEnd w:id="1160"/>
    <w:bookmarkStart w:name="z1164" w:id="1161"/>
    <w:p>
      <w:pPr>
        <w:spacing w:after="0"/>
        <w:ind w:left="0"/>
        <w:jc w:val="both"/>
      </w:pPr>
      <w:r>
        <w:rPr>
          <w:rFonts w:ascii="Times New Roman"/>
          <w:b w:val="false"/>
          <w:i w:val="false"/>
          <w:color w:val="000000"/>
          <w:sz w:val="28"/>
        </w:rPr>
        <w:t>
      крепостнойлық имараттар: қабырғалар, қақпалар.</w:t>
      </w:r>
    </w:p>
    <w:bookmarkEnd w:id="1161"/>
    <w:bookmarkStart w:name="z1165" w:id="1162"/>
    <w:p>
      <w:pPr>
        <w:spacing w:after="0"/>
        <w:ind w:left="0"/>
        <w:jc w:val="both"/>
      </w:pPr>
      <w:r>
        <w:rPr>
          <w:rFonts w:ascii="Times New Roman"/>
          <w:b w:val="false"/>
          <w:i w:val="false"/>
          <w:color w:val="000000"/>
          <w:sz w:val="28"/>
        </w:rPr>
        <w:t>
      209. Жұмыс үлгілері:</w:t>
      </w:r>
    </w:p>
    <w:bookmarkEnd w:id="1162"/>
    <w:bookmarkStart w:name="z1166" w:id="1163"/>
    <w:p>
      <w:pPr>
        <w:spacing w:after="0"/>
        <w:ind w:left="0"/>
        <w:jc w:val="both"/>
      </w:pPr>
      <w:r>
        <w:rPr>
          <w:rFonts w:ascii="Times New Roman"/>
          <w:b w:val="false"/>
          <w:i w:val="false"/>
          <w:color w:val="000000"/>
          <w:sz w:val="28"/>
        </w:rPr>
        <w:t>
      1) шатырлар, жабындар, қабырғалар, ортаны бөлгіштер, сатылар, терезе және есік толтырмалары, шатыр тіреуішінің конструкциялары – қайта салу және конструкцияның жарамсыз болған элементтерін протездеу;</w:t>
      </w:r>
    </w:p>
    <w:bookmarkEnd w:id="1163"/>
    <w:bookmarkStart w:name="z1167" w:id="1164"/>
    <w:p>
      <w:pPr>
        <w:spacing w:after="0"/>
        <w:ind w:left="0"/>
        <w:jc w:val="both"/>
      </w:pPr>
      <w:r>
        <w:rPr>
          <w:rFonts w:ascii="Times New Roman"/>
          <w:b w:val="false"/>
          <w:i w:val="false"/>
          <w:color w:val="000000"/>
          <w:sz w:val="28"/>
        </w:rPr>
        <w:t>
      2) түрен – дайындамалар жасау.</w:t>
      </w:r>
    </w:p>
    <w:bookmarkEnd w:id="1164"/>
    <w:bookmarkStart w:name="z1168" w:id="1165"/>
    <w:p>
      <w:pPr>
        <w:spacing w:after="0"/>
        <w:ind w:left="0"/>
        <w:jc w:val="both"/>
      </w:pPr>
      <w:r>
        <w:rPr>
          <w:rFonts w:ascii="Times New Roman"/>
          <w:b w:val="false"/>
          <w:i w:val="false"/>
          <w:color w:val="000000"/>
          <w:sz w:val="28"/>
        </w:rPr>
        <w:t>
      Параграф 3. Ағаштан жасалған сәулет ескерткіштерін қалпына келтіруші,</w:t>
      </w:r>
    </w:p>
    <w:bookmarkEnd w:id="1165"/>
    <w:p>
      <w:pPr>
        <w:spacing w:after="0"/>
        <w:ind w:left="0"/>
        <w:jc w:val="both"/>
      </w:pPr>
      <w:r>
        <w:rPr>
          <w:rFonts w:ascii="Times New Roman"/>
          <w:b w:val="false"/>
          <w:i w:val="false"/>
          <w:color w:val="000000"/>
          <w:sz w:val="28"/>
        </w:rPr>
        <w:t>
      5-разряд</w:t>
      </w:r>
    </w:p>
    <w:bookmarkStart w:name="z1169" w:id="1166"/>
    <w:p>
      <w:pPr>
        <w:spacing w:after="0"/>
        <w:ind w:left="0"/>
        <w:jc w:val="both"/>
      </w:pPr>
      <w:r>
        <w:rPr>
          <w:rFonts w:ascii="Times New Roman"/>
          <w:b w:val="false"/>
          <w:i w:val="false"/>
          <w:color w:val="000000"/>
          <w:sz w:val="28"/>
        </w:rPr>
        <w:t>
      210. Жұмыс сипаттамасы:</w:t>
      </w:r>
    </w:p>
    <w:bookmarkEnd w:id="1166"/>
    <w:bookmarkStart w:name="z1170" w:id="1167"/>
    <w:p>
      <w:pPr>
        <w:spacing w:after="0"/>
        <w:ind w:left="0"/>
        <w:jc w:val="both"/>
      </w:pPr>
      <w:r>
        <w:rPr>
          <w:rFonts w:ascii="Times New Roman"/>
          <w:b w:val="false"/>
          <w:i w:val="false"/>
          <w:color w:val="000000"/>
          <w:sz w:val="28"/>
        </w:rPr>
        <w:t>
      күрделі ағаш және столяр жұмысын орындап, ағаштан жасалған конструкциялық элементтерді қалпына келтіру және консервациялау;</w:t>
      </w:r>
    </w:p>
    <w:bookmarkEnd w:id="1167"/>
    <w:bookmarkStart w:name="z1171" w:id="1168"/>
    <w:p>
      <w:pPr>
        <w:spacing w:after="0"/>
        <w:ind w:left="0"/>
        <w:jc w:val="both"/>
      </w:pPr>
      <w:r>
        <w:rPr>
          <w:rFonts w:ascii="Times New Roman"/>
          <w:b w:val="false"/>
          <w:i w:val="false"/>
          <w:color w:val="000000"/>
          <w:sz w:val="28"/>
        </w:rPr>
        <w:t>
      халықтық және көне құрылыс интерьері секілді есік және терезе жақтауларындағы бөренелерді өрнектеу;</w:t>
      </w:r>
    </w:p>
    <w:bookmarkEnd w:id="1168"/>
    <w:bookmarkStart w:name="z1172" w:id="1169"/>
    <w:p>
      <w:pPr>
        <w:spacing w:after="0"/>
        <w:ind w:left="0"/>
        <w:jc w:val="both"/>
      </w:pPr>
      <w:r>
        <w:rPr>
          <w:rFonts w:ascii="Times New Roman"/>
          <w:b w:val="false"/>
          <w:i w:val="false"/>
          <w:color w:val="000000"/>
          <w:sz w:val="28"/>
        </w:rPr>
        <w:t>
      шегесіз конструкциялардың шиптері мен паздарын, тура сызықты кескінді есік және терезе ойықтарын сүргілеу;</w:t>
      </w:r>
    </w:p>
    <w:bookmarkEnd w:id="1169"/>
    <w:bookmarkStart w:name="z1173" w:id="1170"/>
    <w:p>
      <w:pPr>
        <w:spacing w:after="0"/>
        <w:ind w:left="0"/>
        <w:jc w:val="both"/>
      </w:pPr>
      <w:r>
        <w:rPr>
          <w:rFonts w:ascii="Times New Roman"/>
          <w:b w:val="false"/>
          <w:i w:val="false"/>
          <w:color w:val="000000"/>
          <w:sz w:val="28"/>
        </w:rPr>
        <w:t>
      сақталған үлгілер бойынша араланған және жазық геометриялық оюлар;</w:t>
      </w:r>
    </w:p>
    <w:bookmarkEnd w:id="1170"/>
    <w:bookmarkStart w:name="z1174" w:id="1171"/>
    <w:p>
      <w:pPr>
        <w:spacing w:after="0"/>
        <w:ind w:left="0"/>
        <w:jc w:val="both"/>
      </w:pPr>
      <w:r>
        <w:rPr>
          <w:rFonts w:ascii="Times New Roman"/>
          <w:b w:val="false"/>
          <w:i w:val="false"/>
          <w:color w:val="000000"/>
          <w:sz w:val="28"/>
        </w:rPr>
        <w:t>
      терезе маңдайшаларын уақытша орау;</w:t>
      </w:r>
    </w:p>
    <w:bookmarkEnd w:id="1171"/>
    <w:bookmarkStart w:name="z1175" w:id="1172"/>
    <w:p>
      <w:pPr>
        <w:spacing w:after="0"/>
        <w:ind w:left="0"/>
        <w:jc w:val="both"/>
      </w:pPr>
      <w:r>
        <w:rPr>
          <w:rFonts w:ascii="Times New Roman"/>
          <w:b w:val="false"/>
          <w:i w:val="false"/>
          <w:color w:val="000000"/>
          <w:sz w:val="28"/>
        </w:rPr>
        <w:t>
      арка тоғыспалары қалыңдап кеткен кезде отырып қалған тоғыспаларды уақытша бекіту.</w:t>
      </w:r>
    </w:p>
    <w:bookmarkEnd w:id="1172"/>
    <w:bookmarkStart w:name="z1176" w:id="1173"/>
    <w:p>
      <w:pPr>
        <w:spacing w:after="0"/>
        <w:ind w:left="0"/>
        <w:jc w:val="both"/>
      </w:pPr>
      <w:r>
        <w:rPr>
          <w:rFonts w:ascii="Times New Roman"/>
          <w:b w:val="false"/>
          <w:i w:val="false"/>
          <w:color w:val="000000"/>
          <w:sz w:val="28"/>
        </w:rPr>
        <w:t>
      211. Білуге тиіс:</w:t>
      </w:r>
    </w:p>
    <w:bookmarkEnd w:id="1173"/>
    <w:bookmarkStart w:name="z1177" w:id="1174"/>
    <w:p>
      <w:pPr>
        <w:spacing w:after="0"/>
        <w:ind w:left="0"/>
        <w:jc w:val="both"/>
      </w:pPr>
      <w:r>
        <w:rPr>
          <w:rFonts w:ascii="Times New Roman"/>
          <w:b w:val="false"/>
          <w:i w:val="false"/>
          <w:color w:val="000000"/>
          <w:sz w:val="28"/>
        </w:rPr>
        <w:t>
      түрлі стильдегі ескерткіштердің ағаштан жасалған конструкцияларының ерекшеліктері;</w:t>
      </w:r>
    </w:p>
    <w:bookmarkEnd w:id="1174"/>
    <w:bookmarkStart w:name="z1178" w:id="1175"/>
    <w:p>
      <w:pPr>
        <w:spacing w:after="0"/>
        <w:ind w:left="0"/>
        <w:jc w:val="both"/>
      </w:pPr>
      <w:r>
        <w:rPr>
          <w:rFonts w:ascii="Times New Roman"/>
          <w:b w:val="false"/>
          <w:i w:val="false"/>
          <w:color w:val="000000"/>
          <w:sz w:val="28"/>
        </w:rPr>
        <w:t>
      ағаш өңдейтін станоктар мен қолданылатын құралдардың құрылғысы;</w:t>
      </w:r>
    </w:p>
    <w:bookmarkEnd w:id="1175"/>
    <w:bookmarkStart w:name="z1179" w:id="1176"/>
    <w:p>
      <w:pPr>
        <w:spacing w:after="0"/>
        <w:ind w:left="0"/>
        <w:jc w:val="both"/>
      </w:pPr>
      <w:r>
        <w:rPr>
          <w:rFonts w:ascii="Times New Roman"/>
          <w:b w:val="false"/>
          <w:i w:val="false"/>
          <w:color w:val="000000"/>
          <w:sz w:val="28"/>
        </w:rPr>
        <w:t>
      ағаш және столяр бірігулерінің түрлері;</w:t>
      </w:r>
    </w:p>
    <w:bookmarkEnd w:id="1176"/>
    <w:bookmarkStart w:name="z1180" w:id="1177"/>
    <w:p>
      <w:pPr>
        <w:spacing w:after="0"/>
        <w:ind w:left="0"/>
        <w:jc w:val="both"/>
      </w:pPr>
      <w:r>
        <w:rPr>
          <w:rFonts w:ascii="Times New Roman"/>
          <w:b w:val="false"/>
          <w:i w:val="false"/>
          <w:color w:val="000000"/>
          <w:sz w:val="28"/>
        </w:rPr>
        <w:t>
      ескерткіштердің ағаштан жасалған күрделі конструкциялық элементтерін қайта салу технологиясының мәні;</w:t>
      </w:r>
    </w:p>
    <w:bookmarkEnd w:id="1177"/>
    <w:bookmarkStart w:name="z1181" w:id="1178"/>
    <w:p>
      <w:pPr>
        <w:spacing w:after="0"/>
        <w:ind w:left="0"/>
        <w:jc w:val="both"/>
      </w:pPr>
      <w:r>
        <w:rPr>
          <w:rFonts w:ascii="Times New Roman"/>
          <w:b w:val="false"/>
          <w:i w:val="false"/>
          <w:color w:val="000000"/>
          <w:sz w:val="28"/>
        </w:rPr>
        <w:t>
      ескерткіштердегі араланған және жазық халықтың геометриялық оюдың амалдары;</w:t>
      </w:r>
    </w:p>
    <w:bookmarkEnd w:id="1178"/>
    <w:bookmarkStart w:name="z1182" w:id="1179"/>
    <w:p>
      <w:pPr>
        <w:spacing w:after="0"/>
        <w:ind w:left="0"/>
        <w:jc w:val="both"/>
      </w:pPr>
      <w:r>
        <w:rPr>
          <w:rFonts w:ascii="Times New Roman"/>
          <w:b w:val="false"/>
          <w:i w:val="false"/>
          <w:color w:val="000000"/>
          <w:sz w:val="28"/>
        </w:rPr>
        <w:t>
      тоғыспа, ағаш ормандарын және көпір астын бекіту амалдары;</w:t>
      </w:r>
    </w:p>
    <w:bookmarkEnd w:id="1179"/>
    <w:bookmarkStart w:name="z1183" w:id="1180"/>
    <w:p>
      <w:pPr>
        <w:spacing w:after="0"/>
        <w:ind w:left="0"/>
        <w:jc w:val="both"/>
      </w:pPr>
      <w:r>
        <w:rPr>
          <w:rFonts w:ascii="Times New Roman"/>
          <w:b w:val="false"/>
          <w:i w:val="false"/>
          <w:color w:val="000000"/>
          <w:sz w:val="28"/>
        </w:rPr>
        <w:t>
      мұнарларды, күмбездерді сызбалар бойынша бөлшектеу, көшіру және құрастыру әдістемесі.</w:t>
      </w:r>
    </w:p>
    <w:bookmarkEnd w:id="1180"/>
    <w:bookmarkStart w:name="z1184" w:id="1181"/>
    <w:p>
      <w:pPr>
        <w:spacing w:after="0"/>
        <w:ind w:left="0"/>
        <w:jc w:val="both"/>
      </w:pPr>
      <w:r>
        <w:rPr>
          <w:rFonts w:ascii="Times New Roman"/>
          <w:b w:val="false"/>
          <w:i w:val="false"/>
          <w:color w:val="000000"/>
          <w:sz w:val="28"/>
        </w:rPr>
        <w:t>
      212. Жұмыс үлгілері:</w:t>
      </w:r>
    </w:p>
    <w:bookmarkEnd w:id="1181"/>
    <w:bookmarkStart w:name="z1185" w:id="1182"/>
    <w:p>
      <w:pPr>
        <w:spacing w:after="0"/>
        <w:ind w:left="0"/>
        <w:jc w:val="both"/>
      </w:pPr>
      <w:r>
        <w:rPr>
          <w:rFonts w:ascii="Times New Roman"/>
          <w:b w:val="false"/>
          <w:i w:val="false"/>
          <w:color w:val="000000"/>
          <w:sz w:val="28"/>
        </w:rPr>
        <w:t>
      1) шіркеу тяблолы, клиросты иконостастар, – фигуралық және кескіш тетіктерсіз қайта салу;</w:t>
      </w:r>
    </w:p>
    <w:bookmarkEnd w:id="1182"/>
    <w:bookmarkStart w:name="z1186" w:id="1183"/>
    <w:p>
      <w:pPr>
        <w:spacing w:after="0"/>
        <w:ind w:left="0"/>
        <w:jc w:val="both"/>
      </w:pPr>
      <w:r>
        <w:rPr>
          <w:rFonts w:ascii="Times New Roman"/>
          <w:b w:val="false"/>
          <w:i w:val="false"/>
          <w:color w:val="000000"/>
          <w:sz w:val="28"/>
        </w:rPr>
        <w:t>
      2) киотар, сәкілер, пештер және ағаш үйдің басқа да интерьерлері – оюсыз жасау;</w:t>
      </w:r>
    </w:p>
    <w:bookmarkEnd w:id="1183"/>
    <w:bookmarkStart w:name="z1187" w:id="1184"/>
    <w:p>
      <w:pPr>
        <w:spacing w:after="0"/>
        <w:ind w:left="0"/>
        <w:jc w:val="both"/>
      </w:pPr>
      <w:r>
        <w:rPr>
          <w:rFonts w:ascii="Times New Roman"/>
          <w:b w:val="false"/>
          <w:i w:val="false"/>
          <w:color w:val="000000"/>
          <w:sz w:val="28"/>
        </w:rPr>
        <w:t>
      3) терез қораптары және есік төсемдері, терезе ағаштары, жақтаулар, тұтқалар, сүйеніштер, сатылар, қүй қанатшалары – үлгілер, сызбалар, эскиздер бойынша қайта құрастыру;</w:t>
      </w:r>
    </w:p>
    <w:bookmarkEnd w:id="1184"/>
    <w:bookmarkStart w:name="z1188" w:id="1185"/>
    <w:p>
      <w:pPr>
        <w:spacing w:after="0"/>
        <w:ind w:left="0"/>
        <w:jc w:val="both"/>
      </w:pPr>
      <w:r>
        <w:rPr>
          <w:rFonts w:ascii="Times New Roman"/>
          <w:b w:val="false"/>
          <w:i w:val="false"/>
          <w:color w:val="000000"/>
          <w:sz w:val="28"/>
        </w:rPr>
        <w:t>
      4) кресттер және күмбездердің, мұнаралардың, шатырлардың төбесіндегі басқа да аяқтамалар – материалдарды таңдай отырып және түрлі тәсілдермен бекіте отырып, жетіспейтін элементтерді қайта құрастыру;</w:t>
      </w:r>
    </w:p>
    <w:bookmarkEnd w:id="1185"/>
    <w:bookmarkStart w:name="z1189" w:id="1186"/>
    <w:p>
      <w:pPr>
        <w:spacing w:after="0"/>
        <w:ind w:left="0"/>
        <w:jc w:val="both"/>
      </w:pPr>
      <w:r>
        <w:rPr>
          <w:rFonts w:ascii="Times New Roman"/>
          <w:b w:val="false"/>
          <w:i w:val="false"/>
          <w:color w:val="000000"/>
          <w:sz w:val="28"/>
        </w:rPr>
        <w:t>
      5) кронштейндер, голбицалар, байлау-баулар, төсемдер, лупнялар, төбелер – оюсыз жасау;</w:t>
      </w:r>
    </w:p>
    <w:bookmarkEnd w:id="1186"/>
    <w:bookmarkStart w:name="z1190" w:id="1187"/>
    <w:p>
      <w:pPr>
        <w:spacing w:after="0"/>
        <w:ind w:left="0"/>
        <w:jc w:val="both"/>
      </w:pPr>
      <w:r>
        <w:rPr>
          <w:rFonts w:ascii="Times New Roman"/>
          <w:b w:val="false"/>
          <w:i w:val="false"/>
          <w:color w:val="000000"/>
          <w:sz w:val="28"/>
        </w:rPr>
        <w:t>
      6) бөренелі қабырғалар, профильді қапталған карниздер, ағаш бағандар, төбелердің, күмбездердің, шатырлар мен мұнаралардың шатыр тіреуіш конструкциялары – бүлінген учаскелерді және сынықтарды белгілеу; алдын ала дайындамай протездердің салмаларын орнату.</w:t>
      </w:r>
    </w:p>
    <w:bookmarkEnd w:id="1187"/>
    <w:bookmarkStart w:name="z1191" w:id="1188"/>
    <w:p>
      <w:pPr>
        <w:spacing w:after="0"/>
        <w:ind w:left="0"/>
        <w:jc w:val="both"/>
      </w:pPr>
      <w:r>
        <w:rPr>
          <w:rFonts w:ascii="Times New Roman"/>
          <w:b w:val="false"/>
          <w:i w:val="false"/>
          <w:color w:val="000000"/>
          <w:sz w:val="28"/>
        </w:rPr>
        <w:t>
      Параграф 4. Ағаштан жасалған сәулет ескерткіштерін қалпына келтіруші,</w:t>
      </w:r>
    </w:p>
    <w:bookmarkEnd w:id="1188"/>
    <w:p>
      <w:pPr>
        <w:spacing w:after="0"/>
        <w:ind w:left="0"/>
        <w:jc w:val="both"/>
      </w:pPr>
      <w:r>
        <w:rPr>
          <w:rFonts w:ascii="Times New Roman"/>
          <w:b w:val="false"/>
          <w:i w:val="false"/>
          <w:color w:val="000000"/>
          <w:sz w:val="28"/>
        </w:rPr>
        <w:t>
      6-разряд</w:t>
      </w:r>
    </w:p>
    <w:bookmarkStart w:name="z1192" w:id="1189"/>
    <w:p>
      <w:pPr>
        <w:spacing w:after="0"/>
        <w:ind w:left="0"/>
        <w:jc w:val="both"/>
      </w:pPr>
      <w:r>
        <w:rPr>
          <w:rFonts w:ascii="Times New Roman"/>
          <w:b w:val="false"/>
          <w:i w:val="false"/>
          <w:color w:val="000000"/>
          <w:sz w:val="28"/>
        </w:rPr>
        <w:t>
      213. Жұмыс сипаттамасы:</w:t>
      </w:r>
    </w:p>
    <w:bookmarkEnd w:id="1189"/>
    <w:bookmarkStart w:name="z1193" w:id="1190"/>
    <w:p>
      <w:pPr>
        <w:spacing w:after="0"/>
        <w:ind w:left="0"/>
        <w:jc w:val="both"/>
      </w:pPr>
      <w:r>
        <w:rPr>
          <w:rFonts w:ascii="Times New Roman"/>
          <w:b w:val="false"/>
          <w:i w:val="false"/>
          <w:color w:val="000000"/>
          <w:sz w:val="28"/>
        </w:rPr>
        <w:t>
      ерекше күрделі ағаш және столяр жұмысын орындап, ағаштан жасалған конструкциялық элементтерді қалпына келтіру және консервациялау;</w:t>
      </w:r>
    </w:p>
    <w:bookmarkEnd w:id="1190"/>
    <w:bookmarkStart w:name="z1194" w:id="1191"/>
    <w:p>
      <w:pPr>
        <w:spacing w:after="0"/>
        <w:ind w:left="0"/>
        <w:jc w:val="both"/>
      </w:pPr>
      <w:r>
        <w:rPr>
          <w:rFonts w:ascii="Times New Roman"/>
          <w:b w:val="false"/>
          <w:i w:val="false"/>
          <w:color w:val="000000"/>
          <w:sz w:val="28"/>
        </w:rPr>
        <w:t>
      ескерткішті көшірген және қалпына келтірген кезде жоспар сызу;</w:t>
      </w:r>
    </w:p>
    <w:bookmarkEnd w:id="1191"/>
    <w:bookmarkStart w:name="z1195" w:id="1192"/>
    <w:p>
      <w:pPr>
        <w:spacing w:after="0"/>
        <w:ind w:left="0"/>
        <w:jc w:val="both"/>
      </w:pPr>
      <w:r>
        <w:rPr>
          <w:rFonts w:ascii="Times New Roman"/>
          <w:b w:val="false"/>
          <w:i w:val="false"/>
          <w:color w:val="000000"/>
          <w:sz w:val="28"/>
        </w:rPr>
        <w:t>
      сызбалар және басқа да құжаттар бойынша күмбездердің, ағаш аркалардың жаңа қалыптарын сол жерде орната отырып жасау;</w:t>
      </w:r>
    </w:p>
    <w:bookmarkEnd w:id="1192"/>
    <w:bookmarkStart w:name="z1196" w:id="1193"/>
    <w:p>
      <w:pPr>
        <w:spacing w:after="0"/>
        <w:ind w:left="0"/>
        <w:jc w:val="both"/>
      </w:pPr>
      <w:r>
        <w:rPr>
          <w:rFonts w:ascii="Times New Roman"/>
          <w:b w:val="false"/>
          <w:i w:val="false"/>
          <w:color w:val="000000"/>
          <w:sz w:val="28"/>
        </w:rPr>
        <w:t>
      жаңа шіркеулер, жел диірмендерін және ағаштан жасалған басқа да сәулет имараттарын белгілей отырып, бөлшектеу, таңбалау және тасымалдау;</w:t>
      </w:r>
    </w:p>
    <w:bookmarkEnd w:id="1193"/>
    <w:bookmarkStart w:name="z1197" w:id="1194"/>
    <w:p>
      <w:pPr>
        <w:spacing w:after="0"/>
        <w:ind w:left="0"/>
        <w:jc w:val="both"/>
      </w:pPr>
      <w:r>
        <w:rPr>
          <w:rFonts w:ascii="Times New Roman"/>
          <w:b w:val="false"/>
          <w:i w:val="false"/>
          <w:color w:val="000000"/>
          <w:sz w:val="28"/>
        </w:rPr>
        <w:t>
      ірі өлшемді элементтердің шаблондарын жасау;</w:t>
      </w:r>
    </w:p>
    <w:bookmarkEnd w:id="1194"/>
    <w:bookmarkStart w:name="z1198" w:id="1195"/>
    <w:p>
      <w:pPr>
        <w:spacing w:after="0"/>
        <w:ind w:left="0"/>
        <w:jc w:val="both"/>
      </w:pPr>
      <w:r>
        <w:rPr>
          <w:rFonts w:ascii="Times New Roman"/>
          <w:b w:val="false"/>
          <w:i w:val="false"/>
          <w:color w:val="000000"/>
          <w:sz w:val="28"/>
        </w:rPr>
        <w:t>
      ерекше жағдайларда ағаш конструкцияларының элементтерін бекіту.</w:t>
      </w:r>
    </w:p>
    <w:bookmarkEnd w:id="1195"/>
    <w:bookmarkStart w:name="z1199" w:id="1196"/>
    <w:p>
      <w:pPr>
        <w:spacing w:after="0"/>
        <w:ind w:left="0"/>
        <w:jc w:val="both"/>
      </w:pPr>
      <w:r>
        <w:rPr>
          <w:rFonts w:ascii="Times New Roman"/>
          <w:b w:val="false"/>
          <w:i w:val="false"/>
          <w:color w:val="000000"/>
          <w:sz w:val="28"/>
        </w:rPr>
        <w:t>
      214. Білуге тиіс:</w:t>
      </w:r>
    </w:p>
    <w:bookmarkEnd w:id="1196"/>
    <w:bookmarkStart w:name="z1200" w:id="1197"/>
    <w:p>
      <w:pPr>
        <w:spacing w:after="0"/>
        <w:ind w:left="0"/>
        <w:jc w:val="both"/>
      </w:pPr>
      <w:r>
        <w:rPr>
          <w:rFonts w:ascii="Times New Roman"/>
          <w:b w:val="false"/>
          <w:i w:val="false"/>
          <w:color w:val="000000"/>
          <w:sz w:val="28"/>
        </w:rPr>
        <w:t>
      түрлі стильдегі сәулет ескерткіштері туралы негізгі мәліметтер және олардың ерекшеліктері;</w:t>
      </w:r>
    </w:p>
    <w:bookmarkEnd w:id="1197"/>
    <w:bookmarkStart w:name="z1201" w:id="1198"/>
    <w:p>
      <w:pPr>
        <w:spacing w:after="0"/>
        <w:ind w:left="0"/>
        <w:jc w:val="both"/>
      </w:pPr>
      <w:r>
        <w:rPr>
          <w:rFonts w:ascii="Times New Roman"/>
          <w:b w:val="false"/>
          <w:i w:val="false"/>
          <w:color w:val="000000"/>
          <w:sz w:val="28"/>
        </w:rPr>
        <w:t>
      ағаштың түрлері, оны өңдеу әдістері;</w:t>
      </w:r>
    </w:p>
    <w:bookmarkEnd w:id="1198"/>
    <w:bookmarkStart w:name="z1202" w:id="1199"/>
    <w:p>
      <w:pPr>
        <w:spacing w:after="0"/>
        <w:ind w:left="0"/>
        <w:jc w:val="both"/>
      </w:pPr>
      <w:r>
        <w:rPr>
          <w:rFonts w:ascii="Times New Roman"/>
          <w:b w:val="false"/>
          <w:i w:val="false"/>
          <w:color w:val="000000"/>
          <w:sz w:val="28"/>
        </w:rPr>
        <w:t>
      қалыпқа келтіру кезінде қолданылатын материалдарға қойылатын талаптар;</w:t>
      </w:r>
    </w:p>
    <w:bookmarkEnd w:id="1199"/>
    <w:bookmarkStart w:name="z1203" w:id="1200"/>
    <w:p>
      <w:pPr>
        <w:spacing w:after="0"/>
        <w:ind w:left="0"/>
        <w:jc w:val="both"/>
      </w:pPr>
      <w:r>
        <w:rPr>
          <w:rFonts w:ascii="Times New Roman"/>
          <w:b w:val="false"/>
          <w:i w:val="false"/>
          <w:color w:val="000000"/>
          <w:sz w:val="28"/>
        </w:rPr>
        <w:t>
      қалыпқа келтіру кезінде қолданылатын байламдар мен бекіткіштердің түрлері;</w:t>
      </w:r>
    </w:p>
    <w:bookmarkEnd w:id="1200"/>
    <w:bookmarkStart w:name="z1204" w:id="1201"/>
    <w:p>
      <w:pPr>
        <w:spacing w:after="0"/>
        <w:ind w:left="0"/>
        <w:jc w:val="both"/>
      </w:pPr>
      <w:r>
        <w:rPr>
          <w:rFonts w:ascii="Times New Roman"/>
          <w:b w:val="false"/>
          <w:i w:val="false"/>
          <w:color w:val="000000"/>
          <w:sz w:val="28"/>
        </w:rPr>
        <w:t>
      ағаш тетіктер мен фрагменттердің схемасын құрастыру ережесі;</w:t>
      </w:r>
    </w:p>
    <w:bookmarkEnd w:id="1201"/>
    <w:bookmarkStart w:name="z1205" w:id="1202"/>
    <w:p>
      <w:pPr>
        <w:spacing w:after="0"/>
        <w:ind w:left="0"/>
        <w:jc w:val="both"/>
      </w:pPr>
      <w:r>
        <w:rPr>
          <w:rFonts w:ascii="Times New Roman"/>
          <w:b w:val="false"/>
          <w:i w:val="false"/>
          <w:color w:val="000000"/>
          <w:sz w:val="28"/>
        </w:rPr>
        <w:t>
      күмбездердің, аркалардың қалыптарының құрылғысы және оларды қалпына келтіру технологиясы;</w:t>
      </w:r>
    </w:p>
    <w:bookmarkEnd w:id="1202"/>
    <w:bookmarkStart w:name="z1206" w:id="1203"/>
    <w:p>
      <w:pPr>
        <w:spacing w:after="0"/>
        <w:ind w:left="0"/>
        <w:jc w:val="both"/>
      </w:pPr>
      <w:r>
        <w:rPr>
          <w:rFonts w:ascii="Times New Roman"/>
          <w:b w:val="false"/>
          <w:i w:val="false"/>
          <w:color w:val="000000"/>
          <w:sz w:val="28"/>
        </w:rPr>
        <w:t>
      ірі өлшемді элементтердің, шаблондарын, қызыл жұқа тақтайды жасау, шегесіз шатырлар мен ағаш үй, шіркеу және тағы басқа құрылыстар интерьері элементтерінің фигуралық бөлшектерін жасау әдістемесі;</w:t>
      </w:r>
    </w:p>
    <w:bookmarkEnd w:id="1203"/>
    <w:bookmarkStart w:name="z1207" w:id="1204"/>
    <w:p>
      <w:pPr>
        <w:spacing w:after="0"/>
        <w:ind w:left="0"/>
        <w:jc w:val="both"/>
      </w:pPr>
      <w:r>
        <w:rPr>
          <w:rFonts w:ascii="Times New Roman"/>
          <w:b w:val="false"/>
          <w:i w:val="false"/>
          <w:color w:val="000000"/>
          <w:sz w:val="28"/>
        </w:rPr>
        <w:t>
      сәулет ескерткіштерінің ағаштан жасалған ерекше күрделі конструкциялық элементтерін қайта құрастыру технологиясының мәні;</w:t>
      </w:r>
    </w:p>
    <w:bookmarkEnd w:id="1204"/>
    <w:bookmarkStart w:name="z1208" w:id="1205"/>
    <w:p>
      <w:pPr>
        <w:spacing w:after="0"/>
        <w:ind w:left="0"/>
        <w:jc w:val="both"/>
      </w:pPr>
      <w:r>
        <w:rPr>
          <w:rFonts w:ascii="Times New Roman"/>
          <w:b w:val="false"/>
          <w:i w:val="false"/>
          <w:color w:val="000000"/>
          <w:sz w:val="28"/>
        </w:rPr>
        <w:t>
      сызбалар бойынша көп төбелі, шатырлы және ағаштан жасалған басқа да имараттарды бөлшектеу, көшіру және құрастыру әдістемесі.</w:t>
      </w:r>
    </w:p>
    <w:bookmarkEnd w:id="1205"/>
    <w:bookmarkStart w:name="z1209" w:id="1206"/>
    <w:p>
      <w:pPr>
        <w:spacing w:after="0"/>
        <w:ind w:left="0"/>
        <w:jc w:val="both"/>
      </w:pPr>
      <w:r>
        <w:rPr>
          <w:rFonts w:ascii="Times New Roman"/>
          <w:b w:val="false"/>
          <w:i w:val="false"/>
          <w:color w:val="000000"/>
          <w:sz w:val="28"/>
        </w:rPr>
        <w:t>
      215. Орта кәсіптік білім талап етіледі.</w:t>
      </w:r>
    </w:p>
    <w:bookmarkEnd w:id="1206"/>
    <w:bookmarkStart w:name="z1210" w:id="1207"/>
    <w:p>
      <w:pPr>
        <w:spacing w:after="0"/>
        <w:ind w:left="0"/>
        <w:jc w:val="both"/>
      </w:pPr>
      <w:r>
        <w:rPr>
          <w:rFonts w:ascii="Times New Roman"/>
          <w:b w:val="false"/>
          <w:i w:val="false"/>
          <w:color w:val="000000"/>
          <w:sz w:val="28"/>
        </w:rPr>
        <w:t>
      216. Жұмыс үлгілері:</w:t>
      </w:r>
    </w:p>
    <w:bookmarkEnd w:id="1207"/>
    <w:bookmarkStart w:name="z1211" w:id="1208"/>
    <w:p>
      <w:pPr>
        <w:spacing w:after="0"/>
        <w:ind w:left="0"/>
        <w:jc w:val="both"/>
      </w:pPr>
      <w:r>
        <w:rPr>
          <w:rFonts w:ascii="Times New Roman"/>
          <w:b w:val="false"/>
          <w:i w:val="false"/>
          <w:color w:val="000000"/>
          <w:sz w:val="28"/>
        </w:rPr>
        <w:t>
      1) шіркеу тяблолы, клиросты иконостастар, қисық сызықты терезе және есік конструкциялары – ою және фигуралық бөлшектерді қайта құрастыру;</w:t>
      </w:r>
    </w:p>
    <w:bookmarkEnd w:id="1208"/>
    <w:bookmarkStart w:name="z1212" w:id="1209"/>
    <w:p>
      <w:pPr>
        <w:spacing w:after="0"/>
        <w:ind w:left="0"/>
        <w:jc w:val="both"/>
      </w:pPr>
      <w:r>
        <w:rPr>
          <w:rFonts w:ascii="Times New Roman"/>
          <w:b w:val="false"/>
          <w:i w:val="false"/>
          <w:color w:val="000000"/>
          <w:sz w:val="28"/>
        </w:rPr>
        <w:t>
      2) шегесіз шатыр – қайта құрастыру;</w:t>
      </w:r>
    </w:p>
    <w:bookmarkEnd w:id="1209"/>
    <w:bookmarkStart w:name="z1213" w:id="1210"/>
    <w:p>
      <w:pPr>
        <w:spacing w:after="0"/>
        <w:ind w:left="0"/>
        <w:jc w:val="both"/>
      </w:pPr>
      <w:r>
        <w:rPr>
          <w:rFonts w:ascii="Times New Roman"/>
          <w:b w:val="false"/>
          <w:i w:val="false"/>
          <w:color w:val="000000"/>
          <w:sz w:val="28"/>
        </w:rPr>
        <w:t>
      3) сәкілер, киотар, пештер, голбицалар және ағаш үйдің басқа да интерьерлері – өрнектелген үй оюларын қайта құрастыру;</w:t>
      </w:r>
    </w:p>
    <w:bookmarkEnd w:id="1210"/>
    <w:bookmarkStart w:name="z1214" w:id="1211"/>
    <w:p>
      <w:pPr>
        <w:spacing w:after="0"/>
        <w:ind w:left="0"/>
        <w:jc w:val="both"/>
      </w:pPr>
      <w:r>
        <w:rPr>
          <w:rFonts w:ascii="Times New Roman"/>
          <w:b w:val="false"/>
          <w:i w:val="false"/>
          <w:color w:val="000000"/>
          <w:sz w:val="28"/>
        </w:rPr>
        <w:t>
      4) шатырға арналған қызыл жұқа тақтай – жасау.</w:t>
      </w:r>
    </w:p>
    <w:bookmarkEnd w:id="1211"/>
    <w:bookmarkStart w:name="z1215" w:id="1212"/>
    <w:p>
      <w:pPr>
        <w:spacing w:after="0"/>
        <w:ind w:left="0"/>
        <w:jc w:val="both"/>
      </w:pPr>
      <w:r>
        <w:rPr>
          <w:rFonts w:ascii="Times New Roman"/>
          <w:b w:val="false"/>
          <w:i w:val="false"/>
          <w:color w:val="000000"/>
          <w:sz w:val="28"/>
        </w:rPr>
        <w:t>
      17. Тастан жасалған сәулет ескерткіштерін қалпына келтіруші</w:t>
      </w:r>
    </w:p>
    <w:bookmarkEnd w:id="1212"/>
    <w:bookmarkStart w:name="z1216" w:id="1213"/>
    <w:p>
      <w:pPr>
        <w:spacing w:after="0"/>
        <w:ind w:left="0"/>
        <w:jc w:val="both"/>
      </w:pPr>
      <w:r>
        <w:rPr>
          <w:rFonts w:ascii="Times New Roman"/>
          <w:b w:val="false"/>
          <w:i w:val="false"/>
          <w:color w:val="000000"/>
          <w:sz w:val="28"/>
        </w:rPr>
        <w:t>
      Параграф 1. Тастан жасалған сәулет ескерткіштерін қалпына келтіруші,</w:t>
      </w:r>
    </w:p>
    <w:bookmarkEnd w:id="1213"/>
    <w:p>
      <w:pPr>
        <w:spacing w:after="0"/>
        <w:ind w:left="0"/>
        <w:jc w:val="both"/>
      </w:pPr>
      <w:r>
        <w:rPr>
          <w:rFonts w:ascii="Times New Roman"/>
          <w:b w:val="false"/>
          <w:i w:val="false"/>
          <w:color w:val="000000"/>
          <w:sz w:val="28"/>
        </w:rPr>
        <w:t>
      3-разряд</w:t>
      </w:r>
    </w:p>
    <w:bookmarkStart w:name="z1217" w:id="1214"/>
    <w:p>
      <w:pPr>
        <w:spacing w:after="0"/>
        <w:ind w:left="0"/>
        <w:jc w:val="both"/>
      </w:pPr>
      <w:r>
        <w:rPr>
          <w:rFonts w:ascii="Times New Roman"/>
          <w:b w:val="false"/>
          <w:i w:val="false"/>
          <w:color w:val="000000"/>
          <w:sz w:val="28"/>
        </w:rPr>
        <w:t>
      217. Жұмыс сипаттамасы:</w:t>
      </w:r>
    </w:p>
    <w:bookmarkEnd w:id="1214"/>
    <w:bookmarkStart w:name="z1218" w:id="1215"/>
    <w:p>
      <w:pPr>
        <w:spacing w:after="0"/>
        <w:ind w:left="0"/>
        <w:jc w:val="both"/>
      </w:pPr>
      <w:r>
        <w:rPr>
          <w:rFonts w:ascii="Times New Roman"/>
          <w:b w:val="false"/>
          <w:i w:val="false"/>
          <w:color w:val="000000"/>
          <w:sz w:val="28"/>
        </w:rPr>
        <w:t>
      кірпіштен, тастан конструкциялаған ғимараттарды, тастан және ганчтан жасалған профильді оюлы тегіс бөлшектерді қалпына келтіру және консервациялау;</w:t>
      </w:r>
    </w:p>
    <w:bookmarkEnd w:id="1215"/>
    <w:bookmarkStart w:name="z1219" w:id="1216"/>
    <w:p>
      <w:pPr>
        <w:spacing w:after="0"/>
        <w:ind w:left="0"/>
        <w:jc w:val="both"/>
      </w:pPr>
      <w:r>
        <w:rPr>
          <w:rFonts w:ascii="Times New Roman"/>
          <w:b w:val="false"/>
          <w:i w:val="false"/>
          <w:color w:val="000000"/>
          <w:sz w:val="28"/>
        </w:rPr>
        <w:t>
      кірпіш немесе тас қалауларының бұзылған немесе тозған бөлігін қолмен, профильді және ойылған тас блоктарын ақырындап жекелеген тастарға бөлшектеу тасты немесе кірпішті ерітіндіден және қоқыстан тазарту, бөлшектелетін элементтерді таңбалау;</w:t>
      </w:r>
    </w:p>
    <w:bookmarkEnd w:id="1216"/>
    <w:bookmarkStart w:name="z1220" w:id="1217"/>
    <w:p>
      <w:pPr>
        <w:spacing w:after="0"/>
        <w:ind w:left="0"/>
        <w:jc w:val="both"/>
      </w:pPr>
      <w:r>
        <w:rPr>
          <w:rFonts w:ascii="Times New Roman"/>
          <w:b w:val="false"/>
          <w:i w:val="false"/>
          <w:color w:val="000000"/>
          <w:sz w:val="28"/>
        </w:rPr>
        <w:t>
      бетін ерітіндімен көтере отырып, тігістерін тазалап және оларды мастикамен бітеп фундаменттерді гидроизоляциялау;</w:t>
      </w:r>
    </w:p>
    <w:bookmarkEnd w:id="1217"/>
    <w:bookmarkStart w:name="z1221" w:id="1218"/>
    <w:p>
      <w:pPr>
        <w:spacing w:after="0"/>
        <w:ind w:left="0"/>
        <w:jc w:val="both"/>
      </w:pPr>
      <w:r>
        <w:rPr>
          <w:rFonts w:ascii="Times New Roman"/>
          <w:b w:val="false"/>
          <w:i w:val="false"/>
          <w:color w:val="000000"/>
          <w:sz w:val="28"/>
        </w:rPr>
        <w:t>
      қалаудың жағы мен массасы арасындағы кеңістікті шегендеу;</w:t>
      </w:r>
    </w:p>
    <w:bookmarkEnd w:id="1218"/>
    <w:bookmarkStart w:name="z1222" w:id="1219"/>
    <w:p>
      <w:pPr>
        <w:spacing w:after="0"/>
        <w:ind w:left="0"/>
        <w:jc w:val="both"/>
      </w:pPr>
      <w:r>
        <w:rPr>
          <w:rFonts w:ascii="Times New Roman"/>
          <w:b w:val="false"/>
          <w:i w:val="false"/>
          <w:color w:val="000000"/>
          <w:sz w:val="28"/>
        </w:rPr>
        <w:t>
      қабырға, баған учаскелерін қатарлап қалау;</w:t>
      </w:r>
    </w:p>
    <w:bookmarkEnd w:id="1219"/>
    <w:bookmarkStart w:name="z1223" w:id="1220"/>
    <w:p>
      <w:pPr>
        <w:spacing w:after="0"/>
        <w:ind w:left="0"/>
        <w:jc w:val="both"/>
      </w:pPr>
      <w:r>
        <w:rPr>
          <w:rFonts w:ascii="Times New Roman"/>
          <w:b w:val="false"/>
          <w:i w:val="false"/>
          <w:color w:val="000000"/>
          <w:sz w:val="28"/>
        </w:rPr>
        <w:t>
      негізгі қалаудың бұзылмаушылығын қамтамасыз ететін ұяшықтардың, жылтыраған жерлердің тесіктерін ақырындап тесу, олардың бетін тазалау;</w:t>
      </w:r>
    </w:p>
    <w:bookmarkEnd w:id="1220"/>
    <w:bookmarkStart w:name="z1224" w:id="1221"/>
    <w:p>
      <w:pPr>
        <w:spacing w:after="0"/>
        <w:ind w:left="0"/>
        <w:jc w:val="both"/>
      </w:pPr>
      <w:r>
        <w:rPr>
          <w:rFonts w:ascii="Times New Roman"/>
          <w:b w:val="false"/>
          <w:i w:val="false"/>
          <w:color w:val="000000"/>
          <w:sz w:val="28"/>
        </w:rPr>
        <w:t>
      қабатталған қалауларды және профильді тас блоктарды және байлайтын ерітіндімен инъекциялаумен нығайту, инъекциялау тереңдігі 5 м дейін болған кезде тігістерді басу;</w:t>
      </w:r>
    </w:p>
    <w:bookmarkEnd w:id="1221"/>
    <w:bookmarkStart w:name="z1225" w:id="1222"/>
    <w:p>
      <w:pPr>
        <w:spacing w:after="0"/>
        <w:ind w:left="0"/>
        <w:jc w:val="both"/>
      </w:pPr>
      <w:r>
        <w:rPr>
          <w:rFonts w:ascii="Times New Roman"/>
          <w:b w:val="false"/>
          <w:i w:val="false"/>
          <w:color w:val="000000"/>
          <w:sz w:val="28"/>
        </w:rPr>
        <w:t>
      жоғары білікті қалпына келтірушінің басшылығымен қалауды болат блоктар, рельстер, пирондар салу, тарту, қабырғалардағы бағандардағы, күмбездердегі байламдар арқылы нығайту;</w:t>
      </w:r>
    </w:p>
    <w:bookmarkEnd w:id="1222"/>
    <w:bookmarkStart w:name="z1226" w:id="1223"/>
    <w:p>
      <w:pPr>
        <w:spacing w:after="0"/>
        <w:ind w:left="0"/>
        <w:jc w:val="both"/>
      </w:pPr>
      <w:r>
        <w:rPr>
          <w:rFonts w:ascii="Times New Roman"/>
          <w:b w:val="false"/>
          <w:i w:val="false"/>
          <w:color w:val="000000"/>
          <w:sz w:val="28"/>
        </w:rPr>
        <w:t>
      ерітінді дайындаумен әк бетін консервілеу;</w:t>
      </w:r>
    </w:p>
    <w:bookmarkEnd w:id="1223"/>
    <w:bookmarkStart w:name="z1227" w:id="1224"/>
    <w:p>
      <w:pPr>
        <w:spacing w:after="0"/>
        <w:ind w:left="0"/>
        <w:jc w:val="both"/>
      </w:pPr>
      <w:r>
        <w:rPr>
          <w:rFonts w:ascii="Times New Roman"/>
          <w:b w:val="false"/>
          <w:i w:val="false"/>
          <w:color w:val="000000"/>
          <w:sz w:val="28"/>
        </w:rPr>
        <w:t>
      ескерткіш бетін арнаулы ерітінділермен жуу;</w:t>
      </w:r>
    </w:p>
    <w:bookmarkEnd w:id="1224"/>
    <w:bookmarkStart w:name="z1228" w:id="1225"/>
    <w:p>
      <w:pPr>
        <w:spacing w:after="0"/>
        <w:ind w:left="0"/>
        <w:jc w:val="both"/>
      </w:pPr>
      <w:r>
        <w:rPr>
          <w:rFonts w:ascii="Times New Roman"/>
          <w:b w:val="false"/>
          <w:i w:val="false"/>
          <w:color w:val="000000"/>
          <w:sz w:val="28"/>
        </w:rPr>
        <w:t>
      ақ тастың, мәрмәрдің, граниттің бетін абайлап, қиын кететін ластанудан және сәулет тетіктерінің майлы бояуларынан қырлы бөренемен, қашаумен және басқа да құралдармен тазалау.</w:t>
      </w:r>
    </w:p>
    <w:bookmarkEnd w:id="1225"/>
    <w:bookmarkStart w:name="z1229" w:id="1226"/>
    <w:p>
      <w:pPr>
        <w:spacing w:after="0"/>
        <w:ind w:left="0"/>
        <w:jc w:val="both"/>
      </w:pPr>
      <w:r>
        <w:rPr>
          <w:rFonts w:ascii="Times New Roman"/>
          <w:b w:val="false"/>
          <w:i w:val="false"/>
          <w:color w:val="000000"/>
          <w:sz w:val="28"/>
        </w:rPr>
        <w:t>
      218. Білуге тиіс:</w:t>
      </w:r>
    </w:p>
    <w:bookmarkEnd w:id="1226"/>
    <w:bookmarkStart w:name="z1230" w:id="1227"/>
    <w:p>
      <w:pPr>
        <w:spacing w:after="0"/>
        <w:ind w:left="0"/>
        <w:jc w:val="both"/>
      </w:pPr>
      <w:r>
        <w:rPr>
          <w:rFonts w:ascii="Times New Roman"/>
          <w:b w:val="false"/>
          <w:i w:val="false"/>
          <w:color w:val="000000"/>
          <w:sz w:val="28"/>
        </w:rPr>
        <w:t>
      қабырға материалдарының, ерітінділердің негізгі түрлері және олардың қасиеті;</w:t>
      </w:r>
    </w:p>
    <w:bookmarkEnd w:id="1227"/>
    <w:bookmarkStart w:name="z1231" w:id="1228"/>
    <w:p>
      <w:pPr>
        <w:spacing w:after="0"/>
        <w:ind w:left="0"/>
        <w:jc w:val="both"/>
      </w:pPr>
      <w:r>
        <w:rPr>
          <w:rFonts w:ascii="Times New Roman"/>
          <w:b w:val="false"/>
          <w:i w:val="false"/>
          <w:color w:val="000000"/>
          <w:sz w:val="28"/>
        </w:rPr>
        <w:t>
      қалау түрлері және оларды бөлшектеу ережесі;</w:t>
      </w:r>
    </w:p>
    <w:bookmarkEnd w:id="1228"/>
    <w:bookmarkStart w:name="z1232" w:id="1229"/>
    <w:p>
      <w:pPr>
        <w:spacing w:after="0"/>
        <w:ind w:left="0"/>
        <w:jc w:val="both"/>
      </w:pPr>
      <w:r>
        <w:rPr>
          <w:rFonts w:ascii="Times New Roman"/>
          <w:b w:val="false"/>
          <w:i w:val="false"/>
          <w:color w:val="000000"/>
          <w:sz w:val="28"/>
        </w:rPr>
        <w:t>
      кірпіш клеймаларының негізгі түрлері және сәулет ескерткіштеріндегі олардың мөлшері;</w:t>
      </w:r>
    </w:p>
    <w:bookmarkEnd w:id="1229"/>
    <w:bookmarkStart w:name="z1233" w:id="1230"/>
    <w:p>
      <w:pPr>
        <w:spacing w:after="0"/>
        <w:ind w:left="0"/>
        <w:jc w:val="both"/>
      </w:pPr>
      <w:r>
        <w:rPr>
          <w:rFonts w:ascii="Times New Roman"/>
          <w:b w:val="false"/>
          <w:i w:val="false"/>
          <w:color w:val="000000"/>
          <w:sz w:val="28"/>
        </w:rPr>
        <w:t>
      қолмен қалауда ұяшықтар, жылтыраған жерлерін, тесіктерді тесу әдістемесі;</w:t>
      </w:r>
    </w:p>
    <w:bookmarkEnd w:id="1230"/>
    <w:bookmarkStart w:name="z1234" w:id="1231"/>
    <w:p>
      <w:pPr>
        <w:spacing w:after="0"/>
        <w:ind w:left="0"/>
        <w:jc w:val="both"/>
      </w:pPr>
      <w:r>
        <w:rPr>
          <w:rFonts w:ascii="Times New Roman"/>
          <w:b w:val="false"/>
          <w:i w:val="false"/>
          <w:color w:val="000000"/>
          <w:sz w:val="28"/>
        </w:rPr>
        <w:t>
      қалауды арматуралау және инъекциялау арқылы нығайту, ғимараттың үстіңгі бөліктерін консервациялау тәсілдері;</w:t>
      </w:r>
    </w:p>
    <w:bookmarkEnd w:id="1231"/>
    <w:bookmarkStart w:name="z1235" w:id="1232"/>
    <w:p>
      <w:pPr>
        <w:spacing w:after="0"/>
        <w:ind w:left="0"/>
        <w:jc w:val="both"/>
      </w:pPr>
      <w:r>
        <w:rPr>
          <w:rFonts w:ascii="Times New Roman"/>
          <w:b w:val="false"/>
          <w:i w:val="false"/>
          <w:color w:val="000000"/>
          <w:sz w:val="28"/>
        </w:rPr>
        <w:t>
      қалаудың бетін ластанулардан және бояулардан тазалау технологиясының сәні;</w:t>
      </w:r>
    </w:p>
    <w:bookmarkEnd w:id="1232"/>
    <w:bookmarkStart w:name="z1236" w:id="1233"/>
    <w:p>
      <w:pPr>
        <w:spacing w:after="0"/>
        <w:ind w:left="0"/>
        <w:jc w:val="both"/>
      </w:pPr>
      <w:r>
        <w:rPr>
          <w:rFonts w:ascii="Times New Roman"/>
          <w:b w:val="false"/>
          <w:i w:val="false"/>
          <w:color w:val="000000"/>
          <w:sz w:val="28"/>
        </w:rPr>
        <w:t>
      қарапайым сызбаларды оқу ережесі.</w:t>
      </w:r>
    </w:p>
    <w:bookmarkEnd w:id="1233"/>
    <w:bookmarkStart w:name="z1237" w:id="1234"/>
    <w:p>
      <w:pPr>
        <w:spacing w:after="0"/>
        <w:ind w:left="0"/>
        <w:jc w:val="both"/>
      </w:pPr>
      <w:r>
        <w:rPr>
          <w:rFonts w:ascii="Times New Roman"/>
          <w:b w:val="false"/>
          <w:i w:val="false"/>
          <w:color w:val="000000"/>
          <w:sz w:val="28"/>
        </w:rPr>
        <w:t>
      Параграф 2. Тастан жасалған сәулет ескерткіштерін қалпына келтіруші,</w:t>
      </w:r>
    </w:p>
    <w:bookmarkEnd w:id="1234"/>
    <w:p>
      <w:pPr>
        <w:spacing w:after="0"/>
        <w:ind w:left="0"/>
        <w:jc w:val="both"/>
      </w:pPr>
      <w:r>
        <w:rPr>
          <w:rFonts w:ascii="Times New Roman"/>
          <w:b w:val="false"/>
          <w:i w:val="false"/>
          <w:color w:val="000000"/>
          <w:sz w:val="28"/>
        </w:rPr>
        <w:t>
      4-разряд</w:t>
      </w:r>
    </w:p>
    <w:bookmarkStart w:name="z1238" w:id="1235"/>
    <w:p>
      <w:pPr>
        <w:spacing w:after="0"/>
        <w:ind w:left="0"/>
        <w:jc w:val="both"/>
      </w:pPr>
      <w:r>
        <w:rPr>
          <w:rFonts w:ascii="Times New Roman"/>
          <w:b w:val="false"/>
          <w:i w:val="false"/>
          <w:color w:val="000000"/>
          <w:sz w:val="28"/>
        </w:rPr>
        <w:t>
      219. Жұмыс сипаттамасы:</w:t>
      </w:r>
    </w:p>
    <w:bookmarkEnd w:id="1235"/>
    <w:bookmarkStart w:name="z1239" w:id="1236"/>
    <w:p>
      <w:pPr>
        <w:spacing w:after="0"/>
        <w:ind w:left="0"/>
        <w:jc w:val="both"/>
      </w:pPr>
      <w:r>
        <w:rPr>
          <w:rFonts w:ascii="Times New Roman"/>
          <w:b w:val="false"/>
          <w:i w:val="false"/>
          <w:color w:val="000000"/>
          <w:sz w:val="28"/>
        </w:rPr>
        <w:t>
      фундаменттердің, қабырғалардың, тікбұрышты бағандардың, едендердің, алаңша мен сатылардың, шыршалы, қиғаштап және тік қатарланған, кірпіш және тас қалауларын, қатарларын дұрыстығын бау мен ватерпас бойынша сақтай отырып және тас пен ганчтан жасалған геометриялық өрнектердің профильді оюлы тетіктерін қалпына келтіру және консервациялау;</w:t>
      </w:r>
    </w:p>
    <w:bookmarkEnd w:id="1236"/>
    <w:bookmarkStart w:name="z1240" w:id="1237"/>
    <w:p>
      <w:pPr>
        <w:spacing w:after="0"/>
        <w:ind w:left="0"/>
        <w:jc w:val="both"/>
      </w:pPr>
      <w:r>
        <w:rPr>
          <w:rFonts w:ascii="Times New Roman"/>
          <w:b w:val="false"/>
          <w:i w:val="false"/>
          <w:color w:val="000000"/>
          <w:sz w:val="28"/>
        </w:rPr>
        <w:t>
      фундаментті ақталған жекелеген бөліктерін байлау үшін штраб қалдыра отырып, учаске бойынша кезектеп қалау;</w:t>
      </w:r>
    </w:p>
    <w:bookmarkEnd w:id="1237"/>
    <w:bookmarkStart w:name="z1241" w:id="1238"/>
    <w:p>
      <w:pPr>
        <w:spacing w:after="0"/>
        <w:ind w:left="0"/>
        <w:jc w:val="both"/>
      </w:pPr>
      <w:r>
        <w:rPr>
          <w:rFonts w:ascii="Times New Roman"/>
          <w:b w:val="false"/>
          <w:i w:val="false"/>
          <w:color w:val="000000"/>
          <w:sz w:val="28"/>
        </w:rPr>
        <w:t>
      жұмыс істеуге қиын жерлерге фундаментті жеткізу және нығайту;</w:t>
      </w:r>
    </w:p>
    <w:bookmarkEnd w:id="1238"/>
    <w:bookmarkStart w:name="z1242" w:id="1239"/>
    <w:p>
      <w:pPr>
        <w:spacing w:after="0"/>
        <w:ind w:left="0"/>
        <w:jc w:val="both"/>
      </w:pPr>
      <w:r>
        <w:rPr>
          <w:rFonts w:ascii="Times New Roman"/>
          <w:b w:val="false"/>
          <w:i w:val="false"/>
          <w:color w:val="000000"/>
          <w:sz w:val="28"/>
        </w:rPr>
        <w:t>
      тозған жерлерін, бөлмейтін қалауларды сақтай отырып, абайлап бөлектеу және шабу;</w:t>
      </w:r>
    </w:p>
    <w:bookmarkEnd w:id="1239"/>
    <w:bookmarkStart w:name="z1243" w:id="1240"/>
    <w:p>
      <w:pPr>
        <w:spacing w:after="0"/>
        <w:ind w:left="0"/>
        <w:jc w:val="both"/>
      </w:pPr>
      <w:r>
        <w:rPr>
          <w:rFonts w:ascii="Times New Roman"/>
          <w:b w:val="false"/>
          <w:i w:val="false"/>
          <w:color w:val="000000"/>
          <w:sz w:val="28"/>
        </w:rPr>
        <w:t>
      жаңа плиталар мен тастарды қатардан таңдап, түсі және сапасы бойынша іріктеп қалау және қатты тығыздау;</w:t>
      </w:r>
    </w:p>
    <w:bookmarkEnd w:id="1240"/>
    <w:bookmarkStart w:name="z1244" w:id="1241"/>
    <w:p>
      <w:pPr>
        <w:spacing w:after="0"/>
        <w:ind w:left="0"/>
        <w:jc w:val="both"/>
      </w:pPr>
      <w:r>
        <w:rPr>
          <w:rFonts w:ascii="Times New Roman"/>
          <w:b w:val="false"/>
          <w:i w:val="false"/>
          <w:color w:val="000000"/>
          <w:sz w:val="28"/>
        </w:rPr>
        <w:t>
      қалауды болат блоктар, рельстер, пирондар салу, тарту, қабырғалардағы, бағандардағы, күмбездердегі байламдар арқылы нығайту;</w:t>
      </w:r>
    </w:p>
    <w:bookmarkEnd w:id="1241"/>
    <w:bookmarkStart w:name="z1245" w:id="1242"/>
    <w:p>
      <w:pPr>
        <w:spacing w:after="0"/>
        <w:ind w:left="0"/>
        <w:jc w:val="both"/>
      </w:pPr>
      <w:r>
        <w:rPr>
          <w:rFonts w:ascii="Times New Roman"/>
          <w:b w:val="false"/>
          <w:i w:val="false"/>
          <w:color w:val="000000"/>
          <w:sz w:val="28"/>
        </w:rPr>
        <w:t>
      қабатталған қалауларды, инъекциялау тереңдігі 5 м артық болған кезде тігістерді баса отырып, байлайтын ерітіндімен инъекциялаумен нығайту;</w:t>
      </w:r>
    </w:p>
    <w:bookmarkEnd w:id="1242"/>
    <w:bookmarkStart w:name="z1246" w:id="1243"/>
    <w:p>
      <w:pPr>
        <w:spacing w:after="0"/>
        <w:ind w:left="0"/>
        <w:jc w:val="both"/>
      </w:pPr>
      <w:r>
        <w:rPr>
          <w:rFonts w:ascii="Times New Roman"/>
          <w:b w:val="false"/>
          <w:i w:val="false"/>
          <w:color w:val="000000"/>
          <w:sz w:val="28"/>
        </w:rPr>
        <w:t>
      қалауды тігістерін арнайы әк ерітіндісімен толтыру жолымен, қатты желінген тастардың пішінін жаңадан сала отырып, арнайы цемент ерітіндісін жағу тәсілімен және дайын ерітіндімен тұтастай жағып, бетін жылтыратып, тегістеп немесе ажарлап тастың бетін мастикамен бітеп қалпына келтіру;</w:t>
      </w:r>
    </w:p>
    <w:bookmarkEnd w:id="1243"/>
    <w:bookmarkStart w:name="z1247" w:id="1244"/>
    <w:p>
      <w:pPr>
        <w:spacing w:after="0"/>
        <w:ind w:left="0"/>
        <w:jc w:val="both"/>
      </w:pPr>
      <w:r>
        <w:rPr>
          <w:rFonts w:ascii="Times New Roman"/>
          <w:b w:val="false"/>
          <w:i w:val="false"/>
          <w:color w:val="000000"/>
          <w:sz w:val="28"/>
        </w:rPr>
        <w:t>
      ескерткіштердің цокольдарын таспен және гачпен қаптау;</w:t>
      </w:r>
    </w:p>
    <w:bookmarkEnd w:id="1244"/>
    <w:bookmarkStart w:name="z1248" w:id="1245"/>
    <w:p>
      <w:pPr>
        <w:spacing w:after="0"/>
        <w:ind w:left="0"/>
        <w:jc w:val="both"/>
      </w:pPr>
      <w:r>
        <w:rPr>
          <w:rFonts w:ascii="Times New Roman"/>
          <w:b w:val="false"/>
          <w:i w:val="false"/>
          <w:color w:val="000000"/>
          <w:sz w:val="28"/>
        </w:rPr>
        <w:t>
      тасты, кірпішті фаскаға, жартылай білікке, білікке, үшбұрышқа, кесілген білікшелерге, жартылай шеңберге, плашкаға жону.</w:t>
      </w:r>
    </w:p>
    <w:bookmarkEnd w:id="1245"/>
    <w:bookmarkStart w:name="z1249" w:id="1246"/>
    <w:p>
      <w:pPr>
        <w:spacing w:after="0"/>
        <w:ind w:left="0"/>
        <w:jc w:val="both"/>
      </w:pPr>
      <w:r>
        <w:rPr>
          <w:rFonts w:ascii="Times New Roman"/>
          <w:b w:val="false"/>
          <w:i w:val="false"/>
          <w:color w:val="000000"/>
          <w:sz w:val="28"/>
        </w:rPr>
        <w:t xml:space="preserve">
      220. Білуге тиіс: </w:t>
      </w:r>
    </w:p>
    <w:bookmarkEnd w:id="1246"/>
    <w:bookmarkStart w:name="z1250" w:id="1247"/>
    <w:p>
      <w:pPr>
        <w:spacing w:after="0"/>
        <w:ind w:left="0"/>
        <w:jc w:val="both"/>
      </w:pPr>
      <w:r>
        <w:rPr>
          <w:rFonts w:ascii="Times New Roman"/>
          <w:b w:val="false"/>
          <w:i w:val="false"/>
          <w:color w:val="000000"/>
          <w:sz w:val="28"/>
        </w:rPr>
        <w:t>
      құрылыс материалдарының барлық түрі, олардың физикалық және химиялық қасиеті;</w:t>
      </w:r>
    </w:p>
    <w:bookmarkEnd w:id="1247"/>
    <w:bookmarkStart w:name="z1251" w:id="1248"/>
    <w:p>
      <w:pPr>
        <w:spacing w:after="0"/>
        <w:ind w:left="0"/>
        <w:jc w:val="both"/>
      </w:pPr>
      <w:r>
        <w:rPr>
          <w:rFonts w:ascii="Times New Roman"/>
          <w:b w:val="false"/>
          <w:i w:val="false"/>
          <w:color w:val="000000"/>
          <w:sz w:val="28"/>
        </w:rPr>
        <w:t>
      қалауды тігістерін ерітіндімен, түрлі мастикалармен бітеу, цемент ерітіндісін жағу арқылы қалпына келтіру әдістемесі;</w:t>
      </w:r>
    </w:p>
    <w:bookmarkEnd w:id="1248"/>
    <w:bookmarkStart w:name="z1252" w:id="1249"/>
    <w:p>
      <w:pPr>
        <w:spacing w:after="0"/>
        <w:ind w:left="0"/>
        <w:jc w:val="both"/>
      </w:pPr>
      <w:r>
        <w:rPr>
          <w:rFonts w:ascii="Times New Roman"/>
          <w:b w:val="false"/>
          <w:i w:val="false"/>
          <w:color w:val="000000"/>
          <w:sz w:val="28"/>
        </w:rPr>
        <w:t>
      штрабтары, сынықтары бар және қатты қысылған тозған учаскелерді шабу технологиясының мәні;</w:t>
      </w:r>
    </w:p>
    <w:bookmarkEnd w:id="1249"/>
    <w:bookmarkStart w:name="z1253" w:id="1250"/>
    <w:p>
      <w:pPr>
        <w:spacing w:after="0"/>
        <w:ind w:left="0"/>
        <w:jc w:val="both"/>
      </w:pPr>
      <w:r>
        <w:rPr>
          <w:rFonts w:ascii="Times New Roman"/>
          <w:b w:val="false"/>
          <w:i w:val="false"/>
          <w:color w:val="000000"/>
          <w:sz w:val="28"/>
        </w:rPr>
        <w:t>
      штабтары бар учаскелерді фундаменттің, қабырғаның, тікбұрышты бағандардың, едендердің, алаң мен сатылардың сақталған бөліктеріне байламдау үшін қалау амалдары;</w:t>
      </w:r>
    </w:p>
    <w:bookmarkEnd w:id="1250"/>
    <w:bookmarkStart w:name="z1254" w:id="1251"/>
    <w:p>
      <w:pPr>
        <w:spacing w:after="0"/>
        <w:ind w:left="0"/>
        <w:jc w:val="both"/>
      </w:pPr>
      <w:r>
        <w:rPr>
          <w:rFonts w:ascii="Times New Roman"/>
          <w:b w:val="false"/>
          <w:i w:val="false"/>
          <w:color w:val="000000"/>
          <w:sz w:val="28"/>
        </w:rPr>
        <w:t>
      қалауларды ашу және зондаждар өндірісі технологиясының әдістемесі және мәні;</w:t>
      </w:r>
    </w:p>
    <w:bookmarkEnd w:id="1251"/>
    <w:bookmarkStart w:name="z1255" w:id="1252"/>
    <w:p>
      <w:pPr>
        <w:spacing w:after="0"/>
        <w:ind w:left="0"/>
        <w:jc w:val="both"/>
      </w:pPr>
      <w:r>
        <w:rPr>
          <w:rFonts w:ascii="Times New Roman"/>
          <w:b w:val="false"/>
          <w:i w:val="false"/>
          <w:color w:val="000000"/>
          <w:sz w:val="28"/>
        </w:rPr>
        <w:t>
      күрделілігі орташа сызбаларды оқу ережесі.</w:t>
      </w:r>
    </w:p>
    <w:bookmarkEnd w:id="1252"/>
    <w:bookmarkStart w:name="z1256" w:id="1253"/>
    <w:p>
      <w:pPr>
        <w:spacing w:after="0"/>
        <w:ind w:left="0"/>
        <w:jc w:val="both"/>
      </w:pPr>
      <w:r>
        <w:rPr>
          <w:rFonts w:ascii="Times New Roman"/>
          <w:b w:val="false"/>
          <w:i w:val="false"/>
          <w:color w:val="000000"/>
          <w:sz w:val="28"/>
        </w:rPr>
        <w:t>
      Параграф 3. Тастан жасалған сәулет ескерткіштерін қалпына келтіруші,</w:t>
      </w:r>
    </w:p>
    <w:bookmarkEnd w:id="1253"/>
    <w:p>
      <w:pPr>
        <w:spacing w:after="0"/>
        <w:ind w:left="0"/>
        <w:jc w:val="both"/>
      </w:pPr>
      <w:r>
        <w:rPr>
          <w:rFonts w:ascii="Times New Roman"/>
          <w:b w:val="false"/>
          <w:i w:val="false"/>
          <w:color w:val="000000"/>
          <w:sz w:val="28"/>
        </w:rPr>
        <w:t>
      5-разряд</w:t>
      </w:r>
    </w:p>
    <w:bookmarkStart w:name="z1257" w:id="1254"/>
    <w:p>
      <w:pPr>
        <w:spacing w:after="0"/>
        <w:ind w:left="0"/>
        <w:jc w:val="both"/>
      </w:pPr>
      <w:r>
        <w:rPr>
          <w:rFonts w:ascii="Times New Roman"/>
          <w:b w:val="false"/>
          <w:i w:val="false"/>
          <w:color w:val="000000"/>
          <w:sz w:val="28"/>
        </w:rPr>
        <w:t>
      221. Жұмыс сипаттамасы:</w:t>
      </w:r>
    </w:p>
    <w:bookmarkEnd w:id="1254"/>
    <w:bookmarkStart w:name="z1258" w:id="1255"/>
    <w:p>
      <w:pPr>
        <w:spacing w:after="0"/>
        <w:ind w:left="0"/>
        <w:jc w:val="both"/>
      </w:pPr>
      <w:r>
        <w:rPr>
          <w:rFonts w:ascii="Times New Roman"/>
          <w:b w:val="false"/>
          <w:i w:val="false"/>
          <w:color w:val="000000"/>
          <w:sz w:val="28"/>
        </w:rPr>
        <w:t>
      дөңгелек, көпжақты және бөшке тәрізді бағадардың, барабандардың, төбелердің, маңдайшалардың, күмбездердің, аркалардың, закомарлардың, канелюрлы пилястрлардың, бағандар ордерлері базаларының, техникасы көне крепостнойлық монастыр қабырғаларының тістерінің және тастан және ганчтан жасалған өсімдік өрнекті профильді оюлы тетіктердің кірпіш және тас қауларын қалпына келтіру және консервациялау;</w:t>
      </w:r>
    </w:p>
    <w:bookmarkEnd w:id="1255"/>
    <w:bookmarkStart w:name="z1259" w:id="1256"/>
    <w:p>
      <w:pPr>
        <w:spacing w:after="0"/>
        <w:ind w:left="0"/>
        <w:jc w:val="both"/>
      </w:pPr>
      <w:r>
        <w:rPr>
          <w:rFonts w:ascii="Times New Roman"/>
          <w:b w:val="false"/>
          <w:i w:val="false"/>
          <w:color w:val="000000"/>
          <w:sz w:val="28"/>
        </w:rPr>
        <w:t>
      қабырғаның түйісетін жерлерін қалаумен, штрабпен байламдау үшін қатарларды алу және қазық ұяшықтарын шабу;</w:t>
      </w:r>
    </w:p>
    <w:bookmarkEnd w:id="1256"/>
    <w:bookmarkStart w:name="z1260" w:id="1257"/>
    <w:p>
      <w:pPr>
        <w:spacing w:after="0"/>
        <w:ind w:left="0"/>
        <w:jc w:val="both"/>
      </w:pPr>
      <w:r>
        <w:rPr>
          <w:rFonts w:ascii="Times New Roman"/>
          <w:b w:val="false"/>
          <w:i w:val="false"/>
          <w:color w:val="000000"/>
          <w:sz w:val="28"/>
        </w:rPr>
        <w:t>
      профильді тастарды тігістерін өңдеп, ерітіндіге қатарлау;</w:t>
      </w:r>
    </w:p>
    <w:bookmarkEnd w:id="1257"/>
    <w:bookmarkStart w:name="z1261" w:id="1258"/>
    <w:p>
      <w:pPr>
        <w:spacing w:after="0"/>
        <w:ind w:left="0"/>
        <w:jc w:val="both"/>
      </w:pPr>
      <w:r>
        <w:rPr>
          <w:rFonts w:ascii="Times New Roman"/>
          <w:b w:val="false"/>
          <w:i w:val="false"/>
          <w:color w:val="000000"/>
          <w:sz w:val="28"/>
        </w:rPr>
        <w:t>
      карниздерді, белдемелерді, жақтауларды және басқа да сәулет тетіктерін қалпына келтіру кезінде бір бейінді кірпіш немесе тас тобына сызбалар және суреттер бойынша шаблондар жасау;</w:t>
      </w:r>
    </w:p>
    <w:bookmarkEnd w:id="1258"/>
    <w:bookmarkStart w:name="z1262" w:id="1259"/>
    <w:p>
      <w:pPr>
        <w:spacing w:after="0"/>
        <w:ind w:left="0"/>
        <w:jc w:val="both"/>
      </w:pPr>
      <w:r>
        <w:rPr>
          <w:rFonts w:ascii="Times New Roman"/>
          <w:b w:val="false"/>
          <w:i w:val="false"/>
          <w:color w:val="000000"/>
          <w:sz w:val="28"/>
        </w:rPr>
        <w:t>
      көп сынған карниздердің, баған фусттарының, қисық сызықты сәулет элементтері базаларының тастарын немесе кірпіштерін жону, шаблон бойынша ойып, ысқылап фигуралық оюды шығару.</w:t>
      </w:r>
    </w:p>
    <w:bookmarkEnd w:id="1259"/>
    <w:bookmarkStart w:name="z1263" w:id="1260"/>
    <w:p>
      <w:pPr>
        <w:spacing w:after="0"/>
        <w:ind w:left="0"/>
        <w:jc w:val="both"/>
      </w:pPr>
      <w:r>
        <w:rPr>
          <w:rFonts w:ascii="Times New Roman"/>
          <w:b w:val="false"/>
          <w:i w:val="false"/>
          <w:color w:val="000000"/>
          <w:sz w:val="28"/>
        </w:rPr>
        <w:t>
      222. Білуге тиіс:</w:t>
      </w:r>
    </w:p>
    <w:bookmarkEnd w:id="1260"/>
    <w:bookmarkStart w:name="z1264" w:id="1261"/>
    <w:p>
      <w:pPr>
        <w:spacing w:after="0"/>
        <w:ind w:left="0"/>
        <w:jc w:val="both"/>
      </w:pPr>
      <w:r>
        <w:rPr>
          <w:rFonts w:ascii="Times New Roman"/>
          <w:b w:val="false"/>
          <w:i w:val="false"/>
          <w:color w:val="000000"/>
          <w:sz w:val="28"/>
        </w:rPr>
        <w:t>
      кірпіштен, буттан, мәрмәрден, граниттен, құмдақтан, базальттан және түрлі сәулет конструкцияларының басқа да материалдарынан қалау түрлері және тәсілдері;</w:t>
      </w:r>
    </w:p>
    <w:bookmarkEnd w:id="1261"/>
    <w:bookmarkStart w:name="z1265" w:id="1262"/>
    <w:p>
      <w:pPr>
        <w:spacing w:after="0"/>
        <w:ind w:left="0"/>
        <w:jc w:val="both"/>
      </w:pPr>
      <w:r>
        <w:rPr>
          <w:rFonts w:ascii="Times New Roman"/>
          <w:b w:val="false"/>
          <w:i w:val="false"/>
          <w:color w:val="000000"/>
          <w:sz w:val="28"/>
        </w:rPr>
        <w:t>
      түрлі сәулет конструкцияларын ескі қалауларды штрабтап және байламдап, тігістерін өңдеп қалпына келтіру әдістері, күрделі сызбаларды және басқа да құжаттаманы оқу ережесі;</w:t>
      </w:r>
    </w:p>
    <w:bookmarkEnd w:id="1262"/>
    <w:bookmarkStart w:name="z1266" w:id="1263"/>
    <w:p>
      <w:pPr>
        <w:spacing w:after="0"/>
        <w:ind w:left="0"/>
        <w:jc w:val="both"/>
      </w:pPr>
      <w:r>
        <w:rPr>
          <w:rFonts w:ascii="Times New Roman"/>
          <w:b w:val="false"/>
          <w:i w:val="false"/>
          <w:color w:val="000000"/>
          <w:sz w:val="28"/>
        </w:rPr>
        <w:t>
      шаблондарды жасау, кірпіш пен тасты жону, көшіргіш құралмен – пунктир-машинамен оюлаутехнологиясының мәні.</w:t>
      </w:r>
    </w:p>
    <w:bookmarkEnd w:id="1263"/>
    <w:bookmarkStart w:name="z1267" w:id="1264"/>
    <w:p>
      <w:pPr>
        <w:spacing w:after="0"/>
        <w:ind w:left="0"/>
        <w:jc w:val="both"/>
      </w:pPr>
      <w:r>
        <w:rPr>
          <w:rFonts w:ascii="Times New Roman"/>
          <w:b w:val="false"/>
          <w:i w:val="false"/>
          <w:color w:val="000000"/>
          <w:sz w:val="28"/>
        </w:rPr>
        <w:t>
      Параграф 4. Тастан жасалған сәулет ескерткіштерін қалпына келтіруші,</w:t>
      </w:r>
    </w:p>
    <w:bookmarkEnd w:id="1264"/>
    <w:p>
      <w:pPr>
        <w:spacing w:after="0"/>
        <w:ind w:left="0"/>
        <w:jc w:val="both"/>
      </w:pPr>
      <w:r>
        <w:rPr>
          <w:rFonts w:ascii="Times New Roman"/>
          <w:b w:val="false"/>
          <w:i w:val="false"/>
          <w:color w:val="000000"/>
          <w:sz w:val="28"/>
        </w:rPr>
        <w:t>
      6-разряд</w:t>
      </w:r>
    </w:p>
    <w:bookmarkStart w:name="z1268" w:id="1265"/>
    <w:p>
      <w:pPr>
        <w:spacing w:after="0"/>
        <w:ind w:left="0"/>
        <w:jc w:val="both"/>
      </w:pPr>
      <w:r>
        <w:rPr>
          <w:rFonts w:ascii="Times New Roman"/>
          <w:b w:val="false"/>
          <w:i w:val="false"/>
          <w:color w:val="000000"/>
          <w:sz w:val="28"/>
        </w:rPr>
        <w:t>
      223. Жұмыс сипаттамасы:</w:t>
      </w:r>
    </w:p>
    <w:bookmarkEnd w:id="1265"/>
    <w:bookmarkStart w:name="z1269" w:id="1266"/>
    <w:p>
      <w:pPr>
        <w:spacing w:after="0"/>
        <w:ind w:left="0"/>
        <w:jc w:val="both"/>
      </w:pPr>
      <w:r>
        <w:rPr>
          <w:rFonts w:ascii="Times New Roman"/>
          <w:b w:val="false"/>
          <w:i w:val="false"/>
          <w:color w:val="000000"/>
          <w:sz w:val="28"/>
        </w:rPr>
        <w:t>
      беткі жағы таза жонылған кірпіш немесе тас қалауларын цилиндрлік немесе конустық жазық беті бар салмаларды салу және тас пен ганчтан жасалған сюжетті композицияны ою арқылы қалпына келтіру;</w:t>
      </w:r>
    </w:p>
    <w:bookmarkEnd w:id="1266"/>
    <w:bookmarkStart w:name="z1270" w:id="1267"/>
    <w:p>
      <w:pPr>
        <w:spacing w:after="0"/>
        <w:ind w:left="0"/>
        <w:jc w:val="both"/>
      </w:pPr>
      <w:r>
        <w:rPr>
          <w:rFonts w:ascii="Times New Roman"/>
          <w:b w:val="false"/>
          <w:i w:val="false"/>
          <w:color w:val="000000"/>
          <w:sz w:val="28"/>
        </w:rPr>
        <w:t>
      тас плитадан жасалған жиектері жиектелмеген тұтқалар мен балясандарды, ескілерін шауып қалпына келтіру және консервациялау және жаңа тастарға ерітінді мен пирон салу;</w:t>
      </w:r>
    </w:p>
    <w:bookmarkEnd w:id="1267"/>
    <w:bookmarkStart w:name="z1271" w:id="1268"/>
    <w:p>
      <w:pPr>
        <w:spacing w:after="0"/>
        <w:ind w:left="0"/>
        <w:jc w:val="both"/>
      </w:pPr>
      <w:r>
        <w:rPr>
          <w:rFonts w:ascii="Times New Roman"/>
          <w:b w:val="false"/>
          <w:i w:val="false"/>
          <w:color w:val="000000"/>
          <w:sz w:val="28"/>
        </w:rPr>
        <w:t>
      шашақты, қорапты, қалыпты, крестті, жартылай циркульді және тағы басқа аркаларды, күмбездерді қалау;</w:t>
      </w:r>
    </w:p>
    <w:bookmarkEnd w:id="1268"/>
    <w:bookmarkStart w:name="z1272" w:id="1269"/>
    <w:p>
      <w:pPr>
        <w:spacing w:after="0"/>
        <w:ind w:left="0"/>
        <w:jc w:val="both"/>
      </w:pPr>
      <w:r>
        <w:rPr>
          <w:rFonts w:ascii="Times New Roman"/>
          <w:b w:val="false"/>
          <w:i w:val="false"/>
          <w:color w:val="000000"/>
          <w:sz w:val="28"/>
        </w:rPr>
        <w:t>
      бір бейінді тас пен кірпіш тобына шаблондар жасау;</w:t>
      </w:r>
    </w:p>
    <w:bookmarkEnd w:id="1269"/>
    <w:bookmarkStart w:name="z1273" w:id="1270"/>
    <w:p>
      <w:pPr>
        <w:spacing w:after="0"/>
        <w:ind w:left="0"/>
        <w:jc w:val="both"/>
      </w:pPr>
      <w:r>
        <w:rPr>
          <w:rFonts w:ascii="Times New Roman"/>
          <w:b w:val="false"/>
          <w:i w:val="false"/>
          <w:color w:val="000000"/>
          <w:sz w:val="28"/>
        </w:rPr>
        <w:t>
      тас немесе кірпіш бойынша ою: әріптер, белгілер, славян шегіршіні, арқанды өрнек, жинағыш, гирлянда, маскалар және тағы басқа;</w:t>
      </w:r>
    </w:p>
    <w:bookmarkEnd w:id="1270"/>
    <w:bookmarkStart w:name="z1274" w:id="1271"/>
    <w:p>
      <w:pPr>
        <w:spacing w:after="0"/>
        <w:ind w:left="0"/>
        <w:jc w:val="both"/>
      </w:pPr>
      <w:r>
        <w:rPr>
          <w:rFonts w:ascii="Times New Roman"/>
          <w:b w:val="false"/>
          <w:i w:val="false"/>
          <w:color w:val="000000"/>
          <w:sz w:val="28"/>
        </w:rPr>
        <w:t>
      сәулет бөлшектері желілерінің айқындығын жоғалтқан бейінді, мәрмәрдан, граниттен жасалған қаттаманы сол жерде жону, мүжілген жыныстарын кетіру, жақтарын бучардамен және қашамен өңдеу.</w:t>
      </w:r>
    </w:p>
    <w:bookmarkEnd w:id="1271"/>
    <w:bookmarkStart w:name="z1275" w:id="1272"/>
    <w:p>
      <w:pPr>
        <w:spacing w:after="0"/>
        <w:ind w:left="0"/>
        <w:jc w:val="both"/>
      </w:pPr>
      <w:r>
        <w:rPr>
          <w:rFonts w:ascii="Times New Roman"/>
          <w:b w:val="false"/>
          <w:i w:val="false"/>
          <w:color w:val="000000"/>
          <w:sz w:val="28"/>
        </w:rPr>
        <w:t>
      224. Білуге тиіс:</w:t>
      </w:r>
    </w:p>
    <w:bookmarkEnd w:id="1272"/>
    <w:bookmarkStart w:name="z1276" w:id="1273"/>
    <w:p>
      <w:pPr>
        <w:spacing w:after="0"/>
        <w:ind w:left="0"/>
        <w:jc w:val="both"/>
      </w:pPr>
      <w:r>
        <w:rPr>
          <w:rFonts w:ascii="Times New Roman"/>
          <w:b w:val="false"/>
          <w:i w:val="false"/>
          <w:color w:val="000000"/>
          <w:sz w:val="28"/>
        </w:rPr>
        <w:t>
      кірпіш пен тасты жону, сәулет тетіктер қолмен тас бойынша ою және ғимаратты қаптау түрлері және тәсілдері;</w:t>
      </w:r>
    </w:p>
    <w:bookmarkEnd w:id="1273"/>
    <w:bookmarkStart w:name="z1277" w:id="1274"/>
    <w:p>
      <w:pPr>
        <w:spacing w:after="0"/>
        <w:ind w:left="0"/>
        <w:jc w:val="both"/>
      </w:pPr>
      <w:r>
        <w:rPr>
          <w:rFonts w:ascii="Times New Roman"/>
          <w:b w:val="false"/>
          <w:i w:val="false"/>
          <w:color w:val="000000"/>
          <w:sz w:val="28"/>
        </w:rPr>
        <w:t>
      беті таза жонылған кірпіш пен тасты салмалар салу және тас блоктардан жасалған тұтас элементтерді, тұтқаларды, балясинді қайта құрастыру арқылы қалпына келтіру технологиясының мәні;</w:t>
      </w:r>
    </w:p>
    <w:bookmarkEnd w:id="1274"/>
    <w:bookmarkStart w:name="z1278" w:id="1275"/>
    <w:p>
      <w:pPr>
        <w:spacing w:after="0"/>
        <w:ind w:left="0"/>
        <w:jc w:val="both"/>
      </w:pPr>
      <w:r>
        <w:rPr>
          <w:rFonts w:ascii="Times New Roman"/>
          <w:b w:val="false"/>
          <w:i w:val="false"/>
          <w:color w:val="000000"/>
          <w:sz w:val="28"/>
        </w:rPr>
        <w:t>
      жинағыштарға, көп сынған карниздер баздарына және басқа да сәулет тетіктеріне, геометриялық және өсімдік өрнектеріне шаблондар жасаудың әдісі;</w:t>
      </w:r>
    </w:p>
    <w:bookmarkEnd w:id="1275"/>
    <w:bookmarkStart w:name="z1279" w:id="1276"/>
    <w:p>
      <w:pPr>
        <w:spacing w:after="0"/>
        <w:ind w:left="0"/>
        <w:jc w:val="both"/>
      </w:pPr>
      <w:r>
        <w:rPr>
          <w:rFonts w:ascii="Times New Roman"/>
          <w:b w:val="false"/>
          <w:i w:val="false"/>
          <w:color w:val="000000"/>
          <w:sz w:val="28"/>
        </w:rPr>
        <w:t>
      сәулет ескерткіштерінің стильдік ерекшеліктері;</w:t>
      </w:r>
    </w:p>
    <w:bookmarkEnd w:id="1276"/>
    <w:bookmarkStart w:name="z1280" w:id="1277"/>
    <w:p>
      <w:pPr>
        <w:spacing w:after="0"/>
        <w:ind w:left="0"/>
        <w:jc w:val="both"/>
      </w:pPr>
      <w:r>
        <w:rPr>
          <w:rFonts w:ascii="Times New Roman"/>
          <w:b w:val="false"/>
          <w:i w:val="false"/>
          <w:color w:val="000000"/>
          <w:sz w:val="28"/>
        </w:rPr>
        <w:t>
      жобалық, графикалық және суретті-мұрағатты құжаттамамен жұмыс істеу амалдары.</w:t>
      </w:r>
    </w:p>
    <w:bookmarkEnd w:id="1277"/>
    <w:bookmarkStart w:name="z1281" w:id="1278"/>
    <w:p>
      <w:pPr>
        <w:spacing w:after="0"/>
        <w:ind w:left="0"/>
        <w:jc w:val="both"/>
      </w:pPr>
      <w:r>
        <w:rPr>
          <w:rFonts w:ascii="Times New Roman"/>
          <w:b w:val="false"/>
          <w:i w:val="false"/>
          <w:color w:val="000000"/>
          <w:sz w:val="28"/>
        </w:rPr>
        <w:t>
      225. Орта кәсіптік білім талап етіледі.</w:t>
      </w:r>
    </w:p>
    <w:bookmarkEnd w:id="1278"/>
    <w:bookmarkStart w:name="z1282" w:id="1279"/>
    <w:p>
      <w:pPr>
        <w:spacing w:after="0"/>
        <w:ind w:left="0"/>
        <w:jc w:val="both"/>
      </w:pPr>
      <w:r>
        <w:rPr>
          <w:rFonts w:ascii="Times New Roman"/>
          <w:b w:val="false"/>
          <w:i w:val="false"/>
          <w:color w:val="000000"/>
          <w:sz w:val="28"/>
        </w:rPr>
        <w:t>
      18. Ағаштан жасалған туындыларды қалпына келтіруші</w:t>
      </w:r>
    </w:p>
    <w:bookmarkEnd w:id="1279"/>
    <w:bookmarkStart w:name="z1283" w:id="1280"/>
    <w:p>
      <w:pPr>
        <w:spacing w:after="0"/>
        <w:ind w:left="0"/>
        <w:jc w:val="both"/>
      </w:pPr>
      <w:r>
        <w:rPr>
          <w:rFonts w:ascii="Times New Roman"/>
          <w:b w:val="false"/>
          <w:i w:val="false"/>
          <w:color w:val="000000"/>
          <w:sz w:val="28"/>
        </w:rPr>
        <w:t>
      Параграф 1. Ағаштан жасалған туындыларды қалпына келтіруші, 3-разряд</w:t>
      </w:r>
    </w:p>
    <w:bookmarkEnd w:id="1280"/>
    <w:bookmarkStart w:name="z1284" w:id="1281"/>
    <w:p>
      <w:pPr>
        <w:spacing w:after="0"/>
        <w:ind w:left="0"/>
        <w:jc w:val="both"/>
      </w:pPr>
      <w:r>
        <w:rPr>
          <w:rFonts w:ascii="Times New Roman"/>
          <w:b w:val="false"/>
          <w:i w:val="false"/>
          <w:color w:val="000000"/>
          <w:sz w:val="28"/>
        </w:rPr>
        <w:t>
      226. Жұмыс сипаттамасы:</w:t>
      </w:r>
    </w:p>
    <w:bookmarkEnd w:id="1281"/>
    <w:bookmarkStart w:name="z1285" w:id="1282"/>
    <w:p>
      <w:pPr>
        <w:spacing w:after="0"/>
        <w:ind w:left="0"/>
        <w:jc w:val="both"/>
      </w:pPr>
      <w:r>
        <w:rPr>
          <w:rFonts w:ascii="Times New Roman"/>
          <w:b w:val="false"/>
          <w:i w:val="false"/>
          <w:color w:val="000000"/>
          <w:sz w:val="28"/>
        </w:rPr>
        <w:t>
      қарапайым жұмыстарды орындап, ағаштан жасалған туындыларды қалпына келтіру және консервациялау;</w:t>
      </w:r>
    </w:p>
    <w:bookmarkEnd w:id="1282"/>
    <w:bookmarkStart w:name="z1286" w:id="1283"/>
    <w:p>
      <w:pPr>
        <w:spacing w:after="0"/>
        <w:ind w:left="0"/>
        <w:jc w:val="both"/>
      </w:pPr>
      <w:r>
        <w:rPr>
          <w:rFonts w:ascii="Times New Roman"/>
          <w:b w:val="false"/>
          <w:i w:val="false"/>
          <w:color w:val="000000"/>
          <w:sz w:val="28"/>
        </w:rPr>
        <w:t>
      жиһаздан өңдеу сырының қабатын, қалпына келтіруші ескі бітеулерді, мастикаларды кетіру;</w:t>
      </w:r>
    </w:p>
    <w:bookmarkEnd w:id="1283"/>
    <w:bookmarkStart w:name="z1287" w:id="1284"/>
    <w:p>
      <w:pPr>
        <w:spacing w:after="0"/>
        <w:ind w:left="0"/>
        <w:jc w:val="both"/>
      </w:pPr>
      <w:r>
        <w:rPr>
          <w:rFonts w:ascii="Times New Roman"/>
          <w:b w:val="false"/>
          <w:i w:val="false"/>
          <w:color w:val="000000"/>
          <w:sz w:val="28"/>
        </w:rPr>
        <w:t>
      зең қара күйелерімен, балдырлармен, шыбын-шіркейлер бүлдірген заттарды дезинфекциялау және дезинсекциялау;</w:t>
      </w:r>
    </w:p>
    <w:bookmarkEnd w:id="1284"/>
    <w:bookmarkStart w:name="z1288" w:id="1285"/>
    <w:p>
      <w:pPr>
        <w:spacing w:after="0"/>
        <w:ind w:left="0"/>
        <w:jc w:val="both"/>
      </w:pPr>
      <w:r>
        <w:rPr>
          <w:rFonts w:ascii="Times New Roman"/>
          <w:b w:val="false"/>
          <w:i w:val="false"/>
          <w:color w:val="000000"/>
          <w:sz w:val="28"/>
        </w:rPr>
        <w:t>
      шұңқыр емес жарықтар мен жапырылған жерлерді орнына келтіру;</w:t>
      </w:r>
    </w:p>
    <w:bookmarkEnd w:id="1285"/>
    <w:bookmarkStart w:name="z1289" w:id="1286"/>
    <w:p>
      <w:pPr>
        <w:spacing w:after="0"/>
        <w:ind w:left="0"/>
        <w:jc w:val="both"/>
      </w:pPr>
      <w:r>
        <w:rPr>
          <w:rFonts w:ascii="Times New Roman"/>
          <w:b w:val="false"/>
          <w:i w:val="false"/>
          <w:color w:val="000000"/>
          <w:sz w:val="28"/>
        </w:rPr>
        <w:t>
      жиһаздың тегіс бетін ажарлау;</w:t>
      </w:r>
    </w:p>
    <w:bookmarkEnd w:id="1286"/>
    <w:bookmarkStart w:name="z1290" w:id="1287"/>
    <w:p>
      <w:pPr>
        <w:spacing w:after="0"/>
        <w:ind w:left="0"/>
        <w:jc w:val="both"/>
      </w:pPr>
      <w:r>
        <w:rPr>
          <w:rFonts w:ascii="Times New Roman"/>
          <w:b w:val="false"/>
          <w:i w:val="false"/>
          <w:color w:val="000000"/>
          <w:sz w:val="28"/>
        </w:rPr>
        <w:t>
      балауыз бен лак жағу;</w:t>
      </w:r>
    </w:p>
    <w:bookmarkEnd w:id="1287"/>
    <w:bookmarkStart w:name="z1291" w:id="1288"/>
    <w:p>
      <w:pPr>
        <w:spacing w:after="0"/>
        <w:ind w:left="0"/>
        <w:jc w:val="both"/>
      </w:pPr>
      <w:r>
        <w:rPr>
          <w:rFonts w:ascii="Times New Roman"/>
          <w:b w:val="false"/>
          <w:i w:val="false"/>
          <w:color w:val="000000"/>
          <w:sz w:val="28"/>
        </w:rPr>
        <w:t>
      текстура мен түсін келтіре отырып, шамалы желінген учаскелерді фанерлеу;</w:t>
      </w:r>
    </w:p>
    <w:bookmarkEnd w:id="1288"/>
    <w:bookmarkStart w:name="z1292" w:id="1289"/>
    <w:p>
      <w:pPr>
        <w:spacing w:after="0"/>
        <w:ind w:left="0"/>
        <w:jc w:val="both"/>
      </w:pPr>
      <w:r>
        <w:rPr>
          <w:rFonts w:ascii="Times New Roman"/>
          <w:b w:val="false"/>
          <w:i w:val="false"/>
          <w:color w:val="000000"/>
          <w:sz w:val="28"/>
        </w:rPr>
        <w:t>
      бетін қыналар мен балдырлардан тазалау;</w:t>
      </w:r>
    </w:p>
    <w:bookmarkEnd w:id="1289"/>
    <w:bookmarkStart w:name="z1293" w:id="1290"/>
    <w:p>
      <w:pPr>
        <w:spacing w:after="0"/>
        <w:ind w:left="0"/>
        <w:jc w:val="both"/>
      </w:pPr>
      <w:r>
        <w:rPr>
          <w:rFonts w:ascii="Times New Roman"/>
          <w:b w:val="false"/>
          <w:i w:val="false"/>
          <w:color w:val="000000"/>
          <w:sz w:val="28"/>
        </w:rPr>
        <w:t>
      сырланған және майлы дақтарды кетіру;</w:t>
      </w:r>
    </w:p>
    <w:bookmarkEnd w:id="1290"/>
    <w:bookmarkStart w:name="z1294" w:id="1291"/>
    <w:p>
      <w:pPr>
        <w:spacing w:after="0"/>
        <w:ind w:left="0"/>
        <w:jc w:val="both"/>
      </w:pPr>
      <w:r>
        <w:rPr>
          <w:rFonts w:ascii="Times New Roman"/>
          <w:b w:val="false"/>
          <w:i w:val="false"/>
          <w:color w:val="000000"/>
          <w:sz w:val="28"/>
        </w:rPr>
        <w:t>
      мүсіннің азғана бөлшекке бөлінген сақталған фрагменттерін және ою рельефтерін құрастыру және жабыстыру, жиһазды элементтерге бөлу, түйіскен жерлерін тазалау және бекіту, жетіспейтін декоративтік-өрнектік фрагменттерін белгілеу, жазық оюлар жасау;</w:t>
      </w:r>
    </w:p>
    <w:bookmarkEnd w:id="1291"/>
    <w:bookmarkStart w:name="z1295" w:id="1292"/>
    <w:p>
      <w:pPr>
        <w:spacing w:after="0"/>
        <w:ind w:left="0"/>
        <w:jc w:val="both"/>
      </w:pPr>
      <w:r>
        <w:rPr>
          <w:rFonts w:ascii="Times New Roman"/>
          <w:b w:val="false"/>
          <w:i w:val="false"/>
          <w:color w:val="000000"/>
          <w:sz w:val="28"/>
        </w:rPr>
        <w:t>
      конструкцияның жекелеген бөліктерін жасау;</w:t>
      </w:r>
    </w:p>
    <w:bookmarkEnd w:id="1292"/>
    <w:bookmarkStart w:name="z1296" w:id="1293"/>
    <w:p>
      <w:pPr>
        <w:spacing w:after="0"/>
        <w:ind w:left="0"/>
        <w:jc w:val="both"/>
      </w:pPr>
      <w:r>
        <w:rPr>
          <w:rFonts w:ascii="Times New Roman"/>
          <w:b w:val="false"/>
          <w:i w:val="false"/>
          <w:color w:val="000000"/>
          <w:sz w:val="28"/>
        </w:rPr>
        <w:t>
      жиһаз заттарын және көркемдік паркеттерді бекіту, байламдау;</w:t>
      </w:r>
    </w:p>
    <w:bookmarkEnd w:id="1293"/>
    <w:bookmarkStart w:name="z1297" w:id="1294"/>
    <w:p>
      <w:pPr>
        <w:spacing w:after="0"/>
        <w:ind w:left="0"/>
        <w:jc w:val="both"/>
      </w:pPr>
      <w:r>
        <w:rPr>
          <w:rFonts w:ascii="Times New Roman"/>
          <w:b w:val="false"/>
          <w:i w:val="false"/>
          <w:color w:val="000000"/>
          <w:sz w:val="28"/>
        </w:rPr>
        <w:t>
      әзірленген рецептура бойынша мастикалар, желімдер дайындау.</w:t>
      </w:r>
    </w:p>
    <w:bookmarkEnd w:id="1294"/>
    <w:bookmarkStart w:name="z1298" w:id="1295"/>
    <w:p>
      <w:pPr>
        <w:spacing w:after="0"/>
        <w:ind w:left="0"/>
        <w:jc w:val="both"/>
      </w:pPr>
      <w:r>
        <w:rPr>
          <w:rFonts w:ascii="Times New Roman"/>
          <w:b w:val="false"/>
          <w:i w:val="false"/>
          <w:color w:val="000000"/>
          <w:sz w:val="28"/>
        </w:rPr>
        <w:t>
      227. Білуге тиіс:</w:t>
      </w:r>
    </w:p>
    <w:bookmarkEnd w:id="1295"/>
    <w:bookmarkStart w:name="z1299" w:id="1296"/>
    <w:p>
      <w:pPr>
        <w:spacing w:after="0"/>
        <w:ind w:left="0"/>
        <w:jc w:val="both"/>
      </w:pPr>
      <w:r>
        <w:rPr>
          <w:rFonts w:ascii="Times New Roman"/>
          <w:b w:val="false"/>
          <w:i w:val="false"/>
          <w:color w:val="000000"/>
          <w:sz w:val="28"/>
        </w:rPr>
        <w:t>
      ағаш тұқымдарының негізгі техникалық сипаттамасы;</w:t>
      </w:r>
    </w:p>
    <w:bookmarkEnd w:id="1296"/>
    <w:bookmarkStart w:name="z1300" w:id="1297"/>
    <w:p>
      <w:pPr>
        <w:spacing w:after="0"/>
        <w:ind w:left="0"/>
        <w:jc w:val="both"/>
      </w:pPr>
      <w:r>
        <w:rPr>
          <w:rFonts w:ascii="Times New Roman"/>
          <w:b w:val="false"/>
          <w:i w:val="false"/>
          <w:color w:val="000000"/>
          <w:sz w:val="28"/>
        </w:rPr>
        <w:t>
      ағаштың бүлінуінің негізгі түрлері және олардың пайда болу себептері;</w:t>
      </w:r>
    </w:p>
    <w:bookmarkEnd w:id="1297"/>
    <w:bookmarkStart w:name="z1301" w:id="1298"/>
    <w:p>
      <w:pPr>
        <w:spacing w:after="0"/>
        <w:ind w:left="0"/>
        <w:jc w:val="both"/>
      </w:pPr>
      <w:r>
        <w:rPr>
          <w:rFonts w:ascii="Times New Roman"/>
          <w:b w:val="false"/>
          <w:i w:val="false"/>
          <w:color w:val="000000"/>
          <w:sz w:val="28"/>
        </w:rPr>
        <w:t>
      бетінің ластануын кетіру, қыналар мен балдырлардан тазалау, ескірген өңдеу қабатын және қалпына келтіруші ескі бітеулерді алып тастау технологиясының мәні;</w:t>
      </w:r>
    </w:p>
    <w:bookmarkEnd w:id="1298"/>
    <w:bookmarkStart w:name="z1302" w:id="1299"/>
    <w:p>
      <w:pPr>
        <w:spacing w:after="0"/>
        <w:ind w:left="0"/>
        <w:jc w:val="both"/>
      </w:pPr>
      <w:r>
        <w:rPr>
          <w:rFonts w:ascii="Times New Roman"/>
          <w:b w:val="false"/>
          <w:i w:val="false"/>
          <w:color w:val="000000"/>
          <w:sz w:val="28"/>
        </w:rPr>
        <w:t>
      дезинфекциялау және дезинсекциялау тәсілдері;</w:t>
      </w:r>
    </w:p>
    <w:bookmarkEnd w:id="1299"/>
    <w:bookmarkStart w:name="z1303" w:id="1300"/>
    <w:p>
      <w:pPr>
        <w:spacing w:after="0"/>
        <w:ind w:left="0"/>
        <w:jc w:val="both"/>
      </w:pPr>
      <w:r>
        <w:rPr>
          <w:rFonts w:ascii="Times New Roman"/>
          <w:b w:val="false"/>
          <w:i w:val="false"/>
          <w:color w:val="000000"/>
          <w:sz w:val="28"/>
        </w:rPr>
        <w:t>
      бұйымдардың сақталған фрагменттерін құрастыру және жабыстыру, сондай-ақ жиһаз затындағы жазық оюдың жетіспейтін фрагменттерін, конструкцияның жетіспейтін жекелеген бөліктерін, бекіткіштерді, байламдарды жасау амалдары;</w:t>
      </w:r>
    </w:p>
    <w:bookmarkEnd w:id="1300"/>
    <w:bookmarkStart w:name="z1304" w:id="1301"/>
    <w:p>
      <w:pPr>
        <w:spacing w:after="0"/>
        <w:ind w:left="0"/>
        <w:jc w:val="both"/>
      </w:pPr>
      <w:r>
        <w:rPr>
          <w:rFonts w:ascii="Times New Roman"/>
          <w:b w:val="false"/>
          <w:i w:val="false"/>
          <w:color w:val="000000"/>
          <w:sz w:val="28"/>
        </w:rPr>
        <w:t>
      ағашты қалпына келтіруде қолданылатын материалдардың қасиеті;</w:t>
      </w:r>
    </w:p>
    <w:bookmarkEnd w:id="1301"/>
    <w:bookmarkStart w:name="z1305" w:id="1302"/>
    <w:p>
      <w:pPr>
        <w:spacing w:after="0"/>
        <w:ind w:left="0"/>
        <w:jc w:val="both"/>
      </w:pPr>
      <w:r>
        <w:rPr>
          <w:rFonts w:ascii="Times New Roman"/>
          <w:b w:val="false"/>
          <w:i w:val="false"/>
          <w:color w:val="000000"/>
          <w:sz w:val="28"/>
        </w:rPr>
        <w:t>
      қолданылатын құралдармен, аспаптармен және жабдықтармен жұмыс істеу ережесі;</w:t>
      </w:r>
    </w:p>
    <w:bookmarkEnd w:id="1302"/>
    <w:bookmarkStart w:name="z1306" w:id="1303"/>
    <w:p>
      <w:pPr>
        <w:spacing w:after="0"/>
        <w:ind w:left="0"/>
        <w:jc w:val="both"/>
      </w:pPr>
      <w:r>
        <w:rPr>
          <w:rFonts w:ascii="Times New Roman"/>
          <w:b w:val="false"/>
          <w:i w:val="false"/>
          <w:color w:val="000000"/>
          <w:sz w:val="28"/>
        </w:rPr>
        <w:t>
      ағашты өңдеудің негізгі тәсілдері.</w:t>
      </w:r>
    </w:p>
    <w:bookmarkEnd w:id="1303"/>
    <w:bookmarkStart w:name="z1307" w:id="1304"/>
    <w:p>
      <w:pPr>
        <w:spacing w:after="0"/>
        <w:ind w:left="0"/>
        <w:jc w:val="both"/>
      </w:pPr>
      <w:r>
        <w:rPr>
          <w:rFonts w:ascii="Times New Roman"/>
          <w:b w:val="false"/>
          <w:i w:val="false"/>
          <w:color w:val="000000"/>
          <w:sz w:val="28"/>
        </w:rPr>
        <w:t>
      Параграф 2. Ағаштан жасалған туындыларды қалпына келтіруші, 4-разряд</w:t>
      </w:r>
    </w:p>
    <w:bookmarkEnd w:id="1304"/>
    <w:bookmarkStart w:name="z1308" w:id="1305"/>
    <w:p>
      <w:pPr>
        <w:spacing w:after="0"/>
        <w:ind w:left="0"/>
        <w:jc w:val="both"/>
      </w:pPr>
      <w:r>
        <w:rPr>
          <w:rFonts w:ascii="Times New Roman"/>
          <w:b w:val="false"/>
          <w:i w:val="false"/>
          <w:color w:val="000000"/>
          <w:sz w:val="28"/>
        </w:rPr>
        <w:t>
      228. Жұмыс сипаттамасы:</w:t>
      </w:r>
    </w:p>
    <w:bookmarkEnd w:id="1305"/>
    <w:bookmarkStart w:name="z1309" w:id="1306"/>
    <w:p>
      <w:pPr>
        <w:spacing w:after="0"/>
        <w:ind w:left="0"/>
        <w:jc w:val="both"/>
      </w:pPr>
      <w:r>
        <w:rPr>
          <w:rFonts w:ascii="Times New Roman"/>
          <w:b w:val="false"/>
          <w:i w:val="false"/>
          <w:color w:val="000000"/>
          <w:sz w:val="28"/>
        </w:rPr>
        <w:t>
      күрделілігі орташа жұмыстарды орындап, ағаштан жасалған туындыларды қалпына келтіру және консервациялау;</w:t>
      </w:r>
    </w:p>
    <w:bookmarkEnd w:id="1306"/>
    <w:bookmarkStart w:name="z1310" w:id="1307"/>
    <w:p>
      <w:pPr>
        <w:spacing w:after="0"/>
        <w:ind w:left="0"/>
        <w:jc w:val="both"/>
      </w:pPr>
      <w:r>
        <w:rPr>
          <w:rFonts w:ascii="Times New Roman"/>
          <w:b w:val="false"/>
          <w:i w:val="false"/>
          <w:color w:val="000000"/>
          <w:sz w:val="28"/>
        </w:rPr>
        <w:t>
      негіздерін сіңдіру әдісімен бекіту;</w:t>
      </w:r>
    </w:p>
    <w:bookmarkEnd w:id="1307"/>
    <w:bookmarkStart w:name="z1311" w:id="1308"/>
    <w:p>
      <w:pPr>
        <w:spacing w:after="0"/>
        <w:ind w:left="0"/>
        <w:jc w:val="both"/>
      </w:pPr>
      <w:r>
        <w:rPr>
          <w:rFonts w:ascii="Times New Roman"/>
          <w:b w:val="false"/>
          <w:i w:val="false"/>
          <w:color w:val="000000"/>
          <w:sz w:val="28"/>
        </w:rPr>
        <w:t>
      беті шамалы бүлінген заттардағы тұрақсыз бекітпелерді алып тастау;</w:t>
      </w:r>
    </w:p>
    <w:bookmarkEnd w:id="1308"/>
    <w:bookmarkStart w:name="z1312" w:id="1309"/>
    <w:p>
      <w:pPr>
        <w:spacing w:after="0"/>
        <w:ind w:left="0"/>
        <w:jc w:val="both"/>
      </w:pPr>
      <w:r>
        <w:rPr>
          <w:rFonts w:ascii="Times New Roman"/>
          <w:b w:val="false"/>
          <w:i w:val="false"/>
          <w:color w:val="000000"/>
          <w:sz w:val="28"/>
        </w:rPr>
        <w:t>
      левкас негізіне дейін тік және қисық сызықты бетін тазалау;</w:t>
      </w:r>
    </w:p>
    <w:bookmarkEnd w:id="1309"/>
    <w:bookmarkStart w:name="z1313" w:id="1310"/>
    <w:p>
      <w:pPr>
        <w:spacing w:after="0"/>
        <w:ind w:left="0"/>
        <w:jc w:val="both"/>
      </w:pPr>
      <w:r>
        <w:rPr>
          <w:rFonts w:ascii="Times New Roman"/>
          <w:b w:val="false"/>
          <w:i w:val="false"/>
          <w:color w:val="000000"/>
          <w:sz w:val="28"/>
        </w:rPr>
        <w:t>
      туындылардың азғана бөлікке бөлінген фрагменттерін демонтаждау, монтаждау және желімдеу;</w:t>
      </w:r>
    </w:p>
    <w:bookmarkEnd w:id="1310"/>
    <w:bookmarkStart w:name="z1314" w:id="1311"/>
    <w:p>
      <w:pPr>
        <w:spacing w:after="0"/>
        <w:ind w:left="0"/>
        <w:jc w:val="both"/>
      </w:pPr>
      <w:r>
        <w:rPr>
          <w:rFonts w:ascii="Times New Roman"/>
          <w:b w:val="false"/>
          <w:i w:val="false"/>
          <w:color w:val="000000"/>
          <w:sz w:val="28"/>
        </w:rPr>
        <w:t>
      тесілген жарықтарды, сынықтарды, қатты жапырылғанды мастикамен және ағашпен бітеу;</w:t>
      </w:r>
    </w:p>
    <w:bookmarkEnd w:id="1311"/>
    <w:bookmarkStart w:name="z1315" w:id="1312"/>
    <w:p>
      <w:pPr>
        <w:spacing w:after="0"/>
        <w:ind w:left="0"/>
        <w:jc w:val="both"/>
      </w:pPr>
      <w:r>
        <w:rPr>
          <w:rFonts w:ascii="Times New Roman"/>
          <w:b w:val="false"/>
          <w:i w:val="false"/>
          <w:color w:val="000000"/>
          <w:sz w:val="28"/>
        </w:rPr>
        <w:t>
      фанера аяқтарының кебуін ("чиж"); тесіктер мен саңылауларды жою;</w:t>
      </w:r>
    </w:p>
    <w:bookmarkEnd w:id="1312"/>
    <w:bookmarkStart w:name="z1316" w:id="1313"/>
    <w:p>
      <w:pPr>
        <w:spacing w:after="0"/>
        <w:ind w:left="0"/>
        <w:jc w:val="both"/>
      </w:pPr>
      <w:r>
        <w:rPr>
          <w:rFonts w:ascii="Times New Roman"/>
          <w:b w:val="false"/>
          <w:i w:val="false"/>
          <w:color w:val="000000"/>
          <w:sz w:val="28"/>
        </w:rPr>
        <w:t>
      жазықтықта фанерлеудің біткен жерін жабыстыру;</w:t>
      </w:r>
    </w:p>
    <w:bookmarkEnd w:id="1313"/>
    <w:bookmarkStart w:name="z1317" w:id="1314"/>
    <w:p>
      <w:pPr>
        <w:spacing w:after="0"/>
        <w:ind w:left="0"/>
        <w:jc w:val="both"/>
      </w:pPr>
      <w:r>
        <w:rPr>
          <w:rFonts w:ascii="Times New Roman"/>
          <w:b w:val="false"/>
          <w:i w:val="false"/>
          <w:color w:val="000000"/>
          <w:sz w:val="28"/>
        </w:rPr>
        <w:t>
      бітеу;</w:t>
      </w:r>
    </w:p>
    <w:bookmarkEnd w:id="1314"/>
    <w:bookmarkStart w:name="z1318" w:id="1315"/>
    <w:p>
      <w:pPr>
        <w:spacing w:after="0"/>
        <w:ind w:left="0"/>
        <w:jc w:val="both"/>
      </w:pPr>
      <w:r>
        <w:rPr>
          <w:rFonts w:ascii="Times New Roman"/>
          <w:b w:val="false"/>
          <w:i w:val="false"/>
          <w:color w:val="000000"/>
          <w:sz w:val="28"/>
        </w:rPr>
        <w:t>
      тиектерін ауыстыру;</w:t>
      </w:r>
    </w:p>
    <w:bookmarkEnd w:id="1315"/>
    <w:bookmarkStart w:name="z1319" w:id="1316"/>
    <w:p>
      <w:pPr>
        <w:spacing w:after="0"/>
        <w:ind w:left="0"/>
        <w:jc w:val="both"/>
      </w:pPr>
      <w:r>
        <w:rPr>
          <w:rFonts w:ascii="Times New Roman"/>
          <w:b w:val="false"/>
          <w:i w:val="false"/>
          <w:color w:val="000000"/>
          <w:sz w:val="28"/>
        </w:rPr>
        <w:t>
      рельеф оюының фрагменттерін, геометриялық пішін паркеттерінің элементтерін жасау;</w:t>
      </w:r>
    </w:p>
    <w:bookmarkEnd w:id="1316"/>
    <w:bookmarkStart w:name="z1320" w:id="1317"/>
    <w:p>
      <w:pPr>
        <w:spacing w:after="0"/>
        <w:ind w:left="0"/>
        <w:jc w:val="both"/>
      </w:pPr>
      <w:r>
        <w:rPr>
          <w:rFonts w:ascii="Times New Roman"/>
          <w:b w:val="false"/>
          <w:i w:val="false"/>
          <w:color w:val="000000"/>
          <w:sz w:val="28"/>
        </w:rPr>
        <w:t>
      сурет бойынша түс жиынтықтарын (маркетри) жаңадан салу;</w:t>
      </w:r>
    </w:p>
    <w:bookmarkEnd w:id="1317"/>
    <w:bookmarkStart w:name="z1321" w:id="1318"/>
    <w:p>
      <w:pPr>
        <w:spacing w:after="0"/>
        <w:ind w:left="0"/>
        <w:jc w:val="both"/>
      </w:pPr>
      <w:r>
        <w:rPr>
          <w:rFonts w:ascii="Times New Roman"/>
          <w:b w:val="false"/>
          <w:i w:val="false"/>
          <w:color w:val="000000"/>
          <w:sz w:val="28"/>
        </w:rPr>
        <w:t>
      берілген сурет бойынша оюлау;</w:t>
      </w:r>
    </w:p>
    <w:bookmarkEnd w:id="1318"/>
    <w:bookmarkStart w:name="z1322" w:id="1319"/>
    <w:p>
      <w:pPr>
        <w:spacing w:after="0"/>
        <w:ind w:left="0"/>
        <w:jc w:val="both"/>
      </w:pPr>
      <w:r>
        <w:rPr>
          <w:rFonts w:ascii="Times New Roman"/>
          <w:b w:val="false"/>
          <w:i w:val="false"/>
          <w:color w:val="000000"/>
          <w:sz w:val="28"/>
        </w:rPr>
        <w:t>
      басқа материалдардан суреттерді салу;</w:t>
      </w:r>
    </w:p>
    <w:bookmarkEnd w:id="1319"/>
    <w:bookmarkStart w:name="z1323" w:id="1320"/>
    <w:p>
      <w:pPr>
        <w:spacing w:after="0"/>
        <w:ind w:left="0"/>
        <w:jc w:val="both"/>
      </w:pPr>
      <w:r>
        <w:rPr>
          <w:rFonts w:ascii="Times New Roman"/>
          <w:b w:val="false"/>
          <w:i w:val="false"/>
          <w:color w:val="000000"/>
          <w:sz w:val="28"/>
        </w:rPr>
        <w:t>
      шеллачты политурамен ажарлау;</w:t>
      </w:r>
    </w:p>
    <w:bookmarkEnd w:id="1320"/>
    <w:bookmarkStart w:name="z1324" w:id="1321"/>
    <w:p>
      <w:pPr>
        <w:spacing w:after="0"/>
        <w:ind w:left="0"/>
        <w:jc w:val="both"/>
      </w:pPr>
      <w:r>
        <w:rPr>
          <w:rFonts w:ascii="Times New Roman"/>
          <w:b w:val="false"/>
          <w:i w:val="false"/>
          <w:color w:val="000000"/>
          <w:sz w:val="28"/>
        </w:rPr>
        <w:t>
      бұйымдарды буып-түю және тасымалдауға дайындау.</w:t>
      </w:r>
    </w:p>
    <w:bookmarkEnd w:id="1321"/>
    <w:bookmarkStart w:name="z1325" w:id="1322"/>
    <w:p>
      <w:pPr>
        <w:spacing w:after="0"/>
        <w:ind w:left="0"/>
        <w:jc w:val="both"/>
      </w:pPr>
      <w:r>
        <w:rPr>
          <w:rFonts w:ascii="Times New Roman"/>
          <w:b w:val="false"/>
          <w:i w:val="false"/>
          <w:color w:val="000000"/>
          <w:sz w:val="28"/>
        </w:rPr>
        <w:t>
      229. Білуге тиіс:</w:t>
      </w:r>
    </w:p>
    <w:bookmarkEnd w:id="1322"/>
    <w:bookmarkStart w:name="z1326" w:id="1323"/>
    <w:p>
      <w:pPr>
        <w:spacing w:after="0"/>
        <w:ind w:left="0"/>
        <w:jc w:val="both"/>
      </w:pPr>
      <w:r>
        <w:rPr>
          <w:rFonts w:ascii="Times New Roman"/>
          <w:b w:val="false"/>
          <w:i w:val="false"/>
          <w:color w:val="000000"/>
          <w:sz w:val="28"/>
        </w:rPr>
        <w:t>
      ағаш негізін нығайту, ағаштан жасалған заттардан ластануды тазарту технологиясының мәні;</w:t>
      </w:r>
    </w:p>
    <w:bookmarkEnd w:id="1323"/>
    <w:bookmarkStart w:name="z1327" w:id="1324"/>
    <w:p>
      <w:pPr>
        <w:spacing w:after="0"/>
        <w:ind w:left="0"/>
        <w:jc w:val="both"/>
      </w:pPr>
      <w:r>
        <w:rPr>
          <w:rFonts w:ascii="Times New Roman"/>
          <w:b w:val="false"/>
          <w:i w:val="false"/>
          <w:color w:val="000000"/>
          <w:sz w:val="28"/>
        </w:rPr>
        <w:t>
      азғана фрагменттен тұратын туындыларды демонтаждау, монтаждау және жабыстыру әдістері;</w:t>
      </w:r>
    </w:p>
    <w:bookmarkEnd w:id="1324"/>
    <w:bookmarkStart w:name="z1328" w:id="1325"/>
    <w:p>
      <w:pPr>
        <w:spacing w:after="0"/>
        <w:ind w:left="0"/>
        <w:jc w:val="both"/>
      </w:pPr>
      <w:r>
        <w:rPr>
          <w:rFonts w:ascii="Times New Roman"/>
          <w:b w:val="false"/>
          <w:i w:val="false"/>
          <w:color w:val="000000"/>
          <w:sz w:val="28"/>
        </w:rPr>
        <w:t>
      жарықтарды, жапырылғанды, кебуді орнына келтіру, фанерленбеген жерлерді жабыстыру амалдары, деформацияларды түзету, желінген түс жиынтықтарын толтыру, жетіспейтін фрагменттерді жаңадан салу амалдары;</w:t>
      </w:r>
    </w:p>
    <w:bookmarkEnd w:id="1325"/>
    <w:bookmarkStart w:name="z1329" w:id="1326"/>
    <w:p>
      <w:pPr>
        <w:spacing w:after="0"/>
        <w:ind w:left="0"/>
        <w:jc w:val="both"/>
      </w:pPr>
      <w:r>
        <w:rPr>
          <w:rFonts w:ascii="Times New Roman"/>
          <w:b w:val="false"/>
          <w:i w:val="false"/>
          <w:color w:val="000000"/>
          <w:sz w:val="28"/>
        </w:rPr>
        <w:t>
      ағаштан жасалған бұйымдарды қалпына келтіруде және консервациялауда қолданылатын табиғи және жасанды пигменттер мен желілердің, синетикалық шайырлардың қасиеті.</w:t>
      </w:r>
    </w:p>
    <w:bookmarkEnd w:id="1326"/>
    <w:bookmarkStart w:name="z1330" w:id="1327"/>
    <w:p>
      <w:pPr>
        <w:spacing w:after="0"/>
        <w:ind w:left="0"/>
        <w:jc w:val="both"/>
      </w:pPr>
      <w:r>
        <w:rPr>
          <w:rFonts w:ascii="Times New Roman"/>
          <w:b w:val="false"/>
          <w:i w:val="false"/>
          <w:color w:val="000000"/>
          <w:sz w:val="28"/>
        </w:rPr>
        <w:t>
      Параграф 3. Ағаштан жасалған туындыларды қалпына келтіруші, 5-разряд</w:t>
      </w:r>
    </w:p>
    <w:bookmarkEnd w:id="1327"/>
    <w:bookmarkStart w:name="z1331" w:id="1328"/>
    <w:p>
      <w:pPr>
        <w:spacing w:after="0"/>
        <w:ind w:left="0"/>
        <w:jc w:val="both"/>
      </w:pPr>
      <w:r>
        <w:rPr>
          <w:rFonts w:ascii="Times New Roman"/>
          <w:b w:val="false"/>
          <w:i w:val="false"/>
          <w:color w:val="000000"/>
          <w:sz w:val="28"/>
        </w:rPr>
        <w:t>
      230. Жұмыс сипаттамасы:</w:t>
      </w:r>
    </w:p>
    <w:bookmarkEnd w:id="1328"/>
    <w:bookmarkStart w:name="z1332" w:id="1329"/>
    <w:p>
      <w:pPr>
        <w:spacing w:after="0"/>
        <w:ind w:left="0"/>
        <w:jc w:val="both"/>
      </w:pPr>
      <w:r>
        <w:rPr>
          <w:rFonts w:ascii="Times New Roman"/>
          <w:b w:val="false"/>
          <w:i w:val="false"/>
          <w:color w:val="000000"/>
          <w:sz w:val="28"/>
        </w:rPr>
        <w:t>
      күрделі жұмыстарды орындап, ағаштан жасалған туындыларды қалпына келтіру және консервациялау;</w:t>
      </w:r>
    </w:p>
    <w:bookmarkEnd w:id="1329"/>
    <w:bookmarkStart w:name="z1333" w:id="1330"/>
    <w:p>
      <w:pPr>
        <w:spacing w:after="0"/>
        <w:ind w:left="0"/>
        <w:jc w:val="both"/>
      </w:pPr>
      <w:r>
        <w:rPr>
          <w:rFonts w:ascii="Times New Roman"/>
          <w:b w:val="false"/>
          <w:i w:val="false"/>
          <w:color w:val="000000"/>
          <w:sz w:val="28"/>
        </w:rPr>
        <w:t>
      бөлшектері күйген, жазықтарды айтарлықтай желінген, деформацияланған және материалдары бұзылған туындыларды бекіту;</w:t>
      </w:r>
    </w:p>
    <w:bookmarkEnd w:id="1330"/>
    <w:bookmarkStart w:name="z1334" w:id="1331"/>
    <w:p>
      <w:pPr>
        <w:spacing w:after="0"/>
        <w:ind w:left="0"/>
        <w:jc w:val="both"/>
      </w:pPr>
      <w:r>
        <w:rPr>
          <w:rFonts w:ascii="Times New Roman"/>
          <w:b w:val="false"/>
          <w:i w:val="false"/>
          <w:color w:val="000000"/>
          <w:sz w:val="28"/>
        </w:rPr>
        <w:t>
      қалпына келтіру кезінде материалдарды іріктеу;</w:t>
      </w:r>
    </w:p>
    <w:bookmarkEnd w:id="1331"/>
    <w:bookmarkStart w:name="z1335" w:id="1332"/>
    <w:p>
      <w:pPr>
        <w:spacing w:after="0"/>
        <w:ind w:left="0"/>
        <w:jc w:val="both"/>
      </w:pPr>
      <w:r>
        <w:rPr>
          <w:rFonts w:ascii="Times New Roman"/>
          <w:b w:val="false"/>
          <w:i w:val="false"/>
          <w:color w:val="000000"/>
          <w:sz w:val="28"/>
        </w:rPr>
        <w:t>
      қатты ластануларды, бұрын жаңартқан қалдықтарды кетіру;</w:t>
      </w:r>
    </w:p>
    <w:bookmarkEnd w:id="1332"/>
    <w:bookmarkStart w:name="z1336" w:id="1333"/>
    <w:p>
      <w:pPr>
        <w:spacing w:after="0"/>
        <w:ind w:left="0"/>
        <w:jc w:val="both"/>
      </w:pPr>
      <w:r>
        <w:rPr>
          <w:rFonts w:ascii="Times New Roman"/>
          <w:b w:val="false"/>
          <w:i w:val="false"/>
          <w:color w:val="000000"/>
          <w:sz w:val="28"/>
        </w:rPr>
        <w:t>
      түпнұсқа материалында ағаштан жасалған туындылардың жетіспейтін фрагменттерін жасау;</w:t>
      </w:r>
    </w:p>
    <w:bookmarkEnd w:id="1333"/>
    <w:bookmarkStart w:name="z1337" w:id="1334"/>
    <w:p>
      <w:pPr>
        <w:spacing w:after="0"/>
        <w:ind w:left="0"/>
        <w:jc w:val="both"/>
      </w:pPr>
      <w:r>
        <w:rPr>
          <w:rFonts w:ascii="Times New Roman"/>
          <w:b w:val="false"/>
          <w:i w:val="false"/>
          <w:color w:val="000000"/>
          <w:sz w:val="28"/>
        </w:rPr>
        <w:t>
      бекітілген ұқсастықтар, суреттер, фотосуреттер бойынша туындыларды қайта салу;</w:t>
      </w:r>
    </w:p>
    <w:bookmarkEnd w:id="1334"/>
    <w:bookmarkStart w:name="z1338" w:id="1335"/>
    <w:p>
      <w:pPr>
        <w:spacing w:after="0"/>
        <w:ind w:left="0"/>
        <w:jc w:val="both"/>
      </w:pPr>
      <w:r>
        <w:rPr>
          <w:rFonts w:ascii="Times New Roman"/>
          <w:b w:val="false"/>
          <w:i w:val="false"/>
          <w:color w:val="000000"/>
          <w:sz w:val="28"/>
        </w:rPr>
        <w:t>
      туындылардың көп бөлікке бөлінген фрагменттерін демонтаждау, монтаждау және жабыстыру;</w:t>
      </w:r>
    </w:p>
    <w:bookmarkEnd w:id="1335"/>
    <w:bookmarkStart w:name="z1339" w:id="1336"/>
    <w:p>
      <w:pPr>
        <w:spacing w:after="0"/>
        <w:ind w:left="0"/>
        <w:jc w:val="both"/>
      </w:pPr>
      <w:r>
        <w:rPr>
          <w:rFonts w:ascii="Times New Roman"/>
          <w:b w:val="false"/>
          <w:i w:val="false"/>
          <w:color w:val="000000"/>
          <w:sz w:val="28"/>
        </w:rPr>
        <w:t>
      іріктеу және қорғау жабындарын жағу;</w:t>
      </w:r>
    </w:p>
    <w:bookmarkEnd w:id="1336"/>
    <w:bookmarkStart w:name="z1340" w:id="1337"/>
    <w:p>
      <w:pPr>
        <w:spacing w:after="0"/>
        <w:ind w:left="0"/>
        <w:jc w:val="both"/>
      </w:pPr>
      <w:r>
        <w:rPr>
          <w:rFonts w:ascii="Times New Roman"/>
          <w:b w:val="false"/>
          <w:i w:val="false"/>
          <w:color w:val="000000"/>
          <w:sz w:val="28"/>
        </w:rPr>
        <w:t>
      күрделі селдір оюлардың желінгендерін толықтыру;</w:t>
      </w:r>
    </w:p>
    <w:bookmarkEnd w:id="1337"/>
    <w:bookmarkStart w:name="z1341" w:id="1338"/>
    <w:p>
      <w:pPr>
        <w:spacing w:after="0"/>
        <w:ind w:left="0"/>
        <w:jc w:val="both"/>
      </w:pPr>
      <w:r>
        <w:rPr>
          <w:rFonts w:ascii="Times New Roman"/>
          <w:b w:val="false"/>
          <w:i w:val="false"/>
          <w:color w:val="000000"/>
          <w:sz w:val="28"/>
        </w:rPr>
        <w:t>
      қатты ағаштардан жасалған миниатюралық туындыларды, өрнектелген оюларды, маркетриларды, интарсияларды, нұсқаулықтары бар заттарды, түрлі ағаш тұқымынан жасалған, өсімдік өрнектері бар паркет жиынтықтарын қайта құрастыру.</w:t>
      </w:r>
    </w:p>
    <w:bookmarkEnd w:id="1338"/>
    <w:bookmarkStart w:name="z1342" w:id="1339"/>
    <w:p>
      <w:pPr>
        <w:spacing w:after="0"/>
        <w:ind w:left="0"/>
        <w:jc w:val="both"/>
      </w:pPr>
      <w:r>
        <w:rPr>
          <w:rFonts w:ascii="Times New Roman"/>
          <w:b w:val="false"/>
          <w:i w:val="false"/>
          <w:color w:val="000000"/>
          <w:sz w:val="28"/>
        </w:rPr>
        <w:t>
      231. Білуге тиіс:</w:t>
      </w:r>
    </w:p>
    <w:bookmarkEnd w:id="1339"/>
    <w:bookmarkStart w:name="z1343" w:id="1340"/>
    <w:p>
      <w:pPr>
        <w:spacing w:after="0"/>
        <w:ind w:left="0"/>
        <w:jc w:val="both"/>
      </w:pPr>
      <w:r>
        <w:rPr>
          <w:rFonts w:ascii="Times New Roman"/>
          <w:b w:val="false"/>
          <w:i w:val="false"/>
          <w:color w:val="000000"/>
          <w:sz w:val="28"/>
        </w:rPr>
        <w:t>
      қатты бүлінген туындыларды әзірленген әдістеме бойынша нығайту технологиясының мәні;</w:t>
      </w:r>
    </w:p>
    <w:bookmarkEnd w:id="1340"/>
    <w:bookmarkStart w:name="z1344" w:id="1341"/>
    <w:p>
      <w:pPr>
        <w:spacing w:after="0"/>
        <w:ind w:left="0"/>
        <w:jc w:val="both"/>
      </w:pPr>
      <w:r>
        <w:rPr>
          <w:rFonts w:ascii="Times New Roman"/>
          <w:b w:val="false"/>
          <w:i w:val="false"/>
          <w:color w:val="000000"/>
          <w:sz w:val="28"/>
        </w:rPr>
        <w:t>
      түпнұсқа материалында фрагменттерді жасау әдістемесі;</w:t>
      </w:r>
    </w:p>
    <w:bookmarkEnd w:id="1341"/>
    <w:bookmarkStart w:name="z1345" w:id="1342"/>
    <w:p>
      <w:pPr>
        <w:spacing w:after="0"/>
        <w:ind w:left="0"/>
        <w:jc w:val="both"/>
      </w:pPr>
      <w:r>
        <w:rPr>
          <w:rFonts w:ascii="Times New Roman"/>
          <w:b w:val="false"/>
          <w:i w:val="false"/>
          <w:color w:val="000000"/>
          <w:sz w:val="28"/>
        </w:rPr>
        <w:t>
      ұқсастықтары және түрлі құжаттар бойынша бұйымдарды қайта салудың ғылыми негіздемесі;</w:t>
      </w:r>
    </w:p>
    <w:bookmarkEnd w:id="1342"/>
    <w:bookmarkStart w:name="z1346" w:id="1343"/>
    <w:p>
      <w:pPr>
        <w:spacing w:after="0"/>
        <w:ind w:left="0"/>
        <w:jc w:val="both"/>
      </w:pPr>
      <w:r>
        <w:rPr>
          <w:rFonts w:ascii="Times New Roman"/>
          <w:b w:val="false"/>
          <w:i w:val="false"/>
          <w:color w:val="000000"/>
          <w:sz w:val="28"/>
        </w:rPr>
        <w:t>
      көп фрагменттерден тұратын, барынша желінген туындыларды, сондай-ақ миниатюралық туындыларды демонтаждау, монтаждау және жабыстыру.</w:t>
      </w:r>
    </w:p>
    <w:bookmarkEnd w:id="1343"/>
    <w:bookmarkStart w:name="z1347" w:id="1344"/>
    <w:p>
      <w:pPr>
        <w:spacing w:after="0"/>
        <w:ind w:left="0"/>
        <w:jc w:val="both"/>
      </w:pPr>
      <w:r>
        <w:rPr>
          <w:rFonts w:ascii="Times New Roman"/>
          <w:b w:val="false"/>
          <w:i w:val="false"/>
          <w:color w:val="000000"/>
          <w:sz w:val="28"/>
        </w:rPr>
        <w:t>
      Параграф 4. Ағаштан жасалған туындыларды қалпына келтіруші, 6-разряд</w:t>
      </w:r>
    </w:p>
    <w:bookmarkEnd w:id="1344"/>
    <w:bookmarkStart w:name="z1348" w:id="1345"/>
    <w:p>
      <w:pPr>
        <w:spacing w:after="0"/>
        <w:ind w:left="0"/>
        <w:jc w:val="both"/>
      </w:pPr>
      <w:r>
        <w:rPr>
          <w:rFonts w:ascii="Times New Roman"/>
          <w:b w:val="false"/>
          <w:i w:val="false"/>
          <w:color w:val="000000"/>
          <w:sz w:val="28"/>
        </w:rPr>
        <w:t>
      232. Жұмыс сипаттамасы:</w:t>
      </w:r>
    </w:p>
    <w:bookmarkEnd w:id="1345"/>
    <w:bookmarkStart w:name="z1349" w:id="1346"/>
    <w:p>
      <w:pPr>
        <w:spacing w:after="0"/>
        <w:ind w:left="0"/>
        <w:jc w:val="both"/>
      </w:pPr>
      <w:r>
        <w:rPr>
          <w:rFonts w:ascii="Times New Roman"/>
          <w:b w:val="false"/>
          <w:i w:val="false"/>
          <w:color w:val="000000"/>
          <w:sz w:val="28"/>
        </w:rPr>
        <w:t>
      ерекше күрделі жұмыстарды орындап, ағаштан жасалған туындыларды қалпына келтіру және консервациялау;</w:t>
      </w:r>
    </w:p>
    <w:bookmarkEnd w:id="1346"/>
    <w:bookmarkStart w:name="z1350" w:id="1347"/>
    <w:p>
      <w:pPr>
        <w:spacing w:after="0"/>
        <w:ind w:left="0"/>
        <w:jc w:val="both"/>
      </w:pPr>
      <w:r>
        <w:rPr>
          <w:rFonts w:ascii="Times New Roman"/>
          <w:b w:val="false"/>
          <w:i w:val="false"/>
          <w:color w:val="000000"/>
          <w:sz w:val="28"/>
        </w:rPr>
        <w:t>
      беткі қабаты және негіздері, түйіскен жерлері және желім массалары әбден тозған, физикалық-химиялық бүлінген туындыларды қалпына келтіру және консервациялау;</w:t>
      </w:r>
    </w:p>
    <w:bookmarkEnd w:id="1347"/>
    <w:bookmarkStart w:name="z1351" w:id="1348"/>
    <w:p>
      <w:pPr>
        <w:spacing w:after="0"/>
        <w:ind w:left="0"/>
        <w:jc w:val="both"/>
      </w:pPr>
      <w:r>
        <w:rPr>
          <w:rFonts w:ascii="Times New Roman"/>
          <w:b w:val="false"/>
          <w:i w:val="false"/>
          <w:color w:val="000000"/>
          <w:sz w:val="28"/>
        </w:rPr>
        <w:t>
      инкрустациялау, протездеу, левкастау және күрделілігі бойынша ұқсас жұмыстар;</w:t>
      </w:r>
    </w:p>
    <w:bookmarkEnd w:id="1348"/>
    <w:bookmarkStart w:name="z1352" w:id="1349"/>
    <w:p>
      <w:pPr>
        <w:spacing w:after="0"/>
        <w:ind w:left="0"/>
        <w:jc w:val="both"/>
      </w:pPr>
      <w:r>
        <w:rPr>
          <w:rFonts w:ascii="Times New Roman"/>
          <w:b w:val="false"/>
          <w:i w:val="false"/>
          <w:color w:val="000000"/>
          <w:sz w:val="28"/>
        </w:rPr>
        <w:t>
      әр түрлі дәуірдегі және стильдегі жиһаздар мен паркеттерді, түрлі материалдардан өңделген, алтын жалатылған заттарды түрлі құжаттар, сызбалар, эскиздер және зертханалық зерттеулер негізінде қайта құрастыру және қайта салу.</w:t>
      </w:r>
    </w:p>
    <w:bookmarkEnd w:id="1349"/>
    <w:bookmarkStart w:name="z1353" w:id="1350"/>
    <w:p>
      <w:pPr>
        <w:spacing w:after="0"/>
        <w:ind w:left="0"/>
        <w:jc w:val="both"/>
      </w:pPr>
      <w:r>
        <w:rPr>
          <w:rFonts w:ascii="Times New Roman"/>
          <w:b w:val="false"/>
          <w:i w:val="false"/>
          <w:color w:val="000000"/>
          <w:sz w:val="28"/>
        </w:rPr>
        <w:t>
      233. Білуге тиіс:</w:t>
      </w:r>
    </w:p>
    <w:bookmarkEnd w:id="1350"/>
    <w:bookmarkStart w:name="z1354" w:id="1351"/>
    <w:p>
      <w:pPr>
        <w:spacing w:after="0"/>
        <w:ind w:left="0"/>
        <w:jc w:val="both"/>
      </w:pPr>
      <w:r>
        <w:rPr>
          <w:rFonts w:ascii="Times New Roman"/>
          <w:b w:val="false"/>
          <w:i w:val="false"/>
          <w:color w:val="000000"/>
          <w:sz w:val="28"/>
        </w:rPr>
        <w:t>
      ағаштан жасалған беткі қабаты мен негіздері, түйіскен жерлері және желім массалары химиялық-физикалық бұзылған туындыларды қалпына келтіру және консервациялау;</w:t>
      </w:r>
    </w:p>
    <w:bookmarkEnd w:id="1351"/>
    <w:bookmarkStart w:name="z1355" w:id="1352"/>
    <w:p>
      <w:pPr>
        <w:spacing w:after="0"/>
        <w:ind w:left="0"/>
        <w:jc w:val="both"/>
      </w:pPr>
      <w:r>
        <w:rPr>
          <w:rFonts w:ascii="Times New Roman"/>
          <w:b w:val="false"/>
          <w:i w:val="false"/>
          <w:color w:val="000000"/>
          <w:sz w:val="28"/>
        </w:rPr>
        <w:t>
      түрлі құжаттар мен зертханалық зерттеулер негізінде туындыларды қайта құрастыру және қайта салу технологиясының негіздері;</w:t>
      </w:r>
    </w:p>
    <w:bookmarkEnd w:id="1352"/>
    <w:bookmarkStart w:name="z1356" w:id="1353"/>
    <w:p>
      <w:pPr>
        <w:spacing w:after="0"/>
        <w:ind w:left="0"/>
        <w:jc w:val="both"/>
      </w:pPr>
      <w:r>
        <w:rPr>
          <w:rFonts w:ascii="Times New Roman"/>
          <w:b w:val="false"/>
          <w:i w:val="false"/>
          <w:color w:val="000000"/>
          <w:sz w:val="28"/>
        </w:rPr>
        <w:t>
      алтын жалатылған, сурет салынған, металмен, сүйекпен, таспен және басқа да материалдармен бұйымдарды қалпына келтіру әдістері.</w:t>
      </w:r>
    </w:p>
    <w:bookmarkEnd w:id="1353"/>
    <w:bookmarkStart w:name="z1357" w:id="1354"/>
    <w:p>
      <w:pPr>
        <w:spacing w:after="0"/>
        <w:ind w:left="0"/>
        <w:jc w:val="both"/>
      </w:pPr>
      <w:r>
        <w:rPr>
          <w:rFonts w:ascii="Times New Roman"/>
          <w:b w:val="false"/>
          <w:i w:val="false"/>
          <w:color w:val="000000"/>
          <w:sz w:val="28"/>
        </w:rPr>
        <w:t>
      234. Орта кәсіптік білім талап етіледі.</w:t>
      </w:r>
    </w:p>
    <w:bookmarkEnd w:id="1354"/>
    <w:bookmarkStart w:name="z1358" w:id="1355"/>
    <w:p>
      <w:pPr>
        <w:spacing w:after="0"/>
        <w:ind w:left="0"/>
        <w:jc w:val="both"/>
      </w:pPr>
      <w:r>
        <w:rPr>
          <w:rFonts w:ascii="Times New Roman"/>
          <w:b w:val="false"/>
          <w:i w:val="false"/>
          <w:color w:val="000000"/>
          <w:sz w:val="28"/>
        </w:rPr>
        <w:t>
      19. Маталар, гобелендер мен кілемдерді қалпына келтіруші</w:t>
      </w:r>
    </w:p>
    <w:bookmarkEnd w:id="1355"/>
    <w:bookmarkStart w:name="z1359" w:id="1356"/>
    <w:p>
      <w:pPr>
        <w:spacing w:after="0"/>
        <w:ind w:left="0"/>
        <w:jc w:val="both"/>
      </w:pPr>
      <w:r>
        <w:rPr>
          <w:rFonts w:ascii="Times New Roman"/>
          <w:b w:val="false"/>
          <w:i w:val="false"/>
          <w:color w:val="000000"/>
          <w:sz w:val="28"/>
        </w:rPr>
        <w:t>
      Параграф 1. Маталар, гобелендер мен кілемдерді қалпына келтіруші,</w:t>
      </w:r>
    </w:p>
    <w:bookmarkEnd w:id="1356"/>
    <w:p>
      <w:pPr>
        <w:spacing w:after="0"/>
        <w:ind w:left="0"/>
        <w:jc w:val="both"/>
      </w:pPr>
      <w:r>
        <w:rPr>
          <w:rFonts w:ascii="Times New Roman"/>
          <w:b w:val="false"/>
          <w:i w:val="false"/>
          <w:color w:val="000000"/>
          <w:sz w:val="28"/>
        </w:rPr>
        <w:t>
      3-разряд</w:t>
      </w:r>
    </w:p>
    <w:bookmarkStart w:name="z1360" w:id="1357"/>
    <w:p>
      <w:pPr>
        <w:spacing w:after="0"/>
        <w:ind w:left="0"/>
        <w:jc w:val="both"/>
      </w:pPr>
      <w:r>
        <w:rPr>
          <w:rFonts w:ascii="Times New Roman"/>
          <w:b w:val="false"/>
          <w:i w:val="false"/>
          <w:color w:val="000000"/>
          <w:sz w:val="28"/>
        </w:rPr>
        <w:t>
      235. Жұмыс сипаттамасы:</w:t>
      </w:r>
    </w:p>
    <w:bookmarkEnd w:id="1357"/>
    <w:bookmarkStart w:name="z1361" w:id="1358"/>
    <w:p>
      <w:pPr>
        <w:spacing w:after="0"/>
        <w:ind w:left="0"/>
        <w:jc w:val="both"/>
      </w:pPr>
      <w:r>
        <w:rPr>
          <w:rFonts w:ascii="Times New Roman"/>
          <w:b w:val="false"/>
          <w:i w:val="false"/>
          <w:color w:val="000000"/>
          <w:sz w:val="28"/>
        </w:rPr>
        <w:t>
      қарапайым жұмыстарды орындай отырып, матаны, гобелен мен кілемді қалпына келтіру және консервациялау;</w:t>
      </w:r>
    </w:p>
    <w:bookmarkEnd w:id="1358"/>
    <w:bookmarkStart w:name="z1362" w:id="1359"/>
    <w:p>
      <w:pPr>
        <w:spacing w:after="0"/>
        <w:ind w:left="0"/>
        <w:jc w:val="both"/>
      </w:pPr>
      <w:r>
        <w:rPr>
          <w:rFonts w:ascii="Times New Roman"/>
          <w:b w:val="false"/>
          <w:i w:val="false"/>
          <w:color w:val="000000"/>
          <w:sz w:val="28"/>
        </w:rPr>
        <w:t>
      бейнесін немесе аналогын жақсы сақтай отырып, түсіру ремизі қолданылмаған толтырғыштарында матаға кестеленген күрделі емес ұлттық кесте суреттерін қалпына келтіру;</w:t>
      </w:r>
    </w:p>
    <w:bookmarkEnd w:id="1359"/>
    <w:bookmarkStart w:name="z1363" w:id="1360"/>
    <w:p>
      <w:pPr>
        <w:spacing w:after="0"/>
        <w:ind w:left="0"/>
        <w:jc w:val="both"/>
      </w:pPr>
      <w:r>
        <w:rPr>
          <w:rFonts w:ascii="Times New Roman"/>
          <w:b w:val="false"/>
          <w:i w:val="false"/>
          <w:color w:val="000000"/>
          <w:sz w:val="28"/>
        </w:rPr>
        <w:t>
      дублириндеу материалын дайындау;</w:t>
      </w:r>
    </w:p>
    <w:bookmarkEnd w:id="1360"/>
    <w:bookmarkStart w:name="z1364" w:id="1361"/>
    <w:p>
      <w:pPr>
        <w:spacing w:after="0"/>
        <w:ind w:left="0"/>
        <w:jc w:val="both"/>
      </w:pPr>
      <w:r>
        <w:rPr>
          <w:rFonts w:ascii="Times New Roman"/>
          <w:b w:val="false"/>
          <w:i w:val="false"/>
          <w:color w:val="000000"/>
          <w:sz w:val="28"/>
        </w:rPr>
        <w:t>
      түсі қанық матаны, гобелен мен кілемдерді шаң-тозаңнан тазалау, дезинфекциялау;</w:t>
      </w:r>
    </w:p>
    <w:bookmarkEnd w:id="1361"/>
    <w:bookmarkStart w:name="z1365" w:id="1362"/>
    <w:p>
      <w:pPr>
        <w:spacing w:after="0"/>
        <w:ind w:left="0"/>
        <w:jc w:val="both"/>
      </w:pPr>
      <w:r>
        <w:rPr>
          <w:rFonts w:ascii="Times New Roman"/>
          <w:b w:val="false"/>
          <w:i w:val="false"/>
          <w:color w:val="000000"/>
          <w:sz w:val="28"/>
        </w:rPr>
        <w:t>
      оңай кететін кірден тазалау;</w:t>
      </w:r>
    </w:p>
    <w:bookmarkEnd w:id="1362"/>
    <w:bookmarkStart w:name="z1366" w:id="1363"/>
    <w:p>
      <w:pPr>
        <w:spacing w:after="0"/>
        <w:ind w:left="0"/>
        <w:jc w:val="both"/>
      </w:pPr>
      <w:r>
        <w:rPr>
          <w:rFonts w:ascii="Times New Roman"/>
          <w:b w:val="false"/>
          <w:i w:val="false"/>
          <w:color w:val="000000"/>
          <w:sz w:val="28"/>
        </w:rPr>
        <w:t>
      тат, май, балауыз дақтарын кетіру, бұрынғы қалпына келтіру мен жаңартудың орындарын, жамаулар мен бауларын алып тастау;</w:t>
      </w:r>
    </w:p>
    <w:bookmarkEnd w:id="1363"/>
    <w:bookmarkStart w:name="z1367" w:id="1364"/>
    <w:p>
      <w:pPr>
        <w:spacing w:after="0"/>
        <w:ind w:left="0"/>
        <w:jc w:val="both"/>
      </w:pPr>
      <w:r>
        <w:rPr>
          <w:rFonts w:ascii="Times New Roman"/>
          <w:b w:val="false"/>
          <w:i w:val="false"/>
          <w:color w:val="000000"/>
          <w:sz w:val="28"/>
        </w:rPr>
        <w:t>
      түкті бөлігінің жекелеген учаскелерін негіз жібін тарта отырып және палас бөлігін негізгі жібі мен арқауын өткізе отырып қалпына келтіру;</w:t>
      </w:r>
    </w:p>
    <w:bookmarkEnd w:id="1364"/>
    <w:bookmarkStart w:name="z1368" w:id="1365"/>
    <w:p>
      <w:pPr>
        <w:spacing w:after="0"/>
        <w:ind w:left="0"/>
        <w:jc w:val="both"/>
      </w:pPr>
      <w:r>
        <w:rPr>
          <w:rFonts w:ascii="Times New Roman"/>
          <w:b w:val="false"/>
          <w:i w:val="false"/>
          <w:color w:val="000000"/>
          <w:sz w:val="28"/>
        </w:rPr>
        <w:t>
      торлап жамауға қажетті жіпті таңдау.</w:t>
      </w:r>
    </w:p>
    <w:bookmarkEnd w:id="1365"/>
    <w:bookmarkStart w:name="z1369" w:id="1366"/>
    <w:p>
      <w:pPr>
        <w:spacing w:after="0"/>
        <w:ind w:left="0"/>
        <w:jc w:val="both"/>
      </w:pPr>
      <w:r>
        <w:rPr>
          <w:rFonts w:ascii="Times New Roman"/>
          <w:b w:val="false"/>
          <w:i w:val="false"/>
          <w:color w:val="000000"/>
          <w:sz w:val="28"/>
        </w:rPr>
        <w:t>
      236. Білуге тиіс:</w:t>
      </w:r>
    </w:p>
    <w:bookmarkEnd w:id="1366"/>
    <w:bookmarkStart w:name="z1370" w:id="1367"/>
    <w:p>
      <w:pPr>
        <w:spacing w:after="0"/>
        <w:ind w:left="0"/>
        <w:jc w:val="both"/>
      </w:pPr>
      <w:r>
        <w:rPr>
          <w:rFonts w:ascii="Times New Roman"/>
          <w:b w:val="false"/>
          <w:i w:val="false"/>
          <w:color w:val="000000"/>
          <w:sz w:val="28"/>
        </w:rPr>
        <w:t>
      мата, гобелен мен кілемнің және ондағы өрімнің негізгі түрлері;</w:t>
      </w:r>
    </w:p>
    <w:bookmarkEnd w:id="1367"/>
    <w:bookmarkStart w:name="z1371" w:id="1368"/>
    <w:p>
      <w:pPr>
        <w:spacing w:after="0"/>
        <w:ind w:left="0"/>
        <w:jc w:val="both"/>
      </w:pPr>
      <w:r>
        <w:rPr>
          <w:rFonts w:ascii="Times New Roman"/>
          <w:b w:val="false"/>
          <w:i w:val="false"/>
          <w:color w:val="000000"/>
          <w:sz w:val="28"/>
        </w:rPr>
        <w:t>
      қарапайым құрылымды матаны жасаудың технологиялық ерекшеліктері;</w:t>
      </w:r>
    </w:p>
    <w:bookmarkEnd w:id="1368"/>
    <w:bookmarkStart w:name="z1372" w:id="1369"/>
    <w:p>
      <w:pPr>
        <w:spacing w:after="0"/>
        <w:ind w:left="0"/>
        <w:jc w:val="both"/>
      </w:pPr>
      <w:r>
        <w:rPr>
          <w:rFonts w:ascii="Times New Roman"/>
          <w:b w:val="false"/>
          <w:i w:val="false"/>
          <w:color w:val="000000"/>
          <w:sz w:val="28"/>
        </w:rPr>
        <w:t>
      түсіру ремизінсіз дәлме-дәл суреттер мен мата құрылымын жасау тәсілдері;</w:t>
      </w:r>
    </w:p>
    <w:bookmarkEnd w:id="1369"/>
    <w:bookmarkStart w:name="z1373" w:id="1370"/>
    <w:p>
      <w:pPr>
        <w:spacing w:after="0"/>
        <w:ind w:left="0"/>
        <w:jc w:val="both"/>
      </w:pPr>
      <w:r>
        <w:rPr>
          <w:rFonts w:ascii="Times New Roman"/>
          <w:b w:val="false"/>
          <w:i w:val="false"/>
          <w:color w:val="000000"/>
          <w:sz w:val="28"/>
        </w:rPr>
        <w:t>
      қалпына келтіруде қолданылатын жіптің түрлері;</w:t>
      </w:r>
    </w:p>
    <w:bookmarkEnd w:id="1370"/>
    <w:bookmarkStart w:name="z1374" w:id="1371"/>
    <w:p>
      <w:pPr>
        <w:spacing w:after="0"/>
        <w:ind w:left="0"/>
        <w:jc w:val="both"/>
      </w:pPr>
      <w:r>
        <w:rPr>
          <w:rFonts w:ascii="Times New Roman"/>
          <w:b w:val="false"/>
          <w:i w:val="false"/>
          <w:color w:val="000000"/>
          <w:sz w:val="28"/>
        </w:rPr>
        <w:t>
      торлап тігу тәсілдері және гобелен мен кілем жасаудың палас техникасы;</w:t>
      </w:r>
    </w:p>
    <w:bookmarkEnd w:id="1371"/>
    <w:bookmarkStart w:name="z1375" w:id="1372"/>
    <w:p>
      <w:pPr>
        <w:spacing w:after="0"/>
        <w:ind w:left="0"/>
        <w:jc w:val="both"/>
      </w:pPr>
      <w:r>
        <w:rPr>
          <w:rFonts w:ascii="Times New Roman"/>
          <w:b w:val="false"/>
          <w:i w:val="false"/>
          <w:color w:val="000000"/>
          <w:sz w:val="28"/>
        </w:rPr>
        <w:t>
      матаны тез кететін кірден тазалау, мата мен гобеленді дезинфекциялау әдістері және дезинфекциялау кезінде қолданылатын материалдардың түрлері;</w:t>
      </w:r>
    </w:p>
    <w:bookmarkEnd w:id="1372"/>
    <w:bookmarkStart w:name="z1376" w:id="1373"/>
    <w:p>
      <w:pPr>
        <w:spacing w:after="0"/>
        <w:ind w:left="0"/>
        <w:jc w:val="both"/>
      </w:pPr>
      <w:r>
        <w:rPr>
          <w:rFonts w:ascii="Times New Roman"/>
          <w:b w:val="false"/>
          <w:i w:val="false"/>
          <w:color w:val="000000"/>
          <w:sz w:val="28"/>
        </w:rPr>
        <w:t>
      қалпына келтіру кезінде қолданылатын материалдар уыттылығының шамасы, олармен жұмыс істеген кездегі ақтық шаралары;</w:t>
      </w:r>
    </w:p>
    <w:bookmarkEnd w:id="1373"/>
    <w:bookmarkStart w:name="z1377" w:id="1374"/>
    <w:p>
      <w:pPr>
        <w:spacing w:after="0"/>
        <w:ind w:left="0"/>
        <w:jc w:val="both"/>
      </w:pPr>
      <w:r>
        <w:rPr>
          <w:rFonts w:ascii="Times New Roman"/>
          <w:b w:val="false"/>
          <w:i w:val="false"/>
          <w:color w:val="000000"/>
          <w:sz w:val="28"/>
        </w:rPr>
        <w:t>
      кілемдерді қалпына келтіру сапасына қойылатын талаптар.</w:t>
      </w:r>
    </w:p>
    <w:bookmarkEnd w:id="1374"/>
    <w:bookmarkStart w:name="z1378" w:id="1375"/>
    <w:p>
      <w:pPr>
        <w:spacing w:after="0"/>
        <w:ind w:left="0"/>
        <w:jc w:val="both"/>
      </w:pPr>
      <w:r>
        <w:rPr>
          <w:rFonts w:ascii="Times New Roman"/>
          <w:b w:val="false"/>
          <w:i w:val="false"/>
          <w:color w:val="000000"/>
          <w:sz w:val="28"/>
        </w:rPr>
        <w:t>
      Параграф 2. Маталар, гобелендер мен кілемдерді қалпына келтіруші,</w:t>
      </w:r>
    </w:p>
    <w:bookmarkEnd w:id="1375"/>
    <w:p>
      <w:pPr>
        <w:spacing w:after="0"/>
        <w:ind w:left="0"/>
        <w:jc w:val="both"/>
      </w:pPr>
      <w:r>
        <w:rPr>
          <w:rFonts w:ascii="Times New Roman"/>
          <w:b w:val="false"/>
          <w:i w:val="false"/>
          <w:color w:val="000000"/>
          <w:sz w:val="28"/>
        </w:rPr>
        <w:t>
      4-разряд</w:t>
      </w:r>
    </w:p>
    <w:bookmarkStart w:name="z1379" w:id="1376"/>
    <w:p>
      <w:pPr>
        <w:spacing w:after="0"/>
        <w:ind w:left="0"/>
        <w:jc w:val="both"/>
      </w:pPr>
      <w:r>
        <w:rPr>
          <w:rFonts w:ascii="Times New Roman"/>
          <w:b w:val="false"/>
          <w:i w:val="false"/>
          <w:color w:val="000000"/>
          <w:sz w:val="28"/>
        </w:rPr>
        <w:t>
      237. Жұмыс сипаттамасы:</w:t>
      </w:r>
    </w:p>
    <w:bookmarkEnd w:id="1376"/>
    <w:bookmarkStart w:name="z1380" w:id="1377"/>
    <w:p>
      <w:pPr>
        <w:spacing w:after="0"/>
        <w:ind w:left="0"/>
        <w:jc w:val="both"/>
      </w:pPr>
      <w:r>
        <w:rPr>
          <w:rFonts w:ascii="Times New Roman"/>
          <w:b w:val="false"/>
          <w:i w:val="false"/>
          <w:color w:val="000000"/>
          <w:sz w:val="28"/>
        </w:rPr>
        <w:t>
      күрделілігі орташа жұмыстарды орындай отырып, матаны, гобелен мен кілемді қалпына келтіру және консервациялау;</w:t>
      </w:r>
    </w:p>
    <w:bookmarkEnd w:id="1377"/>
    <w:bookmarkStart w:name="z1381" w:id="1378"/>
    <w:p>
      <w:pPr>
        <w:spacing w:after="0"/>
        <w:ind w:left="0"/>
        <w:jc w:val="both"/>
      </w:pPr>
      <w:r>
        <w:rPr>
          <w:rFonts w:ascii="Times New Roman"/>
          <w:b w:val="false"/>
          <w:i w:val="false"/>
          <w:color w:val="000000"/>
          <w:sz w:val="28"/>
        </w:rPr>
        <w:t>
      мата мен гобелендегі тігілген күрделі емес суретті қалпына келтіру және нығайту;</w:t>
      </w:r>
    </w:p>
    <w:bookmarkEnd w:id="1378"/>
    <w:bookmarkStart w:name="z1382" w:id="1379"/>
    <w:p>
      <w:pPr>
        <w:spacing w:after="0"/>
        <w:ind w:left="0"/>
        <w:jc w:val="both"/>
      </w:pPr>
      <w:r>
        <w:rPr>
          <w:rFonts w:ascii="Times New Roman"/>
          <w:b w:val="false"/>
          <w:i w:val="false"/>
          <w:color w:val="000000"/>
          <w:sz w:val="28"/>
        </w:rPr>
        <w:t>
      мата мен шілтерді инемен және желіммен құрамдастыру және дублириндеу;</w:t>
      </w:r>
    </w:p>
    <w:bookmarkEnd w:id="1379"/>
    <w:bookmarkStart w:name="z1383" w:id="1380"/>
    <w:p>
      <w:pPr>
        <w:spacing w:after="0"/>
        <w:ind w:left="0"/>
        <w:jc w:val="both"/>
      </w:pPr>
      <w:r>
        <w:rPr>
          <w:rFonts w:ascii="Times New Roman"/>
          <w:b w:val="false"/>
          <w:i w:val="false"/>
          <w:color w:val="000000"/>
          <w:sz w:val="28"/>
        </w:rPr>
        <w:t>
      әр түрлі тігін суреттері мен ұлттық кесте әшекейлерін қалпына келтіру;</w:t>
      </w:r>
    </w:p>
    <w:bookmarkEnd w:id="1380"/>
    <w:bookmarkStart w:name="z1384" w:id="1381"/>
    <w:p>
      <w:pPr>
        <w:spacing w:after="0"/>
        <w:ind w:left="0"/>
        <w:jc w:val="both"/>
      </w:pPr>
      <w:r>
        <w:rPr>
          <w:rFonts w:ascii="Times New Roman"/>
          <w:b w:val="false"/>
          <w:i w:val="false"/>
          <w:color w:val="000000"/>
          <w:sz w:val="28"/>
        </w:rPr>
        <w:t>
      қолмен тігілген гобелен мен кілемнің бастапқы суретін қалпына келтіру;</w:t>
      </w:r>
    </w:p>
    <w:bookmarkEnd w:id="1381"/>
    <w:bookmarkStart w:name="z1385" w:id="1382"/>
    <w:p>
      <w:pPr>
        <w:spacing w:after="0"/>
        <w:ind w:left="0"/>
        <w:jc w:val="both"/>
      </w:pPr>
      <w:r>
        <w:rPr>
          <w:rFonts w:ascii="Times New Roman"/>
          <w:b w:val="false"/>
          <w:i w:val="false"/>
          <w:color w:val="000000"/>
          <w:sz w:val="28"/>
        </w:rPr>
        <w:t>
      мата мен тігінді беттік тігінінің кейінгі қабатталуынан ашу, алтынмен зерлеу;</w:t>
      </w:r>
    </w:p>
    <w:bookmarkEnd w:id="1382"/>
    <w:bookmarkStart w:name="z1386" w:id="1383"/>
    <w:p>
      <w:pPr>
        <w:spacing w:after="0"/>
        <w:ind w:left="0"/>
        <w:jc w:val="both"/>
      </w:pPr>
      <w:r>
        <w:rPr>
          <w:rFonts w:ascii="Times New Roman"/>
          <w:b w:val="false"/>
          <w:i w:val="false"/>
          <w:color w:val="000000"/>
          <w:sz w:val="28"/>
        </w:rPr>
        <w:t>
      тігін матасын, тез оңатын бояумен боялған әшекейлерді кірден, ескі желімнен жалпы тазалау және жуу;</w:t>
      </w:r>
    </w:p>
    <w:bookmarkEnd w:id="1383"/>
    <w:bookmarkStart w:name="z1387" w:id="1384"/>
    <w:p>
      <w:pPr>
        <w:spacing w:after="0"/>
        <w:ind w:left="0"/>
        <w:jc w:val="both"/>
      </w:pPr>
      <w:r>
        <w:rPr>
          <w:rFonts w:ascii="Times New Roman"/>
          <w:b w:val="false"/>
          <w:i w:val="false"/>
          <w:color w:val="000000"/>
          <w:sz w:val="28"/>
        </w:rPr>
        <w:t>
      қара күйе мен кішкентай қоңыздың іздері қалған мата мен гобеленді бояғыштарды таңдамай дезинфекциялау;</w:t>
      </w:r>
    </w:p>
    <w:bookmarkEnd w:id="1384"/>
    <w:bookmarkStart w:name="z1388" w:id="1385"/>
    <w:p>
      <w:pPr>
        <w:spacing w:after="0"/>
        <w:ind w:left="0"/>
        <w:jc w:val="both"/>
      </w:pPr>
      <w:r>
        <w:rPr>
          <w:rFonts w:ascii="Times New Roman"/>
          <w:b w:val="false"/>
          <w:i w:val="false"/>
          <w:color w:val="000000"/>
          <w:sz w:val="28"/>
        </w:rPr>
        <w:t>
      мата, гобеленнен жасалған бұйымдар мен кілемді орау, тасымалдау және сақтау.</w:t>
      </w:r>
    </w:p>
    <w:bookmarkEnd w:id="1385"/>
    <w:bookmarkStart w:name="z1389" w:id="1386"/>
    <w:p>
      <w:pPr>
        <w:spacing w:after="0"/>
        <w:ind w:left="0"/>
        <w:jc w:val="both"/>
      </w:pPr>
      <w:r>
        <w:rPr>
          <w:rFonts w:ascii="Times New Roman"/>
          <w:b w:val="false"/>
          <w:i w:val="false"/>
          <w:color w:val="000000"/>
          <w:sz w:val="28"/>
        </w:rPr>
        <w:t>
      238. Білуге тиіс:</w:t>
      </w:r>
    </w:p>
    <w:bookmarkEnd w:id="1386"/>
    <w:bookmarkStart w:name="z1390" w:id="1387"/>
    <w:p>
      <w:pPr>
        <w:spacing w:after="0"/>
        <w:ind w:left="0"/>
        <w:jc w:val="both"/>
      </w:pPr>
      <w:r>
        <w:rPr>
          <w:rFonts w:ascii="Times New Roman"/>
          <w:b w:val="false"/>
          <w:i w:val="false"/>
          <w:color w:val="000000"/>
          <w:sz w:val="28"/>
        </w:rPr>
        <w:t>
      машинамен тоқылған кілемдер мен гобеленді қалпына келтіру әдіс-тәсілдері;</w:t>
      </w:r>
    </w:p>
    <w:bookmarkEnd w:id="1387"/>
    <w:bookmarkStart w:name="z1391" w:id="1388"/>
    <w:p>
      <w:pPr>
        <w:spacing w:after="0"/>
        <w:ind w:left="0"/>
        <w:jc w:val="both"/>
      </w:pPr>
      <w:r>
        <w:rPr>
          <w:rFonts w:ascii="Times New Roman"/>
          <w:b w:val="false"/>
          <w:i w:val="false"/>
          <w:color w:val="000000"/>
          <w:sz w:val="28"/>
        </w:rPr>
        <w:t>
      өрім түрлері; "Штоф" және "Брокатель" типті қолмен жасалған матаның технологиялық ерекшеліктері, осы маталардың нақты суреттерін салу;</w:t>
      </w:r>
    </w:p>
    <w:bookmarkEnd w:id="1388"/>
    <w:bookmarkStart w:name="z1392" w:id="1389"/>
    <w:p>
      <w:pPr>
        <w:spacing w:after="0"/>
        <w:ind w:left="0"/>
        <w:jc w:val="both"/>
      </w:pPr>
      <w:r>
        <w:rPr>
          <w:rFonts w:ascii="Times New Roman"/>
          <w:b w:val="false"/>
          <w:i w:val="false"/>
          <w:color w:val="000000"/>
          <w:sz w:val="28"/>
        </w:rPr>
        <w:t>
      кілем, гобелен мен матаның тығыздығын органолептикалық бағалау тәсілдері;</w:t>
      </w:r>
    </w:p>
    <w:bookmarkEnd w:id="1389"/>
    <w:bookmarkStart w:name="z1393" w:id="1390"/>
    <w:p>
      <w:pPr>
        <w:spacing w:after="0"/>
        <w:ind w:left="0"/>
        <w:jc w:val="both"/>
      </w:pPr>
      <w:r>
        <w:rPr>
          <w:rFonts w:ascii="Times New Roman"/>
          <w:b w:val="false"/>
          <w:i w:val="false"/>
          <w:color w:val="000000"/>
          <w:sz w:val="28"/>
        </w:rPr>
        <w:t>
      көне орыс тігістерін қоса алғанда тігістер мен тігіннің түрлері;</w:t>
      </w:r>
    </w:p>
    <w:bookmarkEnd w:id="1390"/>
    <w:bookmarkStart w:name="z1394" w:id="1391"/>
    <w:p>
      <w:pPr>
        <w:spacing w:after="0"/>
        <w:ind w:left="0"/>
        <w:jc w:val="both"/>
      </w:pPr>
      <w:r>
        <w:rPr>
          <w:rFonts w:ascii="Times New Roman"/>
          <w:b w:val="false"/>
          <w:i w:val="false"/>
          <w:color w:val="000000"/>
          <w:sz w:val="28"/>
        </w:rPr>
        <w:t>
      тігілген және әшекейленген матаны кірден, қара күйе мен кішкентай қоңыздың іздерінен жалпы тазалау, дезинфекциялау технологиясының мәні;</w:t>
      </w:r>
    </w:p>
    <w:bookmarkEnd w:id="1391"/>
    <w:bookmarkStart w:name="z1395" w:id="1392"/>
    <w:p>
      <w:pPr>
        <w:spacing w:after="0"/>
        <w:ind w:left="0"/>
        <w:jc w:val="both"/>
      </w:pPr>
      <w:r>
        <w:rPr>
          <w:rFonts w:ascii="Times New Roman"/>
          <w:b w:val="false"/>
          <w:i w:val="false"/>
          <w:color w:val="000000"/>
          <w:sz w:val="28"/>
        </w:rPr>
        <w:t>
      бояғыштардың түрлері мен қасиеттері;</w:t>
      </w:r>
    </w:p>
    <w:bookmarkEnd w:id="1392"/>
    <w:bookmarkStart w:name="z1396" w:id="1393"/>
    <w:p>
      <w:pPr>
        <w:spacing w:after="0"/>
        <w:ind w:left="0"/>
        <w:jc w:val="both"/>
      </w:pPr>
      <w:r>
        <w:rPr>
          <w:rFonts w:ascii="Times New Roman"/>
          <w:b w:val="false"/>
          <w:i w:val="false"/>
          <w:color w:val="000000"/>
          <w:sz w:val="28"/>
        </w:rPr>
        <w:t>
      дублириндеу матасын, жіпті күңгірттеу және матаны инемен және желіммен құрамдас дублириндеу әдістері;</w:t>
      </w:r>
    </w:p>
    <w:bookmarkEnd w:id="1393"/>
    <w:bookmarkStart w:name="z1397" w:id="1394"/>
    <w:p>
      <w:pPr>
        <w:spacing w:after="0"/>
        <w:ind w:left="0"/>
        <w:jc w:val="both"/>
      </w:pPr>
      <w:r>
        <w:rPr>
          <w:rFonts w:ascii="Times New Roman"/>
          <w:b w:val="false"/>
          <w:i w:val="false"/>
          <w:color w:val="000000"/>
          <w:sz w:val="28"/>
        </w:rPr>
        <w:t>
      матаны бұрынғы тігіс қабаттарынан аршу әдістері;</w:t>
      </w:r>
    </w:p>
    <w:bookmarkEnd w:id="1394"/>
    <w:bookmarkStart w:name="z1398" w:id="1395"/>
    <w:p>
      <w:pPr>
        <w:spacing w:after="0"/>
        <w:ind w:left="0"/>
        <w:jc w:val="both"/>
      </w:pPr>
      <w:r>
        <w:rPr>
          <w:rFonts w:ascii="Times New Roman"/>
          <w:b w:val="false"/>
          <w:i w:val="false"/>
          <w:color w:val="000000"/>
          <w:sz w:val="28"/>
        </w:rPr>
        <w:t>
      тігіннің, кестенің алтынмен және күміспен зерлеудің әр түрлі суреттерін қалпына келтіру.</w:t>
      </w:r>
    </w:p>
    <w:bookmarkEnd w:id="1395"/>
    <w:bookmarkStart w:name="z1399" w:id="1396"/>
    <w:p>
      <w:pPr>
        <w:spacing w:after="0"/>
        <w:ind w:left="0"/>
        <w:jc w:val="both"/>
      </w:pPr>
      <w:r>
        <w:rPr>
          <w:rFonts w:ascii="Times New Roman"/>
          <w:b w:val="false"/>
          <w:i w:val="false"/>
          <w:color w:val="000000"/>
          <w:sz w:val="28"/>
        </w:rPr>
        <w:t>
      239. Жұмыс үлгілері:</w:t>
      </w:r>
    </w:p>
    <w:bookmarkEnd w:id="1396"/>
    <w:bookmarkStart w:name="z1400" w:id="1397"/>
    <w:p>
      <w:pPr>
        <w:spacing w:after="0"/>
        <w:ind w:left="0"/>
        <w:jc w:val="both"/>
      </w:pPr>
      <w:r>
        <w:rPr>
          <w:rFonts w:ascii="Times New Roman"/>
          <w:b w:val="false"/>
          <w:i w:val="false"/>
          <w:color w:val="000000"/>
          <w:sz w:val="28"/>
        </w:rPr>
        <w:t>
      1) гобелен мен кілемдер – суретін қиыстырып келтіре отырып қайта пішу;</w:t>
      </w:r>
    </w:p>
    <w:bookmarkEnd w:id="1397"/>
    <w:bookmarkStart w:name="z1401" w:id="1398"/>
    <w:p>
      <w:pPr>
        <w:spacing w:after="0"/>
        <w:ind w:left="0"/>
        <w:jc w:val="both"/>
      </w:pPr>
      <w:r>
        <w:rPr>
          <w:rFonts w:ascii="Times New Roman"/>
          <w:b w:val="false"/>
          <w:i w:val="false"/>
          <w:color w:val="000000"/>
          <w:sz w:val="28"/>
        </w:rPr>
        <w:t>
      2) гобелен мен кілемдер – негізін қалпына келтіре отырып торлап  тігу;</w:t>
      </w:r>
    </w:p>
    <w:bookmarkEnd w:id="1398"/>
    <w:bookmarkStart w:name="z1402" w:id="1399"/>
    <w:p>
      <w:pPr>
        <w:spacing w:after="0"/>
        <w:ind w:left="0"/>
        <w:jc w:val="both"/>
      </w:pPr>
      <w:r>
        <w:rPr>
          <w:rFonts w:ascii="Times New Roman"/>
          <w:b w:val="false"/>
          <w:i w:val="false"/>
          <w:color w:val="000000"/>
          <w:sz w:val="28"/>
        </w:rPr>
        <w:t>
      3) гобелен мен кілемдер – жекелеген бөліктерін таңдау және гобелен мен кілемге орнату;</w:t>
      </w:r>
    </w:p>
    <w:bookmarkEnd w:id="1399"/>
    <w:bookmarkStart w:name="z1403" w:id="1400"/>
    <w:p>
      <w:pPr>
        <w:spacing w:after="0"/>
        <w:ind w:left="0"/>
        <w:jc w:val="both"/>
      </w:pPr>
      <w:r>
        <w:rPr>
          <w:rFonts w:ascii="Times New Roman"/>
          <w:b w:val="false"/>
          <w:i w:val="false"/>
          <w:color w:val="000000"/>
          <w:sz w:val="28"/>
        </w:rPr>
        <w:t>
      4) гобелен мен маталар – алтынмен зерлеп қалпына келтіру;</w:t>
      </w:r>
    </w:p>
    <w:bookmarkEnd w:id="1400"/>
    <w:bookmarkStart w:name="z1404" w:id="1401"/>
    <w:p>
      <w:pPr>
        <w:spacing w:after="0"/>
        <w:ind w:left="0"/>
        <w:jc w:val="both"/>
      </w:pPr>
      <w:r>
        <w:rPr>
          <w:rFonts w:ascii="Times New Roman"/>
          <w:b w:val="false"/>
          <w:i w:val="false"/>
          <w:color w:val="000000"/>
          <w:sz w:val="28"/>
        </w:rPr>
        <w:t>
      5) гобелен мен маталар – күміспен зерлеп қалпына келтіру;</w:t>
      </w:r>
    </w:p>
    <w:bookmarkEnd w:id="1401"/>
    <w:bookmarkStart w:name="z1405" w:id="1402"/>
    <w:p>
      <w:pPr>
        <w:spacing w:after="0"/>
        <w:ind w:left="0"/>
        <w:jc w:val="both"/>
      </w:pPr>
      <w:r>
        <w:rPr>
          <w:rFonts w:ascii="Times New Roman"/>
          <w:b w:val="false"/>
          <w:i w:val="false"/>
          <w:color w:val="000000"/>
          <w:sz w:val="28"/>
        </w:rPr>
        <w:t>
      6) гобелен мен маталар – інжумен зерлеп қалпына келтіру;</w:t>
      </w:r>
    </w:p>
    <w:bookmarkEnd w:id="1402"/>
    <w:bookmarkStart w:name="z1406" w:id="1403"/>
    <w:p>
      <w:pPr>
        <w:spacing w:after="0"/>
        <w:ind w:left="0"/>
        <w:jc w:val="both"/>
      </w:pPr>
      <w:r>
        <w:rPr>
          <w:rFonts w:ascii="Times New Roman"/>
          <w:b w:val="false"/>
          <w:i w:val="false"/>
          <w:color w:val="000000"/>
          <w:sz w:val="28"/>
        </w:rPr>
        <w:t>
      7) алтынмен зерлеу – көне орыс тігісімен бекіту;</w:t>
      </w:r>
    </w:p>
    <w:bookmarkEnd w:id="1403"/>
    <w:bookmarkStart w:name="z1407" w:id="1404"/>
    <w:p>
      <w:pPr>
        <w:spacing w:after="0"/>
        <w:ind w:left="0"/>
        <w:jc w:val="both"/>
      </w:pPr>
      <w:r>
        <w:rPr>
          <w:rFonts w:ascii="Times New Roman"/>
          <w:b w:val="false"/>
          <w:i w:val="false"/>
          <w:color w:val="000000"/>
          <w:sz w:val="28"/>
        </w:rPr>
        <w:t>
      8) күміспен зерлеу – көне орыс тігісімен бекіту.</w:t>
      </w:r>
    </w:p>
    <w:bookmarkEnd w:id="1404"/>
    <w:bookmarkStart w:name="z1408" w:id="1405"/>
    <w:p>
      <w:pPr>
        <w:spacing w:after="0"/>
        <w:ind w:left="0"/>
        <w:jc w:val="both"/>
      </w:pPr>
      <w:r>
        <w:rPr>
          <w:rFonts w:ascii="Times New Roman"/>
          <w:b w:val="false"/>
          <w:i w:val="false"/>
          <w:color w:val="000000"/>
          <w:sz w:val="28"/>
        </w:rPr>
        <w:t>
      Параграф 3. Маталар, гобелендер мен кілемдерді қалпына келтіруші,</w:t>
      </w:r>
    </w:p>
    <w:bookmarkEnd w:id="1405"/>
    <w:p>
      <w:pPr>
        <w:spacing w:after="0"/>
        <w:ind w:left="0"/>
        <w:jc w:val="both"/>
      </w:pPr>
      <w:r>
        <w:rPr>
          <w:rFonts w:ascii="Times New Roman"/>
          <w:b w:val="false"/>
          <w:i w:val="false"/>
          <w:color w:val="000000"/>
          <w:sz w:val="28"/>
        </w:rPr>
        <w:t>
      5-разряд</w:t>
      </w:r>
    </w:p>
    <w:bookmarkStart w:name="z1409" w:id="1406"/>
    <w:p>
      <w:pPr>
        <w:spacing w:after="0"/>
        <w:ind w:left="0"/>
        <w:jc w:val="both"/>
      </w:pPr>
      <w:r>
        <w:rPr>
          <w:rFonts w:ascii="Times New Roman"/>
          <w:b w:val="false"/>
          <w:i w:val="false"/>
          <w:color w:val="000000"/>
          <w:sz w:val="28"/>
        </w:rPr>
        <w:t>
      240. Жұмыс сипаттамасы:</w:t>
      </w:r>
    </w:p>
    <w:bookmarkEnd w:id="1406"/>
    <w:bookmarkStart w:name="z1410" w:id="1407"/>
    <w:p>
      <w:pPr>
        <w:spacing w:after="0"/>
        <w:ind w:left="0"/>
        <w:jc w:val="both"/>
      </w:pPr>
      <w:r>
        <w:rPr>
          <w:rFonts w:ascii="Times New Roman"/>
          <w:b w:val="false"/>
          <w:i w:val="false"/>
          <w:color w:val="000000"/>
          <w:sz w:val="28"/>
        </w:rPr>
        <w:t>
      күрделі жұмыстарды орындай отырып, матаны, гобелен мен кілемді қалпына келтіру және консервациялау;</w:t>
      </w:r>
    </w:p>
    <w:bookmarkEnd w:id="1407"/>
    <w:bookmarkStart w:name="z1411" w:id="1408"/>
    <w:p>
      <w:pPr>
        <w:spacing w:after="0"/>
        <w:ind w:left="0"/>
        <w:jc w:val="both"/>
      </w:pPr>
      <w:r>
        <w:rPr>
          <w:rFonts w:ascii="Times New Roman"/>
          <w:b w:val="false"/>
          <w:i w:val="false"/>
          <w:color w:val="000000"/>
          <w:sz w:val="28"/>
        </w:rPr>
        <w:t>
      қолмен тоқылған матаны, гобелен мен кілемді бастапқы суретін, үлгі бойынша тығыздығы мен түсін қалпына келтіре отырып, қайта түрлендіру, суреттерін қайта құрылымдау;</w:t>
      </w:r>
    </w:p>
    <w:bookmarkEnd w:id="1408"/>
    <w:bookmarkStart w:name="z1412" w:id="1409"/>
    <w:p>
      <w:pPr>
        <w:spacing w:after="0"/>
        <w:ind w:left="0"/>
        <w:jc w:val="both"/>
      </w:pPr>
      <w:r>
        <w:rPr>
          <w:rFonts w:ascii="Times New Roman"/>
          <w:b w:val="false"/>
          <w:i w:val="false"/>
          <w:color w:val="000000"/>
          <w:sz w:val="28"/>
        </w:rPr>
        <w:t>
      жіпті таңдау және бояу;</w:t>
      </w:r>
    </w:p>
    <w:bookmarkEnd w:id="1409"/>
    <w:bookmarkStart w:name="z1413" w:id="1410"/>
    <w:p>
      <w:pPr>
        <w:spacing w:after="0"/>
        <w:ind w:left="0"/>
        <w:jc w:val="both"/>
      </w:pPr>
      <w:r>
        <w:rPr>
          <w:rFonts w:ascii="Times New Roman"/>
          <w:b w:val="false"/>
          <w:i w:val="false"/>
          <w:color w:val="000000"/>
          <w:sz w:val="28"/>
        </w:rPr>
        <w:t>
      мастиковка әдісімен қара күйе жеген матаны, гобелен мен кілемді қалпына келтіру;</w:t>
      </w:r>
    </w:p>
    <w:bookmarkEnd w:id="1410"/>
    <w:bookmarkStart w:name="z1414" w:id="1411"/>
    <w:p>
      <w:pPr>
        <w:spacing w:after="0"/>
        <w:ind w:left="0"/>
        <w:jc w:val="both"/>
      </w:pPr>
      <w:r>
        <w:rPr>
          <w:rFonts w:ascii="Times New Roman"/>
          <w:b w:val="false"/>
          <w:i w:val="false"/>
          <w:color w:val="000000"/>
          <w:sz w:val="28"/>
        </w:rPr>
        <w:t>
      күрделі суретті фрагменттелген матаны, шілтерді және киімді желіммен және инемен құрамдас дублириндеу;</w:t>
      </w:r>
    </w:p>
    <w:bookmarkEnd w:id="1411"/>
    <w:bookmarkStart w:name="z1415" w:id="1412"/>
    <w:p>
      <w:pPr>
        <w:spacing w:after="0"/>
        <w:ind w:left="0"/>
        <w:jc w:val="both"/>
      </w:pPr>
      <w:r>
        <w:rPr>
          <w:rFonts w:ascii="Times New Roman"/>
          <w:b w:val="false"/>
          <w:i w:val="false"/>
          <w:color w:val="000000"/>
          <w:sz w:val="28"/>
        </w:rPr>
        <w:t>
      бұзылған матаның фрагменттерін құрастыру;</w:t>
      </w:r>
    </w:p>
    <w:bookmarkEnd w:id="1412"/>
    <w:bookmarkStart w:name="z1416" w:id="1413"/>
    <w:p>
      <w:pPr>
        <w:spacing w:after="0"/>
        <w:ind w:left="0"/>
        <w:jc w:val="both"/>
      </w:pPr>
      <w:r>
        <w:rPr>
          <w:rFonts w:ascii="Times New Roman"/>
          <w:b w:val="false"/>
          <w:i w:val="false"/>
          <w:color w:val="000000"/>
          <w:sz w:val="28"/>
        </w:rPr>
        <w:t>
      матадан, гобелен мен кілемнен жасалған қалпына келтірілген бұйымдарды қайта құрылымдау;</w:t>
      </w:r>
    </w:p>
    <w:bookmarkEnd w:id="1413"/>
    <w:bookmarkStart w:name="z1417" w:id="1414"/>
    <w:p>
      <w:pPr>
        <w:spacing w:after="0"/>
        <w:ind w:left="0"/>
        <w:jc w:val="both"/>
      </w:pPr>
      <w:r>
        <w:rPr>
          <w:rFonts w:ascii="Times New Roman"/>
          <w:b w:val="false"/>
          <w:i w:val="false"/>
          <w:color w:val="000000"/>
          <w:sz w:val="28"/>
        </w:rPr>
        <w:t>
      әр түрлі кінәраттары бар матаны, гобелен мен кілемдерді өңдеу, деформациялар мен тұрақты кірлерді жою, гобелен мен кілемнің матасын бұрынғы қабаттар мен желім, май және басқа да бояулармен жазылған жазулардан аршу.</w:t>
      </w:r>
    </w:p>
    <w:bookmarkEnd w:id="1414"/>
    <w:bookmarkStart w:name="z1418" w:id="1415"/>
    <w:p>
      <w:pPr>
        <w:spacing w:after="0"/>
        <w:ind w:left="0"/>
        <w:jc w:val="both"/>
      </w:pPr>
      <w:r>
        <w:rPr>
          <w:rFonts w:ascii="Times New Roman"/>
          <w:b w:val="false"/>
          <w:i w:val="false"/>
          <w:color w:val="000000"/>
          <w:sz w:val="28"/>
        </w:rPr>
        <w:t>
      241. Білуге тиіс:</w:t>
      </w:r>
    </w:p>
    <w:bookmarkEnd w:id="1415"/>
    <w:bookmarkStart w:name="z1419" w:id="1416"/>
    <w:p>
      <w:pPr>
        <w:spacing w:after="0"/>
        <w:ind w:left="0"/>
        <w:jc w:val="both"/>
      </w:pPr>
      <w:r>
        <w:rPr>
          <w:rFonts w:ascii="Times New Roman"/>
          <w:b w:val="false"/>
          <w:i w:val="false"/>
          <w:color w:val="000000"/>
          <w:sz w:val="28"/>
        </w:rPr>
        <w:t>
      қолмен тоқылған гобелен мен кілемді қалпына келтіру тәсілдері мен әдістері;</w:t>
      </w:r>
    </w:p>
    <w:bookmarkEnd w:id="1416"/>
    <w:bookmarkStart w:name="z1420" w:id="1417"/>
    <w:p>
      <w:pPr>
        <w:spacing w:after="0"/>
        <w:ind w:left="0"/>
        <w:jc w:val="both"/>
      </w:pPr>
      <w:r>
        <w:rPr>
          <w:rFonts w:ascii="Times New Roman"/>
          <w:b w:val="false"/>
          <w:i w:val="false"/>
          <w:color w:val="000000"/>
          <w:sz w:val="28"/>
        </w:rPr>
        <w:t>
      жіпті әр түрлі түстері бойынша іріктеу ережесі;</w:t>
      </w:r>
    </w:p>
    <w:bookmarkEnd w:id="1417"/>
    <w:bookmarkStart w:name="z1421" w:id="1418"/>
    <w:p>
      <w:pPr>
        <w:spacing w:after="0"/>
        <w:ind w:left="0"/>
        <w:jc w:val="both"/>
      </w:pPr>
      <w:r>
        <w:rPr>
          <w:rFonts w:ascii="Times New Roman"/>
          <w:b w:val="false"/>
          <w:i w:val="false"/>
          <w:color w:val="000000"/>
          <w:sz w:val="28"/>
        </w:rPr>
        <w:t>
      бояудың негізгі түрлері;</w:t>
      </w:r>
    </w:p>
    <w:bookmarkEnd w:id="1418"/>
    <w:bookmarkStart w:name="z1422" w:id="1419"/>
    <w:p>
      <w:pPr>
        <w:spacing w:after="0"/>
        <w:ind w:left="0"/>
        <w:jc w:val="both"/>
      </w:pPr>
      <w:r>
        <w:rPr>
          <w:rFonts w:ascii="Times New Roman"/>
          <w:b w:val="false"/>
          <w:i w:val="false"/>
          <w:color w:val="000000"/>
          <w:sz w:val="28"/>
        </w:rPr>
        <w:t>
      мата, гобелен мен кілемнің әр түрлі түрлері үшін қолданылатын бұрынғы және қазіргі заманғы бояулардың түрлері;</w:t>
      </w:r>
    </w:p>
    <w:bookmarkEnd w:id="1419"/>
    <w:bookmarkStart w:name="z1423" w:id="1420"/>
    <w:p>
      <w:pPr>
        <w:spacing w:after="0"/>
        <w:ind w:left="0"/>
        <w:jc w:val="both"/>
      </w:pPr>
      <w:r>
        <w:rPr>
          <w:rFonts w:ascii="Times New Roman"/>
          <w:b w:val="false"/>
          <w:i w:val="false"/>
          <w:color w:val="000000"/>
          <w:sz w:val="28"/>
        </w:rPr>
        <w:t>
      әр түрлі кінәраттары бар мата, кілем мен гобеленге сіңдіру және тазалау технологиясының мәні;</w:t>
      </w:r>
    </w:p>
    <w:bookmarkEnd w:id="1420"/>
    <w:bookmarkStart w:name="z1424" w:id="1421"/>
    <w:p>
      <w:pPr>
        <w:spacing w:after="0"/>
        <w:ind w:left="0"/>
        <w:jc w:val="both"/>
      </w:pPr>
      <w:r>
        <w:rPr>
          <w:rFonts w:ascii="Times New Roman"/>
          <w:b w:val="false"/>
          <w:i w:val="false"/>
          <w:color w:val="000000"/>
          <w:sz w:val="28"/>
        </w:rPr>
        <w:t>
      матаны, кілем мен гобеленді күрделі бұрынғы қабаттардан ашу әдістері;</w:t>
      </w:r>
    </w:p>
    <w:bookmarkEnd w:id="1421"/>
    <w:bookmarkStart w:name="z1425" w:id="1422"/>
    <w:p>
      <w:pPr>
        <w:spacing w:after="0"/>
        <w:ind w:left="0"/>
        <w:jc w:val="both"/>
      </w:pPr>
      <w:r>
        <w:rPr>
          <w:rFonts w:ascii="Times New Roman"/>
          <w:b w:val="false"/>
          <w:i w:val="false"/>
          <w:color w:val="000000"/>
          <w:sz w:val="28"/>
        </w:rPr>
        <w:t>
      сақталған суреттер, үлгілер мен фотосуреттер бойынша матаның суреттері мен құрылымын қалпына келтіре тәсілдері;</w:t>
      </w:r>
    </w:p>
    <w:bookmarkEnd w:id="1422"/>
    <w:bookmarkStart w:name="z1426" w:id="1423"/>
    <w:p>
      <w:pPr>
        <w:spacing w:after="0"/>
        <w:ind w:left="0"/>
        <w:jc w:val="both"/>
      </w:pPr>
      <w:r>
        <w:rPr>
          <w:rFonts w:ascii="Times New Roman"/>
          <w:b w:val="false"/>
          <w:i w:val="false"/>
          <w:color w:val="000000"/>
          <w:sz w:val="28"/>
        </w:rPr>
        <w:t>
      мата тоқу үшін толтырғыштарды жасау ережесі;</w:t>
      </w:r>
    </w:p>
    <w:bookmarkEnd w:id="1423"/>
    <w:bookmarkStart w:name="z1427" w:id="1424"/>
    <w:p>
      <w:pPr>
        <w:spacing w:after="0"/>
        <w:ind w:left="0"/>
        <w:jc w:val="both"/>
      </w:pPr>
      <w:r>
        <w:rPr>
          <w:rFonts w:ascii="Times New Roman"/>
          <w:b w:val="false"/>
          <w:i w:val="false"/>
          <w:color w:val="000000"/>
          <w:sz w:val="28"/>
        </w:rPr>
        <w:t>
      жуу құралдарының сипаттамасы мен оны пайдалану әдістемесі;</w:t>
      </w:r>
    </w:p>
    <w:bookmarkEnd w:id="1424"/>
    <w:bookmarkStart w:name="z1428" w:id="1425"/>
    <w:p>
      <w:pPr>
        <w:spacing w:after="0"/>
        <w:ind w:left="0"/>
        <w:jc w:val="both"/>
      </w:pPr>
      <w:r>
        <w:rPr>
          <w:rFonts w:ascii="Times New Roman"/>
          <w:b w:val="false"/>
          <w:i w:val="false"/>
          <w:color w:val="000000"/>
          <w:sz w:val="28"/>
        </w:rPr>
        <w:t>
      желімнің және матаны, гобелен мен кілемді консервациялау құралдарының рецептілері;</w:t>
      </w:r>
    </w:p>
    <w:bookmarkEnd w:id="1425"/>
    <w:bookmarkStart w:name="z1429" w:id="1426"/>
    <w:p>
      <w:pPr>
        <w:spacing w:after="0"/>
        <w:ind w:left="0"/>
        <w:jc w:val="both"/>
      </w:pPr>
      <w:r>
        <w:rPr>
          <w:rFonts w:ascii="Times New Roman"/>
          <w:b w:val="false"/>
          <w:i w:val="false"/>
          <w:color w:val="000000"/>
          <w:sz w:val="28"/>
        </w:rPr>
        <w:t>
      көрмеге қою үшін құрастыру ережесі.</w:t>
      </w:r>
    </w:p>
    <w:bookmarkEnd w:id="1426"/>
    <w:bookmarkStart w:name="z1430" w:id="1427"/>
    <w:p>
      <w:pPr>
        <w:spacing w:after="0"/>
        <w:ind w:left="0"/>
        <w:jc w:val="both"/>
      </w:pPr>
      <w:r>
        <w:rPr>
          <w:rFonts w:ascii="Times New Roman"/>
          <w:b w:val="false"/>
          <w:i w:val="false"/>
          <w:color w:val="000000"/>
          <w:sz w:val="28"/>
        </w:rPr>
        <w:t>
      242. Жұмыс үлгілері:</w:t>
      </w:r>
    </w:p>
    <w:bookmarkEnd w:id="1427"/>
    <w:bookmarkStart w:name="z1431" w:id="1428"/>
    <w:p>
      <w:pPr>
        <w:spacing w:after="0"/>
        <w:ind w:left="0"/>
        <w:jc w:val="both"/>
      </w:pPr>
      <w:r>
        <w:rPr>
          <w:rFonts w:ascii="Times New Roman"/>
          <w:b w:val="false"/>
          <w:i w:val="false"/>
          <w:color w:val="000000"/>
          <w:sz w:val="28"/>
        </w:rPr>
        <w:t>
      1) гобелен мен кілемдер – түгі мен негізін қалпына келтіре отырып, ақаулы жерін торлап тігу;</w:t>
      </w:r>
    </w:p>
    <w:bookmarkEnd w:id="1428"/>
    <w:bookmarkStart w:name="z1432" w:id="1429"/>
    <w:p>
      <w:pPr>
        <w:spacing w:after="0"/>
        <w:ind w:left="0"/>
        <w:jc w:val="both"/>
      </w:pPr>
      <w:r>
        <w:rPr>
          <w:rFonts w:ascii="Times New Roman"/>
          <w:b w:val="false"/>
          <w:i w:val="false"/>
          <w:color w:val="000000"/>
          <w:sz w:val="28"/>
        </w:rPr>
        <w:t>
      2) "асфаган", "Керман", "Тавриз" типті кілемдер-қайта пішу және тігу.</w:t>
      </w:r>
    </w:p>
    <w:bookmarkEnd w:id="1429"/>
    <w:bookmarkStart w:name="z1433" w:id="1430"/>
    <w:p>
      <w:pPr>
        <w:spacing w:after="0"/>
        <w:ind w:left="0"/>
        <w:jc w:val="both"/>
      </w:pPr>
      <w:r>
        <w:rPr>
          <w:rFonts w:ascii="Times New Roman"/>
          <w:b w:val="false"/>
          <w:i w:val="false"/>
          <w:color w:val="000000"/>
          <w:sz w:val="28"/>
        </w:rPr>
        <w:t>
      Параграф 4. Маталар, гобелендер мен кілемдерді қалпына келтіруші,</w:t>
      </w:r>
    </w:p>
    <w:bookmarkEnd w:id="1430"/>
    <w:p>
      <w:pPr>
        <w:spacing w:after="0"/>
        <w:ind w:left="0"/>
        <w:jc w:val="both"/>
      </w:pPr>
      <w:r>
        <w:rPr>
          <w:rFonts w:ascii="Times New Roman"/>
          <w:b w:val="false"/>
          <w:i w:val="false"/>
          <w:color w:val="000000"/>
          <w:sz w:val="28"/>
        </w:rPr>
        <w:t>
      6-разряд</w:t>
      </w:r>
    </w:p>
    <w:bookmarkStart w:name="z1434" w:id="1431"/>
    <w:p>
      <w:pPr>
        <w:spacing w:after="0"/>
        <w:ind w:left="0"/>
        <w:jc w:val="both"/>
      </w:pPr>
      <w:r>
        <w:rPr>
          <w:rFonts w:ascii="Times New Roman"/>
          <w:b w:val="false"/>
          <w:i w:val="false"/>
          <w:color w:val="000000"/>
          <w:sz w:val="28"/>
        </w:rPr>
        <w:t>
      243. Жұмыс сипаттамасы:</w:t>
      </w:r>
    </w:p>
    <w:bookmarkEnd w:id="1431"/>
    <w:bookmarkStart w:name="z1435" w:id="1432"/>
    <w:p>
      <w:pPr>
        <w:spacing w:after="0"/>
        <w:ind w:left="0"/>
        <w:jc w:val="both"/>
      </w:pPr>
      <w:r>
        <w:rPr>
          <w:rFonts w:ascii="Times New Roman"/>
          <w:b w:val="false"/>
          <w:i w:val="false"/>
          <w:color w:val="000000"/>
          <w:sz w:val="28"/>
        </w:rPr>
        <w:t>
      күрделі жұмыстарды орындай отырып, бірегей және археологиялық экспонаттарды қоса алғанда, мата мен гобеленді, қалпына келтіру және консервациялау;</w:t>
      </w:r>
    </w:p>
    <w:bookmarkEnd w:id="1432"/>
    <w:bookmarkStart w:name="z1436" w:id="1433"/>
    <w:p>
      <w:pPr>
        <w:spacing w:after="0"/>
        <w:ind w:left="0"/>
        <w:jc w:val="both"/>
      </w:pPr>
      <w:r>
        <w:rPr>
          <w:rFonts w:ascii="Times New Roman"/>
          <w:b w:val="false"/>
          <w:i w:val="false"/>
          <w:color w:val="000000"/>
          <w:sz w:val="28"/>
        </w:rPr>
        <w:t>
      әбден сіңген кірді тазалау, кейінгі қабаттарды жою;</w:t>
      </w:r>
    </w:p>
    <w:bookmarkEnd w:id="1433"/>
    <w:bookmarkStart w:name="z1437" w:id="1434"/>
    <w:p>
      <w:pPr>
        <w:spacing w:after="0"/>
        <w:ind w:left="0"/>
        <w:jc w:val="both"/>
      </w:pPr>
      <w:r>
        <w:rPr>
          <w:rFonts w:ascii="Times New Roman"/>
          <w:b w:val="false"/>
          <w:i w:val="false"/>
          <w:color w:val="000000"/>
          <w:sz w:val="28"/>
        </w:rPr>
        <w:t>
      шіріген үлгілерді дублириндеу, бөлшектеу;</w:t>
      </w:r>
    </w:p>
    <w:bookmarkEnd w:id="1434"/>
    <w:bookmarkStart w:name="z1438" w:id="1435"/>
    <w:p>
      <w:pPr>
        <w:spacing w:after="0"/>
        <w:ind w:left="0"/>
        <w:jc w:val="both"/>
      </w:pPr>
      <w:r>
        <w:rPr>
          <w:rFonts w:ascii="Times New Roman"/>
          <w:b w:val="false"/>
          <w:i w:val="false"/>
          <w:color w:val="000000"/>
          <w:sz w:val="28"/>
        </w:rPr>
        <w:t>
      бұйымдарды оған ұқсас бұйымдар, мұрағат материалдары, фотосуреттер, стильдік ерекшеліктері, лабораториялық зерттеулер тағы басқа бойынша қалпына келтіру;</w:t>
      </w:r>
    </w:p>
    <w:bookmarkEnd w:id="1435"/>
    <w:bookmarkStart w:name="z1439" w:id="1436"/>
    <w:p>
      <w:pPr>
        <w:spacing w:after="0"/>
        <w:ind w:left="0"/>
        <w:jc w:val="both"/>
      </w:pPr>
      <w:r>
        <w:rPr>
          <w:rFonts w:ascii="Times New Roman"/>
          <w:b w:val="false"/>
          <w:i w:val="false"/>
          <w:color w:val="000000"/>
          <w:sz w:val="28"/>
        </w:rPr>
        <w:t>
      бетін тігуді тұтас май жазбасынан алу;</w:t>
      </w:r>
    </w:p>
    <w:bookmarkEnd w:id="1436"/>
    <w:bookmarkStart w:name="z1440" w:id="1437"/>
    <w:p>
      <w:pPr>
        <w:spacing w:after="0"/>
        <w:ind w:left="0"/>
        <w:jc w:val="both"/>
      </w:pPr>
      <w:r>
        <w:rPr>
          <w:rFonts w:ascii="Times New Roman"/>
          <w:b w:val="false"/>
          <w:i w:val="false"/>
          <w:color w:val="000000"/>
          <w:sz w:val="28"/>
        </w:rPr>
        <w:t>
      мата мен гобеленді шіріген үлгілер, ұқсас түрлер мен суреттер бойынша, табиғи жіптер мен бояуды таңдай отырып қалпына келтіру.</w:t>
      </w:r>
    </w:p>
    <w:bookmarkEnd w:id="1437"/>
    <w:bookmarkStart w:name="z1441" w:id="1438"/>
    <w:p>
      <w:pPr>
        <w:spacing w:after="0"/>
        <w:ind w:left="0"/>
        <w:jc w:val="both"/>
      </w:pPr>
      <w:r>
        <w:rPr>
          <w:rFonts w:ascii="Times New Roman"/>
          <w:b w:val="false"/>
          <w:i w:val="false"/>
          <w:color w:val="000000"/>
          <w:sz w:val="28"/>
        </w:rPr>
        <w:t>
      244. Білуге тиіс:</w:t>
      </w:r>
    </w:p>
    <w:bookmarkEnd w:id="1438"/>
    <w:bookmarkStart w:name="z1442" w:id="1439"/>
    <w:p>
      <w:pPr>
        <w:spacing w:after="0"/>
        <w:ind w:left="0"/>
        <w:jc w:val="both"/>
      </w:pPr>
      <w:r>
        <w:rPr>
          <w:rFonts w:ascii="Times New Roman"/>
          <w:b w:val="false"/>
          <w:i w:val="false"/>
          <w:color w:val="000000"/>
          <w:sz w:val="28"/>
        </w:rPr>
        <w:t>
      әр түрлі дәуірдегі матаның стилистиалық және технологиялық ерекшеліктері;</w:t>
      </w:r>
    </w:p>
    <w:bookmarkEnd w:id="1439"/>
    <w:bookmarkStart w:name="z1443" w:id="1440"/>
    <w:p>
      <w:pPr>
        <w:spacing w:after="0"/>
        <w:ind w:left="0"/>
        <w:jc w:val="both"/>
      </w:pPr>
      <w:r>
        <w:rPr>
          <w:rFonts w:ascii="Times New Roman"/>
          <w:b w:val="false"/>
          <w:i w:val="false"/>
          <w:color w:val="000000"/>
          <w:sz w:val="28"/>
        </w:rPr>
        <w:t>
      кез келген кірді тазалау әдістемесі мен құралдары;</w:t>
      </w:r>
    </w:p>
    <w:bookmarkEnd w:id="1440"/>
    <w:bookmarkStart w:name="z1444" w:id="1441"/>
    <w:p>
      <w:pPr>
        <w:spacing w:after="0"/>
        <w:ind w:left="0"/>
        <w:jc w:val="both"/>
      </w:pPr>
      <w:r>
        <w:rPr>
          <w:rFonts w:ascii="Times New Roman"/>
          <w:b w:val="false"/>
          <w:i w:val="false"/>
          <w:color w:val="000000"/>
          <w:sz w:val="28"/>
        </w:rPr>
        <w:t>
      әр бір жеке жағдай үшін кез келген түрлі материал, құралдар мен айлабұйымдар дайындай отырып, матаны дублириндеудің барлық түрлері мен әдістері;</w:t>
      </w:r>
    </w:p>
    <w:bookmarkEnd w:id="1441"/>
    <w:bookmarkStart w:name="z1445" w:id="1442"/>
    <w:p>
      <w:pPr>
        <w:spacing w:after="0"/>
        <w:ind w:left="0"/>
        <w:jc w:val="both"/>
      </w:pPr>
      <w:r>
        <w:rPr>
          <w:rFonts w:ascii="Times New Roman"/>
          <w:b w:val="false"/>
          <w:i w:val="false"/>
          <w:color w:val="000000"/>
          <w:sz w:val="28"/>
        </w:rPr>
        <w:t>
      шіріген үлгілерді оған ұқсас бұйымдар, мұрағат материалдары, фотосуреттер, стильдік ерекшеліктері, лабораториялық зерттеулер тағы басқа бойынша қалпына келтіру тәсілдері.</w:t>
      </w:r>
    </w:p>
    <w:bookmarkEnd w:id="1442"/>
    <w:bookmarkStart w:name="z1446" w:id="1443"/>
    <w:p>
      <w:pPr>
        <w:spacing w:after="0"/>
        <w:ind w:left="0"/>
        <w:jc w:val="both"/>
      </w:pPr>
      <w:r>
        <w:rPr>
          <w:rFonts w:ascii="Times New Roman"/>
          <w:b w:val="false"/>
          <w:i w:val="false"/>
          <w:color w:val="000000"/>
          <w:sz w:val="28"/>
        </w:rPr>
        <w:t>
      245. Орта кәсіптік білім талап етіледі.</w:t>
      </w:r>
    </w:p>
    <w:bookmarkEnd w:id="1443"/>
    <w:bookmarkStart w:name="z1447" w:id="1444"/>
    <w:p>
      <w:pPr>
        <w:spacing w:after="0"/>
        <w:ind w:left="0"/>
        <w:jc w:val="both"/>
      </w:pPr>
      <w:r>
        <w:rPr>
          <w:rFonts w:ascii="Times New Roman"/>
          <w:b w:val="false"/>
          <w:i w:val="false"/>
          <w:color w:val="000000"/>
          <w:sz w:val="28"/>
        </w:rPr>
        <w:t>
      20. Көркемдік бұйымдар мен декоративтік заттарды қалпына келтіруші</w:t>
      </w:r>
    </w:p>
    <w:bookmarkEnd w:id="1444"/>
    <w:bookmarkStart w:name="z1448" w:id="1445"/>
    <w:p>
      <w:pPr>
        <w:spacing w:after="0"/>
        <w:ind w:left="0"/>
        <w:jc w:val="both"/>
      </w:pPr>
      <w:r>
        <w:rPr>
          <w:rFonts w:ascii="Times New Roman"/>
          <w:b w:val="false"/>
          <w:i w:val="false"/>
          <w:color w:val="000000"/>
          <w:sz w:val="28"/>
        </w:rPr>
        <w:t>
      Параграф 1. Көркемдік бұйымдар мен декоративтік заттарды қалпына</w:t>
      </w:r>
    </w:p>
    <w:bookmarkEnd w:id="1445"/>
    <w:p>
      <w:pPr>
        <w:spacing w:after="0"/>
        <w:ind w:left="0"/>
        <w:jc w:val="both"/>
      </w:pPr>
      <w:r>
        <w:rPr>
          <w:rFonts w:ascii="Times New Roman"/>
          <w:b w:val="false"/>
          <w:i w:val="false"/>
          <w:color w:val="000000"/>
          <w:sz w:val="28"/>
        </w:rPr>
        <w:t>
      келтіруші, 2-разряд</w:t>
      </w:r>
    </w:p>
    <w:bookmarkStart w:name="z1449" w:id="1446"/>
    <w:p>
      <w:pPr>
        <w:spacing w:after="0"/>
        <w:ind w:left="0"/>
        <w:jc w:val="both"/>
      </w:pPr>
      <w:r>
        <w:rPr>
          <w:rFonts w:ascii="Times New Roman"/>
          <w:b w:val="false"/>
          <w:i w:val="false"/>
          <w:color w:val="000000"/>
          <w:sz w:val="28"/>
        </w:rPr>
        <w:t>
      246. Жұмыс сипаттамасы:</w:t>
      </w:r>
    </w:p>
    <w:bookmarkEnd w:id="1446"/>
    <w:bookmarkStart w:name="z1450" w:id="1447"/>
    <w:p>
      <w:pPr>
        <w:spacing w:after="0"/>
        <w:ind w:left="0"/>
        <w:jc w:val="both"/>
      </w:pPr>
      <w:r>
        <w:rPr>
          <w:rFonts w:ascii="Times New Roman"/>
          <w:b w:val="false"/>
          <w:i w:val="false"/>
          <w:color w:val="000000"/>
          <w:sz w:val="28"/>
        </w:rPr>
        <w:t>
      фарфордан, шыныдан, қыштан, пластмассадан, майоликтен, металл мен басқа да материалдардан жасалған көркемдік бұйымдар мен декоративтік заттарды біліктілігі анағұрлым жоғары қалпына келтірушінің басшылығымен қалпына келтіру және консервациялау;</w:t>
      </w:r>
    </w:p>
    <w:bookmarkEnd w:id="1447"/>
    <w:bookmarkStart w:name="z1451" w:id="1448"/>
    <w:p>
      <w:pPr>
        <w:spacing w:after="0"/>
        <w:ind w:left="0"/>
        <w:jc w:val="both"/>
      </w:pPr>
      <w:r>
        <w:rPr>
          <w:rFonts w:ascii="Times New Roman"/>
          <w:b w:val="false"/>
          <w:i w:val="false"/>
          <w:color w:val="000000"/>
          <w:sz w:val="28"/>
        </w:rPr>
        <w:t>
      бөлшектерді іріктеу және бетін желімдеуге дайындау;</w:t>
      </w:r>
    </w:p>
    <w:bookmarkEnd w:id="1448"/>
    <w:bookmarkStart w:name="z1452" w:id="1449"/>
    <w:p>
      <w:pPr>
        <w:spacing w:after="0"/>
        <w:ind w:left="0"/>
        <w:jc w:val="both"/>
      </w:pPr>
      <w:r>
        <w:rPr>
          <w:rFonts w:ascii="Times New Roman"/>
          <w:b w:val="false"/>
          <w:i w:val="false"/>
          <w:color w:val="000000"/>
          <w:sz w:val="28"/>
        </w:rPr>
        <w:t>
      желімнің жіктерін тазалау;</w:t>
      </w:r>
    </w:p>
    <w:bookmarkEnd w:id="1449"/>
    <w:bookmarkStart w:name="z1453" w:id="1450"/>
    <w:p>
      <w:pPr>
        <w:spacing w:after="0"/>
        <w:ind w:left="0"/>
        <w:jc w:val="both"/>
      </w:pPr>
      <w:r>
        <w:rPr>
          <w:rFonts w:ascii="Times New Roman"/>
          <w:b w:val="false"/>
          <w:i w:val="false"/>
          <w:color w:val="000000"/>
          <w:sz w:val="28"/>
        </w:rPr>
        <w:t>
      бояуларды белгіленген рецептілер бойынша дайындау;</w:t>
      </w:r>
    </w:p>
    <w:bookmarkEnd w:id="1450"/>
    <w:bookmarkStart w:name="z1454" w:id="1451"/>
    <w:p>
      <w:pPr>
        <w:spacing w:after="0"/>
        <w:ind w:left="0"/>
        <w:jc w:val="both"/>
      </w:pPr>
      <w:r>
        <w:rPr>
          <w:rFonts w:ascii="Times New Roman"/>
          <w:b w:val="false"/>
          <w:i w:val="false"/>
          <w:color w:val="000000"/>
          <w:sz w:val="28"/>
        </w:rPr>
        <w:t>
      сәл үйкелеп және жетілдіре отырып, бұйымдарды күңгірттеу және сурет салу;</w:t>
      </w:r>
    </w:p>
    <w:bookmarkEnd w:id="1451"/>
    <w:bookmarkStart w:name="z1455" w:id="1452"/>
    <w:p>
      <w:pPr>
        <w:spacing w:after="0"/>
        <w:ind w:left="0"/>
        <w:jc w:val="both"/>
      </w:pPr>
      <w:r>
        <w:rPr>
          <w:rFonts w:ascii="Times New Roman"/>
          <w:b w:val="false"/>
          <w:i w:val="false"/>
          <w:color w:val="000000"/>
          <w:sz w:val="28"/>
        </w:rPr>
        <w:t>
      қуыршақтың және басқа да ойыншықтардың жекелеген тораптары мен бөлшектерін шарнир, резина, ілмектің көмегімен жабыстыру;</w:t>
      </w:r>
    </w:p>
    <w:bookmarkEnd w:id="1452"/>
    <w:bookmarkStart w:name="z1456" w:id="1453"/>
    <w:p>
      <w:pPr>
        <w:spacing w:after="0"/>
        <w:ind w:left="0"/>
        <w:jc w:val="both"/>
      </w:pPr>
      <w:r>
        <w:rPr>
          <w:rFonts w:ascii="Times New Roman"/>
          <w:b w:val="false"/>
          <w:i w:val="false"/>
          <w:color w:val="000000"/>
          <w:sz w:val="28"/>
        </w:rPr>
        <w:t>
      бөлшектерді монтаждауға таңдау және дайындау.</w:t>
      </w:r>
    </w:p>
    <w:bookmarkEnd w:id="1453"/>
    <w:bookmarkStart w:name="z1457" w:id="1454"/>
    <w:p>
      <w:pPr>
        <w:spacing w:after="0"/>
        <w:ind w:left="0"/>
        <w:jc w:val="both"/>
      </w:pPr>
      <w:r>
        <w:rPr>
          <w:rFonts w:ascii="Times New Roman"/>
          <w:b w:val="false"/>
          <w:i w:val="false"/>
          <w:color w:val="000000"/>
          <w:sz w:val="28"/>
        </w:rPr>
        <w:t>
      247. Білуге тиіс:</w:t>
      </w:r>
    </w:p>
    <w:bookmarkEnd w:id="1454"/>
    <w:bookmarkStart w:name="z1458" w:id="1455"/>
    <w:p>
      <w:pPr>
        <w:spacing w:after="0"/>
        <w:ind w:left="0"/>
        <w:jc w:val="both"/>
      </w:pPr>
      <w:r>
        <w:rPr>
          <w:rFonts w:ascii="Times New Roman"/>
          <w:b w:val="false"/>
          <w:i w:val="false"/>
          <w:color w:val="000000"/>
          <w:sz w:val="28"/>
        </w:rPr>
        <w:t>
      бұйымдар мен заттарды жабыстыру технологиясының мәні;</w:t>
      </w:r>
    </w:p>
    <w:bookmarkEnd w:id="1455"/>
    <w:bookmarkStart w:name="z1459" w:id="1456"/>
    <w:p>
      <w:pPr>
        <w:spacing w:after="0"/>
        <w:ind w:left="0"/>
        <w:jc w:val="both"/>
      </w:pPr>
      <w:r>
        <w:rPr>
          <w:rFonts w:ascii="Times New Roman"/>
          <w:b w:val="false"/>
          <w:i w:val="false"/>
          <w:color w:val="000000"/>
          <w:sz w:val="28"/>
        </w:rPr>
        <w:t>
      желімделетін материалдардың қасиеттері;</w:t>
      </w:r>
    </w:p>
    <w:bookmarkEnd w:id="1456"/>
    <w:bookmarkStart w:name="z1460" w:id="1457"/>
    <w:p>
      <w:pPr>
        <w:spacing w:after="0"/>
        <w:ind w:left="0"/>
        <w:jc w:val="both"/>
      </w:pPr>
      <w:r>
        <w:rPr>
          <w:rFonts w:ascii="Times New Roman"/>
          <w:b w:val="false"/>
          <w:i w:val="false"/>
          <w:color w:val="000000"/>
          <w:sz w:val="28"/>
        </w:rPr>
        <w:t>
      бұйымдарды жабыстыру және сурет салу бойынша қарапайым операцияларды орындау тәсілдері;</w:t>
      </w:r>
    </w:p>
    <w:bookmarkEnd w:id="1457"/>
    <w:bookmarkStart w:name="z1461" w:id="1458"/>
    <w:p>
      <w:pPr>
        <w:spacing w:after="0"/>
        <w:ind w:left="0"/>
        <w:jc w:val="both"/>
      </w:pPr>
      <w:r>
        <w:rPr>
          <w:rFonts w:ascii="Times New Roman"/>
          <w:b w:val="false"/>
          <w:i w:val="false"/>
          <w:color w:val="000000"/>
          <w:sz w:val="28"/>
        </w:rPr>
        <w:t>
      жұмыста қолданылатын желім мен бояудың рецептурасы;</w:t>
      </w:r>
    </w:p>
    <w:bookmarkEnd w:id="1458"/>
    <w:bookmarkStart w:name="z1462" w:id="1459"/>
    <w:p>
      <w:pPr>
        <w:spacing w:after="0"/>
        <w:ind w:left="0"/>
        <w:jc w:val="both"/>
      </w:pPr>
      <w:r>
        <w:rPr>
          <w:rFonts w:ascii="Times New Roman"/>
          <w:b w:val="false"/>
          <w:i w:val="false"/>
          <w:color w:val="000000"/>
          <w:sz w:val="28"/>
        </w:rPr>
        <w:t>
      қызмет көрсетілетін жабдықтардың, айлабұйымдар мен құралдардың жұмыс қағидаты мен қолданылу ережесі;</w:t>
      </w:r>
    </w:p>
    <w:bookmarkEnd w:id="1459"/>
    <w:bookmarkStart w:name="z1463" w:id="1460"/>
    <w:p>
      <w:pPr>
        <w:spacing w:after="0"/>
        <w:ind w:left="0"/>
        <w:jc w:val="both"/>
      </w:pPr>
      <w:r>
        <w:rPr>
          <w:rFonts w:ascii="Times New Roman"/>
          <w:b w:val="false"/>
          <w:i w:val="false"/>
          <w:color w:val="000000"/>
          <w:sz w:val="28"/>
        </w:rPr>
        <w:t>
      ойыншықтардың құрылысы;</w:t>
      </w:r>
    </w:p>
    <w:bookmarkEnd w:id="1460"/>
    <w:bookmarkStart w:name="z1464" w:id="1461"/>
    <w:p>
      <w:pPr>
        <w:spacing w:after="0"/>
        <w:ind w:left="0"/>
        <w:jc w:val="both"/>
      </w:pPr>
      <w:r>
        <w:rPr>
          <w:rFonts w:ascii="Times New Roman"/>
          <w:b w:val="false"/>
          <w:i w:val="false"/>
          <w:color w:val="000000"/>
          <w:sz w:val="28"/>
        </w:rPr>
        <w:t>
      айнаны өңдеу тәсілдері және оның бетіндегі айғызды сүрту ережесі.</w:t>
      </w:r>
    </w:p>
    <w:bookmarkEnd w:id="1461"/>
    <w:bookmarkStart w:name="z1465" w:id="1462"/>
    <w:p>
      <w:pPr>
        <w:spacing w:after="0"/>
        <w:ind w:left="0"/>
        <w:jc w:val="both"/>
      </w:pPr>
      <w:r>
        <w:rPr>
          <w:rFonts w:ascii="Times New Roman"/>
          <w:b w:val="false"/>
          <w:i w:val="false"/>
          <w:color w:val="000000"/>
          <w:sz w:val="28"/>
        </w:rPr>
        <w:t>
      248. Жұмыс үлгілері:</w:t>
      </w:r>
    </w:p>
    <w:bookmarkEnd w:id="1462"/>
    <w:bookmarkStart w:name="z1466" w:id="1463"/>
    <w:p>
      <w:pPr>
        <w:spacing w:after="0"/>
        <w:ind w:left="0"/>
        <w:jc w:val="both"/>
      </w:pPr>
      <w:r>
        <w:rPr>
          <w:rFonts w:ascii="Times New Roman"/>
          <w:b w:val="false"/>
          <w:i w:val="false"/>
          <w:color w:val="000000"/>
          <w:sz w:val="28"/>
        </w:rPr>
        <w:t>
      1) қыша сауыты, қақпақ, күл салғыш, рюмка, тұз салғыш – жабыстыру;</w:t>
      </w:r>
    </w:p>
    <w:bookmarkEnd w:id="1463"/>
    <w:bookmarkStart w:name="z1467" w:id="1464"/>
    <w:p>
      <w:pPr>
        <w:spacing w:after="0"/>
        <w:ind w:left="0"/>
        <w:jc w:val="both"/>
      </w:pPr>
      <w:r>
        <w:rPr>
          <w:rFonts w:ascii="Times New Roman"/>
          <w:b w:val="false"/>
          <w:i w:val="false"/>
          <w:color w:val="000000"/>
          <w:sz w:val="28"/>
        </w:rPr>
        <w:t>
      2) тік бұрышты формалы айна – күміс пленкалы қорғаныш қабатын өңдеу, оң бетінен сурик, күміс лагының ақпаларын алу.</w:t>
      </w:r>
    </w:p>
    <w:bookmarkEnd w:id="1464"/>
    <w:bookmarkStart w:name="z1468" w:id="1465"/>
    <w:p>
      <w:pPr>
        <w:spacing w:after="0"/>
        <w:ind w:left="0"/>
        <w:jc w:val="both"/>
      </w:pPr>
      <w:r>
        <w:rPr>
          <w:rFonts w:ascii="Times New Roman"/>
          <w:b w:val="false"/>
          <w:i w:val="false"/>
          <w:color w:val="000000"/>
          <w:sz w:val="28"/>
        </w:rPr>
        <w:t>
      Параграф 2. Көркемдік бұйымдар мен декоративтік заттарды қалпына</w:t>
      </w:r>
    </w:p>
    <w:bookmarkEnd w:id="1465"/>
    <w:p>
      <w:pPr>
        <w:spacing w:after="0"/>
        <w:ind w:left="0"/>
        <w:jc w:val="both"/>
      </w:pPr>
      <w:r>
        <w:rPr>
          <w:rFonts w:ascii="Times New Roman"/>
          <w:b w:val="false"/>
          <w:i w:val="false"/>
          <w:color w:val="000000"/>
          <w:sz w:val="28"/>
        </w:rPr>
        <w:t>
      келтіруші, 3-разряд</w:t>
      </w:r>
    </w:p>
    <w:bookmarkStart w:name="z1469" w:id="1466"/>
    <w:p>
      <w:pPr>
        <w:spacing w:after="0"/>
        <w:ind w:left="0"/>
        <w:jc w:val="both"/>
      </w:pPr>
      <w:r>
        <w:rPr>
          <w:rFonts w:ascii="Times New Roman"/>
          <w:b w:val="false"/>
          <w:i w:val="false"/>
          <w:color w:val="000000"/>
          <w:sz w:val="28"/>
        </w:rPr>
        <w:t>
      249. Жұмыс сипаттамасы:</w:t>
      </w:r>
    </w:p>
    <w:bookmarkEnd w:id="1466"/>
    <w:bookmarkStart w:name="z1470" w:id="1467"/>
    <w:p>
      <w:pPr>
        <w:spacing w:after="0"/>
        <w:ind w:left="0"/>
        <w:jc w:val="both"/>
      </w:pPr>
      <w:r>
        <w:rPr>
          <w:rFonts w:ascii="Times New Roman"/>
          <w:b w:val="false"/>
          <w:i w:val="false"/>
          <w:color w:val="000000"/>
          <w:sz w:val="28"/>
        </w:rPr>
        <w:t>
      фарфордан, шыныдан, қыштан, пластмассадан, майоликтен, металл мен басқа да материалдардан жасалған көркемдік бұйымдар мен декоративтік заттарды қалпына келтіру және консервациялау;</w:t>
      </w:r>
    </w:p>
    <w:bookmarkEnd w:id="1467"/>
    <w:bookmarkStart w:name="z1471" w:id="1468"/>
    <w:p>
      <w:pPr>
        <w:spacing w:after="0"/>
        <w:ind w:left="0"/>
        <w:jc w:val="both"/>
      </w:pPr>
      <w:r>
        <w:rPr>
          <w:rFonts w:ascii="Times New Roman"/>
          <w:b w:val="false"/>
          <w:i w:val="false"/>
          <w:color w:val="000000"/>
          <w:sz w:val="28"/>
        </w:rPr>
        <w:t>
      тік иілген аздаған фрагменттен бұйымдар мен заттарды, желімнің шығуын тазалай отырып, жіктеріндегі шағын кемшіліктері мен сынықтарын бітей отырып жабыстыру және кейіннен күңгірттеу;</w:t>
      </w:r>
    </w:p>
    <w:bookmarkEnd w:id="1468"/>
    <w:bookmarkStart w:name="z1472" w:id="1469"/>
    <w:p>
      <w:pPr>
        <w:spacing w:after="0"/>
        <w:ind w:left="0"/>
        <w:jc w:val="both"/>
      </w:pPr>
      <w:r>
        <w:rPr>
          <w:rFonts w:ascii="Times New Roman"/>
          <w:b w:val="false"/>
          <w:i w:val="false"/>
          <w:color w:val="000000"/>
          <w:sz w:val="28"/>
        </w:rPr>
        <w:t>
      мастиканы белгіленген рецепт бойынша дайындау;</w:t>
      </w:r>
    </w:p>
    <w:bookmarkEnd w:id="1469"/>
    <w:bookmarkStart w:name="z1473" w:id="1470"/>
    <w:p>
      <w:pPr>
        <w:spacing w:after="0"/>
        <w:ind w:left="0"/>
        <w:jc w:val="both"/>
      </w:pPr>
      <w:r>
        <w:rPr>
          <w:rFonts w:ascii="Times New Roman"/>
          <w:b w:val="false"/>
          <w:i w:val="false"/>
          <w:color w:val="000000"/>
          <w:sz w:val="28"/>
        </w:rPr>
        <w:t>
      бояу таңдау;</w:t>
      </w:r>
    </w:p>
    <w:bookmarkEnd w:id="1470"/>
    <w:bookmarkStart w:name="z1474" w:id="1471"/>
    <w:p>
      <w:pPr>
        <w:spacing w:after="0"/>
        <w:ind w:left="0"/>
        <w:jc w:val="both"/>
      </w:pPr>
      <w:r>
        <w:rPr>
          <w:rFonts w:ascii="Times New Roman"/>
          <w:b w:val="false"/>
          <w:i w:val="false"/>
          <w:color w:val="000000"/>
          <w:sz w:val="28"/>
        </w:rPr>
        <w:t>
      үш тонға дейін жаға отырып, бұйымдардың желімделген жерлерін күңгірттендіру;</w:t>
      </w:r>
    </w:p>
    <w:bookmarkEnd w:id="1471"/>
    <w:bookmarkStart w:name="z1475" w:id="1472"/>
    <w:p>
      <w:pPr>
        <w:spacing w:after="0"/>
        <w:ind w:left="0"/>
        <w:jc w:val="both"/>
      </w:pPr>
      <w:r>
        <w:rPr>
          <w:rFonts w:ascii="Times New Roman"/>
          <w:b w:val="false"/>
          <w:i w:val="false"/>
          <w:color w:val="000000"/>
          <w:sz w:val="28"/>
        </w:rPr>
        <w:t>
      кірден, коррозия өнімдерінен тазалау;</w:t>
      </w:r>
    </w:p>
    <w:bookmarkEnd w:id="1472"/>
    <w:bookmarkStart w:name="z1476" w:id="1473"/>
    <w:p>
      <w:pPr>
        <w:spacing w:after="0"/>
        <w:ind w:left="0"/>
        <w:jc w:val="both"/>
      </w:pPr>
      <w:r>
        <w:rPr>
          <w:rFonts w:ascii="Times New Roman"/>
          <w:b w:val="false"/>
          <w:i w:val="false"/>
          <w:color w:val="000000"/>
          <w:sz w:val="28"/>
        </w:rPr>
        <w:t>
      оңай кететін кірді, ескі қалпына келтіруден қалған қалдықтарды, желімді, жазуларды щеткамен, скальпельмен, жуу құралдарымен және белгіленген рецептура бойынша ерітіндіге шыланған компрестермен тазалау;</w:t>
      </w:r>
    </w:p>
    <w:bookmarkEnd w:id="1473"/>
    <w:bookmarkStart w:name="z1477" w:id="1474"/>
    <w:p>
      <w:pPr>
        <w:spacing w:after="0"/>
        <w:ind w:left="0"/>
        <w:jc w:val="both"/>
      </w:pPr>
      <w:r>
        <w:rPr>
          <w:rFonts w:ascii="Times New Roman"/>
          <w:b w:val="false"/>
          <w:i w:val="false"/>
          <w:color w:val="000000"/>
          <w:sz w:val="28"/>
        </w:rPr>
        <w:t>
      металды майсыздандыру;</w:t>
      </w:r>
    </w:p>
    <w:bookmarkEnd w:id="1474"/>
    <w:bookmarkStart w:name="z1478" w:id="1475"/>
    <w:p>
      <w:pPr>
        <w:spacing w:after="0"/>
        <w:ind w:left="0"/>
        <w:jc w:val="both"/>
      </w:pPr>
      <w:r>
        <w:rPr>
          <w:rFonts w:ascii="Times New Roman"/>
          <w:b w:val="false"/>
          <w:i w:val="false"/>
          <w:color w:val="000000"/>
          <w:sz w:val="28"/>
        </w:rPr>
        <w:t>
      шағын кемшіліктерді, сынықтарды, жарықтарды, шұңқырларды толтыру массасымен толтыру;</w:t>
      </w:r>
    </w:p>
    <w:bookmarkEnd w:id="1475"/>
    <w:bookmarkStart w:name="z1479" w:id="1476"/>
    <w:p>
      <w:pPr>
        <w:spacing w:after="0"/>
        <w:ind w:left="0"/>
        <w:jc w:val="both"/>
      </w:pPr>
      <w:r>
        <w:rPr>
          <w:rFonts w:ascii="Times New Roman"/>
          <w:b w:val="false"/>
          <w:i w:val="false"/>
          <w:color w:val="000000"/>
          <w:sz w:val="28"/>
        </w:rPr>
        <w:t>
      суретті қалпына келтірмей, тегістеу, жылтырату, күңгірттеу;</w:t>
      </w:r>
    </w:p>
    <w:bookmarkEnd w:id="1476"/>
    <w:bookmarkStart w:name="z1480" w:id="1477"/>
    <w:p>
      <w:pPr>
        <w:spacing w:after="0"/>
        <w:ind w:left="0"/>
        <w:jc w:val="both"/>
      </w:pPr>
      <w:r>
        <w:rPr>
          <w:rFonts w:ascii="Times New Roman"/>
          <w:b w:val="false"/>
          <w:i w:val="false"/>
          <w:color w:val="000000"/>
          <w:sz w:val="28"/>
        </w:rPr>
        <w:t>
      гипстен, балауыз бен ермексаздан қалып жасау, бөлшектерді қалыпқа қалыптау;</w:t>
      </w:r>
    </w:p>
    <w:bookmarkEnd w:id="1477"/>
    <w:bookmarkStart w:name="z1481" w:id="1478"/>
    <w:p>
      <w:pPr>
        <w:spacing w:after="0"/>
        <w:ind w:left="0"/>
        <w:jc w:val="both"/>
      </w:pPr>
      <w:r>
        <w:rPr>
          <w:rFonts w:ascii="Times New Roman"/>
          <w:b w:val="false"/>
          <w:i w:val="false"/>
          <w:color w:val="000000"/>
          <w:sz w:val="28"/>
        </w:rPr>
        <w:t>
      алғашқы күйдіру;</w:t>
      </w:r>
    </w:p>
    <w:bookmarkEnd w:id="1478"/>
    <w:bookmarkStart w:name="z1482" w:id="1479"/>
    <w:p>
      <w:pPr>
        <w:spacing w:after="0"/>
        <w:ind w:left="0"/>
        <w:jc w:val="both"/>
      </w:pPr>
      <w:r>
        <w:rPr>
          <w:rFonts w:ascii="Times New Roman"/>
          <w:b w:val="false"/>
          <w:i w:val="false"/>
          <w:color w:val="000000"/>
          <w:sz w:val="28"/>
        </w:rPr>
        <w:t>
      температуралық режимді бақылау;</w:t>
      </w:r>
    </w:p>
    <w:bookmarkEnd w:id="1479"/>
    <w:bookmarkStart w:name="z1483" w:id="1480"/>
    <w:p>
      <w:pPr>
        <w:spacing w:after="0"/>
        <w:ind w:left="0"/>
        <w:jc w:val="both"/>
      </w:pPr>
      <w:r>
        <w:rPr>
          <w:rFonts w:ascii="Times New Roman"/>
          <w:b w:val="false"/>
          <w:i w:val="false"/>
          <w:color w:val="000000"/>
          <w:sz w:val="28"/>
        </w:rPr>
        <w:t>
      бітеме мен массаны дайындау, бұйымдар мен заттарды қалпына келтіруге қажетті дайындамаларды кесу;</w:t>
      </w:r>
    </w:p>
    <w:bookmarkEnd w:id="1480"/>
    <w:bookmarkStart w:name="z1484" w:id="1481"/>
    <w:p>
      <w:pPr>
        <w:spacing w:after="0"/>
        <w:ind w:left="0"/>
        <w:jc w:val="both"/>
      </w:pPr>
      <w:r>
        <w:rPr>
          <w:rFonts w:ascii="Times New Roman"/>
          <w:b w:val="false"/>
          <w:i w:val="false"/>
          <w:color w:val="000000"/>
          <w:sz w:val="28"/>
        </w:rPr>
        <w:t>
      металдан құйылған бөлшектердің кемшіліктерін қалпына келтіру кезінде – құюдан кейінгі қарапайым өңдеу.</w:t>
      </w:r>
    </w:p>
    <w:bookmarkEnd w:id="1481"/>
    <w:bookmarkStart w:name="z1485" w:id="1482"/>
    <w:p>
      <w:pPr>
        <w:spacing w:after="0"/>
        <w:ind w:left="0"/>
        <w:jc w:val="both"/>
      </w:pPr>
      <w:r>
        <w:rPr>
          <w:rFonts w:ascii="Times New Roman"/>
          <w:b w:val="false"/>
          <w:i w:val="false"/>
          <w:color w:val="000000"/>
          <w:sz w:val="28"/>
        </w:rPr>
        <w:t>
      250. Білуге тиіс:</w:t>
      </w:r>
    </w:p>
    <w:bookmarkEnd w:id="1482"/>
    <w:bookmarkStart w:name="z1486" w:id="1483"/>
    <w:p>
      <w:pPr>
        <w:spacing w:after="0"/>
        <w:ind w:left="0"/>
        <w:jc w:val="both"/>
      </w:pPr>
      <w:r>
        <w:rPr>
          <w:rFonts w:ascii="Times New Roman"/>
          <w:b w:val="false"/>
          <w:i w:val="false"/>
          <w:color w:val="000000"/>
          <w:sz w:val="28"/>
        </w:rPr>
        <w:t>
      негізгі материалдардың түрлері мен қасиеттері;</w:t>
      </w:r>
    </w:p>
    <w:bookmarkEnd w:id="1483"/>
    <w:bookmarkStart w:name="z1487" w:id="1484"/>
    <w:p>
      <w:pPr>
        <w:spacing w:after="0"/>
        <w:ind w:left="0"/>
        <w:jc w:val="both"/>
      </w:pPr>
      <w:r>
        <w:rPr>
          <w:rFonts w:ascii="Times New Roman"/>
          <w:b w:val="false"/>
          <w:i w:val="false"/>
          <w:color w:val="000000"/>
          <w:sz w:val="28"/>
        </w:rPr>
        <w:t>
      мастика рецептурасы;</w:t>
      </w:r>
    </w:p>
    <w:bookmarkEnd w:id="1484"/>
    <w:bookmarkStart w:name="z1488" w:id="1485"/>
    <w:p>
      <w:pPr>
        <w:spacing w:after="0"/>
        <w:ind w:left="0"/>
        <w:jc w:val="both"/>
      </w:pPr>
      <w:r>
        <w:rPr>
          <w:rFonts w:ascii="Times New Roman"/>
          <w:b w:val="false"/>
          <w:i w:val="false"/>
          <w:color w:val="000000"/>
          <w:sz w:val="28"/>
        </w:rPr>
        <w:t>
      берік және тегіс жік алуды қамтамасыз ететін тәсілдер;</w:t>
      </w:r>
    </w:p>
    <w:bookmarkEnd w:id="1485"/>
    <w:bookmarkStart w:name="z1489" w:id="1486"/>
    <w:p>
      <w:pPr>
        <w:spacing w:after="0"/>
        <w:ind w:left="0"/>
        <w:jc w:val="both"/>
      </w:pPr>
      <w:r>
        <w:rPr>
          <w:rFonts w:ascii="Times New Roman"/>
          <w:b w:val="false"/>
          <w:i w:val="false"/>
          <w:color w:val="000000"/>
          <w:sz w:val="28"/>
        </w:rPr>
        <w:t>
      бұйымдар мен заттарды бояу тәсілдері;</w:t>
      </w:r>
    </w:p>
    <w:bookmarkEnd w:id="1486"/>
    <w:bookmarkStart w:name="z1490" w:id="1487"/>
    <w:p>
      <w:pPr>
        <w:spacing w:after="0"/>
        <w:ind w:left="0"/>
        <w:jc w:val="both"/>
      </w:pPr>
      <w:r>
        <w:rPr>
          <w:rFonts w:ascii="Times New Roman"/>
          <w:b w:val="false"/>
          <w:i w:val="false"/>
          <w:color w:val="000000"/>
          <w:sz w:val="28"/>
        </w:rPr>
        <w:t>
      қызмет көрсетілетін жабдықтардың, айлабұйымдар мен құралдардың құрылысы;</w:t>
      </w:r>
    </w:p>
    <w:bookmarkEnd w:id="1487"/>
    <w:bookmarkStart w:name="z1491" w:id="1488"/>
    <w:p>
      <w:pPr>
        <w:spacing w:after="0"/>
        <w:ind w:left="0"/>
        <w:jc w:val="both"/>
      </w:pPr>
      <w:r>
        <w:rPr>
          <w:rFonts w:ascii="Times New Roman"/>
          <w:b w:val="false"/>
          <w:i w:val="false"/>
          <w:color w:val="000000"/>
          <w:sz w:val="28"/>
        </w:rPr>
        <w:t>
      ойыншықтарды іске қосу механизмдерінің құрылысы;</w:t>
      </w:r>
    </w:p>
    <w:bookmarkEnd w:id="1488"/>
    <w:bookmarkStart w:name="z1492" w:id="1489"/>
    <w:p>
      <w:pPr>
        <w:spacing w:after="0"/>
        <w:ind w:left="0"/>
        <w:jc w:val="both"/>
      </w:pPr>
      <w:r>
        <w:rPr>
          <w:rFonts w:ascii="Times New Roman"/>
          <w:b w:val="false"/>
          <w:i w:val="false"/>
          <w:color w:val="000000"/>
          <w:sz w:val="28"/>
        </w:rPr>
        <w:t>
      тігу тәсілдері және оңай кететін кірді тазалау;</w:t>
      </w:r>
    </w:p>
    <w:bookmarkEnd w:id="1489"/>
    <w:bookmarkStart w:name="z1493" w:id="1490"/>
    <w:p>
      <w:pPr>
        <w:spacing w:after="0"/>
        <w:ind w:left="0"/>
        <w:jc w:val="both"/>
      </w:pPr>
      <w:r>
        <w:rPr>
          <w:rFonts w:ascii="Times New Roman"/>
          <w:b w:val="false"/>
          <w:i w:val="false"/>
          <w:color w:val="000000"/>
          <w:sz w:val="28"/>
        </w:rPr>
        <w:t>
      жарықтарды, жіктер мен сынықтарды бітеу технологиясының мәні.</w:t>
      </w:r>
    </w:p>
    <w:bookmarkEnd w:id="1490"/>
    <w:bookmarkStart w:name="z1494" w:id="1491"/>
    <w:p>
      <w:pPr>
        <w:spacing w:after="0"/>
        <w:ind w:left="0"/>
        <w:jc w:val="both"/>
      </w:pPr>
      <w:r>
        <w:rPr>
          <w:rFonts w:ascii="Times New Roman"/>
          <w:b w:val="false"/>
          <w:i w:val="false"/>
          <w:color w:val="000000"/>
          <w:sz w:val="28"/>
        </w:rPr>
        <w:t>
      251. Жұмыс үлгілері:</w:t>
      </w:r>
    </w:p>
    <w:bookmarkEnd w:id="1491"/>
    <w:bookmarkStart w:name="z1495" w:id="1492"/>
    <w:p>
      <w:pPr>
        <w:spacing w:after="0"/>
        <w:ind w:left="0"/>
        <w:jc w:val="both"/>
      </w:pPr>
      <w:r>
        <w:rPr>
          <w:rFonts w:ascii="Times New Roman"/>
          <w:b w:val="false"/>
          <w:i w:val="false"/>
          <w:color w:val="000000"/>
          <w:sz w:val="28"/>
        </w:rPr>
        <w:t>
      1) құмыра, кәдесый, тарелкалар, чашкалар – жіктерді өңдей отырып жабыстыру;</w:t>
      </w:r>
    </w:p>
    <w:bookmarkEnd w:id="1492"/>
    <w:bookmarkStart w:name="z1496" w:id="1493"/>
    <w:p>
      <w:pPr>
        <w:spacing w:after="0"/>
        <w:ind w:left="0"/>
        <w:jc w:val="both"/>
      </w:pPr>
      <w:r>
        <w:rPr>
          <w:rFonts w:ascii="Times New Roman"/>
          <w:b w:val="false"/>
          <w:i w:val="false"/>
          <w:color w:val="000000"/>
          <w:sz w:val="28"/>
        </w:rPr>
        <w:t>
      2) сфералық және фигуралы айна – күміс пленкалы қорғаныш қабатын өңдеу, оң бетінен сурик, күміс лагының ақпаларын алу;</w:t>
      </w:r>
    </w:p>
    <w:bookmarkEnd w:id="1493"/>
    <w:bookmarkStart w:name="z1497" w:id="1494"/>
    <w:p>
      <w:pPr>
        <w:spacing w:after="0"/>
        <w:ind w:left="0"/>
        <w:jc w:val="both"/>
      </w:pPr>
      <w:r>
        <w:rPr>
          <w:rFonts w:ascii="Times New Roman"/>
          <w:b w:val="false"/>
          <w:i w:val="false"/>
          <w:color w:val="000000"/>
          <w:sz w:val="28"/>
        </w:rPr>
        <w:t>
      3) ойыншық – дыбыстау механизмін бекіте отырып жабыстыру;</w:t>
      </w:r>
    </w:p>
    <w:bookmarkEnd w:id="1494"/>
    <w:bookmarkStart w:name="z1498" w:id="1495"/>
    <w:p>
      <w:pPr>
        <w:spacing w:after="0"/>
        <w:ind w:left="0"/>
        <w:jc w:val="both"/>
      </w:pPr>
      <w:r>
        <w:rPr>
          <w:rFonts w:ascii="Times New Roman"/>
          <w:b w:val="false"/>
          <w:i w:val="false"/>
          <w:color w:val="000000"/>
          <w:sz w:val="28"/>
        </w:rPr>
        <w:t>
      4) әртүрлі бұйымдар мен заттар – ауқымы 1 см</w:t>
      </w:r>
      <w:r>
        <w:rPr>
          <w:rFonts w:ascii="Times New Roman"/>
          <w:b w:val="false"/>
          <w:i w:val="false"/>
          <w:color w:val="000000"/>
          <w:vertAlign w:val="superscript"/>
        </w:rPr>
        <w:t xml:space="preserve">2 </w:t>
      </w:r>
      <w:r>
        <w:rPr>
          <w:rFonts w:ascii="Times New Roman"/>
          <w:b w:val="false"/>
          <w:i w:val="false"/>
          <w:color w:val="000000"/>
          <w:sz w:val="28"/>
        </w:rPr>
        <w:t>кіші шұңқырларды, саңылаулар мен жарықтарды бітеу;</w:t>
      </w:r>
    </w:p>
    <w:bookmarkEnd w:id="1495"/>
    <w:bookmarkStart w:name="z1499" w:id="1496"/>
    <w:p>
      <w:pPr>
        <w:spacing w:after="0"/>
        <w:ind w:left="0"/>
        <w:jc w:val="both"/>
      </w:pPr>
      <w:r>
        <w:rPr>
          <w:rFonts w:ascii="Times New Roman"/>
          <w:b w:val="false"/>
          <w:i w:val="false"/>
          <w:color w:val="000000"/>
          <w:sz w:val="28"/>
        </w:rPr>
        <w:t>
      5) хрустальдан жасалған заттар – бөлшектеу;</w:t>
      </w:r>
    </w:p>
    <w:bookmarkEnd w:id="1496"/>
    <w:bookmarkStart w:name="z1500" w:id="1497"/>
    <w:p>
      <w:pPr>
        <w:spacing w:after="0"/>
        <w:ind w:left="0"/>
        <w:jc w:val="both"/>
      </w:pPr>
      <w:r>
        <w:rPr>
          <w:rFonts w:ascii="Times New Roman"/>
          <w:b w:val="false"/>
          <w:i w:val="false"/>
          <w:color w:val="000000"/>
          <w:sz w:val="28"/>
        </w:rPr>
        <w:t>
      6) мұқият орындалған анатомиялық формасыз жасалған мүсіншелер – жіктерін бітей отырып жабыстыру;</w:t>
      </w:r>
    </w:p>
    <w:bookmarkEnd w:id="1497"/>
    <w:bookmarkStart w:name="z1501" w:id="1498"/>
    <w:p>
      <w:pPr>
        <w:spacing w:after="0"/>
        <w:ind w:left="0"/>
        <w:jc w:val="both"/>
      </w:pPr>
      <w:r>
        <w:rPr>
          <w:rFonts w:ascii="Times New Roman"/>
          <w:b w:val="false"/>
          <w:i w:val="false"/>
          <w:color w:val="000000"/>
          <w:sz w:val="28"/>
        </w:rPr>
        <w:t>
      7) шыныдан жасалған экспонаттар – жабыстыру.</w:t>
      </w:r>
    </w:p>
    <w:bookmarkEnd w:id="1498"/>
    <w:bookmarkStart w:name="z1502" w:id="1499"/>
    <w:p>
      <w:pPr>
        <w:spacing w:after="0"/>
        <w:ind w:left="0"/>
        <w:jc w:val="both"/>
      </w:pPr>
      <w:r>
        <w:rPr>
          <w:rFonts w:ascii="Times New Roman"/>
          <w:b w:val="false"/>
          <w:i w:val="false"/>
          <w:color w:val="000000"/>
          <w:sz w:val="28"/>
        </w:rPr>
        <w:t>
      Параграф 3. Көркемдік бұйымдар мен декоративтік заттарды қалпына</w:t>
      </w:r>
    </w:p>
    <w:bookmarkEnd w:id="1499"/>
    <w:p>
      <w:pPr>
        <w:spacing w:after="0"/>
        <w:ind w:left="0"/>
        <w:jc w:val="both"/>
      </w:pPr>
      <w:r>
        <w:rPr>
          <w:rFonts w:ascii="Times New Roman"/>
          <w:b w:val="false"/>
          <w:i w:val="false"/>
          <w:color w:val="000000"/>
          <w:sz w:val="28"/>
        </w:rPr>
        <w:t>
      келтіруші, 4-разряд</w:t>
      </w:r>
    </w:p>
    <w:bookmarkStart w:name="z1503" w:id="1500"/>
    <w:p>
      <w:pPr>
        <w:spacing w:after="0"/>
        <w:ind w:left="0"/>
        <w:jc w:val="both"/>
      </w:pPr>
      <w:r>
        <w:rPr>
          <w:rFonts w:ascii="Times New Roman"/>
          <w:b w:val="false"/>
          <w:i w:val="false"/>
          <w:color w:val="000000"/>
          <w:sz w:val="28"/>
        </w:rPr>
        <w:t>
      252. Жұмыс сипаттамасы:</w:t>
      </w:r>
    </w:p>
    <w:bookmarkEnd w:id="1500"/>
    <w:bookmarkStart w:name="z1504" w:id="1501"/>
    <w:p>
      <w:pPr>
        <w:spacing w:after="0"/>
        <w:ind w:left="0"/>
        <w:jc w:val="both"/>
      </w:pPr>
      <w:r>
        <w:rPr>
          <w:rFonts w:ascii="Times New Roman"/>
          <w:b w:val="false"/>
          <w:i w:val="false"/>
          <w:color w:val="000000"/>
          <w:sz w:val="28"/>
        </w:rPr>
        <w:t>
      бөлшектерге бөлінген, бір немесе бірнеше тораптарда біріккен, фарфор, фаянс, шыны, хрусталь, майолик, металл мен басқа да материалдардан жасалған күрделі бұрылысы бар қарапайым және күрделілігі орташа конфигурациялы көркемдік бұйымдар мен декоративтік құралдарды қалпына келтіру және консервациялау;</w:t>
      </w:r>
    </w:p>
    <w:bookmarkEnd w:id="1501"/>
    <w:bookmarkStart w:name="z1505" w:id="1502"/>
    <w:p>
      <w:pPr>
        <w:spacing w:after="0"/>
        <w:ind w:left="0"/>
        <w:jc w:val="both"/>
      </w:pPr>
      <w:r>
        <w:rPr>
          <w:rFonts w:ascii="Times New Roman"/>
          <w:b w:val="false"/>
          <w:i w:val="false"/>
          <w:color w:val="000000"/>
          <w:sz w:val="28"/>
        </w:rPr>
        <w:t>
      желім таңдау;</w:t>
      </w:r>
    </w:p>
    <w:bookmarkEnd w:id="1502"/>
    <w:bookmarkStart w:name="z1506" w:id="1503"/>
    <w:p>
      <w:pPr>
        <w:spacing w:after="0"/>
        <w:ind w:left="0"/>
        <w:jc w:val="both"/>
      </w:pPr>
      <w:r>
        <w:rPr>
          <w:rFonts w:ascii="Times New Roman"/>
          <w:b w:val="false"/>
          <w:i w:val="false"/>
          <w:color w:val="000000"/>
          <w:sz w:val="28"/>
        </w:rPr>
        <w:t>
      қалпына келтірілетін бұйымдарды күңгірттеуге арналған бояу мен лакты таңдау және екіден беске дейін әртүрлі тонды жаға отырып, қосылған жерлерін бояу;</w:t>
      </w:r>
    </w:p>
    <w:bookmarkEnd w:id="1503"/>
    <w:bookmarkStart w:name="z1507" w:id="1504"/>
    <w:p>
      <w:pPr>
        <w:spacing w:after="0"/>
        <w:ind w:left="0"/>
        <w:jc w:val="both"/>
      </w:pPr>
      <w:r>
        <w:rPr>
          <w:rFonts w:ascii="Times New Roman"/>
          <w:b w:val="false"/>
          <w:i w:val="false"/>
          <w:color w:val="000000"/>
          <w:sz w:val="28"/>
        </w:rPr>
        <w:t>
      бұйымның бетіне лакты көп қабаттап және тегістеп жағу;</w:t>
      </w:r>
    </w:p>
    <w:bookmarkEnd w:id="1504"/>
    <w:bookmarkStart w:name="z1508" w:id="1505"/>
    <w:p>
      <w:pPr>
        <w:spacing w:after="0"/>
        <w:ind w:left="0"/>
        <w:jc w:val="both"/>
      </w:pPr>
      <w:r>
        <w:rPr>
          <w:rFonts w:ascii="Times New Roman"/>
          <w:b w:val="false"/>
          <w:i w:val="false"/>
          <w:color w:val="000000"/>
          <w:sz w:val="28"/>
        </w:rPr>
        <w:t>
      бетіндегі әбден сіңген кір мен жазуларды белсенді жуу құралдарының көмегімен, электролиттік және электромеханикалық тәсілмен тазалау;</w:t>
      </w:r>
    </w:p>
    <w:bookmarkEnd w:id="1505"/>
    <w:bookmarkStart w:name="z1509" w:id="1506"/>
    <w:p>
      <w:pPr>
        <w:spacing w:after="0"/>
        <w:ind w:left="0"/>
        <w:jc w:val="both"/>
      </w:pPr>
      <w:r>
        <w:rPr>
          <w:rFonts w:ascii="Times New Roman"/>
          <w:b w:val="false"/>
          <w:i w:val="false"/>
          <w:color w:val="000000"/>
          <w:sz w:val="28"/>
        </w:rPr>
        <w:t>
      тік кескінді шыныдан жасалған бұйымдардың жоғалған фрагменттерін нығыздау және қолмен тегістеу әдісімен қалпына келтіру;</w:t>
      </w:r>
    </w:p>
    <w:bookmarkEnd w:id="1506"/>
    <w:bookmarkStart w:name="z1510" w:id="1507"/>
    <w:p>
      <w:pPr>
        <w:spacing w:after="0"/>
        <w:ind w:left="0"/>
        <w:jc w:val="both"/>
      </w:pPr>
      <w:r>
        <w:rPr>
          <w:rFonts w:ascii="Times New Roman"/>
          <w:b w:val="false"/>
          <w:i w:val="false"/>
          <w:color w:val="000000"/>
          <w:sz w:val="28"/>
        </w:rPr>
        <w:t>
      шыныны шаблон бойынша кесу;</w:t>
      </w:r>
    </w:p>
    <w:bookmarkEnd w:id="1507"/>
    <w:bookmarkStart w:name="z1511" w:id="1508"/>
    <w:p>
      <w:pPr>
        <w:spacing w:after="0"/>
        <w:ind w:left="0"/>
        <w:jc w:val="both"/>
      </w:pPr>
      <w:r>
        <w:rPr>
          <w:rFonts w:ascii="Times New Roman"/>
          <w:b w:val="false"/>
          <w:i w:val="false"/>
          <w:color w:val="000000"/>
          <w:sz w:val="28"/>
        </w:rPr>
        <w:t>
      екі бөліктен тұратын қалыптарды алу және жасау;</w:t>
      </w:r>
    </w:p>
    <w:bookmarkEnd w:id="1508"/>
    <w:bookmarkStart w:name="z1512" w:id="1509"/>
    <w:p>
      <w:pPr>
        <w:spacing w:after="0"/>
        <w:ind w:left="0"/>
        <w:jc w:val="both"/>
      </w:pPr>
      <w:r>
        <w:rPr>
          <w:rFonts w:ascii="Times New Roman"/>
          <w:b w:val="false"/>
          <w:i w:val="false"/>
          <w:color w:val="000000"/>
          <w:sz w:val="28"/>
        </w:rPr>
        <w:t>
      левкас, бітеме мен бітеу массасын рецептура бойынша дайындау;</w:t>
      </w:r>
    </w:p>
    <w:bookmarkEnd w:id="1509"/>
    <w:bookmarkStart w:name="z1513" w:id="1510"/>
    <w:p>
      <w:pPr>
        <w:spacing w:after="0"/>
        <w:ind w:left="0"/>
        <w:jc w:val="both"/>
      </w:pPr>
      <w:r>
        <w:rPr>
          <w:rFonts w:ascii="Times New Roman"/>
          <w:b w:val="false"/>
          <w:i w:val="false"/>
          <w:color w:val="000000"/>
          <w:sz w:val="28"/>
        </w:rPr>
        <w:t>
      оймаланған суреттер мен рельефке ұқсатып жасау;</w:t>
      </w:r>
    </w:p>
    <w:bookmarkEnd w:id="1510"/>
    <w:bookmarkStart w:name="z1514" w:id="1511"/>
    <w:p>
      <w:pPr>
        <w:spacing w:after="0"/>
        <w:ind w:left="0"/>
        <w:jc w:val="both"/>
      </w:pPr>
      <w:r>
        <w:rPr>
          <w:rFonts w:ascii="Times New Roman"/>
          <w:b w:val="false"/>
          <w:i w:val="false"/>
          <w:color w:val="000000"/>
          <w:sz w:val="28"/>
        </w:rPr>
        <w:t>
      дәнекерді, бекіткішті, ұсталық дәнекерді пайдалана отырып, қара және түсті металдан жасалған бұйымдарындағы құрастыру.</w:t>
      </w:r>
    </w:p>
    <w:bookmarkEnd w:id="1511"/>
    <w:bookmarkStart w:name="z1515" w:id="1512"/>
    <w:p>
      <w:pPr>
        <w:spacing w:after="0"/>
        <w:ind w:left="0"/>
        <w:jc w:val="both"/>
      </w:pPr>
      <w:r>
        <w:rPr>
          <w:rFonts w:ascii="Times New Roman"/>
          <w:b w:val="false"/>
          <w:i w:val="false"/>
          <w:color w:val="000000"/>
          <w:sz w:val="28"/>
        </w:rPr>
        <w:t>
      253. Білуге тиіс:</w:t>
      </w:r>
    </w:p>
    <w:bookmarkEnd w:id="1512"/>
    <w:bookmarkStart w:name="z1516" w:id="1513"/>
    <w:p>
      <w:pPr>
        <w:spacing w:after="0"/>
        <w:ind w:left="0"/>
        <w:jc w:val="both"/>
      </w:pPr>
      <w:r>
        <w:rPr>
          <w:rFonts w:ascii="Times New Roman"/>
          <w:b w:val="false"/>
          <w:i w:val="false"/>
          <w:color w:val="000000"/>
          <w:sz w:val="28"/>
        </w:rPr>
        <w:t>
      бұйымдарды қалпына келтіру мәні, технологиясы және тәсілдері;</w:t>
      </w:r>
    </w:p>
    <w:bookmarkEnd w:id="1513"/>
    <w:bookmarkStart w:name="z1517" w:id="1514"/>
    <w:p>
      <w:pPr>
        <w:spacing w:after="0"/>
        <w:ind w:left="0"/>
        <w:jc w:val="both"/>
      </w:pPr>
      <w:r>
        <w:rPr>
          <w:rFonts w:ascii="Times New Roman"/>
          <w:b w:val="false"/>
          <w:i w:val="false"/>
          <w:color w:val="000000"/>
          <w:sz w:val="28"/>
        </w:rPr>
        <w:t>
      бұйымдарды қалпына келтіру кезінде қолданылатын материалдарың негізгі техникалық қасиеттері мен сипаты;</w:t>
      </w:r>
    </w:p>
    <w:bookmarkEnd w:id="1514"/>
    <w:bookmarkStart w:name="z1518" w:id="1515"/>
    <w:p>
      <w:pPr>
        <w:spacing w:after="0"/>
        <w:ind w:left="0"/>
        <w:jc w:val="both"/>
      </w:pPr>
      <w:r>
        <w:rPr>
          <w:rFonts w:ascii="Times New Roman"/>
          <w:b w:val="false"/>
          <w:i w:val="false"/>
          <w:color w:val="000000"/>
          <w:sz w:val="28"/>
        </w:rPr>
        <w:t>
      көркем жазуды қалпына келтірудің бірізділігі;</w:t>
      </w:r>
    </w:p>
    <w:bookmarkEnd w:id="1515"/>
    <w:bookmarkStart w:name="z1519" w:id="1516"/>
    <w:p>
      <w:pPr>
        <w:spacing w:after="0"/>
        <w:ind w:left="0"/>
        <w:jc w:val="both"/>
      </w:pPr>
      <w:r>
        <w:rPr>
          <w:rFonts w:ascii="Times New Roman"/>
          <w:b w:val="false"/>
          <w:i w:val="false"/>
          <w:color w:val="000000"/>
          <w:sz w:val="28"/>
        </w:rPr>
        <w:t>
      бұйымдарды әртүрлі бояулармен күрделі қаптау тәсілдері;</w:t>
      </w:r>
    </w:p>
    <w:bookmarkEnd w:id="1516"/>
    <w:bookmarkStart w:name="z1520" w:id="1517"/>
    <w:p>
      <w:pPr>
        <w:spacing w:after="0"/>
        <w:ind w:left="0"/>
        <w:jc w:val="both"/>
      </w:pPr>
      <w:r>
        <w:rPr>
          <w:rFonts w:ascii="Times New Roman"/>
          <w:b w:val="false"/>
          <w:i w:val="false"/>
          <w:color w:val="000000"/>
          <w:sz w:val="28"/>
        </w:rPr>
        <w:t>
      бұйымдарды лактау технологиясының мәні;</w:t>
      </w:r>
    </w:p>
    <w:bookmarkEnd w:id="1517"/>
    <w:bookmarkStart w:name="z1521" w:id="1518"/>
    <w:p>
      <w:pPr>
        <w:spacing w:after="0"/>
        <w:ind w:left="0"/>
        <w:jc w:val="both"/>
      </w:pPr>
      <w:r>
        <w:rPr>
          <w:rFonts w:ascii="Times New Roman"/>
          <w:b w:val="false"/>
          <w:i w:val="false"/>
          <w:color w:val="000000"/>
          <w:sz w:val="28"/>
        </w:rPr>
        <w:t>
      сіңген кірді тазалау технологиясының мәні;</w:t>
      </w:r>
    </w:p>
    <w:bookmarkEnd w:id="1518"/>
    <w:bookmarkStart w:name="z1522" w:id="1519"/>
    <w:p>
      <w:pPr>
        <w:spacing w:after="0"/>
        <w:ind w:left="0"/>
        <w:jc w:val="both"/>
      </w:pPr>
      <w:r>
        <w:rPr>
          <w:rFonts w:ascii="Times New Roman"/>
          <w:b w:val="false"/>
          <w:i w:val="false"/>
          <w:color w:val="000000"/>
          <w:sz w:val="28"/>
        </w:rPr>
        <w:t>
      мүсін мен декорды монтаждау және жабыстыру тәсілдері;</w:t>
      </w:r>
    </w:p>
    <w:bookmarkEnd w:id="1519"/>
    <w:bookmarkStart w:name="z1523" w:id="1520"/>
    <w:p>
      <w:pPr>
        <w:spacing w:after="0"/>
        <w:ind w:left="0"/>
        <w:jc w:val="both"/>
      </w:pPr>
      <w:r>
        <w:rPr>
          <w:rFonts w:ascii="Times New Roman"/>
          <w:b w:val="false"/>
          <w:i w:val="false"/>
          <w:color w:val="000000"/>
          <w:sz w:val="28"/>
        </w:rPr>
        <w:t>
      бұзылған жерлерді осыған ұқсас бұйымдарға қарап қалпына келтіру әдістемесі;</w:t>
      </w:r>
    </w:p>
    <w:bookmarkEnd w:id="1520"/>
    <w:bookmarkStart w:name="z1524" w:id="1521"/>
    <w:p>
      <w:pPr>
        <w:spacing w:after="0"/>
        <w:ind w:left="0"/>
        <w:jc w:val="both"/>
      </w:pPr>
      <w:r>
        <w:rPr>
          <w:rFonts w:ascii="Times New Roman"/>
          <w:b w:val="false"/>
          <w:i w:val="false"/>
          <w:color w:val="000000"/>
          <w:sz w:val="28"/>
        </w:rPr>
        <w:t>
      табиғи және жасанды пигменттерді, бояулар мен қоспаларды қалпына келтіру әдістемесі;</w:t>
      </w:r>
    </w:p>
    <w:bookmarkEnd w:id="1521"/>
    <w:bookmarkStart w:name="z1525" w:id="1522"/>
    <w:p>
      <w:pPr>
        <w:spacing w:after="0"/>
        <w:ind w:left="0"/>
        <w:jc w:val="both"/>
      </w:pPr>
      <w:r>
        <w:rPr>
          <w:rFonts w:ascii="Times New Roman"/>
          <w:b w:val="false"/>
          <w:i w:val="false"/>
          <w:color w:val="000000"/>
          <w:sz w:val="28"/>
        </w:rPr>
        <w:t>
      металдан жасалатын қолданбалы өнердің стильдік ерекшеліктері.</w:t>
      </w:r>
    </w:p>
    <w:bookmarkEnd w:id="1522"/>
    <w:bookmarkStart w:name="z1526" w:id="1523"/>
    <w:p>
      <w:pPr>
        <w:spacing w:after="0"/>
        <w:ind w:left="0"/>
        <w:jc w:val="both"/>
      </w:pPr>
      <w:r>
        <w:rPr>
          <w:rFonts w:ascii="Times New Roman"/>
          <w:b w:val="false"/>
          <w:i w:val="false"/>
          <w:color w:val="000000"/>
          <w:sz w:val="28"/>
        </w:rPr>
        <w:t>
      254. Жұмыс үлгілері:</w:t>
      </w:r>
    </w:p>
    <w:bookmarkEnd w:id="1523"/>
    <w:bookmarkStart w:name="z1527" w:id="1524"/>
    <w:p>
      <w:pPr>
        <w:spacing w:after="0"/>
        <w:ind w:left="0"/>
        <w:jc w:val="both"/>
      </w:pPr>
      <w:r>
        <w:rPr>
          <w:rFonts w:ascii="Times New Roman"/>
          <w:b w:val="false"/>
          <w:i w:val="false"/>
          <w:color w:val="000000"/>
          <w:sz w:val="28"/>
        </w:rPr>
        <w:t>
      1) рельефті құмыра, кофе пісіргіш, қант сауыты, анатомиялық формасы мұқият жасалған мүсіншелер, шәйнектер – жабыстыру;</w:t>
      </w:r>
    </w:p>
    <w:bookmarkEnd w:id="1524"/>
    <w:bookmarkStart w:name="z1528" w:id="1525"/>
    <w:p>
      <w:pPr>
        <w:spacing w:after="0"/>
        <w:ind w:left="0"/>
        <w:jc w:val="both"/>
      </w:pPr>
      <w:r>
        <w:rPr>
          <w:rFonts w:ascii="Times New Roman"/>
          <w:b w:val="false"/>
          <w:i w:val="false"/>
          <w:color w:val="000000"/>
          <w:sz w:val="28"/>
        </w:rPr>
        <w:t>
      2) ойыншықтар – дыбыс механизмдерін бекіте отырып жабыстыру;</w:t>
      </w:r>
    </w:p>
    <w:bookmarkEnd w:id="1525"/>
    <w:bookmarkStart w:name="z1529" w:id="1526"/>
    <w:p>
      <w:pPr>
        <w:spacing w:after="0"/>
        <w:ind w:left="0"/>
        <w:jc w:val="both"/>
      </w:pPr>
      <w:r>
        <w:rPr>
          <w:rFonts w:ascii="Times New Roman"/>
          <w:b w:val="false"/>
          <w:i w:val="false"/>
          <w:color w:val="000000"/>
          <w:sz w:val="28"/>
        </w:rPr>
        <w:t>
      3) әр түрлі бұйымдар - ауқымы 1 см</w:t>
      </w:r>
      <w:r>
        <w:rPr>
          <w:rFonts w:ascii="Times New Roman"/>
          <w:b w:val="false"/>
          <w:i w:val="false"/>
          <w:color w:val="000000"/>
          <w:vertAlign w:val="superscript"/>
        </w:rPr>
        <w:t xml:space="preserve">2 </w:t>
      </w:r>
      <w:r>
        <w:rPr>
          <w:rFonts w:ascii="Times New Roman"/>
          <w:b w:val="false"/>
          <w:i w:val="false"/>
          <w:color w:val="000000"/>
          <w:sz w:val="28"/>
        </w:rPr>
        <w:t>шұңқырларды, саңылаулар мен жарықтарды бітеу;</w:t>
      </w:r>
    </w:p>
    <w:bookmarkEnd w:id="1526"/>
    <w:bookmarkStart w:name="z1530" w:id="1527"/>
    <w:p>
      <w:pPr>
        <w:spacing w:after="0"/>
        <w:ind w:left="0"/>
        <w:jc w:val="both"/>
      </w:pPr>
      <w:r>
        <w:rPr>
          <w:rFonts w:ascii="Times New Roman"/>
          <w:b w:val="false"/>
          <w:i w:val="false"/>
          <w:color w:val="000000"/>
          <w:sz w:val="28"/>
        </w:rPr>
        <w:t>
      4) люстралар, бра, басқа да жарықтандырғыш құралдар - фрагметтерін монтаждау;</w:t>
      </w:r>
    </w:p>
    <w:bookmarkEnd w:id="1527"/>
    <w:bookmarkStart w:name="z1531" w:id="1528"/>
    <w:p>
      <w:pPr>
        <w:spacing w:after="0"/>
        <w:ind w:left="0"/>
        <w:jc w:val="both"/>
      </w:pPr>
      <w:r>
        <w:rPr>
          <w:rFonts w:ascii="Times New Roman"/>
          <w:b w:val="false"/>
          <w:i w:val="false"/>
          <w:color w:val="000000"/>
          <w:sz w:val="28"/>
        </w:rPr>
        <w:t>
      5) рюмкалар, фужерлер, қолмен қырланған хрустальдан, венециандық шыныдан жасалған бокалдар – жабыстыру;</w:t>
      </w:r>
    </w:p>
    <w:bookmarkEnd w:id="1528"/>
    <w:bookmarkStart w:name="z1532" w:id="1529"/>
    <w:p>
      <w:pPr>
        <w:spacing w:after="0"/>
        <w:ind w:left="0"/>
        <w:jc w:val="both"/>
      </w:pPr>
      <w:r>
        <w:rPr>
          <w:rFonts w:ascii="Times New Roman"/>
          <w:b w:val="false"/>
          <w:i w:val="false"/>
          <w:color w:val="000000"/>
          <w:sz w:val="28"/>
        </w:rPr>
        <w:t>
      6) жұқа қабатты бедерлі заттар – шұңқырларын бітей отырып жабыстыру;</w:t>
      </w:r>
    </w:p>
    <w:bookmarkEnd w:id="1529"/>
    <w:bookmarkStart w:name="z1533" w:id="1530"/>
    <w:p>
      <w:pPr>
        <w:spacing w:after="0"/>
        <w:ind w:left="0"/>
        <w:jc w:val="both"/>
      </w:pPr>
      <w:r>
        <w:rPr>
          <w:rFonts w:ascii="Times New Roman"/>
          <w:b w:val="false"/>
          <w:i w:val="false"/>
          <w:color w:val="000000"/>
          <w:sz w:val="28"/>
        </w:rPr>
        <w:t>
      7) көп фигуралы мүсіншелер – жабыстыру.</w:t>
      </w:r>
    </w:p>
    <w:bookmarkEnd w:id="1530"/>
    <w:bookmarkStart w:name="z1534" w:id="1531"/>
    <w:p>
      <w:pPr>
        <w:spacing w:after="0"/>
        <w:ind w:left="0"/>
        <w:jc w:val="both"/>
      </w:pPr>
      <w:r>
        <w:rPr>
          <w:rFonts w:ascii="Times New Roman"/>
          <w:b w:val="false"/>
          <w:i w:val="false"/>
          <w:color w:val="000000"/>
          <w:sz w:val="28"/>
        </w:rPr>
        <w:t>
      Параграф 4. Көркемдік бұйымдар мен декоративтік заттарды қалпына</w:t>
      </w:r>
    </w:p>
    <w:bookmarkEnd w:id="1531"/>
    <w:p>
      <w:pPr>
        <w:spacing w:after="0"/>
        <w:ind w:left="0"/>
        <w:jc w:val="both"/>
      </w:pPr>
      <w:r>
        <w:rPr>
          <w:rFonts w:ascii="Times New Roman"/>
          <w:b w:val="false"/>
          <w:i w:val="false"/>
          <w:color w:val="000000"/>
          <w:sz w:val="28"/>
        </w:rPr>
        <w:t>
      келтіруші, 5-разряд</w:t>
      </w:r>
    </w:p>
    <w:bookmarkStart w:name="z1535" w:id="1532"/>
    <w:p>
      <w:pPr>
        <w:spacing w:after="0"/>
        <w:ind w:left="0"/>
        <w:jc w:val="both"/>
      </w:pPr>
      <w:r>
        <w:rPr>
          <w:rFonts w:ascii="Times New Roman"/>
          <w:b w:val="false"/>
          <w:i w:val="false"/>
          <w:color w:val="000000"/>
          <w:sz w:val="28"/>
        </w:rPr>
        <w:t>
      255. Жұмыс сипаттамасы:</w:t>
      </w:r>
    </w:p>
    <w:bookmarkEnd w:id="1532"/>
    <w:bookmarkStart w:name="z1536" w:id="1533"/>
    <w:p>
      <w:pPr>
        <w:spacing w:after="0"/>
        <w:ind w:left="0"/>
        <w:jc w:val="both"/>
      </w:pPr>
      <w:r>
        <w:rPr>
          <w:rFonts w:ascii="Times New Roman"/>
          <w:b w:val="false"/>
          <w:i w:val="false"/>
          <w:color w:val="000000"/>
          <w:sz w:val="28"/>
        </w:rPr>
        <w:t>
      жетіспейтін бөліктерін үлгілер, суреттер мен фрагменттер бойынша қалпына келтіре отырып, фарфор, фаянс, қыш, шыны, хрусталь, металл мен басқа да материалдардан жасалған күрделі көркемдік және көне бұйымдар мен декоративтік құралдарды қалпына келтіру;</w:t>
      </w:r>
    </w:p>
    <w:bookmarkEnd w:id="1533"/>
    <w:bookmarkStart w:name="z1537" w:id="1534"/>
    <w:p>
      <w:pPr>
        <w:spacing w:after="0"/>
        <w:ind w:left="0"/>
        <w:jc w:val="both"/>
      </w:pPr>
      <w:r>
        <w:rPr>
          <w:rFonts w:ascii="Times New Roman"/>
          <w:b w:val="false"/>
          <w:i w:val="false"/>
          <w:color w:val="000000"/>
          <w:sz w:val="28"/>
        </w:rPr>
        <w:t>
      қалпына келтірілетін бөлшектерді жасау үшін қажетті құрамды дайындау;</w:t>
      </w:r>
    </w:p>
    <w:bookmarkEnd w:id="1534"/>
    <w:bookmarkStart w:name="z1538" w:id="1535"/>
    <w:p>
      <w:pPr>
        <w:spacing w:after="0"/>
        <w:ind w:left="0"/>
        <w:jc w:val="both"/>
      </w:pPr>
      <w:r>
        <w:rPr>
          <w:rFonts w:ascii="Times New Roman"/>
          <w:b w:val="false"/>
          <w:i w:val="false"/>
          <w:color w:val="000000"/>
          <w:sz w:val="28"/>
        </w:rPr>
        <w:t>
      бес тоннан артық тон жаға отырып, жазуларын күңгірттеу;</w:t>
      </w:r>
    </w:p>
    <w:bookmarkEnd w:id="1535"/>
    <w:bookmarkStart w:name="z1539" w:id="1536"/>
    <w:p>
      <w:pPr>
        <w:spacing w:after="0"/>
        <w:ind w:left="0"/>
        <w:jc w:val="both"/>
      </w:pPr>
      <w:r>
        <w:rPr>
          <w:rFonts w:ascii="Times New Roman"/>
          <w:b w:val="false"/>
          <w:i w:val="false"/>
          <w:color w:val="000000"/>
          <w:sz w:val="28"/>
        </w:rPr>
        <w:t>
      жұқа айшықты ойма мен бедерді қалпына келтіру;</w:t>
      </w:r>
    </w:p>
    <w:bookmarkEnd w:id="1536"/>
    <w:bookmarkStart w:name="z1540" w:id="1537"/>
    <w:p>
      <w:pPr>
        <w:spacing w:after="0"/>
        <w:ind w:left="0"/>
        <w:jc w:val="both"/>
      </w:pPr>
      <w:r>
        <w:rPr>
          <w:rFonts w:ascii="Times New Roman"/>
          <w:b w:val="false"/>
          <w:i w:val="false"/>
          <w:color w:val="000000"/>
          <w:sz w:val="28"/>
        </w:rPr>
        <w:t>
      көп түсті жазуды қалпына келтіру, глазурьге ұқсатып жасау кезінде күңгірттеу;</w:t>
      </w:r>
    </w:p>
    <w:bookmarkEnd w:id="1537"/>
    <w:bookmarkStart w:name="z1541" w:id="1538"/>
    <w:p>
      <w:pPr>
        <w:spacing w:after="0"/>
        <w:ind w:left="0"/>
        <w:jc w:val="both"/>
      </w:pPr>
      <w:r>
        <w:rPr>
          <w:rFonts w:ascii="Times New Roman"/>
          <w:b w:val="false"/>
          <w:i w:val="false"/>
          <w:color w:val="000000"/>
          <w:sz w:val="28"/>
        </w:rPr>
        <w:t>
      майысқан металл бөлшектерді түзету, рельефтігінен айрылған суреттерді бедерлеу, инкрустация;</w:t>
      </w:r>
    </w:p>
    <w:bookmarkEnd w:id="1538"/>
    <w:bookmarkStart w:name="z1542" w:id="1539"/>
    <w:p>
      <w:pPr>
        <w:spacing w:after="0"/>
        <w:ind w:left="0"/>
        <w:jc w:val="both"/>
      </w:pPr>
      <w:r>
        <w:rPr>
          <w:rFonts w:ascii="Times New Roman"/>
          <w:b w:val="false"/>
          <w:i w:val="false"/>
          <w:color w:val="000000"/>
          <w:sz w:val="28"/>
        </w:rPr>
        <w:t>
      айтарлықтай жойылған жерлерін сақталған бөлшектер, суреттер, эскиздер мен фото және басқа да құжаттар бойынша қалпына келтіру;</w:t>
      </w:r>
    </w:p>
    <w:bookmarkEnd w:id="1539"/>
    <w:bookmarkStart w:name="z1543" w:id="1540"/>
    <w:p>
      <w:pPr>
        <w:spacing w:after="0"/>
        <w:ind w:left="0"/>
        <w:jc w:val="both"/>
      </w:pPr>
      <w:r>
        <w:rPr>
          <w:rFonts w:ascii="Times New Roman"/>
          <w:b w:val="false"/>
          <w:i w:val="false"/>
          <w:color w:val="000000"/>
          <w:sz w:val="28"/>
        </w:rPr>
        <w:t>
      қалып пен үлгіні жасай отырып және бөлшектерді құя отырып, бұйым материалында аяқталмаған жерлерін аяқтау массасымен бітіру;</w:t>
      </w:r>
    </w:p>
    <w:bookmarkEnd w:id="1540"/>
    <w:bookmarkStart w:name="z1544" w:id="1541"/>
    <w:p>
      <w:pPr>
        <w:spacing w:after="0"/>
        <w:ind w:left="0"/>
        <w:jc w:val="both"/>
      </w:pPr>
      <w:r>
        <w:rPr>
          <w:rFonts w:ascii="Times New Roman"/>
          <w:b w:val="false"/>
          <w:i w:val="false"/>
          <w:color w:val="000000"/>
          <w:sz w:val="28"/>
        </w:rPr>
        <w:t>
      тегістеу, жылтырату, күңгірттеу және басқа да өңдеу жұмыстары;</w:t>
      </w:r>
    </w:p>
    <w:bookmarkEnd w:id="1541"/>
    <w:bookmarkStart w:name="z1545" w:id="1542"/>
    <w:p>
      <w:pPr>
        <w:spacing w:after="0"/>
        <w:ind w:left="0"/>
        <w:jc w:val="both"/>
      </w:pPr>
      <w:r>
        <w:rPr>
          <w:rFonts w:ascii="Times New Roman"/>
          <w:b w:val="false"/>
          <w:i w:val="false"/>
          <w:color w:val="000000"/>
          <w:sz w:val="28"/>
        </w:rPr>
        <w:t>
      қалың шыныны кесу және оны суреттің құрсауына салу;</w:t>
      </w:r>
    </w:p>
    <w:bookmarkEnd w:id="1542"/>
    <w:bookmarkStart w:name="z1546" w:id="1543"/>
    <w:p>
      <w:pPr>
        <w:spacing w:after="0"/>
        <w:ind w:left="0"/>
        <w:jc w:val="both"/>
      </w:pPr>
      <w:r>
        <w:rPr>
          <w:rFonts w:ascii="Times New Roman"/>
          <w:b w:val="false"/>
          <w:i w:val="false"/>
          <w:color w:val="000000"/>
          <w:sz w:val="28"/>
        </w:rPr>
        <w:t>
      қиын кететін қабаттарды, қалпына келтіру жазбаларын жуу құралдары мен химреактивтерді арнайы таңдай отырып жою;</w:t>
      </w:r>
    </w:p>
    <w:bookmarkEnd w:id="1543"/>
    <w:bookmarkStart w:name="z1547" w:id="1544"/>
    <w:p>
      <w:pPr>
        <w:spacing w:after="0"/>
        <w:ind w:left="0"/>
        <w:jc w:val="both"/>
      </w:pPr>
      <w:r>
        <w:rPr>
          <w:rFonts w:ascii="Times New Roman"/>
          <w:b w:val="false"/>
          <w:i w:val="false"/>
          <w:color w:val="000000"/>
          <w:sz w:val="28"/>
        </w:rPr>
        <w:t>
      материалдарды құрылысы мен түсі бойынша таңдай отырып, бұйымдар мен заттардың айтарлықтай жойылған жерлерін қалпына келтіру.</w:t>
      </w:r>
    </w:p>
    <w:bookmarkEnd w:id="1544"/>
    <w:bookmarkStart w:name="z1548" w:id="1545"/>
    <w:p>
      <w:pPr>
        <w:spacing w:after="0"/>
        <w:ind w:left="0"/>
        <w:jc w:val="both"/>
      </w:pPr>
      <w:r>
        <w:rPr>
          <w:rFonts w:ascii="Times New Roman"/>
          <w:b w:val="false"/>
          <w:i w:val="false"/>
          <w:color w:val="000000"/>
          <w:sz w:val="28"/>
        </w:rPr>
        <w:t>
      256. Білуге тиіс:</w:t>
      </w:r>
    </w:p>
    <w:bookmarkEnd w:id="1545"/>
    <w:bookmarkStart w:name="z1549" w:id="1546"/>
    <w:p>
      <w:pPr>
        <w:spacing w:after="0"/>
        <w:ind w:left="0"/>
        <w:jc w:val="both"/>
      </w:pPr>
      <w:r>
        <w:rPr>
          <w:rFonts w:ascii="Times New Roman"/>
          <w:b w:val="false"/>
          <w:i w:val="false"/>
          <w:color w:val="000000"/>
          <w:sz w:val="28"/>
        </w:rPr>
        <w:t>
      бұйымдар мен заттарды қалпына келтіру тәсілдері;</w:t>
      </w:r>
    </w:p>
    <w:bookmarkEnd w:id="1546"/>
    <w:bookmarkStart w:name="z1550" w:id="1547"/>
    <w:p>
      <w:pPr>
        <w:spacing w:after="0"/>
        <w:ind w:left="0"/>
        <w:jc w:val="both"/>
      </w:pPr>
      <w:r>
        <w:rPr>
          <w:rFonts w:ascii="Times New Roman"/>
          <w:b w:val="false"/>
          <w:i w:val="false"/>
          <w:color w:val="000000"/>
          <w:sz w:val="28"/>
        </w:rPr>
        <w:t>
      көркем жазуды күңгірттеу ережесі;</w:t>
      </w:r>
    </w:p>
    <w:bookmarkEnd w:id="1547"/>
    <w:bookmarkStart w:name="z1551" w:id="1548"/>
    <w:p>
      <w:pPr>
        <w:spacing w:after="0"/>
        <w:ind w:left="0"/>
        <w:jc w:val="both"/>
      </w:pPr>
      <w:r>
        <w:rPr>
          <w:rFonts w:ascii="Times New Roman"/>
          <w:b w:val="false"/>
          <w:i w:val="false"/>
          <w:color w:val="000000"/>
          <w:sz w:val="28"/>
        </w:rPr>
        <w:t>
      бұйымдарды қалпына келтіру кезінде қолданылатын материалдардың физикалық-химиялық қасиеттері;</w:t>
      </w:r>
    </w:p>
    <w:bookmarkEnd w:id="1548"/>
    <w:bookmarkStart w:name="z1552" w:id="1549"/>
    <w:p>
      <w:pPr>
        <w:spacing w:after="0"/>
        <w:ind w:left="0"/>
        <w:jc w:val="both"/>
      </w:pPr>
      <w:r>
        <w:rPr>
          <w:rFonts w:ascii="Times New Roman"/>
          <w:b w:val="false"/>
          <w:i w:val="false"/>
          <w:color w:val="000000"/>
          <w:sz w:val="28"/>
        </w:rPr>
        <w:t>
      эмаль мен лактың, бітеу массасының рецептурасы;</w:t>
      </w:r>
    </w:p>
    <w:bookmarkEnd w:id="1549"/>
    <w:bookmarkStart w:name="z1553" w:id="1550"/>
    <w:p>
      <w:pPr>
        <w:spacing w:after="0"/>
        <w:ind w:left="0"/>
        <w:jc w:val="both"/>
      </w:pPr>
      <w:r>
        <w:rPr>
          <w:rFonts w:ascii="Times New Roman"/>
          <w:b w:val="false"/>
          <w:i w:val="false"/>
          <w:color w:val="000000"/>
          <w:sz w:val="28"/>
        </w:rPr>
        <w:t>
      желім мен бояудың сапасына қойылатын талаптар;</w:t>
      </w:r>
    </w:p>
    <w:bookmarkEnd w:id="1550"/>
    <w:bookmarkStart w:name="z1554" w:id="1551"/>
    <w:p>
      <w:pPr>
        <w:spacing w:after="0"/>
        <w:ind w:left="0"/>
        <w:jc w:val="both"/>
      </w:pPr>
      <w:r>
        <w:rPr>
          <w:rFonts w:ascii="Times New Roman"/>
          <w:b w:val="false"/>
          <w:i w:val="false"/>
          <w:color w:val="000000"/>
          <w:sz w:val="28"/>
        </w:rPr>
        <w:t>
      оймалау және бедерлеу тәсілдері;</w:t>
      </w:r>
    </w:p>
    <w:bookmarkEnd w:id="1551"/>
    <w:bookmarkStart w:name="z1555" w:id="1552"/>
    <w:p>
      <w:pPr>
        <w:spacing w:after="0"/>
        <w:ind w:left="0"/>
        <w:jc w:val="both"/>
      </w:pPr>
      <w:r>
        <w:rPr>
          <w:rFonts w:ascii="Times New Roman"/>
          <w:b w:val="false"/>
          <w:i w:val="false"/>
          <w:color w:val="000000"/>
          <w:sz w:val="28"/>
        </w:rPr>
        <w:t>
      эмальмен жұмыс істеу негіздері;</w:t>
      </w:r>
    </w:p>
    <w:bookmarkEnd w:id="1552"/>
    <w:bookmarkStart w:name="z1556" w:id="1553"/>
    <w:p>
      <w:pPr>
        <w:spacing w:after="0"/>
        <w:ind w:left="0"/>
        <w:jc w:val="both"/>
      </w:pPr>
      <w:r>
        <w:rPr>
          <w:rFonts w:ascii="Times New Roman"/>
          <w:b w:val="false"/>
          <w:i w:val="false"/>
          <w:color w:val="000000"/>
          <w:sz w:val="28"/>
        </w:rPr>
        <w:t>
      қатты бүлінген туындыларды нығайту технологиясының мәні;</w:t>
      </w:r>
    </w:p>
    <w:bookmarkEnd w:id="1553"/>
    <w:bookmarkStart w:name="z1557" w:id="1554"/>
    <w:p>
      <w:pPr>
        <w:spacing w:after="0"/>
        <w:ind w:left="0"/>
        <w:jc w:val="both"/>
      </w:pPr>
      <w:r>
        <w:rPr>
          <w:rFonts w:ascii="Times New Roman"/>
          <w:b w:val="false"/>
          <w:i w:val="false"/>
          <w:color w:val="000000"/>
          <w:sz w:val="28"/>
        </w:rPr>
        <w:t>
      әр түрлі материалдардан жасалған көркемдік бұйымдарды монтаждау және бекіту әдістері.</w:t>
      </w:r>
    </w:p>
    <w:bookmarkEnd w:id="1554"/>
    <w:bookmarkStart w:name="z1558" w:id="1555"/>
    <w:p>
      <w:pPr>
        <w:spacing w:after="0"/>
        <w:ind w:left="0"/>
        <w:jc w:val="both"/>
      </w:pPr>
      <w:r>
        <w:rPr>
          <w:rFonts w:ascii="Times New Roman"/>
          <w:b w:val="false"/>
          <w:i w:val="false"/>
          <w:color w:val="000000"/>
          <w:sz w:val="28"/>
        </w:rPr>
        <w:t>
      257. Жұмыс үлгілері:</w:t>
      </w:r>
    </w:p>
    <w:bookmarkEnd w:id="1555"/>
    <w:bookmarkStart w:name="z1559" w:id="1556"/>
    <w:p>
      <w:pPr>
        <w:spacing w:after="0"/>
        <w:ind w:left="0"/>
        <w:jc w:val="both"/>
      </w:pPr>
      <w:r>
        <w:rPr>
          <w:rFonts w:ascii="Times New Roman"/>
          <w:b w:val="false"/>
          <w:i w:val="false"/>
          <w:color w:val="000000"/>
          <w:sz w:val="28"/>
        </w:rPr>
        <w:t>
      1) құмыра, тарелкалар, кеселер және басқа да тұрмыстық заттар – жетіспейтін бөлшектерін қалпына келтіру;</w:t>
      </w:r>
    </w:p>
    <w:bookmarkEnd w:id="1556"/>
    <w:bookmarkStart w:name="z1560" w:id="1557"/>
    <w:p>
      <w:pPr>
        <w:spacing w:after="0"/>
        <w:ind w:left="0"/>
        <w:jc w:val="both"/>
      </w:pPr>
      <w:r>
        <w:rPr>
          <w:rFonts w:ascii="Times New Roman"/>
          <w:b w:val="false"/>
          <w:i w:val="false"/>
          <w:color w:val="000000"/>
          <w:sz w:val="28"/>
        </w:rPr>
        <w:t>
      2) зерәйнек – монтаждау;</w:t>
      </w:r>
    </w:p>
    <w:bookmarkEnd w:id="1557"/>
    <w:bookmarkStart w:name="z1561" w:id="1558"/>
    <w:p>
      <w:pPr>
        <w:spacing w:after="0"/>
        <w:ind w:left="0"/>
        <w:jc w:val="both"/>
      </w:pPr>
      <w:r>
        <w:rPr>
          <w:rFonts w:ascii="Times New Roman"/>
          <w:b w:val="false"/>
          <w:i w:val="false"/>
          <w:color w:val="000000"/>
          <w:sz w:val="28"/>
        </w:rPr>
        <w:t>
      3) қолмен жасалған бұйымдар – көркем суретін қалпына келтіре отырып, мәрмәр, сүйек, перламутрға ұқсатып бояу;</w:t>
      </w:r>
    </w:p>
    <w:bookmarkEnd w:id="1558"/>
    <w:bookmarkStart w:name="z1562" w:id="1559"/>
    <w:p>
      <w:pPr>
        <w:spacing w:after="0"/>
        <w:ind w:left="0"/>
        <w:jc w:val="both"/>
      </w:pPr>
      <w:r>
        <w:rPr>
          <w:rFonts w:ascii="Times New Roman"/>
          <w:b w:val="false"/>
          <w:i w:val="false"/>
          <w:color w:val="000000"/>
          <w:sz w:val="28"/>
        </w:rPr>
        <w:t>
      4) изразец – жетіспейтін бөлшектерін қалпына келтіру;</w:t>
      </w:r>
    </w:p>
    <w:bookmarkEnd w:id="1559"/>
    <w:bookmarkStart w:name="z1563" w:id="1560"/>
    <w:p>
      <w:pPr>
        <w:spacing w:after="0"/>
        <w:ind w:left="0"/>
        <w:jc w:val="both"/>
      </w:pPr>
      <w:r>
        <w:rPr>
          <w:rFonts w:ascii="Times New Roman"/>
          <w:b w:val="false"/>
          <w:i w:val="false"/>
          <w:color w:val="000000"/>
          <w:sz w:val="28"/>
        </w:rPr>
        <w:t>
      5) үлкен экспонаттар – шаблондарды пайдалана отырып жабыстыру.</w:t>
      </w:r>
    </w:p>
    <w:bookmarkEnd w:id="1560"/>
    <w:bookmarkStart w:name="z1564" w:id="1561"/>
    <w:p>
      <w:pPr>
        <w:spacing w:after="0"/>
        <w:ind w:left="0"/>
        <w:jc w:val="both"/>
      </w:pPr>
      <w:r>
        <w:rPr>
          <w:rFonts w:ascii="Times New Roman"/>
          <w:b w:val="false"/>
          <w:i w:val="false"/>
          <w:color w:val="000000"/>
          <w:sz w:val="28"/>
        </w:rPr>
        <w:t>
      Параграф 5. Көркемдік бұйымдар мен декоративтік заттарды қалпына</w:t>
      </w:r>
    </w:p>
    <w:bookmarkEnd w:id="1561"/>
    <w:p>
      <w:pPr>
        <w:spacing w:after="0"/>
        <w:ind w:left="0"/>
        <w:jc w:val="both"/>
      </w:pPr>
      <w:r>
        <w:rPr>
          <w:rFonts w:ascii="Times New Roman"/>
          <w:b w:val="false"/>
          <w:i w:val="false"/>
          <w:color w:val="000000"/>
          <w:sz w:val="28"/>
        </w:rPr>
        <w:t>
      келтіруші, 6-разряд</w:t>
      </w:r>
    </w:p>
    <w:bookmarkStart w:name="z1565" w:id="1562"/>
    <w:p>
      <w:pPr>
        <w:spacing w:after="0"/>
        <w:ind w:left="0"/>
        <w:jc w:val="both"/>
      </w:pPr>
      <w:r>
        <w:rPr>
          <w:rFonts w:ascii="Times New Roman"/>
          <w:b w:val="false"/>
          <w:i w:val="false"/>
          <w:color w:val="000000"/>
          <w:sz w:val="28"/>
        </w:rPr>
        <w:t>
      258. Жұмыс сипаттамасы:</w:t>
      </w:r>
    </w:p>
    <w:bookmarkEnd w:id="1562"/>
    <w:bookmarkStart w:name="z1566" w:id="1563"/>
    <w:p>
      <w:pPr>
        <w:spacing w:after="0"/>
        <w:ind w:left="0"/>
        <w:jc w:val="both"/>
      </w:pPr>
      <w:r>
        <w:rPr>
          <w:rFonts w:ascii="Times New Roman"/>
          <w:b w:val="false"/>
          <w:i w:val="false"/>
          <w:color w:val="000000"/>
          <w:sz w:val="28"/>
        </w:rPr>
        <w:t>
      аса күрделі көркемдік және көне бұйымдар мен фарфор, фаянс, қыш, шыны, хрусталь, металл мен басқа да материалдардан жасалған декоративтік құралдарды қалпына келтіру және консервациялау;</w:t>
      </w:r>
    </w:p>
    <w:bookmarkEnd w:id="1563"/>
    <w:bookmarkStart w:name="z1567" w:id="1564"/>
    <w:p>
      <w:pPr>
        <w:spacing w:after="0"/>
        <w:ind w:left="0"/>
        <w:jc w:val="both"/>
      </w:pPr>
      <w:r>
        <w:rPr>
          <w:rFonts w:ascii="Times New Roman"/>
          <w:b w:val="false"/>
          <w:i w:val="false"/>
          <w:color w:val="000000"/>
          <w:sz w:val="28"/>
        </w:rPr>
        <w:t>
      бұйымдарды үлгілер немесе аналогтар, қалпына келтірудің эскиздік жобалары бойынша қалпына келтіру;</w:t>
      </w:r>
    </w:p>
    <w:bookmarkEnd w:id="1564"/>
    <w:bookmarkStart w:name="z1568" w:id="1565"/>
    <w:p>
      <w:pPr>
        <w:spacing w:after="0"/>
        <w:ind w:left="0"/>
        <w:jc w:val="both"/>
      </w:pPr>
      <w:r>
        <w:rPr>
          <w:rFonts w:ascii="Times New Roman"/>
          <w:b w:val="false"/>
          <w:i w:val="false"/>
          <w:color w:val="000000"/>
          <w:sz w:val="28"/>
        </w:rPr>
        <w:t>
      жабыстырылған және бітелген жерлерінің, суретін қалпына келтіруді қажет ететін жерлерінің рельефі мен фактурасын қалпына келтіру;</w:t>
      </w:r>
    </w:p>
    <w:bookmarkEnd w:id="1565"/>
    <w:bookmarkStart w:name="z1569" w:id="1566"/>
    <w:p>
      <w:pPr>
        <w:spacing w:after="0"/>
        <w:ind w:left="0"/>
        <w:jc w:val="both"/>
      </w:pPr>
      <w:r>
        <w:rPr>
          <w:rFonts w:ascii="Times New Roman"/>
          <w:b w:val="false"/>
          <w:i w:val="false"/>
          <w:color w:val="000000"/>
          <w:sz w:val="28"/>
        </w:rPr>
        <w:t>
      айшықты, толқынды, қыздырылған шыныны кесу, қайрау және сурет рамасына орнату;</w:t>
      </w:r>
    </w:p>
    <w:bookmarkEnd w:id="1566"/>
    <w:bookmarkStart w:name="z1570" w:id="1567"/>
    <w:p>
      <w:pPr>
        <w:spacing w:after="0"/>
        <w:ind w:left="0"/>
        <w:jc w:val="both"/>
      </w:pPr>
      <w:r>
        <w:rPr>
          <w:rFonts w:ascii="Times New Roman"/>
          <w:b w:val="false"/>
          <w:i w:val="false"/>
          <w:color w:val="000000"/>
          <w:sz w:val="28"/>
        </w:rPr>
        <w:t>
      хрустальдан күрделі сурет бедерлеу;</w:t>
      </w:r>
    </w:p>
    <w:bookmarkEnd w:id="1567"/>
    <w:bookmarkStart w:name="z1571" w:id="1568"/>
    <w:p>
      <w:pPr>
        <w:spacing w:after="0"/>
        <w:ind w:left="0"/>
        <w:jc w:val="both"/>
      </w:pPr>
      <w:r>
        <w:rPr>
          <w:rFonts w:ascii="Times New Roman"/>
          <w:b w:val="false"/>
          <w:i w:val="false"/>
          <w:color w:val="000000"/>
          <w:sz w:val="28"/>
        </w:rPr>
        <w:t>
      қалпына келтірілген бөлшектерді жылтырату;</w:t>
      </w:r>
    </w:p>
    <w:bookmarkEnd w:id="1568"/>
    <w:bookmarkStart w:name="z1572" w:id="1569"/>
    <w:p>
      <w:pPr>
        <w:spacing w:after="0"/>
        <w:ind w:left="0"/>
        <w:jc w:val="both"/>
      </w:pPr>
      <w:r>
        <w:rPr>
          <w:rFonts w:ascii="Times New Roman"/>
          <w:b w:val="false"/>
          <w:i w:val="false"/>
          <w:color w:val="000000"/>
          <w:sz w:val="28"/>
        </w:rPr>
        <w:t>
      заттардың майысқан жерлерін, металды соза отырып, кейіннен суретін түзете отырып түзету;</w:t>
      </w:r>
    </w:p>
    <w:bookmarkEnd w:id="1569"/>
    <w:bookmarkStart w:name="z1573" w:id="1570"/>
    <w:p>
      <w:pPr>
        <w:spacing w:after="0"/>
        <w:ind w:left="0"/>
        <w:jc w:val="both"/>
      </w:pPr>
      <w:r>
        <w:rPr>
          <w:rFonts w:ascii="Times New Roman"/>
          <w:b w:val="false"/>
          <w:i w:val="false"/>
          <w:color w:val="000000"/>
          <w:sz w:val="28"/>
        </w:rPr>
        <w:t>
      бейнелік, портреттік суреттердің жекелеген бөлшектері мен жекелеген бөліктерінің бұйымдарының бетінде қалпына келтіру және мүсіндік өңдеу;</w:t>
      </w:r>
    </w:p>
    <w:bookmarkEnd w:id="1570"/>
    <w:bookmarkStart w:name="z1574" w:id="1571"/>
    <w:p>
      <w:pPr>
        <w:spacing w:after="0"/>
        <w:ind w:left="0"/>
        <w:jc w:val="both"/>
      </w:pPr>
      <w:r>
        <w:rPr>
          <w:rFonts w:ascii="Times New Roman"/>
          <w:b w:val="false"/>
          <w:i w:val="false"/>
          <w:color w:val="000000"/>
          <w:sz w:val="28"/>
        </w:rPr>
        <w:t>
      өте жұқа бедерлемені қалпына келтіру;</w:t>
      </w:r>
    </w:p>
    <w:bookmarkEnd w:id="1571"/>
    <w:bookmarkStart w:name="z1575" w:id="1572"/>
    <w:p>
      <w:pPr>
        <w:spacing w:after="0"/>
        <w:ind w:left="0"/>
        <w:jc w:val="both"/>
      </w:pPr>
      <w:r>
        <w:rPr>
          <w:rFonts w:ascii="Times New Roman"/>
          <w:b w:val="false"/>
          <w:i w:val="false"/>
          <w:color w:val="000000"/>
          <w:sz w:val="28"/>
        </w:rPr>
        <w:t>
      миниатюрада қалпына келтіру және консервациялау;</w:t>
      </w:r>
    </w:p>
    <w:bookmarkEnd w:id="1572"/>
    <w:bookmarkStart w:name="z1576" w:id="1573"/>
    <w:p>
      <w:pPr>
        <w:spacing w:after="0"/>
        <w:ind w:left="0"/>
        <w:jc w:val="both"/>
      </w:pPr>
      <w:r>
        <w:rPr>
          <w:rFonts w:ascii="Times New Roman"/>
          <w:b w:val="false"/>
          <w:i w:val="false"/>
          <w:color w:val="000000"/>
          <w:sz w:val="28"/>
        </w:rPr>
        <w:t>
      өнімдердің иризациясын, тұздың кристалдануын тоқтату;</w:t>
      </w:r>
    </w:p>
    <w:bookmarkEnd w:id="1573"/>
    <w:bookmarkStart w:name="z1577" w:id="1574"/>
    <w:p>
      <w:pPr>
        <w:spacing w:after="0"/>
        <w:ind w:left="0"/>
        <w:jc w:val="both"/>
      </w:pPr>
      <w:r>
        <w:rPr>
          <w:rFonts w:ascii="Times New Roman"/>
          <w:b w:val="false"/>
          <w:i w:val="false"/>
          <w:color w:val="000000"/>
          <w:sz w:val="28"/>
        </w:rPr>
        <w:t>
      фрагменттердің штифтілеріне, каркастарына жабыстыру және бекіту;</w:t>
      </w:r>
    </w:p>
    <w:bookmarkEnd w:id="1574"/>
    <w:bookmarkStart w:name="z1578" w:id="1575"/>
    <w:p>
      <w:pPr>
        <w:spacing w:after="0"/>
        <w:ind w:left="0"/>
        <w:jc w:val="both"/>
      </w:pPr>
      <w:r>
        <w:rPr>
          <w:rFonts w:ascii="Times New Roman"/>
          <w:b w:val="false"/>
          <w:i w:val="false"/>
          <w:color w:val="000000"/>
          <w:sz w:val="28"/>
        </w:rPr>
        <w:t>
      бірегей фрагменттердің қалыбын алу және жасау, бейнені күңгірттеу және қалпына келтіру;</w:t>
      </w:r>
    </w:p>
    <w:bookmarkEnd w:id="1575"/>
    <w:bookmarkStart w:name="z1579" w:id="1576"/>
    <w:p>
      <w:pPr>
        <w:spacing w:after="0"/>
        <w:ind w:left="0"/>
        <w:jc w:val="both"/>
      </w:pPr>
      <w:r>
        <w:rPr>
          <w:rFonts w:ascii="Times New Roman"/>
          <w:b w:val="false"/>
          <w:i w:val="false"/>
          <w:color w:val="000000"/>
          <w:sz w:val="28"/>
        </w:rPr>
        <w:t>
      сақталған фрагменттер бойынша түстерді таңдай отырып, эмаль дайындау.</w:t>
      </w:r>
    </w:p>
    <w:bookmarkEnd w:id="1576"/>
    <w:bookmarkStart w:name="z1580" w:id="1577"/>
    <w:p>
      <w:pPr>
        <w:spacing w:after="0"/>
        <w:ind w:left="0"/>
        <w:jc w:val="both"/>
      </w:pPr>
      <w:r>
        <w:rPr>
          <w:rFonts w:ascii="Times New Roman"/>
          <w:b w:val="false"/>
          <w:i w:val="false"/>
          <w:color w:val="000000"/>
          <w:sz w:val="28"/>
        </w:rPr>
        <w:t>
      259. Білуге тиіс:</w:t>
      </w:r>
    </w:p>
    <w:bookmarkEnd w:id="1577"/>
    <w:bookmarkStart w:name="z1581" w:id="1578"/>
    <w:p>
      <w:pPr>
        <w:spacing w:after="0"/>
        <w:ind w:left="0"/>
        <w:jc w:val="both"/>
      </w:pPr>
      <w:r>
        <w:rPr>
          <w:rFonts w:ascii="Times New Roman"/>
          <w:b w:val="false"/>
          <w:i w:val="false"/>
          <w:color w:val="000000"/>
          <w:sz w:val="28"/>
        </w:rPr>
        <w:t>
      әр елдің және дәуірдің фарфор мен фаянс маркалары;</w:t>
      </w:r>
    </w:p>
    <w:bookmarkEnd w:id="1578"/>
    <w:bookmarkStart w:name="z1582" w:id="1579"/>
    <w:p>
      <w:pPr>
        <w:spacing w:after="0"/>
        <w:ind w:left="0"/>
        <w:jc w:val="both"/>
      </w:pPr>
      <w:r>
        <w:rPr>
          <w:rFonts w:ascii="Times New Roman"/>
          <w:b w:val="false"/>
          <w:i w:val="false"/>
          <w:color w:val="000000"/>
          <w:sz w:val="28"/>
        </w:rPr>
        <w:t>
      фарфор мен фаянстан бұйымдар жасау технологиясының негіздері;</w:t>
      </w:r>
    </w:p>
    <w:bookmarkEnd w:id="1579"/>
    <w:bookmarkStart w:name="z1583" w:id="1580"/>
    <w:p>
      <w:pPr>
        <w:spacing w:after="0"/>
        <w:ind w:left="0"/>
        <w:jc w:val="both"/>
      </w:pPr>
      <w:r>
        <w:rPr>
          <w:rFonts w:ascii="Times New Roman"/>
          <w:b w:val="false"/>
          <w:i w:val="false"/>
          <w:color w:val="000000"/>
          <w:sz w:val="28"/>
        </w:rPr>
        <w:t>
      бұйымдарды қалпына келтіру кезінде қолданылатын материалдардың түрлері мен қасиеттері;</w:t>
      </w:r>
    </w:p>
    <w:bookmarkEnd w:id="1580"/>
    <w:bookmarkStart w:name="z1584" w:id="1581"/>
    <w:p>
      <w:pPr>
        <w:spacing w:after="0"/>
        <w:ind w:left="0"/>
        <w:jc w:val="both"/>
      </w:pPr>
      <w:r>
        <w:rPr>
          <w:rFonts w:ascii="Times New Roman"/>
          <w:b w:val="false"/>
          <w:i w:val="false"/>
          <w:color w:val="000000"/>
          <w:sz w:val="28"/>
        </w:rPr>
        <w:t>
      бұйымдарды өңдеудің амалдары мен тәсілдері;</w:t>
      </w:r>
    </w:p>
    <w:bookmarkEnd w:id="1581"/>
    <w:bookmarkStart w:name="z1585" w:id="1582"/>
    <w:p>
      <w:pPr>
        <w:spacing w:after="0"/>
        <w:ind w:left="0"/>
        <w:jc w:val="both"/>
      </w:pPr>
      <w:r>
        <w:rPr>
          <w:rFonts w:ascii="Times New Roman"/>
          <w:b w:val="false"/>
          <w:i w:val="false"/>
          <w:color w:val="000000"/>
          <w:sz w:val="28"/>
        </w:rPr>
        <w:t>
      түс тану және сурет композицияларының негіздері;</w:t>
      </w:r>
    </w:p>
    <w:bookmarkEnd w:id="1582"/>
    <w:bookmarkStart w:name="z1586" w:id="1583"/>
    <w:p>
      <w:pPr>
        <w:spacing w:after="0"/>
        <w:ind w:left="0"/>
        <w:jc w:val="both"/>
      </w:pPr>
      <w:r>
        <w:rPr>
          <w:rFonts w:ascii="Times New Roman"/>
          <w:b w:val="false"/>
          <w:i w:val="false"/>
          <w:color w:val="000000"/>
          <w:sz w:val="28"/>
        </w:rPr>
        <w:t>
      көлеңкелер жасаудың заңдары;</w:t>
      </w:r>
    </w:p>
    <w:bookmarkEnd w:id="1583"/>
    <w:bookmarkStart w:name="z1587" w:id="1584"/>
    <w:p>
      <w:pPr>
        <w:spacing w:after="0"/>
        <w:ind w:left="0"/>
        <w:jc w:val="both"/>
      </w:pPr>
      <w:r>
        <w:rPr>
          <w:rFonts w:ascii="Times New Roman"/>
          <w:b w:val="false"/>
          <w:i w:val="false"/>
          <w:color w:val="000000"/>
          <w:sz w:val="28"/>
        </w:rPr>
        <w:t>
      керамикалық бұйымдарды жоғары көркемдік әшекейлеу амалдары;</w:t>
      </w:r>
    </w:p>
    <w:bookmarkEnd w:id="1584"/>
    <w:bookmarkStart w:name="z1588" w:id="1585"/>
    <w:p>
      <w:pPr>
        <w:spacing w:after="0"/>
        <w:ind w:left="0"/>
        <w:jc w:val="both"/>
      </w:pPr>
      <w:r>
        <w:rPr>
          <w:rFonts w:ascii="Times New Roman"/>
          <w:b w:val="false"/>
          <w:i w:val="false"/>
          <w:color w:val="000000"/>
          <w:sz w:val="28"/>
        </w:rPr>
        <w:t>
      оюлау амалдары;</w:t>
      </w:r>
    </w:p>
    <w:bookmarkEnd w:id="1585"/>
    <w:bookmarkStart w:name="z1589" w:id="1586"/>
    <w:p>
      <w:pPr>
        <w:spacing w:after="0"/>
        <w:ind w:left="0"/>
        <w:jc w:val="both"/>
      </w:pPr>
      <w:r>
        <w:rPr>
          <w:rFonts w:ascii="Times New Roman"/>
          <w:b w:val="false"/>
          <w:i w:val="false"/>
          <w:color w:val="000000"/>
          <w:sz w:val="28"/>
        </w:rPr>
        <w:t>
      мүсін мен пластика тарихы;</w:t>
      </w:r>
    </w:p>
    <w:bookmarkEnd w:id="1586"/>
    <w:bookmarkStart w:name="z1590" w:id="1587"/>
    <w:p>
      <w:pPr>
        <w:spacing w:after="0"/>
        <w:ind w:left="0"/>
        <w:jc w:val="both"/>
      </w:pPr>
      <w:r>
        <w:rPr>
          <w:rFonts w:ascii="Times New Roman"/>
          <w:b w:val="false"/>
          <w:i w:val="false"/>
          <w:color w:val="000000"/>
          <w:sz w:val="28"/>
        </w:rPr>
        <w:t>
      әр дәуірдің және мектептердің мүсіндері мен декорының стилистикалық ерекшелігі;</w:t>
      </w:r>
    </w:p>
    <w:bookmarkEnd w:id="1587"/>
    <w:bookmarkStart w:name="z1591" w:id="1588"/>
    <w:p>
      <w:pPr>
        <w:spacing w:after="0"/>
        <w:ind w:left="0"/>
        <w:jc w:val="both"/>
      </w:pPr>
      <w:r>
        <w:rPr>
          <w:rFonts w:ascii="Times New Roman"/>
          <w:b w:val="false"/>
          <w:i w:val="false"/>
          <w:color w:val="000000"/>
          <w:sz w:val="28"/>
        </w:rPr>
        <w:t>
      антикварлық, археологиялық, теңдессіз бұйымдарды және заттарды қалпына келтірудің айрықшалығы.</w:t>
      </w:r>
    </w:p>
    <w:bookmarkEnd w:id="1588"/>
    <w:bookmarkStart w:name="z1592" w:id="1589"/>
    <w:p>
      <w:pPr>
        <w:spacing w:after="0"/>
        <w:ind w:left="0"/>
        <w:jc w:val="both"/>
      </w:pPr>
      <w:r>
        <w:rPr>
          <w:rFonts w:ascii="Times New Roman"/>
          <w:b w:val="false"/>
          <w:i w:val="false"/>
          <w:color w:val="000000"/>
          <w:sz w:val="28"/>
        </w:rPr>
        <w:t>
      260. Орта кәсіптік білімді талап етіледі.</w:t>
      </w:r>
    </w:p>
    <w:bookmarkEnd w:id="1589"/>
    <w:bookmarkStart w:name="z1593" w:id="1590"/>
    <w:p>
      <w:pPr>
        <w:spacing w:after="0"/>
        <w:ind w:left="0"/>
        <w:jc w:val="both"/>
      </w:pPr>
      <w:r>
        <w:rPr>
          <w:rFonts w:ascii="Times New Roman"/>
          <w:b w:val="false"/>
          <w:i w:val="false"/>
          <w:color w:val="000000"/>
          <w:sz w:val="28"/>
        </w:rPr>
        <w:t>
      261. Жұмыс үлгілері:</w:t>
      </w:r>
    </w:p>
    <w:bookmarkEnd w:id="1590"/>
    <w:bookmarkStart w:name="z1594" w:id="1591"/>
    <w:p>
      <w:pPr>
        <w:spacing w:after="0"/>
        <w:ind w:left="0"/>
        <w:jc w:val="both"/>
      </w:pPr>
      <w:r>
        <w:rPr>
          <w:rFonts w:ascii="Times New Roman"/>
          <w:b w:val="false"/>
          <w:i w:val="false"/>
          <w:color w:val="000000"/>
          <w:sz w:val="28"/>
        </w:rPr>
        <w:t>
      1) барельефтер, горельефтер, өрнектер – қайта құрастыру;</w:t>
      </w:r>
    </w:p>
    <w:bookmarkEnd w:id="1591"/>
    <w:bookmarkStart w:name="z1595" w:id="1592"/>
    <w:p>
      <w:pPr>
        <w:spacing w:after="0"/>
        <w:ind w:left="0"/>
        <w:jc w:val="both"/>
      </w:pPr>
      <w:r>
        <w:rPr>
          <w:rFonts w:ascii="Times New Roman"/>
          <w:b w:val="false"/>
          <w:i w:val="false"/>
          <w:color w:val="000000"/>
          <w:sz w:val="28"/>
        </w:rPr>
        <w:t>
      2) динамикалық қалыпта тұрған, терең бүрмеленген киімдегі сипатталған және мұқият өңделген бет пішіндері көрсетілген адамдардың мүсіндері – қайта құрастыру;</w:t>
      </w:r>
    </w:p>
    <w:bookmarkEnd w:id="1592"/>
    <w:bookmarkStart w:name="z1596" w:id="1593"/>
    <w:p>
      <w:pPr>
        <w:spacing w:after="0"/>
        <w:ind w:left="0"/>
        <w:jc w:val="both"/>
      </w:pPr>
      <w:r>
        <w:rPr>
          <w:rFonts w:ascii="Times New Roman"/>
          <w:b w:val="false"/>
          <w:i w:val="false"/>
          <w:color w:val="000000"/>
          <w:sz w:val="28"/>
        </w:rPr>
        <w:t>
      3) композициялы көп фигуралық мүсіндер – қайта құрастыру.</w:t>
      </w:r>
    </w:p>
    <w:bookmarkEnd w:id="15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анықтамалығының</w:t>
            </w:r>
            <w:r>
              <w:br/>
            </w:r>
            <w:r>
              <w:rPr>
                <w:rFonts w:ascii="Times New Roman"/>
                <w:b w:val="false"/>
                <w:i w:val="false"/>
                <w:color w:val="000000"/>
                <w:sz w:val="20"/>
              </w:rPr>
              <w:t>(57-шығарылым) қосымшасы</w:t>
            </w:r>
          </w:p>
        </w:tc>
      </w:tr>
    </w:tbl>
    <w:bookmarkStart w:name="z1598" w:id="1594"/>
    <w:p>
      <w:pPr>
        <w:spacing w:after="0"/>
        <w:ind w:left="0"/>
        <w:jc w:val="left"/>
      </w:pPr>
      <w:r>
        <w:rPr>
          <w:rFonts w:ascii="Times New Roman"/>
          <w:b/>
          <w:i w:val="false"/>
          <w:color w:val="000000"/>
        </w:rPr>
        <w:t xml:space="preserve"> Жұмысшы кәсіптерінің алфавиттік көрсеткіші</w:t>
      </w:r>
    </w:p>
    <w:bookmarkEnd w:id="1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5"/>
        <w:gridCol w:w="3503"/>
        <w:gridCol w:w="3187"/>
        <w:gridCol w:w="2575"/>
      </w:tblGrid>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Зерәйнекші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декораторы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Бүрмелеу</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Көркем-безендіру жұмыстарын орындаушы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Макеттік-үлгі жобалау макетшісі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Театрлық-қойылымдық макеттердің макетшісі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 макеттердің макетшісі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Монументтік-декоративті бейнелеу өнерінің мозайкашысы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 және көркемдік-бедерлеу жұмыстарының монтажшысы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туындыларды орнатушы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және кітапхана материалдарын қалпына келтіруші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Декоративтік-көркемдік бояуларды қалпына келтіруші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Декоративтік сылақ пен жапсырма бұйымдарын қалпына келтіруші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жабындарын қалпына келтіруші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конструкцияларын қалпына келтіруші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сәулет ескерткіштерін қалпына келтіруші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жасалған сәулет ескерткіштерін қалпына келтіруші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туындыларды қалпына келтіруші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 гобелендер мен кілемдерді қалпына келтіруші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 бұйымдар мен декоративтік заттарды қалпына келтіруші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