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7c0f" w14:textId="d767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(25-шығарылым)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29 қазандағы № 412-ө-м Бұйрығы. Қазақстан Республикасының Әділет министрлігінде 2012 жылы 23 қарашада № 8104 тіркелді. Күші жойылды - Қазақстан Республикасы Еңбек және халықты әлеуметтік қорғау министрінің 2017 жылғы 20 шілдедегі № 208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20.07.2017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(25-шығарылым) бекітілсін.</w:t>
      </w:r>
    </w:p>
    <w:bookmarkEnd w:id="1"/>
    <w:bookmarkStart w:name="z4"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С.Ә. Ахметовке жүктелсiн.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bookmarkStart w:name="z7" w:id="5"/>
          <w:p>
            <w:pPr>
              <w:spacing w:after="20"/>
              <w:ind w:left="20"/>
              <w:jc w:val="both"/>
            </w:pPr>
            <w:r>
              <w:rPr>
                <w:rFonts w:ascii="Times New Roman"/>
                <w:b w:val="false"/>
                <w:i w:val="false"/>
                <w:color w:val="000000"/>
                <w:sz w:val="20"/>
              </w:rPr>
              <w:t>
Министр</w:t>
            </w:r>
          </w:p>
          <w:bookmarkEnd w:id="5"/>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29 қазандағы</w:t>
            </w:r>
            <w:r>
              <w:br/>
            </w:r>
            <w:r>
              <w:rPr>
                <w:rFonts w:ascii="Times New Roman"/>
                <w:b w:val="false"/>
                <w:i w:val="false"/>
                <w:color w:val="000000"/>
                <w:sz w:val="20"/>
              </w:rPr>
              <w:t>№ 412-ө-м 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(25-шығарылым)</w:t>
      </w:r>
      <w:r>
        <w:br/>
      </w:r>
      <w:r>
        <w:rPr>
          <w:rFonts w:ascii="Times New Roman"/>
          <w:b/>
          <w:i w:val="false"/>
          <w:color w:val="000000"/>
        </w:rPr>
        <w:t>1. Жалпы ережелер</w:t>
      </w:r>
    </w:p>
    <w:bookmarkEnd w:id="6"/>
    <w:bookmarkStart w:name="z17" w:id="7"/>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(25-шығарылым) (бұдан әрі - БТБА) "</w:t>
      </w:r>
      <w:r>
        <w:rPr>
          <w:rFonts w:ascii="Times New Roman"/>
          <w:b w:val="false"/>
          <w:i w:val="false"/>
          <w:color w:val="000000"/>
          <w:sz w:val="28"/>
        </w:rPr>
        <w:t>Азот өндірістері</w:t>
      </w:r>
      <w:r>
        <w:rPr>
          <w:rFonts w:ascii="Times New Roman"/>
          <w:b w:val="false"/>
          <w:i w:val="false"/>
          <w:color w:val="000000"/>
          <w:sz w:val="28"/>
        </w:rPr>
        <w:t xml:space="preserve"> және органикалық синтез өнімдері", "</w:t>
      </w:r>
      <w:r>
        <w:rPr>
          <w:rFonts w:ascii="Times New Roman"/>
          <w:b w:val="false"/>
          <w:i w:val="false"/>
          <w:color w:val="000000"/>
          <w:sz w:val="28"/>
        </w:rPr>
        <w:t>Негізгі химиялық</w:t>
      </w:r>
      <w:r>
        <w:rPr>
          <w:rFonts w:ascii="Times New Roman"/>
          <w:b w:val="false"/>
          <w:i w:val="false"/>
          <w:color w:val="000000"/>
          <w:sz w:val="28"/>
        </w:rPr>
        <w:t xml:space="preserve"> өндірістері" бөлімдерінен тұрады.</w:t>
      </w:r>
    </w:p>
    <w:bookmarkEnd w:id="7"/>
    <w:bookmarkStart w:name="z18" w:id="8"/>
    <w:p>
      <w:pPr>
        <w:spacing w:after="0"/>
        <w:ind w:left="0"/>
        <w:jc w:val="both"/>
      </w:pPr>
      <w:r>
        <w:rPr>
          <w:rFonts w:ascii="Times New Roman"/>
          <w:b w:val="false"/>
          <w:i w:val="false"/>
          <w:color w:val="000000"/>
          <w:sz w:val="28"/>
        </w:rPr>
        <w:t>
      2. Жұмыстардың дәрежелері еңбек жағдайларын ескерусіз олардың күрделілігі бойынша анықталған (еңбек күрделілігінің деңгейіне әсер ететін және орындаушының біліктілігіне талаптарды арттыратын экстремалды жағдайларды қоспағанда).</w:t>
      </w:r>
    </w:p>
    <w:bookmarkEnd w:id="8"/>
    <w:bookmarkStart w:name="z19" w:id="9"/>
    <w:p>
      <w:pPr>
        <w:spacing w:after="0"/>
        <w:ind w:left="0"/>
        <w:jc w:val="both"/>
      </w:pPr>
      <w:r>
        <w:rPr>
          <w:rFonts w:ascii="Times New Roman"/>
          <w:b w:val="false"/>
          <w:i w:val="false"/>
          <w:color w:val="000000"/>
          <w:sz w:val="28"/>
        </w:rPr>
        <w:t>
      3. Әрбір маманның тарифтік-біліктілік сипаттамасының екі бөлімі бар. "Жұмыс сипаттамасы" бөлімінің жұмысшы орындай білуі тиіс жұмыстардың сипатын қамтиды. "Білуі тиіс" бөлімінде арнайы білімдерге, сондай-ақ ережелерді, нұсқаулықтарды және басқа басқарушы материалдарды, жұмыс қолдануы керек әдістер мен құралдарды білуіне қатысты жұмысшыға қойылатын негізгі талаптар жазылған.</w:t>
      </w:r>
    </w:p>
    <w:bookmarkEnd w:id="9"/>
    <w:bookmarkStart w:name="z20" w:id="10"/>
    <w:p>
      <w:pPr>
        <w:spacing w:after="0"/>
        <w:ind w:left="0"/>
        <w:jc w:val="both"/>
      </w:pPr>
      <w:r>
        <w:rPr>
          <w:rFonts w:ascii="Times New Roman"/>
          <w:b w:val="false"/>
          <w:i w:val="false"/>
          <w:color w:val="000000"/>
          <w:sz w:val="28"/>
        </w:rPr>
        <w:t>
      4. Тарифтік-біліктілік сипаттамаларда жұмысшы мамандығының берілген дәреже үшін неғұрлым тән жұмыстардың тізімі келтіріледі. Бұл тізім жұмысшы орындай алатын және орындауы керек барлық жұмыстарды тәмамдамайды. Қажетті жағдайларда жұмыс беруші сәйкес дәрежелердің жұмысшыларының тарифтік-біліктілік сипаттамаларында жазылғандарға орындау күрделілігі бойынша сәйкес келетін жұмыстардың қосымша тізімін әзірлеп, бекіта алады.</w:t>
      </w:r>
    </w:p>
    <w:bookmarkEnd w:id="10"/>
    <w:bookmarkStart w:name="z21" w:id="11"/>
    <w:p>
      <w:pPr>
        <w:spacing w:after="0"/>
        <w:ind w:left="0"/>
        <w:jc w:val="both"/>
      </w:pPr>
      <w:r>
        <w:rPr>
          <w:rFonts w:ascii="Times New Roman"/>
          <w:b w:val="false"/>
          <w:i w:val="false"/>
          <w:color w:val="000000"/>
          <w:sz w:val="28"/>
        </w:rPr>
        <w:t>
      5. "Жұмыс сипаттамасы" бөлімінде қарастырылған жұмыстардан басқа жұмысшы ауысымды қабылдау мен тапсыру, жұмыс орнын, керек-жарақтарды, құралдарды жинау және оларды тиісті күйде ұстау, белгіленген техникалық құжаттаманы жүргізу бойынша жұмыстарды орындауы керек.</w:t>
      </w:r>
    </w:p>
    <w:bookmarkEnd w:id="11"/>
    <w:bookmarkStart w:name="z22" w:id="12"/>
    <w:p>
      <w:pPr>
        <w:spacing w:after="0"/>
        <w:ind w:left="0"/>
        <w:jc w:val="both"/>
      </w:pPr>
      <w:r>
        <w:rPr>
          <w:rFonts w:ascii="Times New Roman"/>
          <w:b w:val="false"/>
          <w:i w:val="false"/>
          <w:color w:val="000000"/>
          <w:sz w:val="28"/>
        </w:rPr>
        <w:t>
      6. Бөлімде жазылған теориялық және практикалық білімдерге қойылатын талаптармен қатар жұмысшы: еңбекті қорғау, өндірістік санитария және өртке қарсы қауіпсіздік бойынша ережелер мен нормаларды; қорғаныс құралдарын пайдалану ережелері; орындалатын жұмыстардың (қызметтердің) сапасына қойылатын талаптарды; ақау түрлерін және оның алдын алу және жою тәсілдерін; өндірістік белгі беруді; жұмыс орнында еңбекті ұтымды ұйымдастыру тәсілдерін білуі тиіс.</w:t>
      </w:r>
    </w:p>
    <w:bookmarkEnd w:id="12"/>
    <w:bookmarkStart w:name="z23" w:id="13"/>
    <w:p>
      <w:pPr>
        <w:spacing w:after="0"/>
        <w:ind w:left="0"/>
        <w:jc w:val="both"/>
      </w:pPr>
      <w:r>
        <w:rPr>
          <w:rFonts w:ascii="Times New Roman"/>
          <w:b w:val="false"/>
          <w:i w:val="false"/>
          <w:color w:val="000000"/>
          <w:sz w:val="28"/>
        </w:rPr>
        <w:t>
      7. Неғұрлым жоғары біліктілікті жұмысшы оның тарифтік-біліктілік сипаттамасында аталған жұмыстардан басқа, неғұрлым төмен біліктілікті жұмысшылардың тарифтік-біліктілік сипаттамаларымен қарастырылған жұмыстарды орындап, сондай-ақ осы мамандықтағы неғұрлым төмен біліктілікті жұмысшыларды басқара білуі тиіс. Осыған байланысты неғұрлым жоғары дәрежелердің тарифтік-біліктілік сипаттамаларында неғұрлым төмен дәрежелердің тарифтік-біліктілік сипаттамаларында келтірілген жұмыстар, әдетте, келтірілмейді.</w:t>
      </w:r>
    </w:p>
    <w:bookmarkEnd w:id="13"/>
    <w:bookmarkStart w:name="z24" w:id="14"/>
    <w:p>
      <w:pPr>
        <w:spacing w:after="0"/>
        <w:ind w:left="0"/>
        <w:jc w:val="both"/>
      </w:pPr>
      <w:r>
        <w:rPr>
          <w:rFonts w:ascii="Times New Roman"/>
          <w:b w:val="false"/>
          <w:i w:val="false"/>
          <w:color w:val="000000"/>
          <w:sz w:val="28"/>
        </w:rPr>
        <w:t>
      8. Жұмысшының еңбек кітапшасын толтырған кезде, сондай-ақ тарифтік дәрежелі өзгерткен кезде оның мамандығының атауы БТБА сәйкес жазылады.</w:t>
      </w:r>
    </w:p>
    <w:bookmarkEnd w:id="14"/>
    <w:bookmarkStart w:name="z25" w:id="15"/>
    <w:p>
      <w:pPr>
        <w:spacing w:after="0"/>
        <w:ind w:left="0"/>
        <w:jc w:val="both"/>
      </w:pPr>
      <w:r>
        <w:rPr>
          <w:rFonts w:ascii="Times New Roman"/>
          <w:b w:val="false"/>
          <w:i w:val="false"/>
          <w:color w:val="000000"/>
          <w:sz w:val="28"/>
        </w:rPr>
        <w:t>
      9.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5"/>
    <w:bookmarkStart w:name="z26" w:id="16"/>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6"/>
    <w:bookmarkStart w:name="z27" w:id="17"/>
    <w:p>
      <w:pPr>
        <w:spacing w:after="0"/>
        <w:ind w:left="0"/>
        <w:jc w:val="both"/>
      </w:pPr>
      <w:r>
        <w:rPr>
          <w:rFonts w:ascii="Times New Roman"/>
          <w:b w:val="false"/>
          <w:i w:val="false"/>
          <w:color w:val="000000"/>
          <w:sz w:val="28"/>
        </w:rPr>
        <w:t xml:space="preserve">
      11. "Азот өндірістері және органикалық синтез өнімдері", "Негізгі химиялық өндірістері" </w:t>
      </w:r>
      <w:r>
        <w:rPr>
          <w:rFonts w:ascii="Times New Roman"/>
          <w:b w:val="false"/>
          <w:i w:val="false"/>
          <w:color w:val="000000"/>
          <w:sz w:val="28"/>
        </w:rPr>
        <w:t>бөлімдерінде</w:t>
      </w:r>
      <w:r>
        <w:rPr>
          <w:rFonts w:ascii="Times New Roman"/>
          <w:b w:val="false"/>
          <w:i w:val="false"/>
          <w:color w:val="000000"/>
          <w:sz w:val="28"/>
        </w:rPr>
        <w:t xml:space="preserve"> қарастырылған жұмысшы кәсіптері атауларының, олардың БТБА шығарылымы бойынша қолданыстағы атаулары көрсетілген тізбесі 2004 жылғы редакциясында берілген.</w:t>
      </w:r>
    </w:p>
    <w:bookmarkEnd w:id="17"/>
    <w:bookmarkStart w:name="z28" w:id="18"/>
    <w:p>
      <w:pPr>
        <w:spacing w:after="0"/>
        <w:ind w:left="0"/>
        <w:jc w:val="left"/>
      </w:pPr>
      <w:r>
        <w:rPr>
          <w:rFonts w:ascii="Times New Roman"/>
          <w:b/>
          <w:i w:val="false"/>
          <w:color w:val="000000"/>
        </w:rPr>
        <w:t xml:space="preserve"> 2. "Азот өндірістері және органикалық синтез өнімдері"</w:t>
      </w:r>
    </w:p>
    <w:bookmarkEnd w:id="18"/>
    <w:bookmarkStart w:name="z29" w:id="19"/>
    <w:p>
      <w:pPr>
        <w:spacing w:after="0"/>
        <w:ind w:left="0"/>
        <w:jc w:val="both"/>
      </w:pPr>
      <w:r>
        <w:rPr>
          <w:rFonts w:ascii="Times New Roman"/>
          <w:b w:val="false"/>
          <w:i w:val="false"/>
          <w:color w:val="000000"/>
          <w:sz w:val="28"/>
        </w:rPr>
        <w:t>
      1. Азоттау аппаратшысы</w:t>
      </w:r>
    </w:p>
    <w:bookmarkEnd w:id="19"/>
    <w:bookmarkStart w:name="z30" w:id="20"/>
    <w:p>
      <w:pPr>
        <w:spacing w:after="0"/>
        <w:ind w:left="0"/>
        <w:jc w:val="both"/>
      </w:pPr>
      <w:r>
        <w:rPr>
          <w:rFonts w:ascii="Times New Roman"/>
          <w:b w:val="false"/>
          <w:i w:val="false"/>
          <w:color w:val="000000"/>
          <w:sz w:val="28"/>
        </w:rPr>
        <w:t>
      Параграф 1. Азоттау аппаратшысы, 2-разряд</w:t>
      </w:r>
    </w:p>
    <w:bookmarkEnd w:id="20"/>
    <w:bookmarkStart w:name="z31" w:id="21"/>
    <w:p>
      <w:pPr>
        <w:spacing w:after="0"/>
        <w:ind w:left="0"/>
        <w:jc w:val="both"/>
      </w:pPr>
      <w:r>
        <w:rPr>
          <w:rFonts w:ascii="Times New Roman"/>
          <w:b w:val="false"/>
          <w:i w:val="false"/>
          <w:color w:val="000000"/>
          <w:sz w:val="28"/>
        </w:rPr>
        <w:t>
      12. Жұмыс сипаттамасы:</w:t>
      </w:r>
    </w:p>
    <w:bookmarkEnd w:id="21"/>
    <w:bookmarkStart w:name="z32" w:id="22"/>
    <w:p>
      <w:pPr>
        <w:spacing w:after="0"/>
        <w:ind w:left="0"/>
        <w:jc w:val="both"/>
      </w:pPr>
      <w:r>
        <w:rPr>
          <w:rFonts w:ascii="Times New Roman"/>
          <w:b w:val="false"/>
          <w:i w:val="false"/>
          <w:color w:val="000000"/>
          <w:sz w:val="28"/>
        </w:rPr>
        <w:t>
      неғұрлым жоғары біліктілікті аппаратшының басқаруымен азоттаудың технологиялық процесінің жекелеген сатыларын жүргізу;</w:t>
      </w:r>
    </w:p>
    <w:bookmarkEnd w:id="22"/>
    <w:bookmarkStart w:name="z33" w:id="23"/>
    <w:p>
      <w:pPr>
        <w:spacing w:after="0"/>
        <w:ind w:left="0"/>
        <w:jc w:val="both"/>
      </w:pPr>
      <w:r>
        <w:rPr>
          <w:rFonts w:ascii="Times New Roman"/>
          <w:b w:val="false"/>
          <w:i w:val="false"/>
          <w:color w:val="000000"/>
          <w:sz w:val="28"/>
        </w:rPr>
        <w:t>
      пештерге шихта тиеу, оны вибратордың көмегімен нығыздау;</w:t>
      </w:r>
    </w:p>
    <w:bookmarkEnd w:id="23"/>
    <w:bookmarkStart w:name="z34" w:id="24"/>
    <w:p>
      <w:pPr>
        <w:spacing w:after="0"/>
        <w:ind w:left="0"/>
        <w:jc w:val="both"/>
      </w:pPr>
      <w:r>
        <w:rPr>
          <w:rFonts w:ascii="Times New Roman"/>
          <w:b w:val="false"/>
          <w:i w:val="false"/>
          <w:color w:val="000000"/>
          <w:sz w:val="28"/>
        </w:rPr>
        <w:t>
      пештерді электр тоғына қосу;</w:t>
      </w:r>
    </w:p>
    <w:bookmarkEnd w:id="24"/>
    <w:bookmarkStart w:name="z35" w:id="25"/>
    <w:p>
      <w:pPr>
        <w:spacing w:after="0"/>
        <w:ind w:left="0"/>
        <w:jc w:val="both"/>
      </w:pPr>
      <w:r>
        <w:rPr>
          <w:rFonts w:ascii="Times New Roman"/>
          <w:b w:val="false"/>
          <w:i w:val="false"/>
          <w:color w:val="000000"/>
          <w:sz w:val="28"/>
        </w:rPr>
        <w:t>
      шихтаны пештерде электр тоғымен жылыту;</w:t>
      </w:r>
    </w:p>
    <w:bookmarkEnd w:id="25"/>
    <w:bookmarkStart w:name="z36" w:id="26"/>
    <w:p>
      <w:pPr>
        <w:spacing w:after="0"/>
        <w:ind w:left="0"/>
        <w:jc w:val="both"/>
      </w:pPr>
      <w:r>
        <w:rPr>
          <w:rFonts w:ascii="Times New Roman"/>
          <w:b w:val="false"/>
          <w:i w:val="false"/>
          <w:color w:val="000000"/>
          <w:sz w:val="28"/>
        </w:rPr>
        <w:t>
      электродтары орнату және алып тастау;</w:t>
      </w:r>
    </w:p>
    <w:bookmarkEnd w:id="26"/>
    <w:bookmarkStart w:name="z37" w:id="27"/>
    <w:p>
      <w:pPr>
        <w:spacing w:after="0"/>
        <w:ind w:left="0"/>
        <w:jc w:val="both"/>
      </w:pPr>
      <w:r>
        <w:rPr>
          <w:rFonts w:ascii="Times New Roman"/>
          <w:b w:val="false"/>
          <w:i w:val="false"/>
          <w:color w:val="000000"/>
          <w:sz w:val="28"/>
        </w:rPr>
        <w:t>
      пештің жұмысын қадағалау;</w:t>
      </w:r>
    </w:p>
    <w:bookmarkEnd w:id="27"/>
    <w:bookmarkStart w:name="z38" w:id="28"/>
    <w:p>
      <w:pPr>
        <w:spacing w:after="0"/>
        <w:ind w:left="0"/>
        <w:jc w:val="both"/>
      </w:pPr>
      <w:r>
        <w:rPr>
          <w:rFonts w:ascii="Times New Roman"/>
          <w:b w:val="false"/>
          <w:i w:val="false"/>
          <w:color w:val="000000"/>
          <w:sz w:val="28"/>
        </w:rPr>
        <w:t>
      оларды іске қосуға дайындау.</w:t>
      </w:r>
    </w:p>
    <w:bookmarkEnd w:id="28"/>
    <w:bookmarkStart w:name="z39" w:id="29"/>
    <w:p>
      <w:pPr>
        <w:spacing w:after="0"/>
        <w:ind w:left="0"/>
        <w:jc w:val="both"/>
      </w:pPr>
      <w:r>
        <w:rPr>
          <w:rFonts w:ascii="Times New Roman"/>
          <w:b w:val="false"/>
          <w:i w:val="false"/>
          <w:color w:val="000000"/>
          <w:sz w:val="28"/>
        </w:rPr>
        <w:t>
      13. Білуі тиіс:</w:t>
      </w:r>
    </w:p>
    <w:bookmarkEnd w:id="29"/>
    <w:bookmarkStart w:name="z40" w:id="30"/>
    <w:p>
      <w:pPr>
        <w:spacing w:after="0"/>
        <w:ind w:left="0"/>
        <w:jc w:val="both"/>
      </w:pPr>
      <w:r>
        <w:rPr>
          <w:rFonts w:ascii="Times New Roman"/>
          <w:b w:val="false"/>
          <w:i w:val="false"/>
          <w:color w:val="000000"/>
          <w:sz w:val="28"/>
        </w:rPr>
        <w:t>
      технологиялық процесті;</w:t>
      </w:r>
    </w:p>
    <w:bookmarkEnd w:id="30"/>
    <w:bookmarkStart w:name="z41" w:id="31"/>
    <w:p>
      <w:pPr>
        <w:spacing w:after="0"/>
        <w:ind w:left="0"/>
        <w:jc w:val="both"/>
      </w:pPr>
      <w:r>
        <w:rPr>
          <w:rFonts w:ascii="Times New Roman"/>
          <w:b w:val="false"/>
          <w:i w:val="false"/>
          <w:color w:val="000000"/>
          <w:sz w:val="28"/>
        </w:rPr>
        <w:t>
      қызмет көрсететін құрал-жабдығының белгіленуі мен әрекет ету қағидасын.</w:t>
      </w:r>
    </w:p>
    <w:bookmarkEnd w:id="31"/>
    <w:bookmarkStart w:name="z42" w:id="32"/>
    <w:p>
      <w:pPr>
        <w:spacing w:after="0"/>
        <w:ind w:left="0"/>
        <w:jc w:val="both"/>
      </w:pPr>
      <w:r>
        <w:rPr>
          <w:rFonts w:ascii="Times New Roman"/>
          <w:b w:val="false"/>
          <w:i w:val="false"/>
          <w:color w:val="000000"/>
          <w:sz w:val="28"/>
        </w:rPr>
        <w:t>
      Параграф 2. Азоттау аппаратшысы, 4-разряд</w:t>
      </w:r>
    </w:p>
    <w:bookmarkEnd w:id="32"/>
    <w:bookmarkStart w:name="z43" w:id="33"/>
    <w:p>
      <w:pPr>
        <w:spacing w:after="0"/>
        <w:ind w:left="0"/>
        <w:jc w:val="both"/>
      </w:pPr>
      <w:r>
        <w:rPr>
          <w:rFonts w:ascii="Times New Roman"/>
          <w:b w:val="false"/>
          <w:i w:val="false"/>
          <w:color w:val="000000"/>
          <w:sz w:val="28"/>
        </w:rPr>
        <w:t>
      14. Жұмыс сипаттамасы:</w:t>
      </w:r>
    </w:p>
    <w:bookmarkEnd w:id="33"/>
    <w:bookmarkStart w:name="z44" w:id="34"/>
    <w:p>
      <w:pPr>
        <w:spacing w:after="0"/>
        <w:ind w:left="0"/>
        <w:jc w:val="both"/>
      </w:pPr>
      <w:r>
        <w:rPr>
          <w:rFonts w:ascii="Times New Roman"/>
          <w:b w:val="false"/>
          <w:i w:val="false"/>
          <w:color w:val="000000"/>
          <w:sz w:val="28"/>
        </w:rPr>
        <w:t>
      азоттаудың технологиялық процесін – кальций цианамидін алу мақсатымен жоғары температура кезінде цианамидті пештерде кальций карбидіне азотпен әсер етуді жүргізу;</w:t>
      </w:r>
    </w:p>
    <w:bookmarkEnd w:id="34"/>
    <w:bookmarkStart w:name="z45" w:id="35"/>
    <w:p>
      <w:pPr>
        <w:spacing w:after="0"/>
        <w:ind w:left="0"/>
        <w:jc w:val="both"/>
      </w:pPr>
      <w:r>
        <w:rPr>
          <w:rFonts w:ascii="Times New Roman"/>
          <w:b w:val="false"/>
          <w:i w:val="false"/>
          <w:color w:val="000000"/>
          <w:sz w:val="28"/>
        </w:rPr>
        <w:t>
      азоттың қажетті мөлшерін есепке алу;</w:t>
      </w:r>
    </w:p>
    <w:bookmarkEnd w:id="35"/>
    <w:bookmarkStart w:name="z46" w:id="36"/>
    <w:p>
      <w:pPr>
        <w:spacing w:after="0"/>
        <w:ind w:left="0"/>
        <w:jc w:val="both"/>
      </w:pPr>
      <w:r>
        <w:rPr>
          <w:rFonts w:ascii="Times New Roman"/>
          <w:b w:val="false"/>
          <w:i w:val="false"/>
          <w:color w:val="000000"/>
          <w:sz w:val="28"/>
        </w:rPr>
        <w:t>
      шихтаны азоттау;</w:t>
      </w:r>
    </w:p>
    <w:bookmarkEnd w:id="36"/>
    <w:bookmarkStart w:name="z47" w:id="37"/>
    <w:p>
      <w:pPr>
        <w:spacing w:after="0"/>
        <w:ind w:left="0"/>
        <w:jc w:val="both"/>
      </w:pPr>
      <w:r>
        <w:rPr>
          <w:rFonts w:ascii="Times New Roman"/>
          <w:b w:val="false"/>
          <w:i w:val="false"/>
          <w:color w:val="000000"/>
          <w:sz w:val="28"/>
        </w:rPr>
        <w:t>
      пештердің жұмысын қадағалау, цианамидті блоктар мен пештерді суыту;</w:t>
      </w:r>
    </w:p>
    <w:bookmarkEnd w:id="37"/>
    <w:bookmarkStart w:name="z48" w:id="38"/>
    <w:p>
      <w:pPr>
        <w:spacing w:after="0"/>
        <w:ind w:left="0"/>
        <w:jc w:val="both"/>
      </w:pPr>
      <w:r>
        <w:rPr>
          <w:rFonts w:ascii="Times New Roman"/>
          <w:b w:val="false"/>
          <w:i w:val="false"/>
          <w:color w:val="000000"/>
          <w:sz w:val="28"/>
        </w:rPr>
        <w:t>
      оларды кальций цианамидінің қалдықтарынан тазарту;</w:t>
      </w:r>
    </w:p>
    <w:bookmarkEnd w:id="38"/>
    <w:bookmarkStart w:name="z49" w:id="39"/>
    <w:p>
      <w:pPr>
        <w:spacing w:after="0"/>
        <w:ind w:left="0"/>
        <w:jc w:val="both"/>
      </w:pPr>
      <w:r>
        <w:rPr>
          <w:rFonts w:ascii="Times New Roman"/>
          <w:b w:val="false"/>
          <w:i w:val="false"/>
          <w:color w:val="000000"/>
          <w:sz w:val="28"/>
        </w:rPr>
        <w:t>
      бақылау-өлшеу құралдарының көрсеткіштері мен көзбен бақылаулар бойынша азот қысымын және жиілігін, толассыз түсуін, электродтарға электр энергиясының берілуін, пештердегі температураларды, бекітпелердің жағдайын және электродтарды бақылау және реттеу;</w:t>
      </w:r>
    </w:p>
    <w:bookmarkEnd w:id="39"/>
    <w:bookmarkStart w:name="z50" w:id="40"/>
    <w:p>
      <w:pPr>
        <w:spacing w:after="0"/>
        <w:ind w:left="0"/>
        <w:jc w:val="both"/>
      </w:pPr>
      <w:r>
        <w:rPr>
          <w:rFonts w:ascii="Times New Roman"/>
          <w:b w:val="false"/>
          <w:i w:val="false"/>
          <w:color w:val="000000"/>
          <w:sz w:val="28"/>
        </w:rPr>
        <w:t>
      құрал-жабдыққа күрделі емес жөндеу жүргізу;</w:t>
      </w:r>
    </w:p>
    <w:bookmarkEnd w:id="40"/>
    <w:bookmarkStart w:name="z51" w:id="41"/>
    <w:p>
      <w:pPr>
        <w:spacing w:after="0"/>
        <w:ind w:left="0"/>
        <w:jc w:val="both"/>
      </w:pPr>
      <w:r>
        <w:rPr>
          <w:rFonts w:ascii="Times New Roman"/>
          <w:b w:val="false"/>
          <w:i w:val="false"/>
          <w:color w:val="000000"/>
          <w:sz w:val="28"/>
        </w:rPr>
        <w:t>
      құрал-жабдықты қосуға және тоқтатуға дайындау;</w:t>
      </w:r>
    </w:p>
    <w:bookmarkEnd w:id="41"/>
    <w:bookmarkStart w:name="z52" w:id="42"/>
    <w:p>
      <w:pPr>
        <w:spacing w:after="0"/>
        <w:ind w:left="0"/>
        <w:jc w:val="both"/>
      </w:pPr>
      <w:r>
        <w:rPr>
          <w:rFonts w:ascii="Times New Roman"/>
          <w:b w:val="false"/>
          <w:i w:val="false"/>
          <w:color w:val="000000"/>
          <w:sz w:val="28"/>
        </w:rPr>
        <w:t>
      технологиялық журналда жазу жүргізу.</w:t>
      </w:r>
    </w:p>
    <w:bookmarkEnd w:id="42"/>
    <w:bookmarkStart w:name="z53" w:id="43"/>
    <w:p>
      <w:pPr>
        <w:spacing w:after="0"/>
        <w:ind w:left="0"/>
        <w:jc w:val="both"/>
      </w:pPr>
      <w:r>
        <w:rPr>
          <w:rFonts w:ascii="Times New Roman"/>
          <w:b w:val="false"/>
          <w:i w:val="false"/>
          <w:color w:val="000000"/>
          <w:sz w:val="28"/>
        </w:rPr>
        <w:t>
      15. Білуі тиіс:</w:t>
      </w:r>
    </w:p>
    <w:bookmarkEnd w:id="43"/>
    <w:bookmarkStart w:name="z54" w:id="44"/>
    <w:p>
      <w:pPr>
        <w:spacing w:after="0"/>
        <w:ind w:left="0"/>
        <w:jc w:val="both"/>
      </w:pPr>
      <w:r>
        <w:rPr>
          <w:rFonts w:ascii="Times New Roman"/>
          <w:b w:val="false"/>
          <w:i w:val="false"/>
          <w:color w:val="000000"/>
          <w:sz w:val="28"/>
        </w:rPr>
        <w:t>
      кальций цианамид өндірісінің технологиясын;</w:t>
      </w:r>
    </w:p>
    <w:bookmarkEnd w:id="44"/>
    <w:bookmarkStart w:name="z55" w:id="45"/>
    <w:p>
      <w:pPr>
        <w:spacing w:after="0"/>
        <w:ind w:left="0"/>
        <w:jc w:val="both"/>
      </w:pPr>
      <w:r>
        <w:rPr>
          <w:rFonts w:ascii="Times New Roman"/>
          <w:b w:val="false"/>
          <w:i w:val="false"/>
          <w:color w:val="000000"/>
          <w:sz w:val="28"/>
        </w:rPr>
        <w:t>
      қызмет көрсетілетін жабдықтың, бақылау - өлшеу құралдарының құрылысын;</w:t>
      </w:r>
    </w:p>
    <w:bookmarkEnd w:id="45"/>
    <w:bookmarkStart w:name="z56" w:id="46"/>
    <w:p>
      <w:pPr>
        <w:spacing w:after="0"/>
        <w:ind w:left="0"/>
        <w:jc w:val="both"/>
      </w:pPr>
      <w:r>
        <w:rPr>
          <w:rFonts w:ascii="Times New Roman"/>
          <w:b w:val="false"/>
          <w:i w:val="false"/>
          <w:color w:val="000000"/>
          <w:sz w:val="28"/>
        </w:rPr>
        <w:t>
      арматура мен коммуникациялардың сызбаларын;</w:t>
      </w:r>
    </w:p>
    <w:bookmarkEnd w:id="46"/>
    <w:bookmarkStart w:name="z57" w:id="47"/>
    <w:p>
      <w:pPr>
        <w:spacing w:after="0"/>
        <w:ind w:left="0"/>
        <w:jc w:val="both"/>
      </w:pPr>
      <w:r>
        <w:rPr>
          <w:rFonts w:ascii="Times New Roman"/>
          <w:b w:val="false"/>
          <w:i w:val="false"/>
          <w:color w:val="000000"/>
          <w:sz w:val="28"/>
        </w:rPr>
        <w:t>
      кальций карбидінің, кальций цианамидының, азоттың физикалық-химиялық және технологиялық қасиеттерін;</w:t>
      </w:r>
    </w:p>
    <w:bookmarkEnd w:id="47"/>
    <w:bookmarkStart w:name="z58" w:id="48"/>
    <w:p>
      <w:pPr>
        <w:spacing w:after="0"/>
        <w:ind w:left="0"/>
        <w:jc w:val="both"/>
      </w:pPr>
      <w:r>
        <w:rPr>
          <w:rFonts w:ascii="Times New Roman"/>
          <w:b w:val="false"/>
          <w:i w:val="false"/>
          <w:color w:val="000000"/>
          <w:sz w:val="28"/>
        </w:rPr>
        <w:t>
      процесті реттеу ережелерін;</w:t>
      </w:r>
    </w:p>
    <w:bookmarkEnd w:id="48"/>
    <w:bookmarkStart w:name="z59" w:id="49"/>
    <w:p>
      <w:pPr>
        <w:spacing w:after="0"/>
        <w:ind w:left="0"/>
        <w:jc w:val="both"/>
      </w:pPr>
      <w:r>
        <w:rPr>
          <w:rFonts w:ascii="Times New Roman"/>
          <w:b w:val="false"/>
          <w:i w:val="false"/>
          <w:color w:val="000000"/>
          <w:sz w:val="28"/>
        </w:rPr>
        <w:t>
      есептеу әдістемесін.</w:t>
      </w:r>
    </w:p>
    <w:bookmarkEnd w:id="49"/>
    <w:bookmarkStart w:name="z60" w:id="50"/>
    <w:p>
      <w:pPr>
        <w:spacing w:after="0"/>
        <w:ind w:left="0"/>
        <w:jc w:val="both"/>
      </w:pPr>
      <w:r>
        <w:rPr>
          <w:rFonts w:ascii="Times New Roman"/>
          <w:b w:val="false"/>
          <w:i w:val="false"/>
          <w:color w:val="000000"/>
          <w:sz w:val="28"/>
        </w:rPr>
        <w:t>
      2. Булау және ұсату аппаратшысы</w:t>
      </w:r>
    </w:p>
    <w:bookmarkEnd w:id="50"/>
    <w:bookmarkStart w:name="z61" w:id="51"/>
    <w:p>
      <w:pPr>
        <w:spacing w:after="0"/>
        <w:ind w:left="0"/>
        <w:jc w:val="both"/>
      </w:pPr>
      <w:r>
        <w:rPr>
          <w:rFonts w:ascii="Times New Roman"/>
          <w:b w:val="false"/>
          <w:i w:val="false"/>
          <w:color w:val="000000"/>
          <w:sz w:val="28"/>
        </w:rPr>
        <w:t>
      Параграф 1. Булау және ұсату аппаратшысы, 3-разряд</w:t>
      </w:r>
    </w:p>
    <w:bookmarkEnd w:id="51"/>
    <w:bookmarkStart w:name="z62" w:id="52"/>
    <w:p>
      <w:pPr>
        <w:spacing w:after="0"/>
        <w:ind w:left="0"/>
        <w:jc w:val="both"/>
      </w:pPr>
      <w:r>
        <w:rPr>
          <w:rFonts w:ascii="Times New Roman"/>
          <w:b w:val="false"/>
          <w:i w:val="false"/>
          <w:color w:val="000000"/>
          <w:sz w:val="28"/>
        </w:rPr>
        <w:t>
      16. Жұмыс сипаттамасы:</w:t>
      </w:r>
    </w:p>
    <w:bookmarkEnd w:id="52"/>
    <w:bookmarkStart w:name="z63" w:id="53"/>
    <w:p>
      <w:pPr>
        <w:spacing w:after="0"/>
        <w:ind w:left="0"/>
        <w:jc w:val="both"/>
      </w:pPr>
      <w:r>
        <w:rPr>
          <w:rFonts w:ascii="Times New Roman"/>
          <w:b w:val="false"/>
          <w:i w:val="false"/>
          <w:color w:val="000000"/>
          <w:sz w:val="28"/>
        </w:rPr>
        <w:t>
      неғұрлым жоғары аппаратшының басқаруымен аммиак селитрасының балқымасын булау және ұсату технологиялық процесінің жекелеген сатыларын жүргізу;</w:t>
      </w:r>
    </w:p>
    <w:bookmarkEnd w:id="53"/>
    <w:bookmarkStart w:name="z64" w:id="54"/>
    <w:p>
      <w:pPr>
        <w:spacing w:after="0"/>
        <w:ind w:left="0"/>
        <w:jc w:val="both"/>
      </w:pPr>
      <w:r>
        <w:rPr>
          <w:rFonts w:ascii="Times New Roman"/>
          <w:b w:val="false"/>
          <w:i w:val="false"/>
          <w:color w:val="000000"/>
          <w:sz w:val="28"/>
        </w:rPr>
        <w:t>
      ерітінділерді - булау аппараттарына, балқымасын ұсатқыштарға беру;</w:t>
      </w:r>
    </w:p>
    <w:bookmarkEnd w:id="54"/>
    <w:bookmarkStart w:name="z65" w:id="55"/>
    <w:p>
      <w:pPr>
        <w:spacing w:after="0"/>
        <w:ind w:left="0"/>
        <w:jc w:val="both"/>
      </w:pPr>
      <w:r>
        <w:rPr>
          <w:rFonts w:ascii="Times New Roman"/>
          <w:b w:val="false"/>
          <w:i w:val="false"/>
          <w:color w:val="000000"/>
          <w:sz w:val="28"/>
        </w:rPr>
        <w:t>
      талдау нәтижелері бойынша бақылау-өлшеу құралдарының көмегімен және көзбен технологиялық процестің дұрыс барысын қадағалау;</w:t>
      </w:r>
    </w:p>
    <w:bookmarkEnd w:id="55"/>
    <w:bookmarkStart w:name="z66" w:id="56"/>
    <w:p>
      <w:pPr>
        <w:spacing w:after="0"/>
        <w:ind w:left="0"/>
        <w:jc w:val="both"/>
      </w:pPr>
      <w:r>
        <w:rPr>
          <w:rFonts w:ascii="Times New Roman"/>
          <w:b w:val="false"/>
          <w:i w:val="false"/>
          <w:color w:val="000000"/>
          <w:sz w:val="28"/>
        </w:rPr>
        <w:t>
      булағыш аппараттарға, ұсатқыштарға, өлшегіштерге, қысым бактарға, сорғыларға және басқа құрал-жабдыққа қызмет көрсету;</w:t>
      </w:r>
    </w:p>
    <w:bookmarkEnd w:id="56"/>
    <w:bookmarkStart w:name="z67" w:id="57"/>
    <w:p>
      <w:pPr>
        <w:spacing w:after="0"/>
        <w:ind w:left="0"/>
        <w:jc w:val="both"/>
      </w:pPr>
      <w:r>
        <w:rPr>
          <w:rFonts w:ascii="Times New Roman"/>
          <w:b w:val="false"/>
          <w:i w:val="false"/>
          <w:color w:val="000000"/>
          <w:sz w:val="28"/>
        </w:rPr>
        <w:t>
      технологиялық журналда жазу жүргізу;</w:t>
      </w:r>
    </w:p>
    <w:bookmarkEnd w:id="57"/>
    <w:bookmarkStart w:name="z68" w:id="58"/>
    <w:p>
      <w:pPr>
        <w:spacing w:after="0"/>
        <w:ind w:left="0"/>
        <w:jc w:val="both"/>
      </w:pPr>
      <w:r>
        <w:rPr>
          <w:rFonts w:ascii="Times New Roman"/>
          <w:b w:val="false"/>
          <w:i w:val="false"/>
          <w:color w:val="000000"/>
          <w:sz w:val="28"/>
        </w:rPr>
        <w:t>
      құрал-жабдыққа күрделі емес жөндеу жүргізу.</w:t>
      </w:r>
    </w:p>
    <w:bookmarkEnd w:id="58"/>
    <w:bookmarkStart w:name="z69" w:id="59"/>
    <w:p>
      <w:pPr>
        <w:spacing w:after="0"/>
        <w:ind w:left="0"/>
        <w:jc w:val="both"/>
      </w:pPr>
      <w:r>
        <w:rPr>
          <w:rFonts w:ascii="Times New Roman"/>
          <w:b w:val="false"/>
          <w:i w:val="false"/>
          <w:color w:val="000000"/>
          <w:sz w:val="28"/>
        </w:rPr>
        <w:t>
      17. Білуі тиіс:</w:t>
      </w:r>
    </w:p>
    <w:bookmarkEnd w:id="59"/>
    <w:bookmarkStart w:name="z70" w:id="60"/>
    <w:p>
      <w:pPr>
        <w:spacing w:after="0"/>
        <w:ind w:left="0"/>
        <w:jc w:val="both"/>
      </w:pPr>
      <w:r>
        <w:rPr>
          <w:rFonts w:ascii="Times New Roman"/>
          <w:b w:val="false"/>
          <w:i w:val="false"/>
          <w:color w:val="000000"/>
          <w:sz w:val="28"/>
        </w:rPr>
        <w:t>
      аммиак селитрасын булау және ұсату процесінің мәнісін, негізгі және көмекші құрал-жабдықтың белгіленуін, шикізат пен дайын өнімнің физикалық-химиялық қасиеттерін.</w:t>
      </w:r>
    </w:p>
    <w:bookmarkEnd w:id="60"/>
    <w:bookmarkStart w:name="z71" w:id="61"/>
    <w:p>
      <w:pPr>
        <w:spacing w:after="0"/>
        <w:ind w:left="0"/>
        <w:jc w:val="both"/>
      </w:pPr>
      <w:r>
        <w:rPr>
          <w:rFonts w:ascii="Times New Roman"/>
          <w:b w:val="false"/>
          <w:i w:val="false"/>
          <w:color w:val="000000"/>
          <w:sz w:val="28"/>
        </w:rPr>
        <w:t>
      Параграф 2. Булау және ұсату аппаратшысы, 4-разряд</w:t>
      </w:r>
    </w:p>
    <w:bookmarkEnd w:id="61"/>
    <w:bookmarkStart w:name="z72" w:id="62"/>
    <w:p>
      <w:pPr>
        <w:spacing w:after="0"/>
        <w:ind w:left="0"/>
        <w:jc w:val="both"/>
      </w:pPr>
      <w:r>
        <w:rPr>
          <w:rFonts w:ascii="Times New Roman"/>
          <w:b w:val="false"/>
          <w:i w:val="false"/>
          <w:color w:val="000000"/>
          <w:sz w:val="28"/>
        </w:rPr>
        <w:t>
      18. Жұмыс сипаттамасы:</w:t>
      </w:r>
    </w:p>
    <w:bookmarkEnd w:id="62"/>
    <w:bookmarkStart w:name="z73" w:id="63"/>
    <w:p>
      <w:pPr>
        <w:spacing w:after="0"/>
        <w:ind w:left="0"/>
        <w:jc w:val="both"/>
      </w:pPr>
      <w:r>
        <w:rPr>
          <w:rFonts w:ascii="Times New Roman"/>
          <w:b w:val="false"/>
          <w:i w:val="false"/>
          <w:color w:val="000000"/>
          <w:sz w:val="28"/>
        </w:rPr>
        <w:t>
      жылына 450 мыңға дейін бірлік қуатымен өндірістерде аммиак селитрасының балқымасын булау және ұсату технологиялық процесін жүргізу;</w:t>
      </w:r>
    </w:p>
    <w:bookmarkEnd w:id="63"/>
    <w:bookmarkStart w:name="z74" w:id="64"/>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ерітінділерді беруді, бу мен балқу температурасын, вакуумды, гранулометрияық құрамды және процестің басқа параметрлерін бақылау және реттеу;</w:t>
      </w:r>
    </w:p>
    <w:bookmarkEnd w:id="64"/>
    <w:bookmarkStart w:name="z75" w:id="65"/>
    <w:p>
      <w:pPr>
        <w:spacing w:after="0"/>
        <w:ind w:left="0"/>
        <w:jc w:val="both"/>
      </w:pPr>
      <w:r>
        <w:rPr>
          <w:rFonts w:ascii="Times New Roman"/>
          <w:b w:val="false"/>
          <w:i w:val="false"/>
          <w:color w:val="000000"/>
          <w:sz w:val="28"/>
        </w:rPr>
        <w:t>
      сынамалар алу және талдаулар жүргізу;</w:t>
      </w:r>
    </w:p>
    <w:bookmarkEnd w:id="65"/>
    <w:bookmarkStart w:name="z76" w:id="66"/>
    <w:p>
      <w:pPr>
        <w:spacing w:after="0"/>
        <w:ind w:left="0"/>
        <w:jc w:val="both"/>
      </w:pPr>
      <w:r>
        <w:rPr>
          <w:rFonts w:ascii="Times New Roman"/>
          <w:b w:val="false"/>
          <w:i w:val="false"/>
          <w:color w:val="000000"/>
          <w:sz w:val="28"/>
        </w:rPr>
        <w:t>
      булағыш аппараттарға, сепараторларға, барометрлік конденсаторларға, өлшегіштерге, ұсатқыштарға, желдеткіштерге, қысым бактарға, сорғыларға және басқа құрал-жабдыққа қызмет көрсету;</w:t>
      </w:r>
    </w:p>
    <w:bookmarkEnd w:id="66"/>
    <w:bookmarkStart w:name="z77" w:id="67"/>
    <w:p>
      <w:pPr>
        <w:spacing w:after="0"/>
        <w:ind w:left="0"/>
        <w:jc w:val="both"/>
      </w:pPr>
      <w:r>
        <w:rPr>
          <w:rFonts w:ascii="Times New Roman"/>
          <w:b w:val="false"/>
          <w:i w:val="false"/>
          <w:color w:val="000000"/>
          <w:sz w:val="28"/>
        </w:rPr>
        <w:t>
      құрал-жабдыққа күрделі емес жөндеу жүргізу;</w:t>
      </w:r>
    </w:p>
    <w:bookmarkEnd w:id="67"/>
    <w:bookmarkStart w:name="z78" w:id="68"/>
    <w:p>
      <w:pPr>
        <w:spacing w:after="0"/>
        <w:ind w:left="0"/>
        <w:jc w:val="both"/>
      </w:pPr>
      <w:r>
        <w:rPr>
          <w:rFonts w:ascii="Times New Roman"/>
          <w:b w:val="false"/>
          <w:i w:val="false"/>
          <w:color w:val="000000"/>
          <w:sz w:val="28"/>
        </w:rPr>
        <w:t>
      технологиялық журналда жазу жүргізу;</w:t>
      </w:r>
    </w:p>
    <w:bookmarkEnd w:id="68"/>
    <w:bookmarkStart w:name="z79" w:id="69"/>
    <w:p>
      <w:pPr>
        <w:spacing w:after="0"/>
        <w:ind w:left="0"/>
        <w:jc w:val="both"/>
      </w:pPr>
      <w:r>
        <w:rPr>
          <w:rFonts w:ascii="Times New Roman"/>
          <w:b w:val="false"/>
          <w:i w:val="false"/>
          <w:color w:val="000000"/>
          <w:sz w:val="28"/>
        </w:rPr>
        <w:t>
      неғұрлым жоғары біліктілікті жұмысшыларды басқару.</w:t>
      </w:r>
    </w:p>
    <w:bookmarkEnd w:id="69"/>
    <w:bookmarkStart w:name="z80" w:id="70"/>
    <w:p>
      <w:pPr>
        <w:spacing w:after="0"/>
        <w:ind w:left="0"/>
        <w:jc w:val="both"/>
      </w:pPr>
      <w:r>
        <w:rPr>
          <w:rFonts w:ascii="Times New Roman"/>
          <w:b w:val="false"/>
          <w:i w:val="false"/>
          <w:color w:val="000000"/>
          <w:sz w:val="28"/>
        </w:rPr>
        <w:t>
      19. Білуі тиіс:</w:t>
      </w:r>
    </w:p>
    <w:bookmarkEnd w:id="70"/>
    <w:bookmarkStart w:name="z81" w:id="71"/>
    <w:p>
      <w:pPr>
        <w:spacing w:after="0"/>
        <w:ind w:left="0"/>
        <w:jc w:val="both"/>
      </w:pPr>
      <w:r>
        <w:rPr>
          <w:rFonts w:ascii="Times New Roman"/>
          <w:b w:val="false"/>
          <w:i w:val="false"/>
          <w:color w:val="000000"/>
          <w:sz w:val="28"/>
        </w:rPr>
        <w:t>
      аммиак селитрасын булау және ұсату процесінің мәнісін;</w:t>
      </w:r>
    </w:p>
    <w:bookmarkEnd w:id="71"/>
    <w:bookmarkStart w:name="z82" w:id="72"/>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құрылысын, арматура мен коммуникациялардың сызбаларын;</w:t>
      </w:r>
    </w:p>
    <w:bookmarkEnd w:id="72"/>
    <w:bookmarkStart w:name="z83" w:id="73"/>
    <w:p>
      <w:pPr>
        <w:spacing w:after="0"/>
        <w:ind w:left="0"/>
        <w:jc w:val="both"/>
      </w:pPr>
      <w:r>
        <w:rPr>
          <w:rFonts w:ascii="Times New Roman"/>
          <w:b w:val="false"/>
          <w:i w:val="false"/>
          <w:color w:val="000000"/>
          <w:sz w:val="28"/>
        </w:rPr>
        <w:t>
      азот қышқылының, аммиактың және аммиак селитрасының технологиялық қасиеттерін;</w:t>
      </w:r>
    </w:p>
    <w:bookmarkEnd w:id="73"/>
    <w:bookmarkStart w:name="z84" w:id="74"/>
    <w:p>
      <w:pPr>
        <w:spacing w:after="0"/>
        <w:ind w:left="0"/>
        <w:jc w:val="both"/>
      </w:pPr>
      <w:r>
        <w:rPr>
          <w:rFonts w:ascii="Times New Roman"/>
          <w:b w:val="false"/>
          <w:i w:val="false"/>
          <w:color w:val="000000"/>
          <w:sz w:val="28"/>
        </w:rPr>
        <w:t>
      дайын өнімге қойылатын талаптарды;</w:t>
      </w:r>
    </w:p>
    <w:bookmarkEnd w:id="74"/>
    <w:bookmarkStart w:name="z85" w:id="75"/>
    <w:p>
      <w:pPr>
        <w:spacing w:after="0"/>
        <w:ind w:left="0"/>
        <w:jc w:val="both"/>
      </w:pPr>
      <w:r>
        <w:rPr>
          <w:rFonts w:ascii="Times New Roman"/>
          <w:b w:val="false"/>
          <w:i w:val="false"/>
          <w:color w:val="000000"/>
          <w:sz w:val="28"/>
        </w:rPr>
        <w:t>
      сынамалар алу ережелерін;</w:t>
      </w:r>
    </w:p>
    <w:bookmarkEnd w:id="75"/>
    <w:bookmarkStart w:name="z86" w:id="76"/>
    <w:p>
      <w:pPr>
        <w:spacing w:after="0"/>
        <w:ind w:left="0"/>
        <w:jc w:val="both"/>
      </w:pPr>
      <w:r>
        <w:rPr>
          <w:rFonts w:ascii="Times New Roman"/>
          <w:b w:val="false"/>
          <w:i w:val="false"/>
          <w:color w:val="000000"/>
          <w:sz w:val="28"/>
        </w:rPr>
        <w:t>
      процестің физикалық-химиялық негіздерін.</w:t>
      </w:r>
    </w:p>
    <w:bookmarkEnd w:id="76"/>
    <w:bookmarkStart w:name="z87" w:id="77"/>
    <w:p>
      <w:pPr>
        <w:spacing w:after="0"/>
        <w:ind w:left="0"/>
        <w:jc w:val="both"/>
      </w:pPr>
      <w:r>
        <w:rPr>
          <w:rFonts w:ascii="Times New Roman"/>
          <w:b w:val="false"/>
          <w:i w:val="false"/>
          <w:color w:val="000000"/>
          <w:sz w:val="28"/>
        </w:rPr>
        <w:t>
      Параграф 3. Булау және ұсату аппаратшысы, 5-разряд</w:t>
      </w:r>
    </w:p>
    <w:bookmarkEnd w:id="77"/>
    <w:bookmarkStart w:name="z88" w:id="78"/>
    <w:p>
      <w:pPr>
        <w:spacing w:after="0"/>
        <w:ind w:left="0"/>
        <w:jc w:val="both"/>
      </w:pPr>
      <w:r>
        <w:rPr>
          <w:rFonts w:ascii="Times New Roman"/>
          <w:b w:val="false"/>
          <w:i w:val="false"/>
          <w:color w:val="000000"/>
          <w:sz w:val="28"/>
        </w:rPr>
        <w:t>
      20. Жұмыс сипаттамасы:</w:t>
      </w:r>
    </w:p>
    <w:bookmarkEnd w:id="78"/>
    <w:bookmarkStart w:name="z89" w:id="79"/>
    <w:p>
      <w:pPr>
        <w:spacing w:after="0"/>
        <w:ind w:left="0"/>
        <w:jc w:val="both"/>
      </w:pPr>
      <w:r>
        <w:rPr>
          <w:rFonts w:ascii="Times New Roman"/>
          <w:b w:val="false"/>
          <w:i w:val="false"/>
          <w:color w:val="000000"/>
          <w:sz w:val="28"/>
        </w:rPr>
        <w:t>
      жылына 450 мың және одан жоғары бірлік қуатымен агрегаттарда аммиак селитрасының балқымасын булау және ұсату технологиялық процесін жүргізу;</w:t>
      </w:r>
    </w:p>
    <w:bookmarkEnd w:id="79"/>
    <w:bookmarkStart w:name="z90" w:id="80"/>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ерітінділерді беруді, бу мен балқу температурасын, балқу концентрациясын; вакуумды; гранулометрияық құрамды және процестің басқа параметрлерін бақылау және реттеу;</w:t>
      </w:r>
    </w:p>
    <w:bookmarkEnd w:id="80"/>
    <w:bookmarkStart w:name="z91" w:id="81"/>
    <w:p>
      <w:pPr>
        <w:spacing w:after="0"/>
        <w:ind w:left="0"/>
        <w:jc w:val="both"/>
      </w:pPr>
      <w:r>
        <w:rPr>
          <w:rFonts w:ascii="Times New Roman"/>
          <w:b w:val="false"/>
          <w:i w:val="false"/>
          <w:color w:val="000000"/>
          <w:sz w:val="28"/>
        </w:rPr>
        <w:t>
      зертханалық талдаулар мен көзбен бақылаудың негізінде хлорлы калий мен дайын өнімнің дозасын есептеу, дайын өнімнің, диспергатордың, ұнтақ жағатын агенттің арақатынасын түзету;</w:t>
      </w:r>
    </w:p>
    <w:bookmarkEnd w:id="81"/>
    <w:bookmarkStart w:name="z92" w:id="82"/>
    <w:p>
      <w:pPr>
        <w:spacing w:after="0"/>
        <w:ind w:left="0"/>
        <w:jc w:val="both"/>
      </w:pPr>
      <w:r>
        <w:rPr>
          <w:rFonts w:ascii="Times New Roman"/>
          <w:b w:val="false"/>
          <w:i w:val="false"/>
          <w:color w:val="000000"/>
          <w:sz w:val="28"/>
        </w:rPr>
        <w:t>
      өндірісті бақылау үшін сынама алу және талдаулар жүргізу;</w:t>
      </w:r>
    </w:p>
    <w:bookmarkEnd w:id="82"/>
    <w:bookmarkStart w:name="z93" w:id="83"/>
    <w:p>
      <w:pPr>
        <w:spacing w:after="0"/>
        <w:ind w:left="0"/>
        <w:jc w:val="both"/>
      </w:pPr>
      <w:r>
        <w:rPr>
          <w:rFonts w:ascii="Times New Roman"/>
          <w:b w:val="false"/>
          <w:i w:val="false"/>
          <w:color w:val="000000"/>
          <w:sz w:val="28"/>
        </w:rPr>
        <w:t>
      технологиялық журналда жазу жүргізу;</w:t>
      </w:r>
    </w:p>
    <w:bookmarkEnd w:id="83"/>
    <w:bookmarkStart w:name="z94" w:id="84"/>
    <w:p>
      <w:pPr>
        <w:spacing w:after="0"/>
        <w:ind w:left="0"/>
        <w:jc w:val="both"/>
      </w:pPr>
      <w:r>
        <w:rPr>
          <w:rFonts w:ascii="Times New Roman"/>
          <w:b w:val="false"/>
          <w:i w:val="false"/>
          <w:color w:val="000000"/>
          <w:sz w:val="28"/>
        </w:rPr>
        <w:t>
      булағыш аппараттардың, буландырғыштардың, сепараторлардың, конденсаторлардың, ұсатқыштардың, форэжекторлардың, сорғылардың, желдеткіштердің және басқа құрал-жабдықтардың вакуумдық жүйелеріне қызмет көрсету;</w:t>
      </w:r>
    </w:p>
    <w:bookmarkEnd w:id="84"/>
    <w:bookmarkStart w:name="z95" w:id="85"/>
    <w:p>
      <w:pPr>
        <w:spacing w:after="0"/>
        <w:ind w:left="0"/>
        <w:jc w:val="both"/>
      </w:pPr>
      <w:r>
        <w:rPr>
          <w:rFonts w:ascii="Times New Roman"/>
          <w:b w:val="false"/>
          <w:i w:val="false"/>
          <w:color w:val="000000"/>
          <w:sz w:val="28"/>
        </w:rPr>
        <w:t>
      құрал-жабдықты қосуға және тоқтатуға дайындау, құрал-жабдықты жөндеуден қабылдау;</w:t>
      </w:r>
    </w:p>
    <w:bookmarkEnd w:id="85"/>
    <w:bookmarkStart w:name="z96" w:id="86"/>
    <w:p>
      <w:pPr>
        <w:spacing w:after="0"/>
        <w:ind w:left="0"/>
        <w:jc w:val="both"/>
      </w:pPr>
      <w:r>
        <w:rPr>
          <w:rFonts w:ascii="Times New Roman"/>
          <w:b w:val="false"/>
          <w:i w:val="false"/>
          <w:color w:val="000000"/>
          <w:sz w:val="28"/>
        </w:rPr>
        <w:t>
      құрал-жабдыққа күрделі емес жөндеу жүргізу.</w:t>
      </w:r>
    </w:p>
    <w:bookmarkEnd w:id="86"/>
    <w:bookmarkStart w:name="z97" w:id="87"/>
    <w:p>
      <w:pPr>
        <w:spacing w:after="0"/>
        <w:ind w:left="0"/>
        <w:jc w:val="both"/>
      </w:pPr>
      <w:r>
        <w:rPr>
          <w:rFonts w:ascii="Times New Roman"/>
          <w:b w:val="false"/>
          <w:i w:val="false"/>
          <w:color w:val="000000"/>
          <w:sz w:val="28"/>
        </w:rPr>
        <w:t>
      21. Білуі тиіс:</w:t>
      </w:r>
    </w:p>
    <w:bookmarkEnd w:id="87"/>
    <w:bookmarkStart w:name="z98" w:id="88"/>
    <w:p>
      <w:pPr>
        <w:spacing w:after="0"/>
        <w:ind w:left="0"/>
        <w:jc w:val="both"/>
      </w:pPr>
      <w:r>
        <w:rPr>
          <w:rFonts w:ascii="Times New Roman"/>
          <w:b w:val="false"/>
          <w:i w:val="false"/>
          <w:color w:val="000000"/>
          <w:sz w:val="28"/>
        </w:rPr>
        <w:t>
      булау және ұсату процесінің мәнісін;</w:t>
      </w:r>
    </w:p>
    <w:bookmarkEnd w:id="88"/>
    <w:bookmarkStart w:name="z99" w:id="89"/>
    <w:p>
      <w:pPr>
        <w:spacing w:after="0"/>
        <w:ind w:left="0"/>
        <w:jc w:val="both"/>
      </w:pPr>
      <w:r>
        <w:rPr>
          <w:rFonts w:ascii="Times New Roman"/>
          <w:b w:val="false"/>
          <w:i w:val="false"/>
          <w:color w:val="000000"/>
          <w:sz w:val="28"/>
        </w:rPr>
        <w:t>
      технологиялық процесті реттеу ережесін;</w:t>
      </w:r>
    </w:p>
    <w:bookmarkEnd w:id="89"/>
    <w:bookmarkStart w:name="z100" w:id="90"/>
    <w:p>
      <w:pPr>
        <w:spacing w:after="0"/>
        <w:ind w:left="0"/>
        <w:jc w:val="both"/>
      </w:pPr>
      <w:r>
        <w:rPr>
          <w:rFonts w:ascii="Times New Roman"/>
          <w:b w:val="false"/>
          <w:i w:val="false"/>
          <w:color w:val="000000"/>
          <w:sz w:val="28"/>
        </w:rPr>
        <w:t>
      қызмет көрсетілетін құрал-жабдықтың, бақылау-өлшеу құралдарының кинематикалық және электрлық сызбаларын, арматура мен коммуникациялардың сызбаларын;</w:t>
      </w:r>
    </w:p>
    <w:bookmarkEnd w:id="90"/>
    <w:bookmarkStart w:name="z101" w:id="91"/>
    <w:p>
      <w:pPr>
        <w:spacing w:after="0"/>
        <w:ind w:left="0"/>
        <w:jc w:val="both"/>
      </w:pPr>
      <w:r>
        <w:rPr>
          <w:rFonts w:ascii="Times New Roman"/>
          <w:b w:val="false"/>
          <w:i w:val="false"/>
          <w:color w:val="000000"/>
          <w:sz w:val="28"/>
        </w:rPr>
        <w:t>
      азот қышқылының, аммиактың және аммиак селитрасының, несепнәрдің, нитроаммофоскидің технологиялық қасиеттерін;</w:t>
      </w:r>
    </w:p>
    <w:bookmarkEnd w:id="91"/>
    <w:bookmarkStart w:name="z102" w:id="92"/>
    <w:p>
      <w:pPr>
        <w:spacing w:after="0"/>
        <w:ind w:left="0"/>
        <w:jc w:val="both"/>
      </w:pPr>
      <w:r>
        <w:rPr>
          <w:rFonts w:ascii="Times New Roman"/>
          <w:b w:val="false"/>
          <w:i w:val="false"/>
          <w:color w:val="000000"/>
          <w:sz w:val="28"/>
        </w:rPr>
        <w:t>
      дайын өнімге қойылатын талаптарды;</w:t>
      </w:r>
    </w:p>
    <w:bookmarkEnd w:id="92"/>
    <w:bookmarkStart w:name="z103" w:id="93"/>
    <w:p>
      <w:pPr>
        <w:spacing w:after="0"/>
        <w:ind w:left="0"/>
        <w:jc w:val="both"/>
      </w:pPr>
      <w:r>
        <w:rPr>
          <w:rFonts w:ascii="Times New Roman"/>
          <w:b w:val="false"/>
          <w:i w:val="false"/>
          <w:color w:val="000000"/>
          <w:sz w:val="28"/>
        </w:rPr>
        <w:t>
      талдаулар мен есептеулер жүргізу әдістемесін;</w:t>
      </w:r>
    </w:p>
    <w:bookmarkEnd w:id="93"/>
    <w:bookmarkStart w:name="z104" w:id="94"/>
    <w:p>
      <w:pPr>
        <w:spacing w:after="0"/>
        <w:ind w:left="0"/>
        <w:jc w:val="both"/>
      </w:pPr>
      <w:r>
        <w:rPr>
          <w:rFonts w:ascii="Times New Roman"/>
          <w:b w:val="false"/>
          <w:i w:val="false"/>
          <w:color w:val="000000"/>
          <w:sz w:val="28"/>
        </w:rPr>
        <w:t>
      процестің физикалық-химиялық негіздерін.</w:t>
      </w:r>
    </w:p>
    <w:bookmarkEnd w:id="94"/>
    <w:bookmarkStart w:name="z105" w:id="95"/>
    <w:p>
      <w:pPr>
        <w:spacing w:after="0"/>
        <w:ind w:left="0"/>
        <w:jc w:val="both"/>
      </w:pPr>
      <w:r>
        <w:rPr>
          <w:rFonts w:ascii="Times New Roman"/>
          <w:b w:val="false"/>
          <w:i w:val="false"/>
          <w:color w:val="000000"/>
          <w:sz w:val="28"/>
        </w:rPr>
        <w:t>
      Параграф 4. Булау және ұсату аппаратшысы, 6-разряд</w:t>
      </w:r>
    </w:p>
    <w:bookmarkEnd w:id="95"/>
    <w:bookmarkStart w:name="z106" w:id="96"/>
    <w:p>
      <w:pPr>
        <w:spacing w:after="0"/>
        <w:ind w:left="0"/>
        <w:jc w:val="both"/>
      </w:pPr>
      <w:r>
        <w:rPr>
          <w:rFonts w:ascii="Times New Roman"/>
          <w:b w:val="false"/>
          <w:i w:val="false"/>
          <w:color w:val="000000"/>
          <w:sz w:val="28"/>
        </w:rPr>
        <w:t>
      22. Жұмыс сипаттамасы:</w:t>
      </w:r>
    </w:p>
    <w:bookmarkEnd w:id="96"/>
    <w:bookmarkStart w:name="z107" w:id="97"/>
    <w:p>
      <w:pPr>
        <w:spacing w:after="0"/>
        <w:ind w:left="0"/>
        <w:jc w:val="both"/>
      </w:pPr>
      <w:r>
        <w:rPr>
          <w:rFonts w:ascii="Times New Roman"/>
          <w:b w:val="false"/>
          <w:i w:val="false"/>
          <w:color w:val="000000"/>
          <w:sz w:val="28"/>
        </w:rPr>
        <w:t>
      жылына 450 мың т. жоғары бірлік қуатымен агрегаттарда нитроаммофос ерітіндісін булау, балқыманы хлорлы калиймен, аммиакпен және нитроаммофоскидің ұсақ фракциясымен булау, нәрлі буды аммиактан, фтор мөлшері бар қоспалардан тазарту, балқыманы ұсату, өнімді ұсатқұрамы бойынша жіктеу, дайын қоспалармен тазарту арқылы нитроаммофоски алудың технологиялық сатыларының кешенін жүргізу;</w:t>
      </w:r>
    </w:p>
    <w:bookmarkEnd w:id="97"/>
    <w:bookmarkStart w:name="z108" w:id="98"/>
    <w:p>
      <w:pPr>
        <w:spacing w:after="0"/>
        <w:ind w:left="0"/>
        <w:jc w:val="both"/>
      </w:pPr>
      <w:r>
        <w:rPr>
          <w:rFonts w:ascii="Times New Roman"/>
          <w:b w:val="false"/>
          <w:i w:val="false"/>
          <w:color w:val="000000"/>
          <w:sz w:val="28"/>
        </w:rPr>
        <w:t>
      қол астындағы персоналдың жұмысын бақылау және үйлестіру;</w:t>
      </w:r>
    </w:p>
    <w:bookmarkEnd w:id="98"/>
    <w:bookmarkStart w:name="z109" w:id="99"/>
    <w:p>
      <w:pPr>
        <w:spacing w:after="0"/>
        <w:ind w:left="0"/>
        <w:jc w:val="both"/>
      </w:pPr>
      <w:r>
        <w:rPr>
          <w:rFonts w:ascii="Times New Roman"/>
          <w:b w:val="false"/>
          <w:i w:val="false"/>
          <w:color w:val="000000"/>
          <w:sz w:val="28"/>
        </w:rPr>
        <w:t>
      жүргізілетін химиялық талдаулардың нәтижелері бойынша бақылау-өлшеу құралдарының, автоматика құралдарының көмегімен булау және ұсату процесінің технологиялық режимінің параметрлерін бақылау;</w:t>
      </w:r>
    </w:p>
    <w:bookmarkEnd w:id="99"/>
    <w:bookmarkStart w:name="z110" w:id="100"/>
    <w:p>
      <w:pPr>
        <w:spacing w:after="0"/>
        <w:ind w:left="0"/>
        <w:jc w:val="both"/>
      </w:pPr>
      <w:r>
        <w:rPr>
          <w:rFonts w:ascii="Times New Roman"/>
          <w:b w:val="false"/>
          <w:i w:val="false"/>
          <w:color w:val="000000"/>
          <w:sz w:val="28"/>
        </w:rPr>
        <w:t>
      фтордың, аммиактың қосылыстарын ұстау үшін амселитраның дозасын есептеу;</w:t>
      </w:r>
    </w:p>
    <w:bookmarkEnd w:id="100"/>
    <w:bookmarkStart w:name="z111" w:id="101"/>
    <w:p>
      <w:pPr>
        <w:spacing w:after="0"/>
        <w:ind w:left="0"/>
        <w:jc w:val="both"/>
      </w:pPr>
      <w:r>
        <w:rPr>
          <w:rFonts w:ascii="Times New Roman"/>
          <w:b w:val="false"/>
          <w:i w:val="false"/>
          <w:color w:val="000000"/>
          <w:sz w:val="28"/>
        </w:rPr>
        <w:t>
      дайын өнімнің, диспергатордың дозаларын, қатынастарын түзетуді басқару;</w:t>
      </w:r>
    </w:p>
    <w:bookmarkEnd w:id="101"/>
    <w:bookmarkStart w:name="z112" w:id="102"/>
    <w:p>
      <w:pPr>
        <w:spacing w:after="0"/>
        <w:ind w:left="0"/>
        <w:jc w:val="both"/>
      </w:pPr>
      <w:r>
        <w:rPr>
          <w:rFonts w:ascii="Times New Roman"/>
          <w:b w:val="false"/>
          <w:i w:val="false"/>
          <w:color w:val="000000"/>
          <w:sz w:val="28"/>
        </w:rPr>
        <w:t>
      аспирация жүйелерінің автоматтандырылған талдау жұмысын бақылау;</w:t>
      </w:r>
    </w:p>
    <w:bookmarkEnd w:id="102"/>
    <w:bookmarkStart w:name="z113" w:id="103"/>
    <w:p>
      <w:pPr>
        <w:spacing w:after="0"/>
        <w:ind w:left="0"/>
        <w:jc w:val="both"/>
      </w:pPr>
      <w:r>
        <w:rPr>
          <w:rFonts w:ascii="Times New Roman"/>
          <w:b w:val="false"/>
          <w:i w:val="false"/>
          <w:color w:val="000000"/>
          <w:sz w:val="28"/>
        </w:rPr>
        <w:t>
      технологиялық процестің әр түрлі сатыларында бақылау анализдарын, шұғыл-анализдарды орындау;</w:t>
      </w:r>
    </w:p>
    <w:bookmarkEnd w:id="103"/>
    <w:bookmarkStart w:name="z114" w:id="104"/>
    <w:p>
      <w:pPr>
        <w:spacing w:after="0"/>
        <w:ind w:left="0"/>
        <w:jc w:val="both"/>
      </w:pPr>
      <w:r>
        <w:rPr>
          <w:rFonts w:ascii="Times New Roman"/>
          <w:b w:val="false"/>
          <w:i w:val="false"/>
          <w:color w:val="000000"/>
          <w:sz w:val="28"/>
        </w:rPr>
        <w:t>
      бүкіл құрал-жабдықтың жұмысын қадағалау;</w:t>
      </w:r>
    </w:p>
    <w:bookmarkEnd w:id="104"/>
    <w:bookmarkStart w:name="z115" w:id="105"/>
    <w:p>
      <w:pPr>
        <w:spacing w:after="0"/>
        <w:ind w:left="0"/>
        <w:jc w:val="both"/>
      </w:pPr>
      <w:r>
        <w:rPr>
          <w:rFonts w:ascii="Times New Roman"/>
          <w:b w:val="false"/>
          <w:i w:val="false"/>
          <w:color w:val="000000"/>
          <w:sz w:val="28"/>
        </w:rPr>
        <w:t>
      бүкіл технологиялық сатының іске қосылуы мен тоқтауын басқару;</w:t>
      </w:r>
    </w:p>
    <w:bookmarkEnd w:id="105"/>
    <w:bookmarkStart w:name="z116" w:id="106"/>
    <w:p>
      <w:pPr>
        <w:spacing w:after="0"/>
        <w:ind w:left="0"/>
        <w:jc w:val="both"/>
      </w:pPr>
      <w:r>
        <w:rPr>
          <w:rFonts w:ascii="Times New Roman"/>
          <w:b w:val="false"/>
          <w:i w:val="false"/>
          <w:color w:val="000000"/>
          <w:sz w:val="28"/>
        </w:rPr>
        <w:t>
      технологиялық режим нормаларынан ауытқу себептерін анықтау және жою, құрал-жабдық пен коммуникациялардың жұмысындағы ақаулықтарды жою;</w:t>
      </w:r>
    </w:p>
    <w:bookmarkEnd w:id="106"/>
    <w:bookmarkStart w:name="z117" w:id="107"/>
    <w:p>
      <w:pPr>
        <w:spacing w:after="0"/>
        <w:ind w:left="0"/>
        <w:jc w:val="both"/>
      </w:pPr>
      <w:r>
        <w:rPr>
          <w:rFonts w:ascii="Times New Roman"/>
          <w:b w:val="false"/>
          <w:i w:val="false"/>
          <w:color w:val="000000"/>
          <w:sz w:val="28"/>
        </w:rPr>
        <w:t>
      шикізат шығынын және алынған өнімнің мөлшерін есепке алу.</w:t>
      </w:r>
    </w:p>
    <w:bookmarkEnd w:id="107"/>
    <w:bookmarkStart w:name="z118" w:id="108"/>
    <w:p>
      <w:pPr>
        <w:spacing w:after="0"/>
        <w:ind w:left="0"/>
        <w:jc w:val="both"/>
      </w:pPr>
      <w:r>
        <w:rPr>
          <w:rFonts w:ascii="Times New Roman"/>
          <w:b w:val="false"/>
          <w:i w:val="false"/>
          <w:color w:val="000000"/>
          <w:sz w:val="28"/>
        </w:rPr>
        <w:t>
      23. Білуі тиіс:</w:t>
      </w:r>
    </w:p>
    <w:bookmarkEnd w:id="108"/>
    <w:bookmarkStart w:name="z119" w:id="109"/>
    <w:p>
      <w:pPr>
        <w:spacing w:after="0"/>
        <w:ind w:left="0"/>
        <w:jc w:val="both"/>
      </w:pPr>
      <w:r>
        <w:rPr>
          <w:rFonts w:ascii="Times New Roman"/>
          <w:b w:val="false"/>
          <w:i w:val="false"/>
          <w:color w:val="000000"/>
          <w:sz w:val="28"/>
        </w:rPr>
        <w:t>
      нитроаммофоски өндірісінің булау және ұсату процесінің технологиялық сызбасын;</w:t>
      </w:r>
    </w:p>
    <w:bookmarkEnd w:id="109"/>
    <w:bookmarkStart w:name="z120" w:id="110"/>
    <w:p>
      <w:pPr>
        <w:spacing w:after="0"/>
        <w:ind w:left="0"/>
        <w:jc w:val="both"/>
      </w:pPr>
      <w:r>
        <w:rPr>
          <w:rFonts w:ascii="Times New Roman"/>
          <w:b w:val="false"/>
          <w:i w:val="false"/>
          <w:color w:val="000000"/>
          <w:sz w:val="28"/>
        </w:rPr>
        <w:t>
      процесті реттеу ережесін;</w:t>
      </w:r>
    </w:p>
    <w:bookmarkEnd w:id="110"/>
    <w:bookmarkStart w:name="z121" w:id="111"/>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құрылысын;</w:t>
      </w:r>
    </w:p>
    <w:bookmarkEnd w:id="111"/>
    <w:bookmarkStart w:name="z122" w:id="112"/>
    <w:p>
      <w:pPr>
        <w:spacing w:after="0"/>
        <w:ind w:left="0"/>
        <w:jc w:val="both"/>
      </w:pPr>
      <w:r>
        <w:rPr>
          <w:rFonts w:ascii="Times New Roman"/>
          <w:b w:val="false"/>
          <w:i w:val="false"/>
          <w:color w:val="000000"/>
          <w:sz w:val="28"/>
        </w:rPr>
        <w:t>
      белгі беру және блоктау сызбаларын; аммиактың және аммиак селитрасының және нитроаммофоскидің технологиялық қасиеттерін;</w:t>
      </w:r>
    </w:p>
    <w:bookmarkEnd w:id="112"/>
    <w:bookmarkStart w:name="z123" w:id="113"/>
    <w:p>
      <w:pPr>
        <w:spacing w:after="0"/>
        <w:ind w:left="0"/>
        <w:jc w:val="both"/>
      </w:pPr>
      <w:r>
        <w:rPr>
          <w:rFonts w:ascii="Times New Roman"/>
          <w:b w:val="false"/>
          <w:i w:val="false"/>
          <w:color w:val="000000"/>
          <w:sz w:val="28"/>
        </w:rPr>
        <w:t>
      дайын өнімге қойылатын техникалық талаптарды;</w:t>
      </w:r>
    </w:p>
    <w:bookmarkEnd w:id="113"/>
    <w:bookmarkStart w:name="z124" w:id="114"/>
    <w:p>
      <w:pPr>
        <w:spacing w:after="0"/>
        <w:ind w:left="0"/>
        <w:jc w:val="both"/>
      </w:pPr>
      <w:r>
        <w:rPr>
          <w:rFonts w:ascii="Times New Roman"/>
          <w:b w:val="false"/>
          <w:i w:val="false"/>
          <w:color w:val="000000"/>
          <w:sz w:val="28"/>
        </w:rPr>
        <w:t>
      бақылау талдаулар мен есептеулер жүргізу әдістемесін.</w:t>
      </w:r>
    </w:p>
    <w:bookmarkEnd w:id="114"/>
    <w:bookmarkStart w:name="z125" w:id="115"/>
    <w:p>
      <w:pPr>
        <w:spacing w:after="0"/>
        <w:ind w:left="0"/>
        <w:jc w:val="both"/>
      </w:pPr>
      <w:r>
        <w:rPr>
          <w:rFonts w:ascii="Times New Roman"/>
          <w:b w:val="false"/>
          <w:i w:val="false"/>
          <w:color w:val="000000"/>
          <w:sz w:val="28"/>
        </w:rPr>
        <w:t>
      4. Қосымша өнімдерді алу аппаратшысы</w:t>
      </w:r>
    </w:p>
    <w:bookmarkEnd w:id="115"/>
    <w:bookmarkStart w:name="z126" w:id="116"/>
    <w:p>
      <w:pPr>
        <w:spacing w:after="0"/>
        <w:ind w:left="0"/>
        <w:jc w:val="both"/>
      </w:pPr>
      <w:r>
        <w:rPr>
          <w:rFonts w:ascii="Times New Roman"/>
          <w:b w:val="false"/>
          <w:i w:val="false"/>
          <w:color w:val="000000"/>
          <w:sz w:val="28"/>
        </w:rPr>
        <w:t>
      Параграф 1. Қосымша өнімдерді алу аппаратшысы, 4-разряд</w:t>
      </w:r>
    </w:p>
    <w:bookmarkEnd w:id="116"/>
    <w:bookmarkStart w:name="z127" w:id="117"/>
    <w:p>
      <w:pPr>
        <w:spacing w:after="0"/>
        <w:ind w:left="0"/>
        <w:jc w:val="both"/>
      </w:pPr>
      <w:r>
        <w:rPr>
          <w:rFonts w:ascii="Times New Roman"/>
          <w:b w:val="false"/>
          <w:i w:val="false"/>
          <w:color w:val="000000"/>
          <w:sz w:val="28"/>
        </w:rPr>
        <w:t>
      24. Жұмыс сипаттамасы:</w:t>
      </w:r>
    </w:p>
    <w:bookmarkEnd w:id="117"/>
    <w:bookmarkStart w:name="z128" w:id="118"/>
    <w:p>
      <w:pPr>
        <w:spacing w:after="0"/>
        <w:ind w:left="0"/>
        <w:jc w:val="both"/>
      </w:pPr>
      <w:r>
        <w:rPr>
          <w:rFonts w:ascii="Times New Roman"/>
          <w:b w:val="false"/>
          <w:i w:val="false"/>
          <w:color w:val="000000"/>
          <w:sz w:val="28"/>
        </w:rPr>
        <w:t>
      неғұрлым жоғары біліктілікті аппаратшының басқаруымен фракциялық айдаумен технологиялық циклден таза пайдалы өнімдерді бөлу процестерінің жекелеген сатыларын жүргізу;</w:t>
      </w:r>
    </w:p>
    <w:bookmarkEnd w:id="118"/>
    <w:bookmarkStart w:name="z129" w:id="119"/>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дисталляциялық бағаналарда ағындар мен флегмаларды, вакуумды, температураны, қызмет көрсетілетін аппараттарда деңгейлерді бақылау және реттеу;</w:t>
      </w:r>
    </w:p>
    <w:bookmarkEnd w:id="119"/>
    <w:bookmarkStart w:name="z130" w:id="120"/>
    <w:p>
      <w:pPr>
        <w:spacing w:after="0"/>
        <w:ind w:left="0"/>
        <w:jc w:val="both"/>
      </w:pPr>
      <w:r>
        <w:rPr>
          <w:rFonts w:ascii="Times New Roman"/>
          <w:b w:val="false"/>
          <w:i w:val="false"/>
          <w:color w:val="000000"/>
          <w:sz w:val="28"/>
        </w:rPr>
        <w:t>
      сынамалар алу;</w:t>
      </w:r>
    </w:p>
    <w:bookmarkEnd w:id="120"/>
    <w:bookmarkStart w:name="z131" w:id="121"/>
    <w:p>
      <w:pPr>
        <w:spacing w:after="0"/>
        <w:ind w:left="0"/>
        <w:jc w:val="both"/>
      </w:pPr>
      <w:r>
        <w:rPr>
          <w:rFonts w:ascii="Times New Roman"/>
          <w:b w:val="false"/>
          <w:i w:val="false"/>
          <w:color w:val="000000"/>
          <w:sz w:val="28"/>
        </w:rPr>
        <w:t>
      дисталляциялық бағаналарға, араластырғышпен қайта кристаллизаторға, ыдыстарға, сүзгіге, сорғыларға және және басқа құрал-жабдықтарға қызмет көрсету;</w:t>
      </w:r>
    </w:p>
    <w:bookmarkEnd w:id="121"/>
    <w:bookmarkStart w:name="z132" w:id="122"/>
    <w:p>
      <w:pPr>
        <w:spacing w:after="0"/>
        <w:ind w:left="0"/>
        <w:jc w:val="both"/>
      </w:pPr>
      <w:r>
        <w:rPr>
          <w:rFonts w:ascii="Times New Roman"/>
          <w:b w:val="false"/>
          <w:i w:val="false"/>
          <w:color w:val="000000"/>
          <w:sz w:val="28"/>
        </w:rPr>
        <w:t>
      олардың жұмысын бақылау;</w:t>
      </w:r>
    </w:p>
    <w:bookmarkEnd w:id="122"/>
    <w:bookmarkStart w:name="z133" w:id="123"/>
    <w:p>
      <w:pPr>
        <w:spacing w:after="0"/>
        <w:ind w:left="0"/>
        <w:jc w:val="both"/>
      </w:pPr>
      <w:r>
        <w:rPr>
          <w:rFonts w:ascii="Times New Roman"/>
          <w:b w:val="false"/>
          <w:i w:val="false"/>
          <w:color w:val="000000"/>
          <w:sz w:val="28"/>
        </w:rPr>
        <w:t>
      құрал-жабдықты жөндеуге дайындау, оны жөндеуге тапсыру және жөндеуден қабылдау;</w:t>
      </w:r>
    </w:p>
    <w:bookmarkEnd w:id="123"/>
    <w:bookmarkStart w:name="z134" w:id="124"/>
    <w:p>
      <w:pPr>
        <w:spacing w:after="0"/>
        <w:ind w:left="0"/>
        <w:jc w:val="both"/>
      </w:pPr>
      <w:r>
        <w:rPr>
          <w:rFonts w:ascii="Times New Roman"/>
          <w:b w:val="false"/>
          <w:i w:val="false"/>
          <w:color w:val="000000"/>
          <w:sz w:val="28"/>
        </w:rPr>
        <w:t>
      құрал-жабдыққа күрделі емес жөндеу жүргізу;</w:t>
      </w:r>
    </w:p>
    <w:bookmarkEnd w:id="124"/>
    <w:bookmarkStart w:name="z135" w:id="125"/>
    <w:p>
      <w:pPr>
        <w:spacing w:after="0"/>
        <w:ind w:left="0"/>
        <w:jc w:val="both"/>
      </w:pPr>
      <w:r>
        <w:rPr>
          <w:rFonts w:ascii="Times New Roman"/>
          <w:b w:val="false"/>
          <w:i w:val="false"/>
          <w:color w:val="000000"/>
          <w:sz w:val="28"/>
        </w:rPr>
        <w:t>
      технологиялық журналда жазу жүргізу.</w:t>
      </w:r>
    </w:p>
    <w:bookmarkEnd w:id="125"/>
    <w:bookmarkStart w:name="z136" w:id="126"/>
    <w:p>
      <w:pPr>
        <w:spacing w:after="0"/>
        <w:ind w:left="0"/>
        <w:jc w:val="both"/>
      </w:pPr>
      <w:r>
        <w:rPr>
          <w:rFonts w:ascii="Times New Roman"/>
          <w:b w:val="false"/>
          <w:i w:val="false"/>
          <w:color w:val="000000"/>
          <w:sz w:val="28"/>
        </w:rPr>
        <w:t>
      25. Білуі тиіс:</w:t>
      </w:r>
    </w:p>
    <w:bookmarkEnd w:id="126"/>
    <w:bookmarkStart w:name="z137" w:id="127"/>
    <w:p>
      <w:pPr>
        <w:spacing w:after="0"/>
        <w:ind w:left="0"/>
        <w:jc w:val="both"/>
      </w:pPr>
      <w:r>
        <w:rPr>
          <w:rFonts w:ascii="Times New Roman"/>
          <w:b w:val="false"/>
          <w:i w:val="false"/>
          <w:color w:val="000000"/>
          <w:sz w:val="28"/>
        </w:rPr>
        <w:t>
      процестің технологиялық сызбасын және физикалық-химиялық қасиеттерін;</w:t>
      </w:r>
    </w:p>
    <w:bookmarkEnd w:id="127"/>
    <w:bookmarkStart w:name="z138" w:id="128"/>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128"/>
    <w:bookmarkStart w:name="z139" w:id="129"/>
    <w:p>
      <w:pPr>
        <w:spacing w:after="0"/>
        <w:ind w:left="0"/>
        <w:jc w:val="both"/>
      </w:pPr>
      <w:r>
        <w:rPr>
          <w:rFonts w:ascii="Times New Roman"/>
          <w:b w:val="false"/>
          <w:i w:val="false"/>
          <w:color w:val="000000"/>
          <w:sz w:val="28"/>
        </w:rPr>
        <w:t>
      арматура және коммуникациялар сызбасын;</w:t>
      </w:r>
    </w:p>
    <w:bookmarkEnd w:id="129"/>
    <w:bookmarkStart w:name="z140" w:id="130"/>
    <w:p>
      <w:pPr>
        <w:spacing w:after="0"/>
        <w:ind w:left="0"/>
        <w:jc w:val="both"/>
      </w:pPr>
      <w:r>
        <w:rPr>
          <w:rFonts w:ascii="Times New Roman"/>
          <w:b w:val="false"/>
          <w:i w:val="false"/>
          <w:color w:val="000000"/>
          <w:sz w:val="28"/>
        </w:rPr>
        <w:t>
      сынамалар алу ережесін;</w:t>
      </w:r>
    </w:p>
    <w:bookmarkEnd w:id="130"/>
    <w:bookmarkStart w:name="z141" w:id="131"/>
    <w:p>
      <w:pPr>
        <w:spacing w:after="0"/>
        <w:ind w:left="0"/>
        <w:jc w:val="both"/>
      </w:pPr>
      <w:r>
        <w:rPr>
          <w:rFonts w:ascii="Times New Roman"/>
          <w:b w:val="false"/>
          <w:i w:val="false"/>
          <w:color w:val="000000"/>
          <w:sz w:val="28"/>
        </w:rPr>
        <w:t>
      қолданылатын өнімдердің, жартылай өнімдер мен химикаттардың физикалық-химиялық қасиеттерін;</w:t>
      </w:r>
    </w:p>
    <w:bookmarkEnd w:id="131"/>
    <w:bookmarkStart w:name="z142" w:id="132"/>
    <w:p>
      <w:pPr>
        <w:spacing w:after="0"/>
        <w:ind w:left="0"/>
        <w:jc w:val="both"/>
      </w:pPr>
      <w:r>
        <w:rPr>
          <w:rFonts w:ascii="Times New Roman"/>
          <w:b w:val="false"/>
          <w:i w:val="false"/>
          <w:color w:val="000000"/>
          <w:sz w:val="28"/>
        </w:rPr>
        <w:t>
      негізгі материалдар мен дайын өнімге қойылатын талаптарды.</w:t>
      </w:r>
    </w:p>
    <w:bookmarkEnd w:id="132"/>
    <w:bookmarkStart w:name="z143" w:id="133"/>
    <w:p>
      <w:pPr>
        <w:spacing w:after="0"/>
        <w:ind w:left="0"/>
        <w:jc w:val="both"/>
      </w:pPr>
      <w:r>
        <w:rPr>
          <w:rFonts w:ascii="Times New Roman"/>
          <w:b w:val="false"/>
          <w:i w:val="false"/>
          <w:color w:val="000000"/>
          <w:sz w:val="28"/>
        </w:rPr>
        <w:t>
      Параграф 2. Қосымша өнімдерді алу аппаратшысы, 5-разряд</w:t>
      </w:r>
    </w:p>
    <w:bookmarkEnd w:id="133"/>
    <w:bookmarkStart w:name="z144" w:id="134"/>
    <w:p>
      <w:pPr>
        <w:spacing w:after="0"/>
        <w:ind w:left="0"/>
        <w:jc w:val="both"/>
      </w:pPr>
      <w:r>
        <w:rPr>
          <w:rFonts w:ascii="Times New Roman"/>
          <w:b w:val="false"/>
          <w:i w:val="false"/>
          <w:color w:val="000000"/>
          <w:sz w:val="28"/>
        </w:rPr>
        <w:t>
      26. Жұмыс сипаттамасы:</w:t>
      </w:r>
    </w:p>
    <w:bookmarkEnd w:id="134"/>
    <w:bookmarkStart w:name="z145" w:id="135"/>
    <w:p>
      <w:pPr>
        <w:spacing w:after="0"/>
        <w:ind w:left="0"/>
        <w:jc w:val="both"/>
      </w:pPr>
      <w:r>
        <w:rPr>
          <w:rFonts w:ascii="Times New Roman"/>
          <w:b w:val="false"/>
          <w:i w:val="false"/>
          <w:color w:val="000000"/>
          <w:sz w:val="28"/>
        </w:rPr>
        <w:t>
      технологиялық циклден таза пайдалы өнімдерді бөлу процесін жүргізу;</w:t>
      </w:r>
    </w:p>
    <w:bookmarkEnd w:id="135"/>
    <w:bookmarkStart w:name="z146" w:id="136"/>
    <w:p>
      <w:pPr>
        <w:spacing w:after="0"/>
        <w:ind w:left="0"/>
        <w:jc w:val="both"/>
      </w:pPr>
      <w:r>
        <w:rPr>
          <w:rFonts w:ascii="Times New Roman"/>
          <w:b w:val="false"/>
          <w:i w:val="false"/>
          <w:color w:val="000000"/>
          <w:sz w:val="28"/>
        </w:rPr>
        <w:t>
      басты фракцияны – метанол мен кубтық өнімді, шикі диметилтерефталат және диметилтерефталат изомерінің қоспасын, шикі диметилтерефталат қоспасын, органикалық қышқылдың паротолуил эфирін, органикалық және бензоил қышқылдардың метил эфирін, термиялық ыдырау өнімдерін бөлумен қысыммен үздіксіз бөлумен фильтратты дисталляциялау;</w:t>
      </w:r>
    </w:p>
    <w:bookmarkEnd w:id="136"/>
    <w:bookmarkStart w:name="z147" w:id="137"/>
    <w:p>
      <w:pPr>
        <w:spacing w:after="0"/>
        <w:ind w:left="0"/>
        <w:jc w:val="both"/>
      </w:pPr>
      <w:r>
        <w:rPr>
          <w:rFonts w:ascii="Times New Roman"/>
          <w:b w:val="false"/>
          <w:i w:val="false"/>
          <w:color w:val="000000"/>
          <w:sz w:val="28"/>
        </w:rPr>
        <w:t>
      диметилтерефталатты бөлумен кубтық өнімді қайта кристалдау;</w:t>
      </w:r>
    </w:p>
    <w:bookmarkEnd w:id="137"/>
    <w:bookmarkStart w:name="z148" w:id="138"/>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таза өнімдердің (метанолдың, сары май мен басқа компоненттердің) бөлінуін, бас факциялардың тазалығын, пайдалы өнімдердің мөлшерін және процестің басқа параметрлерін бақылау және реттеу;</w:t>
      </w:r>
    </w:p>
    <w:bookmarkEnd w:id="138"/>
    <w:bookmarkStart w:name="z149" w:id="139"/>
    <w:p>
      <w:pPr>
        <w:spacing w:after="0"/>
        <w:ind w:left="0"/>
        <w:jc w:val="both"/>
      </w:pPr>
      <w:r>
        <w:rPr>
          <w:rFonts w:ascii="Times New Roman"/>
          <w:b w:val="false"/>
          <w:i w:val="false"/>
          <w:color w:val="000000"/>
          <w:sz w:val="28"/>
        </w:rPr>
        <w:t>
      дисталляциялық қондырғыларға, вакуумдық барабан сүзгіге, араластырғышпен ыдысқа, муфель пешіне және басқа құрал-жабдыққа қызмет көрсету;</w:t>
      </w:r>
    </w:p>
    <w:bookmarkEnd w:id="139"/>
    <w:bookmarkStart w:name="z150" w:id="140"/>
    <w:p>
      <w:pPr>
        <w:spacing w:after="0"/>
        <w:ind w:left="0"/>
        <w:jc w:val="both"/>
      </w:pPr>
      <w:r>
        <w:rPr>
          <w:rFonts w:ascii="Times New Roman"/>
          <w:b w:val="false"/>
          <w:i w:val="false"/>
          <w:color w:val="000000"/>
          <w:sz w:val="28"/>
        </w:rPr>
        <w:t>
      құрал-жабдыққа күрделі емес жөндеу жүргізу;</w:t>
      </w:r>
    </w:p>
    <w:bookmarkEnd w:id="140"/>
    <w:bookmarkStart w:name="z151" w:id="141"/>
    <w:p>
      <w:pPr>
        <w:spacing w:after="0"/>
        <w:ind w:left="0"/>
        <w:jc w:val="both"/>
      </w:pPr>
      <w:r>
        <w:rPr>
          <w:rFonts w:ascii="Times New Roman"/>
          <w:b w:val="false"/>
          <w:i w:val="false"/>
          <w:color w:val="000000"/>
          <w:sz w:val="28"/>
        </w:rPr>
        <w:t>
      технологиялық журналда жазу жүргізу.</w:t>
      </w:r>
    </w:p>
    <w:bookmarkEnd w:id="141"/>
    <w:bookmarkStart w:name="z152" w:id="142"/>
    <w:p>
      <w:pPr>
        <w:spacing w:after="0"/>
        <w:ind w:left="0"/>
        <w:jc w:val="both"/>
      </w:pPr>
      <w:r>
        <w:rPr>
          <w:rFonts w:ascii="Times New Roman"/>
          <w:b w:val="false"/>
          <w:i w:val="false"/>
          <w:color w:val="000000"/>
          <w:sz w:val="28"/>
        </w:rPr>
        <w:t>
      27. Білуі тиіс:</w:t>
      </w:r>
    </w:p>
    <w:bookmarkEnd w:id="142"/>
    <w:bookmarkStart w:name="z153" w:id="143"/>
    <w:p>
      <w:pPr>
        <w:spacing w:after="0"/>
        <w:ind w:left="0"/>
        <w:jc w:val="both"/>
      </w:pPr>
      <w:r>
        <w:rPr>
          <w:rFonts w:ascii="Times New Roman"/>
          <w:b w:val="false"/>
          <w:i w:val="false"/>
          <w:color w:val="000000"/>
          <w:sz w:val="28"/>
        </w:rPr>
        <w:t>
      диметилтерефталатты өндіру;</w:t>
      </w:r>
    </w:p>
    <w:bookmarkEnd w:id="143"/>
    <w:bookmarkStart w:name="z154" w:id="144"/>
    <w:p>
      <w:pPr>
        <w:spacing w:after="0"/>
        <w:ind w:left="0"/>
        <w:jc w:val="both"/>
      </w:pPr>
      <w:r>
        <w:rPr>
          <w:rFonts w:ascii="Times New Roman"/>
          <w:b w:val="false"/>
          <w:i w:val="false"/>
          <w:color w:val="000000"/>
          <w:sz w:val="28"/>
        </w:rPr>
        <w:t>
      процесті реттеу технологиясын қызмет көрсетілетін құрал-жабдықтың құрылысы мен әрекет ету қағидасын;</w:t>
      </w:r>
    </w:p>
    <w:bookmarkEnd w:id="144"/>
    <w:bookmarkStart w:name="z155" w:id="145"/>
    <w:p>
      <w:pPr>
        <w:spacing w:after="0"/>
        <w:ind w:left="0"/>
        <w:jc w:val="both"/>
      </w:pPr>
      <w:r>
        <w:rPr>
          <w:rFonts w:ascii="Times New Roman"/>
          <w:b w:val="false"/>
          <w:i w:val="false"/>
          <w:color w:val="000000"/>
          <w:sz w:val="28"/>
        </w:rPr>
        <w:t>
      қолданылатын өнімдердің, жартылай өнімдер мен химикаттардың физикалық-химиялық қасиеттерін;</w:t>
      </w:r>
    </w:p>
    <w:bookmarkEnd w:id="145"/>
    <w:bookmarkStart w:name="z156" w:id="146"/>
    <w:p>
      <w:pPr>
        <w:spacing w:after="0"/>
        <w:ind w:left="0"/>
        <w:jc w:val="both"/>
      </w:pPr>
      <w:r>
        <w:rPr>
          <w:rFonts w:ascii="Times New Roman"/>
          <w:b w:val="false"/>
          <w:i w:val="false"/>
          <w:color w:val="000000"/>
          <w:sz w:val="28"/>
        </w:rPr>
        <w:t>
      технологиялық процестің бұзушылықтар себебін және оларды жою тәсілдерін.</w:t>
      </w:r>
    </w:p>
    <w:bookmarkEnd w:id="146"/>
    <w:bookmarkStart w:name="z157" w:id="147"/>
    <w:p>
      <w:pPr>
        <w:spacing w:after="0"/>
        <w:ind w:left="0"/>
        <w:jc w:val="both"/>
      </w:pPr>
      <w:r>
        <w:rPr>
          <w:rFonts w:ascii="Times New Roman"/>
          <w:b w:val="false"/>
          <w:i w:val="false"/>
          <w:color w:val="000000"/>
          <w:sz w:val="28"/>
        </w:rPr>
        <w:t>
      5. Конверсиялау аппаратшысы</w:t>
      </w:r>
    </w:p>
    <w:bookmarkEnd w:id="147"/>
    <w:bookmarkStart w:name="z158" w:id="148"/>
    <w:p>
      <w:pPr>
        <w:spacing w:after="0"/>
        <w:ind w:left="0"/>
        <w:jc w:val="both"/>
      </w:pPr>
      <w:r>
        <w:rPr>
          <w:rFonts w:ascii="Times New Roman"/>
          <w:b w:val="false"/>
          <w:i w:val="false"/>
          <w:color w:val="000000"/>
          <w:sz w:val="28"/>
        </w:rPr>
        <w:t>
      Параграф 1. Конверсиялау аппаратшысы, 4-разряд</w:t>
      </w:r>
    </w:p>
    <w:bookmarkEnd w:id="148"/>
    <w:bookmarkStart w:name="z159" w:id="149"/>
    <w:p>
      <w:pPr>
        <w:spacing w:after="0"/>
        <w:ind w:left="0"/>
        <w:jc w:val="both"/>
      </w:pPr>
      <w:r>
        <w:rPr>
          <w:rFonts w:ascii="Times New Roman"/>
          <w:b w:val="false"/>
          <w:i w:val="false"/>
          <w:color w:val="000000"/>
          <w:sz w:val="28"/>
        </w:rPr>
        <w:t>
      28. Жұмыс сипаттамасы:</w:t>
      </w:r>
    </w:p>
    <w:bookmarkEnd w:id="149"/>
    <w:bookmarkStart w:name="z160" w:id="150"/>
    <w:p>
      <w:pPr>
        <w:spacing w:after="0"/>
        <w:ind w:left="0"/>
        <w:jc w:val="both"/>
      </w:pPr>
      <w:r>
        <w:rPr>
          <w:rFonts w:ascii="Times New Roman"/>
          <w:b w:val="false"/>
          <w:i w:val="false"/>
          <w:color w:val="000000"/>
          <w:sz w:val="28"/>
        </w:rPr>
        <w:t>
      неғұрлым жоғары біліктілікті аппаратшының басқаруымен технологиялық конверсиялау процесін жүргізу;</w:t>
      </w:r>
    </w:p>
    <w:bookmarkEnd w:id="150"/>
    <w:bookmarkStart w:name="z161" w:id="151"/>
    <w:p>
      <w:pPr>
        <w:spacing w:after="0"/>
        <w:ind w:left="0"/>
        <w:jc w:val="both"/>
      </w:pPr>
      <w:r>
        <w:rPr>
          <w:rFonts w:ascii="Times New Roman"/>
          <w:b w:val="false"/>
          <w:i w:val="false"/>
          <w:color w:val="000000"/>
          <w:sz w:val="28"/>
        </w:rPr>
        <w:t>
      газды немесе ерітіндіні қабылдау, булармен қанықтыру, компоненттерді араластыру, жоғары немесе орта температура кезінде конверсиялау;</w:t>
      </w:r>
    </w:p>
    <w:bookmarkEnd w:id="151"/>
    <w:bookmarkStart w:name="z162" w:id="152"/>
    <w:p>
      <w:pPr>
        <w:spacing w:after="0"/>
        <w:ind w:left="0"/>
        <w:jc w:val="both"/>
      </w:pPr>
      <w:r>
        <w:rPr>
          <w:rFonts w:ascii="Times New Roman"/>
          <w:b w:val="false"/>
          <w:i w:val="false"/>
          <w:color w:val="000000"/>
          <w:sz w:val="28"/>
        </w:rPr>
        <w:t>
      бақылау өлшеу құралдарының көрсеткіштері, химиялық талдау нәтижелері бойынша және көзбен буды, газды, оттегіні, оттегі ауа қоспасын және суды беруді; сілтілердің концентрацясын, гагольдерде газдың деңгейін; реакторда сілтілердің және процестің басқа параметрлерін бақылау және реттеу;</w:t>
      </w:r>
    </w:p>
    <w:bookmarkEnd w:id="152"/>
    <w:bookmarkStart w:name="z163" w:id="153"/>
    <w:p>
      <w:pPr>
        <w:spacing w:after="0"/>
        <w:ind w:left="0"/>
        <w:jc w:val="both"/>
      </w:pPr>
      <w:r>
        <w:rPr>
          <w:rFonts w:ascii="Times New Roman"/>
          <w:b w:val="false"/>
          <w:i w:val="false"/>
          <w:color w:val="000000"/>
          <w:sz w:val="28"/>
        </w:rPr>
        <w:t>
      шикізат пен жартылай өнімдерді есепке алу;</w:t>
      </w:r>
    </w:p>
    <w:bookmarkEnd w:id="153"/>
    <w:bookmarkStart w:name="z164" w:id="154"/>
    <w:p>
      <w:pPr>
        <w:spacing w:after="0"/>
        <w:ind w:left="0"/>
        <w:jc w:val="both"/>
      </w:pPr>
      <w:r>
        <w:rPr>
          <w:rFonts w:ascii="Times New Roman"/>
          <w:b w:val="false"/>
          <w:i w:val="false"/>
          <w:color w:val="000000"/>
          <w:sz w:val="28"/>
        </w:rPr>
        <w:t>
      сынамалар алу және талдаулар жүргізу;</w:t>
      </w:r>
    </w:p>
    <w:bookmarkEnd w:id="154"/>
    <w:bookmarkStart w:name="z165" w:id="155"/>
    <w:p>
      <w:pPr>
        <w:spacing w:after="0"/>
        <w:ind w:left="0"/>
        <w:jc w:val="both"/>
      </w:pPr>
      <w:r>
        <w:rPr>
          <w:rFonts w:ascii="Times New Roman"/>
          <w:b w:val="false"/>
          <w:i w:val="false"/>
          <w:color w:val="000000"/>
          <w:sz w:val="28"/>
        </w:rPr>
        <w:t>
      конверторларға, реакторларға, қазандық - утилизаторларға, араластырғыштарға, сорғыларға, коммуникацияларға және басқа құрал-жабдықтарға қызмет көрсету;</w:t>
      </w:r>
    </w:p>
    <w:bookmarkEnd w:id="155"/>
    <w:bookmarkStart w:name="z166" w:id="156"/>
    <w:p>
      <w:pPr>
        <w:spacing w:after="0"/>
        <w:ind w:left="0"/>
        <w:jc w:val="both"/>
      </w:pPr>
      <w:r>
        <w:rPr>
          <w:rFonts w:ascii="Times New Roman"/>
          <w:b w:val="false"/>
          <w:i w:val="false"/>
          <w:color w:val="000000"/>
          <w:sz w:val="28"/>
        </w:rPr>
        <w:t>
      қызмет көрсетілетін құрал-жабдықты қосуға және тоқтатуға қатысу;</w:t>
      </w:r>
    </w:p>
    <w:bookmarkEnd w:id="156"/>
    <w:bookmarkStart w:name="z167" w:id="157"/>
    <w:p>
      <w:pPr>
        <w:spacing w:after="0"/>
        <w:ind w:left="0"/>
        <w:jc w:val="both"/>
      </w:pPr>
      <w:r>
        <w:rPr>
          <w:rFonts w:ascii="Times New Roman"/>
          <w:b w:val="false"/>
          <w:i w:val="false"/>
          <w:color w:val="000000"/>
          <w:sz w:val="28"/>
        </w:rPr>
        <w:t>
      құрал-жабдықты жөндеуге дайындау:</w:t>
      </w:r>
    </w:p>
    <w:bookmarkEnd w:id="157"/>
    <w:bookmarkStart w:name="z168" w:id="158"/>
    <w:p>
      <w:pPr>
        <w:spacing w:after="0"/>
        <w:ind w:left="0"/>
        <w:jc w:val="both"/>
      </w:pPr>
      <w:r>
        <w:rPr>
          <w:rFonts w:ascii="Times New Roman"/>
          <w:b w:val="false"/>
          <w:i w:val="false"/>
          <w:color w:val="000000"/>
          <w:sz w:val="28"/>
        </w:rPr>
        <w:t>
      құрал-жабдыққа күрделі емес жөндеуді орындау;</w:t>
      </w:r>
    </w:p>
    <w:bookmarkEnd w:id="158"/>
    <w:bookmarkStart w:name="z169" w:id="159"/>
    <w:p>
      <w:pPr>
        <w:spacing w:after="0"/>
        <w:ind w:left="0"/>
        <w:jc w:val="both"/>
      </w:pPr>
      <w:r>
        <w:rPr>
          <w:rFonts w:ascii="Times New Roman"/>
          <w:b w:val="false"/>
          <w:i w:val="false"/>
          <w:color w:val="000000"/>
          <w:sz w:val="28"/>
        </w:rPr>
        <w:t>
      технологиялық журналда жазу жүргізу.</w:t>
      </w:r>
    </w:p>
    <w:bookmarkEnd w:id="159"/>
    <w:bookmarkStart w:name="z170" w:id="160"/>
    <w:p>
      <w:pPr>
        <w:spacing w:after="0"/>
        <w:ind w:left="0"/>
        <w:jc w:val="both"/>
      </w:pPr>
      <w:r>
        <w:rPr>
          <w:rFonts w:ascii="Times New Roman"/>
          <w:b w:val="false"/>
          <w:i w:val="false"/>
          <w:color w:val="000000"/>
          <w:sz w:val="28"/>
        </w:rPr>
        <w:t>
      29. Білуі тиіс:</w:t>
      </w:r>
    </w:p>
    <w:bookmarkEnd w:id="160"/>
    <w:bookmarkStart w:name="z171" w:id="161"/>
    <w:p>
      <w:pPr>
        <w:spacing w:after="0"/>
        <w:ind w:left="0"/>
        <w:jc w:val="both"/>
      </w:pPr>
      <w:r>
        <w:rPr>
          <w:rFonts w:ascii="Times New Roman"/>
          <w:b w:val="false"/>
          <w:i w:val="false"/>
          <w:color w:val="000000"/>
          <w:sz w:val="28"/>
        </w:rPr>
        <w:t>
      конверсия технологиясын; процесті реттеу ережесін;</w:t>
      </w:r>
    </w:p>
    <w:bookmarkEnd w:id="161"/>
    <w:bookmarkStart w:name="z172" w:id="162"/>
    <w:p>
      <w:pPr>
        <w:spacing w:after="0"/>
        <w:ind w:left="0"/>
        <w:jc w:val="both"/>
      </w:pPr>
      <w:r>
        <w:rPr>
          <w:rFonts w:ascii="Times New Roman"/>
          <w:b w:val="false"/>
          <w:i w:val="false"/>
          <w:color w:val="000000"/>
          <w:sz w:val="28"/>
        </w:rPr>
        <w:t>
      негізгі және көмекші құрал-жабдықтың, бақылау-өлшеу құралдарының жұмыс істеу қағидасын;</w:t>
      </w:r>
    </w:p>
    <w:bookmarkEnd w:id="162"/>
    <w:bookmarkStart w:name="z173" w:id="163"/>
    <w:p>
      <w:pPr>
        <w:spacing w:after="0"/>
        <w:ind w:left="0"/>
        <w:jc w:val="both"/>
      </w:pPr>
      <w:r>
        <w:rPr>
          <w:rFonts w:ascii="Times New Roman"/>
          <w:b w:val="false"/>
          <w:i w:val="false"/>
          <w:color w:val="000000"/>
          <w:sz w:val="28"/>
        </w:rPr>
        <w:t>
      коммуникациялар мен арматура сызбаларын;</w:t>
      </w:r>
    </w:p>
    <w:bookmarkEnd w:id="163"/>
    <w:p>
      <w:pPr>
        <w:spacing w:after="0"/>
        <w:ind w:left="0"/>
        <w:jc w:val="both"/>
      </w:pPr>
      <w:r>
        <w:rPr>
          <w:rFonts w:ascii="Times New Roman"/>
          <w:b w:val="false"/>
          <w:i w:val="false"/>
          <w:color w:val="000000"/>
          <w:sz w:val="28"/>
        </w:rPr>
        <w:t>
      сынамалар алу ережесін және талдаулар жүргізу әдістемесін;</w:t>
      </w:r>
    </w:p>
    <w:bookmarkStart w:name="z174" w:id="164"/>
    <w:p>
      <w:pPr>
        <w:spacing w:after="0"/>
        <w:ind w:left="0"/>
        <w:jc w:val="both"/>
      </w:pPr>
      <w:r>
        <w:rPr>
          <w:rFonts w:ascii="Times New Roman"/>
          <w:b w:val="false"/>
          <w:i w:val="false"/>
          <w:color w:val="000000"/>
          <w:sz w:val="28"/>
        </w:rPr>
        <w:t>
      газдың, тұз ерітінділерінің, қышқылдардың, сілтілердің физикалық-химиялық қасиеттерін;</w:t>
      </w:r>
    </w:p>
    <w:bookmarkEnd w:id="164"/>
    <w:bookmarkStart w:name="z175" w:id="165"/>
    <w:p>
      <w:pPr>
        <w:spacing w:after="0"/>
        <w:ind w:left="0"/>
        <w:jc w:val="both"/>
      </w:pPr>
      <w:r>
        <w:rPr>
          <w:rFonts w:ascii="Times New Roman"/>
          <w:b w:val="false"/>
          <w:i w:val="false"/>
          <w:color w:val="000000"/>
          <w:sz w:val="28"/>
        </w:rPr>
        <w:t>
      жалпы химия негіздерін.</w:t>
      </w:r>
    </w:p>
    <w:bookmarkEnd w:id="165"/>
    <w:bookmarkStart w:name="z176" w:id="166"/>
    <w:p>
      <w:pPr>
        <w:spacing w:after="0"/>
        <w:ind w:left="0"/>
        <w:jc w:val="both"/>
      </w:pPr>
      <w:r>
        <w:rPr>
          <w:rFonts w:ascii="Times New Roman"/>
          <w:b w:val="false"/>
          <w:i w:val="false"/>
          <w:color w:val="000000"/>
          <w:sz w:val="28"/>
        </w:rPr>
        <w:t>
      Параграф 2. Конверсиялау аппаратшысы, 5-разряд</w:t>
      </w:r>
    </w:p>
    <w:bookmarkEnd w:id="166"/>
    <w:bookmarkStart w:name="z177" w:id="167"/>
    <w:p>
      <w:pPr>
        <w:spacing w:after="0"/>
        <w:ind w:left="0"/>
        <w:jc w:val="both"/>
      </w:pPr>
      <w:r>
        <w:rPr>
          <w:rFonts w:ascii="Times New Roman"/>
          <w:b w:val="false"/>
          <w:i w:val="false"/>
          <w:color w:val="000000"/>
          <w:sz w:val="28"/>
        </w:rPr>
        <w:t>
      30. Жұмыс сипаттамасы:</w:t>
      </w:r>
    </w:p>
    <w:bookmarkEnd w:id="167"/>
    <w:bookmarkStart w:name="z178" w:id="168"/>
    <w:p>
      <w:pPr>
        <w:spacing w:after="0"/>
        <w:ind w:left="0"/>
        <w:jc w:val="both"/>
      </w:pPr>
      <w:r>
        <w:rPr>
          <w:rFonts w:ascii="Times New Roman"/>
          <w:b w:val="false"/>
          <w:i w:val="false"/>
          <w:color w:val="000000"/>
          <w:sz w:val="28"/>
        </w:rPr>
        <w:t>
      метанды және көміртегі тотықтарын конверсиялау агрегаттарында, реакторларда және толассыз әрекет ететін басқа құрал-жабдықта аммиактың, спирттардың, сутегінің, калий селитрасының, натрий нитриты және нитратының, аммиакты селитраның және карбонатты тұздардың өндірістерінде конверсиялаудың технологиялық процестерін жүргізу;</w:t>
      </w:r>
    </w:p>
    <w:bookmarkEnd w:id="168"/>
    <w:bookmarkStart w:name="z179" w:id="169"/>
    <w:p>
      <w:pPr>
        <w:spacing w:after="0"/>
        <w:ind w:left="0"/>
        <w:jc w:val="both"/>
      </w:pPr>
      <w:r>
        <w:rPr>
          <w:rFonts w:ascii="Times New Roman"/>
          <w:b w:val="false"/>
          <w:i w:val="false"/>
          <w:color w:val="000000"/>
          <w:sz w:val="28"/>
        </w:rPr>
        <w:t>
      негізгі компоненттердің қажетті мөлшерін есептеу;</w:t>
      </w:r>
    </w:p>
    <w:bookmarkEnd w:id="169"/>
    <w:bookmarkStart w:name="z180" w:id="170"/>
    <w:p>
      <w:pPr>
        <w:spacing w:after="0"/>
        <w:ind w:left="0"/>
        <w:jc w:val="both"/>
      </w:pPr>
      <w:r>
        <w:rPr>
          <w:rFonts w:ascii="Times New Roman"/>
          <w:b w:val="false"/>
          <w:i w:val="false"/>
          <w:color w:val="000000"/>
          <w:sz w:val="28"/>
        </w:rPr>
        <w:t>
      бақылау-өлшеу құралдарының көрсеткіштері, химиялық талдау нәтижелері бойынша және көзбен процестің параметрлерін бақылау және реттеу: катализатор аймағында, жүйеден кіретін және шығатын жерінде ерітіндіні, конверторларда қысым мен кедергіні, агрегаттар бойынша күш түсуді, бу-газ қатынастарын және басқа параметрлерді;</w:t>
      </w:r>
    </w:p>
    <w:bookmarkEnd w:id="170"/>
    <w:bookmarkStart w:name="z181" w:id="171"/>
    <w:p>
      <w:pPr>
        <w:spacing w:after="0"/>
        <w:ind w:left="0"/>
        <w:jc w:val="both"/>
      </w:pPr>
      <w:r>
        <w:rPr>
          <w:rFonts w:ascii="Times New Roman"/>
          <w:b w:val="false"/>
          <w:i w:val="false"/>
          <w:color w:val="000000"/>
          <w:sz w:val="28"/>
        </w:rPr>
        <w:t>
      конверторларға, реакторларға, сатурациялық мұнараларға, коммуникацияларға және басқа құрал-жабдықтарға қызмет көрсету;</w:t>
      </w:r>
    </w:p>
    <w:bookmarkEnd w:id="171"/>
    <w:bookmarkStart w:name="z182" w:id="172"/>
    <w:p>
      <w:pPr>
        <w:spacing w:after="0"/>
        <w:ind w:left="0"/>
        <w:jc w:val="both"/>
      </w:pPr>
      <w:r>
        <w:rPr>
          <w:rFonts w:ascii="Times New Roman"/>
          <w:b w:val="false"/>
          <w:i w:val="false"/>
          <w:color w:val="000000"/>
          <w:sz w:val="28"/>
        </w:rPr>
        <w:t>
      күрделі емес жөндеу орындау;</w:t>
      </w:r>
    </w:p>
    <w:bookmarkEnd w:id="172"/>
    <w:bookmarkStart w:name="z183" w:id="173"/>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173"/>
    <w:bookmarkStart w:name="z184" w:id="174"/>
    <w:p>
      <w:pPr>
        <w:spacing w:after="0"/>
        <w:ind w:left="0"/>
        <w:jc w:val="both"/>
      </w:pPr>
      <w:r>
        <w:rPr>
          <w:rFonts w:ascii="Times New Roman"/>
          <w:b w:val="false"/>
          <w:i w:val="false"/>
          <w:color w:val="000000"/>
          <w:sz w:val="28"/>
        </w:rPr>
        <w:t>
      неғұрлым төмен біліктілікті жұмысшыларды басқару;</w:t>
      </w:r>
    </w:p>
    <w:bookmarkEnd w:id="174"/>
    <w:bookmarkStart w:name="z185" w:id="175"/>
    <w:p>
      <w:pPr>
        <w:spacing w:after="0"/>
        <w:ind w:left="0"/>
        <w:jc w:val="both"/>
      </w:pPr>
      <w:r>
        <w:rPr>
          <w:rFonts w:ascii="Times New Roman"/>
          <w:b w:val="false"/>
          <w:i w:val="false"/>
          <w:color w:val="000000"/>
          <w:sz w:val="28"/>
        </w:rPr>
        <w:t>
      технологиялық журналда жазу жүргізу.</w:t>
      </w:r>
    </w:p>
    <w:bookmarkEnd w:id="175"/>
    <w:bookmarkStart w:name="z186" w:id="176"/>
    <w:p>
      <w:pPr>
        <w:spacing w:after="0"/>
        <w:ind w:left="0"/>
        <w:jc w:val="both"/>
      </w:pPr>
      <w:r>
        <w:rPr>
          <w:rFonts w:ascii="Times New Roman"/>
          <w:b w:val="false"/>
          <w:i w:val="false"/>
          <w:color w:val="000000"/>
          <w:sz w:val="28"/>
        </w:rPr>
        <w:t>
      31. Білуі тиіс:</w:t>
      </w:r>
    </w:p>
    <w:bookmarkEnd w:id="176"/>
    <w:bookmarkStart w:name="z187" w:id="177"/>
    <w:p>
      <w:pPr>
        <w:spacing w:after="0"/>
        <w:ind w:left="0"/>
        <w:jc w:val="both"/>
      </w:pPr>
      <w:r>
        <w:rPr>
          <w:rFonts w:ascii="Times New Roman"/>
          <w:b w:val="false"/>
          <w:i w:val="false"/>
          <w:color w:val="000000"/>
          <w:sz w:val="28"/>
        </w:rPr>
        <w:t>
      технологиялық процесті және оны реттеу ережесін;</w:t>
      </w:r>
    </w:p>
    <w:bookmarkEnd w:id="177"/>
    <w:bookmarkStart w:name="z188" w:id="178"/>
    <w:p>
      <w:pPr>
        <w:spacing w:after="0"/>
        <w:ind w:left="0"/>
        <w:jc w:val="both"/>
      </w:pPr>
      <w:r>
        <w:rPr>
          <w:rFonts w:ascii="Times New Roman"/>
          <w:b w:val="false"/>
          <w:i w:val="false"/>
          <w:color w:val="000000"/>
          <w:sz w:val="28"/>
        </w:rPr>
        <w:t>
      негізгі және көмекші құрал-жабдықтың;</w:t>
      </w:r>
    </w:p>
    <w:bookmarkEnd w:id="178"/>
    <w:bookmarkStart w:name="z189" w:id="179"/>
    <w:p>
      <w:pPr>
        <w:spacing w:after="0"/>
        <w:ind w:left="0"/>
        <w:jc w:val="both"/>
      </w:pPr>
      <w:r>
        <w:rPr>
          <w:rFonts w:ascii="Times New Roman"/>
          <w:b w:val="false"/>
          <w:i w:val="false"/>
          <w:color w:val="000000"/>
          <w:sz w:val="28"/>
        </w:rPr>
        <w:t>
      автоматика құралдарының және бақылау-өлшеу құралдарының құрылысы мен жұмыс істеу қағидасын;</w:t>
      </w:r>
    </w:p>
    <w:bookmarkEnd w:id="179"/>
    <w:p>
      <w:pPr>
        <w:spacing w:after="0"/>
        <w:ind w:left="0"/>
        <w:jc w:val="both"/>
      </w:pPr>
      <w:r>
        <w:rPr>
          <w:rFonts w:ascii="Times New Roman"/>
          <w:b w:val="false"/>
          <w:i w:val="false"/>
          <w:color w:val="000000"/>
          <w:sz w:val="28"/>
        </w:rPr>
        <w:t>
      талдаулар жүргізу және есептеулер әдістемесін;</w:t>
      </w:r>
    </w:p>
    <w:bookmarkStart w:name="z190" w:id="180"/>
    <w:p>
      <w:pPr>
        <w:spacing w:after="0"/>
        <w:ind w:left="0"/>
        <w:jc w:val="both"/>
      </w:pPr>
      <w:r>
        <w:rPr>
          <w:rFonts w:ascii="Times New Roman"/>
          <w:b w:val="false"/>
          <w:i w:val="false"/>
          <w:color w:val="000000"/>
          <w:sz w:val="28"/>
        </w:rPr>
        <w:t>
      шикізаттың, катализаторлардың және дайын өнімнің технологиялық қасиеттерін;</w:t>
      </w:r>
    </w:p>
    <w:bookmarkEnd w:id="180"/>
    <w:bookmarkStart w:name="z191" w:id="181"/>
    <w:p>
      <w:pPr>
        <w:spacing w:after="0"/>
        <w:ind w:left="0"/>
        <w:jc w:val="both"/>
      </w:pPr>
      <w:r>
        <w:rPr>
          <w:rFonts w:ascii="Times New Roman"/>
          <w:b w:val="false"/>
          <w:i w:val="false"/>
          <w:color w:val="000000"/>
          <w:sz w:val="28"/>
        </w:rPr>
        <w:t>
      негізгі компоненттерге және дайын өнімге қойылатын талаптарды.</w:t>
      </w:r>
    </w:p>
    <w:bookmarkEnd w:id="181"/>
    <w:bookmarkStart w:name="z192" w:id="182"/>
    <w:p>
      <w:pPr>
        <w:spacing w:after="0"/>
        <w:ind w:left="0"/>
        <w:jc w:val="both"/>
      </w:pPr>
      <w:r>
        <w:rPr>
          <w:rFonts w:ascii="Times New Roman"/>
          <w:b w:val="false"/>
          <w:i w:val="false"/>
          <w:color w:val="000000"/>
          <w:sz w:val="28"/>
        </w:rPr>
        <w:t>
      Параграф 3. Конверсиялау аппаратшысы, 6-разряд</w:t>
      </w:r>
    </w:p>
    <w:bookmarkEnd w:id="182"/>
    <w:bookmarkStart w:name="z193" w:id="183"/>
    <w:p>
      <w:pPr>
        <w:spacing w:after="0"/>
        <w:ind w:left="0"/>
        <w:jc w:val="both"/>
      </w:pPr>
      <w:r>
        <w:rPr>
          <w:rFonts w:ascii="Times New Roman"/>
          <w:b w:val="false"/>
          <w:i w:val="false"/>
          <w:color w:val="000000"/>
          <w:sz w:val="28"/>
        </w:rPr>
        <w:t>
      32. Жұмыс сипаттамасы:</w:t>
      </w:r>
    </w:p>
    <w:bookmarkEnd w:id="183"/>
    <w:bookmarkStart w:name="z194" w:id="184"/>
    <w:p>
      <w:pPr>
        <w:spacing w:after="0"/>
        <w:ind w:left="0"/>
        <w:jc w:val="both"/>
      </w:pPr>
      <w:r>
        <w:rPr>
          <w:rFonts w:ascii="Times New Roman"/>
          <w:b w:val="false"/>
          <w:i w:val="false"/>
          <w:color w:val="000000"/>
          <w:sz w:val="28"/>
        </w:rPr>
        <w:t>
      конверсиялаудың технологиялық процесін жүргізу және құрамында жылына 550 мың т. қуатымен агрегаттармен нитроаммофоски өндірісі бойынша бірлескен конверторлар немесе цехтері бар газ цехы жұмысшыларының жұмысын үйлестіру;</w:t>
      </w:r>
    </w:p>
    <w:bookmarkEnd w:id="184"/>
    <w:bookmarkStart w:name="z195" w:id="185"/>
    <w:p>
      <w:pPr>
        <w:spacing w:after="0"/>
        <w:ind w:left="0"/>
        <w:jc w:val="both"/>
      </w:pPr>
      <w:r>
        <w:rPr>
          <w:rFonts w:ascii="Times New Roman"/>
          <w:b w:val="false"/>
          <w:i w:val="false"/>
          <w:color w:val="000000"/>
          <w:sz w:val="28"/>
        </w:rPr>
        <w:t>
      бу-газ арақатынасын, газ бен ауаның және басқа компоненттердің қажетті мөлшерін есептеу;</w:t>
      </w:r>
    </w:p>
    <w:bookmarkEnd w:id="185"/>
    <w:bookmarkStart w:name="z196" w:id="186"/>
    <w:p>
      <w:pPr>
        <w:spacing w:after="0"/>
        <w:ind w:left="0"/>
        <w:jc w:val="both"/>
      </w:pPr>
      <w:r>
        <w:rPr>
          <w:rFonts w:ascii="Times New Roman"/>
          <w:b w:val="false"/>
          <w:i w:val="false"/>
          <w:color w:val="000000"/>
          <w:sz w:val="28"/>
        </w:rPr>
        <w:t>
      процесс параметрлерін бақылау: конверсияланған газдың шығымы мен сапасын, газдағы және өндірістің алынатын қосымша өнімдеріндегі компоненттердің, ылғал мен қоспалардың, метанол өндірісі үшін сутегінің және синтез-газдың мөлшерін;</w:t>
      </w:r>
    </w:p>
    <w:bookmarkEnd w:id="186"/>
    <w:bookmarkStart w:name="z197" w:id="187"/>
    <w:p>
      <w:pPr>
        <w:spacing w:after="0"/>
        <w:ind w:left="0"/>
        <w:jc w:val="both"/>
      </w:pPr>
      <w:r>
        <w:rPr>
          <w:rFonts w:ascii="Times New Roman"/>
          <w:b w:val="false"/>
          <w:i w:val="false"/>
          <w:color w:val="000000"/>
          <w:sz w:val="28"/>
        </w:rPr>
        <w:t>
      негізгі параметрлерді реттеу: бақылау-өлшеу құралдарының, автоматика құралдарының көмегімен және талдау нәтижелері бойынша агрегаттар мен компрессорлар бойынша газдың құрамын және күш түсуді;</w:t>
      </w:r>
    </w:p>
    <w:bookmarkEnd w:id="187"/>
    <w:bookmarkStart w:name="z198" w:id="188"/>
    <w:p>
      <w:pPr>
        <w:spacing w:after="0"/>
        <w:ind w:left="0"/>
        <w:jc w:val="both"/>
      </w:pPr>
      <w:r>
        <w:rPr>
          <w:rFonts w:ascii="Times New Roman"/>
          <w:b w:val="false"/>
          <w:i w:val="false"/>
          <w:color w:val="000000"/>
          <w:sz w:val="28"/>
        </w:rPr>
        <w:t>
      автоматты талдау жүйелерінің, РН-метрияның жұмысын бақылау;</w:t>
      </w:r>
    </w:p>
    <w:bookmarkEnd w:id="188"/>
    <w:bookmarkStart w:name="z199" w:id="189"/>
    <w:p>
      <w:pPr>
        <w:spacing w:after="0"/>
        <w:ind w:left="0"/>
        <w:jc w:val="both"/>
      </w:pPr>
      <w:r>
        <w:rPr>
          <w:rFonts w:ascii="Times New Roman"/>
          <w:b w:val="false"/>
          <w:i w:val="false"/>
          <w:color w:val="000000"/>
          <w:sz w:val="28"/>
        </w:rPr>
        <w:t>
      белгіленген параметрлерден ауытқулардың себептерін анықтау және жою;</w:t>
      </w:r>
    </w:p>
    <w:bookmarkEnd w:id="189"/>
    <w:bookmarkStart w:name="z200" w:id="190"/>
    <w:p>
      <w:pPr>
        <w:spacing w:after="0"/>
        <w:ind w:left="0"/>
        <w:jc w:val="both"/>
      </w:pPr>
      <w:r>
        <w:rPr>
          <w:rFonts w:ascii="Times New Roman"/>
          <w:b w:val="false"/>
          <w:i w:val="false"/>
          <w:color w:val="000000"/>
          <w:sz w:val="28"/>
        </w:rPr>
        <w:t>
      құрал-жабдықты қосуды және тоқтатуды, оны жөндеуге дайындауды басқару, жөндеуді бақылау;</w:t>
      </w:r>
    </w:p>
    <w:bookmarkEnd w:id="190"/>
    <w:bookmarkStart w:name="z201" w:id="191"/>
    <w:p>
      <w:pPr>
        <w:spacing w:after="0"/>
        <w:ind w:left="0"/>
        <w:jc w:val="both"/>
      </w:pPr>
      <w:r>
        <w:rPr>
          <w:rFonts w:ascii="Times New Roman"/>
          <w:b w:val="false"/>
          <w:i w:val="false"/>
          <w:color w:val="000000"/>
          <w:sz w:val="28"/>
        </w:rPr>
        <w:t>
      құрал-жабдық жұмысындағы олқылықтарды анықтау және оларды жою;</w:t>
      </w:r>
    </w:p>
    <w:bookmarkEnd w:id="191"/>
    <w:bookmarkStart w:name="z202" w:id="192"/>
    <w:p>
      <w:pPr>
        <w:spacing w:after="0"/>
        <w:ind w:left="0"/>
        <w:jc w:val="both"/>
      </w:pPr>
      <w:r>
        <w:rPr>
          <w:rFonts w:ascii="Times New Roman"/>
          <w:b w:val="false"/>
          <w:i w:val="false"/>
          <w:color w:val="000000"/>
          <w:sz w:val="28"/>
        </w:rPr>
        <w:t>
      технологиялық журналда жазу жүргізу.</w:t>
      </w:r>
    </w:p>
    <w:bookmarkEnd w:id="192"/>
    <w:bookmarkStart w:name="z203" w:id="193"/>
    <w:p>
      <w:pPr>
        <w:spacing w:after="0"/>
        <w:ind w:left="0"/>
        <w:jc w:val="both"/>
      </w:pPr>
      <w:r>
        <w:rPr>
          <w:rFonts w:ascii="Times New Roman"/>
          <w:b w:val="false"/>
          <w:i w:val="false"/>
          <w:color w:val="000000"/>
          <w:sz w:val="28"/>
        </w:rPr>
        <w:t>
      33. Білуі тиіс:</w:t>
      </w:r>
    </w:p>
    <w:bookmarkEnd w:id="193"/>
    <w:bookmarkStart w:name="z204" w:id="194"/>
    <w:p>
      <w:pPr>
        <w:spacing w:after="0"/>
        <w:ind w:left="0"/>
        <w:jc w:val="both"/>
      </w:pPr>
      <w:r>
        <w:rPr>
          <w:rFonts w:ascii="Times New Roman"/>
          <w:b w:val="false"/>
          <w:i w:val="false"/>
          <w:color w:val="000000"/>
          <w:sz w:val="28"/>
        </w:rPr>
        <w:t>
      технологиялық процесті;</w:t>
      </w:r>
    </w:p>
    <w:bookmarkEnd w:id="194"/>
    <w:bookmarkStart w:name="z205" w:id="195"/>
    <w:p>
      <w:pPr>
        <w:spacing w:after="0"/>
        <w:ind w:left="0"/>
        <w:jc w:val="both"/>
      </w:pPr>
      <w:r>
        <w:rPr>
          <w:rFonts w:ascii="Times New Roman"/>
          <w:b w:val="false"/>
          <w:i w:val="false"/>
          <w:color w:val="000000"/>
          <w:sz w:val="28"/>
        </w:rPr>
        <w:t>
      қызмет көрсетілетін құрал-жабдықтың, автоматика құралдарының және бақылау-өлшеу құралдарының, белгі беру және блоктау сызбасының құрылысы мен жұмыс істеу қағидасын;</w:t>
      </w:r>
    </w:p>
    <w:bookmarkEnd w:id="195"/>
    <w:bookmarkStart w:name="z206" w:id="196"/>
    <w:p>
      <w:pPr>
        <w:spacing w:after="0"/>
        <w:ind w:left="0"/>
        <w:jc w:val="both"/>
      </w:pPr>
      <w:r>
        <w:rPr>
          <w:rFonts w:ascii="Times New Roman"/>
          <w:b w:val="false"/>
          <w:i w:val="false"/>
          <w:color w:val="000000"/>
          <w:sz w:val="28"/>
        </w:rPr>
        <w:t>
      конверсияланатын және конверсияланған газдың технологиялық қасиеттерін;</w:t>
      </w:r>
    </w:p>
    <w:bookmarkEnd w:id="196"/>
    <w:bookmarkStart w:name="z207" w:id="197"/>
    <w:p>
      <w:pPr>
        <w:spacing w:after="0"/>
        <w:ind w:left="0"/>
        <w:jc w:val="both"/>
      </w:pPr>
      <w:r>
        <w:rPr>
          <w:rFonts w:ascii="Times New Roman"/>
          <w:b w:val="false"/>
          <w:i w:val="false"/>
          <w:color w:val="000000"/>
          <w:sz w:val="28"/>
        </w:rPr>
        <w:t>
      талдаулар жүргізу және есептеулер әдістемесін;</w:t>
      </w:r>
    </w:p>
    <w:bookmarkEnd w:id="197"/>
    <w:bookmarkStart w:name="z208" w:id="198"/>
    <w:p>
      <w:pPr>
        <w:spacing w:after="0"/>
        <w:ind w:left="0"/>
        <w:jc w:val="both"/>
      </w:pPr>
      <w:r>
        <w:rPr>
          <w:rFonts w:ascii="Times New Roman"/>
          <w:b w:val="false"/>
          <w:i w:val="false"/>
          <w:color w:val="000000"/>
          <w:sz w:val="28"/>
        </w:rPr>
        <w:t>
      конверсияланатын және конверсияланған газдың құрамына қойылатын техникалық талаптарды.</w:t>
      </w:r>
    </w:p>
    <w:bookmarkEnd w:id="198"/>
    <w:bookmarkStart w:name="z209" w:id="199"/>
    <w:p>
      <w:pPr>
        <w:spacing w:after="0"/>
        <w:ind w:left="0"/>
        <w:jc w:val="both"/>
      </w:pPr>
      <w:r>
        <w:rPr>
          <w:rFonts w:ascii="Times New Roman"/>
          <w:b w:val="false"/>
          <w:i w:val="false"/>
          <w:color w:val="000000"/>
          <w:sz w:val="28"/>
        </w:rPr>
        <w:t>
      34. Орта кәсіби білім қажет.</w:t>
      </w:r>
    </w:p>
    <w:bookmarkEnd w:id="199"/>
    <w:bookmarkStart w:name="z210" w:id="200"/>
    <w:p>
      <w:pPr>
        <w:spacing w:after="0"/>
        <w:ind w:left="0"/>
        <w:jc w:val="both"/>
      </w:pPr>
      <w:r>
        <w:rPr>
          <w:rFonts w:ascii="Times New Roman"/>
          <w:b w:val="false"/>
          <w:i w:val="false"/>
          <w:color w:val="000000"/>
          <w:sz w:val="28"/>
        </w:rPr>
        <w:t>
      6. Қышқылдарды концентрациялау аппаратшысы</w:t>
      </w:r>
    </w:p>
    <w:bookmarkEnd w:id="200"/>
    <w:bookmarkStart w:name="z211" w:id="201"/>
    <w:p>
      <w:pPr>
        <w:spacing w:after="0"/>
        <w:ind w:left="0"/>
        <w:jc w:val="both"/>
      </w:pPr>
      <w:r>
        <w:rPr>
          <w:rFonts w:ascii="Times New Roman"/>
          <w:b w:val="false"/>
          <w:i w:val="false"/>
          <w:color w:val="000000"/>
          <w:sz w:val="28"/>
        </w:rPr>
        <w:t>
      Параграф 1. Қышқылдарды концентрациялау аппаратшысы, 3-разряд</w:t>
      </w:r>
    </w:p>
    <w:bookmarkEnd w:id="201"/>
    <w:bookmarkStart w:name="z212" w:id="202"/>
    <w:p>
      <w:pPr>
        <w:spacing w:after="0"/>
        <w:ind w:left="0"/>
        <w:jc w:val="both"/>
      </w:pPr>
      <w:r>
        <w:rPr>
          <w:rFonts w:ascii="Times New Roman"/>
          <w:b w:val="false"/>
          <w:i w:val="false"/>
          <w:color w:val="000000"/>
          <w:sz w:val="28"/>
        </w:rPr>
        <w:t>
      35. Жұмыс сипаттамасы:</w:t>
      </w:r>
    </w:p>
    <w:bookmarkEnd w:id="202"/>
    <w:bookmarkStart w:name="z213" w:id="203"/>
    <w:p>
      <w:pPr>
        <w:spacing w:after="0"/>
        <w:ind w:left="0"/>
        <w:jc w:val="both"/>
      </w:pPr>
      <w:r>
        <w:rPr>
          <w:rFonts w:ascii="Times New Roman"/>
          <w:b w:val="false"/>
          <w:i w:val="false"/>
          <w:color w:val="000000"/>
          <w:sz w:val="28"/>
        </w:rPr>
        <w:t>
      неғұрлым жоғары біліктілікті аппаратшының басқаруымен күкірт және азот қышқылдарының ерітінділерін концентрациялаудың технологиялық процесінің жекелеген сатыларын жүргізу;</w:t>
      </w:r>
    </w:p>
    <w:bookmarkEnd w:id="203"/>
    <w:bookmarkStart w:name="z214" w:id="204"/>
    <w:p>
      <w:pPr>
        <w:spacing w:after="0"/>
        <w:ind w:left="0"/>
        <w:jc w:val="both"/>
      </w:pPr>
      <w:r>
        <w:rPr>
          <w:rFonts w:ascii="Times New Roman"/>
          <w:b w:val="false"/>
          <w:i w:val="false"/>
          <w:color w:val="000000"/>
          <w:sz w:val="28"/>
        </w:rPr>
        <w:t>
      сақтағыштар мен жинағыштарда қышқылдың деңгейін, тоңазытқыштар мен жылытқыштардағы температураны, аппараттардан сақтағыштарға қышқылды беруді, сақтағыштардан жинағыштарға купоросты майды беруді, бақылау-өлшеу құралдарының көмегімен, вентильдердің және ысырмалардың көмегімен қолмен, талдау нәтижелері бойынша және көзбен қышқыл ағындарының бөлімшеден қоймаға бағытталуын бақылау және реттеу;</w:t>
      </w:r>
    </w:p>
    <w:bookmarkEnd w:id="204"/>
    <w:bookmarkStart w:name="z215" w:id="205"/>
    <w:p>
      <w:pPr>
        <w:spacing w:after="0"/>
        <w:ind w:left="0"/>
        <w:jc w:val="both"/>
      </w:pPr>
      <w:r>
        <w:rPr>
          <w:rFonts w:ascii="Times New Roman"/>
          <w:b w:val="false"/>
          <w:i w:val="false"/>
          <w:color w:val="000000"/>
          <w:sz w:val="28"/>
        </w:rPr>
        <w:t>
      сынамалар алу және әрбір істейтін бағанадан және тоңазытқыштардан кейін қалдық және өнімді қышқылдардың концентрациясына, буландырғыш пен қыздырғыштардан кейін – ағынды сулар мен конденсаттың қышқылдығына әлсін-әлсін талдаулар жүргізу;</w:t>
      </w:r>
    </w:p>
    <w:bookmarkEnd w:id="205"/>
    <w:bookmarkStart w:name="z216" w:id="206"/>
    <w:p>
      <w:pPr>
        <w:spacing w:after="0"/>
        <w:ind w:left="0"/>
        <w:jc w:val="both"/>
      </w:pPr>
      <w:r>
        <w:rPr>
          <w:rFonts w:ascii="Times New Roman"/>
          <w:b w:val="false"/>
          <w:i w:val="false"/>
          <w:color w:val="000000"/>
          <w:sz w:val="28"/>
        </w:rPr>
        <w:t>
      концентрациялау бағаналарына, концентраторларға, эксгаустерлерге, сорғыларға, буландырғыштарға, жылытқыштарға, тоңазытқыштарға және басқа құрал-жабдыққа қызмет көрсету;</w:t>
      </w:r>
    </w:p>
    <w:bookmarkEnd w:id="206"/>
    <w:bookmarkStart w:name="z217" w:id="207"/>
    <w:p>
      <w:pPr>
        <w:spacing w:after="0"/>
        <w:ind w:left="0"/>
        <w:jc w:val="both"/>
      </w:pPr>
      <w:r>
        <w:rPr>
          <w:rFonts w:ascii="Times New Roman"/>
          <w:b w:val="false"/>
          <w:i w:val="false"/>
          <w:color w:val="000000"/>
          <w:sz w:val="28"/>
        </w:rPr>
        <w:t>
      қызмет көрсетілетін құрал-жабдықты қосуға және тоқтатуға қатысу;</w:t>
      </w:r>
    </w:p>
    <w:bookmarkEnd w:id="207"/>
    <w:bookmarkStart w:name="z218" w:id="208"/>
    <w:p>
      <w:pPr>
        <w:spacing w:after="0"/>
        <w:ind w:left="0"/>
        <w:jc w:val="both"/>
      </w:pPr>
      <w:r>
        <w:rPr>
          <w:rFonts w:ascii="Times New Roman"/>
          <w:b w:val="false"/>
          <w:i w:val="false"/>
          <w:color w:val="000000"/>
          <w:sz w:val="28"/>
        </w:rPr>
        <w:t>
      құрал-жабдыққа және коммуникацияларға күрделі емес жөндеу жасау.</w:t>
      </w:r>
    </w:p>
    <w:bookmarkEnd w:id="208"/>
    <w:bookmarkStart w:name="z219" w:id="209"/>
    <w:p>
      <w:pPr>
        <w:spacing w:after="0"/>
        <w:ind w:left="0"/>
        <w:jc w:val="both"/>
      </w:pPr>
      <w:r>
        <w:rPr>
          <w:rFonts w:ascii="Times New Roman"/>
          <w:b w:val="false"/>
          <w:i w:val="false"/>
          <w:color w:val="000000"/>
          <w:sz w:val="28"/>
        </w:rPr>
        <w:t>
      36. Білуі тиіс:</w:t>
      </w:r>
    </w:p>
    <w:bookmarkEnd w:id="209"/>
    <w:bookmarkStart w:name="z220" w:id="210"/>
    <w:p>
      <w:pPr>
        <w:spacing w:after="0"/>
        <w:ind w:left="0"/>
        <w:jc w:val="both"/>
      </w:pPr>
      <w:r>
        <w:rPr>
          <w:rFonts w:ascii="Times New Roman"/>
          <w:b w:val="false"/>
          <w:i w:val="false"/>
          <w:color w:val="000000"/>
          <w:sz w:val="28"/>
        </w:rPr>
        <w:t>
      қышқылдарды концентрациялаудың технологиялық процесін;</w:t>
      </w:r>
    </w:p>
    <w:bookmarkEnd w:id="210"/>
    <w:bookmarkStart w:name="z221" w:id="211"/>
    <w:p>
      <w:pPr>
        <w:spacing w:after="0"/>
        <w:ind w:left="0"/>
        <w:jc w:val="both"/>
      </w:pPr>
      <w:r>
        <w:rPr>
          <w:rFonts w:ascii="Times New Roman"/>
          <w:b w:val="false"/>
          <w:i w:val="false"/>
          <w:color w:val="000000"/>
          <w:sz w:val="28"/>
        </w:rPr>
        <w:t>
      қызмет көрсетілетін құрал-жабдықтың, бақылау-өлшеу құралдарының белгіленуі мен жұмыс істеу қағидасын;</w:t>
      </w:r>
    </w:p>
    <w:bookmarkEnd w:id="211"/>
    <w:bookmarkStart w:name="z222" w:id="212"/>
    <w:p>
      <w:pPr>
        <w:spacing w:after="0"/>
        <w:ind w:left="0"/>
        <w:jc w:val="both"/>
      </w:pPr>
      <w:r>
        <w:rPr>
          <w:rFonts w:ascii="Times New Roman"/>
          <w:b w:val="false"/>
          <w:i w:val="false"/>
          <w:color w:val="000000"/>
          <w:sz w:val="28"/>
        </w:rPr>
        <w:t>
      бекітпе арматура мен коммуникациялардың сызбаларын;</w:t>
      </w:r>
    </w:p>
    <w:bookmarkEnd w:id="212"/>
    <w:bookmarkStart w:name="z223" w:id="213"/>
    <w:p>
      <w:pPr>
        <w:spacing w:after="0"/>
        <w:ind w:left="0"/>
        <w:jc w:val="both"/>
      </w:pPr>
      <w:r>
        <w:rPr>
          <w:rFonts w:ascii="Times New Roman"/>
          <w:b w:val="false"/>
          <w:i w:val="false"/>
          <w:color w:val="000000"/>
          <w:sz w:val="28"/>
        </w:rPr>
        <w:t>
      азот және күкірт қышқылдарының физикалық-химиялық қасиеттерін;</w:t>
      </w:r>
    </w:p>
    <w:bookmarkEnd w:id="213"/>
    <w:bookmarkStart w:name="z224" w:id="214"/>
    <w:p>
      <w:pPr>
        <w:spacing w:after="0"/>
        <w:ind w:left="0"/>
        <w:jc w:val="both"/>
      </w:pPr>
      <w:r>
        <w:rPr>
          <w:rFonts w:ascii="Times New Roman"/>
          <w:b w:val="false"/>
          <w:i w:val="false"/>
          <w:color w:val="000000"/>
          <w:sz w:val="28"/>
        </w:rPr>
        <w:t>
      сынамалар алу ережесін;</w:t>
      </w:r>
    </w:p>
    <w:bookmarkEnd w:id="214"/>
    <w:bookmarkStart w:name="z225" w:id="215"/>
    <w:p>
      <w:pPr>
        <w:spacing w:after="0"/>
        <w:ind w:left="0"/>
        <w:jc w:val="both"/>
      </w:pPr>
      <w:r>
        <w:rPr>
          <w:rFonts w:ascii="Times New Roman"/>
          <w:b w:val="false"/>
          <w:i w:val="false"/>
          <w:color w:val="000000"/>
          <w:sz w:val="28"/>
        </w:rPr>
        <w:t>
      жалпы химия негіздерін.</w:t>
      </w:r>
    </w:p>
    <w:bookmarkEnd w:id="215"/>
    <w:bookmarkStart w:name="z226" w:id="216"/>
    <w:p>
      <w:pPr>
        <w:spacing w:after="0"/>
        <w:ind w:left="0"/>
        <w:jc w:val="both"/>
      </w:pPr>
      <w:r>
        <w:rPr>
          <w:rFonts w:ascii="Times New Roman"/>
          <w:b w:val="false"/>
          <w:i w:val="false"/>
          <w:color w:val="000000"/>
          <w:sz w:val="28"/>
        </w:rPr>
        <w:t>
      Параграф 2. Қышқылдарды концентрациялау аппаратшысы, 4-разряд</w:t>
      </w:r>
    </w:p>
    <w:bookmarkEnd w:id="216"/>
    <w:bookmarkStart w:name="z227" w:id="217"/>
    <w:p>
      <w:pPr>
        <w:spacing w:after="0"/>
        <w:ind w:left="0"/>
        <w:jc w:val="both"/>
      </w:pPr>
      <w:r>
        <w:rPr>
          <w:rFonts w:ascii="Times New Roman"/>
          <w:b w:val="false"/>
          <w:i w:val="false"/>
          <w:color w:val="000000"/>
          <w:sz w:val="28"/>
        </w:rPr>
        <w:t>
      37. Жұмыс сипаттамасы:</w:t>
      </w:r>
    </w:p>
    <w:bookmarkEnd w:id="217"/>
    <w:bookmarkStart w:name="z228" w:id="218"/>
    <w:p>
      <w:pPr>
        <w:spacing w:after="0"/>
        <w:ind w:left="0"/>
        <w:jc w:val="both"/>
      </w:pPr>
      <w:r>
        <w:rPr>
          <w:rFonts w:ascii="Times New Roman"/>
          <w:b w:val="false"/>
          <w:i w:val="false"/>
          <w:color w:val="000000"/>
          <w:sz w:val="28"/>
        </w:rPr>
        <w:t>
      жоғары қысымды автоклавтарда тура синтез әдісімен концентрацияланған азот қышқылының ерітінділерін алудың технологиялық процесін жүргізу;</w:t>
      </w:r>
    </w:p>
    <w:bookmarkEnd w:id="218"/>
    <w:bookmarkStart w:name="z229" w:id="219"/>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ауаны, табиғи газды және қышқылды беруді; қышқылдың, су мен будың қысымы мен температурасын; желдету газдарында оттегінің мөлшерін бақылау және реттеу;</w:t>
      </w:r>
    </w:p>
    <w:bookmarkEnd w:id="219"/>
    <w:bookmarkStart w:name="z230" w:id="220"/>
    <w:p>
      <w:pPr>
        <w:spacing w:after="0"/>
        <w:ind w:left="0"/>
        <w:jc w:val="both"/>
      </w:pPr>
      <w:r>
        <w:rPr>
          <w:rFonts w:ascii="Times New Roman"/>
          <w:b w:val="false"/>
          <w:i w:val="false"/>
          <w:color w:val="000000"/>
          <w:sz w:val="28"/>
        </w:rPr>
        <w:t>
      сынамалар алу:</w:t>
      </w:r>
    </w:p>
    <w:bookmarkEnd w:id="220"/>
    <w:bookmarkStart w:name="z231" w:id="221"/>
    <w:p>
      <w:pPr>
        <w:spacing w:after="0"/>
        <w:ind w:left="0"/>
        <w:jc w:val="both"/>
      </w:pPr>
      <w:r>
        <w:rPr>
          <w:rFonts w:ascii="Times New Roman"/>
          <w:b w:val="false"/>
          <w:i w:val="false"/>
          <w:color w:val="000000"/>
          <w:sz w:val="28"/>
        </w:rPr>
        <w:t>
      автоклавтарға, сорғылар мен басқа құрал-жабдыққа қызмет көрсету;</w:t>
      </w:r>
    </w:p>
    <w:bookmarkEnd w:id="221"/>
    <w:bookmarkStart w:name="z232" w:id="222"/>
    <w:p>
      <w:pPr>
        <w:spacing w:after="0"/>
        <w:ind w:left="0"/>
        <w:jc w:val="both"/>
      </w:pPr>
      <w:r>
        <w:rPr>
          <w:rFonts w:ascii="Times New Roman"/>
          <w:b w:val="false"/>
          <w:i w:val="false"/>
          <w:color w:val="000000"/>
          <w:sz w:val="28"/>
        </w:rPr>
        <w:t>
      құрал-жабдыққа күрделі емес жөндеу жасау;</w:t>
      </w:r>
    </w:p>
    <w:bookmarkEnd w:id="222"/>
    <w:bookmarkStart w:name="z233" w:id="223"/>
    <w:p>
      <w:pPr>
        <w:spacing w:after="0"/>
        <w:ind w:left="0"/>
        <w:jc w:val="both"/>
      </w:pPr>
      <w:r>
        <w:rPr>
          <w:rFonts w:ascii="Times New Roman"/>
          <w:b w:val="false"/>
          <w:i w:val="false"/>
          <w:color w:val="000000"/>
          <w:sz w:val="28"/>
        </w:rPr>
        <w:t>
      технологиялық журналда жазу жүргізу.</w:t>
      </w:r>
    </w:p>
    <w:bookmarkEnd w:id="223"/>
    <w:bookmarkStart w:name="z234" w:id="224"/>
    <w:p>
      <w:pPr>
        <w:spacing w:after="0"/>
        <w:ind w:left="0"/>
        <w:jc w:val="both"/>
      </w:pPr>
      <w:r>
        <w:rPr>
          <w:rFonts w:ascii="Times New Roman"/>
          <w:b w:val="false"/>
          <w:i w:val="false"/>
          <w:color w:val="000000"/>
          <w:sz w:val="28"/>
        </w:rPr>
        <w:t>
      38. Білуі тиіс:</w:t>
      </w:r>
    </w:p>
    <w:bookmarkEnd w:id="224"/>
    <w:bookmarkStart w:name="z235" w:id="225"/>
    <w:p>
      <w:pPr>
        <w:spacing w:after="0"/>
        <w:ind w:left="0"/>
        <w:jc w:val="both"/>
      </w:pPr>
      <w:r>
        <w:rPr>
          <w:rFonts w:ascii="Times New Roman"/>
          <w:b w:val="false"/>
          <w:i w:val="false"/>
          <w:color w:val="000000"/>
          <w:sz w:val="28"/>
        </w:rPr>
        <w:t>
      концентрацияланған азот қышқылын алу технологиясын;</w:t>
      </w:r>
    </w:p>
    <w:bookmarkEnd w:id="225"/>
    <w:bookmarkStart w:name="z236" w:id="226"/>
    <w:p>
      <w:pPr>
        <w:spacing w:after="0"/>
        <w:ind w:left="0"/>
        <w:jc w:val="both"/>
      </w:pPr>
      <w:r>
        <w:rPr>
          <w:rFonts w:ascii="Times New Roman"/>
          <w:b w:val="false"/>
          <w:i w:val="false"/>
          <w:color w:val="000000"/>
          <w:sz w:val="28"/>
        </w:rPr>
        <w:t>
      процесті реттеу ережесін;</w:t>
      </w:r>
    </w:p>
    <w:bookmarkEnd w:id="226"/>
    <w:bookmarkStart w:name="z237" w:id="227"/>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227"/>
    <w:bookmarkStart w:name="z238" w:id="228"/>
    <w:p>
      <w:pPr>
        <w:spacing w:after="0"/>
        <w:ind w:left="0"/>
        <w:jc w:val="both"/>
      </w:pPr>
      <w:r>
        <w:rPr>
          <w:rFonts w:ascii="Times New Roman"/>
          <w:b w:val="false"/>
          <w:i w:val="false"/>
          <w:color w:val="000000"/>
          <w:sz w:val="28"/>
        </w:rPr>
        <w:t>
      азот қышқылының, азот тотықтарының, оттегінің физикалық-химиялық қасиеттерін;</w:t>
      </w:r>
    </w:p>
    <w:bookmarkEnd w:id="228"/>
    <w:bookmarkStart w:name="z239" w:id="229"/>
    <w:p>
      <w:pPr>
        <w:spacing w:after="0"/>
        <w:ind w:left="0"/>
        <w:jc w:val="both"/>
      </w:pPr>
      <w:r>
        <w:rPr>
          <w:rFonts w:ascii="Times New Roman"/>
          <w:b w:val="false"/>
          <w:i w:val="false"/>
          <w:color w:val="000000"/>
          <w:sz w:val="28"/>
        </w:rPr>
        <w:t>
      негізгі материалдармен дайын өнімге талаптарды.</w:t>
      </w:r>
    </w:p>
    <w:bookmarkEnd w:id="229"/>
    <w:bookmarkStart w:name="z240" w:id="230"/>
    <w:p>
      <w:pPr>
        <w:spacing w:after="0"/>
        <w:ind w:left="0"/>
        <w:jc w:val="both"/>
      </w:pPr>
      <w:r>
        <w:rPr>
          <w:rFonts w:ascii="Times New Roman"/>
          <w:b w:val="false"/>
          <w:i w:val="false"/>
          <w:color w:val="000000"/>
          <w:sz w:val="28"/>
        </w:rPr>
        <w:t>
      Параграф 3. Қышқылдарды концентрациялау аппаратшысы, 5-разряд</w:t>
      </w:r>
    </w:p>
    <w:bookmarkEnd w:id="230"/>
    <w:bookmarkStart w:name="z241" w:id="231"/>
    <w:p>
      <w:pPr>
        <w:spacing w:after="0"/>
        <w:ind w:left="0"/>
        <w:jc w:val="both"/>
      </w:pPr>
      <w:r>
        <w:rPr>
          <w:rFonts w:ascii="Times New Roman"/>
          <w:b w:val="false"/>
          <w:i w:val="false"/>
          <w:color w:val="000000"/>
          <w:sz w:val="28"/>
        </w:rPr>
        <w:t>
      39. Жұмыс сипаттамасы:</w:t>
      </w:r>
    </w:p>
    <w:bookmarkEnd w:id="231"/>
    <w:bookmarkStart w:name="z242" w:id="232"/>
    <w:p>
      <w:pPr>
        <w:spacing w:after="0"/>
        <w:ind w:left="0"/>
        <w:jc w:val="both"/>
      </w:pPr>
      <w:r>
        <w:rPr>
          <w:rFonts w:ascii="Times New Roman"/>
          <w:b w:val="false"/>
          <w:i w:val="false"/>
          <w:color w:val="000000"/>
          <w:sz w:val="28"/>
        </w:rPr>
        <w:t>
      концентрациялау әдісімен күкірт және азот қышқылының ерітінділерін концентрациялаудың технологиялық процесін жүргізу;</w:t>
      </w:r>
    </w:p>
    <w:bookmarkEnd w:id="232"/>
    <w:bookmarkStart w:name="z243" w:id="233"/>
    <w:p>
      <w:pPr>
        <w:spacing w:after="0"/>
        <w:ind w:left="0"/>
        <w:jc w:val="both"/>
      </w:pPr>
      <w:r>
        <w:rPr>
          <w:rFonts w:ascii="Times New Roman"/>
          <w:b w:val="false"/>
          <w:i w:val="false"/>
          <w:color w:val="000000"/>
          <w:sz w:val="28"/>
        </w:rPr>
        <w:t>
      шикізаттың қажетті мөлшері мен дайын өнімнің шығымын есептеу;</w:t>
      </w:r>
    </w:p>
    <w:bookmarkEnd w:id="233"/>
    <w:bookmarkStart w:name="z244" w:id="234"/>
    <w:p>
      <w:pPr>
        <w:spacing w:after="0"/>
        <w:ind w:left="0"/>
        <w:jc w:val="both"/>
      </w:pPr>
      <w:r>
        <w:rPr>
          <w:rFonts w:ascii="Times New Roman"/>
          <w:b w:val="false"/>
          <w:i w:val="false"/>
          <w:color w:val="000000"/>
          <w:sz w:val="28"/>
        </w:rPr>
        <w:t>
      бақылау-өлшеу құралдарының көмегімен және талдау нәтижелері бойынша қалдық қышқылды беруді, күкір қышқылынан қалдық газдарды тазартуды, газ (мазут) оттығында жану режимін, бағанада вакуумды және басқа параметрлерді бақылау және реттеу;</w:t>
      </w:r>
    </w:p>
    <w:bookmarkEnd w:id="234"/>
    <w:bookmarkStart w:name="z245" w:id="235"/>
    <w:p>
      <w:pPr>
        <w:spacing w:after="0"/>
        <w:ind w:left="0"/>
        <w:jc w:val="both"/>
      </w:pPr>
      <w:r>
        <w:rPr>
          <w:rFonts w:ascii="Times New Roman"/>
          <w:b w:val="false"/>
          <w:i w:val="false"/>
          <w:color w:val="000000"/>
          <w:sz w:val="28"/>
        </w:rPr>
        <w:t>
      сынамалар алу;</w:t>
      </w:r>
    </w:p>
    <w:bookmarkEnd w:id="235"/>
    <w:bookmarkStart w:name="z246" w:id="236"/>
    <w:p>
      <w:pPr>
        <w:spacing w:after="0"/>
        <w:ind w:left="0"/>
        <w:jc w:val="both"/>
      </w:pPr>
      <w:r>
        <w:rPr>
          <w:rFonts w:ascii="Times New Roman"/>
          <w:b w:val="false"/>
          <w:i w:val="false"/>
          <w:color w:val="000000"/>
          <w:sz w:val="28"/>
        </w:rPr>
        <w:t>
      концентрациялау бағаналардың, концентраторлардың, тоңазытқыштардың, конденсаторлардың, буландырғыштардың, электр сүзгілердің, сорғылардың, сорғыш мұнаралардың (бағаналардың), автоклавтардың және басқа қызмет көрсетілетін құрал-жабдықтың жұмысын бақылау;</w:t>
      </w:r>
    </w:p>
    <w:bookmarkEnd w:id="236"/>
    <w:bookmarkStart w:name="z247" w:id="237"/>
    <w:p>
      <w:pPr>
        <w:spacing w:after="0"/>
        <w:ind w:left="0"/>
        <w:jc w:val="both"/>
      </w:pPr>
      <w:r>
        <w:rPr>
          <w:rFonts w:ascii="Times New Roman"/>
          <w:b w:val="false"/>
          <w:i w:val="false"/>
          <w:color w:val="000000"/>
          <w:sz w:val="28"/>
        </w:rPr>
        <w:t>
      құрал-жабдықты қосуға және тоқтатуға дайындау;</w:t>
      </w:r>
    </w:p>
    <w:bookmarkEnd w:id="237"/>
    <w:bookmarkStart w:name="z248" w:id="238"/>
    <w:p>
      <w:pPr>
        <w:spacing w:after="0"/>
        <w:ind w:left="0"/>
        <w:jc w:val="both"/>
      </w:pPr>
      <w:r>
        <w:rPr>
          <w:rFonts w:ascii="Times New Roman"/>
          <w:b w:val="false"/>
          <w:i w:val="false"/>
          <w:color w:val="000000"/>
          <w:sz w:val="28"/>
        </w:rPr>
        <w:t>
      неғұрлым төмен біліктілікті аппаратшыларды басқару.</w:t>
      </w:r>
    </w:p>
    <w:bookmarkEnd w:id="238"/>
    <w:bookmarkStart w:name="z249" w:id="239"/>
    <w:p>
      <w:pPr>
        <w:spacing w:after="0"/>
        <w:ind w:left="0"/>
        <w:jc w:val="both"/>
      </w:pPr>
      <w:r>
        <w:rPr>
          <w:rFonts w:ascii="Times New Roman"/>
          <w:b w:val="false"/>
          <w:i w:val="false"/>
          <w:color w:val="000000"/>
          <w:sz w:val="28"/>
        </w:rPr>
        <w:t>
      40. Білуі тиіс:</w:t>
      </w:r>
    </w:p>
    <w:bookmarkEnd w:id="239"/>
    <w:bookmarkStart w:name="z250" w:id="240"/>
    <w:p>
      <w:pPr>
        <w:spacing w:after="0"/>
        <w:ind w:left="0"/>
        <w:jc w:val="both"/>
      </w:pPr>
      <w:r>
        <w:rPr>
          <w:rFonts w:ascii="Times New Roman"/>
          <w:b w:val="false"/>
          <w:i w:val="false"/>
          <w:color w:val="000000"/>
          <w:sz w:val="28"/>
        </w:rPr>
        <w:t>
      концентрациялау технологиясын;</w:t>
      </w:r>
    </w:p>
    <w:bookmarkEnd w:id="240"/>
    <w:bookmarkStart w:name="z251" w:id="241"/>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241"/>
    <w:bookmarkStart w:name="z252" w:id="242"/>
    <w:p>
      <w:pPr>
        <w:spacing w:after="0"/>
        <w:ind w:left="0"/>
        <w:jc w:val="both"/>
      </w:pPr>
      <w:r>
        <w:rPr>
          <w:rFonts w:ascii="Times New Roman"/>
          <w:b w:val="false"/>
          <w:i w:val="false"/>
          <w:color w:val="000000"/>
          <w:sz w:val="28"/>
        </w:rPr>
        <w:t>
      азот және күкірт қышқылдарының, табиғи газдың (мазуттың) технологиялық қасиеттерін;</w:t>
      </w:r>
    </w:p>
    <w:bookmarkEnd w:id="242"/>
    <w:bookmarkStart w:name="z253" w:id="243"/>
    <w:p>
      <w:pPr>
        <w:spacing w:after="0"/>
        <w:ind w:left="0"/>
        <w:jc w:val="both"/>
      </w:pPr>
      <w:r>
        <w:rPr>
          <w:rFonts w:ascii="Times New Roman"/>
          <w:b w:val="false"/>
          <w:i w:val="false"/>
          <w:color w:val="000000"/>
          <w:sz w:val="28"/>
        </w:rPr>
        <w:t>
      талдаулар және есептеулер жүргізу әдістемесін;</w:t>
      </w:r>
    </w:p>
    <w:bookmarkEnd w:id="243"/>
    <w:bookmarkStart w:name="z254" w:id="244"/>
    <w:p>
      <w:pPr>
        <w:spacing w:after="0"/>
        <w:ind w:left="0"/>
        <w:jc w:val="both"/>
      </w:pPr>
      <w:r>
        <w:rPr>
          <w:rFonts w:ascii="Times New Roman"/>
          <w:b w:val="false"/>
          <w:i w:val="false"/>
          <w:color w:val="000000"/>
          <w:sz w:val="28"/>
        </w:rPr>
        <w:t>
      концентрацияланған қышқылдарға қойылатын техникалық талаптарды;</w:t>
      </w:r>
    </w:p>
    <w:bookmarkEnd w:id="244"/>
    <w:bookmarkStart w:name="z255" w:id="245"/>
    <w:p>
      <w:pPr>
        <w:spacing w:after="0"/>
        <w:ind w:left="0"/>
        <w:jc w:val="both"/>
      </w:pPr>
      <w:r>
        <w:rPr>
          <w:rFonts w:ascii="Times New Roman"/>
          <w:b w:val="false"/>
          <w:i w:val="false"/>
          <w:color w:val="000000"/>
          <w:sz w:val="28"/>
        </w:rPr>
        <w:t>
      процестің физикалық-химиялық қасиеттерін.</w:t>
      </w:r>
    </w:p>
    <w:bookmarkEnd w:id="245"/>
    <w:bookmarkStart w:name="z256" w:id="246"/>
    <w:p>
      <w:pPr>
        <w:spacing w:after="0"/>
        <w:ind w:left="0"/>
        <w:jc w:val="both"/>
      </w:pPr>
      <w:r>
        <w:rPr>
          <w:rFonts w:ascii="Times New Roman"/>
          <w:b w:val="false"/>
          <w:i w:val="false"/>
          <w:color w:val="000000"/>
          <w:sz w:val="28"/>
        </w:rPr>
        <w:t>
      Параграф 4. Қышқылдарды концентрациялау аппаратшысы, 6-разряд</w:t>
      </w:r>
    </w:p>
    <w:bookmarkEnd w:id="246"/>
    <w:bookmarkStart w:name="z257" w:id="247"/>
    <w:p>
      <w:pPr>
        <w:spacing w:after="0"/>
        <w:ind w:left="0"/>
        <w:jc w:val="both"/>
      </w:pPr>
      <w:r>
        <w:rPr>
          <w:rFonts w:ascii="Times New Roman"/>
          <w:b w:val="false"/>
          <w:i w:val="false"/>
          <w:color w:val="000000"/>
          <w:sz w:val="28"/>
        </w:rPr>
        <w:t>
      41. Жұмыс сипаттамасы:</w:t>
      </w:r>
    </w:p>
    <w:bookmarkEnd w:id="247"/>
    <w:bookmarkStart w:name="z258" w:id="248"/>
    <w:p>
      <w:pPr>
        <w:spacing w:after="0"/>
        <w:ind w:left="0"/>
        <w:jc w:val="both"/>
      </w:pPr>
      <w:r>
        <w:rPr>
          <w:rFonts w:ascii="Times New Roman"/>
          <w:b w:val="false"/>
          <w:i w:val="false"/>
          <w:color w:val="000000"/>
          <w:sz w:val="28"/>
        </w:rPr>
        <w:t>
      тұзды ректификациялау әдісімен әлсіз азот қышқылын концентрациялау мен жоғары қысымды автоклавтарда тура синтез әдісімен концентрацияланған азот қышқылын алудың технологиялық процесін жүргізу;</w:t>
      </w:r>
    </w:p>
    <w:bookmarkEnd w:id="248"/>
    <w:bookmarkStart w:name="z259" w:id="249"/>
    <w:p>
      <w:pPr>
        <w:spacing w:after="0"/>
        <w:ind w:left="0"/>
        <w:jc w:val="both"/>
      </w:pPr>
      <w:r>
        <w:rPr>
          <w:rFonts w:ascii="Times New Roman"/>
          <w:b w:val="false"/>
          <w:i w:val="false"/>
          <w:color w:val="000000"/>
          <w:sz w:val="28"/>
        </w:rPr>
        <w:t>
      процесте жұмыс істейтін жұмысшылардың жұмысын бақылау және үйлестіру;</w:t>
      </w:r>
    </w:p>
    <w:bookmarkEnd w:id="249"/>
    <w:bookmarkStart w:name="z260" w:id="250"/>
    <w:p>
      <w:pPr>
        <w:spacing w:after="0"/>
        <w:ind w:left="0"/>
        <w:jc w:val="both"/>
      </w:pPr>
      <w:r>
        <w:rPr>
          <w:rFonts w:ascii="Times New Roman"/>
          <w:b w:val="false"/>
          <w:i w:val="false"/>
          <w:color w:val="000000"/>
          <w:sz w:val="28"/>
        </w:rPr>
        <w:t>
      бақылау-өлшеу құралдарының көмегімен және талдау нәтижелері бойынша реакциялық және қорғаныс стақандардың күйін, желдету газдарында оттегінің мөлшерін, қысылған оттегінің, азот қышқылын, суды беруді және қысымын бақылау және реттеу;</w:t>
      </w:r>
    </w:p>
    <w:bookmarkEnd w:id="250"/>
    <w:bookmarkStart w:name="z261" w:id="251"/>
    <w:p>
      <w:pPr>
        <w:spacing w:after="0"/>
        <w:ind w:left="0"/>
        <w:jc w:val="both"/>
      </w:pPr>
      <w:r>
        <w:rPr>
          <w:rFonts w:ascii="Times New Roman"/>
          <w:b w:val="false"/>
          <w:i w:val="false"/>
          <w:color w:val="000000"/>
          <w:sz w:val="28"/>
        </w:rPr>
        <w:t>
      автоклавтарды үрлеудің ұзақтығын анықтау;</w:t>
      </w:r>
    </w:p>
    <w:bookmarkEnd w:id="251"/>
    <w:bookmarkStart w:name="z262" w:id="252"/>
    <w:p>
      <w:pPr>
        <w:spacing w:after="0"/>
        <w:ind w:left="0"/>
        <w:jc w:val="both"/>
      </w:pPr>
      <w:r>
        <w:rPr>
          <w:rFonts w:ascii="Times New Roman"/>
          <w:b w:val="false"/>
          <w:i w:val="false"/>
          <w:color w:val="000000"/>
          <w:sz w:val="28"/>
        </w:rPr>
        <w:t>
      автоклавтардың, ректификациялау бағаналарының және басқа қызмет көрсетілетін құрал-жабдықтың жұмысын қадағалау;</w:t>
      </w:r>
    </w:p>
    <w:bookmarkEnd w:id="252"/>
    <w:bookmarkStart w:name="z263" w:id="253"/>
    <w:p>
      <w:pPr>
        <w:spacing w:after="0"/>
        <w:ind w:left="0"/>
        <w:jc w:val="both"/>
      </w:pPr>
      <w:r>
        <w:rPr>
          <w:rFonts w:ascii="Times New Roman"/>
          <w:b w:val="false"/>
          <w:i w:val="false"/>
          <w:color w:val="000000"/>
          <w:sz w:val="28"/>
        </w:rPr>
        <w:t>
      құрал-жабдықты қосуды және тоқтатуды басқару;</w:t>
      </w:r>
    </w:p>
    <w:bookmarkEnd w:id="253"/>
    <w:bookmarkStart w:name="z264" w:id="254"/>
    <w:p>
      <w:pPr>
        <w:spacing w:after="0"/>
        <w:ind w:left="0"/>
        <w:jc w:val="both"/>
      </w:pPr>
      <w:r>
        <w:rPr>
          <w:rFonts w:ascii="Times New Roman"/>
          <w:b w:val="false"/>
          <w:i w:val="false"/>
          <w:color w:val="000000"/>
          <w:sz w:val="28"/>
        </w:rPr>
        <w:t>
      құрал-жабдықты жөндеуге дайындау, жөндеуге тапсыру және оны жөндеуден қабылдау;</w:t>
      </w:r>
    </w:p>
    <w:bookmarkEnd w:id="254"/>
    <w:bookmarkStart w:name="z265" w:id="255"/>
    <w:p>
      <w:pPr>
        <w:spacing w:after="0"/>
        <w:ind w:left="0"/>
        <w:jc w:val="both"/>
      </w:pPr>
      <w:r>
        <w:rPr>
          <w:rFonts w:ascii="Times New Roman"/>
          <w:b w:val="false"/>
          <w:i w:val="false"/>
          <w:color w:val="000000"/>
          <w:sz w:val="28"/>
        </w:rPr>
        <w:t>
      құрал-жабдыққа күрделі емес жөндеу жасау;</w:t>
      </w:r>
    </w:p>
    <w:bookmarkEnd w:id="255"/>
    <w:bookmarkStart w:name="z266" w:id="256"/>
    <w:p>
      <w:pPr>
        <w:spacing w:after="0"/>
        <w:ind w:left="0"/>
        <w:jc w:val="both"/>
      </w:pPr>
      <w:r>
        <w:rPr>
          <w:rFonts w:ascii="Times New Roman"/>
          <w:b w:val="false"/>
          <w:i w:val="false"/>
          <w:color w:val="000000"/>
          <w:sz w:val="28"/>
        </w:rPr>
        <w:t>
      технологиялық журналда жазу жүргізу.</w:t>
      </w:r>
    </w:p>
    <w:bookmarkEnd w:id="256"/>
    <w:bookmarkStart w:name="z267" w:id="257"/>
    <w:p>
      <w:pPr>
        <w:spacing w:after="0"/>
        <w:ind w:left="0"/>
        <w:jc w:val="both"/>
      </w:pPr>
      <w:r>
        <w:rPr>
          <w:rFonts w:ascii="Times New Roman"/>
          <w:b w:val="false"/>
          <w:i w:val="false"/>
          <w:color w:val="000000"/>
          <w:sz w:val="28"/>
        </w:rPr>
        <w:t>
      42. Білуі тиіс:</w:t>
      </w:r>
    </w:p>
    <w:bookmarkEnd w:id="257"/>
    <w:bookmarkStart w:name="z268" w:id="258"/>
    <w:p>
      <w:pPr>
        <w:spacing w:after="0"/>
        <w:ind w:left="0"/>
        <w:jc w:val="both"/>
      </w:pPr>
      <w:r>
        <w:rPr>
          <w:rFonts w:ascii="Times New Roman"/>
          <w:b w:val="false"/>
          <w:i w:val="false"/>
          <w:color w:val="000000"/>
          <w:sz w:val="28"/>
        </w:rPr>
        <w:t>
      концентрациялау процесінің технологиялық сызбасын және оны реттеу ережесін;</w:t>
      </w:r>
    </w:p>
    <w:bookmarkEnd w:id="258"/>
    <w:bookmarkStart w:name="z269" w:id="259"/>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259"/>
    <w:bookmarkStart w:name="z270" w:id="260"/>
    <w:p>
      <w:pPr>
        <w:spacing w:after="0"/>
        <w:ind w:left="0"/>
        <w:jc w:val="both"/>
      </w:pPr>
      <w:r>
        <w:rPr>
          <w:rFonts w:ascii="Times New Roman"/>
          <w:b w:val="false"/>
          <w:i w:val="false"/>
          <w:color w:val="000000"/>
          <w:sz w:val="28"/>
        </w:rPr>
        <w:t>
      белгі беру және блоктау сызбаларын;</w:t>
      </w:r>
    </w:p>
    <w:bookmarkEnd w:id="260"/>
    <w:bookmarkStart w:name="z271" w:id="261"/>
    <w:p>
      <w:pPr>
        <w:spacing w:after="0"/>
        <w:ind w:left="0"/>
        <w:jc w:val="both"/>
      </w:pPr>
      <w:r>
        <w:rPr>
          <w:rFonts w:ascii="Times New Roman"/>
          <w:b w:val="false"/>
          <w:i w:val="false"/>
          <w:color w:val="000000"/>
          <w:sz w:val="28"/>
        </w:rPr>
        <w:t>
      концентрацияланған азот қышқылы мен басқа өнімдердің технологиялық қасиеттерін; талдаулар және есептеулер жүргізу әдістемесін;</w:t>
      </w:r>
    </w:p>
    <w:bookmarkEnd w:id="261"/>
    <w:bookmarkStart w:name="z272" w:id="262"/>
    <w:p>
      <w:pPr>
        <w:spacing w:after="0"/>
        <w:ind w:left="0"/>
        <w:jc w:val="both"/>
      </w:pPr>
      <w:r>
        <w:rPr>
          <w:rFonts w:ascii="Times New Roman"/>
          <w:b w:val="false"/>
          <w:i w:val="false"/>
          <w:color w:val="000000"/>
          <w:sz w:val="28"/>
        </w:rPr>
        <w:t>
      концентрацияланған азот қышқылына қойылатын техникалық талаптарды.</w:t>
      </w:r>
    </w:p>
    <w:bookmarkEnd w:id="262"/>
    <w:bookmarkStart w:name="z273" w:id="263"/>
    <w:p>
      <w:pPr>
        <w:spacing w:after="0"/>
        <w:ind w:left="0"/>
        <w:jc w:val="both"/>
      </w:pPr>
      <w:r>
        <w:rPr>
          <w:rFonts w:ascii="Times New Roman"/>
          <w:b w:val="false"/>
          <w:i w:val="false"/>
          <w:color w:val="000000"/>
          <w:sz w:val="28"/>
        </w:rPr>
        <w:t>
      43. Орта кәсіби білім қажет.</w:t>
      </w:r>
    </w:p>
    <w:bookmarkEnd w:id="263"/>
    <w:bookmarkStart w:name="z274" w:id="264"/>
    <w:p>
      <w:pPr>
        <w:spacing w:after="0"/>
        <w:ind w:left="0"/>
        <w:jc w:val="both"/>
      </w:pPr>
      <w:r>
        <w:rPr>
          <w:rFonts w:ascii="Times New Roman"/>
          <w:b w:val="false"/>
          <w:i w:val="false"/>
          <w:color w:val="000000"/>
          <w:sz w:val="28"/>
        </w:rPr>
        <w:t>
      7. Ашудастарды бояу аппаратшысы</w:t>
      </w:r>
    </w:p>
    <w:bookmarkEnd w:id="264"/>
    <w:bookmarkStart w:name="z275" w:id="265"/>
    <w:p>
      <w:pPr>
        <w:spacing w:after="0"/>
        <w:ind w:left="0"/>
        <w:jc w:val="both"/>
      </w:pPr>
      <w:r>
        <w:rPr>
          <w:rFonts w:ascii="Times New Roman"/>
          <w:b w:val="false"/>
          <w:i w:val="false"/>
          <w:color w:val="000000"/>
          <w:sz w:val="28"/>
        </w:rPr>
        <w:t>
      Параграф 1. Ашудастарды бояу аппаратшысы, 3-разряд</w:t>
      </w:r>
    </w:p>
    <w:bookmarkEnd w:id="265"/>
    <w:bookmarkStart w:name="z276" w:id="266"/>
    <w:p>
      <w:pPr>
        <w:spacing w:after="0"/>
        <w:ind w:left="0"/>
        <w:jc w:val="both"/>
      </w:pPr>
      <w:r>
        <w:rPr>
          <w:rFonts w:ascii="Times New Roman"/>
          <w:b w:val="false"/>
          <w:i w:val="false"/>
          <w:color w:val="000000"/>
          <w:sz w:val="28"/>
        </w:rPr>
        <w:t>
      44. Жұмыс сипаттамасы:</w:t>
      </w:r>
    </w:p>
    <w:bookmarkEnd w:id="266"/>
    <w:bookmarkStart w:name="z277" w:id="267"/>
    <w:p>
      <w:pPr>
        <w:spacing w:after="0"/>
        <w:ind w:left="0"/>
        <w:jc w:val="both"/>
      </w:pPr>
      <w:r>
        <w:rPr>
          <w:rFonts w:ascii="Times New Roman"/>
          <w:b w:val="false"/>
          <w:i w:val="false"/>
          <w:color w:val="000000"/>
          <w:sz w:val="28"/>
        </w:rPr>
        <w:t>
      ашудастарды бояу процесін жүргізу;</w:t>
      </w:r>
    </w:p>
    <w:bookmarkEnd w:id="267"/>
    <w:bookmarkStart w:name="z278" w:id="268"/>
    <w:p>
      <w:pPr>
        <w:spacing w:after="0"/>
        <w:ind w:left="0"/>
        <w:jc w:val="both"/>
      </w:pPr>
      <w:r>
        <w:rPr>
          <w:rFonts w:ascii="Times New Roman"/>
          <w:b w:val="false"/>
          <w:i w:val="false"/>
          <w:color w:val="000000"/>
          <w:sz w:val="28"/>
        </w:rPr>
        <w:t>
      ашудастарды өлшеу, оларды астауға төгу;</w:t>
      </w:r>
    </w:p>
    <w:bookmarkEnd w:id="268"/>
    <w:bookmarkStart w:name="z279" w:id="269"/>
    <w:p>
      <w:pPr>
        <w:spacing w:after="0"/>
        <w:ind w:left="0"/>
        <w:jc w:val="both"/>
      </w:pPr>
      <w:r>
        <w:rPr>
          <w:rFonts w:ascii="Times New Roman"/>
          <w:b w:val="false"/>
          <w:i w:val="false"/>
          <w:color w:val="000000"/>
          <w:sz w:val="28"/>
        </w:rPr>
        <w:t>
      корунд түрлері бойынша бояғыштардың қажетті мөлшерін есептеу;</w:t>
      </w:r>
    </w:p>
    <w:bookmarkEnd w:id="269"/>
    <w:bookmarkStart w:name="z280" w:id="270"/>
    <w:p>
      <w:pPr>
        <w:spacing w:after="0"/>
        <w:ind w:left="0"/>
        <w:jc w:val="both"/>
      </w:pPr>
      <w:r>
        <w:rPr>
          <w:rFonts w:ascii="Times New Roman"/>
          <w:b w:val="false"/>
          <w:i w:val="false"/>
          <w:color w:val="000000"/>
          <w:sz w:val="28"/>
        </w:rPr>
        <w:t>
      бояғыштарды қосу және ашудастарды қолмен (күрекшемен) араластыру;</w:t>
      </w:r>
    </w:p>
    <w:bookmarkEnd w:id="270"/>
    <w:bookmarkStart w:name="z281" w:id="271"/>
    <w:p>
      <w:pPr>
        <w:spacing w:after="0"/>
        <w:ind w:left="0"/>
        <w:jc w:val="both"/>
      </w:pPr>
      <w:r>
        <w:rPr>
          <w:rFonts w:ascii="Times New Roman"/>
          <w:b w:val="false"/>
          <w:i w:val="false"/>
          <w:color w:val="000000"/>
          <w:sz w:val="28"/>
        </w:rPr>
        <w:t>
      ашудастарды араластырғышқа тиеу және түсіру;</w:t>
      </w:r>
    </w:p>
    <w:bookmarkEnd w:id="271"/>
    <w:bookmarkStart w:name="z282" w:id="272"/>
    <w:p>
      <w:pPr>
        <w:spacing w:after="0"/>
        <w:ind w:left="0"/>
        <w:jc w:val="both"/>
      </w:pPr>
      <w:r>
        <w:rPr>
          <w:rFonts w:ascii="Times New Roman"/>
          <w:b w:val="false"/>
          <w:i w:val="false"/>
          <w:color w:val="000000"/>
          <w:sz w:val="28"/>
        </w:rPr>
        <w:t>
      оқбақырларды боялған ашудастармен толтыру;</w:t>
      </w:r>
    </w:p>
    <w:bookmarkEnd w:id="272"/>
    <w:bookmarkStart w:name="z283" w:id="273"/>
    <w:p>
      <w:pPr>
        <w:spacing w:after="0"/>
        <w:ind w:left="0"/>
        <w:jc w:val="both"/>
      </w:pPr>
      <w:r>
        <w:rPr>
          <w:rFonts w:ascii="Times New Roman"/>
          <w:b w:val="false"/>
          <w:i w:val="false"/>
          <w:color w:val="000000"/>
          <w:sz w:val="28"/>
        </w:rPr>
        <w:t>
      оларды пешке тиеу және түсіру;</w:t>
      </w:r>
    </w:p>
    <w:bookmarkEnd w:id="273"/>
    <w:bookmarkStart w:name="z284" w:id="274"/>
    <w:p>
      <w:pPr>
        <w:spacing w:after="0"/>
        <w:ind w:left="0"/>
        <w:jc w:val="both"/>
      </w:pPr>
      <w:r>
        <w:rPr>
          <w:rFonts w:ascii="Times New Roman"/>
          <w:b w:val="false"/>
          <w:i w:val="false"/>
          <w:color w:val="000000"/>
          <w:sz w:val="28"/>
        </w:rPr>
        <w:t>
      ашудастарды араластыру және бояу деңгейін көзбен бақылау;</w:t>
      </w:r>
    </w:p>
    <w:bookmarkEnd w:id="274"/>
    <w:bookmarkStart w:name="z285" w:id="275"/>
    <w:p>
      <w:pPr>
        <w:spacing w:after="0"/>
        <w:ind w:left="0"/>
        <w:jc w:val="both"/>
      </w:pPr>
      <w:r>
        <w:rPr>
          <w:rFonts w:ascii="Times New Roman"/>
          <w:b w:val="false"/>
          <w:i w:val="false"/>
          <w:color w:val="000000"/>
          <w:sz w:val="28"/>
        </w:rPr>
        <w:t>
      бояғыштардың шығынын есепке алу;</w:t>
      </w:r>
    </w:p>
    <w:bookmarkEnd w:id="275"/>
    <w:bookmarkStart w:name="z286" w:id="276"/>
    <w:p>
      <w:pPr>
        <w:spacing w:after="0"/>
        <w:ind w:left="0"/>
        <w:jc w:val="both"/>
      </w:pPr>
      <w:r>
        <w:rPr>
          <w:rFonts w:ascii="Times New Roman"/>
          <w:b w:val="false"/>
          <w:i w:val="false"/>
          <w:color w:val="000000"/>
          <w:sz w:val="28"/>
        </w:rPr>
        <w:t>
      араластырғыштарды қосу және тоқтату;</w:t>
      </w:r>
    </w:p>
    <w:bookmarkEnd w:id="276"/>
    <w:bookmarkStart w:name="z287" w:id="277"/>
    <w:p>
      <w:pPr>
        <w:spacing w:after="0"/>
        <w:ind w:left="0"/>
        <w:jc w:val="both"/>
      </w:pPr>
      <w:r>
        <w:rPr>
          <w:rFonts w:ascii="Times New Roman"/>
          <w:b w:val="false"/>
          <w:i w:val="false"/>
          <w:color w:val="000000"/>
          <w:sz w:val="28"/>
        </w:rPr>
        <w:t>
      құрал-жабдыққа күрделі емес жөндеу жүргізу.</w:t>
      </w:r>
    </w:p>
    <w:bookmarkEnd w:id="277"/>
    <w:bookmarkStart w:name="z288" w:id="278"/>
    <w:p>
      <w:pPr>
        <w:spacing w:after="0"/>
        <w:ind w:left="0"/>
        <w:jc w:val="both"/>
      </w:pPr>
      <w:r>
        <w:rPr>
          <w:rFonts w:ascii="Times New Roman"/>
          <w:b w:val="false"/>
          <w:i w:val="false"/>
          <w:color w:val="000000"/>
          <w:sz w:val="28"/>
        </w:rPr>
        <w:t>
      45. Білуі тиіс:</w:t>
      </w:r>
    </w:p>
    <w:bookmarkEnd w:id="278"/>
    <w:bookmarkStart w:name="z289" w:id="279"/>
    <w:p>
      <w:pPr>
        <w:spacing w:after="0"/>
        <w:ind w:left="0"/>
        <w:jc w:val="both"/>
      </w:pPr>
      <w:r>
        <w:rPr>
          <w:rFonts w:ascii="Times New Roman"/>
          <w:b w:val="false"/>
          <w:i w:val="false"/>
          <w:color w:val="000000"/>
          <w:sz w:val="28"/>
        </w:rPr>
        <w:t>
      технологиялық процесті;</w:t>
      </w:r>
    </w:p>
    <w:bookmarkEnd w:id="279"/>
    <w:bookmarkStart w:name="z290" w:id="280"/>
    <w:p>
      <w:pPr>
        <w:spacing w:after="0"/>
        <w:ind w:left="0"/>
        <w:jc w:val="both"/>
      </w:pPr>
      <w:r>
        <w:rPr>
          <w:rFonts w:ascii="Times New Roman"/>
          <w:b w:val="false"/>
          <w:i w:val="false"/>
          <w:color w:val="000000"/>
          <w:sz w:val="28"/>
        </w:rPr>
        <w:t>
      қызмет көрсетілетін құрал-жабдықтың жұмыс қағидасын;</w:t>
      </w:r>
    </w:p>
    <w:bookmarkEnd w:id="280"/>
    <w:bookmarkStart w:name="z291" w:id="281"/>
    <w:p>
      <w:pPr>
        <w:spacing w:after="0"/>
        <w:ind w:left="0"/>
        <w:jc w:val="both"/>
      </w:pPr>
      <w:r>
        <w:rPr>
          <w:rFonts w:ascii="Times New Roman"/>
          <w:b w:val="false"/>
          <w:i w:val="false"/>
          <w:color w:val="000000"/>
          <w:sz w:val="28"/>
        </w:rPr>
        <w:t>
      ашудастардың, бояғыштардың, корундтың физикалық-химиялық қасиеттерін;</w:t>
      </w:r>
    </w:p>
    <w:bookmarkEnd w:id="281"/>
    <w:bookmarkStart w:name="z292" w:id="282"/>
    <w:p>
      <w:pPr>
        <w:spacing w:after="0"/>
        <w:ind w:left="0"/>
        <w:jc w:val="both"/>
      </w:pPr>
      <w:r>
        <w:rPr>
          <w:rFonts w:ascii="Times New Roman"/>
          <w:b w:val="false"/>
          <w:i w:val="false"/>
          <w:color w:val="000000"/>
          <w:sz w:val="28"/>
        </w:rPr>
        <w:t>
      есептеулер жүргізу әдістемесін;</w:t>
      </w:r>
    </w:p>
    <w:bookmarkEnd w:id="282"/>
    <w:bookmarkStart w:name="z293" w:id="283"/>
    <w:p>
      <w:pPr>
        <w:spacing w:after="0"/>
        <w:ind w:left="0"/>
        <w:jc w:val="both"/>
      </w:pPr>
      <w:r>
        <w:rPr>
          <w:rFonts w:ascii="Times New Roman"/>
          <w:b w:val="false"/>
          <w:i w:val="false"/>
          <w:color w:val="000000"/>
          <w:sz w:val="28"/>
        </w:rPr>
        <w:t>
      негізгі материалдарға және дайын өнімге қойылатын талаптарды.</w:t>
      </w:r>
    </w:p>
    <w:bookmarkEnd w:id="283"/>
    <w:bookmarkStart w:name="z294" w:id="284"/>
    <w:p>
      <w:pPr>
        <w:spacing w:after="0"/>
        <w:ind w:left="0"/>
        <w:jc w:val="both"/>
      </w:pPr>
      <w:r>
        <w:rPr>
          <w:rFonts w:ascii="Times New Roman"/>
          <w:b w:val="false"/>
          <w:i w:val="false"/>
          <w:color w:val="000000"/>
          <w:sz w:val="28"/>
        </w:rPr>
        <w:t>
      8. Оксимирлеу аппаратшысы</w:t>
      </w:r>
    </w:p>
    <w:bookmarkEnd w:id="284"/>
    <w:bookmarkStart w:name="z295" w:id="285"/>
    <w:p>
      <w:pPr>
        <w:spacing w:after="0"/>
        <w:ind w:left="0"/>
        <w:jc w:val="both"/>
      </w:pPr>
      <w:r>
        <w:rPr>
          <w:rFonts w:ascii="Times New Roman"/>
          <w:b w:val="false"/>
          <w:i w:val="false"/>
          <w:color w:val="000000"/>
          <w:sz w:val="28"/>
        </w:rPr>
        <w:t>
      Параграф 1. Оксимирлеу аппаратшысы, 3-разряд</w:t>
      </w:r>
    </w:p>
    <w:bookmarkEnd w:id="285"/>
    <w:bookmarkStart w:name="z296" w:id="286"/>
    <w:p>
      <w:pPr>
        <w:spacing w:after="0"/>
        <w:ind w:left="0"/>
        <w:jc w:val="both"/>
      </w:pPr>
      <w:r>
        <w:rPr>
          <w:rFonts w:ascii="Times New Roman"/>
          <w:b w:val="false"/>
          <w:i w:val="false"/>
          <w:color w:val="000000"/>
          <w:sz w:val="28"/>
        </w:rPr>
        <w:t>
      46. Жұмыс сипаттамасы:</w:t>
      </w:r>
    </w:p>
    <w:bookmarkEnd w:id="286"/>
    <w:bookmarkStart w:name="z297" w:id="287"/>
    <w:p>
      <w:pPr>
        <w:spacing w:after="0"/>
        <w:ind w:left="0"/>
        <w:jc w:val="both"/>
      </w:pPr>
      <w:r>
        <w:rPr>
          <w:rFonts w:ascii="Times New Roman"/>
          <w:b w:val="false"/>
          <w:i w:val="false"/>
          <w:color w:val="000000"/>
          <w:sz w:val="28"/>
        </w:rPr>
        <w:t>
      неғұрлым жоғары біліктілікті аппаратшының басқаруымен оксимирлеу технологиялық процесінің жекелеген сатыларын жүргізу;</w:t>
      </w:r>
    </w:p>
    <w:bookmarkEnd w:id="287"/>
    <w:bookmarkStart w:name="z298" w:id="288"/>
    <w:p>
      <w:pPr>
        <w:spacing w:after="0"/>
        <w:ind w:left="0"/>
        <w:jc w:val="both"/>
      </w:pPr>
      <w:r>
        <w:rPr>
          <w:rFonts w:ascii="Times New Roman"/>
          <w:b w:val="false"/>
          <w:i w:val="false"/>
          <w:color w:val="000000"/>
          <w:sz w:val="28"/>
        </w:rPr>
        <w:t>
      циклогексанонды және гидроксиламинсульфатты реакциялық қоспаға беру;</w:t>
      </w:r>
    </w:p>
    <w:bookmarkEnd w:id="288"/>
    <w:bookmarkStart w:name="z299" w:id="289"/>
    <w:p>
      <w:pPr>
        <w:spacing w:after="0"/>
        <w:ind w:left="0"/>
        <w:jc w:val="both"/>
      </w:pPr>
      <w:r>
        <w:rPr>
          <w:rFonts w:ascii="Times New Roman"/>
          <w:b w:val="false"/>
          <w:i w:val="false"/>
          <w:color w:val="000000"/>
          <w:sz w:val="28"/>
        </w:rPr>
        <w:t>
      қоспаларды араластыру және бөлінген күкірт қышқылын аммиакпен бейтараптау;</w:t>
      </w:r>
    </w:p>
    <w:bookmarkEnd w:id="289"/>
    <w:bookmarkStart w:name="z300" w:id="290"/>
    <w:p>
      <w:pPr>
        <w:spacing w:after="0"/>
        <w:ind w:left="0"/>
        <w:jc w:val="both"/>
      </w:pPr>
      <w:r>
        <w:rPr>
          <w:rFonts w:ascii="Times New Roman"/>
          <w:b w:val="false"/>
          <w:i w:val="false"/>
          <w:color w:val="000000"/>
          <w:sz w:val="28"/>
        </w:rPr>
        <w:t>
      бақылау-өлшеу құралдарының көмегімен және талдау нәтижелері бойынша процестің параметрлерін бақылау және реттеу;</w:t>
      </w:r>
    </w:p>
    <w:bookmarkEnd w:id="290"/>
    <w:bookmarkStart w:name="z301" w:id="291"/>
    <w:p>
      <w:pPr>
        <w:spacing w:after="0"/>
        <w:ind w:left="0"/>
        <w:jc w:val="both"/>
      </w:pPr>
      <w:r>
        <w:rPr>
          <w:rFonts w:ascii="Times New Roman"/>
          <w:b w:val="false"/>
          <w:i w:val="false"/>
          <w:color w:val="000000"/>
          <w:sz w:val="28"/>
        </w:rPr>
        <w:t>
      оксиматорларға, нейтрализаторларға, сорғылар мен басқа құрал-жабдыққа қызмет көрсету;</w:t>
      </w:r>
    </w:p>
    <w:bookmarkEnd w:id="291"/>
    <w:bookmarkStart w:name="z302" w:id="292"/>
    <w:p>
      <w:pPr>
        <w:spacing w:after="0"/>
        <w:ind w:left="0"/>
        <w:jc w:val="both"/>
      </w:pPr>
      <w:r>
        <w:rPr>
          <w:rFonts w:ascii="Times New Roman"/>
          <w:b w:val="false"/>
          <w:i w:val="false"/>
          <w:color w:val="000000"/>
          <w:sz w:val="28"/>
        </w:rPr>
        <w:t>
      олардың жұмысын бақылау;</w:t>
      </w:r>
    </w:p>
    <w:bookmarkEnd w:id="292"/>
    <w:bookmarkStart w:name="z303" w:id="293"/>
    <w:p>
      <w:pPr>
        <w:spacing w:after="0"/>
        <w:ind w:left="0"/>
        <w:jc w:val="both"/>
      </w:pPr>
      <w:r>
        <w:rPr>
          <w:rFonts w:ascii="Times New Roman"/>
          <w:b w:val="false"/>
          <w:i w:val="false"/>
          <w:color w:val="000000"/>
          <w:sz w:val="28"/>
        </w:rPr>
        <w:t>
      құрал-жабдықтың жұмысындағы олқылықтарды анықтау.</w:t>
      </w:r>
    </w:p>
    <w:bookmarkEnd w:id="293"/>
    <w:bookmarkStart w:name="z304" w:id="294"/>
    <w:p>
      <w:pPr>
        <w:spacing w:after="0"/>
        <w:ind w:left="0"/>
        <w:jc w:val="both"/>
      </w:pPr>
      <w:r>
        <w:rPr>
          <w:rFonts w:ascii="Times New Roman"/>
          <w:b w:val="false"/>
          <w:i w:val="false"/>
          <w:color w:val="000000"/>
          <w:sz w:val="28"/>
        </w:rPr>
        <w:t>
      47. Білуі тиіс:</w:t>
      </w:r>
    </w:p>
    <w:bookmarkEnd w:id="294"/>
    <w:bookmarkStart w:name="z305" w:id="295"/>
    <w:p>
      <w:pPr>
        <w:spacing w:after="0"/>
        <w:ind w:left="0"/>
        <w:jc w:val="both"/>
      </w:pPr>
      <w:r>
        <w:rPr>
          <w:rFonts w:ascii="Times New Roman"/>
          <w:b w:val="false"/>
          <w:i w:val="false"/>
          <w:color w:val="000000"/>
          <w:sz w:val="28"/>
        </w:rPr>
        <w:t>
      оксимирлеу процесінің технологиялық сызбасын және физикалық-химиялық қасиеттерін;</w:t>
      </w:r>
    </w:p>
    <w:bookmarkEnd w:id="295"/>
    <w:bookmarkStart w:name="z306" w:id="296"/>
    <w:p>
      <w:pPr>
        <w:spacing w:after="0"/>
        <w:ind w:left="0"/>
        <w:jc w:val="both"/>
      </w:pPr>
      <w:r>
        <w:rPr>
          <w:rFonts w:ascii="Times New Roman"/>
          <w:b w:val="false"/>
          <w:i w:val="false"/>
          <w:color w:val="000000"/>
          <w:sz w:val="28"/>
        </w:rPr>
        <w:t>
      қызмет көрсетілетін құрал-жабдықтың, бақылау-өлшеу құралдарының жұмыс істеу қағидасын;</w:t>
      </w:r>
    </w:p>
    <w:bookmarkEnd w:id="296"/>
    <w:bookmarkStart w:name="z307" w:id="297"/>
    <w:p>
      <w:pPr>
        <w:spacing w:after="0"/>
        <w:ind w:left="0"/>
        <w:jc w:val="both"/>
      </w:pPr>
      <w:r>
        <w:rPr>
          <w:rFonts w:ascii="Times New Roman"/>
          <w:b w:val="false"/>
          <w:i w:val="false"/>
          <w:color w:val="000000"/>
          <w:sz w:val="28"/>
        </w:rPr>
        <w:t>
      коммуникациялардың және бекітпе арматураның сызбаларын;</w:t>
      </w:r>
    </w:p>
    <w:bookmarkEnd w:id="297"/>
    <w:bookmarkStart w:name="z308" w:id="298"/>
    <w:p>
      <w:pPr>
        <w:spacing w:after="0"/>
        <w:ind w:left="0"/>
        <w:jc w:val="both"/>
      </w:pPr>
      <w:r>
        <w:rPr>
          <w:rFonts w:ascii="Times New Roman"/>
          <w:b w:val="false"/>
          <w:i w:val="false"/>
          <w:color w:val="000000"/>
          <w:sz w:val="28"/>
        </w:rPr>
        <w:t>
      гидроксиламинсульфаттың, циклогексанонның, циклогексаноноксимның, аммиактың физикалық-химиялық қасиеттерін;</w:t>
      </w:r>
    </w:p>
    <w:bookmarkEnd w:id="298"/>
    <w:bookmarkStart w:name="z309" w:id="299"/>
    <w:p>
      <w:pPr>
        <w:spacing w:after="0"/>
        <w:ind w:left="0"/>
        <w:jc w:val="both"/>
      </w:pPr>
      <w:r>
        <w:rPr>
          <w:rFonts w:ascii="Times New Roman"/>
          <w:b w:val="false"/>
          <w:i w:val="false"/>
          <w:color w:val="000000"/>
          <w:sz w:val="28"/>
        </w:rPr>
        <w:t>
      сынамалар алу ережесін.</w:t>
      </w:r>
    </w:p>
    <w:bookmarkEnd w:id="299"/>
    <w:bookmarkStart w:name="z310" w:id="300"/>
    <w:p>
      <w:pPr>
        <w:spacing w:after="0"/>
        <w:ind w:left="0"/>
        <w:jc w:val="both"/>
      </w:pPr>
      <w:r>
        <w:rPr>
          <w:rFonts w:ascii="Times New Roman"/>
          <w:b w:val="false"/>
          <w:i w:val="false"/>
          <w:color w:val="000000"/>
          <w:sz w:val="28"/>
        </w:rPr>
        <w:t>
      Параграф 2. Оксимирлеу аппаратшысы, 4-разряд</w:t>
      </w:r>
    </w:p>
    <w:bookmarkEnd w:id="300"/>
    <w:bookmarkStart w:name="z311" w:id="301"/>
    <w:p>
      <w:pPr>
        <w:spacing w:after="0"/>
        <w:ind w:left="0"/>
        <w:jc w:val="both"/>
      </w:pPr>
      <w:r>
        <w:rPr>
          <w:rFonts w:ascii="Times New Roman"/>
          <w:b w:val="false"/>
          <w:i w:val="false"/>
          <w:color w:val="000000"/>
          <w:sz w:val="28"/>
        </w:rPr>
        <w:t>
      48. Жұмыс сипаттамасы:</w:t>
      </w:r>
    </w:p>
    <w:bookmarkEnd w:id="301"/>
    <w:bookmarkStart w:name="z312" w:id="302"/>
    <w:p>
      <w:pPr>
        <w:spacing w:after="0"/>
        <w:ind w:left="0"/>
        <w:jc w:val="both"/>
      </w:pPr>
      <w:r>
        <w:rPr>
          <w:rFonts w:ascii="Times New Roman"/>
          <w:b w:val="false"/>
          <w:i w:val="false"/>
          <w:color w:val="000000"/>
          <w:sz w:val="28"/>
        </w:rPr>
        <w:t>
      оксимирлеу технологиялық процесін жүргізу;</w:t>
      </w:r>
    </w:p>
    <w:bookmarkEnd w:id="302"/>
    <w:bookmarkStart w:name="z313" w:id="303"/>
    <w:p>
      <w:pPr>
        <w:spacing w:after="0"/>
        <w:ind w:left="0"/>
        <w:jc w:val="both"/>
      </w:pPr>
      <w:r>
        <w:rPr>
          <w:rFonts w:ascii="Times New Roman"/>
          <w:b w:val="false"/>
          <w:i w:val="false"/>
          <w:color w:val="000000"/>
          <w:sz w:val="28"/>
        </w:rPr>
        <w:t>
      циклогексаноноксимге реакциялық қоспаны және аммоний сульфатының ерітіндісін бөлу;</w:t>
      </w:r>
    </w:p>
    <w:bookmarkEnd w:id="303"/>
    <w:bookmarkStart w:name="z314" w:id="304"/>
    <w:p>
      <w:pPr>
        <w:spacing w:after="0"/>
        <w:ind w:left="0"/>
        <w:jc w:val="both"/>
      </w:pPr>
      <w:r>
        <w:rPr>
          <w:rFonts w:ascii="Times New Roman"/>
          <w:b w:val="false"/>
          <w:i w:val="false"/>
          <w:color w:val="000000"/>
          <w:sz w:val="28"/>
        </w:rPr>
        <w:t>
      циклогексаноноксимды аммоний сульфатының ерітіндісінен циклогексанонмен экстракциялау;</w:t>
      </w:r>
    </w:p>
    <w:bookmarkEnd w:id="304"/>
    <w:bookmarkStart w:name="z315" w:id="305"/>
    <w:p>
      <w:pPr>
        <w:spacing w:after="0"/>
        <w:ind w:left="0"/>
        <w:jc w:val="both"/>
      </w:pPr>
      <w:r>
        <w:rPr>
          <w:rFonts w:ascii="Times New Roman"/>
          <w:b w:val="false"/>
          <w:i w:val="false"/>
          <w:color w:val="000000"/>
          <w:sz w:val="28"/>
        </w:rPr>
        <w:t>
      кептірілген циклогексанон-оксимды және аммоний сульфатын одан әрі өңдеуге беру;</w:t>
      </w:r>
    </w:p>
    <w:bookmarkEnd w:id="305"/>
    <w:bookmarkStart w:name="z316" w:id="306"/>
    <w:p>
      <w:pPr>
        <w:spacing w:after="0"/>
        <w:ind w:left="0"/>
        <w:jc w:val="both"/>
      </w:pPr>
      <w:r>
        <w:rPr>
          <w:rFonts w:ascii="Times New Roman"/>
          <w:b w:val="false"/>
          <w:i w:val="false"/>
          <w:color w:val="000000"/>
          <w:sz w:val="28"/>
        </w:rPr>
        <w:t>
      бақылау-өлшеу құралдарының көмегімен және талдау нәтижелері бойынша циклогексанон мен гидроксиламинсульфаттың шығындарын, реакциялық массаның температурасын, ерітінділердің концентрациясын, РН-ортаны; деңгейлерді және басқа көрсеткіштерді бақылау және реттеу;</w:t>
      </w:r>
    </w:p>
    <w:bookmarkEnd w:id="306"/>
    <w:bookmarkStart w:name="z317" w:id="307"/>
    <w:p>
      <w:pPr>
        <w:spacing w:after="0"/>
        <w:ind w:left="0"/>
        <w:jc w:val="both"/>
      </w:pPr>
      <w:r>
        <w:rPr>
          <w:rFonts w:ascii="Times New Roman"/>
          <w:b w:val="false"/>
          <w:i w:val="false"/>
          <w:color w:val="000000"/>
          <w:sz w:val="28"/>
        </w:rPr>
        <w:t>
      оксиматорларға, кептіргішке, экстракторға, тұндырғыштарға, бақылау-өлшеу құралдарына және коммуникацияларға қызмет көрсету;</w:t>
      </w:r>
    </w:p>
    <w:bookmarkEnd w:id="307"/>
    <w:bookmarkStart w:name="z318" w:id="308"/>
    <w:p>
      <w:pPr>
        <w:spacing w:after="0"/>
        <w:ind w:left="0"/>
        <w:jc w:val="both"/>
      </w:pPr>
      <w:r>
        <w:rPr>
          <w:rFonts w:ascii="Times New Roman"/>
          <w:b w:val="false"/>
          <w:i w:val="false"/>
          <w:color w:val="000000"/>
          <w:sz w:val="28"/>
        </w:rPr>
        <w:t>
      құрал-жабдыққа күрделі емес жөндеу жүргізу;</w:t>
      </w:r>
    </w:p>
    <w:bookmarkEnd w:id="308"/>
    <w:bookmarkStart w:name="z319" w:id="309"/>
    <w:p>
      <w:pPr>
        <w:spacing w:after="0"/>
        <w:ind w:left="0"/>
        <w:jc w:val="both"/>
      </w:pPr>
      <w:r>
        <w:rPr>
          <w:rFonts w:ascii="Times New Roman"/>
          <w:b w:val="false"/>
          <w:i w:val="false"/>
          <w:color w:val="000000"/>
          <w:sz w:val="28"/>
        </w:rPr>
        <w:t>
      технологиялық журналда жазу жүргізу.</w:t>
      </w:r>
    </w:p>
    <w:bookmarkEnd w:id="309"/>
    <w:bookmarkStart w:name="z320" w:id="310"/>
    <w:p>
      <w:pPr>
        <w:spacing w:after="0"/>
        <w:ind w:left="0"/>
        <w:jc w:val="both"/>
      </w:pPr>
      <w:r>
        <w:rPr>
          <w:rFonts w:ascii="Times New Roman"/>
          <w:b w:val="false"/>
          <w:i w:val="false"/>
          <w:color w:val="000000"/>
          <w:sz w:val="28"/>
        </w:rPr>
        <w:t>
      49. Білуі тиіс:</w:t>
      </w:r>
    </w:p>
    <w:bookmarkEnd w:id="310"/>
    <w:bookmarkStart w:name="z321" w:id="311"/>
    <w:p>
      <w:pPr>
        <w:spacing w:after="0"/>
        <w:ind w:left="0"/>
        <w:jc w:val="both"/>
      </w:pPr>
      <w:r>
        <w:rPr>
          <w:rFonts w:ascii="Times New Roman"/>
          <w:b w:val="false"/>
          <w:i w:val="false"/>
          <w:color w:val="000000"/>
          <w:sz w:val="28"/>
        </w:rPr>
        <w:t>
      оксимирлеудің технологиялық процесін және оны реттеу ережесін;</w:t>
      </w:r>
    </w:p>
    <w:bookmarkEnd w:id="311"/>
    <w:bookmarkStart w:name="z322" w:id="312"/>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құрылысын және жұмыс істеу қағидасын;</w:t>
      </w:r>
    </w:p>
    <w:bookmarkEnd w:id="312"/>
    <w:bookmarkStart w:name="z323" w:id="313"/>
    <w:p>
      <w:pPr>
        <w:spacing w:after="0"/>
        <w:ind w:left="0"/>
        <w:jc w:val="both"/>
      </w:pPr>
      <w:r>
        <w:rPr>
          <w:rFonts w:ascii="Times New Roman"/>
          <w:b w:val="false"/>
          <w:i w:val="false"/>
          <w:color w:val="000000"/>
          <w:sz w:val="28"/>
        </w:rPr>
        <w:t>
      коммуникациялардың және бекітпе арматураның сызбаларын;</w:t>
      </w:r>
    </w:p>
    <w:bookmarkEnd w:id="313"/>
    <w:bookmarkStart w:name="z324" w:id="314"/>
    <w:p>
      <w:pPr>
        <w:spacing w:after="0"/>
        <w:ind w:left="0"/>
        <w:jc w:val="both"/>
      </w:pPr>
      <w:r>
        <w:rPr>
          <w:rFonts w:ascii="Times New Roman"/>
          <w:b w:val="false"/>
          <w:i w:val="false"/>
          <w:color w:val="000000"/>
          <w:sz w:val="28"/>
        </w:rPr>
        <w:t>
      гидроксиламинсульфаттың, циклогексанонның, циклогексаноноксимның, аммиактың физикалық-химиялық қасиеттерін;</w:t>
      </w:r>
    </w:p>
    <w:bookmarkEnd w:id="314"/>
    <w:bookmarkStart w:name="z325" w:id="315"/>
    <w:p>
      <w:pPr>
        <w:spacing w:after="0"/>
        <w:ind w:left="0"/>
        <w:jc w:val="both"/>
      </w:pPr>
      <w:r>
        <w:rPr>
          <w:rFonts w:ascii="Times New Roman"/>
          <w:b w:val="false"/>
          <w:i w:val="false"/>
          <w:color w:val="000000"/>
          <w:sz w:val="28"/>
        </w:rPr>
        <w:t>
      сынамалар алу ережесін және талдаулар жүргізу әдістемесін;</w:t>
      </w:r>
    </w:p>
    <w:bookmarkEnd w:id="315"/>
    <w:bookmarkStart w:name="z326" w:id="316"/>
    <w:p>
      <w:pPr>
        <w:spacing w:after="0"/>
        <w:ind w:left="0"/>
        <w:jc w:val="both"/>
      </w:pPr>
      <w:r>
        <w:rPr>
          <w:rFonts w:ascii="Times New Roman"/>
          <w:b w:val="false"/>
          <w:i w:val="false"/>
          <w:color w:val="000000"/>
          <w:sz w:val="28"/>
        </w:rPr>
        <w:t>
      процестің физикалық-химиялық қасиеттерін.</w:t>
      </w:r>
    </w:p>
    <w:bookmarkEnd w:id="316"/>
    <w:bookmarkStart w:name="z327" w:id="317"/>
    <w:p>
      <w:pPr>
        <w:spacing w:after="0"/>
        <w:ind w:left="0"/>
        <w:jc w:val="both"/>
      </w:pPr>
      <w:r>
        <w:rPr>
          <w:rFonts w:ascii="Times New Roman"/>
          <w:b w:val="false"/>
          <w:i w:val="false"/>
          <w:color w:val="000000"/>
          <w:sz w:val="28"/>
        </w:rPr>
        <w:t>
      Параграф 3. Оксимирлеу аппаратшысы, 5-разряд</w:t>
      </w:r>
    </w:p>
    <w:bookmarkEnd w:id="317"/>
    <w:bookmarkStart w:name="z328" w:id="318"/>
    <w:p>
      <w:pPr>
        <w:spacing w:after="0"/>
        <w:ind w:left="0"/>
        <w:jc w:val="both"/>
      </w:pPr>
      <w:r>
        <w:rPr>
          <w:rFonts w:ascii="Times New Roman"/>
          <w:b w:val="false"/>
          <w:i w:val="false"/>
          <w:color w:val="000000"/>
          <w:sz w:val="28"/>
        </w:rPr>
        <w:t>
      50. Жұмыс сипаттамасы:</w:t>
      </w:r>
    </w:p>
    <w:bookmarkEnd w:id="318"/>
    <w:bookmarkStart w:name="z329" w:id="319"/>
    <w:p>
      <w:pPr>
        <w:spacing w:after="0"/>
        <w:ind w:left="0"/>
        <w:jc w:val="both"/>
      </w:pPr>
      <w:r>
        <w:rPr>
          <w:rFonts w:ascii="Times New Roman"/>
          <w:b w:val="false"/>
          <w:i w:val="false"/>
          <w:color w:val="000000"/>
          <w:sz w:val="28"/>
        </w:rPr>
        <w:t>
      оксимирлеу технологиялық процесін жүргізу және неғұрлым төмен біліктілікті аппаратшылардың жұмысын үйлестіру;</w:t>
      </w:r>
    </w:p>
    <w:bookmarkEnd w:id="319"/>
    <w:bookmarkStart w:name="z330" w:id="320"/>
    <w:p>
      <w:pPr>
        <w:spacing w:after="0"/>
        <w:ind w:left="0"/>
        <w:jc w:val="both"/>
      </w:pPr>
      <w:r>
        <w:rPr>
          <w:rFonts w:ascii="Times New Roman"/>
          <w:b w:val="false"/>
          <w:i w:val="false"/>
          <w:color w:val="000000"/>
          <w:sz w:val="28"/>
        </w:rPr>
        <w:t>
      бақылау-өлшеу құралдарының, автоматика құралдарының көмегімен және бақылау талдауларының нәтижелері бойынша процесс параметрлерін, жартылай өнімдердің шығымы мен сапасын бақылау және реттеу;</w:t>
      </w:r>
    </w:p>
    <w:bookmarkEnd w:id="320"/>
    <w:bookmarkStart w:name="z331" w:id="321"/>
    <w:p>
      <w:pPr>
        <w:spacing w:after="0"/>
        <w:ind w:left="0"/>
        <w:jc w:val="both"/>
      </w:pPr>
      <w:r>
        <w:rPr>
          <w:rFonts w:ascii="Times New Roman"/>
          <w:b w:val="false"/>
          <w:i w:val="false"/>
          <w:color w:val="000000"/>
          <w:sz w:val="28"/>
        </w:rPr>
        <w:t>
      берілетін компоненттердің арақатынасын (гидроксиламинсульфаттың және циклогексанонның) есептеу;</w:t>
      </w:r>
    </w:p>
    <w:bookmarkEnd w:id="321"/>
    <w:bookmarkStart w:name="z332" w:id="322"/>
    <w:p>
      <w:pPr>
        <w:spacing w:after="0"/>
        <w:ind w:left="0"/>
        <w:jc w:val="both"/>
      </w:pPr>
      <w:r>
        <w:rPr>
          <w:rFonts w:ascii="Times New Roman"/>
          <w:b w:val="false"/>
          <w:i w:val="false"/>
          <w:color w:val="000000"/>
          <w:sz w:val="28"/>
        </w:rPr>
        <w:t>
      қызмет көрсетілетін құрал-жабдықтың, бақылау-өлшеу құралдарының, автоматика құралдарының, коммуникациялардың және арматураның күйін қадағалау;</w:t>
      </w:r>
    </w:p>
    <w:bookmarkEnd w:id="322"/>
    <w:bookmarkStart w:name="z333" w:id="323"/>
    <w:p>
      <w:pPr>
        <w:spacing w:after="0"/>
        <w:ind w:left="0"/>
        <w:jc w:val="both"/>
      </w:pPr>
      <w:r>
        <w:rPr>
          <w:rFonts w:ascii="Times New Roman"/>
          <w:b w:val="false"/>
          <w:i w:val="false"/>
          <w:color w:val="000000"/>
          <w:sz w:val="28"/>
        </w:rPr>
        <w:t>
      қажет болған жағдайда автоматты басқарудан қолмен басқаруға көшу;</w:t>
      </w:r>
    </w:p>
    <w:bookmarkEnd w:id="323"/>
    <w:bookmarkStart w:name="z334" w:id="324"/>
    <w:p>
      <w:pPr>
        <w:spacing w:after="0"/>
        <w:ind w:left="0"/>
        <w:jc w:val="both"/>
      </w:pPr>
      <w:r>
        <w:rPr>
          <w:rFonts w:ascii="Times New Roman"/>
          <w:b w:val="false"/>
          <w:i w:val="false"/>
          <w:color w:val="000000"/>
          <w:sz w:val="28"/>
        </w:rPr>
        <w:t>
      жекелеген аппараттарға және оксимирлеу сатысының механизмдеріне қызмет көрсету;</w:t>
      </w:r>
    </w:p>
    <w:bookmarkEnd w:id="324"/>
    <w:bookmarkStart w:name="z335" w:id="325"/>
    <w:p>
      <w:pPr>
        <w:spacing w:after="0"/>
        <w:ind w:left="0"/>
        <w:jc w:val="both"/>
      </w:pPr>
      <w:r>
        <w:rPr>
          <w:rFonts w:ascii="Times New Roman"/>
          <w:b w:val="false"/>
          <w:i w:val="false"/>
          <w:color w:val="000000"/>
          <w:sz w:val="28"/>
        </w:rPr>
        <w:t>
      құрал-жабдықтың жұмысында олқылықтарды анықтау және оларды жою.</w:t>
      </w:r>
    </w:p>
    <w:bookmarkEnd w:id="325"/>
    <w:bookmarkStart w:name="z336" w:id="326"/>
    <w:p>
      <w:pPr>
        <w:spacing w:after="0"/>
        <w:ind w:left="0"/>
        <w:jc w:val="both"/>
      </w:pPr>
      <w:r>
        <w:rPr>
          <w:rFonts w:ascii="Times New Roman"/>
          <w:b w:val="false"/>
          <w:i w:val="false"/>
          <w:color w:val="000000"/>
          <w:sz w:val="28"/>
        </w:rPr>
        <w:t>
      51. Білуі тиіс:</w:t>
      </w:r>
    </w:p>
    <w:bookmarkEnd w:id="326"/>
    <w:bookmarkStart w:name="z337" w:id="327"/>
    <w:p>
      <w:pPr>
        <w:spacing w:after="0"/>
        <w:ind w:left="0"/>
        <w:jc w:val="both"/>
      </w:pPr>
      <w:r>
        <w:rPr>
          <w:rFonts w:ascii="Times New Roman"/>
          <w:b w:val="false"/>
          <w:i w:val="false"/>
          <w:color w:val="000000"/>
          <w:sz w:val="28"/>
        </w:rPr>
        <w:t>
      оксимирлеудің технологиялық процесін және оны реттеу ережесін;</w:t>
      </w:r>
    </w:p>
    <w:bookmarkEnd w:id="327"/>
    <w:bookmarkStart w:name="z338" w:id="328"/>
    <w:p>
      <w:pPr>
        <w:spacing w:after="0"/>
        <w:ind w:left="0"/>
        <w:jc w:val="both"/>
      </w:pPr>
      <w:r>
        <w:rPr>
          <w:rFonts w:ascii="Times New Roman"/>
          <w:b w:val="false"/>
          <w:i w:val="false"/>
          <w:color w:val="000000"/>
          <w:sz w:val="28"/>
        </w:rPr>
        <w:t>
      қызмет көрсетілетін құрал-жабдықтың, бақылау-өлшеу құралдарының, автоматика құралдарының құрылысын және жұмыс істеу қағидасын;</w:t>
      </w:r>
    </w:p>
    <w:bookmarkEnd w:id="328"/>
    <w:bookmarkStart w:name="z339" w:id="329"/>
    <w:p>
      <w:pPr>
        <w:spacing w:after="0"/>
        <w:ind w:left="0"/>
        <w:jc w:val="both"/>
      </w:pPr>
      <w:r>
        <w:rPr>
          <w:rFonts w:ascii="Times New Roman"/>
          <w:b w:val="false"/>
          <w:i w:val="false"/>
          <w:color w:val="000000"/>
          <w:sz w:val="28"/>
        </w:rPr>
        <w:t>
      есептеулер әдістемесін;</w:t>
      </w:r>
    </w:p>
    <w:bookmarkEnd w:id="329"/>
    <w:p>
      <w:pPr>
        <w:spacing w:after="0"/>
        <w:ind w:left="0"/>
        <w:jc w:val="both"/>
      </w:pPr>
      <w:r>
        <w:rPr>
          <w:rFonts w:ascii="Times New Roman"/>
          <w:b w:val="false"/>
          <w:i w:val="false"/>
          <w:color w:val="000000"/>
          <w:sz w:val="28"/>
        </w:rPr>
        <w:t>
      циклогексаноноксимға қойылатын техникалық талаптарды;</w:t>
      </w:r>
    </w:p>
    <w:bookmarkStart w:name="z340" w:id="330"/>
    <w:p>
      <w:pPr>
        <w:spacing w:after="0"/>
        <w:ind w:left="0"/>
        <w:jc w:val="both"/>
      </w:pPr>
      <w:r>
        <w:rPr>
          <w:rFonts w:ascii="Times New Roman"/>
          <w:b w:val="false"/>
          <w:i w:val="false"/>
          <w:color w:val="000000"/>
          <w:sz w:val="28"/>
        </w:rPr>
        <w:t>
      коммуникациялардың және бекітпе арматураның сызбаларын;</w:t>
      </w:r>
    </w:p>
    <w:bookmarkEnd w:id="330"/>
    <w:bookmarkStart w:name="z341" w:id="331"/>
    <w:p>
      <w:pPr>
        <w:spacing w:after="0"/>
        <w:ind w:left="0"/>
        <w:jc w:val="both"/>
      </w:pPr>
      <w:r>
        <w:rPr>
          <w:rFonts w:ascii="Times New Roman"/>
          <w:b w:val="false"/>
          <w:i w:val="false"/>
          <w:color w:val="000000"/>
          <w:sz w:val="28"/>
        </w:rPr>
        <w:t>
      негізгі материалдарға және дайын өнімге қойылатын талаптарды.</w:t>
      </w:r>
    </w:p>
    <w:bookmarkEnd w:id="331"/>
    <w:bookmarkStart w:name="z342" w:id="332"/>
    <w:p>
      <w:pPr>
        <w:spacing w:after="0"/>
        <w:ind w:left="0"/>
        <w:jc w:val="both"/>
      </w:pPr>
      <w:r>
        <w:rPr>
          <w:rFonts w:ascii="Times New Roman"/>
          <w:b w:val="false"/>
          <w:i w:val="false"/>
          <w:color w:val="000000"/>
          <w:sz w:val="28"/>
        </w:rPr>
        <w:t>
      9. Корунд кристалдарын күйдіру аппаратшысы</w:t>
      </w:r>
    </w:p>
    <w:bookmarkEnd w:id="332"/>
    <w:bookmarkStart w:name="z343" w:id="333"/>
    <w:p>
      <w:pPr>
        <w:spacing w:after="0"/>
        <w:ind w:left="0"/>
        <w:jc w:val="both"/>
      </w:pPr>
      <w:r>
        <w:rPr>
          <w:rFonts w:ascii="Times New Roman"/>
          <w:b w:val="false"/>
          <w:i w:val="false"/>
          <w:color w:val="000000"/>
          <w:sz w:val="28"/>
        </w:rPr>
        <w:t>
      Параграф 1. Корунд кристалдарын күйдіру аппаратшысы, 4-разряд</w:t>
      </w:r>
    </w:p>
    <w:bookmarkEnd w:id="333"/>
    <w:bookmarkStart w:name="z344" w:id="334"/>
    <w:p>
      <w:pPr>
        <w:spacing w:after="0"/>
        <w:ind w:left="0"/>
        <w:jc w:val="both"/>
      </w:pPr>
      <w:r>
        <w:rPr>
          <w:rFonts w:ascii="Times New Roman"/>
          <w:b w:val="false"/>
          <w:i w:val="false"/>
          <w:color w:val="000000"/>
          <w:sz w:val="28"/>
        </w:rPr>
        <w:t>
      52. Жұмыс сипаттамасы:</w:t>
      </w:r>
    </w:p>
    <w:bookmarkEnd w:id="334"/>
    <w:bookmarkStart w:name="z345" w:id="335"/>
    <w:p>
      <w:pPr>
        <w:spacing w:after="0"/>
        <w:ind w:left="0"/>
        <w:jc w:val="both"/>
      </w:pPr>
      <w:r>
        <w:rPr>
          <w:rFonts w:ascii="Times New Roman"/>
          <w:b w:val="false"/>
          <w:i w:val="false"/>
          <w:color w:val="000000"/>
          <w:sz w:val="28"/>
        </w:rPr>
        <w:t>
      корунд кристалдарын күйдірудің технологиялық процесін жүргізу;</w:t>
      </w:r>
    </w:p>
    <w:bookmarkEnd w:id="335"/>
    <w:bookmarkStart w:name="z346" w:id="336"/>
    <w:p>
      <w:pPr>
        <w:spacing w:after="0"/>
        <w:ind w:left="0"/>
        <w:jc w:val="both"/>
      </w:pPr>
      <w:r>
        <w:rPr>
          <w:rFonts w:ascii="Times New Roman"/>
          <w:b w:val="false"/>
          <w:i w:val="false"/>
          <w:color w:val="000000"/>
          <w:sz w:val="28"/>
        </w:rPr>
        <w:t>
      корунд кристалдарын тиеу үшін пеш пен контейнерлерді дайындау;</w:t>
      </w:r>
    </w:p>
    <w:bookmarkEnd w:id="336"/>
    <w:bookmarkStart w:name="z347" w:id="337"/>
    <w:p>
      <w:pPr>
        <w:spacing w:after="0"/>
        <w:ind w:left="0"/>
        <w:jc w:val="both"/>
      </w:pPr>
      <w:r>
        <w:rPr>
          <w:rFonts w:ascii="Times New Roman"/>
          <w:b w:val="false"/>
          <w:i w:val="false"/>
          <w:color w:val="000000"/>
          <w:sz w:val="28"/>
        </w:rPr>
        <w:t>
      кристалдарды өлшеу, тасу және тиеу;</w:t>
      </w:r>
    </w:p>
    <w:bookmarkEnd w:id="337"/>
    <w:bookmarkStart w:name="z348" w:id="338"/>
    <w:p>
      <w:pPr>
        <w:spacing w:after="0"/>
        <w:ind w:left="0"/>
        <w:jc w:val="both"/>
      </w:pPr>
      <w:r>
        <w:rPr>
          <w:rFonts w:ascii="Times New Roman"/>
          <w:b w:val="false"/>
          <w:i w:val="false"/>
          <w:color w:val="000000"/>
          <w:sz w:val="28"/>
        </w:rPr>
        <w:t>
      бақылау-өлшеу құралдарының және көзбен бақылаудың көмегімен температураны, тоқ күшін, суды салқындатушы жүйеге беруді реттеу;</w:t>
      </w:r>
    </w:p>
    <w:bookmarkEnd w:id="338"/>
    <w:bookmarkStart w:name="z349" w:id="339"/>
    <w:p>
      <w:pPr>
        <w:spacing w:after="0"/>
        <w:ind w:left="0"/>
        <w:jc w:val="both"/>
      </w:pPr>
      <w:r>
        <w:rPr>
          <w:rFonts w:ascii="Times New Roman"/>
          <w:b w:val="false"/>
          <w:i w:val="false"/>
          <w:color w:val="000000"/>
          <w:sz w:val="28"/>
        </w:rPr>
        <w:t>
      электр пештерінің, вакуум-сорғылардың және олармен байланысты электр құралдары мен аспаптардың жұмысын қадағалау;</w:t>
      </w:r>
    </w:p>
    <w:bookmarkEnd w:id="339"/>
    <w:bookmarkStart w:name="z350" w:id="340"/>
    <w:p>
      <w:pPr>
        <w:spacing w:after="0"/>
        <w:ind w:left="0"/>
        <w:jc w:val="both"/>
      </w:pPr>
      <w:r>
        <w:rPr>
          <w:rFonts w:ascii="Times New Roman"/>
          <w:b w:val="false"/>
          <w:i w:val="false"/>
          <w:color w:val="000000"/>
          <w:sz w:val="28"/>
        </w:rPr>
        <w:t>
      кристалдарды пештен түсіру;</w:t>
      </w:r>
    </w:p>
    <w:bookmarkEnd w:id="340"/>
    <w:bookmarkStart w:name="z351" w:id="341"/>
    <w:p>
      <w:pPr>
        <w:spacing w:after="0"/>
        <w:ind w:left="0"/>
        <w:jc w:val="both"/>
      </w:pPr>
      <w:r>
        <w:rPr>
          <w:rFonts w:ascii="Times New Roman"/>
          <w:b w:val="false"/>
          <w:i w:val="false"/>
          <w:color w:val="000000"/>
          <w:sz w:val="28"/>
        </w:rPr>
        <w:t>
      қызмет көрсетілетін құрал-жабдықты қосуға және тоқтатуға дайындау;</w:t>
      </w:r>
    </w:p>
    <w:bookmarkEnd w:id="341"/>
    <w:bookmarkStart w:name="z352" w:id="342"/>
    <w:p>
      <w:pPr>
        <w:spacing w:after="0"/>
        <w:ind w:left="0"/>
        <w:jc w:val="both"/>
      </w:pPr>
      <w:r>
        <w:rPr>
          <w:rFonts w:ascii="Times New Roman"/>
          <w:b w:val="false"/>
          <w:i w:val="false"/>
          <w:color w:val="000000"/>
          <w:sz w:val="28"/>
        </w:rPr>
        <w:t>
      Құрал-жабдыққа күрделі емес жөндеу жасау.</w:t>
      </w:r>
    </w:p>
    <w:bookmarkEnd w:id="342"/>
    <w:bookmarkStart w:name="z353" w:id="343"/>
    <w:p>
      <w:pPr>
        <w:spacing w:after="0"/>
        <w:ind w:left="0"/>
        <w:jc w:val="both"/>
      </w:pPr>
      <w:r>
        <w:rPr>
          <w:rFonts w:ascii="Times New Roman"/>
          <w:b w:val="false"/>
          <w:i w:val="false"/>
          <w:color w:val="000000"/>
          <w:sz w:val="28"/>
        </w:rPr>
        <w:t>
      53. Білуі тиіс:</w:t>
      </w:r>
    </w:p>
    <w:bookmarkEnd w:id="343"/>
    <w:bookmarkStart w:name="z354" w:id="344"/>
    <w:p>
      <w:pPr>
        <w:spacing w:after="0"/>
        <w:ind w:left="0"/>
        <w:jc w:val="both"/>
      </w:pPr>
      <w:r>
        <w:rPr>
          <w:rFonts w:ascii="Times New Roman"/>
          <w:b w:val="false"/>
          <w:i w:val="false"/>
          <w:color w:val="000000"/>
          <w:sz w:val="28"/>
        </w:rPr>
        <w:t>
      корунд кристалдарын күйдіру технологиясын;</w:t>
      </w:r>
    </w:p>
    <w:bookmarkEnd w:id="344"/>
    <w:bookmarkStart w:name="z355" w:id="345"/>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345"/>
    <w:bookmarkStart w:name="z356" w:id="346"/>
    <w:p>
      <w:pPr>
        <w:spacing w:after="0"/>
        <w:ind w:left="0"/>
        <w:jc w:val="both"/>
      </w:pPr>
      <w:r>
        <w:rPr>
          <w:rFonts w:ascii="Times New Roman"/>
          <w:b w:val="false"/>
          <w:i w:val="false"/>
          <w:color w:val="000000"/>
          <w:sz w:val="28"/>
        </w:rPr>
        <w:t>
      коммуникациялардың және бекітпе арматураның сызбасын;</w:t>
      </w:r>
    </w:p>
    <w:bookmarkEnd w:id="346"/>
    <w:bookmarkStart w:name="z357" w:id="347"/>
    <w:p>
      <w:pPr>
        <w:spacing w:after="0"/>
        <w:ind w:left="0"/>
        <w:jc w:val="both"/>
      </w:pPr>
      <w:r>
        <w:rPr>
          <w:rFonts w:ascii="Times New Roman"/>
          <w:b w:val="false"/>
          <w:i w:val="false"/>
          <w:color w:val="000000"/>
          <w:sz w:val="28"/>
        </w:rPr>
        <w:t>
      күйдірілетін өнімге қойылатын талаптарды.</w:t>
      </w:r>
    </w:p>
    <w:bookmarkEnd w:id="347"/>
    <w:bookmarkStart w:name="z358" w:id="348"/>
    <w:p>
      <w:pPr>
        <w:spacing w:after="0"/>
        <w:ind w:left="0"/>
        <w:jc w:val="both"/>
      </w:pPr>
      <w:r>
        <w:rPr>
          <w:rFonts w:ascii="Times New Roman"/>
          <w:b w:val="false"/>
          <w:i w:val="false"/>
          <w:color w:val="000000"/>
          <w:sz w:val="28"/>
        </w:rPr>
        <w:t>
      10. Шикі қоспаны дайындау аппаратшысы</w:t>
      </w:r>
    </w:p>
    <w:bookmarkEnd w:id="348"/>
    <w:bookmarkStart w:name="z359" w:id="349"/>
    <w:p>
      <w:pPr>
        <w:spacing w:after="0"/>
        <w:ind w:left="0"/>
        <w:jc w:val="both"/>
      </w:pPr>
      <w:r>
        <w:rPr>
          <w:rFonts w:ascii="Times New Roman"/>
          <w:b w:val="false"/>
          <w:i w:val="false"/>
          <w:color w:val="000000"/>
          <w:sz w:val="28"/>
        </w:rPr>
        <w:t>
      Параграф 1. Шикі қоспаны дайындау аппаратшысы, 5-разряд</w:t>
      </w:r>
    </w:p>
    <w:bookmarkEnd w:id="349"/>
    <w:bookmarkStart w:name="z360" w:id="350"/>
    <w:p>
      <w:pPr>
        <w:spacing w:after="0"/>
        <w:ind w:left="0"/>
        <w:jc w:val="both"/>
      </w:pPr>
      <w:r>
        <w:rPr>
          <w:rFonts w:ascii="Times New Roman"/>
          <w:b w:val="false"/>
          <w:i w:val="false"/>
          <w:color w:val="000000"/>
          <w:sz w:val="28"/>
        </w:rPr>
        <w:t>
      54. Жұмыс сипаттамасы:</w:t>
      </w:r>
    </w:p>
    <w:bookmarkEnd w:id="350"/>
    <w:bookmarkStart w:name="z361" w:id="351"/>
    <w:p>
      <w:pPr>
        <w:spacing w:after="0"/>
        <w:ind w:left="0"/>
        <w:jc w:val="both"/>
      </w:pPr>
      <w:r>
        <w:rPr>
          <w:rFonts w:ascii="Times New Roman"/>
          <w:b w:val="false"/>
          <w:i w:val="false"/>
          <w:color w:val="000000"/>
          <w:sz w:val="28"/>
        </w:rPr>
        <w:t>
      тура синтез әдісімен концентрацияланған азот қышқылының өндірісінде берілген құрамның шикі қоспасын дайындаудың технологиялық процесін жүргізу;</w:t>
      </w:r>
    </w:p>
    <w:bookmarkEnd w:id="351"/>
    <w:bookmarkStart w:name="z362" w:id="352"/>
    <w:p>
      <w:pPr>
        <w:spacing w:after="0"/>
        <w:ind w:left="0"/>
        <w:jc w:val="both"/>
      </w:pPr>
      <w:r>
        <w:rPr>
          <w:rFonts w:ascii="Times New Roman"/>
          <w:b w:val="false"/>
          <w:i w:val="false"/>
          <w:color w:val="000000"/>
          <w:sz w:val="28"/>
        </w:rPr>
        <w:t>
      жұмыс қоспасының құрамын есептеу;</w:t>
      </w:r>
    </w:p>
    <w:bookmarkEnd w:id="352"/>
    <w:bookmarkStart w:name="z363" w:id="353"/>
    <w:p>
      <w:pPr>
        <w:spacing w:after="0"/>
        <w:ind w:left="0"/>
        <w:jc w:val="both"/>
      </w:pPr>
      <w:r>
        <w:rPr>
          <w:rFonts w:ascii="Times New Roman"/>
          <w:b w:val="false"/>
          <w:i w:val="false"/>
          <w:color w:val="000000"/>
          <w:sz w:val="28"/>
        </w:rPr>
        <w:t>
      бақылау-өлшеу құралдарының, көзбен бақылаудың көмегімен және талдау нәтижелері бойынша берілетін компоненттердің концентрациясы мен арақатынасын, жинағыштар мен бұлғауыштарда деңгейді, азоттың сұйық тотықтарын және суды беруді, жұмыс қоспаны және ағарған қышқылды - әлсіз азот қышқылы цехына, флегманы – нитроолеум жинағышына шайқауды және процестің басқа параметрлерін бақылау және реттеу;</w:t>
      </w:r>
    </w:p>
    <w:bookmarkEnd w:id="353"/>
    <w:bookmarkStart w:name="z364" w:id="354"/>
    <w:p>
      <w:pPr>
        <w:spacing w:after="0"/>
        <w:ind w:left="0"/>
        <w:jc w:val="both"/>
      </w:pPr>
      <w:r>
        <w:rPr>
          <w:rFonts w:ascii="Times New Roman"/>
          <w:b w:val="false"/>
          <w:i w:val="false"/>
          <w:color w:val="000000"/>
          <w:sz w:val="28"/>
        </w:rPr>
        <w:t>
      сынамалар алу және бақылау талдауларын жүргізу;</w:t>
      </w:r>
    </w:p>
    <w:bookmarkEnd w:id="354"/>
    <w:bookmarkStart w:name="z365" w:id="355"/>
    <w:p>
      <w:pPr>
        <w:spacing w:after="0"/>
        <w:ind w:left="0"/>
        <w:jc w:val="both"/>
      </w:pPr>
      <w:r>
        <w:rPr>
          <w:rFonts w:ascii="Times New Roman"/>
          <w:b w:val="false"/>
          <w:i w:val="false"/>
          <w:color w:val="000000"/>
          <w:sz w:val="28"/>
        </w:rPr>
        <w:t>
      араластырғыш-бұлғауыштардың, ортадан тебетін сорғылардың, жинағыштар мен басқа қызмет көрсетілетін құрал-жабдықтардың жұмысын қадағалау;</w:t>
      </w:r>
    </w:p>
    <w:bookmarkEnd w:id="355"/>
    <w:bookmarkStart w:name="z366" w:id="356"/>
    <w:p>
      <w:pPr>
        <w:spacing w:after="0"/>
        <w:ind w:left="0"/>
        <w:jc w:val="both"/>
      </w:pPr>
      <w:r>
        <w:rPr>
          <w:rFonts w:ascii="Times New Roman"/>
          <w:b w:val="false"/>
          <w:i w:val="false"/>
          <w:color w:val="000000"/>
          <w:sz w:val="28"/>
        </w:rPr>
        <w:t>
      құрал-жабдықты қосуға және тоқтатуға, жөндеуге дайындау, оны жөндеуден қабылдау;</w:t>
      </w:r>
    </w:p>
    <w:bookmarkEnd w:id="356"/>
    <w:bookmarkStart w:name="z367" w:id="357"/>
    <w:p>
      <w:pPr>
        <w:spacing w:after="0"/>
        <w:ind w:left="0"/>
        <w:jc w:val="both"/>
      </w:pPr>
      <w:r>
        <w:rPr>
          <w:rFonts w:ascii="Times New Roman"/>
          <w:b w:val="false"/>
          <w:i w:val="false"/>
          <w:color w:val="000000"/>
          <w:sz w:val="28"/>
        </w:rPr>
        <w:t>
      құрал-жабдыққа күрделі емес жөндеу жасау;</w:t>
      </w:r>
    </w:p>
    <w:bookmarkEnd w:id="357"/>
    <w:bookmarkStart w:name="z368" w:id="358"/>
    <w:p>
      <w:pPr>
        <w:spacing w:after="0"/>
        <w:ind w:left="0"/>
        <w:jc w:val="both"/>
      </w:pPr>
      <w:r>
        <w:rPr>
          <w:rFonts w:ascii="Times New Roman"/>
          <w:b w:val="false"/>
          <w:i w:val="false"/>
          <w:color w:val="000000"/>
          <w:sz w:val="28"/>
        </w:rPr>
        <w:t>
      технологиялық журналда жазу жүргізу.</w:t>
      </w:r>
    </w:p>
    <w:bookmarkEnd w:id="358"/>
    <w:bookmarkStart w:name="z369" w:id="359"/>
    <w:p>
      <w:pPr>
        <w:spacing w:after="0"/>
        <w:ind w:left="0"/>
        <w:jc w:val="both"/>
      </w:pPr>
      <w:r>
        <w:rPr>
          <w:rFonts w:ascii="Times New Roman"/>
          <w:b w:val="false"/>
          <w:i w:val="false"/>
          <w:color w:val="000000"/>
          <w:sz w:val="28"/>
        </w:rPr>
        <w:t>
      55. Білуі тиіс:</w:t>
      </w:r>
    </w:p>
    <w:bookmarkEnd w:id="359"/>
    <w:bookmarkStart w:name="z370" w:id="360"/>
    <w:p>
      <w:pPr>
        <w:spacing w:after="0"/>
        <w:ind w:left="0"/>
        <w:jc w:val="both"/>
      </w:pPr>
      <w:r>
        <w:rPr>
          <w:rFonts w:ascii="Times New Roman"/>
          <w:b w:val="false"/>
          <w:i w:val="false"/>
          <w:color w:val="000000"/>
          <w:sz w:val="28"/>
        </w:rPr>
        <w:t>
      жұмыс қоспасын дайындаудың технологиялық процесін және оны реттеу ережелерін;</w:t>
      </w:r>
    </w:p>
    <w:bookmarkEnd w:id="360"/>
    <w:bookmarkStart w:name="z371" w:id="361"/>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361"/>
    <w:bookmarkStart w:name="z372" w:id="362"/>
    <w:p>
      <w:pPr>
        <w:spacing w:after="0"/>
        <w:ind w:left="0"/>
        <w:jc w:val="both"/>
      </w:pPr>
      <w:r>
        <w:rPr>
          <w:rFonts w:ascii="Times New Roman"/>
          <w:b w:val="false"/>
          <w:i w:val="false"/>
          <w:color w:val="000000"/>
          <w:sz w:val="28"/>
        </w:rPr>
        <w:t>
      коммуникациялардың және бекітпе арматураның сызбасын;</w:t>
      </w:r>
    </w:p>
    <w:bookmarkEnd w:id="362"/>
    <w:bookmarkStart w:name="z373" w:id="363"/>
    <w:p>
      <w:pPr>
        <w:spacing w:after="0"/>
        <w:ind w:left="0"/>
        <w:jc w:val="both"/>
      </w:pPr>
      <w:r>
        <w:rPr>
          <w:rFonts w:ascii="Times New Roman"/>
          <w:b w:val="false"/>
          <w:i w:val="false"/>
          <w:color w:val="000000"/>
          <w:sz w:val="28"/>
        </w:rPr>
        <w:t>
      дозаланатын компоненттердің және алынған қоспаның физикалық-химиялық қасиеттерін;</w:t>
      </w:r>
    </w:p>
    <w:bookmarkEnd w:id="363"/>
    <w:bookmarkStart w:name="z374" w:id="364"/>
    <w:p>
      <w:pPr>
        <w:spacing w:after="0"/>
        <w:ind w:left="0"/>
        <w:jc w:val="both"/>
      </w:pPr>
      <w:r>
        <w:rPr>
          <w:rFonts w:ascii="Times New Roman"/>
          <w:b w:val="false"/>
          <w:i w:val="false"/>
          <w:color w:val="000000"/>
          <w:sz w:val="28"/>
        </w:rPr>
        <w:t>
      есептеулер әдістемесін;</w:t>
      </w:r>
    </w:p>
    <w:bookmarkEnd w:id="364"/>
    <w:bookmarkStart w:name="z375" w:id="365"/>
    <w:p>
      <w:pPr>
        <w:spacing w:after="0"/>
        <w:ind w:left="0"/>
        <w:jc w:val="both"/>
      </w:pPr>
      <w:r>
        <w:rPr>
          <w:rFonts w:ascii="Times New Roman"/>
          <w:b w:val="false"/>
          <w:i w:val="false"/>
          <w:color w:val="000000"/>
          <w:sz w:val="28"/>
        </w:rPr>
        <w:t>
      жалпы химия негіздерін.</w:t>
      </w:r>
    </w:p>
    <w:bookmarkEnd w:id="365"/>
    <w:bookmarkStart w:name="z376" w:id="366"/>
    <w:p>
      <w:pPr>
        <w:spacing w:after="0"/>
        <w:ind w:left="0"/>
        <w:jc w:val="both"/>
      </w:pPr>
      <w:r>
        <w:rPr>
          <w:rFonts w:ascii="Times New Roman"/>
          <w:b w:val="false"/>
          <w:i w:val="false"/>
          <w:color w:val="000000"/>
          <w:sz w:val="28"/>
        </w:rPr>
        <w:t>
      11. АГ-тұзды өндіру аппаратшысы</w:t>
      </w:r>
    </w:p>
    <w:bookmarkEnd w:id="366"/>
    <w:bookmarkStart w:name="z377" w:id="367"/>
    <w:p>
      <w:pPr>
        <w:spacing w:after="0"/>
        <w:ind w:left="0"/>
        <w:jc w:val="both"/>
      </w:pPr>
      <w:r>
        <w:rPr>
          <w:rFonts w:ascii="Times New Roman"/>
          <w:b w:val="false"/>
          <w:i w:val="false"/>
          <w:color w:val="000000"/>
          <w:sz w:val="28"/>
        </w:rPr>
        <w:t>
      Параграф 1. АГ-тұзды өндіру аппаратшысы, 3-разряд</w:t>
      </w:r>
    </w:p>
    <w:bookmarkEnd w:id="367"/>
    <w:bookmarkStart w:name="z378" w:id="368"/>
    <w:p>
      <w:pPr>
        <w:spacing w:after="0"/>
        <w:ind w:left="0"/>
        <w:jc w:val="both"/>
      </w:pPr>
      <w:r>
        <w:rPr>
          <w:rFonts w:ascii="Times New Roman"/>
          <w:b w:val="false"/>
          <w:i w:val="false"/>
          <w:color w:val="000000"/>
          <w:sz w:val="28"/>
        </w:rPr>
        <w:t>
      56. Жұмыс сипаттамасы:</w:t>
      </w:r>
    </w:p>
    <w:bookmarkEnd w:id="368"/>
    <w:bookmarkStart w:name="z379" w:id="369"/>
    <w:p>
      <w:pPr>
        <w:spacing w:after="0"/>
        <w:ind w:left="0"/>
        <w:jc w:val="both"/>
      </w:pPr>
      <w:r>
        <w:rPr>
          <w:rFonts w:ascii="Times New Roman"/>
          <w:b w:val="false"/>
          <w:i w:val="false"/>
          <w:color w:val="000000"/>
          <w:sz w:val="28"/>
        </w:rPr>
        <w:t>
      неғұрлым жоғары біліктілікті аппаратшының басқаруымен АГ-тұзды алудың технологиялық процесінің жекелеген сатыларын жүргізу;</w:t>
      </w:r>
    </w:p>
    <w:bookmarkEnd w:id="369"/>
    <w:bookmarkStart w:name="z380" w:id="370"/>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аппараттарда температураны, жылытуға түсетін будың қысымын, АГ-тұздың ерітіндісін сүзуді және процестің басқа параметрлерін бақылау және реттеу;</w:t>
      </w:r>
    </w:p>
    <w:bookmarkEnd w:id="370"/>
    <w:bookmarkStart w:name="z381" w:id="371"/>
    <w:p>
      <w:pPr>
        <w:spacing w:after="0"/>
        <w:ind w:left="0"/>
        <w:jc w:val="both"/>
      </w:pPr>
      <w:r>
        <w:rPr>
          <w:rFonts w:ascii="Times New Roman"/>
          <w:b w:val="false"/>
          <w:i w:val="false"/>
          <w:color w:val="000000"/>
          <w:sz w:val="28"/>
        </w:rPr>
        <w:t>
      қызмет көрсетілетін құрал-жабдықтың және бақылау-өлшеу құралдарының жұмысын қадағалау;</w:t>
      </w:r>
    </w:p>
    <w:bookmarkEnd w:id="371"/>
    <w:bookmarkStart w:name="z382" w:id="372"/>
    <w:p>
      <w:pPr>
        <w:spacing w:after="0"/>
        <w:ind w:left="0"/>
        <w:jc w:val="both"/>
      </w:pPr>
      <w:r>
        <w:rPr>
          <w:rFonts w:ascii="Times New Roman"/>
          <w:b w:val="false"/>
          <w:i w:val="false"/>
          <w:color w:val="000000"/>
          <w:sz w:val="28"/>
        </w:rPr>
        <w:t>
      құрал-жабдықтарды қосуға және тоқтатуға қатысу;</w:t>
      </w:r>
    </w:p>
    <w:bookmarkEnd w:id="372"/>
    <w:bookmarkStart w:name="z383" w:id="373"/>
    <w:p>
      <w:pPr>
        <w:spacing w:after="0"/>
        <w:ind w:left="0"/>
        <w:jc w:val="both"/>
      </w:pPr>
      <w:r>
        <w:rPr>
          <w:rFonts w:ascii="Times New Roman"/>
          <w:b w:val="false"/>
          <w:i w:val="false"/>
          <w:color w:val="000000"/>
          <w:sz w:val="28"/>
        </w:rPr>
        <w:t>
      оны жөндеуге дайындау.</w:t>
      </w:r>
    </w:p>
    <w:bookmarkEnd w:id="373"/>
    <w:bookmarkStart w:name="z384" w:id="374"/>
    <w:p>
      <w:pPr>
        <w:spacing w:after="0"/>
        <w:ind w:left="0"/>
        <w:jc w:val="both"/>
      </w:pPr>
      <w:r>
        <w:rPr>
          <w:rFonts w:ascii="Times New Roman"/>
          <w:b w:val="false"/>
          <w:i w:val="false"/>
          <w:color w:val="000000"/>
          <w:sz w:val="28"/>
        </w:rPr>
        <w:t>
      57. Білуі тиіс:</w:t>
      </w:r>
    </w:p>
    <w:bookmarkEnd w:id="374"/>
    <w:bookmarkStart w:name="z385" w:id="375"/>
    <w:p>
      <w:pPr>
        <w:spacing w:after="0"/>
        <w:ind w:left="0"/>
        <w:jc w:val="both"/>
      </w:pPr>
      <w:r>
        <w:rPr>
          <w:rFonts w:ascii="Times New Roman"/>
          <w:b w:val="false"/>
          <w:i w:val="false"/>
          <w:color w:val="000000"/>
          <w:sz w:val="28"/>
        </w:rPr>
        <w:t>
      АГ-тұзды алудың технологиялық процесін;</w:t>
      </w:r>
    </w:p>
    <w:bookmarkEnd w:id="375"/>
    <w:bookmarkStart w:name="z386" w:id="376"/>
    <w:p>
      <w:pPr>
        <w:spacing w:after="0"/>
        <w:ind w:left="0"/>
        <w:jc w:val="both"/>
      </w:pPr>
      <w:r>
        <w:rPr>
          <w:rFonts w:ascii="Times New Roman"/>
          <w:b w:val="false"/>
          <w:i w:val="false"/>
          <w:color w:val="000000"/>
          <w:sz w:val="28"/>
        </w:rPr>
        <w:t>
      құрал-жабдықтың және бақылау-өлшеу құралдарының жұмыс қағидасын;</w:t>
      </w:r>
    </w:p>
    <w:bookmarkEnd w:id="376"/>
    <w:bookmarkStart w:name="z387" w:id="377"/>
    <w:p>
      <w:pPr>
        <w:spacing w:after="0"/>
        <w:ind w:left="0"/>
        <w:jc w:val="both"/>
      </w:pPr>
      <w:r>
        <w:rPr>
          <w:rFonts w:ascii="Times New Roman"/>
          <w:b w:val="false"/>
          <w:i w:val="false"/>
          <w:color w:val="000000"/>
          <w:sz w:val="28"/>
        </w:rPr>
        <w:t>
      коммуникацияның және бекітпе арматураның сызбасын;</w:t>
      </w:r>
    </w:p>
    <w:bookmarkEnd w:id="377"/>
    <w:bookmarkStart w:name="z388" w:id="378"/>
    <w:p>
      <w:pPr>
        <w:spacing w:after="0"/>
        <w:ind w:left="0"/>
        <w:jc w:val="both"/>
      </w:pPr>
      <w:r>
        <w:rPr>
          <w:rFonts w:ascii="Times New Roman"/>
          <w:b w:val="false"/>
          <w:i w:val="false"/>
          <w:color w:val="000000"/>
          <w:sz w:val="28"/>
        </w:rPr>
        <w:t>
      шикізат пен дайын өнімнің физикалық-химиялық қасиеттерін.</w:t>
      </w:r>
    </w:p>
    <w:bookmarkEnd w:id="378"/>
    <w:bookmarkStart w:name="z389" w:id="379"/>
    <w:p>
      <w:pPr>
        <w:spacing w:after="0"/>
        <w:ind w:left="0"/>
        <w:jc w:val="both"/>
      </w:pPr>
      <w:r>
        <w:rPr>
          <w:rFonts w:ascii="Times New Roman"/>
          <w:b w:val="false"/>
          <w:i w:val="false"/>
          <w:color w:val="000000"/>
          <w:sz w:val="28"/>
        </w:rPr>
        <w:t>
      Параграф 2. АГ-тұзды өндіру аппаратшысы, 5-разряд</w:t>
      </w:r>
    </w:p>
    <w:bookmarkEnd w:id="379"/>
    <w:bookmarkStart w:name="z390" w:id="380"/>
    <w:p>
      <w:pPr>
        <w:spacing w:after="0"/>
        <w:ind w:left="0"/>
        <w:jc w:val="both"/>
      </w:pPr>
      <w:r>
        <w:rPr>
          <w:rFonts w:ascii="Times New Roman"/>
          <w:b w:val="false"/>
          <w:i w:val="false"/>
          <w:color w:val="000000"/>
          <w:sz w:val="28"/>
        </w:rPr>
        <w:t>
      58. Жұмыс сипаттамасы:</w:t>
      </w:r>
    </w:p>
    <w:bookmarkEnd w:id="380"/>
    <w:bookmarkStart w:name="z391" w:id="381"/>
    <w:p>
      <w:pPr>
        <w:spacing w:after="0"/>
        <w:ind w:left="0"/>
        <w:jc w:val="both"/>
      </w:pPr>
      <w:r>
        <w:rPr>
          <w:rFonts w:ascii="Times New Roman"/>
          <w:b w:val="false"/>
          <w:i w:val="false"/>
          <w:color w:val="000000"/>
          <w:sz w:val="28"/>
        </w:rPr>
        <w:t>
      гексаметилендиаминды адипин қышқылымен бейтараптандыру, кристалдау, сүзу және оны кептіру әдісімен АГ-тұзды алудың технологиялық процесін жүргізу;</w:t>
      </w:r>
    </w:p>
    <w:bookmarkEnd w:id="381"/>
    <w:bookmarkStart w:name="z392" w:id="382"/>
    <w:p>
      <w:pPr>
        <w:spacing w:after="0"/>
        <w:ind w:left="0"/>
        <w:jc w:val="both"/>
      </w:pPr>
      <w:r>
        <w:rPr>
          <w:rFonts w:ascii="Times New Roman"/>
          <w:b w:val="false"/>
          <w:i w:val="false"/>
          <w:color w:val="000000"/>
          <w:sz w:val="28"/>
        </w:rPr>
        <w:t>
      процеске қызмет көрсетумен айналысатын неғұрлым төмен біліктілікті аппаратшылардың жұмысын бақылау және үйлестіру;</w:t>
      </w:r>
    </w:p>
    <w:bookmarkEnd w:id="382"/>
    <w:bookmarkStart w:name="z393" w:id="383"/>
    <w:p>
      <w:pPr>
        <w:spacing w:after="0"/>
        <w:ind w:left="0"/>
        <w:jc w:val="both"/>
      </w:pPr>
      <w:r>
        <w:rPr>
          <w:rFonts w:ascii="Times New Roman"/>
          <w:b w:val="false"/>
          <w:i w:val="false"/>
          <w:color w:val="000000"/>
          <w:sz w:val="28"/>
        </w:rPr>
        <w:t>
      бақылау-өлшеу құралдарының, автоматика құралдарының көрсеткіштері және талдау нәтижелері бойынша, көзбен жинағыштарға және реакторға компоненттерді дозалауды, РН- ортаны, буландырғышта және вакуум кристаллизаторда вакуумды, АГ-тұздың ерітіндісін сүзуді, сүзгі түтіктерінен активтелген көмірді алып тастауды және оны түсіру шнегімен дозалауды және басқа параметрлерді бақылау және реттеу;</w:t>
      </w:r>
    </w:p>
    <w:bookmarkEnd w:id="383"/>
    <w:bookmarkStart w:name="z394" w:id="384"/>
    <w:p>
      <w:pPr>
        <w:spacing w:after="0"/>
        <w:ind w:left="0"/>
        <w:jc w:val="both"/>
      </w:pPr>
      <w:r>
        <w:rPr>
          <w:rFonts w:ascii="Times New Roman"/>
          <w:b w:val="false"/>
          <w:i w:val="false"/>
          <w:color w:val="000000"/>
          <w:sz w:val="28"/>
        </w:rPr>
        <w:t>
      қызмет көрсетілетін құрал-жабдықты қосуды және тоқтатуды басқару;</w:t>
      </w:r>
    </w:p>
    <w:bookmarkEnd w:id="384"/>
    <w:bookmarkStart w:name="z395" w:id="385"/>
    <w:p>
      <w:pPr>
        <w:spacing w:after="0"/>
        <w:ind w:left="0"/>
        <w:jc w:val="both"/>
      </w:pPr>
      <w:r>
        <w:rPr>
          <w:rFonts w:ascii="Times New Roman"/>
          <w:b w:val="false"/>
          <w:i w:val="false"/>
          <w:color w:val="000000"/>
          <w:sz w:val="28"/>
        </w:rPr>
        <w:t>
      құрал-жабдықтың, автоматика құралдарының және бақылау-өлшеу құралдарының жұмысын қадағалау;</w:t>
      </w:r>
    </w:p>
    <w:bookmarkEnd w:id="385"/>
    <w:bookmarkStart w:name="z396" w:id="386"/>
    <w:p>
      <w:pPr>
        <w:spacing w:after="0"/>
        <w:ind w:left="0"/>
        <w:jc w:val="both"/>
      </w:pPr>
      <w:r>
        <w:rPr>
          <w:rFonts w:ascii="Times New Roman"/>
          <w:b w:val="false"/>
          <w:i w:val="false"/>
          <w:color w:val="000000"/>
          <w:sz w:val="28"/>
        </w:rPr>
        <w:t>
      құрал-жабдықты жөндеуге дайындау;</w:t>
      </w:r>
    </w:p>
    <w:bookmarkEnd w:id="386"/>
    <w:bookmarkStart w:name="z397" w:id="387"/>
    <w:p>
      <w:pPr>
        <w:spacing w:after="0"/>
        <w:ind w:left="0"/>
        <w:jc w:val="both"/>
      </w:pPr>
      <w:r>
        <w:rPr>
          <w:rFonts w:ascii="Times New Roman"/>
          <w:b w:val="false"/>
          <w:i w:val="false"/>
          <w:color w:val="000000"/>
          <w:sz w:val="28"/>
        </w:rPr>
        <w:t>
      аппараттарды жөндеу мен тазартуды бақылау;</w:t>
      </w:r>
    </w:p>
    <w:bookmarkEnd w:id="387"/>
    <w:bookmarkStart w:name="z398" w:id="388"/>
    <w:p>
      <w:pPr>
        <w:spacing w:after="0"/>
        <w:ind w:left="0"/>
        <w:jc w:val="both"/>
      </w:pPr>
      <w:r>
        <w:rPr>
          <w:rFonts w:ascii="Times New Roman"/>
          <w:b w:val="false"/>
          <w:i w:val="false"/>
          <w:color w:val="000000"/>
          <w:sz w:val="28"/>
        </w:rPr>
        <w:t>
      құрал-жабдыққа және коммуникацияларға күрделі емес жөндеу жасау.</w:t>
      </w:r>
    </w:p>
    <w:bookmarkEnd w:id="388"/>
    <w:bookmarkStart w:name="z399" w:id="389"/>
    <w:p>
      <w:pPr>
        <w:spacing w:after="0"/>
        <w:ind w:left="0"/>
        <w:jc w:val="both"/>
      </w:pPr>
      <w:r>
        <w:rPr>
          <w:rFonts w:ascii="Times New Roman"/>
          <w:b w:val="false"/>
          <w:i w:val="false"/>
          <w:color w:val="000000"/>
          <w:sz w:val="28"/>
        </w:rPr>
        <w:t>
      59. Білуі тиіс:</w:t>
      </w:r>
    </w:p>
    <w:bookmarkEnd w:id="389"/>
    <w:bookmarkStart w:name="z400" w:id="390"/>
    <w:p>
      <w:pPr>
        <w:spacing w:after="0"/>
        <w:ind w:left="0"/>
        <w:jc w:val="both"/>
      </w:pPr>
      <w:r>
        <w:rPr>
          <w:rFonts w:ascii="Times New Roman"/>
          <w:b w:val="false"/>
          <w:i w:val="false"/>
          <w:color w:val="000000"/>
          <w:sz w:val="28"/>
        </w:rPr>
        <w:t>
      АГ-тұзды алудың технологиялық процесін және оны реттеу ережесін; құрал-жабдықтың, бақылау-өлшеу құралдарының және автоматика құралдарының жұмыс істеу қағидасын;</w:t>
      </w:r>
    </w:p>
    <w:bookmarkEnd w:id="390"/>
    <w:bookmarkStart w:name="z401" w:id="391"/>
    <w:p>
      <w:pPr>
        <w:spacing w:after="0"/>
        <w:ind w:left="0"/>
        <w:jc w:val="both"/>
      </w:pPr>
      <w:r>
        <w:rPr>
          <w:rFonts w:ascii="Times New Roman"/>
          <w:b w:val="false"/>
          <w:i w:val="false"/>
          <w:color w:val="000000"/>
          <w:sz w:val="28"/>
        </w:rPr>
        <w:t>
      коммуникациялар және арматура сызбасын;</w:t>
      </w:r>
    </w:p>
    <w:bookmarkEnd w:id="391"/>
    <w:bookmarkStart w:name="z402" w:id="392"/>
    <w:p>
      <w:pPr>
        <w:spacing w:after="0"/>
        <w:ind w:left="0"/>
        <w:jc w:val="both"/>
      </w:pPr>
      <w:r>
        <w:rPr>
          <w:rFonts w:ascii="Times New Roman"/>
          <w:b w:val="false"/>
          <w:i w:val="false"/>
          <w:color w:val="000000"/>
          <w:sz w:val="28"/>
        </w:rPr>
        <w:t>
      адипиндік қышқылының, гексаметилендиаминның, азоттың, ауаның, активтенген көмірдің физикалық-химиялық және технологиялық қасиеттерін;</w:t>
      </w:r>
    </w:p>
    <w:bookmarkEnd w:id="392"/>
    <w:bookmarkStart w:name="z403" w:id="393"/>
    <w:p>
      <w:pPr>
        <w:spacing w:after="0"/>
        <w:ind w:left="0"/>
        <w:jc w:val="both"/>
      </w:pPr>
      <w:r>
        <w:rPr>
          <w:rFonts w:ascii="Times New Roman"/>
          <w:b w:val="false"/>
          <w:i w:val="false"/>
          <w:color w:val="000000"/>
          <w:sz w:val="28"/>
        </w:rPr>
        <w:t>
      процестің физикалық-химиялық негіздерін;</w:t>
      </w:r>
    </w:p>
    <w:bookmarkEnd w:id="393"/>
    <w:bookmarkStart w:name="z404" w:id="394"/>
    <w:p>
      <w:pPr>
        <w:spacing w:after="0"/>
        <w:ind w:left="0"/>
        <w:jc w:val="both"/>
      </w:pPr>
      <w:r>
        <w:rPr>
          <w:rFonts w:ascii="Times New Roman"/>
          <w:b w:val="false"/>
          <w:i w:val="false"/>
          <w:color w:val="000000"/>
          <w:sz w:val="28"/>
        </w:rPr>
        <w:t>
      жасалатын өнімге қойылатын талаптарды.</w:t>
      </w:r>
    </w:p>
    <w:bookmarkEnd w:id="394"/>
    <w:bookmarkStart w:name="z405" w:id="395"/>
    <w:p>
      <w:pPr>
        <w:spacing w:after="0"/>
        <w:ind w:left="0"/>
        <w:jc w:val="both"/>
      </w:pPr>
      <w:r>
        <w:rPr>
          <w:rFonts w:ascii="Times New Roman"/>
          <w:b w:val="false"/>
          <w:i w:val="false"/>
          <w:color w:val="000000"/>
          <w:sz w:val="28"/>
        </w:rPr>
        <w:t>
      12. Адипин қышқылын өндіру аппаратшысы</w:t>
      </w:r>
    </w:p>
    <w:bookmarkEnd w:id="395"/>
    <w:bookmarkStart w:name="z406" w:id="396"/>
    <w:p>
      <w:pPr>
        <w:spacing w:after="0"/>
        <w:ind w:left="0"/>
        <w:jc w:val="both"/>
      </w:pPr>
      <w:r>
        <w:rPr>
          <w:rFonts w:ascii="Times New Roman"/>
          <w:b w:val="false"/>
          <w:i w:val="false"/>
          <w:color w:val="000000"/>
          <w:sz w:val="28"/>
        </w:rPr>
        <w:t>
      Параграф 1. Адипин қышқылын өндіру аппаратшысы, 5-разряд</w:t>
      </w:r>
    </w:p>
    <w:bookmarkEnd w:id="396"/>
    <w:bookmarkStart w:name="z407" w:id="397"/>
    <w:p>
      <w:pPr>
        <w:spacing w:after="0"/>
        <w:ind w:left="0"/>
        <w:jc w:val="both"/>
      </w:pPr>
      <w:r>
        <w:rPr>
          <w:rFonts w:ascii="Times New Roman"/>
          <w:b w:val="false"/>
          <w:i w:val="false"/>
          <w:color w:val="000000"/>
          <w:sz w:val="28"/>
        </w:rPr>
        <w:t>
      60. Жұмыс сипаттамасы:</w:t>
      </w:r>
    </w:p>
    <w:bookmarkEnd w:id="397"/>
    <w:bookmarkStart w:name="z408" w:id="398"/>
    <w:p>
      <w:pPr>
        <w:spacing w:after="0"/>
        <w:ind w:left="0"/>
        <w:jc w:val="both"/>
      </w:pPr>
      <w:r>
        <w:rPr>
          <w:rFonts w:ascii="Times New Roman"/>
          <w:b w:val="false"/>
          <w:i w:val="false"/>
          <w:color w:val="000000"/>
          <w:sz w:val="28"/>
        </w:rPr>
        <w:t>
      мыс-ванадий катализаторды қатыстырумен қысыммен азот қышқылымен циклогексанолды тотықтыру әдісімен адипин қышқылын алудың технологиялық процесін жүргізу;</w:t>
      </w:r>
    </w:p>
    <w:bookmarkEnd w:id="398"/>
    <w:bookmarkStart w:name="z409" w:id="399"/>
    <w:p>
      <w:pPr>
        <w:spacing w:after="0"/>
        <w:ind w:left="0"/>
        <w:jc w:val="both"/>
      </w:pPr>
      <w:r>
        <w:rPr>
          <w:rFonts w:ascii="Times New Roman"/>
          <w:b w:val="false"/>
          <w:i w:val="false"/>
          <w:color w:val="000000"/>
          <w:sz w:val="28"/>
        </w:rPr>
        <w:t>
      өндірістің әр түрлі бөлімдерін бақылау және үйлестіру (реактордың, катализатор дайындаулар, центрифуганың, вакуум - кристаллдаудың, кептіргіштің, азот қышқылын концентрациялаудың);</w:t>
      </w:r>
    </w:p>
    <w:bookmarkEnd w:id="399"/>
    <w:bookmarkStart w:name="z410" w:id="400"/>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көрсеткіштерінің көмегімен, талдау және көзбен қадағалау нәтижелері бойынша қысымды, температураны, вакуумды, компоненттердің дозаларын, кристалдардың ылғалдылығын, шикізаттың сапасын және басқа параметрлерді бақылау және реттеу;</w:t>
      </w:r>
    </w:p>
    <w:bookmarkEnd w:id="400"/>
    <w:bookmarkStart w:name="z411" w:id="401"/>
    <w:p>
      <w:pPr>
        <w:spacing w:after="0"/>
        <w:ind w:left="0"/>
        <w:jc w:val="both"/>
      </w:pPr>
      <w:r>
        <w:rPr>
          <w:rFonts w:ascii="Times New Roman"/>
          <w:b w:val="false"/>
          <w:i w:val="false"/>
          <w:color w:val="000000"/>
          <w:sz w:val="28"/>
        </w:rPr>
        <w:t>
      қызмет көрсетілетін бөлімдердің іске қосуы мен тоқтатуын басқару;</w:t>
      </w:r>
    </w:p>
    <w:bookmarkEnd w:id="401"/>
    <w:bookmarkStart w:name="z412" w:id="402"/>
    <w:p>
      <w:pPr>
        <w:spacing w:after="0"/>
        <w:ind w:left="0"/>
        <w:jc w:val="both"/>
      </w:pPr>
      <w:r>
        <w:rPr>
          <w:rFonts w:ascii="Times New Roman"/>
          <w:b w:val="false"/>
          <w:i w:val="false"/>
          <w:color w:val="000000"/>
          <w:sz w:val="28"/>
        </w:rPr>
        <w:t>
      құрал-жабдыққа күрделі емес жөндеу жасау;</w:t>
      </w:r>
    </w:p>
    <w:bookmarkEnd w:id="402"/>
    <w:bookmarkStart w:name="z413" w:id="403"/>
    <w:p>
      <w:pPr>
        <w:spacing w:after="0"/>
        <w:ind w:left="0"/>
        <w:jc w:val="both"/>
      </w:pPr>
      <w:r>
        <w:rPr>
          <w:rFonts w:ascii="Times New Roman"/>
          <w:b w:val="false"/>
          <w:i w:val="false"/>
          <w:color w:val="000000"/>
          <w:sz w:val="28"/>
        </w:rPr>
        <w:t>
      технологиялық журналда жазу жүргізу.</w:t>
      </w:r>
    </w:p>
    <w:bookmarkEnd w:id="403"/>
    <w:bookmarkStart w:name="z414" w:id="404"/>
    <w:p>
      <w:pPr>
        <w:spacing w:after="0"/>
        <w:ind w:left="0"/>
        <w:jc w:val="both"/>
      </w:pPr>
      <w:r>
        <w:rPr>
          <w:rFonts w:ascii="Times New Roman"/>
          <w:b w:val="false"/>
          <w:i w:val="false"/>
          <w:color w:val="000000"/>
          <w:sz w:val="28"/>
        </w:rPr>
        <w:t>
      61. Білуі тиіс:</w:t>
      </w:r>
    </w:p>
    <w:bookmarkEnd w:id="404"/>
    <w:bookmarkStart w:name="z415" w:id="405"/>
    <w:p>
      <w:pPr>
        <w:spacing w:after="0"/>
        <w:ind w:left="0"/>
        <w:jc w:val="both"/>
      </w:pPr>
      <w:r>
        <w:rPr>
          <w:rFonts w:ascii="Times New Roman"/>
          <w:b w:val="false"/>
          <w:i w:val="false"/>
          <w:color w:val="000000"/>
          <w:sz w:val="28"/>
        </w:rPr>
        <w:t>
      адипин қышқылын алудың технологиялық процесін және оны реттеу ережесін;</w:t>
      </w:r>
    </w:p>
    <w:bookmarkEnd w:id="405"/>
    <w:bookmarkStart w:name="z416" w:id="406"/>
    <w:p>
      <w:pPr>
        <w:spacing w:after="0"/>
        <w:ind w:left="0"/>
        <w:jc w:val="both"/>
      </w:pPr>
      <w:r>
        <w:rPr>
          <w:rFonts w:ascii="Times New Roman"/>
          <w:b w:val="false"/>
          <w:i w:val="false"/>
          <w:color w:val="000000"/>
          <w:sz w:val="28"/>
        </w:rPr>
        <w:t>
      қызмет көрсетілетін құрал-жабдықтың, бақылау-өлшеу құралдарының және автоматика құралдарының құрылысын және жұмыс істеу қағидасын;</w:t>
      </w:r>
    </w:p>
    <w:bookmarkEnd w:id="406"/>
    <w:bookmarkStart w:name="z417" w:id="407"/>
    <w:p>
      <w:pPr>
        <w:spacing w:after="0"/>
        <w:ind w:left="0"/>
        <w:jc w:val="both"/>
      </w:pPr>
      <w:r>
        <w:rPr>
          <w:rFonts w:ascii="Times New Roman"/>
          <w:b w:val="false"/>
          <w:i w:val="false"/>
          <w:color w:val="000000"/>
          <w:sz w:val="28"/>
        </w:rPr>
        <w:t>
      коммуникациялардың және арматураның сызбасын;</w:t>
      </w:r>
    </w:p>
    <w:bookmarkEnd w:id="407"/>
    <w:bookmarkStart w:name="z418" w:id="408"/>
    <w:p>
      <w:pPr>
        <w:spacing w:after="0"/>
        <w:ind w:left="0"/>
        <w:jc w:val="both"/>
      </w:pPr>
      <w:r>
        <w:rPr>
          <w:rFonts w:ascii="Times New Roman"/>
          <w:b w:val="false"/>
          <w:i w:val="false"/>
          <w:color w:val="000000"/>
          <w:sz w:val="28"/>
        </w:rPr>
        <w:t>
      дикарбон қышқылдардың, циклогексанның, азоттық қышқылдарының және оның тотықтарының, адипиндік қышқылдың физикалық-химиялық қасиеттерін;</w:t>
      </w:r>
    </w:p>
    <w:bookmarkEnd w:id="408"/>
    <w:bookmarkStart w:name="z419" w:id="409"/>
    <w:p>
      <w:pPr>
        <w:spacing w:after="0"/>
        <w:ind w:left="0"/>
        <w:jc w:val="both"/>
      </w:pPr>
      <w:r>
        <w:rPr>
          <w:rFonts w:ascii="Times New Roman"/>
          <w:b w:val="false"/>
          <w:i w:val="false"/>
          <w:color w:val="000000"/>
          <w:sz w:val="28"/>
        </w:rPr>
        <w:t>
      есептеулер әдістемесін; өнімге талаптарды.</w:t>
      </w:r>
    </w:p>
    <w:bookmarkEnd w:id="409"/>
    <w:bookmarkStart w:name="z420" w:id="410"/>
    <w:p>
      <w:pPr>
        <w:spacing w:after="0"/>
        <w:ind w:left="0"/>
        <w:jc w:val="both"/>
      </w:pPr>
      <w:r>
        <w:rPr>
          <w:rFonts w:ascii="Times New Roman"/>
          <w:b w:val="false"/>
          <w:i w:val="false"/>
          <w:color w:val="000000"/>
          <w:sz w:val="28"/>
        </w:rPr>
        <w:t>
      13. Адипонитрилды өндіру аппаратшысы</w:t>
      </w:r>
    </w:p>
    <w:bookmarkEnd w:id="410"/>
    <w:bookmarkStart w:name="z421" w:id="411"/>
    <w:p>
      <w:pPr>
        <w:spacing w:after="0"/>
        <w:ind w:left="0"/>
        <w:jc w:val="both"/>
      </w:pPr>
      <w:r>
        <w:rPr>
          <w:rFonts w:ascii="Times New Roman"/>
          <w:b w:val="false"/>
          <w:i w:val="false"/>
          <w:color w:val="000000"/>
          <w:sz w:val="28"/>
        </w:rPr>
        <w:t>
      Параграф 1. Адипонитрилды өндіру аппаратшысы, 4-разряд</w:t>
      </w:r>
    </w:p>
    <w:bookmarkEnd w:id="411"/>
    <w:bookmarkStart w:name="z422" w:id="412"/>
    <w:p>
      <w:pPr>
        <w:spacing w:after="0"/>
        <w:ind w:left="0"/>
        <w:jc w:val="both"/>
      </w:pPr>
      <w:r>
        <w:rPr>
          <w:rFonts w:ascii="Times New Roman"/>
          <w:b w:val="false"/>
          <w:i w:val="false"/>
          <w:color w:val="000000"/>
          <w:sz w:val="28"/>
        </w:rPr>
        <w:t>
      62. Жұмыс сипаттамасы:</w:t>
      </w:r>
    </w:p>
    <w:bookmarkEnd w:id="412"/>
    <w:bookmarkStart w:name="z423" w:id="413"/>
    <w:p>
      <w:pPr>
        <w:spacing w:after="0"/>
        <w:ind w:left="0"/>
        <w:jc w:val="both"/>
      </w:pPr>
      <w:r>
        <w:rPr>
          <w:rFonts w:ascii="Times New Roman"/>
          <w:b w:val="false"/>
          <w:i w:val="false"/>
          <w:color w:val="000000"/>
          <w:sz w:val="28"/>
        </w:rPr>
        <w:t>
      АГ-тұз бен аммиак суын жасауға арналған катализаторды (силикагельде фосфор қышқылын) қатыстырумен адипин қышқылы мен аммиакты өзара әрекеттестіру арқылы адипонитрилды алудың технологиялық процесін жүргізу;</w:t>
      </w:r>
    </w:p>
    <w:bookmarkEnd w:id="413"/>
    <w:bookmarkStart w:name="z424" w:id="414"/>
    <w:p>
      <w:pPr>
        <w:spacing w:after="0"/>
        <w:ind w:left="0"/>
        <w:jc w:val="both"/>
      </w:pPr>
      <w:r>
        <w:rPr>
          <w:rFonts w:ascii="Times New Roman"/>
          <w:b w:val="false"/>
          <w:i w:val="false"/>
          <w:color w:val="000000"/>
          <w:sz w:val="28"/>
        </w:rPr>
        <w:t>
      адипин қышқылы мен амииакты реакциялық кубтарға салу;</w:t>
      </w:r>
    </w:p>
    <w:bookmarkEnd w:id="414"/>
    <w:bookmarkStart w:name="z425" w:id="415"/>
    <w:p>
      <w:pPr>
        <w:spacing w:after="0"/>
        <w:ind w:left="0"/>
        <w:jc w:val="both"/>
      </w:pPr>
      <w:r>
        <w:rPr>
          <w:rFonts w:ascii="Times New Roman"/>
          <w:b w:val="false"/>
          <w:i w:val="false"/>
          <w:color w:val="000000"/>
          <w:sz w:val="28"/>
        </w:rPr>
        <w:t>
      адипонитрилды айдау бағанашығында тазарту;</w:t>
      </w:r>
    </w:p>
    <w:bookmarkEnd w:id="415"/>
    <w:bookmarkStart w:name="z426" w:id="416"/>
    <w:p>
      <w:pPr>
        <w:spacing w:after="0"/>
        <w:ind w:left="0"/>
        <w:jc w:val="both"/>
      </w:pPr>
      <w:r>
        <w:rPr>
          <w:rFonts w:ascii="Times New Roman"/>
          <w:b w:val="false"/>
          <w:i w:val="false"/>
          <w:color w:val="000000"/>
          <w:sz w:val="28"/>
        </w:rPr>
        <w:t>
      таза адипонитрилды кристалдау;</w:t>
      </w:r>
    </w:p>
    <w:bookmarkEnd w:id="416"/>
    <w:bookmarkStart w:name="z427" w:id="417"/>
    <w:p>
      <w:pPr>
        <w:spacing w:after="0"/>
        <w:ind w:left="0"/>
        <w:jc w:val="both"/>
      </w:pPr>
      <w:r>
        <w:rPr>
          <w:rFonts w:ascii="Times New Roman"/>
          <w:b w:val="false"/>
          <w:i w:val="false"/>
          <w:color w:val="000000"/>
          <w:sz w:val="28"/>
        </w:rPr>
        <w:t>
      ыстық гидротәріздес кубтық қалдықтарды барабандарға құю және оларды үймеге тасу;</w:t>
      </w:r>
    </w:p>
    <w:bookmarkEnd w:id="417"/>
    <w:bookmarkStart w:name="z428" w:id="418"/>
    <w:p>
      <w:pPr>
        <w:spacing w:after="0"/>
        <w:ind w:left="0"/>
        <w:jc w:val="both"/>
      </w:pPr>
      <w:r>
        <w:rPr>
          <w:rFonts w:ascii="Times New Roman"/>
          <w:b w:val="false"/>
          <w:i w:val="false"/>
          <w:color w:val="000000"/>
          <w:sz w:val="28"/>
        </w:rPr>
        <w:t>
      реакторларға, айдау бағаналарына, кристаллизаторларға, центрифугаларға, сүзгілерге, сорғыларға, жылу айырбастаушыларға, тоңазытқыштарға және басқа құрал-жабдықтарға қызмет көрсету;</w:t>
      </w:r>
    </w:p>
    <w:bookmarkEnd w:id="418"/>
    <w:bookmarkStart w:name="z429" w:id="419"/>
    <w:p>
      <w:pPr>
        <w:spacing w:after="0"/>
        <w:ind w:left="0"/>
        <w:jc w:val="both"/>
      </w:pPr>
      <w:r>
        <w:rPr>
          <w:rFonts w:ascii="Times New Roman"/>
          <w:b w:val="false"/>
          <w:i w:val="false"/>
          <w:color w:val="000000"/>
          <w:sz w:val="28"/>
        </w:rPr>
        <w:t>
      сынамалар алу және талдаулар жүргізу;</w:t>
      </w:r>
    </w:p>
    <w:bookmarkEnd w:id="419"/>
    <w:bookmarkStart w:name="z430" w:id="420"/>
    <w:p>
      <w:pPr>
        <w:spacing w:after="0"/>
        <w:ind w:left="0"/>
        <w:jc w:val="both"/>
      </w:pPr>
      <w:r>
        <w:rPr>
          <w:rFonts w:ascii="Times New Roman"/>
          <w:b w:val="false"/>
          <w:i w:val="false"/>
          <w:color w:val="000000"/>
          <w:sz w:val="28"/>
        </w:rPr>
        <w:t>
      құрал-жабдыққа күрделі емес жөндеу жасау;</w:t>
      </w:r>
    </w:p>
    <w:bookmarkEnd w:id="420"/>
    <w:bookmarkStart w:name="z431" w:id="421"/>
    <w:p>
      <w:pPr>
        <w:spacing w:after="0"/>
        <w:ind w:left="0"/>
        <w:jc w:val="both"/>
      </w:pPr>
      <w:r>
        <w:rPr>
          <w:rFonts w:ascii="Times New Roman"/>
          <w:b w:val="false"/>
          <w:i w:val="false"/>
          <w:color w:val="000000"/>
          <w:sz w:val="28"/>
        </w:rPr>
        <w:t>
      технологиялық журналда жазу жүргізу.</w:t>
      </w:r>
    </w:p>
    <w:bookmarkEnd w:id="421"/>
    <w:bookmarkStart w:name="z432" w:id="422"/>
    <w:p>
      <w:pPr>
        <w:spacing w:after="0"/>
        <w:ind w:left="0"/>
        <w:jc w:val="both"/>
      </w:pPr>
      <w:r>
        <w:rPr>
          <w:rFonts w:ascii="Times New Roman"/>
          <w:b w:val="false"/>
          <w:i w:val="false"/>
          <w:color w:val="000000"/>
          <w:sz w:val="28"/>
        </w:rPr>
        <w:t>
      63. Білуі тиіс:</w:t>
      </w:r>
    </w:p>
    <w:bookmarkEnd w:id="422"/>
    <w:bookmarkStart w:name="z433" w:id="423"/>
    <w:p>
      <w:pPr>
        <w:spacing w:after="0"/>
        <w:ind w:left="0"/>
        <w:jc w:val="both"/>
      </w:pPr>
      <w:r>
        <w:rPr>
          <w:rFonts w:ascii="Times New Roman"/>
          <w:b w:val="false"/>
          <w:i w:val="false"/>
          <w:color w:val="000000"/>
          <w:sz w:val="28"/>
        </w:rPr>
        <w:t>
      адипонитрилды алудың технологиялық процесін және оны реттеу ережесін;</w:t>
      </w:r>
    </w:p>
    <w:bookmarkEnd w:id="423"/>
    <w:bookmarkStart w:name="z434" w:id="424"/>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424"/>
    <w:bookmarkStart w:name="z435" w:id="425"/>
    <w:p>
      <w:pPr>
        <w:spacing w:after="0"/>
        <w:ind w:left="0"/>
        <w:jc w:val="both"/>
      </w:pPr>
      <w:r>
        <w:rPr>
          <w:rFonts w:ascii="Times New Roman"/>
          <w:b w:val="false"/>
          <w:i w:val="false"/>
          <w:color w:val="000000"/>
          <w:sz w:val="28"/>
        </w:rPr>
        <w:t>
      коммуникациялардың және арматураның сызбасын;</w:t>
      </w:r>
    </w:p>
    <w:bookmarkEnd w:id="425"/>
    <w:bookmarkStart w:name="z436" w:id="426"/>
    <w:p>
      <w:pPr>
        <w:spacing w:after="0"/>
        <w:ind w:left="0"/>
        <w:jc w:val="both"/>
      </w:pPr>
      <w:r>
        <w:rPr>
          <w:rFonts w:ascii="Times New Roman"/>
          <w:b w:val="false"/>
          <w:i w:val="false"/>
          <w:color w:val="000000"/>
          <w:sz w:val="28"/>
        </w:rPr>
        <w:t>
      адипин қышқылдарының, адипонитрилдың және аммиактың физикалық-химиялық қасиеттерін;</w:t>
      </w:r>
    </w:p>
    <w:bookmarkEnd w:id="426"/>
    <w:bookmarkStart w:name="z437" w:id="427"/>
    <w:p>
      <w:pPr>
        <w:spacing w:after="0"/>
        <w:ind w:left="0"/>
        <w:jc w:val="both"/>
      </w:pPr>
      <w:r>
        <w:rPr>
          <w:rFonts w:ascii="Times New Roman"/>
          <w:b w:val="false"/>
          <w:i w:val="false"/>
          <w:color w:val="000000"/>
          <w:sz w:val="28"/>
        </w:rPr>
        <w:t>
      сынамалар алу ережесін;</w:t>
      </w:r>
    </w:p>
    <w:bookmarkEnd w:id="427"/>
    <w:bookmarkStart w:name="z438" w:id="428"/>
    <w:p>
      <w:pPr>
        <w:spacing w:after="0"/>
        <w:ind w:left="0"/>
        <w:jc w:val="both"/>
      </w:pPr>
      <w:r>
        <w:rPr>
          <w:rFonts w:ascii="Times New Roman"/>
          <w:b w:val="false"/>
          <w:i w:val="false"/>
          <w:color w:val="000000"/>
          <w:sz w:val="28"/>
        </w:rPr>
        <w:t>
      процестің физикалық-химиялық негіздерін.</w:t>
      </w:r>
    </w:p>
    <w:bookmarkEnd w:id="428"/>
    <w:bookmarkStart w:name="z439" w:id="429"/>
    <w:p>
      <w:pPr>
        <w:spacing w:after="0"/>
        <w:ind w:left="0"/>
        <w:jc w:val="both"/>
      </w:pPr>
      <w:r>
        <w:rPr>
          <w:rFonts w:ascii="Times New Roman"/>
          <w:b w:val="false"/>
          <w:i w:val="false"/>
          <w:color w:val="000000"/>
          <w:sz w:val="28"/>
        </w:rPr>
        <w:t>
      Параграф 2. Адипонитрилды өндіру аппаратшысы, 5-разряд</w:t>
      </w:r>
    </w:p>
    <w:bookmarkEnd w:id="429"/>
    <w:bookmarkStart w:name="z440" w:id="430"/>
    <w:p>
      <w:pPr>
        <w:spacing w:after="0"/>
        <w:ind w:left="0"/>
        <w:jc w:val="both"/>
      </w:pPr>
      <w:r>
        <w:rPr>
          <w:rFonts w:ascii="Times New Roman"/>
          <w:b w:val="false"/>
          <w:i w:val="false"/>
          <w:color w:val="000000"/>
          <w:sz w:val="28"/>
        </w:rPr>
        <w:t>
      64. Жұмыс сипаттамасы:</w:t>
      </w:r>
    </w:p>
    <w:bookmarkEnd w:id="430"/>
    <w:bookmarkStart w:name="z441" w:id="431"/>
    <w:p>
      <w:pPr>
        <w:spacing w:after="0"/>
        <w:ind w:left="0"/>
        <w:jc w:val="both"/>
      </w:pPr>
      <w:r>
        <w:rPr>
          <w:rFonts w:ascii="Times New Roman"/>
          <w:b w:val="false"/>
          <w:i w:val="false"/>
          <w:color w:val="000000"/>
          <w:sz w:val="28"/>
        </w:rPr>
        <w:t>
      адипонитрилды алудың технологиялық процесін жүргізу және неғұрлым төмен біліктілікті аппаратшылардың жұмысын үйлестіру;</w:t>
      </w:r>
    </w:p>
    <w:bookmarkEnd w:id="431"/>
    <w:bookmarkStart w:name="z442" w:id="432"/>
    <w:p>
      <w:pPr>
        <w:spacing w:after="0"/>
        <w:ind w:left="0"/>
        <w:jc w:val="both"/>
      </w:pPr>
      <w:r>
        <w:rPr>
          <w:rFonts w:ascii="Times New Roman"/>
          <w:b w:val="false"/>
          <w:i w:val="false"/>
          <w:color w:val="000000"/>
          <w:sz w:val="28"/>
        </w:rPr>
        <w:t>
      бақылау-өлшеу құралдарының және көзбен қадағалаудың көмегімен қашықтан буландырғыш мен реактордағы айналым газының температурасы мен қысымын, сұйық аммиактың шығынын, компоненттердің дозаларын, вакуумды, концентрациялауды және процестің басқа параметрлерін бақылау және реттеу;</w:t>
      </w:r>
    </w:p>
    <w:bookmarkEnd w:id="432"/>
    <w:bookmarkStart w:name="z443" w:id="433"/>
    <w:p>
      <w:pPr>
        <w:spacing w:after="0"/>
        <w:ind w:left="0"/>
        <w:jc w:val="both"/>
      </w:pPr>
      <w:r>
        <w:rPr>
          <w:rFonts w:ascii="Times New Roman"/>
          <w:b w:val="false"/>
          <w:i w:val="false"/>
          <w:color w:val="000000"/>
          <w:sz w:val="28"/>
        </w:rPr>
        <w:t>
      реакторларды, сүзгілерді, сорғыларды, жылу айырбастаушыларды, тоңазытқыштарды және басқа қызмет көрсетілетін құрал-жабдықтарды қосуды және тоқтатуды басқару;</w:t>
      </w:r>
    </w:p>
    <w:bookmarkEnd w:id="433"/>
    <w:bookmarkStart w:name="z444" w:id="434"/>
    <w:p>
      <w:pPr>
        <w:spacing w:after="0"/>
        <w:ind w:left="0"/>
        <w:jc w:val="both"/>
      </w:pPr>
      <w:r>
        <w:rPr>
          <w:rFonts w:ascii="Times New Roman"/>
          <w:b w:val="false"/>
          <w:i w:val="false"/>
          <w:color w:val="000000"/>
          <w:sz w:val="28"/>
        </w:rPr>
        <w:t>
      құрал-жабдыққа күрделі емес жөндеу жасау.</w:t>
      </w:r>
    </w:p>
    <w:bookmarkEnd w:id="434"/>
    <w:bookmarkStart w:name="z445" w:id="435"/>
    <w:p>
      <w:pPr>
        <w:spacing w:after="0"/>
        <w:ind w:left="0"/>
        <w:jc w:val="both"/>
      </w:pPr>
      <w:r>
        <w:rPr>
          <w:rFonts w:ascii="Times New Roman"/>
          <w:b w:val="false"/>
          <w:i w:val="false"/>
          <w:color w:val="000000"/>
          <w:sz w:val="28"/>
        </w:rPr>
        <w:t>
      65. Білуі тиіс:</w:t>
      </w:r>
    </w:p>
    <w:bookmarkEnd w:id="435"/>
    <w:bookmarkStart w:name="z446" w:id="436"/>
    <w:p>
      <w:pPr>
        <w:spacing w:after="0"/>
        <w:ind w:left="0"/>
        <w:jc w:val="both"/>
      </w:pPr>
      <w:r>
        <w:rPr>
          <w:rFonts w:ascii="Times New Roman"/>
          <w:b w:val="false"/>
          <w:i w:val="false"/>
          <w:color w:val="000000"/>
          <w:sz w:val="28"/>
        </w:rPr>
        <w:t>
      адипонитрилды алудың технологиялық процесін және оны реттеу ережесін;</w:t>
      </w:r>
    </w:p>
    <w:bookmarkEnd w:id="436"/>
    <w:bookmarkStart w:name="z447" w:id="437"/>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437"/>
    <w:bookmarkStart w:name="z448" w:id="438"/>
    <w:p>
      <w:pPr>
        <w:spacing w:after="0"/>
        <w:ind w:left="0"/>
        <w:jc w:val="both"/>
      </w:pPr>
      <w:r>
        <w:rPr>
          <w:rFonts w:ascii="Times New Roman"/>
          <w:b w:val="false"/>
          <w:i w:val="false"/>
          <w:color w:val="000000"/>
          <w:sz w:val="28"/>
        </w:rPr>
        <w:t>
      коммуникациялардың және арматураның сызбасын;</w:t>
      </w:r>
    </w:p>
    <w:bookmarkEnd w:id="438"/>
    <w:bookmarkStart w:name="z449" w:id="439"/>
    <w:p>
      <w:pPr>
        <w:spacing w:after="0"/>
        <w:ind w:left="0"/>
        <w:jc w:val="both"/>
      </w:pPr>
      <w:r>
        <w:rPr>
          <w:rFonts w:ascii="Times New Roman"/>
          <w:b w:val="false"/>
          <w:i w:val="false"/>
          <w:color w:val="000000"/>
          <w:sz w:val="28"/>
        </w:rPr>
        <w:t>
      адипиндік қышқылдардың, адипонитрилдың, аммиактың, сутегінің технологиялық қасиеттерін;</w:t>
      </w:r>
    </w:p>
    <w:bookmarkEnd w:id="439"/>
    <w:bookmarkStart w:name="z450" w:id="440"/>
    <w:p>
      <w:pPr>
        <w:spacing w:after="0"/>
        <w:ind w:left="0"/>
        <w:jc w:val="both"/>
      </w:pPr>
      <w:r>
        <w:rPr>
          <w:rFonts w:ascii="Times New Roman"/>
          <w:b w:val="false"/>
          <w:i w:val="false"/>
          <w:color w:val="000000"/>
          <w:sz w:val="28"/>
        </w:rPr>
        <w:t>
      дайын өнімге қойылатын талаптарды.</w:t>
      </w:r>
    </w:p>
    <w:bookmarkEnd w:id="440"/>
    <w:bookmarkStart w:name="z451" w:id="441"/>
    <w:p>
      <w:pPr>
        <w:spacing w:after="0"/>
        <w:ind w:left="0"/>
        <w:jc w:val="both"/>
      </w:pPr>
      <w:r>
        <w:rPr>
          <w:rFonts w:ascii="Times New Roman"/>
          <w:b w:val="false"/>
          <w:i w:val="false"/>
          <w:color w:val="000000"/>
          <w:sz w:val="28"/>
        </w:rPr>
        <w:t>
      14. Аммиак селитрасын өндіру аппаратшысы</w:t>
      </w:r>
    </w:p>
    <w:bookmarkEnd w:id="441"/>
    <w:bookmarkStart w:name="z452" w:id="442"/>
    <w:p>
      <w:pPr>
        <w:spacing w:after="0"/>
        <w:ind w:left="0"/>
        <w:jc w:val="both"/>
      </w:pPr>
      <w:r>
        <w:rPr>
          <w:rFonts w:ascii="Times New Roman"/>
          <w:b w:val="false"/>
          <w:i w:val="false"/>
          <w:color w:val="000000"/>
          <w:sz w:val="28"/>
        </w:rPr>
        <w:t>
      Параграф 1. Аммиак селитрасын өндіру аппаратшысы 5-разряд</w:t>
      </w:r>
    </w:p>
    <w:bookmarkEnd w:id="442"/>
    <w:bookmarkStart w:name="z453" w:id="443"/>
    <w:p>
      <w:pPr>
        <w:spacing w:after="0"/>
        <w:ind w:left="0"/>
        <w:jc w:val="both"/>
      </w:pPr>
      <w:r>
        <w:rPr>
          <w:rFonts w:ascii="Times New Roman"/>
          <w:b w:val="false"/>
          <w:i w:val="false"/>
          <w:color w:val="000000"/>
          <w:sz w:val="28"/>
        </w:rPr>
        <w:t>
      66. Жұмыс сипаттамасы:</w:t>
      </w:r>
    </w:p>
    <w:bookmarkEnd w:id="443"/>
    <w:bookmarkStart w:name="z454" w:id="444"/>
    <w:p>
      <w:pPr>
        <w:spacing w:after="0"/>
        <w:ind w:left="0"/>
        <w:jc w:val="both"/>
      </w:pPr>
      <w:r>
        <w:rPr>
          <w:rFonts w:ascii="Times New Roman"/>
          <w:b w:val="false"/>
          <w:i w:val="false"/>
          <w:color w:val="000000"/>
          <w:sz w:val="28"/>
        </w:rPr>
        <w:t>
      жылына 500 мыңға дейін т. қосынды өнімділікпен өндірістерде аммиак селитрасы өндірісінің технологиялық процесін жүргізу;</w:t>
      </w:r>
    </w:p>
    <w:bookmarkEnd w:id="444"/>
    <w:bookmarkStart w:name="z455" w:id="445"/>
    <w:p>
      <w:pPr>
        <w:spacing w:after="0"/>
        <w:ind w:left="0"/>
        <w:jc w:val="both"/>
      </w:pPr>
      <w:r>
        <w:rPr>
          <w:rFonts w:ascii="Times New Roman"/>
          <w:b w:val="false"/>
          <w:i w:val="false"/>
          <w:color w:val="000000"/>
          <w:sz w:val="28"/>
        </w:rPr>
        <w:t>
      технологиялық процеске қызмет көрсетумен айналысатын неғұрлым төмен біліктілікті аппаратшылардың жұмысын бақылау және үйлестіру;</w:t>
      </w:r>
    </w:p>
    <w:bookmarkEnd w:id="445"/>
    <w:bookmarkStart w:name="z456" w:id="446"/>
    <w:p>
      <w:pPr>
        <w:spacing w:after="0"/>
        <w:ind w:left="0"/>
        <w:jc w:val="both"/>
      </w:pPr>
      <w:r>
        <w:rPr>
          <w:rFonts w:ascii="Times New Roman"/>
          <w:b w:val="false"/>
          <w:i w:val="false"/>
          <w:color w:val="000000"/>
          <w:sz w:val="28"/>
        </w:rPr>
        <w:t>
      азот қышқылының, аммиактың және аммиак селитрасын алу үшін қажетті қоспалардың мөлшерін есептеу;</w:t>
      </w:r>
    </w:p>
    <w:bookmarkEnd w:id="446"/>
    <w:bookmarkStart w:name="z457" w:id="447"/>
    <w:p>
      <w:pPr>
        <w:spacing w:after="0"/>
        <w:ind w:left="0"/>
        <w:jc w:val="both"/>
      </w:pPr>
      <w:r>
        <w:rPr>
          <w:rFonts w:ascii="Times New Roman"/>
          <w:b w:val="false"/>
          <w:i w:val="false"/>
          <w:color w:val="000000"/>
          <w:sz w:val="28"/>
        </w:rPr>
        <w:t>
      бақылау-өлшеу құралдарының көрсеткіштерінің көмегімен, талдау және көзбен қадағалау нәтижелері бойынша;</w:t>
      </w:r>
    </w:p>
    <w:bookmarkEnd w:id="447"/>
    <w:bookmarkStart w:name="z458" w:id="448"/>
    <w:p>
      <w:pPr>
        <w:spacing w:after="0"/>
        <w:ind w:left="0"/>
        <w:jc w:val="both"/>
      </w:pPr>
      <w:r>
        <w:rPr>
          <w:rFonts w:ascii="Times New Roman"/>
          <w:b w:val="false"/>
          <w:i w:val="false"/>
          <w:color w:val="000000"/>
          <w:sz w:val="28"/>
        </w:rPr>
        <w:t>
      өндірістің барлық сатылары бойынша технологиялық процестің параметрлерін бақылау және реттеу: шикізаттың шығынын; деңгейлерді; әлсіз азот қышқылын, аммиакты, қоспаларды, буды, суды, май қышқылдарын, парафинды берулерді және басқа параметрлерді;</w:t>
      </w:r>
    </w:p>
    <w:bookmarkEnd w:id="448"/>
    <w:bookmarkStart w:name="z459" w:id="449"/>
    <w:p>
      <w:pPr>
        <w:spacing w:after="0"/>
        <w:ind w:left="0"/>
        <w:jc w:val="both"/>
      </w:pPr>
      <w:r>
        <w:rPr>
          <w:rFonts w:ascii="Times New Roman"/>
          <w:b w:val="false"/>
          <w:i w:val="false"/>
          <w:color w:val="000000"/>
          <w:sz w:val="28"/>
        </w:rPr>
        <w:t>
      қызмет көрсетілетін құрал-жабдықтың, бақылау-өлшеу құралдарының, автоматика құралдарының және коммуникациялардың күйін тексеру;</w:t>
      </w:r>
    </w:p>
    <w:bookmarkEnd w:id="449"/>
    <w:bookmarkStart w:name="z460" w:id="450"/>
    <w:p>
      <w:pPr>
        <w:spacing w:after="0"/>
        <w:ind w:left="0"/>
        <w:jc w:val="both"/>
      </w:pPr>
      <w:r>
        <w:rPr>
          <w:rFonts w:ascii="Times New Roman"/>
          <w:b w:val="false"/>
          <w:i w:val="false"/>
          <w:color w:val="000000"/>
          <w:sz w:val="28"/>
        </w:rPr>
        <w:t>
      құрал-жабдықты қосуды және тоқтатуды және жөндеуге дайындауды басқару;</w:t>
      </w:r>
    </w:p>
    <w:bookmarkEnd w:id="450"/>
    <w:bookmarkStart w:name="z461" w:id="451"/>
    <w:p>
      <w:pPr>
        <w:spacing w:after="0"/>
        <w:ind w:left="0"/>
        <w:jc w:val="both"/>
      </w:pPr>
      <w:r>
        <w:rPr>
          <w:rFonts w:ascii="Times New Roman"/>
          <w:b w:val="false"/>
          <w:i w:val="false"/>
          <w:color w:val="000000"/>
          <w:sz w:val="28"/>
        </w:rPr>
        <w:t>
      құрал-жабдықты жөндеуді бақылау және жөндеуден қабылдау, оның жұмысындағы ақауларды жою.</w:t>
      </w:r>
    </w:p>
    <w:bookmarkEnd w:id="451"/>
    <w:bookmarkStart w:name="z462" w:id="452"/>
    <w:p>
      <w:pPr>
        <w:spacing w:after="0"/>
        <w:ind w:left="0"/>
        <w:jc w:val="both"/>
      </w:pPr>
      <w:r>
        <w:rPr>
          <w:rFonts w:ascii="Times New Roman"/>
          <w:b w:val="false"/>
          <w:i w:val="false"/>
          <w:color w:val="000000"/>
          <w:sz w:val="28"/>
        </w:rPr>
        <w:t>
      67. Білуі тиіс:</w:t>
      </w:r>
    </w:p>
    <w:bookmarkEnd w:id="452"/>
    <w:bookmarkStart w:name="z463" w:id="453"/>
    <w:p>
      <w:pPr>
        <w:spacing w:after="0"/>
        <w:ind w:left="0"/>
        <w:jc w:val="both"/>
      </w:pPr>
      <w:r>
        <w:rPr>
          <w:rFonts w:ascii="Times New Roman"/>
          <w:b w:val="false"/>
          <w:i w:val="false"/>
          <w:color w:val="000000"/>
          <w:sz w:val="28"/>
        </w:rPr>
        <w:t>
      аммиак селитрасын өндірудің технологиялық процесін және оның физикалық-химиялық негіздерін;</w:t>
      </w:r>
    </w:p>
    <w:bookmarkEnd w:id="453"/>
    <w:bookmarkStart w:name="z464" w:id="454"/>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454"/>
    <w:bookmarkStart w:name="z465" w:id="455"/>
    <w:p>
      <w:pPr>
        <w:spacing w:after="0"/>
        <w:ind w:left="0"/>
        <w:jc w:val="both"/>
      </w:pPr>
      <w:r>
        <w:rPr>
          <w:rFonts w:ascii="Times New Roman"/>
          <w:b w:val="false"/>
          <w:i w:val="false"/>
          <w:color w:val="000000"/>
          <w:sz w:val="28"/>
        </w:rPr>
        <w:t>
      коммуникациялардың және арматураның сызбасын;</w:t>
      </w:r>
    </w:p>
    <w:bookmarkEnd w:id="455"/>
    <w:bookmarkStart w:name="z466" w:id="456"/>
    <w:p>
      <w:pPr>
        <w:spacing w:after="0"/>
        <w:ind w:left="0"/>
        <w:jc w:val="both"/>
      </w:pPr>
      <w:r>
        <w:rPr>
          <w:rFonts w:ascii="Times New Roman"/>
          <w:b w:val="false"/>
          <w:i w:val="false"/>
          <w:color w:val="000000"/>
          <w:sz w:val="28"/>
        </w:rPr>
        <w:t>
      аммиактың, әлсіз азот қышқылының, қоспалардың физикалық-химиялық және технологиялық қасиеттерін;</w:t>
      </w:r>
    </w:p>
    <w:bookmarkEnd w:id="456"/>
    <w:bookmarkStart w:name="z467" w:id="457"/>
    <w:p>
      <w:pPr>
        <w:spacing w:after="0"/>
        <w:ind w:left="0"/>
        <w:jc w:val="both"/>
      </w:pPr>
      <w:r>
        <w:rPr>
          <w:rFonts w:ascii="Times New Roman"/>
          <w:b w:val="false"/>
          <w:i w:val="false"/>
          <w:color w:val="000000"/>
          <w:sz w:val="28"/>
        </w:rPr>
        <w:t>
      есептеулер әдістемесін;</w:t>
      </w:r>
    </w:p>
    <w:bookmarkEnd w:id="457"/>
    <w:bookmarkStart w:name="z468" w:id="458"/>
    <w:p>
      <w:pPr>
        <w:spacing w:after="0"/>
        <w:ind w:left="0"/>
        <w:jc w:val="both"/>
      </w:pPr>
      <w:r>
        <w:rPr>
          <w:rFonts w:ascii="Times New Roman"/>
          <w:b w:val="false"/>
          <w:i w:val="false"/>
          <w:color w:val="000000"/>
          <w:sz w:val="28"/>
        </w:rPr>
        <w:t>
      дайын өнімге қойылатын талаптарды.</w:t>
      </w:r>
    </w:p>
    <w:bookmarkEnd w:id="458"/>
    <w:bookmarkStart w:name="z469" w:id="459"/>
    <w:p>
      <w:pPr>
        <w:spacing w:after="0"/>
        <w:ind w:left="0"/>
        <w:jc w:val="both"/>
      </w:pPr>
      <w:r>
        <w:rPr>
          <w:rFonts w:ascii="Times New Roman"/>
          <w:b w:val="false"/>
          <w:i w:val="false"/>
          <w:color w:val="000000"/>
          <w:sz w:val="28"/>
        </w:rPr>
        <w:t>
      Параграф 2. Аммиак селитрасын өндіру аппаратшысы, 6-разряд</w:t>
      </w:r>
    </w:p>
    <w:bookmarkEnd w:id="459"/>
    <w:bookmarkStart w:name="z470" w:id="460"/>
    <w:p>
      <w:pPr>
        <w:spacing w:after="0"/>
        <w:ind w:left="0"/>
        <w:jc w:val="both"/>
      </w:pPr>
      <w:r>
        <w:rPr>
          <w:rFonts w:ascii="Times New Roman"/>
          <w:b w:val="false"/>
          <w:i w:val="false"/>
          <w:color w:val="000000"/>
          <w:sz w:val="28"/>
        </w:rPr>
        <w:t>
      68. Жұмыс сипаттамасы:</w:t>
      </w:r>
    </w:p>
    <w:bookmarkEnd w:id="460"/>
    <w:bookmarkStart w:name="z471" w:id="461"/>
    <w:p>
      <w:pPr>
        <w:spacing w:after="0"/>
        <w:ind w:left="0"/>
        <w:jc w:val="both"/>
      </w:pPr>
      <w:r>
        <w:rPr>
          <w:rFonts w:ascii="Times New Roman"/>
          <w:b w:val="false"/>
          <w:i w:val="false"/>
          <w:color w:val="000000"/>
          <w:sz w:val="28"/>
        </w:rPr>
        <w:t>
      жылына 500 мың т. және одан жоғары қосынды өнімділікпен өндірістерде немесе жылына 450 мың т. бірлік қуатымен агрегаттарға қызмет көрсету кезінде аммиак селитрасы өндірісінің технологиялық процесін жүргізу;</w:t>
      </w:r>
    </w:p>
    <w:bookmarkEnd w:id="461"/>
    <w:bookmarkStart w:name="z472" w:id="462"/>
    <w:p>
      <w:pPr>
        <w:spacing w:after="0"/>
        <w:ind w:left="0"/>
        <w:jc w:val="both"/>
      </w:pPr>
      <w:r>
        <w:rPr>
          <w:rFonts w:ascii="Times New Roman"/>
          <w:b w:val="false"/>
          <w:i w:val="false"/>
          <w:color w:val="000000"/>
          <w:sz w:val="28"/>
        </w:rPr>
        <w:t>
      компоненттердің мөлшерін есептеу;</w:t>
      </w:r>
    </w:p>
    <w:bookmarkEnd w:id="462"/>
    <w:bookmarkStart w:name="z473" w:id="463"/>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көрсеткіштерінің көмегімен, талдау және көзбен қадағалау нәтижелері бойынша өндірістің барлық сатыларында технологиялық процестің параметрлерін бақылау және реттеу;</w:t>
      </w:r>
    </w:p>
    <w:bookmarkEnd w:id="463"/>
    <w:bookmarkStart w:name="z474" w:id="464"/>
    <w:p>
      <w:pPr>
        <w:spacing w:after="0"/>
        <w:ind w:left="0"/>
        <w:jc w:val="both"/>
      </w:pPr>
      <w:r>
        <w:rPr>
          <w:rFonts w:ascii="Times New Roman"/>
          <w:b w:val="false"/>
          <w:i w:val="false"/>
          <w:color w:val="000000"/>
          <w:sz w:val="28"/>
        </w:rPr>
        <w:t>
      процестің әр түрлі сатыларында бақылау талдауларын жүргізу;</w:t>
      </w:r>
    </w:p>
    <w:bookmarkEnd w:id="464"/>
    <w:bookmarkStart w:name="z475" w:id="465"/>
    <w:p>
      <w:pPr>
        <w:spacing w:after="0"/>
        <w:ind w:left="0"/>
        <w:jc w:val="both"/>
      </w:pPr>
      <w:r>
        <w:rPr>
          <w:rFonts w:ascii="Times New Roman"/>
          <w:b w:val="false"/>
          <w:i w:val="false"/>
          <w:color w:val="000000"/>
          <w:sz w:val="28"/>
        </w:rPr>
        <w:t>
      құрал-жабдықтың, бақылау-өлшеу құралдарының, автоматика құралдарының және коммуникациялардың күйін тексеру;</w:t>
      </w:r>
    </w:p>
    <w:bookmarkEnd w:id="465"/>
    <w:bookmarkStart w:name="z476" w:id="466"/>
    <w:p>
      <w:pPr>
        <w:spacing w:after="0"/>
        <w:ind w:left="0"/>
        <w:jc w:val="both"/>
      </w:pPr>
      <w:r>
        <w:rPr>
          <w:rFonts w:ascii="Times New Roman"/>
          <w:b w:val="false"/>
          <w:i w:val="false"/>
          <w:color w:val="000000"/>
          <w:sz w:val="28"/>
        </w:rPr>
        <w:t>
      құрал-жабдықты қосуды және тоқтатуды және жөндеуге дайындауды басқару;</w:t>
      </w:r>
    </w:p>
    <w:bookmarkEnd w:id="466"/>
    <w:bookmarkStart w:name="z477" w:id="467"/>
    <w:p>
      <w:pPr>
        <w:spacing w:after="0"/>
        <w:ind w:left="0"/>
        <w:jc w:val="both"/>
      </w:pPr>
      <w:r>
        <w:rPr>
          <w:rFonts w:ascii="Times New Roman"/>
          <w:b w:val="false"/>
          <w:i w:val="false"/>
          <w:color w:val="000000"/>
          <w:sz w:val="28"/>
        </w:rPr>
        <w:t>
      жөндеуден қабылдау;</w:t>
      </w:r>
    </w:p>
    <w:bookmarkEnd w:id="467"/>
    <w:bookmarkStart w:name="z478" w:id="468"/>
    <w:p>
      <w:pPr>
        <w:spacing w:after="0"/>
        <w:ind w:left="0"/>
        <w:jc w:val="both"/>
      </w:pPr>
      <w:r>
        <w:rPr>
          <w:rFonts w:ascii="Times New Roman"/>
          <w:b w:val="false"/>
          <w:i w:val="false"/>
          <w:color w:val="000000"/>
          <w:sz w:val="28"/>
        </w:rPr>
        <w:t>
      технологиялық процесс параметрлерінен ауытқулардың себептерін анықтау және жою;</w:t>
      </w:r>
    </w:p>
    <w:bookmarkEnd w:id="468"/>
    <w:bookmarkStart w:name="z479" w:id="469"/>
    <w:p>
      <w:pPr>
        <w:spacing w:after="0"/>
        <w:ind w:left="0"/>
        <w:jc w:val="both"/>
      </w:pPr>
      <w:r>
        <w:rPr>
          <w:rFonts w:ascii="Times New Roman"/>
          <w:b w:val="false"/>
          <w:i w:val="false"/>
          <w:color w:val="000000"/>
          <w:sz w:val="28"/>
        </w:rPr>
        <w:t>
      құрал-жабдықтың және коммуникацияның жұмысындағы ақаулықтарды жою.</w:t>
      </w:r>
    </w:p>
    <w:bookmarkEnd w:id="469"/>
    <w:bookmarkStart w:name="z480" w:id="470"/>
    <w:p>
      <w:pPr>
        <w:spacing w:after="0"/>
        <w:ind w:left="0"/>
        <w:jc w:val="both"/>
      </w:pPr>
      <w:r>
        <w:rPr>
          <w:rFonts w:ascii="Times New Roman"/>
          <w:b w:val="false"/>
          <w:i w:val="false"/>
          <w:color w:val="000000"/>
          <w:sz w:val="28"/>
        </w:rPr>
        <w:t>
      69. Білуі тиіс:</w:t>
      </w:r>
    </w:p>
    <w:bookmarkEnd w:id="470"/>
    <w:bookmarkStart w:name="z481" w:id="471"/>
    <w:p>
      <w:pPr>
        <w:spacing w:after="0"/>
        <w:ind w:left="0"/>
        <w:jc w:val="both"/>
      </w:pPr>
      <w:r>
        <w:rPr>
          <w:rFonts w:ascii="Times New Roman"/>
          <w:b w:val="false"/>
          <w:i w:val="false"/>
          <w:color w:val="000000"/>
          <w:sz w:val="28"/>
        </w:rPr>
        <w:t>
      аммиак селитрасын өндіру технологиясын;</w:t>
      </w:r>
    </w:p>
    <w:bookmarkEnd w:id="471"/>
    <w:bookmarkStart w:name="z482" w:id="472"/>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472"/>
    <w:bookmarkStart w:name="z483" w:id="473"/>
    <w:p>
      <w:pPr>
        <w:spacing w:after="0"/>
        <w:ind w:left="0"/>
        <w:jc w:val="both"/>
      </w:pPr>
      <w:r>
        <w:rPr>
          <w:rFonts w:ascii="Times New Roman"/>
          <w:b w:val="false"/>
          <w:i w:val="false"/>
          <w:color w:val="000000"/>
          <w:sz w:val="28"/>
        </w:rPr>
        <w:t>
      дабыл қағу және бұғаттау сызбаларын;</w:t>
      </w:r>
    </w:p>
    <w:bookmarkEnd w:id="473"/>
    <w:bookmarkStart w:name="z484" w:id="474"/>
    <w:p>
      <w:pPr>
        <w:spacing w:after="0"/>
        <w:ind w:left="0"/>
        <w:jc w:val="both"/>
      </w:pPr>
      <w:r>
        <w:rPr>
          <w:rFonts w:ascii="Times New Roman"/>
          <w:b w:val="false"/>
          <w:i w:val="false"/>
          <w:color w:val="000000"/>
          <w:sz w:val="28"/>
        </w:rPr>
        <w:t>
      аммиактың, әлсіз азот қышқылының, қоспалардың физикалық-химиялық және технологиялық қасиеттерін;</w:t>
      </w:r>
    </w:p>
    <w:bookmarkEnd w:id="474"/>
    <w:bookmarkStart w:name="z485" w:id="475"/>
    <w:p>
      <w:pPr>
        <w:spacing w:after="0"/>
        <w:ind w:left="0"/>
        <w:jc w:val="both"/>
      </w:pPr>
      <w:r>
        <w:rPr>
          <w:rFonts w:ascii="Times New Roman"/>
          <w:b w:val="false"/>
          <w:i w:val="false"/>
          <w:color w:val="000000"/>
          <w:sz w:val="28"/>
        </w:rPr>
        <w:t>
      бақылау талдауларын жүргізу және есептеулер әдістемесін;</w:t>
      </w:r>
    </w:p>
    <w:bookmarkEnd w:id="475"/>
    <w:bookmarkStart w:name="z486" w:id="476"/>
    <w:p>
      <w:pPr>
        <w:spacing w:after="0"/>
        <w:ind w:left="0"/>
        <w:jc w:val="both"/>
      </w:pPr>
      <w:r>
        <w:rPr>
          <w:rFonts w:ascii="Times New Roman"/>
          <w:b w:val="false"/>
          <w:i w:val="false"/>
          <w:color w:val="000000"/>
          <w:sz w:val="28"/>
        </w:rPr>
        <w:t>
      дайын өнімге қойылатын талаптарды.</w:t>
      </w:r>
    </w:p>
    <w:bookmarkEnd w:id="476"/>
    <w:bookmarkStart w:name="z487" w:id="477"/>
    <w:p>
      <w:pPr>
        <w:spacing w:after="0"/>
        <w:ind w:left="0"/>
        <w:jc w:val="both"/>
      </w:pPr>
      <w:r>
        <w:rPr>
          <w:rFonts w:ascii="Times New Roman"/>
          <w:b w:val="false"/>
          <w:i w:val="false"/>
          <w:color w:val="000000"/>
          <w:sz w:val="28"/>
        </w:rPr>
        <w:t>
      70. Орта кәсіби білім қажет.</w:t>
      </w:r>
    </w:p>
    <w:bookmarkEnd w:id="477"/>
    <w:bookmarkStart w:name="z488" w:id="478"/>
    <w:p>
      <w:pPr>
        <w:spacing w:after="0"/>
        <w:ind w:left="0"/>
        <w:jc w:val="both"/>
      </w:pPr>
      <w:r>
        <w:rPr>
          <w:rFonts w:ascii="Times New Roman"/>
          <w:b w:val="false"/>
          <w:i w:val="false"/>
          <w:color w:val="000000"/>
          <w:sz w:val="28"/>
        </w:rPr>
        <w:t>
      15. Диметилтерефталатты өндіру аппаратшысы</w:t>
      </w:r>
    </w:p>
    <w:bookmarkEnd w:id="478"/>
    <w:bookmarkStart w:name="z489" w:id="479"/>
    <w:p>
      <w:pPr>
        <w:spacing w:after="0"/>
        <w:ind w:left="0"/>
        <w:jc w:val="both"/>
      </w:pPr>
      <w:r>
        <w:rPr>
          <w:rFonts w:ascii="Times New Roman"/>
          <w:b w:val="false"/>
          <w:i w:val="false"/>
          <w:color w:val="000000"/>
          <w:sz w:val="28"/>
        </w:rPr>
        <w:t>
      Параграф 1. Диметилтерефталатты өндіру аппаратшысы, 6-разряд</w:t>
      </w:r>
    </w:p>
    <w:bookmarkEnd w:id="479"/>
    <w:bookmarkStart w:name="z490" w:id="480"/>
    <w:p>
      <w:pPr>
        <w:spacing w:after="0"/>
        <w:ind w:left="0"/>
        <w:jc w:val="both"/>
      </w:pPr>
      <w:r>
        <w:rPr>
          <w:rFonts w:ascii="Times New Roman"/>
          <w:b w:val="false"/>
          <w:i w:val="false"/>
          <w:color w:val="000000"/>
          <w:sz w:val="28"/>
        </w:rPr>
        <w:t>
      71. Жұмыс сипаттамасы:</w:t>
      </w:r>
    </w:p>
    <w:bookmarkEnd w:id="480"/>
    <w:bookmarkStart w:name="z491" w:id="481"/>
    <w:p>
      <w:pPr>
        <w:spacing w:after="0"/>
        <w:ind w:left="0"/>
        <w:jc w:val="both"/>
      </w:pPr>
      <w:r>
        <w:rPr>
          <w:rFonts w:ascii="Times New Roman"/>
          <w:b w:val="false"/>
          <w:i w:val="false"/>
          <w:color w:val="000000"/>
          <w:sz w:val="28"/>
        </w:rPr>
        <w:t>
      диметилтерефталатты өндірудің технологиялық процестерін жүргізу: параксилолды ауамен тотықтыру, этерификациялау, метанолды тазарту, шикі эфирді және диметилтерефталатды дисталляциялау, екі есе қайта кристаллдау, қосымша өнімдерді шығаруларды, дайын өнімді өлшеп орауларды, кубтық қалдықтарды өртеулерді, катализаторларды рекуперациялау және дайындауды, неғұрлым төмен біліктілікті аппаратшылардың жұмысын бақылау және үйлестіру;</w:t>
      </w:r>
    </w:p>
    <w:bookmarkEnd w:id="481"/>
    <w:bookmarkStart w:name="z492" w:id="482"/>
    <w:p>
      <w:pPr>
        <w:spacing w:after="0"/>
        <w:ind w:left="0"/>
        <w:jc w:val="both"/>
      </w:pPr>
      <w:r>
        <w:rPr>
          <w:rFonts w:ascii="Times New Roman"/>
          <w:b w:val="false"/>
          <w:i w:val="false"/>
          <w:color w:val="000000"/>
          <w:sz w:val="28"/>
        </w:rPr>
        <w:t>
      процестің барлық сатылары бойынша компоненттердің мөлшерін және жүктемені есептеу;</w:t>
      </w:r>
    </w:p>
    <w:bookmarkEnd w:id="482"/>
    <w:bookmarkStart w:name="z493" w:id="483"/>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көрсеткіштерінің көмегімен, талдау және көзбен қадағалау нәтижелері бойынша процесс параметрлерін бақылау және реттеу: диметилтерефталаттың мөлшерін, түсті санды, кристаллдану температураларын, қышқылды санды, переэтерификация деңгейін, шайылу сандары, күлдің, темірдің ұшатын қоспаларының, фосфордың, азоттың мөлшерін, қысымды, деңгейлерді, шикізат пен электр энергиясының шығынын, параксилолды, метанолды, ацетаткобальтты, май қышқылдарын, кокс майларын, улы калийды, мәрмәрдән істелген үгінділерді, майларды, мобильтермды - 600, активтенген көмірді берулерді;</w:t>
      </w:r>
    </w:p>
    <w:bookmarkEnd w:id="483"/>
    <w:bookmarkStart w:name="z494" w:id="484"/>
    <w:p>
      <w:pPr>
        <w:spacing w:after="0"/>
        <w:ind w:left="0"/>
        <w:jc w:val="both"/>
      </w:pPr>
      <w:r>
        <w:rPr>
          <w:rFonts w:ascii="Times New Roman"/>
          <w:b w:val="false"/>
          <w:i w:val="false"/>
          <w:color w:val="000000"/>
          <w:sz w:val="28"/>
        </w:rPr>
        <w:t>
      құрал-жабдықты қосуды және тоқтатуды және жөндеуге дайындауды басқару;</w:t>
      </w:r>
    </w:p>
    <w:bookmarkEnd w:id="484"/>
    <w:bookmarkStart w:name="z495" w:id="485"/>
    <w:p>
      <w:pPr>
        <w:spacing w:after="0"/>
        <w:ind w:left="0"/>
        <w:jc w:val="both"/>
      </w:pPr>
      <w:r>
        <w:rPr>
          <w:rFonts w:ascii="Times New Roman"/>
          <w:b w:val="false"/>
          <w:i w:val="false"/>
          <w:color w:val="000000"/>
          <w:sz w:val="28"/>
        </w:rPr>
        <w:t>
      құрал-жабдықты, бақылау-өлшеу құралдарын, автоматика құралдарын және коммуникацияларды жөндеуді бақылау;</w:t>
      </w:r>
    </w:p>
    <w:bookmarkEnd w:id="485"/>
    <w:bookmarkStart w:name="z496" w:id="486"/>
    <w:p>
      <w:pPr>
        <w:spacing w:after="0"/>
        <w:ind w:left="0"/>
        <w:jc w:val="both"/>
      </w:pPr>
      <w:r>
        <w:rPr>
          <w:rFonts w:ascii="Times New Roman"/>
          <w:b w:val="false"/>
          <w:i w:val="false"/>
          <w:color w:val="000000"/>
          <w:sz w:val="28"/>
        </w:rPr>
        <w:t>
      құрал-жабдыққа күрделі емес жөндеу орындау;</w:t>
      </w:r>
    </w:p>
    <w:bookmarkEnd w:id="486"/>
    <w:bookmarkStart w:name="z497" w:id="487"/>
    <w:p>
      <w:pPr>
        <w:spacing w:after="0"/>
        <w:ind w:left="0"/>
        <w:jc w:val="both"/>
      </w:pPr>
      <w:r>
        <w:rPr>
          <w:rFonts w:ascii="Times New Roman"/>
          <w:b w:val="false"/>
          <w:i w:val="false"/>
          <w:color w:val="000000"/>
          <w:sz w:val="28"/>
        </w:rPr>
        <w:t>
      технологиялық журналда жазу жүргізу.</w:t>
      </w:r>
    </w:p>
    <w:bookmarkEnd w:id="487"/>
    <w:bookmarkStart w:name="z498" w:id="488"/>
    <w:p>
      <w:pPr>
        <w:spacing w:after="0"/>
        <w:ind w:left="0"/>
        <w:jc w:val="both"/>
      </w:pPr>
      <w:r>
        <w:rPr>
          <w:rFonts w:ascii="Times New Roman"/>
          <w:b w:val="false"/>
          <w:i w:val="false"/>
          <w:color w:val="000000"/>
          <w:sz w:val="28"/>
        </w:rPr>
        <w:t>
      72. Білуі тиіс:</w:t>
      </w:r>
    </w:p>
    <w:bookmarkEnd w:id="488"/>
    <w:bookmarkStart w:name="z499" w:id="489"/>
    <w:p>
      <w:pPr>
        <w:spacing w:after="0"/>
        <w:ind w:left="0"/>
        <w:jc w:val="both"/>
      </w:pPr>
      <w:r>
        <w:rPr>
          <w:rFonts w:ascii="Times New Roman"/>
          <w:b w:val="false"/>
          <w:i w:val="false"/>
          <w:color w:val="000000"/>
          <w:sz w:val="28"/>
        </w:rPr>
        <w:t>
      диметилтерефталатты алудың технологиялық процесін және оны реттеу ережесін;</w:t>
      </w:r>
    </w:p>
    <w:bookmarkEnd w:id="489"/>
    <w:bookmarkStart w:name="z500" w:id="490"/>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490"/>
    <w:bookmarkStart w:name="z501" w:id="491"/>
    <w:p>
      <w:pPr>
        <w:spacing w:after="0"/>
        <w:ind w:left="0"/>
        <w:jc w:val="both"/>
      </w:pPr>
      <w:r>
        <w:rPr>
          <w:rFonts w:ascii="Times New Roman"/>
          <w:b w:val="false"/>
          <w:i w:val="false"/>
          <w:color w:val="000000"/>
          <w:sz w:val="28"/>
        </w:rPr>
        <w:t>
      коммуникациялардың және арматураның сызбасын;</w:t>
      </w:r>
    </w:p>
    <w:bookmarkEnd w:id="491"/>
    <w:bookmarkStart w:name="z502" w:id="492"/>
    <w:p>
      <w:pPr>
        <w:spacing w:after="0"/>
        <w:ind w:left="0"/>
        <w:jc w:val="both"/>
      </w:pPr>
      <w:r>
        <w:rPr>
          <w:rFonts w:ascii="Times New Roman"/>
          <w:b w:val="false"/>
          <w:i w:val="false"/>
          <w:color w:val="000000"/>
          <w:sz w:val="28"/>
        </w:rPr>
        <w:t>
      өнімдердің, жартылай фабрикаттардың және өндіріс процесінде алынатын және қолданылатын химикаттардың физикалық-химиялық және технологиялық қасиеттерін;</w:t>
      </w:r>
    </w:p>
    <w:bookmarkEnd w:id="492"/>
    <w:bookmarkStart w:name="z503" w:id="493"/>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493"/>
    <w:bookmarkStart w:name="z504" w:id="494"/>
    <w:p>
      <w:pPr>
        <w:spacing w:after="0"/>
        <w:ind w:left="0"/>
        <w:jc w:val="both"/>
      </w:pPr>
      <w:r>
        <w:rPr>
          <w:rFonts w:ascii="Times New Roman"/>
          <w:b w:val="false"/>
          <w:i w:val="false"/>
          <w:color w:val="000000"/>
          <w:sz w:val="28"/>
        </w:rPr>
        <w:t>
      73. Орта кәсіби білім қажет.</w:t>
      </w:r>
    </w:p>
    <w:bookmarkEnd w:id="494"/>
    <w:bookmarkStart w:name="z505" w:id="495"/>
    <w:p>
      <w:pPr>
        <w:spacing w:after="0"/>
        <w:ind w:left="0"/>
        <w:jc w:val="both"/>
      </w:pPr>
      <w:r>
        <w:rPr>
          <w:rFonts w:ascii="Times New Roman"/>
          <w:b w:val="false"/>
          <w:i w:val="false"/>
          <w:color w:val="000000"/>
          <w:sz w:val="28"/>
        </w:rPr>
        <w:t>
      Параграф 2. Дициандиамидты өндіру аппаратшысы, 5-разряд</w:t>
      </w:r>
    </w:p>
    <w:bookmarkEnd w:id="495"/>
    <w:bookmarkStart w:name="z506" w:id="496"/>
    <w:p>
      <w:pPr>
        <w:spacing w:after="0"/>
        <w:ind w:left="0"/>
        <w:jc w:val="both"/>
      </w:pPr>
      <w:r>
        <w:rPr>
          <w:rFonts w:ascii="Times New Roman"/>
          <w:b w:val="false"/>
          <w:i w:val="false"/>
          <w:color w:val="000000"/>
          <w:sz w:val="28"/>
        </w:rPr>
        <w:t>
      74. Жұмыс сипаттамасы:</w:t>
      </w:r>
    </w:p>
    <w:bookmarkEnd w:id="496"/>
    <w:bookmarkStart w:name="z507" w:id="497"/>
    <w:p>
      <w:pPr>
        <w:spacing w:after="0"/>
        <w:ind w:left="0"/>
        <w:jc w:val="both"/>
      </w:pPr>
      <w:r>
        <w:rPr>
          <w:rFonts w:ascii="Times New Roman"/>
          <w:b w:val="false"/>
          <w:i w:val="false"/>
          <w:color w:val="000000"/>
          <w:sz w:val="28"/>
        </w:rPr>
        <w:t>
      кальций цианамидінің тұзын кейіннен сүзумен, карбондаумен және оны дициандиамидке полимерлеумен кальций цианамидін гидролиздау арқылы дициандиамидты алудың технологиялық процесін жүргізу;</w:t>
      </w:r>
    </w:p>
    <w:bookmarkEnd w:id="497"/>
    <w:bookmarkStart w:name="z508" w:id="498"/>
    <w:p>
      <w:pPr>
        <w:spacing w:after="0"/>
        <w:ind w:left="0"/>
        <w:jc w:val="both"/>
      </w:pPr>
      <w:r>
        <w:rPr>
          <w:rFonts w:ascii="Times New Roman"/>
          <w:b w:val="false"/>
          <w:i w:val="false"/>
          <w:color w:val="000000"/>
          <w:sz w:val="28"/>
        </w:rPr>
        <w:t>
      дициандиамидты өндіру процесіне қызмет көрсететін неғұрлым төмен біліктілікті аппаратшылардың жұмысын бақылау және үйлестіру;</w:t>
      </w:r>
    </w:p>
    <w:bookmarkEnd w:id="498"/>
    <w:bookmarkStart w:name="z509" w:id="499"/>
    <w:p>
      <w:pPr>
        <w:spacing w:after="0"/>
        <w:ind w:left="0"/>
        <w:jc w:val="both"/>
      </w:pPr>
      <w:r>
        <w:rPr>
          <w:rFonts w:ascii="Times New Roman"/>
          <w:b w:val="false"/>
          <w:i w:val="false"/>
          <w:color w:val="000000"/>
          <w:sz w:val="28"/>
        </w:rPr>
        <w:t>
      бақылау-өлшеу құралдарының, автоматика құралдарының көмегімен, сондай-ақ талдау және көзбен қадағалау нәтижелері бойынша газдың қысымын, ерітіндінің сілтілігін, цианамидты пульпаның температурасын, полимерлену деңгейлерін, газ, суды, циандиамидты пульпаны және аммиакты суды беруді бақылау және реттеу;</w:t>
      </w:r>
    </w:p>
    <w:bookmarkEnd w:id="499"/>
    <w:bookmarkStart w:name="z510" w:id="500"/>
    <w:p>
      <w:pPr>
        <w:spacing w:after="0"/>
        <w:ind w:left="0"/>
        <w:jc w:val="both"/>
      </w:pPr>
      <w:r>
        <w:rPr>
          <w:rFonts w:ascii="Times New Roman"/>
          <w:b w:val="false"/>
          <w:i w:val="false"/>
          <w:color w:val="000000"/>
          <w:sz w:val="28"/>
        </w:rPr>
        <w:t>
      бақылау-өлшеу құралдарының диаграммалық көрсеткіштерін қайта есептеу;</w:t>
      </w:r>
    </w:p>
    <w:bookmarkEnd w:id="500"/>
    <w:bookmarkStart w:name="z511" w:id="501"/>
    <w:p>
      <w:pPr>
        <w:spacing w:after="0"/>
        <w:ind w:left="0"/>
        <w:jc w:val="both"/>
      </w:pPr>
      <w:r>
        <w:rPr>
          <w:rFonts w:ascii="Times New Roman"/>
          <w:b w:val="false"/>
          <w:i w:val="false"/>
          <w:color w:val="000000"/>
          <w:sz w:val="28"/>
        </w:rPr>
        <w:t>
      карбонизаторларды, полимеризаторларды, буэжекциялық қондырғыны, сорғыларды және басқа қызмет көрсетілетін құрал-жабдықтарды қосуды және тоқтатуды басқару;</w:t>
      </w:r>
    </w:p>
    <w:bookmarkEnd w:id="501"/>
    <w:bookmarkStart w:name="z512" w:id="502"/>
    <w:p>
      <w:pPr>
        <w:spacing w:after="0"/>
        <w:ind w:left="0"/>
        <w:jc w:val="both"/>
      </w:pPr>
      <w:r>
        <w:rPr>
          <w:rFonts w:ascii="Times New Roman"/>
          <w:b w:val="false"/>
          <w:i w:val="false"/>
          <w:color w:val="000000"/>
          <w:sz w:val="28"/>
        </w:rPr>
        <w:t>
      қызмет көрсетілетін құрал-жабдықтың, автоматика құралдарының және коммуникациялардың күйін тексеру;</w:t>
      </w:r>
    </w:p>
    <w:bookmarkEnd w:id="502"/>
    <w:bookmarkStart w:name="z513" w:id="503"/>
    <w:p>
      <w:pPr>
        <w:spacing w:after="0"/>
        <w:ind w:left="0"/>
        <w:jc w:val="both"/>
      </w:pPr>
      <w:r>
        <w:rPr>
          <w:rFonts w:ascii="Times New Roman"/>
          <w:b w:val="false"/>
          <w:i w:val="false"/>
          <w:color w:val="000000"/>
          <w:sz w:val="28"/>
        </w:rPr>
        <w:t>
      құрал-жабдыққа күрделі емес жөндеу орындау;</w:t>
      </w:r>
    </w:p>
    <w:bookmarkEnd w:id="503"/>
    <w:bookmarkStart w:name="z514" w:id="504"/>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504"/>
    <w:bookmarkStart w:name="z515" w:id="505"/>
    <w:p>
      <w:pPr>
        <w:spacing w:after="0"/>
        <w:ind w:left="0"/>
        <w:jc w:val="both"/>
      </w:pPr>
      <w:r>
        <w:rPr>
          <w:rFonts w:ascii="Times New Roman"/>
          <w:b w:val="false"/>
          <w:i w:val="false"/>
          <w:color w:val="000000"/>
          <w:sz w:val="28"/>
        </w:rPr>
        <w:t>
      технологиялық журналда жазу жүргізу.</w:t>
      </w:r>
    </w:p>
    <w:bookmarkEnd w:id="505"/>
    <w:bookmarkStart w:name="z516" w:id="506"/>
    <w:p>
      <w:pPr>
        <w:spacing w:after="0"/>
        <w:ind w:left="0"/>
        <w:jc w:val="both"/>
      </w:pPr>
      <w:r>
        <w:rPr>
          <w:rFonts w:ascii="Times New Roman"/>
          <w:b w:val="false"/>
          <w:i w:val="false"/>
          <w:color w:val="000000"/>
          <w:sz w:val="28"/>
        </w:rPr>
        <w:t>
      75. Білуі тиіс:</w:t>
      </w:r>
    </w:p>
    <w:bookmarkEnd w:id="506"/>
    <w:bookmarkStart w:name="z517" w:id="507"/>
    <w:p>
      <w:pPr>
        <w:spacing w:after="0"/>
        <w:ind w:left="0"/>
        <w:jc w:val="both"/>
      </w:pPr>
      <w:r>
        <w:rPr>
          <w:rFonts w:ascii="Times New Roman"/>
          <w:b w:val="false"/>
          <w:i w:val="false"/>
          <w:color w:val="000000"/>
          <w:sz w:val="28"/>
        </w:rPr>
        <w:t>
      дициандиамидты өндірудің технологиялық процесін және оны реттеу ережесін;</w:t>
      </w:r>
    </w:p>
    <w:bookmarkEnd w:id="507"/>
    <w:bookmarkStart w:name="z518" w:id="508"/>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508"/>
    <w:bookmarkStart w:name="z519" w:id="509"/>
    <w:p>
      <w:pPr>
        <w:spacing w:after="0"/>
        <w:ind w:left="0"/>
        <w:jc w:val="both"/>
      </w:pPr>
      <w:r>
        <w:rPr>
          <w:rFonts w:ascii="Times New Roman"/>
          <w:b w:val="false"/>
          <w:i w:val="false"/>
          <w:color w:val="000000"/>
          <w:sz w:val="28"/>
        </w:rPr>
        <w:t>
      коммуникациялардың және арматураның сызбасын;</w:t>
      </w:r>
    </w:p>
    <w:bookmarkEnd w:id="509"/>
    <w:bookmarkStart w:name="z520" w:id="510"/>
    <w:p>
      <w:pPr>
        <w:spacing w:after="0"/>
        <w:ind w:left="0"/>
        <w:jc w:val="both"/>
      </w:pPr>
      <w:r>
        <w:rPr>
          <w:rFonts w:ascii="Times New Roman"/>
          <w:b w:val="false"/>
          <w:i w:val="false"/>
          <w:color w:val="000000"/>
          <w:sz w:val="28"/>
        </w:rPr>
        <w:t>
      кальций цианамидінің және дициандиамидтың физикалық-химиялық және технологиялық қасиеттерін;</w:t>
      </w:r>
    </w:p>
    <w:bookmarkEnd w:id="510"/>
    <w:bookmarkStart w:name="z521" w:id="511"/>
    <w:p>
      <w:pPr>
        <w:spacing w:after="0"/>
        <w:ind w:left="0"/>
        <w:jc w:val="both"/>
      </w:pPr>
      <w:r>
        <w:rPr>
          <w:rFonts w:ascii="Times New Roman"/>
          <w:b w:val="false"/>
          <w:i w:val="false"/>
          <w:color w:val="000000"/>
          <w:sz w:val="28"/>
        </w:rPr>
        <w:t>
      дайын өнімге қойылатын техникалық талаптарды, есептеулер жүргізу әдістемесін;</w:t>
      </w:r>
    </w:p>
    <w:bookmarkEnd w:id="511"/>
    <w:bookmarkStart w:name="z522" w:id="512"/>
    <w:p>
      <w:pPr>
        <w:spacing w:after="0"/>
        <w:ind w:left="0"/>
        <w:jc w:val="both"/>
      </w:pPr>
      <w:r>
        <w:rPr>
          <w:rFonts w:ascii="Times New Roman"/>
          <w:b w:val="false"/>
          <w:i w:val="false"/>
          <w:color w:val="000000"/>
          <w:sz w:val="28"/>
        </w:rPr>
        <w:t>
      процестің физикалық-химиялық негіздерін.</w:t>
      </w:r>
    </w:p>
    <w:bookmarkEnd w:id="512"/>
    <w:bookmarkStart w:name="z523" w:id="513"/>
    <w:p>
      <w:pPr>
        <w:spacing w:after="0"/>
        <w:ind w:left="0"/>
        <w:jc w:val="both"/>
      </w:pPr>
      <w:r>
        <w:rPr>
          <w:rFonts w:ascii="Times New Roman"/>
          <w:b w:val="false"/>
          <w:i w:val="false"/>
          <w:color w:val="000000"/>
          <w:sz w:val="28"/>
        </w:rPr>
        <w:t>
      16. Калий селитрасын өндіру аппаратшысы</w:t>
      </w:r>
    </w:p>
    <w:bookmarkEnd w:id="513"/>
    <w:bookmarkStart w:name="z524" w:id="514"/>
    <w:p>
      <w:pPr>
        <w:spacing w:after="0"/>
        <w:ind w:left="0"/>
        <w:jc w:val="both"/>
      </w:pPr>
      <w:r>
        <w:rPr>
          <w:rFonts w:ascii="Times New Roman"/>
          <w:b w:val="false"/>
          <w:i w:val="false"/>
          <w:color w:val="000000"/>
          <w:sz w:val="28"/>
        </w:rPr>
        <w:t>
      Параграф 1. Калий селитрасын өндіру аппаратшысы, 5-разряд</w:t>
      </w:r>
    </w:p>
    <w:bookmarkEnd w:id="514"/>
    <w:bookmarkStart w:name="z525" w:id="515"/>
    <w:p>
      <w:pPr>
        <w:spacing w:after="0"/>
        <w:ind w:left="0"/>
        <w:jc w:val="both"/>
      </w:pPr>
      <w:r>
        <w:rPr>
          <w:rFonts w:ascii="Times New Roman"/>
          <w:b w:val="false"/>
          <w:i w:val="false"/>
          <w:color w:val="000000"/>
          <w:sz w:val="28"/>
        </w:rPr>
        <w:t>
      76. Жұмыс сипаттамасы:</w:t>
      </w:r>
    </w:p>
    <w:bookmarkEnd w:id="515"/>
    <w:bookmarkStart w:name="z526" w:id="516"/>
    <w:p>
      <w:pPr>
        <w:spacing w:after="0"/>
        <w:ind w:left="0"/>
        <w:jc w:val="both"/>
      </w:pPr>
      <w:r>
        <w:rPr>
          <w:rFonts w:ascii="Times New Roman"/>
          <w:b w:val="false"/>
          <w:i w:val="false"/>
          <w:color w:val="000000"/>
          <w:sz w:val="28"/>
        </w:rPr>
        <w:t>
      натрий селитрасынан және хлорлы калийдан конверсиялық әдіспен және хлорлы калий мен кальций нитраты ерітінділерінен катиондық алмасу әдісімен калий селитрасын өндірудің технологиялық процесін жүргізу;</w:t>
      </w:r>
    </w:p>
    <w:bookmarkEnd w:id="516"/>
    <w:bookmarkStart w:name="z527" w:id="517"/>
    <w:p>
      <w:pPr>
        <w:spacing w:after="0"/>
        <w:ind w:left="0"/>
        <w:jc w:val="both"/>
      </w:pPr>
      <w:r>
        <w:rPr>
          <w:rFonts w:ascii="Times New Roman"/>
          <w:b w:val="false"/>
          <w:i w:val="false"/>
          <w:color w:val="000000"/>
          <w:sz w:val="28"/>
        </w:rPr>
        <w:t>
      калий селитрасын өндіру процесіне қызмет көрсететін неғұрлым төмен біліктілікті аппаратшылардың жұмысын бақылау және үйлестіру;</w:t>
      </w:r>
    </w:p>
    <w:bookmarkEnd w:id="517"/>
    <w:bookmarkStart w:name="z528" w:id="518"/>
    <w:p>
      <w:pPr>
        <w:spacing w:after="0"/>
        <w:ind w:left="0"/>
        <w:jc w:val="both"/>
      </w:pPr>
      <w:r>
        <w:rPr>
          <w:rFonts w:ascii="Times New Roman"/>
          <w:b w:val="false"/>
          <w:i w:val="false"/>
          <w:color w:val="000000"/>
          <w:sz w:val="28"/>
        </w:rPr>
        <w:t>
      бастапқы жатырлық ерітіндінің қоспаларын есептеу;</w:t>
      </w:r>
    </w:p>
    <w:bookmarkEnd w:id="518"/>
    <w:bookmarkStart w:name="z529" w:id="519"/>
    <w:p>
      <w:pPr>
        <w:spacing w:after="0"/>
        <w:ind w:left="0"/>
        <w:jc w:val="both"/>
      </w:pPr>
      <w:r>
        <w:rPr>
          <w:rFonts w:ascii="Times New Roman"/>
          <w:b w:val="false"/>
          <w:i w:val="false"/>
          <w:color w:val="000000"/>
          <w:sz w:val="28"/>
        </w:rPr>
        <w:t>
      бақылау-өлшеу құралдарының және көзбен қадағалау көрсеткіштері бойынша өндірістің барлық сатылары бойынша технологиялық процестің параметрлерін бақылау және реттеу: шикізат және электр энергиясының шығынын, буды және суды берулерді, жатырлық ерітінді шайқалтуларын, будың қысымын, ерітінді температураларын, натрий (кальций) селитрасы және хлорлы калийдың арақатынастарын және басқа параметрлерді;</w:t>
      </w:r>
    </w:p>
    <w:bookmarkEnd w:id="519"/>
    <w:bookmarkStart w:name="z530" w:id="520"/>
    <w:p>
      <w:pPr>
        <w:spacing w:after="0"/>
        <w:ind w:left="0"/>
        <w:jc w:val="both"/>
      </w:pPr>
      <w:r>
        <w:rPr>
          <w:rFonts w:ascii="Times New Roman"/>
          <w:b w:val="false"/>
          <w:i w:val="false"/>
          <w:color w:val="000000"/>
          <w:sz w:val="28"/>
        </w:rPr>
        <w:t>
      құрал-жабдықты қосуды және тоқтатуды басқару;</w:t>
      </w:r>
    </w:p>
    <w:bookmarkEnd w:id="520"/>
    <w:bookmarkStart w:name="z531" w:id="521"/>
    <w:p>
      <w:pPr>
        <w:spacing w:after="0"/>
        <w:ind w:left="0"/>
        <w:jc w:val="both"/>
      </w:pPr>
      <w:r>
        <w:rPr>
          <w:rFonts w:ascii="Times New Roman"/>
          <w:b w:val="false"/>
          <w:i w:val="false"/>
          <w:color w:val="000000"/>
          <w:sz w:val="28"/>
        </w:rPr>
        <w:t>
      құрал-жабдықтың, бақылау-өлшеу құралдарының және коммуникациялардың күйін тексеру;</w:t>
      </w:r>
    </w:p>
    <w:bookmarkEnd w:id="521"/>
    <w:bookmarkStart w:name="z532" w:id="522"/>
    <w:p>
      <w:pPr>
        <w:spacing w:after="0"/>
        <w:ind w:left="0"/>
        <w:jc w:val="both"/>
      </w:pPr>
      <w:r>
        <w:rPr>
          <w:rFonts w:ascii="Times New Roman"/>
          <w:b w:val="false"/>
          <w:i w:val="false"/>
          <w:color w:val="000000"/>
          <w:sz w:val="28"/>
        </w:rPr>
        <w:t>
      құрал-жабдыққа күрделі емес жөндеу орындау;</w:t>
      </w:r>
    </w:p>
    <w:bookmarkEnd w:id="522"/>
    <w:bookmarkStart w:name="z533" w:id="523"/>
    <w:p>
      <w:pPr>
        <w:spacing w:after="0"/>
        <w:ind w:left="0"/>
        <w:jc w:val="both"/>
      </w:pPr>
      <w:r>
        <w:rPr>
          <w:rFonts w:ascii="Times New Roman"/>
          <w:b w:val="false"/>
          <w:i w:val="false"/>
          <w:color w:val="000000"/>
          <w:sz w:val="28"/>
        </w:rPr>
        <w:t>
      құрал-жабдықты жөндеуге дайындау;</w:t>
      </w:r>
    </w:p>
    <w:bookmarkEnd w:id="523"/>
    <w:bookmarkStart w:name="z534" w:id="524"/>
    <w:p>
      <w:pPr>
        <w:spacing w:after="0"/>
        <w:ind w:left="0"/>
        <w:jc w:val="both"/>
      </w:pPr>
      <w:r>
        <w:rPr>
          <w:rFonts w:ascii="Times New Roman"/>
          <w:b w:val="false"/>
          <w:i w:val="false"/>
          <w:color w:val="000000"/>
          <w:sz w:val="28"/>
        </w:rPr>
        <w:t>
      технологиялық журналда жазу жүргізу.</w:t>
      </w:r>
    </w:p>
    <w:bookmarkEnd w:id="524"/>
    <w:bookmarkStart w:name="z535" w:id="525"/>
    <w:p>
      <w:pPr>
        <w:spacing w:after="0"/>
        <w:ind w:left="0"/>
        <w:jc w:val="both"/>
      </w:pPr>
      <w:r>
        <w:rPr>
          <w:rFonts w:ascii="Times New Roman"/>
          <w:b w:val="false"/>
          <w:i w:val="false"/>
          <w:color w:val="000000"/>
          <w:sz w:val="28"/>
        </w:rPr>
        <w:t>
      77. Білуі тиіс:</w:t>
      </w:r>
    </w:p>
    <w:bookmarkEnd w:id="525"/>
    <w:bookmarkStart w:name="z536" w:id="526"/>
    <w:p>
      <w:pPr>
        <w:spacing w:after="0"/>
        <w:ind w:left="0"/>
        <w:jc w:val="both"/>
      </w:pPr>
      <w:r>
        <w:rPr>
          <w:rFonts w:ascii="Times New Roman"/>
          <w:b w:val="false"/>
          <w:i w:val="false"/>
          <w:color w:val="000000"/>
          <w:sz w:val="28"/>
        </w:rPr>
        <w:t>
      технологиялық процесті және оны реттеу ережесін;</w:t>
      </w:r>
    </w:p>
    <w:bookmarkEnd w:id="526"/>
    <w:bookmarkStart w:name="z537" w:id="527"/>
    <w:p>
      <w:pPr>
        <w:spacing w:after="0"/>
        <w:ind w:left="0"/>
        <w:jc w:val="both"/>
      </w:pPr>
      <w:r>
        <w:rPr>
          <w:rFonts w:ascii="Times New Roman"/>
          <w:b w:val="false"/>
          <w:i w:val="false"/>
          <w:color w:val="000000"/>
          <w:sz w:val="28"/>
        </w:rPr>
        <w:t>
      қызмет көрсетілетін құрал-жабдықтың, бақылау-өлшеу құралдарының және коммуникациялардың құрылысы мен жұмыс істеу қағидасын;</w:t>
      </w:r>
    </w:p>
    <w:bookmarkEnd w:id="527"/>
    <w:bookmarkStart w:name="z538" w:id="528"/>
    <w:p>
      <w:pPr>
        <w:spacing w:after="0"/>
        <w:ind w:left="0"/>
        <w:jc w:val="both"/>
      </w:pPr>
      <w:r>
        <w:rPr>
          <w:rFonts w:ascii="Times New Roman"/>
          <w:b w:val="false"/>
          <w:i w:val="false"/>
          <w:color w:val="000000"/>
          <w:sz w:val="28"/>
        </w:rPr>
        <w:t>
      калий селитрасының және хлорлы калийдың физикалық-химиялық және технологиялық қасиеттерін;</w:t>
      </w:r>
    </w:p>
    <w:bookmarkEnd w:id="528"/>
    <w:bookmarkStart w:name="z539" w:id="529"/>
    <w:p>
      <w:pPr>
        <w:spacing w:after="0"/>
        <w:ind w:left="0"/>
        <w:jc w:val="both"/>
      </w:pPr>
      <w:r>
        <w:rPr>
          <w:rFonts w:ascii="Times New Roman"/>
          <w:b w:val="false"/>
          <w:i w:val="false"/>
          <w:color w:val="000000"/>
          <w:sz w:val="28"/>
        </w:rPr>
        <w:t>
      дайын өнімге қойылатын талаптарды;</w:t>
      </w:r>
    </w:p>
    <w:bookmarkEnd w:id="529"/>
    <w:bookmarkStart w:name="z540" w:id="530"/>
    <w:p>
      <w:pPr>
        <w:spacing w:after="0"/>
        <w:ind w:left="0"/>
        <w:jc w:val="both"/>
      </w:pPr>
      <w:r>
        <w:rPr>
          <w:rFonts w:ascii="Times New Roman"/>
          <w:b w:val="false"/>
          <w:i w:val="false"/>
          <w:color w:val="000000"/>
          <w:sz w:val="28"/>
        </w:rPr>
        <w:t>
      процестің физикалық-химиялық негіздерін.</w:t>
      </w:r>
    </w:p>
    <w:bookmarkEnd w:id="530"/>
    <w:bookmarkStart w:name="z541" w:id="531"/>
    <w:p>
      <w:pPr>
        <w:spacing w:after="0"/>
        <w:ind w:left="0"/>
        <w:jc w:val="both"/>
      </w:pPr>
      <w:r>
        <w:rPr>
          <w:rFonts w:ascii="Times New Roman"/>
          <w:b w:val="false"/>
          <w:i w:val="false"/>
          <w:color w:val="000000"/>
          <w:sz w:val="28"/>
        </w:rPr>
        <w:t>
      17. Корундты өндіру аппаратшысы</w:t>
      </w:r>
    </w:p>
    <w:bookmarkEnd w:id="531"/>
    <w:bookmarkStart w:name="z542" w:id="532"/>
    <w:p>
      <w:pPr>
        <w:spacing w:after="0"/>
        <w:ind w:left="0"/>
        <w:jc w:val="both"/>
      </w:pPr>
      <w:r>
        <w:rPr>
          <w:rFonts w:ascii="Times New Roman"/>
          <w:b w:val="false"/>
          <w:i w:val="false"/>
          <w:color w:val="000000"/>
          <w:sz w:val="28"/>
        </w:rPr>
        <w:t>
      Параграф 1. Корундты өндіру аппаратшысы, 3-разряд</w:t>
      </w:r>
    </w:p>
    <w:bookmarkEnd w:id="532"/>
    <w:bookmarkStart w:name="z543" w:id="533"/>
    <w:p>
      <w:pPr>
        <w:spacing w:after="0"/>
        <w:ind w:left="0"/>
        <w:jc w:val="both"/>
      </w:pPr>
      <w:r>
        <w:rPr>
          <w:rFonts w:ascii="Times New Roman"/>
          <w:b w:val="false"/>
          <w:i w:val="false"/>
          <w:color w:val="000000"/>
          <w:sz w:val="28"/>
        </w:rPr>
        <w:t>
      78. Жұмыс сипаттамасы:</w:t>
      </w:r>
    </w:p>
    <w:bookmarkEnd w:id="533"/>
    <w:bookmarkStart w:name="z544" w:id="534"/>
    <w:p>
      <w:pPr>
        <w:spacing w:after="0"/>
        <w:ind w:left="0"/>
        <w:jc w:val="both"/>
      </w:pPr>
      <w:r>
        <w:rPr>
          <w:rFonts w:ascii="Times New Roman"/>
          <w:b w:val="false"/>
          <w:i w:val="false"/>
          <w:color w:val="000000"/>
          <w:sz w:val="28"/>
        </w:rPr>
        <w:t>
      неғұрлым жоғары біліктілікті аппаратшының басқаруымен кристалдау аппараттарының сутегі-оттегі жалынында жасанды корундтарды алудың технологиялық процесін жүргізу;</w:t>
      </w:r>
    </w:p>
    <w:bookmarkEnd w:id="534"/>
    <w:bookmarkStart w:name="z545" w:id="535"/>
    <w:p>
      <w:pPr>
        <w:spacing w:after="0"/>
        <w:ind w:left="0"/>
        <w:jc w:val="both"/>
      </w:pPr>
      <w:r>
        <w:rPr>
          <w:rFonts w:ascii="Times New Roman"/>
          <w:b w:val="false"/>
          <w:i w:val="false"/>
          <w:color w:val="000000"/>
          <w:sz w:val="28"/>
        </w:rPr>
        <w:t>
      кристалдау аппараттарын жұмысқа дайындау;</w:t>
      </w:r>
    </w:p>
    <w:bookmarkEnd w:id="535"/>
    <w:bookmarkStart w:name="z546" w:id="536"/>
    <w:p>
      <w:pPr>
        <w:spacing w:after="0"/>
        <w:ind w:left="0"/>
        <w:jc w:val="both"/>
      </w:pPr>
      <w:r>
        <w:rPr>
          <w:rFonts w:ascii="Times New Roman"/>
          <w:b w:val="false"/>
          <w:i w:val="false"/>
          <w:color w:val="000000"/>
          <w:sz w:val="28"/>
        </w:rPr>
        <w:t>
      ұнтақты және қыш өнімдерді тасымалдау;</w:t>
      </w:r>
    </w:p>
    <w:bookmarkEnd w:id="536"/>
    <w:bookmarkStart w:name="z547" w:id="537"/>
    <w:p>
      <w:pPr>
        <w:spacing w:after="0"/>
        <w:ind w:left="0"/>
        <w:jc w:val="both"/>
      </w:pPr>
      <w:r>
        <w:rPr>
          <w:rFonts w:ascii="Times New Roman"/>
          <w:b w:val="false"/>
          <w:i w:val="false"/>
          <w:color w:val="000000"/>
          <w:sz w:val="28"/>
        </w:rPr>
        <w:t>
      ұнтақтың сапасын тексеру;</w:t>
      </w:r>
    </w:p>
    <w:bookmarkEnd w:id="537"/>
    <w:bookmarkStart w:name="z548" w:id="538"/>
    <w:p>
      <w:pPr>
        <w:spacing w:after="0"/>
        <w:ind w:left="0"/>
        <w:jc w:val="both"/>
      </w:pPr>
      <w:r>
        <w:rPr>
          <w:rFonts w:ascii="Times New Roman"/>
          <w:b w:val="false"/>
          <w:i w:val="false"/>
          <w:color w:val="000000"/>
          <w:sz w:val="28"/>
        </w:rPr>
        <w:t>
      корундтың түріне байланысты стақандарды (жанарғыларды) бояғыштың қоспаларымен (хром, темір, никель, титан, ванадий тотықтары) алюминий тотығының ұнтағымен толтыру және оларды кристаллизациялық аппараттарға құю;</w:t>
      </w:r>
    </w:p>
    <w:bookmarkEnd w:id="538"/>
    <w:bookmarkStart w:name="z549" w:id="539"/>
    <w:p>
      <w:pPr>
        <w:spacing w:after="0"/>
        <w:ind w:left="0"/>
        <w:jc w:val="both"/>
      </w:pPr>
      <w:r>
        <w:rPr>
          <w:rFonts w:ascii="Times New Roman"/>
          <w:b w:val="false"/>
          <w:i w:val="false"/>
          <w:color w:val="000000"/>
          <w:sz w:val="28"/>
        </w:rPr>
        <w:t>
      бақылау-өлшеу құралдарының және көзбен қадағалаудың көмегімен сутегі мен оттегінің қысымы мен шығынын, азоттың болуын бақылау және реттеу;</w:t>
      </w:r>
    </w:p>
    <w:bookmarkEnd w:id="539"/>
    <w:bookmarkStart w:name="z550" w:id="540"/>
    <w:p>
      <w:pPr>
        <w:spacing w:after="0"/>
        <w:ind w:left="0"/>
        <w:jc w:val="both"/>
      </w:pPr>
      <w:r>
        <w:rPr>
          <w:rFonts w:ascii="Times New Roman"/>
          <w:b w:val="false"/>
          <w:i w:val="false"/>
          <w:color w:val="000000"/>
          <w:sz w:val="28"/>
        </w:rPr>
        <w:t>
      құрал-жабдыққа күрделі емес жөндеу орындау.</w:t>
      </w:r>
    </w:p>
    <w:bookmarkEnd w:id="540"/>
    <w:bookmarkStart w:name="z551" w:id="541"/>
    <w:p>
      <w:pPr>
        <w:spacing w:after="0"/>
        <w:ind w:left="0"/>
        <w:jc w:val="both"/>
      </w:pPr>
      <w:r>
        <w:rPr>
          <w:rFonts w:ascii="Times New Roman"/>
          <w:b w:val="false"/>
          <w:i w:val="false"/>
          <w:color w:val="000000"/>
          <w:sz w:val="28"/>
        </w:rPr>
        <w:t>
      79. Білуі тиіс:</w:t>
      </w:r>
    </w:p>
    <w:bookmarkEnd w:id="541"/>
    <w:bookmarkStart w:name="z552" w:id="542"/>
    <w:p>
      <w:pPr>
        <w:spacing w:after="0"/>
        <w:ind w:left="0"/>
        <w:jc w:val="both"/>
      </w:pPr>
      <w:r>
        <w:rPr>
          <w:rFonts w:ascii="Times New Roman"/>
          <w:b w:val="false"/>
          <w:i w:val="false"/>
          <w:color w:val="000000"/>
          <w:sz w:val="28"/>
        </w:rPr>
        <w:t>
      процестің технологиялық параметрлерін;</w:t>
      </w:r>
    </w:p>
    <w:bookmarkEnd w:id="542"/>
    <w:bookmarkStart w:name="z553" w:id="543"/>
    <w:p>
      <w:pPr>
        <w:spacing w:after="0"/>
        <w:ind w:left="0"/>
        <w:jc w:val="both"/>
      </w:pPr>
      <w:r>
        <w:rPr>
          <w:rFonts w:ascii="Times New Roman"/>
          <w:b w:val="false"/>
          <w:i w:val="false"/>
          <w:color w:val="000000"/>
          <w:sz w:val="28"/>
        </w:rPr>
        <w:t>
      қызмет көрсетілетін құрал-жабдықтың, бақылау-өлшеу құралдарының жұмыс істеу қағидасын;</w:t>
      </w:r>
    </w:p>
    <w:bookmarkEnd w:id="543"/>
    <w:bookmarkStart w:name="z554" w:id="544"/>
    <w:p>
      <w:pPr>
        <w:spacing w:after="0"/>
        <w:ind w:left="0"/>
        <w:jc w:val="both"/>
      </w:pPr>
      <w:r>
        <w:rPr>
          <w:rFonts w:ascii="Times New Roman"/>
          <w:b w:val="false"/>
          <w:i w:val="false"/>
          <w:color w:val="000000"/>
          <w:sz w:val="28"/>
        </w:rPr>
        <w:t>
      коммуникациялардың және арматураның сызбасын;</w:t>
      </w:r>
    </w:p>
    <w:bookmarkEnd w:id="544"/>
    <w:bookmarkStart w:name="z555" w:id="545"/>
    <w:p>
      <w:pPr>
        <w:spacing w:after="0"/>
        <w:ind w:left="0"/>
        <w:jc w:val="both"/>
      </w:pPr>
      <w:r>
        <w:rPr>
          <w:rFonts w:ascii="Times New Roman"/>
          <w:b w:val="false"/>
          <w:i w:val="false"/>
          <w:color w:val="000000"/>
          <w:sz w:val="28"/>
        </w:rPr>
        <w:t>
      компоненттердің физикалық-химиялық қасиеттерін.</w:t>
      </w:r>
    </w:p>
    <w:bookmarkEnd w:id="545"/>
    <w:bookmarkStart w:name="z556" w:id="546"/>
    <w:p>
      <w:pPr>
        <w:spacing w:after="0"/>
        <w:ind w:left="0"/>
        <w:jc w:val="both"/>
      </w:pPr>
      <w:r>
        <w:rPr>
          <w:rFonts w:ascii="Times New Roman"/>
          <w:b w:val="false"/>
          <w:i w:val="false"/>
          <w:color w:val="000000"/>
          <w:sz w:val="28"/>
        </w:rPr>
        <w:t>
      Параграф 2. Корундты өндіру аппаратшысы, 4-разряд</w:t>
      </w:r>
    </w:p>
    <w:bookmarkEnd w:id="546"/>
    <w:bookmarkStart w:name="z557" w:id="547"/>
    <w:p>
      <w:pPr>
        <w:spacing w:after="0"/>
        <w:ind w:left="0"/>
        <w:jc w:val="both"/>
      </w:pPr>
      <w:r>
        <w:rPr>
          <w:rFonts w:ascii="Times New Roman"/>
          <w:b w:val="false"/>
          <w:i w:val="false"/>
          <w:color w:val="000000"/>
          <w:sz w:val="28"/>
        </w:rPr>
        <w:t>
      80. Жұмыс сипаттамасы:</w:t>
      </w:r>
    </w:p>
    <w:bookmarkEnd w:id="547"/>
    <w:bookmarkStart w:name="z558" w:id="548"/>
    <w:p>
      <w:pPr>
        <w:spacing w:after="0"/>
        <w:ind w:left="0"/>
        <w:jc w:val="both"/>
      </w:pPr>
      <w:r>
        <w:rPr>
          <w:rFonts w:ascii="Times New Roman"/>
          <w:b w:val="false"/>
          <w:i w:val="false"/>
          <w:color w:val="000000"/>
          <w:sz w:val="28"/>
        </w:rPr>
        <w:t>
      жасанды корунд алудың технологиялық процесін жүргізу;</w:t>
      </w:r>
    </w:p>
    <w:bookmarkEnd w:id="548"/>
    <w:bookmarkStart w:name="z559" w:id="549"/>
    <w:p>
      <w:pPr>
        <w:spacing w:after="0"/>
        <w:ind w:left="0"/>
        <w:jc w:val="both"/>
      </w:pPr>
      <w:r>
        <w:rPr>
          <w:rFonts w:ascii="Times New Roman"/>
          <w:b w:val="false"/>
          <w:i w:val="false"/>
          <w:color w:val="000000"/>
          <w:sz w:val="28"/>
        </w:rPr>
        <w:t>
      бақылау-өлшеу құралдарының және көзбен қадағалаудың көмегімен шикізаттық компоненттерді беруді, аппараттағы шырақты ортаға кетіруді; сутегі мен оттегінің қысымы мен шығынын; алюминий тотығының ұнтағының ерітілген қабатының диаметрін бақылау және реттеу;</w:t>
      </w:r>
    </w:p>
    <w:bookmarkEnd w:id="549"/>
    <w:bookmarkStart w:name="z560" w:id="550"/>
    <w:p>
      <w:pPr>
        <w:spacing w:after="0"/>
        <w:ind w:left="0"/>
        <w:jc w:val="both"/>
      </w:pPr>
      <w:r>
        <w:rPr>
          <w:rFonts w:ascii="Times New Roman"/>
          <w:b w:val="false"/>
          <w:i w:val="false"/>
          <w:color w:val="000000"/>
          <w:sz w:val="28"/>
        </w:rPr>
        <w:t>
      кристалдау аппараттарына және басқа құрал-жабдыққа қызмет көрсету;</w:t>
      </w:r>
    </w:p>
    <w:bookmarkEnd w:id="550"/>
    <w:bookmarkStart w:name="z561" w:id="551"/>
    <w:p>
      <w:pPr>
        <w:spacing w:after="0"/>
        <w:ind w:left="0"/>
        <w:jc w:val="both"/>
      </w:pPr>
      <w:r>
        <w:rPr>
          <w:rFonts w:ascii="Times New Roman"/>
          <w:b w:val="false"/>
          <w:i w:val="false"/>
          <w:color w:val="000000"/>
          <w:sz w:val="28"/>
        </w:rPr>
        <w:t>
      олардың жұмысын қадағалау;</w:t>
      </w:r>
    </w:p>
    <w:bookmarkEnd w:id="551"/>
    <w:bookmarkStart w:name="z562" w:id="552"/>
    <w:p>
      <w:pPr>
        <w:spacing w:after="0"/>
        <w:ind w:left="0"/>
        <w:jc w:val="both"/>
      </w:pPr>
      <w:r>
        <w:rPr>
          <w:rFonts w:ascii="Times New Roman"/>
          <w:b w:val="false"/>
          <w:i w:val="false"/>
          <w:color w:val="000000"/>
          <w:sz w:val="28"/>
        </w:rPr>
        <w:t>
      кристалдарды суыту және аппараттан түсіру;</w:t>
      </w:r>
    </w:p>
    <w:bookmarkEnd w:id="552"/>
    <w:bookmarkStart w:name="z563" w:id="553"/>
    <w:p>
      <w:pPr>
        <w:spacing w:after="0"/>
        <w:ind w:left="0"/>
        <w:jc w:val="both"/>
      </w:pPr>
      <w:r>
        <w:rPr>
          <w:rFonts w:ascii="Times New Roman"/>
          <w:b w:val="false"/>
          <w:i w:val="false"/>
          <w:color w:val="000000"/>
          <w:sz w:val="28"/>
        </w:rPr>
        <w:t>
      құрал-жабдықты қосу және тоқтату;</w:t>
      </w:r>
    </w:p>
    <w:bookmarkEnd w:id="553"/>
    <w:bookmarkStart w:name="z564" w:id="554"/>
    <w:p>
      <w:pPr>
        <w:spacing w:after="0"/>
        <w:ind w:left="0"/>
        <w:jc w:val="both"/>
      </w:pPr>
      <w:r>
        <w:rPr>
          <w:rFonts w:ascii="Times New Roman"/>
          <w:b w:val="false"/>
          <w:i w:val="false"/>
          <w:color w:val="000000"/>
          <w:sz w:val="28"/>
        </w:rPr>
        <w:t>
      құрал-жабдыққа күрделі емес жөндеу орындау;</w:t>
      </w:r>
    </w:p>
    <w:bookmarkEnd w:id="554"/>
    <w:bookmarkStart w:name="z565" w:id="555"/>
    <w:p>
      <w:pPr>
        <w:spacing w:after="0"/>
        <w:ind w:left="0"/>
        <w:jc w:val="both"/>
      </w:pPr>
      <w:r>
        <w:rPr>
          <w:rFonts w:ascii="Times New Roman"/>
          <w:b w:val="false"/>
          <w:i w:val="false"/>
          <w:color w:val="000000"/>
          <w:sz w:val="28"/>
        </w:rPr>
        <w:t>
      неғұрлым төмен біліктілікті аппаратшылардың жұмысын басқару және үйлестіру.</w:t>
      </w:r>
    </w:p>
    <w:bookmarkEnd w:id="555"/>
    <w:bookmarkStart w:name="z566" w:id="556"/>
    <w:p>
      <w:pPr>
        <w:spacing w:after="0"/>
        <w:ind w:left="0"/>
        <w:jc w:val="both"/>
      </w:pPr>
      <w:r>
        <w:rPr>
          <w:rFonts w:ascii="Times New Roman"/>
          <w:b w:val="false"/>
          <w:i w:val="false"/>
          <w:color w:val="000000"/>
          <w:sz w:val="28"/>
        </w:rPr>
        <w:t>
      81. Білуі тиіс:</w:t>
      </w:r>
    </w:p>
    <w:bookmarkEnd w:id="556"/>
    <w:bookmarkStart w:name="z567" w:id="557"/>
    <w:p>
      <w:pPr>
        <w:spacing w:after="0"/>
        <w:ind w:left="0"/>
        <w:jc w:val="both"/>
      </w:pPr>
      <w:r>
        <w:rPr>
          <w:rFonts w:ascii="Times New Roman"/>
          <w:b w:val="false"/>
          <w:i w:val="false"/>
          <w:color w:val="000000"/>
          <w:sz w:val="28"/>
        </w:rPr>
        <w:t>
      корундты өндірудің технологиялық процесін және оны реттеу ережесін;</w:t>
      </w:r>
    </w:p>
    <w:bookmarkEnd w:id="557"/>
    <w:bookmarkStart w:name="z568" w:id="558"/>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558"/>
    <w:bookmarkStart w:name="z569" w:id="559"/>
    <w:p>
      <w:pPr>
        <w:spacing w:after="0"/>
        <w:ind w:left="0"/>
        <w:jc w:val="both"/>
      </w:pPr>
      <w:r>
        <w:rPr>
          <w:rFonts w:ascii="Times New Roman"/>
          <w:b w:val="false"/>
          <w:i w:val="false"/>
          <w:color w:val="000000"/>
          <w:sz w:val="28"/>
        </w:rPr>
        <w:t>
      компоненттердің технологиялық қасиеттерін;</w:t>
      </w:r>
    </w:p>
    <w:bookmarkEnd w:id="559"/>
    <w:bookmarkStart w:name="z570" w:id="560"/>
    <w:p>
      <w:pPr>
        <w:spacing w:after="0"/>
        <w:ind w:left="0"/>
        <w:jc w:val="both"/>
      </w:pPr>
      <w:r>
        <w:rPr>
          <w:rFonts w:ascii="Times New Roman"/>
          <w:b w:val="false"/>
          <w:i w:val="false"/>
          <w:color w:val="000000"/>
          <w:sz w:val="28"/>
        </w:rPr>
        <w:t>
      шикізат пен дайын өнімге стандарттар мен техникалық шарттарды.</w:t>
      </w:r>
    </w:p>
    <w:bookmarkEnd w:id="560"/>
    <w:bookmarkStart w:name="z571" w:id="561"/>
    <w:p>
      <w:pPr>
        <w:spacing w:after="0"/>
        <w:ind w:left="0"/>
        <w:jc w:val="both"/>
      </w:pPr>
      <w:r>
        <w:rPr>
          <w:rFonts w:ascii="Times New Roman"/>
          <w:b w:val="false"/>
          <w:i w:val="false"/>
          <w:color w:val="000000"/>
          <w:sz w:val="28"/>
        </w:rPr>
        <w:t>
      Жоғары күрделілікті аппараттарда ерекше жауапты монокристалдарды өсіру бойынша жұмыстарды орындау кезінде - 5-разряд</w:t>
      </w:r>
    </w:p>
    <w:bookmarkEnd w:id="561"/>
    <w:bookmarkStart w:name="z572" w:id="562"/>
    <w:p>
      <w:pPr>
        <w:spacing w:after="0"/>
        <w:ind w:left="0"/>
        <w:jc w:val="both"/>
      </w:pPr>
      <w:r>
        <w:rPr>
          <w:rFonts w:ascii="Times New Roman"/>
          <w:b w:val="false"/>
          <w:i w:val="false"/>
          <w:color w:val="000000"/>
          <w:sz w:val="28"/>
        </w:rPr>
        <w:t>
      18. Несепнәр өндіру аппаратшысы</w:t>
      </w:r>
    </w:p>
    <w:bookmarkEnd w:id="562"/>
    <w:bookmarkStart w:name="z573" w:id="563"/>
    <w:p>
      <w:pPr>
        <w:spacing w:after="0"/>
        <w:ind w:left="0"/>
        <w:jc w:val="both"/>
      </w:pPr>
      <w:r>
        <w:rPr>
          <w:rFonts w:ascii="Times New Roman"/>
          <w:b w:val="false"/>
          <w:i w:val="false"/>
          <w:color w:val="000000"/>
          <w:sz w:val="28"/>
        </w:rPr>
        <w:t>
      Параграф 1. Несепнәр өндіру аппаратшысы, 6-разряд</w:t>
      </w:r>
    </w:p>
    <w:bookmarkEnd w:id="563"/>
    <w:bookmarkStart w:name="z574" w:id="564"/>
    <w:p>
      <w:pPr>
        <w:spacing w:after="0"/>
        <w:ind w:left="0"/>
        <w:jc w:val="both"/>
      </w:pPr>
      <w:r>
        <w:rPr>
          <w:rFonts w:ascii="Times New Roman"/>
          <w:b w:val="false"/>
          <w:i w:val="false"/>
          <w:color w:val="000000"/>
          <w:sz w:val="28"/>
        </w:rPr>
        <w:t>
      82. Жұмыс сипаттамасы:</w:t>
      </w:r>
    </w:p>
    <w:bookmarkEnd w:id="564"/>
    <w:bookmarkStart w:name="z575" w:id="565"/>
    <w:p>
      <w:pPr>
        <w:spacing w:after="0"/>
        <w:ind w:left="0"/>
        <w:jc w:val="both"/>
      </w:pPr>
      <w:r>
        <w:rPr>
          <w:rFonts w:ascii="Times New Roman"/>
          <w:b w:val="false"/>
          <w:i w:val="false"/>
          <w:color w:val="000000"/>
          <w:sz w:val="28"/>
        </w:rPr>
        <w:t>
      барлық сатылар бойынша несепнәр өндірісінің технологиялық процесін жүргізу: қысыммен көміртегі қос тотығын және аммиактан несепнәрсі синтездеу, несепнәр ерітіндісін дисталляциялау және булау, несепнәрдің концентрацияланған ерітінділерін құрғақ тұзға қайта өңдеу;</w:t>
      </w:r>
    </w:p>
    <w:bookmarkEnd w:id="565"/>
    <w:bookmarkStart w:name="z576" w:id="566"/>
    <w:p>
      <w:pPr>
        <w:spacing w:after="0"/>
        <w:ind w:left="0"/>
        <w:jc w:val="both"/>
      </w:pPr>
      <w:r>
        <w:rPr>
          <w:rFonts w:ascii="Times New Roman"/>
          <w:b w:val="false"/>
          <w:i w:val="false"/>
          <w:color w:val="000000"/>
          <w:sz w:val="28"/>
        </w:rPr>
        <w:t>
      технологиялық процесті жүргізумен айналысатын неғұрлым төмен біліктілікті аппаратшылардың жұмысын бақылау және үйлестіру;</w:t>
      </w:r>
    </w:p>
    <w:bookmarkEnd w:id="566"/>
    <w:bookmarkStart w:name="z577" w:id="567"/>
    <w:p>
      <w:pPr>
        <w:spacing w:after="0"/>
        <w:ind w:left="0"/>
        <w:jc w:val="both"/>
      </w:pPr>
      <w:r>
        <w:rPr>
          <w:rFonts w:ascii="Times New Roman"/>
          <w:b w:val="false"/>
          <w:i w:val="false"/>
          <w:color w:val="000000"/>
          <w:sz w:val="28"/>
        </w:rPr>
        <w:t>
      аммиактың және көміртегі қос тотығының арақатынастарын, аммоний карбонатының несепнәрге айналу деңгейін, дисталляциялаудан кейін несепнәр мен аммиактың мөлшерін, фракциялау бағанашығын суаруға аммиак суының шығынын есептеу;</w:t>
      </w:r>
    </w:p>
    <w:bookmarkEnd w:id="567"/>
    <w:bookmarkStart w:name="z578" w:id="568"/>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көрсеткіштерінің көмегімен және талдау нәтижелері бойынша процестің технологиялық параметрлерін: синтез бағаналарында және танкілерде қысымды, будың, сұйық аммиактың шығынын, аммиак пен будың температурасын, аммиак пен азотты танкілерге беруді, цистерналардан аммиакты құюды, дайын несепнәрдің сапасын және басқа параметрлерді бақылау және реттеу;</w:t>
      </w:r>
    </w:p>
    <w:bookmarkEnd w:id="568"/>
    <w:bookmarkStart w:name="z579" w:id="569"/>
    <w:p>
      <w:pPr>
        <w:spacing w:after="0"/>
        <w:ind w:left="0"/>
        <w:jc w:val="both"/>
      </w:pPr>
      <w:r>
        <w:rPr>
          <w:rFonts w:ascii="Times New Roman"/>
          <w:b w:val="false"/>
          <w:i w:val="false"/>
          <w:color w:val="000000"/>
          <w:sz w:val="28"/>
        </w:rPr>
        <w:t>
      синтездеу, тазарту, сүзу, булау, кристаллдау, ұсату, орау бөлімдерінің құрал-жабдықтарын қосуды және тоқтатуды басқару;</w:t>
      </w:r>
    </w:p>
    <w:bookmarkEnd w:id="569"/>
    <w:bookmarkStart w:name="z580" w:id="570"/>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570"/>
    <w:bookmarkStart w:name="z581" w:id="571"/>
    <w:p>
      <w:pPr>
        <w:spacing w:after="0"/>
        <w:ind w:left="0"/>
        <w:jc w:val="both"/>
      </w:pPr>
      <w:r>
        <w:rPr>
          <w:rFonts w:ascii="Times New Roman"/>
          <w:b w:val="false"/>
          <w:i w:val="false"/>
          <w:color w:val="000000"/>
          <w:sz w:val="28"/>
        </w:rPr>
        <w:t>
      қызмет көрсетілетін құрал-жабдықтың жұмысындағы ақаулықтарды жою;</w:t>
      </w:r>
    </w:p>
    <w:bookmarkEnd w:id="571"/>
    <w:bookmarkStart w:name="z582" w:id="572"/>
    <w:p>
      <w:pPr>
        <w:spacing w:after="0"/>
        <w:ind w:left="0"/>
        <w:jc w:val="both"/>
      </w:pPr>
      <w:r>
        <w:rPr>
          <w:rFonts w:ascii="Times New Roman"/>
          <w:b w:val="false"/>
          <w:i w:val="false"/>
          <w:color w:val="000000"/>
          <w:sz w:val="28"/>
        </w:rPr>
        <w:t>
      технологиялық журналда жазу жүргізу.</w:t>
      </w:r>
    </w:p>
    <w:bookmarkEnd w:id="572"/>
    <w:bookmarkStart w:name="z583" w:id="573"/>
    <w:p>
      <w:pPr>
        <w:spacing w:after="0"/>
        <w:ind w:left="0"/>
        <w:jc w:val="both"/>
      </w:pPr>
      <w:r>
        <w:rPr>
          <w:rFonts w:ascii="Times New Roman"/>
          <w:b w:val="false"/>
          <w:i w:val="false"/>
          <w:color w:val="000000"/>
          <w:sz w:val="28"/>
        </w:rPr>
        <w:t>
      83. Білуі тиіс:</w:t>
      </w:r>
    </w:p>
    <w:bookmarkEnd w:id="573"/>
    <w:bookmarkStart w:name="z584" w:id="574"/>
    <w:p>
      <w:pPr>
        <w:spacing w:after="0"/>
        <w:ind w:left="0"/>
        <w:jc w:val="both"/>
      </w:pPr>
      <w:r>
        <w:rPr>
          <w:rFonts w:ascii="Times New Roman"/>
          <w:b w:val="false"/>
          <w:i w:val="false"/>
          <w:color w:val="000000"/>
          <w:sz w:val="28"/>
        </w:rPr>
        <w:t>
      несепнәр өндірісінің технологиялық процесін және физикалық-химиялық негіздерін;</w:t>
      </w:r>
    </w:p>
    <w:bookmarkEnd w:id="574"/>
    <w:bookmarkStart w:name="z585" w:id="575"/>
    <w:p>
      <w:pPr>
        <w:spacing w:after="0"/>
        <w:ind w:left="0"/>
        <w:jc w:val="both"/>
      </w:pPr>
      <w:r>
        <w:rPr>
          <w:rFonts w:ascii="Times New Roman"/>
          <w:b w:val="false"/>
          <w:i w:val="false"/>
          <w:color w:val="000000"/>
          <w:sz w:val="28"/>
        </w:rPr>
        <w:t>
      қызмет көрсетілетін құрал-жабдықтың, бақылау-өлшеу құралдарының және автоматика құралдарының құрылысы мен жұмыс істеу қағидасын;</w:t>
      </w:r>
    </w:p>
    <w:bookmarkEnd w:id="575"/>
    <w:bookmarkStart w:name="z586" w:id="576"/>
    <w:p>
      <w:pPr>
        <w:spacing w:after="0"/>
        <w:ind w:left="0"/>
        <w:jc w:val="both"/>
      </w:pPr>
      <w:r>
        <w:rPr>
          <w:rFonts w:ascii="Times New Roman"/>
          <w:b w:val="false"/>
          <w:i w:val="false"/>
          <w:color w:val="000000"/>
          <w:sz w:val="28"/>
        </w:rPr>
        <w:t>
      дабыл қағу және бұғаттау сызбаларын;</w:t>
      </w:r>
    </w:p>
    <w:bookmarkEnd w:id="576"/>
    <w:bookmarkStart w:name="z587" w:id="577"/>
    <w:p>
      <w:pPr>
        <w:spacing w:after="0"/>
        <w:ind w:left="0"/>
        <w:jc w:val="both"/>
      </w:pPr>
      <w:r>
        <w:rPr>
          <w:rFonts w:ascii="Times New Roman"/>
          <w:b w:val="false"/>
          <w:i w:val="false"/>
          <w:color w:val="000000"/>
          <w:sz w:val="28"/>
        </w:rPr>
        <w:t>
      процесті реттеу ережесін;</w:t>
      </w:r>
    </w:p>
    <w:bookmarkEnd w:id="577"/>
    <w:bookmarkStart w:name="z588" w:id="578"/>
    <w:p>
      <w:pPr>
        <w:spacing w:after="0"/>
        <w:ind w:left="0"/>
        <w:jc w:val="both"/>
      </w:pPr>
      <w:r>
        <w:rPr>
          <w:rFonts w:ascii="Times New Roman"/>
          <w:b w:val="false"/>
          <w:i w:val="false"/>
          <w:color w:val="000000"/>
          <w:sz w:val="28"/>
        </w:rPr>
        <w:t>
      қолданылатын компоненттердің және олардың қоспаларының технологиялық қасиеттерін, есептеулер әдістемесін;</w:t>
      </w:r>
    </w:p>
    <w:bookmarkEnd w:id="578"/>
    <w:bookmarkStart w:name="z589" w:id="579"/>
    <w:p>
      <w:pPr>
        <w:spacing w:after="0"/>
        <w:ind w:left="0"/>
        <w:jc w:val="both"/>
      </w:pPr>
      <w:r>
        <w:rPr>
          <w:rFonts w:ascii="Times New Roman"/>
          <w:b w:val="false"/>
          <w:i w:val="false"/>
          <w:color w:val="000000"/>
          <w:sz w:val="28"/>
        </w:rPr>
        <w:t>
      дайын өнімге қойылатын техникалық талаптарды.</w:t>
      </w:r>
    </w:p>
    <w:bookmarkEnd w:id="579"/>
    <w:bookmarkStart w:name="z590" w:id="580"/>
    <w:p>
      <w:pPr>
        <w:spacing w:after="0"/>
        <w:ind w:left="0"/>
        <w:jc w:val="both"/>
      </w:pPr>
      <w:r>
        <w:rPr>
          <w:rFonts w:ascii="Times New Roman"/>
          <w:b w:val="false"/>
          <w:i w:val="false"/>
          <w:color w:val="000000"/>
          <w:sz w:val="28"/>
        </w:rPr>
        <w:t>
      84. Орта кәсіби білім қажет.</w:t>
      </w:r>
    </w:p>
    <w:bookmarkEnd w:id="580"/>
    <w:bookmarkStart w:name="z591" w:id="581"/>
    <w:p>
      <w:pPr>
        <w:spacing w:after="0"/>
        <w:ind w:left="0"/>
        <w:jc w:val="both"/>
      </w:pPr>
      <w:r>
        <w:rPr>
          <w:rFonts w:ascii="Times New Roman"/>
          <w:b w:val="false"/>
          <w:i w:val="false"/>
          <w:color w:val="000000"/>
          <w:sz w:val="28"/>
        </w:rPr>
        <w:t>
      19. Натрий нитраты мен нитритін өндіру аппаратшысы</w:t>
      </w:r>
    </w:p>
    <w:bookmarkEnd w:id="581"/>
    <w:bookmarkStart w:name="z592" w:id="582"/>
    <w:p>
      <w:pPr>
        <w:spacing w:after="0"/>
        <w:ind w:left="0"/>
        <w:jc w:val="both"/>
      </w:pPr>
      <w:r>
        <w:rPr>
          <w:rFonts w:ascii="Times New Roman"/>
          <w:b w:val="false"/>
          <w:i w:val="false"/>
          <w:color w:val="000000"/>
          <w:sz w:val="28"/>
        </w:rPr>
        <w:t>
      Параграф 1. Натрий нитраты мен нитритін өндіру аппаратшысы, 5-разряд</w:t>
      </w:r>
    </w:p>
    <w:bookmarkEnd w:id="582"/>
    <w:bookmarkStart w:name="z593" w:id="583"/>
    <w:p>
      <w:pPr>
        <w:spacing w:after="0"/>
        <w:ind w:left="0"/>
        <w:jc w:val="both"/>
      </w:pPr>
      <w:r>
        <w:rPr>
          <w:rFonts w:ascii="Times New Roman"/>
          <w:b w:val="false"/>
          <w:i w:val="false"/>
          <w:color w:val="000000"/>
          <w:sz w:val="28"/>
        </w:rPr>
        <w:t>
      85. Жұмыс сипаттамасы:</w:t>
      </w:r>
    </w:p>
    <w:bookmarkEnd w:id="583"/>
    <w:bookmarkStart w:name="z594" w:id="584"/>
    <w:p>
      <w:pPr>
        <w:spacing w:after="0"/>
        <w:ind w:left="0"/>
        <w:jc w:val="both"/>
      </w:pPr>
      <w:r>
        <w:rPr>
          <w:rFonts w:ascii="Times New Roman"/>
          <w:b w:val="false"/>
          <w:i w:val="false"/>
          <w:color w:val="000000"/>
          <w:sz w:val="28"/>
        </w:rPr>
        <w:t>
      әлсіз азот қышқылы мен нитраттық сілтілерден азот тотықтарын сілтілік сіңіру арқылы сілтілік абсорбциялау сілтілерінен натрий нитраты мен нитритін алудың технологиялық процесін жүргізу;</w:t>
      </w:r>
    </w:p>
    <w:bookmarkEnd w:id="584"/>
    <w:bookmarkStart w:name="z595" w:id="585"/>
    <w:p>
      <w:pPr>
        <w:spacing w:after="0"/>
        <w:ind w:left="0"/>
        <w:jc w:val="both"/>
      </w:pPr>
      <w:r>
        <w:rPr>
          <w:rFonts w:ascii="Times New Roman"/>
          <w:b w:val="false"/>
          <w:i w:val="false"/>
          <w:color w:val="000000"/>
          <w:sz w:val="28"/>
        </w:rPr>
        <w:t>
      технологиялық процесті жүргізумен айналысатын неғұрлым төмен біліктілікті аппаратшылардың жұмысын бақылау және үйлестіру;</w:t>
      </w:r>
    </w:p>
    <w:bookmarkEnd w:id="585"/>
    <w:bookmarkStart w:name="z596" w:id="586"/>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көрсеткіштерінің көмегімен және талдау нәтижелері бойынша барлық сатылары бойынша процестің технологиялық параметрлерін бақылау және реттеу: булау, кристалдау, центрифугалау, кептіру, натрий нитратында хлоридтардың мөлшерін, булағыш аппараттардағы температураны, будың қысымын, деңгейлерді, вакуумды, сілтілер мен буды беруді, жас сілтілерді басқылауды және басқа параметрлерді;</w:t>
      </w:r>
    </w:p>
    <w:bookmarkEnd w:id="586"/>
    <w:bookmarkStart w:name="z597" w:id="587"/>
    <w:p>
      <w:pPr>
        <w:spacing w:after="0"/>
        <w:ind w:left="0"/>
        <w:jc w:val="both"/>
      </w:pPr>
      <w:r>
        <w:rPr>
          <w:rFonts w:ascii="Times New Roman"/>
          <w:b w:val="false"/>
          <w:i w:val="false"/>
          <w:color w:val="000000"/>
          <w:sz w:val="28"/>
        </w:rPr>
        <w:t>
      сынамалар алу;</w:t>
      </w:r>
    </w:p>
    <w:bookmarkEnd w:id="587"/>
    <w:bookmarkStart w:name="z598" w:id="588"/>
    <w:p>
      <w:pPr>
        <w:spacing w:after="0"/>
        <w:ind w:left="0"/>
        <w:jc w:val="both"/>
      </w:pPr>
      <w:r>
        <w:rPr>
          <w:rFonts w:ascii="Times New Roman"/>
          <w:b w:val="false"/>
          <w:i w:val="false"/>
          <w:color w:val="000000"/>
          <w:sz w:val="28"/>
        </w:rPr>
        <w:t>
      нитритті жатырлықты абсорбциялық бөлімге қайтарудың дұрыстылығын анықтау;</w:t>
      </w:r>
    </w:p>
    <w:bookmarkEnd w:id="588"/>
    <w:bookmarkStart w:name="z599" w:id="589"/>
    <w:p>
      <w:pPr>
        <w:spacing w:after="0"/>
        <w:ind w:left="0"/>
        <w:jc w:val="both"/>
      </w:pPr>
      <w:r>
        <w:rPr>
          <w:rFonts w:ascii="Times New Roman"/>
          <w:b w:val="false"/>
          <w:i w:val="false"/>
          <w:color w:val="000000"/>
          <w:sz w:val="28"/>
        </w:rPr>
        <w:t>
      қышқыл сілтілерді бейтараптандыру үшін қажетті су мөлшерін есептеу;</w:t>
      </w:r>
    </w:p>
    <w:bookmarkEnd w:id="589"/>
    <w:bookmarkStart w:name="z600" w:id="590"/>
    <w:p>
      <w:pPr>
        <w:spacing w:after="0"/>
        <w:ind w:left="0"/>
        <w:jc w:val="both"/>
      </w:pPr>
      <w:r>
        <w:rPr>
          <w:rFonts w:ascii="Times New Roman"/>
          <w:b w:val="false"/>
          <w:i w:val="false"/>
          <w:color w:val="000000"/>
          <w:sz w:val="28"/>
        </w:rPr>
        <w:t>
      булағыш аппараттарды, кристаллизаторларды, центрифугаларды, сорғыларды, желдеткіштерді және қызмет көрсетілетін басқа құрал-жабдықты қосуды және тоқтатуды басқару;</w:t>
      </w:r>
    </w:p>
    <w:bookmarkEnd w:id="590"/>
    <w:bookmarkStart w:name="z601" w:id="591"/>
    <w:p>
      <w:pPr>
        <w:spacing w:after="0"/>
        <w:ind w:left="0"/>
        <w:jc w:val="both"/>
      </w:pPr>
      <w:r>
        <w:rPr>
          <w:rFonts w:ascii="Times New Roman"/>
          <w:b w:val="false"/>
          <w:i w:val="false"/>
          <w:color w:val="000000"/>
          <w:sz w:val="28"/>
        </w:rPr>
        <w:t>
      олардың жұмысын қадағалау;</w:t>
      </w:r>
    </w:p>
    <w:bookmarkEnd w:id="591"/>
    <w:bookmarkStart w:name="z602" w:id="592"/>
    <w:p>
      <w:pPr>
        <w:spacing w:after="0"/>
        <w:ind w:left="0"/>
        <w:jc w:val="both"/>
      </w:pPr>
      <w:r>
        <w:rPr>
          <w:rFonts w:ascii="Times New Roman"/>
          <w:b w:val="false"/>
          <w:i w:val="false"/>
          <w:color w:val="000000"/>
          <w:sz w:val="28"/>
        </w:rPr>
        <w:t>
      құрал-жабдыққа күрделі емес жөндеу орындау;</w:t>
      </w:r>
    </w:p>
    <w:bookmarkEnd w:id="592"/>
    <w:bookmarkStart w:name="z603" w:id="593"/>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593"/>
    <w:bookmarkStart w:name="z604" w:id="594"/>
    <w:p>
      <w:pPr>
        <w:spacing w:after="0"/>
        <w:ind w:left="0"/>
        <w:jc w:val="both"/>
      </w:pPr>
      <w:r>
        <w:rPr>
          <w:rFonts w:ascii="Times New Roman"/>
          <w:b w:val="false"/>
          <w:i w:val="false"/>
          <w:color w:val="000000"/>
          <w:sz w:val="28"/>
        </w:rPr>
        <w:t>
      аппараттарды тазарту;</w:t>
      </w:r>
    </w:p>
    <w:bookmarkEnd w:id="594"/>
    <w:bookmarkStart w:name="z605" w:id="595"/>
    <w:p>
      <w:pPr>
        <w:spacing w:after="0"/>
        <w:ind w:left="0"/>
        <w:jc w:val="both"/>
      </w:pPr>
      <w:r>
        <w:rPr>
          <w:rFonts w:ascii="Times New Roman"/>
          <w:b w:val="false"/>
          <w:i w:val="false"/>
          <w:color w:val="000000"/>
          <w:sz w:val="28"/>
        </w:rPr>
        <w:t>
      технологиялық журналда жазу жүргізу.</w:t>
      </w:r>
    </w:p>
    <w:bookmarkEnd w:id="595"/>
    <w:bookmarkStart w:name="z606" w:id="596"/>
    <w:p>
      <w:pPr>
        <w:spacing w:after="0"/>
        <w:ind w:left="0"/>
        <w:jc w:val="both"/>
      </w:pPr>
      <w:r>
        <w:rPr>
          <w:rFonts w:ascii="Times New Roman"/>
          <w:b w:val="false"/>
          <w:i w:val="false"/>
          <w:color w:val="000000"/>
          <w:sz w:val="28"/>
        </w:rPr>
        <w:t>
      86. Білуі тиіс:</w:t>
      </w:r>
    </w:p>
    <w:bookmarkEnd w:id="596"/>
    <w:bookmarkStart w:name="z607" w:id="597"/>
    <w:p>
      <w:pPr>
        <w:spacing w:after="0"/>
        <w:ind w:left="0"/>
        <w:jc w:val="both"/>
      </w:pPr>
      <w:r>
        <w:rPr>
          <w:rFonts w:ascii="Times New Roman"/>
          <w:b w:val="false"/>
          <w:i w:val="false"/>
          <w:color w:val="000000"/>
          <w:sz w:val="28"/>
        </w:rPr>
        <w:t>
      технологиялық процесті және оны реттеу ережесін;</w:t>
      </w:r>
    </w:p>
    <w:bookmarkEnd w:id="597"/>
    <w:bookmarkStart w:name="z608" w:id="598"/>
    <w:p>
      <w:pPr>
        <w:spacing w:after="0"/>
        <w:ind w:left="0"/>
        <w:jc w:val="both"/>
      </w:pPr>
      <w:r>
        <w:rPr>
          <w:rFonts w:ascii="Times New Roman"/>
          <w:b w:val="false"/>
          <w:i w:val="false"/>
          <w:color w:val="000000"/>
          <w:sz w:val="28"/>
        </w:rPr>
        <w:t>
      қызмет көрсетілетін құрал-жабдықтың, бақылау-өлшеу құралдарының және автоматика құралдарының құрылысын;</w:t>
      </w:r>
    </w:p>
    <w:bookmarkEnd w:id="598"/>
    <w:bookmarkStart w:name="z609" w:id="599"/>
    <w:p>
      <w:pPr>
        <w:spacing w:after="0"/>
        <w:ind w:left="0"/>
        <w:jc w:val="both"/>
      </w:pPr>
      <w:r>
        <w:rPr>
          <w:rFonts w:ascii="Times New Roman"/>
          <w:b w:val="false"/>
          <w:i w:val="false"/>
          <w:color w:val="000000"/>
          <w:sz w:val="28"/>
        </w:rPr>
        <w:t>
      натрий сілтілерінің физикалық-химиялық және технологиялық қасиеттерін;</w:t>
      </w:r>
    </w:p>
    <w:bookmarkEnd w:id="599"/>
    <w:bookmarkStart w:name="z610" w:id="600"/>
    <w:p>
      <w:pPr>
        <w:spacing w:after="0"/>
        <w:ind w:left="0"/>
        <w:jc w:val="both"/>
      </w:pPr>
      <w:r>
        <w:rPr>
          <w:rFonts w:ascii="Times New Roman"/>
          <w:b w:val="false"/>
          <w:i w:val="false"/>
          <w:color w:val="000000"/>
          <w:sz w:val="28"/>
        </w:rPr>
        <w:t>
      сынамалар алу ережесін;</w:t>
      </w:r>
    </w:p>
    <w:bookmarkEnd w:id="600"/>
    <w:bookmarkStart w:name="z611" w:id="601"/>
    <w:p>
      <w:pPr>
        <w:spacing w:after="0"/>
        <w:ind w:left="0"/>
        <w:jc w:val="both"/>
      </w:pPr>
      <w:r>
        <w:rPr>
          <w:rFonts w:ascii="Times New Roman"/>
          <w:b w:val="false"/>
          <w:i w:val="false"/>
          <w:color w:val="000000"/>
          <w:sz w:val="28"/>
        </w:rPr>
        <w:t>
      талдаулар және есептеулер жүргізу әдістемесін талдау;</w:t>
      </w:r>
    </w:p>
    <w:bookmarkEnd w:id="601"/>
    <w:bookmarkStart w:name="z612" w:id="602"/>
    <w:p>
      <w:pPr>
        <w:spacing w:after="0"/>
        <w:ind w:left="0"/>
        <w:jc w:val="both"/>
      </w:pPr>
      <w:r>
        <w:rPr>
          <w:rFonts w:ascii="Times New Roman"/>
          <w:b w:val="false"/>
          <w:i w:val="false"/>
          <w:color w:val="000000"/>
          <w:sz w:val="28"/>
        </w:rPr>
        <w:t>
      процестің физикалық-химиялық негіздерін;</w:t>
      </w:r>
    </w:p>
    <w:bookmarkEnd w:id="602"/>
    <w:bookmarkStart w:name="z613" w:id="603"/>
    <w:p>
      <w:pPr>
        <w:spacing w:after="0"/>
        <w:ind w:left="0"/>
        <w:jc w:val="both"/>
      </w:pPr>
      <w:r>
        <w:rPr>
          <w:rFonts w:ascii="Times New Roman"/>
          <w:b w:val="false"/>
          <w:i w:val="false"/>
          <w:color w:val="000000"/>
          <w:sz w:val="28"/>
        </w:rPr>
        <w:t>
      шығарылатын өнімге стандарттарды.</w:t>
      </w:r>
    </w:p>
    <w:bookmarkEnd w:id="603"/>
    <w:bookmarkStart w:name="z614" w:id="604"/>
    <w:p>
      <w:pPr>
        <w:spacing w:after="0"/>
        <w:ind w:left="0"/>
        <w:jc w:val="both"/>
      </w:pPr>
      <w:r>
        <w:rPr>
          <w:rFonts w:ascii="Times New Roman"/>
          <w:b w:val="false"/>
          <w:i w:val="false"/>
          <w:color w:val="000000"/>
          <w:sz w:val="28"/>
        </w:rPr>
        <w:t>
      20. Нитрофоски өндіру аппаратшысы</w:t>
      </w:r>
    </w:p>
    <w:bookmarkEnd w:id="604"/>
    <w:bookmarkStart w:name="z615" w:id="605"/>
    <w:p>
      <w:pPr>
        <w:spacing w:after="0"/>
        <w:ind w:left="0"/>
        <w:jc w:val="both"/>
      </w:pPr>
      <w:r>
        <w:rPr>
          <w:rFonts w:ascii="Times New Roman"/>
          <w:b w:val="false"/>
          <w:i w:val="false"/>
          <w:color w:val="000000"/>
          <w:sz w:val="28"/>
        </w:rPr>
        <w:t>
      Параграф 1. Нитрофоски өндіру аппаратшысы, 6-разряд</w:t>
      </w:r>
    </w:p>
    <w:bookmarkEnd w:id="605"/>
    <w:bookmarkStart w:name="z616" w:id="606"/>
    <w:p>
      <w:pPr>
        <w:spacing w:after="0"/>
        <w:ind w:left="0"/>
        <w:jc w:val="both"/>
      </w:pPr>
      <w:r>
        <w:rPr>
          <w:rFonts w:ascii="Times New Roman"/>
          <w:b w:val="false"/>
          <w:i w:val="false"/>
          <w:color w:val="000000"/>
          <w:sz w:val="28"/>
        </w:rPr>
        <w:t>
      87. Жұмыс сипаттамасы:</w:t>
      </w:r>
    </w:p>
    <w:bookmarkEnd w:id="606"/>
    <w:bookmarkStart w:name="z617" w:id="607"/>
    <w:p>
      <w:pPr>
        <w:spacing w:after="0"/>
        <w:ind w:left="0"/>
        <w:jc w:val="both"/>
      </w:pPr>
      <w:r>
        <w:rPr>
          <w:rFonts w:ascii="Times New Roman"/>
          <w:b w:val="false"/>
          <w:i w:val="false"/>
          <w:color w:val="000000"/>
          <w:sz w:val="28"/>
        </w:rPr>
        <w:t>
      нитрофоски алудың технологиялық процесін жүргізу;</w:t>
      </w:r>
    </w:p>
    <w:bookmarkEnd w:id="607"/>
    <w:bookmarkStart w:name="z618" w:id="608"/>
    <w:p>
      <w:pPr>
        <w:spacing w:after="0"/>
        <w:ind w:left="0"/>
        <w:jc w:val="both"/>
      </w:pPr>
      <w:r>
        <w:rPr>
          <w:rFonts w:ascii="Times New Roman"/>
          <w:b w:val="false"/>
          <w:i w:val="false"/>
          <w:color w:val="000000"/>
          <w:sz w:val="28"/>
        </w:rPr>
        <w:t>
      процесті жүргізумен айналысатын неғұрлым төмен біліктілікті аппаратшылардың жұмысын бақылау және үйлестіру;</w:t>
      </w:r>
    </w:p>
    <w:bookmarkEnd w:id="608"/>
    <w:bookmarkStart w:name="z619" w:id="609"/>
    <w:p>
      <w:pPr>
        <w:spacing w:after="0"/>
        <w:ind w:left="0"/>
        <w:jc w:val="both"/>
      </w:pPr>
      <w:r>
        <w:rPr>
          <w:rFonts w:ascii="Times New Roman"/>
          <w:b w:val="false"/>
          <w:i w:val="false"/>
          <w:color w:val="000000"/>
          <w:sz w:val="28"/>
        </w:rPr>
        <w:t>
      азот қышқылының және апатиттың, күкірт қышқылы мен аммиактың арақатынастарын есептеу;</w:t>
      </w:r>
    </w:p>
    <w:bookmarkEnd w:id="609"/>
    <w:bookmarkStart w:name="z620" w:id="610"/>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көрсеткіштерінің көмегімен, сондай-ақ талдау және көзбен қадағалау нәтижелері бойынша өндірістің барлық сатылары бойынша технологиялық процестің параметрлерін бақылау: ыдырату, араластыру, аммонизациялау, кептіру, ұсату, салқындату, себу, ұсақтау, дайын өнімді орау және түсіру, өнімде ылғалдың және негізгі заттың мөлшерін, шикізат пен электр энергиясының шығынын; буды, суды, азот қышқылдарын, апатитты, фосфор қышқылдарын, аммиакты және хлорлы калийды беруді, қысымды, температураны және басқа параметрлерді;</w:t>
      </w:r>
    </w:p>
    <w:bookmarkEnd w:id="610"/>
    <w:bookmarkStart w:name="z621" w:id="611"/>
    <w:p>
      <w:pPr>
        <w:spacing w:after="0"/>
        <w:ind w:left="0"/>
        <w:jc w:val="both"/>
      </w:pPr>
      <w:r>
        <w:rPr>
          <w:rFonts w:ascii="Times New Roman"/>
          <w:b w:val="false"/>
          <w:i w:val="false"/>
          <w:color w:val="000000"/>
          <w:sz w:val="28"/>
        </w:rPr>
        <w:t>
      құрал-жабдықты қосуды және тоқтатуды және жөндеуге дайындауды басқару: шнек - араластырғыштарды, мөлшерлегіштерді, тасығыштарды, аммондау реакторларын, бұлғауыштарды, реакторларды, кептіргіш және салқындатушы барабандарды, оттықтарды, гүрсілдерді, шнектерді - ұсатқыштарды және басқа құрал-жабдықтарды;</w:t>
      </w:r>
    </w:p>
    <w:bookmarkEnd w:id="611"/>
    <w:bookmarkStart w:name="z622" w:id="612"/>
    <w:p>
      <w:pPr>
        <w:spacing w:after="0"/>
        <w:ind w:left="0"/>
        <w:jc w:val="both"/>
      </w:pPr>
      <w:r>
        <w:rPr>
          <w:rFonts w:ascii="Times New Roman"/>
          <w:b w:val="false"/>
          <w:i w:val="false"/>
          <w:color w:val="000000"/>
          <w:sz w:val="28"/>
        </w:rPr>
        <w:t>
      құрал-жабдықты жөндеуден қабылдау;</w:t>
      </w:r>
    </w:p>
    <w:bookmarkEnd w:id="612"/>
    <w:bookmarkStart w:name="z623" w:id="613"/>
    <w:p>
      <w:pPr>
        <w:spacing w:after="0"/>
        <w:ind w:left="0"/>
        <w:jc w:val="both"/>
      </w:pPr>
      <w:r>
        <w:rPr>
          <w:rFonts w:ascii="Times New Roman"/>
          <w:b w:val="false"/>
          <w:i w:val="false"/>
          <w:color w:val="000000"/>
          <w:sz w:val="28"/>
        </w:rPr>
        <w:t>
      құрал-жабдықтың, бақылау-өлшеу құралдарының, автоматика құралдарының және коммуникациялардың күйін тексеру;</w:t>
      </w:r>
    </w:p>
    <w:bookmarkEnd w:id="613"/>
    <w:bookmarkStart w:name="z624" w:id="614"/>
    <w:p>
      <w:pPr>
        <w:spacing w:after="0"/>
        <w:ind w:left="0"/>
        <w:jc w:val="both"/>
      </w:pPr>
      <w:r>
        <w:rPr>
          <w:rFonts w:ascii="Times New Roman"/>
          <w:b w:val="false"/>
          <w:i w:val="false"/>
          <w:color w:val="000000"/>
          <w:sz w:val="28"/>
        </w:rPr>
        <w:t>
      құрал-жабдыққа күрделі емес жөндеу орындау;</w:t>
      </w:r>
    </w:p>
    <w:bookmarkEnd w:id="614"/>
    <w:bookmarkStart w:name="z625" w:id="615"/>
    <w:p>
      <w:pPr>
        <w:spacing w:after="0"/>
        <w:ind w:left="0"/>
        <w:jc w:val="both"/>
      </w:pPr>
      <w:r>
        <w:rPr>
          <w:rFonts w:ascii="Times New Roman"/>
          <w:b w:val="false"/>
          <w:i w:val="false"/>
          <w:color w:val="000000"/>
          <w:sz w:val="28"/>
        </w:rPr>
        <w:t>
      технологиялық журналда жазу жүргізу.</w:t>
      </w:r>
    </w:p>
    <w:bookmarkEnd w:id="615"/>
    <w:bookmarkStart w:name="z626" w:id="616"/>
    <w:p>
      <w:pPr>
        <w:spacing w:after="0"/>
        <w:ind w:left="0"/>
        <w:jc w:val="both"/>
      </w:pPr>
      <w:r>
        <w:rPr>
          <w:rFonts w:ascii="Times New Roman"/>
          <w:b w:val="false"/>
          <w:i w:val="false"/>
          <w:color w:val="000000"/>
          <w:sz w:val="28"/>
        </w:rPr>
        <w:t>
      88. Білуі тиіс:</w:t>
      </w:r>
    </w:p>
    <w:bookmarkEnd w:id="616"/>
    <w:bookmarkStart w:name="z627" w:id="617"/>
    <w:p>
      <w:pPr>
        <w:spacing w:after="0"/>
        <w:ind w:left="0"/>
        <w:jc w:val="both"/>
      </w:pPr>
      <w:r>
        <w:rPr>
          <w:rFonts w:ascii="Times New Roman"/>
          <w:b w:val="false"/>
          <w:i w:val="false"/>
          <w:color w:val="000000"/>
          <w:sz w:val="28"/>
        </w:rPr>
        <w:t>
      нитрофоски өндірудің технологиялық процесін және оны реттеу ережесін;</w:t>
      </w:r>
    </w:p>
    <w:bookmarkEnd w:id="617"/>
    <w:bookmarkStart w:name="z628" w:id="618"/>
    <w:p>
      <w:pPr>
        <w:spacing w:after="0"/>
        <w:ind w:left="0"/>
        <w:jc w:val="both"/>
      </w:pPr>
      <w:r>
        <w:rPr>
          <w:rFonts w:ascii="Times New Roman"/>
          <w:b w:val="false"/>
          <w:i w:val="false"/>
          <w:color w:val="000000"/>
          <w:sz w:val="28"/>
        </w:rPr>
        <w:t>
      қызмет көрсетілетін құрал-жабдықтың, бақылау-өлшеу құралдарының және автоматика құралдарының құрылысы мен жұмыс істеу қағидасын;</w:t>
      </w:r>
    </w:p>
    <w:bookmarkEnd w:id="618"/>
    <w:bookmarkStart w:name="z629" w:id="619"/>
    <w:p>
      <w:pPr>
        <w:spacing w:after="0"/>
        <w:ind w:left="0"/>
        <w:jc w:val="both"/>
      </w:pPr>
      <w:r>
        <w:rPr>
          <w:rFonts w:ascii="Times New Roman"/>
          <w:b w:val="false"/>
          <w:i w:val="false"/>
          <w:color w:val="000000"/>
          <w:sz w:val="28"/>
        </w:rPr>
        <w:t>
      коммуникациялардың және арматураның, дабыл қағу және бұғаттау сызбаларын;</w:t>
      </w:r>
    </w:p>
    <w:bookmarkEnd w:id="619"/>
    <w:bookmarkStart w:name="z630" w:id="620"/>
    <w:p>
      <w:pPr>
        <w:spacing w:after="0"/>
        <w:ind w:left="0"/>
        <w:jc w:val="both"/>
      </w:pPr>
      <w:r>
        <w:rPr>
          <w:rFonts w:ascii="Times New Roman"/>
          <w:b w:val="false"/>
          <w:i w:val="false"/>
          <w:color w:val="000000"/>
          <w:sz w:val="28"/>
        </w:rPr>
        <w:t>
      нитрофоскидің, азот және күкірт қышқылдарының, аммиактың технологиялық қасиеттерін;</w:t>
      </w:r>
    </w:p>
    <w:bookmarkEnd w:id="620"/>
    <w:bookmarkStart w:name="z631" w:id="621"/>
    <w:p>
      <w:pPr>
        <w:spacing w:after="0"/>
        <w:ind w:left="0"/>
        <w:jc w:val="both"/>
      </w:pPr>
      <w:r>
        <w:rPr>
          <w:rFonts w:ascii="Times New Roman"/>
          <w:b w:val="false"/>
          <w:i w:val="false"/>
          <w:color w:val="000000"/>
          <w:sz w:val="28"/>
        </w:rPr>
        <w:t>
      есептеулер жүргізу әдістемесін;</w:t>
      </w:r>
    </w:p>
    <w:bookmarkEnd w:id="621"/>
    <w:bookmarkStart w:name="z632" w:id="622"/>
    <w:p>
      <w:pPr>
        <w:spacing w:after="0"/>
        <w:ind w:left="0"/>
        <w:jc w:val="both"/>
      </w:pPr>
      <w:r>
        <w:rPr>
          <w:rFonts w:ascii="Times New Roman"/>
          <w:b w:val="false"/>
          <w:i w:val="false"/>
          <w:color w:val="000000"/>
          <w:sz w:val="28"/>
        </w:rPr>
        <w:t>
      дайын өнімге қойылатын талаптарды.</w:t>
      </w:r>
    </w:p>
    <w:bookmarkEnd w:id="622"/>
    <w:bookmarkStart w:name="z633" w:id="623"/>
    <w:p>
      <w:pPr>
        <w:spacing w:after="0"/>
        <w:ind w:left="0"/>
        <w:jc w:val="both"/>
      </w:pPr>
      <w:r>
        <w:rPr>
          <w:rFonts w:ascii="Times New Roman"/>
          <w:b w:val="false"/>
          <w:i w:val="false"/>
          <w:color w:val="000000"/>
          <w:sz w:val="28"/>
        </w:rPr>
        <w:t>
      89. Орта кәсіби білім қажет.</w:t>
      </w:r>
    </w:p>
    <w:bookmarkEnd w:id="623"/>
    <w:bookmarkStart w:name="z634" w:id="624"/>
    <w:p>
      <w:pPr>
        <w:spacing w:after="0"/>
        <w:ind w:left="0"/>
        <w:jc w:val="both"/>
      </w:pPr>
      <w:r>
        <w:rPr>
          <w:rFonts w:ascii="Times New Roman"/>
          <w:b w:val="false"/>
          <w:i w:val="false"/>
          <w:color w:val="000000"/>
          <w:sz w:val="28"/>
        </w:rPr>
        <w:t>
      21. Аммоний сульфатын өндіру аппаратшысы</w:t>
      </w:r>
    </w:p>
    <w:bookmarkEnd w:id="624"/>
    <w:bookmarkStart w:name="z635" w:id="625"/>
    <w:p>
      <w:pPr>
        <w:spacing w:after="0"/>
        <w:ind w:left="0"/>
        <w:jc w:val="both"/>
      </w:pPr>
      <w:r>
        <w:rPr>
          <w:rFonts w:ascii="Times New Roman"/>
          <w:b w:val="false"/>
          <w:i w:val="false"/>
          <w:color w:val="000000"/>
          <w:sz w:val="28"/>
        </w:rPr>
        <w:t>
      Параграф 1. Аммоний сульфатын өндіру аппаратшысы, 4-разряд</w:t>
      </w:r>
    </w:p>
    <w:bookmarkEnd w:id="625"/>
    <w:bookmarkStart w:name="z636" w:id="626"/>
    <w:p>
      <w:pPr>
        <w:spacing w:after="0"/>
        <w:ind w:left="0"/>
        <w:jc w:val="both"/>
      </w:pPr>
      <w:r>
        <w:rPr>
          <w:rFonts w:ascii="Times New Roman"/>
          <w:b w:val="false"/>
          <w:i w:val="false"/>
          <w:color w:val="000000"/>
          <w:sz w:val="28"/>
        </w:rPr>
        <w:t>
      90. Жұмыс сипаттамасы:</w:t>
      </w:r>
    </w:p>
    <w:bookmarkEnd w:id="626"/>
    <w:bookmarkStart w:name="z637" w:id="627"/>
    <w:p>
      <w:pPr>
        <w:spacing w:after="0"/>
        <w:ind w:left="0"/>
        <w:jc w:val="both"/>
      </w:pPr>
      <w:r>
        <w:rPr>
          <w:rFonts w:ascii="Times New Roman"/>
          <w:b w:val="false"/>
          <w:i w:val="false"/>
          <w:color w:val="000000"/>
          <w:sz w:val="28"/>
        </w:rPr>
        <w:t>
      жылына 25 мың т. дейін өнімділікпен қондырғыда аммоний сульфатын алудың технологиялық процесін жүргізу;</w:t>
      </w:r>
    </w:p>
    <w:bookmarkEnd w:id="627"/>
    <w:bookmarkStart w:name="z638" w:id="628"/>
    <w:p>
      <w:pPr>
        <w:spacing w:after="0"/>
        <w:ind w:left="0"/>
        <w:jc w:val="both"/>
      </w:pPr>
      <w:r>
        <w:rPr>
          <w:rFonts w:ascii="Times New Roman"/>
          <w:b w:val="false"/>
          <w:i w:val="false"/>
          <w:color w:val="000000"/>
          <w:sz w:val="28"/>
        </w:rPr>
        <w:t>
      бақылау-өлшеу құралдарының көмегімен және талдау нәтижелері бойынша технологиялық параметрлерді бақылау және реттеу: температураны, қысымды, ерітіндінің концентрациясын; тұзды, бу мен ауаны центрифугаға беруді; сілтілердің деңгейлерін және басқаларды. Қондырғының жұмысын қадағалау;</w:t>
      </w:r>
    </w:p>
    <w:bookmarkEnd w:id="628"/>
    <w:bookmarkStart w:name="z639" w:id="629"/>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629"/>
    <w:bookmarkStart w:name="z640" w:id="630"/>
    <w:p>
      <w:pPr>
        <w:spacing w:after="0"/>
        <w:ind w:left="0"/>
        <w:jc w:val="both"/>
      </w:pPr>
      <w:r>
        <w:rPr>
          <w:rFonts w:ascii="Times New Roman"/>
          <w:b w:val="false"/>
          <w:i w:val="false"/>
          <w:color w:val="000000"/>
          <w:sz w:val="28"/>
        </w:rPr>
        <w:t>
      құрал-жабдыққа күрделі емес жөндеу орындау.</w:t>
      </w:r>
    </w:p>
    <w:bookmarkEnd w:id="630"/>
    <w:bookmarkStart w:name="z641" w:id="631"/>
    <w:p>
      <w:pPr>
        <w:spacing w:after="0"/>
        <w:ind w:left="0"/>
        <w:jc w:val="both"/>
      </w:pPr>
      <w:r>
        <w:rPr>
          <w:rFonts w:ascii="Times New Roman"/>
          <w:b w:val="false"/>
          <w:i w:val="false"/>
          <w:color w:val="000000"/>
          <w:sz w:val="28"/>
        </w:rPr>
        <w:t>
      91. Білуі тиіс:</w:t>
      </w:r>
    </w:p>
    <w:bookmarkEnd w:id="631"/>
    <w:bookmarkStart w:name="z642" w:id="632"/>
    <w:p>
      <w:pPr>
        <w:spacing w:after="0"/>
        <w:ind w:left="0"/>
        <w:jc w:val="both"/>
      </w:pPr>
      <w:r>
        <w:rPr>
          <w:rFonts w:ascii="Times New Roman"/>
          <w:b w:val="false"/>
          <w:i w:val="false"/>
          <w:color w:val="000000"/>
          <w:sz w:val="28"/>
        </w:rPr>
        <w:t>
      аммоний сульфатын алудың технологиялық процесін және оны реттеу ережесін;</w:t>
      </w:r>
    </w:p>
    <w:bookmarkEnd w:id="632"/>
    <w:bookmarkStart w:name="z643" w:id="633"/>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633"/>
    <w:bookmarkStart w:name="z644" w:id="634"/>
    <w:p>
      <w:pPr>
        <w:spacing w:after="0"/>
        <w:ind w:left="0"/>
        <w:jc w:val="both"/>
      </w:pPr>
      <w:r>
        <w:rPr>
          <w:rFonts w:ascii="Times New Roman"/>
          <w:b w:val="false"/>
          <w:i w:val="false"/>
          <w:color w:val="000000"/>
          <w:sz w:val="28"/>
        </w:rPr>
        <w:t>
      шикізат пен дайын өнімнің физикалық-химиялық қасиеттерін;</w:t>
      </w:r>
    </w:p>
    <w:bookmarkEnd w:id="634"/>
    <w:bookmarkStart w:name="z645" w:id="635"/>
    <w:p>
      <w:pPr>
        <w:spacing w:after="0"/>
        <w:ind w:left="0"/>
        <w:jc w:val="both"/>
      </w:pPr>
      <w:r>
        <w:rPr>
          <w:rFonts w:ascii="Times New Roman"/>
          <w:b w:val="false"/>
          <w:i w:val="false"/>
          <w:color w:val="000000"/>
          <w:sz w:val="28"/>
        </w:rPr>
        <w:t>
      шикізат пен дайын өнімге қойылатын талаптарды.</w:t>
      </w:r>
    </w:p>
    <w:bookmarkEnd w:id="635"/>
    <w:bookmarkStart w:name="z646" w:id="636"/>
    <w:p>
      <w:pPr>
        <w:spacing w:after="0"/>
        <w:ind w:left="0"/>
        <w:jc w:val="both"/>
      </w:pPr>
      <w:r>
        <w:rPr>
          <w:rFonts w:ascii="Times New Roman"/>
          <w:b w:val="false"/>
          <w:i w:val="false"/>
          <w:color w:val="000000"/>
          <w:sz w:val="28"/>
        </w:rPr>
        <w:t>
      Параграф 2. Аммоний сульфатын өндіру аппаратшысы, 5-разряд</w:t>
      </w:r>
    </w:p>
    <w:bookmarkEnd w:id="636"/>
    <w:bookmarkStart w:name="z647" w:id="637"/>
    <w:p>
      <w:pPr>
        <w:spacing w:after="0"/>
        <w:ind w:left="0"/>
        <w:jc w:val="both"/>
      </w:pPr>
      <w:r>
        <w:rPr>
          <w:rFonts w:ascii="Times New Roman"/>
          <w:b w:val="false"/>
          <w:i w:val="false"/>
          <w:color w:val="000000"/>
          <w:sz w:val="28"/>
        </w:rPr>
        <w:t>
      92. Жұмыс сипаттамасы:</w:t>
      </w:r>
    </w:p>
    <w:bookmarkEnd w:id="637"/>
    <w:bookmarkStart w:name="z648" w:id="638"/>
    <w:p>
      <w:pPr>
        <w:spacing w:after="0"/>
        <w:ind w:left="0"/>
        <w:jc w:val="both"/>
      </w:pPr>
      <w:r>
        <w:rPr>
          <w:rFonts w:ascii="Times New Roman"/>
          <w:b w:val="false"/>
          <w:i w:val="false"/>
          <w:color w:val="000000"/>
          <w:sz w:val="28"/>
        </w:rPr>
        <w:t>
      жылына 25 мың т. және одан жоғары өнімділікпен капролактам өндірісінен аммоний сульфатының әлсіз ерітінділерінен кристалдық аммоний сульфатын алудың технологиялық процесін жүргізу;</w:t>
      </w:r>
    </w:p>
    <w:bookmarkEnd w:id="638"/>
    <w:bookmarkStart w:name="z649" w:id="639"/>
    <w:p>
      <w:pPr>
        <w:spacing w:after="0"/>
        <w:ind w:left="0"/>
        <w:jc w:val="both"/>
      </w:pPr>
      <w:r>
        <w:rPr>
          <w:rFonts w:ascii="Times New Roman"/>
          <w:b w:val="false"/>
          <w:i w:val="false"/>
          <w:color w:val="000000"/>
          <w:sz w:val="28"/>
        </w:rPr>
        <w:t>
      процесте жұмыс істейтін неғұрлым төмен біліктілікті аппаратшылардың жұмысын бақылау және үйлестіру;</w:t>
      </w:r>
    </w:p>
    <w:bookmarkEnd w:id="639"/>
    <w:bookmarkStart w:name="z650" w:id="640"/>
    <w:p>
      <w:pPr>
        <w:spacing w:after="0"/>
        <w:ind w:left="0"/>
        <w:jc w:val="both"/>
      </w:pPr>
      <w:r>
        <w:rPr>
          <w:rFonts w:ascii="Times New Roman"/>
          <w:b w:val="false"/>
          <w:i w:val="false"/>
          <w:color w:val="000000"/>
          <w:sz w:val="28"/>
        </w:rPr>
        <w:t>
      бақылау-өлшеу құралдарының, аналитикалық бақылаудың көрсеткіштері, көзбен қадағалау нәтижелері бойынша технологиялық параметрлерді бақылау және реттеу: ерітіндінің температурасын, қысымды, ерітінді концентрацияларын, деңгейді, шығынды және булағыш аппараттардың басқа жұмыс параметрлерін, кристаллизаторларды, центрифугаларды, кептіргіштерді, сорғыларды, қоюландырғыштарды, тасығыштарды, ыдыстық жабдықтауларды, құбырларды;</w:t>
      </w:r>
    </w:p>
    <w:bookmarkEnd w:id="640"/>
    <w:bookmarkStart w:name="z651" w:id="641"/>
    <w:p>
      <w:pPr>
        <w:spacing w:after="0"/>
        <w:ind w:left="0"/>
        <w:jc w:val="both"/>
      </w:pPr>
      <w:r>
        <w:rPr>
          <w:rFonts w:ascii="Times New Roman"/>
          <w:b w:val="false"/>
          <w:i w:val="false"/>
          <w:color w:val="000000"/>
          <w:sz w:val="28"/>
        </w:rPr>
        <w:t>
      дайын өнімді бақылау және түсіру;</w:t>
      </w:r>
    </w:p>
    <w:bookmarkEnd w:id="641"/>
    <w:bookmarkStart w:name="z652" w:id="642"/>
    <w:p>
      <w:pPr>
        <w:spacing w:after="0"/>
        <w:ind w:left="0"/>
        <w:jc w:val="both"/>
      </w:pPr>
      <w:r>
        <w:rPr>
          <w:rFonts w:ascii="Times New Roman"/>
          <w:b w:val="false"/>
          <w:i w:val="false"/>
          <w:color w:val="000000"/>
          <w:sz w:val="28"/>
        </w:rPr>
        <w:t>
      құрал-жабдықты қосуды және тоқтатуды басқару;</w:t>
      </w:r>
    </w:p>
    <w:bookmarkEnd w:id="642"/>
    <w:bookmarkStart w:name="z653" w:id="643"/>
    <w:p>
      <w:pPr>
        <w:spacing w:after="0"/>
        <w:ind w:left="0"/>
        <w:jc w:val="both"/>
      </w:pPr>
      <w:r>
        <w:rPr>
          <w:rFonts w:ascii="Times New Roman"/>
          <w:b w:val="false"/>
          <w:i w:val="false"/>
          <w:color w:val="000000"/>
          <w:sz w:val="28"/>
        </w:rPr>
        <w:t>
      булағыш аппараттарды, кристаллизаторларды, центрифугаларды, кептіргіштерді, сорғыларды, қоюландырғыштарды, тасығыштарды және қызмет көрсетілетін басқа құрал-жабдықты қосу және тоқтату;</w:t>
      </w:r>
    </w:p>
    <w:bookmarkEnd w:id="643"/>
    <w:bookmarkStart w:name="z654" w:id="644"/>
    <w:p>
      <w:pPr>
        <w:spacing w:after="0"/>
        <w:ind w:left="0"/>
        <w:jc w:val="both"/>
      </w:pPr>
      <w:r>
        <w:rPr>
          <w:rFonts w:ascii="Times New Roman"/>
          <w:b w:val="false"/>
          <w:i w:val="false"/>
          <w:color w:val="000000"/>
          <w:sz w:val="28"/>
        </w:rPr>
        <w:t>
      құрал-жабдықтың, бақылау-өлшеу құралдарының, бекәтпе және реттеуші арматураны, құбырлардың күйін тексеру;</w:t>
      </w:r>
    </w:p>
    <w:bookmarkEnd w:id="644"/>
    <w:bookmarkStart w:name="z655" w:id="645"/>
    <w:p>
      <w:pPr>
        <w:spacing w:after="0"/>
        <w:ind w:left="0"/>
        <w:jc w:val="both"/>
      </w:pPr>
      <w:r>
        <w:rPr>
          <w:rFonts w:ascii="Times New Roman"/>
          <w:b w:val="false"/>
          <w:i w:val="false"/>
          <w:color w:val="000000"/>
          <w:sz w:val="28"/>
        </w:rPr>
        <w:t>
      құрал-жабдыққа күрделі емес жөндеу жасау;</w:t>
      </w:r>
    </w:p>
    <w:bookmarkEnd w:id="645"/>
    <w:bookmarkStart w:name="z656" w:id="646"/>
    <w:p>
      <w:pPr>
        <w:spacing w:after="0"/>
        <w:ind w:left="0"/>
        <w:jc w:val="both"/>
      </w:pPr>
      <w:r>
        <w:rPr>
          <w:rFonts w:ascii="Times New Roman"/>
          <w:b w:val="false"/>
          <w:i w:val="false"/>
          <w:color w:val="000000"/>
          <w:sz w:val="28"/>
        </w:rPr>
        <w:t>
      технологиялық журналда жазу жүргізу.</w:t>
      </w:r>
    </w:p>
    <w:bookmarkEnd w:id="646"/>
    <w:bookmarkStart w:name="z657" w:id="647"/>
    <w:p>
      <w:pPr>
        <w:spacing w:after="0"/>
        <w:ind w:left="0"/>
        <w:jc w:val="both"/>
      </w:pPr>
      <w:r>
        <w:rPr>
          <w:rFonts w:ascii="Times New Roman"/>
          <w:b w:val="false"/>
          <w:i w:val="false"/>
          <w:color w:val="000000"/>
          <w:sz w:val="28"/>
        </w:rPr>
        <w:t>
      93. Білуі тиіс:</w:t>
      </w:r>
    </w:p>
    <w:bookmarkEnd w:id="647"/>
    <w:bookmarkStart w:name="z658" w:id="648"/>
    <w:p>
      <w:pPr>
        <w:spacing w:after="0"/>
        <w:ind w:left="0"/>
        <w:jc w:val="both"/>
      </w:pPr>
      <w:r>
        <w:rPr>
          <w:rFonts w:ascii="Times New Roman"/>
          <w:b w:val="false"/>
          <w:i w:val="false"/>
          <w:color w:val="000000"/>
          <w:sz w:val="28"/>
        </w:rPr>
        <w:t>
      аммоний сульфатын алудың технологиялық процесін және оны реттеу ережесін;</w:t>
      </w:r>
    </w:p>
    <w:bookmarkEnd w:id="648"/>
    <w:bookmarkStart w:name="z659" w:id="649"/>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649"/>
    <w:bookmarkStart w:name="z660" w:id="650"/>
    <w:p>
      <w:pPr>
        <w:spacing w:after="0"/>
        <w:ind w:left="0"/>
        <w:jc w:val="both"/>
      </w:pPr>
      <w:r>
        <w:rPr>
          <w:rFonts w:ascii="Times New Roman"/>
          <w:b w:val="false"/>
          <w:i w:val="false"/>
          <w:color w:val="000000"/>
          <w:sz w:val="28"/>
        </w:rPr>
        <w:t>
      коммуникациялардың және арматураның сызбасын;</w:t>
      </w:r>
    </w:p>
    <w:bookmarkEnd w:id="650"/>
    <w:bookmarkStart w:name="z661" w:id="651"/>
    <w:p>
      <w:pPr>
        <w:spacing w:after="0"/>
        <w:ind w:left="0"/>
        <w:jc w:val="both"/>
      </w:pPr>
      <w:r>
        <w:rPr>
          <w:rFonts w:ascii="Times New Roman"/>
          <w:b w:val="false"/>
          <w:i w:val="false"/>
          <w:color w:val="000000"/>
          <w:sz w:val="28"/>
        </w:rPr>
        <w:t>
      шикізат пен дайын өнімнің қасиеттерін, дайын өнімге қойылатын талаптарды.</w:t>
      </w:r>
    </w:p>
    <w:bookmarkEnd w:id="651"/>
    <w:bookmarkStart w:name="z662" w:id="652"/>
    <w:p>
      <w:pPr>
        <w:spacing w:after="0"/>
        <w:ind w:left="0"/>
        <w:jc w:val="both"/>
      </w:pPr>
      <w:r>
        <w:rPr>
          <w:rFonts w:ascii="Times New Roman"/>
          <w:b w:val="false"/>
          <w:i w:val="false"/>
          <w:color w:val="000000"/>
          <w:sz w:val="28"/>
        </w:rPr>
        <w:t>
      22. Фенилметилуретиланды өндіру аппаратшысы</w:t>
      </w:r>
    </w:p>
    <w:bookmarkEnd w:id="652"/>
    <w:bookmarkStart w:name="z663" w:id="653"/>
    <w:p>
      <w:pPr>
        <w:spacing w:after="0"/>
        <w:ind w:left="0"/>
        <w:jc w:val="both"/>
      </w:pPr>
      <w:r>
        <w:rPr>
          <w:rFonts w:ascii="Times New Roman"/>
          <w:b w:val="false"/>
          <w:i w:val="false"/>
          <w:color w:val="000000"/>
          <w:sz w:val="28"/>
        </w:rPr>
        <w:t>
      Параграф 1. Фенилметилуретиланды өндіру аппаратшысы, 6-разряд</w:t>
      </w:r>
    </w:p>
    <w:bookmarkEnd w:id="653"/>
    <w:bookmarkStart w:name="z664" w:id="654"/>
    <w:p>
      <w:pPr>
        <w:spacing w:after="0"/>
        <w:ind w:left="0"/>
        <w:jc w:val="both"/>
      </w:pPr>
      <w:r>
        <w:rPr>
          <w:rFonts w:ascii="Times New Roman"/>
          <w:b w:val="false"/>
          <w:i w:val="false"/>
          <w:color w:val="000000"/>
          <w:sz w:val="28"/>
        </w:rPr>
        <w:t>
      94. Жұмыс сипаттамасы:</w:t>
      </w:r>
    </w:p>
    <w:bookmarkEnd w:id="654"/>
    <w:bookmarkStart w:name="z665" w:id="655"/>
    <w:p>
      <w:pPr>
        <w:spacing w:after="0"/>
        <w:ind w:left="0"/>
        <w:jc w:val="both"/>
      </w:pPr>
      <w:r>
        <w:rPr>
          <w:rFonts w:ascii="Times New Roman"/>
          <w:b w:val="false"/>
          <w:i w:val="false"/>
          <w:color w:val="000000"/>
          <w:sz w:val="28"/>
        </w:rPr>
        <w:t>
      шаю, кептіру, кристалдау процестерінің, анилинмен метилхлорформиатты конденсациялаумен фенилметилуретиланды алудың технологиялық процесін жүргізу;</w:t>
      </w:r>
    </w:p>
    <w:bookmarkEnd w:id="655"/>
    <w:bookmarkStart w:name="z666" w:id="656"/>
    <w:p>
      <w:pPr>
        <w:spacing w:after="0"/>
        <w:ind w:left="0"/>
        <w:jc w:val="both"/>
      </w:pPr>
      <w:r>
        <w:rPr>
          <w:rFonts w:ascii="Times New Roman"/>
          <w:b w:val="false"/>
          <w:i w:val="false"/>
          <w:color w:val="000000"/>
          <w:sz w:val="28"/>
        </w:rPr>
        <w:t>
      сода ерітіндісінде негізгі зат пен қоспалардың концентрациясын есептеу;</w:t>
      </w:r>
    </w:p>
    <w:bookmarkEnd w:id="656"/>
    <w:bookmarkStart w:name="z667" w:id="657"/>
    <w:p>
      <w:pPr>
        <w:spacing w:after="0"/>
        <w:ind w:left="0"/>
        <w:jc w:val="both"/>
      </w:pPr>
      <w:r>
        <w:rPr>
          <w:rFonts w:ascii="Times New Roman"/>
          <w:b w:val="false"/>
          <w:i w:val="false"/>
          <w:color w:val="000000"/>
          <w:sz w:val="28"/>
        </w:rPr>
        <w:t>
      бақылау-өлшеу құралдарының көрсеткіштерінің көмегімен, талдау және көзбен қадағалау нәтижелері бойынша процесс параметрлерін бақылау және реттеу: реакциялық қоспаны және суды салқындауға беруді, субы реакторларға жылытуға беруді; содалы ерітіндінің концентрациясын; ұстау уақыттарын және басқа параметрлерді;</w:t>
      </w:r>
    </w:p>
    <w:bookmarkEnd w:id="657"/>
    <w:bookmarkStart w:name="z668" w:id="658"/>
    <w:p>
      <w:pPr>
        <w:spacing w:after="0"/>
        <w:ind w:left="0"/>
        <w:jc w:val="both"/>
      </w:pPr>
      <w:r>
        <w:rPr>
          <w:rFonts w:ascii="Times New Roman"/>
          <w:b w:val="false"/>
          <w:i w:val="false"/>
          <w:color w:val="000000"/>
          <w:sz w:val="28"/>
        </w:rPr>
        <w:t>
      бақылау талдаулар жүргізу;</w:t>
      </w:r>
    </w:p>
    <w:bookmarkEnd w:id="658"/>
    <w:bookmarkStart w:name="z669" w:id="659"/>
    <w:p>
      <w:pPr>
        <w:spacing w:after="0"/>
        <w:ind w:left="0"/>
        <w:jc w:val="both"/>
      </w:pPr>
      <w:r>
        <w:rPr>
          <w:rFonts w:ascii="Times New Roman"/>
          <w:b w:val="false"/>
          <w:i w:val="false"/>
          <w:color w:val="000000"/>
          <w:sz w:val="28"/>
        </w:rPr>
        <w:t>
      конденсациялау реакторларының, қорытпа бөлгіштерінің, кептіргіштердің, тоңазытқыш - конденсаторлардың, кюльвалецтердің, қақпандардың және қызмет көрсетілетін басқа құрал-жабдықтың жұмысын қадағалау;</w:t>
      </w:r>
    </w:p>
    <w:bookmarkEnd w:id="659"/>
    <w:bookmarkStart w:name="z670" w:id="660"/>
    <w:p>
      <w:pPr>
        <w:spacing w:after="0"/>
        <w:ind w:left="0"/>
        <w:jc w:val="both"/>
      </w:pPr>
      <w:r>
        <w:rPr>
          <w:rFonts w:ascii="Times New Roman"/>
          <w:b w:val="false"/>
          <w:i w:val="false"/>
          <w:color w:val="000000"/>
          <w:sz w:val="28"/>
        </w:rPr>
        <w:t>
      құрал-жабдықты қосуды және тоқтатуды басқару;</w:t>
      </w:r>
    </w:p>
    <w:bookmarkEnd w:id="660"/>
    <w:bookmarkStart w:name="z671" w:id="661"/>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661"/>
    <w:bookmarkStart w:name="z672" w:id="662"/>
    <w:p>
      <w:pPr>
        <w:spacing w:after="0"/>
        <w:ind w:left="0"/>
        <w:jc w:val="both"/>
      </w:pPr>
      <w:r>
        <w:rPr>
          <w:rFonts w:ascii="Times New Roman"/>
          <w:b w:val="false"/>
          <w:i w:val="false"/>
          <w:color w:val="000000"/>
          <w:sz w:val="28"/>
        </w:rPr>
        <w:t>
      құрал-жабдыққа күрделі емес жөндеу жасау;</w:t>
      </w:r>
    </w:p>
    <w:bookmarkEnd w:id="662"/>
    <w:bookmarkStart w:name="z673" w:id="663"/>
    <w:p>
      <w:pPr>
        <w:spacing w:after="0"/>
        <w:ind w:left="0"/>
        <w:jc w:val="both"/>
      </w:pPr>
      <w:r>
        <w:rPr>
          <w:rFonts w:ascii="Times New Roman"/>
          <w:b w:val="false"/>
          <w:i w:val="false"/>
          <w:color w:val="000000"/>
          <w:sz w:val="28"/>
        </w:rPr>
        <w:t>
      технологиялық журналда жазу жүргізу.</w:t>
      </w:r>
    </w:p>
    <w:bookmarkEnd w:id="663"/>
    <w:bookmarkStart w:name="z674" w:id="664"/>
    <w:p>
      <w:pPr>
        <w:spacing w:after="0"/>
        <w:ind w:left="0"/>
        <w:jc w:val="both"/>
      </w:pPr>
      <w:r>
        <w:rPr>
          <w:rFonts w:ascii="Times New Roman"/>
          <w:b w:val="false"/>
          <w:i w:val="false"/>
          <w:color w:val="000000"/>
          <w:sz w:val="28"/>
        </w:rPr>
        <w:t>
      95. Білуі тиіс:</w:t>
      </w:r>
    </w:p>
    <w:bookmarkEnd w:id="664"/>
    <w:bookmarkStart w:name="z675" w:id="665"/>
    <w:p>
      <w:pPr>
        <w:spacing w:after="0"/>
        <w:ind w:left="0"/>
        <w:jc w:val="both"/>
      </w:pPr>
      <w:r>
        <w:rPr>
          <w:rFonts w:ascii="Times New Roman"/>
          <w:b w:val="false"/>
          <w:i w:val="false"/>
          <w:color w:val="000000"/>
          <w:sz w:val="28"/>
        </w:rPr>
        <w:t>
      фенилметилуретиланды өндірудің технологиялық процесін және оны реттеу ережесін;</w:t>
      </w:r>
    </w:p>
    <w:bookmarkEnd w:id="665"/>
    <w:bookmarkStart w:name="z676" w:id="666"/>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666"/>
    <w:bookmarkStart w:name="z677" w:id="667"/>
    <w:p>
      <w:pPr>
        <w:spacing w:after="0"/>
        <w:ind w:left="0"/>
        <w:jc w:val="both"/>
      </w:pPr>
      <w:r>
        <w:rPr>
          <w:rFonts w:ascii="Times New Roman"/>
          <w:b w:val="false"/>
          <w:i w:val="false"/>
          <w:color w:val="000000"/>
          <w:sz w:val="28"/>
        </w:rPr>
        <w:t>
      коммуникациялардың және арматураның сызбасын;</w:t>
      </w:r>
    </w:p>
    <w:bookmarkEnd w:id="667"/>
    <w:bookmarkStart w:name="z678" w:id="668"/>
    <w:p>
      <w:pPr>
        <w:spacing w:after="0"/>
        <w:ind w:left="0"/>
        <w:jc w:val="both"/>
      </w:pPr>
      <w:r>
        <w:rPr>
          <w:rFonts w:ascii="Times New Roman"/>
          <w:b w:val="false"/>
          <w:i w:val="false"/>
          <w:color w:val="000000"/>
          <w:sz w:val="28"/>
        </w:rPr>
        <w:t>
      содалы ерітіндінің, анилинның, эфир мен метилхлорформиаттың физикалық-химиялық қасиеттерін;</w:t>
      </w:r>
    </w:p>
    <w:bookmarkEnd w:id="668"/>
    <w:bookmarkStart w:name="z679" w:id="669"/>
    <w:p>
      <w:pPr>
        <w:spacing w:after="0"/>
        <w:ind w:left="0"/>
        <w:jc w:val="both"/>
      </w:pPr>
      <w:r>
        <w:rPr>
          <w:rFonts w:ascii="Times New Roman"/>
          <w:b w:val="false"/>
          <w:i w:val="false"/>
          <w:color w:val="000000"/>
          <w:sz w:val="28"/>
        </w:rPr>
        <w:t>
      талдаулар және есептеулер жүргізу әдістемесін;</w:t>
      </w:r>
    </w:p>
    <w:bookmarkEnd w:id="669"/>
    <w:bookmarkStart w:name="z680" w:id="670"/>
    <w:p>
      <w:pPr>
        <w:spacing w:after="0"/>
        <w:ind w:left="0"/>
        <w:jc w:val="both"/>
      </w:pPr>
      <w:r>
        <w:rPr>
          <w:rFonts w:ascii="Times New Roman"/>
          <w:b w:val="false"/>
          <w:i w:val="false"/>
          <w:color w:val="000000"/>
          <w:sz w:val="28"/>
        </w:rPr>
        <w:t>
      шығарылатын өнімге талаптарды.</w:t>
      </w:r>
    </w:p>
    <w:bookmarkEnd w:id="670"/>
    <w:bookmarkStart w:name="z681" w:id="671"/>
    <w:p>
      <w:pPr>
        <w:spacing w:after="0"/>
        <w:ind w:left="0"/>
        <w:jc w:val="both"/>
      </w:pPr>
      <w:r>
        <w:rPr>
          <w:rFonts w:ascii="Times New Roman"/>
          <w:b w:val="false"/>
          <w:i w:val="false"/>
          <w:color w:val="000000"/>
          <w:sz w:val="28"/>
        </w:rPr>
        <w:t>
      23. Цианийлік металдарды өндіру аппаратшысы</w:t>
      </w:r>
    </w:p>
    <w:bookmarkEnd w:id="671"/>
    <w:bookmarkStart w:name="z682" w:id="672"/>
    <w:p>
      <w:pPr>
        <w:spacing w:after="0"/>
        <w:ind w:left="0"/>
        <w:jc w:val="both"/>
      </w:pPr>
      <w:r>
        <w:rPr>
          <w:rFonts w:ascii="Times New Roman"/>
          <w:b w:val="false"/>
          <w:i w:val="false"/>
          <w:color w:val="000000"/>
          <w:sz w:val="28"/>
        </w:rPr>
        <w:t>
      Параграф 1. Цианийлік металдарды өндіру аппаратшысы, 5-разряд</w:t>
      </w:r>
    </w:p>
    <w:bookmarkEnd w:id="672"/>
    <w:bookmarkStart w:name="z683" w:id="673"/>
    <w:p>
      <w:pPr>
        <w:spacing w:after="0"/>
        <w:ind w:left="0"/>
        <w:jc w:val="both"/>
      </w:pPr>
      <w:r>
        <w:rPr>
          <w:rFonts w:ascii="Times New Roman"/>
          <w:b w:val="false"/>
          <w:i w:val="false"/>
          <w:color w:val="000000"/>
          <w:sz w:val="28"/>
        </w:rPr>
        <w:t>
      96. Жұмыс сипаттамасы:</w:t>
      </w:r>
    </w:p>
    <w:bookmarkEnd w:id="673"/>
    <w:bookmarkStart w:name="z684" w:id="674"/>
    <w:p>
      <w:pPr>
        <w:spacing w:after="0"/>
        <w:ind w:left="0"/>
        <w:jc w:val="both"/>
      </w:pPr>
      <w:r>
        <w:rPr>
          <w:rFonts w:ascii="Times New Roman"/>
          <w:b w:val="false"/>
          <w:i w:val="false"/>
          <w:color w:val="000000"/>
          <w:sz w:val="28"/>
        </w:rPr>
        <w:t>
      цианийлік металдардың өндірудің технологиялық процесін жүргізу;</w:t>
      </w:r>
    </w:p>
    <w:bookmarkEnd w:id="674"/>
    <w:bookmarkStart w:name="z685" w:id="675"/>
    <w:p>
      <w:pPr>
        <w:spacing w:after="0"/>
        <w:ind w:left="0"/>
        <w:jc w:val="both"/>
      </w:pPr>
      <w:r>
        <w:rPr>
          <w:rFonts w:ascii="Times New Roman"/>
          <w:b w:val="false"/>
          <w:i w:val="false"/>
          <w:color w:val="000000"/>
          <w:sz w:val="28"/>
        </w:rPr>
        <w:t>
      процесте айналысатын жұмысшылардың жұмысын үйлестіру;</w:t>
      </w:r>
    </w:p>
    <w:bookmarkEnd w:id="675"/>
    <w:bookmarkStart w:name="z686" w:id="676"/>
    <w:p>
      <w:pPr>
        <w:spacing w:after="0"/>
        <w:ind w:left="0"/>
        <w:jc w:val="both"/>
      </w:pPr>
      <w:r>
        <w:rPr>
          <w:rFonts w:ascii="Times New Roman"/>
          <w:b w:val="false"/>
          <w:i w:val="false"/>
          <w:color w:val="000000"/>
          <w:sz w:val="28"/>
        </w:rPr>
        <w:t>
      компоненттердің қажетті мөлшерін есептеу;</w:t>
      </w:r>
    </w:p>
    <w:bookmarkEnd w:id="676"/>
    <w:bookmarkStart w:name="z687" w:id="677"/>
    <w:p>
      <w:pPr>
        <w:spacing w:after="0"/>
        <w:ind w:left="0"/>
        <w:jc w:val="both"/>
      </w:pPr>
      <w:r>
        <w:rPr>
          <w:rFonts w:ascii="Times New Roman"/>
          <w:b w:val="false"/>
          <w:i w:val="false"/>
          <w:color w:val="000000"/>
          <w:sz w:val="28"/>
        </w:rPr>
        <w:t>
      бақылау-өлшеу құралдарының көмегімен және талдау нәтижелері бойынша процестің барлық сатылары бойынша (синтездеу, сору, сүзу, кептіру және басқалар) параметрлерді бақылау және реттеу: пульпада нілдегіш қышқыл концентрацияларын, сору деңгейлерін, будың қысымын және оның реакторға берілін, ауа және компоненттердің беруін, реактордағы вакуумды, сорылудан кейін пульпадағы нілдегіш қышқылдың артығын және басқа параметрлерді;</w:t>
      </w:r>
    </w:p>
    <w:bookmarkEnd w:id="677"/>
    <w:bookmarkStart w:name="z688" w:id="678"/>
    <w:p>
      <w:pPr>
        <w:spacing w:after="0"/>
        <w:ind w:left="0"/>
        <w:jc w:val="both"/>
      </w:pPr>
      <w:r>
        <w:rPr>
          <w:rFonts w:ascii="Times New Roman"/>
          <w:b w:val="false"/>
          <w:i w:val="false"/>
          <w:color w:val="000000"/>
          <w:sz w:val="28"/>
        </w:rPr>
        <w:t>
      сынамалар алу және талдаулар жүргізу;</w:t>
      </w:r>
    </w:p>
    <w:bookmarkEnd w:id="678"/>
    <w:bookmarkStart w:name="z689" w:id="679"/>
    <w:p>
      <w:pPr>
        <w:spacing w:after="0"/>
        <w:ind w:left="0"/>
        <w:jc w:val="both"/>
      </w:pPr>
      <w:r>
        <w:rPr>
          <w:rFonts w:ascii="Times New Roman"/>
          <w:b w:val="false"/>
          <w:i w:val="false"/>
          <w:color w:val="000000"/>
          <w:sz w:val="28"/>
        </w:rPr>
        <w:t>
      еріткіштердің, реакторлардың, нутч - сүзгілердің, сорғылардың, желдеткіштердің, электротельфердің және қызмет көрсетілетін басқа құрал-жабдықтың жұмысын қадағалау;</w:t>
      </w:r>
    </w:p>
    <w:bookmarkEnd w:id="679"/>
    <w:bookmarkStart w:name="z690" w:id="680"/>
    <w:p>
      <w:pPr>
        <w:spacing w:after="0"/>
        <w:ind w:left="0"/>
        <w:jc w:val="both"/>
      </w:pPr>
      <w:r>
        <w:rPr>
          <w:rFonts w:ascii="Times New Roman"/>
          <w:b w:val="false"/>
          <w:i w:val="false"/>
          <w:color w:val="000000"/>
          <w:sz w:val="28"/>
        </w:rPr>
        <w:t>
      құрал-жабдықты қосуды және тоқтатуды басқару;</w:t>
      </w:r>
    </w:p>
    <w:bookmarkEnd w:id="680"/>
    <w:bookmarkStart w:name="z691" w:id="681"/>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681"/>
    <w:bookmarkStart w:name="z692" w:id="682"/>
    <w:p>
      <w:pPr>
        <w:spacing w:after="0"/>
        <w:ind w:left="0"/>
        <w:jc w:val="both"/>
      </w:pPr>
      <w:r>
        <w:rPr>
          <w:rFonts w:ascii="Times New Roman"/>
          <w:b w:val="false"/>
          <w:i w:val="false"/>
          <w:color w:val="000000"/>
          <w:sz w:val="28"/>
        </w:rPr>
        <w:t>
      құрал-жабдыққа күрделі емес жөндеу жасау;</w:t>
      </w:r>
    </w:p>
    <w:bookmarkEnd w:id="682"/>
    <w:bookmarkStart w:name="z693" w:id="683"/>
    <w:p>
      <w:pPr>
        <w:spacing w:after="0"/>
        <w:ind w:left="0"/>
        <w:jc w:val="both"/>
      </w:pPr>
      <w:r>
        <w:rPr>
          <w:rFonts w:ascii="Times New Roman"/>
          <w:b w:val="false"/>
          <w:i w:val="false"/>
          <w:color w:val="000000"/>
          <w:sz w:val="28"/>
        </w:rPr>
        <w:t>
      технологиялық журналда жазу жүргізу.</w:t>
      </w:r>
    </w:p>
    <w:bookmarkEnd w:id="683"/>
    <w:bookmarkStart w:name="z694" w:id="684"/>
    <w:p>
      <w:pPr>
        <w:spacing w:after="0"/>
        <w:ind w:left="0"/>
        <w:jc w:val="both"/>
      </w:pPr>
      <w:r>
        <w:rPr>
          <w:rFonts w:ascii="Times New Roman"/>
          <w:b w:val="false"/>
          <w:i w:val="false"/>
          <w:color w:val="000000"/>
          <w:sz w:val="28"/>
        </w:rPr>
        <w:t>
      97. Білуі тиіс:</w:t>
      </w:r>
    </w:p>
    <w:bookmarkEnd w:id="684"/>
    <w:bookmarkStart w:name="z695" w:id="685"/>
    <w:p>
      <w:pPr>
        <w:spacing w:after="0"/>
        <w:ind w:left="0"/>
        <w:jc w:val="both"/>
      </w:pPr>
      <w:r>
        <w:rPr>
          <w:rFonts w:ascii="Times New Roman"/>
          <w:b w:val="false"/>
          <w:i w:val="false"/>
          <w:color w:val="000000"/>
          <w:sz w:val="28"/>
        </w:rPr>
        <w:t>
      цианийлік металдарды өндірудің технологиялық процесін және оны реттеу ережесін;</w:t>
      </w:r>
    </w:p>
    <w:bookmarkEnd w:id="685"/>
    <w:bookmarkStart w:name="z696" w:id="686"/>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686"/>
    <w:bookmarkStart w:name="z697" w:id="687"/>
    <w:p>
      <w:pPr>
        <w:spacing w:after="0"/>
        <w:ind w:left="0"/>
        <w:jc w:val="both"/>
      </w:pPr>
      <w:r>
        <w:rPr>
          <w:rFonts w:ascii="Times New Roman"/>
          <w:b w:val="false"/>
          <w:i w:val="false"/>
          <w:color w:val="000000"/>
          <w:sz w:val="28"/>
        </w:rPr>
        <w:t>
      коммуникациялардың және арматураның сызбасын;</w:t>
      </w:r>
    </w:p>
    <w:bookmarkEnd w:id="687"/>
    <w:bookmarkStart w:name="z698" w:id="688"/>
    <w:p>
      <w:pPr>
        <w:spacing w:after="0"/>
        <w:ind w:left="0"/>
        <w:jc w:val="both"/>
      </w:pPr>
      <w:r>
        <w:rPr>
          <w:rFonts w:ascii="Times New Roman"/>
          <w:b w:val="false"/>
          <w:i w:val="false"/>
          <w:color w:val="000000"/>
          <w:sz w:val="28"/>
        </w:rPr>
        <w:t>
      негізгі компоненттердің физикалық-химиялық және технологиялық қасиеттерін;</w:t>
      </w:r>
    </w:p>
    <w:bookmarkEnd w:id="688"/>
    <w:bookmarkStart w:name="z699" w:id="689"/>
    <w:p>
      <w:pPr>
        <w:spacing w:after="0"/>
        <w:ind w:left="0"/>
        <w:jc w:val="both"/>
      </w:pPr>
      <w:r>
        <w:rPr>
          <w:rFonts w:ascii="Times New Roman"/>
          <w:b w:val="false"/>
          <w:i w:val="false"/>
          <w:color w:val="000000"/>
          <w:sz w:val="28"/>
        </w:rPr>
        <w:t>
      талдаулар және есептеулер жүргізу әдістемесін;</w:t>
      </w:r>
    </w:p>
    <w:bookmarkEnd w:id="689"/>
    <w:bookmarkStart w:name="z700" w:id="690"/>
    <w:p>
      <w:pPr>
        <w:spacing w:after="0"/>
        <w:ind w:left="0"/>
        <w:jc w:val="both"/>
      </w:pPr>
      <w:r>
        <w:rPr>
          <w:rFonts w:ascii="Times New Roman"/>
          <w:b w:val="false"/>
          <w:i w:val="false"/>
          <w:color w:val="000000"/>
          <w:sz w:val="28"/>
        </w:rPr>
        <w:t>
      дайын өнімге қойылатын талаптарды;</w:t>
      </w:r>
    </w:p>
    <w:bookmarkEnd w:id="690"/>
    <w:bookmarkStart w:name="z701" w:id="691"/>
    <w:p>
      <w:pPr>
        <w:spacing w:after="0"/>
        <w:ind w:left="0"/>
        <w:jc w:val="both"/>
      </w:pPr>
      <w:r>
        <w:rPr>
          <w:rFonts w:ascii="Times New Roman"/>
          <w:b w:val="false"/>
          <w:i w:val="false"/>
          <w:color w:val="000000"/>
          <w:sz w:val="28"/>
        </w:rPr>
        <w:t>
      процестің физикалық-химиялық негіздерін.</w:t>
      </w:r>
    </w:p>
    <w:bookmarkEnd w:id="691"/>
    <w:bookmarkStart w:name="z702" w:id="692"/>
    <w:p>
      <w:pPr>
        <w:spacing w:after="0"/>
        <w:ind w:left="0"/>
        <w:jc w:val="both"/>
      </w:pPr>
      <w:r>
        <w:rPr>
          <w:rFonts w:ascii="Times New Roman"/>
          <w:b w:val="false"/>
          <w:i w:val="false"/>
          <w:color w:val="000000"/>
          <w:sz w:val="28"/>
        </w:rPr>
        <w:t>
      24. Монокристалдар өсіру үшін жабдықтар даярлаушы</w:t>
      </w:r>
    </w:p>
    <w:bookmarkEnd w:id="692"/>
    <w:bookmarkStart w:name="z703" w:id="693"/>
    <w:p>
      <w:pPr>
        <w:spacing w:after="0"/>
        <w:ind w:left="0"/>
        <w:jc w:val="both"/>
      </w:pPr>
      <w:r>
        <w:rPr>
          <w:rFonts w:ascii="Times New Roman"/>
          <w:b w:val="false"/>
          <w:i w:val="false"/>
          <w:color w:val="000000"/>
          <w:sz w:val="28"/>
        </w:rPr>
        <w:t>
      Параграф 1. Монокристалдар өсіру үшін жабдықтар даярлаушы, 4-разряд</w:t>
      </w:r>
    </w:p>
    <w:bookmarkEnd w:id="693"/>
    <w:bookmarkStart w:name="z704" w:id="694"/>
    <w:p>
      <w:pPr>
        <w:spacing w:after="0"/>
        <w:ind w:left="0"/>
        <w:jc w:val="both"/>
      </w:pPr>
      <w:r>
        <w:rPr>
          <w:rFonts w:ascii="Times New Roman"/>
          <w:b w:val="false"/>
          <w:i w:val="false"/>
          <w:color w:val="000000"/>
          <w:sz w:val="28"/>
        </w:rPr>
        <w:t>
      98. Жұмыс сипаттамасы:</w:t>
      </w:r>
    </w:p>
    <w:bookmarkEnd w:id="694"/>
    <w:bookmarkStart w:name="z705" w:id="695"/>
    <w:p>
      <w:pPr>
        <w:spacing w:after="0"/>
        <w:ind w:left="0"/>
        <w:jc w:val="both"/>
      </w:pPr>
      <w:r>
        <w:rPr>
          <w:rFonts w:ascii="Times New Roman"/>
          <w:b w:val="false"/>
          <w:i w:val="false"/>
          <w:color w:val="000000"/>
          <w:sz w:val="28"/>
        </w:rPr>
        <w:t>
      корунд қалдықтарынан қыш өнімдерді дайындаудың технологиялық процесін жүргізу;</w:t>
      </w:r>
    </w:p>
    <w:bookmarkEnd w:id="695"/>
    <w:bookmarkStart w:name="z706" w:id="696"/>
    <w:p>
      <w:pPr>
        <w:spacing w:after="0"/>
        <w:ind w:left="0"/>
        <w:jc w:val="both"/>
      </w:pPr>
      <w:r>
        <w:rPr>
          <w:rFonts w:ascii="Times New Roman"/>
          <w:b w:val="false"/>
          <w:i w:val="false"/>
          <w:color w:val="000000"/>
          <w:sz w:val="28"/>
        </w:rPr>
        <w:t>
      қалдықтарды іріктеу;</w:t>
      </w:r>
    </w:p>
    <w:bookmarkEnd w:id="696"/>
    <w:bookmarkStart w:name="z707" w:id="697"/>
    <w:p>
      <w:pPr>
        <w:spacing w:after="0"/>
        <w:ind w:left="0"/>
        <w:jc w:val="both"/>
      </w:pPr>
      <w:r>
        <w:rPr>
          <w:rFonts w:ascii="Times New Roman"/>
          <w:b w:val="false"/>
          <w:i w:val="false"/>
          <w:color w:val="000000"/>
          <w:sz w:val="28"/>
        </w:rPr>
        <w:t>
      компоненттердің қажетті мөлшерін есептеу;</w:t>
      </w:r>
    </w:p>
    <w:bookmarkEnd w:id="697"/>
    <w:bookmarkStart w:name="z708" w:id="698"/>
    <w:p>
      <w:pPr>
        <w:spacing w:after="0"/>
        <w:ind w:left="0"/>
        <w:jc w:val="both"/>
      </w:pPr>
      <w:r>
        <w:rPr>
          <w:rFonts w:ascii="Times New Roman"/>
          <w:b w:val="false"/>
          <w:i w:val="false"/>
          <w:color w:val="000000"/>
          <w:sz w:val="28"/>
        </w:rPr>
        <w:t>
      корундты ұсақтау және елеу;</w:t>
      </w:r>
    </w:p>
    <w:bookmarkEnd w:id="698"/>
    <w:bookmarkStart w:name="z709" w:id="699"/>
    <w:p>
      <w:pPr>
        <w:spacing w:after="0"/>
        <w:ind w:left="0"/>
        <w:jc w:val="both"/>
      </w:pPr>
      <w:r>
        <w:rPr>
          <w:rFonts w:ascii="Times New Roman"/>
          <w:b w:val="false"/>
          <w:i w:val="false"/>
          <w:color w:val="000000"/>
          <w:sz w:val="28"/>
        </w:rPr>
        <w:t>
      корунд шихтасын дайындау;</w:t>
      </w:r>
    </w:p>
    <w:bookmarkEnd w:id="699"/>
    <w:bookmarkStart w:name="z710" w:id="700"/>
    <w:p>
      <w:pPr>
        <w:spacing w:after="0"/>
        <w:ind w:left="0"/>
        <w:jc w:val="both"/>
      </w:pPr>
      <w:r>
        <w:rPr>
          <w:rFonts w:ascii="Times New Roman"/>
          <w:b w:val="false"/>
          <w:i w:val="false"/>
          <w:color w:val="000000"/>
          <w:sz w:val="28"/>
        </w:rPr>
        <w:t>
      қыш өнімдерді формалау, кептіру және жоғары температуралық күйдіру;</w:t>
      </w:r>
    </w:p>
    <w:bookmarkEnd w:id="700"/>
    <w:bookmarkStart w:name="z711" w:id="701"/>
    <w:p>
      <w:pPr>
        <w:spacing w:after="0"/>
        <w:ind w:left="0"/>
        <w:jc w:val="both"/>
      </w:pPr>
      <w:r>
        <w:rPr>
          <w:rFonts w:ascii="Times New Roman"/>
          <w:b w:val="false"/>
          <w:i w:val="false"/>
          <w:color w:val="000000"/>
          <w:sz w:val="28"/>
        </w:rPr>
        <w:t>
      ұсақтау және уату ұзақтығын, кептіру және күйдіру температурасын, сондай-ақ процестің басқа параметрлерін бақылау және реттеу;</w:t>
      </w:r>
    </w:p>
    <w:bookmarkEnd w:id="701"/>
    <w:bookmarkStart w:name="z712" w:id="702"/>
    <w:p>
      <w:pPr>
        <w:spacing w:after="0"/>
        <w:ind w:left="0"/>
        <w:jc w:val="both"/>
      </w:pPr>
      <w:r>
        <w:rPr>
          <w:rFonts w:ascii="Times New Roman"/>
          <w:b w:val="false"/>
          <w:i w:val="false"/>
          <w:color w:val="000000"/>
          <w:sz w:val="28"/>
        </w:rPr>
        <w:t>
      өнімдерді салқындату, пештен түсіру, оларды сорттау;</w:t>
      </w:r>
    </w:p>
    <w:bookmarkEnd w:id="702"/>
    <w:bookmarkStart w:name="z713" w:id="703"/>
    <w:p>
      <w:pPr>
        <w:spacing w:after="0"/>
        <w:ind w:left="0"/>
        <w:jc w:val="both"/>
      </w:pPr>
      <w:r>
        <w:rPr>
          <w:rFonts w:ascii="Times New Roman"/>
          <w:b w:val="false"/>
          <w:i w:val="false"/>
          <w:color w:val="000000"/>
          <w:sz w:val="28"/>
        </w:rPr>
        <w:t>
      уатқыштың, дірілелектің, араластырғыштың, жұмыр диірмендердің, күйдіру пештерінің және басқа құрал-жабдықтың жұмысын қадағалау;</w:t>
      </w:r>
    </w:p>
    <w:bookmarkEnd w:id="703"/>
    <w:bookmarkStart w:name="z714" w:id="704"/>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704"/>
    <w:bookmarkStart w:name="z715" w:id="705"/>
    <w:p>
      <w:pPr>
        <w:spacing w:after="0"/>
        <w:ind w:left="0"/>
        <w:jc w:val="both"/>
      </w:pPr>
      <w:r>
        <w:rPr>
          <w:rFonts w:ascii="Times New Roman"/>
          <w:b w:val="false"/>
          <w:i w:val="false"/>
          <w:color w:val="000000"/>
          <w:sz w:val="28"/>
        </w:rPr>
        <w:t>
      құрал-жабдыққа күрделі емес жөндеу жасау;</w:t>
      </w:r>
    </w:p>
    <w:bookmarkEnd w:id="705"/>
    <w:bookmarkStart w:name="z716" w:id="706"/>
    <w:p>
      <w:pPr>
        <w:spacing w:after="0"/>
        <w:ind w:left="0"/>
        <w:jc w:val="both"/>
      </w:pPr>
      <w:r>
        <w:rPr>
          <w:rFonts w:ascii="Times New Roman"/>
          <w:b w:val="false"/>
          <w:i w:val="false"/>
          <w:color w:val="000000"/>
          <w:sz w:val="28"/>
        </w:rPr>
        <w:t>
      технологиялық журналда жазу жүргізу.</w:t>
      </w:r>
    </w:p>
    <w:bookmarkEnd w:id="706"/>
    <w:bookmarkStart w:name="z717" w:id="707"/>
    <w:p>
      <w:pPr>
        <w:spacing w:after="0"/>
        <w:ind w:left="0"/>
        <w:jc w:val="both"/>
      </w:pPr>
      <w:r>
        <w:rPr>
          <w:rFonts w:ascii="Times New Roman"/>
          <w:b w:val="false"/>
          <w:i w:val="false"/>
          <w:color w:val="000000"/>
          <w:sz w:val="28"/>
        </w:rPr>
        <w:t>
      99. Білуі тиіс:</w:t>
      </w:r>
    </w:p>
    <w:bookmarkEnd w:id="707"/>
    <w:bookmarkStart w:name="z718" w:id="708"/>
    <w:p>
      <w:pPr>
        <w:spacing w:after="0"/>
        <w:ind w:left="0"/>
        <w:jc w:val="both"/>
      </w:pPr>
      <w:r>
        <w:rPr>
          <w:rFonts w:ascii="Times New Roman"/>
          <w:b w:val="false"/>
          <w:i w:val="false"/>
          <w:color w:val="000000"/>
          <w:sz w:val="28"/>
        </w:rPr>
        <w:t>
      технологиялық процесті және оны реттеу ережесін;</w:t>
      </w:r>
    </w:p>
    <w:bookmarkEnd w:id="708"/>
    <w:bookmarkStart w:name="z719" w:id="709"/>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709"/>
    <w:bookmarkStart w:name="z720" w:id="710"/>
    <w:p>
      <w:pPr>
        <w:spacing w:after="0"/>
        <w:ind w:left="0"/>
        <w:jc w:val="both"/>
      </w:pPr>
      <w:r>
        <w:rPr>
          <w:rFonts w:ascii="Times New Roman"/>
          <w:b w:val="false"/>
          <w:i w:val="false"/>
          <w:color w:val="000000"/>
          <w:sz w:val="28"/>
        </w:rPr>
        <w:t>
      компоненттердің физикалық-химиялық және технологиялық қасиеттерін;</w:t>
      </w:r>
    </w:p>
    <w:bookmarkEnd w:id="710"/>
    <w:bookmarkStart w:name="z721" w:id="711"/>
    <w:p>
      <w:pPr>
        <w:spacing w:after="0"/>
        <w:ind w:left="0"/>
        <w:jc w:val="both"/>
      </w:pPr>
      <w:r>
        <w:rPr>
          <w:rFonts w:ascii="Times New Roman"/>
          <w:b w:val="false"/>
          <w:i w:val="false"/>
          <w:color w:val="000000"/>
          <w:sz w:val="28"/>
        </w:rPr>
        <w:t>
      есептеулер жүргізу әдістемесін;</w:t>
      </w:r>
    </w:p>
    <w:bookmarkEnd w:id="711"/>
    <w:bookmarkStart w:name="z722" w:id="712"/>
    <w:p>
      <w:pPr>
        <w:spacing w:after="0"/>
        <w:ind w:left="0"/>
        <w:jc w:val="both"/>
      </w:pPr>
      <w:r>
        <w:rPr>
          <w:rFonts w:ascii="Times New Roman"/>
          <w:b w:val="false"/>
          <w:i w:val="false"/>
          <w:color w:val="000000"/>
          <w:sz w:val="28"/>
        </w:rPr>
        <w:t>
      дайын өнімге стандарттар мен техникалық шарттарды;</w:t>
      </w:r>
    </w:p>
    <w:bookmarkEnd w:id="712"/>
    <w:bookmarkStart w:name="z723" w:id="713"/>
    <w:p>
      <w:pPr>
        <w:spacing w:after="0"/>
        <w:ind w:left="0"/>
        <w:jc w:val="both"/>
      </w:pPr>
      <w:r>
        <w:rPr>
          <w:rFonts w:ascii="Times New Roman"/>
          <w:b w:val="false"/>
          <w:i w:val="false"/>
          <w:color w:val="000000"/>
          <w:sz w:val="28"/>
        </w:rPr>
        <w:t>
      процестің физикалық-химиялық негіздерін.</w:t>
      </w:r>
    </w:p>
    <w:bookmarkEnd w:id="713"/>
    <w:bookmarkStart w:name="z724" w:id="714"/>
    <w:p>
      <w:pPr>
        <w:spacing w:after="0"/>
        <w:ind w:left="0"/>
        <w:jc w:val="both"/>
      </w:pPr>
      <w:r>
        <w:rPr>
          <w:rFonts w:ascii="Times New Roman"/>
          <w:b w:val="false"/>
          <w:i w:val="false"/>
          <w:color w:val="000000"/>
          <w:sz w:val="28"/>
        </w:rPr>
        <w:t>
      25. Катализатор торларын орнатушы</w:t>
      </w:r>
    </w:p>
    <w:bookmarkEnd w:id="714"/>
    <w:bookmarkStart w:name="z725" w:id="715"/>
    <w:p>
      <w:pPr>
        <w:spacing w:after="0"/>
        <w:ind w:left="0"/>
        <w:jc w:val="both"/>
      </w:pPr>
      <w:r>
        <w:rPr>
          <w:rFonts w:ascii="Times New Roman"/>
          <w:b w:val="false"/>
          <w:i w:val="false"/>
          <w:color w:val="000000"/>
          <w:sz w:val="28"/>
        </w:rPr>
        <w:t>
      Параграф 1. Катализатор торларын орнатушы, 4-разряд</w:t>
      </w:r>
    </w:p>
    <w:bookmarkEnd w:id="715"/>
    <w:bookmarkStart w:name="z726" w:id="716"/>
    <w:p>
      <w:pPr>
        <w:spacing w:after="0"/>
        <w:ind w:left="0"/>
        <w:jc w:val="both"/>
      </w:pPr>
      <w:r>
        <w:rPr>
          <w:rFonts w:ascii="Times New Roman"/>
          <w:b w:val="false"/>
          <w:i w:val="false"/>
          <w:color w:val="000000"/>
          <w:sz w:val="28"/>
        </w:rPr>
        <w:t>
      100. Жұмыс сипаттамасы:</w:t>
      </w:r>
    </w:p>
    <w:bookmarkEnd w:id="716"/>
    <w:bookmarkStart w:name="z727" w:id="717"/>
    <w:p>
      <w:pPr>
        <w:spacing w:after="0"/>
        <w:ind w:left="0"/>
        <w:jc w:val="both"/>
      </w:pPr>
      <w:r>
        <w:rPr>
          <w:rFonts w:ascii="Times New Roman"/>
          <w:b w:val="false"/>
          <w:i w:val="false"/>
          <w:color w:val="000000"/>
          <w:sz w:val="28"/>
        </w:rPr>
        <w:t>
      концентрацияланбаған азот қышқылының өндірісінде контактілік аппараттардың катализатор торларын алу және орнату;</w:t>
      </w:r>
    </w:p>
    <w:bookmarkEnd w:id="717"/>
    <w:bookmarkStart w:name="z728" w:id="718"/>
    <w:p>
      <w:pPr>
        <w:spacing w:after="0"/>
        <w:ind w:left="0"/>
        <w:jc w:val="both"/>
      </w:pPr>
      <w:r>
        <w:rPr>
          <w:rFonts w:ascii="Times New Roman"/>
          <w:b w:val="false"/>
          <w:i w:val="false"/>
          <w:color w:val="000000"/>
          <w:sz w:val="28"/>
        </w:rPr>
        <w:t>
      катализатор торларының күйін қадағалау, регенерациялау және оларды жөндеу;</w:t>
      </w:r>
    </w:p>
    <w:bookmarkEnd w:id="718"/>
    <w:bookmarkStart w:name="z729" w:id="719"/>
    <w:p>
      <w:pPr>
        <w:spacing w:after="0"/>
        <w:ind w:left="0"/>
        <w:jc w:val="both"/>
      </w:pPr>
      <w:r>
        <w:rPr>
          <w:rFonts w:ascii="Times New Roman"/>
          <w:b w:val="false"/>
          <w:i w:val="false"/>
          <w:color w:val="000000"/>
          <w:sz w:val="28"/>
        </w:rPr>
        <w:t>
      катализатор щаңының қалдығын жинау;</w:t>
      </w:r>
    </w:p>
    <w:bookmarkEnd w:id="719"/>
    <w:bookmarkStart w:name="z730" w:id="720"/>
    <w:p>
      <w:pPr>
        <w:spacing w:after="0"/>
        <w:ind w:left="0"/>
        <w:jc w:val="both"/>
      </w:pPr>
      <w:r>
        <w:rPr>
          <w:rFonts w:ascii="Times New Roman"/>
          <w:b w:val="false"/>
          <w:i w:val="false"/>
          <w:color w:val="000000"/>
          <w:sz w:val="28"/>
        </w:rPr>
        <w:t>
      көзбен қадағалау және қолмен реттеу арқылы жылытылатын қышқылдың температурасын, торлардың беттерін тазартудың және тесудің сапасын бақылау;</w:t>
      </w:r>
    </w:p>
    <w:bookmarkEnd w:id="720"/>
    <w:bookmarkStart w:name="z731" w:id="721"/>
    <w:p>
      <w:pPr>
        <w:spacing w:after="0"/>
        <w:ind w:left="0"/>
        <w:jc w:val="both"/>
      </w:pPr>
      <w:r>
        <w:rPr>
          <w:rFonts w:ascii="Times New Roman"/>
          <w:b w:val="false"/>
          <w:i w:val="false"/>
          <w:color w:val="000000"/>
          <w:sz w:val="28"/>
        </w:rPr>
        <w:t>
      платина ұстағыштарды құрастыру және сұрыптау;</w:t>
      </w:r>
    </w:p>
    <w:bookmarkEnd w:id="721"/>
    <w:bookmarkStart w:name="z732" w:id="722"/>
    <w:p>
      <w:pPr>
        <w:spacing w:after="0"/>
        <w:ind w:left="0"/>
        <w:jc w:val="both"/>
      </w:pPr>
      <w:r>
        <w:rPr>
          <w:rFonts w:ascii="Times New Roman"/>
          <w:b w:val="false"/>
          <w:i w:val="false"/>
          <w:color w:val="000000"/>
          <w:sz w:val="28"/>
        </w:rPr>
        <w:t>
      контактілік аппараттарды, әуедегі сүзгілерді және коммуникацияларды жуу және тазалау.</w:t>
      </w:r>
    </w:p>
    <w:bookmarkEnd w:id="722"/>
    <w:bookmarkStart w:name="z733" w:id="723"/>
    <w:p>
      <w:pPr>
        <w:spacing w:after="0"/>
        <w:ind w:left="0"/>
        <w:jc w:val="both"/>
      </w:pPr>
      <w:r>
        <w:rPr>
          <w:rFonts w:ascii="Times New Roman"/>
          <w:b w:val="false"/>
          <w:i w:val="false"/>
          <w:color w:val="000000"/>
          <w:sz w:val="28"/>
        </w:rPr>
        <w:t>
      101. Білуі тиіс:</w:t>
      </w:r>
    </w:p>
    <w:bookmarkEnd w:id="723"/>
    <w:bookmarkStart w:name="z734" w:id="724"/>
    <w:p>
      <w:pPr>
        <w:spacing w:after="0"/>
        <w:ind w:left="0"/>
        <w:jc w:val="both"/>
      </w:pPr>
      <w:r>
        <w:rPr>
          <w:rFonts w:ascii="Times New Roman"/>
          <w:b w:val="false"/>
          <w:i w:val="false"/>
          <w:color w:val="000000"/>
          <w:sz w:val="28"/>
        </w:rPr>
        <w:t>
      контактілік аппараттардың және әуе сүзгілердің құрылысы мен жұмыс істеу қағидасын;</w:t>
      </w:r>
    </w:p>
    <w:bookmarkEnd w:id="724"/>
    <w:bookmarkStart w:name="z735" w:id="725"/>
    <w:p>
      <w:pPr>
        <w:spacing w:after="0"/>
        <w:ind w:left="0"/>
        <w:jc w:val="both"/>
      </w:pPr>
      <w:r>
        <w:rPr>
          <w:rFonts w:ascii="Times New Roman"/>
          <w:b w:val="false"/>
          <w:i w:val="false"/>
          <w:color w:val="000000"/>
          <w:sz w:val="28"/>
        </w:rPr>
        <w:t>
      азот тотықтарын алудың технологиялық процесін;</w:t>
      </w:r>
    </w:p>
    <w:bookmarkEnd w:id="725"/>
    <w:bookmarkStart w:name="z736" w:id="726"/>
    <w:p>
      <w:pPr>
        <w:spacing w:after="0"/>
        <w:ind w:left="0"/>
        <w:jc w:val="both"/>
      </w:pPr>
      <w:r>
        <w:rPr>
          <w:rFonts w:ascii="Times New Roman"/>
          <w:b w:val="false"/>
          <w:i w:val="false"/>
          <w:color w:val="000000"/>
          <w:sz w:val="28"/>
        </w:rPr>
        <w:t>
      тұз қышқылы мен сутегінің негізгі қасиеттерін;</w:t>
      </w:r>
    </w:p>
    <w:bookmarkEnd w:id="726"/>
    <w:bookmarkStart w:name="z737" w:id="727"/>
    <w:p>
      <w:pPr>
        <w:spacing w:after="0"/>
        <w:ind w:left="0"/>
        <w:jc w:val="both"/>
      </w:pPr>
      <w:r>
        <w:rPr>
          <w:rFonts w:ascii="Times New Roman"/>
          <w:b w:val="false"/>
          <w:i w:val="false"/>
          <w:color w:val="000000"/>
          <w:sz w:val="28"/>
        </w:rPr>
        <w:t>
      контактілік аппараттар мен әуе сүзгілеріне қойылатын талаптарды.</w:t>
      </w:r>
    </w:p>
    <w:bookmarkEnd w:id="727"/>
    <w:bookmarkStart w:name="z738" w:id="728"/>
    <w:p>
      <w:pPr>
        <w:spacing w:after="0"/>
        <w:ind w:left="0"/>
        <w:jc w:val="left"/>
      </w:pPr>
      <w:r>
        <w:rPr>
          <w:rFonts w:ascii="Times New Roman"/>
          <w:b/>
          <w:i w:val="false"/>
          <w:color w:val="000000"/>
        </w:rPr>
        <w:t xml:space="preserve"> 3. Негізгі химиялық өндірістер</w:t>
      </w:r>
    </w:p>
    <w:bookmarkEnd w:id="728"/>
    <w:bookmarkStart w:name="z739" w:id="729"/>
    <w:p>
      <w:pPr>
        <w:spacing w:after="0"/>
        <w:ind w:left="0"/>
        <w:jc w:val="both"/>
      </w:pPr>
      <w:r>
        <w:rPr>
          <w:rFonts w:ascii="Times New Roman"/>
          <w:b w:val="false"/>
          <w:i w:val="false"/>
          <w:color w:val="000000"/>
          <w:sz w:val="28"/>
        </w:rPr>
        <w:t>
      26. Десублимациялау аппаратшысы</w:t>
      </w:r>
    </w:p>
    <w:bookmarkEnd w:id="729"/>
    <w:bookmarkStart w:name="z740" w:id="730"/>
    <w:p>
      <w:pPr>
        <w:spacing w:after="0"/>
        <w:ind w:left="0"/>
        <w:jc w:val="both"/>
      </w:pPr>
      <w:r>
        <w:rPr>
          <w:rFonts w:ascii="Times New Roman"/>
          <w:b w:val="false"/>
          <w:i w:val="false"/>
          <w:color w:val="000000"/>
          <w:sz w:val="28"/>
        </w:rPr>
        <w:t>
      Параграф 1. Десублимациялау аппаратшысы, 3-разряд</w:t>
      </w:r>
    </w:p>
    <w:bookmarkEnd w:id="730"/>
    <w:bookmarkStart w:name="z741" w:id="731"/>
    <w:p>
      <w:pPr>
        <w:spacing w:after="0"/>
        <w:ind w:left="0"/>
        <w:jc w:val="both"/>
      </w:pPr>
      <w:r>
        <w:rPr>
          <w:rFonts w:ascii="Times New Roman"/>
          <w:b w:val="false"/>
          <w:i w:val="false"/>
          <w:color w:val="000000"/>
          <w:sz w:val="28"/>
        </w:rPr>
        <w:t>
      102. Жұмыс сипаттамасы:</w:t>
      </w:r>
    </w:p>
    <w:bookmarkEnd w:id="731"/>
    <w:bookmarkStart w:name="z742" w:id="732"/>
    <w:p>
      <w:pPr>
        <w:spacing w:after="0"/>
        <w:ind w:left="0"/>
        <w:jc w:val="both"/>
      </w:pPr>
      <w:r>
        <w:rPr>
          <w:rFonts w:ascii="Times New Roman"/>
          <w:b w:val="false"/>
          <w:i w:val="false"/>
          <w:color w:val="000000"/>
          <w:sz w:val="28"/>
        </w:rPr>
        <w:t>
      неғұрлым жоғары біліктілікті аппаратшының басқаруымен гексахлорэтанды десублимациялау технологиялық процесінің жекелеген сатыларын жүргізу;</w:t>
      </w:r>
    </w:p>
    <w:bookmarkEnd w:id="732"/>
    <w:bookmarkStart w:name="z743" w:id="733"/>
    <w:p>
      <w:pPr>
        <w:spacing w:after="0"/>
        <w:ind w:left="0"/>
        <w:jc w:val="both"/>
      </w:pPr>
      <w:r>
        <w:rPr>
          <w:rFonts w:ascii="Times New Roman"/>
          <w:b w:val="false"/>
          <w:i w:val="false"/>
          <w:color w:val="000000"/>
          <w:sz w:val="28"/>
        </w:rPr>
        <w:t>
      камерадан десублимацияланған өнімді түсіру;</w:t>
      </w:r>
    </w:p>
    <w:bookmarkEnd w:id="733"/>
    <w:bookmarkStart w:name="z744" w:id="734"/>
    <w:p>
      <w:pPr>
        <w:spacing w:after="0"/>
        <w:ind w:left="0"/>
        <w:jc w:val="both"/>
      </w:pPr>
      <w:r>
        <w:rPr>
          <w:rFonts w:ascii="Times New Roman"/>
          <w:b w:val="false"/>
          <w:i w:val="false"/>
          <w:color w:val="000000"/>
          <w:sz w:val="28"/>
        </w:rPr>
        <w:t>
      бейтараптандыруға тасымалдау;</w:t>
      </w:r>
    </w:p>
    <w:bookmarkEnd w:id="734"/>
    <w:bookmarkStart w:name="z745" w:id="735"/>
    <w:p>
      <w:pPr>
        <w:spacing w:after="0"/>
        <w:ind w:left="0"/>
        <w:jc w:val="both"/>
      </w:pPr>
      <w:r>
        <w:rPr>
          <w:rFonts w:ascii="Times New Roman"/>
          <w:b w:val="false"/>
          <w:i w:val="false"/>
          <w:color w:val="000000"/>
          <w:sz w:val="28"/>
        </w:rPr>
        <w:t>
      камераларды, абгаздық коммуникацияларды тазарту;</w:t>
      </w:r>
    </w:p>
    <w:bookmarkEnd w:id="735"/>
    <w:bookmarkStart w:name="z746" w:id="736"/>
    <w:p>
      <w:pPr>
        <w:spacing w:after="0"/>
        <w:ind w:left="0"/>
        <w:jc w:val="both"/>
      </w:pPr>
      <w:r>
        <w:rPr>
          <w:rFonts w:ascii="Times New Roman"/>
          <w:b w:val="false"/>
          <w:i w:val="false"/>
          <w:color w:val="000000"/>
          <w:sz w:val="28"/>
        </w:rPr>
        <w:t>
      абгаздарды тазарту қондырғысына әк сүтін беру;</w:t>
      </w:r>
    </w:p>
    <w:bookmarkEnd w:id="736"/>
    <w:bookmarkStart w:name="z747" w:id="737"/>
    <w:p>
      <w:pPr>
        <w:spacing w:after="0"/>
        <w:ind w:left="0"/>
        <w:jc w:val="both"/>
      </w:pPr>
      <w:r>
        <w:rPr>
          <w:rFonts w:ascii="Times New Roman"/>
          <w:b w:val="false"/>
          <w:i w:val="false"/>
          <w:color w:val="000000"/>
          <w:sz w:val="28"/>
        </w:rPr>
        <w:t>
      игерілген әк сүтін ауыстыру;</w:t>
      </w:r>
    </w:p>
    <w:bookmarkEnd w:id="737"/>
    <w:bookmarkStart w:name="z748" w:id="738"/>
    <w:p>
      <w:pPr>
        <w:spacing w:after="0"/>
        <w:ind w:left="0"/>
        <w:jc w:val="both"/>
      </w:pPr>
      <w:r>
        <w:rPr>
          <w:rFonts w:ascii="Times New Roman"/>
          <w:b w:val="false"/>
          <w:i w:val="false"/>
          <w:color w:val="000000"/>
          <w:sz w:val="28"/>
        </w:rPr>
        <w:t>
      десублимациялық камераларға, абсорбциялық бағаналарға, ортадан тебетін сорғыларға қызмет көрсету.</w:t>
      </w:r>
    </w:p>
    <w:bookmarkEnd w:id="738"/>
    <w:bookmarkStart w:name="z749" w:id="739"/>
    <w:p>
      <w:pPr>
        <w:spacing w:after="0"/>
        <w:ind w:left="0"/>
        <w:jc w:val="both"/>
      </w:pPr>
      <w:r>
        <w:rPr>
          <w:rFonts w:ascii="Times New Roman"/>
          <w:b w:val="false"/>
          <w:i w:val="false"/>
          <w:color w:val="000000"/>
          <w:sz w:val="28"/>
        </w:rPr>
        <w:t>
      103. Білуі тиіс:</w:t>
      </w:r>
    </w:p>
    <w:bookmarkEnd w:id="739"/>
    <w:bookmarkStart w:name="z750" w:id="740"/>
    <w:p>
      <w:pPr>
        <w:spacing w:after="0"/>
        <w:ind w:left="0"/>
        <w:jc w:val="both"/>
      </w:pPr>
      <w:r>
        <w:rPr>
          <w:rFonts w:ascii="Times New Roman"/>
          <w:b w:val="false"/>
          <w:i w:val="false"/>
          <w:color w:val="000000"/>
          <w:sz w:val="28"/>
        </w:rPr>
        <w:t>
      қызмет көрсетілетін учаскеде құрал-жабдықтың құрылысы мен жұмыс істеу қағидасын;</w:t>
      </w:r>
    </w:p>
    <w:bookmarkEnd w:id="740"/>
    <w:bookmarkStart w:name="z751" w:id="741"/>
    <w:p>
      <w:pPr>
        <w:spacing w:after="0"/>
        <w:ind w:left="0"/>
        <w:jc w:val="both"/>
      </w:pPr>
      <w:r>
        <w:rPr>
          <w:rFonts w:ascii="Times New Roman"/>
          <w:b w:val="false"/>
          <w:i w:val="false"/>
          <w:color w:val="000000"/>
          <w:sz w:val="28"/>
        </w:rPr>
        <w:t>
      шикізаттың және десублимацияланған өнімнің физикалық-химиялық қасиеттерін;</w:t>
      </w:r>
    </w:p>
    <w:bookmarkEnd w:id="741"/>
    <w:bookmarkStart w:name="z752" w:id="742"/>
    <w:p>
      <w:pPr>
        <w:spacing w:after="0"/>
        <w:ind w:left="0"/>
        <w:jc w:val="both"/>
      </w:pPr>
      <w:r>
        <w:rPr>
          <w:rFonts w:ascii="Times New Roman"/>
          <w:b w:val="false"/>
          <w:i w:val="false"/>
          <w:color w:val="000000"/>
          <w:sz w:val="28"/>
        </w:rPr>
        <w:t>
      өнімді камералардан түсіру ережесін;</w:t>
      </w:r>
    </w:p>
    <w:bookmarkEnd w:id="742"/>
    <w:bookmarkStart w:name="z753" w:id="743"/>
    <w:p>
      <w:pPr>
        <w:spacing w:after="0"/>
        <w:ind w:left="0"/>
        <w:jc w:val="both"/>
      </w:pPr>
      <w:r>
        <w:rPr>
          <w:rFonts w:ascii="Times New Roman"/>
          <w:b w:val="false"/>
          <w:i w:val="false"/>
          <w:color w:val="000000"/>
          <w:sz w:val="28"/>
        </w:rPr>
        <w:t>
      камералар мен коммуникацияларды тазарту ережесі мен тәсілдерін.</w:t>
      </w:r>
    </w:p>
    <w:bookmarkEnd w:id="743"/>
    <w:bookmarkStart w:name="z754" w:id="744"/>
    <w:p>
      <w:pPr>
        <w:spacing w:after="0"/>
        <w:ind w:left="0"/>
        <w:jc w:val="both"/>
      </w:pPr>
      <w:r>
        <w:rPr>
          <w:rFonts w:ascii="Times New Roman"/>
          <w:b w:val="false"/>
          <w:i w:val="false"/>
          <w:color w:val="000000"/>
          <w:sz w:val="28"/>
        </w:rPr>
        <w:t>
      Параграф 2. Десублимациялау аппаратшысы, 4-разряд</w:t>
      </w:r>
    </w:p>
    <w:bookmarkEnd w:id="744"/>
    <w:bookmarkStart w:name="z755" w:id="745"/>
    <w:p>
      <w:pPr>
        <w:spacing w:after="0"/>
        <w:ind w:left="0"/>
        <w:jc w:val="both"/>
      </w:pPr>
      <w:r>
        <w:rPr>
          <w:rFonts w:ascii="Times New Roman"/>
          <w:b w:val="false"/>
          <w:i w:val="false"/>
          <w:color w:val="000000"/>
          <w:sz w:val="28"/>
        </w:rPr>
        <w:t>
      104. Жұмыс сипаттамасы:</w:t>
      </w:r>
    </w:p>
    <w:bookmarkEnd w:id="745"/>
    <w:bookmarkStart w:name="z756" w:id="746"/>
    <w:p>
      <w:pPr>
        <w:spacing w:after="0"/>
        <w:ind w:left="0"/>
        <w:jc w:val="both"/>
      </w:pPr>
      <w:r>
        <w:rPr>
          <w:rFonts w:ascii="Times New Roman"/>
          <w:b w:val="false"/>
          <w:i w:val="false"/>
          <w:color w:val="000000"/>
          <w:sz w:val="28"/>
        </w:rPr>
        <w:t>
      неғұрлым жоғары біліктілікті аппаратшының басқаруымен десублимациялау технологиялық процесін жүргізу;</w:t>
      </w:r>
    </w:p>
    <w:bookmarkEnd w:id="746"/>
    <w:bookmarkStart w:name="z757" w:id="747"/>
    <w:p>
      <w:pPr>
        <w:spacing w:after="0"/>
        <w:ind w:left="0"/>
        <w:jc w:val="both"/>
      </w:pPr>
      <w:r>
        <w:rPr>
          <w:rFonts w:ascii="Times New Roman"/>
          <w:b w:val="false"/>
          <w:i w:val="false"/>
          <w:color w:val="000000"/>
          <w:sz w:val="28"/>
        </w:rPr>
        <w:t>
      бу тәрізді шикізатты десублиматорға беру, техникалық сумен суыту, гексахлорбензолды құрғақ қысылған азотпен үрлеу;</w:t>
      </w:r>
    </w:p>
    <w:bookmarkEnd w:id="747"/>
    <w:bookmarkStart w:name="z758" w:id="748"/>
    <w:p>
      <w:pPr>
        <w:spacing w:after="0"/>
        <w:ind w:left="0"/>
        <w:jc w:val="both"/>
      </w:pPr>
      <w:r>
        <w:rPr>
          <w:rFonts w:ascii="Times New Roman"/>
          <w:b w:val="false"/>
          <w:i w:val="false"/>
          <w:color w:val="000000"/>
          <w:sz w:val="28"/>
        </w:rPr>
        <w:t>
      шаятын абсорбциялық бағаналарда абгаздарды ұстау және тазарту. Бақылау-өлшеу құралдарының көрсеткіштері бойынша температураны, қысымды, вакуумды, су шығынын және ауаны бақылау;</w:t>
      </w:r>
    </w:p>
    <w:bookmarkEnd w:id="748"/>
    <w:bookmarkStart w:name="z759" w:id="749"/>
    <w:p>
      <w:pPr>
        <w:spacing w:after="0"/>
        <w:ind w:left="0"/>
        <w:jc w:val="both"/>
      </w:pPr>
      <w:r>
        <w:rPr>
          <w:rFonts w:ascii="Times New Roman"/>
          <w:b w:val="false"/>
          <w:i w:val="false"/>
          <w:color w:val="000000"/>
          <w:sz w:val="28"/>
        </w:rPr>
        <w:t>
      десублимациялау аппараттарына, сорғыш бағаналарға, шнектерге, элеваторларға, автоматтыларды таразыға, газүрлеуіштерге, бақылау-өлшеу құралдарына қызмет көрсету.</w:t>
      </w:r>
    </w:p>
    <w:bookmarkEnd w:id="749"/>
    <w:bookmarkStart w:name="z760" w:id="750"/>
    <w:p>
      <w:pPr>
        <w:spacing w:after="0"/>
        <w:ind w:left="0"/>
        <w:jc w:val="both"/>
      </w:pPr>
      <w:r>
        <w:rPr>
          <w:rFonts w:ascii="Times New Roman"/>
          <w:b w:val="false"/>
          <w:i w:val="false"/>
          <w:color w:val="000000"/>
          <w:sz w:val="28"/>
        </w:rPr>
        <w:t>
      105. Білуі тиіс:</w:t>
      </w:r>
    </w:p>
    <w:bookmarkEnd w:id="750"/>
    <w:bookmarkStart w:name="z761" w:id="751"/>
    <w:p>
      <w:pPr>
        <w:spacing w:after="0"/>
        <w:ind w:left="0"/>
        <w:jc w:val="both"/>
      </w:pPr>
      <w:r>
        <w:rPr>
          <w:rFonts w:ascii="Times New Roman"/>
          <w:b w:val="false"/>
          <w:i w:val="false"/>
          <w:color w:val="000000"/>
          <w:sz w:val="28"/>
        </w:rPr>
        <w:t>
      процестің технологиялық сызбасын;</w:t>
      </w:r>
    </w:p>
    <w:bookmarkEnd w:id="751"/>
    <w:bookmarkStart w:name="z762" w:id="752"/>
    <w:p>
      <w:pPr>
        <w:spacing w:after="0"/>
        <w:ind w:left="0"/>
        <w:jc w:val="both"/>
      </w:pPr>
      <w:r>
        <w:rPr>
          <w:rFonts w:ascii="Times New Roman"/>
          <w:b w:val="false"/>
          <w:i w:val="false"/>
          <w:color w:val="000000"/>
          <w:sz w:val="28"/>
        </w:rPr>
        <w:t>
      десублимациялау процесін;</w:t>
      </w:r>
    </w:p>
    <w:bookmarkEnd w:id="752"/>
    <w:bookmarkStart w:name="z763" w:id="753"/>
    <w:p>
      <w:pPr>
        <w:spacing w:after="0"/>
        <w:ind w:left="0"/>
        <w:jc w:val="both"/>
      </w:pPr>
      <w:r>
        <w:rPr>
          <w:rFonts w:ascii="Times New Roman"/>
          <w:b w:val="false"/>
          <w:i w:val="false"/>
          <w:color w:val="000000"/>
          <w:sz w:val="28"/>
        </w:rPr>
        <w:t>
      шикізаттың және десублимацияланған өнімнің физикалық-химиялық қасиеттерін;</w:t>
      </w:r>
    </w:p>
    <w:bookmarkEnd w:id="753"/>
    <w:bookmarkStart w:name="z764" w:id="754"/>
    <w:p>
      <w:pPr>
        <w:spacing w:after="0"/>
        <w:ind w:left="0"/>
        <w:jc w:val="both"/>
      </w:pPr>
      <w:r>
        <w:rPr>
          <w:rFonts w:ascii="Times New Roman"/>
          <w:b w:val="false"/>
          <w:i w:val="false"/>
          <w:color w:val="000000"/>
          <w:sz w:val="28"/>
        </w:rPr>
        <w:t>
      құрал-жабдықтың жұмыс істеу қағидасын;</w:t>
      </w:r>
    </w:p>
    <w:bookmarkEnd w:id="754"/>
    <w:bookmarkStart w:name="z765" w:id="755"/>
    <w:p>
      <w:pPr>
        <w:spacing w:after="0"/>
        <w:ind w:left="0"/>
        <w:jc w:val="both"/>
      </w:pPr>
      <w:r>
        <w:rPr>
          <w:rFonts w:ascii="Times New Roman"/>
          <w:b w:val="false"/>
          <w:i w:val="false"/>
          <w:color w:val="000000"/>
          <w:sz w:val="28"/>
        </w:rPr>
        <w:t>
      бақылау-өлшеу құралдарын пайдалану ережесін.</w:t>
      </w:r>
    </w:p>
    <w:bookmarkEnd w:id="755"/>
    <w:bookmarkStart w:name="z766" w:id="756"/>
    <w:p>
      <w:pPr>
        <w:spacing w:after="0"/>
        <w:ind w:left="0"/>
        <w:jc w:val="both"/>
      </w:pPr>
      <w:r>
        <w:rPr>
          <w:rFonts w:ascii="Times New Roman"/>
          <w:b w:val="false"/>
          <w:i w:val="false"/>
          <w:color w:val="000000"/>
          <w:sz w:val="28"/>
        </w:rPr>
        <w:t>
      Параграф 3. Десублимациялау аппаратшысы, 5-разряд</w:t>
      </w:r>
    </w:p>
    <w:bookmarkEnd w:id="756"/>
    <w:bookmarkStart w:name="z767" w:id="757"/>
    <w:p>
      <w:pPr>
        <w:spacing w:after="0"/>
        <w:ind w:left="0"/>
        <w:jc w:val="both"/>
      </w:pPr>
      <w:r>
        <w:rPr>
          <w:rFonts w:ascii="Times New Roman"/>
          <w:b w:val="false"/>
          <w:i w:val="false"/>
          <w:color w:val="000000"/>
          <w:sz w:val="28"/>
        </w:rPr>
        <w:t>
      106. Жұмыс сипаттамасы:</w:t>
      </w:r>
    </w:p>
    <w:bookmarkEnd w:id="757"/>
    <w:bookmarkStart w:name="z768" w:id="758"/>
    <w:p>
      <w:pPr>
        <w:spacing w:after="0"/>
        <w:ind w:left="0"/>
        <w:jc w:val="both"/>
      </w:pPr>
      <w:r>
        <w:rPr>
          <w:rFonts w:ascii="Times New Roman"/>
          <w:b w:val="false"/>
          <w:i w:val="false"/>
          <w:color w:val="000000"/>
          <w:sz w:val="28"/>
        </w:rPr>
        <w:t>
      десублимациялау технологиялық процесін жүргізу - өнімді бу тәрізді күйінне қатты фазаға ауыстыру арқылы өнімді бөлу;</w:t>
      </w:r>
    </w:p>
    <w:bookmarkEnd w:id="758"/>
    <w:bookmarkStart w:name="z769" w:id="759"/>
    <w:p>
      <w:pPr>
        <w:spacing w:after="0"/>
        <w:ind w:left="0"/>
        <w:jc w:val="both"/>
      </w:pPr>
      <w:r>
        <w:rPr>
          <w:rFonts w:ascii="Times New Roman"/>
          <w:b w:val="false"/>
          <w:i w:val="false"/>
          <w:color w:val="000000"/>
          <w:sz w:val="28"/>
        </w:rPr>
        <w:t>
      бу тәрізді шикізатты (гексахлорэтанды, гексахлорбензолды) десублиматорларға беруді реттеу;</w:t>
      </w:r>
    </w:p>
    <w:bookmarkEnd w:id="759"/>
    <w:bookmarkStart w:name="z770" w:id="760"/>
    <w:p>
      <w:pPr>
        <w:spacing w:after="0"/>
        <w:ind w:left="0"/>
        <w:jc w:val="both"/>
      </w:pPr>
      <w:r>
        <w:rPr>
          <w:rFonts w:ascii="Times New Roman"/>
          <w:b w:val="false"/>
          <w:i w:val="false"/>
          <w:color w:val="000000"/>
          <w:sz w:val="28"/>
        </w:rPr>
        <w:t>
      гексахлорэтанның буларын сұйық хлормен немесе вакуумдағы сұйық көмірқышқылмен, гексахлорбензолды – аппаратқа салқын суды берумен десублимациялау;</w:t>
      </w:r>
    </w:p>
    <w:bookmarkEnd w:id="760"/>
    <w:bookmarkStart w:name="z771" w:id="761"/>
    <w:p>
      <w:pPr>
        <w:spacing w:after="0"/>
        <w:ind w:left="0"/>
        <w:jc w:val="both"/>
      </w:pPr>
      <w:r>
        <w:rPr>
          <w:rFonts w:ascii="Times New Roman"/>
          <w:b w:val="false"/>
          <w:i w:val="false"/>
          <w:color w:val="000000"/>
          <w:sz w:val="28"/>
        </w:rPr>
        <w:t>
      десублимацияланған өнімді хлордан және хлорды сутегіден құрғақ ауамен десорбциялау;</w:t>
      </w:r>
    </w:p>
    <w:bookmarkEnd w:id="761"/>
    <w:bookmarkStart w:name="z772" w:id="762"/>
    <w:p>
      <w:pPr>
        <w:spacing w:after="0"/>
        <w:ind w:left="0"/>
        <w:jc w:val="both"/>
      </w:pPr>
      <w:r>
        <w:rPr>
          <w:rFonts w:ascii="Times New Roman"/>
          <w:b w:val="false"/>
          <w:i w:val="false"/>
          <w:color w:val="000000"/>
          <w:sz w:val="28"/>
        </w:rPr>
        <w:t>
      бақылау-өлшеу құралдарының көрсеткіштері бойынша температураны, қысымдарды, вакуумды, судың және ауаның шығынын бақылау және реттеу;</w:t>
      </w:r>
    </w:p>
    <w:bookmarkEnd w:id="762"/>
    <w:bookmarkStart w:name="z773" w:id="763"/>
    <w:p>
      <w:pPr>
        <w:spacing w:after="0"/>
        <w:ind w:left="0"/>
        <w:jc w:val="both"/>
      </w:pPr>
      <w:r>
        <w:rPr>
          <w:rFonts w:ascii="Times New Roman"/>
          <w:b w:val="false"/>
          <w:i w:val="false"/>
          <w:color w:val="000000"/>
          <w:sz w:val="28"/>
        </w:rPr>
        <w:t>
      дайын өнімнің сапасын көзбен және зертханалық талдаулардың деректері бойынша бақылау;</w:t>
      </w:r>
    </w:p>
    <w:bookmarkEnd w:id="763"/>
    <w:bookmarkStart w:name="z774" w:id="764"/>
    <w:p>
      <w:pPr>
        <w:spacing w:after="0"/>
        <w:ind w:left="0"/>
        <w:jc w:val="both"/>
      </w:pPr>
      <w:r>
        <w:rPr>
          <w:rFonts w:ascii="Times New Roman"/>
          <w:b w:val="false"/>
          <w:i w:val="false"/>
          <w:color w:val="000000"/>
          <w:sz w:val="28"/>
        </w:rPr>
        <w:t>
      әртүрлі жүйелердің десублимациялау аппараттарына, шнектерге, элеваторларға, автоматты таразыларға, сорғыш және тазартатын бағаналарға, циклондардың, газүрлеуіштерге, ортадан тепкіш сорғыларға, бақылау - өлшеу құралдарына қызмет көрсету;</w:t>
      </w:r>
    </w:p>
    <w:bookmarkEnd w:id="764"/>
    <w:bookmarkStart w:name="z775" w:id="765"/>
    <w:p>
      <w:pPr>
        <w:spacing w:after="0"/>
        <w:ind w:left="0"/>
        <w:jc w:val="both"/>
      </w:pPr>
      <w:r>
        <w:rPr>
          <w:rFonts w:ascii="Times New Roman"/>
          <w:b w:val="false"/>
          <w:i w:val="false"/>
          <w:color w:val="000000"/>
          <w:sz w:val="28"/>
        </w:rPr>
        <w:t>
      басқа өндірістік учаскелермен жұмысты үйлестіру;</w:t>
      </w:r>
    </w:p>
    <w:bookmarkEnd w:id="765"/>
    <w:bookmarkStart w:name="z776" w:id="766"/>
    <w:p>
      <w:pPr>
        <w:spacing w:after="0"/>
        <w:ind w:left="0"/>
        <w:jc w:val="both"/>
      </w:pPr>
      <w:r>
        <w:rPr>
          <w:rFonts w:ascii="Times New Roman"/>
          <w:b w:val="false"/>
          <w:i w:val="false"/>
          <w:color w:val="000000"/>
          <w:sz w:val="28"/>
        </w:rPr>
        <w:t>
      неғұрлым төмен біліктілікті аппаратшылардың жұмысын басқару;</w:t>
      </w:r>
    </w:p>
    <w:bookmarkEnd w:id="766"/>
    <w:bookmarkStart w:name="z777" w:id="767"/>
    <w:p>
      <w:pPr>
        <w:spacing w:after="0"/>
        <w:ind w:left="0"/>
        <w:jc w:val="both"/>
      </w:pPr>
      <w:r>
        <w:rPr>
          <w:rFonts w:ascii="Times New Roman"/>
          <w:b w:val="false"/>
          <w:i w:val="false"/>
          <w:color w:val="000000"/>
          <w:sz w:val="28"/>
        </w:rPr>
        <w:t>
      технологиялық журналда жазу жүргізу.</w:t>
      </w:r>
    </w:p>
    <w:bookmarkEnd w:id="767"/>
    <w:bookmarkStart w:name="z778" w:id="768"/>
    <w:p>
      <w:pPr>
        <w:spacing w:after="0"/>
        <w:ind w:left="0"/>
        <w:jc w:val="both"/>
      </w:pPr>
      <w:r>
        <w:rPr>
          <w:rFonts w:ascii="Times New Roman"/>
          <w:b w:val="false"/>
          <w:i w:val="false"/>
          <w:color w:val="000000"/>
          <w:sz w:val="28"/>
        </w:rPr>
        <w:t>
      107. Білуі тиіс:</w:t>
      </w:r>
    </w:p>
    <w:bookmarkEnd w:id="768"/>
    <w:bookmarkStart w:name="z779" w:id="769"/>
    <w:p>
      <w:pPr>
        <w:spacing w:after="0"/>
        <w:ind w:left="0"/>
        <w:jc w:val="both"/>
      </w:pPr>
      <w:r>
        <w:rPr>
          <w:rFonts w:ascii="Times New Roman"/>
          <w:b w:val="false"/>
          <w:i w:val="false"/>
          <w:color w:val="000000"/>
          <w:sz w:val="28"/>
        </w:rPr>
        <w:t>
      десублимациялау технологиялық процесін және оны реттеу ережесін;</w:t>
      </w:r>
    </w:p>
    <w:bookmarkEnd w:id="769"/>
    <w:bookmarkStart w:name="z780" w:id="770"/>
    <w:p>
      <w:pPr>
        <w:spacing w:after="0"/>
        <w:ind w:left="0"/>
        <w:jc w:val="both"/>
      </w:pPr>
      <w:r>
        <w:rPr>
          <w:rFonts w:ascii="Times New Roman"/>
          <w:b w:val="false"/>
          <w:i w:val="false"/>
          <w:color w:val="000000"/>
          <w:sz w:val="28"/>
        </w:rPr>
        <w:t>
      негізгі және көмекші құрал-жабдықтың, бекітпе арматураның құрылысын;</w:t>
      </w:r>
    </w:p>
    <w:bookmarkEnd w:id="770"/>
    <w:bookmarkStart w:name="z781" w:id="771"/>
    <w:p>
      <w:pPr>
        <w:spacing w:after="0"/>
        <w:ind w:left="0"/>
        <w:jc w:val="both"/>
      </w:pPr>
      <w:r>
        <w:rPr>
          <w:rFonts w:ascii="Times New Roman"/>
          <w:b w:val="false"/>
          <w:i w:val="false"/>
          <w:color w:val="000000"/>
          <w:sz w:val="28"/>
        </w:rPr>
        <w:t>
      бақылау-өлшеу құралдарының құрылысын және оларды пайдалану ережесін;</w:t>
      </w:r>
    </w:p>
    <w:bookmarkEnd w:id="771"/>
    <w:bookmarkStart w:name="z782" w:id="772"/>
    <w:p>
      <w:pPr>
        <w:spacing w:after="0"/>
        <w:ind w:left="0"/>
        <w:jc w:val="both"/>
      </w:pPr>
      <w:r>
        <w:rPr>
          <w:rFonts w:ascii="Times New Roman"/>
          <w:b w:val="false"/>
          <w:i w:val="false"/>
          <w:color w:val="000000"/>
          <w:sz w:val="28"/>
        </w:rPr>
        <w:t>
      шикізат пен дайын өнімнің физикалық - химиялық қасиеттерін;</w:t>
      </w:r>
    </w:p>
    <w:bookmarkEnd w:id="772"/>
    <w:bookmarkStart w:name="z783" w:id="773"/>
    <w:p>
      <w:pPr>
        <w:spacing w:after="0"/>
        <w:ind w:left="0"/>
        <w:jc w:val="both"/>
      </w:pPr>
      <w:r>
        <w:rPr>
          <w:rFonts w:ascii="Times New Roman"/>
          <w:b w:val="false"/>
          <w:i w:val="false"/>
          <w:color w:val="000000"/>
          <w:sz w:val="28"/>
        </w:rPr>
        <w:t>
      оларға қойылатын талаптарды.</w:t>
      </w:r>
    </w:p>
    <w:bookmarkEnd w:id="773"/>
    <w:bookmarkStart w:name="z784" w:id="774"/>
    <w:p>
      <w:pPr>
        <w:spacing w:after="0"/>
        <w:ind w:left="0"/>
        <w:jc w:val="both"/>
      </w:pPr>
      <w:r>
        <w:rPr>
          <w:rFonts w:ascii="Times New Roman"/>
          <w:b w:val="false"/>
          <w:i w:val="false"/>
          <w:color w:val="000000"/>
          <w:sz w:val="28"/>
        </w:rPr>
        <w:t xml:space="preserve">
      27. Имидирлеу аппаратшысы </w:t>
      </w:r>
    </w:p>
    <w:bookmarkEnd w:id="774"/>
    <w:bookmarkStart w:name="z785" w:id="775"/>
    <w:p>
      <w:pPr>
        <w:spacing w:after="0"/>
        <w:ind w:left="0"/>
        <w:jc w:val="both"/>
      </w:pPr>
      <w:r>
        <w:rPr>
          <w:rFonts w:ascii="Times New Roman"/>
          <w:b w:val="false"/>
          <w:i w:val="false"/>
          <w:color w:val="000000"/>
          <w:sz w:val="28"/>
        </w:rPr>
        <w:t>
      Параграф 1. Имидирлеу аппаратшысы, 5-разряд</w:t>
      </w:r>
    </w:p>
    <w:bookmarkEnd w:id="775"/>
    <w:bookmarkStart w:name="z786" w:id="776"/>
    <w:p>
      <w:pPr>
        <w:spacing w:after="0"/>
        <w:ind w:left="0"/>
        <w:jc w:val="both"/>
      </w:pPr>
      <w:r>
        <w:rPr>
          <w:rFonts w:ascii="Times New Roman"/>
          <w:b w:val="false"/>
          <w:i w:val="false"/>
          <w:color w:val="000000"/>
          <w:sz w:val="28"/>
        </w:rPr>
        <w:t>
      108. Жұмыс сипаттамасы:</w:t>
      </w:r>
    </w:p>
    <w:bookmarkEnd w:id="776"/>
    <w:bookmarkStart w:name="z787" w:id="777"/>
    <w:p>
      <w:pPr>
        <w:spacing w:after="0"/>
        <w:ind w:left="0"/>
        <w:jc w:val="both"/>
      </w:pPr>
      <w:r>
        <w:rPr>
          <w:rFonts w:ascii="Times New Roman"/>
          <w:b w:val="false"/>
          <w:i w:val="false"/>
          <w:color w:val="000000"/>
          <w:sz w:val="28"/>
        </w:rPr>
        <w:t>
      дифенилгуанидин өндірісінде технологиялық процесті жүргізу;</w:t>
      </w:r>
    </w:p>
    <w:bookmarkEnd w:id="777"/>
    <w:bookmarkStart w:name="z788" w:id="778"/>
    <w:p>
      <w:pPr>
        <w:spacing w:after="0"/>
        <w:ind w:left="0"/>
        <w:jc w:val="both"/>
      </w:pPr>
      <w:r>
        <w:rPr>
          <w:rFonts w:ascii="Times New Roman"/>
          <w:b w:val="false"/>
          <w:i w:val="false"/>
          <w:color w:val="000000"/>
          <w:sz w:val="28"/>
        </w:rPr>
        <w:t>
      шикізаттың мөлшері мен дайын өнімнің шығымын есептеу;</w:t>
      </w:r>
    </w:p>
    <w:bookmarkEnd w:id="778"/>
    <w:bookmarkStart w:name="z789" w:id="779"/>
    <w:p>
      <w:pPr>
        <w:spacing w:after="0"/>
        <w:ind w:left="0"/>
        <w:jc w:val="both"/>
      </w:pPr>
      <w:r>
        <w:rPr>
          <w:rFonts w:ascii="Times New Roman"/>
          <w:b w:val="false"/>
          <w:i w:val="false"/>
          <w:color w:val="000000"/>
          <w:sz w:val="28"/>
        </w:rPr>
        <w:t>
      десульфураторды, қорғасын глетті және этил спиртін реактор-имидаторға тасу және тиеу;</w:t>
      </w:r>
    </w:p>
    <w:bookmarkEnd w:id="779"/>
    <w:bookmarkStart w:name="z790" w:id="780"/>
    <w:p>
      <w:pPr>
        <w:spacing w:after="0"/>
        <w:ind w:left="0"/>
        <w:jc w:val="both"/>
      </w:pPr>
      <w:r>
        <w:rPr>
          <w:rFonts w:ascii="Times New Roman"/>
          <w:b w:val="false"/>
          <w:i w:val="false"/>
          <w:color w:val="000000"/>
          <w:sz w:val="28"/>
        </w:rPr>
        <w:t>
      массаны араластыру, реакциялық массаны аммиакпен қанықтыру;</w:t>
      </w:r>
    </w:p>
    <w:bookmarkEnd w:id="780"/>
    <w:bookmarkStart w:name="z791" w:id="781"/>
    <w:p>
      <w:pPr>
        <w:spacing w:after="0"/>
        <w:ind w:left="0"/>
        <w:jc w:val="both"/>
      </w:pPr>
      <w:r>
        <w:rPr>
          <w:rFonts w:ascii="Times New Roman"/>
          <w:b w:val="false"/>
          <w:i w:val="false"/>
          <w:color w:val="000000"/>
          <w:sz w:val="28"/>
        </w:rPr>
        <w:t>
      тиокарбанилидты тиеу;</w:t>
      </w:r>
    </w:p>
    <w:bookmarkEnd w:id="781"/>
    <w:bookmarkStart w:name="z792" w:id="782"/>
    <w:p>
      <w:pPr>
        <w:spacing w:after="0"/>
        <w:ind w:left="0"/>
        <w:jc w:val="both"/>
      </w:pPr>
      <w:r>
        <w:rPr>
          <w:rFonts w:ascii="Times New Roman"/>
          <w:b w:val="false"/>
          <w:i w:val="false"/>
          <w:color w:val="000000"/>
          <w:sz w:val="28"/>
        </w:rPr>
        <w:t>
      реакциялық массаны қыздыру, реакторға ыстық суды беру;</w:t>
      </w:r>
    </w:p>
    <w:bookmarkEnd w:id="782"/>
    <w:bookmarkStart w:name="z793" w:id="783"/>
    <w:p>
      <w:pPr>
        <w:spacing w:after="0"/>
        <w:ind w:left="0"/>
        <w:jc w:val="both"/>
      </w:pPr>
      <w:r>
        <w:rPr>
          <w:rFonts w:ascii="Times New Roman"/>
          <w:b w:val="false"/>
          <w:i w:val="false"/>
          <w:color w:val="000000"/>
          <w:sz w:val="28"/>
        </w:rPr>
        <w:t>
      температуралық режимді ұстау;</w:t>
      </w:r>
    </w:p>
    <w:bookmarkEnd w:id="783"/>
    <w:bookmarkStart w:name="z794" w:id="784"/>
    <w:p>
      <w:pPr>
        <w:spacing w:after="0"/>
        <w:ind w:left="0"/>
        <w:jc w:val="both"/>
      </w:pPr>
      <w:r>
        <w:rPr>
          <w:rFonts w:ascii="Times New Roman"/>
          <w:b w:val="false"/>
          <w:i w:val="false"/>
          <w:color w:val="000000"/>
          <w:sz w:val="28"/>
        </w:rPr>
        <w:t>
      бақылау-өлшеу құралдарының және көзбен қадағалаудың көмегімен процестің барысын бақылау;</w:t>
      </w:r>
    </w:p>
    <w:bookmarkEnd w:id="784"/>
    <w:bookmarkStart w:name="z795" w:id="785"/>
    <w:p>
      <w:pPr>
        <w:spacing w:after="0"/>
        <w:ind w:left="0"/>
        <w:jc w:val="both"/>
      </w:pPr>
      <w:r>
        <w:rPr>
          <w:rFonts w:ascii="Times New Roman"/>
          <w:b w:val="false"/>
          <w:i w:val="false"/>
          <w:color w:val="000000"/>
          <w:sz w:val="28"/>
        </w:rPr>
        <w:t>
      сынамалар алу және және талдаулар жүргізу;</w:t>
      </w:r>
    </w:p>
    <w:bookmarkEnd w:id="785"/>
    <w:bookmarkStart w:name="z796" w:id="786"/>
    <w:p>
      <w:pPr>
        <w:spacing w:after="0"/>
        <w:ind w:left="0"/>
        <w:jc w:val="both"/>
      </w:pPr>
      <w:r>
        <w:rPr>
          <w:rFonts w:ascii="Times New Roman"/>
          <w:b w:val="false"/>
          <w:i w:val="false"/>
          <w:color w:val="000000"/>
          <w:sz w:val="28"/>
        </w:rPr>
        <w:t>
      дайын өнімді сүзуге тапсыру;</w:t>
      </w:r>
    </w:p>
    <w:bookmarkEnd w:id="786"/>
    <w:bookmarkStart w:name="z797" w:id="787"/>
    <w:p>
      <w:pPr>
        <w:spacing w:after="0"/>
        <w:ind w:left="0"/>
        <w:jc w:val="both"/>
      </w:pPr>
      <w:r>
        <w:rPr>
          <w:rFonts w:ascii="Times New Roman"/>
          <w:b w:val="false"/>
          <w:i w:val="false"/>
          <w:color w:val="000000"/>
          <w:sz w:val="28"/>
        </w:rPr>
        <w:t>
      жоғары қысыммен жұмыс істейтін реактор – имидаторларға, өлшеуіштерге, бақылау-өлшеу құралдарына, коммуникацияларға, көтеру-тасу механизмдеріне және басқа құрал-жабдыққа қызмет көрсету;</w:t>
      </w:r>
    </w:p>
    <w:bookmarkEnd w:id="787"/>
    <w:bookmarkStart w:name="z798" w:id="788"/>
    <w:p>
      <w:pPr>
        <w:spacing w:after="0"/>
        <w:ind w:left="0"/>
        <w:jc w:val="both"/>
      </w:pPr>
      <w:r>
        <w:rPr>
          <w:rFonts w:ascii="Times New Roman"/>
          <w:b w:val="false"/>
          <w:i w:val="false"/>
          <w:color w:val="000000"/>
          <w:sz w:val="28"/>
        </w:rPr>
        <w:t>
      технологиялық журналда жазу жүргізу.</w:t>
      </w:r>
    </w:p>
    <w:bookmarkEnd w:id="788"/>
    <w:bookmarkStart w:name="z799" w:id="789"/>
    <w:p>
      <w:pPr>
        <w:spacing w:after="0"/>
        <w:ind w:left="0"/>
        <w:jc w:val="both"/>
      </w:pPr>
      <w:r>
        <w:rPr>
          <w:rFonts w:ascii="Times New Roman"/>
          <w:b w:val="false"/>
          <w:i w:val="false"/>
          <w:color w:val="000000"/>
          <w:sz w:val="28"/>
        </w:rPr>
        <w:t>
      109. Білуі тиіс:</w:t>
      </w:r>
    </w:p>
    <w:bookmarkEnd w:id="789"/>
    <w:bookmarkStart w:name="z800" w:id="790"/>
    <w:p>
      <w:pPr>
        <w:spacing w:after="0"/>
        <w:ind w:left="0"/>
        <w:jc w:val="both"/>
      </w:pPr>
      <w:r>
        <w:rPr>
          <w:rFonts w:ascii="Times New Roman"/>
          <w:b w:val="false"/>
          <w:i w:val="false"/>
          <w:color w:val="000000"/>
          <w:sz w:val="28"/>
        </w:rPr>
        <w:t>
      имидирлеу технологиялық процесін және оны реттеу ережесін;</w:t>
      </w:r>
    </w:p>
    <w:bookmarkEnd w:id="790"/>
    <w:bookmarkStart w:name="z801" w:id="791"/>
    <w:p>
      <w:pPr>
        <w:spacing w:after="0"/>
        <w:ind w:left="0"/>
        <w:jc w:val="both"/>
      </w:pPr>
      <w:r>
        <w:rPr>
          <w:rFonts w:ascii="Times New Roman"/>
          <w:b w:val="false"/>
          <w:i w:val="false"/>
          <w:color w:val="000000"/>
          <w:sz w:val="28"/>
        </w:rPr>
        <w:t>
      қызмет көрсетілетін құрал-жабдықтың және бекітпе арматураның құрылысы мен жұмыс істеу қағидасын;</w:t>
      </w:r>
    </w:p>
    <w:bookmarkEnd w:id="791"/>
    <w:bookmarkStart w:name="z802" w:id="792"/>
    <w:p>
      <w:pPr>
        <w:spacing w:after="0"/>
        <w:ind w:left="0"/>
        <w:jc w:val="both"/>
      </w:pPr>
      <w:r>
        <w:rPr>
          <w:rFonts w:ascii="Times New Roman"/>
          <w:b w:val="false"/>
          <w:i w:val="false"/>
          <w:color w:val="000000"/>
          <w:sz w:val="28"/>
        </w:rPr>
        <w:t>
      сынамалар алу және талдаулар жүргізу ережесін;</w:t>
      </w:r>
    </w:p>
    <w:bookmarkEnd w:id="792"/>
    <w:bookmarkStart w:name="z803" w:id="793"/>
    <w:p>
      <w:pPr>
        <w:spacing w:after="0"/>
        <w:ind w:left="0"/>
        <w:jc w:val="both"/>
      </w:pPr>
      <w:r>
        <w:rPr>
          <w:rFonts w:ascii="Times New Roman"/>
          <w:b w:val="false"/>
          <w:i w:val="false"/>
          <w:color w:val="000000"/>
          <w:sz w:val="28"/>
        </w:rPr>
        <w:t>
      есептеулер әдістемесін;</w:t>
      </w:r>
    </w:p>
    <w:bookmarkEnd w:id="793"/>
    <w:bookmarkStart w:name="z804" w:id="794"/>
    <w:p>
      <w:pPr>
        <w:spacing w:after="0"/>
        <w:ind w:left="0"/>
        <w:jc w:val="both"/>
      </w:pPr>
      <w:r>
        <w:rPr>
          <w:rFonts w:ascii="Times New Roman"/>
          <w:b w:val="false"/>
          <w:i w:val="false"/>
          <w:color w:val="000000"/>
          <w:sz w:val="28"/>
        </w:rPr>
        <w:t>
      қысыммен жұмыс істейтін құрал-жабдыққа қызмет көрсету ережесін.</w:t>
      </w:r>
    </w:p>
    <w:bookmarkEnd w:id="794"/>
    <w:bookmarkStart w:name="z805" w:id="795"/>
    <w:p>
      <w:pPr>
        <w:spacing w:after="0"/>
        <w:ind w:left="0"/>
        <w:jc w:val="both"/>
      </w:pPr>
      <w:r>
        <w:rPr>
          <w:rFonts w:ascii="Times New Roman"/>
          <w:b w:val="false"/>
          <w:i w:val="false"/>
          <w:color w:val="000000"/>
          <w:sz w:val="28"/>
        </w:rPr>
        <w:t xml:space="preserve">
      28. Түйістіру аппаратшысы </w:t>
      </w:r>
    </w:p>
    <w:bookmarkEnd w:id="795"/>
    <w:bookmarkStart w:name="z806" w:id="796"/>
    <w:p>
      <w:pPr>
        <w:spacing w:after="0"/>
        <w:ind w:left="0"/>
        <w:jc w:val="both"/>
      </w:pPr>
      <w:r>
        <w:rPr>
          <w:rFonts w:ascii="Times New Roman"/>
          <w:b w:val="false"/>
          <w:i w:val="false"/>
          <w:color w:val="000000"/>
          <w:sz w:val="28"/>
        </w:rPr>
        <w:t xml:space="preserve">
      Параграф 1. Түйістіру аппаратшысы, 5-разряд </w:t>
      </w:r>
    </w:p>
    <w:bookmarkEnd w:id="796"/>
    <w:bookmarkStart w:name="z807" w:id="797"/>
    <w:p>
      <w:pPr>
        <w:spacing w:after="0"/>
        <w:ind w:left="0"/>
        <w:jc w:val="both"/>
      </w:pPr>
      <w:r>
        <w:rPr>
          <w:rFonts w:ascii="Times New Roman"/>
          <w:b w:val="false"/>
          <w:i w:val="false"/>
          <w:color w:val="000000"/>
          <w:sz w:val="28"/>
        </w:rPr>
        <w:t>
      110. Жұмыс сипаттамасы:</w:t>
      </w:r>
    </w:p>
    <w:bookmarkEnd w:id="797"/>
    <w:bookmarkStart w:name="z808" w:id="798"/>
    <w:p>
      <w:pPr>
        <w:spacing w:after="0"/>
        <w:ind w:left="0"/>
        <w:jc w:val="both"/>
      </w:pPr>
      <w:r>
        <w:rPr>
          <w:rFonts w:ascii="Times New Roman"/>
          <w:b w:val="false"/>
          <w:i w:val="false"/>
          <w:color w:val="000000"/>
          <w:sz w:val="28"/>
        </w:rPr>
        <w:t>
      экстралин өндірісінде түйістіру технологиялық процесін жүргізу;</w:t>
      </w:r>
    </w:p>
    <w:bookmarkEnd w:id="798"/>
    <w:bookmarkStart w:name="z809" w:id="799"/>
    <w:p>
      <w:pPr>
        <w:spacing w:after="0"/>
        <w:ind w:left="0"/>
        <w:jc w:val="both"/>
      </w:pPr>
      <w:r>
        <w:rPr>
          <w:rFonts w:ascii="Times New Roman"/>
          <w:b w:val="false"/>
          <w:i w:val="false"/>
          <w:color w:val="000000"/>
          <w:sz w:val="28"/>
        </w:rPr>
        <w:t>
      шикізаттың мөлшері мен дайын өнімнің шығымын есептеу;</w:t>
      </w:r>
    </w:p>
    <w:bookmarkEnd w:id="799"/>
    <w:bookmarkStart w:name="z810" w:id="800"/>
    <w:p>
      <w:pPr>
        <w:spacing w:after="0"/>
        <w:ind w:left="0"/>
        <w:jc w:val="both"/>
      </w:pPr>
      <w:r>
        <w:rPr>
          <w:rFonts w:ascii="Times New Roman"/>
          <w:b w:val="false"/>
          <w:i w:val="false"/>
          <w:color w:val="000000"/>
          <w:sz w:val="28"/>
        </w:rPr>
        <w:t>
      анилин мен метанолдың қоспаларын қысымды өлшеуіштерге қабылдау;</w:t>
      </w:r>
    </w:p>
    <w:bookmarkEnd w:id="800"/>
    <w:bookmarkStart w:name="z811" w:id="801"/>
    <w:p>
      <w:pPr>
        <w:spacing w:after="0"/>
        <w:ind w:left="0"/>
        <w:jc w:val="both"/>
      </w:pPr>
      <w:r>
        <w:rPr>
          <w:rFonts w:ascii="Times New Roman"/>
          <w:b w:val="false"/>
          <w:i w:val="false"/>
          <w:color w:val="000000"/>
          <w:sz w:val="28"/>
        </w:rPr>
        <w:t>
      катализаторды түйістіру аппаратының түтіктеріне тиеу;</w:t>
      </w:r>
    </w:p>
    <w:bookmarkEnd w:id="801"/>
    <w:bookmarkStart w:name="z812" w:id="802"/>
    <w:p>
      <w:pPr>
        <w:spacing w:after="0"/>
        <w:ind w:left="0"/>
        <w:jc w:val="both"/>
      </w:pPr>
      <w:r>
        <w:rPr>
          <w:rFonts w:ascii="Times New Roman"/>
          <w:b w:val="false"/>
          <w:i w:val="false"/>
          <w:color w:val="000000"/>
          <w:sz w:val="28"/>
        </w:rPr>
        <w:t>
      түйістіру аппаратын жылу тасушы жоғары органикалық булармен жылыту;</w:t>
      </w:r>
    </w:p>
    <w:bookmarkEnd w:id="802"/>
    <w:bookmarkStart w:name="z813" w:id="803"/>
    <w:p>
      <w:pPr>
        <w:spacing w:after="0"/>
        <w:ind w:left="0"/>
        <w:jc w:val="both"/>
      </w:pPr>
      <w:r>
        <w:rPr>
          <w:rFonts w:ascii="Times New Roman"/>
          <w:b w:val="false"/>
          <w:i w:val="false"/>
          <w:color w:val="000000"/>
          <w:sz w:val="28"/>
        </w:rPr>
        <w:t>
      анилин мен метанолдың қоспаларын реакцияға мөлшерлеу;</w:t>
      </w:r>
    </w:p>
    <w:bookmarkEnd w:id="803"/>
    <w:bookmarkStart w:name="z814" w:id="804"/>
    <w:p>
      <w:pPr>
        <w:spacing w:after="0"/>
        <w:ind w:left="0"/>
        <w:jc w:val="both"/>
      </w:pPr>
      <w:r>
        <w:rPr>
          <w:rFonts w:ascii="Times New Roman"/>
          <w:b w:val="false"/>
          <w:i w:val="false"/>
          <w:color w:val="000000"/>
          <w:sz w:val="28"/>
        </w:rPr>
        <w:t>
      бақылау-өлшеу құралдарының көмегімен және талдау нәтижелері бойынша технологиялық режимнің параметрлерін реттеу: температураны, қысымды, аппараттардың қуаттану жылдамдықтары және басқаларын;</w:t>
      </w:r>
    </w:p>
    <w:bookmarkEnd w:id="804"/>
    <w:bookmarkStart w:name="z815" w:id="805"/>
    <w:p>
      <w:pPr>
        <w:spacing w:after="0"/>
        <w:ind w:left="0"/>
        <w:jc w:val="both"/>
      </w:pPr>
      <w:r>
        <w:rPr>
          <w:rFonts w:ascii="Times New Roman"/>
          <w:b w:val="false"/>
          <w:i w:val="false"/>
          <w:color w:val="000000"/>
          <w:sz w:val="28"/>
        </w:rPr>
        <w:t>
      бу газ қоспасын конденсациялау мен вакуум айдаудың келесі сатыларын тапсыру;</w:t>
      </w:r>
    </w:p>
    <w:bookmarkEnd w:id="805"/>
    <w:bookmarkStart w:name="z816" w:id="806"/>
    <w:p>
      <w:pPr>
        <w:spacing w:after="0"/>
        <w:ind w:left="0"/>
        <w:jc w:val="both"/>
      </w:pPr>
      <w:r>
        <w:rPr>
          <w:rFonts w:ascii="Times New Roman"/>
          <w:b w:val="false"/>
          <w:i w:val="false"/>
          <w:color w:val="000000"/>
          <w:sz w:val="28"/>
        </w:rPr>
        <w:t>
      өңделген катализаторды регенерациялау, түсіру және ауыстыру;</w:t>
      </w:r>
    </w:p>
    <w:bookmarkEnd w:id="806"/>
    <w:bookmarkStart w:name="z817" w:id="807"/>
    <w:p>
      <w:pPr>
        <w:spacing w:after="0"/>
        <w:ind w:left="0"/>
        <w:jc w:val="both"/>
      </w:pPr>
      <w:r>
        <w:rPr>
          <w:rFonts w:ascii="Times New Roman"/>
          <w:b w:val="false"/>
          <w:i w:val="false"/>
          <w:color w:val="000000"/>
          <w:sz w:val="28"/>
        </w:rPr>
        <w:t>
      өнімдердің жану процесін қадағалау; регенерациялау кезінде катализаторда шайырлану;</w:t>
      </w:r>
    </w:p>
    <w:bookmarkEnd w:id="807"/>
    <w:bookmarkStart w:name="z818" w:id="808"/>
    <w:p>
      <w:pPr>
        <w:spacing w:after="0"/>
        <w:ind w:left="0"/>
        <w:jc w:val="both"/>
      </w:pPr>
      <w:r>
        <w:rPr>
          <w:rFonts w:ascii="Times New Roman"/>
          <w:b w:val="false"/>
          <w:i w:val="false"/>
          <w:color w:val="000000"/>
          <w:sz w:val="28"/>
        </w:rPr>
        <w:t>
      талдауға сынамалар алу;</w:t>
      </w:r>
    </w:p>
    <w:bookmarkEnd w:id="808"/>
    <w:bookmarkStart w:name="z819" w:id="809"/>
    <w:p>
      <w:pPr>
        <w:spacing w:after="0"/>
        <w:ind w:left="0"/>
        <w:jc w:val="both"/>
      </w:pPr>
      <w:r>
        <w:rPr>
          <w:rFonts w:ascii="Times New Roman"/>
          <w:b w:val="false"/>
          <w:i w:val="false"/>
          <w:color w:val="000000"/>
          <w:sz w:val="28"/>
        </w:rPr>
        <w:t>
      технологиялық процес нормаларынан ауытқулардың себептерін және құрал-жабдықтың жұмысындағы олқылықтарды жою;</w:t>
      </w:r>
    </w:p>
    <w:bookmarkEnd w:id="809"/>
    <w:bookmarkStart w:name="z820" w:id="810"/>
    <w:p>
      <w:pPr>
        <w:spacing w:after="0"/>
        <w:ind w:left="0"/>
        <w:jc w:val="both"/>
      </w:pPr>
      <w:r>
        <w:rPr>
          <w:rFonts w:ascii="Times New Roman"/>
          <w:b w:val="false"/>
          <w:i w:val="false"/>
          <w:color w:val="000000"/>
          <w:sz w:val="28"/>
        </w:rPr>
        <w:t>
      жоғары қысыммен жұмыс істейтін түйістіру аппараттарына, өлшеуіштерге, сорғыларға, бақылау-өлшеу құралдарына қызмет көрсету;</w:t>
      </w:r>
    </w:p>
    <w:bookmarkEnd w:id="810"/>
    <w:bookmarkStart w:name="z821" w:id="811"/>
    <w:p>
      <w:pPr>
        <w:spacing w:after="0"/>
        <w:ind w:left="0"/>
        <w:jc w:val="both"/>
      </w:pPr>
      <w:r>
        <w:rPr>
          <w:rFonts w:ascii="Times New Roman"/>
          <w:b w:val="false"/>
          <w:i w:val="false"/>
          <w:color w:val="000000"/>
          <w:sz w:val="28"/>
        </w:rPr>
        <w:t>
      құрал-жабдықтар мен коммуникациялардың герметикалығын бақылау;</w:t>
      </w:r>
    </w:p>
    <w:bookmarkEnd w:id="811"/>
    <w:bookmarkStart w:name="z822" w:id="812"/>
    <w:p>
      <w:pPr>
        <w:spacing w:after="0"/>
        <w:ind w:left="0"/>
        <w:jc w:val="both"/>
      </w:pPr>
      <w:r>
        <w:rPr>
          <w:rFonts w:ascii="Times New Roman"/>
          <w:b w:val="false"/>
          <w:i w:val="false"/>
          <w:color w:val="000000"/>
          <w:sz w:val="28"/>
        </w:rPr>
        <w:t>
      қосу алдында құрал-жабдықты нығыздау;</w:t>
      </w:r>
    </w:p>
    <w:bookmarkEnd w:id="812"/>
    <w:bookmarkStart w:name="z823" w:id="813"/>
    <w:p>
      <w:pPr>
        <w:spacing w:after="0"/>
        <w:ind w:left="0"/>
        <w:jc w:val="both"/>
      </w:pPr>
      <w:r>
        <w:rPr>
          <w:rFonts w:ascii="Times New Roman"/>
          <w:b w:val="false"/>
          <w:i w:val="false"/>
          <w:color w:val="000000"/>
          <w:sz w:val="28"/>
        </w:rPr>
        <w:t>
      даутермнің жұмыс бөлімдерін басқару;</w:t>
      </w:r>
    </w:p>
    <w:bookmarkEnd w:id="813"/>
    <w:bookmarkStart w:name="z824" w:id="814"/>
    <w:p>
      <w:pPr>
        <w:spacing w:after="0"/>
        <w:ind w:left="0"/>
        <w:jc w:val="both"/>
      </w:pPr>
      <w:r>
        <w:rPr>
          <w:rFonts w:ascii="Times New Roman"/>
          <w:b w:val="false"/>
          <w:i w:val="false"/>
          <w:color w:val="000000"/>
          <w:sz w:val="28"/>
        </w:rPr>
        <w:t>
      технологиялық журналда жазу жүргізу.</w:t>
      </w:r>
    </w:p>
    <w:bookmarkEnd w:id="814"/>
    <w:bookmarkStart w:name="z825" w:id="815"/>
    <w:p>
      <w:pPr>
        <w:spacing w:after="0"/>
        <w:ind w:left="0"/>
        <w:jc w:val="both"/>
      </w:pPr>
      <w:r>
        <w:rPr>
          <w:rFonts w:ascii="Times New Roman"/>
          <w:b w:val="false"/>
          <w:i w:val="false"/>
          <w:color w:val="000000"/>
          <w:sz w:val="28"/>
        </w:rPr>
        <w:t>
      111. Білуі тиіс:</w:t>
      </w:r>
    </w:p>
    <w:bookmarkEnd w:id="815"/>
    <w:bookmarkStart w:name="z826" w:id="816"/>
    <w:p>
      <w:pPr>
        <w:spacing w:after="0"/>
        <w:ind w:left="0"/>
        <w:jc w:val="both"/>
      </w:pPr>
      <w:r>
        <w:rPr>
          <w:rFonts w:ascii="Times New Roman"/>
          <w:b w:val="false"/>
          <w:i w:val="false"/>
          <w:color w:val="000000"/>
          <w:sz w:val="28"/>
        </w:rPr>
        <w:t>
      экстралин процестің технологиялық сызбасын;</w:t>
      </w:r>
    </w:p>
    <w:bookmarkEnd w:id="816"/>
    <w:bookmarkStart w:name="z827" w:id="817"/>
    <w:p>
      <w:pPr>
        <w:spacing w:after="0"/>
        <w:ind w:left="0"/>
        <w:jc w:val="both"/>
      </w:pPr>
      <w:r>
        <w:rPr>
          <w:rFonts w:ascii="Times New Roman"/>
          <w:b w:val="false"/>
          <w:i w:val="false"/>
          <w:color w:val="000000"/>
          <w:sz w:val="28"/>
        </w:rPr>
        <w:t>
      анилин мен метанолдың қоспаларын түйістіру процесін және оны реттеу тәсілдерін;</w:t>
      </w:r>
    </w:p>
    <w:bookmarkEnd w:id="817"/>
    <w:bookmarkStart w:name="z828" w:id="818"/>
    <w:p>
      <w:pPr>
        <w:spacing w:after="0"/>
        <w:ind w:left="0"/>
        <w:jc w:val="both"/>
      </w:pPr>
      <w:r>
        <w:rPr>
          <w:rFonts w:ascii="Times New Roman"/>
          <w:b w:val="false"/>
          <w:i w:val="false"/>
          <w:color w:val="000000"/>
          <w:sz w:val="28"/>
        </w:rPr>
        <w:t>
      негізгі және көмекші құрал-жабдықтың, бақылау-өлшеу құралдарының құрылысын және оларды пайдалану ережесін;</w:t>
      </w:r>
    </w:p>
    <w:bookmarkEnd w:id="818"/>
    <w:bookmarkStart w:name="z829" w:id="819"/>
    <w:p>
      <w:pPr>
        <w:spacing w:after="0"/>
        <w:ind w:left="0"/>
        <w:jc w:val="both"/>
      </w:pPr>
      <w:r>
        <w:rPr>
          <w:rFonts w:ascii="Times New Roman"/>
          <w:b w:val="false"/>
          <w:i w:val="false"/>
          <w:color w:val="000000"/>
          <w:sz w:val="28"/>
        </w:rPr>
        <w:t>
      шикізат пен дайын өнімнің физикалық - химиялық қасиеттерін; сынамалар алу ережесін;</w:t>
      </w:r>
    </w:p>
    <w:bookmarkEnd w:id="819"/>
    <w:bookmarkStart w:name="z830" w:id="820"/>
    <w:p>
      <w:pPr>
        <w:spacing w:after="0"/>
        <w:ind w:left="0"/>
        <w:jc w:val="both"/>
      </w:pPr>
      <w:r>
        <w:rPr>
          <w:rFonts w:ascii="Times New Roman"/>
          <w:b w:val="false"/>
          <w:i w:val="false"/>
          <w:color w:val="000000"/>
          <w:sz w:val="28"/>
        </w:rPr>
        <w:t>
      есептеулер жүргізу әдістемесін;</w:t>
      </w:r>
    </w:p>
    <w:bookmarkEnd w:id="820"/>
    <w:bookmarkStart w:name="z831" w:id="821"/>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821"/>
    <w:bookmarkStart w:name="z832" w:id="822"/>
    <w:p>
      <w:pPr>
        <w:spacing w:after="0"/>
        <w:ind w:left="0"/>
        <w:jc w:val="both"/>
      </w:pPr>
      <w:r>
        <w:rPr>
          <w:rFonts w:ascii="Times New Roman"/>
          <w:b w:val="false"/>
          <w:i w:val="false"/>
          <w:color w:val="000000"/>
          <w:sz w:val="28"/>
        </w:rPr>
        <w:t>
      органикалық химия негіздерін.</w:t>
      </w:r>
    </w:p>
    <w:bookmarkEnd w:id="822"/>
    <w:bookmarkStart w:name="z833" w:id="823"/>
    <w:p>
      <w:pPr>
        <w:spacing w:after="0"/>
        <w:ind w:left="0"/>
        <w:jc w:val="both"/>
      </w:pPr>
      <w:r>
        <w:rPr>
          <w:rFonts w:ascii="Times New Roman"/>
          <w:b w:val="false"/>
          <w:i w:val="false"/>
          <w:color w:val="000000"/>
          <w:sz w:val="28"/>
        </w:rPr>
        <w:t xml:space="preserve">
      29. Нитроздық процестің аппаратшысы </w:t>
      </w:r>
    </w:p>
    <w:bookmarkEnd w:id="823"/>
    <w:bookmarkStart w:name="z834" w:id="824"/>
    <w:p>
      <w:pPr>
        <w:spacing w:after="0"/>
        <w:ind w:left="0"/>
        <w:jc w:val="both"/>
      </w:pPr>
      <w:r>
        <w:rPr>
          <w:rFonts w:ascii="Times New Roman"/>
          <w:b w:val="false"/>
          <w:i w:val="false"/>
          <w:color w:val="000000"/>
          <w:sz w:val="28"/>
        </w:rPr>
        <w:t xml:space="preserve">
      Параграф 1. Нитроздық процестің аппаратшысы, 3-разряд </w:t>
      </w:r>
    </w:p>
    <w:bookmarkEnd w:id="824"/>
    <w:bookmarkStart w:name="z835" w:id="825"/>
    <w:p>
      <w:pPr>
        <w:spacing w:after="0"/>
        <w:ind w:left="0"/>
        <w:jc w:val="both"/>
      </w:pPr>
      <w:r>
        <w:rPr>
          <w:rFonts w:ascii="Times New Roman"/>
          <w:b w:val="false"/>
          <w:i w:val="false"/>
          <w:color w:val="000000"/>
          <w:sz w:val="28"/>
        </w:rPr>
        <w:t>
      112. Жұмыс сипаттамасы:</w:t>
      </w:r>
    </w:p>
    <w:bookmarkEnd w:id="825"/>
    <w:bookmarkStart w:name="z836" w:id="826"/>
    <w:p>
      <w:pPr>
        <w:spacing w:after="0"/>
        <w:ind w:left="0"/>
        <w:jc w:val="both"/>
      </w:pPr>
      <w:r>
        <w:rPr>
          <w:rFonts w:ascii="Times New Roman"/>
          <w:b w:val="false"/>
          <w:i w:val="false"/>
          <w:color w:val="000000"/>
          <w:sz w:val="28"/>
        </w:rPr>
        <w:t>
      неғұрлым жоғары біліктілікті аппаратшының басқаруымен мұнаралық әдіспен күкірт қышқылын алудың технологиялық процесінің жекелеген сатыларын жүргізу;</w:t>
      </w:r>
    </w:p>
    <w:bookmarkEnd w:id="826"/>
    <w:bookmarkStart w:name="z837" w:id="827"/>
    <w:p>
      <w:pPr>
        <w:spacing w:after="0"/>
        <w:ind w:left="0"/>
        <w:jc w:val="both"/>
      </w:pPr>
      <w:r>
        <w:rPr>
          <w:rFonts w:ascii="Times New Roman"/>
          <w:b w:val="false"/>
          <w:i w:val="false"/>
          <w:color w:val="000000"/>
          <w:sz w:val="28"/>
        </w:rPr>
        <w:t>
      пеш бөлімінен газды қабылдау, суарушы қышқылдардың құрамдары мен концентрацияларын ұстап тұру үшін қажетті мөлшерде нитроз бен суды беру;</w:t>
      </w:r>
    </w:p>
    <w:bookmarkEnd w:id="827"/>
    <w:bookmarkStart w:name="z838" w:id="828"/>
    <w:p>
      <w:pPr>
        <w:spacing w:after="0"/>
        <w:ind w:left="0"/>
        <w:jc w:val="both"/>
      </w:pPr>
      <w:r>
        <w:rPr>
          <w:rFonts w:ascii="Times New Roman"/>
          <w:b w:val="false"/>
          <w:i w:val="false"/>
          <w:color w:val="000000"/>
          <w:sz w:val="28"/>
        </w:rPr>
        <w:t>
      талдауға қышқылдардың сынамаларын алу;</w:t>
      </w:r>
    </w:p>
    <w:bookmarkEnd w:id="828"/>
    <w:bookmarkStart w:name="z839" w:id="829"/>
    <w:p>
      <w:pPr>
        <w:spacing w:after="0"/>
        <w:ind w:left="0"/>
        <w:jc w:val="both"/>
      </w:pPr>
      <w:r>
        <w:rPr>
          <w:rFonts w:ascii="Times New Roman"/>
          <w:b w:val="false"/>
          <w:i w:val="false"/>
          <w:color w:val="000000"/>
          <w:sz w:val="28"/>
        </w:rPr>
        <w:t>
      қышқылдардың және дайын өнімнің нитроздылығы мен тығыздығы өлшеу;</w:t>
      </w:r>
    </w:p>
    <w:bookmarkEnd w:id="829"/>
    <w:bookmarkStart w:name="z840" w:id="830"/>
    <w:p>
      <w:pPr>
        <w:spacing w:after="0"/>
        <w:ind w:left="0"/>
        <w:jc w:val="both"/>
      </w:pPr>
      <w:r>
        <w:rPr>
          <w:rFonts w:ascii="Times New Roman"/>
          <w:b w:val="false"/>
          <w:i w:val="false"/>
          <w:color w:val="000000"/>
          <w:sz w:val="28"/>
        </w:rPr>
        <w:t>
      дайын өнімді жинағыштарға тарату;</w:t>
      </w:r>
    </w:p>
    <w:bookmarkEnd w:id="830"/>
    <w:bookmarkStart w:name="z841" w:id="831"/>
    <w:p>
      <w:pPr>
        <w:spacing w:after="0"/>
        <w:ind w:left="0"/>
        <w:jc w:val="both"/>
      </w:pPr>
      <w:r>
        <w:rPr>
          <w:rFonts w:ascii="Times New Roman"/>
          <w:b w:val="false"/>
          <w:i w:val="false"/>
          <w:color w:val="000000"/>
          <w:sz w:val="28"/>
        </w:rPr>
        <w:t>
      тұтынушыларға қышқылды шайқап шығару;</w:t>
      </w:r>
    </w:p>
    <w:bookmarkEnd w:id="831"/>
    <w:bookmarkStart w:name="z842" w:id="832"/>
    <w:p>
      <w:pPr>
        <w:spacing w:after="0"/>
        <w:ind w:left="0"/>
        <w:jc w:val="both"/>
      </w:pPr>
      <w:r>
        <w:rPr>
          <w:rFonts w:ascii="Times New Roman"/>
          <w:b w:val="false"/>
          <w:i w:val="false"/>
          <w:color w:val="000000"/>
          <w:sz w:val="28"/>
        </w:rPr>
        <w:t>
      мұнараларға, жинақтарға, коммуникацияларға техникалық қызмет көрсету;</w:t>
      </w:r>
    </w:p>
    <w:bookmarkEnd w:id="832"/>
    <w:bookmarkStart w:name="z843" w:id="833"/>
    <w:p>
      <w:pPr>
        <w:spacing w:after="0"/>
        <w:ind w:left="0"/>
        <w:jc w:val="both"/>
      </w:pPr>
      <w:r>
        <w:rPr>
          <w:rFonts w:ascii="Times New Roman"/>
          <w:b w:val="false"/>
          <w:i w:val="false"/>
          <w:color w:val="000000"/>
          <w:sz w:val="28"/>
        </w:rPr>
        <w:t>
      құрал-жабдықты жөндеуге қатысу;</w:t>
      </w:r>
    </w:p>
    <w:bookmarkEnd w:id="833"/>
    <w:bookmarkStart w:name="z844" w:id="834"/>
    <w:p>
      <w:pPr>
        <w:spacing w:after="0"/>
        <w:ind w:left="0"/>
        <w:jc w:val="both"/>
      </w:pPr>
      <w:r>
        <w:rPr>
          <w:rFonts w:ascii="Times New Roman"/>
          <w:b w:val="false"/>
          <w:i w:val="false"/>
          <w:color w:val="000000"/>
          <w:sz w:val="28"/>
        </w:rPr>
        <w:t>
      технологиялық журналда жазу жүргізу.</w:t>
      </w:r>
    </w:p>
    <w:bookmarkEnd w:id="834"/>
    <w:bookmarkStart w:name="z845" w:id="835"/>
    <w:p>
      <w:pPr>
        <w:spacing w:after="0"/>
        <w:ind w:left="0"/>
        <w:jc w:val="both"/>
      </w:pPr>
      <w:r>
        <w:rPr>
          <w:rFonts w:ascii="Times New Roman"/>
          <w:b w:val="false"/>
          <w:i w:val="false"/>
          <w:color w:val="000000"/>
          <w:sz w:val="28"/>
        </w:rPr>
        <w:t>
      113. Білуі тиіс:</w:t>
      </w:r>
    </w:p>
    <w:bookmarkEnd w:id="835"/>
    <w:bookmarkStart w:name="z846" w:id="836"/>
    <w:p>
      <w:pPr>
        <w:spacing w:after="0"/>
        <w:ind w:left="0"/>
        <w:jc w:val="both"/>
      </w:pPr>
      <w:r>
        <w:rPr>
          <w:rFonts w:ascii="Times New Roman"/>
          <w:b w:val="false"/>
          <w:i w:val="false"/>
          <w:color w:val="000000"/>
          <w:sz w:val="28"/>
        </w:rPr>
        <w:t>
      негізгі және көмекші құрал-жабдықтың құрылысын, жұмыс істеу қағидасын;</w:t>
      </w:r>
    </w:p>
    <w:bookmarkEnd w:id="836"/>
    <w:bookmarkStart w:name="z847" w:id="837"/>
    <w:p>
      <w:pPr>
        <w:spacing w:after="0"/>
        <w:ind w:left="0"/>
        <w:jc w:val="both"/>
      </w:pPr>
      <w:r>
        <w:rPr>
          <w:rFonts w:ascii="Times New Roman"/>
          <w:b w:val="false"/>
          <w:i w:val="false"/>
          <w:color w:val="000000"/>
          <w:sz w:val="28"/>
        </w:rPr>
        <w:t>
      күкірт газының, күкірт және азот қышқылдарының физикалық-химиялық қасиеттерін;</w:t>
      </w:r>
    </w:p>
    <w:bookmarkEnd w:id="837"/>
    <w:bookmarkStart w:name="z848" w:id="838"/>
    <w:p>
      <w:pPr>
        <w:spacing w:after="0"/>
        <w:ind w:left="0"/>
        <w:jc w:val="both"/>
      </w:pPr>
      <w:r>
        <w:rPr>
          <w:rFonts w:ascii="Times New Roman"/>
          <w:b w:val="false"/>
          <w:i w:val="false"/>
          <w:color w:val="000000"/>
          <w:sz w:val="28"/>
        </w:rPr>
        <w:t>
      газ, қышқылдық және су коммуникацияларының сызбаларын;</w:t>
      </w:r>
    </w:p>
    <w:bookmarkEnd w:id="838"/>
    <w:bookmarkStart w:name="z849" w:id="839"/>
    <w:p>
      <w:pPr>
        <w:spacing w:after="0"/>
        <w:ind w:left="0"/>
        <w:jc w:val="both"/>
      </w:pPr>
      <w:r>
        <w:rPr>
          <w:rFonts w:ascii="Times New Roman"/>
          <w:b w:val="false"/>
          <w:i w:val="false"/>
          <w:color w:val="000000"/>
          <w:sz w:val="28"/>
        </w:rPr>
        <w:t>
      процестің негіздерін.</w:t>
      </w:r>
    </w:p>
    <w:bookmarkEnd w:id="839"/>
    <w:bookmarkStart w:name="z850" w:id="840"/>
    <w:p>
      <w:pPr>
        <w:spacing w:after="0"/>
        <w:ind w:left="0"/>
        <w:jc w:val="both"/>
      </w:pPr>
      <w:r>
        <w:rPr>
          <w:rFonts w:ascii="Times New Roman"/>
          <w:b w:val="false"/>
          <w:i w:val="false"/>
          <w:color w:val="000000"/>
          <w:sz w:val="28"/>
        </w:rPr>
        <w:t xml:space="preserve">
      Параграф 2. Нитроздық процестің аппаратшысы, 4-разряд </w:t>
      </w:r>
    </w:p>
    <w:bookmarkEnd w:id="840"/>
    <w:bookmarkStart w:name="z851" w:id="841"/>
    <w:p>
      <w:pPr>
        <w:spacing w:after="0"/>
        <w:ind w:left="0"/>
        <w:jc w:val="both"/>
      </w:pPr>
      <w:r>
        <w:rPr>
          <w:rFonts w:ascii="Times New Roman"/>
          <w:b w:val="false"/>
          <w:i w:val="false"/>
          <w:color w:val="000000"/>
          <w:sz w:val="28"/>
        </w:rPr>
        <w:t>
      114. Жұмыс сипаттамасы:</w:t>
      </w:r>
    </w:p>
    <w:bookmarkEnd w:id="841"/>
    <w:bookmarkStart w:name="z852" w:id="842"/>
    <w:p>
      <w:pPr>
        <w:spacing w:after="0"/>
        <w:ind w:left="0"/>
        <w:jc w:val="both"/>
      </w:pPr>
      <w:r>
        <w:rPr>
          <w:rFonts w:ascii="Times New Roman"/>
          <w:b w:val="false"/>
          <w:i w:val="false"/>
          <w:color w:val="000000"/>
          <w:sz w:val="28"/>
        </w:rPr>
        <w:t>
      неғұрлым жоғары біліктілікті аппаратшының басқаруымен мұнаралық әдіспен күкірт қышқылын алудың технологиялық процесін жүргізу;</w:t>
      </w:r>
    </w:p>
    <w:bookmarkEnd w:id="842"/>
    <w:bookmarkStart w:name="z853" w:id="843"/>
    <w:p>
      <w:pPr>
        <w:spacing w:after="0"/>
        <w:ind w:left="0"/>
        <w:jc w:val="both"/>
      </w:pPr>
      <w:r>
        <w:rPr>
          <w:rFonts w:ascii="Times New Roman"/>
          <w:b w:val="false"/>
          <w:i w:val="false"/>
          <w:color w:val="000000"/>
          <w:sz w:val="28"/>
        </w:rPr>
        <w:t>
      пеш бөлімінен газды қабылдау, суарушы қышқылдардың құрамдары мен концентрацияларын ұстап тұру үшін қажетті мөлшерде нитроз бен суды беру;</w:t>
      </w:r>
    </w:p>
    <w:bookmarkEnd w:id="843"/>
    <w:bookmarkStart w:name="z854" w:id="844"/>
    <w:p>
      <w:pPr>
        <w:spacing w:after="0"/>
        <w:ind w:left="0"/>
        <w:jc w:val="both"/>
      </w:pPr>
      <w:r>
        <w:rPr>
          <w:rFonts w:ascii="Times New Roman"/>
          <w:b w:val="false"/>
          <w:i w:val="false"/>
          <w:color w:val="000000"/>
          <w:sz w:val="28"/>
        </w:rPr>
        <w:t>
      талдауға қышқылдардың сынамаларын алу;</w:t>
      </w:r>
    </w:p>
    <w:bookmarkEnd w:id="844"/>
    <w:bookmarkStart w:name="z855" w:id="845"/>
    <w:p>
      <w:pPr>
        <w:spacing w:after="0"/>
        <w:ind w:left="0"/>
        <w:jc w:val="both"/>
      </w:pPr>
      <w:r>
        <w:rPr>
          <w:rFonts w:ascii="Times New Roman"/>
          <w:b w:val="false"/>
          <w:i w:val="false"/>
          <w:color w:val="000000"/>
          <w:sz w:val="28"/>
        </w:rPr>
        <w:t>
      суарушы қышқылдардың температурасын, тығыздықтарын, нитроздылығын, мөлшерін реттеу;</w:t>
      </w:r>
    </w:p>
    <w:bookmarkEnd w:id="845"/>
    <w:bookmarkStart w:name="z856" w:id="846"/>
    <w:p>
      <w:pPr>
        <w:spacing w:after="0"/>
        <w:ind w:left="0"/>
        <w:jc w:val="both"/>
      </w:pPr>
      <w:r>
        <w:rPr>
          <w:rFonts w:ascii="Times New Roman"/>
          <w:b w:val="false"/>
          <w:i w:val="false"/>
          <w:color w:val="000000"/>
          <w:sz w:val="28"/>
        </w:rPr>
        <w:t>
      көзбен шолу арқылы және бақылау-өлшеу құралдарының көрсеткіштерінің көмегімен шашыратушы құрылғылардың жұмысын, жүйеге газ түсуін, оның концентрациясын, температурасын және әрбір мұнарадан шығу жерінде сиреуін бақылау;</w:t>
      </w:r>
    </w:p>
    <w:bookmarkEnd w:id="846"/>
    <w:bookmarkStart w:name="z857" w:id="847"/>
    <w:p>
      <w:pPr>
        <w:spacing w:after="0"/>
        <w:ind w:left="0"/>
        <w:jc w:val="both"/>
      </w:pPr>
      <w:r>
        <w:rPr>
          <w:rFonts w:ascii="Times New Roman"/>
          <w:b w:val="false"/>
          <w:i w:val="false"/>
          <w:color w:val="000000"/>
          <w:sz w:val="28"/>
        </w:rPr>
        <w:t>
      күкірт ангидридін нирозбен жұтылу және тотығу, нитрозды азоттың тотықтарынан босатуды (денитрация), газдық фазада азот тотығының оттегімен тотығу және оның күкірт қышқылымен жұтылу процестерін реттеу;</w:t>
      </w:r>
    </w:p>
    <w:bookmarkEnd w:id="847"/>
    <w:bookmarkStart w:name="z858" w:id="848"/>
    <w:p>
      <w:pPr>
        <w:spacing w:after="0"/>
        <w:ind w:left="0"/>
        <w:jc w:val="both"/>
      </w:pPr>
      <w:r>
        <w:rPr>
          <w:rFonts w:ascii="Times New Roman"/>
          <w:b w:val="false"/>
          <w:i w:val="false"/>
          <w:color w:val="000000"/>
          <w:sz w:val="28"/>
        </w:rPr>
        <w:t>
      бақылау-өлшеу құралдарының көрсеткіштері бойынша орнында немесе қашықтан күкірт газының тотығу жылдамдығын, күкіртті ангидридінің абсорбциясын реттеу;</w:t>
      </w:r>
    </w:p>
    <w:bookmarkEnd w:id="848"/>
    <w:bookmarkStart w:name="z859" w:id="849"/>
    <w:p>
      <w:pPr>
        <w:spacing w:after="0"/>
        <w:ind w:left="0"/>
        <w:jc w:val="both"/>
      </w:pPr>
      <w:r>
        <w:rPr>
          <w:rFonts w:ascii="Times New Roman"/>
          <w:b w:val="false"/>
          <w:i w:val="false"/>
          <w:color w:val="000000"/>
          <w:sz w:val="28"/>
        </w:rPr>
        <w:t>
      технологиялық процестің параметрлеріне сәйкес тығыздықты, қышқылдардың және газдың температурасын, қалдық газдардағы азот тотықтарының пайыздық арақатынасын қамтамасыз ету;</w:t>
      </w:r>
    </w:p>
    <w:bookmarkEnd w:id="849"/>
    <w:bookmarkStart w:name="z860" w:id="850"/>
    <w:p>
      <w:pPr>
        <w:spacing w:after="0"/>
        <w:ind w:left="0"/>
        <w:jc w:val="both"/>
      </w:pPr>
      <w:r>
        <w:rPr>
          <w:rFonts w:ascii="Times New Roman"/>
          <w:b w:val="false"/>
          <w:i w:val="false"/>
          <w:color w:val="000000"/>
          <w:sz w:val="28"/>
        </w:rPr>
        <w:t>
      сынамалар алу және талдаулар жүргізу;</w:t>
      </w:r>
    </w:p>
    <w:bookmarkEnd w:id="850"/>
    <w:bookmarkStart w:name="z861" w:id="851"/>
    <w:p>
      <w:pPr>
        <w:spacing w:after="0"/>
        <w:ind w:left="0"/>
        <w:jc w:val="both"/>
      </w:pPr>
      <w:r>
        <w:rPr>
          <w:rFonts w:ascii="Times New Roman"/>
          <w:b w:val="false"/>
          <w:i w:val="false"/>
          <w:color w:val="000000"/>
          <w:sz w:val="28"/>
        </w:rPr>
        <w:t>
      құрал-жабдықтың жұмысын қадағалау;</w:t>
      </w:r>
    </w:p>
    <w:bookmarkEnd w:id="851"/>
    <w:bookmarkStart w:name="z862" w:id="852"/>
    <w:p>
      <w:pPr>
        <w:spacing w:after="0"/>
        <w:ind w:left="0"/>
        <w:jc w:val="both"/>
      </w:pPr>
      <w:r>
        <w:rPr>
          <w:rFonts w:ascii="Times New Roman"/>
          <w:b w:val="false"/>
          <w:i w:val="false"/>
          <w:color w:val="000000"/>
          <w:sz w:val="28"/>
        </w:rPr>
        <w:t>
      құрал-жабдыққа, арматураға және коммуникацияларға күрделі емес жөндеу жасау.</w:t>
      </w:r>
    </w:p>
    <w:bookmarkEnd w:id="852"/>
    <w:bookmarkStart w:name="z863" w:id="853"/>
    <w:p>
      <w:pPr>
        <w:spacing w:after="0"/>
        <w:ind w:left="0"/>
        <w:jc w:val="both"/>
      </w:pPr>
      <w:r>
        <w:rPr>
          <w:rFonts w:ascii="Times New Roman"/>
          <w:b w:val="false"/>
          <w:i w:val="false"/>
          <w:color w:val="000000"/>
          <w:sz w:val="28"/>
        </w:rPr>
        <w:t>
      115. Білуі тиіс:</w:t>
      </w:r>
    </w:p>
    <w:bookmarkEnd w:id="853"/>
    <w:bookmarkStart w:name="z864" w:id="854"/>
    <w:p>
      <w:pPr>
        <w:spacing w:after="0"/>
        <w:ind w:left="0"/>
        <w:jc w:val="both"/>
      </w:pPr>
      <w:r>
        <w:rPr>
          <w:rFonts w:ascii="Times New Roman"/>
          <w:b w:val="false"/>
          <w:i w:val="false"/>
          <w:color w:val="000000"/>
          <w:sz w:val="28"/>
        </w:rPr>
        <w:t>
      мұнаралық әдіспен күкірт қышқылын өндірудің технологиялық процесін және оны реттеу ережесін;</w:t>
      </w:r>
    </w:p>
    <w:bookmarkEnd w:id="854"/>
    <w:bookmarkStart w:name="z865" w:id="855"/>
    <w:p>
      <w:pPr>
        <w:spacing w:after="0"/>
        <w:ind w:left="0"/>
        <w:jc w:val="both"/>
      </w:pPr>
      <w:r>
        <w:rPr>
          <w:rFonts w:ascii="Times New Roman"/>
          <w:b w:val="false"/>
          <w:i w:val="false"/>
          <w:color w:val="000000"/>
          <w:sz w:val="28"/>
        </w:rPr>
        <w:t>
      негізгі және көмекші құрал-жабдықтың құрылысын және жұмыс істеу қағидасын;</w:t>
      </w:r>
    </w:p>
    <w:bookmarkEnd w:id="855"/>
    <w:bookmarkStart w:name="z866" w:id="856"/>
    <w:p>
      <w:pPr>
        <w:spacing w:after="0"/>
        <w:ind w:left="0"/>
        <w:jc w:val="both"/>
      </w:pPr>
      <w:r>
        <w:rPr>
          <w:rFonts w:ascii="Times New Roman"/>
          <w:b w:val="false"/>
          <w:i w:val="false"/>
          <w:color w:val="000000"/>
          <w:sz w:val="28"/>
        </w:rPr>
        <w:t>
      коммуникациялардың сызбасын;</w:t>
      </w:r>
    </w:p>
    <w:bookmarkEnd w:id="856"/>
    <w:bookmarkStart w:name="z867" w:id="857"/>
    <w:p>
      <w:pPr>
        <w:spacing w:after="0"/>
        <w:ind w:left="0"/>
        <w:jc w:val="both"/>
      </w:pPr>
      <w:r>
        <w:rPr>
          <w:rFonts w:ascii="Times New Roman"/>
          <w:b w:val="false"/>
          <w:i w:val="false"/>
          <w:color w:val="000000"/>
          <w:sz w:val="28"/>
        </w:rPr>
        <w:t>
      бақылау-өлшеу құралдарын пайдалану ережесін сынамалар алу ережесін;</w:t>
      </w:r>
    </w:p>
    <w:bookmarkEnd w:id="857"/>
    <w:bookmarkStart w:name="z868" w:id="858"/>
    <w:p>
      <w:pPr>
        <w:spacing w:after="0"/>
        <w:ind w:left="0"/>
        <w:jc w:val="both"/>
      </w:pPr>
      <w:r>
        <w:rPr>
          <w:rFonts w:ascii="Times New Roman"/>
          <w:b w:val="false"/>
          <w:i w:val="false"/>
          <w:color w:val="000000"/>
          <w:sz w:val="28"/>
        </w:rPr>
        <w:t>
      талдаулар жүргізу әдістемесін;</w:t>
      </w:r>
    </w:p>
    <w:bookmarkEnd w:id="858"/>
    <w:bookmarkStart w:name="z869" w:id="859"/>
    <w:p>
      <w:pPr>
        <w:spacing w:after="0"/>
        <w:ind w:left="0"/>
        <w:jc w:val="both"/>
      </w:pPr>
      <w:r>
        <w:rPr>
          <w:rFonts w:ascii="Times New Roman"/>
          <w:b w:val="false"/>
          <w:i w:val="false"/>
          <w:color w:val="000000"/>
          <w:sz w:val="28"/>
        </w:rPr>
        <w:t>
      күкіртті ангидридының, күкірт және азот қышқылдарының физикалық-химиялық қасиеттерін;</w:t>
      </w:r>
    </w:p>
    <w:bookmarkEnd w:id="859"/>
    <w:bookmarkStart w:name="z870" w:id="860"/>
    <w:p>
      <w:pPr>
        <w:spacing w:after="0"/>
        <w:ind w:left="0"/>
        <w:jc w:val="both"/>
      </w:pPr>
      <w:r>
        <w:rPr>
          <w:rFonts w:ascii="Times New Roman"/>
          <w:b w:val="false"/>
          <w:i w:val="false"/>
          <w:color w:val="000000"/>
          <w:sz w:val="28"/>
        </w:rPr>
        <w:t xml:space="preserve">
      процестің физикалық-химиялық негіздерін. </w:t>
      </w:r>
    </w:p>
    <w:bookmarkEnd w:id="860"/>
    <w:bookmarkStart w:name="z871" w:id="861"/>
    <w:p>
      <w:pPr>
        <w:spacing w:after="0"/>
        <w:ind w:left="0"/>
        <w:jc w:val="both"/>
      </w:pPr>
      <w:r>
        <w:rPr>
          <w:rFonts w:ascii="Times New Roman"/>
          <w:b w:val="false"/>
          <w:i w:val="false"/>
          <w:color w:val="000000"/>
          <w:sz w:val="28"/>
        </w:rPr>
        <w:t xml:space="preserve">
      Параграф 3. Нитроздық процестің аппаратшысы, 5-разряд </w:t>
      </w:r>
    </w:p>
    <w:bookmarkEnd w:id="861"/>
    <w:bookmarkStart w:name="z872" w:id="862"/>
    <w:p>
      <w:pPr>
        <w:spacing w:after="0"/>
        <w:ind w:left="0"/>
        <w:jc w:val="both"/>
      </w:pPr>
      <w:r>
        <w:rPr>
          <w:rFonts w:ascii="Times New Roman"/>
          <w:b w:val="false"/>
          <w:i w:val="false"/>
          <w:color w:val="000000"/>
          <w:sz w:val="28"/>
        </w:rPr>
        <w:t>
      116. Жұмыс сипаттамасы:</w:t>
      </w:r>
    </w:p>
    <w:bookmarkEnd w:id="862"/>
    <w:bookmarkStart w:name="z873" w:id="863"/>
    <w:p>
      <w:pPr>
        <w:spacing w:after="0"/>
        <w:ind w:left="0"/>
        <w:jc w:val="both"/>
      </w:pPr>
      <w:r>
        <w:rPr>
          <w:rFonts w:ascii="Times New Roman"/>
          <w:b w:val="false"/>
          <w:i w:val="false"/>
          <w:color w:val="000000"/>
          <w:sz w:val="28"/>
        </w:rPr>
        <w:t>
      мұнаралық әдіспен күкірт қышқылын алудың технологиялық процесін жүргізу және құрал-жабдық тәулігіне 400 т дейін қышқылды өндірген кезде процеске қызмет көрсетуге жұмыстарды үйлестіру;</w:t>
      </w:r>
    </w:p>
    <w:bookmarkEnd w:id="863"/>
    <w:bookmarkStart w:name="z874" w:id="864"/>
    <w:p>
      <w:pPr>
        <w:spacing w:after="0"/>
        <w:ind w:left="0"/>
        <w:jc w:val="both"/>
      </w:pPr>
      <w:r>
        <w:rPr>
          <w:rFonts w:ascii="Times New Roman"/>
          <w:b w:val="false"/>
          <w:i w:val="false"/>
          <w:color w:val="000000"/>
          <w:sz w:val="28"/>
        </w:rPr>
        <w:t>
      мұнараға берілетін су мен қышқылдың және жасап шығарылатын қышқылдың мөлшерін есептеу;</w:t>
      </w:r>
    </w:p>
    <w:bookmarkEnd w:id="864"/>
    <w:bookmarkStart w:name="z875" w:id="865"/>
    <w:p>
      <w:pPr>
        <w:spacing w:after="0"/>
        <w:ind w:left="0"/>
        <w:jc w:val="both"/>
      </w:pPr>
      <w:r>
        <w:rPr>
          <w:rFonts w:ascii="Times New Roman"/>
          <w:b w:val="false"/>
          <w:i w:val="false"/>
          <w:color w:val="000000"/>
          <w:sz w:val="28"/>
        </w:rPr>
        <w:t>
      кестелер, графикалар мен монограммалар бойынша циркуляциялық және өнімдік қышқылдардың мөлшерін анықтау;</w:t>
      </w:r>
    </w:p>
    <w:bookmarkEnd w:id="865"/>
    <w:bookmarkStart w:name="z876" w:id="866"/>
    <w:p>
      <w:pPr>
        <w:spacing w:after="0"/>
        <w:ind w:left="0"/>
        <w:jc w:val="both"/>
      </w:pPr>
      <w:r>
        <w:rPr>
          <w:rFonts w:ascii="Times New Roman"/>
          <w:b w:val="false"/>
          <w:i w:val="false"/>
          <w:color w:val="000000"/>
          <w:sz w:val="28"/>
        </w:rPr>
        <w:t>
      газдың температурасы мен бүкіл жүйеде таратылуын және дайын өнімнің сапасын бақылау.</w:t>
      </w:r>
    </w:p>
    <w:bookmarkEnd w:id="866"/>
    <w:bookmarkStart w:name="z877" w:id="867"/>
    <w:p>
      <w:pPr>
        <w:spacing w:after="0"/>
        <w:ind w:left="0"/>
        <w:jc w:val="both"/>
      </w:pPr>
      <w:r>
        <w:rPr>
          <w:rFonts w:ascii="Times New Roman"/>
          <w:b w:val="false"/>
          <w:i w:val="false"/>
          <w:color w:val="000000"/>
          <w:sz w:val="28"/>
        </w:rPr>
        <w:t>
      117. Білуі тиіс:</w:t>
      </w:r>
    </w:p>
    <w:bookmarkEnd w:id="867"/>
    <w:bookmarkStart w:name="z878" w:id="868"/>
    <w:p>
      <w:pPr>
        <w:spacing w:after="0"/>
        <w:ind w:left="0"/>
        <w:jc w:val="both"/>
      </w:pPr>
      <w:r>
        <w:rPr>
          <w:rFonts w:ascii="Times New Roman"/>
          <w:b w:val="false"/>
          <w:i w:val="false"/>
          <w:color w:val="000000"/>
          <w:sz w:val="28"/>
        </w:rPr>
        <w:t>
      мұнаралық әдіспен күкірт қышқылын өндірудің технологиялық процесін және оны реттеу ережесін;</w:t>
      </w:r>
    </w:p>
    <w:bookmarkEnd w:id="868"/>
    <w:bookmarkStart w:name="z879" w:id="869"/>
    <w:p>
      <w:pPr>
        <w:spacing w:after="0"/>
        <w:ind w:left="0"/>
        <w:jc w:val="both"/>
      </w:pPr>
      <w:r>
        <w:rPr>
          <w:rFonts w:ascii="Times New Roman"/>
          <w:b w:val="false"/>
          <w:i w:val="false"/>
          <w:color w:val="000000"/>
          <w:sz w:val="28"/>
        </w:rPr>
        <w:t>
      күкіртті ангидридтің, күкірт нитрозасының және азот қышқылдарының физикалық-химиялық қасиеттерін;</w:t>
      </w:r>
    </w:p>
    <w:bookmarkEnd w:id="869"/>
    <w:bookmarkStart w:name="z880" w:id="870"/>
    <w:p>
      <w:pPr>
        <w:spacing w:after="0"/>
        <w:ind w:left="0"/>
        <w:jc w:val="both"/>
      </w:pPr>
      <w:r>
        <w:rPr>
          <w:rFonts w:ascii="Times New Roman"/>
          <w:b w:val="false"/>
          <w:i w:val="false"/>
          <w:color w:val="000000"/>
          <w:sz w:val="28"/>
        </w:rPr>
        <w:t>
      негізгі және көмекші құрал-жабдықтың құрылысын;</w:t>
      </w:r>
    </w:p>
    <w:bookmarkEnd w:id="870"/>
    <w:bookmarkStart w:name="z881" w:id="871"/>
    <w:p>
      <w:pPr>
        <w:spacing w:after="0"/>
        <w:ind w:left="0"/>
        <w:jc w:val="both"/>
      </w:pPr>
      <w:r>
        <w:rPr>
          <w:rFonts w:ascii="Times New Roman"/>
          <w:b w:val="false"/>
          <w:i w:val="false"/>
          <w:color w:val="000000"/>
          <w:sz w:val="28"/>
        </w:rPr>
        <w:t xml:space="preserve">
      коммуникациялардың және бекітпе арматураның сызбасын. </w:t>
      </w:r>
    </w:p>
    <w:bookmarkEnd w:id="871"/>
    <w:bookmarkStart w:name="z882" w:id="872"/>
    <w:p>
      <w:pPr>
        <w:spacing w:after="0"/>
        <w:ind w:left="0"/>
        <w:jc w:val="both"/>
      </w:pPr>
      <w:r>
        <w:rPr>
          <w:rFonts w:ascii="Times New Roman"/>
          <w:b w:val="false"/>
          <w:i w:val="false"/>
          <w:color w:val="000000"/>
          <w:sz w:val="28"/>
        </w:rPr>
        <w:t xml:space="preserve">
      Параграф 4. Нитроздық процестің аппаратшысы, 6-разряд </w:t>
      </w:r>
    </w:p>
    <w:bookmarkEnd w:id="872"/>
    <w:bookmarkStart w:name="z883" w:id="873"/>
    <w:p>
      <w:pPr>
        <w:spacing w:after="0"/>
        <w:ind w:left="0"/>
        <w:jc w:val="both"/>
      </w:pPr>
      <w:r>
        <w:rPr>
          <w:rFonts w:ascii="Times New Roman"/>
          <w:b w:val="false"/>
          <w:i w:val="false"/>
          <w:color w:val="000000"/>
          <w:sz w:val="28"/>
        </w:rPr>
        <w:t>
      118. Жұмыс сипаттамасы:</w:t>
      </w:r>
    </w:p>
    <w:bookmarkEnd w:id="873"/>
    <w:bookmarkStart w:name="z884" w:id="874"/>
    <w:p>
      <w:pPr>
        <w:spacing w:after="0"/>
        <w:ind w:left="0"/>
        <w:jc w:val="both"/>
      </w:pPr>
      <w:r>
        <w:rPr>
          <w:rFonts w:ascii="Times New Roman"/>
          <w:b w:val="false"/>
          <w:i w:val="false"/>
          <w:color w:val="000000"/>
          <w:sz w:val="28"/>
        </w:rPr>
        <w:t>
      мұнаралық әдіспен күкірт қышқылын алудың технологиялық процесін жүргізу;</w:t>
      </w:r>
    </w:p>
    <w:bookmarkEnd w:id="874"/>
    <w:bookmarkStart w:name="z885" w:id="875"/>
    <w:p>
      <w:pPr>
        <w:spacing w:after="0"/>
        <w:ind w:left="0"/>
        <w:jc w:val="both"/>
      </w:pPr>
      <w:r>
        <w:rPr>
          <w:rFonts w:ascii="Times New Roman"/>
          <w:b w:val="false"/>
          <w:i w:val="false"/>
          <w:color w:val="000000"/>
          <w:sz w:val="28"/>
        </w:rPr>
        <w:t>
      құрал-жабдықтың тәулігіне 400 т қышқылдан артық өнімділігі кезінде процеске қызмет көрсетуге жұмыстарды бақылау және үйлестіру;</w:t>
      </w:r>
    </w:p>
    <w:bookmarkEnd w:id="875"/>
    <w:bookmarkStart w:name="z886" w:id="876"/>
    <w:p>
      <w:pPr>
        <w:spacing w:after="0"/>
        <w:ind w:left="0"/>
        <w:jc w:val="both"/>
      </w:pPr>
      <w:r>
        <w:rPr>
          <w:rFonts w:ascii="Times New Roman"/>
          <w:b w:val="false"/>
          <w:i w:val="false"/>
          <w:color w:val="000000"/>
          <w:sz w:val="28"/>
        </w:rPr>
        <w:t>
      бақылау-өлшеу құралдарының көрсеткіштері бойынша процестің барысын бақылау;</w:t>
      </w:r>
    </w:p>
    <w:bookmarkEnd w:id="876"/>
    <w:bookmarkStart w:name="z887" w:id="877"/>
    <w:p>
      <w:pPr>
        <w:spacing w:after="0"/>
        <w:ind w:left="0"/>
        <w:jc w:val="both"/>
      </w:pPr>
      <w:r>
        <w:rPr>
          <w:rFonts w:ascii="Times New Roman"/>
          <w:b w:val="false"/>
          <w:i w:val="false"/>
          <w:color w:val="000000"/>
          <w:sz w:val="28"/>
        </w:rPr>
        <w:t>
      газдың температурасы мен бүкіл жүйеде таратылуын, тоңазытқыштардың күйлерін, мұнаралардың тозаңдату құрылғыларының жұмыстарын, құрал-жабдықтың герметикалығын және сорғылардың коммуникацияларын бақылау;</w:t>
      </w:r>
    </w:p>
    <w:bookmarkEnd w:id="877"/>
    <w:bookmarkStart w:name="z888" w:id="878"/>
    <w:p>
      <w:pPr>
        <w:spacing w:after="0"/>
        <w:ind w:left="0"/>
        <w:jc w:val="both"/>
      </w:pPr>
      <w:r>
        <w:rPr>
          <w:rFonts w:ascii="Times New Roman"/>
          <w:b w:val="false"/>
          <w:i w:val="false"/>
          <w:color w:val="000000"/>
          <w:sz w:val="28"/>
        </w:rPr>
        <w:t>
      құрал-жабдықты қосуды және тоқтатуды басқару;</w:t>
      </w:r>
    </w:p>
    <w:bookmarkEnd w:id="878"/>
    <w:bookmarkStart w:name="z889" w:id="879"/>
    <w:p>
      <w:pPr>
        <w:spacing w:after="0"/>
        <w:ind w:left="0"/>
        <w:jc w:val="both"/>
      </w:pPr>
      <w:r>
        <w:rPr>
          <w:rFonts w:ascii="Times New Roman"/>
          <w:b w:val="false"/>
          <w:i w:val="false"/>
          <w:color w:val="000000"/>
          <w:sz w:val="28"/>
        </w:rPr>
        <w:t>
      дайын өнімнің сапасын бақылау;</w:t>
      </w:r>
    </w:p>
    <w:bookmarkEnd w:id="879"/>
    <w:bookmarkStart w:name="z890" w:id="880"/>
    <w:p>
      <w:pPr>
        <w:spacing w:after="0"/>
        <w:ind w:left="0"/>
        <w:jc w:val="both"/>
      </w:pPr>
      <w:r>
        <w:rPr>
          <w:rFonts w:ascii="Times New Roman"/>
          <w:b w:val="false"/>
          <w:i w:val="false"/>
          <w:color w:val="000000"/>
          <w:sz w:val="28"/>
        </w:rPr>
        <w:t>
      қажеттілік жағдайында - қызмет көрсетілетін учаскеде кез келген технологиялық процесті жүргізу;</w:t>
      </w:r>
    </w:p>
    <w:bookmarkEnd w:id="880"/>
    <w:bookmarkStart w:name="z891" w:id="881"/>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881"/>
    <w:bookmarkStart w:name="z892" w:id="882"/>
    <w:p>
      <w:pPr>
        <w:spacing w:after="0"/>
        <w:ind w:left="0"/>
        <w:jc w:val="both"/>
      </w:pPr>
      <w:r>
        <w:rPr>
          <w:rFonts w:ascii="Times New Roman"/>
          <w:b w:val="false"/>
          <w:i w:val="false"/>
          <w:color w:val="000000"/>
          <w:sz w:val="28"/>
        </w:rPr>
        <w:t>
      119. Білуі тиіс:</w:t>
      </w:r>
    </w:p>
    <w:bookmarkEnd w:id="882"/>
    <w:bookmarkStart w:name="z893" w:id="883"/>
    <w:p>
      <w:pPr>
        <w:spacing w:after="0"/>
        <w:ind w:left="0"/>
        <w:jc w:val="both"/>
      </w:pPr>
      <w:r>
        <w:rPr>
          <w:rFonts w:ascii="Times New Roman"/>
          <w:b w:val="false"/>
          <w:i w:val="false"/>
          <w:color w:val="000000"/>
          <w:sz w:val="28"/>
        </w:rPr>
        <w:t>
      мұнаралық әдіспен күкірт қышқылын алу өндірісінің технологиясын;</w:t>
      </w:r>
    </w:p>
    <w:bookmarkEnd w:id="883"/>
    <w:bookmarkStart w:name="z894" w:id="884"/>
    <w:p>
      <w:pPr>
        <w:spacing w:after="0"/>
        <w:ind w:left="0"/>
        <w:jc w:val="both"/>
      </w:pPr>
      <w:r>
        <w:rPr>
          <w:rFonts w:ascii="Times New Roman"/>
          <w:b w:val="false"/>
          <w:i w:val="false"/>
          <w:color w:val="000000"/>
          <w:sz w:val="28"/>
        </w:rPr>
        <w:t>
      процестің физикалық-химиялық негіздерін;</w:t>
      </w:r>
    </w:p>
    <w:bookmarkEnd w:id="884"/>
    <w:bookmarkStart w:name="z895" w:id="885"/>
    <w:p>
      <w:pPr>
        <w:spacing w:after="0"/>
        <w:ind w:left="0"/>
        <w:jc w:val="both"/>
      </w:pPr>
      <w:r>
        <w:rPr>
          <w:rFonts w:ascii="Times New Roman"/>
          <w:b w:val="false"/>
          <w:i w:val="false"/>
          <w:color w:val="000000"/>
          <w:sz w:val="28"/>
        </w:rPr>
        <w:t>
      негізгі және көмекші құрал-жабдықтың құрылысын, кинематикалық және электрлық сызбаларын;</w:t>
      </w:r>
    </w:p>
    <w:bookmarkEnd w:id="885"/>
    <w:bookmarkStart w:name="z896" w:id="886"/>
    <w:p>
      <w:pPr>
        <w:spacing w:after="0"/>
        <w:ind w:left="0"/>
        <w:jc w:val="both"/>
      </w:pPr>
      <w:r>
        <w:rPr>
          <w:rFonts w:ascii="Times New Roman"/>
          <w:b w:val="false"/>
          <w:i w:val="false"/>
          <w:color w:val="000000"/>
          <w:sz w:val="28"/>
        </w:rPr>
        <w:t>
      құрал-жабдықты жөндеуден кейін қабылдау ережесі;</w:t>
      </w:r>
    </w:p>
    <w:bookmarkEnd w:id="886"/>
    <w:bookmarkStart w:name="z897" w:id="887"/>
    <w:p>
      <w:pPr>
        <w:spacing w:after="0"/>
        <w:ind w:left="0"/>
        <w:jc w:val="both"/>
      </w:pPr>
      <w:r>
        <w:rPr>
          <w:rFonts w:ascii="Times New Roman"/>
          <w:b w:val="false"/>
          <w:i w:val="false"/>
          <w:color w:val="000000"/>
          <w:sz w:val="28"/>
        </w:rPr>
        <w:t>
      стандарттармен және техникалық шарттармен дайын өнімге қойылатын талаптарды.</w:t>
      </w:r>
    </w:p>
    <w:bookmarkEnd w:id="887"/>
    <w:bookmarkStart w:name="z898" w:id="888"/>
    <w:p>
      <w:pPr>
        <w:spacing w:after="0"/>
        <w:ind w:left="0"/>
        <w:jc w:val="both"/>
      </w:pPr>
      <w:r>
        <w:rPr>
          <w:rFonts w:ascii="Times New Roman"/>
          <w:b w:val="false"/>
          <w:i w:val="false"/>
          <w:color w:val="000000"/>
          <w:sz w:val="28"/>
        </w:rPr>
        <w:t>
      120. Орта кәсіби білім қажет.</w:t>
      </w:r>
    </w:p>
    <w:bookmarkEnd w:id="888"/>
    <w:bookmarkStart w:name="z899" w:id="889"/>
    <w:p>
      <w:pPr>
        <w:spacing w:after="0"/>
        <w:ind w:left="0"/>
        <w:jc w:val="both"/>
      </w:pPr>
      <w:r>
        <w:rPr>
          <w:rFonts w:ascii="Times New Roman"/>
          <w:b w:val="false"/>
          <w:i w:val="false"/>
          <w:color w:val="000000"/>
          <w:sz w:val="28"/>
        </w:rPr>
        <w:t xml:space="preserve">
      30. Гексахлорбензолды алу аппаратшысы </w:t>
      </w:r>
    </w:p>
    <w:bookmarkEnd w:id="889"/>
    <w:bookmarkStart w:name="z900" w:id="890"/>
    <w:p>
      <w:pPr>
        <w:spacing w:after="0"/>
        <w:ind w:left="0"/>
        <w:jc w:val="both"/>
      </w:pPr>
      <w:r>
        <w:rPr>
          <w:rFonts w:ascii="Times New Roman"/>
          <w:b w:val="false"/>
          <w:i w:val="false"/>
          <w:color w:val="000000"/>
          <w:sz w:val="28"/>
        </w:rPr>
        <w:t xml:space="preserve">
      Параграф 1. Гексахлорбензолды алу аппаратшысы, 3-разряд </w:t>
      </w:r>
    </w:p>
    <w:bookmarkEnd w:id="890"/>
    <w:bookmarkStart w:name="z901" w:id="891"/>
    <w:p>
      <w:pPr>
        <w:spacing w:after="0"/>
        <w:ind w:left="0"/>
        <w:jc w:val="both"/>
      </w:pPr>
      <w:r>
        <w:rPr>
          <w:rFonts w:ascii="Times New Roman"/>
          <w:b w:val="false"/>
          <w:i w:val="false"/>
          <w:color w:val="000000"/>
          <w:sz w:val="28"/>
        </w:rPr>
        <w:t>
      121. Жұмыс сипаттамасы:</w:t>
      </w:r>
    </w:p>
    <w:bookmarkEnd w:id="891"/>
    <w:bookmarkStart w:name="z902" w:id="892"/>
    <w:p>
      <w:pPr>
        <w:spacing w:after="0"/>
        <w:ind w:left="0"/>
        <w:jc w:val="both"/>
      </w:pPr>
      <w:r>
        <w:rPr>
          <w:rFonts w:ascii="Times New Roman"/>
          <w:b w:val="false"/>
          <w:i w:val="false"/>
          <w:color w:val="000000"/>
          <w:sz w:val="28"/>
        </w:rPr>
        <w:t>
      хлорбензол өндірісі қалдықтарынан гексахлорбензолды алу процесін жүргізу;</w:t>
      </w:r>
    </w:p>
    <w:bookmarkEnd w:id="892"/>
    <w:bookmarkStart w:name="z903" w:id="893"/>
    <w:p>
      <w:pPr>
        <w:spacing w:after="0"/>
        <w:ind w:left="0"/>
        <w:jc w:val="both"/>
      </w:pPr>
      <w:r>
        <w:rPr>
          <w:rFonts w:ascii="Times New Roman"/>
          <w:b w:val="false"/>
          <w:i w:val="false"/>
          <w:color w:val="000000"/>
          <w:sz w:val="28"/>
        </w:rPr>
        <w:t>
      бензолдың, азоттың және хлордың жартылай хлоридтарын түйістіру аппаратына беру;</w:t>
      </w:r>
    </w:p>
    <w:bookmarkEnd w:id="893"/>
    <w:bookmarkStart w:name="z904" w:id="894"/>
    <w:p>
      <w:pPr>
        <w:spacing w:after="0"/>
        <w:ind w:left="0"/>
        <w:jc w:val="both"/>
      </w:pPr>
      <w:r>
        <w:rPr>
          <w:rFonts w:ascii="Times New Roman"/>
          <w:b w:val="false"/>
          <w:i w:val="false"/>
          <w:color w:val="000000"/>
          <w:sz w:val="28"/>
        </w:rPr>
        <w:t>
      аппаратты электр пеші арқылы жіберілген жылу тасушымен (дитолилметанмен) жылыту;</w:t>
      </w:r>
    </w:p>
    <w:bookmarkEnd w:id="894"/>
    <w:bookmarkStart w:name="z905" w:id="895"/>
    <w:p>
      <w:pPr>
        <w:spacing w:after="0"/>
        <w:ind w:left="0"/>
        <w:jc w:val="both"/>
      </w:pPr>
      <w:r>
        <w:rPr>
          <w:rFonts w:ascii="Times New Roman"/>
          <w:b w:val="false"/>
          <w:i w:val="false"/>
          <w:color w:val="000000"/>
          <w:sz w:val="28"/>
        </w:rPr>
        <w:t>
      десублиматорларда қоспаны хлорлау;</w:t>
      </w:r>
    </w:p>
    <w:bookmarkEnd w:id="895"/>
    <w:bookmarkStart w:name="z906" w:id="896"/>
    <w:p>
      <w:pPr>
        <w:spacing w:after="0"/>
        <w:ind w:left="0"/>
        <w:jc w:val="both"/>
      </w:pPr>
      <w:r>
        <w:rPr>
          <w:rFonts w:ascii="Times New Roman"/>
          <w:b w:val="false"/>
          <w:i w:val="false"/>
          <w:color w:val="000000"/>
          <w:sz w:val="28"/>
        </w:rPr>
        <w:t>
      шикізат компоненттерінің берілген арақатынасын, реакция температурасын, жылу тасушы деңгейін және процестің басқа параметрлерін бақылау;</w:t>
      </w:r>
    </w:p>
    <w:bookmarkEnd w:id="896"/>
    <w:bookmarkStart w:name="z907" w:id="897"/>
    <w:p>
      <w:pPr>
        <w:spacing w:after="0"/>
        <w:ind w:left="0"/>
        <w:jc w:val="both"/>
      </w:pPr>
      <w:r>
        <w:rPr>
          <w:rFonts w:ascii="Times New Roman"/>
          <w:b w:val="false"/>
          <w:i w:val="false"/>
          <w:color w:val="000000"/>
          <w:sz w:val="28"/>
        </w:rPr>
        <w:t>
      дайын өнімнің сапасын бақылау;</w:t>
      </w:r>
    </w:p>
    <w:bookmarkEnd w:id="897"/>
    <w:bookmarkStart w:name="z908" w:id="898"/>
    <w:p>
      <w:pPr>
        <w:spacing w:after="0"/>
        <w:ind w:left="0"/>
        <w:jc w:val="both"/>
      </w:pPr>
      <w:r>
        <w:rPr>
          <w:rFonts w:ascii="Times New Roman"/>
          <w:b w:val="false"/>
          <w:i w:val="false"/>
          <w:color w:val="000000"/>
          <w:sz w:val="28"/>
        </w:rPr>
        <w:t>
      оны түсіру және өлшеп орау;</w:t>
      </w:r>
    </w:p>
    <w:bookmarkEnd w:id="898"/>
    <w:bookmarkStart w:name="z909" w:id="899"/>
    <w:p>
      <w:pPr>
        <w:spacing w:after="0"/>
        <w:ind w:left="0"/>
        <w:jc w:val="both"/>
      </w:pPr>
      <w:r>
        <w:rPr>
          <w:rFonts w:ascii="Times New Roman"/>
          <w:b w:val="false"/>
          <w:i w:val="false"/>
          <w:color w:val="000000"/>
          <w:sz w:val="28"/>
        </w:rPr>
        <w:t>
      түйістіру аппараттарына, десублиматорларға, электр пештеріне және басқа құрал-жабдықтар мен коммуникацияларға қызмет көрсету;</w:t>
      </w:r>
    </w:p>
    <w:bookmarkEnd w:id="899"/>
    <w:bookmarkStart w:name="z910" w:id="900"/>
    <w:p>
      <w:pPr>
        <w:spacing w:after="0"/>
        <w:ind w:left="0"/>
        <w:jc w:val="both"/>
      </w:pPr>
      <w:r>
        <w:rPr>
          <w:rFonts w:ascii="Times New Roman"/>
          <w:b w:val="false"/>
          <w:i w:val="false"/>
          <w:color w:val="000000"/>
          <w:sz w:val="28"/>
        </w:rPr>
        <w:t>
      түйістіру аппараттарында катализаторды (активтенген көмірді) оқтын-оқтын ауыстырып отыру;</w:t>
      </w:r>
    </w:p>
    <w:bookmarkEnd w:id="900"/>
    <w:bookmarkStart w:name="z911" w:id="901"/>
    <w:p>
      <w:pPr>
        <w:spacing w:after="0"/>
        <w:ind w:left="0"/>
        <w:jc w:val="both"/>
      </w:pPr>
      <w:r>
        <w:rPr>
          <w:rFonts w:ascii="Times New Roman"/>
          <w:b w:val="false"/>
          <w:i w:val="false"/>
          <w:color w:val="000000"/>
          <w:sz w:val="28"/>
        </w:rPr>
        <w:t>
      технологиялық журналда процесс көрсеткіштерін жазу.</w:t>
      </w:r>
    </w:p>
    <w:bookmarkEnd w:id="901"/>
    <w:bookmarkStart w:name="z912" w:id="902"/>
    <w:p>
      <w:pPr>
        <w:spacing w:after="0"/>
        <w:ind w:left="0"/>
        <w:jc w:val="both"/>
      </w:pPr>
      <w:r>
        <w:rPr>
          <w:rFonts w:ascii="Times New Roman"/>
          <w:b w:val="false"/>
          <w:i w:val="false"/>
          <w:color w:val="000000"/>
          <w:sz w:val="28"/>
        </w:rPr>
        <w:t>
      122. Білуі тиіс:</w:t>
      </w:r>
    </w:p>
    <w:bookmarkEnd w:id="902"/>
    <w:bookmarkStart w:name="z913" w:id="903"/>
    <w:p>
      <w:pPr>
        <w:spacing w:after="0"/>
        <w:ind w:left="0"/>
        <w:jc w:val="both"/>
      </w:pPr>
      <w:r>
        <w:rPr>
          <w:rFonts w:ascii="Times New Roman"/>
          <w:b w:val="false"/>
          <w:i w:val="false"/>
          <w:color w:val="000000"/>
          <w:sz w:val="28"/>
        </w:rPr>
        <w:t>
      гексахлорбензолды алудың технологиялық сызбасын;</w:t>
      </w:r>
    </w:p>
    <w:bookmarkEnd w:id="903"/>
    <w:bookmarkStart w:name="z914" w:id="904"/>
    <w:p>
      <w:pPr>
        <w:spacing w:after="0"/>
        <w:ind w:left="0"/>
        <w:jc w:val="both"/>
      </w:pPr>
      <w:r>
        <w:rPr>
          <w:rFonts w:ascii="Times New Roman"/>
          <w:b w:val="false"/>
          <w:i w:val="false"/>
          <w:color w:val="000000"/>
          <w:sz w:val="28"/>
        </w:rPr>
        <w:t>
      құрал-жабдықтың құрылысы мен жұмыс істеу қағидасын;</w:t>
      </w:r>
    </w:p>
    <w:bookmarkEnd w:id="904"/>
    <w:bookmarkStart w:name="z915" w:id="905"/>
    <w:p>
      <w:pPr>
        <w:spacing w:after="0"/>
        <w:ind w:left="0"/>
        <w:jc w:val="both"/>
      </w:pPr>
      <w:r>
        <w:rPr>
          <w:rFonts w:ascii="Times New Roman"/>
          <w:b w:val="false"/>
          <w:i w:val="false"/>
          <w:color w:val="000000"/>
          <w:sz w:val="28"/>
        </w:rPr>
        <w:t>
      коммуникациялардың және бекітпе арматураның сызбасын;</w:t>
      </w:r>
    </w:p>
    <w:bookmarkEnd w:id="905"/>
    <w:bookmarkStart w:name="z916" w:id="906"/>
    <w:p>
      <w:pPr>
        <w:spacing w:after="0"/>
        <w:ind w:left="0"/>
        <w:jc w:val="both"/>
      </w:pPr>
      <w:r>
        <w:rPr>
          <w:rFonts w:ascii="Times New Roman"/>
          <w:b w:val="false"/>
          <w:i w:val="false"/>
          <w:color w:val="000000"/>
          <w:sz w:val="28"/>
        </w:rPr>
        <w:t>
      бақылау-өлшеу құралдарының белгіленуін және оларды пайдалану ережесін;</w:t>
      </w:r>
    </w:p>
    <w:bookmarkEnd w:id="906"/>
    <w:bookmarkStart w:name="z917" w:id="907"/>
    <w:p>
      <w:pPr>
        <w:spacing w:after="0"/>
        <w:ind w:left="0"/>
        <w:jc w:val="both"/>
      </w:pPr>
      <w:r>
        <w:rPr>
          <w:rFonts w:ascii="Times New Roman"/>
          <w:b w:val="false"/>
          <w:i w:val="false"/>
          <w:color w:val="000000"/>
          <w:sz w:val="28"/>
        </w:rPr>
        <w:t>
      шикізат пен дайын өнімге қойылатын талаптарды.</w:t>
      </w:r>
    </w:p>
    <w:bookmarkEnd w:id="907"/>
    <w:bookmarkStart w:name="z918" w:id="908"/>
    <w:p>
      <w:pPr>
        <w:spacing w:after="0"/>
        <w:ind w:left="0"/>
        <w:jc w:val="both"/>
      </w:pPr>
      <w:r>
        <w:rPr>
          <w:rFonts w:ascii="Times New Roman"/>
          <w:b w:val="false"/>
          <w:i w:val="false"/>
          <w:color w:val="000000"/>
          <w:sz w:val="28"/>
        </w:rPr>
        <w:t>
      31. Үшхлорпропанды және дихлоргидринді алу аппаратшысы</w:t>
      </w:r>
    </w:p>
    <w:bookmarkEnd w:id="908"/>
    <w:bookmarkStart w:name="z919" w:id="909"/>
    <w:p>
      <w:pPr>
        <w:spacing w:after="0"/>
        <w:ind w:left="0"/>
        <w:jc w:val="both"/>
      </w:pPr>
      <w:r>
        <w:rPr>
          <w:rFonts w:ascii="Times New Roman"/>
          <w:b w:val="false"/>
          <w:i w:val="false"/>
          <w:color w:val="000000"/>
          <w:sz w:val="28"/>
        </w:rPr>
        <w:t>
      Параграф 1. Үшхлорпропанды және дихлоргидринді алу аппаратшысы, 5-разряд</w:t>
      </w:r>
    </w:p>
    <w:bookmarkEnd w:id="909"/>
    <w:bookmarkStart w:name="z920" w:id="910"/>
    <w:p>
      <w:pPr>
        <w:spacing w:after="0"/>
        <w:ind w:left="0"/>
        <w:jc w:val="both"/>
      </w:pPr>
      <w:r>
        <w:rPr>
          <w:rFonts w:ascii="Times New Roman"/>
          <w:b w:val="false"/>
          <w:i w:val="false"/>
          <w:color w:val="000000"/>
          <w:sz w:val="28"/>
        </w:rPr>
        <w:t>
      123. Жұмыс сипаттамасы:</w:t>
      </w:r>
    </w:p>
    <w:bookmarkEnd w:id="910"/>
    <w:bookmarkStart w:name="z921" w:id="911"/>
    <w:p>
      <w:pPr>
        <w:spacing w:after="0"/>
        <w:ind w:left="0"/>
        <w:jc w:val="both"/>
      </w:pPr>
      <w:r>
        <w:rPr>
          <w:rFonts w:ascii="Times New Roman"/>
          <w:b w:val="false"/>
          <w:i w:val="false"/>
          <w:color w:val="000000"/>
          <w:sz w:val="28"/>
        </w:rPr>
        <w:t>
      үшхлорпропанды және дихлоргидринді алу процесін жүргізу;</w:t>
      </w:r>
    </w:p>
    <w:bookmarkEnd w:id="911"/>
    <w:bookmarkStart w:name="z922" w:id="912"/>
    <w:p>
      <w:pPr>
        <w:spacing w:after="0"/>
        <w:ind w:left="0"/>
        <w:jc w:val="both"/>
      </w:pPr>
      <w:r>
        <w:rPr>
          <w:rFonts w:ascii="Times New Roman"/>
          <w:b w:val="false"/>
          <w:i w:val="false"/>
          <w:color w:val="000000"/>
          <w:sz w:val="28"/>
        </w:rPr>
        <w:t>
      шикізат компоненттерінің және дайын өнімнің шығымының арақатынастарын есептеу;</w:t>
      </w:r>
    </w:p>
    <w:bookmarkEnd w:id="912"/>
    <w:bookmarkStart w:name="z923" w:id="913"/>
    <w:p>
      <w:pPr>
        <w:spacing w:after="0"/>
        <w:ind w:left="0"/>
        <w:jc w:val="both"/>
      </w:pPr>
      <w:r>
        <w:rPr>
          <w:rFonts w:ascii="Times New Roman"/>
          <w:b w:val="false"/>
          <w:i w:val="false"/>
          <w:color w:val="000000"/>
          <w:sz w:val="28"/>
        </w:rPr>
        <w:t>
      тегеурінді өлшеуіштерге эпихлоргидрин шикізатын қабылдау, ректификаттық бағанаға құйып алу;</w:t>
      </w:r>
    </w:p>
    <w:bookmarkEnd w:id="913"/>
    <w:bookmarkStart w:name="z924" w:id="914"/>
    <w:p>
      <w:pPr>
        <w:spacing w:after="0"/>
        <w:ind w:left="0"/>
        <w:jc w:val="both"/>
      </w:pPr>
      <w:r>
        <w:rPr>
          <w:rFonts w:ascii="Times New Roman"/>
          <w:b w:val="false"/>
          <w:i w:val="false"/>
          <w:color w:val="000000"/>
          <w:sz w:val="28"/>
        </w:rPr>
        <w:t>
      тазарту, синтездеу, бейтараптандыру процестерін жүргізу;</w:t>
      </w:r>
    </w:p>
    <w:bookmarkEnd w:id="914"/>
    <w:bookmarkStart w:name="z925" w:id="915"/>
    <w:p>
      <w:pPr>
        <w:spacing w:after="0"/>
        <w:ind w:left="0"/>
        <w:jc w:val="both"/>
      </w:pPr>
      <w:r>
        <w:rPr>
          <w:rFonts w:ascii="Times New Roman"/>
          <w:b w:val="false"/>
          <w:i w:val="false"/>
          <w:color w:val="000000"/>
          <w:sz w:val="28"/>
        </w:rPr>
        <w:t>
      бақылау-өлшеу құралдарының көрсеткіштері және химиялық талдау нәтижелері бойынша мынадай технологиялық параметрлерді бақылау және реттеу: температураны, вакуумды, қысымдарды, концентрацияны және өнімнің қышқылдығын;</w:t>
      </w:r>
    </w:p>
    <w:bookmarkEnd w:id="915"/>
    <w:bookmarkStart w:name="z926" w:id="916"/>
    <w:p>
      <w:pPr>
        <w:spacing w:after="0"/>
        <w:ind w:left="0"/>
        <w:jc w:val="both"/>
      </w:pPr>
      <w:r>
        <w:rPr>
          <w:rFonts w:ascii="Times New Roman"/>
          <w:b w:val="false"/>
          <w:i w:val="false"/>
          <w:color w:val="000000"/>
          <w:sz w:val="28"/>
        </w:rPr>
        <w:t>
      өнімдерді белгіленуі бойынша айдамалау;</w:t>
      </w:r>
    </w:p>
    <w:bookmarkEnd w:id="916"/>
    <w:bookmarkStart w:name="z927" w:id="917"/>
    <w:p>
      <w:pPr>
        <w:spacing w:after="0"/>
        <w:ind w:left="0"/>
        <w:jc w:val="both"/>
      </w:pPr>
      <w:r>
        <w:rPr>
          <w:rFonts w:ascii="Times New Roman"/>
          <w:b w:val="false"/>
          <w:i w:val="false"/>
          <w:color w:val="000000"/>
          <w:sz w:val="28"/>
        </w:rPr>
        <w:t>
      кубтық қалдықтарды құйып алу, ағынды суларды зиянсыздандыру;</w:t>
      </w:r>
    </w:p>
    <w:bookmarkEnd w:id="917"/>
    <w:bookmarkStart w:name="z928" w:id="918"/>
    <w:p>
      <w:pPr>
        <w:spacing w:after="0"/>
        <w:ind w:left="0"/>
        <w:jc w:val="both"/>
      </w:pPr>
      <w:r>
        <w:rPr>
          <w:rFonts w:ascii="Times New Roman"/>
          <w:b w:val="false"/>
          <w:i w:val="false"/>
          <w:color w:val="000000"/>
          <w:sz w:val="28"/>
        </w:rPr>
        <w:t>
      реакторларға, ректификаттық бағаналарға, нейтрализаторларға, еріткіштерге, конденсаторларға, өлшеуіштерге, ортадан тепкіштердің және вакуум-сорғыларға және басқа құрал-жабдықтарға қызмет көрсету;</w:t>
      </w:r>
    </w:p>
    <w:bookmarkEnd w:id="918"/>
    <w:bookmarkStart w:name="z929" w:id="919"/>
    <w:p>
      <w:pPr>
        <w:spacing w:after="0"/>
        <w:ind w:left="0"/>
        <w:jc w:val="both"/>
      </w:pPr>
      <w:r>
        <w:rPr>
          <w:rFonts w:ascii="Times New Roman"/>
          <w:b w:val="false"/>
          <w:i w:val="false"/>
          <w:color w:val="000000"/>
          <w:sz w:val="28"/>
        </w:rPr>
        <w:t>
      технологиялық журналда жазу жүргізу.</w:t>
      </w:r>
    </w:p>
    <w:bookmarkEnd w:id="919"/>
    <w:bookmarkStart w:name="z930" w:id="920"/>
    <w:p>
      <w:pPr>
        <w:spacing w:after="0"/>
        <w:ind w:left="0"/>
        <w:jc w:val="both"/>
      </w:pPr>
      <w:r>
        <w:rPr>
          <w:rFonts w:ascii="Times New Roman"/>
          <w:b w:val="false"/>
          <w:i w:val="false"/>
          <w:color w:val="000000"/>
          <w:sz w:val="28"/>
        </w:rPr>
        <w:t>
      124. Білуі тиіс:</w:t>
      </w:r>
    </w:p>
    <w:bookmarkEnd w:id="920"/>
    <w:bookmarkStart w:name="z931" w:id="921"/>
    <w:p>
      <w:pPr>
        <w:spacing w:after="0"/>
        <w:ind w:left="0"/>
        <w:jc w:val="both"/>
      </w:pPr>
      <w:r>
        <w:rPr>
          <w:rFonts w:ascii="Times New Roman"/>
          <w:b w:val="false"/>
          <w:i w:val="false"/>
          <w:color w:val="000000"/>
          <w:sz w:val="28"/>
        </w:rPr>
        <w:t>
      үшхлорпропанды және дихлоргидринді өндірудің технологиялық процесін;</w:t>
      </w:r>
    </w:p>
    <w:bookmarkEnd w:id="921"/>
    <w:bookmarkStart w:name="z932" w:id="922"/>
    <w:p>
      <w:pPr>
        <w:spacing w:after="0"/>
        <w:ind w:left="0"/>
        <w:jc w:val="both"/>
      </w:pPr>
      <w:r>
        <w:rPr>
          <w:rFonts w:ascii="Times New Roman"/>
          <w:b w:val="false"/>
          <w:i w:val="false"/>
          <w:color w:val="000000"/>
          <w:sz w:val="28"/>
        </w:rPr>
        <w:t>
      тазарту, синтездеу, бейтараптандыру процестерінің физикалық-химиялық негіздерін және оларды реттеу ережесін;</w:t>
      </w:r>
    </w:p>
    <w:bookmarkEnd w:id="922"/>
    <w:bookmarkStart w:name="z933" w:id="923"/>
    <w:p>
      <w:pPr>
        <w:spacing w:after="0"/>
        <w:ind w:left="0"/>
        <w:jc w:val="both"/>
      </w:pPr>
      <w:r>
        <w:rPr>
          <w:rFonts w:ascii="Times New Roman"/>
          <w:b w:val="false"/>
          <w:i w:val="false"/>
          <w:color w:val="000000"/>
          <w:sz w:val="28"/>
        </w:rPr>
        <w:t>
      коммуникациялардың және бекітпе арматураның сызбасын;</w:t>
      </w:r>
    </w:p>
    <w:bookmarkEnd w:id="923"/>
    <w:bookmarkStart w:name="z934" w:id="924"/>
    <w:p>
      <w:pPr>
        <w:spacing w:after="0"/>
        <w:ind w:left="0"/>
        <w:jc w:val="both"/>
      </w:pPr>
      <w:r>
        <w:rPr>
          <w:rFonts w:ascii="Times New Roman"/>
          <w:b w:val="false"/>
          <w:i w:val="false"/>
          <w:color w:val="000000"/>
          <w:sz w:val="28"/>
        </w:rPr>
        <w:t>
      бақылау-өлшеу құралдарының құрылысын және оларды пайдалану ережесін;</w:t>
      </w:r>
    </w:p>
    <w:bookmarkEnd w:id="924"/>
    <w:bookmarkStart w:name="z935" w:id="925"/>
    <w:p>
      <w:pPr>
        <w:spacing w:after="0"/>
        <w:ind w:left="0"/>
        <w:jc w:val="both"/>
      </w:pPr>
      <w:r>
        <w:rPr>
          <w:rFonts w:ascii="Times New Roman"/>
          <w:b w:val="false"/>
          <w:i w:val="false"/>
          <w:color w:val="000000"/>
          <w:sz w:val="28"/>
        </w:rPr>
        <w:t>
      негізгі және көмекші құрал-жабдықтың құрылысын, жұмыс істеу қағидасын;</w:t>
      </w:r>
    </w:p>
    <w:bookmarkEnd w:id="925"/>
    <w:bookmarkStart w:name="z936" w:id="926"/>
    <w:p>
      <w:pPr>
        <w:spacing w:after="0"/>
        <w:ind w:left="0"/>
        <w:jc w:val="both"/>
      </w:pPr>
      <w:r>
        <w:rPr>
          <w:rFonts w:ascii="Times New Roman"/>
          <w:b w:val="false"/>
          <w:i w:val="false"/>
          <w:color w:val="000000"/>
          <w:sz w:val="28"/>
        </w:rPr>
        <w:t xml:space="preserve">
      дайын өнімге стандарттар мен техникалық шарттар. </w:t>
      </w:r>
    </w:p>
    <w:bookmarkEnd w:id="926"/>
    <w:bookmarkStart w:name="z937" w:id="927"/>
    <w:p>
      <w:pPr>
        <w:spacing w:after="0"/>
        <w:ind w:left="0"/>
        <w:jc w:val="both"/>
      </w:pPr>
      <w:r>
        <w:rPr>
          <w:rFonts w:ascii="Times New Roman"/>
          <w:b w:val="false"/>
          <w:i w:val="false"/>
          <w:color w:val="000000"/>
          <w:sz w:val="28"/>
        </w:rPr>
        <w:t xml:space="preserve">
      32. Фотогипосульфитты алу аппаратшысы </w:t>
      </w:r>
    </w:p>
    <w:bookmarkEnd w:id="927"/>
    <w:bookmarkStart w:name="z938" w:id="928"/>
    <w:p>
      <w:pPr>
        <w:spacing w:after="0"/>
        <w:ind w:left="0"/>
        <w:jc w:val="both"/>
      </w:pPr>
      <w:r>
        <w:rPr>
          <w:rFonts w:ascii="Times New Roman"/>
          <w:b w:val="false"/>
          <w:i w:val="false"/>
          <w:color w:val="000000"/>
          <w:sz w:val="28"/>
        </w:rPr>
        <w:t xml:space="preserve">
      Параграф 1. Фотогипосульфитты алу аппаратшысы, 4-разряд </w:t>
      </w:r>
    </w:p>
    <w:bookmarkEnd w:id="928"/>
    <w:bookmarkStart w:name="z939" w:id="929"/>
    <w:p>
      <w:pPr>
        <w:spacing w:after="0"/>
        <w:ind w:left="0"/>
        <w:jc w:val="both"/>
      </w:pPr>
      <w:r>
        <w:rPr>
          <w:rFonts w:ascii="Times New Roman"/>
          <w:b w:val="false"/>
          <w:i w:val="false"/>
          <w:color w:val="000000"/>
          <w:sz w:val="28"/>
        </w:rPr>
        <w:t>
      125. Жұмыс сипаттамасы:</w:t>
      </w:r>
    </w:p>
    <w:bookmarkEnd w:id="929"/>
    <w:bookmarkStart w:name="z940" w:id="930"/>
    <w:p>
      <w:pPr>
        <w:spacing w:after="0"/>
        <w:ind w:left="0"/>
        <w:jc w:val="both"/>
      </w:pPr>
      <w:r>
        <w:rPr>
          <w:rFonts w:ascii="Times New Roman"/>
          <w:b w:val="false"/>
          <w:i w:val="false"/>
          <w:color w:val="000000"/>
          <w:sz w:val="28"/>
        </w:rPr>
        <w:t>
      сульфатты гипосульфитқа дейін тотықтырумен фотогипосульфитты алудың технологиялық процесін жүргізу және одан әрі өңдеумен күкірт қышқылымен буландыру арқылы оны ерітіндіден бөлу;</w:t>
      </w:r>
    </w:p>
    <w:bookmarkEnd w:id="930"/>
    <w:bookmarkStart w:name="z941" w:id="931"/>
    <w:p>
      <w:pPr>
        <w:spacing w:after="0"/>
        <w:ind w:left="0"/>
        <w:jc w:val="both"/>
      </w:pPr>
      <w:r>
        <w:rPr>
          <w:rFonts w:ascii="Times New Roman"/>
          <w:b w:val="false"/>
          <w:i w:val="false"/>
          <w:color w:val="000000"/>
          <w:sz w:val="28"/>
        </w:rPr>
        <w:t>
      мышьяк - содалы ерітіндінің және күкірт қышқылының қажетті қажетті мөлшерн есептеу;</w:t>
      </w:r>
    </w:p>
    <w:bookmarkEnd w:id="931"/>
    <w:bookmarkStart w:name="z942" w:id="932"/>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буландыратын аппаратқа ерітінді мен буды, күкірт қышқылын – еріткішке беруді, центрифугаға техникалық гипосульфитті тиеуді, кептіру жылдамдықтарын, буланған ерітіндіні тұндырғыштарға құюды және кристаллизаторларға беруді және басқа параметрлерді реттеу;</w:t>
      </w:r>
    </w:p>
    <w:bookmarkEnd w:id="932"/>
    <w:bookmarkStart w:name="z943" w:id="933"/>
    <w:p>
      <w:pPr>
        <w:spacing w:after="0"/>
        <w:ind w:left="0"/>
        <w:jc w:val="both"/>
      </w:pPr>
      <w:r>
        <w:rPr>
          <w:rFonts w:ascii="Times New Roman"/>
          <w:b w:val="false"/>
          <w:i w:val="false"/>
          <w:color w:val="000000"/>
          <w:sz w:val="28"/>
        </w:rPr>
        <w:t>
      сынамалар алу және талдаулар жүргізу;</w:t>
      </w:r>
    </w:p>
    <w:bookmarkEnd w:id="933"/>
    <w:bookmarkStart w:name="z944" w:id="934"/>
    <w:p>
      <w:pPr>
        <w:spacing w:after="0"/>
        <w:ind w:left="0"/>
        <w:jc w:val="both"/>
      </w:pPr>
      <w:r>
        <w:rPr>
          <w:rFonts w:ascii="Times New Roman"/>
          <w:b w:val="false"/>
          <w:i w:val="false"/>
          <w:color w:val="000000"/>
          <w:sz w:val="28"/>
        </w:rPr>
        <w:t>
      қондырғының (булағыш аппараттың, кристаллизатордың, центрифугалардың, кептіргіштің) жұмысын қадағалау;</w:t>
      </w:r>
    </w:p>
    <w:bookmarkEnd w:id="934"/>
    <w:bookmarkStart w:name="z945" w:id="935"/>
    <w:p>
      <w:pPr>
        <w:spacing w:after="0"/>
        <w:ind w:left="0"/>
        <w:jc w:val="both"/>
      </w:pPr>
      <w:r>
        <w:rPr>
          <w:rFonts w:ascii="Times New Roman"/>
          <w:b w:val="false"/>
          <w:i w:val="false"/>
          <w:color w:val="000000"/>
          <w:sz w:val="28"/>
        </w:rPr>
        <w:t>
      құрал-жабдықты жөндеуге дайындау;</w:t>
      </w:r>
    </w:p>
    <w:bookmarkEnd w:id="935"/>
    <w:bookmarkStart w:name="z946" w:id="936"/>
    <w:p>
      <w:pPr>
        <w:spacing w:after="0"/>
        <w:ind w:left="0"/>
        <w:jc w:val="both"/>
      </w:pPr>
      <w:r>
        <w:rPr>
          <w:rFonts w:ascii="Times New Roman"/>
          <w:b w:val="false"/>
          <w:i w:val="false"/>
          <w:color w:val="000000"/>
          <w:sz w:val="28"/>
        </w:rPr>
        <w:t>
      құрал-жабдыққа және коммуникацияларға күрделі емес жөндеу жасау;</w:t>
      </w:r>
    </w:p>
    <w:bookmarkEnd w:id="936"/>
    <w:bookmarkStart w:name="z947" w:id="937"/>
    <w:p>
      <w:pPr>
        <w:spacing w:after="0"/>
        <w:ind w:left="0"/>
        <w:jc w:val="both"/>
      </w:pPr>
      <w:r>
        <w:rPr>
          <w:rFonts w:ascii="Times New Roman"/>
          <w:b w:val="false"/>
          <w:i w:val="false"/>
          <w:color w:val="000000"/>
          <w:sz w:val="28"/>
        </w:rPr>
        <w:t>
      технологиялық журналда жазу жүргізу.</w:t>
      </w:r>
    </w:p>
    <w:bookmarkEnd w:id="937"/>
    <w:bookmarkStart w:name="z948" w:id="938"/>
    <w:p>
      <w:pPr>
        <w:spacing w:after="0"/>
        <w:ind w:left="0"/>
        <w:jc w:val="both"/>
      </w:pPr>
      <w:r>
        <w:rPr>
          <w:rFonts w:ascii="Times New Roman"/>
          <w:b w:val="false"/>
          <w:i w:val="false"/>
          <w:color w:val="000000"/>
          <w:sz w:val="28"/>
        </w:rPr>
        <w:t>
      126. Білуі тиіс:</w:t>
      </w:r>
    </w:p>
    <w:bookmarkEnd w:id="938"/>
    <w:bookmarkStart w:name="z949" w:id="939"/>
    <w:p>
      <w:pPr>
        <w:spacing w:after="0"/>
        <w:ind w:left="0"/>
        <w:jc w:val="both"/>
      </w:pPr>
      <w:r>
        <w:rPr>
          <w:rFonts w:ascii="Times New Roman"/>
          <w:b w:val="false"/>
          <w:i w:val="false"/>
          <w:color w:val="000000"/>
          <w:sz w:val="28"/>
        </w:rPr>
        <w:t>
      фотогипосульфитты өндірудің технологиялық процесін және оны реттеу ережесін;</w:t>
      </w:r>
    </w:p>
    <w:bookmarkEnd w:id="939"/>
    <w:bookmarkStart w:name="z950" w:id="940"/>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құрылысын;</w:t>
      </w:r>
    </w:p>
    <w:bookmarkEnd w:id="940"/>
    <w:bookmarkStart w:name="z951" w:id="941"/>
    <w:p>
      <w:pPr>
        <w:spacing w:after="0"/>
        <w:ind w:left="0"/>
        <w:jc w:val="both"/>
      </w:pPr>
      <w:r>
        <w:rPr>
          <w:rFonts w:ascii="Times New Roman"/>
          <w:b w:val="false"/>
          <w:i w:val="false"/>
          <w:color w:val="000000"/>
          <w:sz w:val="28"/>
        </w:rPr>
        <w:t>
      коммуникациялардың және бекітпе арматураның сызбасын;</w:t>
      </w:r>
    </w:p>
    <w:bookmarkEnd w:id="941"/>
    <w:bookmarkStart w:name="z952" w:id="942"/>
    <w:p>
      <w:pPr>
        <w:spacing w:after="0"/>
        <w:ind w:left="0"/>
        <w:jc w:val="both"/>
      </w:pPr>
      <w:r>
        <w:rPr>
          <w:rFonts w:ascii="Times New Roman"/>
          <w:b w:val="false"/>
          <w:i w:val="false"/>
          <w:color w:val="000000"/>
          <w:sz w:val="28"/>
        </w:rPr>
        <w:t>
      мышьяк - содалы ерітіндінің және күкірт қышқылының физикалық-химиялық және технологиялық қасиеттерін;</w:t>
      </w:r>
    </w:p>
    <w:bookmarkEnd w:id="942"/>
    <w:bookmarkStart w:name="z953" w:id="943"/>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943"/>
    <w:bookmarkStart w:name="z954" w:id="944"/>
    <w:p>
      <w:pPr>
        <w:spacing w:after="0"/>
        <w:ind w:left="0"/>
        <w:jc w:val="both"/>
      </w:pPr>
      <w:r>
        <w:rPr>
          <w:rFonts w:ascii="Times New Roman"/>
          <w:b w:val="false"/>
          <w:i w:val="false"/>
          <w:color w:val="000000"/>
          <w:sz w:val="28"/>
        </w:rPr>
        <w:t>
      ерітіндінің құрамына және фотогипосульфиттың сапасына қойылатын талаптарды;</w:t>
      </w:r>
    </w:p>
    <w:bookmarkEnd w:id="944"/>
    <w:bookmarkStart w:name="z955" w:id="945"/>
    <w:p>
      <w:pPr>
        <w:spacing w:after="0"/>
        <w:ind w:left="0"/>
        <w:jc w:val="both"/>
      </w:pPr>
      <w:r>
        <w:rPr>
          <w:rFonts w:ascii="Times New Roman"/>
          <w:b w:val="false"/>
          <w:i w:val="false"/>
          <w:color w:val="000000"/>
          <w:sz w:val="28"/>
        </w:rPr>
        <w:t xml:space="preserve">
      процестің физикалық-химиялық негіздерін. </w:t>
      </w:r>
    </w:p>
    <w:bookmarkEnd w:id="945"/>
    <w:bookmarkStart w:name="z956" w:id="946"/>
    <w:p>
      <w:pPr>
        <w:spacing w:after="0"/>
        <w:ind w:left="0"/>
        <w:jc w:val="both"/>
      </w:pPr>
      <w:r>
        <w:rPr>
          <w:rFonts w:ascii="Times New Roman"/>
          <w:b w:val="false"/>
          <w:i w:val="false"/>
          <w:color w:val="000000"/>
          <w:sz w:val="28"/>
        </w:rPr>
        <w:t xml:space="preserve">
      33. Хлорлы темірді алу аппаратшысы </w:t>
      </w:r>
    </w:p>
    <w:bookmarkEnd w:id="946"/>
    <w:bookmarkStart w:name="z957" w:id="947"/>
    <w:p>
      <w:pPr>
        <w:spacing w:after="0"/>
        <w:ind w:left="0"/>
        <w:jc w:val="both"/>
      </w:pPr>
      <w:r>
        <w:rPr>
          <w:rFonts w:ascii="Times New Roman"/>
          <w:b w:val="false"/>
          <w:i w:val="false"/>
          <w:color w:val="000000"/>
          <w:sz w:val="28"/>
        </w:rPr>
        <w:t xml:space="preserve">
      Параграф 1. Хлорлы темірді алу аппаратшысы 4-разряд </w:t>
      </w:r>
    </w:p>
    <w:bookmarkEnd w:id="947"/>
    <w:bookmarkStart w:name="z958" w:id="948"/>
    <w:p>
      <w:pPr>
        <w:spacing w:after="0"/>
        <w:ind w:left="0"/>
        <w:jc w:val="both"/>
      </w:pPr>
      <w:r>
        <w:rPr>
          <w:rFonts w:ascii="Times New Roman"/>
          <w:b w:val="false"/>
          <w:i w:val="false"/>
          <w:color w:val="000000"/>
          <w:sz w:val="28"/>
        </w:rPr>
        <w:t>
      127. Жұмыс сипаттамасы:</w:t>
      </w:r>
    </w:p>
    <w:bookmarkEnd w:id="948"/>
    <w:bookmarkStart w:name="z959" w:id="949"/>
    <w:p>
      <w:pPr>
        <w:spacing w:after="0"/>
        <w:ind w:left="0"/>
        <w:jc w:val="both"/>
      </w:pPr>
      <w:r>
        <w:rPr>
          <w:rFonts w:ascii="Times New Roman"/>
          <w:b w:val="false"/>
          <w:i w:val="false"/>
          <w:color w:val="000000"/>
          <w:sz w:val="28"/>
        </w:rPr>
        <w:t>
      бром өндірісінің қалдықтарынан хлорлы темірді (реактивті) алудың технологиялық процесін жүргізу;</w:t>
      </w:r>
    </w:p>
    <w:bookmarkEnd w:id="949"/>
    <w:bookmarkStart w:name="z960" w:id="950"/>
    <w:p>
      <w:pPr>
        <w:spacing w:after="0"/>
        <w:ind w:left="0"/>
        <w:jc w:val="both"/>
      </w:pPr>
      <w:r>
        <w:rPr>
          <w:rFonts w:ascii="Times New Roman"/>
          <w:b w:val="false"/>
          <w:i w:val="false"/>
          <w:color w:val="000000"/>
          <w:sz w:val="28"/>
        </w:rPr>
        <w:t>
      шикізат компоненттерін есептеу;</w:t>
      </w:r>
    </w:p>
    <w:bookmarkEnd w:id="950"/>
    <w:bookmarkStart w:name="z961" w:id="951"/>
    <w:p>
      <w:pPr>
        <w:spacing w:after="0"/>
        <w:ind w:left="0"/>
        <w:jc w:val="both"/>
      </w:pPr>
      <w:r>
        <w:rPr>
          <w:rFonts w:ascii="Times New Roman"/>
          <w:b w:val="false"/>
          <w:i w:val="false"/>
          <w:color w:val="000000"/>
          <w:sz w:val="28"/>
        </w:rPr>
        <w:t>
      тұндырғыштарға және сақтауға арналған ыдыстарға шикізатты мөлшерлеу және тиеу, булағыш аппараттарға құйып алу;</w:t>
      </w:r>
    </w:p>
    <w:bookmarkEnd w:id="951"/>
    <w:bookmarkStart w:name="z962" w:id="952"/>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буландыру процесін бақылау;</w:t>
      </w:r>
    </w:p>
    <w:bookmarkEnd w:id="952"/>
    <w:bookmarkStart w:name="z963" w:id="953"/>
    <w:p>
      <w:pPr>
        <w:spacing w:after="0"/>
        <w:ind w:left="0"/>
        <w:jc w:val="both"/>
      </w:pPr>
      <w:r>
        <w:rPr>
          <w:rFonts w:ascii="Times New Roman"/>
          <w:b w:val="false"/>
          <w:i w:val="false"/>
          <w:color w:val="000000"/>
          <w:sz w:val="28"/>
        </w:rPr>
        <w:t>
      процестің мынадай технологиялық параметрлерін қамтамасыз ету: температураны, вакуумды, қысымды, хлорлау толықтығын;</w:t>
      </w:r>
    </w:p>
    <w:bookmarkEnd w:id="953"/>
    <w:bookmarkStart w:name="z964" w:id="954"/>
    <w:p>
      <w:pPr>
        <w:spacing w:after="0"/>
        <w:ind w:left="0"/>
        <w:jc w:val="both"/>
      </w:pPr>
      <w:r>
        <w:rPr>
          <w:rFonts w:ascii="Times New Roman"/>
          <w:b w:val="false"/>
          <w:i w:val="false"/>
          <w:color w:val="000000"/>
          <w:sz w:val="28"/>
        </w:rPr>
        <w:t>
      ерітіндіні хлорлау, жете буландыру, кристаллдауға құйып алу;</w:t>
      </w:r>
    </w:p>
    <w:bookmarkEnd w:id="954"/>
    <w:bookmarkStart w:name="z965" w:id="955"/>
    <w:p>
      <w:pPr>
        <w:spacing w:after="0"/>
        <w:ind w:left="0"/>
        <w:jc w:val="both"/>
      </w:pPr>
      <w:r>
        <w:rPr>
          <w:rFonts w:ascii="Times New Roman"/>
          <w:b w:val="false"/>
          <w:i w:val="false"/>
          <w:color w:val="000000"/>
          <w:sz w:val="28"/>
        </w:rPr>
        <w:t>
      нутч-сүзгілерде хлорлыны темірдің кристалдарын сығу;</w:t>
      </w:r>
    </w:p>
    <w:bookmarkEnd w:id="955"/>
    <w:bookmarkStart w:name="z966" w:id="956"/>
    <w:p>
      <w:pPr>
        <w:spacing w:after="0"/>
        <w:ind w:left="0"/>
        <w:jc w:val="both"/>
      </w:pPr>
      <w:r>
        <w:rPr>
          <w:rFonts w:ascii="Times New Roman"/>
          <w:b w:val="false"/>
          <w:i w:val="false"/>
          <w:color w:val="000000"/>
          <w:sz w:val="28"/>
        </w:rPr>
        <w:t>
      өнімді түсіру, банкілерге буып-түю, өлшеу;</w:t>
      </w:r>
    </w:p>
    <w:bookmarkEnd w:id="956"/>
    <w:bookmarkStart w:name="z967" w:id="957"/>
    <w:p>
      <w:pPr>
        <w:spacing w:after="0"/>
        <w:ind w:left="0"/>
        <w:jc w:val="both"/>
      </w:pPr>
      <w:r>
        <w:rPr>
          <w:rFonts w:ascii="Times New Roman"/>
          <w:b w:val="false"/>
          <w:i w:val="false"/>
          <w:color w:val="000000"/>
          <w:sz w:val="28"/>
        </w:rPr>
        <w:t>
      сынамалар алу;</w:t>
      </w:r>
    </w:p>
    <w:bookmarkEnd w:id="957"/>
    <w:bookmarkStart w:name="z968" w:id="958"/>
    <w:p>
      <w:pPr>
        <w:spacing w:after="0"/>
        <w:ind w:left="0"/>
        <w:jc w:val="both"/>
      </w:pPr>
      <w:r>
        <w:rPr>
          <w:rFonts w:ascii="Times New Roman"/>
          <w:b w:val="false"/>
          <w:i w:val="false"/>
          <w:color w:val="000000"/>
          <w:sz w:val="28"/>
        </w:rPr>
        <w:t>
      булағыш тостағандарға, тұндырғыштарға, кристаллизаторларға, нутч-сүзгілерге, вакуум–сорғыларға, бақылау-өлшеу құралдарына, арматураларға және коммуникацияларға қызмет көрсету;</w:t>
      </w:r>
    </w:p>
    <w:bookmarkEnd w:id="958"/>
    <w:bookmarkStart w:name="z969" w:id="959"/>
    <w:p>
      <w:pPr>
        <w:spacing w:after="0"/>
        <w:ind w:left="0"/>
        <w:jc w:val="both"/>
      </w:pPr>
      <w:r>
        <w:rPr>
          <w:rFonts w:ascii="Times New Roman"/>
          <w:b w:val="false"/>
          <w:i w:val="false"/>
          <w:color w:val="000000"/>
          <w:sz w:val="28"/>
        </w:rPr>
        <w:t>
      аппараттарды тазалау;</w:t>
      </w:r>
    </w:p>
    <w:bookmarkEnd w:id="959"/>
    <w:bookmarkStart w:name="z970" w:id="960"/>
    <w:p>
      <w:pPr>
        <w:spacing w:after="0"/>
        <w:ind w:left="0"/>
        <w:jc w:val="both"/>
      </w:pPr>
      <w:r>
        <w:rPr>
          <w:rFonts w:ascii="Times New Roman"/>
          <w:b w:val="false"/>
          <w:i w:val="false"/>
          <w:color w:val="000000"/>
          <w:sz w:val="28"/>
        </w:rPr>
        <w:t>
      құрал-жабдықтың жұмысындағы ақаулықтарды және технологиялық процесс параметрлерінен ауытқуларды анықтау және жою;</w:t>
      </w:r>
    </w:p>
    <w:bookmarkEnd w:id="960"/>
    <w:bookmarkStart w:name="z971" w:id="961"/>
    <w:p>
      <w:pPr>
        <w:spacing w:after="0"/>
        <w:ind w:left="0"/>
        <w:jc w:val="both"/>
      </w:pPr>
      <w:r>
        <w:rPr>
          <w:rFonts w:ascii="Times New Roman"/>
          <w:b w:val="false"/>
          <w:i w:val="false"/>
          <w:color w:val="000000"/>
          <w:sz w:val="28"/>
        </w:rPr>
        <w:t>
      технологиялық журналда жазу жүргізу.</w:t>
      </w:r>
    </w:p>
    <w:bookmarkEnd w:id="961"/>
    <w:bookmarkStart w:name="z972" w:id="962"/>
    <w:p>
      <w:pPr>
        <w:spacing w:after="0"/>
        <w:ind w:left="0"/>
        <w:jc w:val="both"/>
      </w:pPr>
      <w:r>
        <w:rPr>
          <w:rFonts w:ascii="Times New Roman"/>
          <w:b w:val="false"/>
          <w:i w:val="false"/>
          <w:color w:val="000000"/>
          <w:sz w:val="28"/>
        </w:rPr>
        <w:t>
      128. Білуі тиіс:</w:t>
      </w:r>
    </w:p>
    <w:bookmarkEnd w:id="962"/>
    <w:bookmarkStart w:name="z973" w:id="963"/>
    <w:p>
      <w:pPr>
        <w:spacing w:after="0"/>
        <w:ind w:left="0"/>
        <w:jc w:val="both"/>
      </w:pPr>
      <w:r>
        <w:rPr>
          <w:rFonts w:ascii="Times New Roman"/>
          <w:b w:val="false"/>
          <w:i w:val="false"/>
          <w:color w:val="000000"/>
          <w:sz w:val="28"/>
        </w:rPr>
        <w:t>
      технологиялық процесті және оны реттеу ережесін;</w:t>
      </w:r>
    </w:p>
    <w:bookmarkEnd w:id="963"/>
    <w:bookmarkStart w:name="z974" w:id="964"/>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құрылысын және оларды пайдалану ережесін;</w:t>
      </w:r>
    </w:p>
    <w:bookmarkEnd w:id="964"/>
    <w:bookmarkStart w:name="z975" w:id="965"/>
    <w:p>
      <w:pPr>
        <w:spacing w:after="0"/>
        <w:ind w:left="0"/>
        <w:jc w:val="both"/>
      </w:pPr>
      <w:r>
        <w:rPr>
          <w:rFonts w:ascii="Times New Roman"/>
          <w:b w:val="false"/>
          <w:i w:val="false"/>
          <w:color w:val="000000"/>
          <w:sz w:val="28"/>
        </w:rPr>
        <w:t>
      есептеулер әдістемесін; процестің физикалық-химиялық негіздерін;</w:t>
      </w:r>
    </w:p>
    <w:bookmarkEnd w:id="965"/>
    <w:bookmarkStart w:name="z976" w:id="966"/>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966"/>
    <w:bookmarkStart w:name="z977" w:id="967"/>
    <w:p>
      <w:pPr>
        <w:spacing w:after="0"/>
        <w:ind w:left="0"/>
        <w:jc w:val="both"/>
      </w:pPr>
      <w:r>
        <w:rPr>
          <w:rFonts w:ascii="Times New Roman"/>
          <w:b w:val="false"/>
          <w:i w:val="false"/>
          <w:color w:val="000000"/>
          <w:sz w:val="28"/>
        </w:rPr>
        <w:t xml:space="preserve">
      34. Диафрагмаларды сору аппаратшысы </w:t>
      </w:r>
    </w:p>
    <w:bookmarkEnd w:id="967"/>
    <w:bookmarkStart w:name="z978" w:id="968"/>
    <w:p>
      <w:pPr>
        <w:spacing w:after="0"/>
        <w:ind w:left="0"/>
        <w:jc w:val="both"/>
      </w:pPr>
      <w:r>
        <w:rPr>
          <w:rFonts w:ascii="Times New Roman"/>
          <w:b w:val="false"/>
          <w:i w:val="false"/>
          <w:color w:val="000000"/>
          <w:sz w:val="28"/>
        </w:rPr>
        <w:t xml:space="preserve">
      Параграф 1. Диафрагмаларды сору аппаратшысы, 3-разряд </w:t>
      </w:r>
    </w:p>
    <w:bookmarkEnd w:id="968"/>
    <w:bookmarkStart w:name="z979" w:id="969"/>
    <w:p>
      <w:pPr>
        <w:spacing w:after="0"/>
        <w:ind w:left="0"/>
        <w:jc w:val="both"/>
      </w:pPr>
      <w:r>
        <w:rPr>
          <w:rFonts w:ascii="Times New Roman"/>
          <w:b w:val="false"/>
          <w:i w:val="false"/>
          <w:color w:val="000000"/>
          <w:sz w:val="28"/>
        </w:rPr>
        <w:t>
      129. Жұмыс сипаттамасы:</w:t>
      </w:r>
    </w:p>
    <w:bookmarkEnd w:id="969"/>
    <w:bookmarkStart w:name="z980" w:id="970"/>
    <w:p>
      <w:pPr>
        <w:spacing w:after="0"/>
        <w:ind w:left="0"/>
        <w:jc w:val="both"/>
      </w:pPr>
      <w:r>
        <w:rPr>
          <w:rFonts w:ascii="Times New Roman"/>
          <w:b w:val="false"/>
          <w:i w:val="false"/>
          <w:color w:val="000000"/>
          <w:sz w:val="28"/>
        </w:rPr>
        <w:t>
      неғұрлым жоғары біліктілікті аппаратшының басқаруымен диафрагмаларды сору процесін жүргізу;</w:t>
      </w:r>
    </w:p>
    <w:bookmarkEnd w:id="970"/>
    <w:bookmarkStart w:name="z981" w:id="971"/>
    <w:p>
      <w:pPr>
        <w:spacing w:after="0"/>
        <w:ind w:left="0"/>
        <w:jc w:val="both"/>
      </w:pPr>
      <w:r>
        <w:rPr>
          <w:rFonts w:ascii="Times New Roman"/>
          <w:b w:val="false"/>
          <w:i w:val="false"/>
          <w:color w:val="000000"/>
          <w:sz w:val="28"/>
        </w:rPr>
        <w:t>
      асбесттік пульпаны даярлау және хлор өндірісінде электролиздік ванналарға арналған асбесттік диафрагмаларды вакууммен сору;</w:t>
      </w:r>
    </w:p>
    <w:bookmarkEnd w:id="971"/>
    <w:bookmarkStart w:name="z982" w:id="972"/>
    <w:p>
      <w:pPr>
        <w:spacing w:after="0"/>
        <w:ind w:left="0"/>
        <w:jc w:val="both"/>
      </w:pPr>
      <w:r>
        <w:rPr>
          <w:rFonts w:ascii="Times New Roman"/>
          <w:b w:val="false"/>
          <w:i w:val="false"/>
          <w:color w:val="000000"/>
          <w:sz w:val="28"/>
        </w:rPr>
        <w:t>
      асбесттік талшықты дайындау, массаны кейіннен сүзумен оны роллада өңдеу;</w:t>
      </w:r>
    </w:p>
    <w:bookmarkEnd w:id="972"/>
    <w:bookmarkStart w:name="z983" w:id="973"/>
    <w:p>
      <w:pPr>
        <w:spacing w:after="0"/>
        <w:ind w:left="0"/>
        <w:jc w:val="both"/>
      </w:pPr>
      <w:r>
        <w:rPr>
          <w:rFonts w:ascii="Times New Roman"/>
          <w:b w:val="false"/>
          <w:i w:val="false"/>
          <w:color w:val="000000"/>
          <w:sz w:val="28"/>
        </w:rPr>
        <w:t>
      ванналарды дайындау;</w:t>
      </w:r>
    </w:p>
    <w:bookmarkEnd w:id="973"/>
    <w:bookmarkStart w:name="z984" w:id="974"/>
    <w:p>
      <w:pPr>
        <w:spacing w:after="0"/>
        <w:ind w:left="0"/>
        <w:jc w:val="both"/>
      </w:pPr>
      <w:r>
        <w:rPr>
          <w:rFonts w:ascii="Times New Roman"/>
          <w:b w:val="false"/>
          <w:i w:val="false"/>
          <w:color w:val="000000"/>
          <w:sz w:val="28"/>
        </w:rPr>
        <w:t>
      пульпаны қысылған ауаның көмегімен ваннаға салу;</w:t>
      </w:r>
    </w:p>
    <w:bookmarkEnd w:id="974"/>
    <w:bookmarkStart w:name="z985" w:id="975"/>
    <w:p>
      <w:pPr>
        <w:spacing w:after="0"/>
        <w:ind w:left="0"/>
        <w:jc w:val="both"/>
      </w:pPr>
      <w:r>
        <w:rPr>
          <w:rFonts w:ascii="Times New Roman"/>
          <w:b w:val="false"/>
          <w:i w:val="false"/>
          <w:color w:val="000000"/>
          <w:sz w:val="28"/>
        </w:rPr>
        <w:t>
      ваннанны вакуумдық желіге қосу;</w:t>
      </w:r>
    </w:p>
    <w:bookmarkEnd w:id="975"/>
    <w:bookmarkStart w:name="z986" w:id="976"/>
    <w:p>
      <w:pPr>
        <w:spacing w:after="0"/>
        <w:ind w:left="0"/>
        <w:jc w:val="both"/>
      </w:pPr>
      <w:r>
        <w:rPr>
          <w:rFonts w:ascii="Times New Roman"/>
          <w:b w:val="false"/>
          <w:i w:val="false"/>
          <w:color w:val="000000"/>
          <w:sz w:val="28"/>
        </w:rPr>
        <w:t>
      ваннаға катодты түсіру, катодтың металл торына асбесттік пульпаны вакууммен сору (қабаттау);</w:t>
      </w:r>
    </w:p>
    <w:bookmarkEnd w:id="976"/>
    <w:bookmarkStart w:name="z987" w:id="977"/>
    <w:p>
      <w:pPr>
        <w:spacing w:after="0"/>
        <w:ind w:left="0"/>
        <w:jc w:val="both"/>
      </w:pPr>
      <w:r>
        <w:rPr>
          <w:rFonts w:ascii="Times New Roman"/>
          <w:b w:val="false"/>
          <w:i w:val="false"/>
          <w:color w:val="000000"/>
          <w:sz w:val="28"/>
        </w:rPr>
        <w:t>
      арнайы камераға катодты тасу;</w:t>
      </w:r>
    </w:p>
    <w:bookmarkEnd w:id="977"/>
    <w:bookmarkStart w:name="z988" w:id="978"/>
    <w:p>
      <w:pPr>
        <w:spacing w:after="0"/>
        <w:ind w:left="0"/>
        <w:jc w:val="both"/>
      </w:pPr>
      <w:r>
        <w:rPr>
          <w:rFonts w:ascii="Times New Roman"/>
          <w:b w:val="false"/>
          <w:i w:val="false"/>
          <w:color w:val="000000"/>
          <w:sz w:val="28"/>
        </w:rPr>
        <w:t>
      диафрагманы ыстық ауамен кептіру;</w:t>
      </w:r>
    </w:p>
    <w:bookmarkEnd w:id="978"/>
    <w:bookmarkStart w:name="z989" w:id="979"/>
    <w:p>
      <w:pPr>
        <w:spacing w:after="0"/>
        <w:ind w:left="0"/>
        <w:jc w:val="both"/>
      </w:pPr>
      <w:r>
        <w:rPr>
          <w:rFonts w:ascii="Times New Roman"/>
          <w:b w:val="false"/>
          <w:i w:val="false"/>
          <w:color w:val="000000"/>
          <w:sz w:val="28"/>
        </w:rPr>
        <w:t>
      құрал-жабдықты тазалау және ұсақ жөндеу.</w:t>
      </w:r>
    </w:p>
    <w:bookmarkEnd w:id="979"/>
    <w:bookmarkStart w:name="z990" w:id="980"/>
    <w:p>
      <w:pPr>
        <w:spacing w:after="0"/>
        <w:ind w:left="0"/>
        <w:jc w:val="both"/>
      </w:pPr>
      <w:r>
        <w:rPr>
          <w:rFonts w:ascii="Times New Roman"/>
          <w:b w:val="false"/>
          <w:i w:val="false"/>
          <w:color w:val="000000"/>
          <w:sz w:val="28"/>
        </w:rPr>
        <w:t>
      130. Білуі тиіс:</w:t>
      </w:r>
    </w:p>
    <w:bookmarkEnd w:id="980"/>
    <w:bookmarkStart w:name="z991" w:id="981"/>
    <w:p>
      <w:pPr>
        <w:spacing w:after="0"/>
        <w:ind w:left="0"/>
        <w:jc w:val="both"/>
      </w:pPr>
      <w:r>
        <w:rPr>
          <w:rFonts w:ascii="Times New Roman"/>
          <w:b w:val="false"/>
          <w:i w:val="false"/>
          <w:color w:val="000000"/>
          <w:sz w:val="28"/>
        </w:rPr>
        <w:t>
      пульпаны дайындау және диафрагмаларды сорудың технологиясын;</w:t>
      </w:r>
    </w:p>
    <w:bookmarkEnd w:id="981"/>
    <w:bookmarkStart w:name="z992" w:id="982"/>
    <w:p>
      <w:pPr>
        <w:spacing w:after="0"/>
        <w:ind w:left="0"/>
        <w:jc w:val="both"/>
      </w:pPr>
      <w:r>
        <w:rPr>
          <w:rFonts w:ascii="Times New Roman"/>
          <w:b w:val="false"/>
          <w:i w:val="false"/>
          <w:color w:val="000000"/>
          <w:sz w:val="28"/>
        </w:rPr>
        <w:t>
      вакуум мен қысымды өлшеу тәсілдерін;</w:t>
      </w:r>
    </w:p>
    <w:bookmarkEnd w:id="982"/>
    <w:bookmarkStart w:name="z993" w:id="983"/>
    <w:p>
      <w:pPr>
        <w:spacing w:after="0"/>
        <w:ind w:left="0"/>
        <w:jc w:val="both"/>
      </w:pPr>
      <w:r>
        <w:rPr>
          <w:rFonts w:ascii="Times New Roman"/>
          <w:b w:val="false"/>
          <w:i w:val="false"/>
          <w:color w:val="000000"/>
          <w:sz w:val="28"/>
        </w:rPr>
        <w:t>
      құрал-жабдықтың құрылысы мен жұмыс істеу қағидасын;</w:t>
      </w:r>
    </w:p>
    <w:bookmarkEnd w:id="983"/>
    <w:bookmarkStart w:name="z994" w:id="984"/>
    <w:p>
      <w:pPr>
        <w:spacing w:after="0"/>
        <w:ind w:left="0"/>
        <w:jc w:val="both"/>
      </w:pPr>
      <w:r>
        <w:rPr>
          <w:rFonts w:ascii="Times New Roman"/>
          <w:b w:val="false"/>
          <w:i w:val="false"/>
          <w:color w:val="000000"/>
          <w:sz w:val="28"/>
        </w:rPr>
        <w:t xml:space="preserve">
      темір ұста ісі. </w:t>
      </w:r>
    </w:p>
    <w:bookmarkEnd w:id="984"/>
    <w:bookmarkStart w:name="z995" w:id="985"/>
    <w:p>
      <w:pPr>
        <w:spacing w:after="0"/>
        <w:ind w:left="0"/>
        <w:jc w:val="both"/>
      </w:pPr>
      <w:r>
        <w:rPr>
          <w:rFonts w:ascii="Times New Roman"/>
          <w:b w:val="false"/>
          <w:i w:val="false"/>
          <w:color w:val="000000"/>
          <w:sz w:val="28"/>
        </w:rPr>
        <w:t>
      Параграф 2. Диафрагмаларды сору аппаратшысы, 4-разряд</w:t>
      </w:r>
    </w:p>
    <w:bookmarkEnd w:id="985"/>
    <w:bookmarkStart w:name="z996" w:id="986"/>
    <w:p>
      <w:pPr>
        <w:spacing w:after="0"/>
        <w:ind w:left="0"/>
        <w:jc w:val="both"/>
      </w:pPr>
      <w:r>
        <w:rPr>
          <w:rFonts w:ascii="Times New Roman"/>
          <w:b w:val="false"/>
          <w:i w:val="false"/>
          <w:color w:val="000000"/>
          <w:sz w:val="28"/>
        </w:rPr>
        <w:t>
      131. Жұмыс сипаттамасы:</w:t>
      </w:r>
    </w:p>
    <w:bookmarkEnd w:id="986"/>
    <w:bookmarkStart w:name="z997" w:id="987"/>
    <w:p>
      <w:pPr>
        <w:spacing w:after="0"/>
        <w:ind w:left="0"/>
        <w:jc w:val="both"/>
      </w:pPr>
      <w:r>
        <w:rPr>
          <w:rFonts w:ascii="Times New Roman"/>
          <w:b w:val="false"/>
          <w:i w:val="false"/>
          <w:color w:val="000000"/>
          <w:sz w:val="28"/>
        </w:rPr>
        <w:t>
      электролиздерде диафрагмаларды сору процесін жүргізу;</w:t>
      </w:r>
    </w:p>
    <w:bookmarkEnd w:id="987"/>
    <w:bookmarkStart w:name="z998" w:id="988"/>
    <w:p>
      <w:pPr>
        <w:spacing w:after="0"/>
        <w:ind w:left="0"/>
        <w:jc w:val="both"/>
      </w:pPr>
      <w:r>
        <w:rPr>
          <w:rFonts w:ascii="Times New Roman"/>
          <w:b w:val="false"/>
          <w:i w:val="false"/>
          <w:color w:val="000000"/>
          <w:sz w:val="28"/>
        </w:rPr>
        <w:t>
      пульпа дайындауға арналған шикізат компоненттерінің мөлшерін есептеу;</w:t>
      </w:r>
    </w:p>
    <w:bookmarkEnd w:id="988"/>
    <w:bookmarkStart w:name="z999" w:id="989"/>
    <w:p>
      <w:pPr>
        <w:spacing w:after="0"/>
        <w:ind w:left="0"/>
        <w:jc w:val="both"/>
      </w:pPr>
      <w:r>
        <w:rPr>
          <w:rFonts w:ascii="Times New Roman"/>
          <w:b w:val="false"/>
          <w:i w:val="false"/>
          <w:color w:val="000000"/>
          <w:sz w:val="28"/>
        </w:rPr>
        <w:t>
      диафрагма қабатының қалыңдығын және ваннадағы пульпаның деңгейін бақылау;</w:t>
      </w:r>
    </w:p>
    <w:bookmarkEnd w:id="989"/>
    <w:bookmarkStart w:name="z1000" w:id="990"/>
    <w:p>
      <w:pPr>
        <w:spacing w:after="0"/>
        <w:ind w:left="0"/>
        <w:jc w:val="both"/>
      </w:pPr>
      <w:r>
        <w:rPr>
          <w:rFonts w:ascii="Times New Roman"/>
          <w:b w:val="false"/>
          <w:i w:val="false"/>
          <w:color w:val="000000"/>
          <w:sz w:val="28"/>
        </w:rPr>
        <w:t>
      вакуумды реттеу;</w:t>
      </w:r>
    </w:p>
    <w:bookmarkEnd w:id="990"/>
    <w:bookmarkStart w:name="z1001" w:id="991"/>
    <w:p>
      <w:pPr>
        <w:spacing w:after="0"/>
        <w:ind w:left="0"/>
        <w:jc w:val="both"/>
      </w:pPr>
      <w:r>
        <w:rPr>
          <w:rFonts w:ascii="Times New Roman"/>
          <w:b w:val="false"/>
          <w:i w:val="false"/>
          <w:color w:val="000000"/>
          <w:sz w:val="28"/>
        </w:rPr>
        <w:t>
      роллға, сүзгіге, ортадан тепкіштердің және вакуум-сорғыларға, ресиверлерге, көтеру-тасу механизмдеріне және басқа құрал-жабдықтарға қызмет көрсету.</w:t>
      </w:r>
    </w:p>
    <w:bookmarkEnd w:id="991"/>
    <w:bookmarkStart w:name="z1002" w:id="992"/>
    <w:p>
      <w:pPr>
        <w:spacing w:after="0"/>
        <w:ind w:left="0"/>
        <w:jc w:val="both"/>
      </w:pPr>
      <w:r>
        <w:rPr>
          <w:rFonts w:ascii="Times New Roman"/>
          <w:b w:val="false"/>
          <w:i w:val="false"/>
          <w:color w:val="000000"/>
          <w:sz w:val="28"/>
        </w:rPr>
        <w:t>
      132. Білуі тиіс:</w:t>
      </w:r>
    </w:p>
    <w:bookmarkEnd w:id="992"/>
    <w:bookmarkStart w:name="z1003" w:id="993"/>
    <w:p>
      <w:pPr>
        <w:spacing w:after="0"/>
        <w:ind w:left="0"/>
        <w:jc w:val="both"/>
      </w:pPr>
      <w:r>
        <w:rPr>
          <w:rFonts w:ascii="Times New Roman"/>
          <w:b w:val="false"/>
          <w:i w:val="false"/>
          <w:color w:val="000000"/>
          <w:sz w:val="28"/>
        </w:rPr>
        <w:t>
      пульпаны дайындау және диафрагмаларды сору технологиясын;</w:t>
      </w:r>
    </w:p>
    <w:bookmarkEnd w:id="993"/>
    <w:bookmarkStart w:name="z1004" w:id="994"/>
    <w:p>
      <w:pPr>
        <w:spacing w:after="0"/>
        <w:ind w:left="0"/>
        <w:jc w:val="both"/>
      </w:pPr>
      <w:r>
        <w:rPr>
          <w:rFonts w:ascii="Times New Roman"/>
          <w:b w:val="false"/>
          <w:i w:val="false"/>
          <w:color w:val="000000"/>
          <w:sz w:val="28"/>
        </w:rPr>
        <w:t>
      вакуум мен қысымды өлшеу тәсілдерін;</w:t>
      </w:r>
    </w:p>
    <w:bookmarkEnd w:id="994"/>
    <w:bookmarkStart w:name="z1005" w:id="995"/>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құрылысын;</w:t>
      </w:r>
    </w:p>
    <w:bookmarkEnd w:id="995"/>
    <w:bookmarkStart w:name="z1006" w:id="996"/>
    <w:p>
      <w:pPr>
        <w:spacing w:after="0"/>
        <w:ind w:left="0"/>
        <w:jc w:val="both"/>
      </w:pPr>
      <w:r>
        <w:rPr>
          <w:rFonts w:ascii="Times New Roman"/>
          <w:b w:val="false"/>
          <w:i w:val="false"/>
          <w:color w:val="000000"/>
          <w:sz w:val="28"/>
        </w:rPr>
        <w:t>
      темір ұста ісінің негіздерін.</w:t>
      </w:r>
    </w:p>
    <w:bookmarkEnd w:id="996"/>
    <w:bookmarkStart w:name="z1007" w:id="997"/>
    <w:p>
      <w:pPr>
        <w:spacing w:after="0"/>
        <w:ind w:left="0"/>
        <w:jc w:val="both"/>
      </w:pPr>
      <w:r>
        <w:rPr>
          <w:rFonts w:ascii="Times New Roman"/>
          <w:b w:val="false"/>
          <w:i w:val="false"/>
          <w:color w:val="000000"/>
          <w:sz w:val="28"/>
        </w:rPr>
        <w:t>
      35. Қалдықты жинау және байыту аппаратшысы</w:t>
      </w:r>
    </w:p>
    <w:bookmarkEnd w:id="997"/>
    <w:bookmarkStart w:name="z1008" w:id="998"/>
    <w:p>
      <w:pPr>
        <w:spacing w:after="0"/>
        <w:ind w:left="0"/>
        <w:jc w:val="both"/>
      </w:pPr>
      <w:r>
        <w:rPr>
          <w:rFonts w:ascii="Times New Roman"/>
          <w:b w:val="false"/>
          <w:i w:val="false"/>
          <w:color w:val="000000"/>
          <w:sz w:val="28"/>
        </w:rPr>
        <w:t xml:space="preserve">
      Параграф 1. Қалдықты жинау және байыту аппаратшысы, 3-разряд </w:t>
      </w:r>
    </w:p>
    <w:bookmarkEnd w:id="998"/>
    <w:bookmarkStart w:name="z1009" w:id="999"/>
    <w:p>
      <w:pPr>
        <w:spacing w:after="0"/>
        <w:ind w:left="0"/>
        <w:jc w:val="both"/>
      </w:pPr>
      <w:r>
        <w:rPr>
          <w:rFonts w:ascii="Times New Roman"/>
          <w:b w:val="false"/>
          <w:i w:val="false"/>
          <w:color w:val="000000"/>
          <w:sz w:val="28"/>
        </w:rPr>
        <w:t>
      133. Жұмыс сипаттамасы:</w:t>
      </w:r>
    </w:p>
    <w:bookmarkEnd w:id="999"/>
    <w:bookmarkStart w:name="z1010" w:id="1000"/>
    <w:p>
      <w:pPr>
        <w:spacing w:after="0"/>
        <w:ind w:left="0"/>
        <w:jc w:val="both"/>
      </w:pPr>
      <w:r>
        <w:rPr>
          <w:rFonts w:ascii="Times New Roman"/>
          <w:b w:val="false"/>
          <w:i w:val="false"/>
          <w:color w:val="000000"/>
          <w:sz w:val="28"/>
        </w:rPr>
        <w:t>
      неғұрлым жоғары біліктілікті аппаратшының басқаруымен тұзды қалдықты алу және бастапқы өңдеудің технологиялық процесін жүргізу. Жуатын бөлімнен және ылғалды электр сүзгілердің бөлімінен әлсіз қышқылды жинағыштарға қабылдау;</w:t>
      </w:r>
    </w:p>
    <w:bookmarkEnd w:id="1000"/>
    <w:bookmarkStart w:name="z1011" w:id="1001"/>
    <w:p>
      <w:pPr>
        <w:spacing w:after="0"/>
        <w:ind w:left="0"/>
        <w:jc w:val="both"/>
      </w:pPr>
      <w:r>
        <w:rPr>
          <w:rFonts w:ascii="Times New Roman"/>
          <w:b w:val="false"/>
          <w:i w:val="false"/>
          <w:color w:val="000000"/>
          <w:sz w:val="28"/>
        </w:rPr>
        <w:t>
      тұндырылған қалдықты тұндыру және іріктеу;</w:t>
      </w:r>
    </w:p>
    <w:bookmarkEnd w:id="1001"/>
    <w:bookmarkStart w:name="z1012" w:id="1002"/>
    <w:p>
      <w:pPr>
        <w:spacing w:after="0"/>
        <w:ind w:left="0"/>
        <w:jc w:val="both"/>
      </w:pPr>
      <w:r>
        <w:rPr>
          <w:rFonts w:ascii="Times New Roman"/>
          <w:b w:val="false"/>
          <w:i w:val="false"/>
          <w:color w:val="000000"/>
          <w:sz w:val="28"/>
        </w:rPr>
        <w:t>
      сүзгіге қалдықты беру;</w:t>
      </w:r>
    </w:p>
    <w:bookmarkEnd w:id="1002"/>
    <w:bookmarkStart w:name="z1013" w:id="1003"/>
    <w:p>
      <w:pPr>
        <w:spacing w:after="0"/>
        <w:ind w:left="0"/>
        <w:jc w:val="both"/>
      </w:pPr>
      <w:r>
        <w:rPr>
          <w:rFonts w:ascii="Times New Roman"/>
          <w:b w:val="false"/>
          <w:i w:val="false"/>
          <w:color w:val="000000"/>
          <w:sz w:val="28"/>
        </w:rPr>
        <w:t>
      оны тазарту, кальцийленген содамен қышқылдықты бейтараптандыру;</w:t>
      </w:r>
    </w:p>
    <w:bookmarkEnd w:id="1003"/>
    <w:bookmarkStart w:name="z1014" w:id="1004"/>
    <w:p>
      <w:pPr>
        <w:spacing w:after="0"/>
        <w:ind w:left="0"/>
        <w:jc w:val="both"/>
      </w:pPr>
      <w:r>
        <w:rPr>
          <w:rFonts w:ascii="Times New Roman"/>
          <w:b w:val="false"/>
          <w:i w:val="false"/>
          <w:color w:val="000000"/>
          <w:sz w:val="28"/>
        </w:rPr>
        <w:t>
      ағарған қышқылды шайқап ағызу;</w:t>
      </w:r>
    </w:p>
    <w:bookmarkEnd w:id="1004"/>
    <w:bookmarkStart w:name="z1015" w:id="1005"/>
    <w:p>
      <w:pPr>
        <w:spacing w:after="0"/>
        <w:ind w:left="0"/>
        <w:jc w:val="both"/>
      </w:pPr>
      <w:r>
        <w:rPr>
          <w:rFonts w:ascii="Times New Roman"/>
          <w:b w:val="false"/>
          <w:i w:val="false"/>
          <w:color w:val="000000"/>
          <w:sz w:val="28"/>
        </w:rPr>
        <w:t>
      қожды сығу, кептіру, ұсақтау;</w:t>
      </w:r>
    </w:p>
    <w:bookmarkEnd w:id="1005"/>
    <w:bookmarkStart w:name="z1016" w:id="1006"/>
    <w:p>
      <w:pPr>
        <w:spacing w:after="0"/>
        <w:ind w:left="0"/>
        <w:jc w:val="both"/>
      </w:pPr>
      <w:r>
        <w:rPr>
          <w:rFonts w:ascii="Times New Roman"/>
          <w:b w:val="false"/>
          <w:i w:val="false"/>
          <w:color w:val="000000"/>
          <w:sz w:val="28"/>
        </w:rPr>
        <w:t>
      электр сүзгілерді тазарту;</w:t>
      </w:r>
    </w:p>
    <w:bookmarkEnd w:id="1006"/>
    <w:bookmarkStart w:name="z1017" w:id="1007"/>
    <w:p>
      <w:pPr>
        <w:spacing w:after="0"/>
        <w:ind w:left="0"/>
        <w:jc w:val="both"/>
      </w:pPr>
      <w:r>
        <w:rPr>
          <w:rFonts w:ascii="Times New Roman"/>
          <w:b w:val="false"/>
          <w:i w:val="false"/>
          <w:color w:val="000000"/>
          <w:sz w:val="28"/>
        </w:rPr>
        <w:t>
      тұндырғыштарға, сүзгілерге, жинағыштарға, кептіргіш аппараттарға және басқа құрал-жабдықтарға қызмет көрсету;</w:t>
      </w:r>
    </w:p>
    <w:bookmarkEnd w:id="1007"/>
    <w:bookmarkStart w:name="z1018" w:id="1008"/>
    <w:p>
      <w:pPr>
        <w:spacing w:after="0"/>
        <w:ind w:left="0"/>
        <w:jc w:val="both"/>
      </w:pPr>
      <w:r>
        <w:rPr>
          <w:rFonts w:ascii="Times New Roman"/>
          <w:b w:val="false"/>
          <w:i w:val="false"/>
          <w:color w:val="000000"/>
          <w:sz w:val="28"/>
        </w:rPr>
        <w:t>
      құрал-жабдыққа күрделі емес жөндеу жасау.</w:t>
      </w:r>
    </w:p>
    <w:bookmarkEnd w:id="1008"/>
    <w:bookmarkStart w:name="z1019" w:id="1009"/>
    <w:p>
      <w:pPr>
        <w:spacing w:after="0"/>
        <w:ind w:left="0"/>
        <w:jc w:val="both"/>
      </w:pPr>
      <w:r>
        <w:rPr>
          <w:rFonts w:ascii="Times New Roman"/>
          <w:b w:val="false"/>
          <w:i w:val="false"/>
          <w:color w:val="000000"/>
          <w:sz w:val="28"/>
        </w:rPr>
        <w:t>
      134. Білуі тиіс:</w:t>
      </w:r>
    </w:p>
    <w:bookmarkEnd w:id="1009"/>
    <w:bookmarkStart w:name="z1020" w:id="1010"/>
    <w:p>
      <w:pPr>
        <w:spacing w:after="0"/>
        <w:ind w:left="0"/>
        <w:jc w:val="both"/>
      </w:pPr>
      <w:r>
        <w:rPr>
          <w:rFonts w:ascii="Times New Roman"/>
          <w:b w:val="false"/>
          <w:i w:val="false"/>
          <w:color w:val="000000"/>
          <w:sz w:val="28"/>
        </w:rPr>
        <w:t>
      қожды алу мен байытудың технологиялық процесін;</w:t>
      </w:r>
    </w:p>
    <w:bookmarkEnd w:id="1010"/>
    <w:bookmarkStart w:name="z1021" w:id="1011"/>
    <w:p>
      <w:pPr>
        <w:spacing w:after="0"/>
        <w:ind w:left="0"/>
        <w:jc w:val="both"/>
      </w:pPr>
      <w:r>
        <w:rPr>
          <w:rFonts w:ascii="Times New Roman"/>
          <w:b w:val="false"/>
          <w:i w:val="false"/>
          <w:color w:val="000000"/>
          <w:sz w:val="28"/>
        </w:rPr>
        <w:t>
      күкірт қышқылының, кальцийленген соданың, технологиялық отынның физикалық-химиялық қасиеттерін;</w:t>
      </w:r>
    </w:p>
    <w:bookmarkEnd w:id="1011"/>
    <w:bookmarkStart w:name="z1022" w:id="1012"/>
    <w:p>
      <w:pPr>
        <w:spacing w:after="0"/>
        <w:ind w:left="0"/>
        <w:jc w:val="both"/>
      </w:pPr>
      <w:r>
        <w:rPr>
          <w:rFonts w:ascii="Times New Roman"/>
          <w:b w:val="false"/>
          <w:i w:val="false"/>
          <w:color w:val="000000"/>
          <w:sz w:val="28"/>
        </w:rPr>
        <w:t xml:space="preserve">
      қызмет көрсетілетін құрал-жабдықтың құрылысын. </w:t>
      </w:r>
    </w:p>
    <w:bookmarkEnd w:id="1012"/>
    <w:bookmarkStart w:name="z1023" w:id="1013"/>
    <w:p>
      <w:pPr>
        <w:spacing w:after="0"/>
        <w:ind w:left="0"/>
        <w:jc w:val="both"/>
      </w:pPr>
      <w:r>
        <w:rPr>
          <w:rFonts w:ascii="Times New Roman"/>
          <w:b w:val="false"/>
          <w:i w:val="false"/>
          <w:color w:val="000000"/>
          <w:sz w:val="28"/>
        </w:rPr>
        <w:t xml:space="preserve">
      Параграф 2. Қалдықты жинау және байыту аппаратшысы, 4-разряд </w:t>
      </w:r>
    </w:p>
    <w:bookmarkEnd w:id="1013"/>
    <w:bookmarkStart w:name="z1024" w:id="1014"/>
    <w:p>
      <w:pPr>
        <w:spacing w:after="0"/>
        <w:ind w:left="0"/>
        <w:jc w:val="both"/>
      </w:pPr>
      <w:r>
        <w:rPr>
          <w:rFonts w:ascii="Times New Roman"/>
          <w:b w:val="false"/>
          <w:i w:val="false"/>
          <w:color w:val="000000"/>
          <w:sz w:val="28"/>
        </w:rPr>
        <w:t>
      135. Жұмыс сипаттамасы:</w:t>
      </w:r>
    </w:p>
    <w:bookmarkEnd w:id="1014"/>
    <w:bookmarkStart w:name="z1025" w:id="1015"/>
    <w:p>
      <w:pPr>
        <w:spacing w:after="0"/>
        <w:ind w:left="0"/>
        <w:jc w:val="both"/>
      </w:pPr>
      <w:r>
        <w:rPr>
          <w:rFonts w:ascii="Times New Roman"/>
          <w:b w:val="false"/>
          <w:i w:val="false"/>
          <w:color w:val="000000"/>
          <w:sz w:val="28"/>
        </w:rPr>
        <w:t>
      тұзды қалдықты алу және бастапқы өңдеудің технологиялық процесін жүргізу;</w:t>
      </w:r>
    </w:p>
    <w:bookmarkEnd w:id="1015"/>
    <w:bookmarkStart w:name="z1026" w:id="1016"/>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процестің барысын, дайын өнімнің сапасын және шығымын, тұзды қалдықтағы ылғал мен қышқылдың мөлшерін бақылау;</w:t>
      </w:r>
    </w:p>
    <w:bookmarkEnd w:id="1016"/>
    <w:bookmarkStart w:name="z1027" w:id="1017"/>
    <w:p>
      <w:pPr>
        <w:spacing w:after="0"/>
        <w:ind w:left="0"/>
        <w:jc w:val="both"/>
      </w:pPr>
      <w:r>
        <w:rPr>
          <w:rFonts w:ascii="Times New Roman"/>
          <w:b w:val="false"/>
          <w:i w:val="false"/>
          <w:color w:val="000000"/>
          <w:sz w:val="28"/>
        </w:rPr>
        <w:t>
      сынамалар алу және талдаулар жүргізу;</w:t>
      </w:r>
    </w:p>
    <w:bookmarkEnd w:id="1017"/>
    <w:bookmarkStart w:name="z1028" w:id="1018"/>
    <w:p>
      <w:pPr>
        <w:spacing w:after="0"/>
        <w:ind w:left="0"/>
        <w:jc w:val="both"/>
      </w:pPr>
      <w:r>
        <w:rPr>
          <w:rFonts w:ascii="Times New Roman"/>
          <w:b w:val="false"/>
          <w:i w:val="false"/>
          <w:color w:val="000000"/>
          <w:sz w:val="28"/>
        </w:rPr>
        <w:t>
      технологиялық режим нормасынан ауытқуларды тудыратын себептердің алдын алу және жою;</w:t>
      </w:r>
    </w:p>
    <w:bookmarkEnd w:id="1018"/>
    <w:bookmarkStart w:name="z1029" w:id="1019"/>
    <w:p>
      <w:pPr>
        <w:spacing w:after="0"/>
        <w:ind w:left="0"/>
        <w:jc w:val="both"/>
      </w:pPr>
      <w:r>
        <w:rPr>
          <w:rFonts w:ascii="Times New Roman"/>
          <w:b w:val="false"/>
          <w:i w:val="false"/>
          <w:color w:val="000000"/>
          <w:sz w:val="28"/>
        </w:rPr>
        <w:t>
      қызмет көрсетілетін құрал-жабдықтың жұмысын қадағалау;</w:t>
      </w:r>
    </w:p>
    <w:bookmarkEnd w:id="1019"/>
    <w:bookmarkStart w:name="z1030" w:id="1020"/>
    <w:p>
      <w:pPr>
        <w:spacing w:after="0"/>
        <w:ind w:left="0"/>
        <w:jc w:val="both"/>
      </w:pPr>
      <w:r>
        <w:rPr>
          <w:rFonts w:ascii="Times New Roman"/>
          <w:b w:val="false"/>
          <w:i w:val="false"/>
          <w:color w:val="000000"/>
          <w:sz w:val="28"/>
        </w:rPr>
        <w:t>
      құрал-жабдықты қосу және тоқтату;</w:t>
      </w:r>
    </w:p>
    <w:bookmarkEnd w:id="1020"/>
    <w:bookmarkStart w:name="z1031" w:id="1021"/>
    <w:p>
      <w:pPr>
        <w:spacing w:after="0"/>
        <w:ind w:left="0"/>
        <w:jc w:val="both"/>
      </w:pPr>
      <w:r>
        <w:rPr>
          <w:rFonts w:ascii="Times New Roman"/>
          <w:b w:val="false"/>
          <w:i w:val="false"/>
          <w:color w:val="000000"/>
          <w:sz w:val="28"/>
        </w:rPr>
        <w:t>
      қожды жинау және байыту учаскесінде жұмыс істейтін жұмысшыларды басқару.</w:t>
      </w:r>
    </w:p>
    <w:bookmarkEnd w:id="1021"/>
    <w:bookmarkStart w:name="z1032" w:id="1022"/>
    <w:p>
      <w:pPr>
        <w:spacing w:after="0"/>
        <w:ind w:left="0"/>
        <w:jc w:val="both"/>
      </w:pPr>
      <w:r>
        <w:rPr>
          <w:rFonts w:ascii="Times New Roman"/>
          <w:b w:val="false"/>
          <w:i w:val="false"/>
          <w:color w:val="000000"/>
          <w:sz w:val="28"/>
        </w:rPr>
        <w:t>
      136. Білуі тиіс:</w:t>
      </w:r>
    </w:p>
    <w:bookmarkEnd w:id="1022"/>
    <w:bookmarkStart w:name="z1033" w:id="1023"/>
    <w:p>
      <w:pPr>
        <w:spacing w:after="0"/>
        <w:ind w:left="0"/>
        <w:jc w:val="both"/>
      </w:pPr>
      <w:r>
        <w:rPr>
          <w:rFonts w:ascii="Times New Roman"/>
          <w:b w:val="false"/>
          <w:i w:val="false"/>
          <w:color w:val="000000"/>
          <w:sz w:val="28"/>
        </w:rPr>
        <w:t>
      қожды алу мен байытудың технологиялық процесін;</w:t>
      </w:r>
    </w:p>
    <w:bookmarkEnd w:id="1023"/>
    <w:bookmarkStart w:name="z1034" w:id="1024"/>
    <w:p>
      <w:pPr>
        <w:spacing w:after="0"/>
        <w:ind w:left="0"/>
        <w:jc w:val="both"/>
      </w:pPr>
      <w:r>
        <w:rPr>
          <w:rFonts w:ascii="Times New Roman"/>
          <w:b w:val="false"/>
          <w:i w:val="false"/>
          <w:color w:val="000000"/>
          <w:sz w:val="28"/>
        </w:rPr>
        <w:t>
      күкірт қышқылының, кальцийленген соданың, тұзды қалдықтың физикалық-химиялық қасиеттерін;</w:t>
      </w:r>
    </w:p>
    <w:bookmarkEnd w:id="1024"/>
    <w:bookmarkStart w:name="z1035" w:id="1025"/>
    <w:p>
      <w:pPr>
        <w:spacing w:after="0"/>
        <w:ind w:left="0"/>
        <w:jc w:val="both"/>
      </w:pPr>
      <w:r>
        <w:rPr>
          <w:rFonts w:ascii="Times New Roman"/>
          <w:b w:val="false"/>
          <w:i w:val="false"/>
          <w:color w:val="000000"/>
          <w:sz w:val="28"/>
        </w:rPr>
        <w:t>
      негізгі және көмекші құрал-жабдықтың құрылысын және техникалық пайдалану ережесін;</w:t>
      </w:r>
    </w:p>
    <w:bookmarkEnd w:id="1025"/>
    <w:bookmarkStart w:name="z1036" w:id="1026"/>
    <w:p>
      <w:pPr>
        <w:spacing w:after="0"/>
        <w:ind w:left="0"/>
        <w:jc w:val="both"/>
      </w:pPr>
      <w:r>
        <w:rPr>
          <w:rFonts w:ascii="Times New Roman"/>
          <w:b w:val="false"/>
          <w:i w:val="false"/>
          <w:color w:val="000000"/>
          <w:sz w:val="28"/>
        </w:rPr>
        <w:t>
      сынамалар алу ережесін және талдаулар жүргізу әдістемесін;</w:t>
      </w:r>
    </w:p>
    <w:bookmarkEnd w:id="1026"/>
    <w:bookmarkStart w:name="z1037" w:id="1027"/>
    <w:p>
      <w:pPr>
        <w:spacing w:after="0"/>
        <w:ind w:left="0"/>
        <w:jc w:val="both"/>
      </w:pPr>
      <w:r>
        <w:rPr>
          <w:rFonts w:ascii="Times New Roman"/>
          <w:b w:val="false"/>
          <w:i w:val="false"/>
          <w:color w:val="000000"/>
          <w:sz w:val="28"/>
        </w:rPr>
        <w:t xml:space="preserve">
      шығарылатын өнімге талаптарды. </w:t>
      </w:r>
    </w:p>
    <w:bookmarkEnd w:id="1027"/>
    <w:bookmarkStart w:name="z1038" w:id="1028"/>
    <w:p>
      <w:pPr>
        <w:spacing w:after="0"/>
        <w:ind w:left="0"/>
        <w:jc w:val="both"/>
      </w:pPr>
      <w:r>
        <w:rPr>
          <w:rFonts w:ascii="Times New Roman"/>
          <w:b w:val="false"/>
          <w:i w:val="false"/>
          <w:color w:val="000000"/>
          <w:sz w:val="28"/>
        </w:rPr>
        <w:t xml:space="preserve">
      36. Натрий амальгамасын дайындау аппаратшысы </w:t>
      </w:r>
    </w:p>
    <w:bookmarkEnd w:id="1028"/>
    <w:bookmarkStart w:name="z1039" w:id="1029"/>
    <w:p>
      <w:pPr>
        <w:spacing w:after="0"/>
        <w:ind w:left="0"/>
        <w:jc w:val="both"/>
      </w:pPr>
      <w:r>
        <w:rPr>
          <w:rFonts w:ascii="Times New Roman"/>
          <w:b w:val="false"/>
          <w:i w:val="false"/>
          <w:color w:val="000000"/>
          <w:sz w:val="28"/>
        </w:rPr>
        <w:t xml:space="preserve">
      Параграф 1. Натрий амальгамасын дайындау аппаратшысы, 4-разряд </w:t>
      </w:r>
    </w:p>
    <w:bookmarkEnd w:id="1029"/>
    <w:bookmarkStart w:name="z1040" w:id="1030"/>
    <w:p>
      <w:pPr>
        <w:spacing w:after="0"/>
        <w:ind w:left="0"/>
        <w:jc w:val="both"/>
      </w:pPr>
      <w:r>
        <w:rPr>
          <w:rFonts w:ascii="Times New Roman"/>
          <w:b w:val="false"/>
          <w:i w:val="false"/>
          <w:color w:val="000000"/>
          <w:sz w:val="28"/>
        </w:rPr>
        <w:t>
      137. Жұмыс сипаттамасы:</w:t>
      </w:r>
    </w:p>
    <w:bookmarkEnd w:id="1030"/>
    <w:bookmarkStart w:name="z1041" w:id="1031"/>
    <w:p>
      <w:pPr>
        <w:spacing w:after="0"/>
        <w:ind w:left="0"/>
        <w:jc w:val="both"/>
      </w:pPr>
      <w:r>
        <w:rPr>
          <w:rFonts w:ascii="Times New Roman"/>
          <w:b w:val="false"/>
          <w:i w:val="false"/>
          <w:color w:val="000000"/>
          <w:sz w:val="28"/>
        </w:rPr>
        <w:t>
      гранозан өндірісінде натрий амальгамасын дайындауды технологиялық процесін жүргізу;</w:t>
      </w:r>
    </w:p>
    <w:bookmarkEnd w:id="1031"/>
    <w:bookmarkStart w:name="z1042" w:id="1032"/>
    <w:p>
      <w:pPr>
        <w:spacing w:after="0"/>
        <w:ind w:left="0"/>
        <w:jc w:val="both"/>
      </w:pPr>
      <w:r>
        <w:rPr>
          <w:rFonts w:ascii="Times New Roman"/>
          <w:b w:val="false"/>
          <w:i w:val="false"/>
          <w:color w:val="000000"/>
          <w:sz w:val="28"/>
        </w:rPr>
        <w:t>
      көлемдік мөлшерлерді таразылыққа аударумен тиелетін шикізатты есептеу;</w:t>
      </w:r>
    </w:p>
    <w:bookmarkEnd w:id="1032"/>
    <w:bookmarkStart w:name="z1043" w:id="1033"/>
    <w:p>
      <w:pPr>
        <w:spacing w:after="0"/>
        <w:ind w:left="0"/>
        <w:jc w:val="both"/>
      </w:pPr>
      <w:r>
        <w:rPr>
          <w:rFonts w:ascii="Times New Roman"/>
          <w:b w:val="false"/>
          <w:i w:val="false"/>
          <w:color w:val="000000"/>
          <w:sz w:val="28"/>
        </w:rPr>
        <w:t>
      шикізатты дайындау: металл сынабын тазарту, металл натрийді кесу және өлшеу. Реакторға сынапты тиеу, оны тотық қабыршақтан тазалау және кептіру;</w:t>
      </w:r>
    </w:p>
    <w:bookmarkEnd w:id="1033"/>
    <w:bookmarkStart w:name="z1044" w:id="1034"/>
    <w:p>
      <w:pPr>
        <w:spacing w:after="0"/>
        <w:ind w:left="0"/>
        <w:jc w:val="both"/>
      </w:pPr>
      <w:r>
        <w:rPr>
          <w:rFonts w:ascii="Times New Roman"/>
          <w:b w:val="false"/>
          <w:i w:val="false"/>
          <w:color w:val="000000"/>
          <w:sz w:val="28"/>
        </w:rPr>
        <w:t>
      ауа ығыстыруға арналған реакторға азотты беру;</w:t>
      </w:r>
    </w:p>
    <w:bookmarkEnd w:id="1034"/>
    <w:bookmarkStart w:name="z1045" w:id="1035"/>
    <w:p>
      <w:pPr>
        <w:spacing w:after="0"/>
        <w:ind w:left="0"/>
        <w:jc w:val="both"/>
      </w:pPr>
      <w:r>
        <w:rPr>
          <w:rFonts w:ascii="Times New Roman"/>
          <w:b w:val="false"/>
          <w:i w:val="false"/>
          <w:color w:val="000000"/>
          <w:sz w:val="28"/>
        </w:rPr>
        <w:t>
      арнайы болат иненің көмегімен металл натрийді енгізу, массаны араластыру;</w:t>
      </w:r>
    </w:p>
    <w:bookmarkEnd w:id="1035"/>
    <w:bookmarkStart w:name="z1046" w:id="1036"/>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температураны, қысымды, сынапта металл натрийінің концентрацияларын, ылғалдылықты және басқа параметрлерді реттеу;</w:t>
      </w:r>
    </w:p>
    <w:bookmarkEnd w:id="1036"/>
    <w:bookmarkStart w:name="z1047" w:id="1037"/>
    <w:p>
      <w:pPr>
        <w:spacing w:after="0"/>
        <w:ind w:left="0"/>
        <w:jc w:val="both"/>
      </w:pPr>
      <w:r>
        <w:rPr>
          <w:rFonts w:ascii="Times New Roman"/>
          <w:b w:val="false"/>
          <w:i w:val="false"/>
          <w:color w:val="000000"/>
          <w:sz w:val="28"/>
        </w:rPr>
        <w:t>
      сынамалар алу;</w:t>
      </w:r>
    </w:p>
    <w:bookmarkEnd w:id="1037"/>
    <w:bookmarkStart w:name="z1048" w:id="1038"/>
    <w:p>
      <w:pPr>
        <w:spacing w:after="0"/>
        <w:ind w:left="0"/>
        <w:jc w:val="both"/>
      </w:pPr>
      <w:r>
        <w:rPr>
          <w:rFonts w:ascii="Times New Roman"/>
          <w:b w:val="false"/>
          <w:i w:val="false"/>
          <w:color w:val="000000"/>
          <w:sz w:val="28"/>
        </w:rPr>
        <w:t>
      реакторларға, сорғыларға, көтеру- тасу механизмдеріне және басқа құрал-жабдықтарға қызмет көрсету;</w:t>
      </w:r>
    </w:p>
    <w:bookmarkEnd w:id="1038"/>
    <w:bookmarkStart w:name="z1049" w:id="1039"/>
    <w:p>
      <w:pPr>
        <w:spacing w:after="0"/>
        <w:ind w:left="0"/>
        <w:jc w:val="both"/>
      </w:pPr>
      <w:r>
        <w:rPr>
          <w:rFonts w:ascii="Times New Roman"/>
          <w:b w:val="false"/>
          <w:i w:val="false"/>
          <w:color w:val="000000"/>
          <w:sz w:val="28"/>
        </w:rPr>
        <w:t>
      алынған амальгаманың беттерін механикалық қоспалардан тазалау;</w:t>
      </w:r>
    </w:p>
    <w:bookmarkEnd w:id="1039"/>
    <w:bookmarkStart w:name="z1050" w:id="1040"/>
    <w:p>
      <w:pPr>
        <w:spacing w:after="0"/>
        <w:ind w:left="0"/>
        <w:jc w:val="both"/>
      </w:pPr>
      <w:r>
        <w:rPr>
          <w:rFonts w:ascii="Times New Roman"/>
          <w:b w:val="false"/>
          <w:i w:val="false"/>
          <w:color w:val="000000"/>
          <w:sz w:val="28"/>
        </w:rPr>
        <w:t>
      реакция аяқталысымен массаны кейінгі операцияларға қысу;</w:t>
      </w:r>
    </w:p>
    <w:bookmarkEnd w:id="1040"/>
    <w:bookmarkStart w:name="z1051" w:id="1041"/>
    <w:p>
      <w:pPr>
        <w:spacing w:after="0"/>
        <w:ind w:left="0"/>
        <w:jc w:val="both"/>
      </w:pPr>
      <w:r>
        <w:rPr>
          <w:rFonts w:ascii="Times New Roman"/>
          <w:b w:val="false"/>
          <w:i w:val="false"/>
          <w:color w:val="000000"/>
          <w:sz w:val="28"/>
        </w:rPr>
        <w:t>
      құрал-жабдықты ұсақ жөндеу;</w:t>
      </w:r>
    </w:p>
    <w:bookmarkEnd w:id="1041"/>
    <w:bookmarkStart w:name="z1052" w:id="1042"/>
    <w:p>
      <w:pPr>
        <w:spacing w:after="0"/>
        <w:ind w:left="0"/>
        <w:jc w:val="both"/>
      </w:pPr>
      <w:r>
        <w:rPr>
          <w:rFonts w:ascii="Times New Roman"/>
          <w:b w:val="false"/>
          <w:i w:val="false"/>
          <w:color w:val="000000"/>
          <w:sz w:val="28"/>
        </w:rPr>
        <w:t>
      технологиялық журналда жазу жүргізу.</w:t>
      </w:r>
    </w:p>
    <w:bookmarkEnd w:id="1042"/>
    <w:bookmarkStart w:name="z1053" w:id="1043"/>
    <w:p>
      <w:pPr>
        <w:spacing w:after="0"/>
        <w:ind w:left="0"/>
        <w:jc w:val="both"/>
      </w:pPr>
      <w:r>
        <w:rPr>
          <w:rFonts w:ascii="Times New Roman"/>
          <w:b w:val="false"/>
          <w:i w:val="false"/>
          <w:color w:val="000000"/>
          <w:sz w:val="28"/>
        </w:rPr>
        <w:t>
      138. Білуі тиіс:</w:t>
      </w:r>
    </w:p>
    <w:bookmarkEnd w:id="1043"/>
    <w:bookmarkStart w:name="z1054" w:id="1044"/>
    <w:p>
      <w:pPr>
        <w:spacing w:after="0"/>
        <w:ind w:left="0"/>
        <w:jc w:val="both"/>
      </w:pPr>
      <w:r>
        <w:rPr>
          <w:rFonts w:ascii="Times New Roman"/>
          <w:b w:val="false"/>
          <w:i w:val="false"/>
          <w:color w:val="000000"/>
          <w:sz w:val="28"/>
        </w:rPr>
        <w:t>
      натрий амальгамасын дайындау технологиясын;</w:t>
      </w:r>
    </w:p>
    <w:bookmarkEnd w:id="1044"/>
    <w:bookmarkStart w:name="z1055" w:id="1045"/>
    <w:p>
      <w:pPr>
        <w:spacing w:after="0"/>
        <w:ind w:left="0"/>
        <w:jc w:val="both"/>
      </w:pPr>
      <w:r>
        <w:rPr>
          <w:rFonts w:ascii="Times New Roman"/>
          <w:b w:val="false"/>
          <w:i w:val="false"/>
          <w:color w:val="000000"/>
          <w:sz w:val="28"/>
        </w:rPr>
        <w:t>
      негізгі құрал-жабдықтың құрылысы мен жұмыс істеу қағидасын;</w:t>
      </w:r>
    </w:p>
    <w:bookmarkEnd w:id="1045"/>
    <w:bookmarkStart w:name="z1056" w:id="1046"/>
    <w:p>
      <w:pPr>
        <w:spacing w:after="0"/>
        <w:ind w:left="0"/>
        <w:jc w:val="both"/>
      </w:pPr>
      <w:r>
        <w:rPr>
          <w:rFonts w:ascii="Times New Roman"/>
          <w:b w:val="false"/>
          <w:i w:val="false"/>
          <w:color w:val="000000"/>
          <w:sz w:val="28"/>
        </w:rPr>
        <w:t>
      бақылау-өлшеу құралдарының белгіленуін және оларды пайдалану ережесін;</w:t>
      </w:r>
    </w:p>
    <w:bookmarkEnd w:id="1046"/>
    <w:bookmarkStart w:name="z1057" w:id="1047"/>
    <w:p>
      <w:pPr>
        <w:spacing w:after="0"/>
        <w:ind w:left="0"/>
        <w:jc w:val="both"/>
      </w:pPr>
      <w:r>
        <w:rPr>
          <w:rFonts w:ascii="Times New Roman"/>
          <w:b w:val="false"/>
          <w:i w:val="false"/>
          <w:color w:val="000000"/>
          <w:sz w:val="28"/>
        </w:rPr>
        <w:t>
      есептеулер әдістемесін;</w:t>
      </w:r>
    </w:p>
    <w:bookmarkEnd w:id="1047"/>
    <w:bookmarkStart w:name="z1058" w:id="1048"/>
    <w:p>
      <w:pPr>
        <w:spacing w:after="0"/>
        <w:ind w:left="0"/>
        <w:jc w:val="both"/>
      </w:pPr>
      <w:r>
        <w:rPr>
          <w:rFonts w:ascii="Times New Roman"/>
          <w:b w:val="false"/>
          <w:i w:val="false"/>
          <w:color w:val="000000"/>
          <w:sz w:val="28"/>
        </w:rPr>
        <w:t xml:space="preserve">
      шикізат пен дайын өнімнің физикалық - химиялық қасиеттерін. </w:t>
      </w:r>
    </w:p>
    <w:bookmarkEnd w:id="1048"/>
    <w:bookmarkStart w:name="z1059" w:id="1049"/>
    <w:p>
      <w:pPr>
        <w:spacing w:after="0"/>
        <w:ind w:left="0"/>
        <w:jc w:val="both"/>
      </w:pPr>
      <w:r>
        <w:rPr>
          <w:rFonts w:ascii="Times New Roman"/>
          <w:b w:val="false"/>
          <w:i w:val="false"/>
          <w:color w:val="000000"/>
          <w:sz w:val="28"/>
        </w:rPr>
        <w:t xml:space="preserve">
      37. Аммофосты өндіру аппаратшысы </w:t>
      </w:r>
    </w:p>
    <w:bookmarkEnd w:id="1049"/>
    <w:bookmarkStart w:name="z1060" w:id="1050"/>
    <w:p>
      <w:pPr>
        <w:spacing w:after="0"/>
        <w:ind w:left="0"/>
        <w:jc w:val="both"/>
      </w:pPr>
      <w:r>
        <w:rPr>
          <w:rFonts w:ascii="Times New Roman"/>
          <w:b w:val="false"/>
          <w:i w:val="false"/>
          <w:color w:val="000000"/>
          <w:sz w:val="28"/>
        </w:rPr>
        <w:t xml:space="preserve">
      Параграф 1. Аммофосты өндіру аппаратшысы, 5-разряд </w:t>
      </w:r>
    </w:p>
    <w:bookmarkEnd w:id="1050"/>
    <w:bookmarkStart w:name="z1061" w:id="1051"/>
    <w:p>
      <w:pPr>
        <w:spacing w:after="0"/>
        <w:ind w:left="0"/>
        <w:jc w:val="both"/>
      </w:pPr>
      <w:r>
        <w:rPr>
          <w:rFonts w:ascii="Times New Roman"/>
          <w:b w:val="false"/>
          <w:i w:val="false"/>
          <w:color w:val="000000"/>
          <w:sz w:val="28"/>
        </w:rPr>
        <w:t>
      139. Жұмыс сипаттамасы:</w:t>
      </w:r>
    </w:p>
    <w:bookmarkEnd w:id="1051"/>
    <w:bookmarkStart w:name="z1062" w:id="1052"/>
    <w:p>
      <w:pPr>
        <w:spacing w:after="0"/>
        <w:ind w:left="0"/>
        <w:jc w:val="both"/>
      </w:pPr>
      <w:r>
        <w:rPr>
          <w:rFonts w:ascii="Times New Roman"/>
          <w:b w:val="false"/>
          <w:i w:val="false"/>
          <w:color w:val="000000"/>
          <w:sz w:val="28"/>
        </w:rPr>
        <w:t>
      аммофос өндірісінің технологиялық процесін жүргізу;</w:t>
      </w:r>
    </w:p>
    <w:bookmarkEnd w:id="1052"/>
    <w:bookmarkStart w:name="z1063" w:id="1053"/>
    <w:p>
      <w:pPr>
        <w:spacing w:after="0"/>
        <w:ind w:left="0"/>
        <w:jc w:val="both"/>
      </w:pPr>
      <w:r>
        <w:rPr>
          <w:rFonts w:ascii="Times New Roman"/>
          <w:b w:val="false"/>
          <w:i w:val="false"/>
          <w:color w:val="000000"/>
          <w:sz w:val="28"/>
        </w:rPr>
        <w:t>
      фосфорлық және күкірт қышқылдарын, сұйық аммиакты қабылдау және сақтау;</w:t>
      </w:r>
    </w:p>
    <w:bookmarkEnd w:id="1053"/>
    <w:bookmarkStart w:name="z1064" w:id="1054"/>
    <w:p>
      <w:pPr>
        <w:spacing w:after="0"/>
        <w:ind w:left="0"/>
        <w:jc w:val="both"/>
      </w:pPr>
      <w:r>
        <w:rPr>
          <w:rFonts w:ascii="Times New Roman"/>
          <w:b w:val="false"/>
          <w:i w:val="false"/>
          <w:color w:val="000000"/>
          <w:sz w:val="28"/>
        </w:rPr>
        <w:t>
      аммофосты пульпа алу үшін фосфор қышқылын газ тәрізді аммиакпен бейтараптандыру;</w:t>
      </w:r>
    </w:p>
    <w:bookmarkEnd w:id="1054"/>
    <w:bookmarkStart w:name="z1065" w:id="1055"/>
    <w:p>
      <w:pPr>
        <w:spacing w:after="0"/>
        <w:ind w:left="0"/>
        <w:jc w:val="both"/>
      </w:pPr>
      <w:r>
        <w:rPr>
          <w:rFonts w:ascii="Times New Roman"/>
          <w:b w:val="false"/>
          <w:i w:val="false"/>
          <w:color w:val="000000"/>
          <w:sz w:val="28"/>
        </w:rPr>
        <w:t>
      дайын өнімді ұсақтау және кептіру;</w:t>
      </w:r>
    </w:p>
    <w:bookmarkEnd w:id="1055"/>
    <w:bookmarkStart w:name="z1066" w:id="1056"/>
    <w:p>
      <w:pPr>
        <w:spacing w:after="0"/>
        <w:ind w:left="0"/>
        <w:jc w:val="both"/>
      </w:pPr>
      <w:r>
        <w:rPr>
          <w:rFonts w:ascii="Times New Roman"/>
          <w:b w:val="false"/>
          <w:i w:val="false"/>
          <w:color w:val="000000"/>
          <w:sz w:val="28"/>
        </w:rPr>
        <w:t>
      салқындату және оны жіктеу;</w:t>
      </w:r>
    </w:p>
    <w:bookmarkEnd w:id="1056"/>
    <w:bookmarkStart w:name="z1067" w:id="1057"/>
    <w:p>
      <w:pPr>
        <w:spacing w:after="0"/>
        <w:ind w:left="0"/>
        <w:jc w:val="both"/>
      </w:pPr>
      <w:r>
        <w:rPr>
          <w:rFonts w:ascii="Times New Roman"/>
          <w:b w:val="false"/>
          <w:i w:val="false"/>
          <w:color w:val="000000"/>
          <w:sz w:val="28"/>
        </w:rPr>
        <w:t>
      қалдық газдарды және өңделген ауаны тазалау;</w:t>
      </w:r>
    </w:p>
    <w:bookmarkEnd w:id="1057"/>
    <w:bookmarkStart w:name="z1068" w:id="1058"/>
    <w:p>
      <w:pPr>
        <w:spacing w:after="0"/>
        <w:ind w:left="0"/>
        <w:jc w:val="both"/>
      </w:pPr>
      <w:r>
        <w:rPr>
          <w:rFonts w:ascii="Times New Roman"/>
          <w:b w:val="false"/>
          <w:i w:val="false"/>
          <w:color w:val="000000"/>
          <w:sz w:val="28"/>
        </w:rPr>
        <w:t>
      бақылау-өлшеу құралдарының көрсеткіштері бойынша технологиялық процестің барысын бақылау;</w:t>
      </w:r>
    </w:p>
    <w:bookmarkEnd w:id="1058"/>
    <w:bookmarkStart w:name="z1069" w:id="1059"/>
    <w:p>
      <w:pPr>
        <w:spacing w:after="0"/>
        <w:ind w:left="0"/>
        <w:jc w:val="both"/>
      </w:pPr>
      <w:r>
        <w:rPr>
          <w:rFonts w:ascii="Times New Roman"/>
          <w:b w:val="false"/>
          <w:i w:val="false"/>
          <w:color w:val="000000"/>
          <w:sz w:val="28"/>
        </w:rPr>
        <w:t>
      реакторларға, жинағыштарға, БГС аппараттарына, аммонизатор-ұсатқыштарға, кептіргіш барабандарға және басқа құрал-жабдықтарға қызмет көрсету;</w:t>
      </w:r>
    </w:p>
    <w:bookmarkEnd w:id="1059"/>
    <w:bookmarkStart w:name="z1070" w:id="1060"/>
    <w:p>
      <w:pPr>
        <w:spacing w:after="0"/>
        <w:ind w:left="0"/>
        <w:jc w:val="both"/>
      </w:pPr>
      <w:r>
        <w:rPr>
          <w:rFonts w:ascii="Times New Roman"/>
          <w:b w:val="false"/>
          <w:i w:val="false"/>
          <w:color w:val="000000"/>
          <w:sz w:val="28"/>
        </w:rPr>
        <w:t>
      дайын өнімді сақтау және түсіру;</w:t>
      </w:r>
    </w:p>
    <w:bookmarkEnd w:id="1060"/>
    <w:bookmarkStart w:name="z1071" w:id="1061"/>
    <w:p>
      <w:pPr>
        <w:spacing w:after="0"/>
        <w:ind w:left="0"/>
        <w:jc w:val="both"/>
      </w:pPr>
      <w:r>
        <w:rPr>
          <w:rFonts w:ascii="Times New Roman"/>
          <w:b w:val="false"/>
          <w:i w:val="false"/>
          <w:color w:val="000000"/>
          <w:sz w:val="28"/>
        </w:rPr>
        <w:t>
      фосфор және күкірт қышқылдарын және аммиакты беруді реттеу;</w:t>
      </w:r>
    </w:p>
    <w:bookmarkEnd w:id="1061"/>
    <w:bookmarkStart w:name="z1072" w:id="1062"/>
    <w:p>
      <w:pPr>
        <w:spacing w:after="0"/>
        <w:ind w:left="0"/>
        <w:jc w:val="both"/>
      </w:pPr>
      <w:r>
        <w:rPr>
          <w:rFonts w:ascii="Times New Roman"/>
          <w:b w:val="false"/>
          <w:i w:val="false"/>
          <w:color w:val="000000"/>
          <w:sz w:val="28"/>
        </w:rPr>
        <w:t>
      құрал-жабдықты қосу және тоқтату;</w:t>
      </w:r>
    </w:p>
    <w:bookmarkEnd w:id="1062"/>
    <w:bookmarkStart w:name="z1073" w:id="1063"/>
    <w:p>
      <w:pPr>
        <w:spacing w:after="0"/>
        <w:ind w:left="0"/>
        <w:jc w:val="both"/>
      </w:pPr>
      <w:r>
        <w:rPr>
          <w:rFonts w:ascii="Times New Roman"/>
          <w:b w:val="false"/>
          <w:i w:val="false"/>
          <w:color w:val="000000"/>
          <w:sz w:val="28"/>
        </w:rPr>
        <w:t>
      қызмет көрсетілетін құрал-жабдықтың жұмысындағы ақаулықтарды анықтау және жою;</w:t>
      </w:r>
    </w:p>
    <w:bookmarkEnd w:id="1063"/>
    <w:bookmarkStart w:name="z1074" w:id="1064"/>
    <w:p>
      <w:pPr>
        <w:spacing w:after="0"/>
        <w:ind w:left="0"/>
        <w:jc w:val="both"/>
      </w:pPr>
      <w:r>
        <w:rPr>
          <w:rFonts w:ascii="Times New Roman"/>
          <w:b w:val="false"/>
          <w:i w:val="false"/>
          <w:color w:val="000000"/>
          <w:sz w:val="28"/>
        </w:rPr>
        <w:t>
      құрал-жабдыққа күрделі емес жөндеу орындау;</w:t>
      </w:r>
    </w:p>
    <w:bookmarkEnd w:id="1064"/>
    <w:bookmarkStart w:name="z1075" w:id="1065"/>
    <w:p>
      <w:pPr>
        <w:spacing w:after="0"/>
        <w:ind w:left="0"/>
        <w:jc w:val="both"/>
      </w:pPr>
      <w:r>
        <w:rPr>
          <w:rFonts w:ascii="Times New Roman"/>
          <w:b w:val="false"/>
          <w:i w:val="false"/>
          <w:color w:val="000000"/>
          <w:sz w:val="28"/>
        </w:rPr>
        <w:t>
      шикізатты дайындау, жартылай фабрикаттарды және өнімді шығару, бейтараптандыру, түйіршіктеу, кептіру, себу, сору аппаратшыларын және аммофос өндірісінде жұмыс істейтін басқа жұмысшыларды басқару.</w:t>
      </w:r>
    </w:p>
    <w:bookmarkEnd w:id="1065"/>
    <w:bookmarkStart w:name="z1076" w:id="1066"/>
    <w:p>
      <w:pPr>
        <w:spacing w:after="0"/>
        <w:ind w:left="0"/>
        <w:jc w:val="both"/>
      </w:pPr>
      <w:r>
        <w:rPr>
          <w:rFonts w:ascii="Times New Roman"/>
          <w:b w:val="false"/>
          <w:i w:val="false"/>
          <w:color w:val="000000"/>
          <w:sz w:val="28"/>
        </w:rPr>
        <w:t>
      140. Білуі тиіс:</w:t>
      </w:r>
    </w:p>
    <w:bookmarkEnd w:id="1066"/>
    <w:bookmarkStart w:name="z1077" w:id="1067"/>
    <w:p>
      <w:pPr>
        <w:spacing w:after="0"/>
        <w:ind w:left="0"/>
        <w:jc w:val="both"/>
      </w:pPr>
      <w:r>
        <w:rPr>
          <w:rFonts w:ascii="Times New Roman"/>
          <w:b w:val="false"/>
          <w:i w:val="false"/>
          <w:color w:val="000000"/>
          <w:sz w:val="28"/>
        </w:rPr>
        <w:t>
      аммофос процесінің технологиялық сызбасын;</w:t>
      </w:r>
    </w:p>
    <w:bookmarkEnd w:id="1067"/>
    <w:bookmarkStart w:name="z1078" w:id="1068"/>
    <w:p>
      <w:pPr>
        <w:spacing w:after="0"/>
        <w:ind w:left="0"/>
        <w:jc w:val="both"/>
      </w:pPr>
      <w:r>
        <w:rPr>
          <w:rFonts w:ascii="Times New Roman"/>
          <w:b w:val="false"/>
          <w:i w:val="false"/>
          <w:color w:val="000000"/>
          <w:sz w:val="28"/>
        </w:rPr>
        <w:t>
      технологиялық параметрлерді және оны реттеу ережесін;</w:t>
      </w:r>
    </w:p>
    <w:bookmarkEnd w:id="1068"/>
    <w:bookmarkStart w:name="z1079" w:id="1069"/>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1069"/>
    <w:bookmarkStart w:name="z1080" w:id="1070"/>
    <w:p>
      <w:pPr>
        <w:spacing w:after="0"/>
        <w:ind w:left="0"/>
        <w:jc w:val="both"/>
      </w:pPr>
      <w:r>
        <w:rPr>
          <w:rFonts w:ascii="Times New Roman"/>
          <w:b w:val="false"/>
          <w:i w:val="false"/>
          <w:color w:val="000000"/>
          <w:sz w:val="28"/>
        </w:rPr>
        <w:t>
      сұйық аммиакты, күкірт және фосфор қышқылдарын сақтау ережесін және қабылдау сызбасын;</w:t>
      </w:r>
    </w:p>
    <w:bookmarkEnd w:id="1070"/>
    <w:bookmarkStart w:name="z1081" w:id="1071"/>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1071"/>
    <w:bookmarkStart w:name="z1082" w:id="1072"/>
    <w:p>
      <w:pPr>
        <w:spacing w:after="0"/>
        <w:ind w:left="0"/>
        <w:jc w:val="both"/>
      </w:pPr>
      <w:r>
        <w:rPr>
          <w:rFonts w:ascii="Times New Roman"/>
          <w:b w:val="false"/>
          <w:i w:val="false"/>
          <w:color w:val="000000"/>
          <w:sz w:val="28"/>
        </w:rPr>
        <w:t xml:space="preserve">
      процестің физикалық-химиялық негіздерін. </w:t>
      </w:r>
    </w:p>
    <w:bookmarkEnd w:id="1072"/>
    <w:bookmarkStart w:name="z1083" w:id="1073"/>
    <w:p>
      <w:pPr>
        <w:spacing w:after="0"/>
        <w:ind w:left="0"/>
        <w:jc w:val="both"/>
      </w:pPr>
      <w:r>
        <w:rPr>
          <w:rFonts w:ascii="Times New Roman"/>
          <w:b w:val="false"/>
          <w:i w:val="false"/>
          <w:color w:val="000000"/>
          <w:sz w:val="28"/>
        </w:rPr>
        <w:t xml:space="preserve">
      Параграф 2. Аммофосты өндіру аппаратшысы, 6-разряд </w:t>
      </w:r>
    </w:p>
    <w:bookmarkEnd w:id="1073"/>
    <w:bookmarkStart w:name="z1084" w:id="1074"/>
    <w:p>
      <w:pPr>
        <w:spacing w:after="0"/>
        <w:ind w:left="0"/>
        <w:jc w:val="both"/>
      </w:pPr>
      <w:r>
        <w:rPr>
          <w:rFonts w:ascii="Times New Roman"/>
          <w:b w:val="false"/>
          <w:i w:val="false"/>
          <w:color w:val="000000"/>
          <w:sz w:val="28"/>
        </w:rPr>
        <w:t>
      141. Жұмыс сипаттамасы:</w:t>
      </w:r>
    </w:p>
    <w:bookmarkEnd w:id="1074"/>
    <w:bookmarkStart w:name="z1085" w:id="1075"/>
    <w:p>
      <w:pPr>
        <w:spacing w:after="0"/>
        <w:ind w:left="0"/>
        <w:jc w:val="both"/>
      </w:pPr>
      <w:r>
        <w:rPr>
          <w:rFonts w:ascii="Times New Roman"/>
          <w:b w:val="false"/>
          <w:i w:val="false"/>
          <w:color w:val="000000"/>
          <w:sz w:val="28"/>
        </w:rPr>
        <w:t>
      аммофос өндірісінің технологиялық процестерін жүргізу бойынша жұмыстарды үйлестіру: шикізатты беру, фосфор қышқылын аммиакпен бейтараптандыру, аммофосты ұсақтау және кептіру, дайын өнімді салқындату және оны жіктеу, қалдық газдарды және дайын өнімнің шығымын тазарту;</w:t>
      </w:r>
    </w:p>
    <w:bookmarkEnd w:id="1075"/>
    <w:bookmarkStart w:name="z1086" w:id="1076"/>
    <w:p>
      <w:pPr>
        <w:spacing w:after="0"/>
        <w:ind w:left="0"/>
        <w:jc w:val="both"/>
      </w:pPr>
      <w:r>
        <w:rPr>
          <w:rFonts w:ascii="Times New Roman"/>
          <w:b w:val="false"/>
          <w:i w:val="false"/>
          <w:color w:val="000000"/>
          <w:sz w:val="28"/>
        </w:rPr>
        <w:t>
      қажет болған жағдайда - қызмет көрсетілетін өндірісте кез келген технологиялық процесті жүргізу;</w:t>
      </w:r>
    </w:p>
    <w:bookmarkEnd w:id="1076"/>
    <w:bookmarkStart w:name="z1087" w:id="1077"/>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көрсеткіштерінің көмегімен, химиялық талдау нәтижелері бойынша өндірістің барлық сатыларында өнімнің шығымы мен сапасын бақылау;</w:t>
      </w:r>
    </w:p>
    <w:bookmarkEnd w:id="1077"/>
    <w:bookmarkStart w:name="z1088" w:id="1078"/>
    <w:p>
      <w:pPr>
        <w:spacing w:after="0"/>
        <w:ind w:left="0"/>
        <w:jc w:val="both"/>
      </w:pPr>
      <w:r>
        <w:rPr>
          <w:rFonts w:ascii="Times New Roman"/>
          <w:b w:val="false"/>
          <w:i w:val="false"/>
          <w:color w:val="000000"/>
          <w:sz w:val="28"/>
        </w:rPr>
        <w:t>
      автоматты құрылғылардың көмегімен және қолмен процесс параметрлерін реттеу;</w:t>
      </w:r>
    </w:p>
    <w:bookmarkEnd w:id="1078"/>
    <w:bookmarkStart w:name="z1089" w:id="1079"/>
    <w:p>
      <w:pPr>
        <w:spacing w:after="0"/>
        <w:ind w:left="0"/>
        <w:jc w:val="both"/>
      </w:pPr>
      <w:r>
        <w:rPr>
          <w:rFonts w:ascii="Times New Roman"/>
          <w:b w:val="false"/>
          <w:i w:val="false"/>
          <w:color w:val="000000"/>
          <w:sz w:val="28"/>
        </w:rPr>
        <w:t>
      есептеулер жүргізу;</w:t>
      </w:r>
    </w:p>
    <w:bookmarkEnd w:id="1079"/>
    <w:bookmarkStart w:name="z1090" w:id="1080"/>
    <w:p>
      <w:pPr>
        <w:spacing w:after="0"/>
        <w:ind w:left="0"/>
        <w:jc w:val="both"/>
      </w:pPr>
      <w:r>
        <w:rPr>
          <w:rFonts w:ascii="Times New Roman"/>
          <w:b w:val="false"/>
          <w:i w:val="false"/>
          <w:color w:val="000000"/>
          <w:sz w:val="28"/>
        </w:rPr>
        <w:t>
      шикізаттың шығыны мен дайын өнімнің шығымын есептеу;</w:t>
      </w:r>
    </w:p>
    <w:bookmarkEnd w:id="1080"/>
    <w:bookmarkStart w:name="z1091" w:id="1081"/>
    <w:p>
      <w:pPr>
        <w:spacing w:after="0"/>
        <w:ind w:left="0"/>
        <w:jc w:val="both"/>
      </w:pPr>
      <w:r>
        <w:rPr>
          <w:rFonts w:ascii="Times New Roman"/>
          <w:b w:val="false"/>
          <w:i w:val="false"/>
          <w:color w:val="000000"/>
          <w:sz w:val="28"/>
        </w:rPr>
        <w:t>
      қызмет көрсетілетін құрал-жабдықтың жұмысындағы ақаулықтарды анықтау және жою;</w:t>
      </w:r>
    </w:p>
    <w:bookmarkEnd w:id="1081"/>
    <w:bookmarkStart w:name="z1092" w:id="1082"/>
    <w:p>
      <w:pPr>
        <w:spacing w:after="0"/>
        <w:ind w:left="0"/>
        <w:jc w:val="both"/>
      </w:pPr>
      <w:r>
        <w:rPr>
          <w:rFonts w:ascii="Times New Roman"/>
          <w:b w:val="false"/>
          <w:i w:val="false"/>
          <w:color w:val="000000"/>
          <w:sz w:val="28"/>
        </w:rPr>
        <w:t>
      аппаратшыларды, операторларды және аммофос өндірісінде айналысатын басқа жұмысшыларға басшылық ету.</w:t>
      </w:r>
    </w:p>
    <w:bookmarkEnd w:id="1082"/>
    <w:bookmarkStart w:name="z1093" w:id="1083"/>
    <w:p>
      <w:pPr>
        <w:spacing w:after="0"/>
        <w:ind w:left="0"/>
        <w:jc w:val="both"/>
      </w:pPr>
      <w:r>
        <w:rPr>
          <w:rFonts w:ascii="Times New Roman"/>
          <w:b w:val="false"/>
          <w:i w:val="false"/>
          <w:color w:val="000000"/>
          <w:sz w:val="28"/>
        </w:rPr>
        <w:t>
      142. Білуі тиіс:</w:t>
      </w:r>
    </w:p>
    <w:bookmarkEnd w:id="1083"/>
    <w:bookmarkStart w:name="z1094" w:id="1084"/>
    <w:p>
      <w:pPr>
        <w:spacing w:after="0"/>
        <w:ind w:left="0"/>
        <w:jc w:val="both"/>
      </w:pPr>
      <w:r>
        <w:rPr>
          <w:rFonts w:ascii="Times New Roman"/>
          <w:b w:val="false"/>
          <w:i w:val="false"/>
          <w:color w:val="000000"/>
          <w:sz w:val="28"/>
        </w:rPr>
        <w:t>
      аммофос өндірісінің технологиялық процесін және оны реттеу ережесін;</w:t>
      </w:r>
    </w:p>
    <w:bookmarkEnd w:id="1084"/>
    <w:bookmarkStart w:name="z1095" w:id="1085"/>
    <w:p>
      <w:pPr>
        <w:spacing w:after="0"/>
        <w:ind w:left="0"/>
        <w:jc w:val="both"/>
      </w:pPr>
      <w:r>
        <w:rPr>
          <w:rFonts w:ascii="Times New Roman"/>
          <w:b w:val="false"/>
          <w:i w:val="false"/>
          <w:color w:val="000000"/>
          <w:sz w:val="28"/>
        </w:rPr>
        <w:t>
      қызмет көрсетілетін құрал-жабдықтың, бақылау-өлшеу құралдарының және автоматика құралдарының құрылысы мен оларды пайдалану ережесін;</w:t>
      </w:r>
    </w:p>
    <w:bookmarkEnd w:id="1085"/>
    <w:bookmarkStart w:name="z1096" w:id="1086"/>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1086"/>
    <w:bookmarkStart w:name="z1097" w:id="1087"/>
    <w:p>
      <w:pPr>
        <w:spacing w:after="0"/>
        <w:ind w:left="0"/>
        <w:jc w:val="both"/>
      </w:pPr>
      <w:r>
        <w:rPr>
          <w:rFonts w:ascii="Times New Roman"/>
          <w:b w:val="false"/>
          <w:i w:val="false"/>
          <w:color w:val="000000"/>
          <w:sz w:val="28"/>
        </w:rPr>
        <w:t>
      процестің физикалық-химиялық негіздерін.</w:t>
      </w:r>
    </w:p>
    <w:bookmarkEnd w:id="1087"/>
    <w:bookmarkStart w:name="z1098" w:id="1088"/>
    <w:p>
      <w:pPr>
        <w:spacing w:after="0"/>
        <w:ind w:left="0"/>
        <w:jc w:val="both"/>
      </w:pPr>
      <w:r>
        <w:rPr>
          <w:rFonts w:ascii="Times New Roman"/>
          <w:b w:val="false"/>
          <w:i w:val="false"/>
          <w:color w:val="000000"/>
          <w:sz w:val="28"/>
        </w:rPr>
        <w:t xml:space="preserve">
      143. Орта кәсіби білім қажет. </w:t>
      </w:r>
    </w:p>
    <w:bookmarkEnd w:id="1088"/>
    <w:bookmarkStart w:name="z1099" w:id="1089"/>
    <w:p>
      <w:pPr>
        <w:spacing w:after="0"/>
        <w:ind w:left="0"/>
        <w:jc w:val="both"/>
      </w:pPr>
      <w:r>
        <w:rPr>
          <w:rFonts w:ascii="Times New Roman"/>
          <w:b w:val="false"/>
          <w:i w:val="false"/>
          <w:color w:val="000000"/>
          <w:sz w:val="28"/>
        </w:rPr>
        <w:t xml:space="preserve">
      Параграф 3. Аммофосфатты өндіру аппаратшысы, 5-разряд </w:t>
      </w:r>
    </w:p>
    <w:bookmarkEnd w:id="1089"/>
    <w:bookmarkStart w:name="z1100" w:id="1090"/>
    <w:p>
      <w:pPr>
        <w:spacing w:after="0"/>
        <w:ind w:left="0"/>
        <w:jc w:val="both"/>
      </w:pPr>
      <w:r>
        <w:rPr>
          <w:rFonts w:ascii="Times New Roman"/>
          <w:b w:val="false"/>
          <w:i w:val="false"/>
          <w:color w:val="000000"/>
          <w:sz w:val="28"/>
        </w:rPr>
        <w:t>
      144. Жұмыс сипаттамасы:</w:t>
      </w:r>
    </w:p>
    <w:bookmarkEnd w:id="1090"/>
    <w:bookmarkStart w:name="z1101" w:id="1091"/>
    <w:p>
      <w:pPr>
        <w:spacing w:after="0"/>
        <w:ind w:left="0"/>
        <w:jc w:val="both"/>
      </w:pPr>
      <w:r>
        <w:rPr>
          <w:rFonts w:ascii="Times New Roman"/>
          <w:b w:val="false"/>
          <w:i w:val="false"/>
          <w:color w:val="000000"/>
          <w:sz w:val="28"/>
        </w:rPr>
        <w:t>
      аммофосфат өндірісінің технологиялық процестерін жүргізу;</w:t>
      </w:r>
    </w:p>
    <w:bookmarkEnd w:id="1091"/>
    <w:bookmarkStart w:name="z1102" w:id="1092"/>
    <w:p>
      <w:pPr>
        <w:spacing w:after="0"/>
        <w:ind w:left="0"/>
        <w:jc w:val="both"/>
      </w:pPr>
      <w:r>
        <w:rPr>
          <w:rFonts w:ascii="Times New Roman"/>
          <w:b w:val="false"/>
          <w:i w:val="false"/>
          <w:color w:val="000000"/>
          <w:sz w:val="28"/>
        </w:rPr>
        <w:t>
      фосұнды, фосфор қышқылдарын және газ тәрізді аммиакты қабылдау;</w:t>
      </w:r>
    </w:p>
    <w:bookmarkEnd w:id="1092"/>
    <w:bookmarkStart w:name="z1103" w:id="1093"/>
    <w:p>
      <w:pPr>
        <w:spacing w:after="0"/>
        <w:ind w:left="0"/>
        <w:jc w:val="both"/>
      </w:pPr>
      <w:r>
        <w:rPr>
          <w:rFonts w:ascii="Times New Roman"/>
          <w:b w:val="false"/>
          <w:i w:val="false"/>
          <w:color w:val="000000"/>
          <w:sz w:val="28"/>
        </w:rPr>
        <w:t>
      араластырғышта фосфатты шикізатты ыдырату, түтікті реакторда фосфатты пульпа аммиакпен бейтараптандыру;</w:t>
      </w:r>
    </w:p>
    <w:bookmarkEnd w:id="1093"/>
    <w:bookmarkStart w:name="z1104" w:id="1094"/>
    <w:p>
      <w:pPr>
        <w:spacing w:after="0"/>
        <w:ind w:left="0"/>
        <w:jc w:val="both"/>
      </w:pPr>
      <w:r>
        <w:rPr>
          <w:rFonts w:ascii="Times New Roman"/>
          <w:b w:val="false"/>
          <w:i w:val="false"/>
          <w:color w:val="000000"/>
          <w:sz w:val="28"/>
        </w:rPr>
        <w:t>
      БГС аппаратында аммофосфатты пульпаны ұсату және кептіру;</w:t>
      </w:r>
    </w:p>
    <w:bookmarkEnd w:id="1094"/>
    <w:bookmarkStart w:name="z1105" w:id="1095"/>
    <w:p>
      <w:pPr>
        <w:spacing w:after="0"/>
        <w:ind w:left="0"/>
        <w:jc w:val="both"/>
      </w:pPr>
      <w:r>
        <w:rPr>
          <w:rFonts w:ascii="Times New Roman"/>
          <w:b w:val="false"/>
          <w:i w:val="false"/>
          <w:color w:val="000000"/>
          <w:sz w:val="28"/>
        </w:rPr>
        <w:t>
      аммофосфатты жіктеу және салқындату;</w:t>
      </w:r>
    </w:p>
    <w:bookmarkEnd w:id="1095"/>
    <w:bookmarkStart w:name="z1106" w:id="1096"/>
    <w:p>
      <w:pPr>
        <w:spacing w:after="0"/>
        <w:ind w:left="0"/>
        <w:jc w:val="both"/>
      </w:pPr>
      <w:r>
        <w:rPr>
          <w:rFonts w:ascii="Times New Roman"/>
          <w:b w:val="false"/>
          <w:i w:val="false"/>
          <w:color w:val="000000"/>
          <w:sz w:val="28"/>
        </w:rPr>
        <w:t>
      қалдық газдарды тазарту;</w:t>
      </w:r>
    </w:p>
    <w:bookmarkEnd w:id="1096"/>
    <w:bookmarkStart w:name="z1107" w:id="1097"/>
    <w:p>
      <w:pPr>
        <w:spacing w:after="0"/>
        <w:ind w:left="0"/>
        <w:jc w:val="both"/>
      </w:pPr>
      <w:r>
        <w:rPr>
          <w:rFonts w:ascii="Times New Roman"/>
          <w:b w:val="false"/>
          <w:i w:val="false"/>
          <w:color w:val="000000"/>
          <w:sz w:val="28"/>
        </w:rPr>
        <w:t>
      сынамалар алу;</w:t>
      </w:r>
    </w:p>
    <w:bookmarkEnd w:id="1097"/>
    <w:bookmarkStart w:name="z1108" w:id="1098"/>
    <w:p>
      <w:pPr>
        <w:spacing w:after="0"/>
        <w:ind w:left="0"/>
        <w:jc w:val="both"/>
      </w:pPr>
      <w:r>
        <w:rPr>
          <w:rFonts w:ascii="Times New Roman"/>
          <w:b w:val="false"/>
          <w:i w:val="false"/>
          <w:color w:val="000000"/>
          <w:sz w:val="28"/>
        </w:rPr>
        <w:t>
      дайын өнімді түсіру;</w:t>
      </w:r>
    </w:p>
    <w:bookmarkEnd w:id="1098"/>
    <w:bookmarkStart w:name="z1109" w:id="1099"/>
    <w:p>
      <w:pPr>
        <w:spacing w:after="0"/>
        <w:ind w:left="0"/>
        <w:jc w:val="both"/>
      </w:pPr>
      <w:r>
        <w:rPr>
          <w:rFonts w:ascii="Times New Roman"/>
          <w:b w:val="false"/>
          <w:i w:val="false"/>
          <w:color w:val="000000"/>
          <w:sz w:val="28"/>
        </w:rPr>
        <w:t>
      құрал-жабдыққа және коммуникацияларға күрделі емес жөндеу жасау;</w:t>
      </w:r>
    </w:p>
    <w:bookmarkEnd w:id="1099"/>
    <w:bookmarkStart w:name="z1110" w:id="1100"/>
    <w:p>
      <w:pPr>
        <w:spacing w:after="0"/>
        <w:ind w:left="0"/>
        <w:jc w:val="both"/>
      </w:pPr>
      <w:r>
        <w:rPr>
          <w:rFonts w:ascii="Times New Roman"/>
          <w:b w:val="false"/>
          <w:i w:val="false"/>
          <w:color w:val="000000"/>
          <w:sz w:val="28"/>
        </w:rPr>
        <w:t>
      құрал-жабдықты жөндеуден кейін қабылдау;</w:t>
      </w:r>
    </w:p>
    <w:bookmarkEnd w:id="1100"/>
    <w:bookmarkStart w:name="z1111" w:id="1101"/>
    <w:p>
      <w:pPr>
        <w:spacing w:after="0"/>
        <w:ind w:left="0"/>
        <w:jc w:val="both"/>
      </w:pPr>
      <w:r>
        <w:rPr>
          <w:rFonts w:ascii="Times New Roman"/>
          <w:b w:val="false"/>
          <w:i w:val="false"/>
          <w:color w:val="000000"/>
          <w:sz w:val="28"/>
        </w:rPr>
        <w:t>
      процесс көрсеткіштерін технологиялық журналға жазу.</w:t>
      </w:r>
    </w:p>
    <w:bookmarkEnd w:id="1101"/>
    <w:bookmarkStart w:name="z1112" w:id="1102"/>
    <w:p>
      <w:pPr>
        <w:spacing w:after="0"/>
        <w:ind w:left="0"/>
        <w:jc w:val="both"/>
      </w:pPr>
      <w:r>
        <w:rPr>
          <w:rFonts w:ascii="Times New Roman"/>
          <w:b w:val="false"/>
          <w:i w:val="false"/>
          <w:color w:val="000000"/>
          <w:sz w:val="28"/>
        </w:rPr>
        <w:t>
      145. Білуі тиіс:</w:t>
      </w:r>
    </w:p>
    <w:bookmarkEnd w:id="1102"/>
    <w:bookmarkStart w:name="z1113" w:id="1103"/>
    <w:p>
      <w:pPr>
        <w:spacing w:after="0"/>
        <w:ind w:left="0"/>
        <w:jc w:val="both"/>
      </w:pPr>
      <w:r>
        <w:rPr>
          <w:rFonts w:ascii="Times New Roman"/>
          <w:b w:val="false"/>
          <w:i w:val="false"/>
          <w:color w:val="000000"/>
          <w:sz w:val="28"/>
        </w:rPr>
        <w:t>
      аммофосфат өндірісінің технологиясын;</w:t>
      </w:r>
    </w:p>
    <w:bookmarkEnd w:id="1103"/>
    <w:bookmarkStart w:name="z1114" w:id="1104"/>
    <w:p>
      <w:pPr>
        <w:spacing w:after="0"/>
        <w:ind w:left="0"/>
        <w:jc w:val="both"/>
      </w:pPr>
      <w:r>
        <w:rPr>
          <w:rFonts w:ascii="Times New Roman"/>
          <w:b w:val="false"/>
          <w:i w:val="false"/>
          <w:color w:val="000000"/>
          <w:sz w:val="28"/>
        </w:rPr>
        <w:t>
      фосфатты шикізатты ыдыратудың, фосфатты пульпаны бейтараптандырудың, аммофосфатты пульпаны ұсату мен кептіру процестерінің физикалық-химиялық негіздерін;</w:t>
      </w:r>
    </w:p>
    <w:bookmarkEnd w:id="1104"/>
    <w:bookmarkStart w:name="z1115" w:id="1105"/>
    <w:p>
      <w:pPr>
        <w:spacing w:after="0"/>
        <w:ind w:left="0"/>
        <w:jc w:val="both"/>
      </w:pPr>
      <w:r>
        <w:rPr>
          <w:rFonts w:ascii="Times New Roman"/>
          <w:b w:val="false"/>
          <w:i w:val="false"/>
          <w:color w:val="000000"/>
          <w:sz w:val="28"/>
        </w:rPr>
        <w:t>
      процесті реттеу ережесін;</w:t>
      </w:r>
    </w:p>
    <w:bookmarkEnd w:id="1105"/>
    <w:bookmarkStart w:name="z1116" w:id="1106"/>
    <w:p>
      <w:pPr>
        <w:spacing w:after="0"/>
        <w:ind w:left="0"/>
        <w:jc w:val="both"/>
      </w:pPr>
      <w:r>
        <w:rPr>
          <w:rFonts w:ascii="Times New Roman"/>
          <w:b w:val="false"/>
          <w:i w:val="false"/>
          <w:color w:val="000000"/>
          <w:sz w:val="28"/>
        </w:rPr>
        <w:t>
      фосұнның, фосфор қышқылдарын және аммиактың, аммофосфаттың физикалық-химиялық және технологиялық қасиеттерін;</w:t>
      </w:r>
    </w:p>
    <w:bookmarkEnd w:id="1106"/>
    <w:bookmarkStart w:name="z1117" w:id="1107"/>
    <w:p>
      <w:pPr>
        <w:spacing w:after="0"/>
        <w:ind w:left="0"/>
        <w:jc w:val="both"/>
      </w:pPr>
      <w:r>
        <w:rPr>
          <w:rFonts w:ascii="Times New Roman"/>
          <w:b w:val="false"/>
          <w:i w:val="false"/>
          <w:color w:val="000000"/>
          <w:sz w:val="28"/>
        </w:rPr>
        <w:t>
      негізгі және көмекші құрал-жабдықтың, бақылау-өлшеу құралдарының, қашықтан басқару пультының құрылысы мен техниалық пайдалану ережесін;</w:t>
      </w:r>
    </w:p>
    <w:bookmarkEnd w:id="1107"/>
    <w:bookmarkStart w:name="z1118" w:id="1108"/>
    <w:p>
      <w:pPr>
        <w:spacing w:after="0"/>
        <w:ind w:left="0"/>
        <w:jc w:val="both"/>
      </w:pPr>
      <w:r>
        <w:rPr>
          <w:rFonts w:ascii="Times New Roman"/>
          <w:b w:val="false"/>
          <w:i w:val="false"/>
          <w:color w:val="000000"/>
          <w:sz w:val="28"/>
        </w:rPr>
        <w:t>
      сынамалар алу және құрал-жабдықты жөндеуден қабылдау ережесін.</w:t>
      </w:r>
    </w:p>
    <w:bookmarkEnd w:id="1108"/>
    <w:bookmarkStart w:name="z1119" w:id="1109"/>
    <w:p>
      <w:pPr>
        <w:spacing w:after="0"/>
        <w:ind w:left="0"/>
        <w:jc w:val="both"/>
      </w:pPr>
      <w:r>
        <w:rPr>
          <w:rFonts w:ascii="Times New Roman"/>
          <w:b w:val="false"/>
          <w:i w:val="false"/>
          <w:color w:val="000000"/>
          <w:sz w:val="28"/>
        </w:rPr>
        <w:t xml:space="preserve">
      Параграф 4. Аммофосфатты өндіру аппаратшысы, 6-разряд </w:t>
      </w:r>
    </w:p>
    <w:bookmarkEnd w:id="1109"/>
    <w:bookmarkStart w:name="z1120" w:id="1110"/>
    <w:p>
      <w:pPr>
        <w:spacing w:after="0"/>
        <w:ind w:left="0"/>
        <w:jc w:val="both"/>
      </w:pPr>
      <w:r>
        <w:rPr>
          <w:rFonts w:ascii="Times New Roman"/>
          <w:b w:val="false"/>
          <w:i w:val="false"/>
          <w:color w:val="000000"/>
          <w:sz w:val="28"/>
        </w:rPr>
        <w:t>
      146. Жұмыс сипаттамасы:</w:t>
      </w:r>
    </w:p>
    <w:bookmarkEnd w:id="1110"/>
    <w:bookmarkStart w:name="z1121" w:id="1111"/>
    <w:p>
      <w:pPr>
        <w:spacing w:after="0"/>
        <w:ind w:left="0"/>
        <w:jc w:val="both"/>
      </w:pPr>
      <w:r>
        <w:rPr>
          <w:rFonts w:ascii="Times New Roman"/>
          <w:b w:val="false"/>
          <w:i w:val="false"/>
          <w:color w:val="000000"/>
          <w:sz w:val="28"/>
        </w:rPr>
        <w:t>
      аммофосфат өндірісі кезінде технологиялық процесті жүргізу және жұмыстарды үйлестіру: фосфатты шикізатты ыдырату, фосфатты пульпаны бейтараптандыру, аммофосфатты пульпаны ұсату және кептіру, дайын өнімді салқындату және жіктеу, қалдық газдарды тазарту, дайын өнім түсіру;</w:t>
      </w:r>
    </w:p>
    <w:bookmarkEnd w:id="1111"/>
    <w:bookmarkStart w:name="z1122" w:id="1112"/>
    <w:p>
      <w:pPr>
        <w:spacing w:after="0"/>
        <w:ind w:left="0"/>
        <w:jc w:val="both"/>
      </w:pPr>
      <w:r>
        <w:rPr>
          <w:rFonts w:ascii="Times New Roman"/>
          <w:b w:val="false"/>
          <w:i w:val="false"/>
          <w:color w:val="000000"/>
          <w:sz w:val="28"/>
        </w:rPr>
        <w:t>
      технологиялық процесс параметрлерінен ауытқуларды тудыратын себептердің алдын алу және жою:</w:t>
      </w:r>
    </w:p>
    <w:bookmarkEnd w:id="1112"/>
    <w:bookmarkStart w:name="z1123" w:id="1113"/>
    <w:p>
      <w:pPr>
        <w:spacing w:after="0"/>
        <w:ind w:left="0"/>
        <w:jc w:val="both"/>
      </w:pPr>
      <w:r>
        <w:rPr>
          <w:rFonts w:ascii="Times New Roman"/>
          <w:b w:val="false"/>
          <w:i w:val="false"/>
          <w:color w:val="000000"/>
          <w:sz w:val="28"/>
        </w:rPr>
        <w:t>
      неғұрлым күрделі процестерді жүргізуді басқару: тоқтатудан кейін жүйені қосуды, жағатын газдардың температурасын реттеуді, фосфатты пульпаны аммиакпен бейтараптандыруды;</w:t>
      </w:r>
    </w:p>
    <w:bookmarkEnd w:id="1113"/>
    <w:bookmarkStart w:name="z1124" w:id="1114"/>
    <w:p>
      <w:pPr>
        <w:spacing w:after="0"/>
        <w:ind w:left="0"/>
        <w:jc w:val="both"/>
      </w:pPr>
      <w:r>
        <w:rPr>
          <w:rFonts w:ascii="Times New Roman"/>
          <w:b w:val="false"/>
          <w:i w:val="false"/>
          <w:color w:val="000000"/>
          <w:sz w:val="28"/>
        </w:rPr>
        <w:t>
      сынамалар алу және бақылау талдаулар жүргізу;</w:t>
      </w:r>
    </w:p>
    <w:bookmarkEnd w:id="1114"/>
    <w:bookmarkStart w:name="z1125" w:id="1115"/>
    <w:p>
      <w:pPr>
        <w:spacing w:after="0"/>
        <w:ind w:left="0"/>
        <w:jc w:val="both"/>
      </w:pPr>
      <w:r>
        <w:rPr>
          <w:rFonts w:ascii="Times New Roman"/>
          <w:b w:val="false"/>
          <w:i w:val="false"/>
          <w:color w:val="000000"/>
          <w:sz w:val="28"/>
        </w:rPr>
        <w:t>
      дайын өнімді тиеуді және құрал-жабдықты жөндеуден кейін қабылдауды бақылау.</w:t>
      </w:r>
    </w:p>
    <w:bookmarkEnd w:id="1115"/>
    <w:bookmarkStart w:name="z1126" w:id="1116"/>
    <w:p>
      <w:pPr>
        <w:spacing w:after="0"/>
        <w:ind w:left="0"/>
        <w:jc w:val="both"/>
      </w:pPr>
      <w:r>
        <w:rPr>
          <w:rFonts w:ascii="Times New Roman"/>
          <w:b w:val="false"/>
          <w:i w:val="false"/>
          <w:color w:val="000000"/>
          <w:sz w:val="28"/>
        </w:rPr>
        <w:t>
      147. Білуі тиіс:</w:t>
      </w:r>
    </w:p>
    <w:bookmarkEnd w:id="1116"/>
    <w:bookmarkStart w:name="z1127" w:id="1117"/>
    <w:p>
      <w:pPr>
        <w:spacing w:after="0"/>
        <w:ind w:left="0"/>
        <w:jc w:val="both"/>
      </w:pPr>
      <w:r>
        <w:rPr>
          <w:rFonts w:ascii="Times New Roman"/>
          <w:b w:val="false"/>
          <w:i w:val="false"/>
          <w:color w:val="000000"/>
          <w:sz w:val="28"/>
        </w:rPr>
        <w:t>
      аммофосфат өндірісінің технологиясын; сынамалар алу ережесін;</w:t>
      </w:r>
    </w:p>
    <w:bookmarkEnd w:id="1117"/>
    <w:bookmarkStart w:name="z1128" w:id="1118"/>
    <w:p>
      <w:pPr>
        <w:spacing w:after="0"/>
        <w:ind w:left="0"/>
        <w:jc w:val="both"/>
      </w:pPr>
      <w:r>
        <w:rPr>
          <w:rFonts w:ascii="Times New Roman"/>
          <w:b w:val="false"/>
          <w:i w:val="false"/>
          <w:color w:val="000000"/>
          <w:sz w:val="28"/>
        </w:rPr>
        <w:t>
      дайын өнімге қойылатын талаптарды;</w:t>
      </w:r>
    </w:p>
    <w:bookmarkEnd w:id="1118"/>
    <w:bookmarkStart w:name="z1129" w:id="1119"/>
    <w:p>
      <w:pPr>
        <w:spacing w:after="0"/>
        <w:ind w:left="0"/>
        <w:jc w:val="both"/>
      </w:pPr>
      <w:r>
        <w:rPr>
          <w:rFonts w:ascii="Times New Roman"/>
          <w:b w:val="false"/>
          <w:i w:val="false"/>
          <w:color w:val="000000"/>
          <w:sz w:val="28"/>
        </w:rPr>
        <w:t>
      өндірістің барлық сатылары бойынша процестің физикалық-химиялық негіздерін.</w:t>
      </w:r>
    </w:p>
    <w:bookmarkEnd w:id="1119"/>
    <w:bookmarkStart w:name="z1130" w:id="1120"/>
    <w:p>
      <w:pPr>
        <w:spacing w:after="0"/>
        <w:ind w:left="0"/>
        <w:jc w:val="both"/>
      </w:pPr>
      <w:r>
        <w:rPr>
          <w:rFonts w:ascii="Times New Roman"/>
          <w:b w:val="false"/>
          <w:i w:val="false"/>
          <w:color w:val="000000"/>
          <w:sz w:val="28"/>
        </w:rPr>
        <w:t xml:space="preserve">
      148. Орта кәсіби білім қажет. </w:t>
      </w:r>
    </w:p>
    <w:bookmarkEnd w:id="1120"/>
    <w:bookmarkStart w:name="z1131" w:id="1121"/>
    <w:p>
      <w:pPr>
        <w:spacing w:after="0"/>
        <w:ind w:left="0"/>
        <w:jc w:val="both"/>
      </w:pPr>
      <w:r>
        <w:rPr>
          <w:rFonts w:ascii="Times New Roman"/>
          <w:b w:val="false"/>
          <w:i w:val="false"/>
          <w:color w:val="000000"/>
          <w:sz w:val="28"/>
        </w:rPr>
        <w:t xml:space="preserve">
      38. Аэрокүштерді өндіру аппаратшысы </w:t>
      </w:r>
    </w:p>
    <w:bookmarkEnd w:id="1121"/>
    <w:bookmarkStart w:name="z1132" w:id="1122"/>
    <w:p>
      <w:pPr>
        <w:spacing w:after="0"/>
        <w:ind w:left="0"/>
        <w:jc w:val="both"/>
      </w:pPr>
      <w:r>
        <w:rPr>
          <w:rFonts w:ascii="Times New Roman"/>
          <w:b w:val="false"/>
          <w:i w:val="false"/>
          <w:color w:val="000000"/>
          <w:sz w:val="28"/>
        </w:rPr>
        <w:t xml:space="preserve">
      Параграф 1. Аэрокүштерді өндіру аппаратшысы, 6-разряд </w:t>
      </w:r>
    </w:p>
    <w:bookmarkEnd w:id="1122"/>
    <w:bookmarkStart w:name="z1133" w:id="1123"/>
    <w:p>
      <w:pPr>
        <w:spacing w:after="0"/>
        <w:ind w:left="0"/>
        <w:jc w:val="both"/>
      </w:pPr>
      <w:r>
        <w:rPr>
          <w:rFonts w:ascii="Times New Roman"/>
          <w:b w:val="false"/>
          <w:i w:val="false"/>
          <w:color w:val="000000"/>
          <w:sz w:val="28"/>
        </w:rPr>
        <w:t>
      149. Жұмыс сипаттамасы:</w:t>
      </w:r>
    </w:p>
    <w:bookmarkEnd w:id="1123"/>
    <w:bookmarkStart w:name="z1134" w:id="1124"/>
    <w:p>
      <w:pPr>
        <w:spacing w:after="0"/>
        <w:ind w:left="0"/>
        <w:jc w:val="both"/>
      </w:pPr>
      <w:r>
        <w:rPr>
          <w:rFonts w:ascii="Times New Roman"/>
          <w:b w:val="false"/>
          <w:i w:val="false"/>
          <w:color w:val="000000"/>
          <w:sz w:val="28"/>
        </w:rPr>
        <w:t>
      "Аэрокүштер" өндірісіндегі технологиялық процестерді жүргізу, ондағы аппаратшылардың жұмысын бақылау және үйлестіру;</w:t>
      </w:r>
    </w:p>
    <w:bookmarkEnd w:id="1124"/>
    <w:bookmarkStart w:name="z1135" w:id="1125"/>
    <w:p>
      <w:pPr>
        <w:spacing w:after="0"/>
        <w:ind w:left="0"/>
        <w:jc w:val="both"/>
      </w:pPr>
      <w:r>
        <w:rPr>
          <w:rFonts w:ascii="Times New Roman"/>
          <w:b w:val="false"/>
          <w:i w:val="false"/>
          <w:color w:val="000000"/>
          <w:sz w:val="28"/>
        </w:rPr>
        <w:t>
      төрт хлорлы кремнийді ыдыстарға қабылдау;</w:t>
      </w:r>
    </w:p>
    <w:bookmarkEnd w:id="1125"/>
    <w:bookmarkStart w:name="z1136" w:id="1126"/>
    <w:p>
      <w:pPr>
        <w:spacing w:after="0"/>
        <w:ind w:left="0"/>
        <w:jc w:val="both"/>
      </w:pPr>
      <w:r>
        <w:rPr>
          <w:rFonts w:ascii="Times New Roman"/>
          <w:b w:val="false"/>
          <w:i w:val="false"/>
          <w:color w:val="000000"/>
          <w:sz w:val="28"/>
        </w:rPr>
        <w:t>
      құрал-жабдықтың қосуға даярлығын тексеру;</w:t>
      </w:r>
    </w:p>
    <w:bookmarkEnd w:id="1126"/>
    <w:bookmarkStart w:name="z1137" w:id="1127"/>
    <w:p>
      <w:pPr>
        <w:spacing w:after="0"/>
        <w:ind w:left="0"/>
        <w:jc w:val="both"/>
      </w:pPr>
      <w:r>
        <w:rPr>
          <w:rFonts w:ascii="Times New Roman"/>
          <w:b w:val="false"/>
          <w:i w:val="false"/>
          <w:color w:val="000000"/>
          <w:sz w:val="28"/>
        </w:rPr>
        <w:t>
      құрал-жабдықты қосу кезінде реакциялық аппараттардың жанарғыларына сутегіні қолмен беруді реттеу;</w:t>
      </w:r>
    </w:p>
    <w:bookmarkEnd w:id="1127"/>
    <w:bookmarkStart w:name="z1138" w:id="1128"/>
    <w:p>
      <w:pPr>
        <w:spacing w:after="0"/>
        <w:ind w:left="0"/>
        <w:jc w:val="both"/>
      </w:pPr>
      <w:r>
        <w:rPr>
          <w:rFonts w:ascii="Times New Roman"/>
          <w:b w:val="false"/>
          <w:i w:val="false"/>
          <w:color w:val="000000"/>
          <w:sz w:val="28"/>
        </w:rPr>
        <w:t>
      процестің негізгі параметрлерін бақылау: температураны, қысымды, сутегінің және төрт хлорлы кремнийдің шығынын, буландырғыштарға түсетін кепкен ауаның және судың температурасын;</w:t>
      </w:r>
    </w:p>
    <w:bookmarkEnd w:id="1128"/>
    <w:bookmarkStart w:name="z1139" w:id="1129"/>
    <w:p>
      <w:pPr>
        <w:spacing w:after="0"/>
        <w:ind w:left="0"/>
        <w:jc w:val="both"/>
      </w:pPr>
      <w:r>
        <w:rPr>
          <w:rFonts w:ascii="Times New Roman"/>
          <w:b w:val="false"/>
          <w:i w:val="false"/>
          <w:color w:val="000000"/>
          <w:sz w:val="28"/>
        </w:rPr>
        <w:t>
      оларды автоматты басқару пультынан және қолмен реттеу;</w:t>
      </w:r>
    </w:p>
    <w:bookmarkEnd w:id="1129"/>
    <w:bookmarkStart w:name="z1140" w:id="1130"/>
    <w:p>
      <w:pPr>
        <w:spacing w:after="0"/>
        <w:ind w:left="0"/>
        <w:jc w:val="both"/>
      </w:pPr>
      <w:r>
        <w:rPr>
          <w:rFonts w:ascii="Times New Roman"/>
          <w:b w:val="false"/>
          <w:i w:val="false"/>
          <w:color w:val="000000"/>
          <w:sz w:val="28"/>
        </w:rPr>
        <w:t>
      шикізат компоненттерінің арақатынастарын және әр түрлі маркалардың өнімдерінің шығымдарын есептеу;</w:t>
      </w:r>
    </w:p>
    <w:bookmarkEnd w:id="1130"/>
    <w:bookmarkStart w:name="z1141" w:id="1131"/>
    <w:p>
      <w:pPr>
        <w:spacing w:after="0"/>
        <w:ind w:left="0"/>
        <w:jc w:val="both"/>
      </w:pPr>
      <w:r>
        <w:rPr>
          <w:rFonts w:ascii="Times New Roman"/>
          <w:b w:val="false"/>
          <w:i w:val="false"/>
          <w:color w:val="000000"/>
          <w:sz w:val="28"/>
        </w:rPr>
        <w:t>
      бөлімнің жұмысын басқа өндірістік учаскелердің жұмысымен үйлестіру;</w:t>
      </w:r>
    </w:p>
    <w:bookmarkEnd w:id="1131"/>
    <w:bookmarkStart w:name="z1142" w:id="1132"/>
    <w:p>
      <w:pPr>
        <w:spacing w:after="0"/>
        <w:ind w:left="0"/>
        <w:jc w:val="both"/>
      </w:pPr>
      <w:r>
        <w:rPr>
          <w:rFonts w:ascii="Times New Roman"/>
          <w:b w:val="false"/>
          <w:i w:val="false"/>
          <w:color w:val="000000"/>
          <w:sz w:val="28"/>
        </w:rPr>
        <w:t>
      технологиялық журналда жазу жүргізу.</w:t>
      </w:r>
    </w:p>
    <w:bookmarkEnd w:id="1132"/>
    <w:bookmarkStart w:name="z1143" w:id="1133"/>
    <w:p>
      <w:pPr>
        <w:spacing w:after="0"/>
        <w:ind w:left="0"/>
        <w:jc w:val="both"/>
      </w:pPr>
      <w:r>
        <w:rPr>
          <w:rFonts w:ascii="Times New Roman"/>
          <w:b w:val="false"/>
          <w:i w:val="false"/>
          <w:color w:val="000000"/>
          <w:sz w:val="28"/>
        </w:rPr>
        <w:t>
      150. Білуі тиіс:</w:t>
      </w:r>
    </w:p>
    <w:bookmarkEnd w:id="1133"/>
    <w:bookmarkStart w:name="z1144" w:id="1134"/>
    <w:p>
      <w:pPr>
        <w:spacing w:after="0"/>
        <w:ind w:left="0"/>
        <w:jc w:val="both"/>
      </w:pPr>
      <w:r>
        <w:rPr>
          <w:rFonts w:ascii="Times New Roman"/>
          <w:b w:val="false"/>
          <w:i w:val="false"/>
          <w:color w:val="000000"/>
          <w:sz w:val="28"/>
        </w:rPr>
        <w:t>
      "аэрокүштер" өндірісінің технологиясын;</w:t>
      </w:r>
    </w:p>
    <w:bookmarkEnd w:id="1134"/>
    <w:bookmarkStart w:name="z1145" w:id="1135"/>
    <w:p>
      <w:pPr>
        <w:spacing w:after="0"/>
        <w:ind w:left="0"/>
        <w:jc w:val="both"/>
      </w:pPr>
      <w:r>
        <w:rPr>
          <w:rFonts w:ascii="Times New Roman"/>
          <w:b w:val="false"/>
          <w:i w:val="false"/>
          <w:color w:val="000000"/>
          <w:sz w:val="28"/>
        </w:rPr>
        <w:t>
      гидролиз және абсорбция процестерінің физикалық-химиялық негіздерін және оларды реттеу ережесін;</w:t>
      </w:r>
    </w:p>
    <w:bookmarkEnd w:id="1135"/>
    <w:bookmarkStart w:name="z1146" w:id="1136"/>
    <w:p>
      <w:pPr>
        <w:spacing w:after="0"/>
        <w:ind w:left="0"/>
        <w:jc w:val="both"/>
      </w:pPr>
      <w:r>
        <w:rPr>
          <w:rFonts w:ascii="Times New Roman"/>
          <w:b w:val="false"/>
          <w:i w:val="false"/>
          <w:color w:val="000000"/>
          <w:sz w:val="28"/>
        </w:rPr>
        <w:t>
      бақылау-өлшеу құралдарының, құрал-жабдықтың құрылысын және оларды пайдалану ережесін;</w:t>
      </w:r>
    </w:p>
    <w:bookmarkEnd w:id="1136"/>
    <w:bookmarkStart w:name="z1147" w:id="1137"/>
    <w:p>
      <w:pPr>
        <w:spacing w:after="0"/>
        <w:ind w:left="0"/>
        <w:jc w:val="both"/>
      </w:pPr>
      <w:r>
        <w:rPr>
          <w:rFonts w:ascii="Times New Roman"/>
          <w:b w:val="false"/>
          <w:i w:val="false"/>
          <w:color w:val="000000"/>
          <w:sz w:val="28"/>
        </w:rPr>
        <w:t>
      шикізатты және өнімнің шығымдарын есептеу әдістемесін;</w:t>
      </w:r>
    </w:p>
    <w:bookmarkEnd w:id="1137"/>
    <w:bookmarkStart w:name="z1148" w:id="1138"/>
    <w:p>
      <w:pPr>
        <w:spacing w:after="0"/>
        <w:ind w:left="0"/>
        <w:jc w:val="both"/>
      </w:pPr>
      <w:r>
        <w:rPr>
          <w:rFonts w:ascii="Times New Roman"/>
          <w:b w:val="false"/>
          <w:i w:val="false"/>
          <w:color w:val="000000"/>
          <w:sz w:val="28"/>
        </w:rPr>
        <w:t>
      төрт хлорлы кремнийдің, сутегінің, хлордың, тұзды қышқылдың физикалық-химиялық қасиеттерін;</w:t>
      </w:r>
    </w:p>
    <w:bookmarkEnd w:id="1138"/>
    <w:bookmarkStart w:name="z1149" w:id="1139"/>
    <w:p>
      <w:pPr>
        <w:spacing w:after="0"/>
        <w:ind w:left="0"/>
        <w:jc w:val="both"/>
      </w:pPr>
      <w:r>
        <w:rPr>
          <w:rFonts w:ascii="Times New Roman"/>
          <w:b w:val="false"/>
          <w:i w:val="false"/>
          <w:color w:val="000000"/>
          <w:sz w:val="28"/>
        </w:rPr>
        <w:t>
      шикізатқа және дайын өнімге стандарттар және техникалық шарттарды;</w:t>
      </w:r>
    </w:p>
    <w:bookmarkEnd w:id="1139"/>
    <w:bookmarkStart w:name="z1150" w:id="1140"/>
    <w:p>
      <w:pPr>
        <w:spacing w:after="0"/>
        <w:ind w:left="0"/>
        <w:jc w:val="both"/>
      </w:pPr>
      <w:r>
        <w:rPr>
          <w:rFonts w:ascii="Times New Roman"/>
          <w:b w:val="false"/>
          <w:i w:val="false"/>
          <w:color w:val="000000"/>
          <w:sz w:val="28"/>
        </w:rPr>
        <w:t>
      органикалық және бейорганикалық химияның негіздерін.</w:t>
      </w:r>
    </w:p>
    <w:bookmarkEnd w:id="1140"/>
    <w:bookmarkStart w:name="z1151" w:id="1141"/>
    <w:p>
      <w:pPr>
        <w:spacing w:after="0"/>
        <w:ind w:left="0"/>
        <w:jc w:val="both"/>
      </w:pPr>
      <w:r>
        <w:rPr>
          <w:rFonts w:ascii="Times New Roman"/>
          <w:b w:val="false"/>
          <w:i w:val="false"/>
          <w:color w:val="000000"/>
          <w:sz w:val="28"/>
        </w:rPr>
        <w:t xml:space="preserve">
      151. Орта кәсіби білім қажет. </w:t>
      </w:r>
    </w:p>
    <w:bookmarkEnd w:id="1141"/>
    <w:bookmarkStart w:name="z1152" w:id="1142"/>
    <w:p>
      <w:pPr>
        <w:spacing w:after="0"/>
        <w:ind w:left="0"/>
        <w:jc w:val="both"/>
      </w:pPr>
      <w:r>
        <w:rPr>
          <w:rFonts w:ascii="Times New Roman"/>
          <w:b w:val="false"/>
          <w:i w:val="false"/>
          <w:color w:val="000000"/>
          <w:sz w:val="28"/>
        </w:rPr>
        <w:t xml:space="preserve">
      39. Барий тұздарын өндіру аппаратшысы </w:t>
      </w:r>
    </w:p>
    <w:bookmarkEnd w:id="1142"/>
    <w:bookmarkStart w:name="z1153" w:id="1143"/>
    <w:p>
      <w:pPr>
        <w:spacing w:after="0"/>
        <w:ind w:left="0"/>
        <w:jc w:val="both"/>
      </w:pPr>
      <w:r>
        <w:rPr>
          <w:rFonts w:ascii="Times New Roman"/>
          <w:b w:val="false"/>
          <w:i w:val="false"/>
          <w:color w:val="000000"/>
          <w:sz w:val="28"/>
        </w:rPr>
        <w:t xml:space="preserve">
      Параграф 1. Барий тұздарын өндіру аппаратшысы, 4-разряд </w:t>
      </w:r>
    </w:p>
    <w:bookmarkEnd w:id="1143"/>
    <w:bookmarkStart w:name="z1154" w:id="1144"/>
    <w:p>
      <w:pPr>
        <w:spacing w:after="0"/>
        <w:ind w:left="0"/>
        <w:jc w:val="both"/>
      </w:pPr>
      <w:r>
        <w:rPr>
          <w:rFonts w:ascii="Times New Roman"/>
          <w:b w:val="false"/>
          <w:i w:val="false"/>
          <w:color w:val="000000"/>
          <w:sz w:val="28"/>
        </w:rPr>
        <w:t>
      152. Жұмыс сипаттамасы:</w:t>
      </w:r>
    </w:p>
    <w:bookmarkEnd w:id="1144"/>
    <w:bookmarkStart w:name="z1155" w:id="1145"/>
    <w:p>
      <w:pPr>
        <w:spacing w:after="0"/>
        <w:ind w:left="0"/>
        <w:jc w:val="both"/>
      </w:pPr>
      <w:r>
        <w:rPr>
          <w:rFonts w:ascii="Times New Roman"/>
          <w:b w:val="false"/>
          <w:i w:val="false"/>
          <w:color w:val="000000"/>
          <w:sz w:val="28"/>
        </w:rPr>
        <w:t>
      барий тұздарын: хлорлы барийды, барий тотығының гидратын, күкірт қышқыл барийды өндірудің технологиялық процесін жүргізу;</w:t>
      </w:r>
    </w:p>
    <w:bookmarkEnd w:id="1145"/>
    <w:bookmarkStart w:name="z1156" w:id="1146"/>
    <w:p>
      <w:pPr>
        <w:spacing w:after="0"/>
        <w:ind w:left="0"/>
        <w:jc w:val="both"/>
      </w:pPr>
      <w:r>
        <w:rPr>
          <w:rFonts w:ascii="Times New Roman"/>
          <w:b w:val="false"/>
          <w:i w:val="false"/>
          <w:color w:val="000000"/>
          <w:sz w:val="28"/>
        </w:rPr>
        <w:t>
      шикізатты және ерітінділерді дайындау, барий тотығының гидратын тұндыру, оны сүзгі қаптарда тазарту, кристалдарды вакуум - кристаллизаторларда алу, оларды центрифугаларда тазарту және кептіру;</w:t>
      </w:r>
    </w:p>
    <w:bookmarkEnd w:id="1146"/>
    <w:bookmarkStart w:name="z1157" w:id="1147"/>
    <w:p>
      <w:pPr>
        <w:spacing w:after="0"/>
        <w:ind w:left="0"/>
        <w:jc w:val="both"/>
      </w:pPr>
      <w:r>
        <w:rPr>
          <w:rFonts w:ascii="Times New Roman"/>
          <w:b w:val="false"/>
          <w:i w:val="false"/>
          <w:color w:val="000000"/>
          <w:sz w:val="28"/>
        </w:rPr>
        <w:t>
      бақылау-өлшеу құралдарының көрсеткіштері бойынша және көзбен процестің барысын қадағалау;</w:t>
      </w:r>
    </w:p>
    <w:bookmarkEnd w:id="1147"/>
    <w:bookmarkStart w:name="z1158" w:id="1148"/>
    <w:p>
      <w:pPr>
        <w:spacing w:after="0"/>
        <w:ind w:left="0"/>
        <w:jc w:val="both"/>
      </w:pPr>
      <w:r>
        <w:rPr>
          <w:rFonts w:ascii="Times New Roman"/>
          <w:b w:val="false"/>
          <w:i w:val="false"/>
          <w:color w:val="000000"/>
          <w:sz w:val="28"/>
        </w:rPr>
        <w:t>
      реагенттерді, суды, буды, ерітінділерді беруді реттеу;</w:t>
      </w:r>
    </w:p>
    <w:bookmarkEnd w:id="1148"/>
    <w:bookmarkStart w:name="z1159" w:id="1149"/>
    <w:p>
      <w:pPr>
        <w:spacing w:after="0"/>
        <w:ind w:left="0"/>
        <w:jc w:val="both"/>
      </w:pPr>
      <w:r>
        <w:rPr>
          <w:rFonts w:ascii="Times New Roman"/>
          <w:b w:val="false"/>
          <w:i w:val="false"/>
          <w:color w:val="000000"/>
          <w:sz w:val="28"/>
        </w:rPr>
        <w:t>
      температуралық режимді бақылау;</w:t>
      </w:r>
    </w:p>
    <w:bookmarkEnd w:id="1149"/>
    <w:bookmarkStart w:name="z1160" w:id="1150"/>
    <w:p>
      <w:pPr>
        <w:spacing w:after="0"/>
        <w:ind w:left="0"/>
        <w:jc w:val="both"/>
      </w:pPr>
      <w:r>
        <w:rPr>
          <w:rFonts w:ascii="Times New Roman"/>
          <w:b w:val="false"/>
          <w:i w:val="false"/>
          <w:color w:val="000000"/>
          <w:sz w:val="28"/>
        </w:rPr>
        <w:t>
      сынамалар алу;</w:t>
      </w:r>
    </w:p>
    <w:bookmarkEnd w:id="1150"/>
    <w:bookmarkStart w:name="z1161" w:id="1151"/>
    <w:p>
      <w:pPr>
        <w:spacing w:after="0"/>
        <w:ind w:left="0"/>
        <w:jc w:val="both"/>
      </w:pPr>
      <w:r>
        <w:rPr>
          <w:rFonts w:ascii="Times New Roman"/>
          <w:b w:val="false"/>
          <w:i w:val="false"/>
          <w:color w:val="000000"/>
          <w:sz w:val="28"/>
        </w:rPr>
        <w:t>
      құрал-жабдыққа күрделі емес жөндеу жасау;</w:t>
      </w:r>
    </w:p>
    <w:bookmarkEnd w:id="1151"/>
    <w:bookmarkStart w:name="z1162" w:id="1152"/>
    <w:p>
      <w:pPr>
        <w:spacing w:after="0"/>
        <w:ind w:left="0"/>
        <w:jc w:val="both"/>
      </w:pPr>
      <w:r>
        <w:rPr>
          <w:rFonts w:ascii="Times New Roman"/>
          <w:b w:val="false"/>
          <w:i w:val="false"/>
          <w:color w:val="000000"/>
          <w:sz w:val="28"/>
        </w:rPr>
        <w:t>
      құрал-жабдықты жөндеуден кейін қабылдау;</w:t>
      </w:r>
    </w:p>
    <w:bookmarkEnd w:id="1152"/>
    <w:bookmarkStart w:name="z1163" w:id="1153"/>
    <w:p>
      <w:pPr>
        <w:spacing w:after="0"/>
        <w:ind w:left="0"/>
        <w:jc w:val="both"/>
      </w:pPr>
      <w:r>
        <w:rPr>
          <w:rFonts w:ascii="Times New Roman"/>
          <w:b w:val="false"/>
          <w:i w:val="false"/>
          <w:color w:val="000000"/>
          <w:sz w:val="28"/>
        </w:rPr>
        <w:t>
      технологиялық журналда жазу жүргізу.</w:t>
      </w:r>
    </w:p>
    <w:bookmarkEnd w:id="1153"/>
    <w:bookmarkStart w:name="z1164" w:id="1154"/>
    <w:p>
      <w:pPr>
        <w:spacing w:after="0"/>
        <w:ind w:left="0"/>
        <w:jc w:val="both"/>
      </w:pPr>
      <w:r>
        <w:rPr>
          <w:rFonts w:ascii="Times New Roman"/>
          <w:b w:val="false"/>
          <w:i w:val="false"/>
          <w:color w:val="000000"/>
          <w:sz w:val="28"/>
        </w:rPr>
        <w:t>
      153. Білуі тиіс:</w:t>
      </w:r>
    </w:p>
    <w:bookmarkEnd w:id="1154"/>
    <w:bookmarkStart w:name="z1165" w:id="1155"/>
    <w:p>
      <w:pPr>
        <w:spacing w:after="0"/>
        <w:ind w:left="0"/>
        <w:jc w:val="both"/>
      </w:pPr>
      <w:r>
        <w:rPr>
          <w:rFonts w:ascii="Times New Roman"/>
          <w:b w:val="false"/>
          <w:i w:val="false"/>
          <w:color w:val="000000"/>
          <w:sz w:val="28"/>
        </w:rPr>
        <w:t>
      әр түрлі тәсілдермен барий тұздарын өндірудің технологиялық сызбаларын;</w:t>
      </w:r>
    </w:p>
    <w:bookmarkEnd w:id="1155"/>
    <w:bookmarkStart w:name="z1166" w:id="1156"/>
    <w:p>
      <w:pPr>
        <w:spacing w:after="0"/>
        <w:ind w:left="0"/>
        <w:jc w:val="both"/>
      </w:pPr>
      <w:r>
        <w:rPr>
          <w:rFonts w:ascii="Times New Roman"/>
          <w:b w:val="false"/>
          <w:i w:val="false"/>
          <w:color w:val="000000"/>
          <w:sz w:val="28"/>
        </w:rPr>
        <w:t>
      негізгі және көмекші құрал-жабдықтың, бақылау-өлшеу құралдарының құрылысы мен техникалық пайдалану ережесін;</w:t>
      </w:r>
    </w:p>
    <w:bookmarkEnd w:id="1156"/>
    <w:bookmarkStart w:name="z1167" w:id="1157"/>
    <w:p>
      <w:pPr>
        <w:spacing w:after="0"/>
        <w:ind w:left="0"/>
        <w:jc w:val="both"/>
      </w:pPr>
      <w:r>
        <w:rPr>
          <w:rFonts w:ascii="Times New Roman"/>
          <w:b w:val="false"/>
          <w:i w:val="false"/>
          <w:color w:val="000000"/>
          <w:sz w:val="28"/>
        </w:rPr>
        <w:t>
      сынамалар алу ережесін;</w:t>
      </w:r>
    </w:p>
    <w:bookmarkEnd w:id="1157"/>
    <w:bookmarkStart w:name="z1168" w:id="1158"/>
    <w:p>
      <w:pPr>
        <w:spacing w:after="0"/>
        <w:ind w:left="0"/>
        <w:jc w:val="both"/>
      </w:pPr>
      <w:r>
        <w:rPr>
          <w:rFonts w:ascii="Times New Roman"/>
          <w:b w:val="false"/>
          <w:i w:val="false"/>
          <w:color w:val="000000"/>
          <w:sz w:val="28"/>
        </w:rPr>
        <w:t>
      құрал-жабдықты жөндеуден кейін қабылдау ережесін;</w:t>
      </w:r>
    </w:p>
    <w:bookmarkEnd w:id="1158"/>
    <w:bookmarkStart w:name="z1169" w:id="1159"/>
    <w:p>
      <w:pPr>
        <w:spacing w:after="0"/>
        <w:ind w:left="0"/>
        <w:jc w:val="both"/>
      </w:pPr>
      <w:r>
        <w:rPr>
          <w:rFonts w:ascii="Times New Roman"/>
          <w:b w:val="false"/>
          <w:i w:val="false"/>
          <w:color w:val="000000"/>
          <w:sz w:val="28"/>
        </w:rPr>
        <w:t>
      процестің физикалық-химиялық негіздерін.</w:t>
      </w:r>
    </w:p>
    <w:bookmarkEnd w:id="1159"/>
    <w:bookmarkStart w:name="z1170" w:id="1160"/>
    <w:p>
      <w:pPr>
        <w:spacing w:after="0"/>
        <w:ind w:left="0"/>
        <w:jc w:val="both"/>
      </w:pPr>
      <w:r>
        <w:rPr>
          <w:rFonts w:ascii="Times New Roman"/>
          <w:b w:val="false"/>
          <w:i w:val="false"/>
          <w:color w:val="000000"/>
          <w:sz w:val="28"/>
        </w:rPr>
        <w:t xml:space="preserve">
      Параграф 2. Барий тұздарын өндіру аппаратшысы, 5-разряд </w:t>
      </w:r>
    </w:p>
    <w:bookmarkEnd w:id="1160"/>
    <w:bookmarkStart w:name="z1171" w:id="1161"/>
    <w:p>
      <w:pPr>
        <w:spacing w:after="0"/>
        <w:ind w:left="0"/>
        <w:jc w:val="both"/>
      </w:pPr>
      <w:r>
        <w:rPr>
          <w:rFonts w:ascii="Times New Roman"/>
          <w:b w:val="false"/>
          <w:i w:val="false"/>
          <w:color w:val="000000"/>
          <w:sz w:val="28"/>
        </w:rPr>
        <w:t>
      154. Жұмыс сипаттамасы:</w:t>
      </w:r>
    </w:p>
    <w:bookmarkEnd w:id="1161"/>
    <w:bookmarkStart w:name="z1172" w:id="1162"/>
    <w:p>
      <w:pPr>
        <w:spacing w:after="0"/>
        <w:ind w:left="0"/>
        <w:jc w:val="both"/>
      </w:pPr>
      <w:r>
        <w:rPr>
          <w:rFonts w:ascii="Times New Roman"/>
          <w:b w:val="false"/>
          <w:i w:val="false"/>
          <w:color w:val="000000"/>
          <w:sz w:val="28"/>
        </w:rPr>
        <w:t>
      барий тұздарын: хлорлы барийды, барий тотығының гидратын, күкірт қышқыл барийды өндірудің технологиялық процесін жүргізу кезінде жұмыстарды бақылау және үйлестіру;</w:t>
      </w:r>
    </w:p>
    <w:bookmarkEnd w:id="1162"/>
    <w:bookmarkStart w:name="z1173" w:id="1163"/>
    <w:p>
      <w:pPr>
        <w:spacing w:after="0"/>
        <w:ind w:left="0"/>
        <w:jc w:val="both"/>
      </w:pPr>
      <w:r>
        <w:rPr>
          <w:rFonts w:ascii="Times New Roman"/>
          <w:b w:val="false"/>
          <w:i w:val="false"/>
          <w:color w:val="000000"/>
          <w:sz w:val="28"/>
        </w:rPr>
        <w:t>
      бақылау-өлшеу құралдарының көрсеткіштері бойынша технологиялық параметрлерді бақылау және реттеу;</w:t>
      </w:r>
    </w:p>
    <w:bookmarkEnd w:id="1163"/>
    <w:bookmarkStart w:name="z1174" w:id="1164"/>
    <w:p>
      <w:pPr>
        <w:spacing w:after="0"/>
        <w:ind w:left="0"/>
        <w:jc w:val="both"/>
      </w:pPr>
      <w:r>
        <w:rPr>
          <w:rFonts w:ascii="Times New Roman"/>
          <w:b w:val="false"/>
          <w:i w:val="false"/>
          <w:color w:val="000000"/>
          <w:sz w:val="28"/>
        </w:rPr>
        <w:t>
      технологиялық процесс параметрлерінен ауытқуларды тудыратын себептердің алдын алу және жою;</w:t>
      </w:r>
    </w:p>
    <w:bookmarkEnd w:id="1164"/>
    <w:bookmarkStart w:name="z1175" w:id="1165"/>
    <w:p>
      <w:pPr>
        <w:spacing w:after="0"/>
        <w:ind w:left="0"/>
        <w:jc w:val="both"/>
      </w:pPr>
      <w:r>
        <w:rPr>
          <w:rFonts w:ascii="Times New Roman"/>
          <w:b w:val="false"/>
          <w:i w:val="false"/>
          <w:color w:val="000000"/>
          <w:sz w:val="28"/>
        </w:rPr>
        <w:t>
      құрал-жабдықтың жұмысын бақылау;</w:t>
      </w:r>
    </w:p>
    <w:bookmarkEnd w:id="1165"/>
    <w:bookmarkStart w:name="z1176" w:id="1166"/>
    <w:p>
      <w:pPr>
        <w:spacing w:after="0"/>
        <w:ind w:left="0"/>
        <w:jc w:val="both"/>
      </w:pPr>
      <w:r>
        <w:rPr>
          <w:rFonts w:ascii="Times New Roman"/>
          <w:b w:val="false"/>
          <w:i w:val="false"/>
          <w:color w:val="000000"/>
          <w:sz w:val="28"/>
        </w:rPr>
        <w:t>
      барий тұздарының өндірісінде жұмыс істейтін жұмысшыларға басшылық ету.</w:t>
      </w:r>
    </w:p>
    <w:bookmarkEnd w:id="1166"/>
    <w:bookmarkStart w:name="z1177" w:id="1167"/>
    <w:p>
      <w:pPr>
        <w:spacing w:after="0"/>
        <w:ind w:left="0"/>
        <w:jc w:val="both"/>
      </w:pPr>
      <w:r>
        <w:rPr>
          <w:rFonts w:ascii="Times New Roman"/>
          <w:b w:val="false"/>
          <w:i w:val="false"/>
          <w:color w:val="000000"/>
          <w:sz w:val="28"/>
        </w:rPr>
        <w:t>
      155. Білуі тиіс:</w:t>
      </w:r>
    </w:p>
    <w:bookmarkEnd w:id="1167"/>
    <w:bookmarkStart w:name="z1178" w:id="1168"/>
    <w:p>
      <w:pPr>
        <w:spacing w:after="0"/>
        <w:ind w:left="0"/>
        <w:jc w:val="both"/>
      </w:pPr>
      <w:r>
        <w:rPr>
          <w:rFonts w:ascii="Times New Roman"/>
          <w:b w:val="false"/>
          <w:i w:val="false"/>
          <w:color w:val="000000"/>
          <w:sz w:val="28"/>
        </w:rPr>
        <w:t>
      барий тұздары өндірісінің технологиясын;</w:t>
      </w:r>
    </w:p>
    <w:bookmarkEnd w:id="1168"/>
    <w:bookmarkStart w:name="z1179" w:id="1169"/>
    <w:p>
      <w:pPr>
        <w:spacing w:after="0"/>
        <w:ind w:left="0"/>
        <w:jc w:val="both"/>
      </w:pPr>
      <w:r>
        <w:rPr>
          <w:rFonts w:ascii="Times New Roman"/>
          <w:b w:val="false"/>
          <w:i w:val="false"/>
          <w:color w:val="000000"/>
          <w:sz w:val="28"/>
        </w:rPr>
        <w:t>
      өндірістің барлық сатылары бойынша процестің физикалық-химиялық негіздерін;</w:t>
      </w:r>
    </w:p>
    <w:bookmarkEnd w:id="1169"/>
    <w:bookmarkStart w:name="z1180" w:id="1170"/>
    <w:p>
      <w:pPr>
        <w:spacing w:after="0"/>
        <w:ind w:left="0"/>
        <w:jc w:val="both"/>
      </w:pPr>
      <w:r>
        <w:rPr>
          <w:rFonts w:ascii="Times New Roman"/>
          <w:b w:val="false"/>
          <w:i w:val="false"/>
          <w:color w:val="000000"/>
          <w:sz w:val="28"/>
        </w:rPr>
        <w:t>
      дайын өнімге қойылатын талаптарды.</w:t>
      </w:r>
    </w:p>
    <w:bookmarkEnd w:id="1170"/>
    <w:bookmarkStart w:name="z1181" w:id="1171"/>
    <w:p>
      <w:pPr>
        <w:spacing w:after="0"/>
        <w:ind w:left="0"/>
        <w:jc w:val="both"/>
      </w:pPr>
      <w:r>
        <w:rPr>
          <w:rFonts w:ascii="Times New Roman"/>
          <w:b w:val="false"/>
          <w:i w:val="false"/>
          <w:color w:val="000000"/>
          <w:sz w:val="28"/>
        </w:rPr>
        <w:t xml:space="preserve">
      156. Орта кәсіби білім қажет. </w:t>
      </w:r>
    </w:p>
    <w:bookmarkEnd w:id="1171"/>
    <w:bookmarkStart w:name="z1182" w:id="1172"/>
    <w:p>
      <w:pPr>
        <w:spacing w:after="0"/>
        <w:ind w:left="0"/>
        <w:jc w:val="both"/>
      </w:pPr>
      <w:r>
        <w:rPr>
          <w:rFonts w:ascii="Times New Roman"/>
          <w:b w:val="false"/>
          <w:i w:val="false"/>
          <w:color w:val="000000"/>
          <w:sz w:val="28"/>
        </w:rPr>
        <w:t xml:space="preserve">
      40. Бертолет тұзын өндіру аппаратшысы </w:t>
      </w:r>
    </w:p>
    <w:bookmarkEnd w:id="1172"/>
    <w:bookmarkStart w:name="z1183" w:id="1173"/>
    <w:p>
      <w:pPr>
        <w:spacing w:after="0"/>
        <w:ind w:left="0"/>
        <w:jc w:val="both"/>
      </w:pPr>
      <w:r>
        <w:rPr>
          <w:rFonts w:ascii="Times New Roman"/>
          <w:b w:val="false"/>
          <w:i w:val="false"/>
          <w:color w:val="000000"/>
          <w:sz w:val="28"/>
        </w:rPr>
        <w:t xml:space="preserve">
      Параграф 1. Бертолет тұзын өндіру аппаратшысы, 5-разряд </w:t>
      </w:r>
    </w:p>
    <w:bookmarkEnd w:id="1173"/>
    <w:bookmarkStart w:name="z1184" w:id="1174"/>
    <w:p>
      <w:pPr>
        <w:spacing w:after="0"/>
        <w:ind w:left="0"/>
        <w:jc w:val="both"/>
      </w:pPr>
      <w:r>
        <w:rPr>
          <w:rFonts w:ascii="Times New Roman"/>
          <w:b w:val="false"/>
          <w:i w:val="false"/>
          <w:color w:val="000000"/>
          <w:sz w:val="28"/>
        </w:rPr>
        <w:t>
      157. Жұмыс сипаттамасы:</w:t>
      </w:r>
    </w:p>
    <w:bookmarkEnd w:id="1174"/>
    <w:bookmarkStart w:name="z1185" w:id="1175"/>
    <w:p>
      <w:pPr>
        <w:spacing w:after="0"/>
        <w:ind w:left="0"/>
        <w:jc w:val="both"/>
      </w:pPr>
      <w:r>
        <w:rPr>
          <w:rFonts w:ascii="Times New Roman"/>
          <w:b w:val="false"/>
          <w:i w:val="false"/>
          <w:color w:val="000000"/>
          <w:sz w:val="28"/>
        </w:rPr>
        <w:t>
      бертолет тұзын өндіру – хлорланған сілтілерді олардағы гипохлорит пен хлордан "залалсыздандыру" және алмасу реакциясы (кальций хлоратын калий хлоратына ауыстыру) технологиялық процесін жүргізу;</w:t>
      </w:r>
    </w:p>
    <w:bookmarkEnd w:id="1175"/>
    <w:bookmarkStart w:name="z1186" w:id="1176"/>
    <w:p>
      <w:pPr>
        <w:spacing w:after="0"/>
        <w:ind w:left="0"/>
        <w:jc w:val="both"/>
      </w:pPr>
      <w:r>
        <w:rPr>
          <w:rFonts w:ascii="Times New Roman"/>
          <w:b w:val="false"/>
          <w:i w:val="false"/>
          <w:color w:val="000000"/>
          <w:sz w:val="28"/>
        </w:rPr>
        <w:t>
      хлорланған сілтілерді реакторға қабылдау және оларды жылыту;</w:t>
      </w:r>
    </w:p>
    <w:bookmarkEnd w:id="1176"/>
    <w:bookmarkStart w:name="z1187" w:id="1177"/>
    <w:p>
      <w:pPr>
        <w:spacing w:after="0"/>
        <w:ind w:left="0"/>
        <w:jc w:val="both"/>
      </w:pPr>
      <w:r>
        <w:rPr>
          <w:rFonts w:ascii="Times New Roman"/>
          <w:b w:val="false"/>
          <w:i w:val="false"/>
          <w:color w:val="000000"/>
          <w:sz w:val="28"/>
        </w:rPr>
        <w:t>
      батырылатын хлорлы калийді есептеу;</w:t>
      </w:r>
    </w:p>
    <w:bookmarkEnd w:id="1177"/>
    <w:bookmarkStart w:name="z1188" w:id="1178"/>
    <w:p>
      <w:pPr>
        <w:spacing w:after="0"/>
        <w:ind w:left="0"/>
        <w:jc w:val="both"/>
      </w:pPr>
      <w:r>
        <w:rPr>
          <w:rFonts w:ascii="Times New Roman"/>
          <w:b w:val="false"/>
          <w:i w:val="false"/>
          <w:color w:val="000000"/>
          <w:sz w:val="28"/>
        </w:rPr>
        <w:t>
      сілтілерді ауамен үрлеу, меласаны тиеу, реакциялық массаны жылыту және оны қарқынды ауыстыру, қалдықты жою;</w:t>
      </w:r>
    </w:p>
    <w:bookmarkEnd w:id="1178"/>
    <w:bookmarkStart w:name="z1189" w:id="1179"/>
    <w:p>
      <w:pPr>
        <w:spacing w:after="0"/>
        <w:ind w:left="0"/>
        <w:jc w:val="both"/>
      </w:pPr>
      <w:r>
        <w:rPr>
          <w:rFonts w:ascii="Times New Roman"/>
          <w:b w:val="false"/>
          <w:i w:val="false"/>
          <w:color w:val="000000"/>
          <w:sz w:val="28"/>
        </w:rPr>
        <w:t>
      "Залалсыздандырылған" сілтілерді реакторға беру, алмасу реакциясын өткізу;</w:t>
      </w:r>
    </w:p>
    <w:bookmarkEnd w:id="1179"/>
    <w:bookmarkStart w:name="z1190" w:id="1180"/>
    <w:p>
      <w:pPr>
        <w:spacing w:after="0"/>
        <w:ind w:left="0"/>
        <w:jc w:val="both"/>
      </w:pPr>
      <w:r>
        <w:rPr>
          <w:rFonts w:ascii="Times New Roman"/>
          <w:b w:val="false"/>
          <w:i w:val="false"/>
          <w:color w:val="000000"/>
          <w:sz w:val="28"/>
        </w:rPr>
        <w:t>
      буды, ауаны беруді, болып жатқан реакциялардың температураларын, хлорлы калийдің және мелассаның мөлшерін реттеу;</w:t>
      </w:r>
    </w:p>
    <w:bookmarkEnd w:id="1180"/>
    <w:bookmarkStart w:name="z1191" w:id="1181"/>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технологиялық процестің барысын, сілтілерде гипохлориттың және ерімейтін тұнбалардың жоқ болуын, алмасу реакциясының ұзақтығын бақылау;</w:t>
      </w:r>
    </w:p>
    <w:bookmarkEnd w:id="1181"/>
    <w:bookmarkStart w:name="z1192" w:id="1182"/>
    <w:p>
      <w:pPr>
        <w:spacing w:after="0"/>
        <w:ind w:left="0"/>
        <w:jc w:val="both"/>
      </w:pPr>
      <w:r>
        <w:rPr>
          <w:rFonts w:ascii="Times New Roman"/>
          <w:b w:val="false"/>
          <w:i w:val="false"/>
          <w:color w:val="000000"/>
          <w:sz w:val="28"/>
        </w:rPr>
        <w:t>
      реакторларға, тұндырғыштарға, еріткіштерге және басқа құрал-жабдықтарға қызмет көрсету;</w:t>
      </w:r>
    </w:p>
    <w:bookmarkEnd w:id="1182"/>
    <w:bookmarkStart w:name="z1193" w:id="1183"/>
    <w:p>
      <w:pPr>
        <w:spacing w:after="0"/>
        <w:ind w:left="0"/>
        <w:jc w:val="both"/>
      </w:pPr>
      <w:r>
        <w:rPr>
          <w:rFonts w:ascii="Times New Roman"/>
          <w:b w:val="false"/>
          <w:i w:val="false"/>
          <w:color w:val="000000"/>
          <w:sz w:val="28"/>
        </w:rPr>
        <w:t>
      сынамалар алу;</w:t>
      </w:r>
    </w:p>
    <w:bookmarkEnd w:id="1183"/>
    <w:bookmarkStart w:name="z1194" w:id="1184"/>
    <w:p>
      <w:pPr>
        <w:spacing w:after="0"/>
        <w:ind w:left="0"/>
        <w:jc w:val="both"/>
      </w:pPr>
      <w:r>
        <w:rPr>
          <w:rFonts w:ascii="Times New Roman"/>
          <w:b w:val="false"/>
          <w:i w:val="false"/>
          <w:color w:val="000000"/>
          <w:sz w:val="28"/>
        </w:rPr>
        <w:t>
      құрал-жабдықты қосу және тоқтату;</w:t>
      </w:r>
    </w:p>
    <w:bookmarkEnd w:id="1184"/>
    <w:bookmarkStart w:name="z1195" w:id="1185"/>
    <w:p>
      <w:pPr>
        <w:spacing w:after="0"/>
        <w:ind w:left="0"/>
        <w:jc w:val="both"/>
      </w:pPr>
      <w:r>
        <w:rPr>
          <w:rFonts w:ascii="Times New Roman"/>
          <w:b w:val="false"/>
          <w:i w:val="false"/>
          <w:color w:val="000000"/>
          <w:sz w:val="28"/>
        </w:rPr>
        <w:t>
      құрал-жабдықтың жұмысындағы ақаулықтарды анықтау және жою;</w:t>
      </w:r>
    </w:p>
    <w:bookmarkEnd w:id="1185"/>
    <w:bookmarkStart w:name="z1196" w:id="1186"/>
    <w:p>
      <w:pPr>
        <w:spacing w:after="0"/>
        <w:ind w:left="0"/>
        <w:jc w:val="both"/>
      </w:pPr>
      <w:r>
        <w:rPr>
          <w:rFonts w:ascii="Times New Roman"/>
          <w:b w:val="false"/>
          <w:i w:val="false"/>
          <w:color w:val="000000"/>
          <w:sz w:val="28"/>
        </w:rPr>
        <w:t>
      сүзу, буландыру, химиялық ерітінділерді даярлау аппаратшыларына және мен бертолет тұзының өндірісінде жұмыс істейтін басқа жұмысшыларға басшылық ету.</w:t>
      </w:r>
    </w:p>
    <w:bookmarkEnd w:id="1186"/>
    <w:bookmarkStart w:name="z1197" w:id="1187"/>
    <w:p>
      <w:pPr>
        <w:spacing w:after="0"/>
        <w:ind w:left="0"/>
        <w:jc w:val="both"/>
      </w:pPr>
      <w:r>
        <w:rPr>
          <w:rFonts w:ascii="Times New Roman"/>
          <w:b w:val="false"/>
          <w:i w:val="false"/>
          <w:color w:val="000000"/>
          <w:sz w:val="28"/>
        </w:rPr>
        <w:t>
      158. Білуі тиіс:</w:t>
      </w:r>
    </w:p>
    <w:bookmarkEnd w:id="1187"/>
    <w:bookmarkStart w:name="z1198" w:id="1188"/>
    <w:p>
      <w:pPr>
        <w:spacing w:after="0"/>
        <w:ind w:left="0"/>
        <w:jc w:val="both"/>
      </w:pPr>
      <w:r>
        <w:rPr>
          <w:rFonts w:ascii="Times New Roman"/>
          <w:b w:val="false"/>
          <w:i w:val="false"/>
          <w:color w:val="000000"/>
          <w:sz w:val="28"/>
        </w:rPr>
        <w:t>
      бертолет тұзы өндірісінің технологиясын;</w:t>
      </w:r>
    </w:p>
    <w:bookmarkEnd w:id="1188"/>
    <w:bookmarkStart w:name="z1199" w:id="1189"/>
    <w:p>
      <w:pPr>
        <w:spacing w:after="0"/>
        <w:ind w:left="0"/>
        <w:jc w:val="both"/>
      </w:pPr>
      <w:r>
        <w:rPr>
          <w:rFonts w:ascii="Times New Roman"/>
          <w:b w:val="false"/>
          <w:i w:val="false"/>
          <w:color w:val="000000"/>
          <w:sz w:val="28"/>
        </w:rPr>
        <w:t>
      процестің физикалық-химиялық негіздерін және реттеу ережесін;</w:t>
      </w:r>
    </w:p>
    <w:bookmarkEnd w:id="1189"/>
    <w:bookmarkStart w:name="z1200" w:id="1190"/>
    <w:p>
      <w:pPr>
        <w:spacing w:after="0"/>
        <w:ind w:left="0"/>
        <w:jc w:val="both"/>
      </w:pPr>
      <w:r>
        <w:rPr>
          <w:rFonts w:ascii="Times New Roman"/>
          <w:b w:val="false"/>
          <w:i w:val="false"/>
          <w:color w:val="000000"/>
          <w:sz w:val="28"/>
        </w:rPr>
        <w:t>
      хлорлы калийдың, кальций гипохлоритының, бертолет тұзының физикалық-химиялық және технологиялық қасиеттерін;</w:t>
      </w:r>
    </w:p>
    <w:bookmarkEnd w:id="1190"/>
    <w:bookmarkStart w:name="z1201" w:id="1191"/>
    <w:p>
      <w:pPr>
        <w:spacing w:after="0"/>
        <w:ind w:left="0"/>
        <w:jc w:val="both"/>
      </w:pPr>
      <w:r>
        <w:rPr>
          <w:rFonts w:ascii="Times New Roman"/>
          <w:b w:val="false"/>
          <w:i w:val="false"/>
          <w:color w:val="000000"/>
          <w:sz w:val="28"/>
        </w:rPr>
        <w:t>
      сынамалар алу ережесін;</w:t>
      </w:r>
    </w:p>
    <w:bookmarkEnd w:id="1191"/>
    <w:bookmarkStart w:name="z1202" w:id="1192"/>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1192"/>
    <w:bookmarkStart w:name="z1203" w:id="1193"/>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1193"/>
    <w:bookmarkStart w:name="z1204" w:id="1194"/>
    <w:p>
      <w:pPr>
        <w:spacing w:after="0"/>
        <w:ind w:left="0"/>
        <w:jc w:val="both"/>
      </w:pPr>
      <w:r>
        <w:rPr>
          <w:rFonts w:ascii="Times New Roman"/>
          <w:b w:val="false"/>
          <w:i w:val="false"/>
          <w:color w:val="000000"/>
          <w:sz w:val="28"/>
        </w:rPr>
        <w:t xml:space="preserve">
      41. Бор қышқылын өндіру аппаратшысы </w:t>
      </w:r>
    </w:p>
    <w:bookmarkEnd w:id="1194"/>
    <w:bookmarkStart w:name="z1205" w:id="1195"/>
    <w:p>
      <w:pPr>
        <w:spacing w:after="0"/>
        <w:ind w:left="0"/>
        <w:jc w:val="both"/>
      </w:pPr>
      <w:r>
        <w:rPr>
          <w:rFonts w:ascii="Times New Roman"/>
          <w:b w:val="false"/>
          <w:i w:val="false"/>
          <w:color w:val="000000"/>
          <w:sz w:val="28"/>
        </w:rPr>
        <w:t xml:space="preserve">
      Параграф 1. Бор қышқылын өндіру аппаратшысы, 6-разряд </w:t>
      </w:r>
    </w:p>
    <w:bookmarkEnd w:id="1195"/>
    <w:bookmarkStart w:name="z1206" w:id="1196"/>
    <w:p>
      <w:pPr>
        <w:spacing w:after="0"/>
        <w:ind w:left="0"/>
        <w:jc w:val="both"/>
      </w:pPr>
      <w:r>
        <w:rPr>
          <w:rFonts w:ascii="Times New Roman"/>
          <w:b w:val="false"/>
          <w:i w:val="false"/>
          <w:color w:val="000000"/>
          <w:sz w:val="28"/>
        </w:rPr>
        <w:t>
      159. Жұмыс сипаттамасы:</w:t>
      </w:r>
    </w:p>
    <w:bookmarkEnd w:id="1196"/>
    <w:bookmarkStart w:name="z1207" w:id="1197"/>
    <w:p>
      <w:pPr>
        <w:spacing w:after="0"/>
        <w:ind w:left="0"/>
        <w:jc w:val="both"/>
      </w:pPr>
      <w:r>
        <w:rPr>
          <w:rFonts w:ascii="Times New Roman"/>
          <w:b w:val="false"/>
          <w:i w:val="false"/>
          <w:color w:val="000000"/>
          <w:sz w:val="28"/>
        </w:rPr>
        <w:t>
      бор қышқылын өндірудің технологиялық процестерін жүргізу бойынша жұмыстарды үйлестіру. шикізатты мөлшерлеу, датолитті концентратты ыдырату, бор қышқылын сүзу және сілтісіздендіру;</w:t>
      </w:r>
    </w:p>
    <w:bookmarkEnd w:id="1197"/>
    <w:bookmarkStart w:name="z1208" w:id="1198"/>
    <w:p>
      <w:pPr>
        <w:spacing w:after="0"/>
        <w:ind w:left="0"/>
        <w:jc w:val="both"/>
      </w:pPr>
      <w:r>
        <w:rPr>
          <w:rFonts w:ascii="Times New Roman"/>
          <w:b w:val="false"/>
          <w:i w:val="false"/>
          <w:color w:val="000000"/>
          <w:sz w:val="28"/>
        </w:rPr>
        <w:t>
      қажет болған жағдайда - қызмет көрсетілетін учаскеде кез келген технологиялық процесті жүргізу;</w:t>
      </w:r>
    </w:p>
    <w:bookmarkEnd w:id="1198"/>
    <w:bookmarkStart w:name="z1209" w:id="1199"/>
    <w:p>
      <w:pPr>
        <w:spacing w:after="0"/>
        <w:ind w:left="0"/>
        <w:jc w:val="both"/>
      </w:pPr>
      <w:r>
        <w:rPr>
          <w:rFonts w:ascii="Times New Roman"/>
          <w:b w:val="false"/>
          <w:i w:val="false"/>
          <w:color w:val="000000"/>
          <w:sz w:val="28"/>
        </w:rPr>
        <w:t>
      күкірт қышқылы мен датолин концентратының арақатынасын, ыдырау дәрежесіне байланысты ыдырау реакциясыны ұзақтығын; және сұйық фазаның берілген арақатынастарын және белгілі рН – ерітіндіні жасау үшін бор қышқылының мөлшеріне байланысты негізгі, тазартатын және буландырылған ерітінділердің және әк пульпасының мөлшерін есептеу;</w:t>
      </w:r>
    </w:p>
    <w:bookmarkEnd w:id="1199"/>
    <w:bookmarkStart w:name="z1210" w:id="1200"/>
    <w:p>
      <w:pPr>
        <w:spacing w:after="0"/>
        <w:ind w:left="0"/>
        <w:jc w:val="both"/>
      </w:pPr>
      <w:r>
        <w:rPr>
          <w:rFonts w:ascii="Times New Roman"/>
          <w:b w:val="false"/>
          <w:i w:val="false"/>
          <w:color w:val="000000"/>
          <w:sz w:val="28"/>
        </w:rPr>
        <w:t>
      автоматика құралдарының көмегімен және қолмен процесс параметрлерін реттеу;</w:t>
      </w:r>
    </w:p>
    <w:bookmarkEnd w:id="1200"/>
    <w:bookmarkStart w:name="z1211" w:id="1201"/>
    <w:p>
      <w:pPr>
        <w:spacing w:after="0"/>
        <w:ind w:left="0"/>
        <w:jc w:val="both"/>
      </w:pPr>
      <w:r>
        <w:rPr>
          <w:rFonts w:ascii="Times New Roman"/>
          <w:b w:val="false"/>
          <w:i w:val="false"/>
          <w:color w:val="000000"/>
          <w:sz w:val="28"/>
        </w:rPr>
        <w:t>
      бақылау-өлшеу құралдарының көмегімен және химиялық талдау нәтижелері бойынша барлық сатыларда өнімнің шығымы мен сапасын бақылау;</w:t>
      </w:r>
    </w:p>
    <w:bookmarkEnd w:id="1201"/>
    <w:bookmarkStart w:name="z1212" w:id="1202"/>
    <w:p>
      <w:pPr>
        <w:spacing w:after="0"/>
        <w:ind w:left="0"/>
        <w:jc w:val="both"/>
      </w:pPr>
      <w:r>
        <w:rPr>
          <w:rFonts w:ascii="Times New Roman"/>
          <w:b w:val="false"/>
          <w:i w:val="false"/>
          <w:color w:val="000000"/>
          <w:sz w:val="28"/>
        </w:rPr>
        <w:t>
      қуаттандырғыштарға, вакуум-сүзгілерге, барометрлік конденсаторларға, мөлшерлегіштерге, реакциялық камераларға, сілтісіздендірушілерге, жинағыштарға, сорғыларға және басқа құрал-жабдықтарға қызмет көрсету;</w:t>
      </w:r>
    </w:p>
    <w:bookmarkEnd w:id="1202"/>
    <w:bookmarkStart w:name="z1213" w:id="1203"/>
    <w:p>
      <w:pPr>
        <w:spacing w:after="0"/>
        <w:ind w:left="0"/>
        <w:jc w:val="both"/>
      </w:pPr>
      <w:r>
        <w:rPr>
          <w:rFonts w:ascii="Times New Roman"/>
          <w:b w:val="false"/>
          <w:i w:val="false"/>
          <w:color w:val="000000"/>
          <w:sz w:val="28"/>
        </w:rPr>
        <w:t>
      сынамалар алу;</w:t>
      </w:r>
    </w:p>
    <w:bookmarkEnd w:id="1203"/>
    <w:bookmarkStart w:name="z1214" w:id="1204"/>
    <w:p>
      <w:pPr>
        <w:spacing w:after="0"/>
        <w:ind w:left="0"/>
        <w:jc w:val="both"/>
      </w:pPr>
      <w:r>
        <w:rPr>
          <w:rFonts w:ascii="Times New Roman"/>
          <w:b w:val="false"/>
          <w:i w:val="false"/>
          <w:color w:val="000000"/>
          <w:sz w:val="28"/>
        </w:rPr>
        <w:t>
      шикізаттың, жартылай фабрикаттардың шығынын және дайын өнімнің шығымын есепке алу;</w:t>
      </w:r>
    </w:p>
    <w:bookmarkEnd w:id="1204"/>
    <w:bookmarkStart w:name="z1215" w:id="1205"/>
    <w:p>
      <w:pPr>
        <w:spacing w:after="0"/>
        <w:ind w:left="0"/>
        <w:jc w:val="both"/>
      </w:pPr>
      <w:r>
        <w:rPr>
          <w:rFonts w:ascii="Times New Roman"/>
          <w:b w:val="false"/>
          <w:i w:val="false"/>
          <w:color w:val="000000"/>
          <w:sz w:val="28"/>
        </w:rPr>
        <w:t>
      құрал-жабдықтың жұмысындағы ақаулықтарды анықтау;</w:t>
      </w:r>
    </w:p>
    <w:bookmarkEnd w:id="1205"/>
    <w:bookmarkStart w:name="z1216" w:id="1206"/>
    <w:p>
      <w:pPr>
        <w:spacing w:after="0"/>
        <w:ind w:left="0"/>
        <w:jc w:val="both"/>
      </w:pPr>
      <w:r>
        <w:rPr>
          <w:rFonts w:ascii="Times New Roman"/>
          <w:b w:val="false"/>
          <w:i w:val="false"/>
          <w:color w:val="000000"/>
          <w:sz w:val="28"/>
        </w:rPr>
        <w:t>
      технологиялық журналда жазу жүргізу.</w:t>
      </w:r>
    </w:p>
    <w:bookmarkEnd w:id="1206"/>
    <w:bookmarkStart w:name="z1217" w:id="1207"/>
    <w:p>
      <w:pPr>
        <w:spacing w:after="0"/>
        <w:ind w:left="0"/>
        <w:jc w:val="both"/>
      </w:pPr>
      <w:r>
        <w:rPr>
          <w:rFonts w:ascii="Times New Roman"/>
          <w:b w:val="false"/>
          <w:i w:val="false"/>
          <w:color w:val="000000"/>
          <w:sz w:val="28"/>
        </w:rPr>
        <w:t>
      160. Білуі тиіс:</w:t>
      </w:r>
    </w:p>
    <w:bookmarkEnd w:id="1207"/>
    <w:bookmarkStart w:name="z1218" w:id="1208"/>
    <w:p>
      <w:pPr>
        <w:spacing w:after="0"/>
        <w:ind w:left="0"/>
        <w:jc w:val="both"/>
      </w:pPr>
      <w:r>
        <w:rPr>
          <w:rFonts w:ascii="Times New Roman"/>
          <w:b w:val="false"/>
          <w:i w:val="false"/>
          <w:color w:val="000000"/>
          <w:sz w:val="28"/>
        </w:rPr>
        <w:t>
      бор қышқылы процесінің технологиялық сызбасын;</w:t>
      </w:r>
    </w:p>
    <w:bookmarkEnd w:id="1208"/>
    <w:bookmarkStart w:name="z1219" w:id="1209"/>
    <w:p>
      <w:pPr>
        <w:spacing w:after="0"/>
        <w:ind w:left="0"/>
        <w:jc w:val="both"/>
      </w:pPr>
      <w:r>
        <w:rPr>
          <w:rFonts w:ascii="Times New Roman"/>
          <w:b w:val="false"/>
          <w:i w:val="false"/>
          <w:color w:val="000000"/>
          <w:sz w:val="28"/>
        </w:rPr>
        <w:t>
      процестің физикалық-химиялық негіздерін;</w:t>
      </w:r>
    </w:p>
    <w:bookmarkEnd w:id="1209"/>
    <w:bookmarkStart w:name="z1220" w:id="1210"/>
    <w:p>
      <w:pPr>
        <w:spacing w:after="0"/>
        <w:ind w:left="0"/>
        <w:jc w:val="both"/>
      </w:pPr>
      <w:r>
        <w:rPr>
          <w:rFonts w:ascii="Times New Roman"/>
          <w:b w:val="false"/>
          <w:i w:val="false"/>
          <w:color w:val="000000"/>
          <w:sz w:val="28"/>
        </w:rPr>
        <w:t>
      бор қышқылының, датолитті концентраттың және басқа шикізаттың физикалық-химиялық және технологиялық қасиеттерін;</w:t>
      </w:r>
    </w:p>
    <w:bookmarkEnd w:id="1210"/>
    <w:bookmarkStart w:name="z1221" w:id="1211"/>
    <w:p>
      <w:pPr>
        <w:spacing w:after="0"/>
        <w:ind w:left="0"/>
        <w:jc w:val="both"/>
      </w:pPr>
      <w:r>
        <w:rPr>
          <w:rFonts w:ascii="Times New Roman"/>
          <w:b w:val="false"/>
          <w:i w:val="false"/>
          <w:color w:val="000000"/>
          <w:sz w:val="28"/>
        </w:rPr>
        <w:t>
      қызмет көрсетілетін құрал-жабдықтың құрылысы мен пайдалану ережесін;</w:t>
      </w:r>
    </w:p>
    <w:bookmarkEnd w:id="1211"/>
    <w:bookmarkStart w:name="z1222" w:id="1212"/>
    <w:p>
      <w:pPr>
        <w:spacing w:after="0"/>
        <w:ind w:left="0"/>
        <w:jc w:val="both"/>
      </w:pPr>
      <w:r>
        <w:rPr>
          <w:rFonts w:ascii="Times New Roman"/>
          <w:b w:val="false"/>
          <w:i w:val="false"/>
          <w:color w:val="000000"/>
          <w:sz w:val="28"/>
        </w:rPr>
        <w:t>
      бақылау-өлшеу құралдарының және автоматика құралдарының белгіленуін және пайдалану ережесін;</w:t>
      </w:r>
    </w:p>
    <w:bookmarkEnd w:id="1212"/>
    <w:bookmarkStart w:name="z1223" w:id="1213"/>
    <w:p>
      <w:pPr>
        <w:spacing w:after="0"/>
        <w:ind w:left="0"/>
        <w:jc w:val="both"/>
      </w:pPr>
      <w:r>
        <w:rPr>
          <w:rFonts w:ascii="Times New Roman"/>
          <w:b w:val="false"/>
          <w:i w:val="false"/>
          <w:color w:val="000000"/>
          <w:sz w:val="28"/>
        </w:rPr>
        <w:t>
      сынамалар алу ережесін;</w:t>
      </w:r>
    </w:p>
    <w:bookmarkEnd w:id="1213"/>
    <w:bookmarkStart w:name="z1224" w:id="1214"/>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1214"/>
    <w:bookmarkStart w:name="z1225" w:id="1215"/>
    <w:p>
      <w:pPr>
        <w:spacing w:after="0"/>
        <w:ind w:left="0"/>
        <w:jc w:val="both"/>
      </w:pPr>
      <w:r>
        <w:rPr>
          <w:rFonts w:ascii="Times New Roman"/>
          <w:b w:val="false"/>
          <w:i w:val="false"/>
          <w:color w:val="000000"/>
          <w:sz w:val="28"/>
        </w:rPr>
        <w:t xml:space="preserve">
      161. Орта кәсіби білім қажет. </w:t>
      </w:r>
    </w:p>
    <w:bookmarkEnd w:id="1215"/>
    <w:bookmarkStart w:name="z1226" w:id="1216"/>
    <w:p>
      <w:pPr>
        <w:spacing w:after="0"/>
        <w:ind w:left="0"/>
        <w:jc w:val="both"/>
      </w:pPr>
      <w:r>
        <w:rPr>
          <w:rFonts w:ascii="Times New Roman"/>
          <w:b w:val="false"/>
          <w:i w:val="false"/>
          <w:color w:val="000000"/>
          <w:sz w:val="28"/>
        </w:rPr>
        <w:t xml:space="preserve">
      42. Натрий гидросульфитін өндіру аппаратшысы </w:t>
      </w:r>
    </w:p>
    <w:bookmarkEnd w:id="1216"/>
    <w:bookmarkStart w:name="z1227" w:id="1217"/>
    <w:p>
      <w:pPr>
        <w:spacing w:after="0"/>
        <w:ind w:left="0"/>
        <w:jc w:val="both"/>
      </w:pPr>
      <w:r>
        <w:rPr>
          <w:rFonts w:ascii="Times New Roman"/>
          <w:b w:val="false"/>
          <w:i w:val="false"/>
          <w:color w:val="000000"/>
          <w:sz w:val="28"/>
        </w:rPr>
        <w:t xml:space="preserve">
      Параграф 1. Натрий гидросульфитін өндіру аппаратшысы, 5-разряд </w:t>
      </w:r>
    </w:p>
    <w:bookmarkEnd w:id="1217"/>
    <w:bookmarkStart w:name="z1228" w:id="1218"/>
    <w:p>
      <w:pPr>
        <w:spacing w:after="0"/>
        <w:ind w:left="0"/>
        <w:jc w:val="both"/>
      </w:pPr>
      <w:r>
        <w:rPr>
          <w:rFonts w:ascii="Times New Roman"/>
          <w:b w:val="false"/>
          <w:i w:val="false"/>
          <w:color w:val="000000"/>
          <w:sz w:val="28"/>
        </w:rPr>
        <w:t>
      162. Жұмыс сипаттамасы:</w:t>
      </w:r>
    </w:p>
    <w:bookmarkEnd w:id="1218"/>
    <w:bookmarkStart w:name="z1229" w:id="1219"/>
    <w:p>
      <w:pPr>
        <w:spacing w:after="0"/>
        <w:ind w:left="0"/>
        <w:jc w:val="both"/>
      </w:pPr>
      <w:r>
        <w:rPr>
          <w:rFonts w:ascii="Times New Roman"/>
          <w:b w:val="false"/>
          <w:i w:val="false"/>
          <w:color w:val="000000"/>
          <w:sz w:val="28"/>
        </w:rPr>
        <w:t>
      натрий гидросульфитін өндірудің технологиялық процесін жүргізу;</w:t>
      </w:r>
    </w:p>
    <w:bookmarkEnd w:id="1219"/>
    <w:bookmarkStart w:name="z1230" w:id="1220"/>
    <w:p>
      <w:pPr>
        <w:spacing w:after="0"/>
        <w:ind w:left="0"/>
        <w:jc w:val="both"/>
      </w:pPr>
      <w:r>
        <w:rPr>
          <w:rFonts w:ascii="Times New Roman"/>
          <w:b w:val="false"/>
          <w:i w:val="false"/>
          <w:color w:val="000000"/>
          <w:sz w:val="28"/>
        </w:rPr>
        <w:t>
      күкірт ангидридін, мырыш гидросульфитын алу, ерітіндіні газбен қанықтыру және ыдырату;</w:t>
      </w:r>
    </w:p>
    <w:bookmarkEnd w:id="1220"/>
    <w:bookmarkStart w:name="z1231" w:id="1221"/>
    <w:p>
      <w:pPr>
        <w:spacing w:after="0"/>
        <w:ind w:left="0"/>
        <w:jc w:val="both"/>
      </w:pPr>
      <w:r>
        <w:rPr>
          <w:rFonts w:ascii="Times New Roman"/>
          <w:b w:val="false"/>
          <w:i w:val="false"/>
          <w:color w:val="000000"/>
          <w:sz w:val="28"/>
        </w:rPr>
        <w:t>
      концентрацияланған күкірт қышқылын және натрий бисульфитын газды бағанаға беру;</w:t>
      </w:r>
    </w:p>
    <w:bookmarkEnd w:id="1221"/>
    <w:bookmarkStart w:name="z1232" w:id="1222"/>
    <w:p>
      <w:pPr>
        <w:spacing w:after="0"/>
        <w:ind w:left="0"/>
        <w:jc w:val="both"/>
      </w:pPr>
      <w:r>
        <w:rPr>
          <w:rFonts w:ascii="Times New Roman"/>
          <w:b w:val="false"/>
          <w:i w:val="false"/>
          <w:color w:val="000000"/>
          <w:sz w:val="28"/>
        </w:rPr>
        <w:t>
      бисульфитті ыдырату және күкіртті ангидридті алу;</w:t>
      </w:r>
    </w:p>
    <w:bookmarkEnd w:id="1222"/>
    <w:bookmarkStart w:name="z1233" w:id="1223"/>
    <w:p>
      <w:pPr>
        <w:spacing w:after="0"/>
        <w:ind w:left="0"/>
        <w:jc w:val="both"/>
      </w:pPr>
      <w:r>
        <w:rPr>
          <w:rFonts w:ascii="Times New Roman"/>
          <w:b w:val="false"/>
          <w:i w:val="false"/>
          <w:color w:val="000000"/>
          <w:sz w:val="28"/>
        </w:rPr>
        <w:t>
      оны реакторға беру және үздіксіз араластырумен реакторға мырышты тозаң мен суды беру;</w:t>
      </w:r>
    </w:p>
    <w:bookmarkEnd w:id="1223"/>
    <w:bookmarkStart w:name="z1234" w:id="1224"/>
    <w:p>
      <w:pPr>
        <w:spacing w:after="0"/>
        <w:ind w:left="0"/>
        <w:jc w:val="both"/>
      </w:pPr>
      <w:r>
        <w:rPr>
          <w:rFonts w:ascii="Times New Roman"/>
          <w:b w:val="false"/>
          <w:i w:val="false"/>
          <w:color w:val="000000"/>
          <w:sz w:val="28"/>
        </w:rPr>
        <w:t>
      суспензияны күкіртті газбен салқындату;</w:t>
      </w:r>
    </w:p>
    <w:bookmarkEnd w:id="1224"/>
    <w:bookmarkStart w:name="z1235" w:id="1225"/>
    <w:p>
      <w:pPr>
        <w:spacing w:after="0"/>
        <w:ind w:left="0"/>
        <w:jc w:val="both"/>
      </w:pPr>
      <w:r>
        <w:rPr>
          <w:rFonts w:ascii="Times New Roman"/>
          <w:b w:val="false"/>
          <w:i w:val="false"/>
          <w:color w:val="000000"/>
          <w:sz w:val="28"/>
        </w:rPr>
        <w:t>
      реакцияның аяқталуын көзбен анықтау;</w:t>
      </w:r>
    </w:p>
    <w:bookmarkEnd w:id="1225"/>
    <w:bookmarkStart w:name="z1236" w:id="1226"/>
    <w:p>
      <w:pPr>
        <w:spacing w:after="0"/>
        <w:ind w:left="0"/>
        <w:jc w:val="both"/>
      </w:pPr>
      <w:r>
        <w:rPr>
          <w:rFonts w:ascii="Times New Roman"/>
          <w:b w:val="false"/>
          <w:i w:val="false"/>
          <w:color w:val="000000"/>
          <w:sz w:val="28"/>
        </w:rPr>
        <w:t>
      мырыш гидросульфитін айырбас ыдырату аппаратына тапсыру;</w:t>
      </w:r>
    </w:p>
    <w:bookmarkEnd w:id="1226"/>
    <w:bookmarkStart w:name="z1237" w:id="1227"/>
    <w:p>
      <w:pPr>
        <w:spacing w:after="0"/>
        <w:ind w:left="0"/>
        <w:jc w:val="both"/>
      </w:pPr>
      <w:r>
        <w:rPr>
          <w:rFonts w:ascii="Times New Roman"/>
          <w:b w:val="false"/>
          <w:i w:val="false"/>
          <w:color w:val="000000"/>
          <w:sz w:val="28"/>
        </w:rPr>
        <w:t>
      технологиялық параметрлерді реттеу: шикізатты мөлшерлеп құюды, газды бағанадағы қысымды, температураны, натрий гидросульфитінің және басқа көрсеткіштердің берілген мөлшерін;</w:t>
      </w:r>
    </w:p>
    <w:bookmarkEnd w:id="1227"/>
    <w:bookmarkStart w:name="z1238" w:id="1228"/>
    <w:p>
      <w:pPr>
        <w:spacing w:after="0"/>
        <w:ind w:left="0"/>
        <w:jc w:val="both"/>
      </w:pPr>
      <w:r>
        <w:rPr>
          <w:rFonts w:ascii="Times New Roman"/>
          <w:b w:val="false"/>
          <w:i w:val="false"/>
          <w:color w:val="000000"/>
          <w:sz w:val="28"/>
        </w:rPr>
        <w:t>
      газды бағанаға, реакторға, айырбастау ыдырату аппаратына, қысым бактарына, сорғыларға және басқа құрал-жабдықтарға қызмет көрсету;</w:t>
      </w:r>
    </w:p>
    <w:bookmarkEnd w:id="1228"/>
    <w:bookmarkStart w:name="z1239" w:id="1229"/>
    <w:p>
      <w:pPr>
        <w:spacing w:after="0"/>
        <w:ind w:left="0"/>
        <w:jc w:val="both"/>
      </w:pPr>
      <w:r>
        <w:rPr>
          <w:rFonts w:ascii="Times New Roman"/>
          <w:b w:val="false"/>
          <w:i w:val="false"/>
          <w:color w:val="000000"/>
          <w:sz w:val="28"/>
        </w:rPr>
        <w:t>
      құрал-жабдықтың жұмысындағы ақаулықтарды анықтау және күрделі емес жөндеу орындау;</w:t>
      </w:r>
    </w:p>
    <w:bookmarkEnd w:id="1229"/>
    <w:bookmarkStart w:name="z1240" w:id="1230"/>
    <w:p>
      <w:pPr>
        <w:spacing w:after="0"/>
        <w:ind w:left="0"/>
        <w:jc w:val="both"/>
      </w:pPr>
      <w:r>
        <w:rPr>
          <w:rFonts w:ascii="Times New Roman"/>
          <w:b w:val="false"/>
          <w:i w:val="false"/>
          <w:color w:val="000000"/>
          <w:sz w:val="28"/>
        </w:rPr>
        <w:t>
      учаскеде жұмыс істейтін жұмысшыларды басқару.</w:t>
      </w:r>
    </w:p>
    <w:bookmarkEnd w:id="1230"/>
    <w:bookmarkStart w:name="z1241" w:id="1231"/>
    <w:p>
      <w:pPr>
        <w:spacing w:after="0"/>
        <w:ind w:left="0"/>
        <w:jc w:val="both"/>
      </w:pPr>
      <w:r>
        <w:rPr>
          <w:rFonts w:ascii="Times New Roman"/>
          <w:b w:val="false"/>
          <w:i w:val="false"/>
          <w:color w:val="000000"/>
          <w:sz w:val="28"/>
        </w:rPr>
        <w:t>
      163. Білуі тиіс:</w:t>
      </w:r>
    </w:p>
    <w:bookmarkEnd w:id="1231"/>
    <w:bookmarkStart w:name="z1242" w:id="1232"/>
    <w:p>
      <w:pPr>
        <w:spacing w:after="0"/>
        <w:ind w:left="0"/>
        <w:jc w:val="both"/>
      </w:pPr>
      <w:r>
        <w:rPr>
          <w:rFonts w:ascii="Times New Roman"/>
          <w:b w:val="false"/>
          <w:i w:val="false"/>
          <w:color w:val="000000"/>
          <w:sz w:val="28"/>
        </w:rPr>
        <w:t>
      натрий гидросульфиті процесінің технологиялық сызбасын;</w:t>
      </w:r>
    </w:p>
    <w:bookmarkEnd w:id="1232"/>
    <w:bookmarkStart w:name="z1243" w:id="1233"/>
    <w:p>
      <w:pPr>
        <w:spacing w:after="0"/>
        <w:ind w:left="0"/>
        <w:jc w:val="both"/>
      </w:pPr>
      <w:r>
        <w:rPr>
          <w:rFonts w:ascii="Times New Roman"/>
          <w:b w:val="false"/>
          <w:i w:val="false"/>
          <w:color w:val="000000"/>
          <w:sz w:val="28"/>
        </w:rPr>
        <w:t>
      күкірт қышқылының, күкірт ангидридінің және натрий бисульфитінің физикалық-химиялық және технологиялық қасиеттерін;</w:t>
      </w:r>
    </w:p>
    <w:bookmarkEnd w:id="1233"/>
    <w:bookmarkStart w:name="z1244" w:id="1234"/>
    <w:p>
      <w:pPr>
        <w:spacing w:after="0"/>
        <w:ind w:left="0"/>
        <w:jc w:val="both"/>
      </w:pPr>
      <w:r>
        <w:rPr>
          <w:rFonts w:ascii="Times New Roman"/>
          <w:b w:val="false"/>
          <w:i w:val="false"/>
          <w:color w:val="000000"/>
          <w:sz w:val="28"/>
        </w:rPr>
        <w:t>
      негізгі және көмекші құрал-жабдықтың, бақылау-өлшеу құралдарының құрылысын және оларды пайдалану ережесін;</w:t>
      </w:r>
    </w:p>
    <w:bookmarkEnd w:id="1234"/>
    <w:bookmarkStart w:name="z1245" w:id="1235"/>
    <w:p>
      <w:pPr>
        <w:spacing w:after="0"/>
        <w:ind w:left="0"/>
        <w:jc w:val="both"/>
      </w:pPr>
      <w:r>
        <w:rPr>
          <w:rFonts w:ascii="Times New Roman"/>
          <w:b w:val="false"/>
          <w:i w:val="false"/>
          <w:color w:val="000000"/>
          <w:sz w:val="28"/>
        </w:rPr>
        <w:t>
      коммуникациялардың және бекітпе арматураның сызбасын;</w:t>
      </w:r>
    </w:p>
    <w:bookmarkEnd w:id="1235"/>
    <w:bookmarkStart w:name="z1246" w:id="1236"/>
    <w:p>
      <w:pPr>
        <w:spacing w:after="0"/>
        <w:ind w:left="0"/>
        <w:jc w:val="both"/>
      </w:pPr>
      <w:r>
        <w:rPr>
          <w:rFonts w:ascii="Times New Roman"/>
          <w:b w:val="false"/>
          <w:i w:val="false"/>
          <w:color w:val="000000"/>
          <w:sz w:val="28"/>
        </w:rPr>
        <w:t xml:space="preserve">
      дайын өнімге және шикізатқа қойылатын талаптарды. </w:t>
      </w:r>
    </w:p>
    <w:bookmarkEnd w:id="1236"/>
    <w:bookmarkStart w:name="z1247" w:id="1237"/>
    <w:p>
      <w:pPr>
        <w:spacing w:after="0"/>
        <w:ind w:left="0"/>
        <w:jc w:val="both"/>
      </w:pPr>
      <w:r>
        <w:rPr>
          <w:rFonts w:ascii="Times New Roman"/>
          <w:b w:val="false"/>
          <w:i w:val="false"/>
          <w:color w:val="000000"/>
          <w:sz w:val="28"/>
        </w:rPr>
        <w:t xml:space="preserve">
      43. Хлор қос тотығын өндіру аппаратшысы </w:t>
      </w:r>
    </w:p>
    <w:bookmarkEnd w:id="1237"/>
    <w:bookmarkStart w:name="z1248" w:id="1238"/>
    <w:p>
      <w:pPr>
        <w:spacing w:after="0"/>
        <w:ind w:left="0"/>
        <w:jc w:val="both"/>
      </w:pPr>
      <w:r>
        <w:rPr>
          <w:rFonts w:ascii="Times New Roman"/>
          <w:b w:val="false"/>
          <w:i w:val="false"/>
          <w:color w:val="000000"/>
          <w:sz w:val="28"/>
        </w:rPr>
        <w:t xml:space="preserve">
      Параграф 1. Хлор қос тотығын өндіру аппаратшысы, 5-разряд </w:t>
      </w:r>
    </w:p>
    <w:bookmarkEnd w:id="1238"/>
    <w:bookmarkStart w:name="z1249" w:id="1239"/>
    <w:p>
      <w:pPr>
        <w:spacing w:after="0"/>
        <w:ind w:left="0"/>
        <w:jc w:val="both"/>
      </w:pPr>
      <w:r>
        <w:rPr>
          <w:rFonts w:ascii="Times New Roman"/>
          <w:b w:val="false"/>
          <w:i w:val="false"/>
          <w:color w:val="000000"/>
          <w:sz w:val="28"/>
        </w:rPr>
        <w:t>
      164. Жұмыс сипаттамасы:</w:t>
      </w:r>
    </w:p>
    <w:bookmarkEnd w:id="1239"/>
    <w:bookmarkStart w:name="z1250" w:id="1240"/>
    <w:p>
      <w:pPr>
        <w:spacing w:after="0"/>
        <w:ind w:left="0"/>
        <w:jc w:val="both"/>
      </w:pPr>
      <w:r>
        <w:rPr>
          <w:rFonts w:ascii="Times New Roman"/>
          <w:b w:val="false"/>
          <w:i w:val="false"/>
          <w:color w:val="000000"/>
          <w:sz w:val="28"/>
        </w:rPr>
        <w:t>
      қышқыл ортада натрий хлоратын тотықтыру әдісімен хлор қос тотығын өндірудің технологиялық процесін жүргізу;</w:t>
      </w:r>
    </w:p>
    <w:bookmarkEnd w:id="1240"/>
    <w:bookmarkStart w:name="z1251" w:id="1241"/>
    <w:p>
      <w:pPr>
        <w:spacing w:after="0"/>
        <w:ind w:left="0"/>
        <w:jc w:val="both"/>
      </w:pPr>
      <w:r>
        <w:rPr>
          <w:rFonts w:ascii="Times New Roman"/>
          <w:b w:val="false"/>
          <w:i w:val="false"/>
          <w:color w:val="000000"/>
          <w:sz w:val="28"/>
        </w:rPr>
        <w:t>
      шикізатты бактарға қабылдау және компоненттердің берілген арақатынастарын сақтауымен оны реакторға беру;</w:t>
      </w:r>
    </w:p>
    <w:bookmarkEnd w:id="1241"/>
    <w:bookmarkStart w:name="z1252" w:id="1242"/>
    <w:p>
      <w:pPr>
        <w:spacing w:after="0"/>
        <w:ind w:left="0"/>
        <w:jc w:val="both"/>
      </w:pPr>
      <w:r>
        <w:rPr>
          <w:rFonts w:ascii="Times New Roman"/>
          <w:b w:val="false"/>
          <w:i w:val="false"/>
          <w:color w:val="000000"/>
          <w:sz w:val="28"/>
        </w:rPr>
        <w:t>
      бақылау-өлшеу құралдарының көмегімен процестің барысын қадағалау;</w:t>
      </w:r>
    </w:p>
    <w:bookmarkEnd w:id="1242"/>
    <w:bookmarkStart w:name="z1253" w:id="1243"/>
    <w:p>
      <w:pPr>
        <w:spacing w:after="0"/>
        <w:ind w:left="0"/>
        <w:jc w:val="both"/>
      </w:pPr>
      <w:r>
        <w:rPr>
          <w:rFonts w:ascii="Times New Roman"/>
          <w:b w:val="false"/>
          <w:i w:val="false"/>
          <w:color w:val="000000"/>
          <w:sz w:val="28"/>
        </w:rPr>
        <w:t>
      вакуум астында булағыш аппараттарда натрий хлоратын регенерациялау;</w:t>
      </w:r>
    </w:p>
    <w:bookmarkEnd w:id="1243"/>
    <w:bookmarkStart w:name="z1254" w:id="1244"/>
    <w:p>
      <w:pPr>
        <w:spacing w:after="0"/>
        <w:ind w:left="0"/>
        <w:jc w:val="both"/>
      </w:pPr>
      <w:r>
        <w:rPr>
          <w:rFonts w:ascii="Times New Roman"/>
          <w:b w:val="false"/>
          <w:i w:val="false"/>
          <w:color w:val="000000"/>
          <w:sz w:val="28"/>
        </w:rPr>
        <w:t>
      сынамалар алу;</w:t>
      </w:r>
    </w:p>
    <w:bookmarkEnd w:id="1244"/>
    <w:bookmarkStart w:name="z1255" w:id="1245"/>
    <w:p>
      <w:pPr>
        <w:spacing w:after="0"/>
        <w:ind w:left="0"/>
        <w:jc w:val="both"/>
      </w:pPr>
      <w:r>
        <w:rPr>
          <w:rFonts w:ascii="Times New Roman"/>
          <w:b w:val="false"/>
          <w:i w:val="false"/>
          <w:color w:val="000000"/>
          <w:sz w:val="28"/>
        </w:rPr>
        <w:t>
      реакторларға, сорғыш бағаналарға, булағыш аппараттарға және басқа құрал-жабдықтарға қызмет көрсету;</w:t>
      </w:r>
    </w:p>
    <w:bookmarkEnd w:id="1245"/>
    <w:bookmarkStart w:name="z1256" w:id="1246"/>
    <w:p>
      <w:pPr>
        <w:spacing w:after="0"/>
        <w:ind w:left="0"/>
        <w:jc w:val="both"/>
      </w:pPr>
      <w:r>
        <w:rPr>
          <w:rFonts w:ascii="Times New Roman"/>
          <w:b w:val="false"/>
          <w:i w:val="false"/>
          <w:color w:val="000000"/>
          <w:sz w:val="28"/>
        </w:rPr>
        <w:t>
      технологиялық журналда жазу жүргізу.</w:t>
      </w:r>
    </w:p>
    <w:bookmarkEnd w:id="1246"/>
    <w:bookmarkStart w:name="z1257" w:id="1247"/>
    <w:p>
      <w:pPr>
        <w:spacing w:after="0"/>
        <w:ind w:left="0"/>
        <w:jc w:val="both"/>
      </w:pPr>
      <w:r>
        <w:rPr>
          <w:rFonts w:ascii="Times New Roman"/>
          <w:b w:val="false"/>
          <w:i w:val="false"/>
          <w:color w:val="000000"/>
          <w:sz w:val="28"/>
        </w:rPr>
        <w:t>
      165. Білуі тиіс:</w:t>
      </w:r>
    </w:p>
    <w:bookmarkEnd w:id="1247"/>
    <w:bookmarkStart w:name="z1258" w:id="1248"/>
    <w:p>
      <w:pPr>
        <w:spacing w:after="0"/>
        <w:ind w:left="0"/>
        <w:jc w:val="both"/>
      </w:pPr>
      <w:r>
        <w:rPr>
          <w:rFonts w:ascii="Times New Roman"/>
          <w:b w:val="false"/>
          <w:i w:val="false"/>
          <w:color w:val="000000"/>
          <w:sz w:val="28"/>
        </w:rPr>
        <w:t>
      хлор қос тотығын өндірудің технологиялық процесін;</w:t>
      </w:r>
    </w:p>
    <w:bookmarkEnd w:id="1248"/>
    <w:bookmarkStart w:name="z1259" w:id="1249"/>
    <w:p>
      <w:pPr>
        <w:spacing w:after="0"/>
        <w:ind w:left="0"/>
        <w:jc w:val="both"/>
      </w:pPr>
      <w:r>
        <w:rPr>
          <w:rFonts w:ascii="Times New Roman"/>
          <w:b w:val="false"/>
          <w:i w:val="false"/>
          <w:color w:val="000000"/>
          <w:sz w:val="28"/>
        </w:rPr>
        <w:t>
      құрал-жабдықтың құрылысын; сынамалар алу ережесін;</w:t>
      </w:r>
    </w:p>
    <w:bookmarkEnd w:id="1249"/>
    <w:bookmarkStart w:name="z1260" w:id="1250"/>
    <w:p>
      <w:pPr>
        <w:spacing w:after="0"/>
        <w:ind w:left="0"/>
        <w:jc w:val="both"/>
      </w:pPr>
      <w:r>
        <w:rPr>
          <w:rFonts w:ascii="Times New Roman"/>
          <w:b w:val="false"/>
          <w:i w:val="false"/>
          <w:color w:val="000000"/>
          <w:sz w:val="28"/>
        </w:rPr>
        <w:t xml:space="preserve">
      шикізатқа және дайын өнімге стандарттар және техникалық шарттарды. </w:t>
      </w:r>
    </w:p>
    <w:bookmarkEnd w:id="1250"/>
    <w:bookmarkStart w:name="z1261" w:id="1251"/>
    <w:p>
      <w:pPr>
        <w:spacing w:after="0"/>
        <w:ind w:left="0"/>
        <w:jc w:val="both"/>
      </w:pPr>
      <w:r>
        <w:rPr>
          <w:rFonts w:ascii="Times New Roman"/>
          <w:b w:val="false"/>
          <w:i w:val="false"/>
          <w:color w:val="000000"/>
          <w:sz w:val="28"/>
        </w:rPr>
        <w:t xml:space="preserve">
      Параграф 2. Хлор қос тотығын өндіру аппаратшысы, 6-разряд </w:t>
      </w:r>
    </w:p>
    <w:bookmarkEnd w:id="1251"/>
    <w:bookmarkStart w:name="z1262" w:id="1252"/>
    <w:p>
      <w:pPr>
        <w:spacing w:after="0"/>
        <w:ind w:left="0"/>
        <w:jc w:val="both"/>
      </w:pPr>
      <w:r>
        <w:rPr>
          <w:rFonts w:ascii="Times New Roman"/>
          <w:b w:val="false"/>
          <w:i w:val="false"/>
          <w:color w:val="000000"/>
          <w:sz w:val="28"/>
        </w:rPr>
        <w:t>
      166. Жұмыс сипаттамасы:</w:t>
      </w:r>
    </w:p>
    <w:bookmarkEnd w:id="1252"/>
    <w:bookmarkStart w:name="z1263" w:id="1253"/>
    <w:p>
      <w:pPr>
        <w:spacing w:after="0"/>
        <w:ind w:left="0"/>
        <w:jc w:val="both"/>
      </w:pPr>
      <w:r>
        <w:rPr>
          <w:rFonts w:ascii="Times New Roman"/>
          <w:b w:val="false"/>
          <w:i w:val="false"/>
          <w:color w:val="000000"/>
          <w:sz w:val="28"/>
        </w:rPr>
        <w:t>
      хлор қос тотығын өндірудің технологиялық процесін жүргізу;</w:t>
      </w:r>
    </w:p>
    <w:bookmarkEnd w:id="1253"/>
    <w:bookmarkStart w:name="z1264" w:id="1254"/>
    <w:p>
      <w:pPr>
        <w:spacing w:after="0"/>
        <w:ind w:left="0"/>
        <w:jc w:val="both"/>
      </w:pPr>
      <w:r>
        <w:rPr>
          <w:rFonts w:ascii="Times New Roman"/>
          <w:b w:val="false"/>
          <w:i w:val="false"/>
          <w:color w:val="000000"/>
          <w:sz w:val="28"/>
        </w:rPr>
        <w:t>
      натрий хлоратының, қышқылдың, су мен электр энергиясының шығыс коэффициенттерін есептеу;</w:t>
      </w:r>
    </w:p>
    <w:bookmarkEnd w:id="1254"/>
    <w:bookmarkStart w:name="z1265" w:id="1255"/>
    <w:p>
      <w:pPr>
        <w:spacing w:after="0"/>
        <w:ind w:left="0"/>
        <w:jc w:val="both"/>
      </w:pPr>
      <w:r>
        <w:rPr>
          <w:rFonts w:ascii="Times New Roman"/>
          <w:b w:val="false"/>
          <w:i w:val="false"/>
          <w:color w:val="000000"/>
          <w:sz w:val="28"/>
        </w:rPr>
        <w:t>
      саптама түрлі бағаналарда бөлінетін газ тәрізді хлордың қос тотығын сумен абсорбциялау;</w:t>
      </w:r>
    </w:p>
    <w:bookmarkEnd w:id="1255"/>
    <w:bookmarkStart w:name="z1266" w:id="1256"/>
    <w:p>
      <w:pPr>
        <w:spacing w:after="0"/>
        <w:ind w:left="0"/>
        <w:jc w:val="both"/>
      </w:pPr>
      <w:r>
        <w:rPr>
          <w:rFonts w:ascii="Times New Roman"/>
          <w:b w:val="false"/>
          <w:i w:val="false"/>
          <w:color w:val="000000"/>
          <w:sz w:val="28"/>
        </w:rPr>
        <w:t>
      бақылау-өлшеу құралдарының көмегімен және талдау нәтижелері бойынша технологиялық процес параметрлерін бақылау және реттеу: температураны, вакуумды, концентрацияны және алынған өнімді, бактардағы шикізаттың деңгейлерін;</w:t>
      </w:r>
    </w:p>
    <w:bookmarkEnd w:id="1256"/>
    <w:bookmarkStart w:name="z1267" w:id="1257"/>
    <w:p>
      <w:pPr>
        <w:spacing w:after="0"/>
        <w:ind w:left="0"/>
        <w:jc w:val="both"/>
      </w:pPr>
      <w:r>
        <w:rPr>
          <w:rFonts w:ascii="Times New Roman"/>
          <w:b w:val="false"/>
          <w:i w:val="false"/>
          <w:color w:val="000000"/>
          <w:sz w:val="28"/>
        </w:rPr>
        <w:t>
      құрал-жабдыққа, бақылау-өлшеу құралдарына, коммуникацияларға және бекітпе арматураға қызмет көрсету;</w:t>
      </w:r>
    </w:p>
    <w:bookmarkEnd w:id="1257"/>
    <w:bookmarkStart w:name="z1268" w:id="1258"/>
    <w:p>
      <w:pPr>
        <w:spacing w:after="0"/>
        <w:ind w:left="0"/>
        <w:jc w:val="both"/>
      </w:pPr>
      <w:r>
        <w:rPr>
          <w:rFonts w:ascii="Times New Roman"/>
          <w:b w:val="false"/>
          <w:i w:val="false"/>
          <w:color w:val="000000"/>
          <w:sz w:val="28"/>
        </w:rPr>
        <w:t>
      хлордың қос тотығы ерітіндісін тұтынушыға шайқап ағызу;</w:t>
      </w:r>
    </w:p>
    <w:bookmarkEnd w:id="1258"/>
    <w:bookmarkStart w:name="z1269" w:id="1259"/>
    <w:p>
      <w:pPr>
        <w:spacing w:after="0"/>
        <w:ind w:left="0"/>
        <w:jc w:val="both"/>
      </w:pPr>
      <w:r>
        <w:rPr>
          <w:rFonts w:ascii="Times New Roman"/>
          <w:b w:val="false"/>
          <w:i w:val="false"/>
          <w:color w:val="000000"/>
          <w:sz w:val="28"/>
        </w:rPr>
        <w:t>
      шикізат пен дайын өнімді есепке алу;</w:t>
      </w:r>
    </w:p>
    <w:bookmarkEnd w:id="1259"/>
    <w:bookmarkStart w:name="z1270" w:id="1260"/>
    <w:p>
      <w:pPr>
        <w:spacing w:after="0"/>
        <w:ind w:left="0"/>
        <w:jc w:val="both"/>
      </w:pPr>
      <w:r>
        <w:rPr>
          <w:rFonts w:ascii="Times New Roman"/>
          <w:b w:val="false"/>
          <w:i w:val="false"/>
          <w:color w:val="000000"/>
          <w:sz w:val="28"/>
        </w:rPr>
        <w:t>
      неғұрлым төмен біліктілікті аппаратшылардың жұмысына басшылық ету.</w:t>
      </w:r>
    </w:p>
    <w:bookmarkEnd w:id="1260"/>
    <w:bookmarkStart w:name="z1271" w:id="1261"/>
    <w:p>
      <w:pPr>
        <w:spacing w:after="0"/>
        <w:ind w:left="0"/>
        <w:jc w:val="both"/>
      </w:pPr>
      <w:r>
        <w:rPr>
          <w:rFonts w:ascii="Times New Roman"/>
          <w:b w:val="false"/>
          <w:i w:val="false"/>
          <w:color w:val="000000"/>
          <w:sz w:val="28"/>
        </w:rPr>
        <w:t>
      167. Білуі тиіс:</w:t>
      </w:r>
    </w:p>
    <w:bookmarkEnd w:id="1261"/>
    <w:bookmarkStart w:name="z1272" w:id="1262"/>
    <w:p>
      <w:pPr>
        <w:spacing w:after="0"/>
        <w:ind w:left="0"/>
        <w:jc w:val="both"/>
      </w:pPr>
      <w:r>
        <w:rPr>
          <w:rFonts w:ascii="Times New Roman"/>
          <w:b w:val="false"/>
          <w:i w:val="false"/>
          <w:color w:val="000000"/>
          <w:sz w:val="28"/>
        </w:rPr>
        <w:t>
      хлордың қос тотығы процесінің технологиялық сызбасын;</w:t>
      </w:r>
    </w:p>
    <w:bookmarkEnd w:id="1262"/>
    <w:bookmarkStart w:name="z1273" w:id="1263"/>
    <w:p>
      <w:pPr>
        <w:spacing w:after="0"/>
        <w:ind w:left="0"/>
        <w:jc w:val="both"/>
      </w:pPr>
      <w:r>
        <w:rPr>
          <w:rFonts w:ascii="Times New Roman"/>
          <w:b w:val="false"/>
          <w:i w:val="false"/>
          <w:color w:val="000000"/>
          <w:sz w:val="28"/>
        </w:rPr>
        <w:t>
      тотықтыру, абсорбциялау, буландыру процестерінің технологиялық параметрлерін және оларды реттеу ережесін;</w:t>
      </w:r>
    </w:p>
    <w:bookmarkEnd w:id="1263"/>
    <w:bookmarkStart w:name="z1274" w:id="1264"/>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пайдалану ережесін;</w:t>
      </w:r>
    </w:p>
    <w:bookmarkEnd w:id="1264"/>
    <w:bookmarkStart w:name="z1275" w:id="1265"/>
    <w:p>
      <w:pPr>
        <w:spacing w:after="0"/>
        <w:ind w:left="0"/>
        <w:jc w:val="both"/>
      </w:pPr>
      <w:r>
        <w:rPr>
          <w:rFonts w:ascii="Times New Roman"/>
          <w:b w:val="false"/>
          <w:i w:val="false"/>
          <w:color w:val="000000"/>
          <w:sz w:val="28"/>
        </w:rPr>
        <w:t>
      есептеулер әдістемесін; натрий хлоратының, тұзды қышқылдың, хлор қос тотығының физикалық-химиялық қасиеттерін;</w:t>
      </w:r>
    </w:p>
    <w:bookmarkEnd w:id="1265"/>
    <w:bookmarkStart w:name="z1276" w:id="1266"/>
    <w:p>
      <w:pPr>
        <w:spacing w:after="0"/>
        <w:ind w:left="0"/>
        <w:jc w:val="both"/>
      </w:pPr>
      <w:r>
        <w:rPr>
          <w:rFonts w:ascii="Times New Roman"/>
          <w:b w:val="false"/>
          <w:i w:val="false"/>
          <w:color w:val="000000"/>
          <w:sz w:val="28"/>
        </w:rPr>
        <w:t>
      шикізатқа және дайын өнімге стандарттар және техникалық шарттарды.</w:t>
      </w:r>
    </w:p>
    <w:bookmarkEnd w:id="1266"/>
    <w:bookmarkStart w:name="z1277" w:id="1267"/>
    <w:p>
      <w:pPr>
        <w:spacing w:after="0"/>
        <w:ind w:left="0"/>
        <w:jc w:val="both"/>
      </w:pPr>
      <w:r>
        <w:rPr>
          <w:rFonts w:ascii="Times New Roman"/>
          <w:b w:val="false"/>
          <w:i w:val="false"/>
          <w:color w:val="000000"/>
          <w:sz w:val="28"/>
        </w:rPr>
        <w:t xml:space="preserve">
      168. Орта кәсіби білім қажет. </w:t>
      </w:r>
    </w:p>
    <w:bookmarkEnd w:id="1267"/>
    <w:bookmarkStart w:name="z1278" w:id="1268"/>
    <w:p>
      <w:pPr>
        <w:spacing w:after="0"/>
        <w:ind w:left="0"/>
        <w:jc w:val="both"/>
      </w:pPr>
      <w:r>
        <w:rPr>
          <w:rFonts w:ascii="Times New Roman"/>
          <w:b w:val="false"/>
          <w:i w:val="false"/>
          <w:color w:val="000000"/>
          <w:sz w:val="28"/>
        </w:rPr>
        <w:t xml:space="preserve">
      44. Сары фосфорды өндіру аппаратшысы </w:t>
      </w:r>
    </w:p>
    <w:bookmarkEnd w:id="1268"/>
    <w:bookmarkStart w:name="z1279" w:id="1269"/>
    <w:p>
      <w:pPr>
        <w:spacing w:after="0"/>
        <w:ind w:left="0"/>
        <w:jc w:val="both"/>
      </w:pPr>
      <w:r>
        <w:rPr>
          <w:rFonts w:ascii="Times New Roman"/>
          <w:b w:val="false"/>
          <w:i w:val="false"/>
          <w:color w:val="000000"/>
          <w:sz w:val="28"/>
        </w:rPr>
        <w:t xml:space="preserve">
      Параграф 1. Сары фосфорды өндіру аппаратшысы, 3-разряд </w:t>
      </w:r>
    </w:p>
    <w:bookmarkEnd w:id="1269"/>
    <w:bookmarkStart w:name="z1280" w:id="1270"/>
    <w:p>
      <w:pPr>
        <w:spacing w:after="0"/>
        <w:ind w:left="0"/>
        <w:jc w:val="both"/>
      </w:pPr>
      <w:r>
        <w:rPr>
          <w:rFonts w:ascii="Times New Roman"/>
          <w:b w:val="false"/>
          <w:i w:val="false"/>
          <w:color w:val="000000"/>
          <w:sz w:val="28"/>
        </w:rPr>
        <w:t>
      169. Жұмыс сипаттамасы:</w:t>
      </w:r>
    </w:p>
    <w:bookmarkEnd w:id="1270"/>
    <w:bookmarkStart w:name="z1281" w:id="1271"/>
    <w:p>
      <w:pPr>
        <w:spacing w:after="0"/>
        <w:ind w:left="0"/>
        <w:jc w:val="both"/>
      </w:pPr>
      <w:r>
        <w:rPr>
          <w:rFonts w:ascii="Times New Roman"/>
          <w:b w:val="false"/>
          <w:i w:val="false"/>
          <w:color w:val="000000"/>
          <w:sz w:val="28"/>
        </w:rPr>
        <w:t>
      неғұрлым жоғары біліктілікті аппаратшының басқаруымен сары фосфорды алудың технологиялық процесін жүргізу;</w:t>
      </w:r>
    </w:p>
    <w:bookmarkEnd w:id="1271"/>
    <w:bookmarkStart w:name="z1282" w:id="1272"/>
    <w:p>
      <w:pPr>
        <w:spacing w:after="0"/>
        <w:ind w:left="0"/>
        <w:jc w:val="both"/>
      </w:pPr>
      <w:r>
        <w:rPr>
          <w:rFonts w:ascii="Times New Roman"/>
          <w:b w:val="false"/>
          <w:i w:val="false"/>
          <w:color w:val="000000"/>
          <w:sz w:val="28"/>
        </w:rPr>
        <w:t>
      қалдықтың заттарын дайындау тазалау;</w:t>
      </w:r>
    </w:p>
    <w:bookmarkEnd w:id="1272"/>
    <w:bookmarkStart w:name="z1283" w:id="1273"/>
    <w:p>
      <w:pPr>
        <w:spacing w:after="0"/>
        <w:ind w:left="0"/>
        <w:jc w:val="both"/>
      </w:pPr>
      <w:r>
        <w:rPr>
          <w:rFonts w:ascii="Times New Roman"/>
          <w:b w:val="false"/>
          <w:i w:val="false"/>
          <w:color w:val="000000"/>
          <w:sz w:val="28"/>
        </w:rPr>
        <w:t>
      қожды және феррофосфорды шығаруға қатысу, электродтарды массамен толтыру;</w:t>
      </w:r>
    </w:p>
    <w:bookmarkEnd w:id="1273"/>
    <w:bookmarkStart w:name="z1284" w:id="1274"/>
    <w:p>
      <w:pPr>
        <w:spacing w:after="0"/>
        <w:ind w:left="0"/>
        <w:jc w:val="both"/>
      </w:pPr>
      <w:r>
        <w:rPr>
          <w:rFonts w:ascii="Times New Roman"/>
          <w:b w:val="false"/>
          <w:i w:val="false"/>
          <w:color w:val="000000"/>
          <w:sz w:val="28"/>
        </w:rPr>
        <w:t>
      феррофосфорды ұсақтау және іріктеу, оны қождан тазалау;</w:t>
      </w:r>
    </w:p>
    <w:bookmarkEnd w:id="1274"/>
    <w:bookmarkStart w:name="z1285" w:id="1275"/>
    <w:p>
      <w:pPr>
        <w:spacing w:after="0"/>
        <w:ind w:left="0"/>
        <w:jc w:val="both"/>
      </w:pPr>
      <w:r>
        <w:rPr>
          <w:rFonts w:ascii="Times New Roman"/>
          <w:b w:val="false"/>
          <w:i w:val="false"/>
          <w:color w:val="000000"/>
          <w:sz w:val="28"/>
        </w:rPr>
        <w:t>
      жөндеу массасын дайындау, подина жөндеуге қатысу;</w:t>
      </w:r>
    </w:p>
    <w:bookmarkEnd w:id="1275"/>
    <w:bookmarkStart w:name="z1286" w:id="1276"/>
    <w:p>
      <w:pPr>
        <w:spacing w:after="0"/>
        <w:ind w:left="0"/>
        <w:jc w:val="both"/>
      </w:pPr>
      <w:r>
        <w:rPr>
          <w:rFonts w:ascii="Times New Roman"/>
          <w:b w:val="false"/>
          <w:i w:val="false"/>
          <w:color w:val="000000"/>
          <w:sz w:val="28"/>
        </w:rPr>
        <w:t>
      баяндалулардың жұмысқа жарамдылығын анықтау, олардың жануға қарсы құраммен жабу, кептіру және жылыту;</w:t>
      </w:r>
    </w:p>
    <w:bookmarkEnd w:id="1276"/>
    <w:bookmarkStart w:name="z1287" w:id="1277"/>
    <w:p>
      <w:pPr>
        <w:spacing w:after="0"/>
        <w:ind w:left="0"/>
        <w:jc w:val="both"/>
      </w:pPr>
      <w:r>
        <w:rPr>
          <w:rFonts w:ascii="Times New Roman"/>
          <w:b w:val="false"/>
          <w:i w:val="false"/>
          <w:color w:val="000000"/>
          <w:sz w:val="28"/>
        </w:rPr>
        <w:t>
      балқыту өнімдерін және материалдарды тасу және жинау;</w:t>
      </w:r>
    </w:p>
    <w:bookmarkEnd w:id="1277"/>
    <w:bookmarkStart w:name="z1288" w:id="1278"/>
    <w:p>
      <w:pPr>
        <w:spacing w:after="0"/>
        <w:ind w:left="0"/>
        <w:jc w:val="both"/>
      </w:pPr>
      <w:r>
        <w:rPr>
          <w:rFonts w:ascii="Times New Roman"/>
          <w:b w:val="false"/>
          <w:i w:val="false"/>
          <w:color w:val="000000"/>
          <w:sz w:val="28"/>
        </w:rPr>
        <w:t>
      құрал-жабдыққа қызмет көрсету.</w:t>
      </w:r>
    </w:p>
    <w:bookmarkEnd w:id="1278"/>
    <w:bookmarkStart w:name="z1289" w:id="1279"/>
    <w:p>
      <w:pPr>
        <w:spacing w:after="0"/>
        <w:ind w:left="0"/>
        <w:jc w:val="both"/>
      </w:pPr>
      <w:r>
        <w:rPr>
          <w:rFonts w:ascii="Times New Roman"/>
          <w:b w:val="false"/>
          <w:i w:val="false"/>
          <w:color w:val="000000"/>
          <w:sz w:val="28"/>
        </w:rPr>
        <w:t>
      170. Білуі тиіс:</w:t>
      </w:r>
    </w:p>
    <w:bookmarkEnd w:id="1279"/>
    <w:bookmarkStart w:name="z1290" w:id="1280"/>
    <w:p>
      <w:pPr>
        <w:spacing w:after="0"/>
        <w:ind w:left="0"/>
        <w:jc w:val="both"/>
      </w:pPr>
      <w:r>
        <w:rPr>
          <w:rFonts w:ascii="Times New Roman"/>
          <w:b w:val="false"/>
          <w:i w:val="false"/>
          <w:color w:val="000000"/>
          <w:sz w:val="28"/>
        </w:rPr>
        <w:t>
      шикізаттың, материалдардың, табиғи газдың және оның жану өнімдерінің физикалық-химиялық қасиеттерін;</w:t>
      </w:r>
    </w:p>
    <w:bookmarkEnd w:id="1280"/>
    <w:bookmarkStart w:name="z1291" w:id="1281"/>
    <w:p>
      <w:pPr>
        <w:spacing w:after="0"/>
        <w:ind w:left="0"/>
        <w:jc w:val="both"/>
      </w:pPr>
      <w:r>
        <w:rPr>
          <w:rFonts w:ascii="Times New Roman"/>
          <w:b w:val="false"/>
          <w:i w:val="false"/>
          <w:color w:val="000000"/>
          <w:sz w:val="28"/>
        </w:rPr>
        <w:t>
      электр сүзгілерді жылыту жүйесінің сызбасын;</w:t>
      </w:r>
    </w:p>
    <w:bookmarkEnd w:id="1281"/>
    <w:bookmarkStart w:name="z1292" w:id="1282"/>
    <w:p>
      <w:pPr>
        <w:spacing w:after="0"/>
        <w:ind w:left="0"/>
        <w:jc w:val="both"/>
      </w:pPr>
      <w:r>
        <w:rPr>
          <w:rFonts w:ascii="Times New Roman"/>
          <w:b w:val="false"/>
          <w:i w:val="false"/>
          <w:color w:val="000000"/>
          <w:sz w:val="28"/>
        </w:rPr>
        <w:t>
      қауіпсіздік құралдарының жұмыс қағидасын;</w:t>
      </w:r>
    </w:p>
    <w:bookmarkEnd w:id="1282"/>
    <w:bookmarkStart w:name="z1293" w:id="1283"/>
    <w:p>
      <w:pPr>
        <w:spacing w:after="0"/>
        <w:ind w:left="0"/>
        <w:jc w:val="both"/>
      </w:pPr>
      <w:r>
        <w:rPr>
          <w:rFonts w:ascii="Times New Roman"/>
          <w:b w:val="false"/>
          <w:i w:val="false"/>
          <w:color w:val="000000"/>
          <w:sz w:val="28"/>
        </w:rPr>
        <w:t>
      шығарылатын өнімнің сапасына қойылатын талаптарды;</w:t>
      </w:r>
    </w:p>
    <w:bookmarkEnd w:id="1283"/>
    <w:bookmarkStart w:name="z1294" w:id="1284"/>
    <w:p>
      <w:pPr>
        <w:spacing w:after="0"/>
        <w:ind w:left="0"/>
        <w:jc w:val="both"/>
      </w:pPr>
      <w:r>
        <w:rPr>
          <w:rFonts w:ascii="Times New Roman"/>
          <w:b w:val="false"/>
          <w:i w:val="false"/>
          <w:color w:val="000000"/>
          <w:sz w:val="28"/>
        </w:rPr>
        <w:t xml:space="preserve">
      темір ұста - жөндеу жұмыстарын орындау және құрал мен жабдықтарды пайдалану ережесін. </w:t>
      </w:r>
    </w:p>
    <w:bookmarkEnd w:id="1284"/>
    <w:bookmarkStart w:name="z1295" w:id="1285"/>
    <w:p>
      <w:pPr>
        <w:spacing w:after="0"/>
        <w:ind w:left="0"/>
        <w:jc w:val="both"/>
      </w:pPr>
      <w:r>
        <w:rPr>
          <w:rFonts w:ascii="Times New Roman"/>
          <w:b w:val="false"/>
          <w:i w:val="false"/>
          <w:color w:val="000000"/>
          <w:sz w:val="28"/>
        </w:rPr>
        <w:t xml:space="preserve">
      Параграф 2. Сары фосфорды өндіру аппаратшысы, 4-разряд </w:t>
      </w:r>
    </w:p>
    <w:bookmarkEnd w:id="1285"/>
    <w:bookmarkStart w:name="z1296" w:id="1286"/>
    <w:p>
      <w:pPr>
        <w:spacing w:after="0"/>
        <w:ind w:left="0"/>
        <w:jc w:val="both"/>
      </w:pPr>
      <w:r>
        <w:rPr>
          <w:rFonts w:ascii="Times New Roman"/>
          <w:b w:val="false"/>
          <w:i w:val="false"/>
          <w:color w:val="000000"/>
          <w:sz w:val="28"/>
        </w:rPr>
        <w:t>
      171. Жұмыс сипаттамасы:</w:t>
      </w:r>
    </w:p>
    <w:bookmarkEnd w:id="1286"/>
    <w:bookmarkStart w:name="z1297" w:id="1287"/>
    <w:p>
      <w:pPr>
        <w:spacing w:after="0"/>
        <w:ind w:left="0"/>
        <w:jc w:val="both"/>
      </w:pPr>
      <w:r>
        <w:rPr>
          <w:rFonts w:ascii="Times New Roman"/>
          <w:b w:val="false"/>
          <w:i w:val="false"/>
          <w:color w:val="000000"/>
          <w:sz w:val="28"/>
        </w:rPr>
        <w:t>
      неғұрлым жоғары біліктілікті аппаратшының басқаруымен сары фосфорды алудың технологиялық процесін жүргізу;</w:t>
      </w:r>
    </w:p>
    <w:bookmarkEnd w:id="1287"/>
    <w:bookmarkStart w:name="z1298" w:id="1288"/>
    <w:p>
      <w:pPr>
        <w:spacing w:after="0"/>
        <w:ind w:left="0"/>
        <w:jc w:val="both"/>
      </w:pPr>
      <w:r>
        <w:rPr>
          <w:rFonts w:ascii="Times New Roman"/>
          <w:b w:val="false"/>
          <w:i w:val="false"/>
          <w:color w:val="000000"/>
          <w:sz w:val="28"/>
        </w:rPr>
        <w:t>
      пеш бункерлерін шихтамен толтыру;</w:t>
      </w:r>
    </w:p>
    <w:bookmarkEnd w:id="1288"/>
    <w:bookmarkStart w:name="z1299" w:id="1289"/>
    <w:p>
      <w:pPr>
        <w:spacing w:after="0"/>
        <w:ind w:left="0"/>
        <w:jc w:val="both"/>
      </w:pPr>
      <w:r>
        <w:rPr>
          <w:rFonts w:ascii="Times New Roman"/>
          <w:b w:val="false"/>
          <w:i w:val="false"/>
          <w:color w:val="000000"/>
          <w:sz w:val="28"/>
        </w:rPr>
        <w:t>
      фосфорды тотықтыру және айдау;</w:t>
      </w:r>
    </w:p>
    <w:bookmarkEnd w:id="1289"/>
    <w:bookmarkStart w:name="z1300" w:id="1290"/>
    <w:p>
      <w:pPr>
        <w:spacing w:after="0"/>
        <w:ind w:left="0"/>
        <w:jc w:val="both"/>
      </w:pPr>
      <w:r>
        <w:rPr>
          <w:rFonts w:ascii="Times New Roman"/>
          <w:b w:val="false"/>
          <w:i w:val="false"/>
          <w:color w:val="000000"/>
          <w:sz w:val="28"/>
        </w:rPr>
        <w:t>
      фосфор мөлшері бар пеш газды тазалау;</w:t>
      </w:r>
    </w:p>
    <w:bookmarkEnd w:id="1290"/>
    <w:bookmarkStart w:name="z1301" w:id="1291"/>
    <w:p>
      <w:pPr>
        <w:spacing w:after="0"/>
        <w:ind w:left="0"/>
        <w:jc w:val="both"/>
      </w:pPr>
      <w:r>
        <w:rPr>
          <w:rFonts w:ascii="Times New Roman"/>
          <w:b w:val="false"/>
          <w:i w:val="false"/>
          <w:color w:val="000000"/>
          <w:sz w:val="28"/>
        </w:rPr>
        <w:t>
      фосфорды конденсациялау процесін жүргізу және шикізат-фосфорды тұндырғыштарға қотару;</w:t>
      </w:r>
    </w:p>
    <w:bookmarkEnd w:id="1291"/>
    <w:bookmarkStart w:name="z1302" w:id="1292"/>
    <w:p>
      <w:pPr>
        <w:spacing w:after="0"/>
        <w:ind w:left="0"/>
        <w:jc w:val="both"/>
      </w:pPr>
      <w:r>
        <w:rPr>
          <w:rFonts w:ascii="Times New Roman"/>
          <w:b w:val="false"/>
          <w:i w:val="false"/>
          <w:color w:val="000000"/>
          <w:sz w:val="28"/>
        </w:rPr>
        <w:t>
      сары фосфорды қождан тұндыру;</w:t>
      </w:r>
    </w:p>
    <w:bookmarkEnd w:id="1292"/>
    <w:bookmarkStart w:name="z1303" w:id="1293"/>
    <w:p>
      <w:pPr>
        <w:spacing w:after="0"/>
        <w:ind w:left="0"/>
        <w:jc w:val="both"/>
      </w:pPr>
      <w:r>
        <w:rPr>
          <w:rFonts w:ascii="Times New Roman"/>
          <w:b w:val="false"/>
          <w:i w:val="false"/>
          <w:color w:val="000000"/>
          <w:sz w:val="28"/>
        </w:rPr>
        <w:t>
      белгіленген температураны қолдау және араластыру;</w:t>
      </w:r>
    </w:p>
    <w:bookmarkEnd w:id="1293"/>
    <w:bookmarkStart w:name="z1304" w:id="1294"/>
    <w:p>
      <w:pPr>
        <w:spacing w:after="0"/>
        <w:ind w:left="0"/>
        <w:jc w:val="both"/>
      </w:pPr>
      <w:r>
        <w:rPr>
          <w:rFonts w:ascii="Times New Roman"/>
          <w:b w:val="false"/>
          <w:i w:val="false"/>
          <w:color w:val="000000"/>
          <w:sz w:val="28"/>
        </w:rPr>
        <w:t>
      көрсетілген параметрлерге дейін жеткізілген сары фосфорды қоймаға қотару;</w:t>
      </w:r>
    </w:p>
    <w:bookmarkEnd w:id="1294"/>
    <w:bookmarkStart w:name="z1305" w:id="1295"/>
    <w:p>
      <w:pPr>
        <w:spacing w:after="0"/>
        <w:ind w:left="0"/>
        <w:jc w:val="both"/>
      </w:pPr>
      <w:r>
        <w:rPr>
          <w:rFonts w:ascii="Times New Roman"/>
          <w:b w:val="false"/>
          <w:i w:val="false"/>
          <w:color w:val="000000"/>
          <w:sz w:val="28"/>
        </w:rPr>
        <w:t>
      қожды және феррофосфорды пештен шығару;</w:t>
      </w:r>
    </w:p>
    <w:bookmarkEnd w:id="1295"/>
    <w:bookmarkStart w:name="z1306" w:id="1296"/>
    <w:p>
      <w:pPr>
        <w:spacing w:after="0"/>
        <w:ind w:left="0"/>
        <w:jc w:val="both"/>
      </w:pPr>
      <w:r>
        <w:rPr>
          <w:rFonts w:ascii="Times New Roman"/>
          <w:b w:val="false"/>
          <w:i w:val="false"/>
          <w:color w:val="000000"/>
          <w:sz w:val="28"/>
        </w:rPr>
        <w:t>
      қожды ұсақтау;</w:t>
      </w:r>
    </w:p>
    <w:bookmarkEnd w:id="1296"/>
    <w:bookmarkStart w:name="z1307" w:id="1297"/>
    <w:p>
      <w:pPr>
        <w:spacing w:after="0"/>
        <w:ind w:left="0"/>
        <w:jc w:val="both"/>
      </w:pPr>
      <w:r>
        <w:rPr>
          <w:rFonts w:ascii="Times New Roman"/>
          <w:b w:val="false"/>
          <w:i w:val="false"/>
          <w:color w:val="000000"/>
          <w:sz w:val="28"/>
        </w:rPr>
        <w:t>
      қожды және феррофосфорды шығару кезінде бөлінетін газдарды пайдалану және залалсыздандыру;</w:t>
      </w:r>
    </w:p>
    <w:bookmarkEnd w:id="1297"/>
    <w:bookmarkStart w:name="z1308" w:id="1298"/>
    <w:p>
      <w:pPr>
        <w:spacing w:after="0"/>
        <w:ind w:left="0"/>
        <w:jc w:val="both"/>
      </w:pPr>
      <w:r>
        <w:rPr>
          <w:rFonts w:ascii="Times New Roman"/>
          <w:b w:val="false"/>
          <w:i w:val="false"/>
          <w:color w:val="000000"/>
          <w:sz w:val="28"/>
        </w:rPr>
        <w:t>
      қожды науаларды және феррофосфорлық шөміштерді тазарту, құю және футерлеу;</w:t>
      </w:r>
    </w:p>
    <w:bookmarkEnd w:id="1298"/>
    <w:bookmarkStart w:name="z1309" w:id="1299"/>
    <w:p>
      <w:pPr>
        <w:spacing w:after="0"/>
        <w:ind w:left="0"/>
        <w:jc w:val="both"/>
      </w:pPr>
      <w:r>
        <w:rPr>
          <w:rFonts w:ascii="Times New Roman"/>
          <w:b w:val="false"/>
          <w:i w:val="false"/>
          <w:color w:val="000000"/>
          <w:sz w:val="28"/>
        </w:rPr>
        <w:t>
      қосылған пеш кезінде электродтарды массамен толтыру;</w:t>
      </w:r>
    </w:p>
    <w:bookmarkEnd w:id="1299"/>
    <w:bookmarkStart w:name="z1310" w:id="1300"/>
    <w:p>
      <w:pPr>
        <w:spacing w:after="0"/>
        <w:ind w:left="0"/>
        <w:jc w:val="both"/>
      </w:pPr>
      <w:r>
        <w:rPr>
          <w:rFonts w:ascii="Times New Roman"/>
          <w:b w:val="false"/>
          <w:i w:val="false"/>
          <w:color w:val="000000"/>
          <w:sz w:val="28"/>
        </w:rPr>
        <w:t>
      технологиялық процесс нормаларына сәйкес электродтардаы масса деңгейін бақылау;</w:t>
      </w:r>
    </w:p>
    <w:bookmarkEnd w:id="1300"/>
    <w:bookmarkStart w:name="z1311" w:id="1301"/>
    <w:p>
      <w:pPr>
        <w:spacing w:after="0"/>
        <w:ind w:left="0"/>
        <w:jc w:val="both"/>
      </w:pPr>
      <w:r>
        <w:rPr>
          <w:rFonts w:ascii="Times New Roman"/>
          <w:b w:val="false"/>
          <w:i w:val="false"/>
          <w:color w:val="000000"/>
          <w:sz w:val="28"/>
        </w:rPr>
        <w:t>
      электр сүзгілерді тазарту;</w:t>
      </w:r>
    </w:p>
    <w:bookmarkEnd w:id="1301"/>
    <w:bookmarkStart w:name="z1312" w:id="1302"/>
    <w:p>
      <w:pPr>
        <w:spacing w:after="0"/>
        <w:ind w:left="0"/>
        <w:jc w:val="both"/>
      </w:pPr>
      <w:r>
        <w:rPr>
          <w:rFonts w:ascii="Times New Roman"/>
          <w:b w:val="false"/>
          <w:i w:val="false"/>
          <w:color w:val="000000"/>
          <w:sz w:val="28"/>
        </w:rPr>
        <w:t>
      пеш элементтерін салқындату үшін температураны және су шығындарын, фосфорды шайқау кезінде конденсаторлардың қабылдағыштарында су деңгейін, пеш элементтерінде инертті газдың түсуі мен болуын бақылау;</w:t>
      </w:r>
    </w:p>
    <w:bookmarkEnd w:id="1302"/>
    <w:bookmarkStart w:name="z1313" w:id="1303"/>
    <w:p>
      <w:pPr>
        <w:spacing w:after="0"/>
        <w:ind w:left="0"/>
        <w:jc w:val="both"/>
      </w:pPr>
      <w:r>
        <w:rPr>
          <w:rFonts w:ascii="Times New Roman"/>
          <w:b w:val="false"/>
          <w:i w:val="false"/>
          <w:color w:val="000000"/>
          <w:sz w:val="28"/>
        </w:rPr>
        <w:t>
      пешті тоқтатусыз электр сүзгілердің бөлімдерін тазалаудың, жинаудың және жоспарлық - алдын алу жөндеуді қауіпсіз жағдайларын қамтамасыз ету және тоқтату;</w:t>
      </w:r>
    </w:p>
    <w:bookmarkEnd w:id="1303"/>
    <w:bookmarkStart w:name="z1314" w:id="1304"/>
    <w:p>
      <w:pPr>
        <w:spacing w:after="0"/>
        <w:ind w:left="0"/>
        <w:jc w:val="both"/>
      </w:pPr>
      <w:r>
        <w:rPr>
          <w:rFonts w:ascii="Times New Roman"/>
          <w:b w:val="false"/>
          <w:i w:val="false"/>
          <w:color w:val="000000"/>
          <w:sz w:val="28"/>
        </w:rPr>
        <w:t>
      сынамалар алу;</w:t>
      </w:r>
    </w:p>
    <w:bookmarkEnd w:id="1304"/>
    <w:bookmarkStart w:name="z1315" w:id="1305"/>
    <w:p>
      <w:pPr>
        <w:spacing w:after="0"/>
        <w:ind w:left="0"/>
        <w:jc w:val="both"/>
      </w:pPr>
      <w:r>
        <w:rPr>
          <w:rFonts w:ascii="Times New Roman"/>
          <w:b w:val="false"/>
          <w:i w:val="false"/>
          <w:color w:val="000000"/>
          <w:sz w:val="28"/>
        </w:rPr>
        <w:t>
      пешті жөндеуге дайындау;</w:t>
      </w:r>
    </w:p>
    <w:bookmarkEnd w:id="1305"/>
    <w:bookmarkStart w:name="z1316" w:id="1306"/>
    <w:p>
      <w:pPr>
        <w:spacing w:after="0"/>
        <w:ind w:left="0"/>
        <w:jc w:val="both"/>
      </w:pPr>
      <w:r>
        <w:rPr>
          <w:rFonts w:ascii="Times New Roman"/>
          <w:b w:val="false"/>
          <w:i w:val="false"/>
          <w:color w:val="000000"/>
          <w:sz w:val="28"/>
        </w:rPr>
        <w:t>
      ұсақ жөндеу жасау;</w:t>
      </w:r>
    </w:p>
    <w:bookmarkEnd w:id="1306"/>
    <w:bookmarkStart w:name="z1317" w:id="1307"/>
    <w:p>
      <w:pPr>
        <w:spacing w:after="0"/>
        <w:ind w:left="0"/>
        <w:jc w:val="both"/>
      </w:pPr>
      <w:r>
        <w:rPr>
          <w:rFonts w:ascii="Times New Roman"/>
          <w:b w:val="false"/>
          <w:i w:val="false"/>
          <w:color w:val="000000"/>
          <w:sz w:val="28"/>
        </w:rPr>
        <w:t>
      технологиялық журналда жазу жүргізу.</w:t>
      </w:r>
    </w:p>
    <w:bookmarkEnd w:id="1307"/>
    <w:bookmarkStart w:name="z1318" w:id="1308"/>
    <w:p>
      <w:pPr>
        <w:spacing w:after="0"/>
        <w:ind w:left="0"/>
        <w:jc w:val="both"/>
      </w:pPr>
      <w:r>
        <w:rPr>
          <w:rFonts w:ascii="Times New Roman"/>
          <w:b w:val="false"/>
          <w:i w:val="false"/>
          <w:color w:val="000000"/>
          <w:sz w:val="28"/>
        </w:rPr>
        <w:t>
      172. Білуі тиіс:</w:t>
      </w:r>
    </w:p>
    <w:bookmarkEnd w:id="1308"/>
    <w:bookmarkStart w:name="z1319" w:id="1309"/>
    <w:p>
      <w:pPr>
        <w:spacing w:after="0"/>
        <w:ind w:left="0"/>
        <w:jc w:val="both"/>
      </w:pPr>
      <w:r>
        <w:rPr>
          <w:rFonts w:ascii="Times New Roman"/>
          <w:b w:val="false"/>
          <w:i w:val="false"/>
          <w:color w:val="000000"/>
          <w:sz w:val="28"/>
        </w:rPr>
        <w:t>
      сары фосфорды өндірудің технологиялық процесін;</w:t>
      </w:r>
    </w:p>
    <w:bookmarkEnd w:id="1309"/>
    <w:bookmarkStart w:name="z1320" w:id="1310"/>
    <w:p>
      <w:pPr>
        <w:spacing w:after="0"/>
        <w:ind w:left="0"/>
        <w:jc w:val="both"/>
      </w:pPr>
      <w:r>
        <w:rPr>
          <w:rFonts w:ascii="Times New Roman"/>
          <w:b w:val="false"/>
          <w:i w:val="false"/>
          <w:color w:val="000000"/>
          <w:sz w:val="28"/>
        </w:rPr>
        <w:t>
      әр түрлі қуатты электр пештерінің құрылымын;</w:t>
      </w:r>
    </w:p>
    <w:bookmarkEnd w:id="1310"/>
    <w:bookmarkStart w:name="z1321" w:id="1311"/>
    <w:p>
      <w:pPr>
        <w:spacing w:after="0"/>
        <w:ind w:left="0"/>
        <w:jc w:val="both"/>
      </w:pPr>
      <w:r>
        <w:rPr>
          <w:rFonts w:ascii="Times New Roman"/>
          <w:b w:val="false"/>
          <w:i w:val="false"/>
          <w:color w:val="000000"/>
          <w:sz w:val="28"/>
        </w:rPr>
        <w:t>
      пеш тораптарының құрылысы мен өзара әрекеттесуін;</w:t>
      </w:r>
    </w:p>
    <w:bookmarkEnd w:id="1311"/>
    <w:bookmarkStart w:name="z1322" w:id="1312"/>
    <w:p>
      <w:pPr>
        <w:spacing w:after="0"/>
        <w:ind w:left="0"/>
        <w:jc w:val="both"/>
      </w:pPr>
      <w:r>
        <w:rPr>
          <w:rFonts w:ascii="Times New Roman"/>
          <w:b w:val="false"/>
          <w:i w:val="false"/>
          <w:color w:val="000000"/>
          <w:sz w:val="28"/>
        </w:rPr>
        <w:t>
      олардың электр энергиясымен, сумен, азотпен қуаттану сызбаларын;</w:t>
      </w:r>
    </w:p>
    <w:bookmarkEnd w:id="1312"/>
    <w:bookmarkStart w:name="z1323" w:id="1313"/>
    <w:p>
      <w:pPr>
        <w:spacing w:after="0"/>
        <w:ind w:left="0"/>
        <w:jc w:val="both"/>
      </w:pPr>
      <w:r>
        <w:rPr>
          <w:rFonts w:ascii="Times New Roman"/>
          <w:b w:val="false"/>
          <w:i w:val="false"/>
          <w:color w:val="000000"/>
          <w:sz w:val="28"/>
        </w:rPr>
        <w:t>
      фосфор өндірісі өнімдері мен шихта компоненттерінің физикалық-химиялық қасиеттерін;</w:t>
      </w:r>
    </w:p>
    <w:bookmarkEnd w:id="1313"/>
    <w:bookmarkStart w:name="z1324" w:id="1314"/>
    <w:p>
      <w:pPr>
        <w:spacing w:after="0"/>
        <w:ind w:left="0"/>
        <w:jc w:val="both"/>
      </w:pPr>
      <w:r>
        <w:rPr>
          <w:rFonts w:ascii="Times New Roman"/>
          <w:b w:val="false"/>
          <w:i w:val="false"/>
          <w:color w:val="000000"/>
          <w:sz w:val="28"/>
        </w:rPr>
        <w:t>
      балқыту өнімдерін пайдалану ережесін;</w:t>
      </w:r>
    </w:p>
    <w:bookmarkEnd w:id="1314"/>
    <w:bookmarkStart w:name="z1325" w:id="1315"/>
    <w:p>
      <w:pPr>
        <w:spacing w:after="0"/>
        <w:ind w:left="0"/>
        <w:jc w:val="both"/>
      </w:pPr>
      <w:r>
        <w:rPr>
          <w:rFonts w:ascii="Times New Roman"/>
          <w:b w:val="false"/>
          <w:i w:val="false"/>
          <w:color w:val="000000"/>
          <w:sz w:val="28"/>
        </w:rPr>
        <w:t>
      пештің өнімділігіне әсер ететін факторларды;</w:t>
      </w:r>
    </w:p>
    <w:bookmarkEnd w:id="1315"/>
    <w:bookmarkStart w:name="z1326" w:id="1316"/>
    <w:p>
      <w:pPr>
        <w:spacing w:after="0"/>
        <w:ind w:left="0"/>
        <w:jc w:val="both"/>
      </w:pPr>
      <w:r>
        <w:rPr>
          <w:rFonts w:ascii="Times New Roman"/>
          <w:b w:val="false"/>
          <w:i w:val="false"/>
          <w:color w:val="000000"/>
          <w:sz w:val="28"/>
        </w:rPr>
        <w:t>
      сынамалар алу ережесін;</w:t>
      </w:r>
    </w:p>
    <w:bookmarkEnd w:id="1316"/>
    <w:bookmarkStart w:name="z1327" w:id="1317"/>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1317"/>
    <w:bookmarkStart w:name="z1328" w:id="1318"/>
    <w:p>
      <w:pPr>
        <w:spacing w:after="0"/>
        <w:ind w:left="0"/>
        <w:jc w:val="both"/>
      </w:pPr>
      <w:r>
        <w:rPr>
          <w:rFonts w:ascii="Times New Roman"/>
          <w:b w:val="false"/>
          <w:i w:val="false"/>
          <w:color w:val="000000"/>
          <w:sz w:val="28"/>
        </w:rPr>
        <w:t xml:space="preserve">
      процестің физикалық-химиялық негіздерін. </w:t>
      </w:r>
    </w:p>
    <w:bookmarkEnd w:id="1318"/>
    <w:bookmarkStart w:name="z1329" w:id="1319"/>
    <w:p>
      <w:pPr>
        <w:spacing w:after="0"/>
        <w:ind w:left="0"/>
        <w:jc w:val="both"/>
      </w:pPr>
      <w:r>
        <w:rPr>
          <w:rFonts w:ascii="Times New Roman"/>
          <w:b w:val="false"/>
          <w:i w:val="false"/>
          <w:color w:val="000000"/>
          <w:sz w:val="28"/>
        </w:rPr>
        <w:t xml:space="preserve">
      Параграф 3. Сары фосфорды өндіру аппаратшысы, 5-разряд </w:t>
      </w:r>
    </w:p>
    <w:bookmarkEnd w:id="1319"/>
    <w:bookmarkStart w:name="z1330" w:id="1320"/>
    <w:p>
      <w:pPr>
        <w:spacing w:after="0"/>
        <w:ind w:left="0"/>
        <w:jc w:val="both"/>
      </w:pPr>
      <w:r>
        <w:rPr>
          <w:rFonts w:ascii="Times New Roman"/>
          <w:b w:val="false"/>
          <w:i w:val="false"/>
          <w:color w:val="000000"/>
          <w:sz w:val="28"/>
        </w:rPr>
        <w:t>
      173. Жұмыс сипаттамасы:</w:t>
      </w:r>
    </w:p>
    <w:bookmarkEnd w:id="1320"/>
    <w:bookmarkStart w:name="z1331" w:id="1321"/>
    <w:p>
      <w:pPr>
        <w:spacing w:after="0"/>
        <w:ind w:left="0"/>
        <w:jc w:val="both"/>
      </w:pPr>
      <w:r>
        <w:rPr>
          <w:rFonts w:ascii="Times New Roman"/>
          <w:b w:val="false"/>
          <w:i w:val="false"/>
          <w:color w:val="000000"/>
          <w:sz w:val="28"/>
        </w:rPr>
        <w:t>
      сары фосфорды алудың технологиялық процесін жүргізу;</w:t>
      </w:r>
    </w:p>
    <w:bookmarkEnd w:id="1321"/>
    <w:bookmarkStart w:name="z1332" w:id="1322"/>
    <w:p>
      <w:pPr>
        <w:spacing w:after="0"/>
        <w:ind w:left="0"/>
        <w:jc w:val="both"/>
      </w:pPr>
      <w:r>
        <w:rPr>
          <w:rFonts w:ascii="Times New Roman"/>
          <w:b w:val="false"/>
          <w:i w:val="false"/>
          <w:color w:val="000000"/>
          <w:sz w:val="28"/>
        </w:rPr>
        <w:t>
      технологиялық процесс параметрлерін реттеу: азот қысымын, буды, қысылған ауаны және басқаларды су беру;</w:t>
      </w:r>
    </w:p>
    <w:bookmarkEnd w:id="1322"/>
    <w:bookmarkStart w:name="z1333" w:id="1323"/>
    <w:p>
      <w:pPr>
        <w:spacing w:after="0"/>
        <w:ind w:left="0"/>
        <w:jc w:val="both"/>
      </w:pPr>
      <w:r>
        <w:rPr>
          <w:rFonts w:ascii="Times New Roman"/>
          <w:b w:val="false"/>
          <w:i w:val="false"/>
          <w:color w:val="000000"/>
          <w:sz w:val="28"/>
        </w:rPr>
        <w:t>
      электр сүзгілерде электродтардың қағу механизмінің жұмысын қадағалау;</w:t>
      </w:r>
    </w:p>
    <w:bookmarkEnd w:id="1323"/>
    <w:bookmarkStart w:name="z1334" w:id="1324"/>
    <w:p>
      <w:pPr>
        <w:spacing w:after="0"/>
        <w:ind w:left="0"/>
        <w:jc w:val="both"/>
      </w:pPr>
      <w:r>
        <w:rPr>
          <w:rFonts w:ascii="Times New Roman"/>
          <w:b w:val="false"/>
          <w:i w:val="false"/>
          <w:color w:val="000000"/>
          <w:sz w:val="28"/>
        </w:rPr>
        <w:t>
      барлық тораптардың және пеш агрегаттарының жұмысын автоматты реттеу;</w:t>
      </w:r>
    </w:p>
    <w:bookmarkEnd w:id="1324"/>
    <w:bookmarkStart w:name="z1335" w:id="1325"/>
    <w:p>
      <w:pPr>
        <w:spacing w:after="0"/>
        <w:ind w:left="0"/>
        <w:jc w:val="both"/>
      </w:pPr>
      <w:r>
        <w:rPr>
          <w:rFonts w:ascii="Times New Roman"/>
          <w:b w:val="false"/>
          <w:i w:val="false"/>
          <w:color w:val="000000"/>
          <w:sz w:val="28"/>
        </w:rPr>
        <w:t>
      қажет болған жағдайда автоматтыдан қолдық реттеуге көшу;</w:t>
      </w:r>
    </w:p>
    <w:bookmarkEnd w:id="1325"/>
    <w:bookmarkStart w:name="z1336" w:id="1326"/>
    <w:p>
      <w:pPr>
        <w:spacing w:after="0"/>
        <w:ind w:left="0"/>
        <w:jc w:val="both"/>
      </w:pPr>
      <w:r>
        <w:rPr>
          <w:rFonts w:ascii="Times New Roman"/>
          <w:b w:val="false"/>
          <w:i w:val="false"/>
          <w:color w:val="000000"/>
          <w:sz w:val="28"/>
        </w:rPr>
        <w:t>
      электр энергиясының өңделген пеші бойынша қож бен феррофосфорды шығару уақытын анықтау және оларды шығару жүрісін бақылау;</w:t>
      </w:r>
    </w:p>
    <w:bookmarkEnd w:id="1326"/>
    <w:bookmarkStart w:name="z1337" w:id="1327"/>
    <w:p>
      <w:pPr>
        <w:spacing w:after="0"/>
        <w:ind w:left="0"/>
        <w:jc w:val="both"/>
      </w:pPr>
      <w:r>
        <w:rPr>
          <w:rFonts w:ascii="Times New Roman"/>
          <w:b w:val="false"/>
          <w:i w:val="false"/>
          <w:color w:val="000000"/>
          <w:sz w:val="28"/>
        </w:rPr>
        <w:t>
      қызмет көрсетілетін құрал-жабдықтың жұмысындағы ақаулықтарды және технологиялық режимнің бұзушылықтарын жою;</w:t>
      </w:r>
    </w:p>
    <w:bookmarkEnd w:id="1327"/>
    <w:bookmarkStart w:name="z1338" w:id="1328"/>
    <w:p>
      <w:pPr>
        <w:spacing w:after="0"/>
        <w:ind w:left="0"/>
        <w:jc w:val="both"/>
      </w:pPr>
      <w:r>
        <w:rPr>
          <w:rFonts w:ascii="Times New Roman"/>
          <w:b w:val="false"/>
          <w:i w:val="false"/>
          <w:color w:val="000000"/>
          <w:sz w:val="28"/>
        </w:rPr>
        <w:t>
      жұмсартылған су сорғысы тоқтаған жағдайда пештерді авариялы сумен қамтамасыз ету;</w:t>
      </w:r>
    </w:p>
    <w:bookmarkEnd w:id="1328"/>
    <w:bookmarkStart w:name="z1339" w:id="1329"/>
    <w:p>
      <w:pPr>
        <w:spacing w:after="0"/>
        <w:ind w:left="0"/>
        <w:jc w:val="both"/>
      </w:pPr>
      <w:r>
        <w:rPr>
          <w:rFonts w:ascii="Times New Roman"/>
          <w:b w:val="false"/>
          <w:i w:val="false"/>
          <w:color w:val="000000"/>
          <w:sz w:val="28"/>
        </w:rPr>
        <w:t>
      неғұрлым жоғары дәрежелі аппаратшыға, шеберге немесе диспетчерге құрал-жабдықтың жұмысындағы және технологиялық процестегі бұзушылық жағдайлары туралы дер кезінде хабарлау;</w:t>
      </w:r>
    </w:p>
    <w:bookmarkEnd w:id="1329"/>
    <w:bookmarkStart w:name="z1340" w:id="1330"/>
    <w:p>
      <w:pPr>
        <w:spacing w:after="0"/>
        <w:ind w:left="0"/>
        <w:jc w:val="both"/>
      </w:pPr>
      <w:r>
        <w:rPr>
          <w:rFonts w:ascii="Times New Roman"/>
          <w:b w:val="false"/>
          <w:i w:val="false"/>
          <w:color w:val="000000"/>
          <w:sz w:val="28"/>
        </w:rPr>
        <w:t>
      диспетчерге пеш жұмысы туралы деректерді жеткізу;</w:t>
      </w:r>
    </w:p>
    <w:bookmarkEnd w:id="1330"/>
    <w:bookmarkStart w:name="z1341" w:id="1331"/>
    <w:p>
      <w:pPr>
        <w:spacing w:after="0"/>
        <w:ind w:left="0"/>
        <w:jc w:val="both"/>
      </w:pPr>
      <w:r>
        <w:rPr>
          <w:rFonts w:ascii="Times New Roman"/>
          <w:b w:val="false"/>
          <w:i w:val="false"/>
          <w:color w:val="000000"/>
          <w:sz w:val="28"/>
        </w:rPr>
        <w:t>
      құрал-жабдықты қосу және тоқтату;</w:t>
      </w:r>
    </w:p>
    <w:bookmarkEnd w:id="1331"/>
    <w:bookmarkStart w:name="z1342" w:id="1332"/>
    <w:p>
      <w:pPr>
        <w:spacing w:after="0"/>
        <w:ind w:left="0"/>
        <w:jc w:val="both"/>
      </w:pPr>
      <w:r>
        <w:rPr>
          <w:rFonts w:ascii="Times New Roman"/>
          <w:b w:val="false"/>
          <w:i w:val="false"/>
          <w:color w:val="000000"/>
          <w:sz w:val="28"/>
        </w:rPr>
        <w:t>
      неғұрлым жоғары дәрежелі аппаратшының немесе шебердің көрсетуімен пешті ауыстырып қосу;</w:t>
      </w:r>
    </w:p>
    <w:bookmarkEnd w:id="1332"/>
    <w:bookmarkStart w:name="z1343" w:id="1333"/>
    <w:p>
      <w:pPr>
        <w:spacing w:after="0"/>
        <w:ind w:left="0"/>
        <w:jc w:val="both"/>
      </w:pPr>
      <w:r>
        <w:rPr>
          <w:rFonts w:ascii="Times New Roman"/>
          <w:b w:val="false"/>
          <w:i w:val="false"/>
          <w:color w:val="000000"/>
          <w:sz w:val="28"/>
        </w:rPr>
        <w:t>
      авариялы жағдайлар кезінде – өз бетінше;</w:t>
      </w:r>
    </w:p>
    <w:bookmarkEnd w:id="1333"/>
    <w:bookmarkStart w:name="z1344" w:id="1334"/>
    <w:p>
      <w:pPr>
        <w:spacing w:after="0"/>
        <w:ind w:left="0"/>
        <w:jc w:val="both"/>
      </w:pPr>
      <w:r>
        <w:rPr>
          <w:rFonts w:ascii="Times New Roman"/>
          <w:b w:val="false"/>
          <w:i w:val="false"/>
          <w:color w:val="000000"/>
          <w:sz w:val="28"/>
        </w:rPr>
        <w:t>
      бақылау-өлшеу құралдарына және автоматты жүйелерге қызмет көрсету және баптау;</w:t>
      </w:r>
    </w:p>
    <w:bookmarkEnd w:id="1334"/>
    <w:bookmarkStart w:name="z1345" w:id="1335"/>
    <w:p>
      <w:pPr>
        <w:spacing w:after="0"/>
        <w:ind w:left="0"/>
        <w:jc w:val="both"/>
      </w:pPr>
      <w:r>
        <w:rPr>
          <w:rFonts w:ascii="Times New Roman"/>
          <w:b w:val="false"/>
          <w:i w:val="false"/>
          <w:color w:val="000000"/>
          <w:sz w:val="28"/>
        </w:rPr>
        <w:t>
      оларды жөндеуге қатысу.</w:t>
      </w:r>
    </w:p>
    <w:bookmarkEnd w:id="1335"/>
    <w:bookmarkStart w:name="z1346" w:id="1336"/>
    <w:p>
      <w:pPr>
        <w:spacing w:after="0"/>
        <w:ind w:left="0"/>
        <w:jc w:val="both"/>
      </w:pPr>
      <w:r>
        <w:rPr>
          <w:rFonts w:ascii="Times New Roman"/>
          <w:b w:val="false"/>
          <w:i w:val="false"/>
          <w:color w:val="000000"/>
          <w:sz w:val="28"/>
        </w:rPr>
        <w:t>
      174. Білуі тиіс:</w:t>
      </w:r>
    </w:p>
    <w:bookmarkEnd w:id="1336"/>
    <w:bookmarkStart w:name="z1347" w:id="1337"/>
    <w:p>
      <w:pPr>
        <w:spacing w:after="0"/>
        <w:ind w:left="0"/>
        <w:jc w:val="both"/>
      </w:pPr>
      <w:r>
        <w:rPr>
          <w:rFonts w:ascii="Times New Roman"/>
          <w:b w:val="false"/>
          <w:i w:val="false"/>
          <w:color w:val="000000"/>
          <w:sz w:val="28"/>
        </w:rPr>
        <w:t>
      сары фосфорды өндіру технологиясын;</w:t>
      </w:r>
    </w:p>
    <w:bookmarkEnd w:id="1337"/>
    <w:bookmarkStart w:name="z1348" w:id="1338"/>
    <w:p>
      <w:pPr>
        <w:spacing w:after="0"/>
        <w:ind w:left="0"/>
        <w:jc w:val="both"/>
      </w:pPr>
      <w:r>
        <w:rPr>
          <w:rFonts w:ascii="Times New Roman"/>
          <w:b w:val="false"/>
          <w:i w:val="false"/>
          <w:color w:val="000000"/>
          <w:sz w:val="28"/>
        </w:rPr>
        <w:t>
      автоматты жүйелер мен басқару пультының сызбаларын;</w:t>
      </w:r>
    </w:p>
    <w:bookmarkEnd w:id="1338"/>
    <w:bookmarkStart w:name="z1349" w:id="1339"/>
    <w:p>
      <w:pPr>
        <w:spacing w:after="0"/>
        <w:ind w:left="0"/>
        <w:jc w:val="both"/>
      </w:pPr>
      <w:r>
        <w:rPr>
          <w:rFonts w:ascii="Times New Roman"/>
          <w:b w:val="false"/>
          <w:i w:val="false"/>
          <w:color w:val="000000"/>
          <w:sz w:val="28"/>
        </w:rPr>
        <w:t>
      құрал-жабдықтың, бастапқы және екінші бақылау-өлшеу құралдарының және автоматика жүйелерінің құрылысы мен жұмыс істеу қағидасын;</w:t>
      </w:r>
    </w:p>
    <w:bookmarkEnd w:id="1339"/>
    <w:bookmarkStart w:name="z1350" w:id="1340"/>
    <w:p>
      <w:pPr>
        <w:spacing w:after="0"/>
        <w:ind w:left="0"/>
        <w:jc w:val="both"/>
      </w:pPr>
      <w:r>
        <w:rPr>
          <w:rFonts w:ascii="Times New Roman"/>
          <w:b w:val="false"/>
          <w:i w:val="false"/>
          <w:color w:val="000000"/>
          <w:sz w:val="28"/>
        </w:rPr>
        <w:t>
      электрлық айдау және конденсация процестерінің физикалық-химиялық негіздерін;</w:t>
      </w:r>
    </w:p>
    <w:bookmarkEnd w:id="1340"/>
    <w:bookmarkStart w:name="z1351" w:id="1341"/>
    <w:p>
      <w:pPr>
        <w:spacing w:after="0"/>
        <w:ind w:left="0"/>
        <w:jc w:val="both"/>
      </w:pPr>
      <w:r>
        <w:rPr>
          <w:rFonts w:ascii="Times New Roman"/>
          <w:b w:val="false"/>
          <w:i w:val="false"/>
          <w:color w:val="000000"/>
          <w:sz w:val="28"/>
        </w:rPr>
        <w:t>
      пештің, құралдардың, автоматика жүйелерінің жұмысындағы ақауларды және оларды реттеу ережесін;</w:t>
      </w:r>
    </w:p>
    <w:bookmarkEnd w:id="1341"/>
    <w:bookmarkStart w:name="z1352" w:id="1342"/>
    <w:p>
      <w:pPr>
        <w:spacing w:after="0"/>
        <w:ind w:left="0"/>
        <w:jc w:val="both"/>
      </w:pPr>
      <w:r>
        <w:rPr>
          <w:rFonts w:ascii="Times New Roman"/>
          <w:b w:val="false"/>
          <w:i w:val="false"/>
          <w:color w:val="000000"/>
          <w:sz w:val="28"/>
        </w:rPr>
        <w:t>
      коммуникациялардың және арматураның сызбасын;</w:t>
      </w:r>
    </w:p>
    <w:bookmarkEnd w:id="1342"/>
    <w:bookmarkStart w:name="z1353" w:id="1343"/>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1343"/>
    <w:bookmarkStart w:name="z1354" w:id="1344"/>
    <w:p>
      <w:pPr>
        <w:spacing w:after="0"/>
        <w:ind w:left="0"/>
        <w:jc w:val="both"/>
      </w:pPr>
      <w:r>
        <w:rPr>
          <w:rFonts w:ascii="Times New Roman"/>
          <w:b w:val="false"/>
          <w:i w:val="false"/>
          <w:color w:val="000000"/>
          <w:sz w:val="28"/>
        </w:rPr>
        <w:t xml:space="preserve">
      Параграф 4. Сары фосфорды өндіру аппаратшысы, 6-разряд </w:t>
      </w:r>
    </w:p>
    <w:bookmarkEnd w:id="1344"/>
    <w:bookmarkStart w:name="z1355" w:id="1345"/>
    <w:p>
      <w:pPr>
        <w:spacing w:after="0"/>
        <w:ind w:left="0"/>
        <w:jc w:val="both"/>
      </w:pPr>
      <w:r>
        <w:rPr>
          <w:rFonts w:ascii="Times New Roman"/>
          <w:b w:val="false"/>
          <w:i w:val="false"/>
          <w:color w:val="000000"/>
          <w:sz w:val="28"/>
        </w:rPr>
        <w:t>
      175. Жұмыс сипаттамасы:</w:t>
      </w:r>
    </w:p>
    <w:bookmarkEnd w:id="1345"/>
    <w:bookmarkStart w:name="z1356" w:id="1346"/>
    <w:p>
      <w:pPr>
        <w:spacing w:after="0"/>
        <w:ind w:left="0"/>
        <w:jc w:val="both"/>
      </w:pPr>
      <w:r>
        <w:rPr>
          <w:rFonts w:ascii="Times New Roman"/>
          <w:b w:val="false"/>
          <w:i w:val="false"/>
          <w:color w:val="000000"/>
          <w:sz w:val="28"/>
        </w:rPr>
        <w:t>
      сары фосфорды алудың технологиялық процесін жүргізу;</w:t>
      </w:r>
    </w:p>
    <w:bookmarkEnd w:id="1346"/>
    <w:bookmarkStart w:name="z1357" w:id="1347"/>
    <w:p>
      <w:pPr>
        <w:spacing w:after="0"/>
        <w:ind w:left="0"/>
        <w:jc w:val="both"/>
      </w:pPr>
      <w:r>
        <w:rPr>
          <w:rFonts w:ascii="Times New Roman"/>
          <w:b w:val="false"/>
          <w:i w:val="false"/>
          <w:color w:val="000000"/>
          <w:sz w:val="28"/>
        </w:rPr>
        <w:t>
      құралдар мен көзбен қадағалаулардың көмегімен шихталау барысын, шихтаны тиеуді, фосфорды тотықтыру мен айдауды, қож бен феррофосфорды шығаруды бақылау;</w:t>
      </w:r>
    </w:p>
    <w:bookmarkEnd w:id="1347"/>
    <w:bookmarkStart w:name="z1358" w:id="1348"/>
    <w:p>
      <w:pPr>
        <w:spacing w:after="0"/>
        <w:ind w:left="0"/>
        <w:jc w:val="both"/>
      </w:pPr>
      <w:r>
        <w:rPr>
          <w:rFonts w:ascii="Times New Roman"/>
          <w:b w:val="false"/>
          <w:i w:val="false"/>
          <w:color w:val="000000"/>
          <w:sz w:val="28"/>
        </w:rPr>
        <w:t>
      пештің жұмысын қадағалау;</w:t>
      </w:r>
    </w:p>
    <w:bookmarkEnd w:id="1348"/>
    <w:bookmarkStart w:name="z1359" w:id="1349"/>
    <w:p>
      <w:pPr>
        <w:spacing w:after="0"/>
        <w:ind w:left="0"/>
        <w:jc w:val="both"/>
      </w:pPr>
      <w:r>
        <w:rPr>
          <w:rFonts w:ascii="Times New Roman"/>
          <w:b w:val="false"/>
          <w:i w:val="false"/>
          <w:color w:val="000000"/>
          <w:sz w:val="28"/>
        </w:rPr>
        <w:t>
      шихтанің біркелкі түсуін, пештің үйлесімді тоқтық тиелуін, пеш газдарын тазартудың және фосфор конденсациясының қажетті қойылатын шарттарын қамтамасыз ету;</w:t>
      </w:r>
    </w:p>
    <w:bookmarkEnd w:id="1349"/>
    <w:bookmarkStart w:name="z1360" w:id="1350"/>
    <w:p>
      <w:pPr>
        <w:spacing w:after="0"/>
        <w:ind w:left="0"/>
        <w:jc w:val="both"/>
      </w:pPr>
      <w:r>
        <w:rPr>
          <w:rFonts w:ascii="Times New Roman"/>
          <w:b w:val="false"/>
          <w:i w:val="false"/>
          <w:color w:val="000000"/>
          <w:sz w:val="28"/>
        </w:rPr>
        <w:t>
      басқа технологиялық параметрлерді қолдау;</w:t>
      </w:r>
    </w:p>
    <w:bookmarkEnd w:id="1350"/>
    <w:bookmarkStart w:name="z1361" w:id="1351"/>
    <w:p>
      <w:pPr>
        <w:spacing w:after="0"/>
        <w:ind w:left="0"/>
        <w:jc w:val="both"/>
      </w:pPr>
      <w:r>
        <w:rPr>
          <w:rFonts w:ascii="Times New Roman"/>
          <w:b w:val="false"/>
          <w:i w:val="false"/>
          <w:color w:val="000000"/>
          <w:sz w:val="28"/>
        </w:rPr>
        <w:t>
      процесс барысыны бұзушылықтарын және технологиялық тармақтағы құрал-жабдықтың жұмысындағы олқылықтарды жою бойынша шаралар қабылдау;</w:t>
      </w:r>
    </w:p>
    <w:bookmarkEnd w:id="1351"/>
    <w:bookmarkStart w:name="z1362" w:id="1352"/>
    <w:p>
      <w:pPr>
        <w:spacing w:after="0"/>
        <w:ind w:left="0"/>
        <w:jc w:val="both"/>
      </w:pPr>
      <w:r>
        <w:rPr>
          <w:rFonts w:ascii="Times New Roman"/>
          <w:b w:val="false"/>
          <w:i w:val="false"/>
          <w:color w:val="000000"/>
          <w:sz w:val="28"/>
        </w:rPr>
        <w:t>
      пешті немесе бір электр сүзгіні тоқтатқан кезде тазарту мен жоспарлық-ескерту жөндеуге қауіпсіздік шараларының сақталуын бақылау;</w:t>
      </w:r>
    </w:p>
    <w:bookmarkEnd w:id="1352"/>
    <w:bookmarkStart w:name="z1363" w:id="1353"/>
    <w:p>
      <w:pPr>
        <w:spacing w:after="0"/>
        <w:ind w:left="0"/>
        <w:jc w:val="both"/>
      </w:pPr>
      <w:r>
        <w:rPr>
          <w:rFonts w:ascii="Times New Roman"/>
          <w:b w:val="false"/>
          <w:i w:val="false"/>
          <w:color w:val="000000"/>
          <w:sz w:val="28"/>
        </w:rPr>
        <w:t>
      қож бен феррофосфордың дер кезінде шығаруын қамтамасыз ету;</w:t>
      </w:r>
    </w:p>
    <w:bookmarkEnd w:id="1353"/>
    <w:bookmarkStart w:name="z1364" w:id="1354"/>
    <w:p>
      <w:pPr>
        <w:spacing w:after="0"/>
        <w:ind w:left="0"/>
        <w:jc w:val="both"/>
      </w:pPr>
      <w:r>
        <w:rPr>
          <w:rFonts w:ascii="Times New Roman"/>
          <w:b w:val="false"/>
          <w:i w:val="false"/>
          <w:color w:val="000000"/>
          <w:sz w:val="28"/>
        </w:rPr>
        <w:t>
      технологиялық процеске қызмет ететін аппаратшылардың жұмысын бақылау және үйлестіру.</w:t>
      </w:r>
    </w:p>
    <w:bookmarkEnd w:id="1354"/>
    <w:bookmarkStart w:name="z1365" w:id="1355"/>
    <w:p>
      <w:pPr>
        <w:spacing w:after="0"/>
        <w:ind w:left="0"/>
        <w:jc w:val="both"/>
      </w:pPr>
      <w:r>
        <w:rPr>
          <w:rFonts w:ascii="Times New Roman"/>
          <w:b w:val="false"/>
          <w:i w:val="false"/>
          <w:color w:val="000000"/>
          <w:sz w:val="28"/>
        </w:rPr>
        <w:t>
      176. Білуі тиіс:</w:t>
      </w:r>
    </w:p>
    <w:bookmarkEnd w:id="1355"/>
    <w:bookmarkStart w:name="z1366" w:id="1356"/>
    <w:p>
      <w:pPr>
        <w:spacing w:after="0"/>
        <w:ind w:left="0"/>
        <w:jc w:val="both"/>
      </w:pPr>
      <w:r>
        <w:rPr>
          <w:rFonts w:ascii="Times New Roman"/>
          <w:b w:val="false"/>
          <w:i w:val="false"/>
          <w:color w:val="000000"/>
          <w:sz w:val="28"/>
        </w:rPr>
        <w:t>
      сары фосфор өндірудің технологиялық сызбасын және физикалық-химиялық қасиеттерін негіздерін;</w:t>
      </w:r>
    </w:p>
    <w:bookmarkEnd w:id="1356"/>
    <w:bookmarkStart w:name="z1367" w:id="1357"/>
    <w:p>
      <w:pPr>
        <w:spacing w:after="0"/>
        <w:ind w:left="0"/>
        <w:jc w:val="both"/>
      </w:pPr>
      <w:r>
        <w:rPr>
          <w:rFonts w:ascii="Times New Roman"/>
          <w:b w:val="false"/>
          <w:i w:val="false"/>
          <w:color w:val="000000"/>
          <w:sz w:val="28"/>
        </w:rPr>
        <w:t>
      негізгі және көмекші құрал-жабдықтың, бақылау-өлшеу құралдарының құрылысы мен жұмыс істеу қағидасын;</w:t>
      </w:r>
    </w:p>
    <w:bookmarkEnd w:id="1357"/>
    <w:bookmarkStart w:name="z1368" w:id="1358"/>
    <w:p>
      <w:pPr>
        <w:spacing w:after="0"/>
        <w:ind w:left="0"/>
        <w:jc w:val="both"/>
      </w:pPr>
      <w:r>
        <w:rPr>
          <w:rFonts w:ascii="Times New Roman"/>
          <w:b w:val="false"/>
          <w:i w:val="false"/>
          <w:color w:val="000000"/>
          <w:sz w:val="28"/>
        </w:rPr>
        <w:t>
      пешті қосу және тоқтату тәртібін;</w:t>
      </w:r>
    </w:p>
    <w:bookmarkEnd w:id="1358"/>
    <w:bookmarkStart w:name="z1369" w:id="1359"/>
    <w:p>
      <w:pPr>
        <w:spacing w:after="0"/>
        <w:ind w:left="0"/>
        <w:jc w:val="both"/>
      </w:pPr>
      <w:r>
        <w:rPr>
          <w:rFonts w:ascii="Times New Roman"/>
          <w:b w:val="false"/>
          <w:i w:val="false"/>
          <w:color w:val="000000"/>
          <w:sz w:val="28"/>
        </w:rPr>
        <w:t>
      технологиялық процестің мүмкін себептерін, туындау себептері мен оларды жою бойынша шараларды;</w:t>
      </w:r>
    </w:p>
    <w:bookmarkEnd w:id="1359"/>
    <w:bookmarkStart w:name="z1370" w:id="1360"/>
    <w:p>
      <w:pPr>
        <w:spacing w:after="0"/>
        <w:ind w:left="0"/>
        <w:jc w:val="both"/>
      </w:pPr>
      <w:r>
        <w:rPr>
          <w:rFonts w:ascii="Times New Roman"/>
          <w:b w:val="false"/>
          <w:i w:val="false"/>
          <w:color w:val="000000"/>
          <w:sz w:val="28"/>
        </w:rPr>
        <w:t>
      электр пеште барлық жұмыс орындарына қызмет көрсету ережесін;</w:t>
      </w:r>
    </w:p>
    <w:bookmarkEnd w:id="1360"/>
    <w:bookmarkStart w:name="z1371" w:id="1361"/>
    <w:p>
      <w:pPr>
        <w:spacing w:after="0"/>
        <w:ind w:left="0"/>
        <w:jc w:val="both"/>
      </w:pPr>
      <w:r>
        <w:rPr>
          <w:rFonts w:ascii="Times New Roman"/>
          <w:b w:val="false"/>
          <w:i w:val="false"/>
          <w:color w:val="000000"/>
          <w:sz w:val="28"/>
        </w:rPr>
        <w:t>
      дайын өнімге және шикізатқа қойылатын талаптарды.</w:t>
      </w:r>
    </w:p>
    <w:bookmarkEnd w:id="1361"/>
    <w:bookmarkStart w:name="z1372" w:id="1362"/>
    <w:p>
      <w:pPr>
        <w:spacing w:after="0"/>
        <w:ind w:left="0"/>
        <w:jc w:val="both"/>
      </w:pPr>
      <w:r>
        <w:rPr>
          <w:rFonts w:ascii="Times New Roman"/>
          <w:b w:val="false"/>
          <w:i w:val="false"/>
          <w:color w:val="000000"/>
          <w:sz w:val="28"/>
        </w:rPr>
        <w:t xml:space="preserve">
      177. Орта кәсіби білім қажет. </w:t>
      </w:r>
    </w:p>
    <w:bookmarkEnd w:id="1362"/>
    <w:bookmarkStart w:name="z1373" w:id="1363"/>
    <w:p>
      <w:pPr>
        <w:spacing w:after="0"/>
        <w:ind w:left="0"/>
        <w:jc w:val="both"/>
      </w:pPr>
      <w:r>
        <w:rPr>
          <w:rFonts w:ascii="Times New Roman"/>
          <w:b w:val="false"/>
          <w:i w:val="false"/>
          <w:color w:val="000000"/>
          <w:sz w:val="28"/>
        </w:rPr>
        <w:t xml:space="preserve">
      45. Сұйық тыңайтқыштарды өндіру аппаратшысы </w:t>
      </w:r>
    </w:p>
    <w:bookmarkEnd w:id="1363"/>
    <w:bookmarkStart w:name="z1374" w:id="1364"/>
    <w:p>
      <w:pPr>
        <w:spacing w:after="0"/>
        <w:ind w:left="0"/>
        <w:jc w:val="both"/>
      </w:pPr>
      <w:r>
        <w:rPr>
          <w:rFonts w:ascii="Times New Roman"/>
          <w:b w:val="false"/>
          <w:i w:val="false"/>
          <w:color w:val="000000"/>
          <w:sz w:val="28"/>
        </w:rPr>
        <w:t xml:space="preserve">
      Параграф 1. Сұйық тыңайтқыштарды өндіру аппаратшысы, 5-разряд </w:t>
      </w:r>
    </w:p>
    <w:bookmarkEnd w:id="1364"/>
    <w:bookmarkStart w:name="z1375" w:id="1365"/>
    <w:p>
      <w:pPr>
        <w:spacing w:after="0"/>
        <w:ind w:left="0"/>
        <w:jc w:val="both"/>
      </w:pPr>
      <w:r>
        <w:rPr>
          <w:rFonts w:ascii="Times New Roman"/>
          <w:b w:val="false"/>
          <w:i w:val="false"/>
          <w:color w:val="000000"/>
          <w:sz w:val="28"/>
        </w:rPr>
        <w:t>
      178. Жұмыс сипаттамасы:</w:t>
      </w:r>
    </w:p>
    <w:bookmarkEnd w:id="1365"/>
    <w:bookmarkStart w:name="z1376" w:id="1366"/>
    <w:p>
      <w:pPr>
        <w:spacing w:after="0"/>
        <w:ind w:left="0"/>
        <w:jc w:val="both"/>
      </w:pPr>
      <w:r>
        <w:rPr>
          <w:rFonts w:ascii="Times New Roman"/>
          <w:b w:val="false"/>
          <w:i w:val="false"/>
          <w:color w:val="000000"/>
          <w:sz w:val="28"/>
        </w:rPr>
        <w:t>
      сұйық тыңайтқыштарды өндірудің үздіксіз технологиялық процесін жүргізу: негізгі компоненттерді алу, араластыру, газ тәрізді аммиакты немесе қышқылдарды алу, оларды бейтараптандыруға беру, сұйық тыңайтқыштардың ерітінділерін алу және оларды берілген құрамға дейін химиялық тазартылған сумен немесе конденсантпен сұйылту, қалдық газдарды абсорбциялау, дайын өнімді сақтау және түсіру;</w:t>
      </w:r>
    </w:p>
    <w:bookmarkEnd w:id="1366"/>
    <w:bookmarkStart w:name="z1377" w:id="1367"/>
    <w:p>
      <w:pPr>
        <w:spacing w:after="0"/>
        <w:ind w:left="0"/>
        <w:jc w:val="both"/>
      </w:pPr>
      <w:r>
        <w:rPr>
          <w:rFonts w:ascii="Times New Roman"/>
          <w:b w:val="false"/>
          <w:i w:val="false"/>
          <w:color w:val="000000"/>
          <w:sz w:val="28"/>
        </w:rPr>
        <w:t>
      бақылау-өлшеу құралдарының көмегімен технологиялық процестің барысын бақылау немесе микропроцессорлық техника негізінде жүйелердің көмегімен процесті басқару;</w:t>
      </w:r>
    </w:p>
    <w:bookmarkEnd w:id="1367"/>
    <w:bookmarkStart w:name="z1378" w:id="1368"/>
    <w:p>
      <w:pPr>
        <w:spacing w:after="0"/>
        <w:ind w:left="0"/>
        <w:jc w:val="both"/>
      </w:pPr>
      <w:r>
        <w:rPr>
          <w:rFonts w:ascii="Times New Roman"/>
          <w:b w:val="false"/>
          <w:i w:val="false"/>
          <w:color w:val="000000"/>
          <w:sz w:val="28"/>
        </w:rPr>
        <w:t>
      құрал-жабдықты қосу және тоқтату;</w:t>
      </w:r>
    </w:p>
    <w:bookmarkEnd w:id="1368"/>
    <w:bookmarkStart w:name="z1379" w:id="1369"/>
    <w:p>
      <w:pPr>
        <w:spacing w:after="0"/>
        <w:ind w:left="0"/>
        <w:jc w:val="both"/>
      </w:pPr>
      <w:r>
        <w:rPr>
          <w:rFonts w:ascii="Times New Roman"/>
          <w:b w:val="false"/>
          <w:i w:val="false"/>
          <w:color w:val="000000"/>
          <w:sz w:val="28"/>
        </w:rPr>
        <w:t>
      оның жұмысындағы ақаулықтарды анықтау және жою;</w:t>
      </w:r>
    </w:p>
    <w:bookmarkEnd w:id="1369"/>
    <w:bookmarkStart w:name="z1380" w:id="1370"/>
    <w:p>
      <w:pPr>
        <w:spacing w:after="0"/>
        <w:ind w:left="0"/>
        <w:jc w:val="both"/>
      </w:pPr>
      <w:r>
        <w:rPr>
          <w:rFonts w:ascii="Times New Roman"/>
          <w:b w:val="false"/>
          <w:i w:val="false"/>
          <w:color w:val="000000"/>
          <w:sz w:val="28"/>
        </w:rPr>
        <w:t>
      құрал-жабдыққа күрделі емес жөндеу орындау.</w:t>
      </w:r>
    </w:p>
    <w:bookmarkEnd w:id="1370"/>
    <w:bookmarkStart w:name="z1381" w:id="1371"/>
    <w:p>
      <w:pPr>
        <w:spacing w:after="0"/>
        <w:ind w:left="0"/>
        <w:jc w:val="both"/>
      </w:pPr>
      <w:r>
        <w:rPr>
          <w:rFonts w:ascii="Times New Roman"/>
          <w:b w:val="false"/>
          <w:i w:val="false"/>
          <w:color w:val="000000"/>
          <w:sz w:val="28"/>
        </w:rPr>
        <w:t>
      179. Білуі тиіс:</w:t>
      </w:r>
    </w:p>
    <w:bookmarkEnd w:id="1371"/>
    <w:bookmarkStart w:name="z1382" w:id="1372"/>
    <w:p>
      <w:pPr>
        <w:spacing w:after="0"/>
        <w:ind w:left="0"/>
        <w:jc w:val="both"/>
      </w:pPr>
      <w:r>
        <w:rPr>
          <w:rFonts w:ascii="Times New Roman"/>
          <w:b w:val="false"/>
          <w:i w:val="false"/>
          <w:color w:val="000000"/>
          <w:sz w:val="28"/>
        </w:rPr>
        <w:t>
      сұйық тыңайтқыштар процесінің технологиялық сызбасын;</w:t>
      </w:r>
    </w:p>
    <w:bookmarkEnd w:id="1372"/>
    <w:bookmarkStart w:name="z1383" w:id="1373"/>
    <w:p>
      <w:pPr>
        <w:spacing w:after="0"/>
        <w:ind w:left="0"/>
        <w:jc w:val="both"/>
      </w:pPr>
      <w:r>
        <w:rPr>
          <w:rFonts w:ascii="Times New Roman"/>
          <w:b w:val="false"/>
          <w:i w:val="false"/>
          <w:color w:val="000000"/>
          <w:sz w:val="28"/>
        </w:rPr>
        <w:t>
      процестің физикалық-химиялық негіздерін;</w:t>
      </w:r>
    </w:p>
    <w:bookmarkEnd w:id="1373"/>
    <w:bookmarkStart w:name="z1384" w:id="1374"/>
    <w:p>
      <w:pPr>
        <w:spacing w:after="0"/>
        <w:ind w:left="0"/>
        <w:jc w:val="both"/>
      </w:pPr>
      <w:r>
        <w:rPr>
          <w:rFonts w:ascii="Times New Roman"/>
          <w:b w:val="false"/>
          <w:i w:val="false"/>
          <w:color w:val="000000"/>
          <w:sz w:val="28"/>
        </w:rPr>
        <w:t>
      процестің технологиялық параметрлерін және оларды реттеу ережесін;</w:t>
      </w:r>
    </w:p>
    <w:bookmarkEnd w:id="1374"/>
    <w:bookmarkStart w:name="z1385" w:id="1375"/>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1375"/>
    <w:bookmarkStart w:name="z1386" w:id="1376"/>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1376"/>
    <w:bookmarkStart w:name="z1387" w:id="1377"/>
    <w:p>
      <w:pPr>
        <w:spacing w:after="0"/>
        <w:ind w:left="0"/>
        <w:jc w:val="both"/>
      </w:pPr>
      <w:r>
        <w:rPr>
          <w:rFonts w:ascii="Times New Roman"/>
          <w:b w:val="false"/>
          <w:i w:val="false"/>
          <w:color w:val="000000"/>
          <w:sz w:val="28"/>
        </w:rPr>
        <w:t xml:space="preserve">
      Параграф 2. Сұйық тыңайтқыштарды өндіру аппаратшысы, 6-разряд </w:t>
      </w:r>
    </w:p>
    <w:bookmarkEnd w:id="1377"/>
    <w:bookmarkStart w:name="z1388" w:id="1378"/>
    <w:p>
      <w:pPr>
        <w:spacing w:after="0"/>
        <w:ind w:left="0"/>
        <w:jc w:val="both"/>
      </w:pPr>
      <w:r>
        <w:rPr>
          <w:rFonts w:ascii="Times New Roman"/>
          <w:b w:val="false"/>
          <w:i w:val="false"/>
          <w:color w:val="000000"/>
          <w:sz w:val="28"/>
        </w:rPr>
        <w:t>
      180. Жұмыс сипаттамасы:</w:t>
      </w:r>
    </w:p>
    <w:bookmarkEnd w:id="1378"/>
    <w:bookmarkStart w:name="z1389" w:id="1379"/>
    <w:p>
      <w:pPr>
        <w:spacing w:after="0"/>
        <w:ind w:left="0"/>
        <w:jc w:val="both"/>
      </w:pPr>
      <w:r>
        <w:rPr>
          <w:rFonts w:ascii="Times New Roman"/>
          <w:b w:val="false"/>
          <w:i w:val="false"/>
          <w:color w:val="000000"/>
          <w:sz w:val="28"/>
        </w:rPr>
        <w:t>
      сұйық тыңайтқыштарды өндірудің үздіксіз технологиялық процесін жүргізу бойынша жұмыстарды үйлестіру: негізгі компоненттерді алу, араластыру, газ тәрізді аммиакты немесе қышқылдарды алу, оларды бейтараптандыруға беру, сұйық тыңайтқыштардың ерітінділерін алу және оларды берілген құрамға дейін химиялық тазартылған сумен немесе конденсантпен сұйылту, қалдық газдарды абсорбциялау, дайын өнімді суыту және сақтай қоймасына жіберу, дайын өнімді сақтау және түсіру;</w:t>
      </w:r>
    </w:p>
    <w:bookmarkEnd w:id="1379"/>
    <w:bookmarkStart w:name="z1390" w:id="1380"/>
    <w:p>
      <w:pPr>
        <w:spacing w:after="0"/>
        <w:ind w:left="0"/>
        <w:jc w:val="both"/>
      </w:pPr>
      <w:r>
        <w:rPr>
          <w:rFonts w:ascii="Times New Roman"/>
          <w:b w:val="false"/>
          <w:i w:val="false"/>
          <w:color w:val="000000"/>
          <w:sz w:val="28"/>
        </w:rPr>
        <w:t>
      қажет болған жағдайда – сұйық тыңайтқыштарды өндірудің кез келген технологиялық процесін жүргізу;</w:t>
      </w:r>
    </w:p>
    <w:bookmarkEnd w:id="1380"/>
    <w:bookmarkStart w:name="z1391" w:id="1381"/>
    <w:p>
      <w:pPr>
        <w:spacing w:after="0"/>
        <w:ind w:left="0"/>
        <w:jc w:val="both"/>
      </w:pPr>
      <w:r>
        <w:rPr>
          <w:rFonts w:ascii="Times New Roman"/>
          <w:b w:val="false"/>
          <w:i w:val="false"/>
          <w:color w:val="000000"/>
          <w:sz w:val="28"/>
        </w:rPr>
        <w:t>
      автоматика құрылғыларының көмегімен технологиялық параметрлерді реттеу немесе микропроцессорлық техника негізінде жүйелердің көмегімен процесті басқару;</w:t>
      </w:r>
    </w:p>
    <w:bookmarkEnd w:id="1381"/>
    <w:bookmarkStart w:name="z1392" w:id="1382"/>
    <w:p>
      <w:pPr>
        <w:spacing w:after="0"/>
        <w:ind w:left="0"/>
        <w:jc w:val="both"/>
      </w:pPr>
      <w:r>
        <w:rPr>
          <w:rFonts w:ascii="Times New Roman"/>
          <w:b w:val="false"/>
          <w:i w:val="false"/>
          <w:color w:val="000000"/>
          <w:sz w:val="28"/>
        </w:rPr>
        <w:t>
      бақылау-өлшеу құралдарының, автоматика құралдарының және микропроцессорлық жүйелердің жұмысын бақылау;</w:t>
      </w:r>
    </w:p>
    <w:bookmarkEnd w:id="1382"/>
    <w:bookmarkStart w:name="z1393" w:id="1383"/>
    <w:p>
      <w:pPr>
        <w:spacing w:after="0"/>
        <w:ind w:left="0"/>
        <w:jc w:val="both"/>
      </w:pPr>
      <w:r>
        <w:rPr>
          <w:rFonts w:ascii="Times New Roman"/>
          <w:b w:val="false"/>
          <w:i w:val="false"/>
          <w:color w:val="000000"/>
          <w:sz w:val="28"/>
        </w:rPr>
        <w:t>
      бақылау-өлшеу құралдарының көрсеткіштері және химиялық талдау нәтижелері бойынша өндірістің барлық сатыларында өнімнің шығымы мен сапасын бақылау;</w:t>
      </w:r>
    </w:p>
    <w:bookmarkEnd w:id="1383"/>
    <w:bookmarkStart w:name="z1394" w:id="1384"/>
    <w:p>
      <w:pPr>
        <w:spacing w:after="0"/>
        <w:ind w:left="0"/>
        <w:jc w:val="both"/>
      </w:pPr>
      <w:r>
        <w:rPr>
          <w:rFonts w:ascii="Times New Roman"/>
          <w:b w:val="false"/>
          <w:i w:val="false"/>
          <w:color w:val="000000"/>
          <w:sz w:val="28"/>
        </w:rPr>
        <w:t>
      есептеулерді жүргізу және тапсырмаларды түзету;</w:t>
      </w:r>
    </w:p>
    <w:bookmarkEnd w:id="1384"/>
    <w:bookmarkStart w:name="z1395" w:id="1385"/>
    <w:p>
      <w:pPr>
        <w:spacing w:after="0"/>
        <w:ind w:left="0"/>
        <w:jc w:val="both"/>
      </w:pPr>
      <w:r>
        <w:rPr>
          <w:rFonts w:ascii="Times New Roman"/>
          <w:b w:val="false"/>
          <w:i w:val="false"/>
          <w:color w:val="000000"/>
          <w:sz w:val="28"/>
        </w:rPr>
        <w:t>
      шикізаттың шығыны мен дайын өнімнің шығымын есептеу.</w:t>
      </w:r>
    </w:p>
    <w:bookmarkEnd w:id="1385"/>
    <w:bookmarkStart w:name="z1396" w:id="1386"/>
    <w:p>
      <w:pPr>
        <w:spacing w:after="0"/>
        <w:ind w:left="0"/>
        <w:jc w:val="both"/>
      </w:pPr>
      <w:r>
        <w:rPr>
          <w:rFonts w:ascii="Times New Roman"/>
          <w:b w:val="false"/>
          <w:i w:val="false"/>
          <w:color w:val="000000"/>
          <w:sz w:val="28"/>
        </w:rPr>
        <w:t>
      181. Білуі тиіс:</w:t>
      </w:r>
    </w:p>
    <w:bookmarkEnd w:id="1386"/>
    <w:bookmarkStart w:name="z1397" w:id="1387"/>
    <w:p>
      <w:pPr>
        <w:spacing w:after="0"/>
        <w:ind w:left="0"/>
        <w:jc w:val="both"/>
      </w:pPr>
      <w:r>
        <w:rPr>
          <w:rFonts w:ascii="Times New Roman"/>
          <w:b w:val="false"/>
          <w:i w:val="false"/>
          <w:color w:val="000000"/>
          <w:sz w:val="28"/>
        </w:rPr>
        <w:t>
      сұйық тыңайтқыштар процесінің технологиялық сызбасын;</w:t>
      </w:r>
    </w:p>
    <w:bookmarkEnd w:id="1387"/>
    <w:bookmarkStart w:name="z1398" w:id="1388"/>
    <w:p>
      <w:pPr>
        <w:spacing w:after="0"/>
        <w:ind w:left="0"/>
        <w:jc w:val="both"/>
      </w:pPr>
      <w:r>
        <w:rPr>
          <w:rFonts w:ascii="Times New Roman"/>
          <w:b w:val="false"/>
          <w:i w:val="false"/>
          <w:color w:val="000000"/>
          <w:sz w:val="28"/>
        </w:rPr>
        <w:t>
      процестің физикалық-химиялық негіздерін;</w:t>
      </w:r>
    </w:p>
    <w:bookmarkEnd w:id="1388"/>
    <w:bookmarkStart w:name="z1399" w:id="1389"/>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1389"/>
    <w:bookmarkStart w:name="z1400" w:id="1390"/>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1390"/>
    <w:bookmarkStart w:name="z1401" w:id="1391"/>
    <w:p>
      <w:pPr>
        <w:spacing w:after="0"/>
        <w:ind w:left="0"/>
        <w:jc w:val="both"/>
      </w:pPr>
      <w:r>
        <w:rPr>
          <w:rFonts w:ascii="Times New Roman"/>
          <w:b w:val="false"/>
          <w:i w:val="false"/>
          <w:color w:val="000000"/>
          <w:sz w:val="28"/>
        </w:rPr>
        <w:t xml:space="preserve">
      182. Орта кәсіби білім қажет. </w:t>
      </w:r>
    </w:p>
    <w:bookmarkEnd w:id="1391"/>
    <w:bookmarkStart w:name="z1402" w:id="1392"/>
    <w:p>
      <w:pPr>
        <w:spacing w:after="0"/>
        <w:ind w:left="0"/>
        <w:jc w:val="both"/>
      </w:pPr>
      <w:r>
        <w:rPr>
          <w:rFonts w:ascii="Times New Roman"/>
          <w:b w:val="false"/>
          <w:i w:val="false"/>
          <w:color w:val="000000"/>
          <w:sz w:val="28"/>
        </w:rPr>
        <w:t xml:space="preserve">
      46. Контактілік массаны өндіру аппаратшысы </w:t>
      </w:r>
    </w:p>
    <w:bookmarkEnd w:id="1392"/>
    <w:bookmarkStart w:name="z1403" w:id="1393"/>
    <w:p>
      <w:pPr>
        <w:spacing w:after="0"/>
        <w:ind w:left="0"/>
        <w:jc w:val="both"/>
      </w:pPr>
      <w:r>
        <w:rPr>
          <w:rFonts w:ascii="Times New Roman"/>
          <w:b w:val="false"/>
          <w:i w:val="false"/>
          <w:color w:val="000000"/>
          <w:sz w:val="28"/>
        </w:rPr>
        <w:t xml:space="preserve">
      Параграф 1. Контактілік массаны өндіру аппаратшысы, 5-разряд </w:t>
      </w:r>
    </w:p>
    <w:bookmarkEnd w:id="1393"/>
    <w:bookmarkStart w:name="z1404" w:id="1394"/>
    <w:p>
      <w:pPr>
        <w:spacing w:after="0"/>
        <w:ind w:left="0"/>
        <w:jc w:val="both"/>
      </w:pPr>
      <w:r>
        <w:rPr>
          <w:rFonts w:ascii="Times New Roman"/>
          <w:b w:val="false"/>
          <w:i w:val="false"/>
          <w:color w:val="000000"/>
          <w:sz w:val="28"/>
        </w:rPr>
        <w:t>
      183. Жұмыс сипаттамасы:</w:t>
      </w:r>
    </w:p>
    <w:bookmarkEnd w:id="1394"/>
    <w:bookmarkStart w:name="z1405" w:id="1395"/>
    <w:p>
      <w:pPr>
        <w:spacing w:after="0"/>
        <w:ind w:left="0"/>
        <w:jc w:val="both"/>
      </w:pPr>
      <w:r>
        <w:rPr>
          <w:rFonts w:ascii="Times New Roman"/>
          <w:b w:val="false"/>
          <w:i w:val="false"/>
          <w:color w:val="000000"/>
          <w:sz w:val="28"/>
        </w:rPr>
        <w:t>
      контактілік масса өндірудің технологиялық процесін жүргізу;</w:t>
      </w:r>
    </w:p>
    <w:bookmarkEnd w:id="1395"/>
    <w:bookmarkStart w:name="z1406" w:id="1396"/>
    <w:p>
      <w:pPr>
        <w:spacing w:after="0"/>
        <w:ind w:left="0"/>
        <w:jc w:val="both"/>
      </w:pPr>
      <w:r>
        <w:rPr>
          <w:rFonts w:ascii="Times New Roman"/>
          <w:b w:val="false"/>
          <w:i w:val="false"/>
          <w:color w:val="000000"/>
          <w:sz w:val="28"/>
        </w:rPr>
        <w:t>
      негізгі ерітінділерді даярлау және тазарту;</w:t>
      </w:r>
    </w:p>
    <w:bookmarkEnd w:id="1396"/>
    <w:bookmarkStart w:name="z1407" w:id="1397"/>
    <w:p>
      <w:pPr>
        <w:spacing w:after="0"/>
        <w:ind w:left="0"/>
        <w:jc w:val="both"/>
      </w:pPr>
      <w:r>
        <w:rPr>
          <w:rFonts w:ascii="Times New Roman"/>
          <w:b w:val="false"/>
          <w:i w:val="false"/>
          <w:color w:val="000000"/>
          <w:sz w:val="28"/>
        </w:rPr>
        <w:t>
      шикізатты сілтіден айыру;</w:t>
      </w:r>
    </w:p>
    <w:bookmarkEnd w:id="1397"/>
    <w:bookmarkStart w:name="z1408" w:id="1398"/>
    <w:p>
      <w:pPr>
        <w:spacing w:after="0"/>
        <w:ind w:left="0"/>
        <w:jc w:val="both"/>
      </w:pPr>
      <w:r>
        <w:rPr>
          <w:rFonts w:ascii="Times New Roman"/>
          <w:b w:val="false"/>
          <w:i w:val="false"/>
          <w:color w:val="000000"/>
          <w:sz w:val="28"/>
        </w:rPr>
        <w:t>
      араластырғышқа компоненттерді есептеу және мөлшерлеу;</w:t>
      </w:r>
    </w:p>
    <w:bookmarkEnd w:id="1398"/>
    <w:bookmarkStart w:name="z1409" w:id="1399"/>
    <w:p>
      <w:pPr>
        <w:spacing w:after="0"/>
        <w:ind w:left="0"/>
        <w:jc w:val="both"/>
      </w:pPr>
      <w:r>
        <w:rPr>
          <w:rFonts w:ascii="Times New Roman"/>
          <w:b w:val="false"/>
          <w:i w:val="false"/>
          <w:color w:val="000000"/>
          <w:sz w:val="28"/>
        </w:rPr>
        <w:t>
      өнімді тұндыру;</w:t>
      </w:r>
    </w:p>
    <w:bookmarkEnd w:id="1399"/>
    <w:bookmarkStart w:name="z1410" w:id="1400"/>
    <w:p>
      <w:pPr>
        <w:spacing w:after="0"/>
        <w:ind w:left="0"/>
        <w:jc w:val="both"/>
      </w:pPr>
      <w:r>
        <w:rPr>
          <w:rFonts w:ascii="Times New Roman"/>
          <w:b w:val="false"/>
          <w:i w:val="false"/>
          <w:color w:val="000000"/>
          <w:sz w:val="28"/>
        </w:rPr>
        <w:t>
      реакцияның анықталған температуралық режимін ұстап тұру;</w:t>
      </w:r>
    </w:p>
    <w:bookmarkEnd w:id="1400"/>
    <w:bookmarkStart w:name="z1411" w:id="1401"/>
    <w:p>
      <w:pPr>
        <w:spacing w:after="0"/>
        <w:ind w:left="0"/>
        <w:jc w:val="both"/>
      </w:pPr>
      <w:r>
        <w:rPr>
          <w:rFonts w:ascii="Times New Roman"/>
          <w:b w:val="false"/>
          <w:i w:val="false"/>
          <w:color w:val="000000"/>
          <w:sz w:val="28"/>
        </w:rPr>
        <w:t>
      сынамалар алу;</w:t>
      </w:r>
    </w:p>
    <w:bookmarkEnd w:id="1401"/>
    <w:bookmarkStart w:name="z1412" w:id="1402"/>
    <w:p>
      <w:pPr>
        <w:spacing w:after="0"/>
        <w:ind w:left="0"/>
        <w:jc w:val="both"/>
      </w:pPr>
      <w:r>
        <w:rPr>
          <w:rFonts w:ascii="Times New Roman"/>
          <w:b w:val="false"/>
          <w:i w:val="false"/>
          <w:color w:val="000000"/>
          <w:sz w:val="28"/>
        </w:rPr>
        <w:t>
      бақылау-өлшеу құралдарының көрсеткіштері бойынша процестің барысын бақылау;</w:t>
      </w:r>
    </w:p>
    <w:bookmarkEnd w:id="1402"/>
    <w:bookmarkStart w:name="z1413" w:id="1403"/>
    <w:p>
      <w:pPr>
        <w:spacing w:after="0"/>
        <w:ind w:left="0"/>
        <w:jc w:val="both"/>
      </w:pPr>
      <w:r>
        <w:rPr>
          <w:rFonts w:ascii="Times New Roman"/>
          <w:b w:val="false"/>
          <w:i w:val="false"/>
          <w:color w:val="000000"/>
          <w:sz w:val="28"/>
        </w:rPr>
        <w:t>
      технологиялық процесс параметрлерінен ауытқуларды жою;</w:t>
      </w:r>
    </w:p>
    <w:bookmarkEnd w:id="1403"/>
    <w:bookmarkStart w:name="z1414" w:id="1404"/>
    <w:p>
      <w:pPr>
        <w:spacing w:after="0"/>
        <w:ind w:left="0"/>
        <w:jc w:val="both"/>
      </w:pPr>
      <w:r>
        <w:rPr>
          <w:rFonts w:ascii="Times New Roman"/>
          <w:b w:val="false"/>
          <w:i w:val="false"/>
          <w:color w:val="000000"/>
          <w:sz w:val="28"/>
        </w:rPr>
        <w:t>
      контактілік масса суспензиясын одан әрі өңдеуге тапсыру және оның өтуін бақылау;</w:t>
      </w:r>
    </w:p>
    <w:bookmarkEnd w:id="1404"/>
    <w:bookmarkStart w:name="z1415" w:id="1405"/>
    <w:p>
      <w:pPr>
        <w:spacing w:after="0"/>
        <w:ind w:left="0"/>
        <w:jc w:val="both"/>
      </w:pPr>
      <w:r>
        <w:rPr>
          <w:rFonts w:ascii="Times New Roman"/>
          <w:b w:val="false"/>
          <w:i w:val="false"/>
          <w:color w:val="000000"/>
          <w:sz w:val="28"/>
        </w:rPr>
        <w:t>
      реакторларға, сорғыларға, тельферерге, компрессорларға және басқа құрал-жабдықтарға, коммуникацияларға және арматураға қызмет көрсету;</w:t>
      </w:r>
    </w:p>
    <w:bookmarkEnd w:id="1405"/>
    <w:bookmarkStart w:name="z1416" w:id="1406"/>
    <w:p>
      <w:pPr>
        <w:spacing w:after="0"/>
        <w:ind w:left="0"/>
        <w:jc w:val="both"/>
      </w:pPr>
      <w:r>
        <w:rPr>
          <w:rFonts w:ascii="Times New Roman"/>
          <w:b w:val="false"/>
          <w:i w:val="false"/>
          <w:color w:val="000000"/>
          <w:sz w:val="28"/>
        </w:rPr>
        <w:t>
      құрал-жабдықтың жұмысындағы ақаулықтарды жою;</w:t>
      </w:r>
    </w:p>
    <w:bookmarkEnd w:id="1406"/>
    <w:bookmarkStart w:name="z1417" w:id="1407"/>
    <w:p>
      <w:pPr>
        <w:spacing w:after="0"/>
        <w:ind w:left="0"/>
        <w:jc w:val="both"/>
      </w:pPr>
      <w:r>
        <w:rPr>
          <w:rFonts w:ascii="Times New Roman"/>
          <w:b w:val="false"/>
          <w:i w:val="false"/>
          <w:color w:val="000000"/>
          <w:sz w:val="28"/>
        </w:rPr>
        <w:t>
      аппаратура мен коммуникацияларға күрделі емес жөндеу орындау;</w:t>
      </w:r>
    </w:p>
    <w:bookmarkEnd w:id="1407"/>
    <w:bookmarkStart w:name="z1418" w:id="1408"/>
    <w:p>
      <w:pPr>
        <w:spacing w:after="0"/>
        <w:ind w:left="0"/>
        <w:jc w:val="both"/>
      </w:pPr>
      <w:r>
        <w:rPr>
          <w:rFonts w:ascii="Times New Roman"/>
          <w:b w:val="false"/>
          <w:i w:val="false"/>
          <w:color w:val="000000"/>
          <w:sz w:val="28"/>
        </w:rPr>
        <w:t>
      контактілік масса өндірісте жұмыс істейтін жұмысшыларға басшылық ету.</w:t>
      </w:r>
    </w:p>
    <w:bookmarkEnd w:id="1408"/>
    <w:bookmarkStart w:name="z1419" w:id="1409"/>
    <w:p>
      <w:pPr>
        <w:spacing w:after="0"/>
        <w:ind w:left="0"/>
        <w:jc w:val="both"/>
      </w:pPr>
      <w:r>
        <w:rPr>
          <w:rFonts w:ascii="Times New Roman"/>
          <w:b w:val="false"/>
          <w:i w:val="false"/>
          <w:color w:val="000000"/>
          <w:sz w:val="28"/>
        </w:rPr>
        <w:t>
      184. Білуі тиіс:</w:t>
      </w:r>
    </w:p>
    <w:bookmarkEnd w:id="1409"/>
    <w:bookmarkStart w:name="z1420" w:id="1410"/>
    <w:p>
      <w:pPr>
        <w:spacing w:after="0"/>
        <w:ind w:left="0"/>
        <w:jc w:val="both"/>
      </w:pPr>
      <w:r>
        <w:rPr>
          <w:rFonts w:ascii="Times New Roman"/>
          <w:b w:val="false"/>
          <w:i w:val="false"/>
          <w:color w:val="000000"/>
          <w:sz w:val="28"/>
        </w:rPr>
        <w:t>
      контактілік масса өндіру процесінің технологиялық сызбасын;</w:t>
      </w:r>
    </w:p>
    <w:bookmarkEnd w:id="1410"/>
    <w:bookmarkStart w:name="z1421" w:id="1411"/>
    <w:p>
      <w:pPr>
        <w:spacing w:after="0"/>
        <w:ind w:left="0"/>
        <w:jc w:val="both"/>
      </w:pPr>
      <w:r>
        <w:rPr>
          <w:rFonts w:ascii="Times New Roman"/>
          <w:b w:val="false"/>
          <w:i w:val="false"/>
          <w:color w:val="000000"/>
          <w:sz w:val="28"/>
        </w:rPr>
        <w:t>
      қызмет көрсетілетін құрал-жабдықтың құрылысы мен техникалық пайдалану ережесін;</w:t>
      </w:r>
    </w:p>
    <w:bookmarkEnd w:id="1411"/>
    <w:bookmarkStart w:name="z1422" w:id="1412"/>
    <w:p>
      <w:pPr>
        <w:spacing w:after="0"/>
        <w:ind w:left="0"/>
        <w:jc w:val="both"/>
      </w:pPr>
      <w:r>
        <w:rPr>
          <w:rFonts w:ascii="Times New Roman"/>
          <w:b w:val="false"/>
          <w:i w:val="false"/>
          <w:color w:val="000000"/>
          <w:sz w:val="28"/>
        </w:rPr>
        <w:t>
      процестің физикалық-химиялық негіздерін және оларды реттеу ережесін;</w:t>
      </w:r>
    </w:p>
    <w:bookmarkEnd w:id="1412"/>
    <w:bookmarkStart w:name="z1423" w:id="1413"/>
    <w:p>
      <w:pPr>
        <w:spacing w:after="0"/>
        <w:ind w:left="0"/>
        <w:jc w:val="both"/>
      </w:pPr>
      <w:r>
        <w:rPr>
          <w:rFonts w:ascii="Times New Roman"/>
          <w:b w:val="false"/>
          <w:i w:val="false"/>
          <w:color w:val="000000"/>
          <w:sz w:val="28"/>
        </w:rPr>
        <w:t>
      бақылау-өлшеу құралдарының белгіленуі және пайдалану ережесін;</w:t>
      </w:r>
    </w:p>
    <w:bookmarkEnd w:id="1413"/>
    <w:bookmarkStart w:name="z1424" w:id="1414"/>
    <w:p>
      <w:pPr>
        <w:spacing w:after="0"/>
        <w:ind w:left="0"/>
        <w:jc w:val="both"/>
      </w:pPr>
      <w:r>
        <w:rPr>
          <w:rFonts w:ascii="Times New Roman"/>
          <w:b w:val="false"/>
          <w:i w:val="false"/>
          <w:color w:val="000000"/>
          <w:sz w:val="28"/>
        </w:rPr>
        <w:t>
      шикізат пен дайын өнімнің физикалық-химиялық қасиеттерін;</w:t>
      </w:r>
    </w:p>
    <w:bookmarkEnd w:id="1414"/>
    <w:bookmarkStart w:name="z1425" w:id="1415"/>
    <w:p>
      <w:pPr>
        <w:spacing w:after="0"/>
        <w:ind w:left="0"/>
        <w:jc w:val="both"/>
      </w:pPr>
      <w:r>
        <w:rPr>
          <w:rFonts w:ascii="Times New Roman"/>
          <w:b w:val="false"/>
          <w:i w:val="false"/>
          <w:color w:val="000000"/>
          <w:sz w:val="28"/>
        </w:rPr>
        <w:t xml:space="preserve">
      дайын өнімге қойылатын техникалық талаптарды. </w:t>
      </w:r>
    </w:p>
    <w:bookmarkEnd w:id="1415"/>
    <w:bookmarkStart w:name="z1426" w:id="1416"/>
    <w:p>
      <w:pPr>
        <w:spacing w:after="0"/>
        <w:ind w:left="0"/>
        <w:jc w:val="both"/>
      </w:pPr>
      <w:r>
        <w:rPr>
          <w:rFonts w:ascii="Times New Roman"/>
          <w:b w:val="false"/>
          <w:i w:val="false"/>
          <w:color w:val="000000"/>
          <w:sz w:val="28"/>
        </w:rPr>
        <w:t xml:space="preserve">
      47. Контактілік күкірт қышқылын өндіру аппаратшысы </w:t>
      </w:r>
    </w:p>
    <w:bookmarkEnd w:id="1416"/>
    <w:bookmarkStart w:name="z1427" w:id="1417"/>
    <w:p>
      <w:pPr>
        <w:spacing w:after="0"/>
        <w:ind w:left="0"/>
        <w:jc w:val="both"/>
      </w:pPr>
      <w:r>
        <w:rPr>
          <w:rFonts w:ascii="Times New Roman"/>
          <w:b w:val="false"/>
          <w:i w:val="false"/>
          <w:color w:val="000000"/>
          <w:sz w:val="28"/>
        </w:rPr>
        <w:t xml:space="preserve">
      Параграф 1. Контактілік күкірт қышқылын өндіру аппаратшысы, 5-разряд </w:t>
      </w:r>
    </w:p>
    <w:bookmarkEnd w:id="1417"/>
    <w:bookmarkStart w:name="z1428" w:id="1418"/>
    <w:p>
      <w:pPr>
        <w:spacing w:after="0"/>
        <w:ind w:left="0"/>
        <w:jc w:val="both"/>
      </w:pPr>
      <w:r>
        <w:rPr>
          <w:rFonts w:ascii="Times New Roman"/>
          <w:b w:val="false"/>
          <w:i w:val="false"/>
          <w:color w:val="000000"/>
          <w:sz w:val="28"/>
        </w:rPr>
        <w:t>
      185. Жұмыс сипаттамасы:</w:t>
      </w:r>
    </w:p>
    <w:bookmarkEnd w:id="1418"/>
    <w:bookmarkStart w:name="z1429" w:id="1419"/>
    <w:p>
      <w:pPr>
        <w:spacing w:after="0"/>
        <w:ind w:left="0"/>
        <w:jc w:val="both"/>
      </w:pPr>
      <w:r>
        <w:rPr>
          <w:rFonts w:ascii="Times New Roman"/>
          <w:b w:val="false"/>
          <w:i w:val="false"/>
          <w:color w:val="000000"/>
          <w:sz w:val="28"/>
        </w:rPr>
        <w:t>
      контактілік күкірт қышқылын өндірудің технологиялық процестерін жүргізу, газды тазалау, күкірт ангидридін каталитикалық тотықтыру және абсорбциялау;</w:t>
      </w:r>
    </w:p>
    <w:bookmarkEnd w:id="1419"/>
    <w:bookmarkStart w:name="z1430" w:id="1420"/>
    <w:p>
      <w:pPr>
        <w:spacing w:after="0"/>
        <w:ind w:left="0"/>
        <w:jc w:val="both"/>
      </w:pPr>
      <w:r>
        <w:rPr>
          <w:rFonts w:ascii="Times New Roman"/>
          <w:b w:val="false"/>
          <w:i w:val="false"/>
          <w:color w:val="000000"/>
          <w:sz w:val="28"/>
        </w:rPr>
        <w:t>
      аккумуляторлық қышқыл алу процесін жүргізу, электр сүзгілерді шаю, түйістіруаппараттарды қыздыру;</w:t>
      </w:r>
    </w:p>
    <w:bookmarkEnd w:id="1420"/>
    <w:bookmarkStart w:name="z1431" w:id="1421"/>
    <w:p>
      <w:pPr>
        <w:spacing w:after="0"/>
        <w:ind w:left="0"/>
        <w:jc w:val="both"/>
      </w:pPr>
      <w:r>
        <w:rPr>
          <w:rFonts w:ascii="Times New Roman"/>
          <w:b w:val="false"/>
          <w:i w:val="false"/>
          <w:color w:val="000000"/>
          <w:sz w:val="28"/>
        </w:rPr>
        <w:t>
      тоқтатудан кейін жүйені қосу;</w:t>
      </w:r>
    </w:p>
    <w:bookmarkEnd w:id="1421"/>
    <w:bookmarkStart w:name="z1432" w:id="1422"/>
    <w:p>
      <w:pPr>
        <w:spacing w:after="0"/>
        <w:ind w:left="0"/>
        <w:jc w:val="both"/>
      </w:pPr>
      <w:r>
        <w:rPr>
          <w:rFonts w:ascii="Times New Roman"/>
          <w:b w:val="false"/>
          <w:i w:val="false"/>
          <w:color w:val="000000"/>
          <w:sz w:val="28"/>
        </w:rPr>
        <w:t>
      олеумның, кептіргіш, аккумуляторлық және реактивті қышқылдардың тұрақты концентрациясын қамтамасыз ету;</w:t>
      </w:r>
    </w:p>
    <w:bookmarkEnd w:id="1422"/>
    <w:bookmarkStart w:name="z1433" w:id="1423"/>
    <w:p>
      <w:pPr>
        <w:spacing w:after="0"/>
        <w:ind w:left="0"/>
        <w:jc w:val="both"/>
      </w:pPr>
      <w:r>
        <w:rPr>
          <w:rFonts w:ascii="Times New Roman"/>
          <w:b w:val="false"/>
          <w:i w:val="false"/>
          <w:color w:val="000000"/>
          <w:sz w:val="28"/>
        </w:rPr>
        <w:t>
      цистерналардың құйылуы мен төгуін, тоңазытқыштардың жұмысын және ағынды сулардың қышқылдығын бақылау;</w:t>
      </w:r>
    </w:p>
    <w:bookmarkEnd w:id="1423"/>
    <w:bookmarkStart w:name="z1434" w:id="1424"/>
    <w:p>
      <w:pPr>
        <w:spacing w:after="0"/>
        <w:ind w:left="0"/>
        <w:jc w:val="both"/>
      </w:pPr>
      <w:r>
        <w:rPr>
          <w:rFonts w:ascii="Times New Roman"/>
          <w:b w:val="false"/>
          <w:i w:val="false"/>
          <w:color w:val="000000"/>
          <w:sz w:val="28"/>
        </w:rPr>
        <w:t>
      дайын өнімды жинау және жіберу;</w:t>
      </w:r>
    </w:p>
    <w:bookmarkEnd w:id="1424"/>
    <w:bookmarkStart w:name="z1435" w:id="1425"/>
    <w:p>
      <w:pPr>
        <w:spacing w:after="0"/>
        <w:ind w:left="0"/>
        <w:jc w:val="both"/>
      </w:pPr>
      <w:r>
        <w:rPr>
          <w:rFonts w:ascii="Times New Roman"/>
          <w:b w:val="false"/>
          <w:i w:val="false"/>
          <w:color w:val="000000"/>
          <w:sz w:val="28"/>
        </w:rPr>
        <w:t>
      құрал-жабдыққа және коммуникацияларға күрделі емес жөндеу жасау;</w:t>
      </w:r>
    </w:p>
    <w:bookmarkEnd w:id="1425"/>
    <w:bookmarkStart w:name="z1436" w:id="1426"/>
    <w:p>
      <w:pPr>
        <w:spacing w:after="0"/>
        <w:ind w:left="0"/>
        <w:jc w:val="both"/>
      </w:pPr>
      <w:r>
        <w:rPr>
          <w:rFonts w:ascii="Times New Roman"/>
          <w:b w:val="false"/>
          <w:i w:val="false"/>
          <w:color w:val="000000"/>
          <w:sz w:val="28"/>
        </w:rPr>
        <w:t>
      құрал-жабдықты жөндеуден кейін қабылдау;</w:t>
      </w:r>
    </w:p>
    <w:bookmarkEnd w:id="1426"/>
    <w:bookmarkStart w:name="z1437" w:id="1427"/>
    <w:p>
      <w:pPr>
        <w:spacing w:after="0"/>
        <w:ind w:left="0"/>
        <w:jc w:val="both"/>
      </w:pPr>
      <w:r>
        <w:rPr>
          <w:rFonts w:ascii="Times New Roman"/>
          <w:b w:val="false"/>
          <w:i w:val="false"/>
          <w:color w:val="000000"/>
          <w:sz w:val="28"/>
        </w:rPr>
        <w:t>
      технологиялық журналда жазу жүргізу.</w:t>
      </w:r>
    </w:p>
    <w:bookmarkEnd w:id="1427"/>
    <w:bookmarkStart w:name="z1438" w:id="1428"/>
    <w:p>
      <w:pPr>
        <w:spacing w:after="0"/>
        <w:ind w:left="0"/>
        <w:jc w:val="both"/>
      </w:pPr>
      <w:r>
        <w:rPr>
          <w:rFonts w:ascii="Times New Roman"/>
          <w:b w:val="false"/>
          <w:i w:val="false"/>
          <w:color w:val="000000"/>
          <w:sz w:val="28"/>
        </w:rPr>
        <w:t>
      186. Білуі тиіс:</w:t>
      </w:r>
    </w:p>
    <w:bookmarkEnd w:id="1428"/>
    <w:bookmarkStart w:name="z1439" w:id="1429"/>
    <w:p>
      <w:pPr>
        <w:spacing w:after="0"/>
        <w:ind w:left="0"/>
        <w:jc w:val="both"/>
      </w:pPr>
      <w:r>
        <w:rPr>
          <w:rFonts w:ascii="Times New Roman"/>
          <w:b w:val="false"/>
          <w:i w:val="false"/>
          <w:color w:val="000000"/>
          <w:sz w:val="28"/>
        </w:rPr>
        <w:t>
      күкірт қышқылы процесінің технологиялық сызбасын;</w:t>
      </w:r>
    </w:p>
    <w:bookmarkEnd w:id="1429"/>
    <w:bookmarkStart w:name="z1440" w:id="1430"/>
    <w:p>
      <w:pPr>
        <w:spacing w:after="0"/>
        <w:ind w:left="0"/>
        <w:jc w:val="both"/>
      </w:pPr>
      <w:r>
        <w:rPr>
          <w:rFonts w:ascii="Times New Roman"/>
          <w:b w:val="false"/>
          <w:i w:val="false"/>
          <w:color w:val="000000"/>
          <w:sz w:val="28"/>
        </w:rPr>
        <w:t>
      газдарды тазарту, ауаны кептіру, күкірт ангидридін каталитикалық тотықтыру және абсорбциялау процестерінің физикалық-химиялық негіздерін;</w:t>
      </w:r>
    </w:p>
    <w:bookmarkEnd w:id="1430"/>
    <w:bookmarkStart w:name="z1441" w:id="1431"/>
    <w:p>
      <w:pPr>
        <w:spacing w:after="0"/>
        <w:ind w:left="0"/>
        <w:jc w:val="both"/>
      </w:pPr>
      <w:r>
        <w:rPr>
          <w:rFonts w:ascii="Times New Roman"/>
          <w:b w:val="false"/>
          <w:i w:val="false"/>
          <w:color w:val="000000"/>
          <w:sz w:val="28"/>
        </w:rPr>
        <w:t>
      процестің технологиялық параметрлерін және оларды реттеу ережесін;</w:t>
      </w:r>
    </w:p>
    <w:bookmarkEnd w:id="1431"/>
    <w:bookmarkStart w:name="z1442" w:id="1432"/>
    <w:p>
      <w:pPr>
        <w:spacing w:after="0"/>
        <w:ind w:left="0"/>
        <w:jc w:val="both"/>
      </w:pPr>
      <w:r>
        <w:rPr>
          <w:rFonts w:ascii="Times New Roman"/>
          <w:b w:val="false"/>
          <w:i w:val="false"/>
          <w:color w:val="000000"/>
          <w:sz w:val="28"/>
        </w:rPr>
        <w:t>
      күкіртті және күкірт ангидридінің, күкірт қышқылының, олеумның, аккумуляторлық және реактивті қышқылдардың физикалық-химиялық және технологиялық қасиеттерін;</w:t>
      </w:r>
    </w:p>
    <w:bookmarkEnd w:id="1432"/>
    <w:bookmarkStart w:name="z1443" w:id="1433"/>
    <w:p>
      <w:pPr>
        <w:spacing w:after="0"/>
        <w:ind w:left="0"/>
        <w:jc w:val="both"/>
      </w:pPr>
      <w:r>
        <w:rPr>
          <w:rFonts w:ascii="Times New Roman"/>
          <w:b w:val="false"/>
          <w:i w:val="false"/>
          <w:color w:val="000000"/>
          <w:sz w:val="28"/>
        </w:rPr>
        <w:t>
      негізгі және көмекші құрал-жабдықтың, бақылау-өлшеу құралдарының құрылысы мен техникалық пайдалану ережесін;</w:t>
      </w:r>
    </w:p>
    <w:bookmarkEnd w:id="1433"/>
    <w:bookmarkStart w:name="z1444" w:id="1434"/>
    <w:p>
      <w:pPr>
        <w:spacing w:after="0"/>
        <w:ind w:left="0"/>
        <w:jc w:val="both"/>
      </w:pPr>
      <w:r>
        <w:rPr>
          <w:rFonts w:ascii="Times New Roman"/>
          <w:b w:val="false"/>
          <w:i w:val="false"/>
          <w:color w:val="000000"/>
          <w:sz w:val="28"/>
        </w:rPr>
        <w:t>
      сынамалар алу ережесін;</w:t>
      </w:r>
    </w:p>
    <w:bookmarkEnd w:id="1434"/>
    <w:bookmarkStart w:name="z1445" w:id="1435"/>
    <w:p>
      <w:pPr>
        <w:spacing w:after="0"/>
        <w:ind w:left="0"/>
        <w:jc w:val="both"/>
      </w:pPr>
      <w:r>
        <w:rPr>
          <w:rFonts w:ascii="Times New Roman"/>
          <w:b w:val="false"/>
          <w:i w:val="false"/>
          <w:color w:val="000000"/>
          <w:sz w:val="28"/>
        </w:rPr>
        <w:t>
      процестерді қолмен реттеуден автоматтыға ауыстырып қосу тәсілдерін;</w:t>
      </w:r>
    </w:p>
    <w:bookmarkEnd w:id="1435"/>
    <w:bookmarkStart w:name="z1446" w:id="1436"/>
    <w:p>
      <w:pPr>
        <w:spacing w:after="0"/>
        <w:ind w:left="0"/>
        <w:jc w:val="both"/>
      </w:pPr>
      <w:r>
        <w:rPr>
          <w:rFonts w:ascii="Times New Roman"/>
          <w:b w:val="false"/>
          <w:i w:val="false"/>
          <w:color w:val="000000"/>
          <w:sz w:val="28"/>
        </w:rPr>
        <w:t xml:space="preserve">
      құрал-жабдықты жөндеуден қабылдау ережесін. </w:t>
      </w:r>
    </w:p>
    <w:bookmarkEnd w:id="1436"/>
    <w:bookmarkStart w:name="z1447" w:id="1437"/>
    <w:p>
      <w:pPr>
        <w:spacing w:after="0"/>
        <w:ind w:left="0"/>
        <w:jc w:val="both"/>
      </w:pPr>
      <w:r>
        <w:rPr>
          <w:rFonts w:ascii="Times New Roman"/>
          <w:b w:val="false"/>
          <w:i w:val="false"/>
          <w:color w:val="000000"/>
          <w:sz w:val="28"/>
        </w:rPr>
        <w:t xml:space="preserve">
      Параграф 2. Контактілік күкірт қышқылын өндіру аппаратшысы, 6-разряд </w:t>
      </w:r>
    </w:p>
    <w:bookmarkEnd w:id="1437"/>
    <w:bookmarkStart w:name="z1448" w:id="1438"/>
    <w:p>
      <w:pPr>
        <w:spacing w:after="0"/>
        <w:ind w:left="0"/>
        <w:jc w:val="both"/>
      </w:pPr>
      <w:r>
        <w:rPr>
          <w:rFonts w:ascii="Times New Roman"/>
          <w:b w:val="false"/>
          <w:i w:val="false"/>
          <w:color w:val="000000"/>
          <w:sz w:val="28"/>
        </w:rPr>
        <w:t>
      187. Жұмыс сипаттамасы:</w:t>
      </w:r>
    </w:p>
    <w:bookmarkEnd w:id="1438"/>
    <w:bookmarkStart w:name="z1449" w:id="1439"/>
    <w:p>
      <w:pPr>
        <w:spacing w:after="0"/>
        <w:ind w:left="0"/>
        <w:jc w:val="both"/>
      </w:pPr>
      <w:r>
        <w:rPr>
          <w:rFonts w:ascii="Times New Roman"/>
          <w:b w:val="false"/>
          <w:i w:val="false"/>
          <w:color w:val="000000"/>
          <w:sz w:val="28"/>
        </w:rPr>
        <w:t>
      контактілік күкірт қышқылы өндірісінің технологиялық процестерін жүргізу кезінде жұмыстарды бақылау және үйлестіру: шикізатты қабылдау, газды тазарту, ауаны кептіру, балқыту, күкіртті сүзу және өртеу; күкірт ангидридінің газын салқындату; каталитикалық тотықтыру; күкірт ангидридін абсорбциялау, күкірт қышқылын белгілі концентрацияға дейін жеткізу, дайын өнімді қоймаға жинау және жіберу;</w:t>
      </w:r>
    </w:p>
    <w:bookmarkEnd w:id="1439"/>
    <w:bookmarkStart w:name="z1450" w:id="1440"/>
    <w:p>
      <w:pPr>
        <w:spacing w:after="0"/>
        <w:ind w:left="0"/>
        <w:jc w:val="both"/>
      </w:pPr>
      <w:r>
        <w:rPr>
          <w:rFonts w:ascii="Times New Roman"/>
          <w:b w:val="false"/>
          <w:i w:val="false"/>
          <w:color w:val="000000"/>
          <w:sz w:val="28"/>
        </w:rPr>
        <w:t>
      технологиялық процесс нормаларынан ауытқуларды тудыратын себептердің алдын алу және жою;</w:t>
      </w:r>
    </w:p>
    <w:bookmarkEnd w:id="1440"/>
    <w:bookmarkStart w:name="z1451" w:id="1441"/>
    <w:p>
      <w:pPr>
        <w:spacing w:after="0"/>
        <w:ind w:left="0"/>
        <w:jc w:val="both"/>
      </w:pPr>
      <w:r>
        <w:rPr>
          <w:rFonts w:ascii="Times New Roman"/>
          <w:b w:val="false"/>
          <w:i w:val="false"/>
          <w:color w:val="000000"/>
          <w:sz w:val="28"/>
        </w:rPr>
        <w:t>
      неғұрлым күрделі процестердің жүруіне басшылық ету: аккумуляторлық және реактивтік қышқылды, олеумды алу, электр сүзгілерді шаю, түйістіруаппараттарды қыздыру, тоқтатудан кейін жүйені қосу;</w:t>
      </w:r>
    </w:p>
    <w:bookmarkEnd w:id="1441"/>
    <w:bookmarkStart w:name="z1452" w:id="1442"/>
    <w:p>
      <w:pPr>
        <w:spacing w:after="0"/>
        <w:ind w:left="0"/>
        <w:jc w:val="both"/>
      </w:pPr>
      <w:r>
        <w:rPr>
          <w:rFonts w:ascii="Times New Roman"/>
          <w:b w:val="false"/>
          <w:i w:val="false"/>
          <w:color w:val="000000"/>
          <w:sz w:val="28"/>
        </w:rPr>
        <w:t>
      цистерналардың құйылуы мен төгілуін, тоңазытқыштардың жұмысын және ағынды сулардың қышқылдығын бақылау;</w:t>
      </w:r>
    </w:p>
    <w:bookmarkEnd w:id="1442"/>
    <w:bookmarkStart w:name="z1453" w:id="1443"/>
    <w:p>
      <w:pPr>
        <w:spacing w:after="0"/>
        <w:ind w:left="0"/>
        <w:jc w:val="both"/>
      </w:pPr>
      <w:r>
        <w:rPr>
          <w:rFonts w:ascii="Times New Roman"/>
          <w:b w:val="false"/>
          <w:i w:val="false"/>
          <w:color w:val="000000"/>
          <w:sz w:val="28"/>
        </w:rPr>
        <w:t>
      жоғары вольтты аппаратураны қосу және сөндіру;</w:t>
      </w:r>
    </w:p>
    <w:bookmarkEnd w:id="1443"/>
    <w:bookmarkStart w:name="z1454" w:id="1444"/>
    <w:p>
      <w:pPr>
        <w:spacing w:after="0"/>
        <w:ind w:left="0"/>
        <w:jc w:val="both"/>
      </w:pPr>
      <w:r>
        <w:rPr>
          <w:rFonts w:ascii="Times New Roman"/>
          <w:b w:val="false"/>
          <w:i w:val="false"/>
          <w:color w:val="000000"/>
          <w:sz w:val="28"/>
        </w:rPr>
        <w:t>
      контактілік массаны тиеуді, құрал-жабдықты жөндеуден қабылдауды бақылау.</w:t>
      </w:r>
    </w:p>
    <w:bookmarkEnd w:id="1444"/>
    <w:bookmarkStart w:name="z1455" w:id="1445"/>
    <w:p>
      <w:pPr>
        <w:spacing w:after="0"/>
        <w:ind w:left="0"/>
        <w:jc w:val="both"/>
      </w:pPr>
      <w:r>
        <w:rPr>
          <w:rFonts w:ascii="Times New Roman"/>
          <w:b w:val="false"/>
          <w:i w:val="false"/>
          <w:color w:val="000000"/>
          <w:sz w:val="28"/>
        </w:rPr>
        <w:t>
      188. Білуі тиіс:</w:t>
      </w:r>
    </w:p>
    <w:bookmarkEnd w:id="1445"/>
    <w:bookmarkStart w:name="z1456" w:id="1446"/>
    <w:p>
      <w:pPr>
        <w:spacing w:after="0"/>
        <w:ind w:left="0"/>
        <w:jc w:val="both"/>
      </w:pPr>
      <w:r>
        <w:rPr>
          <w:rFonts w:ascii="Times New Roman"/>
          <w:b w:val="false"/>
          <w:i w:val="false"/>
          <w:color w:val="000000"/>
          <w:sz w:val="28"/>
        </w:rPr>
        <w:t>
      шикізаттың әр түрлі түрлерінде күкірт қышқылын өндірудің технологиялық сызбаларын;</w:t>
      </w:r>
    </w:p>
    <w:bookmarkEnd w:id="1446"/>
    <w:bookmarkStart w:name="z1457" w:id="1447"/>
    <w:p>
      <w:pPr>
        <w:spacing w:after="0"/>
        <w:ind w:left="0"/>
        <w:jc w:val="both"/>
      </w:pPr>
      <w:r>
        <w:rPr>
          <w:rFonts w:ascii="Times New Roman"/>
          <w:b w:val="false"/>
          <w:i w:val="false"/>
          <w:color w:val="000000"/>
          <w:sz w:val="28"/>
        </w:rPr>
        <w:t>
      контактілік күкірт қышқылын, аккумуляторлық және реактивті қышқылдарды және олеумды өндірудің барлық сатылары бойынша процестің физикалық-химиялық қасиеттерін;</w:t>
      </w:r>
    </w:p>
    <w:bookmarkEnd w:id="1447"/>
    <w:bookmarkStart w:name="z1458" w:id="1448"/>
    <w:p>
      <w:pPr>
        <w:spacing w:after="0"/>
        <w:ind w:left="0"/>
        <w:jc w:val="both"/>
      </w:pPr>
      <w:r>
        <w:rPr>
          <w:rFonts w:ascii="Times New Roman"/>
          <w:b w:val="false"/>
          <w:i w:val="false"/>
          <w:color w:val="000000"/>
          <w:sz w:val="28"/>
        </w:rPr>
        <w:t>
      жоғары вольтты аппаратураны пайдалану ережесін;</w:t>
      </w:r>
    </w:p>
    <w:bookmarkEnd w:id="1448"/>
    <w:bookmarkStart w:name="z1459" w:id="1449"/>
    <w:p>
      <w:pPr>
        <w:spacing w:after="0"/>
        <w:ind w:left="0"/>
        <w:jc w:val="both"/>
      </w:pPr>
      <w:r>
        <w:rPr>
          <w:rFonts w:ascii="Times New Roman"/>
          <w:b w:val="false"/>
          <w:i w:val="false"/>
          <w:color w:val="000000"/>
          <w:sz w:val="28"/>
        </w:rPr>
        <w:t>
      дайын өнімге қойылатын техникалық талаптарды.</w:t>
      </w:r>
    </w:p>
    <w:bookmarkEnd w:id="1449"/>
    <w:bookmarkStart w:name="z1460" w:id="1450"/>
    <w:p>
      <w:pPr>
        <w:spacing w:after="0"/>
        <w:ind w:left="0"/>
        <w:jc w:val="both"/>
      </w:pPr>
      <w:r>
        <w:rPr>
          <w:rFonts w:ascii="Times New Roman"/>
          <w:b w:val="false"/>
          <w:i w:val="false"/>
          <w:color w:val="000000"/>
          <w:sz w:val="28"/>
        </w:rPr>
        <w:t xml:space="preserve">
      189. Орта кәсіби білім қажет. </w:t>
      </w:r>
    </w:p>
    <w:bookmarkEnd w:id="1450"/>
    <w:bookmarkStart w:name="z1461" w:id="1451"/>
    <w:p>
      <w:pPr>
        <w:spacing w:after="0"/>
        <w:ind w:left="0"/>
        <w:jc w:val="both"/>
      </w:pPr>
      <w:r>
        <w:rPr>
          <w:rFonts w:ascii="Times New Roman"/>
          <w:b w:val="false"/>
          <w:i w:val="false"/>
          <w:color w:val="000000"/>
          <w:sz w:val="28"/>
        </w:rPr>
        <w:t xml:space="preserve">
      48. Қызыл фосфорды өндіру аппаратшысы </w:t>
      </w:r>
    </w:p>
    <w:bookmarkEnd w:id="1451"/>
    <w:bookmarkStart w:name="z1462" w:id="1452"/>
    <w:p>
      <w:pPr>
        <w:spacing w:after="0"/>
        <w:ind w:left="0"/>
        <w:jc w:val="both"/>
      </w:pPr>
      <w:r>
        <w:rPr>
          <w:rFonts w:ascii="Times New Roman"/>
          <w:b w:val="false"/>
          <w:i w:val="false"/>
          <w:color w:val="000000"/>
          <w:sz w:val="28"/>
        </w:rPr>
        <w:t xml:space="preserve">
      Параграф 1. Қызыл фосфорды өндіру аппаратшысы, 4-разряд </w:t>
      </w:r>
    </w:p>
    <w:bookmarkEnd w:id="1452"/>
    <w:bookmarkStart w:name="z1463" w:id="1453"/>
    <w:p>
      <w:pPr>
        <w:spacing w:after="0"/>
        <w:ind w:left="0"/>
        <w:jc w:val="both"/>
      </w:pPr>
      <w:r>
        <w:rPr>
          <w:rFonts w:ascii="Times New Roman"/>
          <w:b w:val="false"/>
          <w:i w:val="false"/>
          <w:color w:val="000000"/>
          <w:sz w:val="28"/>
        </w:rPr>
        <w:t>
      190. Жұмыс сипаттамасы:</w:t>
      </w:r>
    </w:p>
    <w:bookmarkEnd w:id="1453"/>
    <w:bookmarkStart w:name="z1464" w:id="1454"/>
    <w:p>
      <w:pPr>
        <w:spacing w:after="0"/>
        <w:ind w:left="0"/>
        <w:jc w:val="both"/>
      </w:pPr>
      <w:r>
        <w:rPr>
          <w:rFonts w:ascii="Times New Roman"/>
          <w:b w:val="false"/>
          <w:i w:val="false"/>
          <w:color w:val="000000"/>
          <w:sz w:val="28"/>
        </w:rPr>
        <w:t>
      сары фосфорды қызылға қайта жасаудың технологиялық процесін жүргізу;</w:t>
      </w:r>
    </w:p>
    <w:bookmarkEnd w:id="1454"/>
    <w:bookmarkStart w:name="z1465" w:id="1455"/>
    <w:p>
      <w:pPr>
        <w:spacing w:after="0"/>
        <w:ind w:left="0"/>
        <w:jc w:val="both"/>
      </w:pPr>
      <w:r>
        <w:rPr>
          <w:rFonts w:ascii="Times New Roman"/>
          <w:b w:val="false"/>
          <w:i w:val="false"/>
          <w:color w:val="000000"/>
          <w:sz w:val="28"/>
        </w:rPr>
        <w:t>
      сары фосфорды және суды берілген температураға дейін қыздыру;</w:t>
      </w:r>
    </w:p>
    <w:bookmarkEnd w:id="1455"/>
    <w:bookmarkStart w:name="z1466" w:id="1456"/>
    <w:p>
      <w:pPr>
        <w:spacing w:after="0"/>
        <w:ind w:left="0"/>
        <w:jc w:val="both"/>
      </w:pPr>
      <w:r>
        <w:rPr>
          <w:rFonts w:ascii="Times New Roman"/>
          <w:b w:val="false"/>
          <w:i w:val="false"/>
          <w:color w:val="000000"/>
          <w:sz w:val="28"/>
        </w:rPr>
        <w:t>
      балқытылған сары фосфорды аппараттарға (диірменге) құю;</w:t>
      </w:r>
    </w:p>
    <w:bookmarkEnd w:id="1456"/>
    <w:bookmarkStart w:name="z1467" w:id="1457"/>
    <w:p>
      <w:pPr>
        <w:spacing w:after="0"/>
        <w:ind w:left="0"/>
        <w:jc w:val="both"/>
      </w:pPr>
      <w:r>
        <w:rPr>
          <w:rFonts w:ascii="Times New Roman"/>
          <w:b w:val="false"/>
          <w:i w:val="false"/>
          <w:color w:val="000000"/>
          <w:sz w:val="28"/>
        </w:rPr>
        <w:t>
      жүк көтергіш механизмдердің көмегімен электромуфельдерде аппараттарды орнату;</w:t>
      </w:r>
    </w:p>
    <w:bookmarkEnd w:id="1457"/>
    <w:bookmarkStart w:name="z1468" w:id="1458"/>
    <w:p>
      <w:pPr>
        <w:spacing w:after="0"/>
        <w:ind w:left="0"/>
        <w:jc w:val="both"/>
      </w:pPr>
      <w:r>
        <w:rPr>
          <w:rFonts w:ascii="Times New Roman"/>
          <w:b w:val="false"/>
          <w:i w:val="false"/>
          <w:color w:val="000000"/>
          <w:sz w:val="28"/>
        </w:rPr>
        <w:t>
      шекті люктарда аппараттарды жабу;</w:t>
      </w:r>
    </w:p>
    <w:bookmarkEnd w:id="1458"/>
    <w:bookmarkStart w:name="z1469" w:id="1459"/>
    <w:p>
      <w:pPr>
        <w:spacing w:after="0"/>
        <w:ind w:left="0"/>
        <w:jc w:val="both"/>
      </w:pPr>
      <w:r>
        <w:rPr>
          <w:rFonts w:ascii="Times New Roman"/>
          <w:b w:val="false"/>
          <w:i w:val="false"/>
          <w:color w:val="000000"/>
          <w:sz w:val="28"/>
        </w:rPr>
        <w:t>
      цапфалардың астында біліктердің және мойынтіректерде доңғалақтарды тазарту;</w:t>
      </w:r>
    </w:p>
    <w:bookmarkEnd w:id="1459"/>
    <w:bookmarkStart w:name="z1470" w:id="1460"/>
    <w:p>
      <w:pPr>
        <w:spacing w:after="0"/>
        <w:ind w:left="0"/>
        <w:jc w:val="both"/>
      </w:pPr>
      <w:r>
        <w:rPr>
          <w:rFonts w:ascii="Times New Roman"/>
          <w:b w:val="false"/>
          <w:i w:val="false"/>
          <w:color w:val="000000"/>
          <w:sz w:val="28"/>
        </w:rPr>
        <w:t>
      суды құйып алу;</w:t>
      </w:r>
    </w:p>
    <w:bookmarkEnd w:id="1460"/>
    <w:bookmarkStart w:name="z1471" w:id="1461"/>
    <w:p>
      <w:pPr>
        <w:spacing w:after="0"/>
        <w:ind w:left="0"/>
        <w:jc w:val="both"/>
      </w:pPr>
      <w:r>
        <w:rPr>
          <w:rFonts w:ascii="Times New Roman"/>
          <w:b w:val="false"/>
          <w:i w:val="false"/>
          <w:color w:val="000000"/>
          <w:sz w:val="28"/>
        </w:rPr>
        <w:t>
      аппараттардың электромуфельдерден алу, салқындату;</w:t>
      </w:r>
    </w:p>
    <w:bookmarkEnd w:id="1461"/>
    <w:bookmarkStart w:name="z1472" w:id="1462"/>
    <w:p>
      <w:pPr>
        <w:spacing w:after="0"/>
        <w:ind w:left="0"/>
        <w:jc w:val="both"/>
      </w:pPr>
      <w:r>
        <w:rPr>
          <w:rFonts w:ascii="Times New Roman"/>
          <w:b w:val="false"/>
          <w:i w:val="false"/>
          <w:color w:val="000000"/>
          <w:sz w:val="28"/>
        </w:rPr>
        <w:t>
      сынамалар алу;</w:t>
      </w:r>
    </w:p>
    <w:bookmarkEnd w:id="1462"/>
    <w:bookmarkStart w:name="z1473" w:id="1463"/>
    <w:p>
      <w:pPr>
        <w:spacing w:after="0"/>
        <w:ind w:left="0"/>
        <w:jc w:val="both"/>
      </w:pPr>
      <w:r>
        <w:rPr>
          <w:rFonts w:ascii="Times New Roman"/>
          <w:b w:val="false"/>
          <w:i w:val="false"/>
          <w:color w:val="000000"/>
          <w:sz w:val="28"/>
        </w:rPr>
        <w:t>
      фосфорды сальниктік ысырмалардан сұрыптау және оны аппараттарға (диірменге) тиеу;</w:t>
      </w:r>
    </w:p>
    <w:bookmarkEnd w:id="1463"/>
    <w:bookmarkStart w:name="z1474" w:id="1464"/>
    <w:p>
      <w:pPr>
        <w:spacing w:after="0"/>
        <w:ind w:left="0"/>
        <w:jc w:val="both"/>
      </w:pPr>
      <w:r>
        <w:rPr>
          <w:rFonts w:ascii="Times New Roman"/>
          <w:b w:val="false"/>
          <w:i w:val="false"/>
          <w:color w:val="000000"/>
          <w:sz w:val="28"/>
        </w:rPr>
        <w:t>
      ыдысты шаю және азотпен үрлеу;</w:t>
      </w:r>
    </w:p>
    <w:bookmarkEnd w:id="1464"/>
    <w:bookmarkStart w:name="z1475" w:id="1465"/>
    <w:p>
      <w:pPr>
        <w:spacing w:after="0"/>
        <w:ind w:left="0"/>
        <w:jc w:val="both"/>
      </w:pPr>
      <w:r>
        <w:rPr>
          <w:rFonts w:ascii="Times New Roman"/>
          <w:b w:val="false"/>
          <w:i w:val="false"/>
          <w:color w:val="000000"/>
          <w:sz w:val="28"/>
        </w:rPr>
        <w:t>
      тазалау құрылғыларының жұмысын бақылау;</w:t>
      </w:r>
    </w:p>
    <w:bookmarkEnd w:id="1465"/>
    <w:bookmarkStart w:name="z1476" w:id="1466"/>
    <w:p>
      <w:pPr>
        <w:spacing w:after="0"/>
        <w:ind w:left="0"/>
        <w:jc w:val="both"/>
      </w:pPr>
      <w:r>
        <w:rPr>
          <w:rFonts w:ascii="Times New Roman"/>
          <w:b w:val="false"/>
          <w:i w:val="false"/>
          <w:color w:val="000000"/>
          <w:sz w:val="28"/>
        </w:rPr>
        <w:t>
      аппараттардан сары фосфордың буларын үрлеп шығару;</w:t>
      </w:r>
    </w:p>
    <w:bookmarkEnd w:id="1466"/>
    <w:bookmarkStart w:name="z1477" w:id="1467"/>
    <w:p>
      <w:pPr>
        <w:spacing w:after="0"/>
        <w:ind w:left="0"/>
        <w:jc w:val="both"/>
      </w:pPr>
      <w:r>
        <w:rPr>
          <w:rFonts w:ascii="Times New Roman"/>
          <w:b w:val="false"/>
          <w:i w:val="false"/>
          <w:color w:val="000000"/>
          <w:sz w:val="28"/>
        </w:rPr>
        <w:t>
      қайта жасау аппараттарына, электр муфельдеріне, көтергіш механизмдарына және басқа құрал-жабдықтарға қызмет көрсету;</w:t>
      </w:r>
    </w:p>
    <w:bookmarkEnd w:id="1467"/>
    <w:bookmarkStart w:name="z1478" w:id="1468"/>
    <w:p>
      <w:pPr>
        <w:spacing w:after="0"/>
        <w:ind w:left="0"/>
        <w:jc w:val="both"/>
      </w:pPr>
      <w:r>
        <w:rPr>
          <w:rFonts w:ascii="Times New Roman"/>
          <w:b w:val="false"/>
          <w:i w:val="false"/>
          <w:color w:val="000000"/>
          <w:sz w:val="28"/>
        </w:rPr>
        <w:t>
      сүйкелуші бөлімдерді және механизмдарды майлау.</w:t>
      </w:r>
    </w:p>
    <w:bookmarkEnd w:id="1468"/>
    <w:bookmarkStart w:name="z1479" w:id="1469"/>
    <w:p>
      <w:pPr>
        <w:spacing w:after="0"/>
        <w:ind w:left="0"/>
        <w:jc w:val="both"/>
      </w:pPr>
      <w:r>
        <w:rPr>
          <w:rFonts w:ascii="Times New Roman"/>
          <w:b w:val="false"/>
          <w:i w:val="false"/>
          <w:color w:val="000000"/>
          <w:sz w:val="28"/>
        </w:rPr>
        <w:t>
      191. Білуі тиіс:</w:t>
      </w:r>
    </w:p>
    <w:bookmarkEnd w:id="1469"/>
    <w:bookmarkStart w:name="z1480" w:id="1470"/>
    <w:p>
      <w:pPr>
        <w:spacing w:after="0"/>
        <w:ind w:left="0"/>
        <w:jc w:val="both"/>
      </w:pPr>
      <w:r>
        <w:rPr>
          <w:rFonts w:ascii="Times New Roman"/>
          <w:b w:val="false"/>
          <w:i w:val="false"/>
          <w:color w:val="000000"/>
          <w:sz w:val="28"/>
        </w:rPr>
        <w:t>
      сары фосфорды қызылға қайта жасаудың технологиялық сызбасын;</w:t>
      </w:r>
    </w:p>
    <w:bookmarkEnd w:id="1470"/>
    <w:bookmarkStart w:name="z1481" w:id="1471"/>
    <w:p>
      <w:pPr>
        <w:spacing w:after="0"/>
        <w:ind w:left="0"/>
        <w:jc w:val="both"/>
      </w:pPr>
      <w:r>
        <w:rPr>
          <w:rFonts w:ascii="Times New Roman"/>
          <w:b w:val="false"/>
          <w:i w:val="false"/>
          <w:color w:val="000000"/>
          <w:sz w:val="28"/>
        </w:rPr>
        <w:t>
      сары және қызыл фосфордың физикалық-химиялық қасиеттерін;</w:t>
      </w:r>
    </w:p>
    <w:bookmarkEnd w:id="1471"/>
    <w:bookmarkStart w:name="z1482" w:id="1472"/>
    <w:p>
      <w:pPr>
        <w:spacing w:after="0"/>
        <w:ind w:left="0"/>
        <w:jc w:val="both"/>
      </w:pPr>
      <w:r>
        <w:rPr>
          <w:rFonts w:ascii="Times New Roman"/>
          <w:b w:val="false"/>
          <w:i w:val="false"/>
          <w:color w:val="000000"/>
          <w:sz w:val="28"/>
        </w:rPr>
        <w:t>
      коммуникациялардың сызбасын;</w:t>
      </w:r>
    </w:p>
    <w:bookmarkEnd w:id="1472"/>
    <w:bookmarkStart w:name="z1483" w:id="1473"/>
    <w:p>
      <w:pPr>
        <w:spacing w:after="0"/>
        <w:ind w:left="0"/>
        <w:jc w:val="both"/>
      </w:pPr>
      <w:r>
        <w:rPr>
          <w:rFonts w:ascii="Times New Roman"/>
          <w:b w:val="false"/>
          <w:i w:val="false"/>
          <w:color w:val="000000"/>
          <w:sz w:val="28"/>
        </w:rPr>
        <w:t xml:space="preserve">
      бақылау-өлшеу құралдарын және жүк көтеретін машиналар мен механизмдерді пайдалану ережелерін. </w:t>
      </w:r>
    </w:p>
    <w:bookmarkEnd w:id="1473"/>
    <w:bookmarkStart w:name="z1484" w:id="1474"/>
    <w:p>
      <w:pPr>
        <w:spacing w:after="0"/>
        <w:ind w:left="0"/>
        <w:jc w:val="both"/>
      </w:pPr>
      <w:r>
        <w:rPr>
          <w:rFonts w:ascii="Times New Roman"/>
          <w:b w:val="false"/>
          <w:i w:val="false"/>
          <w:color w:val="000000"/>
          <w:sz w:val="28"/>
        </w:rPr>
        <w:t xml:space="preserve">
      Параграф 2. Қызыл фосфорды өндіру аппаратшысы, 5-разряд </w:t>
      </w:r>
    </w:p>
    <w:bookmarkEnd w:id="1474"/>
    <w:bookmarkStart w:name="z1485" w:id="1475"/>
    <w:p>
      <w:pPr>
        <w:spacing w:after="0"/>
        <w:ind w:left="0"/>
        <w:jc w:val="both"/>
      </w:pPr>
      <w:r>
        <w:rPr>
          <w:rFonts w:ascii="Times New Roman"/>
          <w:b w:val="false"/>
          <w:i w:val="false"/>
          <w:color w:val="000000"/>
          <w:sz w:val="28"/>
        </w:rPr>
        <w:t>
      192. Жұмыс сипаттамасы:</w:t>
      </w:r>
    </w:p>
    <w:bookmarkEnd w:id="1475"/>
    <w:bookmarkStart w:name="z1486" w:id="1476"/>
    <w:p>
      <w:pPr>
        <w:spacing w:after="0"/>
        <w:ind w:left="0"/>
        <w:jc w:val="both"/>
      </w:pPr>
      <w:r>
        <w:rPr>
          <w:rFonts w:ascii="Times New Roman"/>
          <w:b w:val="false"/>
          <w:i w:val="false"/>
          <w:color w:val="000000"/>
          <w:sz w:val="28"/>
        </w:rPr>
        <w:t>
      сары фосфорды қызылға қайта жасаудың технологиялық процесін жүргізу;</w:t>
      </w:r>
    </w:p>
    <w:bookmarkEnd w:id="1476"/>
    <w:bookmarkStart w:name="z1487" w:id="1477"/>
    <w:p>
      <w:pPr>
        <w:spacing w:after="0"/>
        <w:ind w:left="0"/>
        <w:jc w:val="both"/>
      </w:pPr>
      <w:r>
        <w:rPr>
          <w:rFonts w:ascii="Times New Roman"/>
          <w:b w:val="false"/>
          <w:i w:val="false"/>
          <w:color w:val="000000"/>
          <w:sz w:val="28"/>
        </w:rPr>
        <w:t>
      сары фосформен аппараттарды (диірмендерді) электромуфельдердің ұяшығына орнатуды және аппараттарды қосуды басқару;</w:t>
      </w:r>
    </w:p>
    <w:bookmarkEnd w:id="1477"/>
    <w:bookmarkStart w:name="z1488" w:id="1478"/>
    <w:p>
      <w:pPr>
        <w:spacing w:after="0"/>
        <w:ind w:left="0"/>
        <w:jc w:val="both"/>
      </w:pPr>
      <w:r>
        <w:rPr>
          <w:rFonts w:ascii="Times New Roman"/>
          <w:b w:val="false"/>
          <w:i w:val="false"/>
          <w:color w:val="000000"/>
          <w:sz w:val="28"/>
        </w:rPr>
        <w:t>
      аппаратқа тиелген катализатордың мөлшеріне байланысты сары фосфордың қажетті мөлшерін есептеу;</w:t>
      </w:r>
    </w:p>
    <w:bookmarkEnd w:id="1478"/>
    <w:bookmarkStart w:name="z1489" w:id="1479"/>
    <w:p>
      <w:pPr>
        <w:spacing w:after="0"/>
        <w:ind w:left="0"/>
        <w:jc w:val="both"/>
      </w:pPr>
      <w:r>
        <w:rPr>
          <w:rFonts w:ascii="Times New Roman"/>
          <w:b w:val="false"/>
          <w:i w:val="false"/>
          <w:color w:val="000000"/>
          <w:sz w:val="28"/>
        </w:rPr>
        <w:t>
      технологиялық параметрлерді қамтамасыз ету: температураны, қысымды және басқаларын;</w:t>
      </w:r>
    </w:p>
    <w:bookmarkEnd w:id="1479"/>
    <w:bookmarkStart w:name="z1490" w:id="1480"/>
    <w:p>
      <w:pPr>
        <w:spacing w:after="0"/>
        <w:ind w:left="0"/>
        <w:jc w:val="both"/>
      </w:pPr>
      <w:r>
        <w:rPr>
          <w:rFonts w:ascii="Times New Roman"/>
          <w:b w:val="false"/>
          <w:i w:val="false"/>
          <w:color w:val="000000"/>
          <w:sz w:val="28"/>
        </w:rPr>
        <w:t>
      бақылау-өлшеу құралдарының көмегімен аппараттарда фосфордың фазалық күйін және талдау деректері бойынша өнімнің дайындығын анықтау;</w:t>
      </w:r>
    </w:p>
    <w:bookmarkEnd w:id="1480"/>
    <w:bookmarkStart w:name="z1491" w:id="1481"/>
    <w:p>
      <w:pPr>
        <w:spacing w:after="0"/>
        <w:ind w:left="0"/>
        <w:jc w:val="both"/>
      </w:pPr>
      <w:r>
        <w:rPr>
          <w:rFonts w:ascii="Times New Roman"/>
          <w:b w:val="false"/>
          <w:i w:val="false"/>
          <w:color w:val="000000"/>
          <w:sz w:val="28"/>
        </w:rPr>
        <w:t>
      дайын өнімнің сапасын бақылау;</w:t>
      </w:r>
    </w:p>
    <w:bookmarkEnd w:id="1481"/>
    <w:bookmarkStart w:name="z1492" w:id="1482"/>
    <w:p>
      <w:pPr>
        <w:spacing w:after="0"/>
        <w:ind w:left="0"/>
        <w:jc w:val="both"/>
      </w:pPr>
      <w:r>
        <w:rPr>
          <w:rFonts w:ascii="Times New Roman"/>
          <w:b w:val="false"/>
          <w:i w:val="false"/>
          <w:color w:val="000000"/>
          <w:sz w:val="28"/>
        </w:rPr>
        <w:t>
      шекті аппараттардың, электромуфельдердің, азоттық клапанның, трубкалардың және диірмендерді үрлеуге арналған шлангілер мен бақылау қуыс бұрғысының істейтіндігін тексеру;</w:t>
      </w:r>
    </w:p>
    <w:bookmarkEnd w:id="1482"/>
    <w:bookmarkStart w:name="z1493" w:id="1483"/>
    <w:p>
      <w:pPr>
        <w:spacing w:after="0"/>
        <w:ind w:left="0"/>
        <w:jc w:val="both"/>
      </w:pPr>
      <w:r>
        <w:rPr>
          <w:rFonts w:ascii="Times New Roman"/>
          <w:b w:val="false"/>
          <w:i w:val="false"/>
          <w:color w:val="000000"/>
          <w:sz w:val="28"/>
        </w:rPr>
        <w:t>
      муфельдің электр қыздыруын қосу және ағыту;</w:t>
      </w:r>
    </w:p>
    <w:bookmarkEnd w:id="1483"/>
    <w:bookmarkStart w:name="z1494" w:id="1484"/>
    <w:p>
      <w:pPr>
        <w:spacing w:after="0"/>
        <w:ind w:left="0"/>
        <w:jc w:val="both"/>
      </w:pPr>
      <w:r>
        <w:rPr>
          <w:rFonts w:ascii="Times New Roman"/>
          <w:b w:val="false"/>
          <w:i w:val="false"/>
          <w:color w:val="000000"/>
          <w:sz w:val="28"/>
        </w:rPr>
        <w:t>
      диірмендердің айналу жылдамдығын реттеу;</w:t>
      </w:r>
    </w:p>
    <w:bookmarkEnd w:id="1484"/>
    <w:bookmarkStart w:name="z1495" w:id="1485"/>
    <w:p>
      <w:pPr>
        <w:spacing w:after="0"/>
        <w:ind w:left="0"/>
        <w:jc w:val="both"/>
      </w:pPr>
      <w:r>
        <w:rPr>
          <w:rFonts w:ascii="Times New Roman"/>
          <w:b w:val="false"/>
          <w:i w:val="false"/>
          <w:color w:val="000000"/>
          <w:sz w:val="28"/>
        </w:rPr>
        <w:t>
      құрал-жабдықтың жұмысындағы ақаулықтарды жою;</w:t>
      </w:r>
    </w:p>
    <w:bookmarkEnd w:id="1485"/>
    <w:bookmarkStart w:name="z1496" w:id="1486"/>
    <w:p>
      <w:pPr>
        <w:spacing w:after="0"/>
        <w:ind w:left="0"/>
        <w:jc w:val="both"/>
      </w:pPr>
      <w:r>
        <w:rPr>
          <w:rFonts w:ascii="Times New Roman"/>
          <w:b w:val="false"/>
          <w:i w:val="false"/>
          <w:color w:val="000000"/>
          <w:sz w:val="28"/>
        </w:rPr>
        <w:t>
      ұсақ жөндеу жасау;</w:t>
      </w:r>
    </w:p>
    <w:bookmarkEnd w:id="1486"/>
    <w:bookmarkStart w:name="z1497" w:id="1487"/>
    <w:p>
      <w:pPr>
        <w:spacing w:after="0"/>
        <w:ind w:left="0"/>
        <w:jc w:val="both"/>
      </w:pPr>
      <w:r>
        <w:rPr>
          <w:rFonts w:ascii="Times New Roman"/>
          <w:b w:val="false"/>
          <w:i w:val="false"/>
          <w:color w:val="000000"/>
          <w:sz w:val="28"/>
        </w:rPr>
        <w:t>
      технологиялық журналда жазу жүргізу;</w:t>
      </w:r>
    </w:p>
    <w:bookmarkEnd w:id="1487"/>
    <w:bookmarkStart w:name="z1498" w:id="1488"/>
    <w:p>
      <w:pPr>
        <w:spacing w:after="0"/>
        <w:ind w:left="0"/>
        <w:jc w:val="both"/>
      </w:pPr>
      <w:r>
        <w:rPr>
          <w:rFonts w:ascii="Times New Roman"/>
          <w:b w:val="false"/>
          <w:i w:val="false"/>
          <w:color w:val="000000"/>
          <w:sz w:val="28"/>
        </w:rPr>
        <w:t>
      қызыл фосфор өндірісінде жұмыс істейтін жұмысшыларға басшылық ету.</w:t>
      </w:r>
    </w:p>
    <w:bookmarkEnd w:id="1488"/>
    <w:bookmarkStart w:name="z1499" w:id="1489"/>
    <w:p>
      <w:pPr>
        <w:spacing w:after="0"/>
        <w:ind w:left="0"/>
        <w:jc w:val="both"/>
      </w:pPr>
      <w:r>
        <w:rPr>
          <w:rFonts w:ascii="Times New Roman"/>
          <w:b w:val="false"/>
          <w:i w:val="false"/>
          <w:color w:val="000000"/>
          <w:sz w:val="28"/>
        </w:rPr>
        <w:t>
      193. Білуі тиіс:</w:t>
      </w:r>
    </w:p>
    <w:bookmarkEnd w:id="1489"/>
    <w:bookmarkStart w:name="z1500" w:id="1490"/>
    <w:p>
      <w:pPr>
        <w:spacing w:after="0"/>
        <w:ind w:left="0"/>
        <w:jc w:val="both"/>
      </w:pPr>
      <w:r>
        <w:rPr>
          <w:rFonts w:ascii="Times New Roman"/>
          <w:b w:val="false"/>
          <w:i w:val="false"/>
          <w:color w:val="000000"/>
          <w:sz w:val="28"/>
        </w:rPr>
        <w:t>
      технологиялық сызбаны және оны реттеу ережесін;</w:t>
      </w:r>
    </w:p>
    <w:bookmarkEnd w:id="1490"/>
    <w:bookmarkStart w:name="z1501" w:id="1491"/>
    <w:p>
      <w:pPr>
        <w:spacing w:after="0"/>
        <w:ind w:left="0"/>
        <w:jc w:val="both"/>
      </w:pPr>
      <w:r>
        <w:rPr>
          <w:rFonts w:ascii="Times New Roman"/>
          <w:b w:val="false"/>
          <w:i w:val="false"/>
          <w:color w:val="000000"/>
          <w:sz w:val="28"/>
        </w:rPr>
        <w:t>
      құрал-жабдықтың және бақылау-өлшеу құралдарының құрылысын;</w:t>
      </w:r>
    </w:p>
    <w:bookmarkEnd w:id="1491"/>
    <w:bookmarkStart w:name="z1502" w:id="1492"/>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1492"/>
    <w:bookmarkStart w:name="z1503" w:id="1493"/>
    <w:p>
      <w:pPr>
        <w:spacing w:after="0"/>
        <w:ind w:left="0"/>
        <w:jc w:val="both"/>
      </w:pPr>
      <w:r>
        <w:rPr>
          <w:rFonts w:ascii="Times New Roman"/>
          <w:b w:val="false"/>
          <w:i w:val="false"/>
          <w:color w:val="000000"/>
          <w:sz w:val="28"/>
        </w:rPr>
        <w:t xml:space="preserve">
      49. Кремний органикалық лактарды өндіру аппаратшысы </w:t>
      </w:r>
    </w:p>
    <w:bookmarkEnd w:id="1493"/>
    <w:bookmarkStart w:name="z1504" w:id="1494"/>
    <w:p>
      <w:pPr>
        <w:spacing w:after="0"/>
        <w:ind w:left="0"/>
        <w:jc w:val="both"/>
      </w:pPr>
      <w:r>
        <w:rPr>
          <w:rFonts w:ascii="Times New Roman"/>
          <w:b w:val="false"/>
          <w:i w:val="false"/>
          <w:color w:val="000000"/>
          <w:sz w:val="28"/>
        </w:rPr>
        <w:t>
      Параграф 1. Кремний органикалық лактарды өндіру аппаратшысы, 4-разряд</w:t>
      </w:r>
    </w:p>
    <w:bookmarkEnd w:id="1494"/>
    <w:bookmarkStart w:name="z1505" w:id="1495"/>
    <w:p>
      <w:pPr>
        <w:spacing w:after="0"/>
        <w:ind w:left="0"/>
        <w:jc w:val="both"/>
      </w:pPr>
      <w:r>
        <w:rPr>
          <w:rFonts w:ascii="Times New Roman"/>
          <w:b w:val="false"/>
          <w:i w:val="false"/>
          <w:color w:val="000000"/>
          <w:sz w:val="28"/>
        </w:rPr>
        <w:t>
      194. Жұмыс сипаттамасы:</w:t>
      </w:r>
    </w:p>
    <w:bookmarkEnd w:id="1495"/>
    <w:bookmarkStart w:name="z1506" w:id="1496"/>
    <w:p>
      <w:pPr>
        <w:spacing w:after="0"/>
        <w:ind w:left="0"/>
        <w:jc w:val="both"/>
      </w:pPr>
      <w:r>
        <w:rPr>
          <w:rFonts w:ascii="Times New Roman"/>
          <w:b w:val="false"/>
          <w:i w:val="false"/>
          <w:color w:val="000000"/>
          <w:sz w:val="28"/>
        </w:rPr>
        <w:t>
      кремний органикалық лактарды дайындау және еріткіштерді регенерациялаудың технологиялық процесін жүргізу;</w:t>
      </w:r>
    </w:p>
    <w:bookmarkEnd w:id="1496"/>
    <w:bookmarkStart w:name="z1507" w:id="1497"/>
    <w:p>
      <w:pPr>
        <w:spacing w:after="0"/>
        <w:ind w:left="0"/>
        <w:jc w:val="both"/>
      </w:pPr>
      <w:r>
        <w:rPr>
          <w:rFonts w:ascii="Times New Roman"/>
          <w:b w:val="false"/>
          <w:i w:val="false"/>
          <w:color w:val="000000"/>
          <w:sz w:val="28"/>
        </w:rPr>
        <w:t>
      тұндырғыштарға лактарды тиеу;</w:t>
      </w:r>
    </w:p>
    <w:bookmarkEnd w:id="1497"/>
    <w:bookmarkStart w:name="z1508" w:id="1498"/>
    <w:p>
      <w:pPr>
        <w:spacing w:after="0"/>
        <w:ind w:left="0"/>
        <w:jc w:val="both"/>
      </w:pPr>
      <w:r>
        <w:rPr>
          <w:rFonts w:ascii="Times New Roman"/>
          <w:b w:val="false"/>
          <w:i w:val="false"/>
          <w:color w:val="000000"/>
          <w:sz w:val="28"/>
        </w:rPr>
        <w:t>
      еріткіштің мөлшерін есептеу;</w:t>
      </w:r>
    </w:p>
    <w:bookmarkEnd w:id="1498"/>
    <w:bookmarkStart w:name="z1509" w:id="1499"/>
    <w:p>
      <w:pPr>
        <w:spacing w:after="0"/>
        <w:ind w:left="0"/>
        <w:jc w:val="both"/>
      </w:pPr>
      <w:r>
        <w:rPr>
          <w:rFonts w:ascii="Times New Roman"/>
          <w:b w:val="false"/>
          <w:i w:val="false"/>
          <w:color w:val="000000"/>
          <w:sz w:val="28"/>
        </w:rPr>
        <w:t>
      еріткішті – шикізатты айдау кубтарына тиеу;</w:t>
      </w:r>
    </w:p>
    <w:bookmarkEnd w:id="1499"/>
    <w:bookmarkStart w:name="z1510" w:id="1500"/>
    <w:p>
      <w:pPr>
        <w:spacing w:after="0"/>
        <w:ind w:left="0"/>
        <w:jc w:val="both"/>
      </w:pPr>
      <w:r>
        <w:rPr>
          <w:rFonts w:ascii="Times New Roman"/>
          <w:b w:val="false"/>
          <w:i w:val="false"/>
          <w:color w:val="000000"/>
          <w:sz w:val="28"/>
        </w:rPr>
        <w:t>
      ылғал мөлшеріне сынамалар алу;</w:t>
      </w:r>
    </w:p>
    <w:bookmarkEnd w:id="1500"/>
    <w:bookmarkStart w:name="z1511" w:id="1501"/>
    <w:p>
      <w:pPr>
        <w:spacing w:after="0"/>
        <w:ind w:left="0"/>
        <w:jc w:val="both"/>
      </w:pPr>
      <w:r>
        <w:rPr>
          <w:rFonts w:ascii="Times New Roman"/>
          <w:b w:val="false"/>
          <w:i w:val="false"/>
          <w:color w:val="000000"/>
          <w:sz w:val="28"/>
        </w:rPr>
        <w:t>
      температуралық режимді, еріткіштің сапасын және мөлшерін бақылау;</w:t>
      </w:r>
    </w:p>
    <w:bookmarkEnd w:id="1501"/>
    <w:bookmarkStart w:name="z1512" w:id="1502"/>
    <w:p>
      <w:pPr>
        <w:spacing w:after="0"/>
        <w:ind w:left="0"/>
        <w:jc w:val="both"/>
      </w:pPr>
      <w:r>
        <w:rPr>
          <w:rFonts w:ascii="Times New Roman"/>
          <w:b w:val="false"/>
          <w:i w:val="false"/>
          <w:color w:val="000000"/>
          <w:sz w:val="28"/>
        </w:rPr>
        <w:t>
      еріткіштерді регенерациялау;</w:t>
      </w:r>
    </w:p>
    <w:bookmarkEnd w:id="1502"/>
    <w:bookmarkStart w:name="z1513" w:id="1503"/>
    <w:p>
      <w:pPr>
        <w:spacing w:after="0"/>
        <w:ind w:left="0"/>
        <w:jc w:val="both"/>
      </w:pPr>
      <w:r>
        <w:rPr>
          <w:rFonts w:ascii="Times New Roman"/>
          <w:b w:val="false"/>
          <w:i w:val="false"/>
          <w:color w:val="000000"/>
          <w:sz w:val="28"/>
        </w:rPr>
        <w:t>
      аппараттарға - еріткіштерге, тұндырғыштарға, аса жоғары центрифугаларға, өлшеуіштерге, ректификаттық бағаналарға және айдау кубтарына, ыдыстарға, сорғыларға және бақылау - өлшеу құралдарына, арматураларға және коммуникацияларға қызмет көрсету;</w:t>
      </w:r>
    </w:p>
    <w:bookmarkEnd w:id="1503"/>
    <w:bookmarkStart w:name="z1514" w:id="1504"/>
    <w:p>
      <w:pPr>
        <w:spacing w:after="0"/>
        <w:ind w:left="0"/>
        <w:jc w:val="both"/>
      </w:pPr>
      <w:r>
        <w:rPr>
          <w:rFonts w:ascii="Times New Roman"/>
          <w:b w:val="false"/>
          <w:i w:val="false"/>
          <w:color w:val="000000"/>
          <w:sz w:val="28"/>
        </w:rPr>
        <w:t>
      тұтынушыларға еріткіштерді ағызып беру;</w:t>
      </w:r>
    </w:p>
    <w:bookmarkEnd w:id="1504"/>
    <w:bookmarkStart w:name="z1515" w:id="1505"/>
    <w:p>
      <w:pPr>
        <w:spacing w:after="0"/>
        <w:ind w:left="0"/>
        <w:jc w:val="both"/>
      </w:pPr>
      <w:r>
        <w:rPr>
          <w:rFonts w:ascii="Times New Roman"/>
          <w:b w:val="false"/>
          <w:i w:val="false"/>
          <w:color w:val="000000"/>
          <w:sz w:val="28"/>
        </w:rPr>
        <w:t>
      құрал-жабдықты эмаль жабындарын жөндеу үшін арзамиттік жаққыштарды дайындау;</w:t>
      </w:r>
    </w:p>
    <w:bookmarkEnd w:id="1505"/>
    <w:bookmarkStart w:name="z1516" w:id="1506"/>
    <w:p>
      <w:pPr>
        <w:spacing w:after="0"/>
        <w:ind w:left="0"/>
        <w:jc w:val="both"/>
      </w:pPr>
      <w:r>
        <w:rPr>
          <w:rFonts w:ascii="Times New Roman"/>
          <w:b w:val="false"/>
          <w:i w:val="false"/>
          <w:color w:val="000000"/>
          <w:sz w:val="28"/>
        </w:rPr>
        <w:t>
      дайын өнімді есепке алу.</w:t>
      </w:r>
    </w:p>
    <w:bookmarkEnd w:id="1506"/>
    <w:bookmarkStart w:name="z1517" w:id="1507"/>
    <w:p>
      <w:pPr>
        <w:spacing w:after="0"/>
        <w:ind w:left="0"/>
        <w:jc w:val="both"/>
      </w:pPr>
      <w:r>
        <w:rPr>
          <w:rFonts w:ascii="Times New Roman"/>
          <w:b w:val="false"/>
          <w:i w:val="false"/>
          <w:color w:val="000000"/>
          <w:sz w:val="28"/>
        </w:rPr>
        <w:t>
      195. Білуі тиіс:</w:t>
      </w:r>
    </w:p>
    <w:bookmarkEnd w:id="1507"/>
    <w:bookmarkStart w:name="z1518" w:id="1508"/>
    <w:p>
      <w:pPr>
        <w:spacing w:after="0"/>
        <w:ind w:left="0"/>
        <w:jc w:val="both"/>
      </w:pPr>
      <w:r>
        <w:rPr>
          <w:rFonts w:ascii="Times New Roman"/>
          <w:b w:val="false"/>
          <w:i w:val="false"/>
          <w:color w:val="000000"/>
          <w:sz w:val="28"/>
        </w:rPr>
        <w:t>
      кремний органикалық лактарды дайындау және еріткіштерді регенерациялаудың технологиялық сызбаларын;</w:t>
      </w:r>
    </w:p>
    <w:bookmarkEnd w:id="1508"/>
    <w:bookmarkStart w:name="z1519" w:id="1509"/>
    <w:p>
      <w:pPr>
        <w:spacing w:after="0"/>
        <w:ind w:left="0"/>
        <w:jc w:val="both"/>
      </w:pPr>
      <w:r>
        <w:rPr>
          <w:rFonts w:ascii="Times New Roman"/>
          <w:b w:val="false"/>
          <w:i w:val="false"/>
          <w:color w:val="000000"/>
          <w:sz w:val="28"/>
        </w:rPr>
        <w:t>
      еріту тұндыру, тазарту, араластыру, центрифугалау процестерінің физикалық-химиялық негіздерін және оларды реттеу ережесін;</w:t>
      </w:r>
    </w:p>
    <w:bookmarkEnd w:id="1509"/>
    <w:bookmarkStart w:name="z1520" w:id="1510"/>
    <w:p>
      <w:pPr>
        <w:spacing w:after="0"/>
        <w:ind w:left="0"/>
        <w:jc w:val="both"/>
      </w:pPr>
      <w:r>
        <w:rPr>
          <w:rFonts w:ascii="Times New Roman"/>
          <w:b w:val="false"/>
          <w:i w:val="false"/>
          <w:color w:val="000000"/>
          <w:sz w:val="28"/>
        </w:rPr>
        <w:t>
      құрал-жабдықты, бақылау-өлшеу құралдарының құрылысын және оларды пайдалану ережесін;</w:t>
      </w:r>
    </w:p>
    <w:bookmarkEnd w:id="1510"/>
    <w:bookmarkStart w:name="z1521" w:id="1511"/>
    <w:p>
      <w:pPr>
        <w:spacing w:after="0"/>
        <w:ind w:left="0"/>
        <w:jc w:val="both"/>
      </w:pPr>
      <w:r>
        <w:rPr>
          <w:rFonts w:ascii="Times New Roman"/>
          <w:b w:val="false"/>
          <w:i w:val="false"/>
          <w:color w:val="000000"/>
          <w:sz w:val="28"/>
        </w:rPr>
        <w:t>
      коммуникациялардың және арматураның сызбасын;</w:t>
      </w:r>
    </w:p>
    <w:bookmarkEnd w:id="1511"/>
    <w:bookmarkStart w:name="z1522" w:id="1512"/>
    <w:p>
      <w:pPr>
        <w:spacing w:after="0"/>
        <w:ind w:left="0"/>
        <w:jc w:val="both"/>
      </w:pPr>
      <w:r>
        <w:rPr>
          <w:rFonts w:ascii="Times New Roman"/>
          <w:b w:val="false"/>
          <w:i w:val="false"/>
          <w:color w:val="000000"/>
          <w:sz w:val="28"/>
        </w:rPr>
        <w:t xml:space="preserve">
      кремний органикалық лактарға және шикізатқа стандарттар және техникалық шарттарды. </w:t>
      </w:r>
    </w:p>
    <w:bookmarkEnd w:id="1512"/>
    <w:bookmarkStart w:name="z1523" w:id="1513"/>
    <w:p>
      <w:pPr>
        <w:spacing w:after="0"/>
        <w:ind w:left="0"/>
        <w:jc w:val="both"/>
      </w:pPr>
      <w:r>
        <w:rPr>
          <w:rFonts w:ascii="Times New Roman"/>
          <w:b w:val="false"/>
          <w:i w:val="false"/>
          <w:color w:val="000000"/>
          <w:sz w:val="28"/>
        </w:rPr>
        <w:t>
      Параграф 2. Кремний органикалық лактарды өндіру аппаратшысы, 6-разряд</w:t>
      </w:r>
    </w:p>
    <w:bookmarkEnd w:id="1513"/>
    <w:bookmarkStart w:name="z1524" w:id="1514"/>
    <w:p>
      <w:pPr>
        <w:spacing w:after="0"/>
        <w:ind w:left="0"/>
        <w:jc w:val="both"/>
      </w:pPr>
      <w:r>
        <w:rPr>
          <w:rFonts w:ascii="Times New Roman"/>
          <w:b w:val="false"/>
          <w:i w:val="false"/>
          <w:color w:val="000000"/>
          <w:sz w:val="28"/>
        </w:rPr>
        <w:t>
      196. Жұмыс сипаттамасы:</w:t>
      </w:r>
    </w:p>
    <w:bookmarkEnd w:id="1514"/>
    <w:bookmarkStart w:name="z1525" w:id="1515"/>
    <w:p>
      <w:pPr>
        <w:spacing w:after="0"/>
        <w:ind w:left="0"/>
        <w:jc w:val="both"/>
      </w:pPr>
      <w:r>
        <w:rPr>
          <w:rFonts w:ascii="Times New Roman"/>
          <w:b w:val="false"/>
          <w:i w:val="false"/>
          <w:color w:val="000000"/>
          <w:sz w:val="28"/>
        </w:rPr>
        <w:t>
      кремний органикалық лактардың өндірісінде үздіксіз әдіспен технологиялық процестер кешенін жүргізу;</w:t>
      </w:r>
    </w:p>
    <w:bookmarkEnd w:id="1515"/>
    <w:bookmarkStart w:name="z1526" w:id="1516"/>
    <w:p>
      <w:pPr>
        <w:spacing w:after="0"/>
        <w:ind w:left="0"/>
        <w:jc w:val="both"/>
      </w:pPr>
      <w:r>
        <w:rPr>
          <w:rFonts w:ascii="Times New Roman"/>
          <w:b w:val="false"/>
          <w:i w:val="false"/>
          <w:color w:val="000000"/>
          <w:sz w:val="28"/>
        </w:rPr>
        <w:t>
      өлшеуіштерге шикізатты қабылдау;</w:t>
      </w:r>
    </w:p>
    <w:bookmarkEnd w:id="1516"/>
    <w:bookmarkStart w:name="z1527" w:id="1517"/>
    <w:p>
      <w:pPr>
        <w:spacing w:after="0"/>
        <w:ind w:left="0"/>
        <w:jc w:val="both"/>
      </w:pPr>
      <w:r>
        <w:rPr>
          <w:rFonts w:ascii="Times New Roman"/>
          <w:b w:val="false"/>
          <w:i w:val="false"/>
          <w:color w:val="000000"/>
          <w:sz w:val="28"/>
        </w:rPr>
        <w:t>
      реакциялық қоспаларды дайындау, компоненттердің берілген қатынастарын сақтаумен оларды реакторға мөлшерлеу;</w:t>
      </w:r>
    </w:p>
    <w:bookmarkEnd w:id="1517"/>
    <w:bookmarkStart w:name="z1528" w:id="1518"/>
    <w:p>
      <w:pPr>
        <w:spacing w:after="0"/>
        <w:ind w:left="0"/>
        <w:jc w:val="both"/>
      </w:pPr>
      <w:r>
        <w:rPr>
          <w:rFonts w:ascii="Times New Roman"/>
          <w:b w:val="false"/>
          <w:i w:val="false"/>
          <w:color w:val="000000"/>
          <w:sz w:val="28"/>
        </w:rPr>
        <w:t>
      қоспалардың согидролизі, кейіннен шаюмен алынған силанолды сепарациялау;</w:t>
      </w:r>
    </w:p>
    <w:bookmarkEnd w:id="1518"/>
    <w:bookmarkStart w:name="z1529" w:id="1519"/>
    <w:p>
      <w:pPr>
        <w:spacing w:after="0"/>
        <w:ind w:left="0"/>
        <w:jc w:val="both"/>
      </w:pPr>
      <w:r>
        <w:rPr>
          <w:rFonts w:ascii="Times New Roman"/>
          <w:b w:val="false"/>
          <w:i w:val="false"/>
          <w:color w:val="000000"/>
          <w:sz w:val="28"/>
        </w:rPr>
        <w:t>
      артық еріткішті айдау және оны регенерацияға тапсыру;</w:t>
      </w:r>
    </w:p>
    <w:bookmarkEnd w:id="1519"/>
    <w:bookmarkStart w:name="z1530" w:id="1520"/>
    <w:p>
      <w:pPr>
        <w:spacing w:after="0"/>
        <w:ind w:left="0"/>
        <w:jc w:val="both"/>
      </w:pPr>
      <w:r>
        <w:rPr>
          <w:rFonts w:ascii="Times New Roman"/>
          <w:b w:val="false"/>
          <w:i w:val="false"/>
          <w:color w:val="000000"/>
          <w:sz w:val="28"/>
        </w:rPr>
        <w:t>
      силанолды полиэфиром және шайырмен түрлендіру;</w:t>
      </w:r>
    </w:p>
    <w:bookmarkEnd w:id="1520"/>
    <w:bookmarkStart w:name="z1531" w:id="1521"/>
    <w:p>
      <w:pPr>
        <w:spacing w:after="0"/>
        <w:ind w:left="0"/>
        <w:jc w:val="both"/>
      </w:pPr>
      <w:r>
        <w:rPr>
          <w:rFonts w:ascii="Times New Roman"/>
          <w:b w:val="false"/>
          <w:i w:val="false"/>
          <w:color w:val="000000"/>
          <w:sz w:val="28"/>
        </w:rPr>
        <w:t>
      шайырды конденсациялау;</w:t>
      </w:r>
    </w:p>
    <w:bookmarkEnd w:id="1521"/>
    <w:bookmarkStart w:name="z1532" w:id="1522"/>
    <w:p>
      <w:pPr>
        <w:spacing w:after="0"/>
        <w:ind w:left="0"/>
        <w:jc w:val="both"/>
      </w:pPr>
      <w:r>
        <w:rPr>
          <w:rFonts w:ascii="Times New Roman"/>
          <w:b w:val="false"/>
          <w:i w:val="false"/>
          <w:color w:val="000000"/>
          <w:sz w:val="28"/>
        </w:rPr>
        <w:t>
      бақылау-өлшеу құралдарының көрсеткіштерінің көмегімен, химиялық талдау және көзбен қадағалау нәтижелері бойынша өндірістің барлық сатыларында технологиялық процестердің барысын қадағалау;</w:t>
      </w:r>
    </w:p>
    <w:bookmarkEnd w:id="1522"/>
    <w:bookmarkStart w:name="z1533" w:id="1523"/>
    <w:p>
      <w:pPr>
        <w:spacing w:after="0"/>
        <w:ind w:left="0"/>
        <w:jc w:val="both"/>
      </w:pPr>
      <w:r>
        <w:rPr>
          <w:rFonts w:ascii="Times New Roman"/>
          <w:b w:val="false"/>
          <w:i w:val="false"/>
          <w:color w:val="000000"/>
          <w:sz w:val="28"/>
        </w:rPr>
        <w:t>
      температураны, қысымды, вакуумды және технологиялық процесс параметрлерін бақылау және реттеу;</w:t>
      </w:r>
    </w:p>
    <w:bookmarkEnd w:id="1523"/>
    <w:bookmarkStart w:name="z1534" w:id="1524"/>
    <w:p>
      <w:pPr>
        <w:spacing w:after="0"/>
        <w:ind w:left="0"/>
        <w:jc w:val="both"/>
      </w:pPr>
      <w:r>
        <w:rPr>
          <w:rFonts w:ascii="Times New Roman"/>
          <w:b w:val="false"/>
          <w:i w:val="false"/>
          <w:color w:val="000000"/>
          <w:sz w:val="28"/>
        </w:rPr>
        <w:t>
      талдауға сынамалар алу;</w:t>
      </w:r>
    </w:p>
    <w:bookmarkEnd w:id="1524"/>
    <w:bookmarkStart w:name="z1535" w:id="1525"/>
    <w:p>
      <w:pPr>
        <w:spacing w:after="0"/>
        <w:ind w:left="0"/>
        <w:jc w:val="both"/>
      </w:pPr>
      <w:r>
        <w:rPr>
          <w:rFonts w:ascii="Times New Roman"/>
          <w:b w:val="false"/>
          <w:i w:val="false"/>
          <w:color w:val="000000"/>
          <w:sz w:val="28"/>
        </w:rPr>
        <w:t>
      реакциялық қоспада негізгі фракцияның мөлшері ауытқыған кезде шикізаттың мөлшерін есептеу;</w:t>
      </w:r>
    </w:p>
    <w:bookmarkEnd w:id="1525"/>
    <w:bookmarkStart w:name="z1536" w:id="1526"/>
    <w:p>
      <w:pPr>
        <w:spacing w:after="0"/>
        <w:ind w:left="0"/>
        <w:jc w:val="both"/>
      </w:pPr>
      <w:r>
        <w:rPr>
          <w:rFonts w:ascii="Times New Roman"/>
          <w:b w:val="false"/>
          <w:i w:val="false"/>
          <w:color w:val="000000"/>
          <w:sz w:val="28"/>
        </w:rPr>
        <w:t>
      бұлғауыштармен эмальданған реакторларға, гидролизерлерге, конденсаторларға, тұндырғыштарға, сүзгілерге, мөлшерлегіштерге, қоймаларға, сорғыларға, коммуникацияларға, бақылау - өлшеу құралдарына және автоматика құралдарына қызмет көрсету;</w:t>
      </w:r>
    </w:p>
    <w:bookmarkEnd w:id="1526"/>
    <w:bookmarkStart w:name="z1537" w:id="1527"/>
    <w:p>
      <w:pPr>
        <w:spacing w:after="0"/>
        <w:ind w:left="0"/>
        <w:jc w:val="both"/>
      </w:pPr>
      <w:r>
        <w:rPr>
          <w:rFonts w:ascii="Times New Roman"/>
          <w:b w:val="false"/>
          <w:i w:val="false"/>
          <w:color w:val="000000"/>
          <w:sz w:val="28"/>
        </w:rPr>
        <w:t>
      технологиялық журналда жазу жүргізу.</w:t>
      </w:r>
    </w:p>
    <w:bookmarkEnd w:id="1527"/>
    <w:bookmarkStart w:name="z1538" w:id="1528"/>
    <w:p>
      <w:pPr>
        <w:spacing w:after="0"/>
        <w:ind w:left="0"/>
        <w:jc w:val="both"/>
      </w:pPr>
      <w:r>
        <w:rPr>
          <w:rFonts w:ascii="Times New Roman"/>
          <w:b w:val="false"/>
          <w:i w:val="false"/>
          <w:color w:val="000000"/>
          <w:sz w:val="28"/>
        </w:rPr>
        <w:t>
      197. Білуі тиіс:</w:t>
      </w:r>
    </w:p>
    <w:bookmarkEnd w:id="1528"/>
    <w:bookmarkStart w:name="z1539" w:id="1529"/>
    <w:p>
      <w:pPr>
        <w:spacing w:after="0"/>
        <w:ind w:left="0"/>
        <w:jc w:val="both"/>
      </w:pPr>
      <w:r>
        <w:rPr>
          <w:rFonts w:ascii="Times New Roman"/>
          <w:b w:val="false"/>
          <w:i w:val="false"/>
          <w:color w:val="000000"/>
          <w:sz w:val="28"/>
        </w:rPr>
        <w:t>
      кремний органикалық лактардың өндірісінде үздіксіз әдіспен процестің технологиялық сызбасын;</w:t>
      </w:r>
    </w:p>
    <w:bookmarkEnd w:id="1529"/>
    <w:bookmarkStart w:name="z1540" w:id="1530"/>
    <w:p>
      <w:pPr>
        <w:spacing w:after="0"/>
        <w:ind w:left="0"/>
        <w:jc w:val="both"/>
      </w:pPr>
      <w:r>
        <w:rPr>
          <w:rFonts w:ascii="Times New Roman"/>
          <w:b w:val="false"/>
          <w:i w:val="false"/>
          <w:color w:val="000000"/>
          <w:sz w:val="28"/>
        </w:rPr>
        <w:t>
      гидролиз, конденсациялау процестерінің және басқаларының физикалық-химиялық негіздерін;</w:t>
      </w:r>
    </w:p>
    <w:bookmarkEnd w:id="1530"/>
    <w:bookmarkStart w:name="z1541" w:id="1531"/>
    <w:p>
      <w:pPr>
        <w:spacing w:after="0"/>
        <w:ind w:left="0"/>
        <w:jc w:val="both"/>
      </w:pPr>
      <w:r>
        <w:rPr>
          <w:rFonts w:ascii="Times New Roman"/>
          <w:b w:val="false"/>
          <w:i w:val="false"/>
          <w:color w:val="000000"/>
          <w:sz w:val="28"/>
        </w:rPr>
        <w:t>
      және оларды реттеу тәсілдерін;</w:t>
      </w:r>
    </w:p>
    <w:bookmarkEnd w:id="1531"/>
    <w:bookmarkStart w:name="z1542" w:id="1532"/>
    <w:p>
      <w:pPr>
        <w:spacing w:after="0"/>
        <w:ind w:left="0"/>
        <w:jc w:val="both"/>
      </w:pPr>
      <w:r>
        <w:rPr>
          <w:rFonts w:ascii="Times New Roman"/>
          <w:b w:val="false"/>
          <w:i w:val="false"/>
          <w:color w:val="000000"/>
          <w:sz w:val="28"/>
        </w:rPr>
        <w:t>
      құрал-жабдықтың, бақылау-өлшеу құралдарының құрылысын; есептеулер әдістемесін;</w:t>
      </w:r>
    </w:p>
    <w:bookmarkEnd w:id="1532"/>
    <w:bookmarkStart w:name="z1543" w:id="1533"/>
    <w:p>
      <w:pPr>
        <w:spacing w:after="0"/>
        <w:ind w:left="0"/>
        <w:jc w:val="both"/>
      </w:pPr>
      <w:r>
        <w:rPr>
          <w:rFonts w:ascii="Times New Roman"/>
          <w:b w:val="false"/>
          <w:i w:val="false"/>
          <w:color w:val="000000"/>
          <w:sz w:val="28"/>
        </w:rPr>
        <w:t>
      сынамалар алу ережесін; дайын өнімге және щикізатқа қойылатын талаптарды;</w:t>
      </w:r>
    </w:p>
    <w:bookmarkEnd w:id="1533"/>
    <w:bookmarkStart w:name="z1544" w:id="1534"/>
    <w:p>
      <w:pPr>
        <w:spacing w:after="0"/>
        <w:ind w:left="0"/>
        <w:jc w:val="both"/>
      </w:pPr>
      <w:r>
        <w:rPr>
          <w:rFonts w:ascii="Times New Roman"/>
          <w:b w:val="false"/>
          <w:i w:val="false"/>
          <w:color w:val="000000"/>
          <w:sz w:val="28"/>
        </w:rPr>
        <w:t>
      органикалық және бейорганикалық химияның негіздерін.</w:t>
      </w:r>
    </w:p>
    <w:bookmarkEnd w:id="1534"/>
    <w:bookmarkStart w:name="z1545" w:id="1535"/>
    <w:p>
      <w:pPr>
        <w:spacing w:after="0"/>
        <w:ind w:left="0"/>
        <w:jc w:val="both"/>
      </w:pPr>
      <w:r>
        <w:rPr>
          <w:rFonts w:ascii="Times New Roman"/>
          <w:b w:val="false"/>
          <w:i w:val="false"/>
          <w:color w:val="000000"/>
          <w:sz w:val="28"/>
        </w:rPr>
        <w:t xml:space="preserve">
      198. Орта кәсіби білім қажет. </w:t>
      </w:r>
    </w:p>
    <w:bookmarkEnd w:id="1535"/>
    <w:bookmarkStart w:name="z1546" w:id="1536"/>
    <w:p>
      <w:pPr>
        <w:spacing w:after="0"/>
        <w:ind w:left="0"/>
        <w:jc w:val="both"/>
      </w:pPr>
      <w:r>
        <w:rPr>
          <w:rFonts w:ascii="Times New Roman"/>
          <w:b w:val="false"/>
          <w:i w:val="false"/>
          <w:color w:val="000000"/>
          <w:sz w:val="28"/>
        </w:rPr>
        <w:t xml:space="preserve">
      50. Криолитті өндіру аппаратшысы </w:t>
      </w:r>
    </w:p>
    <w:bookmarkEnd w:id="1536"/>
    <w:bookmarkStart w:name="z1547" w:id="1537"/>
    <w:p>
      <w:pPr>
        <w:spacing w:after="0"/>
        <w:ind w:left="0"/>
        <w:jc w:val="both"/>
      </w:pPr>
      <w:r>
        <w:rPr>
          <w:rFonts w:ascii="Times New Roman"/>
          <w:b w:val="false"/>
          <w:i w:val="false"/>
          <w:color w:val="000000"/>
          <w:sz w:val="28"/>
        </w:rPr>
        <w:t xml:space="preserve">
      Параграф 1. Криолитті өндіру аппаратшысы, 5-разряд </w:t>
      </w:r>
    </w:p>
    <w:bookmarkEnd w:id="1537"/>
    <w:bookmarkStart w:name="z1548" w:id="1538"/>
    <w:p>
      <w:pPr>
        <w:spacing w:after="0"/>
        <w:ind w:left="0"/>
        <w:jc w:val="both"/>
      </w:pPr>
      <w:r>
        <w:rPr>
          <w:rFonts w:ascii="Times New Roman"/>
          <w:b w:val="false"/>
          <w:i w:val="false"/>
          <w:color w:val="000000"/>
          <w:sz w:val="28"/>
        </w:rPr>
        <w:t>
      199. Жұмыс сипаттамасы:</w:t>
      </w:r>
    </w:p>
    <w:bookmarkEnd w:id="1538"/>
    <w:bookmarkStart w:name="z1549" w:id="1539"/>
    <w:p>
      <w:pPr>
        <w:spacing w:after="0"/>
        <w:ind w:left="0"/>
        <w:jc w:val="both"/>
      </w:pPr>
      <w:r>
        <w:rPr>
          <w:rFonts w:ascii="Times New Roman"/>
          <w:b w:val="false"/>
          <w:i w:val="false"/>
          <w:color w:val="000000"/>
          <w:sz w:val="28"/>
        </w:rPr>
        <w:t>
      криолит өндірісінің технологиялық процесін жүргізу бойынша жұмыстарды үйлестіру: химиялық ерітінділерді дайындау, пісіру, сүзу және кептіру;</w:t>
      </w:r>
    </w:p>
    <w:bookmarkEnd w:id="1539"/>
    <w:bookmarkStart w:name="z1550" w:id="1540"/>
    <w:p>
      <w:pPr>
        <w:spacing w:after="0"/>
        <w:ind w:left="0"/>
        <w:jc w:val="both"/>
      </w:pPr>
      <w:r>
        <w:rPr>
          <w:rFonts w:ascii="Times New Roman"/>
          <w:b w:val="false"/>
          <w:i w:val="false"/>
          <w:color w:val="000000"/>
          <w:sz w:val="28"/>
        </w:rPr>
        <w:t>
      қажет болған жағдайда - қызмет көрсетілетін учаскеде кез келген технологиялық процесті жүргізу;</w:t>
      </w:r>
    </w:p>
    <w:bookmarkEnd w:id="1540"/>
    <w:bookmarkStart w:name="z1551" w:id="1541"/>
    <w:p>
      <w:pPr>
        <w:spacing w:after="0"/>
        <w:ind w:left="0"/>
        <w:jc w:val="both"/>
      </w:pPr>
      <w:r>
        <w:rPr>
          <w:rFonts w:ascii="Times New Roman"/>
          <w:b w:val="false"/>
          <w:i w:val="false"/>
          <w:color w:val="000000"/>
          <w:sz w:val="28"/>
        </w:rPr>
        <w:t>
      технологиялық параметрлерді реттеу: температураны, қысымды, фторлы алюминий, фторлы натрий және криолит ерітінділерінің концентрацияларын, дайын өнімдегі ылғалдың берілген пайызын;</w:t>
      </w:r>
    </w:p>
    <w:bookmarkEnd w:id="1541"/>
    <w:bookmarkStart w:name="z1552" w:id="1542"/>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процестердің барысын, өндірістің барлық сатыларында дайын өнімнің сапасы мен шығымын бақылау;</w:t>
      </w:r>
    </w:p>
    <w:bookmarkEnd w:id="1542"/>
    <w:bookmarkStart w:name="z1553" w:id="1543"/>
    <w:p>
      <w:pPr>
        <w:spacing w:after="0"/>
        <w:ind w:left="0"/>
        <w:jc w:val="both"/>
      </w:pPr>
      <w:r>
        <w:rPr>
          <w:rFonts w:ascii="Times New Roman"/>
          <w:b w:val="false"/>
          <w:i w:val="false"/>
          <w:color w:val="000000"/>
          <w:sz w:val="28"/>
        </w:rPr>
        <w:t>
      өнімнің дайындығын көзбен анықтау;</w:t>
      </w:r>
    </w:p>
    <w:bookmarkEnd w:id="1543"/>
    <w:bookmarkStart w:name="z1554" w:id="1544"/>
    <w:p>
      <w:pPr>
        <w:spacing w:after="0"/>
        <w:ind w:left="0"/>
        <w:jc w:val="both"/>
      </w:pPr>
      <w:r>
        <w:rPr>
          <w:rFonts w:ascii="Times New Roman"/>
          <w:b w:val="false"/>
          <w:i w:val="false"/>
          <w:color w:val="000000"/>
          <w:sz w:val="28"/>
        </w:rPr>
        <w:t>
      технологиялық процесс параметрлерінен ауытқуларды тудыратын себептердің алдын алу және жою;</w:t>
      </w:r>
    </w:p>
    <w:bookmarkEnd w:id="1544"/>
    <w:bookmarkStart w:name="z1555" w:id="1545"/>
    <w:p>
      <w:pPr>
        <w:spacing w:after="0"/>
        <w:ind w:left="0"/>
        <w:jc w:val="both"/>
      </w:pPr>
      <w:r>
        <w:rPr>
          <w:rFonts w:ascii="Times New Roman"/>
          <w:b w:val="false"/>
          <w:i w:val="false"/>
          <w:color w:val="000000"/>
          <w:sz w:val="28"/>
        </w:rPr>
        <w:t>
      реакторларға, сүзгілерге, компрессорларға, кептіргіш шнекпен пештерге қызмет көрсету;</w:t>
      </w:r>
    </w:p>
    <w:bookmarkEnd w:id="1545"/>
    <w:bookmarkStart w:name="z1556" w:id="1546"/>
    <w:p>
      <w:pPr>
        <w:spacing w:after="0"/>
        <w:ind w:left="0"/>
        <w:jc w:val="both"/>
      </w:pPr>
      <w:r>
        <w:rPr>
          <w:rFonts w:ascii="Times New Roman"/>
          <w:b w:val="false"/>
          <w:i w:val="false"/>
          <w:color w:val="000000"/>
          <w:sz w:val="28"/>
        </w:rPr>
        <w:t>
      құрал-жабдыққа күрделі емес жөндеу жасау;</w:t>
      </w:r>
    </w:p>
    <w:bookmarkEnd w:id="1546"/>
    <w:bookmarkStart w:name="z1557" w:id="1547"/>
    <w:p>
      <w:pPr>
        <w:spacing w:after="0"/>
        <w:ind w:left="0"/>
        <w:jc w:val="both"/>
      </w:pPr>
      <w:r>
        <w:rPr>
          <w:rFonts w:ascii="Times New Roman"/>
          <w:b w:val="false"/>
          <w:i w:val="false"/>
          <w:color w:val="000000"/>
          <w:sz w:val="28"/>
        </w:rPr>
        <w:t>
      криолит өндірісіне қызмет көрсететін жұмысшыларды басқару.</w:t>
      </w:r>
    </w:p>
    <w:bookmarkEnd w:id="1547"/>
    <w:bookmarkStart w:name="z1558" w:id="1548"/>
    <w:p>
      <w:pPr>
        <w:spacing w:after="0"/>
        <w:ind w:left="0"/>
        <w:jc w:val="both"/>
      </w:pPr>
      <w:r>
        <w:rPr>
          <w:rFonts w:ascii="Times New Roman"/>
          <w:b w:val="false"/>
          <w:i w:val="false"/>
          <w:color w:val="000000"/>
          <w:sz w:val="28"/>
        </w:rPr>
        <w:t>
      200. Білуі тиіс:</w:t>
      </w:r>
    </w:p>
    <w:bookmarkEnd w:id="1548"/>
    <w:bookmarkStart w:name="z1559" w:id="1549"/>
    <w:p>
      <w:pPr>
        <w:spacing w:after="0"/>
        <w:ind w:left="0"/>
        <w:jc w:val="both"/>
      </w:pPr>
      <w:r>
        <w:rPr>
          <w:rFonts w:ascii="Times New Roman"/>
          <w:b w:val="false"/>
          <w:i w:val="false"/>
          <w:color w:val="000000"/>
          <w:sz w:val="28"/>
        </w:rPr>
        <w:t>
      криолит өндірудің технологиялық процесінің сызбасын және оларды реттеу ережесін;</w:t>
      </w:r>
    </w:p>
    <w:bookmarkEnd w:id="1549"/>
    <w:bookmarkStart w:name="z1560" w:id="1550"/>
    <w:p>
      <w:pPr>
        <w:spacing w:after="0"/>
        <w:ind w:left="0"/>
        <w:jc w:val="both"/>
      </w:pPr>
      <w:r>
        <w:rPr>
          <w:rFonts w:ascii="Times New Roman"/>
          <w:b w:val="false"/>
          <w:i w:val="false"/>
          <w:color w:val="000000"/>
          <w:sz w:val="28"/>
        </w:rPr>
        <w:t>
      фторлы натрийдың, фторлы алюминийдың, криолиттың және технологиялық отынның физикалық-химиялық және технологиялық қасиеттерін;</w:t>
      </w:r>
    </w:p>
    <w:bookmarkEnd w:id="1550"/>
    <w:bookmarkStart w:name="z1561" w:id="1551"/>
    <w:p>
      <w:pPr>
        <w:spacing w:after="0"/>
        <w:ind w:left="0"/>
        <w:jc w:val="both"/>
      </w:pPr>
      <w:r>
        <w:rPr>
          <w:rFonts w:ascii="Times New Roman"/>
          <w:b w:val="false"/>
          <w:i w:val="false"/>
          <w:color w:val="000000"/>
          <w:sz w:val="28"/>
        </w:rPr>
        <w:t>
      негізгі және көмекші құрал-жабдықтың, бақылау-өлшеу құралдарының құрылысы мен техникалық пайдалану ережесін;</w:t>
      </w:r>
    </w:p>
    <w:bookmarkEnd w:id="1551"/>
    <w:bookmarkStart w:name="z1562" w:id="1552"/>
    <w:p>
      <w:pPr>
        <w:spacing w:after="0"/>
        <w:ind w:left="0"/>
        <w:jc w:val="both"/>
      </w:pPr>
      <w:r>
        <w:rPr>
          <w:rFonts w:ascii="Times New Roman"/>
          <w:b w:val="false"/>
          <w:i w:val="false"/>
          <w:color w:val="000000"/>
          <w:sz w:val="28"/>
        </w:rPr>
        <w:t xml:space="preserve">
      дайын өнімге және шикізатқа қойылатын талаптарды. </w:t>
      </w:r>
    </w:p>
    <w:bookmarkEnd w:id="1552"/>
    <w:bookmarkStart w:name="z1563" w:id="1553"/>
    <w:p>
      <w:pPr>
        <w:spacing w:after="0"/>
        <w:ind w:left="0"/>
        <w:jc w:val="both"/>
      </w:pPr>
      <w:r>
        <w:rPr>
          <w:rFonts w:ascii="Times New Roman"/>
          <w:b w:val="false"/>
          <w:i w:val="false"/>
          <w:color w:val="000000"/>
          <w:sz w:val="28"/>
        </w:rPr>
        <w:t xml:space="preserve">
      51. Металл натрийді өндіру аппаратшысы </w:t>
      </w:r>
    </w:p>
    <w:bookmarkEnd w:id="1553"/>
    <w:bookmarkStart w:name="z1564" w:id="1554"/>
    <w:p>
      <w:pPr>
        <w:spacing w:after="0"/>
        <w:ind w:left="0"/>
        <w:jc w:val="both"/>
      </w:pPr>
      <w:r>
        <w:rPr>
          <w:rFonts w:ascii="Times New Roman"/>
          <w:b w:val="false"/>
          <w:i w:val="false"/>
          <w:color w:val="000000"/>
          <w:sz w:val="28"/>
        </w:rPr>
        <w:t xml:space="preserve">
      Параграф 1. Металл натрийді өндіру аппаратшысы, 4-разряд </w:t>
      </w:r>
    </w:p>
    <w:bookmarkEnd w:id="1554"/>
    <w:bookmarkStart w:name="z1565" w:id="1555"/>
    <w:p>
      <w:pPr>
        <w:spacing w:after="0"/>
        <w:ind w:left="0"/>
        <w:jc w:val="both"/>
      </w:pPr>
      <w:r>
        <w:rPr>
          <w:rFonts w:ascii="Times New Roman"/>
          <w:b w:val="false"/>
          <w:i w:val="false"/>
          <w:color w:val="000000"/>
          <w:sz w:val="28"/>
        </w:rPr>
        <w:t>
      201. Жұмыс сипаттамасы:</w:t>
      </w:r>
    </w:p>
    <w:bookmarkEnd w:id="1555"/>
    <w:bookmarkStart w:name="z1566" w:id="1556"/>
    <w:p>
      <w:pPr>
        <w:spacing w:after="0"/>
        <w:ind w:left="0"/>
        <w:jc w:val="both"/>
      </w:pPr>
      <w:r>
        <w:rPr>
          <w:rFonts w:ascii="Times New Roman"/>
          <w:b w:val="false"/>
          <w:i w:val="false"/>
          <w:color w:val="000000"/>
          <w:sz w:val="28"/>
        </w:rPr>
        <w:t>
      өндірістің барлық сатыларында сілті металдардың қалдықтарын қайта өңдеудің технологиялық процесін жүргізу: қалдықтарды балқыту сілтісіне және концентрацияланған сілті ерітіндісіне ауыстыру, парафинді тазарту, ерітінділерді сүзулер және ағарту, қалдық ағындарын айдап ағызу;</w:t>
      </w:r>
    </w:p>
    <w:bookmarkEnd w:id="1556"/>
    <w:bookmarkStart w:name="z1567" w:id="1557"/>
    <w:p>
      <w:pPr>
        <w:spacing w:after="0"/>
        <w:ind w:left="0"/>
        <w:jc w:val="both"/>
      </w:pPr>
      <w:r>
        <w:rPr>
          <w:rFonts w:ascii="Times New Roman"/>
          <w:b w:val="false"/>
          <w:i w:val="false"/>
          <w:color w:val="000000"/>
          <w:sz w:val="28"/>
        </w:rPr>
        <w:t>
      бақылау - өлшеу құралдарының жұмысын тексеру;</w:t>
      </w:r>
    </w:p>
    <w:bookmarkEnd w:id="1557"/>
    <w:bookmarkStart w:name="z1568" w:id="1558"/>
    <w:p>
      <w:pPr>
        <w:spacing w:after="0"/>
        <w:ind w:left="0"/>
        <w:jc w:val="both"/>
      </w:pPr>
      <w:r>
        <w:rPr>
          <w:rFonts w:ascii="Times New Roman"/>
          <w:b w:val="false"/>
          <w:i w:val="false"/>
          <w:color w:val="000000"/>
          <w:sz w:val="28"/>
        </w:rPr>
        <w:t>
      зертханалық талдау деректерінің негізінде сөндіруші реагенттердің (буды, суды, әлсіз сілті ерітіндісін, азотты) қажетті мөлшерін есептеу;</w:t>
      </w:r>
    </w:p>
    <w:bookmarkEnd w:id="1558"/>
    <w:bookmarkStart w:name="z1569" w:id="1559"/>
    <w:p>
      <w:pPr>
        <w:spacing w:after="0"/>
        <w:ind w:left="0"/>
        <w:jc w:val="both"/>
      </w:pPr>
      <w:r>
        <w:rPr>
          <w:rFonts w:ascii="Times New Roman"/>
          <w:b w:val="false"/>
          <w:i w:val="false"/>
          <w:color w:val="000000"/>
          <w:sz w:val="28"/>
        </w:rPr>
        <w:t>
      қалдық газдарды сілтілі аэрозольдерден және парафин буларынан тазарту жүйесінің, қондырғыларды гидроқатайту және уыту жүйелерінің жұмсын реттеу;</w:t>
      </w:r>
    </w:p>
    <w:bookmarkEnd w:id="1559"/>
    <w:bookmarkStart w:name="z1570" w:id="1560"/>
    <w:p>
      <w:pPr>
        <w:spacing w:after="0"/>
        <w:ind w:left="0"/>
        <w:jc w:val="both"/>
      </w:pPr>
      <w:r>
        <w:rPr>
          <w:rFonts w:ascii="Times New Roman"/>
          <w:b w:val="false"/>
          <w:i w:val="false"/>
          <w:color w:val="000000"/>
          <w:sz w:val="28"/>
        </w:rPr>
        <w:t>
      қалдықтарды өлшеуді және тиеуді бақылау;</w:t>
      </w:r>
    </w:p>
    <w:bookmarkEnd w:id="1560"/>
    <w:bookmarkStart w:name="z1571" w:id="1561"/>
    <w:p>
      <w:pPr>
        <w:spacing w:after="0"/>
        <w:ind w:left="0"/>
        <w:jc w:val="both"/>
      </w:pPr>
      <w:r>
        <w:rPr>
          <w:rFonts w:ascii="Times New Roman"/>
          <w:b w:val="false"/>
          <w:i w:val="false"/>
          <w:color w:val="000000"/>
          <w:sz w:val="28"/>
        </w:rPr>
        <w:t>
      бақылау-өлшеу құралдарының, автоматика құралдарының көмегімен және талдау нәтижелері бойынша технологиялық процесті реттеу;</w:t>
      </w:r>
    </w:p>
    <w:bookmarkEnd w:id="1561"/>
    <w:bookmarkStart w:name="z1572" w:id="1562"/>
    <w:p>
      <w:pPr>
        <w:spacing w:after="0"/>
        <w:ind w:left="0"/>
        <w:jc w:val="both"/>
      </w:pPr>
      <w:r>
        <w:rPr>
          <w:rFonts w:ascii="Times New Roman"/>
          <w:b w:val="false"/>
          <w:i w:val="false"/>
          <w:color w:val="000000"/>
          <w:sz w:val="28"/>
        </w:rPr>
        <w:t>
      балқытылған сілтінің құйылуын бақылау;</w:t>
      </w:r>
    </w:p>
    <w:bookmarkEnd w:id="1562"/>
    <w:bookmarkStart w:name="z1573" w:id="1563"/>
    <w:p>
      <w:pPr>
        <w:spacing w:after="0"/>
        <w:ind w:left="0"/>
        <w:jc w:val="both"/>
      </w:pPr>
      <w:r>
        <w:rPr>
          <w:rFonts w:ascii="Times New Roman"/>
          <w:b w:val="false"/>
          <w:i w:val="false"/>
          <w:color w:val="000000"/>
          <w:sz w:val="28"/>
        </w:rPr>
        <w:t>
      механикалық қоспаларды жою және оны балқытылған парафиннан жою үшін қатты сілті ерітінділерін сүзу;</w:t>
      </w:r>
    </w:p>
    <w:bookmarkEnd w:id="1563"/>
    <w:bookmarkStart w:name="z1574" w:id="1564"/>
    <w:p>
      <w:pPr>
        <w:spacing w:after="0"/>
        <w:ind w:left="0"/>
        <w:jc w:val="both"/>
      </w:pPr>
      <w:r>
        <w:rPr>
          <w:rFonts w:ascii="Times New Roman"/>
          <w:b w:val="false"/>
          <w:i w:val="false"/>
          <w:color w:val="000000"/>
          <w:sz w:val="28"/>
        </w:rPr>
        <w:t>
      сілтілі ерітінділерді ағарту, негізгі заттың концентрациясын анықтау, сілтіні тұтынушыларға тапсыру;</w:t>
      </w:r>
    </w:p>
    <w:bookmarkEnd w:id="1564"/>
    <w:bookmarkStart w:name="z1575" w:id="1565"/>
    <w:p>
      <w:pPr>
        <w:spacing w:after="0"/>
        <w:ind w:left="0"/>
        <w:jc w:val="both"/>
      </w:pPr>
      <w:r>
        <w:rPr>
          <w:rFonts w:ascii="Times New Roman"/>
          <w:b w:val="false"/>
          <w:i w:val="false"/>
          <w:color w:val="000000"/>
          <w:sz w:val="28"/>
        </w:rPr>
        <w:t>
      екінші парафинды механикалық қоспалардан және сілтілі ерітінділерден тазарту;</w:t>
      </w:r>
    </w:p>
    <w:bookmarkEnd w:id="1565"/>
    <w:bookmarkStart w:name="z1576" w:id="1566"/>
    <w:p>
      <w:pPr>
        <w:spacing w:after="0"/>
        <w:ind w:left="0"/>
        <w:jc w:val="both"/>
      </w:pPr>
      <w:r>
        <w:rPr>
          <w:rFonts w:ascii="Times New Roman"/>
          <w:b w:val="false"/>
          <w:i w:val="false"/>
          <w:color w:val="000000"/>
          <w:sz w:val="28"/>
        </w:rPr>
        <w:t>
      құрал-жабдықты сілтілі металдардан тазартуды бақылау;</w:t>
      </w:r>
    </w:p>
    <w:bookmarkEnd w:id="1566"/>
    <w:bookmarkStart w:name="z1577" w:id="1567"/>
    <w:p>
      <w:pPr>
        <w:spacing w:after="0"/>
        <w:ind w:left="0"/>
        <w:jc w:val="both"/>
      </w:pPr>
      <w:r>
        <w:rPr>
          <w:rFonts w:ascii="Times New Roman"/>
          <w:b w:val="false"/>
          <w:i w:val="false"/>
          <w:color w:val="000000"/>
          <w:sz w:val="28"/>
        </w:rPr>
        <w:t>
      желдету жүйелеріне қызмет көрсету;</w:t>
      </w:r>
    </w:p>
    <w:bookmarkEnd w:id="1567"/>
    <w:bookmarkStart w:name="z1578" w:id="1568"/>
    <w:p>
      <w:pPr>
        <w:spacing w:after="0"/>
        <w:ind w:left="0"/>
        <w:jc w:val="both"/>
      </w:pPr>
      <w:r>
        <w:rPr>
          <w:rFonts w:ascii="Times New Roman"/>
          <w:b w:val="false"/>
          <w:i w:val="false"/>
          <w:color w:val="000000"/>
          <w:sz w:val="28"/>
        </w:rPr>
        <w:t>
      технологиялық процесс параметрлерінен ауытқуларды тудыратын себептердің алдын алу және жою;</w:t>
      </w:r>
    </w:p>
    <w:bookmarkEnd w:id="1568"/>
    <w:bookmarkStart w:name="z1579" w:id="1569"/>
    <w:p>
      <w:pPr>
        <w:spacing w:after="0"/>
        <w:ind w:left="0"/>
        <w:jc w:val="both"/>
      </w:pPr>
      <w:r>
        <w:rPr>
          <w:rFonts w:ascii="Times New Roman"/>
          <w:b w:val="false"/>
          <w:i w:val="false"/>
          <w:color w:val="000000"/>
          <w:sz w:val="28"/>
        </w:rPr>
        <w:t>
      құрал-жабдықты профилактикалық жөндеу;</w:t>
      </w:r>
    </w:p>
    <w:bookmarkEnd w:id="1569"/>
    <w:bookmarkStart w:name="z1580" w:id="1570"/>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1570"/>
    <w:bookmarkStart w:name="z1581" w:id="1571"/>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1571"/>
    <w:bookmarkStart w:name="z1582" w:id="1572"/>
    <w:p>
      <w:pPr>
        <w:spacing w:after="0"/>
        <w:ind w:left="0"/>
        <w:jc w:val="both"/>
      </w:pPr>
      <w:r>
        <w:rPr>
          <w:rFonts w:ascii="Times New Roman"/>
          <w:b w:val="false"/>
          <w:i w:val="false"/>
          <w:color w:val="000000"/>
          <w:sz w:val="28"/>
        </w:rPr>
        <w:t>
      202. Білуі тиіс:</w:t>
      </w:r>
    </w:p>
    <w:bookmarkEnd w:id="1572"/>
    <w:bookmarkStart w:name="z1583" w:id="1573"/>
    <w:p>
      <w:pPr>
        <w:spacing w:after="0"/>
        <w:ind w:left="0"/>
        <w:jc w:val="both"/>
      </w:pPr>
      <w:r>
        <w:rPr>
          <w:rFonts w:ascii="Times New Roman"/>
          <w:b w:val="false"/>
          <w:i w:val="false"/>
          <w:color w:val="000000"/>
          <w:sz w:val="28"/>
        </w:rPr>
        <w:t>
      процестің технологиялық сызбасын;</w:t>
      </w:r>
    </w:p>
    <w:bookmarkEnd w:id="1573"/>
    <w:bookmarkStart w:name="z1584" w:id="1574"/>
    <w:p>
      <w:pPr>
        <w:spacing w:after="0"/>
        <w:ind w:left="0"/>
        <w:jc w:val="both"/>
      </w:pPr>
      <w:r>
        <w:rPr>
          <w:rFonts w:ascii="Times New Roman"/>
          <w:b w:val="false"/>
          <w:i w:val="false"/>
          <w:color w:val="000000"/>
          <w:sz w:val="28"/>
        </w:rPr>
        <w:t>
      процестің физикалық-химиялық негіздерін және оларды реттеу ережесін;</w:t>
      </w:r>
    </w:p>
    <w:bookmarkEnd w:id="1574"/>
    <w:bookmarkStart w:name="z1585" w:id="1575"/>
    <w:p>
      <w:pPr>
        <w:spacing w:after="0"/>
        <w:ind w:left="0"/>
        <w:jc w:val="both"/>
      </w:pPr>
      <w:r>
        <w:rPr>
          <w:rFonts w:ascii="Times New Roman"/>
          <w:b w:val="false"/>
          <w:i w:val="false"/>
          <w:color w:val="000000"/>
          <w:sz w:val="28"/>
        </w:rPr>
        <w:t>
      реагенттерді есептеу әдістерін;</w:t>
      </w:r>
    </w:p>
    <w:bookmarkEnd w:id="1575"/>
    <w:bookmarkStart w:name="z1586" w:id="1576"/>
    <w:p>
      <w:pPr>
        <w:spacing w:after="0"/>
        <w:ind w:left="0"/>
        <w:jc w:val="both"/>
      </w:pPr>
      <w:r>
        <w:rPr>
          <w:rFonts w:ascii="Times New Roman"/>
          <w:b w:val="false"/>
          <w:i w:val="false"/>
          <w:color w:val="000000"/>
          <w:sz w:val="28"/>
        </w:rPr>
        <w:t>
      сілтілі металдардың және олардың қалдықтарының физикалық-химиялық қасиеттерін;</w:t>
      </w:r>
    </w:p>
    <w:bookmarkEnd w:id="1576"/>
    <w:bookmarkStart w:name="z1587" w:id="1577"/>
    <w:p>
      <w:pPr>
        <w:spacing w:after="0"/>
        <w:ind w:left="0"/>
        <w:jc w:val="both"/>
      </w:pPr>
      <w:r>
        <w:rPr>
          <w:rFonts w:ascii="Times New Roman"/>
          <w:b w:val="false"/>
          <w:i w:val="false"/>
          <w:color w:val="000000"/>
          <w:sz w:val="28"/>
        </w:rPr>
        <w:t>
      сынамалар алу, көтеру- түсіру механизмдерін пайдалану ережесін;</w:t>
      </w:r>
    </w:p>
    <w:bookmarkEnd w:id="1577"/>
    <w:bookmarkStart w:name="z1588" w:id="1578"/>
    <w:p>
      <w:pPr>
        <w:spacing w:after="0"/>
        <w:ind w:left="0"/>
        <w:jc w:val="both"/>
      </w:pPr>
      <w:r>
        <w:rPr>
          <w:rFonts w:ascii="Times New Roman"/>
          <w:b w:val="false"/>
          <w:i w:val="false"/>
          <w:color w:val="000000"/>
          <w:sz w:val="28"/>
        </w:rPr>
        <w:t>
      жарылыс қауіпті өндірістерде жұмыс ережесін.</w:t>
      </w:r>
    </w:p>
    <w:bookmarkEnd w:id="1578"/>
    <w:bookmarkStart w:name="z1589" w:id="1579"/>
    <w:p>
      <w:pPr>
        <w:spacing w:after="0"/>
        <w:ind w:left="0"/>
        <w:jc w:val="both"/>
      </w:pPr>
      <w:r>
        <w:rPr>
          <w:rFonts w:ascii="Times New Roman"/>
          <w:b w:val="false"/>
          <w:i w:val="false"/>
          <w:color w:val="000000"/>
          <w:sz w:val="28"/>
        </w:rPr>
        <w:t xml:space="preserve">
      Сілтілі металдардың қалдықтарын қайта өңдеудің технологиялық процесінің жекелеген сатыларын жүргізген және неғұрлым жоғары біліктілікті аппаратшының басқаруымен құрал-жабдықты сілтілі металдардан тазарту процесін жүргізген кезде - 3-разряд. </w:t>
      </w:r>
    </w:p>
    <w:bookmarkEnd w:id="1579"/>
    <w:bookmarkStart w:name="z1590" w:id="1580"/>
    <w:p>
      <w:pPr>
        <w:spacing w:after="0"/>
        <w:ind w:left="0"/>
        <w:jc w:val="both"/>
      </w:pPr>
      <w:r>
        <w:rPr>
          <w:rFonts w:ascii="Times New Roman"/>
          <w:b w:val="false"/>
          <w:i w:val="false"/>
          <w:color w:val="000000"/>
          <w:sz w:val="28"/>
        </w:rPr>
        <w:t>
      Параграф 2. Металл натрийді өндіру аппаратшысы, 5-разряд</w:t>
      </w:r>
    </w:p>
    <w:bookmarkEnd w:id="1580"/>
    <w:bookmarkStart w:name="z1591" w:id="1581"/>
    <w:p>
      <w:pPr>
        <w:spacing w:after="0"/>
        <w:ind w:left="0"/>
        <w:jc w:val="both"/>
      </w:pPr>
      <w:r>
        <w:rPr>
          <w:rFonts w:ascii="Times New Roman"/>
          <w:b w:val="false"/>
          <w:i w:val="false"/>
          <w:color w:val="000000"/>
          <w:sz w:val="28"/>
        </w:rPr>
        <w:t>
      203. Жұмыс сипаттамасы:</w:t>
      </w:r>
    </w:p>
    <w:bookmarkEnd w:id="1581"/>
    <w:bookmarkStart w:name="z1592" w:id="1582"/>
    <w:p>
      <w:pPr>
        <w:spacing w:after="0"/>
        <w:ind w:left="0"/>
        <w:jc w:val="both"/>
      </w:pPr>
      <w:r>
        <w:rPr>
          <w:rFonts w:ascii="Times New Roman"/>
          <w:b w:val="false"/>
          <w:i w:val="false"/>
          <w:color w:val="000000"/>
          <w:sz w:val="28"/>
        </w:rPr>
        <w:t>
      металл натрийды өндірудің технологиялық процесін жүргізу;</w:t>
      </w:r>
    </w:p>
    <w:bookmarkEnd w:id="1582"/>
    <w:bookmarkStart w:name="z1593" w:id="1583"/>
    <w:p>
      <w:pPr>
        <w:spacing w:after="0"/>
        <w:ind w:left="0"/>
        <w:jc w:val="both"/>
      </w:pPr>
      <w:r>
        <w:rPr>
          <w:rFonts w:ascii="Times New Roman"/>
          <w:b w:val="false"/>
          <w:i w:val="false"/>
          <w:color w:val="000000"/>
          <w:sz w:val="28"/>
        </w:rPr>
        <w:t>
      жұмыс бөлімдерінің жұмысын бақылау және үйлестіру: электролизді, азотты балқытуды, сүзуді, тазалауды және кептіруді, дайын өнімді орауды;</w:t>
      </w:r>
    </w:p>
    <w:bookmarkEnd w:id="1583"/>
    <w:bookmarkStart w:name="z1594" w:id="1584"/>
    <w:p>
      <w:pPr>
        <w:spacing w:after="0"/>
        <w:ind w:left="0"/>
        <w:jc w:val="both"/>
      </w:pPr>
      <w:r>
        <w:rPr>
          <w:rFonts w:ascii="Times New Roman"/>
          <w:b w:val="false"/>
          <w:i w:val="false"/>
          <w:color w:val="000000"/>
          <w:sz w:val="28"/>
        </w:rPr>
        <w:t>
      балқымалар дайындау үшін қажетті компоненттердің мөлшерін есептеу;</w:t>
      </w:r>
    </w:p>
    <w:bookmarkEnd w:id="1584"/>
    <w:bookmarkStart w:name="z1595" w:id="1585"/>
    <w:p>
      <w:pPr>
        <w:spacing w:after="0"/>
        <w:ind w:left="0"/>
        <w:jc w:val="both"/>
      </w:pPr>
      <w:r>
        <w:rPr>
          <w:rFonts w:ascii="Times New Roman"/>
          <w:b w:val="false"/>
          <w:i w:val="false"/>
          <w:color w:val="000000"/>
          <w:sz w:val="28"/>
        </w:rPr>
        <w:t>
      процестің барлық сатыларында өнімнің шығымы мен сапасын бақылау және реттеу;</w:t>
      </w:r>
    </w:p>
    <w:bookmarkEnd w:id="1585"/>
    <w:bookmarkStart w:name="z1596" w:id="1586"/>
    <w:p>
      <w:pPr>
        <w:spacing w:after="0"/>
        <w:ind w:left="0"/>
        <w:jc w:val="both"/>
      </w:pPr>
      <w:r>
        <w:rPr>
          <w:rFonts w:ascii="Times New Roman"/>
          <w:b w:val="false"/>
          <w:i w:val="false"/>
          <w:color w:val="000000"/>
          <w:sz w:val="28"/>
        </w:rPr>
        <w:t>
      бақылау-өлшеу құралдарының деректері бойынша балқытқыштың, тұндырғыштың, сүзуші жүйелердің манометрлік және температуралық режимдерін автоматты реттеу жүйесін басқару;</w:t>
      </w:r>
    </w:p>
    <w:bookmarkEnd w:id="1586"/>
    <w:bookmarkStart w:name="z1597" w:id="1587"/>
    <w:p>
      <w:pPr>
        <w:spacing w:after="0"/>
        <w:ind w:left="0"/>
        <w:jc w:val="both"/>
      </w:pPr>
      <w:r>
        <w:rPr>
          <w:rFonts w:ascii="Times New Roman"/>
          <w:b w:val="false"/>
          <w:i w:val="false"/>
          <w:color w:val="000000"/>
          <w:sz w:val="28"/>
        </w:rPr>
        <w:t>
      шикізаттың шығыны мен дайын өнімнің шығымын есептеу;</w:t>
      </w:r>
    </w:p>
    <w:bookmarkEnd w:id="1587"/>
    <w:bookmarkStart w:name="z1598" w:id="1588"/>
    <w:p>
      <w:pPr>
        <w:spacing w:after="0"/>
        <w:ind w:left="0"/>
        <w:jc w:val="both"/>
      </w:pPr>
      <w:r>
        <w:rPr>
          <w:rFonts w:ascii="Times New Roman"/>
          <w:b w:val="false"/>
          <w:i w:val="false"/>
          <w:color w:val="000000"/>
          <w:sz w:val="28"/>
        </w:rPr>
        <w:t>
      құрал-жабдықты қосуды және тоқтатуды және жөндеуге дайындауды басқару;</w:t>
      </w:r>
    </w:p>
    <w:bookmarkEnd w:id="1588"/>
    <w:bookmarkStart w:name="z1599" w:id="1589"/>
    <w:p>
      <w:pPr>
        <w:spacing w:after="0"/>
        <w:ind w:left="0"/>
        <w:jc w:val="both"/>
      </w:pPr>
      <w:r>
        <w:rPr>
          <w:rFonts w:ascii="Times New Roman"/>
          <w:b w:val="false"/>
          <w:i w:val="false"/>
          <w:color w:val="000000"/>
          <w:sz w:val="28"/>
        </w:rPr>
        <w:t>
      оны жөндеуге дайындау және оны жөндеуден қабылдау;</w:t>
      </w:r>
    </w:p>
    <w:bookmarkEnd w:id="1589"/>
    <w:bookmarkStart w:name="z1600" w:id="1590"/>
    <w:p>
      <w:pPr>
        <w:spacing w:after="0"/>
        <w:ind w:left="0"/>
        <w:jc w:val="both"/>
      </w:pPr>
      <w:r>
        <w:rPr>
          <w:rFonts w:ascii="Times New Roman"/>
          <w:b w:val="false"/>
          <w:i w:val="false"/>
          <w:color w:val="000000"/>
          <w:sz w:val="28"/>
        </w:rPr>
        <w:t>
      құрал-жабдыққа және коммуникацияларға күрделі емес жөндеу жасау;</w:t>
      </w:r>
    </w:p>
    <w:bookmarkEnd w:id="1590"/>
    <w:bookmarkStart w:name="z1601" w:id="1591"/>
    <w:p>
      <w:pPr>
        <w:spacing w:after="0"/>
        <w:ind w:left="0"/>
        <w:jc w:val="both"/>
      </w:pPr>
      <w:r>
        <w:rPr>
          <w:rFonts w:ascii="Times New Roman"/>
          <w:b w:val="false"/>
          <w:i w:val="false"/>
          <w:color w:val="000000"/>
          <w:sz w:val="28"/>
        </w:rPr>
        <w:t>
      технологиялық журналда жазу жүргізу.</w:t>
      </w:r>
    </w:p>
    <w:bookmarkEnd w:id="1591"/>
    <w:bookmarkStart w:name="z1602" w:id="1592"/>
    <w:p>
      <w:pPr>
        <w:spacing w:after="0"/>
        <w:ind w:left="0"/>
        <w:jc w:val="both"/>
      </w:pPr>
      <w:r>
        <w:rPr>
          <w:rFonts w:ascii="Times New Roman"/>
          <w:b w:val="false"/>
          <w:i w:val="false"/>
          <w:color w:val="000000"/>
          <w:sz w:val="28"/>
        </w:rPr>
        <w:t>
      204. Білуі тиіс:</w:t>
      </w:r>
    </w:p>
    <w:bookmarkEnd w:id="1592"/>
    <w:bookmarkStart w:name="z1603" w:id="1593"/>
    <w:p>
      <w:pPr>
        <w:spacing w:after="0"/>
        <w:ind w:left="0"/>
        <w:jc w:val="both"/>
      </w:pPr>
      <w:r>
        <w:rPr>
          <w:rFonts w:ascii="Times New Roman"/>
          <w:b w:val="false"/>
          <w:i w:val="false"/>
          <w:color w:val="000000"/>
          <w:sz w:val="28"/>
        </w:rPr>
        <w:t>
      металл натрийі процесінің технологиялық сызбасын;</w:t>
      </w:r>
    </w:p>
    <w:bookmarkEnd w:id="1593"/>
    <w:bookmarkStart w:name="z1604" w:id="1594"/>
    <w:p>
      <w:pPr>
        <w:spacing w:after="0"/>
        <w:ind w:left="0"/>
        <w:jc w:val="both"/>
      </w:pPr>
      <w:r>
        <w:rPr>
          <w:rFonts w:ascii="Times New Roman"/>
          <w:b w:val="false"/>
          <w:i w:val="false"/>
          <w:color w:val="000000"/>
          <w:sz w:val="28"/>
        </w:rPr>
        <w:t>
      процестің физикалық-химиялық негіздерін және оны реттеу ережесін;</w:t>
      </w:r>
    </w:p>
    <w:bookmarkEnd w:id="1594"/>
    <w:bookmarkStart w:name="z1605" w:id="1595"/>
    <w:p>
      <w:pPr>
        <w:spacing w:after="0"/>
        <w:ind w:left="0"/>
        <w:jc w:val="both"/>
      </w:pPr>
      <w:r>
        <w:rPr>
          <w:rFonts w:ascii="Times New Roman"/>
          <w:b w:val="false"/>
          <w:i w:val="false"/>
          <w:color w:val="000000"/>
          <w:sz w:val="28"/>
        </w:rPr>
        <w:t>
      қызмет көрсетілетін құрал-жабдықтың және бақылау-өлшеу құралдарының құрылысын;</w:t>
      </w:r>
    </w:p>
    <w:bookmarkEnd w:id="1595"/>
    <w:bookmarkStart w:name="z1606" w:id="1596"/>
    <w:p>
      <w:pPr>
        <w:spacing w:after="0"/>
        <w:ind w:left="0"/>
        <w:jc w:val="both"/>
      </w:pPr>
      <w:r>
        <w:rPr>
          <w:rFonts w:ascii="Times New Roman"/>
          <w:b w:val="false"/>
          <w:i w:val="false"/>
          <w:color w:val="000000"/>
          <w:sz w:val="28"/>
        </w:rPr>
        <w:t>
      коммуникациялар жүйесін;</w:t>
      </w:r>
    </w:p>
    <w:bookmarkEnd w:id="1596"/>
    <w:bookmarkStart w:name="z1607" w:id="1597"/>
    <w:p>
      <w:pPr>
        <w:spacing w:after="0"/>
        <w:ind w:left="0"/>
        <w:jc w:val="both"/>
      </w:pPr>
      <w:r>
        <w:rPr>
          <w:rFonts w:ascii="Times New Roman"/>
          <w:b w:val="false"/>
          <w:i w:val="false"/>
          <w:color w:val="000000"/>
          <w:sz w:val="28"/>
        </w:rPr>
        <w:t>
      коммуникациялар жүйесін;</w:t>
      </w:r>
    </w:p>
    <w:bookmarkEnd w:id="1597"/>
    <w:bookmarkStart w:name="z1608" w:id="1598"/>
    <w:p>
      <w:pPr>
        <w:spacing w:after="0"/>
        <w:ind w:left="0"/>
        <w:jc w:val="both"/>
      </w:pPr>
      <w:r>
        <w:rPr>
          <w:rFonts w:ascii="Times New Roman"/>
          <w:b w:val="false"/>
          <w:i w:val="false"/>
          <w:color w:val="000000"/>
          <w:sz w:val="28"/>
        </w:rPr>
        <w:t>
      есептеулер әдістемесін;</w:t>
      </w:r>
    </w:p>
    <w:bookmarkEnd w:id="1598"/>
    <w:bookmarkStart w:name="z1609" w:id="1599"/>
    <w:p>
      <w:pPr>
        <w:spacing w:after="0"/>
        <w:ind w:left="0"/>
        <w:jc w:val="both"/>
      </w:pPr>
      <w:r>
        <w:rPr>
          <w:rFonts w:ascii="Times New Roman"/>
          <w:b w:val="false"/>
          <w:i w:val="false"/>
          <w:color w:val="000000"/>
          <w:sz w:val="28"/>
        </w:rPr>
        <w:t xml:space="preserve">
      шикізаттың, материалдар мен дайын өнімнің компоненттердің физикалық-химиялық және технологиялық қасиеттерін. </w:t>
      </w:r>
    </w:p>
    <w:bookmarkEnd w:id="1599"/>
    <w:bookmarkStart w:name="z1610" w:id="1600"/>
    <w:p>
      <w:pPr>
        <w:spacing w:after="0"/>
        <w:ind w:left="0"/>
        <w:jc w:val="both"/>
      </w:pPr>
      <w:r>
        <w:rPr>
          <w:rFonts w:ascii="Times New Roman"/>
          <w:b w:val="false"/>
          <w:i w:val="false"/>
          <w:color w:val="000000"/>
          <w:sz w:val="28"/>
        </w:rPr>
        <w:t xml:space="preserve">
      52. Мышьяк тәрізді тұздарды өндіру аппаратшысы </w:t>
      </w:r>
    </w:p>
    <w:bookmarkEnd w:id="1600"/>
    <w:bookmarkStart w:name="z1611" w:id="1601"/>
    <w:p>
      <w:pPr>
        <w:spacing w:after="0"/>
        <w:ind w:left="0"/>
        <w:jc w:val="both"/>
      </w:pPr>
      <w:r>
        <w:rPr>
          <w:rFonts w:ascii="Times New Roman"/>
          <w:b w:val="false"/>
          <w:i w:val="false"/>
          <w:color w:val="000000"/>
          <w:sz w:val="28"/>
        </w:rPr>
        <w:t xml:space="preserve">
      Параграф 1. Мышьяк тәрізді тұздарды өндіру аппаратшысы, 5-разряд </w:t>
      </w:r>
    </w:p>
    <w:bookmarkEnd w:id="1601"/>
    <w:bookmarkStart w:name="z1612" w:id="1602"/>
    <w:p>
      <w:pPr>
        <w:spacing w:after="0"/>
        <w:ind w:left="0"/>
        <w:jc w:val="both"/>
      </w:pPr>
      <w:r>
        <w:rPr>
          <w:rFonts w:ascii="Times New Roman"/>
          <w:b w:val="false"/>
          <w:i w:val="false"/>
          <w:color w:val="000000"/>
          <w:sz w:val="28"/>
        </w:rPr>
        <w:t>
      205. Жұмыс сипаттамасы:</w:t>
      </w:r>
    </w:p>
    <w:bookmarkEnd w:id="1602"/>
    <w:bookmarkStart w:name="z1613" w:id="1603"/>
    <w:p>
      <w:pPr>
        <w:spacing w:after="0"/>
        <w:ind w:left="0"/>
        <w:jc w:val="both"/>
      </w:pPr>
      <w:r>
        <w:rPr>
          <w:rFonts w:ascii="Times New Roman"/>
          <w:b w:val="false"/>
          <w:i w:val="false"/>
          <w:color w:val="000000"/>
          <w:sz w:val="28"/>
        </w:rPr>
        <w:t>
      мышьяк тәрізді тұздарды алудың технологиялық процесін жүргізу бойынша жұмыстарды үйлестіру: кальций арсенатын және арсенитін, натрий арсенитін, парижді көкті;</w:t>
      </w:r>
    </w:p>
    <w:bookmarkEnd w:id="1603"/>
    <w:bookmarkStart w:name="z1614" w:id="1604"/>
    <w:p>
      <w:pPr>
        <w:spacing w:after="0"/>
        <w:ind w:left="0"/>
        <w:jc w:val="both"/>
      </w:pPr>
      <w:r>
        <w:rPr>
          <w:rFonts w:ascii="Times New Roman"/>
          <w:b w:val="false"/>
          <w:i w:val="false"/>
          <w:color w:val="000000"/>
          <w:sz w:val="28"/>
        </w:rPr>
        <w:t>
      реакторда пульпаны буландыру және оны сүзгіге тапсыру;</w:t>
      </w:r>
    </w:p>
    <w:bookmarkEnd w:id="1604"/>
    <w:bookmarkStart w:name="z1615" w:id="1605"/>
    <w:p>
      <w:pPr>
        <w:spacing w:after="0"/>
        <w:ind w:left="0"/>
        <w:jc w:val="both"/>
      </w:pPr>
      <w:r>
        <w:rPr>
          <w:rFonts w:ascii="Times New Roman"/>
          <w:b w:val="false"/>
          <w:i w:val="false"/>
          <w:color w:val="000000"/>
          <w:sz w:val="28"/>
        </w:rPr>
        <w:t>
      тұнбаны сүзу және тазарту;</w:t>
      </w:r>
    </w:p>
    <w:bookmarkEnd w:id="1605"/>
    <w:bookmarkStart w:name="z1616" w:id="1606"/>
    <w:p>
      <w:pPr>
        <w:spacing w:after="0"/>
        <w:ind w:left="0"/>
        <w:jc w:val="both"/>
      </w:pPr>
      <w:r>
        <w:rPr>
          <w:rFonts w:ascii="Times New Roman"/>
          <w:b w:val="false"/>
          <w:i w:val="false"/>
          <w:color w:val="000000"/>
          <w:sz w:val="28"/>
        </w:rPr>
        <w:t>
      оны кептіргіш аппаратқа беру;</w:t>
      </w:r>
    </w:p>
    <w:bookmarkEnd w:id="1606"/>
    <w:bookmarkStart w:name="z1617" w:id="1607"/>
    <w:p>
      <w:pPr>
        <w:spacing w:after="0"/>
        <w:ind w:left="0"/>
        <w:jc w:val="both"/>
      </w:pPr>
      <w:r>
        <w:rPr>
          <w:rFonts w:ascii="Times New Roman"/>
          <w:b w:val="false"/>
          <w:i w:val="false"/>
          <w:color w:val="000000"/>
          <w:sz w:val="28"/>
        </w:rPr>
        <w:t>
      процесс барысын бақылау;</w:t>
      </w:r>
    </w:p>
    <w:bookmarkEnd w:id="1607"/>
    <w:bookmarkStart w:name="z1618" w:id="1608"/>
    <w:p>
      <w:pPr>
        <w:spacing w:after="0"/>
        <w:ind w:left="0"/>
        <w:jc w:val="both"/>
      </w:pPr>
      <w:r>
        <w:rPr>
          <w:rFonts w:ascii="Times New Roman"/>
          <w:b w:val="false"/>
          <w:i w:val="false"/>
          <w:color w:val="000000"/>
          <w:sz w:val="28"/>
        </w:rPr>
        <w:t>
      технологиялық параметрлерді реттеу: температураны, сиретуді, өнімдегі берілген ылғал пайызын, шикізатты және басқаларды тиеу уақытының интервалын;</w:t>
      </w:r>
    </w:p>
    <w:bookmarkEnd w:id="1608"/>
    <w:bookmarkStart w:name="z1619" w:id="1609"/>
    <w:p>
      <w:pPr>
        <w:spacing w:after="0"/>
        <w:ind w:left="0"/>
        <w:jc w:val="both"/>
      </w:pPr>
      <w:r>
        <w:rPr>
          <w:rFonts w:ascii="Times New Roman"/>
          <w:b w:val="false"/>
          <w:i w:val="false"/>
          <w:color w:val="000000"/>
          <w:sz w:val="28"/>
        </w:rPr>
        <w:t>
      салқындату, ұсақтау, себу;</w:t>
      </w:r>
    </w:p>
    <w:bookmarkEnd w:id="1609"/>
    <w:bookmarkStart w:name="z1620" w:id="1610"/>
    <w:p>
      <w:pPr>
        <w:spacing w:after="0"/>
        <w:ind w:left="0"/>
        <w:jc w:val="both"/>
      </w:pPr>
      <w:r>
        <w:rPr>
          <w:rFonts w:ascii="Times New Roman"/>
          <w:b w:val="false"/>
          <w:i w:val="false"/>
          <w:color w:val="000000"/>
          <w:sz w:val="28"/>
        </w:rPr>
        <w:t>
      сынамалар алу;</w:t>
      </w:r>
    </w:p>
    <w:bookmarkEnd w:id="1610"/>
    <w:bookmarkStart w:name="z1621" w:id="1611"/>
    <w:p>
      <w:pPr>
        <w:spacing w:after="0"/>
        <w:ind w:left="0"/>
        <w:jc w:val="both"/>
      </w:pPr>
      <w:r>
        <w:rPr>
          <w:rFonts w:ascii="Times New Roman"/>
          <w:b w:val="false"/>
          <w:i w:val="false"/>
          <w:color w:val="000000"/>
          <w:sz w:val="28"/>
        </w:rPr>
        <w:t>
      технологиялық процесс параметрлерінен ауытқуларды тудыратын себептердің алдын алу және жою;</w:t>
      </w:r>
    </w:p>
    <w:bookmarkEnd w:id="1611"/>
    <w:bookmarkStart w:name="z1622" w:id="1612"/>
    <w:p>
      <w:pPr>
        <w:spacing w:after="0"/>
        <w:ind w:left="0"/>
        <w:jc w:val="both"/>
      </w:pPr>
      <w:r>
        <w:rPr>
          <w:rFonts w:ascii="Times New Roman"/>
          <w:b w:val="false"/>
          <w:i w:val="false"/>
          <w:color w:val="000000"/>
          <w:sz w:val="28"/>
        </w:rPr>
        <w:t>
      бұлғауышпен және бумен жылытумен реакторларға, сорғыларға, сүзгілерге, кептіргіш барабандарға және басқа құрал-жабдықтарға қызмет көрсету;</w:t>
      </w:r>
    </w:p>
    <w:bookmarkEnd w:id="1612"/>
    <w:bookmarkStart w:name="z1623" w:id="1613"/>
    <w:p>
      <w:pPr>
        <w:spacing w:after="0"/>
        <w:ind w:left="0"/>
        <w:jc w:val="both"/>
      </w:pPr>
      <w:r>
        <w:rPr>
          <w:rFonts w:ascii="Times New Roman"/>
          <w:b w:val="false"/>
          <w:i w:val="false"/>
          <w:color w:val="000000"/>
          <w:sz w:val="28"/>
        </w:rPr>
        <w:t>
      оның жұмысындағы ақаулықтарды жою және ұсақ жөндеу жүргізу;</w:t>
      </w:r>
    </w:p>
    <w:bookmarkEnd w:id="1613"/>
    <w:bookmarkStart w:name="z1624" w:id="1614"/>
    <w:p>
      <w:pPr>
        <w:spacing w:after="0"/>
        <w:ind w:left="0"/>
        <w:jc w:val="both"/>
      </w:pPr>
      <w:r>
        <w:rPr>
          <w:rFonts w:ascii="Times New Roman"/>
          <w:b w:val="false"/>
          <w:i w:val="false"/>
          <w:color w:val="000000"/>
          <w:sz w:val="28"/>
        </w:rPr>
        <w:t>
      мышьяк тәрізді тұздарды өндіруге қызмет көрсететін жұмысшыларды басқару.</w:t>
      </w:r>
    </w:p>
    <w:bookmarkEnd w:id="1614"/>
    <w:bookmarkStart w:name="z1625" w:id="1615"/>
    <w:p>
      <w:pPr>
        <w:spacing w:after="0"/>
        <w:ind w:left="0"/>
        <w:jc w:val="both"/>
      </w:pPr>
      <w:r>
        <w:rPr>
          <w:rFonts w:ascii="Times New Roman"/>
          <w:b w:val="false"/>
          <w:i w:val="false"/>
          <w:color w:val="000000"/>
          <w:sz w:val="28"/>
        </w:rPr>
        <w:t>
      206. Білуі тиіс:</w:t>
      </w:r>
    </w:p>
    <w:bookmarkEnd w:id="1615"/>
    <w:bookmarkStart w:name="z1626" w:id="1616"/>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1616"/>
    <w:bookmarkStart w:name="z1627" w:id="1617"/>
    <w:p>
      <w:pPr>
        <w:spacing w:after="0"/>
        <w:ind w:left="0"/>
        <w:jc w:val="both"/>
      </w:pPr>
      <w:r>
        <w:rPr>
          <w:rFonts w:ascii="Times New Roman"/>
          <w:b w:val="false"/>
          <w:i w:val="false"/>
          <w:color w:val="000000"/>
          <w:sz w:val="28"/>
        </w:rPr>
        <w:t>
      мышьяк тәрізді тұздардың компоненттердің физикалық-химиялық және технологиялық қасиеттерін;</w:t>
      </w:r>
    </w:p>
    <w:bookmarkEnd w:id="1617"/>
    <w:bookmarkStart w:name="z1628" w:id="1618"/>
    <w:p>
      <w:pPr>
        <w:spacing w:after="0"/>
        <w:ind w:left="0"/>
        <w:jc w:val="both"/>
      </w:pPr>
      <w:r>
        <w:rPr>
          <w:rFonts w:ascii="Times New Roman"/>
          <w:b w:val="false"/>
          <w:i w:val="false"/>
          <w:color w:val="000000"/>
          <w:sz w:val="28"/>
        </w:rPr>
        <w:t>
      қызмет көрсетілетін құрал-жабдықтың және бақылау-өлшеу құралдарының құрылысы мен жұмыс істеу қағидасын;</w:t>
      </w:r>
    </w:p>
    <w:bookmarkEnd w:id="1618"/>
    <w:bookmarkStart w:name="z1629" w:id="1619"/>
    <w:p>
      <w:pPr>
        <w:spacing w:after="0"/>
        <w:ind w:left="0"/>
        <w:jc w:val="both"/>
      </w:pPr>
      <w:r>
        <w:rPr>
          <w:rFonts w:ascii="Times New Roman"/>
          <w:b w:val="false"/>
          <w:i w:val="false"/>
          <w:color w:val="000000"/>
          <w:sz w:val="28"/>
        </w:rPr>
        <w:t>
      сынамалар алу ережесін;</w:t>
      </w:r>
    </w:p>
    <w:bookmarkEnd w:id="1619"/>
    <w:bookmarkStart w:name="z1630" w:id="1620"/>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1620"/>
    <w:bookmarkStart w:name="z1631" w:id="1621"/>
    <w:p>
      <w:pPr>
        <w:spacing w:after="0"/>
        <w:ind w:left="0"/>
        <w:jc w:val="both"/>
      </w:pPr>
      <w:r>
        <w:rPr>
          <w:rFonts w:ascii="Times New Roman"/>
          <w:b w:val="false"/>
          <w:i w:val="false"/>
          <w:color w:val="000000"/>
          <w:sz w:val="28"/>
        </w:rPr>
        <w:t xml:space="preserve">
      53. Калий тотығын өндіру аппаратшысы </w:t>
      </w:r>
    </w:p>
    <w:bookmarkEnd w:id="1621"/>
    <w:bookmarkStart w:name="z1632" w:id="1622"/>
    <w:p>
      <w:pPr>
        <w:spacing w:after="0"/>
        <w:ind w:left="0"/>
        <w:jc w:val="both"/>
      </w:pPr>
      <w:r>
        <w:rPr>
          <w:rFonts w:ascii="Times New Roman"/>
          <w:b w:val="false"/>
          <w:i w:val="false"/>
          <w:color w:val="000000"/>
          <w:sz w:val="28"/>
        </w:rPr>
        <w:t xml:space="preserve">
      Параграф 1. Калий тотығын өндіру аппаратшысы, 6-разряд </w:t>
      </w:r>
    </w:p>
    <w:bookmarkEnd w:id="1622"/>
    <w:bookmarkStart w:name="z1633" w:id="1623"/>
    <w:p>
      <w:pPr>
        <w:spacing w:after="0"/>
        <w:ind w:left="0"/>
        <w:jc w:val="both"/>
      </w:pPr>
      <w:r>
        <w:rPr>
          <w:rFonts w:ascii="Times New Roman"/>
          <w:b w:val="false"/>
          <w:i w:val="false"/>
          <w:color w:val="000000"/>
          <w:sz w:val="28"/>
        </w:rPr>
        <w:t>
      207. Жұмыс сипаттамасы:</w:t>
      </w:r>
    </w:p>
    <w:bookmarkEnd w:id="1623"/>
    <w:bookmarkStart w:name="z1634" w:id="1624"/>
    <w:p>
      <w:pPr>
        <w:spacing w:after="0"/>
        <w:ind w:left="0"/>
        <w:jc w:val="both"/>
      </w:pPr>
      <w:r>
        <w:rPr>
          <w:rFonts w:ascii="Times New Roman"/>
          <w:b w:val="false"/>
          <w:i w:val="false"/>
          <w:color w:val="000000"/>
          <w:sz w:val="28"/>
        </w:rPr>
        <w:t>
      калий тотығын өндірудің технологиялық процесін жүргізу;</w:t>
      </w:r>
    </w:p>
    <w:bookmarkEnd w:id="1624"/>
    <w:bookmarkStart w:name="z1635" w:id="1625"/>
    <w:p>
      <w:pPr>
        <w:spacing w:after="0"/>
        <w:ind w:left="0"/>
        <w:jc w:val="both"/>
      </w:pPr>
      <w:r>
        <w:rPr>
          <w:rFonts w:ascii="Times New Roman"/>
          <w:b w:val="false"/>
          <w:i w:val="false"/>
          <w:color w:val="000000"/>
          <w:sz w:val="28"/>
        </w:rPr>
        <w:t>
      өнімді алудың барлық сатыларында параметрлерді бақылау және реттеу: калийді балқыту және сүзу; ауаны тазарту және кептіру, тотықтыру;</w:t>
      </w:r>
    </w:p>
    <w:bookmarkEnd w:id="1625"/>
    <w:bookmarkStart w:name="z1636" w:id="1626"/>
    <w:p>
      <w:pPr>
        <w:spacing w:after="0"/>
        <w:ind w:left="0"/>
        <w:jc w:val="both"/>
      </w:pPr>
      <w:r>
        <w:rPr>
          <w:rFonts w:ascii="Times New Roman"/>
          <w:b w:val="false"/>
          <w:i w:val="false"/>
          <w:color w:val="000000"/>
          <w:sz w:val="28"/>
        </w:rPr>
        <w:t>
      технологиялық ауаны процеске дайындау: оны механикалы қоспалардан, адсорбентті және көмірқышқыл газдан, онда ылғалдың қажетті микроконцентрациясын жасау, температура мен қысымды тұрақтандыру;</w:t>
      </w:r>
    </w:p>
    <w:bookmarkEnd w:id="1626"/>
    <w:bookmarkStart w:name="z1637" w:id="1627"/>
    <w:p>
      <w:pPr>
        <w:spacing w:after="0"/>
        <w:ind w:left="0"/>
        <w:jc w:val="both"/>
      </w:pPr>
      <w:r>
        <w:rPr>
          <w:rFonts w:ascii="Times New Roman"/>
          <w:b w:val="false"/>
          <w:i w:val="false"/>
          <w:color w:val="000000"/>
          <w:sz w:val="28"/>
        </w:rPr>
        <w:t>
      газ тәрізді оттегіні механикалық қоспалардан тазарту;</w:t>
      </w:r>
    </w:p>
    <w:bookmarkEnd w:id="1627"/>
    <w:bookmarkStart w:name="z1638" w:id="1628"/>
    <w:p>
      <w:pPr>
        <w:spacing w:after="0"/>
        <w:ind w:left="0"/>
        <w:jc w:val="both"/>
      </w:pPr>
      <w:r>
        <w:rPr>
          <w:rFonts w:ascii="Times New Roman"/>
          <w:b w:val="false"/>
          <w:i w:val="false"/>
          <w:color w:val="000000"/>
          <w:sz w:val="28"/>
        </w:rPr>
        <w:t>
      металл калийді дайындау сапасын бақылау;</w:t>
      </w:r>
    </w:p>
    <w:bookmarkEnd w:id="1628"/>
    <w:bookmarkStart w:name="z1639" w:id="1629"/>
    <w:p>
      <w:pPr>
        <w:spacing w:after="0"/>
        <w:ind w:left="0"/>
        <w:jc w:val="both"/>
      </w:pPr>
      <w:r>
        <w:rPr>
          <w:rFonts w:ascii="Times New Roman"/>
          <w:b w:val="false"/>
          <w:i w:val="false"/>
          <w:color w:val="000000"/>
          <w:sz w:val="28"/>
        </w:rPr>
        <w:t>
      зертханалық талдаулардың, бақылау-өлшеу құралдарының көрсеткіштерінің және есептеулердің негізінде тотықтырғыш-реакторлар және тотығу аймақтары бойынша технологиялық ауаны, газ тәрізді оттегіні және калийды реакторларға беруді реттеу;</w:t>
      </w:r>
    </w:p>
    <w:bookmarkEnd w:id="1629"/>
    <w:bookmarkStart w:name="z1640" w:id="1630"/>
    <w:p>
      <w:pPr>
        <w:spacing w:after="0"/>
        <w:ind w:left="0"/>
        <w:jc w:val="both"/>
      </w:pPr>
      <w:r>
        <w:rPr>
          <w:rFonts w:ascii="Times New Roman"/>
          <w:b w:val="false"/>
          <w:i w:val="false"/>
          <w:color w:val="000000"/>
          <w:sz w:val="28"/>
        </w:rPr>
        <w:t>
      тотықтырғыш-реакторлардың жұмысының манометрлік және температуралық режимдерін автоматты реттеу жүйесін басқару;</w:t>
      </w:r>
    </w:p>
    <w:bookmarkEnd w:id="1630"/>
    <w:bookmarkStart w:name="z1641" w:id="1631"/>
    <w:p>
      <w:pPr>
        <w:spacing w:after="0"/>
        <w:ind w:left="0"/>
        <w:jc w:val="both"/>
      </w:pPr>
      <w:r>
        <w:rPr>
          <w:rFonts w:ascii="Times New Roman"/>
          <w:b w:val="false"/>
          <w:i w:val="false"/>
          <w:color w:val="000000"/>
          <w:sz w:val="28"/>
        </w:rPr>
        <w:t>
      бақылау-өлшеу құралдарының деректері бойынша салқындату жүйесінің жұмысын реактор-тотықтырғыштардың және сүзуші жүйелердің жұмысын реттеу;</w:t>
      </w:r>
    </w:p>
    <w:bookmarkEnd w:id="1631"/>
    <w:bookmarkStart w:name="z1642" w:id="1632"/>
    <w:p>
      <w:pPr>
        <w:spacing w:after="0"/>
        <w:ind w:left="0"/>
        <w:jc w:val="both"/>
      </w:pPr>
      <w:r>
        <w:rPr>
          <w:rFonts w:ascii="Times New Roman"/>
          <w:b w:val="false"/>
          <w:i w:val="false"/>
          <w:color w:val="000000"/>
          <w:sz w:val="28"/>
        </w:rPr>
        <w:t>
      реактор-тотықтырғыштардың және кептіру блоктарының сүзгілерін регенерациялау процестерін жүргізу;</w:t>
      </w:r>
    </w:p>
    <w:bookmarkEnd w:id="1632"/>
    <w:bookmarkStart w:name="z1643" w:id="1633"/>
    <w:p>
      <w:pPr>
        <w:spacing w:after="0"/>
        <w:ind w:left="0"/>
        <w:jc w:val="both"/>
      </w:pPr>
      <w:r>
        <w:rPr>
          <w:rFonts w:ascii="Times New Roman"/>
          <w:b w:val="false"/>
          <w:i w:val="false"/>
          <w:color w:val="000000"/>
          <w:sz w:val="28"/>
        </w:rPr>
        <w:t>
      өнімді түсіруді бақылау;</w:t>
      </w:r>
    </w:p>
    <w:bookmarkEnd w:id="1633"/>
    <w:bookmarkStart w:name="z1644" w:id="1634"/>
    <w:p>
      <w:pPr>
        <w:spacing w:after="0"/>
        <w:ind w:left="0"/>
        <w:jc w:val="both"/>
      </w:pPr>
      <w:r>
        <w:rPr>
          <w:rFonts w:ascii="Times New Roman"/>
          <w:b w:val="false"/>
          <w:i w:val="false"/>
          <w:color w:val="000000"/>
          <w:sz w:val="28"/>
        </w:rPr>
        <w:t>
      талдауға сынамалар алу;</w:t>
      </w:r>
    </w:p>
    <w:bookmarkEnd w:id="1634"/>
    <w:bookmarkStart w:name="z1645" w:id="1635"/>
    <w:p>
      <w:pPr>
        <w:spacing w:after="0"/>
        <w:ind w:left="0"/>
        <w:jc w:val="both"/>
      </w:pPr>
      <w:r>
        <w:rPr>
          <w:rFonts w:ascii="Times New Roman"/>
          <w:b w:val="false"/>
          <w:i w:val="false"/>
          <w:color w:val="000000"/>
          <w:sz w:val="28"/>
        </w:rPr>
        <w:t>
      бақылау-өлшеу құралдарының және автоматика құралдарының жұмысын бақылау;</w:t>
      </w:r>
    </w:p>
    <w:bookmarkEnd w:id="1635"/>
    <w:bookmarkStart w:name="z1646" w:id="1636"/>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1636"/>
    <w:bookmarkStart w:name="z1647" w:id="1637"/>
    <w:p>
      <w:pPr>
        <w:spacing w:after="0"/>
        <w:ind w:left="0"/>
        <w:jc w:val="both"/>
      </w:pPr>
      <w:r>
        <w:rPr>
          <w:rFonts w:ascii="Times New Roman"/>
          <w:b w:val="false"/>
          <w:i w:val="false"/>
          <w:color w:val="000000"/>
          <w:sz w:val="28"/>
        </w:rPr>
        <w:t>
      құрал-жабдықтың жұмысындағы ақаулықтарды және технологиялық процесс параметрлерінен ауытқуларды жою;</w:t>
      </w:r>
    </w:p>
    <w:bookmarkEnd w:id="1637"/>
    <w:bookmarkStart w:name="z1648" w:id="1638"/>
    <w:p>
      <w:pPr>
        <w:spacing w:after="0"/>
        <w:ind w:left="0"/>
        <w:jc w:val="both"/>
      </w:pPr>
      <w:r>
        <w:rPr>
          <w:rFonts w:ascii="Times New Roman"/>
          <w:b w:val="false"/>
          <w:i w:val="false"/>
          <w:color w:val="000000"/>
          <w:sz w:val="28"/>
        </w:rPr>
        <w:t>
      калий тотығын өндіруде жұмыс істейтін персоналдың жұмысын басқару.</w:t>
      </w:r>
    </w:p>
    <w:bookmarkEnd w:id="1638"/>
    <w:bookmarkStart w:name="z1649" w:id="1639"/>
    <w:p>
      <w:pPr>
        <w:spacing w:after="0"/>
        <w:ind w:left="0"/>
        <w:jc w:val="both"/>
      </w:pPr>
      <w:r>
        <w:rPr>
          <w:rFonts w:ascii="Times New Roman"/>
          <w:b w:val="false"/>
          <w:i w:val="false"/>
          <w:color w:val="000000"/>
          <w:sz w:val="28"/>
        </w:rPr>
        <w:t>
      208. Білуі тиіс:</w:t>
      </w:r>
    </w:p>
    <w:bookmarkEnd w:id="1639"/>
    <w:bookmarkStart w:name="z1650" w:id="1640"/>
    <w:p>
      <w:pPr>
        <w:spacing w:after="0"/>
        <w:ind w:left="0"/>
        <w:jc w:val="both"/>
      </w:pPr>
      <w:r>
        <w:rPr>
          <w:rFonts w:ascii="Times New Roman"/>
          <w:b w:val="false"/>
          <w:i w:val="false"/>
          <w:color w:val="000000"/>
          <w:sz w:val="28"/>
        </w:rPr>
        <w:t>
      калий тотығын өндіру технологиясын;</w:t>
      </w:r>
    </w:p>
    <w:bookmarkEnd w:id="1640"/>
    <w:bookmarkStart w:name="z1651" w:id="1641"/>
    <w:p>
      <w:pPr>
        <w:spacing w:after="0"/>
        <w:ind w:left="0"/>
        <w:jc w:val="both"/>
      </w:pPr>
      <w:r>
        <w:rPr>
          <w:rFonts w:ascii="Times New Roman"/>
          <w:b w:val="false"/>
          <w:i w:val="false"/>
          <w:color w:val="000000"/>
          <w:sz w:val="28"/>
        </w:rPr>
        <w:t>
      процестің физикалық-химиялық негіздерін;</w:t>
      </w:r>
    </w:p>
    <w:bookmarkEnd w:id="1641"/>
    <w:bookmarkStart w:name="z1652" w:id="1642"/>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1642"/>
    <w:bookmarkStart w:name="z1653" w:id="1643"/>
    <w:p>
      <w:pPr>
        <w:spacing w:after="0"/>
        <w:ind w:left="0"/>
        <w:jc w:val="both"/>
      </w:pPr>
      <w:r>
        <w:rPr>
          <w:rFonts w:ascii="Times New Roman"/>
          <w:b w:val="false"/>
          <w:i w:val="false"/>
          <w:color w:val="000000"/>
          <w:sz w:val="28"/>
        </w:rPr>
        <w:t>
      коммуникациялар сызбасын;</w:t>
      </w:r>
    </w:p>
    <w:bookmarkEnd w:id="1643"/>
    <w:bookmarkStart w:name="z1654" w:id="1644"/>
    <w:p>
      <w:pPr>
        <w:spacing w:after="0"/>
        <w:ind w:left="0"/>
        <w:jc w:val="both"/>
      </w:pPr>
      <w:r>
        <w:rPr>
          <w:rFonts w:ascii="Times New Roman"/>
          <w:b w:val="false"/>
          <w:i w:val="false"/>
          <w:color w:val="000000"/>
          <w:sz w:val="28"/>
        </w:rPr>
        <w:t>
      шикізаттың, материалдардың және дайын өнімнің физикалық-химиялық қасиеттерін;</w:t>
      </w:r>
    </w:p>
    <w:bookmarkEnd w:id="1644"/>
    <w:bookmarkStart w:name="z1655" w:id="1645"/>
    <w:p>
      <w:pPr>
        <w:spacing w:after="0"/>
        <w:ind w:left="0"/>
        <w:jc w:val="both"/>
      </w:pPr>
      <w:r>
        <w:rPr>
          <w:rFonts w:ascii="Times New Roman"/>
          <w:b w:val="false"/>
          <w:i w:val="false"/>
          <w:color w:val="000000"/>
          <w:sz w:val="28"/>
        </w:rPr>
        <w:t>
      есептеулер әдістемесін;</w:t>
      </w:r>
    </w:p>
    <w:bookmarkEnd w:id="1645"/>
    <w:bookmarkStart w:name="z1656" w:id="1646"/>
    <w:p>
      <w:pPr>
        <w:spacing w:after="0"/>
        <w:ind w:left="0"/>
        <w:jc w:val="both"/>
      </w:pPr>
      <w:r>
        <w:rPr>
          <w:rFonts w:ascii="Times New Roman"/>
          <w:b w:val="false"/>
          <w:i w:val="false"/>
          <w:color w:val="000000"/>
          <w:sz w:val="28"/>
        </w:rPr>
        <w:t xml:space="preserve">
      жүк көтеретін механизмдер құрылғысын және оларда жұмыс істеу ережесін. </w:t>
      </w:r>
    </w:p>
    <w:bookmarkEnd w:id="1646"/>
    <w:bookmarkStart w:name="z1657" w:id="1647"/>
    <w:p>
      <w:pPr>
        <w:spacing w:after="0"/>
        <w:ind w:left="0"/>
        <w:jc w:val="both"/>
      </w:pPr>
      <w:r>
        <w:rPr>
          <w:rFonts w:ascii="Times New Roman"/>
          <w:b w:val="false"/>
          <w:i w:val="false"/>
          <w:color w:val="000000"/>
          <w:sz w:val="28"/>
        </w:rPr>
        <w:t xml:space="preserve">
      54. Бейтарап кремнегельді өндіру аппаратшысы </w:t>
      </w:r>
    </w:p>
    <w:bookmarkEnd w:id="1647"/>
    <w:bookmarkStart w:name="z1658" w:id="1648"/>
    <w:p>
      <w:pPr>
        <w:spacing w:after="0"/>
        <w:ind w:left="0"/>
        <w:jc w:val="both"/>
      </w:pPr>
      <w:r>
        <w:rPr>
          <w:rFonts w:ascii="Times New Roman"/>
          <w:b w:val="false"/>
          <w:i w:val="false"/>
          <w:color w:val="000000"/>
          <w:sz w:val="28"/>
        </w:rPr>
        <w:t xml:space="preserve">
      Параграф 1. Бейтарап кремнегельді өндіру аппаратшысы, 3-разряд </w:t>
      </w:r>
    </w:p>
    <w:bookmarkEnd w:id="1648"/>
    <w:bookmarkStart w:name="z1659" w:id="1649"/>
    <w:p>
      <w:pPr>
        <w:spacing w:after="0"/>
        <w:ind w:left="0"/>
        <w:jc w:val="both"/>
      </w:pPr>
      <w:r>
        <w:rPr>
          <w:rFonts w:ascii="Times New Roman"/>
          <w:b w:val="false"/>
          <w:i w:val="false"/>
          <w:color w:val="000000"/>
          <w:sz w:val="28"/>
        </w:rPr>
        <w:t>
      209. Жұмыс сипаттамасы:</w:t>
      </w:r>
    </w:p>
    <w:bookmarkEnd w:id="1649"/>
    <w:bookmarkStart w:name="z1660" w:id="1650"/>
    <w:p>
      <w:pPr>
        <w:spacing w:after="0"/>
        <w:ind w:left="0"/>
        <w:jc w:val="both"/>
      </w:pPr>
      <w:r>
        <w:rPr>
          <w:rFonts w:ascii="Times New Roman"/>
          <w:b w:val="false"/>
          <w:i w:val="false"/>
          <w:color w:val="000000"/>
          <w:sz w:val="28"/>
        </w:rPr>
        <w:t>
      бейтарап кремнегельді (белаксты) өндіру бойынша бүкіл жұмыстар кешенін орындау;</w:t>
      </w:r>
    </w:p>
    <w:bookmarkEnd w:id="1650"/>
    <w:bookmarkStart w:name="z1661" w:id="1651"/>
    <w:p>
      <w:pPr>
        <w:spacing w:after="0"/>
        <w:ind w:left="0"/>
        <w:jc w:val="both"/>
      </w:pPr>
      <w:r>
        <w:rPr>
          <w:rFonts w:ascii="Times New Roman"/>
          <w:b w:val="false"/>
          <w:i w:val="false"/>
          <w:color w:val="000000"/>
          <w:sz w:val="28"/>
        </w:rPr>
        <w:t>
      компоненттерді дайындау;</w:t>
      </w:r>
    </w:p>
    <w:bookmarkEnd w:id="1651"/>
    <w:bookmarkStart w:name="z1662" w:id="1652"/>
    <w:p>
      <w:pPr>
        <w:spacing w:after="0"/>
        <w:ind w:left="0"/>
        <w:jc w:val="both"/>
      </w:pPr>
      <w:r>
        <w:rPr>
          <w:rFonts w:ascii="Times New Roman"/>
          <w:b w:val="false"/>
          <w:i w:val="false"/>
          <w:color w:val="000000"/>
          <w:sz w:val="28"/>
        </w:rPr>
        <w:t>
      реакторға су беру, кремнегельді қолмен тиеу, араластыру;</w:t>
      </w:r>
    </w:p>
    <w:bookmarkEnd w:id="1652"/>
    <w:bookmarkStart w:name="z1663" w:id="1653"/>
    <w:p>
      <w:pPr>
        <w:spacing w:after="0"/>
        <w:ind w:left="0"/>
        <w:jc w:val="both"/>
      </w:pPr>
      <w:r>
        <w:rPr>
          <w:rFonts w:ascii="Times New Roman"/>
          <w:b w:val="false"/>
          <w:i w:val="false"/>
          <w:color w:val="000000"/>
          <w:sz w:val="28"/>
        </w:rPr>
        <w:t>
      содалы ерітіндіні даярлау;</w:t>
      </w:r>
    </w:p>
    <w:bookmarkEnd w:id="1653"/>
    <w:bookmarkStart w:name="z1664" w:id="1654"/>
    <w:p>
      <w:pPr>
        <w:spacing w:after="0"/>
        <w:ind w:left="0"/>
        <w:jc w:val="both"/>
      </w:pPr>
      <w:r>
        <w:rPr>
          <w:rFonts w:ascii="Times New Roman"/>
          <w:b w:val="false"/>
          <w:i w:val="false"/>
          <w:color w:val="000000"/>
          <w:sz w:val="28"/>
        </w:rPr>
        <w:t>
      пульпаны бейтараптандыру;</w:t>
      </w:r>
    </w:p>
    <w:bookmarkEnd w:id="1654"/>
    <w:bookmarkStart w:name="z1665" w:id="1655"/>
    <w:p>
      <w:pPr>
        <w:spacing w:after="0"/>
        <w:ind w:left="0"/>
        <w:jc w:val="both"/>
      </w:pPr>
      <w:r>
        <w:rPr>
          <w:rFonts w:ascii="Times New Roman"/>
          <w:b w:val="false"/>
          <w:i w:val="false"/>
          <w:color w:val="000000"/>
          <w:sz w:val="28"/>
        </w:rPr>
        <w:t>
      бейтараптанған пульпаны сүзу;</w:t>
      </w:r>
    </w:p>
    <w:bookmarkEnd w:id="1655"/>
    <w:bookmarkStart w:name="z1666" w:id="1656"/>
    <w:p>
      <w:pPr>
        <w:spacing w:after="0"/>
        <w:ind w:left="0"/>
        <w:jc w:val="both"/>
      </w:pPr>
      <w:r>
        <w:rPr>
          <w:rFonts w:ascii="Times New Roman"/>
          <w:b w:val="false"/>
          <w:i w:val="false"/>
          <w:color w:val="000000"/>
          <w:sz w:val="28"/>
        </w:rPr>
        <w:t>
      қысыммен бактан пульпаны пеш форсункасына беру;</w:t>
      </w:r>
    </w:p>
    <w:bookmarkEnd w:id="1656"/>
    <w:bookmarkStart w:name="z1667" w:id="1657"/>
    <w:p>
      <w:pPr>
        <w:spacing w:after="0"/>
        <w:ind w:left="0"/>
        <w:jc w:val="both"/>
      </w:pPr>
      <w:r>
        <w:rPr>
          <w:rFonts w:ascii="Times New Roman"/>
          <w:b w:val="false"/>
          <w:i w:val="false"/>
          <w:color w:val="000000"/>
          <w:sz w:val="28"/>
        </w:rPr>
        <w:t>
      өнімді кептіру;</w:t>
      </w:r>
    </w:p>
    <w:bookmarkEnd w:id="1657"/>
    <w:bookmarkStart w:name="z1668" w:id="1658"/>
    <w:p>
      <w:pPr>
        <w:spacing w:after="0"/>
        <w:ind w:left="0"/>
        <w:jc w:val="both"/>
      </w:pPr>
      <w:r>
        <w:rPr>
          <w:rFonts w:ascii="Times New Roman"/>
          <w:b w:val="false"/>
          <w:i w:val="false"/>
          <w:color w:val="000000"/>
          <w:sz w:val="28"/>
        </w:rPr>
        <w:t>
      құралдардың көмегімен және химиялық талдау нәтижелері бойынша құрал-жабдықтың жұмысын және өнімнің сапасын, технологиялық процестің барысын бақылау;</w:t>
      </w:r>
    </w:p>
    <w:bookmarkEnd w:id="1658"/>
    <w:bookmarkStart w:name="z1669" w:id="1659"/>
    <w:p>
      <w:pPr>
        <w:spacing w:after="0"/>
        <w:ind w:left="0"/>
        <w:jc w:val="both"/>
      </w:pPr>
      <w:r>
        <w:rPr>
          <w:rFonts w:ascii="Times New Roman"/>
          <w:b w:val="false"/>
          <w:i w:val="false"/>
          <w:color w:val="000000"/>
          <w:sz w:val="28"/>
        </w:rPr>
        <w:t>
      технологиялық процесс параметрлерінен ауытқуларды тудыратын себептердің алдын алу және жою;</w:t>
      </w:r>
    </w:p>
    <w:bookmarkEnd w:id="1659"/>
    <w:bookmarkStart w:name="z1670" w:id="1660"/>
    <w:p>
      <w:pPr>
        <w:spacing w:after="0"/>
        <w:ind w:left="0"/>
        <w:jc w:val="both"/>
      </w:pPr>
      <w:r>
        <w:rPr>
          <w:rFonts w:ascii="Times New Roman"/>
          <w:b w:val="false"/>
          <w:i w:val="false"/>
          <w:color w:val="000000"/>
          <w:sz w:val="28"/>
        </w:rPr>
        <w:t>
      реакторларға, сүзгілерге, қысым бактарға, сорғыларға және басқа құрал-жабдықтарға қызмет көрсету;</w:t>
      </w:r>
    </w:p>
    <w:bookmarkEnd w:id="1660"/>
    <w:bookmarkStart w:name="z1671" w:id="1661"/>
    <w:p>
      <w:pPr>
        <w:spacing w:after="0"/>
        <w:ind w:left="0"/>
        <w:jc w:val="both"/>
      </w:pPr>
      <w:r>
        <w:rPr>
          <w:rFonts w:ascii="Times New Roman"/>
          <w:b w:val="false"/>
          <w:i w:val="false"/>
          <w:color w:val="000000"/>
          <w:sz w:val="28"/>
        </w:rPr>
        <w:t>
      құрал-жабдықты қосуға және тоқтатуға қатысу;</w:t>
      </w:r>
    </w:p>
    <w:bookmarkEnd w:id="1661"/>
    <w:bookmarkStart w:name="z1672" w:id="1662"/>
    <w:p>
      <w:pPr>
        <w:spacing w:after="0"/>
        <w:ind w:left="0"/>
        <w:jc w:val="both"/>
      </w:pPr>
      <w:r>
        <w:rPr>
          <w:rFonts w:ascii="Times New Roman"/>
          <w:b w:val="false"/>
          <w:i w:val="false"/>
          <w:color w:val="000000"/>
          <w:sz w:val="28"/>
        </w:rPr>
        <w:t>
      технологиялық журналда жазу жүргізу.</w:t>
      </w:r>
    </w:p>
    <w:bookmarkEnd w:id="1662"/>
    <w:bookmarkStart w:name="z1673" w:id="1663"/>
    <w:p>
      <w:pPr>
        <w:spacing w:after="0"/>
        <w:ind w:left="0"/>
        <w:jc w:val="both"/>
      </w:pPr>
      <w:r>
        <w:rPr>
          <w:rFonts w:ascii="Times New Roman"/>
          <w:b w:val="false"/>
          <w:i w:val="false"/>
          <w:color w:val="000000"/>
          <w:sz w:val="28"/>
        </w:rPr>
        <w:t>
      210. Білуі тиіс:</w:t>
      </w:r>
    </w:p>
    <w:bookmarkEnd w:id="1663"/>
    <w:bookmarkStart w:name="z1674" w:id="1664"/>
    <w:p>
      <w:pPr>
        <w:spacing w:after="0"/>
        <w:ind w:left="0"/>
        <w:jc w:val="both"/>
      </w:pPr>
      <w:r>
        <w:rPr>
          <w:rFonts w:ascii="Times New Roman"/>
          <w:b w:val="false"/>
          <w:i w:val="false"/>
          <w:color w:val="000000"/>
          <w:sz w:val="28"/>
        </w:rPr>
        <w:t>
      бейтарап кремнегельді өндіру технологиясын;</w:t>
      </w:r>
    </w:p>
    <w:bookmarkEnd w:id="1664"/>
    <w:bookmarkStart w:name="z1675" w:id="1665"/>
    <w:p>
      <w:pPr>
        <w:spacing w:after="0"/>
        <w:ind w:left="0"/>
        <w:jc w:val="both"/>
      </w:pPr>
      <w:r>
        <w:rPr>
          <w:rFonts w:ascii="Times New Roman"/>
          <w:b w:val="false"/>
          <w:i w:val="false"/>
          <w:color w:val="000000"/>
          <w:sz w:val="28"/>
        </w:rPr>
        <w:t>
      кремнегельдің, содалы ерітіндінің және дайын өнімнің физикалық-химиялық және технологиялық қасиеттерін;</w:t>
      </w:r>
    </w:p>
    <w:bookmarkEnd w:id="1665"/>
    <w:bookmarkStart w:name="z1676" w:id="1666"/>
    <w:p>
      <w:pPr>
        <w:spacing w:after="0"/>
        <w:ind w:left="0"/>
        <w:jc w:val="both"/>
      </w:pPr>
      <w:r>
        <w:rPr>
          <w:rFonts w:ascii="Times New Roman"/>
          <w:b w:val="false"/>
          <w:i w:val="false"/>
          <w:color w:val="000000"/>
          <w:sz w:val="28"/>
        </w:rPr>
        <w:t>
      негізгі және көмекші құрал-жабдықтың құрылысын және жұмыс істеу қағидасын;</w:t>
      </w:r>
    </w:p>
    <w:bookmarkEnd w:id="1666"/>
    <w:bookmarkStart w:name="z1677" w:id="1667"/>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1667"/>
    <w:bookmarkStart w:name="z1678" w:id="1668"/>
    <w:p>
      <w:pPr>
        <w:spacing w:after="0"/>
        <w:ind w:left="0"/>
        <w:jc w:val="both"/>
      </w:pPr>
      <w:r>
        <w:rPr>
          <w:rFonts w:ascii="Times New Roman"/>
          <w:b w:val="false"/>
          <w:i w:val="false"/>
          <w:color w:val="000000"/>
          <w:sz w:val="28"/>
        </w:rPr>
        <w:t xml:space="preserve">
      55. Нитроаммофоски өндіру аппаратшысы </w:t>
      </w:r>
    </w:p>
    <w:bookmarkEnd w:id="1668"/>
    <w:bookmarkStart w:name="z1679" w:id="1669"/>
    <w:p>
      <w:pPr>
        <w:spacing w:after="0"/>
        <w:ind w:left="0"/>
        <w:jc w:val="both"/>
      </w:pPr>
      <w:r>
        <w:rPr>
          <w:rFonts w:ascii="Times New Roman"/>
          <w:b w:val="false"/>
          <w:i w:val="false"/>
          <w:color w:val="000000"/>
          <w:sz w:val="28"/>
        </w:rPr>
        <w:t xml:space="preserve">
      Параграф 1. Нитроаммофоски өндіру аппаратшысы, 5-разряд </w:t>
      </w:r>
    </w:p>
    <w:bookmarkEnd w:id="1669"/>
    <w:bookmarkStart w:name="z1680" w:id="1670"/>
    <w:p>
      <w:pPr>
        <w:spacing w:after="0"/>
        <w:ind w:left="0"/>
        <w:jc w:val="both"/>
      </w:pPr>
      <w:r>
        <w:rPr>
          <w:rFonts w:ascii="Times New Roman"/>
          <w:b w:val="false"/>
          <w:i w:val="false"/>
          <w:color w:val="000000"/>
          <w:sz w:val="28"/>
        </w:rPr>
        <w:t>
      211. Жұмыс сипаттамасы:</w:t>
      </w:r>
    </w:p>
    <w:bookmarkEnd w:id="1670"/>
    <w:bookmarkStart w:name="z1681" w:id="1671"/>
    <w:p>
      <w:pPr>
        <w:spacing w:after="0"/>
        <w:ind w:left="0"/>
        <w:jc w:val="both"/>
      </w:pPr>
      <w:r>
        <w:rPr>
          <w:rFonts w:ascii="Times New Roman"/>
          <w:b w:val="false"/>
          <w:i w:val="false"/>
          <w:color w:val="000000"/>
          <w:sz w:val="28"/>
        </w:rPr>
        <w:t>
      нитроаммофоски алудың технологиялық процесін жүргізу;</w:t>
      </w:r>
    </w:p>
    <w:bookmarkEnd w:id="1671"/>
    <w:bookmarkStart w:name="z1682" w:id="1672"/>
    <w:p>
      <w:pPr>
        <w:spacing w:after="0"/>
        <w:ind w:left="0"/>
        <w:jc w:val="both"/>
      </w:pPr>
      <w:r>
        <w:rPr>
          <w:rFonts w:ascii="Times New Roman"/>
          <w:b w:val="false"/>
          <w:i w:val="false"/>
          <w:color w:val="000000"/>
          <w:sz w:val="28"/>
        </w:rPr>
        <w:t>
      азот және фосфор қышқылдарын, сұйық аммиакты және хлорлы калийды қабылдау және сақтау;</w:t>
      </w:r>
    </w:p>
    <w:bookmarkEnd w:id="1672"/>
    <w:bookmarkStart w:name="z1683" w:id="1673"/>
    <w:p>
      <w:pPr>
        <w:spacing w:after="0"/>
        <w:ind w:left="0"/>
        <w:jc w:val="both"/>
      </w:pPr>
      <w:r>
        <w:rPr>
          <w:rFonts w:ascii="Times New Roman"/>
          <w:b w:val="false"/>
          <w:i w:val="false"/>
          <w:color w:val="000000"/>
          <w:sz w:val="28"/>
        </w:rPr>
        <w:t>
      аммиак селитрасының балқымасын және аммоний фосфаттарының пульпасын алумен азот және фосфор қышқылдарын газ тәрізді аммиакпен бейтараптандыру;</w:t>
      </w:r>
    </w:p>
    <w:bookmarkEnd w:id="1673"/>
    <w:bookmarkStart w:name="z1684" w:id="1674"/>
    <w:p>
      <w:pPr>
        <w:spacing w:after="0"/>
        <w:ind w:left="0"/>
        <w:jc w:val="both"/>
      </w:pPr>
      <w:r>
        <w:rPr>
          <w:rFonts w:ascii="Times New Roman"/>
          <w:b w:val="false"/>
          <w:i w:val="false"/>
          <w:color w:val="000000"/>
          <w:sz w:val="28"/>
        </w:rPr>
        <w:t>
      амиакты селитрасын, аммоний фосфатын, сұйық аммиакты, хлорлы калийды және ретурді араластыру және бір уақытта нитроаммофоски алумен ұсақтау;</w:t>
      </w:r>
    </w:p>
    <w:bookmarkEnd w:id="1674"/>
    <w:bookmarkStart w:name="z1685" w:id="1675"/>
    <w:p>
      <w:pPr>
        <w:spacing w:after="0"/>
        <w:ind w:left="0"/>
        <w:jc w:val="both"/>
      </w:pPr>
      <w:r>
        <w:rPr>
          <w:rFonts w:ascii="Times New Roman"/>
          <w:b w:val="false"/>
          <w:i w:val="false"/>
          <w:color w:val="000000"/>
          <w:sz w:val="28"/>
        </w:rPr>
        <w:t>
      фосфор және азоттық қышқылдарын, аммиакты және хлорлы калийды беруді реттеу;</w:t>
      </w:r>
    </w:p>
    <w:bookmarkEnd w:id="1675"/>
    <w:bookmarkStart w:name="z1686" w:id="1676"/>
    <w:p>
      <w:pPr>
        <w:spacing w:after="0"/>
        <w:ind w:left="0"/>
        <w:jc w:val="both"/>
      </w:pPr>
      <w:r>
        <w:rPr>
          <w:rFonts w:ascii="Times New Roman"/>
          <w:b w:val="false"/>
          <w:i w:val="false"/>
          <w:color w:val="000000"/>
          <w:sz w:val="28"/>
        </w:rPr>
        <w:t>
      дайын өнімді кептіру, оны жіктеу және салқындату;</w:t>
      </w:r>
    </w:p>
    <w:bookmarkEnd w:id="1676"/>
    <w:bookmarkStart w:name="z1687" w:id="1677"/>
    <w:p>
      <w:pPr>
        <w:spacing w:after="0"/>
        <w:ind w:left="0"/>
        <w:jc w:val="both"/>
      </w:pPr>
      <w:r>
        <w:rPr>
          <w:rFonts w:ascii="Times New Roman"/>
          <w:b w:val="false"/>
          <w:i w:val="false"/>
          <w:color w:val="000000"/>
          <w:sz w:val="28"/>
        </w:rPr>
        <w:t>
      бақылау-өлшеу құралдарының көрсеткіштері бойынша технологиялық процестің барысын бақылау;</w:t>
      </w:r>
    </w:p>
    <w:bookmarkEnd w:id="1677"/>
    <w:bookmarkStart w:name="z1688" w:id="1678"/>
    <w:p>
      <w:pPr>
        <w:spacing w:after="0"/>
        <w:ind w:left="0"/>
        <w:jc w:val="both"/>
      </w:pPr>
      <w:r>
        <w:rPr>
          <w:rFonts w:ascii="Times New Roman"/>
          <w:b w:val="false"/>
          <w:i w:val="false"/>
          <w:color w:val="000000"/>
          <w:sz w:val="28"/>
        </w:rPr>
        <w:t>
      сатураторларға, реакторларға, аммонизатор - ұсатқыштарға, кептіргіш барабандарға және басқа құрал-жабдықтарға қызмет көрсету;</w:t>
      </w:r>
    </w:p>
    <w:bookmarkEnd w:id="1678"/>
    <w:bookmarkStart w:name="z1689" w:id="1679"/>
    <w:p>
      <w:pPr>
        <w:spacing w:after="0"/>
        <w:ind w:left="0"/>
        <w:jc w:val="both"/>
      </w:pPr>
      <w:r>
        <w:rPr>
          <w:rFonts w:ascii="Times New Roman"/>
          <w:b w:val="false"/>
          <w:i w:val="false"/>
          <w:color w:val="000000"/>
          <w:sz w:val="28"/>
        </w:rPr>
        <w:t>
      қалдық газдарды тазарту;</w:t>
      </w:r>
    </w:p>
    <w:bookmarkEnd w:id="1679"/>
    <w:bookmarkStart w:name="z1690" w:id="1680"/>
    <w:p>
      <w:pPr>
        <w:spacing w:after="0"/>
        <w:ind w:left="0"/>
        <w:jc w:val="both"/>
      </w:pPr>
      <w:r>
        <w:rPr>
          <w:rFonts w:ascii="Times New Roman"/>
          <w:b w:val="false"/>
          <w:i w:val="false"/>
          <w:color w:val="000000"/>
          <w:sz w:val="28"/>
        </w:rPr>
        <w:t>
      дайын өнімді орау, сақтау және тиеу;</w:t>
      </w:r>
    </w:p>
    <w:bookmarkEnd w:id="1680"/>
    <w:bookmarkStart w:name="z1691" w:id="1681"/>
    <w:p>
      <w:pPr>
        <w:spacing w:after="0"/>
        <w:ind w:left="0"/>
        <w:jc w:val="both"/>
      </w:pPr>
      <w:r>
        <w:rPr>
          <w:rFonts w:ascii="Times New Roman"/>
          <w:b w:val="false"/>
          <w:i w:val="false"/>
          <w:color w:val="000000"/>
          <w:sz w:val="28"/>
        </w:rPr>
        <w:t>
      құрал-жабдықты қосу және тоқтату;</w:t>
      </w:r>
    </w:p>
    <w:bookmarkEnd w:id="1681"/>
    <w:bookmarkStart w:name="z1692" w:id="1682"/>
    <w:p>
      <w:pPr>
        <w:spacing w:after="0"/>
        <w:ind w:left="0"/>
        <w:jc w:val="both"/>
      </w:pPr>
      <w:r>
        <w:rPr>
          <w:rFonts w:ascii="Times New Roman"/>
          <w:b w:val="false"/>
          <w:i w:val="false"/>
          <w:color w:val="000000"/>
          <w:sz w:val="28"/>
        </w:rPr>
        <w:t>
      құрал-жабдықтың жұмысындағы ақаулықтарды анықтау және жою;</w:t>
      </w:r>
    </w:p>
    <w:bookmarkEnd w:id="1682"/>
    <w:bookmarkStart w:name="z1693" w:id="1683"/>
    <w:p>
      <w:pPr>
        <w:spacing w:after="0"/>
        <w:ind w:left="0"/>
        <w:jc w:val="both"/>
      </w:pPr>
      <w:r>
        <w:rPr>
          <w:rFonts w:ascii="Times New Roman"/>
          <w:b w:val="false"/>
          <w:i w:val="false"/>
          <w:color w:val="000000"/>
          <w:sz w:val="28"/>
        </w:rPr>
        <w:t>
      құрал-жабдыққа күрделі емес жөндеу жасау.</w:t>
      </w:r>
    </w:p>
    <w:bookmarkEnd w:id="1683"/>
    <w:bookmarkStart w:name="z1694" w:id="1684"/>
    <w:p>
      <w:pPr>
        <w:spacing w:after="0"/>
        <w:ind w:left="0"/>
        <w:jc w:val="both"/>
      </w:pPr>
      <w:r>
        <w:rPr>
          <w:rFonts w:ascii="Times New Roman"/>
          <w:b w:val="false"/>
          <w:i w:val="false"/>
          <w:color w:val="000000"/>
          <w:sz w:val="28"/>
        </w:rPr>
        <w:t>
      212. Білуі тиіс:</w:t>
      </w:r>
    </w:p>
    <w:bookmarkEnd w:id="1684"/>
    <w:bookmarkStart w:name="z1695" w:id="1685"/>
    <w:p>
      <w:pPr>
        <w:spacing w:after="0"/>
        <w:ind w:left="0"/>
        <w:jc w:val="both"/>
      </w:pPr>
      <w:r>
        <w:rPr>
          <w:rFonts w:ascii="Times New Roman"/>
          <w:b w:val="false"/>
          <w:i w:val="false"/>
          <w:color w:val="000000"/>
          <w:sz w:val="28"/>
        </w:rPr>
        <w:t>
      нитроаммофоски процесінің технологиялық сызбасын;</w:t>
      </w:r>
    </w:p>
    <w:bookmarkEnd w:id="1685"/>
    <w:bookmarkStart w:name="z1696" w:id="1686"/>
    <w:p>
      <w:pPr>
        <w:spacing w:after="0"/>
        <w:ind w:left="0"/>
        <w:jc w:val="both"/>
      </w:pPr>
      <w:r>
        <w:rPr>
          <w:rFonts w:ascii="Times New Roman"/>
          <w:b w:val="false"/>
          <w:i w:val="false"/>
          <w:color w:val="000000"/>
          <w:sz w:val="28"/>
        </w:rPr>
        <w:t>
      процестің физикалық-химиялық негіздерін;</w:t>
      </w:r>
    </w:p>
    <w:bookmarkEnd w:id="1686"/>
    <w:bookmarkStart w:name="z1697" w:id="1687"/>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1687"/>
    <w:bookmarkStart w:name="z1698" w:id="1688"/>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1688"/>
    <w:bookmarkStart w:name="z1699" w:id="1689"/>
    <w:p>
      <w:pPr>
        <w:spacing w:after="0"/>
        <w:ind w:left="0"/>
        <w:jc w:val="both"/>
      </w:pPr>
      <w:r>
        <w:rPr>
          <w:rFonts w:ascii="Times New Roman"/>
          <w:b w:val="false"/>
          <w:i w:val="false"/>
          <w:color w:val="000000"/>
          <w:sz w:val="28"/>
        </w:rPr>
        <w:t xml:space="preserve">
      Параграф 2. Нитроаммофоски өндіру аппаратшысы 6-разряд </w:t>
      </w:r>
    </w:p>
    <w:bookmarkEnd w:id="1689"/>
    <w:bookmarkStart w:name="z1700" w:id="1690"/>
    <w:p>
      <w:pPr>
        <w:spacing w:after="0"/>
        <w:ind w:left="0"/>
        <w:jc w:val="both"/>
      </w:pPr>
      <w:r>
        <w:rPr>
          <w:rFonts w:ascii="Times New Roman"/>
          <w:b w:val="false"/>
          <w:i w:val="false"/>
          <w:color w:val="000000"/>
          <w:sz w:val="28"/>
        </w:rPr>
        <w:t>
      213. Жұмыс сипаттамасы:</w:t>
      </w:r>
    </w:p>
    <w:bookmarkEnd w:id="1690"/>
    <w:bookmarkStart w:name="z1701" w:id="1691"/>
    <w:p>
      <w:pPr>
        <w:spacing w:after="0"/>
        <w:ind w:left="0"/>
        <w:jc w:val="both"/>
      </w:pPr>
      <w:r>
        <w:rPr>
          <w:rFonts w:ascii="Times New Roman"/>
          <w:b w:val="false"/>
          <w:i w:val="false"/>
          <w:color w:val="000000"/>
          <w:sz w:val="28"/>
        </w:rPr>
        <w:t>
      нитроаммофоски өндірудің технологиялық процесін жүргізу бойынша жұмыстарды үйлестіру: шикізатты беруді, азот және фосфор қышқылдарын газ тәрізді аммиакпен бейтараптандыруды, аммоний фосфаттарының пульпасын және балқымасын хлорлы калиймен араластыруды; дайын өнімнің шығымын;</w:t>
      </w:r>
    </w:p>
    <w:bookmarkEnd w:id="1691"/>
    <w:bookmarkStart w:name="z1702" w:id="1692"/>
    <w:p>
      <w:pPr>
        <w:spacing w:after="0"/>
        <w:ind w:left="0"/>
        <w:jc w:val="both"/>
      </w:pPr>
      <w:r>
        <w:rPr>
          <w:rFonts w:ascii="Times New Roman"/>
          <w:b w:val="false"/>
          <w:i w:val="false"/>
          <w:color w:val="000000"/>
          <w:sz w:val="28"/>
        </w:rPr>
        <w:t>
      қажет болған жағдайда - қызмет көрсетілетін учаскеде кез келген технологиялық процесті жүргізу;</w:t>
      </w:r>
    </w:p>
    <w:bookmarkEnd w:id="1692"/>
    <w:bookmarkStart w:name="z1703" w:id="1693"/>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өнімнің шығымы мен сапасын бақылау;</w:t>
      </w:r>
    </w:p>
    <w:bookmarkEnd w:id="1693"/>
    <w:bookmarkStart w:name="z1704" w:id="1694"/>
    <w:p>
      <w:pPr>
        <w:spacing w:after="0"/>
        <w:ind w:left="0"/>
        <w:jc w:val="both"/>
      </w:pPr>
      <w:r>
        <w:rPr>
          <w:rFonts w:ascii="Times New Roman"/>
          <w:b w:val="false"/>
          <w:i w:val="false"/>
          <w:color w:val="000000"/>
          <w:sz w:val="28"/>
        </w:rPr>
        <w:t>
      автоматты құрылғылардың көмегімен және қолмен процесс параметрлерін реттеу;</w:t>
      </w:r>
    </w:p>
    <w:bookmarkEnd w:id="1694"/>
    <w:bookmarkStart w:name="z1705" w:id="1695"/>
    <w:p>
      <w:pPr>
        <w:spacing w:after="0"/>
        <w:ind w:left="0"/>
        <w:jc w:val="both"/>
      </w:pPr>
      <w:r>
        <w:rPr>
          <w:rFonts w:ascii="Times New Roman"/>
          <w:b w:val="false"/>
          <w:i w:val="false"/>
          <w:color w:val="000000"/>
          <w:sz w:val="28"/>
        </w:rPr>
        <w:t>
      бақылау-өлшеу құралдарының және автоматика құралдарының жұмысын бақылау;</w:t>
      </w:r>
    </w:p>
    <w:bookmarkEnd w:id="1695"/>
    <w:bookmarkStart w:name="z1706" w:id="1696"/>
    <w:p>
      <w:pPr>
        <w:spacing w:after="0"/>
        <w:ind w:left="0"/>
        <w:jc w:val="both"/>
      </w:pPr>
      <w:r>
        <w:rPr>
          <w:rFonts w:ascii="Times New Roman"/>
          <w:b w:val="false"/>
          <w:i w:val="false"/>
          <w:color w:val="000000"/>
          <w:sz w:val="28"/>
        </w:rPr>
        <w:t>
      шикізаттың шығыны мен дайын өнімнің шығымын есептеуді және есепке алуды жүргізу;</w:t>
      </w:r>
    </w:p>
    <w:bookmarkEnd w:id="1696"/>
    <w:bookmarkStart w:name="z1707" w:id="1697"/>
    <w:p>
      <w:pPr>
        <w:spacing w:after="0"/>
        <w:ind w:left="0"/>
        <w:jc w:val="both"/>
      </w:pPr>
      <w:r>
        <w:rPr>
          <w:rFonts w:ascii="Times New Roman"/>
          <w:b w:val="false"/>
          <w:i w:val="false"/>
          <w:color w:val="000000"/>
          <w:sz w:val="28"/>
        </w:rPr>
        <w:t>
      құрал-жабдықтың жұмысындағы ақаулықтарды анықтау және жою;</w:t>
      </w:r>
    </w:p>
    <w:bookmarkEnd w:id="1697"/>
    <w:bookmarkStart w:name="z1708" w:id="1698"/>
    <w:p>
      <w:pPr>
        <w:spacing w:after="0"/>
        <w:ind w:left="0"/>
        <w:jc w:val="both"/>
      </w:pPr>
      <w:r>
        <w:rPr>
          <w:rFonts w:ascii="Times New Roman"/>
          <w:b w:val="false"/>
          <w:i w:val="false"/>
          <w:color w:val="000000"/>
          <w:sz w:val="28"/>
        </w:rPr>
        <w:t>
      нитроаммофоски өндірісінде жұмыс істейтін аппаратшыларды, операторларды және басқа жұмысшыларды басқару.</w:t>
      </w:r>
    </w:p>
    <w:bookmarkEnd w:id="1698"/>
    <w:bookmarkStart w:name="z1709" w:id="1699"/>
    <w:p>
      <w:pPr>
        <w:spacing w:after="0"/>
        <w:ind w:left="0"/>
        <w:jc w:val="both"/>
      </w:pPr>
      <w:r>
        <w:rPr>
          <w:rFonts w:ascii="Times New Roman"/>
          <w:b w:val="false"/>
          <w:i w:val="false"/>
          <w:color w:val="000000"/>
          <w:sz w:val="28"/>
        </w:rPr>
        <w:t>
      214. Білуі тиіс:</w:t>
      </w:r>
    </w:p>
    <w:bookmarkEnd w:id="1699"/>
    <w:bookmarkStart w:name="z1710" w:id="1700"/>
    <w:p>
      <w:pPr>
        <w:spacing w:after="0"/>
        <w:ind w:left="0"/>
        <w:jc w:val="both"/>
      </w:pPr>
      <w:r>
        <w:rPr>
          <w:rFonts w:ascii="Times New Roman"/>
          <w:b w:val="false"/>
          <w:i w:val="false"/>
          <w:color w:val="000000"/>
          <w:sz w:val="28"/>
        </w:rPr>
        <w:t>
      нитроаммофоски процесінің технологиялық сызбасын;</w:t>
      </w:r>
    </w:p>
    <w:bookmarkEnd w:id="1700"/>
    <w:bookmarkStart w:name="z1711" w:id="1701"/>
    <w:p>
      <w:pPr>
        <w:spacing w:after="0"/>
        <w:ind w:left="0"/>
        <w:jc w:val="both"/>
      </w:pPr>
      <w:r>
        <w:rPr>
          <w:rFonts w:ascii="Times New Roman"/>
          <w:b w:val="false"/>
          <w:i w:val="false"/>
          <w:color w:val="000000"/>
          <w:sz w:val="28"/>
        </w:rPr>
        <w:t>
      процестердің физикалық-химиялық негіздерін және оларды реттеу ережесін;</w:t>
      </w:r>
    </w:p>
    <w:bookmarkEnd w:id="1701"/>
    <w:bookmarkStart w:name="z1712" w:id="1702"/>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1702"/>
    <w:bookmarkStart w:name="z1713" w:id="1703"/>
    <w:p>
      <w:pPr>
        <w:spacing w:after="0"/>
        <w:ind w:left="0"/>
        <w:jc w:val="both"/>
      </w:pPr>
      <w:r>
        <w:rPr>
          <w:rFonts w:ascii="Times New Roman"/>
          <w:b w:val="false"/>
          <w:i w:val="false"/>
          <w:color w:val="000000"/>
          <w:sz w:val="28"/>
        </w:rPr>
        <w:t>
      бақылау-өлшеу құралдарын және автоматика құралдарын пайдалану ережесін;</w:t>
      </w:r>
    </w:p>
    <w:bookmarkEnd w:id="1703"/>
    <w:bookmarkStart w:name="z1714" w:id="1704"/>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1704"/>
    <w:bookmarkStart w:name="z1715" w:id="1705"/>
    <w:p>
      <w:pPr>
        <w:spacing w:after="0"/>
        <w:ind w:left="0"/>
        <w:jc w:val="both"/>
      </w:pPr>
      <w:r>
        <w:rPr>
          <w:rFonts w:ascii="Times New Roman"/>
          <w:b w:val="false"/>
          <w:i w:val="false"/>
          <w:color w:val="000000"/>
          <w:sz w:val="28"/>
        </w:rPr>
        <w:t xml:space="preserve">
      215. Орта кәсіби білім қажет. </w:t>
      </w:r>
    </w:p>
    <w:bookmarkEnd w:id="1705"/>
    <w:bookmarkStart w:name="z1716" w:id="1706"/>
    <w:p>
      <w:pPr>
        <w:spacing w:after="0"/>
        <w:ind w:left="0"/>
        <w:jc w:val="both"/>
      </w:pPr>
      <w:r>
        <w:rPr>
          <w:rFonts w:ascii="Times New Roman"/>
          <w:b w:val="false"/>
          <w:i w:val="false"/>
          <w:color w:val="000000"/>
          <w:sz w:val="28"/>
        </w:rPr>
        <w:t xml:space="preserve">
      56. Регенеративті заттарды өндіру аппаратшысы </w:t>
      </w:r>
    </w:p>
    <w:bookmarkEnd w:id="1706"/>
    <w:bookmarkStart w:name="z1717" w:id="1707"/>
    <w:p>
      <w:pPr>
        <w:spacing w:after="0"/>
        <w:ind w:left="0"/>
        <w:jc w:val="both"/>
      </w:pPr>
      <w:r>
        <w:rPr>
          <w:rFonts w:ascii="Times New Roman"/>
          <w:b w:val="false"/>
          <w:i w:val="false"/>
          <w:color w:val="000000"/>
          <w:sz w:val="28"/>
        </w:rPr>
        <w:t xml:space="preserve">
      Параграф 1. Регенеративті заттарды өндіру аппаратшысы 5-разряд </w:t>
      </w:r>
    </w:p>
    <w:bookmarkEnd w:id="1707"/>
    <w:bookmarkStart w:name="z1718" w:id="1708"/>
    <w:p>
      <w:pPr>
        <w:spacing w:after="0"/>
        <w:ind w:left="0"/>
        <w:jc w:val="both"/>
      </w:pPr>
      <w:r>
        <w:rPr>
          <w:rFonts w:ascii="Times New Roman"/>
          <w:b w:val="false"/>
          <w:i w:val="false"/>
          <w:color w:val="000000"/>
          <w:sz w:val="28"/>
        </w:rPr>
        <w:t>
      216. Жұмыс сипаттамасы:</w:t>
      </w:r>
    </w:p>
    <w:bookmarkEnd w:id="1708"/>
    <w:bookmarkStart w:name="z1719" w:id="1709"/>
    <w:p>
      <w:pPr>
        <w:spacing w:after="0"/>
        <w:ind w:left="0"/>
        <w:jc w:val="both"/>
      </w:pPr>
      <w:r>
        <w:rPr>
          <w:rFonts w:ascii="Times New Roman"/>
          <w:b w:val="false"/>
          <w:i w:val="false"/>
          <w:color w:val="000000"/>
          <w:sz w:val="28"/>
        </w:rPr>
        <w:t>
      регенеративті заттарды алудың технологиялық процесін жүргізу;</w:t>
      </w:r>
    </w:p>
    <w:bookmarkEnd w:id="1709"/>
    <w:bookmarkStart w:name="z1720" w:id="1710"/>
    <w:p>
      <w:pPr>
        <w:spacing w:after="0"/>
        <w:ind w:left="0"/>
        <w:jc w:val="both"/>
      </w:pPr>
      <w:r>
        <w:rPr>
          <w:rFonts w:ascii="Times New Roman"/>
          <w:b w:val="false"/>
          <w:i w:val="false"/>
          <w:color w:val="000000"/>
          <w:sz w:val="28"/>
        </w:rPr>
        <w:t>
      өндірістің барлық сатыларында технологиялық параметрлерді бақылау және реттеу: шикізатты ұсақтауды, фракциялар бойынша жіктеуді және орталауды; негізгі материалдарды іріктеуді, түтуді және вакуум - термиялық өңдеуді, шихта дайындауды және сығымдауды, дайын өнімді термоөңдеуді;</w:t>
      </w:r>
    </w:p>
    <w:bookmarkEnd w:id="1710"/>
    <w:bookmarkStart w:name="z1721" w:id="1711"/>
    <w:p>
      <w:pPr>
        <w:spacing w:after="0"/>
        <w:ind w:left="0"/>
        <w:jc w:val="both"/>
      </w:pPr>
      <w:r>
        <w:rPr>
          <w:rFonts w:ascii="Times New Roman"/>
          <w:b w:val="false"/>
          <w:i w:val="false"/>
          <w:color w:val="000000"/>
          <w:sz w:val="28"/>
        </w:rPr>
        <w:t>
      бастапқы шикізат пен негізгі материалдарды талдаулардың негізінде регенеративті заттарды дайындау үшін есептеулер жүргізу;</w:t>
      </w:r>
    </w:p>
    <w:bookmarkEnd w:id="1711"/>
    <w:bookmarkStart w:name="z1722" w:id="1712"/>
    <w:p>
      <w:pPr>
        <w:spacing w:after="0"/>
        <w:ind w:left="0"/>
        <w:jc w:val="both"/>
      </w:pPr>
      <w:r>
        <w:rPr>
          <w:rFonts w:ascii="Times New Roman"/>
          <w:b w:val="false"/>
          <w:i w:val="false"/>
          <w:color w:val="000000"/>
          <w:sz w:val="28"/>
        </w:rPr>
        <w:t>
      қызмет көрсетілетін құрал-жабдықтың жұмысындағы ақаулықтарды және технологиялық процесс параметрлерінен ауытқуларды жою;</w:t>
      </w:r>
    </w:p>
    <w:bookmarkEnd w:id="1712"/>
    <w:bookmarkStart w:name="z1723" w:id="1713"/>
    <w:p>
      <w:pPr>
        <w:spacing w:after="0"/>
        <w:ind w:left="0"/>
        <w:jc w:val="both"/>
      </w:pPr>
      <w:r>
        <w:rPr>
          <w:rFonts w:ascii="Times New Roman"/>
          <w:b w:val="false"/>
          <w:i w:val="false"/>
          <w:color w:val="000000"/>
          <w:sz w:val="28"/>
        </w:rPr>
        <w:t>
      бақылау-өлшеу құралдарының және автоматты реттеу жүйелерінің жұмысын қадағалау;</w:t>
      </w:r>
    </w:p>
    <w:bookmarkEnd w:id="1713"/>
    <w:bookmarkStart w:name="z1724" w:id="1714"/>
    <w:p>
      <w:pPr>
        <w:spacing w:after="0"/>
        <w:ind w:left="0"/>
        <w:jc w:val="both"/>
      </w:pPr>
      <w:r>
        <w:rPr>
          <w:rFonts w:ascii="Times New Roman"/>
          <w:b w:val="false"/>
          <w:i w:val="false"/>
          <w:color w:val="000000"/>
          <w:sz w:val="28"/>
        </w:rPr>
        <w:t>
      дайын өнімді өлшеу;</w:t>
      </w:r>
    </w:p>
    <w:bookmarkEnd w:id="1714"/>
    <w:bookmarkStart w:name="z1725" w:id="1715"/>
    <w:p>
      <w:pPr>
        <w:spacing w:after="0"/>
        <w:ind w:left="0"/>
        <w:jc w:val="both"/>
      </w:pPr>
      <w:r>
        <w:rPr>
          <w:rFonts w:ascii="Times New Roman"/>
          <w:b w:val="false"/>
          <w:i w:val="false"/>
          <w:color w:val="000000"/>
          <w:sz w:val="28"/>
        </w:rPr>
        <w:t>
      құрал-жабдықты жөндеуге тапсыру және оны жөндеуден қабылдау;</w:t>
      </w:r>
    </w:p>
    <w:bookmarkEnd w:id="1715"/>
    <w:bookmarkStart w:name="z1726" w:id="1716"/>
    <w:p>
      <w:pPr>
        <w:spacing w:after="0"/>
        <w:ind w:left="0"/>
        <w:jc w:val="both"/>
      </w:pPr>
      <w:r>
        <w:rPr>
          <w:rFonts w:ascii="Times New Roman"/>
          <w:b w:val="false"/>
          <w:i w:val="false"/>
          <w:color w:val="000000"/>
          <w:sz w:val="28"/>
        </w:rPr>
        <w:t>
      регенеративті заттардың өндірісінде жұмыс істейтін жұмысшыларды басқару.</w:t>
      </w:r>
    </w:p>
    <w:bookmarkEnd w:id="1716"/>
    <w:bookmarkStart w:name="z1727" w:id="1717"/>
    <w:p>
      <w:pPr>
        <w:spacing w:after="0"/>
        <w:ind w:left="0"/>
        <w:jc w:val="both"/>
      </w:pPr>
      <w:r>
        <w:rPr>
          <w:rFonts w:ascii="Times New Roman"/>
          <w:b w:val="false"/>
          <w:i w:val="false"/>
          <w:color w:val="000000"/>
          <w:sz w:val="28"/>
        </w:rPr>
        <w:t>
      217. Білуі тиіс:</w:t>
      </w:r>
    </w:p>
    <w:bookmarkEnd w:id="1717"/>
    <w:bookmarkStart w:name="z1728" w:id="1718"/>
    <w:p>
      <w:pPr>
        <w:spacing w:after="0"/>
        <w:ind w:left="0"/>
        <w:jc w:val="both"/>
      </w:pPr>
      <w:r>
        <w:rPr>
          <w:rFonts w:ascii="Times New Roman"/>
          <w:b w:val="false"/>
          <w:i w:val="false"/>
          <w:color w:val="000000"/>
          <w:sz w:val="28"/>
        </w:rPr>
        <w:t>
      технологиялық процесті;</w:t>
      </w:r>
    </w:p>
    <w:bookmarkEnd w:id="1718"/>
    <w:bookmarkStart w:name="z1729" w:id="1719"/>
    <w:p>
      <w:pPr>
        <w:spacing w:after="0"/>
        <w:ind w:left="0"/>
        <w:jc w:val="both"/>
      </w:pPr>
      <w:r>
        <w:rPr>
          <w:rFonts w:ascii="Times New Roman"/>
          <w:b w:val="false"/>
          <w:i w:val="false"/>
          <w:color w:val="000000"/>
          <w:sz w:val="28"/>
        </w:rPr>
        <w:t>
      регенеративті заттардың өндірісі үшін шикізат пен дайын өнімнің физикалық-химиялық қасиеттерін;</w:t>
      </w:r>
    </w:p>
    <w:bookmarkEnd w:id="1719"/>
    <w:bookmarkStart w:name="z1730" w:id="1720"/>
    <w:p>
      <w:pPr>
        <w:spacing w:after="0"/>
        <w:ind w:left="0"/>
        <w:jc w:val="both"/>
      </w:pPr>
      <w:r>
        <w:rPr>
          <w:rFonts w:ascii="Times New Roman"/>
          <w:b w:val="false"/>
          <w:i w:val="false"/>
          <w:color w:val="000000"/>
          <w:sz w:val="28"/>
        </w:rPr>
        <w:t xml:space="preserve">
      қызмет көрсетілетін құрал-жабдықтың, жүк көтеру механизмдерінің, бақылау-өлшеу құралдарының және автоматика құралдарының құрылысы мен жұмыс істеу қағидасын. </w:t>
      </w:r>
    </w:p>
    <w:bookmarkEnd w:id="1720"/>
    <w:bookmarkStart w:name="z1731" w:id="1721"/>
    <w:p>
      <w:pPr>
        <w:spacing w:after="0"/>
        <w:ind w:left="0"/>
        <w:jc w:val="both"/>
      </w:pPr>
      <w:r>
        <w:rPr>
          <w:rFonts w:ascii="Times New Roman"/>
          <w:b w:val="false"/>
          <w:i w:val="false"/>
          <w:color w:val="000000"/>
          <w:sz w:val="28"/>
        </w:rPr>
        <w:t xml:space="preserve">
      57. Силикагельдерді өндіру аппаратшысы </w:t>
      </w:r>
    </w:p>
    <w:bookmarkEnd w:id="1721"/>
    <w:bookmarkStart w:name="z1732" w:id="1722"/>
    <w:p>
      <w:pPr>
        <w:spacing w:after="0"/>
        <w:ind w:left="0"/>
        <w:jc w:val="both"/>
      </w:pPr>
      <w:r>
        <w:rPr>
          <w:rFonts w:ascii="Times New Roman"/>
          <w:b w:val="false"/>
          <w:i w:val="false"/>
          <w:color w:val="000000"/>
          <w:sz w:val="28"/>
        </w:rPr>
        <w:t xml:space="preserve">
      Параграф 1. Силикагельдерді өндіру аппаратшысы, 3-разряд </w:t>
      </w:r>
    </w:p>
    <w:bookmarkEnd w:id="1722"/>
    <w:bookmarkStart w:name="z1733" w:id="1723"/>
    <w:p>
      <w:pPr>
        <w:spacing w:after="0"/>
        <w:ind w:left="0"/>
        <w:jc w:val="both"/>
      </w:pPr>
      <w:r>
        <w:rPr>
          <w:rFonts w:ascii="Times New Roman"/>
          <w:b w:val="false"/>
          <w:i w:val="false"/>
          <w:color w:val="000000"/>
          <w:sz w:val="28"/>
        </w:rPr>
        <w:t>
      218. Жұмыс сипаттамасы:</w:t>
      </w:r>
    </w:p>
    <w:bookmarkEnd w:id="1723"/>
    <w:bookmarkStart w:name="z1734" w:id="1724"/>
    <w:p>
      <w:pPr>
        <w:spacing w:after="0"/>
        <w:ind w:left="0"/>
        <w:jc w:val="both"/>
      </w:pPr>
      <w:r>
        <w:rPr>
          <w:rFonts w:ascii="Times New Roman"/>
          <w:b w:val="false"/>
          <w:i w:val="false"/>
          <w:color w:val="000000"/>
          <w:sz w:val="28"/>
        </w:rPr>
        <w:t>
      неғұрлым жоғары біліктілікті аппаратшының басқаруымен индикаторлық силикагельді алу процесінің жекелеген сатыларын жүргізу;</w:t>
      </w:r>
    </w:p>
    <w:bookmarkEnd w:id="1724"/>
    <w:bookmarkStart w:name="z1735" w:id="1725"/>
    <w:p>
      <w:pPr>
        <w:spacing w:after="0"/>
        <w:ind w:left="0"/>
        <w:jc w:val="both"/>
      </w:pPr>
      <w:r>
        <w:rPr>
          <w:rFonts w:ascii="Times New Roman"/>
          <w:b w:val="false"/>
          <w:i w:val="false"/>
          <w:color w:val="000000"/>
          <w:sz w:val="28"/>
        </w:rPr>
        <w:t>
      силикагельді ылғалдандырғышқа тиеу және оны бумен өңдеу;</w:t>
      </w:r>
    </w:p>
    <w:bookmarkEnd w:id="1725"/>
    <w:bookmarkStart w:name="z1736" w:id="1726"/>
    <w:p>
      <w:pPr>
        <w:spacing w:after="0"/>
        <w:ind w:left="0"/>
        <w:jc w:val="both"/>
      </w:pPr>
      <w:r>
        <w:rPr>
          <w:rFonts w:ascii="Times New Roman"/>
          <w:b w:val="false"/>
          <w:i w:val="false"/>
          <w:color w:val="000000"/>
          <w:sz w:val="28"/>
        </w:rPr>
        <w:t>
      ылғалданған силикагелтді ваннаға беру;</w:t>
      </w:r>
    </w:p>
    <w:bookmarkEnd w:id="1726"/>
    <w:bookmarkStart w:name="z1737" w:id="1727"/>
    <w:p>
      <w:pPr>
        <w:spacing w:after="0"/>
        <w:ind w:left="0"/>
        <w:jc w:val="both"/>
      </w:pPr>
      <w:r>
        <w:rPr>
          <w:rFonts w:ascii="Times New Roman"/>
          <w:b w:val="false"/>
          <w:i w:val="false"/>
          <w:color w:val="000000"/>
          <w:sz w:val="28"/>
        </w:rPr>
        <w:t>
      оны қоспалардан тазарту, қышқыл тұзбен ағарту, тазарту және кептіру;</w:t>
      </w:r>
    </w:p>
    <w:bookmarkEnd w:id="1727"/>
    <w:bookmarkStart w:name="z1738" w:id="1728"/>
    <w:p>
      <w:pPr>
        <w:spacing w:after="0"/>
        <w:ind w:left="0"/>
        <w:jc w:val="both"/>
      </w:pPr>
      <w:r>
        <w:rPr>
          <w:rFonts w:ascii="Times New Roman"/>
          <w:b w:val="false"/>
          <w:i w:val="false"/>
          <w:color w:val="000000"/>
          <w:sz w:val="28"/>
        </w:rPr>
        <w:t>
      силикагельді импрегнаторлармен сіңдіру, кептіру және себу;</w:t>
      </w:r>
    </w:p>
    <w:bookmarkEnd w:id="1728"/>
    <w:bookmarkStart w:name="z1739" w:id="1729"/>
    <w:p>
      <w:pPr>
        <w:spacing w:after="0"/>
        <w:ind w:left="0"/>
        <w:jc w:val="both"/>
      </w:pPr>
      <w:r>
        <w:rPr>
          <w:rFonts w:ascii="Times New Roman"/>
          <w:b w:val="false"/>
          <w:i w:val="false"/>
          <w:color w:val="000000"/>
          <w:sz w:val="28"/>
        </w:rPr>
        <w:t>
      сынамалар алу;</w:t>
      </w:r>
    </w:p>
    <w:bookmarkEnd w:id="1729"/>
    <w:bookmarkStart w:name="z1740" w:id="1730"/>
    <w:p>
      <w:pPr>
        <w:spacing w:after="0"/>
        <w:ind w:left="0"/>
        <w:jc w:val="both"/>
      </w:pPr>
      <w:r>
        <w:rPr>
          <w:rFonts w:ascii="Times New Roman"/>
          <w:b w:val="false"/>
          <w:i w:val="false"/>
          <w:color w:val="000000"/>
          <w:sz w:val="28"/>
        </w:rPr>
        <w:t>
      құрал-жабдықты жөндеуге қатысу.</w:t>
      </w:r>
    </w:p>
    <w:bookmarkEnd w:id="1730"/>
    <w:bookmarkStart w:name="z1741" w:id="1731"/>
    <w:p>
      <w:pPr>
        <w:spacing w:after="0"/>
        <w:ind w:left="0"/>
        <w:jc w:val="both"/>
      </w:pPr>
      <w:r>
        <w:rPr>
          <w:rFonts w:ascii="Times New Roman"/>
          <w:b w:val="false"/>
          <w:i w:val="false"/>
          <w:color w:val="000000"/>
          <w:sz w:val="28"/>
        </w:rPr>
        <w:t>
      219. Білуі тиіс:</w:t>
      </w:r>
    </w:p>
    <w:bookmarkEnd w:id="1731"/>
    <w:bookmarkStart w:name="z1742" w:id="1732"/>
    <w:p>
      <w:pPr>
        <w:spacing w:after="0"/>
        <w:ind w:left="0"/>
        <w:jc w:val="both"/>
      </w:pPr>
      <w:r>
        <w:rPr>
          <w:rFonts w:ascii="Times New Roman"/>
          <w:b w:val="false"/>
          <w:i w:val="false"/>
          <w:color w:val="000000"/>
          <w:sz w:val="28"/>
        </w:rPr>
        <w:t>
      силикагельді өндірудің технологиялық процесін;</w:t>
      </w:r>
    </w:p>
    <w:bookmarkEnd w:id="1732"/>
    <w:bookmarkStart w:name="z1743" w:id="1733"/>
    <w:p>
      <w:pPr>
        <w:spacing w:after="0"/>
        <w:ind w:left="0"/>
        <w:jc w:val="both"/>
      </w:pPr>
      <w:r>
        <w:rPr>
          <w:rFonts w:ascii="Times New Roman"/>
          <w:b w:val="false"/>
          <w:i w:val="false"/>
          <w:color w:val="000000"/>
          <w:sz w:val="28"/>
        </w:rPr>
        <w:t>
      құрал-жабдықтың құрылысы мен жұмыс істеу қағидасын;</w:t>
      </w:r>
    </w:p>
    <w:bookmarkEnd w:id="1733"/>
    <w:bookmarkStart w:name="z1744" w:id="1734"/>
    <w:p>
      <w:pPr>
        <w:spacing w:after="0"/>
        <w:ind w:left="0"/>
        <w:jc w:val="both"/>
      </w:pPr>
      <w:r>
        <w:rPr>
          <w:rFonts w:ascii="Times New Roman"/>
          <w:b w:val="false"/>
          <w:i w:val="false"/>
          <w:color w:val="000000"/>
          <w:sz w:val="28"/>
        </w:rPr>
        <w:t xml:space="preserve">
      сынамалар алу ережесін. </w:t>
      </w:r>
    </w:p>
    <w:bookmarkEnd w:id="1734"/>
    <w:bookmarkStart w:name="z1745" w:id="1735"/>
    <w:p>
      <w:pPr>
        <w:spacing w:after="0"/>
        <w:ind w:left="0"/>
        <w:jc w:val="both"/>
      </w:pPr>
      <w:r>
        <w:rPr>
          <w:rFonts w:ascii="Times New Roman"/>
          <w:b w:val="false"/>
          <w:i w:val="false"/>
          <w:color w:val="000000"/>
          <w:sz w:val="28"/>
        </w:rPr>
        <w:t xml:space="preserve">
      Параграф 2. Силикагельдерді өндіру аппаратшысы, 4-разряд </w:t>
      </w:r>
    </w:p>
    <w:bookmarkEnd w:id="1735"/>
    <w:bookmarkStart w:name="z1746" w:id="1736"/>
    <w:p>
      <w:pPr>
        <w:spacing w:after="0"/>
        <w:ind w:left="0"/>
        <w:jc w:val="both"/>
      </w:pPr>
      <w:r>
        <w:rPr>
          <w:rFonts w:ascii="Times New Roman"/>
          <w:b w:val="false"/>
          <w:i w:val="false"/>
          <w:color w:val="000000"/>
          <w:sz w:val="28"/>
        </w:rPr>
        <w:t>
      220. Жұмыс сипаттамасы:</w:t>
      </w:r>
    </w:p>
    <w:bookmarkEnd w:id="1736"/>
    <w:bookmarkStart w:name="z1747" w:id="1737"/>
    <w:p>
      <w:pPr>
        <w:spacing w:after="0"/>
        <w:ind w:left="0"/>
        <w:jc w:val="both"/>
      </w:pPr>
      <w:r>
        <w:rPr>
          <w:rFonts w:ascii="Times New Roman"/>
          <w:b w:val="false"/>
          <w:i w:val="false"/>
          <w:color w:val="000000"/>
          <w:sz w:val="28"/>
        </w:rPr>
        <w:t>
      неғұрлым жоғары біліктілікті аппаратшының басқаруымен үздіксіз тәсіл кезінде силикагельдерді алу процесін жүргізу немесе кезеңдік тәсіл кезінде силикагельдерді алудың технологиялық процесін жүргізу;</w:t>
      </w:r>
    </w:p>
    <w:bookmarkEnd w:id="1737"/>
    <w:bookmarkStart w:name="z1748" w:id="1738"/>
    <w:p>
      <w:pPr>
        <w:spacing w:after="0"/>
        <w:ind w:left="0"/>
        <w:jc w:val="both"/>
      </w:pPr>
      <w:r>
        <w:rPr>
          <w:rFonts w:ascii="Times New Roman"/>
          <w:b w:val="false"/>
          <w:i w:val="false"/>
          <w:color w:val="000000"/>
          <w:sz w:val="28"/>
        </w:rPr>
        <w:t>
      бақылау-өлшеу құралдарының көрсеткіштерінің көмегімен, химиялық талдау және көзбен қадағалау нәтижелері бойынша технологиялық параметрлерді реттеу;</w:t>
      </w:r>
    </w:p>
    <w:bookmarkEnd w:id="1738"/>
    <w:bookmarkStart w:name="z1749" w:id="1739"/>
    <w:p>
      <w:pPr>
        <w:spacing w:after="0"/>
        <w:ind w:left="0"/>
        <w:jc w:val="both"/>
      </w:pPr>
      <w:r>
        <w:rPr>
          <w:rFonts w:ascii="Times New Roman"/>
          <w:b w:val="false"/>
          <w:i w:val="false"/>
          <w:color w:val="000000"/>
          <w:sz w:val="28"/>
        </w:rPr>
        <w:t>
      индикаторлардың ерітінділерін дайындау;</w:t>
      </w:r>
    </w:p>
    <w:bookmarkEnd w:id="1739"/>
    <w:bookmarkStart w:name="z1750" w:id="1740"/>
    <w:p>
      <w:pPr>
        <w:spacing w:after="0"/>
        <w:ind w:left="0"/>
        <w:jc w:val="both"/>
      </w:pPr>
      <w:r>
        <w:rPr>
          <w:rFonts w:ascii="Times New Roman"/>
          <w:b w:val="false"/>
          <w:i w:val="false"/>
          <w:color w:val="000000"/>
          <w:sz w:val="28"/>
        </w:rPr>
        <w:t>
      өнімді ылғалдандырудың берілген деңгейін, кептіру температурасын, өндірістің кезеңдік тәсілі кезінде елек құрамы, ылғал жұту және түсінің өзгеруі бойынша талаптарды қамтамасыз ету;</w:t>
      </w:r>
    </w:p>
    <w:bookmarkEnd w:id="1740"/>
    <w:bookmarkStart w:name="z1751" w:id="1741"/>
    <w:p>
      <w:pPr>
        <w:spacing w:after="0"/>
        <w:ind w:left="0"/>
        <w:jc w:val="both"/>
      </w:pPr>
      <w:r>
        <w:rPr>
          <w:rFonts w:ascii="Times New Roman"/>
          <w:b w:val="false"/>
          <w:i w:val="false"/>
          <w:color w:val="000000"/>
          <w:sz w:val="28"/>
        </w:rPr>
        <w:t>
      "Сіңдіргіш – кептіргіш" түрлі бағаналарда тазартуды, сіңдіруді, ылғалдандыруды, кептіруді жүргізу;</w:t>
      </w:r>
    </w:p>
    <w:bookmarkEnd w:id="1741"/>
    <w:bookmarkStart w:name="z1752" w:id="1742"/>
    <w:p>
      <w:pPr>
        <w:spacing w:after="0"/>
        <w:ind w:left="0"/>
        <w:jc w:val="both"/>
      </w:pPr>
      <w:r>
        <w:rPr>
          <w:rFonts w:ascii="Times New Roman"/>
          <w:b w:val="false"/>
          <w:i w:val="false"/>
          <w:color w:val="000000"/>
          <w:sz w:val="28"/>
        </w:rPr>
        <w:t>
      үздіксіз процестер кезінде ауа үрлегіштерге, вакуум - сорғыларға, ленталық конвейерлерге және басқа құрал-жабдықтарға қызмет көрсету;</w:t>
      </w:r>
    </w:p>
    <w:bookmarkEnd w:id="1742"/>
    <w:bookmarkStart w:name="z1753" w:id="1743"/>
    <w:p>
      <w:pPr>
        <w:spacing w:after="0"/>
        <w:ind w:left="0"/>
        <w:jc w:val="both"/>
      </w:pPr>
      <w:r>
        <w:rPr>
          <w:rFonts w:ascii="Times New Roman"/>
          <w:b w:val="false"/>
          <w:i w:val="false"/>
          <w:color w:val="000000"/>
          <w:sz w:val="28"/>
        </w:rPr>
        <w:t>
      дауын өнімді есепке алу;</w:t>
      </w:r>
    </w:p>
    <w:bookmarkEnd w:id="1743"/>
    <w:bookmarkStart w:name="z1754" w:id="1744"/>
    <w:p>
      <w:pPr>
        <w:spacing w:after="0"/>
        <w:ind w:left="0"/>
        <w:jc w:val="both"/>
      </w:pPr>
      <w:r>
        <w:rPr>
          <w:rFonts w:ascii="Times New Roman"/>
          <w:b w:val="false"/>
          <w:i w:val="false"/>
          <w:color w:val="000000"/>
          <w:sz w:val="28"/>
        </w:rPr>
        <w:t>
      өндірістің кезеңдік тәсілі кезінде силикагельдерді алуға қызмет көрсететін жұмысшыларды басқару.</w:t>
      </w:r>
    </w:p>
    <w:bookmarkEnd w:id="1744"/>
    <w:bookmarkStart w:name="z1755" w:id="1745"/>
    <w:p>
      <w:pPr>
        <w:spacing w:after="0"/>
        <w:ind w:left="0"/>
        <w:jc w:val="both"/>
      </w:pPr>
      <w:r>
        <w:rPr>
          <w:rFonts w:ascii="Times New Roman"/>
          <w:b w:val="false"/>
          <w:i w:val="false"/>
          <w:color w:val="000000"/>
          <w:sz w:val="28"/>
        </w:rPr>
        <w:t>
      221. Білуі тиіс:</w:t>
      </w:r>
    </w:p>
    <w:bookmarkEnd w:id="1745"/>
    <w:bookmarkStart w:name="z1756" w:id="1746"/>
    <w:p>
      <w:pPr>
        <w:spacing w:after="0"/>
        <w:ind w:left="0"/>
        <w:jc w:val="both"/>
      </w:pPr>
      <w:r>
        <w:rPr>
          <w:rFonts w:ascii="Times New Roman"/>
          <w:b w:val="false"/>
          <w:i w:val="false"/>
          <w:color w:val="000000"/>
          <w:sz w:val="28"/>
        </w:rPr>
        <w:t>
      силикагельдерді алудың технологиялық процесін және оны реттеу ережесін;</w:t>
      </w:r>
    </w:p>
    <w:bookmarkEnd w:id="1746"/>
    <w:bookmarkStart w:name="z1757" w:id="1747"/>
    <w:p>
      <w:pPr>
        <w:spacing w:after="0"/>
        <w:ind w:left="0"/>
        <w:jc w:val="both"/>
      </w:pPr>
      <w:r>
        <w:rPr>
          <w:rFonts w:ascii="Times New Roman"/>
          <w:b w:val="false"/>
          <w:i w:val="false"/>
          <w:color w:val="000000"/>
          <w:sz w:val="28"/>
        </w:rPr>
        <w:t>
      процестің физикалық-химиялық негіздерін;</w:t>
      </w:r>
    </w:p>
    <w:bookmarkEnd w:id="1747"/>
    <w:bookmarkStart w:name="z1758" w:id="1748"/>
    <w:p>
      <w:pPr>
        <w:spacing w:after="0"/>
        <w:ind w:left="0"/>
        <w:jc w:val="both"/>
      </w:pPr>
      <w:r>
        <w:rPr>
          <w:rFonts w:ascii="Times New Roman"/>
          <w:b w:val="false"/>
          <w:i w:val="false"/>
          <w:color w:val="000000"/>
          <w:sz w:val="28"/>
        </w:rPr>
        <w:t>
      силикагельдерді алудың кезеңдік тәсілінің технологиялық процесін және оны реттеу ережесін;</w:t>
      </w:r>
    </w:p>
    <w:bookmarkEnd w:id="1748"/>
    <w:bookmarkStart w:name="z1759" w:id="1749"/>
    <w:p>
      <w:pPr>
        <w:spacing w:after="0"/>
        <w:ind w:left="0"/>
        <w:jc w:val="both"/>
      </w:pPr>
      <w:r>
        <w:rPr>
          <w:rFonts w:ascii="Times New Roman"/>
          <w:b w:val="false"/>
          <w:i w:val="false"/>
          <w:color w:val="000000"/>
          <w:sz w:val="28"/>
        </w:rPr>
        <w:t>
      негізгі және көмекші құрал-жабдықтың құрылысын;</w:t>
      </w:r>
    </w:p>
    <w:bookmarkEnd w:id="1749"/>
    <w:bookmarkStart w:name="z1760" w:id="1750"/>
    <w:p>
      <w:pPr>
        <w:spacing w:after="0"/>
        <w:ind w:left="0"/>
        <w:jc w:val="both"/>
      </w:pPr>
      <w:r>
        <w:rPr>
          <w:rFonts w:ascii="Times New Roman"/>
          <w:b w:val="false"/>
          <w:i w:val="false"/>
          <w:color w:val="000000"/>
          <w:sz w:val="28"/>
        </w:rPr>
        <w:t>
      шикізат пен дайын өнімнің физикалық - химиялық қасиеттерін;</w:t>
      </w:r>
    </w:p>
    <w:bookmarkEnd w:id="1750"/>
    <w:bookmarkStart w:name="z1761" w:id="1751"/>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1751"/>
    <w:bookmarkStart w:name="z1762" w:id="1752"/>
    <w:p>
      <w:pPr>
        <w:spacing w:after="0"/>
        <w:ind w:left="0"/>
        <w:jc w:val="both"/>
      </w:pPr>
      <w:r>
        <w:rPr>
          <w:rFonts w:ascii="Times New Roman"/>
          <w:b w:val="false"/>
          <w:i w:val="false"/>
          <w:color w:val="000000"/>
          <w:sz w:val="28"/>
        </w:rPr>
        <w:t xml:space="preserve">
      Параграф 3. Силикагельдерді өндіру аппаратшысы, 5-разряд </w:t>
      </w:r>
    </w:p>
    <w:bookmarkEnd w:id="1752"/>
    <w:bookmarkStart w:name="z1763" w:id="1753"/>
    <w:p>
      <w:pPr>
        <w:spacing w:after="0"/>
        <w:ind w:left="0"/>
        <w:jc w:val="both"/>
      </w:pPr>
      <w:r>
        <w:rPr>
          <w:rFonts w:ascii="Times New Roman"/>
          <w:b w:val="false"/>
          <w:i w:val="false"/>
          <w:color w:val="000000"/>
          <w:sz w:val="28"/>
        </w:rPr>
        <w:t>
      222. Жұмыс сипаттамасы:</w:t>
      </w:r>
    </w:p>
    <w:bookmarkEnd w:id="1753"/>
    <w:bookmarkStart w:name="z1764" w:id="1754"/>
    <w:p>
      <w:pPr>
        <w:spacing w:after="0"/>
        <w:ind w:left="0"/>
        <w:jc w:val="both"/>
      </w:pPr>
      <w:r>
        <w:rPr>
          <w:rFonts w:ascii="Times New Roman"/>
          <w:b w:val="false"/>
          <w:i w:val="false"/>
          <w:color w:val="000000"/>
          <w:sz w:val="28"/>
        </w:rPr>
        <w:t>
      өндірістің үздіксіз тәсілі кезінде силикагельдерді алудың технологиялық процесін жүргізу;</w:t>
      </w:r>
    </w:p>
    <w:bookmarkEnd w:id="1754"/>
    <w:bookmarkStart w:name="z1765" w:id="1755"/>
    <w:p>
      <w:pPr>
        <w:spacing w:after="0"/>
        <w:ind w:left="0"/>
        <w:jc w:val="both"/>
      </w:pPr>
      <w:r>
        <w:rPr>
          <w:rFonts w:ascii="Times New Roman"/>
          <w:b w:val="false"/>
          <w:i w:val="false"/>
          <w:color w:val="000000"/>
          <w:sz w:val="28"/>
        </w:rPr>
        <w:t>
      бастапқы және екінші импрегнаторларды құрастыру;</w:t>
      </w:r>
    </w:p>
    <w:bookmarkEnd w:id="1755"/>
    <w:bookmarkStart w:name="z1766" w:id="1756"/>
    <w:p>
      <w:pPr>
        <w:spacing w:after="0"/>
        <w:ind w:left="0"/>
        <w:jc w:val="both"/>
      </w:pPr>
      <w:r>
        <w:rPr>
          <w:rFonts w:ascii="Times New Roman"/>
          <w:b w:val="false"/>
          <w:i w:val="false"/>
          <w:color w:val="000000"/>
          <w:sz w:val="28"/>
        </w:rPr>
        <w:t>
      шикізат сапасына байланысты өндірістің технологиялық параметрлерін анықтау;</w:t>
      </w:r>
    </w:p>
    <w:bookmarkEnd w:id="1756"/>
    <w:bookmarkStart w:name="z1767" w:id="1757"/>
    <w:p>
      <w:pPr>
        <w:spacing w:after="0"/>
        <w:ind w:left="0"/>
        <w:jc w:val="both"/>
      </w:pPr>
      <w:r>
        <w:rPr>
          <w:rFonts w:ascii="Times New Roman"/>
          <w:b w:val="false"/>
          <w:i w:val="false"/>
          <w:color w:val="000000"/>
          <w:sz w:val="28"/>
        </w:rPr>
        <w:t>
      АСУ көмегімен процесті жүргізу;</w:t>
      </w:r>
    </w:p>
    <w:bookmarkEnd w:id="1757"/>
    <w:bookmarkStart w:name="z1768" w:id="1758"/>
    <w:p>
      <w:pPr>
        <w:spacing w:after="0"/>
        <w:ind w:left="0"/>
        <w:jc w:val="both"/>
      </w:pPr>
      <w:r>
        <w:rPr>
          <w:rFonts w:ascii="Times New Roman"/>
          <w:b w:val="false"/>
          <w:i w:val="false"/>
          <w:color w:val="000000"/>
          <w:sz w:val="28"/>
        </w:rPr>
        <w:t>
      ерітіндіні беруді автоматты реттеумен қалыпқа келтіру, гельді бағаналар қасбетінде эрлифтілік берумен және реагенттерді автоматты мөлшерлеп құюмен тазарту, өнімді кептіру, үздіксіз әрекет ету бағанасында сіңдіру;</w:t>
      </w:r>
    </w:p>
    <w:bookmarkEnd w:id="1758"/>
    <w:bookmarkStart w:name="z1769" w:id="1759"/>
    <w:p>
      <w:pPr>
        <w:spacing w:after="0"/>
        <w:ind w:left="0"/>
        <w:jc w:val="both"/>
      </w:pPr>
      <w:r>
        <w:rPr>
          <w:rFonts w:ascii="Times New Roman"/>
          <w:b w:val="false"/>
          <w:i w:val="false"/>
          <w:color w:val="000000"/>
          <w:sz w:val="28"/>
        </w:rPr>
        <w:t>
      сынамалар алу;</w:t>
      </w:r>
    </w:p>
    <w:bookmarkEnd w:id="1759"/>
    <w:bookmarkStart w:name="z1770" w:id="1760"/>
    <w:p>
      <w:pPr>
        <w:spacing w:after="0"/>
        <w:ind w:left="0"/>
        <w:jc w:val="both"/>
      </w:pPr>
      <w:r>
        <w:rPr>
          <w:rFonts w:ascii="Times New Roman"/>
          <w:b w:val="false"/>
          <w:i w:val="false"/>
          <w:color w:val="000000"/>
          <w:sz w:val="28"/>
        </w:rPr>
        <w:t>
      дайын өнімді, шикізат пен көмекші материалдарды есепке алу;</w:t>
      </w:r>
    </w:p>
    <w:bookmarkEnd w:id="1760"/>
    <w:bookmarkStart w:name="z1771" w:id="1761"/>
    <w:p>
      <w:pPr>
        <w:spacing w:after="0"/>
        <w:ind w:left="0"/>
        <w:jc w:val="both"/>
      </w:pPr>
      <w:r>
        <w:rPr>
          <w:rFonts w:ascii="Times New Roman"/>
          <w:b w:val="false"/>
          <w:i w:val="false"/>
          <w:color w:val="000000"/>
          <w:sz w:val="28"/>
        </w:rPr>
        <w:t>
      қызмет көрсетілетін құрал-жабдықтың жұмысын бақылау;</w:t>
      </w:r>
    </w:p>
    <w:bookmarkEnd w:id="1761"/>
    <w:bookmarkStart w:name="z1772" w:id="1762"/>
    <w:p>
      <w:pPr>
        <w:spacing w:after="0"/>
        <w:ind w:left="0"/>
        <w:jc w:val="both"/>
      </w:pPr>
      <w:r>
        <w:rPr>
          <w:rFonts w:ascii="Times New Roman"/>
          <w:b w:val="false"/>
          <w:i w:val="false"/>
          <w:color w:val="000000"/>
          <w:sz w:val="28"/>
        </w:rPr>
        <w:t>
      өндірістің үздіксіз тәсілі кезінде силикагельдерді алуға қызмет көрсететін жұмысшыларды басқару және жұмысын үйлестіру.</w:t>
      </w:r>
    </w:p>
    <w:bookmarkEnd w:id="1762"/>
    <w:bookmarkStart w:name="z1773" w:id="1763"/>
    <w:p>
      <w:pPr>
        <w:spacing w:after="0"/>
        <w:ind w:left="0"/>
        <w:jc w:val="both"/>
      </w:pPr>
      <w:r>
        <w:rPr>
          <w:rFonts w:ascii="Times New Roman"/>
          <w:b w:val="false"/>
          <w:i w:val="false"/>
          <w:color w:val="000000"/>
          <w:sz w:val="28"/>
        </w:rPr>
        <w:t>
      223. Білуі тиіс:</w:t>
      </w:r>
    </w:p>
    <w:bookmarkEnd w:id="1763"/>
    <w:bookmarkStart w:name="z1774" w:id="1764"/>
    <w:p>
      <w:pPr>
        <w:spacing w:after="0"/>
        <w:ind w:left="0"/>
        <w:jc w:val="both"/>
      </w:pPr>
      <w:r>
        <w:rPr>
          <w:rFonts w:ascii="Times New Roman"/>
          <w:b w:val="false"/>
          <w:i w:val="false"/>
          <w:color w:val="000000"/>
          <w:sz w:val="28"/>
        </w:rPr>
        <w:t>
      технологиялық процесті және оның физикалық-химиялық негіздерін;</w:t>
      </w:r>
    </w:p>
    <w:bookmarkEnd w:id="1764"/>
    <w:bookmarkStart w:name="z1775" w:id="1765"/>
    <w:p>
      <w:pPr>
        <w:spacing w:after="0"/>
        <w:ind w:left="0"/>
        <w:jc w:val="both"/>
      </w:pPr>
      <w:r>
        <w:rPr>
          <w:rFonts w:ascii="Times New Roman"/>
          <w:b w:val="false"/>
          <w:i w:val="false"/>
          <w:color w:val="000000"/>
          <w:sz w:val="28"/>
        </w:rPr>
        <w:t>
      қызмет көрсетілетін құрал-жабдықты техникалық пайдалану ережесін;</w:t>
      </w:r>
    </w:p>
    <w:bookmarkEnd w:id="1765"/>
    <w:bookmarkStart w:name="z1776" w:id="1766"/>
    <w:p>
      <w:pPr>
        <w:spacing w:after="0"/>
        <w:ind w:left="0"/>
        <w:jc w:val="both"/>
      </w:pPr>
      <w:r>
        <w:rPr>
          <w:rFonts w:ascii="Times New Roman"/>
          <w:b w:val="false"/>
          <w:i w:val="false"/>
          <w:color w:val="000000"/>
          <w:sz w:val="28"/>
        </w:rPr>
        <w:t>
      коммуникациялардың сызбасын;</w:t>
      </w:r>
    </w:p>
    <w:bookmarkEnd w:id="1766"/>
    <w:bookmarkStart w:name="z1777" w:id="1767"/>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1767"/>
    <w:bookmarkStart w:name="z1778" w:id="1768"/>
    <w:p>
      <w:pPr>
        <w:spacing w:after="0"/>
        <w:ind w:left="0"/>
        <w:jc w:val="both"/>
      </w:pPr>
      <w:r>
        <w:rPr>
          <w:rFonts w:ascii="Times New Roman"/>
          <w:b w:val="false"/>
          <w:i w:val="false"/>
          <w:color w:val="000000"/>
          <w:sz w:val="28"/>
        </w:rPr>
        <w:t>
      есептеулер әдістемесін;</w:t>
      </w:r>
    </w:p>
    <w:bookmarkEnd w:id="1768"/>
    <w:bookmarkStart w:name="z1779" w:id="1769"/>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1769"/>
    <w:bookmarkStart w:name="z1780" w:id="1770"/>
    <w:p>
      <w:pPr>
        <w:spacing w:after="0"/>
        <w:ind w:left="0"/>
        <w:jc w:val="both"/>
      </w:pPr>
      <w:r>
        <w:rPr>
          <w:rFonts w:ascii="Times New Roman"/>
          <w:b w:val="false"/>
          <w:i w:val="false"/>
          <w:color w:val="000000"/>
          <w:sz w:val="28"/>
        </w:rPr>
        <w:t xml:space="preserve">
      58. Күрделі-аралас минералды тыңайтқыштарды өндіру аппаратшысы </w:t>
      </w:r>
    </w:p>
    <w:bookmarkEnd w:id="1770"/>
    <w:bookmarkStart w:name="z1781" w:id="1771"/>
    <w:p>
      <w:pPr>
        <w:spacing w:after="0"/>
        <w:ind w:left="0"/>
        <w:jc w:val="both"/>
      </w:pPr>
      <w:r>
        <w:rPr>
          <w:rFonts w:ascii="Times New Roman"/>
          <w:b w:val="false"/>
          <w:i w:val="false"/>
          <w:color w:val="000000"/>
          <w:sz w:val="28"/>
        </w:rPr>
        <w:t>
      Параграф 1. Күрделі-аралас минералды тыңайтқыштарды өндіру аппаратшысы, 6-разряд</w:t>
      </w:r>
    </w:p>
    <w:bookmarkEnd w:id="1771"/>
    <w:bookmarkStart w:name="z1782" w:id="1772"/>
    <w:p>
      <w:pPr>
        <w:spacing w:after="0"/>
        <w:ind w:left="0"/>
        <w:jc w:val="both"/>
      </w:pPr>
      <w:r>
        <w:rPr>
          <w:rFonts w:ascii="Times New Roman"/>
          <w:b w:val="false"/>
          <w:i w:val="false"/>
          <w:color w:val="000000"/>
          <w:sz w:val="28"/>
        </w:rPr>
        <w:t>
      224. Жұмыс сипаттамасы:</w:t>
      </w:r>
    </w:p>
    <w:bookmarkEnd w:id="1772"/>
    <w:bookmarkStart w:name="z1783" w:id="1773"/>
    <w:p>
      <w:pPr>
        <w:spacing w:after="0"/>
        <w:ind w:left="0"/>
        <w:jc w:val="both"/>
      </w:pPr>
      <w:r>
        <w:rPr>
          <w:rFonts w:ascii="Times New Roman"/>
          <w:b w:val="false"/>
          <w:i w:val="false"/>
          <w:color w:val="000000"/>
          <w:sz w:val="28"/>
        </w:rPr>
        <w:t>
      күрделі-аралас минералды тыңайтқыштарды өндірудің технологиялық процесін жүргізу бойынша жұмыстарды үйлестіру: шикізатты беруді; аммиакты селитрасының қорытпасын даярлқтары және карбамидты (несепнәрді) дайындауды, фосфор және күкірт қышқылдарын түтікті реакторда сұйық аммиакпен бейтараптандыруды, өнімді түйіршіктеуді және кептіруді, жіктеуді және ұсақтауды, дайын өнімді салқындатуды, майлауды және ұнтақ жағуды, қалдық газдарды тазартуды, дайын өнімді түсіруді;</w:t>
      </w:r>
    </w:p>
    <w:bookmarkEnd w:id="1773"/>
    <w:bookmarkStart w:name="z1784" w:id="1774"/>
    <w:p>
      <w:pPr>
        <w:spacing w:after="0"/>
        <w:ind w:left="0"/>
        <w:jc w:val="both"/>
      </w:pPr>
      <w:r>
        <w:rPr>
          <w:rFonts w:ascii="Times New Roman"/>
          <w:b w:val="false"/>
          <w:i w:val="false"/>
          <w:color w:val="000000"/>
          <w:sz w:val="28"/>
        </w:rPr>
        <w:t>
      тыңайтқыштардың шығарылымын бір маркадан екіншісіне аудару бойынша жұмыстарды үйлестіру;</w:t>
      </w:r>
    </w:p>
    <w:bookmarkEnd w:id="1774"/>
    <w:bookmarkStart w:name="z1785" w:id="1775"/>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көрсеткіштерінің көмегімен, талдау нәтижелері бойынша өндірістің барлық сатыларында өнімнің сапасы мен шығымын бақылау;</w:t>
      </w:r>
    </w:p>
    <w:bookmarkEnd w:id="1775"/>
    <w:bookmarkStart w:name="z1786" w:id="1776"/>
    <w:p>
      <w:pPr>
        <w:spacing w:after="0"/>
        <w:ind w:left="0"/>
        <w:jc w:val="both"/>
      </w:pPr>
      <w:r>
        <w:rPr>
          <w:rFonts w:ascii="Times New Roman"/>
          <w:b w:val="false"/>
          <w:i w:val="false"/>
          <w:color w:val="000000"/>
          <w:sz w:val="28"/>
        </w:rPr>
        <w:t>
      қажет болған жағдайда - қызмет көрсетілетін учаскеде кез келген технологиялық процесті жүргізу;</w:t>
      </w:r>
    </w:p>
    <w:bookmarkEnd w:id="1776"/>
    <w:bookmarkStart w:name="z1787" w:id="1777"/>
    <w:p>
      <w:pPr>
        <w:spacing w:after="0"/>
        <w:ind w:left="0"/>
        <w:jc w:val="both"/>
      </w:pPr>
      <w:r>
        <w:rPr>
          <w:rFonts w:ascii="Times New Roman"/>
          <w:b w:val="false"/>
          <w:i w:val="false"/>
          <w:color w:val="000000"/>
          <w:sz w:val="28"/>
        </w:rPr>
        <w:t>
      шикізаттың шығыны мен дайын өнімнің шығымын есептеуді және есепке алуды жүргізу;</w:t>
      </w:r>
    </w:p>
    <w:bookmarkEnd w:id="1777"/>
    <w:bookmarkStart w:name="z1788" w:id="1778"/>
    <w:p>
      <w:pPr>
        <w:spacing w:after="0"/>
        <w:ind w:left="0"/>
        <w:jc w:val="both"/>
      </w:pPr>
      <w:r>
        <w:rPr>
          <w:rFonts w:ascii="Times New Roman"/>
          <w:b w:val="false"/>
          <w:i w:val="false"/>
          <w:color w:val="000000"/>
          <w:sz w:val="28"/>
        </w:rPr>
        <w:t>
      құрал-жабдықтың жұмысындағы ақаулықтарды анықтау және жою;</w:t>
      </w:r>
    </w:p>
    <w:bookmarkEnd w:id="1778"/>
    <w:bookmarkStart w:name="z1789" w:id="1779"/>
    <w:p>
      <w:pPr>
        <w:spacing w:after="0"/>
        <w:ind w:left="0"/>
        <w:jc w:val="both"/>
      </w:pPr>
      <w:r>
        <w:rPr>
          <w:rFonts w:ascii="Times New Roman"/>
          <w:b w:val="false"/>
          <w:i w:val="false"/>
          <w:color w:val="000000"/>
          <w:sz w:val="28"/>
        </w:rPr>
        <w:t>
      құрал-жабдықты жөндеуге дайындауды бақылау және оны жөндеуден қабылдау;</w:t>
      </w:r>
    </w:p>
    <w:bookmarkEnd w:id="1779"/>
    <w:bookmarkStart w:name="z1790" w:id="1780"/>
    <w:p>
      <w:pPr>
        <w:spacing w:after="0"/>
        <w:ind w:left="0"/>
        <w:jc w:val="both"/>
      </w:pPr>
      <w:r>
        <w:rPr>
          <w:rFonts w:ascii="Times New Roman"/>
          <w:b w:val="false"/>
          <w:i w:val="false"/>
          <w:color w:val="000000"/>
          <w:sz w:val="28"/>
        </w:rPr>
        <w:t>
      күрделі-аралас минералды тыңайтқыштардың өндірісінде жұмыс істейтін жұмысшыларды және аппаратшыларды басқару.</w:t>
      </w:r>
    </w:p>
    <w:bookmarkEnd w:id="1780"/>
    <w:bookmarkStart w:name="z1791" w:id="1781"/>
    <w:p>
      <w:pPr>
        <w:spacing w:after="0"/>
        <w:ind w:left="0"/>
        <w:jc w:val="both"/>
      </w:pPr>
      <w:r>
        <w:rPr>
          <w:rFonts w:ascii="Times New Roman"/>
          <w:b w:val="false"/>
          <w:i w:val="false"/>
          <w:color w:val="000000"/>
          <w:sz w:val="28"/>
        </w:rPr>
        <w:t>
      225. Білуі тиіс:</w:t>
      </w:r>
    </w:p>
    <w:bookmarkEnd w:id="1781"/>
    <w:bookmarkStart w:name="z1792" w:id="1782"/>
    <w:p>
      <w:pPr>
        <w:spacing w:after="0"/>
        <w:ind w:left="0"/>
        <w:jc w:val="both"/>
      </w:pPr>
      <w:r>
        <w:rPr>
          <w:rFonts w:ascii="Times New Roman"/>
          <w:b w:val="false"/>
          <w:i w:val="false"/>
          <w:color w:val="000000"/>
          <w:sz w:val="28"/>
        </w:rPr>
        <w:t>
      күрделі-аралас тыңайтқыштардың процесінің технологиялық сызбасын;</w:t>
      </w:r>
    </w:p>
    <w:bookmarkEnd w:id="1782"/>
    <w:bookmarkStart w:name="z1793" w:id="1783"/>
    <w:p>
      <w:pPr>
        <w:spacing w:after="0"/>
        <w:ind w:left="0"/>
        <w:jc w:val="both"/>
      </w:pPr>
      <w:r>
        <w:rPr>
          <w:rFonts w:ascii="Times New Roman"/>
          <w:b w:val="false"/>
          <w:i w:val="false"/>
          <w:color w:val="000000"/>
          <w:sz w:val="28"/>
        </w:rPr>
        <w:t>
      процестің физикалық-химиялық негіздерін және оларды реттеу ережесін;</w:t>
      </w:r>
    </w:p>
    <w:bookmarkEnd w:id="1783"/>
    <w:bookmarkStart w:name="z1794" w:id="1784"/>
    <w:p>
      <w:pPr>
        <w:spacing w:after="0"/>
        <w:ind w:left="0"/>
        <w:jc w:val="both"/>
      </w:pPr>
      <w:r>
        <w:rPr>
          <w:rFonts w:ascii="Times New Roman"/>
          <w:b w:val="false"/>
          <w:i w:val="false"/>
          <w:color w:val="000000"/>
          <w:sz w:val="28"/>
        </w:rPr>
        <w:t>
      қызмет көрсетілетін құрал-жабдықтың, бақылау-өлшеу құралдарының және автоматика құралдарының құрылысы мен жұмыс істеу қағидасын;</w:t>
      </w:r>
    </w:p>
    <w:bookmarkEnd w:id="1784"/>
    <w:bookmarkStart w:name="z1795" w:id="1785"/>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1785"/>
    <w:bookmarkStart w:name="z1796" w:id="1786"/>
    <w:p>
      <w:pPr>
        <w:spacing w:after="0"/>
        <w:ind w:left="0"/>
        <w:jc w:val="both"/>
      </w:pPr>
      <w:r>
        <w:rPr>
          <w:rFonts w:ascii="Times New Roman"/>
          <w:b w:val="false"/>
          <w:i w:val="false"/>
          <w:color w:val="000000"/>
          <w:sz w:val="28"/>
        </w:rPr>
        <w:t xml:space="preserve">
      226. Орта кәсіби білім қажет. </w:t>
      </w:r>
    </w:p>
    <w:bookmarkEnd w:id="1786"/>
    <w:bookmarkStart w:name="z1797" w:id="1787"/>
    <w:p>
      <w:pPr>
        <w:spacing w:after="0"/>
        <w:ind w:left="0"/>
        <w:jc w:val="both"/>
      </w:pPr>
      <w:r>
        <w:rPr>
          <w:rFonts w:ascii="Times New Roman"/>
          <w:b w:val="false"/>
          <w:i w:val="false"/>
          <w:color w:val="000000"/>
          <w:sz w:val="28"/>
        </w:rPr>
        <w:t xml:space="preserve">
      59. Сульфитті тұздарды өндіру аппаратшысы </w:t>
      </w:r>
    </w:p>
    <w:bookmarkEnd w:id="1787"/>
    <w:bookmarkStart w:name="z1798" w:id="1788"/>
    <w:p>
      <w:pPr>
        <w:spacing w:after="0"/>
        <w:ind w:left="0"/>
        <w:jc w:val="both"/>
      </w:pPr>
      <w:r>
        <w:rPr>
          <w:rFonts w:ascii="Times New Roman"/>
          <w:b w:val="false"/>
          <w:i w:val="false"/>
          <w:color w:val="000000"/>
          <w:sz w:val="28"/>
        </w:rPr>
        <w:t xml:space="preserve">
      Параграф 1. Сульфитті тұздарды өндіру аппаратшысы, 3-разряд </w:t>
      </w:r>
    </w:p>
    <w:bookmarkEnd w:id="1788"/>
    <w:bookmarkStart w:name="z1799" w:id="1789"/>
    <w:p>
      <w:pPr>
        <w:spacing w:after="0"/>
        <w:ind w:left="0"/>
        <w:jc w:val="both"/>
      </w:pPr>
      <w:r>
        <w:rPr>
          <w:rFonts w:ascii="Times New Roman"/>
          <w:b w:val="false"/>
          <w:i w:val="false"/>
          <w:color w:val="000000"/>
          <w:sz w:val="28"/>
        </w:rPr>
        <w:t>
      227. Жұмыс сипаттамасы:</w:t>
      </w:r>
    </w:p>
    <w:bookmarkEnd w:id="1789"/>
    <w:bookmarkStart w:name="z1800" w:id="1790"/>
    <w:p>
      <w:pPr>
        <w:spacing w:after="0"/>
        <w:ind w:left="0"/>
        <w:jc w:val="both"/>
      </w:pPr>
      <w:r>
        <w:rPr>
          <w:rFonts w:ascii="Times New Roman"/>
          <w:b w:val="false"/>
          <w:i w:val="false"/>
          <w:color w:val="000000"/>
          <w:sz w:val="28"/>
        </w:rPr>
        <w:t>
      сульфитті тұздарды өндірудің жекелеген сатыларын жүргізу немесе натрий бисульфитінің өндірісіндегі барлық жұмыстар кешенін өз бетімен жүргізу;</w:t>
      </w:r>
    </w:p>
    <w:bookmarkEnd w:id="1790"/>
    <w:bookmarkStart w:name="z1801" w:id="1791"/>
    <w:p>
      <w:pPr>
        <w:spacing w:after="0"/>
        <w:ind w:left="0"/>
        <w:jc w:val="both"/>
      </w:pPr>
      <w:r>
        <w:rPr>
          <w:rFonts w:ascii="Times New Roman"/>
          <w:b w:val="false"/>
          <w:i w:val="false"/>
          <w:color w:val="000000"/>
          <w:sz w:val="28"/>
        </w:rPr>
        <w:t>
      содалы ерітіндіні дайындау, шикізатты тасу, аппараттарға жұмысшы ерітінділерді беру;</w:t>
      </w:r>
    </w:p>
    <w:bookmarkEnd w:id="1791"/>
    <w:bookmarkStart w:name="z1802" w:id="1792"/>
    <w:p>
      <w:pPr>
        <w:spacing w:after="0"/>
        <w:ind w:left="0"/>
        <w:jc w:val="both"/>
      </w:pPr>
      <w:r>
        <w:rPr>
          <w:rFonts w:ascii="Times New Roman"/>
          <w:b w:val="false"/>
          <w:i w:val="false"/>
          <w:color w:val="000000"/>
          <w:sz w:val="28"/>
        </w:rPr>
        <w:t>
      сорғыш мұнараларға, реакторларға, бейтараптандырғыштарға, кристаллизаторларға, центрифугаларға, желдеткіштерге және басқа құрал-жабдықтарға қызмет көрсету;</w:t>
      </w:r>
    </w:p>
    <w:bookmarkEnd w:id="1792"/>
    <w:bookmarkStart w:name="z1803" w:id="1793"/>
    <w:p>
      <w:pPr>
        <w:spacing w:after="0"/>
        <w:ind w:left="0"/>
        <w:jc w:val="both"/>
      </w:pPr>
      <w:r>
        <w:rPr>
          <w:rFonts w:ascii="Times New Roman"/>
          <w:b w:val="false"/>
          <w:i w:val="false"/>
          <w:color w:val="000000"/>
          <w:sz w:val="28"/>
        </w:rPr>
        <w:t>
      сынамалар алу;</w:t>
      </w:r>
    </w:p>
    <w:bookmarkEnd w:id="1793"/>
    <w:bookmarkStart w:name="z1804" w:id="1794"/>
    <w:p>
      <w:pPr>
        <w:spacing w:after="0"/>
        <w:ind w:left="0"/>
        <w:jc w:val="both"/>
      </w:pPr>
      <w:r>
        <w:rPr>
          <w:rFonts w:ascii="Times New Roman"/>
          <w:b w:val="false"/>
          <w:i w:val="false"/>
          <w:color w:val="000000"/>
          <w:sz w:val="28"/>
        </w:rPr>
        <w:t>
      дайын өнімді орау және тиеу;</w:t>
      </w:r>
    </w:p>
    <w:bookmarkEnd w:id="1794"/>
    <w:bookmarkStart w:name="z1805" w:id="1795"/>
    <w:p>
      <w:pPr>
        <w:spacing w:after="0"/>
        <w:ind w:left="0"/>
        <w:jc w:val="both"/>
      </w:pPr>
      <w:r>
        <w:rPr>
          <w:rFonts w:ascii="Times New Roman"/>
          <w:b w:val="false"/>
          <w:i w:val="false"/>
          <w:color w:val="000000"/>
          <w:sz w:val="28"/>
        </w:rPr>
        <w:t>
      аппараттарды тазарту, жуу;</w:t>
      </w:r>
    </w:p>
    <w:bookmarkEnd w:id="1795"/>
    <w:bookmarkStart w:name="z1806" w:id="1796"/>
    <w:p>
      <w:pPr>
        <w:spacing w:after="0"/>
        <w:ind w:left="0"/>
        <w:jc w:val="both"/>
      </w:pPr>
      <w:r>
        <w:rPr>
          <w:rFonts w:ascii="Times New Roman"/>
          <w:b w:val="false"/>
          <w:i w:val="false"/>
          <w:color w:val="000000"/>
          <w:sz w:val="28"/>
        </w:rPr>
        <w:t>
      күрделі емес жөндеу орындау</w:t>
      </w:r>
    </w:p>
    <w:bookmarkEnd w:id="1796"/>
    <w:bookmarkStart w:name="z1807" w:id="1797"/>
    <w:p>
      <w:pPr>
        <w:spacing w:after="0"/>
        <w:ind w:left="0"/>
        <w:jc w:val="both"/>
      </w:pPr>
      <w:r>
        <w:rPr>
          <w:rFonts w:ascii="Times New Roman"/>
          <w:b w:val="false"/>
          <w:i w:val="false"/>
          <w:color w:val="000000"/>
          <w:sz w:val="28"/>
        </w:rPr>
        <w:t>
      228. Білуі тиіс:</w:t>
      </w:r>
    </w:p>
    <w:bookmarkEnd w:id="1797"/>
    <w:bookmarkStart w:name="z1808" w:id="1798"/>
    <w:p>
      <w:pPr>
        <w:spacing w:after="0"/>
        <w:ind w:left="0"/>
        <w:jc w:val="both"/>
      </w:pPr>
      <w:r>
        <w:rPr>
          <w:rFonts w:ascii="Times New Roman"/>
          <w:b w:val="false"/>
          <w:i w:val="false"/>
          <w:color w:val="000000"/>
          <w:sz w:val="28"/>
        </w:rPr>
        <w:t>
      өндіріс процесінің технологиялық сызбасын және процесс параметрлерін;</w:t>
      </w:r>
    </w:p>
    <w:bookmarkEnd w:id="1798"/>
    <w:bookmarkStart w:name="z1809" w:id="1799"/>
    <w:p>
      <w:pPr>
        <w:spacing w:after="0"/>
        <w:ind w:left="0"/>
        <w:jc w:val="both"/>
      </w:pPr>
      <w:r>
        <w:rPr>
          <w:rFonts w:ascii="Times New Roman"/>
          <w:b w:val="false"/>
          <w:i w:val="false"/>
          <w:color w:val="000000"/>
          <w:sz w:val="28"/>
        </w:rPr>
        <w:t>
      шикізаттың, жартылай өнімдердің және дайын өнімнің физикалық-химиялық қасиеттерін;</w:t>
      </w:r>
    </w:p>
    <w:bookmarkEnd w:id="1799"/>
    <w:bookmarkStart w:name="z1810" w:id="1800"/>
    <w:p>
      <w:pPr>
        <w:spacing w:after="0"/>
        <w:ind w:left="0"/>
        <w:jc w:val="both"/>
      </w:pPr>
      <w:r>
        <w:rPr>
          <w:rFonts w:ascii="Times New Roman"/>
          <w:b w:val="false"/>
          <w:i w:val="false"/>
          <w:color w:val="000000"/>
          <w:sz w:val="28"/>
        </w:rPr>
        <w:t>
      қызмет көрсетілетін құрал-жабдықтың құрылысы мен пайдалану ережесін;</w:t>
      </w:r>
    </w:p>
    <w:bookmarkEnd w:id="1800"/>
    <w:bookmarkStart w:name="z1811" w:id="1801"/>
    <w:p>
      <w:pPr>
        <w:spacing w:after="0"/>
        <w:ind w:left="0"/>
        <w:jc w:val="both"/>
      </w:pPr>
      <w:r>
        <w:rPr>
          <w:rFonts w:ascii="Times New Roman"/>
          <w:b w:val="false"/>
          <w:i w:val="false"/>
          <w:color w:val="000000"/>
          <w:sz w:val="28"/>
        </w:rPr>
        <w:t xml:space="preserve">
      сынамалар алу ережесін. </w:t>
      </w:r>
    </w:p>
    <w:bookmarkEnd w:id="1801"/>
    <w:bookmarkStart w:name="z1812" w:id="1802"/>
    <w:p>
      <w:pPr>
        <w:spacing w:after="0"/>
        <w:ind w:left="0"/>
        <w:jc w:val="both"/>
      </w:pPr>
      <w:r>
        <w:rPr>
          <w:rFonts w:ascii="Times New Roman"/>
          <w:b w:val="false"/>
          <w:i w:val="false"/>
          <w:color w:val="000000"/>
          <w:sz w:val="28"/>
        </w:rPr>
        <w:t xml:space="preserve">
      Параграф 2. Сульфитті тұздарды өндіру аппаратшысы, 4-разряд </w:t>
      </w:r>
    </w:p>
    <w:bookmarkEnd w:id="1802"/>
    <w:bookmarkStart w:name="z1813" w:id="1803"/>
    <w:p>
      <w:pPr>
        <w:spacing w:after="0"/>
        <w:ind w:left="0"/>
        <w:jc w:val="both"/>
      </w:pPr>
      <w:r>
        <w:rPr>
          <w:rFonts w:ascii="Times New Roman"/>
          <w:b w:val="false"/>
          <w:i w:val="false"/>
          <w:color w:val="000000"/>
          <w:sz w:val="28"/>
        </w:rPr>
        <w:t>
      229. Жұмыс сипаттамасы:</w:t>
      </w:r>
    </w:p>
    <w:bookmarkEnd w:id="1803"/>
    <w:bookmarkStart w:name="z1814" w:id="1804"/>
    <w:p>
      <w:pPr>
        <w:spacing w:after="0"/>
        <w:ind w:left="0"/>
        <w:jc w:val="both"/>
      </w:pPr>
      <w:r>
        <w:rPr>
          <w:rFonts w:ascii="Times New Roman"/>
          <w:b w:val="false"/>
          <w:i w:val="false"/>
          <w:color w:val="000000"/>
          <w:sz w:val="28"/>
        </w:rPr>
        <w:t>
      өндірістің кезеңдік тәсілі кезінде сульфитті тұздарды алудың технологиялық процесін жүргізу;</w:t>
      </w:r>
    </w:p>
    <w:bookmarkEnd w:id="1804"/>
    <w:bookmarkStart w:name="z1815" w:id="1805"/>
    <w:p>
      <w:pPr>
        <w:spacing w:after="0"/>
        <w:ind w:left="0"/>
        <w:jc w:val="both"/>
      </w:pPr>
      <w:r>
        <w:rPr>
          <w:rFonts w:ascii="Times New Roman"/>
          <w:b w:val="false"/>
          <w:i w:val="false"/>
          <w:color w:val="000000"/>
          <w:sz w:val="28"/>
        </w:rPr>
        <w:t>
      күкірт ангидридін абсорбциялау, бисульфитті ерітіндіні сүзу, оның содалы ерітіндімен бейтараптандыру, кристаллдау, центрифугалау, кристалдарды кептіру, себу және дайын өнімді орау;</w:t>
      </w:r>
    </w:p>
    <w:bookmarkEnd w:id="1805"/>
    <w:bookmarkStart w:name="z1816" w:id="1806"/>
    <w:p>
      <w:pPr>
        <w:spacing w:after="0"/>
        <w:ind w:left="0"/>
        <w:jc w:val="both"/>
      </w:pPr>
      <w:r>
        <w:rPr>
          <w:rFonts w:ascii="Times New Roman"/>
          <w:b w:val="false"/>
          <w:i w:val="false"/>
          <w:color w:val="000000"/>
          <w:sz w:val="28"/>
        </w:rPr>
        <w:t>
      бақылау-өлшеу құралдарының көрсеткіштерінің көмегімен, химиялық талдау және көзбен қадағалау нәтижелері бойынша процестің барысын бақылау. Жұмыс ерітінділердің құрамдарын, газдардың қысымдарын, ерітінділерді беруді және барлықтардың процес сатыларында температуралық режимді реттеу;</w:t>
      </w:r>
    </w:p>
    <w:bookmarkEnd w:id="1806"/>
    <w:bookmarkStart w:name="z1817" w:id="1807"/>
    <w:p>
      <w:pPr>
        <w:spacing w:after="0"/>
        <w:ind w:left="0"/>
        <w:jc w:val="both"/>
      </w:pPr>
      <w:r>
        <w:rPr>
          <w:rFonts w:ascii="Times New Roman"/>
          <w:b w:val="false"/>
          <w:i w:val="false"/>
          <w:color w:val="000000"/>
          <w:sz w:val="28"/>
        </w:rPr>
        <w:t>
      технологиялық процесс параметрлерінен ауытқуларды тудыратын себептердің алдын алу және жою;</w:t>
      </w:r>
    </w:p>
    <w:bookmarkEnd w:id="1807"/>
    <w:bookmarkStart w:name="z1818" w:id="1808"/>
    <w:p>
      <w:pPr>
        <w:spacing w:after="0"/>
        <w:ind w:left="0"/>
        <w:jc w:val="both"/>
      </w:pPr>
      <w:r>
        <w:rPr>
          <w:rFonts w:ascii="Times New Roman"/>
          <w:b w:val="false"/>
          <w:i w:val="false"/>
          <w:color w:val="000000"/>
          <w:sz w:val="28"/>
        </w:rPr>
        <w:t>
      құрал-жабдықтың жұмысын қадағалау;</w:t>
      </w:r>
    </w:p>
    <w:bookmarkEnd w:id="1808"/>
    <w:bookmarkStart w:name="z1819" w:id="1809"/>
    <w:p>
      <w:pPr>
        <w:spacing w:after="0"/>
        <w:ind w:left="0"/>
        <w:jc w:val="both"/>
      </w:pPr>
      <w:r>
        <w:rPr>
          <w:rFonts w:ascii="Times New Roman"/>
          <w:b w:val="false"/>
          <w:i w:val="false"/>
          <w:color w:val="000000"/>
          <w:sz w:val="28"/>
        </w:rPr>
        <w:t>
      күрделі емес жөндеу орындау;</w:t>
      </w:r>
    </w:p>
    <w:bookmarkEnd w:id="1809"/>
    <w:bookmarkStart w:name="z1820" w:id="1810"/>
    <w:p>
      <w:pPr>
        <w:spacing w:after="0"/>
        <w:ind w:left="0"/>
        <w:jc w:val="both"/>
      </w:pPr>
      <w:r>
        <w:rPr>
          <w:rFonts w:ascii="Times New Roman"/>
          <w:b w:val="false"/>
          <w:i w:val="false"/>
          <w:color w:val="000000"/>
          <w:sz w:val="28"/>
        </w:rPr>
        <w:t>
      өндірістің кезеңдік тәсілі кезінде сульфитті тұздардың өндірісінде жұмыс істейтін жұмысшыларды басқару.</w:t>
      </w:r>
    </w:p>
    <w:bookmarkEnd w:id="1810"/>
    <w:bookmarkStart w:name="z1821" w:id="1811"/>
    <w:p>
      <w:pPr>
        <w:spacing w:after="0"/>
        <w:ind w:left="0"/>
        <w:jc w:val="both"/>
      </w:pPr>
      <w:r>
        <w:rPr>
          <w:rFonts w:ascii="Times New Roman"/>
          <w:b w:val="false"/>
          <w:i w:val="false"/>
          <w:color w:val="000000"/>
          <w:sz w:val="28"/>
        </w:rPr>
        <w:t>
      230. Білуі тиіс:</w:t>
      </w:r>
    </w:p>
    <w:bookmarkEnd w:id="1811"/>
    <w:bookmarkStart w:name="z1822" w:id="1812"/>
    <w:p>
      <w:pPr>
        <w:spacing w:after="0"/>
        <w:ind w:left="0"/>
        <w:jc w:val="both"/>
      </w:pPr>
      <w:r>
        <w:rPr>
          <w:rFonts w:ascii="Times New Roman"/>
          <w:b w:val="false"/>
          <w:i w:val="false"/>
          <w:color w:val="000000"/>
          <w:sz w:val="28"/>
        </w:rPr>
        <w:t>
      сульфитті тұздар процесінің технологиялық сызбасын;</w:t>
      </w:r>
    </w:p>
    <w:bookmarkEnd w:id="1812"/>
    <w:bookmarkStart w:name="z1823" w:id="1813"/>
    <w:p>
      <w:pPr>
        <w:spacing w:after="0"/>
        <w:ind w:left="0"/>
        <w:jc w:val="both"/>
      </w:pPr>
      <w:r>
        <w:rPr>
          <w:rFonts w:ascii="Times New Roman"/>
          <w:b w:val="false"/>
          <w:i w:val="false"/>
          <w:color w:val="000000"/>
          <w:sz w:val="28"/>
        </w:rPr>
        <w:t>
      процестерді реттеу ережесін;</w:t>
      </w:r>
    </w:p>
    <w:bookmarkEnd w:id="1813"/>
    <w:bookmarkStart w:name="z1824" w:id="1814"/>
    <w:p>
      <w:pPr>
        <w:spacing w:after="0"/>
        <w:ind w:left="0"/>
        <w:jc w:val="both"/>
      </w:pPr>
      <w:r>
        <w:rPr>
          <w:rFonts w:ascii="Times New Roman"/>
          <w:b w:val="false"/>
          <w:i w:val="false"/>
          <w:color w:val="000000"/>
          <w:sz w:val="28"/>
        </w:rPr>
        <w:t>
      күкіртті натрийдың, соданың және басқа шикізаттың, жартылай өнімдердің және дайын өнімнің физикалық-химиялық және технологиялық қасиеттерін;</w:t>
      </w:r>
    </w:p>
    <w:bookmarkEnd w:id="1814"/>
    <w:bookmarkStart w:name="z1825" w:id="1815"/>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пайдалану ережесін;</w:t>
      </w:r>
    </w:p>
    <w:bookmarkEnd w:id="1815"/>
    <w:bookmarkStart w:name="z1826" w:id="1816"/>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1816"/>
    <w:bookmarkStart w:name="z1827" w:id="1817"/>
    <w:p>
      <w:pPr>
        <w:spacing w:after="0"/>
        <w:ind w:left="0"/>
        <w:jc w:val="both"/>
      </w:pPr>
      <w:r>
        <w:rPr>
          <w:rFonts w:ascii="Times New Roman"/>
          <w:b w:val="false"/>
          <w:i w:val="false"/>
          <w:color w:val="000000"/>
          <w:sz w:val="28"/>
        </w:rPr>
        <w:t xml:space="preserve">
      Параграф 3. Сульфитті тұздарды өндіру аппаратшысы, 6-разряд </w:t>
      </w:r>
    </w:p>
    <w:bookmarkEnd w:id="1817"/>
    <w:bookmarkStart w:name="z1828" w:id="1818"/>
    <w:p>
      <w:pPr>
        <w:spacing w:after="0"/>
        <w:ind w:left="0"/>
        <w:jc w:val="both"/>
      </w:pPr>
      <w:r>
        <w:rPr>
          <w:rFonts w:ascii="Times New Roman"/>
          <w:b w:val="false"/>
          <w:i w:val="false"/>
          <w:color w:val="000000"/>
          <w:sz w:val="28"/>
        </w:rPr>
        <w:t>
      231. Жұмыс сипаттамасы:</w:t>
      </w:r>
    </w:p>
    <w:bookmarkEnd w:id="1818"/>
    <w:bookmarkStart w:name="z1829" w:id="1819"/>
    <w:p>
      <w:pPr>
        <w:spacing w:after="0"/>
        <w:ind w:left="0"/>
        <w:jc w:val="both"/>
      </w:pPr>
      <w:r>
        <w:rPr>
          <w:rFonts w:ascii="Times New Roman"/>
          <w:b w:val="false"/>
          <w:i w:val="false"/>
          <w:color w:val="000000"/>
          <w:sz w:val="28"/>
        </w:rPr>
        <w:t>
      өндірістің үздіксіз тәсілі кезінде сульфитті тұздарды өндірудің технологиялық процесін жүргізу бойынша жұмыстарды үйлестіру: шикізатты, соның ішінде қысылған ауаның көмегімен сода тасушы-цистерналардан соданы қабылдауды, сульфит – бисульфатты ерітіндіні алумен күкірт ангидридін абсорбциялауды, тұздардың ерітіндісін бейтараптандыруды, кристаллдауды, ФГН-2001 маркаларының центрифугаларында центрифугалауды, қалдық газдарды абсорбциялаумен кристалдарды кептіруді, дайын өнімді түюді, орау және түсіруді;</w:t>
      </w:r>
    </w:p>
    <w:bookmarkEnd w:id="1819"/>
    <w:bookmarkStart w:name="z1830" w:id="1820"/>
    <w:p>
      <w:pPr>
        <w:spacing w:after="0"/>
        <w:ind w:left="0"/>
        <w:jc w:val="both"/>
      </w:pPr>
      <w:r>
        <w:rPr>
          <w:rFonts w:ascii="Times New Roman"/>
          <w:b w:val="false"/>
          <w:i w:val="false"/>
          <w:color w:val="000000"/>
          <w:sz w:val="28"/>
        </w:rPr>
        <w:t>
      қажет болған жағдайда - қызмет көрсетілетін учаскеде кез келген технологиялық процесті жүргізу;</w:t>
      </w:r>
    </w:p>
    <w:bookmarkEnd w:id="1820"/>
    <w:bookmarkStart w:name="z1831" w:id="1821"/>
    <w:p>
      <w:pPr>
        <w:spacing w:after="0"/>
        <w:ind w:left="0"/>
        <w:jc w:val="both"/>
      </w:pPr>
      <w:r>
        <w:rPr>
          <w:rFonts w:ascii="Times New Roman"/>
          <w:b w:val="false"/>
          <w:i w:val="false"/>
          <w:color w:val="000000"/>
          <w:sz w:val="28"/>
        </w:rPr>
        <w:t>
      неғұрлым күрделі процестерді жүргізуді басқару: абсорбциялау – бейтараптандыру - кристаллдану – кептіру, тоқтатудан кейін жүйені қосуды;</w:t>
      </w:r>
    </w:p>
    <w:bookmarkEnd w:id="1821"/>
    <w:bookmarkStart w:name="z1832" w:id="1822"/>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көрсеткіштерінің көмегімен, химиялық талдау нәтижелері бойынша өндірістің барлық сатыларында өнімнің сапасы мен шығымын бақылау;</w:t>
      </w:r>
    </w:p>
    <w:bookmarkEnd w:id="1822"/>
    <w:bookmarkStart w:name="z1833" w:id="1823"/>
    <w:p>
      <w:pPr>
        <w:spacing w:after="0"/>
        <w:ind w:left="0"/>
        <w:jc w:val="both"/>
      </w:pPr>
      <w:r>
        <w:rPr>
          <w:rFonts w:ascii="Times New Roman"/>
          <w:b w:val="false"/>
          <w:i w:val="false"/>
          <w:color w:val="000000"/>
          <w:sz w:val="28"/>
        </w:rPr>
        <w:t>
      құрал-жабдықтың жұмысындағы ақаулықтарды және технологиялық процесс параметрлерінен ауытқулардың алдын алу және жою;</w:t>
      </w:r>
    </w:p>
    <w:bookmarkEnd w:id="1823"/>
    <w:bookmarkStart w:name="z1834" w:id="1824"/>
    <w:p>
      <w:pPr>
        <w:spacing w:after="0"/>
        <w:ind w:left="0"/>
        <w:jc w:val="both"/>
      </w:pPr>
      <w:r>
        <w:rPr>
          <w:rFonts w:ascii="Times New Roman"/>
          <w:b w:val="false"/>
          <w:i w:val="false"/>
          <w:color w:val="000000"/>
          <w:sz w:val="28"/>
        </w:rPr>
        <w:t>
      шикізаттың шығыны мен дайын өнімнің шығымын есептеуді және есепке алуды жүргізу;</w:t>
      </w:r>
    </w:p>
    <w:bookmarkEnd w:id="1824"/>
    <w:bookmarkStart w:name="z1835" w:id="1825"/>
    <w:p>
      <w:pPr>
        <w:spacing w:after="0"/>
        <w:ind w:left="0"/>
        <w:jc w:val="both"/>
      </w:pPr>
      <w:r>
        <w:rPr>
          <w:rFonts w:ascii="Times New Roman"/>
          <w:b w:val="false"/>
          <w:i w:val="false"/>
          <w:color w:val="000000"/>
          <w:sz w:val="28"/>
        </w:rPr>
        <w:t>
      құрал-жабдықты жөндеуге дайындауды бақылау және оны жөндеуден қабылдау;</w:t>
      </w:r>
    </w:p>
    <w:bookmarkEnd w:id="1825"/>
    <w:bookmarkStart w:name="z1836" w:id="1826"/>
    <w:p>
      <w:pPr>
        <w:spacing w:after="0"/>
        <w:ind w:left="0"/>
        <w:jc w:val="both"/>
      </w:pPr>
      <w:r>
        <w:rPr>
          <w:rFonts w:ascii="Times New Roman"/>
          <w:b w:val="false"/>
          <w:i w:val="false"/>
          <w:color w:val="000000"/>
          <w:sz w:val="28"/>
        </w:rPr>
        <w:t>
      өндірістің үздіксіз тәсілі кезінде сульфитті тұздардың өндірісінде жұмыс істейтін аппаратшыларды және жұмысшыларды басқару.</w:t>
      </w:r>
    </w:p>
    <w:bookmarkEnd w:id="1826"/>
    <w:bookmarkStart w:name="z1837" w:id="1827"/>
    <w:p>
      <w:pPr>
        <w:spacing w:after="0"/>
        <w:ind w:left="0"/>
        <w:jc w:val="both"/>
      </w:pPr>
      <w:r>
        <w:rPr>
          <w:rFonts w:ascii="Times New Roman"/>
          <w:b w:val="false"/>
          <w:i w:val="false"/>
          <w:color w:val="000000"/>
          <w:sz w:val="28"/>
        </w:rPr>
        <w:t>
      232. Білуі тиіс:</w:t>
      </w:r>
    </w:p>
    <w:bookmarkEnd w:id="1827"/>
    <w:bookmarkStart w:name="z1838" w:id="1828"/>
    <w:p>
      <w:pPr>
        <w:spacing w:after="0"/>
        <w:ind w:left="0"/>
        <w:jc w:val="both"/>
      </w:pPr>
      <w:r>
        <w:rPr>
          <w:rFonts w:ascii="Times New Roman"/>
          <w:b w:val="false"/>
          <w:i w:val="false"/>
          <w:color w:val="000000"/>
          <w:sz w:val="28"/>
        </w:rPr>
        <w:t>
      өндірістің технологиялық процесін және оны реттеу ережесін;</w:t>
      </w:r>
    </w:p>
    <w:bookmarkEnd w:id="1828"/>
    <w:bookmarkStart w:name="z1839" w:id="1829"/>
    <w:p>
      <w:pPr>
        <w:spacing w:after="0"/>
        <w:ind w:left="0"/>
        <w:jc w:val="both"/>
      </w:pPr>
      <w:r>
        <w:rPr>
          <w:rFonts w:ascii="Times New Roman"/>
          <w:b w:val="false"/>
          <w:i w:val="false"/>
          <w:color w:val="000000"/>
          <w:sz w:val="28"/>
        </w:rPr>
        <w:t>
      өндірістің барлық сатылары бойынша процестің физикалық-химиялық негіздерін;</w:t>
      </w:r>
    </w:p>
    <w:bookmarkEnd w:id="1829"/>
    <w:bookmarkStart w:name="z1840" w:id="1830"/>
    <w:p>
      <w:pPr>
        <w:spacing w:after="0"/>
        <w:ind w:left="0"/>
        <w:jc w:val="both"/>
      </w:pPr>
      <w:r>
        <w:rPr>
          <w:rFonts w:ascii="Times New Roman"/>
          <w:b w:val="false"/>
          <w:i w:val="false"/>
          <w:color w:val="000000"/>
          <w:sz w:val="28"/>
        </w:rPr>
        <w:t>
      құрал-жабдықтың, бақылау-өлшеу құралдарының және автоматика құралдарының құрылысы мен пайдалану ережесін;</w:t>
      </w:r>
    </w:p>
    <w:bookmarkEnd w:id="1830"/>
    <w:bookmarkStart w:name="z1841" w:id="1831"/>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1831"/>
    <w:bookmarkStart w:name="z1842" w:id="1832"/>
    <w:p>
      <w:pPr>
        <w:spacing w:after="0"/>
        <w:ind w:left="0"/>
        <w:jc w:val="both"/>
      </w:pPr>
      <w:r>
        <w:rPr>
          <w:rFonts w:ascii="Times New Roman"/>
          <w:b w:val="false"/>
          <w:i w:val="false"/>
          <w:color w:val="000000"/>
          <w:sz w:val="28"/>
        </w:rPr>
        <w:t xml:space="preserve">
      233. Орта кәсіби білім қажет. </w:t>
      </w:r>
    </w:p>
    <w:bookmarkEnd w:id="1832"/>
    <w:bookmarkStart w:name="z1843" w:id="1833"/>
    <w:p>
      <w:pPr>
        <w:spacing w:after="0"/>
        <w:ind w:left="0"/>
        <w:jc w:val="both"/>
      </w:pPr>
      <w:r>
        <w:rPr>
          <w:rFonts w:ascii="Times New Roman"/>
          <w:b w:val="false"/>
          <w:i w:val="false"/>
          <w:color w:val="000000"/>
          <w:sz w:val="28"/>
        </w:rPr>
        <w:t xml:space="preserve">
      60. Сульфомайларды және улы химикаттарды өндіру аппаратшысы </w:t>
      </w:r>
    </w:p>
    <w:bookmarkEnd w:id="1833"/>
    <w:bookmarkStart w:name="z1844" w:id="1834"/>
    <w:p>
      <w:pPr>
        <w:spacing w:after="0"/>
        <w:ind w:left="0"/>
        <w:jc w:val="both"/>
      </w:pPr>
      <w:r>
        <w:rPr>
          <w:rFonts w:ascii="Times New Roman"/>
          <w:b w:val="false"/>
          <w:i w:val="false"/>
          <w:color w:val="000000"/>
          <w:sz w:val="28"/>
        </w:rPr>
        <w:t>
      Параграф 1. Сульфомайларды және улы химикаттарды өндіру аппаратшысы, 5-разряд</w:t>
      </w:r>
    </w:p>
    <w:bookmarkEnd w:id="1834"/>
    <w:bookmarkStart w:name="z1845" w:id="1835"/>
    <w:p>
      <w:pPr>
        <w:spacing w:after="0"/>
        <w:ind w:left="0"/>
        <w:jc w:val="both"/>
      </w:pPr>
      <w:r>
        <w:rPr>
          <w:rFonts w:ascii="Times New Roman"/>
          <w:b w:val="false"/>
          <w:i w:val="false"/>
          <w:color w:val="000000"/>
          <w:sz w:val="28"/>
        </w:rPr>
        <w:t>
      234. Жұмыс сипаттамасы:</w:t>
      </w:r>
    </w:p>
    <w:bookmarkEnd w:id="1835"/>
    <w:bookmarkStart w:name="z1846" w:id="1836"/>
    <w:p>
      <w:pPr>
        <w:spacing w:after="0"/>
        <w:ind w:left="0"/>
        <w:jc w:val="both"/>
      </w:pPr>
      <w:r>
        <w:rPr>
          <w:rFonts w:ascii="Times New Roman"/>
          <w:b w:val="false"/>
          <w:i w:val="false"/>
          <w:color w:val="000000"/>
          <w:sz w:val="28"/>
        </w:rPr>
        <w:t>
      сульфомайларды және улы химикаттарды алудың технологиялық процесін жүргізу бойынша жұмыстарды үйлестіру: ализаринды майды, "Монополь" майын, дегринді, хром майын, нафтен қышқылдарын және басқаларды;</w:t>
      </w:r>
    </w:p>
    <w:bookmarkEnd w:id="1836"/>
    <w:bookmarkStart w:name="z1847" w:id="1837"/>
    <w:p>
      <w:pPr>
        <w:spacing w:after="0"/>
        <w:ind w:left="0"/>
        <w:jc w:val="both"/>
      </w:pPr>
      <w:r>
        <w:rPr>
          <w:rFonts w:ascii="Times New Roman"/>
          <w:b w:val="false"/>
          <w:i w:val="false"/>
          <w:color w:val="000000"/>
          <w:sz w:val="28"/>
        </w:rPr>
        <w:t>
      шикізатты дайындауды және аппаратқа тиеуді, майлардың сульфиттеуді, тазартуды, бейтараптандыруды, дайын өнімнің сапасы мен шығымын бақылау;</w:t>
      </w:r>
    </w:p>
    <w:bookmarkEnd w:id="1837"/>
    <w:bookmarkStart w:name="z1848" w:id="1838"/>
    <w:p>
      <w:pPr>
        <w:spacing w:after="0"/>
        <w:ind w:left="0"/>
        <w:jc w:val="both"/>
      </w:pPr>
      <w:r>
        <w:rPr>
          <w:rFonts w:ascii="Times New Roman"/>
          <w:b w:val="false"/>
          <w:i w:val="false"/>
          <w:color w:val="000000"/>
          <w:sz w:val="28"/>
        </w:rPr>
        <w:t>
      бақылау-өлшеу құралдарының көрсеткіштерінің көмегімен, химиялық талдау және көзбен қадағалау нәтижелері бойынша технологиялық процестін барысын бақылау: химиялық ерітінділерді дайындау, тотықтыру, сульфиттеу, бейтараптандыруды;</w:t>
      </w:r>
    </w:p>
    <w:bookmarkEnd w:id="1838"/>
    <w:bookmarkStart w:name="z1849" w:id="1839"/>
    <w:p>
      <w:pPr>
        <w:spacing w:after="0"/>
        <w:ind w:left="0"/>
        <w:jc w:val="both"/>
      </w:pPr>
      <w:r>
        <w:rPr>
          <w:rFonts w:ascii="Times New Roman"/>
          <w:b w:val="false"/>
          <w:i w:val="false"/>
          <w:color w:val="000000"/>
          <w:sz w:val="28"/>
        </w:rPr>
        <w:t>
      қысымды, температураны, күкірт қышқылын және сілтіні беруді, қоспа құрамын, қышқылдардың және сілтілердің концентрациясын реттеу;</w:t>
      </w:r>
    </w:p>
    <w:bookmarkEnd w:id="1839"/>
    <w:bookmarkStart w:name="z1850" w:id="1840"/>
    <w:p>
      <w:pPr>
        <w:spacing w:after="0"/>
        <w:ind w:left="0"/>
        <w:jc w:val="both"/>
      </w:pPr>
      <w:r>
        <w:rPr>
          <w:rFonts w:ascii="Times New Roman"/>
          <w:b w:val="false"/>
          <w:i w:val="false"/>
          <w:color w:val="000000"/>
          <w:sz w:val="28"/>
        </w:rPr>
        <w:t>
      реакторларға, бейтараптандырғыштарға, тұндырғыштарға, сорғыларға, компрессорларға және басқа құрал-жабдықтарға қызмет көрсету;</w:t>
      </w:r>
    </w:p>
    <w:bookmarkEnd w:id="1840"/>
    <w:bookmarkStart w:name="z1851" w:id="1841"/>
    <w:p>
      <w:pPr>
        <w:spacing w:after="0"/>
        <w:ind w:left="0"/>
        <w:jc w:val="both"/>
      </w:pPr>
      <w:r>
        <w:rPr>
          <w:rFonts w:ascii="Times New Roman"/>
          <w:b w:val="false"/>
          <w:i w:val="false"/>
          <w:color w:val="000000"/>
          <w:sz w:val="28"/>
        </w:rPr>
        <w:t>
      құрал-жабдыққа күрделі емес жөндеу жасау;</w:t>
      </w:r>
    </w:p>
    <w:bookmarkEnd w:id="1841"/>
    <w:bookmarkStart w:name="z1852" w:id="1842"/>
    <w:p>
      <w:pPr>
        <w:spacing w:after="0"/>
        <w:ind w:left="0"/>
        <w:jc w:val="both"/>
      </w:pPr>
      <w:r>
        <w:rPr>
          <w:rFonts w:ascii="Times New Roman"/>
          <w:b w:val="false"/>
          <w:i w:val="false"/>
          <w:color w:val="000000"/>
          <w:sz w:val="28"/>
        </w:rPr>
        <w:t>
      сульфомайлар және улы химикаттар өндірісінде жұмыс істейтін жұмысшыларды басқару.</w:t>
      </w:r>
    </w:p>
    <w:bookmarkEnd w:id="1842"/>
    <w:bookmarkStart w:name="z1853" w:id="1843"/>
    <w:p>
      <w:pPr>
        <w:spacing w:after="0"/>
        <w:ind w:left="0"/>
        <w:jc w:val="both"/>
      </w:pPr>
      <w:r>
        <w:rPr>
          <w:rFonts w:ascii="Times New Roman"/>
          <w:b w:val="false"/>
          <w:i w:val="false"/>
          <w:color w:val="000000"/>
          <w:sz w:val="28"/>
        </w:rPr>
        <w:t>
      235. Білуі тиіс:</w:t>
      </w:r>
    </w:p>
    <w:bookmarkEnd w:id="1843"/>
    <w:bookmarkStart w:name="z1854" w:id="1844"/>
    <w:p>
      <w:pPr>
        <w:spacing w:after="0"/>
        <w:ind w:left="0"/>
        <w:jc w:val="both"/>
      </w:pPr>
      <w:r>
        <w:rPr>
          <w:rFonts w:ascii="Times New Roman"/>
          <w:b w:val="false"/>
          <w:i w:val="false"/>
          <w:color w:val="000000"/>
          <w:sz w:val="28"/>
        </w:rPr>
        <w:t>
      өндірістің технологиялық сызбасын және оны реттеу ережесін;</w:t>
      </w:r>
    </w:p>
    <w:bookmarkEnd w:id="1844"/>
    <w:bookmarkStart w:name="z1855" w:id="1845"/>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құрылысын;</w:t>
      </w:r>
    </w:p>
    <w:bookmarkEnd w:id="1845"/>
    <w:bookmarkStart w:name="z1856" w:id="1846"/>
    <w:p>
      <w:pPr>
        <w:spacing w:after="0"/>
        <w:ind w:left="0"/>
        <w:jc w:val="both"/>
      </w:pPr>
      <w:r>
        <w:rPr>
          <w:rFonts w:ascii="Times New Roman"/>
          <w:b w:val="false"/>
          <w:i w:val="false"/>
          <w:color w:val="000000"/>
          <w:sz w:val="28"/>
        </w:rPr>
        <w:t>
      коммуникациялардың және арматураның сызбасын;</w:t>
      </w:r>
    </w:p>
    <w:bookmarkEnd w:id="1846"/>
    <w:bookmarkStart w:name="z1857" w:id="1847"/>
    <w:p>
      <w:pPr>
        <w:spacing w:after="0"/>
        <w:ind w:left="0"/>
        <w:jc w:val="both"/>
      </w:pPr>
      <w:r>
        <w:rPr>
          <w:rFonts w:ascii="Times New Roman"/>
          <w:b w:val="false"/>
          <w:i w:val="false"/>
          <w:color w:val="000000"/>
          <w:sz w:val="28"/>
        </w:rPr>
        <w:t>
      күкірт қышқылының, сілтінің және басқа шикізат пен дайын өнімнің физикалық-химиялық және технологиялық қасиеттерін;</w:t>
      </w:r>
    </w:p>
    <w:bookmarkEnd w:id="1847"/>
    <w:bookmarkStart w:name="z1858" w:id="1848"/>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1848"/>
    <w:bookmarkStart w:name="z1859" w:id="1849"/>
    <w:p>
      <w:pPr>
        <w:spacing w:after="0"/>
        <w:ind w:left="0"/>
        <w:jc w:val="both"/>
      </w:pPr>
      <w:r>
        <w:rPr>
          <w:rFonts w:ascii="Times New Roman"/>
          <w:b w:val="false"/>
          <w:i w:val="false"/>
          <w:color w:val="000000"/>
          <w:sz w:val="28"/>
        </w:rPr>
        <w:t xml:space="preserve">
      236. Орта кәсіби білім қажет. </w:t>
      </w:r>
    </w:p>
    <w:bookmarkEnd w:id="1849"/>
    <w:bookmarkStart w:name="z1860" w:id="1850"/>
    <w:p>
      <w:pPr>
        <w:spacing w:after="0"/>
        <w:ind w:left="0"/>
        <w:jc w:val="both"/>
      </w:pPr>
      <w:r>
        <w:rPr>
          <w:rFonts w:ascii="Times New Roman"/>
          <w:b w:val="false"/>
          <w:i w:val="false"/>
          <w:color w:val="000000"/>
          <w:sz w:val="28"/>
        </w:rPr>
        <w:t xml:space="preserve">
      61. Суперфосфатты өндіру аппаратшысы </w:t>
      </w:r>
    </w:p>
    <w:bookmarkEnd w:id="1850"/>
    <w:bookmarkStart w:name="z1861" w:id="1851"/>
    <w:p>
      <w:pPr>
        <w:spacing w:after="0"/>
        <w:ind w:left="0"/>
        <w:jc w:val="both"/>
      </w:pPr>
      <w:r>
        <w:rPr>
          <w:rFonts w:ascii="Times New Roman"/>
          <w:b w:val="false"/>
          <w:i w:val="false"/>
          <w:color w:val="000000"/>
          <w:sz w:val="28"/>
        </w:rPr>
        <w:t xml:space="preserve">
      Параграф 1. Суперфосфатты өндіру аппаратшысы, 5-разряд </w:t>
      </w:r>
    </w:p>
    <w:bookmarkEnd w:id="1851"/>
    <w:bookmarkStart w:name="z1862" w:id="1852"/>
    <w:p>
      <w:pPr>
        <w:spacing w:after="0"/>
        <w:ind w:left="0"/>
        <w:jc w:val="both"/>
      </w:pPr>
      <w:r>
        <w:rPr>
          <w:rFonts w:ascii="Times New Roman"/>
          <w:b w:val="false"/>
          <w:i w:val="false"/>
          <w:color w:val="000000"/>
          <w:sz w:val="28"/>
        </w:rPr>
        <w:t>
      237. Жұмыс сипаттамасы:</w:t>
      </w:r>
    </w:p>
    <w:bookmarkEnd w:id="1852"/>
    <w:bookmarkStart w:name="z1863" w:id="1853"/>
    <w:p>
      <w:pPr>
        <w:spacing w:after="0"/>
        <w:ind w:left="0"/>
        <w:jc w:val="both"/>
      </w:pPr>
      <w:r>
        <w:rPr>
          <w:rFonts w:ascii="Times New Roman"/>
          <w:b w:val="false"/>
          <w:i w:val="false"/>
          <w:color w:val="000000"/>
          <w:sz w:val="28"/>
        </w:rPr>
        <w:t>
      суперфосфатты алудың технологиялық процесін жүргізу: шикізатты қабылдау және сақтау; фосфатты шикізатты қышқылмен ұсақтау; суперфосфатты тасу; бейтараптандыру; ұнтақтәріздіні ұсақтау және түйіршікті суперфосфатты кептіру; түйіршіктерді себу; ірі фракцияны ұсақтау, дайын өнімді тиеу; фтормөлшері бар газдарды абсорбциялау;</w:t>
      </w:r>
    </w:p>
    <w:bookmarkEnd w:id="1853"/>
    <w:bookmarkStart w:name="z1864" w:id="1854"/>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 бойынша технологиялық процестің барысын қадағалау;</w:t>
      </w:r>
    </w:p>
    <w:bookmarkEnd w:id="1854"/>
    <w:bookmarkStart w:name="z1865" w:id="1855"/>
    <w:p>
      <w:pPr>
        <w:spacing w:after="0"/>
        <w:ind w:left="0"/>
        <w:jc w:val="both"/>
      </w:pPr>
      <w:r>
        <w:rPr>
          <w:rFonts w:ascii="Times New Roman"/>
          <w:b w:val="false"/>
          <w:i w:val="false"/>
          <w:color w:val="000000"/>
          <w:sz w:val="28"/>
        </w:rPr>
        <w:t>
      құрал-жабдыққа қызмет көрсету;</w:t>
      </w:r>
    </w:p>
    <w:bookmarkEnd w:id="1855"/>
    <w:bookmarkStart w:name="z1866" w:id="1856"/>
    <w:p>
      <w:pPr>
        <w:spacing w:after="0"/>
        <w:ind w:left="0"/>
        <w:jc w:val="both"/>
      </w:pPr>
      <w:r>
        <w:rPr>
          <w:rFonts w:ascii="Times New Roman"/>
          <w:b w:val="false"/>
          <w:i w:val="false"/>
          <w:color w:val="000000"/>
          <w:sz w:val="28"/>
        </w:rPr>
        <w:t>
      құрал-жабдықты қосу және тоқтату;</w:t>
      </w:r>
    </w:p>
    <w:bookmarkEnd w:id="1856"/>
    <w:bookmarkStart w:name="z1867" w:id="1857"/>
    <w:p>
      <w:pPr>
        <w:spacing w:after="0"/>
        <w:ind w:left="0"/>
        <w:jc w:val="both"/>
      </w:pPr>
      <w:r>
        <w:rPr>
          <w:rFonts w:ascii="Times New Roman"/>
          <w:b w:val="false"/>
          <w:i w:val="false"/>
          <w:color w:val="000000"/>
          <w:sz w:val="28"/>
        </w:rPr>
        <w:t>
      құрал-жабдықтың жұмысындағы ақаулықтарды анықтау және жою;</w:t>
      </w:r>
    </w:p>
    <w:bookmarkEnd w:id="1857"/>
    <w:bookmarkStart w:name="z1868" w:id="1858"/>
    <w:p>
      <w:pPr>
        <w:spacing w:after="0"/>
        <w:ind w:left="0"/>
        <w:jc w:val="both"/>
      </w:pPr>
      <w:r>
        <w:rPr>
          <w:rFonts w:ascii="Times New Roman"/>
          <w:b w:val="false"/>
          <w:i w:val="false"/>
          <w:color w:val="000000"/>
          <w:sz w:val="28"/>
        </w:rPr>
        <w:t>
      құрал-жабдыққа күрделі емес жөндеу орындау.</w:t>
      </w:r>
    </w:p>
    <w:bookmarkEnd w:id="1858"/>
    <w:bookmarkStart w:name="z1869" w:id="1859"/>
    <w:p>
      <w:pPr>
        <w:spacing w:after="0"/>
        <w:ind w:left="0"/>
        <w:jc w:val="both"/>
      </w:pPr>
      <w:r>
        <w:rPr>
          <w:rFonts w:ascii="Times New Roman"/>
          <w:b w:val="false"/>
          <w:i w:val="false"/>
          <w:color w:val="000000"/>
          <w:sz w:val="28"/>
        </w:rPr>
        <w:t>
      238. Білуі тиіс:</w:t>
      </w:r>
    </w:p>
    <w:bookmarkEnd w:id="1859"/>
    <w:bookmarkStart w:name="z1870" w:id="1860"/>
    <w:p>
      <w:pPr>
        <w:spacing w:after="0"/>
        <w:ind w:left="0"/>
        <w:jc w:val="both"/>
      </w:pPr>
      <w:r>
        <w:rPr>
          <w:rFonts w:ascii="Times New Roman"/>
          <w:b w:val="false"/>
          <w:i w:val="false"/>
          <w:color w:val="000000"/>
          <w:sz w:val="28"/>
        </w:rPr>
        <w:t>
      ұнтақ тәрізді, түйіршіктелген және қос суперфосфатты өндіру процестерінің технологиялық сызбаларын және оны реттеу ережесін;</w:t>
      </w:r>
    </w:p>
    <w:bookmarkEnd w:id="1860"/>
    <w:bookmarkStart w:name="z1871" w:id="1861"/>
    <w:p>
      <w:pPr>
        <w:spacing w:after="0"/>
        <w:ind w:left="0"/>
        <w:jc w:val="both"/>
      </w:pPr>
      <w:r>
        <w:rPr>
          <w:rFonts w:ascii="Times New Roman"/>
          <w:b w:val="false"/>
          <w:i w:val="false"/>
          <w:color w:val="000000"/>
          <w:sz w:val="28"/>
        </w:rPr>
        <w:t>
      процестің физикалық-химиялық негіздерін;</w:t>
      </w:r>
    </w:p>
    <w:bookmarkEnd w:id="1861"/>
    <w:bookmarkStart w:name="z1872" w:id="1862"/>
    <w:p>
      <w:pPr>
        <w:spacing w:after="0"/>
        <w:ind w:left="0"/>
        <w:jc w:val="both"/>
      </w:pPr>
      <w:r>
        <w:rPr>
          <w:rFonts w:ascii="Times New Roman"/>
          <w:b w:val="false"/>
          <w:i w:val="false"/>
          <w:color w:val="000000"/>
          <w:sz w:val="28"/>
        </w:rPr>
        <w:t>
      қызмет көрсетілетін құрал-жабдықтың құрылысы мен пайдалану ережесін;</w:t>
      </w:r>
    </w:p>
    <w:bookmarkEnd w:id="1862"/>
    <w:bookmarkStart w:name="z1873" w:id="1863"/>
    <w:p>
      <w:pPr>
        <w:spacing w:after="0"/>
        <w:ind w:left="0"/>
        <w:jc w:val="both"/>
      </w:pPr>
      <w:r>
        <w:rPr>
          <w:rFonts w:ascii="Times New Roman"/>
          <w:b w:val="false"/>
          <w:i w:val="false"/>
          <w:color w:val="000000"/>
          <w:sz w:val="28"/>
        </w:rPr>
        <w:t xml:space="preserve">
      шикізат пен дайын өнімге стандарттарды, техникалық шарттарды. </w:t>
      </w:r>
    </w:p>
    <w:bookmarkEnd w:id="1863"/>
    <w:bookmarkStart w:name="z1874" w:id="1864"/>
    <w:p>
      <w:pPr>
        <w:spacing w:after="0"/>
        <w:ind w:left="0"/>
        <w:jc w:val="both"/>
      </w:pPr>
      <w:r>
        <w:rPr>
          <w:rFonts w:ascii="Times New Roman"/>
          <w:b w:val="false"/>
          <w:i w:val="false"/>
          <w:color w:val="000000"/>
          <w:sz w:val="28"/>
        </w:rPr>
        <w:t xml:space="preserve">
      Параграф 2. Суперфосфатты өндіру аппаратшысы, 6-разряд </w:t>
      </w:r>
    </w:p>
    <w:bookmarkEnd w:id="1864"/>
    <w:bookmarkStart w:name="z1875" w:id="1865"/>
    <w:p>
      <w:pPr>
        <w:spacing w:after="0"/>
        <w:ind w:left="0"/>
        <w:jc w:val="both"/>
      </w:pPr>
      <w:r>
        <w:rPr>
          <w:rFonts w:ascii="Times New Roman"/>
          <w:b w:val="false"/>
          <w:i w:val="false"/>
          <w:color w:val="000000"/>
          <w:sz w:val="28"/>
        </w:rPr>
        <w:t>
      239. Жұмыс сипаттамасы:</w:t>
      </w:r>
    </w:p>
    <w:bookmarkEnd w:id="1865"/>
    <w:bookmarkStart w:name="z1876" w:id="1866"/>
    <w:p>
      <w:pPr>
        <w:spacing w:after="0"/>
        <w:ind w:left="0"/>
        <w:jc w:val="both"/>
      </w:pPr>
      <w:r>
        <w:rPr>
          <w:rFonts w:ascii="Times New Roman"/>
          <w:b w:val="false"/>
          <w:i w:val="false"/>
          <w:color w:val="000000"/>
          <w:sz w:val="28"/>
        </w:rPr>
        <w:t>
      суперфосфат өндірісінде технологиялық процестерді жүргізу бойынша жұмыстарды үйлестіру: шикізатты беру, фосфатты шикізатты қышқылмен ыдырату, суперфосфатты тасу, бейтараптандыру, ұнтақтәріздіні ұсақтау және түйіршікті суперфосфатты кептіру, түйіршіктерді себу, ірі фракцияны ұсақтау, дайын өнімді тиеу, фтормөлшері бар газдарды абсорбциялау;</w:t>
      </w:r>
    </w:p>
    <w:bookmarkEnd w:id="1866"/>
    <w:bookmarkStart w:name="z1877" w:id="1867"/>
    <w:p>
      <w:pPr>
        <w:spacing w:after="0"/>
        <w:ind w:left="0"/>
        <w:jc w:val="both"/>
      </w:pPr>
      <w:r>
        <w:rPr>
          <w:rFonts w:ascii="Times New Roman"/>
          <w:b w:val="false"/>
          <w:i w:val="false"/>
          <w:color w:val="000000"/>
          <w:sz w:val="28"/>
        </w:rPr>
        <w:t>
      қажет болған жағдайда - қызмет көрсетілетін учаскеде кез келген технологиялық процесті жүргізу;</w:t>
      </w:r>
    </w:p>
    <w:bookmarkEnd w:id="1867"/>
    <w:bookmarkStart w:name="z1878" w:id="1868"/>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өндірістің барлық сатыларында сапасы мен шығымын бақылау;</w:t>
      </w:r>
    </w:p>
    <w:bookmarkEnd w:id="1868"/>
    <w:bookmarkStart w:name="z1879" w:id="1869"/>
    <w:p>
      <w:pPr>
        <w:spacing w:after="0"/>
        <w:ind w:left="0"/>
        <w:jc w:val="both"/>
      </w:pPr>
      <w:r>
        <w:rPr>
          <w:rFonts w:ascii="Times New Roman"/>
          <w:b w:val="false"/>
          <w:i w:val="false"/>
          <w:color w:val="000000"/>
          <w:sz w:val="28"/>
        </w:rPr>
        <w:t>
      автоматика құралдарының көмегімен және қолмен процесс параметрлерін реттеу;</w:t>
      </w:r>
    </w:p>
    <w:bookmarkEnd w:id="1869"/>
    <w:bookmarkStart w:name="z1880" w:id="1870"/>
    <w:p>
      <w:pPr>
        <w:spacing w:after="0"/>
        <w:ind w:left="0"/>
        <w:jc w:val="both"/>
      </w:pPr>
      <w:r>
        <w:rPr>
          <w:rFonts w:ascii="Times New Roman"/>
          <w:b w:val="false"/>
          <w:i w:val="false"/>
          <w:color w:val="000000"/>
          <w:sz w:val="28"/>
        </w:rPr>
        <w:t>
      бақылау-өлшеу құралдарының және автоматика құралдарының жұмысын қадағалау;</w:t>
      </w:r>
    </w:p>
    <w:bookmarkEnd w:id="1870"/>
    <w:bookmarkStart w:name="z1881" w:id="1871"/>
    <w:p>
      <w:pPr>
        <w:spacing w:after="0"/>
        <w:ind w:left="0"/>
        <w:jc w:val="both"/>
      </w:pPr>
      <w:r>
        <w:rPr>
          <w:rFonts w:ascii="Times New Roman"/>
          <w:b w:val="false"/>
          <w:i w:val="false"/>
          <w:color w:val="000000"/>
          <w:sz w:val="28"/>
        </w:rPr>
        <w:t>
      шикізаттың шығыны мен дайын өнімнің шығымын есептеуді және есепке алуды жүргізу;</w:t>
      </w:r>
    </w:p>
    <w:bookmarkEnd w:id="1871"/>
    <w:bookmarkStart w:name="z1882" w:id="1872"/>
    <w:p>
      <w:pPr>
        <w:spacing w:after="0"/>
        <w:ind w:left="0"/>
        <w:jc w:val="both"/>
      </w:pPr>
      <w:r>
        <w:rPr>
          <w:rFonts w:ascii="Times New Roman"/>
          <w:b w:val="false"/>
          <w:i w:val="false"/>
          <w:color w:val="000000"/>
          <w:sz w:val="28"/>
        </w:rPr>
        <w:t>
      құрал-жабдықтың жұмысындағы ақаулықтарды анықтау және жою;</w:t>
      </w:r>
    </w:p>
    <w:bookmarkEnd w:id="1872"/>
    <w:bookmarkStart w:name="z1883" w:id="1873"/>
    <w:p>
      <w:pPr>
        <w:spacing w:after="0"/>
        <w:ind w:left="0"/>
        <w:jc w:val="both"/>
      </w:pPr>
      <w:r>
        <w:rPr>
          <w:rFonts w:ascii="Times New Roman"/>
          <w:b w:val="false"/>
          <w:i w:val="false"/>
          <w:color w:val="000000"/>
          <w:sz w:val="28"/>
        </w:rPr>
        <w:t>
      суперфосфат өндірісінде жұмыс істейтін жұмысшыларды басқару.</w:t>
      </w:r>
    </w:p>
    <w:bookmarkEnd w:id="1873"/>
    <w:bookmarkStart w:name="z1884" w:id="1874"/>
    <w:p>
      <w:pPr>
        <w:spacing w:after="0"/>
        <w:ind w:left="0"/>
        <w:jc w:val="both"/>
      </w:pPr>
      <w:r>
        <w:rPr>
          <w:rFonts w:ascii="Times New Roman"/>
          <w:b w:val="false"/>
          <w:i w:val="false"/>
          <w:color w:val="000000"/>
          <w:sz w:val="28"/>
        </w:rPr>
        <w:t>
      240. Білуі тиіс:</w:t>
      </w:r>
    </w:p>
    <w:bookmarkEnd w:id="1874"/>
    <w:bookmarkStart w:name="z1885" w:id="1875"/>
    <w:p>
      <w:pPr>
        <w:spacing w:after="0"/>
        <w:ind w:left="0"/>
        <w:jc w:val="both"/>
      </w:pPr>
      <w:r>
        <w:rPr>
          <w:rFonts w:ascii="Times New Roman"/>
          <w:b w:val="false"/>
          <w:i w:val="false"/>
          <w:color w:val="000000"/>
          <w:sz w:val="28"/>
        </w:rPr>
        <w:t>
      суперфосфат өндірісінің технологиялық сызбаларын;</w:t>
      </w:r>
    </w:p>
    <w:bookmarkEnd w:id="1875"/>
    <w:bookmarkStart w:name="z1886" w:id="1876"/>
    <w:p>
      <w:pPr>
        <w:spacing w:after="0"/>
        <w:ind w:left="0"/>
        <w:jc w:val="both"/>
      </w:pPr>
      <w:r>
        <w:rPr>
          <w:rFonts w:ascii="Times New Roman"/>
          <w:b w:val="false"/>
          <w:i w:val="false"/>
          <w:color w:val="000000"/>
          <w:sz w:val="28"/>
        </w:rPr>
        <w:t>
      процестің физикалық-химиялық негіздерін және реттеу ережесін;</w:t>
      </w:r>
    </w:p>
    <w:bookmarkEnd w:id="1876"/>
    <w:bookmarkStart w:name="z1887" w:id="1877"/>
    <w:p>
      <w:pPr>
        <w:spacing w:after="0"/>
        <w:ind w:left="0"/>
        <w:jc w:val="both"/>
      </w:pPr>
      <w:r>
        <w:rPr>
          <w:rFonts w:ascii="Times New Roman"/>
          <w:b w:val="false"/>
          <w:i w:val="false"/>
          <w:color w:val="000000"/>
          <w:sz w:val="28"/>
        </w:rPr>
        <w:t>
      қызмет көрсетілетін құрал-жабдықтың құрылысы мен пайдалану ережесін;</w:t>
      </w:r>
    </w:p>
    <w:bookmarkEnd w:id="1877"/>
    <w:bookmarkStart w:name="z1888" w:id="1878"/>
    <w:p>
      <w:pPr>
        <w:spacing w:after="0"/>
        <w:ind w:left="0"/>
        <w:jc w:val="both"/>
      </w:pPr>
      <w:r>
        <w:rPr>
          <w:rFonts w:ascii="Times New Roman"/>
          <w:b w:val="false"/>
          <w:i w:val="false"/>
          <w:color w:val="000000"/>
          <w:sz w:val="28"/>
        </w:rPr>
        <w:t>
      бақылау-өлшеу құралдарын және автоматика құралдарын пайдалану ережесін;</w:t>
      </w:r>
    </w:p>
    <w:bookmarkEnd w:id="1878"/>
    <w:bookmarkStart w:name="z1889" w:id="1879"/>
    <w:p>
      <w:pPr>
        <w:spacing w:after="0"/>
        <w:ind w:left="0"/>
        <w:jc w:val="both"/>
      </w:pPr>
      <w:r>
        <w:rPr>
          <w:rFonts w:ascii="Times New Roman"/>
          <w:b w:val="false"/>
          <w:i w:val="false"/>
          <w:color w:val="000000"/>
          <w:sz w:val="28"/>
        </w:rPr>
        <w:t>
      шикізат пен дайын өнімге стандарттарды, техникалық шарттарды.</w:t>
      </w:r>
    </w:p>
    <w:bookmarkEnd w:id="1879"/>
    <w:bookmarkStart w:name="z1890" w:id="1880"/>
    <w:p>
      <w:pPr>
        <w:spacing w:after="0"/>
        <w:ind w:left="0"/>
        <w:jc w:val="both"/>
      </w:pPr>
      <w:r>
        <w:rPr>
          <w:rFonts w:ascii="Times New Roman"/>
          <w:b w:val="false"/>
          <w:i w:val="false"/>
          <w:color w:val="000000"/>
          <w:sz w:val="28"/>
        </w:rPr>
        <w:t xml:space="preserve">
      241. Орта кәсіби білім қажет. </w:t>
      </w:r>
    </w:p>
    <w:bookmarkEnd w:id="1880"/>
    <w:bookmarkStart w:name="z1891" w:id="1881"/>
    <w:p>
      <w:pPr>
        <w:spacing w:after="0"/>
        <w:ind w:left="0"/>
        <w:jc w:val="both"/>
      </w:pPr>
      <w:r>
        <w:rPr>
          <w:rFonts w:ascii="Times New Roman"/>
          <w:b w:val="false"/>
          <w:i w:val="false"/>
          <w:color w:val="000000"/>
          <w:sz w:val="28"/>
        </w:rPr>
        <w:t xml:space="preserve">
      62. Термиялық фосфор қышқылын өндіру аппаратшысы </w:t>
      </w:r>
    </w:p>
    <w:bookmarkEnd w:id="1881"/>
    <w:bookmarkStart w:name="z1892" w:id="1882"/>
    <w:p>
      <w:pPr>
        <w:spacing w:after="0"/>
        <w:ind w:left="0"/>
        <w:jc w:val="both"/>
      </w:pPr>
      <w:r>
        <w:rPr>
          <w:rFonts w:ascii="Times New Roman"/>
          <w:b w:val="false"/>
          <w:i w:val="false"/>
          <w:color w:val="000000"/>
          <w:sz w:val="28"/>
        </w:rPr>
        <w:t xml:space="preserve">
      Параграф 1. Термиялық фосфор қышқылын өндіру аппаратшысы, 3-разряд </w:t>
      </w:r>
    </w:p>
    <w:bookmarkEnd w:id="1882"/>
    <w:bookmarkStart w:name="z1893" w:id="1883"/>
    <w:p>
      <w:pPr>
        <w:spacing w:after="0"/>
        <w:ind w:left="0"/>
        <w:jc w:val="both"/>
      </w:pPr>
      <w:r>
        <w:rPr>
          <w:rFonts w:ascii="Times New Roman"/>
          <w:b w:val="false"/>
          <w:i w:val="false"/>
          <w:color w:val="000000"/>
          <w:sz w:val="28"/>
        </w:rPr>
        <w:t>
      242. Жұмыс сипаттамасы:</w:t>
      </w:r>
    </w:p>
    <w:bookmarkEnd w:id="1883"/>
    <w:bookmarkStart w:name="z1894" w:id="1884"/>
    <w:p>
      <w:pPr>
        <w:spacing w:after="0"/>
        <w:ind w:left="0"/>
        <w:jc w:val="both"/>
      </w:pPr>
      <w:r>
        <w:rPr>
          <w:rFonts w:ascii="Times New Roman"/>
          <w:b w:val="false"/>
          <w:i w:val="false"/>
          <w:color w:val="000000"/>
          <w:sz w:val="28"/>
        </w:rPr>
        <w:t>
      неғұрлым жоғары біліктілікті аппаратшының басқаруымен фосфор ангидридін алудың технологиялық процесінің жекелеген сатыларын жүргізу немесе термиялық әдіспен фосфор қышқылын өндіру бойынша жекелеген жұмыстарды орындау;</w:t>
      </w:r>
    </w:p>
    <w:bookmarkEnd w:id="1884"/>
    <w:bookmarkStart w:name="z1895" w:id="1885"/>
    <w:p>
      <w:pPr>
        <w:spacing w:after="0"/>
        <w:ind w:left="0"/>
        <w:jc w:val="both"/>
      </w:pPr>
      <w:r>
        <w:rPr>
          <w:rFonts w:ascii="Times New Roman"/>
          <w:b w:val="false"/>
          <w:i w:val="false"/>
          <w:color w:val="000000"/>
          <w:sz w:val="28"/>
        </w:rPr>
        <w:t>
      фосфорды балқытуға қатысу, буларды жағу;</w:t>
      </w:r>
    </w:p>
    <w:bookmarkEnd w:id="1885"/>
    <w:bookmarkStart w:name="z1896" w:id="1886"/>
    <w:p>
      <w:pPr>
        <w:spacing w:after="0"/>
        <w:ind w:left="0"/>
        <w:jc w:val="both"/>
      </w:pPr>
      <w:r>
        <w:rPr>
          <w:rFonts w:ascii="Times New Roman"/>
          <w:b w:val="false"/>
          <w:i w:val="false"/>
          <w:color w:val="000000"/>
          <w:sz w:val="28"/>
        </w:rPr>
        <w:t>
      фосфор ангидридін барабандарға тиеу, оларды дәнекерлеу және тасу;</w:t>
      </w:r>
    </w:p>
    <w:bookmarkEnd w:id="1886"/>
    <w:bookmarkStart w:name="z1897" w:id="1887"/>
    <w:p>
      <w:pPr>
        <w:spacing w:after="0"/>
        <w:ind w:left="0"/>
        <w:jc w:val="both"/>
      </w:pPr>
      <w:r>
        <w:rPr>
          <w:rFonts w:ascii="Times New Roman"/>
          <w:b w:val="false"/>
          <w:i w:val="false"/>
          <w:color w:val="000000"/>
          <w:sz w:val="28"/>
        </w:rPr>
        <w:t>
      фосфор қышқылын іріктеу, қалдық газдарды тазарту.</w:t>
      </w:r>
    </w:p>
    <w:bookmarkEnd w:id="1887"/>
    <w:bookmarkStart w:name="z1898" w:id="1888"/>
    <w:p>
      <w:pPr>
        <w:spacing w:after="0"/>
        <w:ind w:left="0"/>
        <w:jc w:val="both"/>
      </w:pPr>
      <w:r>
        <w:rPr>
          <w:rFonts w:ascii="Times New Roman"/>
          <w:b w:val="false"/>
          <w:i w:val="false"/>
          <w:color w:val="000000"/>
          <w:sz w:val="28"/>
        </w:rPr>
        <w:t>
      243. Білуі тиіс:</w:t>
      </w:r>
    </w:p>
    <w:bookmarkEnd w:id="1888"/>
    <w:bookmarkStart w:name="z1899" w:id="1889"/>
    <w:p>
      <w:pPr>
        <w:spacing w:after="0"/>
        <w:ind w:left="0"/>
        <w:jc w:val="both"/>
      </w:pPr>
      <w:r>
        <w:rPr>
          <w:rFonts w:ascii="Times New Roman"/>
          <w:b w:val="false"/>
          <w:i w:val="false"/>
          <w:color w:val="000000"/>
          <w:sz w:val="28"/>
        </w:rPr>
        <w:t>
      фосфор қышқылын термиялық әдіспен өндірудің негіздерін;</w:t>
      </w:r>
    </w:p>
    <w:bookmarkEnd w:id="1889"/>
    <w:bookmarkStart w:name="z1900" w:id="1890"/>
    <w:p>
      <w:pPr>
        <w:spacing w:after="0"/>
        <w:ind w:left="0"/>
        <w:jc w:val="both"/>
      </w:pPr>
      <w:r>
        <w:rPr>
          <w:rFonts w:ascii="Times New Roman"/>
          <w:b w:val="false"/>
          <w:i w:val="false"/>
          <w:color w:val="000000"/>
          <w:sz w:val="28"/>
        </w:rPr>
        <w:t>
      шикізат пен дайын өнімнің физикалық - химиялық қасиеттерін;</w:t>
      </w:r>
    </w:p>
    <w:bookmarkEnd w:id="1890"/>
    <w:bookmarkStart w:name="z1901" w:id="1891"/>
    <w:p>
      <w:pPr>
        <w:spacing w:after="0"/>
        <w:ind w:left="0"/>
        <w:jc w:val="both"/>
      </w:pPr>
      <w:r>
        <w:rPr>
          <w:rFonts w:ascii="Times New Roman"/>
          <w:b w:val="false"/>
          <w:i w:val="false"/>
          <w:color w:val="000000"/>
          <w:sz w:val="28"/>
        </w:rPr>
        <w:t xml:space="preserve">
      улы және өздігінен жанатын өнімдерді тасу ережесін. </w:t>
      </w:r>
    </w:p>
    <w:bookmarkEnd w:id="1891"/>
    <w:bookmarkStart w:name="z1902" w:id="1892"/>
    <w:p>
      <w:pPr>
        <w:spacing w:after="0"/>
        <w:ind w:left="0"/>
        <w:jc w:val="both"/>
      </w:pPr>
      <w:r>
        <w:rPr>
          <w:rFonts w:ascii="Times New Roman"/>
          <w:b w:val="false"/>
          <w:i w:val="false"/>
          <w:color w:val="000000"/>
          <w:sz w:val="28"/>
        </w:rPr>
        <w:t xml:space="preserve">
      Параграф 2. Термиялық фосфор қышқылын өндіру аппаратшысы, 4-разряд </w:t>
      </w:r>
    </w:p>
    <w:bookmarkEnd w:id="1892"/>
    <w:bookmarkStart w:name="z1903" w:id="1893"/>
    <w:p>
      <w:pPr>
        <w:spacing w:after="0"/>
        <w:ind w:left="0"/>
        <w:jc w:val="both"/>
      </w:pPr>
      <w:r>
        <w:rPr>
          <w:rFonts w:ascii="Times New Roman"/>
          <w:b w:val="false"/>
          <w:i w:val="false"/>
          <w:color w:val="000000"/>
          <w:sz w:val="28"/>
        </w:rPr>
        <w:t>
      244. Жұмыс сипаттамасы:</w:t>
      </w:r>
    </w:p>
    <w:bookmarkEnd w:id="1893"/>
    <w:bookmarkStart w:name="z1904" w:id="1894"/>
    <w:p>
      <w:pPr>
        <w:spacing w:after="0"/>
        <w:ind w:left="0"/>
        <w:jc w:val="both"/>
      </w:pPr>
      <w:r>
        <w:rPr>
          <w:rFonts w:ascii="Times New Roman"/>
          <w:b w:val="false"/>
          <w:i w:val="false"/>
          <w:color w:val="000000"/>
          <w:sz w:val="28"/>
        </w:rPr>
        <w:t>
      фосфор ангидридін өндірудің технологиялық процесін жүргізу немесе фосфор қышқылын термиялық әдіспен өндіру бойынша жұмыстар кешенін орындау;</w:t>
      </w:r>
    </w:p>
    <w:bookmarkEnd w:id="1894"/>
    <w:bookmarkStart w:name="z1905" w:id="1895"/>
    <w:p>
      <w:pPr>
        <w:spacing w:after="0"/>
        <w:ind w:left="0"/>
        <w:jc w:val="both"/>
      </w:pPr>
      <w:r>
        <w:rPr>
          <w:rFonts w:ascii="Times New Roman"/>
          <w:b w:val="false"/>
          <w:i w:val="false"/>
          <w:color w:val="000000"/>
          <w:sz w:val="28"/>
        </w:rPr>
        <w:t>
      фосфорлы су астында балқыту, балқытылған фосфорды оның үстіндегі су қабатына қысыммен беру, балқытылған фосфорды қысылған ауамен балқыту, фосфор буларын жағу, фосфорлық ангидридін кристалдау, фосфорлық қышқылының буларын гидратациялау, конденсациялау және тұндыру, қышқылды іріктеу және сүзу;</w:t>
      </w:r>
    </w:p>
    <w:bookmarkEnd w:id="1895"/>
    <w:bookmarkStart w:name="z1906" w:id="1896"/>
    <w:p>
      <w:pPr>
        <w:spacing w:after="0"/>
        <w:ind w:left="0"/>
        <w:jc w:val="both"/>
      </w:pPr>
      <w:r>
        <w:rPr>
          <w:rFonts w:ascii="Times New Roman"/>
          <w:b w:val="false"/>
          <w:i w:val="false"/>
          <w:color w:val="000000"/>
          <w:sz w:val="28"/>
        </w:rPr>
        <w:t>
      қалдық газдарды тазарту;</w:t>
      </w:r>
    </w:p>
    <w:bookmarkEnd w:id="1896"/>
    <w:bookmarkStart w:name="z1907" w:id="1897"/>
    <w:p>
      <w:pPr>
        <w:spacing w:after="0"/>
        <w:ind w:left="0"/>
        <w:jc w:val="both"/>
      </w:pPr>
      <w:r>
        <w:rPr>
          <w:rFonts w:ascii="Times New Roman"/>
          <w:b w:val="false"/>
          <w:i w:val="false"/>
          <w:color w:val="000000"/>
          <w:sz w:val="28"/>
        </w:rPr>
        <w:t>
      пештерге, гидратациялық және тазартатын мұнараларға, электр сүзгілерге, сорғыларға, желдеткіштерге, жинағыштарға және басқа құрал-жабдықтарға қызмет көрсету;</w:t>
      </w:r>
    </w:p>
    <w:bookmarkEnd w:id="1897"/>
    <w:bookmarkStart w:name="z1908" w:id="1898"/>
    <w:p>
      <w:pPr>
        <w:spacing w:after="0"/>
        <w:ind w:left="0"/>
        <w:jc w:val="both"/>
      </w:pPr>
      <w:r>
        <w:rPr>
          <w:rFonts w:ascii="Times New Roman"/>
          <w:b w:val="false"/>
          <w:i w:val="false"/>
          <w:color w:val="000000"/>
          <w:sz w:val="28"/>
        </w:rPr>
        <w:t>
      сынамалар алу;</w:t>
      </w:r>
    </w:p>
    <w:bookmarkEnd w:id="1898"/>
    <w:bookmarkStart w:name="z1909" w:id="1899"/>
    <w:p>
      <w:pPr>
        <w:spacing w:after="0"/>
        <w:ind w:left="0"/>
        <w:jc w:val="both"/>
      </w:pPr>
      <w:r>
        <w:rPr>
          <w:rFonts w:ascii="Times New Roman"/>
          <w:b w:val="false"/>
          <w:i w:val="false"/>
          <w:color w:val="000000"/>
          <w:sz w:val="28"/>
        </w:rPr>
        <w:t>
      құрал-жабдыққа күрделі емес жөндеу жасау</w:t>
      </w:r>
    </w:p>
    <w:bookmarkEnd w:id="1899"/>
    <w:bookmarkStart w:name="z1910" w:id="1900"/>
    <w:p>
      <w:pPr>
        <w:spacing w:after="0"/>
        <w:ind w:left="0"/>
        <w:jc w:val="both"/>
      </w:pPr>
      <w:r>
        <w:rPr>
          <w:rFonts w:ascii="Times New Roman"/>
          <w:b w:val="false"/>
          <w:i w:val="false"/>
          <w:color w:val="000000"/>
          <w:sz w:val="28"/>
        </w:rPr>
        <w:t>
      245. Білуі тиіс:</w:t>
      </w:r>
    </w:p>
    <w:bookmarkEnd w:id="1900"/>
    <w:bookmarkStart w:name="z1911" w:id="1901"/>
    <w:p>
      <w:pPr>
        <w:spacing w:after="0"/>
        <w:ind w:left="0"/>
        <w:jc w:val="both"/>
      </w:pPr>
      <w:r>
        <w:rPr>
          <w:rFonts w:ascii="Times New Roman"/>
          <w:b w:val="false"/>
          <w:i w:val="false"/>
          <w:color w:val="000000"/>
          <w:sz w:val="28"/>
        </w:rPr>
        <w:t>
      процестің технологиялық сызбасын;</w:t>
      </w:r>
    </w:p>
    <w:bookmarkEnd w:id="1901"/>
    <w:bookmarkStart w:name="z1912" w:id="1902"/>
    <w:p>
      <w:pPr>
        <w:spacing w:after="0"/>
        <w:ind w:left="0"/>
        <w:jc w:val="both"/>
      </w:pPr>
      <w:r>
        <w:rPr>
          <w:rFonts w:ascii="Times New Roman"/>
          <w:b w:val="false"/>
          <w:i w:val="false"/>
          <w:color w:val="000000"/>
          <w:sz w:val="28"/>
        </w:rPr>
        <w:t>
      процестің физикалық-химиялық негіздерін;</w:t>
      </w:r>
    </w:p>
    <w:bookmarkEnd w:id="1902"/>
    <w:bookmarkStart w:name="z1913" w:id="1903"/>
    <w:p>
      <w:pPr>
        <w:spacing w:after="0"/>
        <w:ind w:left="0"/>
        <w:jc w:val="both"/>
      </w:pPr>
      <w:r>
        <w:rPr>
          <w:rFonts w:ascii="Times New Roman"/>
          <w:b w:val="false"/>
          <w:i w:val="false"/>
          <w:color w:val="000000"/>
          <w:sz w:val="28"/>
        </w:rPr>
        <w:t>
      процесс жүргізудің технологиялық параметрлерін;</w:t>
      </w:r>
    </w:p>
    <w:bookmarkEnd w:id="1903"/>
    <w:bookmarkStart w:name="z1914" w:id="1904"/>
    <w:p>
      <w:pPr>
        <w:spacing w:after="0"/>
        <w:ind w:left="0"/>
        <w:jc w:val="both"/>
      </w:pPr>
      <w:r>
        <w:rPr>
          <w:rFonts w:ascii="Times New Roman"/>
          <w:b w:val="false"/>
          <w:i w:val="false"/>
          <w:color w:val="000000"/>
          <w:sz w:val="28"/>
        </w:rPr>
        <w:t>
      құрал-жабдықтың құрылысы мен жұмыс істеу қағидасын;</w:t>
      </w:r>
    </w:p>
    <w:bookmarkEnd w:id="1904"/>
    <w:bookmarkStart w:name="z1915" w:id="1905"/>
    <w:p>
      <w:pPr>
        <w:spacing w:after="0"/>
        <w:ind w:left="0"/>
        <w:jc w:val="both"/>
      </w:pPr>
      <w:r>
        <w:rPr>
          <w:rFonts w:ascii="Times New Roman"/>
          <w:b w:val="false"/>
          <w:i w:val="false"/>
          <w:color w:val="000000"/>
          <w:sz w:val="28"/>
        </w:rPr>
        <w:t>
      сынамалар алу ережесін;</w:t>
      </w:r>
    </w:p>
    <w:bookmarkEnd w:id="1905"/>
    <w:bookmarkStart w:name="z1916" w:id="1906"/>
    <w:p>
      <w:pPr>
        <w:spacing w:after="0"/>
        <w:ind w:left="0"/>
        <w:jc w:val="both"/>
      </w:pPr>
      <w:r>
        <w:rPr>
          <w:rFonts w:ascii="Times New Roman"/>
          <w:b w:val="false"/>
          <w:i w:val="false"/>
          <w:color w:val="000000"/>
          <w:sz w:val="28"/>
        </w:rPr>
        <w:t xml:space="preserve">
      шикізат пен дайын өнімге қойылатын талаптарды. </w:t>
      </w:r>
    </w:p>
    <w:bookmarkEnd w:id="1906"/>
    <w:bookmarkStart w:name="z1917" w:id="1907"/>
    <w:p>
      <w:pPr>
        <w:spacing w:after="0"/>
        <w:ind w:left="0"/>
        <w:jc w:val="both"/>
      </w:pPr>
      <w:r>
        <w:rPr>
          <w:rFonts w:ascii="Times New Roman"/>
          <w:b w:val="false"/>
          <w:i w:val="false"/>
          <w:color w:val="000000"/>
          <w:sz w:val="28"/>
        </w:rPr>
        <w:t xml:space="preserve">
      Параграф 3. Термиялық фосфор қышқылын өндіру аппаратшысы, 5-разряд </w:t>
      </w:r>
    </w:p>
    <w:bookmarkEnd w:id="1907"/>
    <w:bookmarkStart w:name="z1918" w:id="1908"/>
    <w:p>
      <w:pPr>
        <w:spacing w:after="0"/>
        <w:ind w:left="0"/>
        <w:jc w:val="both"/>
      </w:pPr>
      <w:r>
        <w:rPr>
          <w:rFonts w:ascii="Times New Roman"/>
          <w:b w:val="false"/>
          <w:i w:val="false"/>
          <w:color w:val="000000"/>
          <w:sz w:val="28"/>
        </w:rPr>
        <w:t>
      246. Жұмыс сипаттамасы:</w:t>
      </w:r>
    </w:p>
    <w:bookmarkEnd w:id="1908"/>
    <w:bookmarkStart w:name="z1919" w:id="1909"/>
    <w:p>
      <w:pPr>
        <w:spacing w:after="0"/>
        <w:ind w:left="0"/>
        <w:jc w:val="both"/>
      </w:pPr>
      <w:r>
        <w:rPr>
          <w:rFonts w:ascii="Times New Roman"/>
          <w:b w:val="false"/>
          <w:i w:val="false"/>
          <w:color w:val="000000"/>
          <w:sz w:val="28"/>
        </w:rPr>
        <w:t>
      фосфорды балқыту, фосфорлы ангидридті кристалдау мен гидратациялау процестерін жүргізу бойынша жұмыстарды үйлестіру;</w:t>
      </w:r>
    </w:p>
    <w:bookmarkEnd w:id="1909"/>
    <w:bookmarkStart w:name="z1920" w:id="1910"/>
    <w:p>
      <w:pPr>
        <w:spacing w:after="0"/>
        <w:ind w:left="0"/>
        <w:jc w:val="both"/>
      </w:pPr>
      <w:r>
        <w:rPr>
          <w:rFonts w:ascii="Times New Roman"/>
          <w:b w:val="false"/>
          <w:i w:val="false"/>
          <w:color w:val="000000"/>
          <w:sz w:val="28"/>
        </w:rPr>
        <w:t>
      бақылау-өлшеу құралдарының көрсеткіштерінің көмегімен, химиялық талдау және көзбен қадағалау нәтижелері бойынша фосфор беруді, жағуды, фосфорлы ангидридтің гидратациясын және фосфор қышқылының буларының ұстап алуларын бақылау;</w:t>
      </w:r>
    </w:p>
    <w:bookmarkEnd w:id="1910"/>
    <w:bookmarkStart w:name="z1921" w:id="1911"/>
    <w:p>
      <w:pPr>
        <w:spacing w:after="0"/>
        <w:ind w:left="0"/>
        <w:jc w:val="both"/>
      </w:pPr>
      <w:r>
        <w:rPr>
          <w:rFonts w:ascii="Times New Roman"/>
          <w:b w:val="false"/>
          <w:i w:val="false"/>
          <w:color w:val="000000"/>
          <w:sz w:val="28"/>
        </w:rPr>
        <w:t>
      суландыру мұнарасына және өртеу камераларына түсетін газ температурасын, қышқылды құрау температурасын, су мен ауаның қысымын, фосфорды өртеу кезінде ауаны беруді, суарушы сұйықтықтардың мөлшері мен температурасын реттеу;</w:t>
      </w:r>
    </w:p>
    <w:bookmarkEnd w:id="1911"/>
    <w:bookmarkStart w:name="z1922" w:id="1912"/>
    <w:p>
      <w:pPr>
        <w:spacing w:after="0"/>
        <w:ind w:left="0"/>
        <w:jc w:val="both"/>
      </w:pPr>
      <w:r>
        <w:rPr>
          <w:rFonts w:ascii="Times New Roman"/>
          <w:b w:val="false"/>
          <w:i w:val="false"/>
          <w:color w:val="000000"/>
          <w:sz w:val="28"/>
        </w:rPr>
        <w:t>
      технологиялық режим нормаларынан ауытқулардың алдын алу және жою;</w:t>
      </w:r>
    </w:p>
    <w:bookmarkEnd w:id="1912"/>
    <w:bookmarkStart w:name="z1923" w:id="1913"/>
    <w:p>
      <w:pPr>
        <w:spacing w:after="0"/>
        <w:ind w:left="0"/>
        <w:jc w:val="both"/>
      </w:pPr>
      <w:r>
        <w:rPr>
          <w:rFonts w:ascii="Times New Roman"/>
          <w:b w:val="false"/>
          <w:i w:val="false"/>
          <w:color w:val="000000"/>
          <w:sz w:val="28"/>
        </w:rPr>
        <w:t>
      сынамалар алу;</w:t>
      </w:r>
    </w:p>
    <w:bookmarkEnd w:id="1913"/>
    <w:bookmarkStart w:name="z1924" w:id="1914"/>
    <w:p>
      <w:pPr>
        <w:spacing w:after="0"/>
        <w:ind w:left="0"/>
        <w:jc w:val="both"/>
      </w:pPr>
      <w:r>
        <w:rPr>
          <w:rFonts w:ascii="Times New Roman"/>
          <w:b w:val="false"/>
          <w:i w:val="false"/>
          <w:color w:val="000000"/>
          <w:sz w:val="28"/>
        </w:rPr>
        <w:t>
      термиялық фосфор қышқылының және фосфорлы ангидридтің өндірісінде жұмыс істейтін жұмысшыларды басқару.</w:t>
      </w:r>
    </w:p>
    <w:bookmarkEnd w:id="1914"/>
    <w:bookmarkStart w:name="z1925" w:id="1915"/>
    <w:p>
      <w:pPr>
        <w:spacing w:after="0"/>
        <w:ind w:left="0"/>
        <w:jc w:val="both"/>
      </w:pPr>
      <w:r>
        <w:rPr>
          <w:rFonts w:ascii="Times New Roman"/>
          <w:b w:val="false"/>
          <w:i w:val="false"/>
          <w:color w:val="000000"/>
          <w:sz w:val="28"/>
        </w:rPr>
        <w:t>
      247. Білуі тиіс:</w:t>
      </w:r>
    </w:p>
    <w:bookmarkEnd w:id="1915"/>
    <w:bookmarkStart w:name="z1926" w:id="1916"/>
    <w:p>
      <w:pPr>
        <w:spacing w:after="0"/>
        <w:ind w:left="0"/>
        <w:jc w:val="both"/>
      </w:pPr>
      <w:r>
        <w:rPr>
          <w:rFonts w:ascii="Times New Roman"/>
          <w:b w:val="false"/>
          <w:i w:val="false"/>
          <w:color w:val="000000"/>
          <w:sz w:val="28"/>
        </w:rPr>
        <w:t>
      технологиялық процесті және оны реттеу ережесін;</w:t>
      </w:r>
    </w:p>
    <w:bookmarkEnd w:id="1916"/>
    <w:bookmarkStart w:name="z1927" w:id="1917"/>
    <w:p>
      <w:pPr>
        <w:spacing w:after="0"/>
        <w:ind w:left="0"/>
        <w:jc w:val="both"/>
      </w:pPr>
      <w:r>
        <w:rPr>
          <w:rFonts w:ascii="Times New Roman"/>
          <w:b w:val="false"/>
          <w:i w:val="false"/>
          <w:color w:val="000000"/>
          <w:sz w:val="28"/>
        </w:rPr>
        <w:t>
      фосфордың, фосфор ангидридінің және фосфор қышқылының физикалық-химиялық қасиеттерін;</w:t>
      </w:r>
    </w:p>
    <w:bookmarkEnd w:id="1917"/>
    <w:bookmarkStart w:name="z1928" w:id="1918"/>
    <w:p>
      <w:pPr>
        <w:spacing w:after="0"/>
        <w:ind w:left="0"/>
        <w:jc w:val="both"/>
      </w:pPr>
      <w:r>
        <w:rPr>
          <w:rFonts w:ascii="Times New Roman"/>
          <w:b w:val="false"/>
          <w:i w:val="false"/>
          <w:color w:val="000000"/>
          <w:sz w:val="28"/>
        </w:rPr>
        <w:t>
      негізгі және көмекші құрал-жабдықтың құрылысын және жұмыс істеу қағидасын;</w:t>
      </w:r>
    </w:p>
    <w:bookmarkEnd w:id="1918"/>
    <w:bookmarkStart w:name="z1929" w:id="1919"/>
    <w:p>
      <w:pPr>
        <w:spacing w:after="0"/>
        <w:ind w:left="0"/>
        <w:jc w:val="both"/>
      </w:pPr>
      <w:r>
        <w:rPr>
          <w:rFonts w:ascii="Times New Roman"/>
          <w:b w:val="false"/>
          <w:i w:val="false"/>
          <w:color w:val="000000"/>
          <w:sz w:val="28"/>
        </w:rPr>
        <w:t>
      аппараттар мен механизмдерді қосу мен сөндіру реттілігін;</w:t>
      </w:r>
    </w:p>
    <w:bookmarkEnd w:id="1919"/>
    <w:bookmarkStart w:name="z1930" w:id="1920"/>
    <w:p>
      <w:pPr>
        <w:spacing w:after="0"/>
        <w:ind w:left="0"/>
        <w:jc w:val="both"/>
      </w:pPr>
      <w:r>
        <w:rPr>
          <w:rFonts w:ascii="Times New Roman"/>
          <w:b w:val="false"/>
          <w:i w:val="false"/>
          <w:color w:val="000000"/>
          <w:sz w:val="28"/>
        </w:rPr>
        <w:t>
      процестің физикалық-химиялық негіздерін;</w:t>
      </w:r>
    </w:p>
    <w:bookmarkEnd w:id="1920"/>
    <w:bookmarkStart w:name="z1931" w:id="1921"/>
    <w:p>
      <w:pPr>
        <w:spacing w:after="0"/>
        <w:ind w:left="0"/>
        <w:jc w:val="both"/>
      </w:pPr>
      <w:r>
        <w:rPr>
          <w:rFonts w:ascii="Times New Roman"/>
          <w:b w:val="false"/>
          <w:i w:val="false"/>
          <w:color w:val="000000"/>
          <w:sz w:val="28"/>
        </w:rPr>
        <w:t>
      сынамалар алу ережесін;</w:t>
      </w:r>
    </w:p>
    <w:bookmarkEnd w:id="1921"/>
    <w:bookmarkStart w:name="z1932" w:id="1922"/>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1922"/>
    <w:bookmarkStart w:name="z1933" w:id="1923"/>
    <w:p>
      <w:pPr>
        <w:spacing w:after="0"/>
        <w:ind w:left="0"/>
        <w:jc w:val="both"/>
      </w:pPr>
      <w:r>
        <w:rPr>
          <w:rFonts w:ascii="Times New Roman"/>
          <w:b w:val="false"/>
          <w:i w:val="false"/>
          <w:color w:val="000000"/>
          <w:sz w:val="28"/>
        </w:rPr>
        <w:t xml:space="preserve">
      63. Тежегіштік сұйықтықты және антифриздарды өндіру аппаратшысы </w:t>
      </w:r>
    </w:p>
    <w:bookmarkEnd w:id="1923"/>
    <w:bookmarkStart w:name="z1934" w:id="1924"/>
    <w:p>
      <w:pPr>
        <w:spacing w:after="0"/>
        <w:ind w:left="0"/>
        <w:jc w:val="both"/>
      </w:pPr>
      <w:r>
        <w:rPr>
          <w:rFonts w:ascii="Times New Roman"/>
          <w:b w:val="false"/>
          <w:i w:val="false"/>
          <w:color w:val="000000"/>
          <w:sz w:val="28"/>
        </w:rPr>
        <w:t>
      Параграф 1. Тежегіштік сұйықтықты және антифриздарды өндіру аппаратшысы, 3-разряд</w:t>
      </w:r>
    </w:p>
    <w:bookmarkEnd w:id="1924"/>
    <w:bookmarkStart w:name="z1935" w:id="1925"/>
    <w:p>
      <w:pPr>
        <w:spacing w:after="0"/>
        <w:ind w:left="0"/>
        <w:jc w:val="both"/>
      </w:pPr>
      <w:r>
        <w:rPr>
          <w:rFonts w:ascii="Times New Roman"/>
          <w:b w:val="false"/>
          <w:i w:val="false"/>
          <w:color w:val="000000"/>
          <w:sz w:val="28"/>
        </w:rPr>
        <w:t>
      248. Жұмыс сипаттамасы:</w:t>
      </w:r>
    </w:p>
    <w:bookmarkEnd w:id="1925"/>
    <w:bookmarkStart w:name="z1936" w:id="1926"/>
    <w:p>
      <w:pPr>
        <w:spacing w:after="0"/>
        <w:ind w:left="0"/>
        <w:jc w:val="both"/>
      </w:pPr>
      <w:r>
        <w:rPr>
          <w:rFonts w:ascii="Times New Roman"/>
          <w:b w:val="false"/>
          <w:i w:val="false"/>
          <w:color w:val="000000"/>
          <w:sz w:val="28"/>
        </w:rPr>
        <w:t>
      бутил спирті (немесе изобутанол) және кастр майының негізінде тежегіштік сұйықтықтарды дайындау процесін жүргізу немесе гликольдер мен хлор органикалық шикізаттардың негізінде тежегіштік сұйықтықтар мен антифриздарды дайындау бойынша жекелеген жұмыстарды орындау;</w:t>
      </w:r>
    </w:p>
    <w:bookmarkEnd w:id="1926"/>
    <w:bookmarkStart w:name="z1937" w:id="1927"/>
    <w:p>
      <w:pPr>
        <w:spacing w:after="0"/>
        <w:ind w:left="0"/>
        <w:jc w:val="both"/>
      </w:pPr>
      <w:r>
        <w:rPr>
          <w:rFonts w:ascii="Times New Roman"/>
          <w:b w:val="false"/>
          <w:i w:val="false"/>
          <w:color w:val="000000"/>
          <w:sz w:val="28"/>
        </w:rPr>
        <w:t>
      шикізаттық компоненттерді және ыдысты тасу;</w:t>
      </w:r>
    </w:p>
    <w:bookmarkEnd w:id="1927"/>
    <w:bookmarkStart w:name="z1938" w:id="1928"/>
    <w:p>
      <w:pPr>
        <w:spacing w:after="0"/>
        <w:ind w:left="0"/>
        <w:jc w:val="both"/>
      </w:pPr>
      <w:r>
        <w:rPr>
          <w:rFonts w:ascii="Times New Roman"/>
          <w:b w:val="false"/>
          <w:i w:val="false"/>
          <w:color w:val="000000"/>
          <w:sz w:val="28"/>
        </w:rPr>
        <w:t>
      ыдысты дайындау: тазарту, буландыру, бояу;</w:t>
      </w:r>
    </w:p>
    <w:bookmarkEnd w:id="1928"/>
    <w:bookmarkStart w:name="z1939" w:id="1929"/>
    <w:p>
      <w:pPr>
        <w:spacing w:after="0"/>
        <w:ind w:left="0"/>
        <w:jc w:val="both"/>
      </w:pPr>
      <w:r>
        <w:rPr>
          <w:rFonts w:ascii="Times New Roman"/>
          <w:b w:val="false"/>
          <w:i w:val="false"/>
          <w:color w:val="000000"/>
          <w:sz w:val="28"/>
        </w:rPr>
        <w:t>
      шикізаттық компоненттерді өлшеу және аппараттарға тиеу;</w:t>
      </w:r>
    </w:p>
    <w:bookmarkEnd w:id="1929"/>
    <w:bookmarkStart w:name="z1940" w:id="1930"/>
    <w:p>
      <w:pPr>
        <w:spacing w:after="0"/>
        <w:ind w:left="0"/>
        <w:jc w:val="both"/>
      </w:pPr>
      <w:r>
        <w:rPr>
          <w:rFonts w:ascii="Times New Roman"/>
          <w:b w:val="false"/>
          <w:i w:val="false"/>
          <w:color w:val="000000"/>
          <w:sz w:val="28"/>
        </w:rPr>
        <w:t>
      массаны араластыру;</w:t>
      </w:r>
    </w:p>
    <w:bookmarkEnd w:id="1930"/>
    <w:bookmarkStart w:name="z1941" w:id="1931"/>
    <w:p>
      <w:pPr>
        <w:spacing w:after="0"/>
        <w:ind w:left="0"/>
        <w:jc w:val="both"/>
      </w:pPr>
      <w:r>
        <w:rPr>
          <w:rFonts w:ascii="Times New Roman"/>
          <w:b w:val="false"/>
          <w:i w:val="false"/>
          <w:color w:val="000000"/>
          <w:sz w:val="28"/>
        </w:rPr>
        <w:t>
      температуралық режимді бақылау;</w:t>
      </w:r>
    </w:p>
    <w:bookmarkEnd w:id="1931"/>
    <w:bookmarkStart w:name="z1942" w:id="1932"/>
    <w:p>
      <w:pPr>
        <w:spacing w:after="0"/>
        <w:ind w:left="0"/>
        <w:jc w:val="both"/>
      </w:pPr>
      <w:r>
        <w:rPr>
          <w:rFonts w:ascii="Times New Roman"/>
          <w:b w:val="false"/>
          <w:i w:val="false"/>
          <w:color w:val="000000"/>
          <w:sz w:val="28"/>
        </w:rPr>
        <w:t>
      сынамалар алу;</w:t>
      </w:r>
    </w:p>
    <w:bookmarkEnd w:id="1932"/>
    <w:bookmarkStart w:name="z1943" w:id="1933"/>
    <w:p>
      <w:pPr>
        <w:spacing w:after="0"/>
        <w:ind w:left="0"/>
        <w:jc w:val="both"/>
      </w:pPr>
      <w:r>
        <w:rPr>
          <w:rFonts w:ascii="Times New Roman"/>
          <w:b w:val="false"/>
          <w:i w:val="false"/>
          <w:color w:val="000000"/>
          <w:sz w:val="28"/>
        </w:rPr>
        <w:t>
      дайын өнімді құю;</w:t>
      </w:r>
    </w:p>
    <w:bookmarkEnd w:id="1933"/>
    <w:bookmarkStart w:name="z1944" w:id="1934"/>
    <w:p>
      <w:pPr>
        <w:spacing w:after="0"/>
        <w:ind w:left="0"/>
        <w:jc w:val="both"/>
      </w:pPr>
      <w:r>
        <w:rPr>
          <w:rFonts w:ascii="Times New Roman"/>
          <w:b w:val="false"/>
          <w:i w:val="false"/>
          <w:color w:val="000000"/>
          <w:sz w:val="28"/>
        </w:rPr>
        <w:t>
      ыдысты тығындау, этикеткаларды жапсыру, трафарет түсіру, биркалар ілу, өлшеу;</w:t>
      </w:r>
    </w:p>
    <w:bookmarkEnd w:id="1934"/>
    <w:bookmarkStart w:name="z1945" w:id="1935"/>
    <w:p>
      <w:pPr>
        <w:spacing w:after="0"/>
        <w:ind w:left="0"/>
        <w:jc w:val="both"/>
      </w:pPr>
      <w:r>
        <w:rPr>
          <w:rFonts w:ascii="Times New Roman"/>
          <w:b w:val="false"/>
          <w:i w:val="false"/>
          <w:color w:val="000000"/>
          <w:sz w:val="28"/>
        </w:rPr>
        <w:t>
      құрал-жабдықты тазарту және майлау.</w:t>
      </w:r>
    </w:p>
    <w:bookmarkEnd w:id="1935"/>
    <w:bookmarkStart w:name="z1946" w:id="1936"/>
    <w:p>
      <w:pPr>
        <w:spacing w:after="0"/>
        <w:ind w:left="0"/>
        <w:jc w:val="both"/>
      </w:pPr>
      <w:r>
        <w:rPr>
          <w:rFonts w:ascii="Times New Roman"/>
          <w:b w:val="false"/>
          <w:i w:val="false"/>
          <w:color w:val="000000"/>
          <w:sz w:val="28"/>
        </w:rPr>
        <w:t>
      249. Білуі тиіс:</w:t>
      </w:r>
    </w:p>
    <w:bookmarkEnd w:id="1936"/>
    <w:bookmarkStart w:name="z1947" w:id="1937"/>
    <w:p>
      <w:pPr>
        <w:spacing w:after="0"/>
        <w:ind w:left="0"/>
        <w:jc w:val="both"/>
      </w:pPr>
      <w:r>
        <w:rPr>
          <w:rFonts w:ascii="Times New Roman"/>
          <w:b w:val="false"/>
          <w:i w:val="false"/>
          <w:color w:val="000000"/>
          <w:sz w:val="28"/>
        </w:rPr>
        <w:t>
      тежегіштік сұйықтықтар процесінің технологиялық сызбасын;</w:t>
      </w:r>
    </w:p>
    <w:bookmarkEnd w:id="1937"/>
    <w:bookmarkStart w:name="z1948" w:id="1938"/>
    <w:p>
      <w:pPr>
        <w:spacing w:after="0"/>
        <w:ind w:left="0"/>
        <w:jc w:val="both"/>
      </w:pPr>
      <w:r>
        <w:rPr>
          <w:rFonts w:ascii="Times New Roman"/>
          <w:b w:val="false"/>
          <w:i w:val="false"/>
          <w:color w:val="000000"/>
          <w:sz w:val="28"/>
        </w:rPr>
        <w:t>
      қызмет көрсетілетін құрал-жабдықтың құрылысы мен пайдалану ережесін;</w:t>
      </w:r>
    </w:p>
    <w:bookmarkEnd w:id="1938"/>
    <w:bookmarkStart w:name="z1949" w:id="1939"/>
    <w:p>
      <w:pPr>
        <w:spacing w:after="0"/>
        <w:ind w:left="0"/>
        <w:jc w:val="both"/>
      </w:pPr>
      <w:r>
        <w:rPr>
          <w:rFonts w:ascii="Times New Roman"/>
          <w:b w:val="false"/>
          <w:i w:val="false"/>
          <w:color w:val="000000"/>
          <w:sz w:val="28"/>
        </w:rPr>
        <w:t xml:space="preserve">
      дайын өнім дайындау және тығындау ережесін. </w:t>
      </w:r>
    </w:p>
    <w:bookmarkEnd w:id="1939"/>
    <w:bookmarkStart w:name="z1950" w:id="1940"/>
    <w:p>
      <w:pPr>
        <w:spacing w:after="0"/>
        <w:ind w:left="0"/>
        <w:jc w:val="both"/>
      </w:pPr>
      <w:r>
        <w:rPr>
          <w:rFonts w:ascii="Times New Roman"/>
          <w:b w:val="false"/>
          <w:i w:val="false"/>
          <w:color w:val="000000"/>
          <w:sz w:val="28"/>
        </w:rPr>
        <w:t xml:space="preserve">
      Параграф 2. Тежегіштік сұйықтықты және антифриздарды өндіру аппаратшысы, 4-разряд </w:t>
      </w:r>
    </w:p>
    <w:bookmarkEnd w:id="1940"/>
    <w:bookmarkStart w:name="z1951" w:id="1941"/>
    <w:p>
      <w:pPr>
        <w:spacing w:after="0"/>
        <w:ind w:left="0"/>
        <w:jc w:val="both"/>
      </w:pPr>
      <w:r>
        <w:rPr>
          <w:rFonts w:ascii="Times New Roman"/>
          <w:b w:val="false"/>
          <w:i w:val="false"/>
          <w:color w:val="000000"/>
          <w:sz w:val="28"/>
        </w:rPr>
        <w:t>
      250. Жұмыс сипаттамасы:</w:t>
      </w:r>
    </w:p>
    <w:bookmarkEnd w:id="1941"/>
    <w:bookmarkStart w:name="z1952" w:id="1942"/>
    <w:p>
      <w:pPr>
        <w:spacing w:after="0"/>
        <w:ind w:left="0"/>
        <w:jc w:val="both"/>
      </w:pPr>
      <w:r>
        <w:rPr>
          <w:rFonts w:ascii="Times New Roman"/>
          <w:b w:val="false"/>
          <w:i w:val="false"/>
          <w:color w:val="000000"/>
          <w:sz w:val="28"/>
        </w:rPr>
        <w:t>
      қарапайым полиэфирлер мен хлор органикалық қосылыстардың гликольдарының негізінде тежегіштік сұйықтық пен антифриздарды дайындау процесін жүргізу;</w:t>
      </w:r>
    </w:p>
    <w:bookmarkEnd w:id="1942"/>
    <w:bookmarkStart w:name="z1953" w:id="1943"/>
    <w:p>
      <w:pPr>
        <w:spacing w:after="0"/>
        <w:ind w:left="0"/>
        <w:jc w:val="both"/>
      </w:pPr>
      <w:r>
        <w:rPr>
          <w:rFonts w:ascii="Times New Roman"/>
          <w:b w:val="false"/>
          <w:i w:val="false"/>
          <w:color w:val="000000"/>
          <w:sz w:val="28"/>
        </w:rPr>
        <w:t>
      массаны араластыру және жылыту;</w:t>
      </w:r>
    </w:p>
    <w:bookmarkEnd w:id="1943"/>
    <w:bookmarkStart w:name="z1954" w:id="1944"/>
    <w:p>
      <w:pPr>
        <w:spacing w:after="0"/>
        <w:ind w:left="0"/>
        <w:jc w:val="both"/>
      </w:pPr>
      <w:r>
        <w:rPr>
          <w:rFonts w:ascii="Times New Roman"/>
          <w:b w:val="false"/>
          <w:i w:val="false"/>
          <w:color w:val="000000"/>
          <w:sz w:val="28"/>
        </w:rPr>
        <w:t>
      температураны, шикізаттың енгізілетін компоненттерінің арақатынастарын және басқа параметрлерді бақылау және реттеу;</w:t>
      </w:r>
    </w:p>
    <w:bookmarkEnd w:id="1944"/>
    <w:bookmarkStart w:name="z1955" w:id="1945"/>
    <w:p>
      <w:pPr>
        <w:spacing w:after="0"/>
        <w:ind w:left="0"/>
        <w:jc w:val="both"/>
      </w:pPr>
      <w:r>
        <w:rPr>
          <w:rFonts w:ascii="Times New Roman"/>
          <w:b w:val="false"/>
          <w:i w:val="false"/>
          <w:color w:val="000000"/>
          <w:sz w:val="28"/>
        </w:rPr>
        <w:t>
      ыдыстардағы сұйықтықты өлшеу;</w:t>
      </w:r>
    </w:p>
    <w:bookmarkEnd w:id="1945"/>
    <w:bookmarkStart w:name="z1956" w:id="1946"/>
    <w:p>
      <w:pPr>
        <w:spacing w:after="0"/>
        <w:ind w:left="0"/>
        <w:jc w:val="both"/>
      </w:pPr>
      <w:r>
        <w:rPr>
          <w:rFonts w:ascii="Times New Roman"/>
          <w:b w:val="false"/>
          <w:i w:val="false"/>
          <w:color w:val="000000"/>
          <w:sz w:val="28"/>
        </w:rPr>
        <w:t>
      реакциялық массаны тұндыру және кейіннен сүзу;</w:t>
      </w:r>
    </w:p>
    <w:bookmarkEnd w:id="1946"/>
    <w:bookmarkStart w:name="z1957" w:id="1947"/>
    <w:p>
      <w:pPr>
        <w:spacing w:after="0"/>
        <w:ind w:left="0"/>
        <w:jc w:val="both"/>
      </w:pPr>
      <w:r>
        <w:rPr>
          <w:rFonts w:ascii="Times New Roman"/>
          <w:b w:val="false"/>
          <w:i w:val="false"/>
          <w:color w:val="000000"/>
          <w:sz w:val="28"/>
        </w:rPr>
        <w:t>
      араластырғыштарға, реакторларға, тұндырғыштарға, сүзгілерге және басқа құрал-жабдықтарға қызмет көрсету;</w:t>
      </w:r>
    </w:p>
    <w:bookmarkEnd w:id="1947"/>
    <w:bookmarkStart w:name="z1958" w:id="1948"/>
    <w:p>
      <w:pPr>
        <w:spacing w:after="0"/>
        <w:ind w:left="0"/>
        <w:jc w:val="both"/>
      </w:pPr>
      <w:r>
        <w:rPr>
          <w:rFonts w:ascii="Times New Roman"/>
          <w:b w:val="false"/>
          <w:i w:val="false"/>
          <w:color w:val="000000"/>
          <w:sz w:val="28"/>
        </w:rPr>
        <w:t>
      өнімді автоматтарда ұсақ ыдысқа құю;</w:t>
      </w:r>
    </w:p>
    <w:bookmarkEnd w:id="1948"/>
    <w:bookmarkStart w:name="z1959" w:id="1949"/>
    <w:p>
      <w:pPr>
        <w:spacing w:after="0"/>
        <w:ind w:left="0"/>
        <w:jc w:val="both"/>
      </w:pPr>
      <w:r>
        <w:rPr>
          <w:rFonts w:ascii="Times New Roman"/>
          <w:b w:val="false"/>
          <w:i w:val="false"/>
          <w:color w:val="000000"/>
          <w:sz w:val="28"/>
        </w:rPr>
        <w:t>
      тұтынушыға жіберу;</w:t>
      </w:r>
    </w:p>
    <w:bookmarkEnd w:id="1949"/>
    <w:bookmarkStart w:name="z1960" w:id="1950"/>
    <w:p>
      <w:pPr>
        <w:spacing w:after="0"/>
        <w:ind w:left="0"/>
        <w:jc w:val="both"/>
      </w:pPr>
      <w:r>
        <w:rPr>
          <w:rFonts w:ascii="Times New Roman"/>
          <w:b w:val="false"/>
          <w:i w:val="false"/>
          <w:color w:val="000000"/>
          <w:sz w:val="28"/>
        </w:rPr>
        <w:t>
      тиеу құжаттамасын дайындау;</w:t>
      </w:r>
    </w:p>
    <w:bookmarkEnd w:id="1950"/>
    <w:bookmarkStart w:name="z1961" w:id="1951"/>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1951"/>
    <w:bookmarkStart w:name="z1962" w:id="1952"/>
    <w:p>
      <w:pPr>
        <w:spacing w:after="0"/>
        <w:ind w:left="0"/>
        <w:jc w:val="both"/>
      </w:pPr>
      <w:r>
        <w:rPr>
          <w:rFonts w:ascii="Times New Roman"/>
          <w:b w:val="false"/>
          <w:i w:val="false"/>
          <w:color w:val="000000"/>
          <w:sz w:val="28"/>
        </w:rPr>
        <w:t>
      технологиялық журналда жазу жүргізу.</w:t>
      </w:r>
    </w:p>
    <w:bookmarkEnd w:id="1952"/>
    <w:bookmarkStart w:name="z1963" w:id="1953"/>
    <w:p>
      <w:pPr>
        <w:spacing w:after="0"/>
        <w:ind w:left="0"/>
        <w:jc w:val="both"/>
      </w:pPr>
      <w:r>
        <w:rPr>
          <w:rFonts w:ascii="Times New Roman"/>
          <w:b w:val="false"/>
          <w:i w:val="false"/>
          <w:color w:val="000000"/>
          <w:sz w:val="28"/>
        </w:rPr>
        <w:t>
      251. Білуі тиіс:</w:t>
      </w:r>
    </w:p>
    <w:bookmarkEnd w:id="1953"/>
    <w:bookmarkStart w:name="z1964" w:id="1954"/>
    <w:p>
      <w:pPr>
        <w:spacing w:after="0"/>
        <w:ind w:left="0"/>
        <w:jc w:val="both"/>
      </w:pPr>
      <w:r>
        <w:rPr>
          <w:rFonts w:ascii="Times New Roman"/>
          <w:b w:val="false"/>
          <w:i w:val="false"/>
          <w:color w:val="000000"/>
          <w:sz w:val="28"/>
        </w:rPr>
        <w:t>
      тежегіштік сұйықтық пен антифриздар процесінің технологиялық сызбасын;</w:t>
      </w:r>
    </w:p>
    <w:bookmarkEnd w:id="1954"/>
    <w:bookmarkStart w:name="z1965" w:id="1955"/>
    <w:p>
      <w:pPr>
        <w:spacing w:after="0"/>
        <w:ind w:left="0"/>
        <w:jc w:val="both"/>
      </w:pPr>
      <w:r>
        <w:rPr>
          <w:rFonts w:ascii="Times New Roman"/>
          <w:b w:val="false"/>
          <w:i w:val="false"/>
          <w:color w:val="000000"/>
          <w:sz w:val="28"/>
        </w:rPr>
        <w:t>
      құрал-жабдықтың құрылысы мен пайдалану ережесін;</w:t>
      </w:r>
    </w:p>
    <w:bookmarkEnd w:id="1955"/>
    <w:bookmarkStart w:name="z1966" w:id="1956"/>
    <w:p>
      <w:pPr>
        <w:spacing w:after="0"/>
        <w:ind w:left="0"/>
        <w:jc w:val="both"/>
      </w:pPr>
      <w:r>
        <w:rPr>
          <w:rFonts w:ascii="Times New Roman"/>
          <w:b w:val="false"/>
          <w:i w:val="false"/>
          <w:color w:val="000000"/>
          <w:sz w:val="28"/>
        </w:rPr>
        <w:t>
      коммуникациялардың және арматураның сызбасын;</w:t>
      </w:r>
    </w:p>
    <w:bookmarkEnd w:id="1956"/>
    <w:bookmarkStart w:name="z1967" w:id="1957"/>
    <w:p>
      <w:pPr>
        <w:spacing w:after="0"/>
        <w:ind w:left="0"/>
        <w:jc w:val="both"/>
      </w:pPr>
      <w:r>
        <w:rPr>
          <w:rFonts w:ascii="Times New Roman"/>
          <w:b w:val="false"/>
          <w:i w:val="false"/>
          <w:color w:val="000000"/>
          <w:sz w:val="28"/>
        </w:rPr>
        <w:t>
      бақылау-өлшеу құралдарының белгіленуін және пайдалану ережесін;</w:t>
      </w:r>
    </w:p>
    <w:bookmarkEnd w:id="1957"/>
    <w:bookmarkStart w:name="z1968" w:id="1958"/>
    <w:p>
      <w:pPr>
        <w:spacing w:after="0"/>
        <w:ind w:left="0"/>
        <w:jc w:val="both"/>
      </w:pPr>
      <w:r>
        <w:rPr>
          <w:rFonts w:ascii="Times New Roman"/>
          <w:b w:val="false"/>
          <w:i w:val="false"/>
          <w:color w:val="000000"/>
          <w:sz w:val="28"/>
        </w:rPr>
        <w:t>
      тұндыру және сүзу процестерінің физикалық-химиялық негіздерін;</w:t>
      </w:r>
    </w:p>
    <w:bookmarkEnd w:id="1958"/>
    <w:bookmarkStart w:name="z1969" w:id="1959"/>
    <w:p>
      <w:pPr>
        <w:spacing w:after="0"/>
        <w:ind w:left="0"/>
        <w:jc w:val="both"/>
      </w:pPr>
      <w:r>
        <w:rPr>
          <w:rFonts w:ascii="Times New Roman"/>
          <w:b w:val="false"/>
          <w:i w:val="false"/>
          <w:color w:val="000000"/>
          <w:sz w:val="28"/>
        </w:rPr>
        <w:t>
      оларды реттеу тәсілдерін;</w:t>
      </w:r>
    </w:p>
    <w:bookmarkEnd w:id="1959"/>
    <w:bookmarkStart w:name="z1970" w:id="1960"/>
    <w:p>
      <w:pPr>
        <w:spacing w:after="0"/>
        <w:ind w:left="0"/>
        <w:jc w:val="both"/>
      </w:pPr>
      <w:r>
        <w:rPr>
          <w:rFonts w:ascii="Times New Roman"/>
          <w:b w:val="false"/>
          <w:i w:val="false"/>
          <w:color w:val="000000"/>
          <w:sz w:val="28"/>
        </w:rPr>
        <w:t xml:space="preserve">
      шикізат пен дайын өнімге стандарттарды, техникалық шарттарды. </w:t>
      </w:r>
    </w:p>
    <w:bookmarkEnd w:id="1960"/>
    <w:bookmarkStart w:name="z1971" w:id="1961"/>
    <w:p>
      <w:pPr>
        <w:spacing w:after="0"/>
        <w:ind w:left="0"/>
        <w:jc w:val="both"/>
      </w:pPr>
      <w:r>
        <w:rPr>
          <w:rFonts w:ascii="Times New Roman"/>
          <w:b w:val="false"/>
          <w:i w:val="false"/>
          <w:color w:val="000000"/>
          <w:sz w:val="28"/>
        </w:rPr>
        <w:t xml:space="preserve">
      64. Фоспорды өндіру аппаратшысы </w:t>
      </w:r>
    </w:p>
    <w:bookmarkEnd w:id="1961"/>
    <w:bookmarkStart w:name="z1972" w:id="1962"/>
    <w:p>
      <w:pPr>
        <w:spacing w:after="0"/>
        <w:ind w:left="0"/>
        <w:jc w:val="both"/>
      </w:pPr>
      <w:r>
        <w:rPr>
          <w:rFonts w:ascii="Times New Roman"/>
          <w:b w:val="false"/>
          <w:i w:val="false"/>
          <w:color w:val="000000"/>
          <w:sz w:val="28"/>
        </w:rPr>
        <w:t xml:space="preserve">
      Параграф 1. Фоспорды өндіру аппаратшысы, 3-разряд </w:t>
      </w:r>
    </w:p>
    <w:bookmarkEnd w:id="1962"/>
    <w:bookmarkStart w:name="z1973" w:id="1963"/>
    <w:p>
      <w:pPr>
        <w:spacing w:after="0"/>
        <w:ind w:left="0"/>
        <w:jc w:val="both"/>
      </w:pPr>
      <w:r>
        <w:rPr>
          <w:rFonts w:ascii="Times New Roman"/>
          <w:b w:val="false"/>
          <w:i w:val="false"/>
          <w:color w:val="000000"/>
          <w:sz w:val="28"/>
        </w:rPr>
        <w:t>
      252. Жұмыс сипаттамасы:</w:t>
      </w:r>
    </w:p>
    <w:bookmarkEnd w:id="1963"/>
    <w:bookmarkStart w:name="z1974" w:id="1964"/>
    <w:p>
      <w:pPr>
        <w:spacing w:after="0"/>
        <w:ind w:left="0"/>
        <w:jc w:val="both"/>
      </w:pPr>
      <w:r>
        <w:rPr>
          <w:rFonts w:ascii="Times New Roman"/>
          <w:b w:val="false"/>
          <w:i w:val="false"/>
          <w:color w:val="000000"/>
          <w:sz w:val="28"/>
        </w:rPr>
        <w:t>
      мононатрийфосфаттан фоспорды өндірудің технологиялық процесін жүргізу;</w:t>
      </w:r>
    </w:p>
    <w:bookmarkEnd w:id="1964"/>
    <w:bookmarkStart w:name="z1975" w:id="1965"/>
    <w:p>
      <w:pPr>
        <w:spacing w:after="0"/>
        <w:ind w:left="0"/>
        <w:jc w:val="both"/>
      </w:pPr>
      <w:r>
        <w:rPr>
          <w:rFonts w:ascii="Times New Roman"/>
          <w:b w:val="false"/>
          <w:i w:val="false"/>
          <w:color w:val="000000"/>
          <w:sz w:val="28"/>
        </w:rPr>
        <w:t>
      берілген рецептураға сәйкес компоненттерді мөлшерлеу;</w:t>
      </w:r>
    </w:p>
    <w:bookmarkEnd w:id="1965"/>
    <w:bookmarkStart w:name="z1976" w:id="1966"/>
    <w:p>
      <w:pPr>
        <w:spacing w:after="0"/>
        <w:ind w:left="0"/>
        <w:jc w:val="both"/>
      </w:pPr>
      <w:r>
        <w:rPr>
          <w:rFonts w:ascii="Times New Roman"/>
          <w:b w:val="false"/>
          <w:i w:val="false"/>
          <w:color w:val="000000"/>
          <w:sz w:val="28"/>
        </w:rPr>
        <w:t>
      негізгі ерітіндіні дайындау және тазалау;</w:t>
      </w:r>
    </w:p>
    <w:bookmarkEnd w:id="1966"/>
    <w:bookmarkStart w:name="z1977" w:id="1967"/>
    <w:p>
      <w:pPr>
        <w:spacing w:after="0"/>
        <w:ind w:left="0"/>
        <w:jc w:val="both"/>
      </w:pPr>
      <w:r>
        <w:rPr>
          <w:rFonts w:ascii="Times New Roman"/>
          <w:b w:val="false"/>
          <w:i w:val="false"/>
          <w:color w:val="000000"/>
          <w:sz w:val="28"/>
        </w:rPr>
        <w:t>
      ерітіндіні содамен бейтараптандыру;</w:t>
      </w:r>
    </w:p>
    <w:bookmarkEnd w:id="1967"/>
    <w:bookmarkStart w:name="z1978" w:id="1968"/>
    <w:p>
      <w:pPr>
        <w:spacing w:after="0"/>
        <w:ind w:left="0"/>
        <w:jc w:val="both"/>
      </w:pPr>
      <w:r>
        <w:rPr>
          <w:rFonts w:ascii="Times New Roman"/>
          <w:b w:val="false"/>
          <w:i w:val="false"/>
          <w:color w:val="000000"/>
          <w:sz w:val="28"/>
        </w:rPr>
        <w:t>
      динатрийфосфатты буландыру;</w:t>
      </w:r>
    </w:p>
    <w:bookmarkEnd w:id="1968"/>
    <w:bookmarkStart w:name="z1979" w:id="1969"/>
    <w:p>
      <w:pPr>
        <w:spacing w:after="0"/>
        <w:ind w:left="0"/>
        <w:jc w:val="both"/>
      </w:pPr>
      <w:r>
        <w:rPr>
          <w:rFonts w:ascii="Times New Roman"/>
          <w:b w:val="false"/>
          <w:i w:val="false"/>
          <w:color w:val="000000"/>
          <w:sz w:val="28"/>
        </w:rPr>
        <w:t>
      өнімді кристаллдау, тұндыру, сүзу;</w:t>
      </w:r>
    </w:p>
    <w:bookmarkEnd w:id="1969"/>
    <w:bookmarkStart w:name="z1980" w:id="1970"/>
    <w:p>
      <w:pPr>
        <w:spacing w:after="0"/>
        <w:ind w:left="0"/>
        <w:jc w:val="both"/>
      </w:pPr>
      <w:r>
        <w:rPr>
          <w:rFonts w:ascii="Times New Roman"/>
          <w:b w:val="false"/>
          <w:i w:val="false"/>
          <w:color w:val="000000"/>
          <w:sz w:val="28"/>
        </w:rPr>
        <w:t>
      динатрийфосфатты сумен араластыруымен фоспорды дайындау;</w:t>
      </w:r>
    </w:p>
    <w:bookmarkEnd w:id="1970"/>
    <w:bookmarkStart w:name="z1981" w:id="1971"/>
    <w:p>
      <w:pPr>
        <w:spacing w:after="0"/>
        <w:ind w:left="0"/>
        <w:jc w:val="both"/>
      </w:pPr>
      <w:r>
        <w:rPr>
          <w:rFonts w:ascii="Times New Roman"/>
          <w:b w:val="false"/>
          <w:i w:val="false"/>
          <w:color w:val="000000"/>
          <w:sz w:val="28"/>
        </w:rPr>
        <w:t>
      бақылау-өлшеу құралдары бойынша және көзбен өнімнің технологиялық режимі мен сапасының параметрлерінің сақталуын бақылау;</w:t>
      </w:r>
    </w:p>
    <w:bookmarkEnd w:id="1971"/>
    <w:bookmarkStart w:name="z1982" w:id="1972"/>
    <w:p>
      <w:pPr>
        <w:spacing w:after="0"/>
        <w:ind w:left="0"/>
        <w:jc w:val="both"/>
      </w:pPr>
      <w:r>
        <w:rPr>
          <w:rFonts w:ascii="Times New Roman"/>
          <w:b w:val="false"/>
          <w:i w:val="false"/>
          <w:color w:val="000000"/>
          <w:sz w:val="28"/>
        </w:rPr>
        <w:t>
      еріткіштерге, булағыш аппараттарға, тұндырғыштарға, сүзгілерге, сорғыларға, компрессорларға және басқа құрал-жабдықтарға қызмет көрсету;</w:t>
      </w:r>
    </w:p>
    <w:bookmarkEnd w:id="1972"/>
    <w:bookmarkStart w:name="z1983" w:id="1973"/>
    <w:p>
      <w:pPr>
        <w:spacing w:after="0"/>
        <w:ind w:left="0"/>
        <w:jc w:val="both"/>
      </w:pPr>
      <w:r>
        <w:rPr>
          <w:rFonts w:ascii="Times New Roman"/>
          <w:b w:val="false"/>
          <w:i w:val="false"/>
          <w:color w:val="000000"/>
          <w:sz w:val="28"/>
        </w:rPr>
        <w:t>
      технологиялық режим параметрлерінен ауытқулардың алдын алу және жою.</w:t>
      </w:r>
    </w:p>
    <w:bookmarkEnd w:id="1973"/>
    <w:bookmarkStart w:name="z1984" w:id="1974"/>
    <w:p>
      <w:pPr>
        <w:spacing w:after="0"/>
        <w:ind w:left="0"/>
        <w:jc w:val="both"/>
      </w:pPr>
      <w:r>
        <w:rPr>
          <w:rFonts w:ascii="Times New Roman"/>
          <w:b w:val="false"/>
          <w:i w:val="false"/>
          <w:color w:val="000000"/>
          <w:sz w:val="28"/>
        </w:rPr>
        <w:t>
      253. Білуі тиіс:</w:t>
      </w:r>
    </w:p>
    <w:bookmarkEnd w:id="1974"/>
    <w:bookmarkStart w:name="z1985" w:id="1975"/>
    <w:p>
      <w:pPr>
        <w:spacing w:after="0"/>
        <w:ind w:left="0"/>
        <w:jc w:val="both"/>
      </w:pPr>
      <w:r>
        <w:rPr>
          <w:rFonts w:ascii="Times New Roman"/>
          <w:b w:val="false"/>
          <w:i w:val="false"/>
          <w:color w:val="000000"/>
          <w:sz w:val="28"/>
        </w:rPr>
        <w:t>
      процестің технологиялық сызбасын;</w:t>
      </w:r>
    </w:p>
    <w:bookmarkEnd w:id="1975"/>
    <w:bookmarkStart w:name="z1986" w:id="1976"/>
    <w:p>
      <w:pPr>
        <w:spacing w:after="0"/>
        <w:ind w:left="0"/>
        <w:jc w:val="both"/>
      </w:pPr>
      <w:r>
        <w:rPr>
          <w:rFonts w:ascii="Times New Roman"/>
          <w:b w:val="false"/>
          <w:i w:val="false"/>
          <w:color w:val="000000"/>
          <w:sz w:val="28"/>
        </w:rPr>
        <w:t>
      процестің физикалық-химиялық негіздерін;</w:t>
      </w:r>
    </w:p>
    <w:bookmarkEnd w:id="1976"/>
    <w:bookmarkStart w:name="z1987" w:id="1977"/>
    <w:p>
      <w:pPr>
        <w:spacing w:after="0"/>
        <w:ind w:left="0"/>
        <w:jc w:val="both"/>
      </w:pPr>
      <w:r>
        <w:rPr>
          <w:rFonts w:ascii="Times New Roman"/>
          <w:b w:val="false"/>
          <w:i w:val="false"/>
          <w:color w:val="000000"/>
          <w:sz w:val="28"/>
        </w:rPr>
        <w:t>
      қызмет көрсетілетін құрал-жабдықтың және бақылау-өлшеу құралдарының құрылысы мен жұмыс істеу қағидасын;</w:t>
      </w:r>
    </w:p>
    <w:bookmarkEnd w:id="1977"/>
    <w:bookmarkStart w:name="z1988" w:id="1978"/>
    <w:p>
      <w:pPr>
        <w:spacing w:after="0"/>
        <w:ind w:left="0"/>
        <w:jc w:val="both"/>
      </w:pPr>
      <w:r>
        <w:rPr>
          <w:rFonts w:ascii="Times New Roman"/>
          <w:b w:val="false"/>
          <w:i w:val="false"/>
          <w:color w:val="000000"/>
          <w:sz w:val="28"/>
        </w:rPr>
        <w:t>
      шикізат пен жартылай фабрикаттардың физикалық-химиялық және технологиялық қасиеттерін;</w:t>
      </w:r>
    </w:p>
    <w:bookmarkEnd w:id="1978"/>
    <w:bookmarkStart w:name="z1989" w:id="1979"/>
    <w:p>
      <w:pPr>
        <w:spacing w:after="0"/>
        <w:ind w:left="0"/>
        <w:jc w:val="both"/>
      </w:pPr>
      <w:r>
        <w:rPr>
          <w:rFonts w:ascii="Times New Roman"/>
          <w:b w:val="false"/>
          <w:i w:val="false"/>
          <w:color w:val="000000"/>
          <w:sz w:val="28"/>
        </w:rPr>
        <w:t xml:space="preserve">
      шикізат пен дайын өнімге стандарттарды, техникалық шарттарды. </w:t>
      </w:r>
    </w:p>
    <w:bookmarkEnd w:id="1979"/>
    <w:bookmarkStart w:name="z1990" w:id="1980"/>
    <w:p>
      <w:pPr>
        <w:spacing w:after="0"/>
        <w:ind w:left="0"/>
        <w:jc w:val="both"/>
      </w:pPr>
      <w:r>
        <w:rPr>
          <w:rFonts w:ascii="Times New Roman"/>
          <w:b w:val="false"/>
          <w:i w:val="false"/>
          <w:color w:val="000000"/>
          <w:sz w:val="28"/>
        </w:rPr>
        <w:t xml:space="preserve">
      65. Фосфор қосылыстарын өндіру аппаратшысы </w:t>
      </w:r>
    </w:p>
    <w:bookmarkEnd w:id="1980"/>
    <w:bookmarkStart w:name="z1991" w:id="1981"/>
    <w:p>
      <w:pPr>
        <w:spacing w:after="0"/>
        <w:ind w:left="0"/>
        <w:jc w:val="both"/>
      </w:pPr>
      <w:r>
        <w:rPr>
          <w:rFonts w:ascii="Times New Roman"/>
          <w:b w:val="false"/>
          <w:i w:val="false"/>
          <w:color w:val="000000"/>
          <w:sz w:val="28"/>
        </w:rPr>
        <w:t xml:space="preserve">
      Параграф 1. Фосфор қосылыстарын өндіру аппаратшысы, 3-разряд </w:t>
      </w:r>
    </w:p>
    <w:bookmarkEnd w:id="1981"/>
    <w:bookmarkStart w:name="z1992" w:id="1982"/>
    <w:p>
      <w:pPr>
        <w:spacing w:after="0"/>
        <w:ind w:left="0"/>
        <w:jc w:val="both"/>
      </w:pPr>
      <w:r>
        <w:rPr>
          <w:rFonts w:ascii="Times New Roman"/>
          <w:b w:val="false"/>
          <w:i w:val="false"/>
          <w:color w:val="000000"/>
          <w:sz w:val="28"/>
        </w:rPr>
        <w:t>
      254. Жұмыс сипаттамасы:</w:t>
      </w:r>
    </w:p>
    <w:bookmarkEnd w:id="1982"/>
    <w:bookmarkStart w:name="z1993" w:id="1983"/>
    <w:p>
      <w:pPr>
        <w:spacing w:after="0"/>
        <w:ind w:left="0"/>
        <w:jc w:val="both"/>
      </w:pPr>
      <w:r>
        <w:rPr>
          <w:rFonts w:ascii="Times New Roman"/>
          <w:b w:val="false"/>
          <w:i w:val="false"/>
          <w:color w:val="000000"/>
          <w:sz w:val="28"/>
        </w:rPr>
        <w:t>
      неғұрлым жоғары біліктілікті аппаратшының басқаруымен фосфорлы кальцийді өндірудің технологиялық процесін жүргізу немесе бескүкіртті фосфорды өндіру бойынша жұмыстардың бүкіл кешенін жүргізу;</w:t>
      </w:r>
    </w:p>
    <w:bookmarkEnd w:id="1983"/>
    <w:bookmarkStart w:name="z1994" w:id="1984"/>
    <w:p>
      <w:pPr>
        <w:spacing w:after="0"/>
        <w:ind w:left="0"/>
        <w:jc w:val="both"/>
      </w:pPr>
      <w:r>
        <w:rPr>
          <w:rFonts w:ascii="Times New Roman"/>
          <w:b w:val="false"/>
          <w:i w:val="false"/>
          <w:color w:val="000000"/>
          <w:sz w:val="28"/>
        </w:rPr>
        <w:t>
      реакторларға тиеуге материалдарды дайындау;</w:t>
      </w:r>
    </w:p>
    <w:bookmarkEnd w:id="1984"/>
    <w:bookmarkStart w:name="z1995" w:id="1985"/>
    <w:p>
      <w:pPr>
        <w:spacing w:after="0"/>
        <w:ind w:left="0"/>
        <w:jc w:val="both"/>
      </w:pPr>
      <w:r>
        <w:rPr>
          <w:rFonts w:ascii="Times New Roman"/>
          <w:b w:val="false"/>
          <w:i w:val="false"/>
          <w:color w:val="000000"/>
          <w:sz w:val="28"/>
        </w:rPr>
        <w:t>
      реакторларға тиеу, оларды муфельдерге орнату және процесс аяқталғаннан кейін алу;</w:t>
      </w:r>
    </w:p>
    <w:bookmarkEnd w:id="1985"/>
    <w:bookmarkStart w:name="z1996" w:id="1986"/>
    <w:p>
      <w:pPr>
        <w:spacing w:after="0"/>
        <w:ind w:left="0"/>
        <w:jc w:val="both"/>
      </w:pPr>
      <w:r>
        <w:rPr>
          <w:rFonts w:ascii="Times New Roman"/>
          <w:b w:val="false"/>
          <w:i w:val="false"/>
          <w:color w:val="000000"/>
          <w:sz w:val="28"/>
        </w:rPr>
        <w:t>
      дайын өнімді ұсақтау;</w:t>
      </w:r>
    </w:p>
    <w:bookmarkEnd w:id="1986"/>
    <w:bookmarkStart w:name="z1997" w:id="1987"/>
    <w:p>
      <w:pPr>
        <w:spacing w:after="0"/>
        <w:ind w:left="0"/>
        <w:jc w:val="both"/>
      </w:pPr>
      <w:r>
        <w:rPr>
          <w:rFonts w:ascii="Times New Roman"/>
          <w:b w:val="false"/>
          <w:i w:val="false"/>
          <w:color w:val="000000"/>
          <w:sz w:val="28"/>
        </w:rPr>
        <w:t>
      оны реакторлардан түсіру және орау;</w:t>
      </w:r>
    </w:p>
    <w:bookmarkEnd w:id="1987"/>
    <w:bookmarkStart w:name="z1998" w:id="1988"/>
    <w:p>
      <w:pPr>
        <w:spacing w:after="0"/>
        <w:ind w:left="0"/>
        <w:jc w:val="both"/>
      </w:pPr>
      <w:r>
        <w:rPr>
          <w:rFonts w:ascii="Times New Roman"/>
          <w:b w:val="false"/>
          <w:i w:val="false"/>
          <w:color w:val="000000"/>
          <w:sz w:val="28"/>
        </w:rPr>
        <w:t>
      бөшкелердің фосформен жылытуды реттеу, ыдыста фосфорды шайқау;</w:t>
      </w:r>
    </w:p>
    <w:bookmarkEnd w:id="1988"/>
    <w:bookmarkStart w:name="z1999" w:id="1989"/>
    <w:p>
      <w:pPr>
        <w:spacing w:after="0"/>
        <w:ind w:left="0"/>
        <w:jc w:val="both"/>
      </w:pPr>
      <w:r>
        <w:rPr>
          <w:rFonts w:ascii="Times New Roman"/>
          <w:b w:val="false"/>
          <w:i w:val="false"/>
          <w:color w:val="000000"/>
          <w:sz w:val="28"/>
        </w:rPr>
        <w:t>
      бос ыдысты тазарту;</w:t>
      </w:r>
    </w:p>
    <w:bookmarkEnd w:id="1989"/>
    <w:bookmarkStart w:name="z2000" w:id="1990"/>
    <w:p>
      <w:pPr>
        <w:spacing w:after="0"/>
        <w:ind w:left="0"/>
        <w:jc w:val="both"/>
      </w:pPr>
      <w:r>
        <w:rPr>
          <w:rFonts w:ascii="Times New Roman"/>
          <w:b w:val="false"/>
          <w:i w:val="false"/>
          <w:color w:val="000000"/>
          <w:sz w:val="28"/>
        </w:rPr>
        <w:t>
      буландыру ванналарына, көтергіш құралдарға, ұсату құрылғыларына қызмет көрсету;</w:t>
      </w:r>
    </w:p>
    <w:bookmarkEnd w:id="1990"/>
    <w:bookmarkStart w:name="z2001" w:id="1991"/>
    <w:p>
      <w:pPr>
        <w:spacing w:after="0"/>
        <w:ind w:left="0"/>
        <w:jc w:val="both"/>
      </w:pPr>
      <w:r>
        <w:rPr>
          <w:rFonts w:ascii="Times New Roman"/>
          <w:b w:val="false"/>
          <w:i w:val="false"/>
          <w:color w:val="000000"/>
          <w:sz w:val="28"/>
        </w:rPr>
        <w:t>
      құрал-жабдықты жөндеуге қатысу.</w:t>
      </w:r>
    </w:p>
    <w:bookmarkEnd w:id="1991"/>
    <w:bookmarkStart w:name="z2002" w:id="1992"/>
    <w:p>
      <w:pPr>
        <w:spacing w:after="0"/>
        <w:ind w:left="0"/>
        <w:jc w:val="both"/>
      </w:pPr>
      <w:r>
        <w:rPr>
          <w:rFonts w:ascii="Times New Roman"/>
          <w:b w:val="false"/>
          <w:i w:val="false"/>
          <w:color w:val="000000"/>
          <w:sz w:val="28"/>
        </w:rPr>
        <w:t>
      255. Білуі тиіс:</w:t>
      </w:r>
    </w:p>
    <w:bookmarkEnd w:id="1992"/>
    <w:bookmarkStart w:name="z2003" w:id="1993"/>
    <w:p>
      <w:pPr>
        <w:spacing w:after="0"/>
        <w:ind w:left="0"/>
        <w:jc w:val="both"/>
      </w:pPr>
      <w:r>
        <w:rPr>
          <w:rFonts w:ascii="Times New Roman"/>
          <w:b w:val="false"/>
          <w:i w:val="false"/>
          <w:color w:val="000000"/>
          <w:sz w:val="28"/>
        </w:rPr>
        <w:t>
      қызмет көрсетілетін өндірістің технологиялық сызбасын;</w:t>
      </w:r>
    </w:p>
    <w:bookmarkEnd w:id="1993"/>
    <w:bookmarkStart w:name="z2004" w:id="1994"/>
    <w:p>
      <w:pPr>
        <w:spacing w:after="0"/>
        <w:ind w:left="0"/>
        <w:jc w:val="both"/>
      </w:pPr>
      <w:r>
        <w:rPr>
          <w:rFonts w:ascii="Times New Roman"/>
          <w:b w:val="false"/>
          <w:i w:val="false"/>
          <w:color w:val="000000"/>
          <w:sz w:val="28"/>
        </w:rPr>
        <w:t>
      шикізат пен дайын өнімнің физикалық-химиялық қасиеттерін;</w:t>
      </w:r>
    </w:p>
    <w:bookmarkEnd w:id="1994"/>
    <w:bookmarkStart w:name="z2005" w:id="1995"/>
    <w:p>
      <w:pPr>
        <w:spacing w:after="0"/>
        <w:ind w:left="0"/>
        <w:jc w:val="both"/>
      </w:pPr>
      <w:r>
        <w:rPr>
          <w:rFonts w:ascii="Times New Roman"/>
          <w:b w:val="false"/>
          <w:i w:val="false"/>
          <w:color w:val="000000"/>
          <w:sz w:val="28"/>
        </w:rPr>
        <w:t>
      қызмет көрсетілетін құрал-жабдықтың жұмыс істеу қағидасын;</w:t>
      </w:r>
    </w:p>
    <w:bookmarkEnd w:id="1995"/>
    <w:bookmarkStart w:name="z2006" w:id="1996"/>
    <w:p>
      <w:pPr>
        <w:spacing w:after="0"/>
        <w:ind w:left="0"/>
        <w:jc w:val="both"/>
      </w:pPr>
      <w:r>
        <w:rPr>
          <w:rFonts w:ascii="Times New Roman"/>
          <w:b w:val="false"/>
          <w:i w:val="false"/>
          <w:color w:val="000000"/>
          <w:sz w:val="28"/>
        </w:rPr>
        <w:t xml:space="preserve">
      жүк көтеру механизмдеріне қызмет көрсету ережесін. </w:t>
      </w:r>
    </w:p>
    <w:bookmarkEnd w:id="1996"/>
    <w:bookmarkStart w:name="z2007" w:id="1997"/>
    <w:p>
      <w:pPr>
        <w:spacing w:after="0"/>
        <w:ind w:left="0"/>
        <w:jc w:val="both"/>
      </w:pPr>
      <w:r>
        <w:rPr>
          <w:rFonts w:ascii="Times New Roman"/>
          <w:b w:val="false"/>
          <w:i w:val="false"/>
          <w:color w:val="000000"/>
          <w:sz w:val="28"/>
        </w:rPr>
        <w:t xml:space="preserve">
      Параграф 2. Фосфор қосылыстарын өндіру аппаратшысы, 4-разряд </w:t>
      </w:r>
    </w:p>
    <w:bookmarkEnd w:id="1997"/>
    <w:bookmarkStart w:name="z2008" w:id="1998"/>
    <w:p>
      <w:pPr>
        <w:spacing w:after="0"/>
        <w:ind w:left="0"/>
        <w:jc w:val="both"/>
      </w:pPr>
      <w:r>
        <w:rPr>
          <w:rFonts w:ascii="Times New Roman"/>
          <w:b w:val="false"/>
          <w:i w:val="false"/>
          <w:color w:val="000000"/>
          <w:sz w:val="28"/>
        </w:rPr>
        <w:t>
      256. Жұмыс сипаттамасы:</w:t>
      </w:r>
    </w:p>
    <w:bookmarkEnd w:id="1998"/>
    <w:bookmarkStart w:name="z2009" w:id="1999"/>
    <w:p>
      <w:pPr>
        <w:spacing w:after="0"/>
        <w:ind w:left="0"/>
        <w:jc w:val="both"/>
      </w:pPr>
      <w:r>
        <w:rPr>
          <w:rFonts w:ascii="Times New Roman"/>
          <w:b w:val="false"/>
          <w:i w:val="false"/>
          <w:color w:val="000000"/>
          <w:sz w:val="28"/>
        </w:rPr>
        <w:t>
      цинк фосфиді мен фосфорлы кальций өндірудің технологиялық процесін жүргізу;</w:t>
      </w:r>
    </w:p>
    <w:bookmarkEnd w:id="1999"/>
    <w:bookmarkStart w:name="z2010" w:id="2000"/>
    <w:p>
      <w:pPr>
        <w:spacing w:after="0"/>
        <w:ind w:left="0"/>
        <w:jc w:val="both"/>
      </w:pPr>
      <w:r>
        <w:rPr>
          <w:rFonts w:ascii="Times New Roman"/>
          <w:b w:val="false"/>
          <w:i w:val="false"/>
          <w:color w:val="000000"/>
          <w:sz w:val="28"/>
        </w:rPr>
        <w:t>
      бақылау-өлшеу құралдарының көрсеткіштері, химиялық талдау нәтижелері және сыртқы белгілері бойынша процестің барысын бақылау;</w:t>
      </w:r>
    </w:p>
    <w:bookmarkEnd w:id="2000"/>
    <w:bookmarkStart w:name="z2011" w:id="2001"/>
    <w:p>
      <w:pPr>
        <w:spacing w:after="0"/>
        <w:ind w:left="0"/>
        <w:jc w:val="both"/>
      </w:pPr>
      <w:r>
        <w:rPr>
          <w:rFonts w:ascii="Times New Roman"/>
          <w:b w:val="false"/>
          <w:i w:val="false"/>
          <w:color w:val="000000"/>
          <w:sz w:val="28"/>
        </w:rPr>
        <w:t>
      сынамалар алу және химиялық талдаулар жүргізу;</w:t>
      </w:r>
    </w:p>
    <w:bookmarkEnd w:id="2001"/>
    <w:bookmarkStart w:name="z2012" w:id="2002"/>
    <w:p>
      <w:pPr>
        <w:spacing w:after="0"/>
        <w:ind w:left="0"/>
        <w:jc w:val="both"/>
      </w:pPr>
      <w:r>
        <w:rPr>
          <w:rFonts w:ascii="Times New Roman"/>
          <w:b w:val="false"/>
          <w:i w:val="false"/>
          <w:color w:val="000000"/>
          <w:sz w:val="28"/>
        </w:rPr>
        <w:t>
      температура режимін, газ бен будың қысымын реттеу;</w:t>
      </w:r>
    </w:p>
    <w:bookmarkEnd w:id="2002"/>
    <w:bookmarkStart w:name="z2013" w:id="2003"/>
    <w:p>
      <w:pPr>
        <w:spacing w:after="0"/>
        <w:ind w:left="0"/>
        <w:jc w:val="both"/>
      </w:pPr>
      <w:r>
        <w:rPr>
          <w:rFonts w:ascii="Times New Roman"/>
          <w:b w:val="false"/>
          <w:i w:val="false"/>
          <w:color w:val="000000"/>
          <w:sz w:val="28"/>
        </w:rPr>
        <w:t>
      қызмет көрсетілетін құрал-жабдықтың жұмысын қадағалау;</w:t>
      </w:r>
    </w:p>
    <w:bookmarkEnd w:id="2003"/>
    <w:bookmarkStart w:name="z2014" w:id="2004"/>
    <w:p>
      <w:pPr>
        <w:spacing w:after="0"/>
        <w:ind w:left="0"/>
        <w:jc w:val="both"/>
      </w:pPr>
      <w:r>
        <w:rPr>
          <w:rFonts w:ascii="Times New Roman"/>
          <w:b w:val="false"/>
          <w:i w:val="false"/>
          <w:color w:val="000000"/>
          <w:sz w:val="28"/>
        </w:rPr>
        <w:t>
      оған күрделі емес жөндеу орындау.</w:t>
      </w:r>
    </w:p>
    <w:bookmarkEnd w:id="2004"/>
    <w:bookmarkStart w:name="z2015" w:id="2005"/>
    <w:p>
      <w:pPr>
        <w:spacing w:after="0"/>
        <w:ind w:left="0"/>
        <w:jc w:val="both"/>
      </w:pPr>
      <w:r>
        <w:rPr>
          <w:rFonts w:ascii="Times New Roman"/>
          <w:b w:val="false"/>
          <w:i w:val="false"/>
          <w:color w:val="000000"/>
          <w:sz w:val="28"/>
        </w:rPr>
        <w:t>
      257. Білуі тиіс:</w:t>
      </w:r>
    </w:p>
    <w:bookmarkEnd w:id="2005"/>
    <w:bookmarkStart w:name="z2016" w:id="2006"/>
    <w:p>
      <w:pPr>
        <w:spacing w:after="0"/>
        <w:ind w:left="0"/>
        <w:jc w:val="both"/>
      </w:pPr>
      <w:r>
        <w:rPr>
          <w:rFonts w:ascii="Times New Roman"/>
          <w:b w:val="false"/>
          <w:i w:val="false"/>
          <w:color w:val="000000"/>
          <w:sz w:val="28"/>
        </w:rPr>
        <w:t>
      цинк фосфиді мен фосфорлы кальций процесінің технологиялық сызбасын; процестің физикалық-химиялық негіздерін;</w:t>
      </w:r>
    </w:p>
    <w:bookmarkEnd w:id="2006"/>
    <w:bookmarkStart w:name="z2017" w:id="2007"/>
    <w:p>
      <w:pPr>
        <w:spacing w:after="0"/>
        <w:ind w:left="0"/>
        <w:jc w:val="both"/>
      </w:pPr>
      <w:r>
        <w:rPr>
          <w:rFonts w:ascii="Times New Roman"/>
          <w:b w:val="false"/>
          <w:i w:val="false"/>
          <w:color w:val="000000"/>
          <w:sz w:val="28"/>
        </w:rPr>
        <w:t>
      технологиялық параметрлер және және оны реттеу ережесін;</w:t>
      </w:r>
    </w:p>
    <w:bookmarkEnd w:id="2007"/>
    <w:bookmarkStart w:name="z2018" w:id="2008"/>
    <w:p>
      <w:pPr>
        <w:spacing w:after="0"/>
        <w:ind w:left="0"/>
        <w:jc w:val="both"/>
      </w:pPr>
      <w:r>
        <w:rPr>
          <w:rFonts w:ascii="Times New Roman"/>
          <w:b w:val="false"/>
          <w:i w:val="false"/>
          <w:color w:val="000000"/>
          <w:sz w:val="28"/>
        </w:rPr>
        <w:t>
      сары фосфор мен басқа шикізаттың физикалық-химиялық қасиеттерін;</w:t>
      </w:r>
    </w:p>
    <w:bookmarkEnd w:id="2008"/>
    <w:bookmarkStart w:name="z2019" w:id="2009"/>
    <w:p>
      <w:pPr>
        <w:spacing w:after="0"/>
        <w:ind w:left="0"/>
        <w:jc w:val="both"/>
      </w:pPr>
      <w:r>
        <w:rPr>
          <w:rFonts w:ascii="Times New Roman"/>
          <w:b w:val="false"/>
          <w:i w:val="false"/>
          <w:color w:val="000000"/>
          <w:sz w:val="28"/>
        </w:rPr>
        <w:t xml:space="preserve">
      негізгі және көмекші құрал-жабдықтың, бақылау-өлшеу құралдарының құрылысын және жұмыс істеу қағидасын. </w:t>
      </w:r>
    </w:p>
    <w:bookmarkEnd w:id="2009"/>
    <w:bookmarkStart w:name="z2020" w:id="2010"/>
    <w:p>
      <w:pPr>
        <w:spacing w:after="0"/>
        <w:ind w:left="0"/>
        <w:jc w:val="both"/>
      </w:pPr>
      <w:r>
        <w:rPr>
          <w:rFonts w:ascii="Times New Roman"/>
          <w:b w:val="false"/>
          <w:i w:val="false"/>
          <w:color w:val="000000"/>
          <w:sz w:val="28"/>
        </w:rPr>
        <w:t xml:space="preserve">
      Параграф 3. Фосфор қосылыстарын өндіру аппаратшысы, 5-разряд </w:t>
      </w:r>
    </w:p>
    <w:bookmarkEnd w:id="2010"/>
    <w:bookmarkStart w:name="z2021" w:id="2011"/>
    <w:p>
      <w:pPr>
        <w:spacing w:after="0"/>
        <w:ind w:left="0"/>
        <w:jc w:val="both"/>
      </w:pPr>
      <w:r>
        <w:rPr>
          <w:rFonts w:ascii="Times New Roman"/>
          <w:b w:val="false"/>
          <w:i w:val="false"/>
          <w:color w:val="000000"/>
          <w:sz w:val="28"/>
        </w:rPr>
        <w:t>
      258. Жұмыс сипаттамасы:</w:t>
      </w:r>
    </w:p>
    <w:bookmarkEnd w:id="2011"/>
    <w:bookmarkStart w:name="z2022" w:id="2012"/>
    <w:p>
      <w:pPr>
        <w:spacing w:after="0"/>
        <w:ind w:left="0"/>
        <w:jc w:val="both"/>
      </w:pPr>
      <w:r>
        <w:rPr>
          <w:rFonts w:ascii="Times New Roman"/>
          <w:b w:val="false"/>
          <w:i w:val="false"/>
          <w:color w:val="000000"/>
          <w:sz w:val="28"/>
        </w:rPr>
        <w:t>
      цинк фосфиді мен фосфорлы кальцийді автоматтандырылған өндірістерде өндірудің технологиялық процесін жүргізу;</w:t>
      </w:r>
    </w:p>
    <w:bookmarkEnd w:id="2012"/>
    <w:bookmarkStart w:name="z2023" w:id="2013"/>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көрсеткіштерінің көмегімен, химиялық талдау нәтижелері бойынша параметрлерді реттеу және технологиялық құрал-жабдықтың жұмысын бақылау;</w:t>
      </w:r>
    </w:p>
    <w:bookmarkEnd w:id="2013"/>
    <w:bookmarkStart w:name="z2024" w:id="2014"/>
    <w:p>
      <w:pPr>
        <w:spacing w:after="0"/>
        <w:ind w:left="0"/>
        <w:jc w:val="both"/>
      </w:pPr>
      <w:r>
        <w:rPr>
          <w:rFonts w:ascii="Times New Roman"/>
          <w:b w:val="false"/>
          <w:i w:val="false"/>
          <w:color w:val="000000"/>
          <w:sz w:val="28"/>
        </w:rPr>
        <w:t>
      технологиялық процесс параметрлерінен ауытқулардың алдын алу және жою;</w:t>
      </w:r>
    </w:p>
    <w:bookmarkEnd w:id="2014"/>
    <w:bookmarkStart w:name="z2025" w:id="2015"/>
    <w:p>
      <w:pPr>
        <w:spacing w:after="0"/>
        <w:ind w:left="0"/>
        <w:jc w:val="both"/>
      </w:pPr>
      <w:r>
        <w:rPr>
          <w:rFonts w:ascii="Times New Roman"/>
          <w:b w:val="false"/>
          <w:i w:val="false"/>
          <w:color w:val="000000"/>
          <w:sz w:val="28"/>
        </w:rPr>
        <w:t>
      бақылау-өлшеу құралдарын және автоматика құралдарын қарапайым қалпына келтіру;</w:t>
      </w:r>
    </w:p>
    <w:bookmarkEnd w:id="2015"/>
    <w:bookmarkStart w:name="z2026" w:id="2016"/>
    <w:p>
      <w:pPr>
        <w:spacing w:after="0"/>
        <w:ind w:left="0"/>
        <w:jc w:val="both"/>
      </w:pPr>
      <w:r>
        <w:rPr>
          <w:rFonts w:ascii="Times New Roman"/>
          <w:b w:val="false"/>
          <w:i w:val="false"/>
          <w:color w:val="000000"/>
          <w:sz w:val="28"/>
        </w:rPr>
        <w:t>
      құрал-жабдыққа күрделі емес жөндеу жасау;</w:t>
      </w:r>
    </w:p>
    <w:bookmarkEnd w:id="2016"/>
    <w:bookmarkStart w:name="z2027" w:id="2017"/>
    <w:p>
      <w:pPr>
        <w:spacing w:after="0"/>
        <w:ind w:left="0"/>
        <w:jc w:val="both"/>
      </w:pPr>
      <w:r>
        <w:rPr>
          <w:rFonts w:ascii="Times New Roman"/>
          <w:b w:val="false"/>
          <w:i w:val="false"/>
          <w:color w:val="000000"/>
          <w:sz w:val="28"/>
        </w:rPr>
        <w:t>
      қызмет көрсетілетін құрал-жабдықтта өндірісінде жұмыс істейтін жұмысшыларды басқару.</w:t>
      </w:r>
    </w:p>
    <w:bookmarkEnd w:id="2017"/>
    <w:bookmarkStart w:name="z2028" w:id="2018"/>
    <w:p>
      <w:pPr>
        <w:spacing w:after="0"/>
        <w:ind w:left="0"/>
        <w:jc w:val="both"/>
      </w:pPr>
      <w:r>
        <w:rPr>
          <w:rFonts w:ascii="Times New Roman"/>
          <w:b w:val="false"/>
          <w:i w:val="false"/>
          <w:color w:val="000000"/>
          <w:sz w:val="28"/>
        </w:rPr>
        <w:t>
      259. Білуі тиіс:</w:t>
      </w:r>
    </w:p>
    <w:bookmarkEnd w:id="2018"/>
    <w:bookmarkStart w:name="z2029" w:id="2019"/>
    <w:p>
      <w:pPr>
        <w:spacing w:after="0"/>
        <w:ind w:left="0"/>
        <w:jc w:val="both"/>
      </w:pPr>
      <w:r>
        <w:rPr>
          <w:rFonts w:ascii="Times New Roman"/>
          <w:b w:val="false"/>
          <w:i w:val="false"/>
          <w:color w:val="000000"/>
          <w:sz w:val="28"/>
        </w:rPr>
        <w:t>
      цинк фосфиді мен фосфорлы кальцийдің автоматтандырылған өндірістерінің технологиялық сызбаларын;</w:t>
      </w:r>
    </w:p>
    <w:bookmarkEnd w:id="2019"/>
    <w:bookmarkStart w:name="z2030" w:id="2020"/>
    <w:p>
      <w:pPr>
        <w:spacing w:after="0"/>
        <w:ind w:left="0"/>
        <w:jc w:val="both"/>
      </w:pPr>
      <w:r>
        <w:rPr>
          <w:rFonts w:ascii="Times New Roman"/>
          <w:b w:val="false"/>
          <w:i w:val="false"/>
          <w:color w:val="000000"/>
          <w:sz w:val="28"/>
        </w:rPr>
        <w:t>
      қызмет көрсетілетін құрал-жабдықтың және бақылау-өлшеу құралдарының құрылысын;</w:t>
      </w:r>
    </w:p>
    <w:bookmarkEnd w:id="2020"/>
    <w:bookmarkStart w:name="z2031" w:id="2021"/>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2021"/>
    <w:bookmarkStart w:name="z2032" w:id="2022"/>
    <w:p>
      <w:pPr>
        <w:spacing w:after="0"/>
        <w:ind w:left="0"/>
        <w:jc w:val="both"/>
      </w:pPr>
      <w:r>
        <w:rPr>
          <w:rFonts w:ascii="Times New Roman"/>
          <w:b w:val="false"/>
          <w:i w:val="false"/>
          <w:color w:val="000000"/>
          <w:sz w:val="28"/>
        </w:rPr>
        <w:t xml:space="preserve">
      66. Фторлы алюминийді өндіру аппаратшысы </w:t>
      </w:r>
    </w:p>
    <w:bookmarkEnd w:id="2022"/>
    <w:bookmarkStart w:name="z2033" w:id="2023"/>
    <w:p>
      <w:pPr>
        <w:spacing w:after="0"/>
        <w:ind w:left="0"/>
        <w:jc w:val="both"/>
      </w:pPr>
      <w:r>
        <w:rPr>
          <w:rFonts w:ascii="Times New Roman"/>
          <w:b w:val="false"/>
          <w:i w:val="false"/>
          <w:color w:val="000000"/>
          <w:sz w:val="28"/>
        </w:rPr>
        <w:t xml:space="preserve">
      Параграф 1. Фторлы алюминийді өндіру аппаратшысы, 4-разряд </w:t>
      </w:r>
    </w:p>
    <w:bookmarkEnd w:id="2023"/>
    <w:bookmarkStart w:name="z2034" w:id="2024"/>
    <w:p>
      <w:pPr>
        <w:spacing w:after="0"/>
        <w:ind w:left="0"/>
        <w:jc w:val="both"/>
      </w:pPr>
      <w:r>
        <w:rPr>
          <w:rFonts w:ascii="Times New Roman"/>
          <w:b w:val="false"/>
          <w:i w:val="false"/>
          <w:color w:val="000000"/>
          <w:sz w:val="28"/>
        </w:rPr>
        <w:t>
      260. Жұмыс сипаттамасы:</w:t>
      </w:r>
    </w:p>
    <w:bookmarkEnd w:id="2024"/>
    <w:bookmarkStart w:name="z2035" w:id="2025"/>
    <w:p>
      <w:pPr>
        <w:spacing w:after="0"/>
        <w:ind w:left="0"/>
        <w:jc w:val="both"/>
      </w:pPr>
      <w:r>
        <w:rPr>
          <w:rFonts w:ascii="Times New Roman"/>
          <w:b w:val="false"/>
          <w:i w:val="false"/>
          <w:color w:val="000000"/>
          <w:sz w:val="28"/>
        </w:rPr>
        <w:t>
      фторлы алюминий өндірісінің технологиялық процесін жүргізу;</w:t>
      </w:r>
    </w:p>
    <w:bookmarkEnd w:id="2025"/>
    <w:bookmarkStart w:name="z2036" w:id="2026"/>
    <w:p>
      <w:pPr>
        <w:spacing w:after="0"/>
        <w:ind w:left="0"/>
        <w:jc w:val="both"/>
      </w:pPr>
      <w:r>
        <w:rPr>
          <w:rFonts w:ascii="Times New Roman"/>
          <w:b w:val="false"/>
          <w:i w:val="false"/>
          <w:color w:val="000000"/>
          <w:sz w:val="28"/>
        </w:rPr>
        <w:t>
      фторлы сутегілі қышқылды және алюминий тотығының гидратын қабылдау;</w:t>
      </w:r>
    </w:p>
    <w:bookmarkEnd w:id="2026"/>
    <w:bookmarkStart w:name="z2037" w:id="2027"/>
    <w:p>
      <w:pPr>
        <w:spacing w:after="0"/>
        <w:ind w:left="0"/>
        <w:jc w:val="both"/>
      </w:pPr>
      <w:r>
        <w:rPr>
          <w:rFonts w:ascii="Times New Roman"/>
          <w:b w:val="false"/>
          <w:i w:val="false"/>
          <w:color w:val="000000"/>
          <w:sz w:val="28"/>
        </w:rPr>
        <w:t>
      фторлы алюминий пульпасын алумен кремнефторлы сутегілі қышқылмен алюминий тотығының гидратын ыдырату, ленталық вакуум - сүзгіде пульпаны сүзу, кристаллизаторда негізгі ерітіндіні кристалдау, барабандық вакуум - сүзгілерде сүзу, кристалдарды қыздыратын пеште қыздыру, дайын өнімді тасу;</w:t>
      </w:r>
    </w:p>
    <w:bookmarkEnd w:id="2027"/>
    <w:bookmarkStart w:name="z2038" w:id="2028"/>
    <w:p>
      <w:pPr>
        <w:spacing w:after="0"/>
        <w:ind w:left="0"/>
        <w:jc w:val="both"/>
      </w:pPr>
      <w:r>
        <w:rPr>
          <w:rFonts w:ascii="Times New Roman"/>
          <w:b w:val="false"/>
          <w:i w:val="false"/>
          <w:color w:val="000000"/>
          <w:sz w:val="28"/>
        </w:rPr>
        <w:t>
      бақылау-өлшеу құралдарының көрсеткіштері бойынша процестердің барысын қадағалау;</w:t>
      </w:r>
    </w:p>
    <w:bookmarkEnd w:id="2028"/>
    <w:bookmarkStart w:name="z2039" w:id="2029"/>
    <w:p>
      <w:pPr>
        <w:spacing w:after="0"/>
        <w:ind w:left="0"/>
        <w:jc w:val="both"/>
      </w:pPr>
      <w:r>
        <w:rPr>
          <w:rFonts w:ascii="Times New Roman"/>
          <w:b w:val="false"/>
          <w:i w:val="false"/>
          <w:color w:val="000000"/>
          <w:sz w:val="28"/>
        </w:rPr>
        <w:t>
      құрал-жабдыққа қызмет көрсету;</w:t>
      </w:r>
    </w:p>
    <w:bookmarkEnd w:id="2029"/>
    <w:bookmarkStart w:name="z2040" w:id="2030"/>
    <w:p>
      <w:pPr>
        <w:spacing w:after="0"/>
        <w:ind w:left="0"/>
        <w:jc w:val="both"/>
      </w:pPr>
      <w:r>
        <w:rPr>
          <w:rFonts w:ascii="Times New Roman"/>
          <w:b w:val="false"/>
          <w:i w:val="false"/>
          <w:color w:val="000000"/>
          <w:sz w:val="28"/>
        </w:rPr>
        <w:t>
      құрал-жабдыққа және коммуникацияларға күрделі емес жөндеу жасау;</w:t>
      </w:r>
    </w:p>
    <w:bookmarkEnd w:id="2030"/>
    <w:bookmarkStart w:name="z2041" w:id="2031"/>
    <w:p>
      <w:pPr>
        <w:spacing w:after="0"/>
        <w:ind w:left="0"/>
        <w:jc w:val="both"/>
      </w:pPr>
      <w:r>
        <w:rPr>
          <w:rFonts w:ascii="Times New Roman"/>
          <w:b w:val="false"/>
          <w:i w:val="false"/>
          <w:color w:val="000000"/>
          <w:sz w:val="28"/>
        </w:rPr>
        <w:t>
      технологиялық журналда жазу жүргізу.</w:t>
      </w:r>
    </w:p>
    <w:bookmarkEnd w:id="2031"/>
    <w:bookmarkStart w:name="z2042" w:id="2032"/>
    <w:p>
      <w:pPr>
        <w:spacing w:after="0"/>
        <w:ind w:left="0"/>
        <w:jc w:val="both"/>
      </w:pPr>
      <w:r>
        <w:rPr>
          <w:rFonts w:ascii="Times New Roman"/>
          <w:b w:val="false"/>
          <w:i w:val="false"/>
          <w:color w:val="000000"/>
          <w:sz w:val="28"/>
        </w:rPr>
        <w:t>
      261. Білуі тиіс:</w:t>
      </w:r>
    </w:p>
    <w:bookmarkEnd w:id="2032"/>
    <w:bookmarkStart w:name="z2043" w:id="2033"/>
    <w:p>
      <w:pPr>
        <w:spacing w:after="0"/>
        <w:ind w:left="0"/>
        <w:jc w:val="both"/>
      </w:pPr>
      <w:r>
        <w:rPr>
          <w:rFonts w:ascii="Times New Roman"/>
          <w:b w:val="false"/>
          <w:i w:val="false"/>
          <w:color w:val="000000"/>
          <w:sz w:val="28"/>
        </w:rPr>
        <w:t>
      фторлы алюминий процесінің технологиялық сызбасын;</w:t>
      </w:r>
    </w:p>
    <w:bookmarkEnd w:id="2033"/>
    <w:bookmarkStart w:name="z2044" w:id="2034"/>
    <w:p>
      <w:pPr>
        <w:spacing w:after="0"/>
        <w:ind w:left="0"/>
        <w:jc w:val="both"/>
      </w:pPr>
      <w:r>
        <w:rPr>
          <w:rFonts w:ascii="Times New Roman"/>
          <w:b w:val="false"/>
          <w:i w:val="false"/>
          <w:color w:val="000000"/>
          <w:sz w:val="28"/>
        </w:rPr>
        <w:t>
      процестің физикалық-химиялық негіздерін;</w:t>
      </w:r>
    </w:p>
    <w:bookmarkEnd w:id="2034"/>
    <w:bookmarkStart w:name="z2045" w:id="2035"/>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2035"/>
    <w:bookmarkStart w:name="z2046" w:id="2036"/>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2036"/>
    <w:bookmarkStart w:name="z2047" w:id="2037"/>
    <w:p>
      <w:pPr>
        <w:spacing w:after="0"/>
        <w:ind w:left="0"/>
        <w:jc w:val="both"/>
      </w:pPr>
      <w:r>
        <w:rPr>
          <w:rFonts w:ascii="Times New Roman"/>
          <w:b w:val="false"/>
          <w:i w:val="false"/>
          <w:color w:val="000000"/>
          <w:sz w:val="28"/>
        </w:rPr>
        <w:t xml:space="preserve">
      Параграф 2. Фторлы алюминийді өндіру аппаратшысы, 5-разряд </w:t>
      </w:r>
    </w:p>
    <w:bookmarkEnd w:id="2037"/>
    <w:bookmarkStart w:name="z2048" w:id="2038"/>
    <w:p>
      <w:pPr>
        <w:spacing w:after="0"/>
        <w:ind w:left="0"/>
        <w:jc w:val="both"/>
      </w:pPr>
      <w:r>
        <w:rPr>
          <w:rFonts w:ascii="Times New Roman"/>
          <w:b w:val="false"/>
          <w:i w:val="false"/>
          <w:color w:val="000000"/>
          <w:sz w:val="28"/>
        </w:rPr>
        <w:t>
      262. Жұмыс сипаттамасы:</w:t>
      </w:r>
    </w:p>
    <w:bookmarkEnd w:id="2038"/>
    <w:bookmarkStart w:name="z2049" w:id="2039"/>
    <w:p>
      <w:pPr>
        <w:spacing w:after="0"/>
        <w:ind w:left="0"/>
        <w:jc w:val="both"/>
      </w:pPr>
      <w:r>
        <w:rPr>
          <w:rFonts w:ascii="Times New Roman"/>
          <w:b w:val="false"/>
          <w:i w:val="false"/>
          <w:color w:val="000000"/>
          <w:sz w:val="28"/>
        </w:rPr>
        <w:t>
      фторлы алюминий өндірісінің технологиялық процестерін жүргізу бойынша жұмыстарды үйлестіру: шикізатты қабылдау, кремнефторлы сутегілі қышқылмен алюминий тотығының гидратын ыдырату, пульпаны сүзу, кристалдау, барабандық вакуум - сүзгілерде сүзу, қыздыру және тасу;</w:t>
      </w:r>
    </w:p>
    <w:bookmarkEnd w:id="2039"/>
    <w:bookmarkStart w:name="z2050" w:id="2040"/>
    <w:p>
      <w:pPr>
        <w:spacing w:after="0"/>
        <w:ind w:left="0"/>
        <w:jc w:val="both"/>
      </w:pPr>
      <w:r>
        <w:rPr>
          <w:rFonts w:ascii="Times New Roman"/>
          <w:b w:val="false"/>
          <w:i w:val="false"/>
          <w:color w:val="000000"/>
          <w:sz w:val="28"/>
        </w:rPr>
        <w:t>
      технологиялық процесс параметрлерінен ауытқуларды тудыратын себептердің алдын алу және жою;</w:t>
      </w:r>
    </w:p>
    <w:bookmarkEnd w:id="2040"/>
    <w:bookmarkStart w:name="z2051" w:id="2041"/>
    <w:p>
      <w:pPr>
        <w:spacing w:after="0"/>
        <w:ind w:left="0"/>
        <w:jc w:val="both"/>
      </w:pPr>
      <w:r>
        <w:rPr>
          <w:rFonts w:ascii="Times New Roman"/>
          <w:b w:val="false"/>
          <w:i w:val="false"/>
          <w:color w:val="000000"/>
          <w:sz w:val="28"/>
        </w:rPr>
        <w:t>
      қажет болған жағдайда - қызмет көрсетілетін учаскеде кез келген технологиялық процесті жүргізу;</w:t>
      </w:r>
    </w:p>
    <w:bookmarkEnd w:id="2041"/>
    <w:bookmarkStart w:name="z2052" w:id="2042"/>
    <w:p>
      <w:pPr>
        <w:spacing w:after="0"/>
        <w:ind w:left="0"/>
        <w:jc w:val="both"/>
      </w:pPr>
      <w:r>
        <w:rPr>
          <w:rFonts w:ascii="Times New Roman"/>
          <w:b w:val="false"/>
          <w:i w:val="false"/>
          <w:color w:val="000000"/>
          <w:sz w:val="28"/>
        </w:rPr>
        <w:t>
      фторлы алюминий өндірісінде жұмыс істейтін аппаратшыларды басқару;</w:t>
      </w:r>
    </w:p>
    <w:bookmarkEnd w:id="2042"/>
    <w:bookmarkStart w:name="z2053" w:id="2043"/>
    <w:p>
      <w:pPr>
        <w:spacing w:after="0"/>
        <w:ind w:left="0"/>
        <w:jc w:val="both"/>
      </w:pPr>
      <w:r>
        <w:rPr>
          <w:rFonts w:ascii="Times New Roman"/>
          <w:b w:val="false"/>
          <w:i w:val="false"/>
          <w:color w:val="000000"/>
          <w:sz w:val="28"/>
        </w:rPr>
        <w:t>
      құрал-жабдықты жөндеуден кейін қабылдауды бақылау.</w:t>
      </w:r>
    </w:p>
    <w:bookmarkEnd w:id="2043"/>
    <w:bookmarkStart w:name="z2054" w:id="2044"/>
    <w:p>
      <w:pPr>
        <w:spacing w:after="0"/>
        <w:ind w:left="0"/>
        <w:jc w:val="both"/>
      </w:pPr>
      <w:r>
        <w:rPr>
          <w:rFonts w:ascii="Times New Roman"/>
          <w:b w:val="false"/>
          <w:i w:val="false"/>
          <w:color w:val="000000"/>
          <w:sz w:val="28"/>
        </w:rPr>
        <w:t>
      263. Білуі тиіс:</w:t>
      </w:r>
    </w:p>
    <w:bookmarkEnd w:id="2044"/>
    <w:bookmarkStart w:name="z2055" w:id="2045"/>
    <w:p>
      <w:pPr>
        <w:spacing w:after="0"/>
        <w:ind w:left="0"/>
        <w:jc w:val="both"/>
      </w:pPr>
      <w:r>
        <w:rPr>
          <w:rFonts w:ascii="Times New Roman"/>
          <w:b w:val="false"/>
          <w:i w:val="false"/>
          <w:color w:val="000000"/>
          <w:sz w:val="28"/>
        </w:rPr>
        <w:t>
      фторлы алюминий өндірісінің технологиялық процесін;</w:t>
      </w:r>
    </w:p>
    <w:bookmarkEnd w:id="2045"/>
    <w:bookmarkStart w:name="z2056" w:id="2046"/>
    <w:p>
      <w:pPr>
        <w:spacing w:after="0"/>
        <w:ind w:left="0"/>
        <w:jc w:val="both"/>
      </w:pPr>
      <w:r>
        <w:rPr>
          <w:rFonts w:ascii="Times New Roman"/>
          <w:b w:val="false"/>
          <w:i w:val="false"/>
          <w:color w:val="000000"/>
          <w:sz w:val="28"/>
        </w:rPr>
        <w:t>
      өндірістің барлық сатылары бойынша процестердің физикалық-химиялық негіздерін;</w:t>
      </w:r>
    </w:p>
    <w:bookmarkEnd w:id="2046"/>
    <w:bookmarkStart w:name="z2057" w:id="2047"/>
    <w:p>
      <w:pPr>
        <w:spacing w:after="0"/>
        <w:ind w:left="0"/>
        <w:jc w:val="both"/>
      </w:pPr>
      <w:r>
        <w:rPr>
          <w:rFonts w:ascii="Times New Roman"/>
          <w:b w:val="false"/>
          <w:i w:val="false"/>
          <w:color w:val="000000"/>
          <w:sz w:val="28"/>
        </w:rPr>
        <w:t>
      сынамалар алу ережесін;</w:t>
      </w:r>
    </w:p>
    <w:bookmarkEnd w:id="2047"/>
    <w:bookmarkStart w:name="z2058" w:id="2048"/>
    <w:p>
      <w:pPr>
        <w:spacing w:after="0"/>
        <w:ind w:left="0"/>
        <w:jc w:val="both"/>
      </w:pPr>
      <w:r>
        <w:rPr>
          <w:rFonts w:ascii="Times New Roman"/>
          <w:b w:val="false"/>
          <w:i w:val="false"/>
          <w:color w:val="000000"/>
          <w:sz w:val="28"/>
        </w:rPr>
        <w:t xml:space="preserve">
      дайын өнім мен шикізатқа қойылатын техникалық талаптарды. </w:t>
      </w:r>
    </w:p>
    <w:bookmarkEnd w:id="2048"/>
    <w:bookmarkStart w:name="z2059" w:id="2049"/>
    <w:p>
      <w:pPr>
        <w:spacing w:after="0"/>
        <w:ind w:left="0"/>
        <w:jc w:val="both"/>
      </w:pPr>
      <w:r>
        <w:rPr>
          <w:rFonts w:ascii="Times New Roman"/>
          <w:b w:val="false"/>
          <w:i w:val="false"/>
          <w:color w:val="000000"/>
          <w:sz w:val="28"/>
        </w:rPr>
        <w:t xml:space="preserve">
      67. Фторлы натрийді өндіру аппаратшысы </w:t>
      </w:r>
    </w:p>
    <w:bookmarkEnd w:id="2049"/>
    <w:bookmarkStart w:name="z2060" w:id="2050"/>
    <w:p>
      <w:pPr>
        <w:spacing w:after="0"/>
        <w:ind w:left="0"/>
        <w:jc w:val="both"/>
      </w:pPr>
      <w:r>
        <w:rPr>
          <w:rFonts w:ascii="Times New Roman"/>
          <w:b w:val="false"/>
          <w:i w:val="false"/>
          <w:color w:val="000000"/>
          <w:sz w:val="28"/>
        </w:rPr>
        <w:t xml:space="preserve">
      Параграф 1. Фторлы натрийді өндіру аппаратшысы, 4-разряд </w:t>
      </w:r>
    </w:p>
    <w:bookmarkEnd w:id="2050"/>
    <w:bookmarkStart w:name="z2061" w:id="2051"/>
    <w:p>
      <w:pPr>
        <w:spacing w:after="0"/>
        <w:ind w:left="0"/>
        <w:jc w:val="both"/>
      </w:pPr>
      <w:r>
        <w:rPr>
          <w:rFonts w:ascii="Times New Roman"/>
          <w:b w:val="false"/>
          <w:i w:val="false"/>
          <w:color w:val="000000"/>
          <w:sz w:val="28"/>
        </w:rPr>
        <w:t>
      264. Жұмыс сипаттамасы;</w:t>
      </w:r>
    </w:p>
    <w:bookmarkEnd w:id="2051"/>
    <w:bookmarkStart w:name="z2062" w:id="2052"/>
    <w:p>
      <w:pPr>
        <w:spacing w:after="0"/>
        <w:ind w:left="0"/>
        <w:jc w:val="both"/>
      </w:pPr>
      <w:r>
        <w:rPr>
          <w:rFonts w:ascii="Times New Roman"/>
          <w:b w:val="false"/>
          <w:i w:val="false"/>
          <w:color w:val="000000"/>
          <w:sz w:val="28"/>
        </w:rPr>
        <w:t>
      фторлы натрий өндірудің технологиялық процестерін жүргізу бойынша жұмыстар үйлестіру: дәнекерлеу, еріту, центрифугалау;</w:t>
      </w:r>
    </w:p>
    <w:bookmarkEnd w:id="2052"/>
    <w:bookmarkStart w:name="z2063" w:id="2053"/>
    <w:p>
      <w:pPr>
        <w:spacing w:after="0"/>
        <w:ind w:left="0"/>
        <w:jc w:val="both"/>
      </w:pPr>
      <w:r>
        <w:rPr>
          <w:rFonts w:ascii="Times New Roman"/>
          <w:b w:val="false"/>
          <w:i w:val="false"/>
          <w:color w:val="000000"/>
          <w:sz w:val="28"/>
        </w:rPr>
        <w:t>
      қажет болған жағдайда - қызмет көрсетілетін учаскеде кез келген технологиялық процесті жүргізу;</w:t>
      </w:r>
    </w:p>
    <w:bookmarkEnd w:id="2053"/>
    <w:bookmarkStart w:name="z2064" w:id="2054"/>
    <w:p>
      <w:pPr>
        <w:spacing w:after="0"/>
        <w:ind w:left="0"/>
        <w:jc w:val="both"/>
      </w:pPr>
      <w:r>
        <w:rPr>
          <w:rFonts w:ascii="Times New Roman"/>
          <w:b w:val="false"/>
          <w:i w:val="false"/>
          <w:color w:val="000000"/>
          <w:sz w:val="28"/>
        </w:rPr>
        <w:t>
      дозаланатын компоненттердің арақатынасы мен шикізат мөлшерін есептеу;</w:t>
      </w:r>
    </w:p>
    <w:bookmarkEnd w:id="2054"/>
    <w:bookmarkStart w:name="z2065" w:id="2055"/>
    <w:p>
      <w:pPr>
        <w:spacing w:after="0"/>
        <w:ind w:left="0"/>
        <w:jc w:val="both"/>
      </w:pPr>
      <w:r>
        <w:rPr>
          <w:rFonts w:ascii="Times New Roman"/>
          <w:b w:val="false"/>
          <w:i w:val="false"/>
          <w:color w:val="000000"/>
          <w:sz w:val="28"/>
        </w:rPr>
        <w:t>
      бақылау-өлшеу құралдарының көрсеткіштері және химиялық талдау нәтижелері бойынша процестің барысын бақылау;</w:t>
      </w:r>
    </w:p>
    <w:bookmarkEnd w:id="2055"/>
    <w:bookmarkStart w:name="z2066" w:id="2056"/>
    <w:p>
      <w:pPr>
        <w:spacing w:after="0"/>
        <w:ind w:left="0"/>
        <w:jc w:val="both"/>
      </w:pPr>
      <w:r>
        <w:rPr>
          <w:rFonts w:ascii="Times New Roman"/>
          <w:b w:val="false"/>
          <w:i w:val="false"/>
          <w:color w:val="000000"/>
          <w:sz w:val="28"/>
        </w:rPr>
        <w:t>
      құрал-жабдықты қосу және тоқтату, оның жұмысын қадағалау және ақаулықтарды жою;</w:t>
      </w:r>
    </w:p>
    <w:bookmarkEnd w:id="2056"/>
    <w:bookmarkStart w:name="z2067" w:id="2057"/>
    <w:p>
      <w:pPr>
        <w:spacing w:after="0"/>
        <w:ind w:left="0"/>
        <w:jc w:val="both"/>
      </w:pPr>
      <w:r>
        <w:rPr>
          <w:rFonts w:ascii="Times New Roman"/>
          <w:b w:val="false"/>
          <w:i w:val="false"/>
          <w:color w:val="000000"/>
          <w:sz w:val="28"/>
        </w:rPr>
        <w:t>
      сынамалар алу және талдаулар жүргізу;</w:t>
      </w:r>
    </w:p>
    <w:bookmarkEnd w:id="2057"/>
    <w:bookmarkStart w:name="z2068" w:id="2058"/>
    <w:p>
      <w:pPr>
        <w:spacing w:after="0"/>
        <w:ind w:left="0"/>
        <w:jc w:val="both"/>
      </w:pPr>
      <w:r>
        <w:rPr>
          <w:rFonts w:ascii="Times New Roman"/>
          <w:b w:val="false"/>
          <w:i w:val="false"/>
          <w:color w:val="000000"/>
          <w:sz w:val="28"/>
        </w:rPr>
        <w:t>
      дайын өнімді есепке алу;</w:t>
      </w:r>
    </w:p>
    <w:bookmarkEnd w:id="2058"/>
    <w:bookmarkStart w:name="z2069" w:id="2059"/>
    <w:p>
      <w:pPr>
        <w:spacing w:after="0"/>
        <w:ind w:left="0"/>
        <w:jc w:val="both"/>
      </w:pPr>
      <w:r>
        <w:rPr>
          <w:rFonts w:ascii="Times New Roman"/>
          <w:b w:val="false"/>
          <w:i w:val="false"/>
          <w:color w:val="000000"/>
          <w:sz w:val="28"/>
        </w:rPr>
        <w:t>
      технологиялық журналда жазу жүргізу;</w:t>
      </w:r>
    </w:p>
    <w:bookmarkEnd w:id="2059"/>
    <w:bookmarkStart w:name="z2070" w:id="2060"/>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2060"/>
    <w:bookmarkStart w:name="z2071" w:id="2061"/>
    <w:p>
      <w:pPr>
        <w:spacing w:after="0"/>
        <w:ind w:left="0"/>
        <w:jc w:val="both"/>
      </w:pPr>
      <w:r>
        <w:rPr>
          <w:rFonts w:ascii="Times New Roman"/>
          <w:b w:val="false"/>
          <w:i w:val="false"/>
          <w:color w:val="000000"/>
          <w:sz w:val="28"/>
        </w:rPr>
        <w:t>
      265. Білуі тиіс:</w:t>
      </w:r>
    </w:p>
    <w:bookmarkEnd w:id="2061"/>
    <w:bookmarkStart w:name="z2072" w:id="2062"/>
    <w:p>
      <w:pPr>
        <w:spacing w:after="0"/>
        <w:ind w:left="0"/>
        <w:jc w:val="both"/>
      </w:pPr>
      <w:r>
        <w:rPr>
          <w:rFonts w:ascii="Times New Roman"/>
          <w:b w:val="false"/>
          <w:i w:val="false"/>
          <w:color w:val="000000"/>
          <w:sz w:val="28"/>
        </w:rPr>
        <w:t>
      фторлы натрий процесінің технологиялық сызбасын;</w:t>
      </w:r>
    </w:p>
    <w:bookmarkEnd w:id="2062"/>
    <w:bookmarkStart w:name="z2073" w:id="2063"/>
    <w:p>
      <w:pPr>
        <w:spacing w:after="0"/>
        <w:ind w:left="0"/>
        <w:jc w:val="both"/>
      </w:pPr>
      <w:r>
        <w:rPr>
          <w:rFonts w:ascii="Times New Roman"/>
          <w:b w:val="false"/>
          <w:i w:val="false"/>
          <w:color w:val="000000"/>
          <w:sz w:val="28"/>
        </w:rPr>
        <w:t>
      процестің физикалық-химиялық негіздерін және оларды реттеу ережесін;</w:t>
      </w:r>
    </w:p>
    <w:bookmarkEnd w:id="2063"/>
    <w:bookmarkStart w:name="z2074" w:id="2064"/>
    <w:p>
      <w:pPr>
        <w:spacing w:after="0"/>
        <w:ind w:left="0"/>
        <w:jc w:val="both"/>
      </w:pPr>
      <w:r>
        <w:rPr>
          <w:rFonts w:ascii="Times New Roman"/>
          <w:b w:val="false"/>
          <w:i w:val="false"/>
          <w:color w:val="000000"/>
          <w:sz w:val="28"/>
        </w:rPr>
        <w:t>
      құрал-жабдықтың және бақылау-өлшеу құралдарының және бақылау-өлшеу құралдарының құрылысын, техникалық пайдалану ережесін;</w:t>
      </w:r>
    </w:p>
    <w:bookmarkEnd w:id="2064"/>
    <w:bookmarkStart w:name="z2075" w:id="2065"/>
    <w:p>
      <w:pPr>
        <w:spacing w:after="0"/>
        <w:ind w:left="0"/>
        <w:jc w:val="both"/>
      </w:pPr>
      <w:r>
        <w:rPr>
          <w:rFonts w:ascii="Times New Roman"/>
          <w:b w:val="false"/>
          <w:i w:val="false"/>
          <w:color w:val="000000"/>
          <w:sz w:val="28"/>
        </w:rPr>
        <w:t>
      коммуникациялардың және арматураның сызбасын;</w:t>
      </w:r>
    </w:p>
    <w:bookmarkEnd w:id="2065"/>
    <w:bookmarkStart w:name="z2076" w:id="2066"/>
    <w:p>
      <w:pPr>
        <w:spacing w:after="0"/>
        <w:ind w:left="0"/>
        <w:jc w:val="both"/>
      </w:pPr>
      <w:r>
        <w:rPr>
          <w:rFonts w:ascii="Times New Roman"/>
          <w:b w:val="false"/>
          <w:i w:val="false"/>
          <w:color w:val="000000"/>
          <w:sz w:val="28"/>
        </w:rPr>
        <w:t>
      кремнефторлы натрийдың, кальцийленген соданың, фторлы натрийдың, майлайтын және басқа көмекші материалдардың физикалық-химиялық және технологиялық қасиеттерін;</w:t>
      </w:r>
    </w:p>
    <w:bookmarkEnd w:id="2066"/>
    <w:bookmarkStart w:name="z2077" w:id="2067"/>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2067"/>
    <w:bookmarkStart w:name="z2078" w:id="2068"/>
    <w:p>
      <w:pPr>
        <w:spacing w:after="0"/>
        <w:ind w:left="0"/>
        <w:jc w:val="both"/>
      </w:pPr>
      <w:r>
        <w:rPr>
          <w:rFonts w:ascii="Times New Roman"/>
          <w:b w:val="false"/>
          <w:i w:val="false"/>
          <w:color w:val="000000"/>
          <w:sz w:val="28"/>
        </w:rPr>
        <w:t xml:space="preserve">
      68. Хром қосылыстарын өндіру аппаратшысы </w:t>
      </w:r>
    </w:p>
    <w:bookmarkEnd w:id="2068"/>
    <w:bookmarkStart w:name="z2079" w:id="2069"/>
    <w:p>
      <w:pPr>
        <w:spacing w:after="0"/>
        <w:ind w:left="0"/>
        <w:jc w:val="both"/>
      </w:pPr>
      <w:r>
        <w:rPr>
          <w:rFonts w:ascii="Times New Roman"/>
          <w:b w:val="false"/>
          <w:i w:val="false"/>
          <w:color w:val="000000"/>
          <w:sz w:val="28"/>
        </w:rPr>
        <w:t xml:space="preserve">
      Параграф 1. Хром қосылыстарын өндіру аппаратшысы, 6-разряд </w:t>
      </w:r>
    </w:p>
    <w:bookmarkEnd w:id="2069"/>
    <w:bookmarkStart w:name="z2080" w:id="2070"/>
    <w:p>
      <w:pPr>
        <w:spacing w:after="0"/>
        <w:ind w:left="0"/>
        <w:jc w:val="both"/>
      </w:pPr>
      <w:r>
        <w:rPr>
          <w:rFonts w:ascii="Times New Roman"/>
          <w:b w:val="false"/>
          <w:i w:val="false"/>
          <w:color w:val="000000"/>
          <w:sz w:val="28"/>
        </w:rPr>
        <w:t>
      266. Жұмыс сипаттамасы:</w:t>
      </w:r>
    </w:p>
    <w:bookmarkEnd w:id="2070"/>
    <w:bookmarkStart w:name="z2081" w:id="2071"/>
    <w:p>
      <w:pPr>
        <w:spacing w:after="0"/>
        <w:ind w:left="0"/>
        <w:jc w:val="both"/>
      </w:pPr>
      <w:r>
        <w:rPr>
          <w:rFonts w:ascii="Times New Roman"/>
          <w:b w:val="false"/>
          <w:i w:val="false"/>
          <w:color w:val="000000"/>
          <w:sz w:val="28"/>
        </w:rPr>
        <w:t>
      хром қосылыстарын өндірудің технологиялық процесін жүргізу бойынша жұмыстарды үйлестіру (хром ангидриды, калий және натрий бихроматы, натрий монохроматы, хром тотықтары): бейтараптандыру, ыдырату, тотықтыру, буландыру, кристаллдау, сүзу, центрифугалау, кептіру;</w:t>
      </w:r>
    </w:p>
    <w:bookmarkEnd w:id="2071"/>
    <w:bookmarkStart w:name="z2082" w:id="2072"/>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процестердің барысын, дайын өнімнің шығымы мен сапасын, жартылай өнімдер мен өнімдерді басқа цехтерге беруді және қабылдауды бақылау;</w:t>
      </w:r>
    </w:p>
    <w:bookmarkEnd w:id="2072"/>
    <w:bookmarkStart w:name="z2083" w:id="2073"/>
    <w:p>
      <w:pPr>
        <w:spacing w:after="0"/>
        <w:ind w:left="0"/>
        <w:jc w:val="both"/>
      </w:pPr>
      <w:r>
        <w:rPr>
          <w:rFonts w:ascii="Times New Roman"/>
          <w:b w:val="false"/>
          <w:i w:val="false"/>
          <w:color w:val="000000"/>
          <w:sz w:val="28"/>
        </w:rPr>
        <w:t>
      химиялық теңдеулерді қолданумен есептеулерді орындау;</w:t>
      </w:r>
    </w:p>
    <w:bookmarkEnd w:id="2073"/>
    <w:bookmarkStart w:name="z2084" w:id="2074"/>
    <w:p>
      <w:pPr>
        <w:spacing w:after="0"/>
        <w:ind w:left="0"/>
        <w:jc w:val="both"/>
      </w:pPr>
      <w:r>
        <w:rPr>
          <w:rFonts w:ascii="Times New Roman"/>
          <w:b w:val="false"/>
          <w:i w:val="false"/>
          <w:color w:val="000000"/>
          <w:sz w:val="28"/>
        </w:rPr>
        <w:t>
      құрал-жабдықтың жұмысын қадағалау;</w:t>
      </w:r>
    </w:p>
    <w:bookmarkEnd w:id="2074"/>
    <w:bookmarkStart w:name="z2085" w:id="2075"/>
    <w:p>
      <w:pPr>
        <w:spacing w:after="0"/>
        <w:ind w:left="0"/>
        <w:jc w:val="both"/>
      </w:pPr>
      <w:r>
        <w:rPr>
          <w:rFonts w:ascii="Times New Roman"/>
          <w:b w:val="false"/>
          <w:i w:val="false"/>
          <w:color w:val="000000"/>
          <w:sz w:val="28"/>
        </w:rPr>
        <w:t>
      хром қосылыстары өндірісінде өндірісінде жұмыс істейтін аппаратшыларды басқару.</w:t>
      </w:r>
    </w:p>
    <w:bookmarkEnd w:id="2075"/>
    <w:bookmarkStart w:name="z2086" w:id="2076"/>
    <w:p>
      <w:pPr>
        <w:spacing w:after="0"/>
        <w:ind w:left="0"/>
        <w:jc w:val="both"/>
      </w:pPr>
      <w:r>
        <w:rPr>
          <w:rFonts w:ascii="Times New Roman"/>
          <w:b w:val="false"/>
          <w:i w:val="false"/>
          <w:color w:val="000000"/>
          <w:sz w:val="28"/>
        </w:rPr>
        <w:t>
      267. Білуі тиіс:</w:t>
      </w:r>
    </w:p>
    <w:bookmarkEnd w:id="2076"/>
    <w:bookmarkStart w:name="z2087" w:id="2077"/>
    <w:p>
      <w:pPr>
        <w:spacing w:after="0"/>
        <w:ind w:left="0"/>
        <w:jc w:val="both"/>
      </w:pPr>
      <w:r>
        <w:rPr>
          <w:rFonts w:ascii="Times New Roman"/>
          <w:b w:val="false"/>
          <w:i w:val="false"/>
          <w:color w:val="000000"/>
          <w:sz w:val="28"/>
        </w:rPr>
        <w:t>
      процестің технологиялық сызбасын;</w:t>
      </w:r>
    </w:p>
    <w:bookmarkEnd w:id="2077"/>
    <w:bookmarkStart w:name="z2088" w:id="2078"/>
    <w:p>
      <w:pPr>
        <w:spacing w:after="0"/>
        <w:ind w:left="0"/>
        <w:jc w:val="both"/>
      </w:pPr>
      <w:r>
        <w:rPr>
          <w:rFonts w:ascii="Times New Roman"/>
          <w:b w:val="false"/>
          <w:i w:val="false"/>
          <w:color w:val="000000"/>
          <w:sz w:val="28"/>
        </w:rPr>
        <w:t>
      шикізаттың физикалық-химиялық негіздерін және реттеу ережесін;</w:t>
      </w:r>
    </w:p>
    <w:bookmarkEnd w:id="2078"/>
    <w:bookmarkStart w:name="z2089" w:id="2079"/>
    <w:p>
      <w:pPr>
        <w:spacing w:after="0"/>
        <w:ind w:left="0"/>
        <w:jc w:val="both"/>
      </w:pPr>
      <w:r>
        <w:rPr>
          <w:rFonts w:ascii="Times New Roman"/>
          <w:b w:val="false"/>
          <w:i w:val="false"/>
          <w:color w:val="000000"/>
          <w:sz w:val="28"/>
        </w:rPr>
        <w:t>
      негізгі және көмекші құрал-жабдықтың құрылысы мен жұмыс істеу қағидасын;</w:t>
      </w:r>
    </w:p>
    <w:bookmarkEnd w:id="2079"/>
    <w:bookmarkStart w:name="z2090" w:id="2080"/>
    <w:p>
      <w:pPr>
        <w:spacing w:after="0"/>
        <w:ind w:left="0"/>
        <w:jc w:val="both"/>
      </w:pPr>
      <w:r>
        <w:rPr>
          <w:rFonts w:ascii="Times New Roman"/>
          <w:b w:val="false"/>
          <w:i w:val="false"/>
          <w:color w:val="000000"/>
          <w:sz w:val="28"/>
        </w:rPr>
        <w:t>
      шикізат пен дайын өнімге стандарттарды, техникалық шарттарды.</w:t>
      </w:r>
    </w:p>
    <w:bookmarkEnd w:id="2080"/>
    <w:bookmarkStart w:name="z2091" w:id="2081"/>
    <w:p>
      <w:pPr>
        <w:spacing w:after="0"/>
        <w:ind w:left="0"/>
        <w:jc w:val="both"/>
      </w:pPr>
      <w:r>
        <w:rPr>
          <w:rFonts w:ascii="Times New Roman"/>
          <w:b w:val="false"/>
          <w:i w:val="false"/>
          <w:color w:val="000000"/>
          <w:sz w:val="28"/>
        </w:rPr>
        <w:t xml:space="preserve">
      268. Орта кәсіби білім қажет. </w:t>
      </w:r>
    </w:p>
    <w:bookmarkEnd w:id="2081"/>
    <w:bookmarkStart w:name="z2092" w:id="2082"/>
    <w:p>
      <w:pPr>
        <w:spacing w:after="0"/>
        <w:ind w:left="0"/>
        <w:jc w:val="both"/>
      </w:pPr>
      <w:r>
        <w:rPr>
          <w:rFonts w:ascii="Times New Roman"/>
          <w:b w:val="false"/>
          <w:i w:val="false"/>
          <w:color w:val="000000"/>
          <w:sz w:val="28"/>
        </w:rPr>
        <w:t xml:space="preserve">
      69. Экстракциялық фосфор қышқылын өндіру аппаратшысы </w:t>
      </w:r>
    </w:p>
    <w:bookmarkEnd w:id="2082"/>
    <w:bookmarkStart w:name="z2093" w:id="2083"/>
    <w:p>
      <w:pPr>
        <w:spacing w:after="0"/>
        <w:ind w:left="0"/>
        <w:jc w:val="both"/>
      </w:pPr>
      <w:r>
        <w:rPr>
          <w:rFonts w:ascii="Times New Roman"/>
          <w:b w:val="false"/>
          <w:i w:val="false"/>
          <w:color w:val="000000"/>
          <w:sz w:val="28"/>
        </w:rPr>
        <w:t>
      Параграф 1. Экстракциялық фосфор қышқылын өндіру аппаратшысы, 5-разряд</w:t>
      </w:r>
    </w:p>
    <w:bookmarkEnd w:id="2083"/>
    <w:bookmarkStart w:name="z2094" w:id="2084"/>
    <w:p>
      <w:pPr>
        <w:spacing w:after="0"/>
        <w:ind w:left="0"/>
        <w:jc w:val="both"/>
      </w:pPr>
      <w:r>
        <w:rPr>
          <w:rFonts w:ascii="Times New Roman"/>
          <w:b w:val="false"/>
          <w:i w:val="false"/>
          <w:color w:val="000000"/>
          <w:sz w:val="28"/>
        </w:rPr>
        <w:t>
      269. Жұмыс сипаттамасы:</w:t>
      </w:r>
    </w:p>
    <w:bookmarkEnd w:id="2084"/>
    <w:bookmarkStart w:name="z2095" w:id="2085"/>
    <w:p>
      <w:pPr>
        <w:spacing w:after="0"/>
        <w:ind w:left="0"/>
        <w:jc w:val="both"/>
      </w:pPr>
      <w:r>
        <w:rPr>
          <w:rFonts w:ascii="Times New Roman"/>
          <w:b w:val="false"/>
          <w:i w:val="false"/>
          <w:color w:val="000000"/>
          <w:sz w:val="28"/>
        </w:rPr>
        <w:t>
      экстракциялық фосфор қышқылын алудың технологиялық процесін жүргізу;</w:t>
      </w:r>
    </w:p>
    <w:bookmarkEnd w:id="2085"/>
    <w:bookmarkStart w:name="z2096" w:id="2086"/>
    <w:p>
      <w:pPr>
        <w:spacing w:after="0"/>
        <w:ind w:left="0"/>
        <w:jc w:val="both"/>
      </w:pPr>
      <w:r>
        <w:rPr>
          <w:rFonts w:ascii="Times New Roman"/>
          <w:b w:val="false"/>
          <w:i w:val="false"/>
          <w:color w:val="000000"/>
          <w:sz w:val="28"/>
        </w:rPr>
        <w:t>
      апатитті және күкірт қышқылын қабылдау және сақтау, реагенттерді экстракторға мөлшерлеу және апатитті концентратты күкірт қышқылымен ыдырату, фосфор қышқылын сүзу және концентрациялау, қатарлас-цехке кремнефторсутегі қышқылды беру және сақтау, фтор мөлшері бар газдарды абсорбциялау;</w:t>
      </w:r>
    </w:p>
    <w:bookmarkEnd w:id="2086"/>
    <w:bookmarkStart w:name="z2097" w:id="2087"/>
    <w:p>
      <w:pPr>
        <w:spacing w:after="0"/>
        <w:ind w:left="0"/>
        <w:jc w:val="both"/>
      </w:pPr>
      <w:r>
        <w:rPr>
          <w:rFonts w:ascii="Times New Roman"/>
          <w:b w:val="false"/>
          <w:i w:val="false"/>
          <w:color w:val="000000"/>
          <w:sz w:val="28"/>
        </w:rPr>
        <w:t>
      апатит және күкірт қышқылын беруді реттеу;</w:t>
      </w:r>
    </w:p>
    <w:bookmarkEnd w:id="2087"/>
    <w:bookmarkStart w:name="z2098" w:id="2088"/>
    <w:p>
      <w:pPr>
        <w:spacing w:after="0"/>
        <w:ind w:left="0"/>
        <w:jc w:val="both"/>
      </w:pPr>
      <w:r>
        <w:rPr>
          <w:rFonts w:ascii="Times New Roman"/>
          <w:b w:val="false"/>
          <w:i w:val="false"/>
          <w:color w:val="000000"/>
          <w:sz w:val="28"/>
        </w:rPr>
        <w:t>
      бақылау-өлшеу құралдарының көрсеткіштері бойынша процестердің барысын қадағалау және олардың параметрлерін реттеу;</w:t>
      </w:r>
    </w:p>
    <w:bookmarkEnd w:id="2088"/>
    <w:bookmarkStart w:name="z2099" w:id="2089"/>
    <w:p>
      <w:pPr>
        <w:spacing w:after="0"/>
        <w:ind w:left="0"/>
        <w:jc w:val="both"/>
      </w:pPr>
      <w:r>
        <w:rPr>
          <w:rFonts w:ascii="Times New Roman"/>
          <w:b w:val="false"/>
          <w:i w:val="false"/>
          <w:color w:val="000000"/>
          <w:sz w:val="28"/>
        </w:rPr>
        <w:t>
      экстракторларға, сүзгілерге, жинағыштарға, абсорберлерге және басқа құрал-жабдықтарға қызмет көрсету;</w:t>
      </w:r>
    </w:p>
    <w:bookmarkEnd w:id="2089"/>
    <w:bookmarkStart w:name="z2100" w:id="2090"/>
    <w:p>
      <w:pPr>
        <w:spacing w:after="0"/>
        <w:ind w:left="0"/>
        <w:jc w:val="both"/>
      </w:pPr>
      <w:r>
        <w:rPr>
          <w:rFonts w:ascii="Times New Roman"/>
          <w:b w:val="false"/>
          <w:i w:val="false"/>
          <w:color w:val="000000"/>
          <w:sz w:val="28"/>
        </w:rPr>
        <w:t>
      құрал-жабдықты қосу және тоқтату;</w:t>
      </w:r>
    </w:p>
    <w:bookmarkEnd w:id="2090"/>
    <w:bookmarkStart w:name="z2101" w:id="2091"/>
    <w:p>
      <w:pPr>
        <w:spacing w:after="0"/>
        <w:ind w:left="0"/>
        <w:jc w:val="both"/>
      </w:pPr>
      <w:r>
        <w:rPr>
          <w:rFonts w:ascii="Times New Roman"/>
          <w:b w:val="false"/>
          <w:i w:val="false"/>
          <w:color w:val="000000"/>
          <w:sz w:val="28"/>
        </w:rPr>
        <w:t>
      құрал-жабдықтың күйін қадағалау және ұсақ жөндеу;</w:t>
      </w:r>
    </w:p>
    <w:bookmarkEnd w:id="2091"/>
    <w:bookmarkStart w:name="z2102" w:id="2092"/>
    <w:p>
      <w:pPr>
        <w:spacing w:after="0"/>
        <w:ind w:left="0"/>
        <w:jc w:val="both"/>
      </w:pPr>
      <w:r>
        <w:rPr>
          <w:rFonts w:ascii="Times New Roman"/>
          <w:b w:val="false"/>
          <w:i w:val="false"/>
          <w:color w:val="000000"/>
          <w:sz w:val="28"/>
        </w:rPr>
        <w:t>
      экстракциялық фосфор қышқылының өндірісінде жұмыс істейтін аппаратшыларды және басқа жұмысшыларды басқару.</w:t>
      </w:r>
    </w:p>
    <w:bookmarkEnd w:id="2092"/>
    <w:bookmarkStart w:name="z2103" w:id="2093"/>
    <w:p>
      <w:pPr>
        <w:spacing w:after="0"/>
        <w:ind w:left="0"/>
        <w:jc w:val="both"/>
      </w:pPr>
      <w:r>
        <w:rPr>
          <w:rFonts w:ascii="Times New Roman"/>
          <w:b w:val="false"/>
          <w:i w:val="false"/>
          <w:color w:val="000000"/>
          <w:sz w:val="28"/>
        </w:rPr>
        <w:t>
      270. Білуі тиіс:</w:t>
      </w:r>
    </w:p>
    <w:bookmarkEnd w:id="2093"/>
    <w:bookmarkStart w:name="z2104" w:id="2094"/>
    <w:p>
      <w:pPr>
        <w:spacing w:after="0"/>
        <w:ind w:left="0"/>
        <w:jc w:val="both"/>
      </w:pPr>
      <w:r>
        <w:rPr>
          <w:rFonts w:ascii="Times New Roman"/>
          <w:b w:val="false"/>
          <w:i w:val="false"/>
          <w:color w:val="000000"/>
          <w:sz w:val="28"/>
        </w:rPr>
        <w:t>
      процестің технологиялық сызбасын;</w:t>
      </w:r>
    </w:p>
    <w:bookmarkEnd w:id="2094"/>
    <w:bookmarkStart w:name="z2105" w:id="2095"/>
    <w:p>
      <w:pPr>
        <w:spacing w:after="0"/>
        <w:ind w:left="0"/>
        <w:jc w:val="both"/>
      </w:pPr>
      <w:r>
        <w:rPr>
          <w:rFonts w:ascii="Times New Roman"/>
          <w:b w:val="false"/>
          <w:i w:val="false"/>
          <w:color w:val="000000"/>
          <w:sz w:val="28"/>
        </w:rPr>
        <w:t>
      физикалық-химиялық негіздерін және процестерді реттеу ережесін;</w:t>
      </w:r>
    </w:p>
    <w:bookmarkEnd w:id="2095"/>
    <w:bookmarkStart w:name="z2106" w:id="2096"/>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2096"/>
    <w:bookmarkStart w:name="z2107" w:id="2097"/>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2097"/>
    <w:bookmarkStart w:name="z2108" w:id="2098"/>
    <w:p>
      <w:pPr>
        <w:spacing w:after="0"/>
        <w:ind w:left="0"/>
        <w:jc w:val="both"/>
      </w:pPr>
      <w:r>
        <w:rPr>
          <w:rFonts w:ascii="Times New Roman"/>
          <w:b w:val="false"/>
          <w:i w:val="false"/>
          <w:color w:val="000000"/>
          <w:sz w:val="28"/>
        </w:rPr>
        <w:t>
      Параграф 2. Экстракциялық фосфор қышқылын өндіру аппаратшысы, 6-разряд</w:t>
      </w:r>
    </w:p>
    <w:bookmarkEnd w:id="2098"/>
    <w:bookmarkStart w:name="z2109" w:id="2099"/>
    <w:p>
      <w:pPr>
        <w:spacing w:after="0"/>
        <w:ind w:left="0"/>
        <w:jc w:val="both"/>
      </w:pPr>
      <w:r>
        <w:rPr>
          <w:rFonts w:ascii="Times New Roman"/>
          <w:b w:val="false"/>
          <w:i w:val="false"/>
          <w:color w:val="000000"/>
          <w:sz w:val="28"/>
        </w:rPr>
        <w:t>
      271. Жұмыс сипаттамасы:</w:t>
      </w:r>
    </w:p>
    <w:bookmarkEnd w:id="2099"/>
    <w:bookmarkStart w:name="z2110" w:id="2100"/>
    <w:p>
      <w:pPr>
        <w:spacing w:after="0"/>
        <w:ind w:left="0"/>
        <w:jc w:val="both"/>
      </w:pPr>
      <w:r>
        <w:rPr>
          <w:rFonts w:ascii="Times New Roman"/>
          <w:b w:val="false"/>
          <w:i w:val="false"/>
          <w:color w:val="000000"/>
          <w:sz w:val="28"/>
        </w:rPr>
        <w:t>
      экстракциялық фосфор қышқылын өндірудің технологиялық процесін жүргізу бойынша жұмыстарды үйлестіру: апатитті және күкірт қышқылын беру, реагенттерді экстракторға мөлшерлеу және апатитті концентратты күкірт қышқылымен ыдырату, фосфор қышқылын сүзу, фосфогипсті алып тастау, концентрациялау, қатарлас-цехке кремнефторсутегі қышқылды беруді және сақтауды бақылау, фтор мөлшері бар газдарды абсорбциялау;</w:t>
      </w:r>
    </w:p>
    <w:bookmarkEnd w:id="2100"/>
    <w:bookmarkStart w:name="z2111" w:id="2101"/>
    <w:p>
      <w:pPr>
        <w:spacing w:after="0"/>
        <w:ind w:left="0"/>
        <w:jc w:val="both"/>
      </w:pPr>
      <w:r>
        <w:rPr>
          <w:rFonts w:ascii="Times New Roman"/>
          <w:b w:val="false"/>
          <w:i w:val="false"/>
          <w:color w:val="000000"/>
          <w:sz w:val="28"/>
        </w:rPr>
        <w:t>
      қажет болған жағдайда - қызмет көрсетілетін учаскеде кез келген технологиялық процесті жүргізу;</w:t>
      </w:r>
    </w:p>
    <w:bookmarkEnd w:id="2101"/>
    <w:bookmarkStart w:name="z2112" w:id="2102"/>
    <w:p>
      <w:pPr>
        <w:spacing w:after="0"/>
        <w:ind w:left="0"/>
        <w:jc w:val="both"/>
      </w:pPr>
      <w:r>
        <w:rPr>
          <w:rFonts w:ascii="Times New Roman"/>
          <w:b w:val="false"/>
          <w:i w:val="false"/>
          <w:color w:val="000000"/>
          <w:sz w:val="28"/>
        </w:rPr>
        <w:t>
      бақылау-өлшеу құралдарының көрсеткіштері және химиялық талдау нәтижелері бойынша өндірістің барлық сатыларында өнімнің сапасы мен шығымын бақылау;</w:t>
      </w:r>
    </w:p>
    <w:bookmarkEnd w:id="2102"/>
    <w:bookmarkStart w:name="z2113" w:id="2103"/>
    <w:p>
      <w:pPr>
        <w:spacing w:after="0"/>
        <w:ind w:left="0"/>
        <w:jc w:val="both"/>
      </w:pPr>
      <w:r>
        <w:rPr>
          <w:rFonts w:ascii="Times New Roman"/>
          <w:b w:val="false"/>
          <w:i w:val="false"/>
          <w:color w:val="000000"/>
          <w:sz w:val="28"/>
        </w:rPr>
        <w:t>
      автоматты құрылғылардың көмегімен және қолмен параметрлерді реттеу;</w:t>
      </w:r>
    </w:p>
    <w:bookmarkEnd w:id="2103"/>
    <w:bookmarkStart w:name="z2114" w:id="2104"/>
    <w:p>
      <w:pPr>
        <w:spacing w:after="0"/>
        <w:ind w:left="0"/>
        <w:jc w:val="both"/>
      </w:pPr>
      <w:r>
        <w:rPr>
          <w:rFonts w:ascii="Times New Roman"/>
          <w:b w:val="false"/>
          <w:i w:val="false"/>
          <w:color w:val="000000"/>
          <w:sz w:val="28"/>
        </w:rPr>
        <w:t>
      бақылау-өлшеу құралдарының және автоматика құралдарының жұмысын қадағалау;</w:t>
      </w:r>
    </w:p>
    <w:bookmarkEnd w:id="2104"/>
    <w:bookmarkStart w:name="z2115" w:id="2105"/>
    <w:p>
      <w:pPr>
        <w:spacing w:after="0"/>
        <w:ind w:left="0"/>
        <w:jc w:val="both"/>
      </w:pPr>
      <w:r>
        <w:rPr>
          <w:rFonts w:ascii="Times New Roman"/>
          <w:b w:val="false"/>
          <w:i w:val="false"/>
          <w:color w:val="000000"/>
          <w:sz w:val="28"/>
        </w:rPr>
        <w:t>
      шикізаттың шығыны мен дайын өнімнің шығымын есептеуді және есепке алуды жүргізу;</w:t>
      </w:r>
    </w:p>
    <w:bookmarkEnd w:id="2105"/>
    <w:bookmarkStart w:name="z2116" w:id="2106"/>
    <w:p>
      <w:pPr>
        <w:spacing w:after="0"/>
        <w:ind w:left="0"/>
        <w:jc w:val="both"/>
      </w:pPr>
      <w:r>
        <w:rPr>
          <w:rFonts w:ascii="Times New Roman"/>
          <w:b w:val="false"/>
          <w:i w:val="false"/>
          <w:color w:val="000000"/>
          <w:sz w:val="28"/>
        </w:rPr>
        <w:t>
      құрал-жабдықтың жұмысындағы ақаулықтарды анықтау және жою;</w:t>
      </w:r>
    </w:p>
    <w:bookmarkEnd w:id="2106"/>
    <w:bookmarkStart w:name="z2117" w:id="2107"/>
    <w:p>
      <w:pPr>
        <w:spacing w:after="0"/>
        <w:ind w:left="0"/>
        <w:jc w:val="both"/>
      </w:pPr>
      <w:r>
        <w:rPr>
          <w:rFonts w:ascii="Times New Roman"/>
          <w:b w:val="false"/>
          <w:i w:val="false"/>
          <w:color w:val="000000"/>
          <w:sz w:val="28"/>
        </w:rPr>
        <w:t>
      құрал-жабдықты жөндеуге дайындауды бақылау және оны жөндеуден қабылдау;</w:t>
      </w:r>
    </w:p>
    <w:bookmarkEnd w:id="2107"/>
    <w:bookmarkStart w:name="z2118" w:id="2108"/>
    <w:p>
      <w:pPr>
        <w:spacing w:after="0"/>
        <w:ind w:left="0"/>
        <w:jc w:val="both"/>
      </w:pPr>
      <w:r>
        <w:rPr>
          <w:rFonts w:ascii="Times New Roman"/>
          <w:b w:val="false"/>
          <w:i w:val="false"/>
          <w:color w:val="000000"/>
          <w:sz w:val="28"/>
        </w:rPr>
        <w:t>
      экстракциялық фосфор қышқылының өндірісінде жұмыс істейтін аппаратшыларды және жұмысшыларды басқару.</w:t>
      </w:r>
    </w:p>
    <w:bookmarkEnd w:id="2108"/>
    <w:bookmarkStart w:name="z2119" w:id="2109"/>
    <w:p>
      <w:pPr>
        <w:spacing w:after="0"/>
        <w:ind w:left="0"/>
        <w:jc w:val="both"/>
      </w:pPr>
      <w:r>
        <w:rPr>
          <w:rFonts w:ascii="Times New Roman"/>
          <w:b w:val="false"/>
          <w:i w:val="false"/>
          <w:color w:val="000000"/>
          <w:sz w:val="28"/>
        </w:rPr>
        <w:t>
      272. Білуі тиіс:</w:t>
      </w:r>
    </w:p>
    <w:bookmarkEnd w:id="2109"/>
    <w:bookmarkStart w:name="z2120" w:id="2110"/>
    <w:p>
      <w:pPr>
        <w:spacing w:after="0"/>
        <w:ind w:left="0"/>
        <w:jc w:val="both"/>
      </w:pPr>
      <w:r>
        <w:rPr>
          <w:rFonts w:ascii="Times New Roman"/>
          <w:b w:val="false"/>
          <w:i w:val="false"/>
          <w:color w:val="000000"/>
          <w:sz w:val="28"/>
        </w:rPr>
        <w:t>
      процестің технологиялық сызбасын;</w:t>
      </w:r>
    </w:p>
    <w:bookmarkEnd w:id="2110"/>
    <w:bookmarkStart w:name="z2121" w:id="2111"/>
    <w:p>
      <w:pPr>
        <w:spacing w:after="0"/>
        <w:ind w:left="0"/>
        <w:jc w:val="both"/>
      </w:pPr>
      <w:r>
        <w:rPr>
          <w:rFonts w:ascii="Times New Roman"/>
          <w:b w:val="false"/>
          <w:i w:val="false"/>
          <w:color w:val="000000"/>
          <w:sz w:val="28"/>
        </w:rPr>
        <w:t>
      технологиялық параметрлерді және оны реттеу ережесін;</w:t>
      </w:r>
    </w:p>
    <w:bookmarkEnd w:id="2111"/>
    <w:bookmarkStart w:name="z2122" w:id="2112"/>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2112"/>
    <w:bookmarkStart w:name="z2123" w:id="2113"/>
    <w:p>
      <w:pPr>
        <w:spacing w:after="0"/>
        <w:ind w:left="0"/>
        <w:jc w:val="both"/>
      </w:pPr>
      <w:r>
        <w:rPr>
          <w:rFonts w:ascii="Times New Roman"/>
          <w:b w:val="false"/>
          <w:i w:val="false"/>
          <w:color w:val="000000"/>
          <w:sz w:val="28"/>
        </w:rPr>
        <w:t>
      бақылау-өлшеу құралдарын және автоматика құралдарын пайдалану ережесін;</w:t>
      </w:r>
    </w:p>
    <w:bookmarkEnd w:id="2113"/>
    <w:bookmarkStart w:name="z2124" w:id="2114"/>
    <w:p>
      <w:pPr>
        <w:spacing w:after="0"/>
        <w:ind w:left="0"/>
        <w:jc w:val="both"/>
      </w:pPr>
      <w:r>
        <w:rPr>
          <w:rFonts w:ascii="Times New Roman"/>
          <w:b w:val="false"/>
          <w:i w:val="false"/>
          <w:color w:val="000000"/>
          <w:sz w:val="28"/>
        </w:rPr>
        <w:t>
      шикізат пен дайын өнімге стандарттарды және техникалық шарттарды.</w:t>
      </w:r>
    </w:p>
    <w:bookmarkEnd w:id="2114"/>
    <w:bookmarkStart w:name="z2125" w:id="2115"/>
    <w:p>
      <w:pPr>
        <w:spacing w:after="0"/>
        <w:ind w:left="0"/>
        <w:jc w:val="both"/>
      </w:pPr>
      <w:r>
        <w:rPr>
          <w:rFonts w:ascii="Times New Roman"/>
          <w:b w:val="false"/>
          <w:i w:val="false"/>
          <w:color w:val="000000"/>
          <w:sz w:val="28"/>
        </w:rPr>
        <w:t xml:space="preserve">
      273. Орта кәсіби білім қажет. </w:t>
      </w:r>
    </w:p>
    <w:bookmarkEnd w:id="2115"/>
    <w:bookmarkStart w:name="z2126" w:id="2116"/>
    <w:p>
      <w:pPr>
        <w:spacing w:after="0"/>
        <w:ind w:left="0"/>
        <w:jc w:val="both"/>
      </w:pPr>
      <w:r>
        <w:rPr>
          <w:rFonts w:ascii="Times New Roman"/>
          <w:b w:val="false"/>
          <w:i w:val="false"/>
          <w:color w:val="000000"/>
          <w:sz w:val="28"/>
        </w:rPr>
        <w:t xml:space="preserve">
      70. Сілтілі металдарды тазарту аппаратшысы </w:t>
      </w:r>
    </w:p>
    <w:bookmarkEnd w:id="2116"/>
    <w:bookmarkStart w:name="z2127" w:id="2117"/>
    <w:p>
      <w:pPr>
        <w:spacing w:after="0"/>
        <w:ind w:left="0"/>
        <w:jc w:val="both"/>
      </w:pPr>
      <w:r>
        <w:rPr>
          <w:rFonts w:ascii="Times New Roman"/>
          <w:b w:val="false"/>
          <w:i w:val="false"/>
          <w:color w:val="000000"/>
          <w:sz w:val="28"/>
        </w:rPr>
        <w:t xml:space="preserve">
      Параграф 1. Сілтілі металдарды тазарту аппаратшысы, 3-разряд </w:t>
      </w:r>
    </w:p>
    <w:bookmarkEnd w:id="2117"/>
    <w:bookmarkStart w:name="z2128" w:id="2118"/>
    <w:p>
      <w:pPr>
        <w:spacing w:after="0"/>
        <w:ind w:left="0"/>
        <w:jc w:val="both"/>
      </w:pPr>
      <w:r>
        <w:rPr>
          <w:rFonts w:ascii="Times New Roman"/>
          <w:b w:val="false"/>
          <w:i w:val="false"/>
          <w:color w:val="000000"/>
          <w:sz w:val="28"/>
        </w:rPr>
        <w:t>
      274. Жұмыс сипаттамасы:</w:t>
      </w:r>
    </w:p>
    <w:bookmarkEnd w:id="2118"/>
    <w:bookmarkStart w:name="z2129" w:id="2119"/>
    <w:p>
      <w:pPr>
        <w:spacing w:after="0"/>
        <w:ind w:left="0"/>
        <w:jc w:val="both"/>
      </w:pPr>
      <w:r>
        <w:rPr>
          <w:rFonts w:ascii="Times New Roman"/>
          <w:b w:val="false"/>
          <w:i w:val="false"/>
          <w:color w:val="000000"/>
          <w:sz w:val="28"/>
        </w:rPr>
        <w:t>
      металл натрийдың (калийдың) қалдықтарын сөндіру процесін жүргізу;</w:t>
      </w:r>
    </w:p>
    <w:bookmarkEnd w:id="2119"/>
    <w:bookmarkStart w:name="z2130" w:id="2120"/>
    <w:p>
      <w:pPr>
        <w:spacing w:after="0"/>
        <w:ind w:left="0"/>
        <w:jc w:val="both"/>
      </w:pPr>
      <w:r>
        <w:rPr>
          <w:rFonts w:ascii="Times New Roman"/>
          <w:b w:val="false"/>
          <w:i w:val="false"/>
          <w:color w:val="000000"/>
          <w:sz w:val="28"/>
        </w:rPr>
        <w:t>
      сөнген қалдықты контейнерлерге тиу;</w:t>
      </w:r>
    </w:p>
    <w:bookmarkEnd w:id="2120"/>
    <w:bookmarkStart w:name="z2131" w:id="2121"/>
    <w:p>
      <w:pPr>
        <w:spacing w:after="0"/>
        <w:ind w:left="0"/>
        <w:jc w:val="both"/>
      </w:pPr>
      <w:r>
        <w:rPr>
          <w:rFonts w:ascii="Times New Roman"/>
          <w:b w:val="false"/>
          <w:i w:val="false"/>
          <w:color w:val="000000"/>
          <w:sz w:val="28"/>
        </w:rPr>
        <w:t>
      қалдықтарды тасу, оларды сөндіру;</w:t>
      </w:r>
    </w:p>
    <w:bookmarkEnd w:id="2121"/>
    <w:bookmarkStart w:name="z2132" w:id="2122"/>
    <w:p>
      <w:pPr>
        <w:spacing w:after="0"/>
        <w:ind w:left="0"/>
        <w:jc w:val="both"/>
      </w:pPr>
      <w:r>
        <w:rPr>
          <w:rFonts w:ascii="Times New Roman"/>
          <w:b w:val="false"/>
          <w:i w:val="false"/>
          <w:color w:val="000000"/>
          <w:sz w:val="28"/>
        </w:rPr>
        <w:t>
      ерітіндіні сарқып алу және оны бөшкелерге құю.</w:t>
      </w:r>
    </w:p>
    <w:bookmarkEnd w:id="2122"/>
    <w:bookmarkStart w:name="z2133" w:id="2123"/>
    <w:p>
      <w:pPr>
        <w:spacing w:after="0"/>
        <w:ind w:left="0"/>
        <w:jc w:val="both"/>
      </w:pPr>
      <w:r>
        <w:rPr>
          <w:rFonts w:ascii="Times New Roman"/>
          <w:b w:val="false"/>
          <w:i w:val="false"/>
          <w:color w:val="000000"/>
          <w:sz w:val="28"/>
        </w:rPr>
        <w:t>
      275. Білуі тиіс:</w:t>
      </w:r>
    </w:p>
    <w:bookmarkEnd w:id="2123"/>
    <w:bookmarkStart w:name="z2134" w:id="2124"/>
    <w:p>
      <w:pPr>
        <w:spacing w:after="0"/>
        <w:ind w:left="0"/>
        <w:jc w:val="both"/>
      </w:pPr>
      <w:r>
        <w:rPr>
          <w:rFonts w:ascii="Times New Roman"/>
          <w:b w:val="false"/>
          <w:i w:val="false"/>
          <w:color w:val="000000"/>
          <w:sz w:val="28"/>
        </w:rPr>
        <w:t>
      технологиялық сөндіру процесінің режимін;</w:t>
      </w:r>
    </w:p>
    <w:bookmarkEnd w:id="2124"/>
    <w:bookmarkStart w:name="z2135" w:id="2125"/>
    <w:p>
      <w:pPr>
        <w:spacing w:after="0"/>
        <w:ind w:left="0"/>
        <w:jc w:val="both"/>
      </w:pPr>
      <w:r>
        <w:rPr>
          <w:rFonts w:ascii="Times New Roman"/>
          <w:b w:val="false"/>
          <w:i w:val="false"/>
          <w:color w:val="000000"/>
          <w:sz w:val="28"/>
        </w:rPr>
        <w:t xml:space="preserve">
      металл натрийдың (калийдың), қалдықтың және каустиктың физикалық-химиялық қасиеттерін. </w:t>
      </w:r>
    </w:p>
    <w:bookmarkEnd w:id="2125"/>
    <w:bookmarkStart w:name="z2136" w:id="2126"/>
    <w:p>
      <w:pPr>
        <w:spacing w:after="0"/>
        <w:ind w:left="0"/>
        <w:jc w:val="both"/>
      </w:pPr>
      <w:r>
        <w:rPr>
          <w:rFonts w:ascii="Times New Roman"/>
          <w:b w:val="false"/>
          <w:i w:val="false"/>
          <w:color w:val="000000"/>
          <w:sz w:val="28"/>
        </w:rPr>
        <w:t>
      Параграф 2. Сілтілі металдарды тазарту аппаратшысы, 4-разряд</w:t>
      </w:r>
    </w:p>
    <w:bookmarkEnd w:id="2126"/>
    <w:bookmarkStart w:name="z2137" w:id="2127"/>
    <w:p>
      <w:pPr>
        <w:spacing w:after="0"/>
        <w:ind w:left="0"/>
        <w:jc w:val="both"/>
      </w:pPr>
      <w:r>
        <w:rPr>
          <w:rFonts w:ascii="Times New Roman"/>
          <w:b w:val="false"/>
          <w:i w:val="false"/>
          <w:color w:val="000000"/>
          <w:sz w:val="28"/>
        </w:rPr>
        <w:t>
      276. Жұмыс сипаттамасы:</w:t>
      </w:r>
    </w:p>
    <w:bookmarkEnd w:id="2127"/>
    <w:bookmarkStart w:name="z2138" w:id="2128"/>
    <w:p>
      <w:pPr>
        <w:spacing w:after="0"/>
        <w:ind w:left="0"/>
        <w:jc w:val="both"/>
      </w:pPr>
      <w:r>
        <w:rPr>
          <w:rFonts w:ascii="Times New Roman"/>
          <w:b w:val="false"/>
          <w:i w:val="false"/>
          <w:color w:val="000000"/>
          <w:sz w:val="28"/>
        </w:rPr>
        <w:t>
      неғұрлым жоғары біліктілікті аппаратшының басқаруымен механикалық жетекпен рафинерлерде металл шикі-натрийды тазартудың технологиялық процесін жүргізу;</w:t>
      </w:r>
    </w:p>
    <w:bookmarkEnd w:id="2128"/>
    <w:bookmarkStart w:name="z2139" w:id="2129"/>
    <w:p>
      <w:pPr>
        <w:spacing w:after="0"/>
        <w:ind w:left="0"/>
        <w:jc w:val="both"/>
      </w:pPr>
      <w:r>
        <w:rPr>
          <w:rFonts w:ascii="Times New Roman"/>
          <w:b w:val="false"/>
          <w:i w:val="false"/>
          <w:color w:val="000000"/>
          <w:sz w:val="28"/>
        </w:rPr>
        <w:t>
      бақылау-өлшеу құралдарының көрсеткіштері және химиялық талдау нәтижелері бойынша температураны, деңгейлерді және процестің басқа параметрлерін бақылау және реттеу;</w:t>
      </w:r>
    </w:p>
    <w:bookmarkEnd w:id="2129"/>
    <w:bookmarkStart w:name="z2140" w:id="2130"/>
    <w:p>
      <w:pPr>
        <w:spacing w:after="0"/>
        <w:ind w:left="0"/>
        <w:jc w:val="both"/>
      </w:pPr>
      <w:r>
        <w:rPr>
          <w:rFonts w:ascii="Times New Roman"/>
          <w:b w:val="false"/>
          <w:i w:val="false"/>
          <w:color w:val="000000"/>
          <w:sz w:val="28"/>
        </w:rPr>
        <w:t>
      пеште қалдықты араластыру, одан парафинды және металл натрийды алу;</w:t>
      </w:r>
    </w:p>
    <w:bookmarkEnd w:id="2130"/>
    <w:bookmarkStart w:name="z2141" w:id="2131"/>
    <w:p>
      <w:pPr>
        <w:spacing w:after="0"/>
        <w:ind w:left="0"/>
        <w:jc w:val="both"/>
      </w:pPr>
      <w:r>
        <w:rPr>
          <w:rFonts w:ascii="Times New Roman"/>
          <w:b w:val="false"/>
          <w:i w:val="false"/>
          <w:color w:val="000000"/>
          <w:sz w:val="28"/>
        </w:rPr>
        <w:t>
      қалдықты рафинерлерден вакуум – шөмішпен түсіру және оны екінші қайтара тазарту пешіне тиеу;</w:t>
      </w:r>
    </w:p>
    <w:bookmarkEnd w:id="2131"/>
    <w:bookmarkStart w:name="z2142" w:id="2132"/>
    <w:p>
      <w:pPr>
        <w:spacing w:after="0"/>
        <w:ind w:left="0"/>
        <w:jc w:val="both"/>
      </w:pPr>
      <w:r>
        <w:rPr>
          <w:rFonts w:ascii="Times New Roman"/>
          <w:b w:val="false"/>
          <w:i w:val="false"/>
          <w:color w:val="000000"/>
          <w:sz w:val="28"/>
        </w:rPr>
        <w:t>
      металл натрийды, қызыл каустикты қоймаға тасу, барабандарды және сауытқорамдарды - сақтау жеріне;</w:t>
      </w:r>
    </w:p>
    <w:bookmarkEnd w:id="2132"/>
    <w:bookmarkStart w:name="z2143" w:id="2133"/>
    <w:p>
      <w:pPr>
        <w:spacing w:after="0"/>
        <w:ind w:left="0"/>
        <w:jc w:val="both"/>
      </w:pPr>
      <w:r>
        <w:rPr>
          <w:rFonts w:ascii="Times New Roman"/>
          <w:b w:val="false"/>
          <w:i w:val="false"/>
          <w:color w:val="000000"/>
          <w:sz w:val="28"/>
        </w:rPr>
        <w:t>
      қызыл каустикпен барабандарды тазарту оларды қатарлап жинау;</w:t>
      </w:r>
    </w:p>
    <w:bookmarkEnd w:id="2133"/>
    <w:bookmarkStart w:name="z2144" w:id="2134"/>
    <w:p>
      <w:pPr>
        <w:spacing w:after="0"/>
        <w:ind w:left="0"/>
        <w:jc w:val="both"/>
      </w:pPr>
      <w:r>
        <w:rPr>
          <w:rFonts w:ascii="Times New Roman"/>
          <w:b w:val="false"/>
          <w:i w:val="false"/>
          <w:color w:val="000000"/>
          <w:sz w:val="28"/>
        </w:rPr>
        <w:t>
      пештердің электр қыздыруын, рафинерлердің ақаусыздығын, қалдықты тиеу үшін формалардың барын тексеру;</w:t>
      </w:r>
    </w:p>
    <w:bookmarkEnd w:id="2134"/>
    <w:bookmarkStart w:name="z2145" w:id="2135"/>
    <w:p>
      <w:pPr>
        <w:spacing w:after="0"/>
        <w:ind w:left="0"/>
        <w:jc w:val="both"/>
      </w:pPr>
      <w:r>
        <w:rPr>
          <w:rFonts w:ascii="Times New Roman"/>
          <w:b w:val="false"/>
          <w:i w:val="false"/>
          <w:color w:val="000000"/>
          <w:sz w:val="28"/>
        </w:rPr>
        <w:t>
      құрал-жабдықтың жұмысын қадағалау;</w:t>
      </w:r>
    </w:p>
    <w:bookmarkEnd w:id="2135"/>
    <w:bookmarkStart w:name="z2146" w:id="2136"/>
    <w:p>
      <w:pPr>
        <w:spacing w:after="0"/>
        <w:ind w:left="0"/>
        <w:jc w:val="both"/>
      </w:pPr>
      <w:r>
        <w:rPr>
          <w:rFonts w:ascii="Times New Roman"/>
          <w:b w:val="false"/>
          <w:i w:val="false"/>
          <w:color w:val="000000"/>
          <w:sz w:val="28"/>
        </w:rPr>
        <w:t>
      құрал-жабдықты қосуға және тоқтатуға дайындау;</w:t>
      </w:r>
    </w:p>
    <w:bookmarkEnd w:id="2136"/>
    <w:bookmarkStart w:name="z2147" w:id="2137"/>
    <w:p>
      <w:pPr>
        <w:spacing w:after="0"/>
        <w:ind w:left="0"/>
        <w:jc w:val="both"/>
      </w:pPr>
      <w:r>
        <w:rPr>
          <w:rFonts w:ascii="Times New Roman"/>
          <w:b w:val="false"/>
          <w:i w:val="false"/>
          <w:color w:val="000000"/>
          <w:sz w:val="28"/>
        </w:rPr>
        <w:t>
      технологиялық журналда жазу жүргізу;</w:t>
      </w:r>
    </w:p>
    <w:bookmarkEnd w:id="2137"/>
    <w:bookmarkStart w:name="z2148" w:id="2138"/>
    <w:p>
      <w:pPr>
        <w:spacing w:after="0"/>
        <w:ind w:left="0"/>
        <w:jc w:val="both"/>
      </w:pPr>
      <w:r>
        <w:rPr>
          <w:rFonts w:ascii="Times New Roman"/>
          <w:b w:val="false"/>
          <w:i w:val="false"/>
          <w:color w:val="000000"/>
          <w:sz w:val="28"/>
        </w:rPr>
        <w:t>
      құрал-жабдыққа күрделі емес жөндеу жасау.</w:t>
      </w:r>
    </w:p>
    <w:bookmarkEnd w:id="2138"/>
    <w:bookmarkStart w:name="z2149" w:id="2139"/>
    <w:p>
      <w:pPr>
        <w:spacing w:after="0"/>
        <w:ind w:left="0"/>
        <w:jc w:val="both"/>
      </w:pPr>
      <w:r>
        <w:rPr>
          <w:rFonts w:ascii="Times New Roman"/>
          <w:b w:val="false"/>
          <w:i w:val="false"/>
          <w:color w:val="000000"/>
          <w:sz w:val="28"/>
        </w:rPr>
        <w:t>
      277. Білуі тиіс:</w:t>
      </w:r>
    </w:p>
    <w:bookmarkEnd w:id="2139"/>
    <w:bookmarkStart w:name="z2150" w:id="2140"/>
    <w:p>
      <w:pPr>
        <w:spacing w:after="0"/>
        <w:ind w:left="0"/>
        <w:jc w:val="both"/>
      </w:pPr>
      <w:r>
        <w:rPr>
          <w:rFonts w:ascii="Times New Roman"/>
          <w:b w:val="false"/>
          <w:i w:val="false"/>
          <w:color w:val="000000"/>
          <w:sz w:val="28"/>
        </w:rPr>
        <w:t>
      технологиялық тазарту процесі және оны реттеу ережесін;</w:t>
      </w:r>
    </w:p>
    <w:bookmarkEnd w:id="2140"/>
    <w:bookmarkStart w:name="z2151" w:id="2141"/>
    <w:p>
      <w:pPr>
        <w:spacing w:after="0"/>
        <w:ind w:left="0"/>
        <w:jc w:val="both"/>
      </w:pPr>
      <w:r>
        <w:rPr>
          <w:rFonts w:ascii="Times New Roman"/>
          <w:b w:val="false"/>
          <w:i w:val="false"/>
          <w:color w:val="000000"/>
          <w:sz w:val="28"/>
        </w:rPr>
        <w:t>
      процестің физикалық-химиялық негіздерін;</w:t>
      </w:r>
    </w:p>
    <w:bookmarkEnd w:id="2141"/>
    <w:bookmarkStart w:name="z2152" w:id="2142"/>
    <w:p>
      <w:pPr>
        <w:spacing w:after="0"/>
        <w:ind w:left="0"/>
        <w:jc w:val="both"/>
      </w:pPr>
      <w:r>
        <w:rPr>
          <w:rFonts w:ascii="Times New Roman"/>
          <w:b w:val="false"/>
          <w:i w:val="false"/>
          <w:color w:val="000000"/>
          <w:sz w:val="28"/>
        </w:rPr>
        <w:t>
      қызмет көрсетілетін құрал-жабдықтың және бақылау-өлшеу құралдарының жұмыс істеу қағидасын;</w:t>
      </w:r>
    </w:p>
    <w:bookmarkEnd w:id="2142"/>
    <w:bookmarkStart w:name="z2153" w:id="2143"/>
    <w:p>
      <w:pPr>
        <w:spacing w:after="0"/>
        <w:ind w:left="0"/>
        <w:jc w:val="both"/>
      </w:pPr>
      <w:r>
        <w:rPr>
          <w:rFonts w:ascii="Times New Roman"/>
          <w:b w:val="false"/>
          <w:i w:val="false"/>
          <w:color w:val="000000"/>
          <w:sz w:val="28"/>
        </w:rPr>
        <w:t>
      коммуникациялардың сызбасын;</w:t>
      </w:r>
    </w:p>
    <w:bookmarkEnd w:id="2143"/>
    <w:bookmarkStart w:name="z2154" w:id="2144"/>
    <w:p>
      <w:pPr>
        <w:spacing w:after="0"/>
        <w:ind w:left="0"/>
        <w:jc w:val="both"/>
      </w:pPr>
      <w:r>
        <w:rPr>
          <w:rFonts w:ascii="Times New Roman"/>
          <w:b w:val="false"/>
          <w:i w:val="false"/>
          <w:color w:val="000000"/>
          <w:sz w:val="28"/>
        </w:rPr>
        <w:t xml:space="preserve">
      шикізат пен дайын өнімнің физикалық-химиялық қасиеттерін. </w:t>
      </w:r>
    </w:p>
    <w:bookmarkEnd w:id="2144"/>
    <w:bookmarkStart w:name="z2155" w:id="2145"/>
    <w:p>
      <w:pPr>
        <w:spacing w:after="0"/>
        <w:ind w:left="0"/>
        <w:jc w:val="both"/>
      </w:pPr>
      <w:r>
        <w:rPr>
          <w:rFonts w:ascii="Times New Roman"/>
          <w:b w:val="false"/>
          <w:i w:val="false"/>
          <w:color w:val="000000"/>
          <w:sz w:val="28"/>
        </w:rPr>
        <w:t xml:space="preserve">
      Параграф 3. Сілтілі металдарды тазарту аппаратшысы, 5-разряд </w:t>
      </w:r>
    </w:p>
    <w:bookmarkEnd w:id="2145"/>
    <w:bookmarkStart w:name="z2156" w:id="2146"/>
    <w:p>
      <w:pPr>
        <w:spacing w:after="0"/>
        <w:ind w:left="0"/>
        <w:jc w:val="both"/>
      </w:pPr>
      <w:r>
        <w:rPr>
          <w:rFonts w:ascii="Times New Roman"/>
          <w:b w:val="false"/>
          <w:i w:val="false"/>
          <w:color w:val="000000"/>
          <w:sz w:val="28"/>
        </w:rPr>
        <w:t>
      278. Жұмыс сипаттамасы:</w:t>
      </w:r>
    </w:p>
    <w:bookmarkEnd w:id="2146"/>
    <w:bookmarkStart w:name="z2157" w:id="2147"/>
    <w:p>
      <w:pPr>
        <w:spacing w:after="0"/>
        <w:ind w:left="0"/>
        <w:jc w:val="both"/>
      </w:pPr>
      <w:r>
        <w:rPr>
          <w:rFonts w:ascii="Times New Roman"/>
          <w:b w:val="false"/>
          <w:i w:val="false"/>
          <w:color w:val="000000"/>
          <w:sz w:val="28"/>
        </w:rPr>
        <w:t>
      механикалық жетекпен рафинерлерде металл шикі-натрийды тазартудың технологиялық процесін жүргізу;</w:t>
      </w:r>
    </w:p>
    <w:bookmarkEnd w:id="2147"/>
    <w:bookmarkStart w:name="z2158" w:id="2148"/>
    <w:p>
      <w:pPr>
        <w:spacing w:after="0"/>
        <w:ind w:left="0"/>
        <w:jc w:val="both"/>
      </w:pPr>
      <w:r>
        <w:rPr>
          <w:rFonts w:ascii="Times New Roman"/>
          <w:b w:val="false"/>
          <w:i w:val="false"/>
          <w:color w:val="000000"/>
          <w:sz w:val="28"/>
        </w:rPr>
        <w:t>
      шикі-натрийды бұлғауыштан қысылған азотпен рафинерлерге қысу;</w:t>
      </w:r>
    </w:p>
    <w:bookmarkEnd w:id="2148"/>
    <w:bookmarkStart w:name="z2159" w:id="2149"/>
    <w:p>
      <w:pPr>
        <w:spacing w:after="0"/>
        <w:ind w:left="0"/>
        <w:jc w:val="both"/>
      </w:pPr>
      <w:r>
        <w:rPr>
          <w:rFonts w:ascii="Times New Roman"/>
          <w:b w:val="false"/>
          <w:i w:val="false"/>
          <w:color w:val="000000"/>
          <w:sz w:val="28"/>
        </w:rPr>
        <w:t>
      бақылау-өлшеу құралдарының көрсеткіштері және зертханалық талдау нәтижелері бойынша температураны, деңгейлерді және процестің басқа параметрлерін бақылау және реттеу;</w:t>
      </w:r>
    </w:p>
    <w:bookmarkEnd w:id="2149"/>
    <w:bookmarkStart w:name="z2160" w:id="2150"/>
    <w:p>
      <w:pPr>
        <w:spacing w:after="0"/>
        <w:ind w:left="0"/>
        <w:jc w:val="both"/>
      </w:pPr>
      <w:r>
        <w:rPr>
          <w:rFonts w:ascii="Times New Roman"/>
          <w:b w:val="false"/>
          <w:i w:val="false"/>
          <w:color w:val="000000"/>
          <w:sz w:val="28"/>
        </w:rPr>
        <w:t>
      металл натрийға ыдысты дайындау және сапасын тексеру;</w:t>
      </w:r>
    </w:p>
    <w:bookmarkEnd w:id="2150"/>
    <w:bookmarkStart w:name="z2161" w:id="2151"/>
    <w:p>
      <w:pPr>
        <w:spacing w:after="0"/>
        <w:ind w:left="0"/>
        <w:jc w:val="both"/>
      </w:pPr>
      <w:r>
        <w:rPr>
          <w:rFonts w:ascii="Times New Roman"/>
          <w:b w:val="false"/>
          <w:i w:val="false"/>
          <w:color w:val="000000"/>
          <w:sz w:val="28"/>
        </w:rPr>
        <w:t>
      рафинерлерге және тазартылған ыдысқа құйылатын шикі-өнімнің деңгейін бақылау;</w:t>
      </w:r>
    </w:p>
    <w:bookmarkEnd w:id="2151"/>
    <w:bookmarkStart w:name="z2162" w:id="2152"/>
    <w:p>
      <w:pPr>
        <w:spacing w:after="0"/>
        <w:ind w:left="0"/>
        <w:jc w:val="both"/>
      </w:pPr>
      <w:r>
        <w:rPr>
          <w:rFonts w:ascii="Times New Roman"/>
          <w:b w:val="false"/>
          <w:i w:val="false"/>
          <w:color w:val="000000"/>
          <w:sz w:val="28"/>
        </w:rPr>
        <w:t>
      құрал-жабдықтың ақаусыздығын бақылау;</w:t>
      </w:r>
    </w:p>
    <w:bookmarkEnd w:id="2152"/>
    <w:bookmarkStart w:name="z2163" w:id="2153"/>
    <w:p>
      <w:pPr>
        <w:spacing w:after="0"/>
        <w:ind w:left="0"/>
        <w:jc w:val="both"/>
      </w:pPr>
      <w:r>
        <w:rPr>
          <w:rFonts w:ascii="Times New Roman"/>
          <w:b w:val="false"/>
          <w:i w:val="false"/>
          <w:color w:val="000000"/>
          <w:sz w:val="28"/>
        </w:rPr>
        <w:t>
      бақылау-өлшеу құралдарының жұмысын және желдету бөлімінің режимін реттеу;</w:t>
      </w:r>
    </w:p>
    <w:bookmarkEnd w:id="2153"/>
    <w:bookmarkStart w:name="z2164" w:id="2154"/>
    <w:p>
      <w:pPr>
        <w:spacing w:after="0"/>
        <w:ind w:left="0"/>
        <w:jc w:val="both"/>
      </w:pPr>
      <w:r>
        <w:rPr>
          <w:rFonts w:ascii="Times New Roman"/>
          <w:b w:val="false"/>
          <w:i w:val="false"/>
          <w:color w:val="000000"/>
          <w:sz w:val="28"/>
        </w:rPr>
        <w:t>
      талдау нәтижелері бойынша партияда жаңа өнімді жиынтықтау;</w:t>
      </w:r>
    </w:p>
    <w:bookmarkEnd w:id="2154"/>
    <w:bookmarkStart w:name="z2165" w:id="2155"/>
    <w:p>
      <w:pPr>
        <w:spacing w:after="0"/>
        <w:ind w:left="0"/>
        <w:jc w:val="both"/>
      </w:pPr>
      <w:r>
        <w:rPr>
          <w:rFonts w:ascii="Times New Roman"/>
          <w:b w:val="false"/>
          <w:i w:val="false"/>
          <w:color w:val="000000"/>
          <w:sz w:val="28"/>
        </w:rPr>
        <w:t>
      құрал-жабдықты қосуды және тоқтатуды және жөндеуге дайындауды басқару;</w:t>
      </w:r>
    </w:p>
    <w:bookmarkEnd w:id="2155"/>
    <w:bookmarkStart w:name="z2166" w:id="2156"/>
    <w:p>
      <w:pPr>
        <w:spacing w:after="0"/>
        <w:ind w:left="0"/>
        <w:jc w:val="both"/>
      </w:pPr>
      <w:r>
        <w:rPr>
          <w:rFonts w:ascii="Times New Roman"/>
          <w:b w:val="false"/>
          <w:i w:val="false"/>
          <w:color w:val="000000"/>
          <w:sz w:val="28"/>
        </w:rPr>
        <w:t>
      құрал-жабдықты жөндеуге дайындау, жөндеуге тапсыру және оны жөндеуден қабылдау;</w:t>
      </w:r>
    </w:p>
    <w:bookmarkEnd w:id="2156"/>
    <w:bookmarkStart w:name="z2167" w:id="2157"/>
    <w:p>
      <w:pPr>
        <w:spacing w:after="0"/>
        <w:ind w:left="0"/>
        <w:jc w:val="both"/>
      </w:pPr>
      <w:r>
        <w:rPr>
          <w:rFonts w:ascii="Times New Roman"/>
          <w:b w:val="false"/>
          <w:i w:val="false"/>
          <w:color w:val="000000"/>
          <w:sz w:val="28"/>
        </w:rPr>
        <w:t>
      шикізаттың шығыны мен дайын өнімнің шығымын есептеу;</w:t>
      </w:r>
    </w:p>
    <w:bookmarkEnd w:id="2157"/>
    <w:bookmarkStart w:name="z2168" w:id="2158"/>
    <w:p>
      <w:pPr>
        <w:spacing w:after="0"/>
        <w:ind w:left="0"/>
        <w:jc w:val="both"/>
      </w:pPr>
      <w:r>
        <w:rPr>
          <w:rFonts w:ascii="Times New Roman"/>
          <w:b w:val="false"/>
          <w:i w:val="false"/>
          <w:color w:val="000000"/>
          <w:sz w:val="28"/>
        </w:rPr>
        <w:t>
      құрал-жабдыққа және коммуникацияларға күрделі емес жөндеу жүргізу;</w:t>
      </w:r>
    </w:p>
    <w:bookmarkEnd w:id="2158"/>
    <w:bookmarkStart w:name="z2169" w:id="2159"/>
    <w:p>
      <w:pPr>
        <w:spacing w:after="0"/>
        <w:ind w:left="0"/>
        <w:jc w:val="both"/>
      </w:pPr>
      <w:r>
        <w:rPr>
          <w:rFonts w:ascii="Times New Roman"/>
          <w:b w:val="false"/>
          <w:i w:val="false"/>
          <w:color w:val="000000"/>
          <w:sz w:val="28"/>
        </w:rPr>
        <w:t>
      технологиялық журналда жазу жүргізу;</w:t>
      </w:r>
    </w:p>
    <w:bookmarkEnd w:id="2159"/>
    <w:bookmarkStart w:name="z2170" w:id="2160"/>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2160"/>
    <w:bookmarkStart w:name="z2171" w:id="2161"/>
    <w:p>
      <w:pPr>
        <w:spacing w:after="0"/>
        <w:ind w:left="0"/>
        <w:jc w:val="both"/>
      </w:pPr>
      <w:r>
        <w:rPr>
          <w:rFonts w:ascii="Times New Roman"/>
          <w:b w:val="false"/>
          <w:i w:val="false"/>
          <w:color w:val="000000"/>
          <w:sz w:val="28"/>
        </w:rPr>
        <w:t>
      279. Білуі тиіс:</w:t>
      </w:r>
    </w:p>
    <w:bookmarkEnd w:id="2161"/>
    <w:bookmarkStart w:name="z2172" w:id="2162"/>
    <w:p>
      <w:pPr>
        <w:spacing w:after="0"/>
        <w:ind w:left="0"/>
        <w:jc w:val="both"/>
      </w:pPr>
      <w:r>
        <w:rPr>
          <w:rFonts w:ascii="Times New Roman"/>
          <w:b w:val="false"/>
          <w:i w:val="false"/>
          <w:color w:val="000000"/>
          <w:sz w:val="28"/>
        </w:rPr>
        <w:t>
      технологиялық процесті және оны реттеу ережесін;</w:t>
      </w:r>
    </w:p>
    <w:bookmarkEnd w:id="2162"/>
    <w:bookmarkStart w:name="z2173" w:id="2163"/>
    <w:p>
      <w:pPr>
        <w:spacing w:after="0"/>
        <w:ind w:left="0"/>
        <w:jc w:val="both"/>
      </w:pPr>
      <w:r>
        <w:rPr>
          <w:rFonts w:ascii="Times New Roman"/>
          <w:b w:val="false"/>
          <w:i w:val="false"/>
          <w:color w:val="000000"/>
          <w:sz w:val="28"/>
        </w:rPr>
        <w:t>
      процестің физикалық-химиялық негіздерін;</w:t>
      </w:r>
    </w:p>
    <w:bookmarkEnd w:id="2163"/>
    <w:bookmarkStart w:name="z2174" w:id="2164"/>
    <w:p>
      <w:pPr>
        <w:spacing w:after="0"/>
        <w:ind w:left="0"/>
        <w:jc w:val="both"/>
      </w:pPr>
      <w:r>
        <w:rPr>
          <w:rFonts w:ascii="Times New Roman"/>
          <w:b w:val="false"/>
          <w:i w:val="false"/>
          <w:color w:val="000000"/>
          <w:sz w:val="28"/>
        </w:rPr>
        <w:t>
      рафинерлер мен пештердің құрылысын және жұмыс істеу қағидасын;</w:t>
      </w:r>
    </w:p>
    <w:bookmarkEnd w:id="2164"/>
    <w:bookmarkStart w:name="z2175" w:id="2165"/>
    <w:p>
      <w:pPr>
        <w:spacing w:after="0"/>
        <w:ind w:left="0"/>
        <w:jc w:val="both"/>
      </w:pPr>
      <w:r>
        <w:rPr>
          <w:rFonts w:ascii="Times New Roman"/>
          <w:b w:val="false"/>
          <w:i w:val="false"/>
          <w:color w:val="000000"/>
          <w:sz w:val="28"/>
        </w:rPr>
        <w:t>
      есептеулер жүргізу әдістемесін; көтеру- түсіру механизмдерін пайдалану ережесін;</w:t>
      </w:r>
    </w:p>
    <w:bookmarkEnd w:id="2165"/>
    <w:bookmarkStart w:name="z2176" w:id="2166"/>
    <w:p>
      <w:pPr>
        <w:spacing w:after="0"/>
        <w:ind w:left="0"/>
        <w:jc w:val="both"/>
      </w:pPr>
      <w:r>
        <w:rPr>
          <w:rFonts w:ascii="Times New Roman"/>
          <w:b w:val="false"/>
          <w:i w:val="false"/>
          <w:color w:val="000000"/>
          <w:sz w:val="28"/>
        </w:rPr>
        <w:t xml:space="preserve">
      шикізат пен дайын өнімге стандарттарды және техникалық шарттарды. </w:t>
      </w:r>
    </w:p>
    <w:bookmarkEnd w:id="2166"/>
    <w:bookmarkStart w:name="z2177" w:id="2167"/>
    <w:p>
      <w:pPr>
        <w:spacing w:after="0"/>
        <w:ind w:left="0"/>
        <w:jc w:val="both"/>
      </w:pPr>
      <w:r>
        <w:rPr>
          <w:rFonts w:ascii="Times New Roman"/>
          <w:b w:val="false"/>
          <w:i w:val="false"/>
          <w:color w:val="000000"/>
          <w:sz w:val="28"/>
        </w:rPr>
        <w:t>
      71. Рекристалдау аппаратшысы</w:t>
      </w:r>
    </w:p>
    <w:bookmarkEnd w:id="2167"/>
    <w:bookmarkStart w:name="z2178" w:id="2168"/>
    <w:p>
      <w:pPr>
        <w:spacing w:after="0"/>
        <w:ind w:left="0"/>
        <w:jc w:val="both"/>
      </w:pPr>
      <w:r>
        <w:rPr>
          <w:rFonts w:ascii="Times New Roman"/>
          <w:b w:val="false"/>
          <w:i w:val="false"/>
          <w:color w:val="000000"/>
          <w:sz w:val="28"/>
        </w:rPr>
        <w:t xml:space="preserve">
      Параграф 1. Рекристалдау аппаратшысы, 4-разряд </w:t>
      </w:r>
    </w:p>
    <w:bookmarkEnd w:id="2168"/>
    <w:bookmarkStart w:name="z2179" w:id="2169"/>
    <w:p>
      <w:pPr>
        <w:spacing w:after="0"/>
        <w:ind w:left="0"/>
        <w:jc w:val="both"/>
      </w:pPr>
      <w:r>
        <w:rPr>
          <w:rFonts w:ascii="Times New Roman"/>
          <w:b w:val="false"/>
          <w:i w:val="false"/>
          <w:color w:val="000000"/>
          <w:sz w:val="28"/>
        </w:rPr>
        <w:t>
      280. Жұмыс сипаттамасы:</w:t>
      </w:r>
    </w:p>
    <w:bookmarkEnd w:id="2169"/>
    <w:bookmarkStart w:name="z2180" w:id="2170"/>
    <w:p>
      <w:pPr>
        <w:spacing w:after="0"/>
        <w:ind w:left="0"/>
        <w:jc w:val="both"/>
      </w:pPr>
      <w:r>
        <w:rPr>
          <w:rFonts w:ascii="Times New Roman"/>
          <w:b w:val="false"/>
          <w:i w:val="false"/>
          <w:color w:val="000000"/>
          <w:sz w:val="28"/>
        </w:rPr>
        <w:t>
      металл гидрототықты қалдықты кейіннен рекристалдаумен меншікті салмақтар бойынша жою әдісімен шикі-калийды қайта өңдеудің технологиялық процесін жүргізу;</w:t>
      </w:r>
    </w:p>
    <w:bookmarkEnd w:id="2170"/>
    <w:bookmarkStart w:name="z2181" w:id="2171"/>
    <w:p>
      <w:pPr>
        <w:spacing w:after="0"/>
        <w:ind w:left="0"/>
        <w:jc w:val="both"/>
      </w:pPr>
      <w:r>
        <w:rPr>
          <w:rFonts w:ascii="Times New Roman"/>
          <w:b w:val="false"/>
          <w:i w:val="false"/>
          <w:color w:val="000000"/>
          <w:sz w:val="28"/>
        </w:rPr>
        <w:t>
      миксерлерді, электр пештерді, жинағыштарды және басқа құралдарды процеске дайындау;</w:t>
      </w:r>
    </w:p>
    <w:bookmarkEnd w:id="2171"/>
    <w:bookmarkStart w:name="z2182" w:id="2172"/>
    <w:p>
      <w:pPr>
        <w:spacing w:after="0"/>
        <w:ind w:left="0"/>
        <w:jc w:val="both"/>
      </w:pPr>
      <w:r>
        <w:rPr>
          <w:rFonts w:ascii="Times New Roman"/>
          <w:b w:val="false"/>
          <w:i w:val="false"/>
          <w:color w:val="000000"/>
          <w:sz w:val="28"/>
        </w:rPr>
        <w:t>
      айырбас аппаратынан калийды миксерге бұру және калийды металлгидрототықты қалдығынна бөлу және оны рекристалдау процестерін жүргізу;</w:t>
      </w:r>
    </w:p>
    <w:bookmarkEnd w:id="2172"/>
    <w:bookmarkStart w:name="z2183" w:id="2173"/>
    <w:p>
      <w:pPr>
        <w:spacing w:after="0"/>
        <w:ind w:left="0"/>
        <w:jc w:val="both"/>
      </w:pPr>
      <w:r>
        <w:rPr>
          <w:rFonts w:ascii="Times New Roman"/>
          <w:b w:val="false"/>
          <w:i w:val="false"/>
          <w:color w:val="000000"/>
          <w:sz w:val="28"/>
        </w:rPr>
        <w:t>
      технологиялық параметрлерді бақылау және реттеу: температураны, негізгі заттың концентрациясын, азоттың шығыны мен қысымын, балқытылған өнімдердің деңгейлерін, қоспалардың концентрацияларын;</w:t>
      </w:r>
    </w:p>
    <w:bookmarkEnd w:id="2173"/>
    <w:bookmarkStart w:name="z2184" w:id="2174"/>
    <w:p>
      <w:pPr>
        <w:spacing w:after="0"/>
        <w:ind w:left="0"/>
        <w:jc w:val="both"/>
      </w:pPr>
      <w:r>
        <w:rPr>
          <w:rFonts w:ascii="Times New Roman"/>
          <w:b w:val="false"/>
          <w:i w:val="false"/>
          <w:color w:val="000000"/>
          <w:sz w:val="28"/>
        </w:rPr>
        <w:t>
      стандартты калийды жинағыштарға және сауытқорамдарға құйып алу;</w:t>
      </w:r>
    </w:p>
    <w:bookmarkEnd w:id="2174"/>
    <w:bookmarkStart w:name="z2185" w:id="2175"/>
    <w:p>
      <w:pPr>
        <w:spacing w:after="0"/>
        <w:ind w:left="0"/>
        <w:jc w:val="both"/>
      </w:pPr>
      <w:r>
        <w:rPr>
          <w:rFonts w:ascii="Times New Roman"/>
          <w:b w:val="false"/>
          <w:i w:val="false"/>
          <w:color w:val="000000"/>
          <w:sz w:val="28"/>
        </w:rPr>
        <w:t>
      сынамалар алу;</w:t>
      </w:r>
    </w:p>
    <w:bookmarkEnd w:id="2175"/>
    <w:bookmarkStart w:name="z2186" w:id="2176"/>
    <w:p>
      <w:pPr>
        <w:spacing w:after="0"/>
        <w:ind w:left="0"/>
        <w:jc w:val="both"/>
      </w:pPr>
      <w:r>
        <w:rPr>
          <w:rFonts w:ascii="Times New Roman"/>
          <w:b w:val="false"/>
          <w:i w:val="false"/>
          <w:color w:val="000000"/>
          <w:sz w:val="28"/>
        </w:rPr>
        <w:t>
      дайын өнімнің шығымын есептеу және оны тұтынушыларға беру;</w:t>
      </w:r>
    </w:p>
    <w:bookmarkEnd w:id="2176"/>
    <w:bookmarkStart w:name="z2187" w:id="2177"/>
    <w:p>
      <w:pPr>
        <w:spacing w:after="0"/>
        <w:ind w:left="0"/>
        <w:jc w:val="both"/>
      </w:pPr>
      <w:r>
        <w:rPr>
          <w:rFonts w:ascii="Times New Roman"/>
          <w:b w:val="false"/>
          <w:i w:val="false"/>
          <w:color w:val="000000"/>
          <w:sz w:val="28"/>
        </w:rPr>
        <w:t>
      құрал-жабдықтың жұмысындағы туындайтын ақаулықтарды және құрал-жабдықтың жұмысындағы ақаулықтарды және технологиялық режим параметрлерінен ауытқуларды жою;</w:t>
      </w:r>
    </w:p>
    <w:bookmarkEnd w:id="2177"/>
    <w:bookmarkStart w:name="z2188" w:id="2178"/>
    <w:p>
      <w:pPr>
        <w:spacing w:after="0"/>
        <w:ind w:left="0"/>
        <w:jc w:val="both"/>
      </w:pPr>
      <w:r>
        <w:rPr>
          <w:rFonts w:ascii="Times New Roman"/>
          <w:b w:val="false"/>
          <w:i w:val="false"/>
          <w:color w:val="000000"/>
          <w:sz w:val="28"/>
        </w:rPr>
        <w:t>
      көтеру-түсіру механизмдерінде жұмыс істеу;</w:t>
      </w:r>
    </w:p>
    <w:bookmarkEnd w:id="2178"/>
    <w:bookmarkStart w:name="z2189" w:id="2179"/>
    <w:p>
      <w:pPr>
        <w:spacing w:after="0"/>
        <w:ind w:left="0"/>
        <w:jc w:val="both"/>
      </w:pPr>
      <w:r>
        <w:rPr>
          <w:rFonts w:ascii="Times New Roman"/>
          <w:b w:val="false"/>
          <w:i w:val="false"/>
          <w:color w:val="000000"/>
          <w:sz w:val="28"/>
        </w:rPr>
        <w:t>
      миксерлерді сөндіру учаскесіне беру;</w:t>
      </w:r>
    </w:p>
    <w:bookmarkEnd w:id="2179"/>
    <w:bookmarkStart w:name="z2190" w:id="2180"/>
    <w:p>
      <w:pPr>
        <w:spacing w:after="0"/>
        <w:ind w:left="0"/>
        <w:jc w:val="both"/>
      </w:pPr>
      <w:r>
        <w:rPr>
          <w:rFonts w:ascii="Times New Roman"/>
          <w:b w:val="false"/>
          <w:i w:val="false"/>
          <w:color w:val="000000"/>
          <w:sz w:val="28"/>
        </w:rPr>
        <w:t>
      қызмет көрсетілетін құрал-жабдыққа күрделі емес жөндеу орындау;</w:t>
      </w:r>
    </w:p>
    <w:bookmarkEnd w:id="2180"/>
    <w:bookmarkStart w:name="z2191" w:id="2181"/>
    <w:p>
      <w:pPr>
        <w:spacing w:after="0"/>
        <w:ind w:left="0"/>
        <w:jc w:val="both"/>
      </w:pPr>
      <w:r>
        <w:rPr>
          <w:rFonts w:ascii="Times New Roman"/>
          <w:b w:val="false"/>
          <w:i w:val="false"/>
          <w:color w:val="000000"/>
          <w:sz w:val="28"/>
        </w:rPr>
        <w:t>
      құрал-жабдықты жөндеуге дайындау, жөндеуге тапсыру және оны жөндеуден қабылдау;</w:t>
      </w:r>
    </w:p>
    <w:bookmarkEnd w:id="2181"/>
    <w:bookmarkStart w:name="z2192" w:id="2182"/>
    <w:p>
      <w:pPr>
        <w:spacing w:after="0"/>
        <w:ind w:left="0"/>
        <w:jc w:val="both"/>
      </w:pPr>
      <w:r>
        <w:rPr>
          <w:rFonts w:ascii="Times New Roman"/>
          <w:b w:val="false"/>
          <w:i w:val="false"/>
          <w:color w:val="000000"/>
          <w:sz w:val="28"/>
        </w:rPr>
        <w:t>
      технологиялық журналда жазу жүргізу.</w:t>
      </w:r>
    </w:p>
    <w:bookmarkEnd w:id="2182"/>
    <w:bookmarkStart w:name="z2193" w:id="2183"/>
    <w:p>
      <w:pPr>
        <w:spacing w:after="0"/>
        <w:ind w:left="0"/>
        <w:jc w:val="both"/>
      </w:pPr>
      <w:r>
        <w:rPr>
          <w:rFonts w:ascii="Times New Roman"/>
          <w:b w:val="false"/>
          <w:i w:val="false"/>
          <w:color w:val="000000"/>
          <w:sz w:val="28"/>
        </w:rPr>
        <w:t>
      281. Білуі тиіс:</w:t>
      </w:r>
    </w:p>
    <w:bookmarkEnd w:id="2183"/>
    <w:bookmarkStart w:name="z2194" w:id="2184"/>
    <w:p>
      <w:pPr>
        <w:spacing w:after="0"/>
        <w:ind w:left="0"/>
        <w:jc w:val="both"/>
      </w:pPr>
      <w:r>
        <w:rPr>
          <w:rFonts w:ascii="Times New Roman"/>
          <w:b w:val="false"/>
          <w:i w:val="false"/>
          <w:color w:val="000000"/>
          <w:sz w:val="28"/>
        </w:rPr>
        <w:t>
      технологиялық процесті және оны реттеу ережесін;</w:t>
      </w:r>
    </w:p>
    <w:bookmarkEnd w:id="2184"/>
    <w:bookmarkStart w:name="z2195" w:id="2185"/>
    <w:p>
      <w:pPr>
        <w:spacing w:after="0"/>
        <w:ind w:left="0"/>
        <w:jc w:val="both"/>
      </w:pPr>
      <w:r>
        <w:rPr>
          <w:rFonts w:ascii="Times New Roman"/>
          <w:b w:val="false"/>
          <w:i w:val="false"/>
          <w:color w:val="000000"/>
          <w:sz w:val="28"/>
        </w:rPr>
        <w:t>
      қызмет көрсетілетін құрал-жабдықтың, бақылау-өлшеу құралдарының, көтеру-түсіру механизмдерінің құрылысы мен жұмыс істеу қағидасын;</w:t>
      </w:r>
    </w:p>
    <w:bookmarkEnd w:id="2185"/>
    <w:bookmarkStart w:name="z2196" w:id="2186"/>
    <w:p>
      <w:pPr>
        <w:spacing w:after="0"/>
        <w:ind w:left="0"/>
        <w:jc w:val="both"/>
      </w:pPr>
      <w:r>
        <w:rPr>
          <w:rFonts w:ascii="Times New Roman"/>
          <w:b w:val="false"/>
          <w:i w:val="false"/>
          <w:color w:val="000000"/>
          <w:sz w:val="28"/>
        </w:rPr>
        <w:t xml:space="preserve">
      дайын өнім мен материалдарға қойылатын техникалық талаптарды және стандарттарды. </w:t>
      </w:r>
    </w:p>
    <w:bookmarkEnd w:id="2186"/>
    <w:bookmarkStart w:name="z2197" w:id="2187"/>
    <w:p>
      <w:pPr>
        <w:spacing w:after="0"/>
        <w:ind w:left="0"/>
        <w:jc w:val="both"/>
      </w:pPr>
      <w:r>
        <w:rPr>
          <w:rFonts w:ascii="Times New Roman"/>
          <w:b w:val="false"/>
          <w:i w:val="false"/>
          <w:color w:val="000000"/>
          <w:sz w:val="28"/>
        </w:rPr>
        <w:t xml:space="preserve">
      72. Металл натрийді таңдаушы </w:t>
      </w:r>
    </w:p>
    <w:bookmarkEnd w:id="2187"/>
    <w:bookmarkStart w:name="z2198" w:id="2188"/>
    <w:p>
      <w:pPr>
        <w:spacing w:after="0"/>
        <w:ind w:left="0"/>
        <w:jc w:val="both"/>
      </w:pPr>
      <w:r>
        <w:rPr>
          <w:rFonts w:ascii="Times New Roman"/>
          <w:b w:val="false"/>
          <w:i w:val="false"/>
          <w:color w:val="000000"/>
          <w:sz w:val="28"/>
        </w:rPr>
        <w:t xml:space="preserve">
      Параграф 1. Металл натрийді таңдаушы, 4-разряд </w:t>
      </w:r>
    </w:p>
    <w:bookmarkEnd w:id="2188"/>
    <w:bookmarkStart w:name="z2199" w:id="2189"/>
    <w:p>
      <w:pPr>
        <w:spacing w:after="0"/>
        <w:ind w:left="0"/>
        <w:jc w:val="both"/>
      </w:pPr>
      <w:r>
        <w:rPr>
          <w:rFonts w:ascii="Times New Roman"/>
          <w:b w:val="false"/>
          <w:i w:val="false"/>
          <w:color w:val="000000"/>
          <w:sz w:val="28"/>
        </w:rPr>
        <w:t>
      282. Жұмыс сипаттамасы:</w:t>
      </w:r>
    </w:p>
    <w:bookmarkEnd w:id="2189"/>
    <w:bookmarkStart w:name="z2200" w:id="2190"/>
    <w:p>
      <w:pPr>
        <w:spacing w:after="0"/>
        <w:ind w:left="0"/>
        <w:jc w:val="both"/>
      </w:pPr>
      <w:r>
        <w:rPr>
          <w:rFonts w:ascii="Times New Roman"/>
          <w:b w:val="false"/>
          <w:i w:val="false"/>
          <w:color w:val="000000"/>
          <w:sz w:val="28"/>
        </w:rPr>
        <w:t>
      миксерлердің көмегімен электролизер жинағыштарынан металл натрийды таңдау процесін жүргізу;</w:t>
      </w:r>
    </w:p>
    <w:bookmarkEnd w:id="2190"/>
    <w:bookmarkStart w:name="z2201" w:id="2191"/>
    <w:p>
      <w:pPr>
        <w:spacing w:after="0"/>
        <w:ind w:left="0"/>
        <w:jc w:val="both"/>
      </w:pPr>
      <w:r>
        <w:rPr>
          <w:rFonts w:ascii="Times New Roman"/>
          <w:b w:val="false"/>
          <w:i w:val="false"/>
          <w:color w:val="000000"/>
          <w:sz w:val="28"/>
        </w:rPr>
        <w:t>
      миксерлерді, сифондарды, электрокарларды, жүк ұстайтын құралдарды және крандық магнитке қарсы таразыларды жұмысқа дайындау;</w:t>
      </w:r>
    </w:p>
    <w:bookmarkEnd w:id="2191"/>
    <w:bookmarkStart w:name="z2202" w:id="2192"/>
    <w:p>
      <w:pPr>
        <w:spacing w:after="0"/>
        <w:ind w:left="0"/>
        <w:jc w:val="both"/>
      </w:pPr>
      <w:r>
        <w:rPr>
          <w:rFonts w:ascii="Times New Roman"/>
          <w:b w:val="false"/>
          <w:i w:val="false"/>
          <w:color w:val="000000"/>
          <w:sz w:val="28"/>
        </w:rPr>
        <w:t>
      вакуумдық және азоттық коммуникацияларды, жинағыштарда натрийдың деңгейін, тұздық ысырмалардың, бекітпе арматуралардың, қақпандардың, бақылау-өлшеу құралдарының күйін тексеру;</w:t>
      </w:r>
    </w:p>
    <w:bookmarkEnd w:id="2192"/>
    <w:bookmarkStart w:name="z2203" w:id="2193"/>
    <w:p>
      <w:pPr>
        <w:spacing w:after="0"/>
        <w:ind w:left="0"/>
        <w:jc w:val="both"/>
      </w:pPr>
      <w:r>
        <w:rPr>
          <w:rFonts w:ascii="Times New Roman"/>
          <w:b w:val="false"/>
          <w:i w:val="false"/>
          <w:color w:val="000000"/>
          <w:sz w:val="28"/>
        </w:rPr>
        <w:t>
      өнімді тазарту бөліміне тасу;</w:t>
      </w:r>
    </w:p>
    <w:bookmarkEnd w:id="2193"/>
    <w:bookmarkStart w:name="z2204" w:id="2194"/>
    <w:p>
      <w:pPr>
        <w:spacing w:after="0"/>
        <w:ind w:left="0"/>
        <w:jc w:val="both"/>
      </w:pPr>
      <w:r>
        <w:rPr>
          <w:rFonts w:ascii="Times New Roman"/>
          <w:b w:val="false"/>
          <w:i w:val="false"/>
          <w:color w:val="000000"/>
          <w:sz w:val="28"/>
        </w:rPr>
        <w:t>
      таңдалған натрийды есепке алу және әрбір электролизерден тоқ бойынша оның шығымын есептеу;</w:t>
      </w:r>
    </w:p>
    <w:bookmarkEnd w:id="2194"/>
    <w:bookmarkStart w:name="z2205" w:id="2195"/>
    <w:p>
      <w:pPr>
        <w:spacing w:after="0"/>
        <w:ind w:left="0"/>
        <w:jc w:val="both"/>
      </w:pPr>
      <w:r>
        <w:rPr>
          <w:rFonts w:ascii="Times New Roman"/>
          <w:b w:val="false"/>
          <w:i w:val="false"/>
          <w:color w:val="000000"/>
          <w:sz w:val="28"/>
        </w:rPr>
        <w:t>
      вакуум-шөмішті және электрокараны жөндеуге тапсыру, оларды жөндеуден қабылдау;</w:t>
      </w:r>
    </w:p>
    <w:bookmarkEnd w:id="2195"/>
    <w:bookmarkStart w:name="z2206" w:id="2196"/>
    <w:p>
      <w:pPr>
        <w:spacing w:after="0"/>
        <w:ind w:left="0"/>
        <w:jc w:val="both"/>
      </w:pPr>
      <w:r>
        <w:rPr>
          <w:rFonts w:ascii="Times New Roman"/>
          <w:b w:val="false"/>
          <w:i w:val="false"/>
          <w:color w:val="000000"/>
          <w:sz w:val="28"/>
        </w:rPr>
        <w:t>
      құрал-жабдыққа күрделі емес жөндеу орындау;</w:t>
      </w:r>
    </w:p>
    <w:bookmarkEnd w:id="2196"/>
    <w:bookmarkStart w:name="z2207" w:id="2197"/>
    <w:p>
      <w:pPr>
        <w:spacing w:after="0"/>
        <w:ind w:left="0"/>
        <w:jc w:val="both"/>
      </w:pPr>
      <w:r>
        <w:rPr>
          <w:rFonts w:ascii="Times New Roman"/>
          <w:b w:val="false"/>
          <w:i w:val="false"/>
          <w:color w:val="000000"/>
          <w:sz w:val="28"/>
        </w:rPr>
        <w:t>
      электрокараға күрделі емес жөндеу жасау;</w:t>
      </w:r>
    </w:p>
    <w:bookmarkEnd w:id="2197"/>
    <w:bookmarkStart w:name="z2208" w:id="2198"/>
    <w:p>
      <w:pPr>
        <w:spacing w:after="0"/>
        <w:ind w:left="0"/>
        <w:jc w:val="both"/>
      </w:pPr>
      <w:r>
        <w:rPr>
          <w:rFonts w:ascii="Times New Roman"/>
          <w:b w:val="false"/>
          <w:i w:val="false"/>
          <w:color w:val="000000"/>
          <w:sz w:val="28"/>
        </w:rPr>
        <w:t>
      технологиялық журналда жазу жүргізу.</w:t>
      </w:r>
    </w:p>
    <w:bookmarkEnd w:id="2198"/>
    <w:bookmarkStart w:name="z2209" w:id="2199"/>
    <w:p>
      <w:pPr>
        <w:spacing w:after="0"/>
        <w:ind w:left="0"/>
        <w:jc w:val="both"/>
      </w:pPr>
      <w:r>
        <w:rPr>
          <w:rFonts w:ascii="Times New Roman"/>
          <w:b w:val="false"/>
          <w:i w:val="false"/>
          <w:color w:val="000000"/>
          <w:sz w:val="28"/>
        </w:rPr>
        <w:t>
      283. Білуі тиіс:</w:t>
      </w:r>
    </w:p>
    <w:bookmarkEnd w:id="2199"/>
    <w:bookmarkStart w:name="z2210" w:id="2200"/>
    <w:p>
      <w:pPr>
        <w:spacing w:after="0"/>
        <w:ind w:left="0"/>
        <w:jc w:val="both"/>
      </w:pPr>
      <w:r>
        <w:rPr>
          <w:rFonts w:ascii="Times New Roman"/>
          <w:b w:val="false"/>
          <w:i w:val="false"/>
          <w:color w:val="000000"/>
          <w:sz w:val="28"/>
        </w:rPr>
        <w:t>
      металл натрийды алудың технологиялық процесін және оны реттеу ережесін;</w:t>
      </w:r>
    </w:p>
    <w:bookmarkEnd w:id="2200"/>
    <w:bookmarkStart w:name="z2211" w:id="2201"/>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2201"/>
    <w:bookmarkStart w:name="z2212" w:id="2202"/>
    <w:p>
      <w:pPr>
        <w:spacing w:after="0"/>
        <w:ind w:left="0"/>
        <w:jc w:val="both"/>
      </w:pPr>
      <w:r>
        <w:rPr>
          <w:rFonts w:ascii="Times New Roman"/>
          <w:b w:val="false"/>
          <w:i w:val="false"/>
          <w:color w:val="000000"/>
          <w:sz w:val="28"/>
        </w:rPr>
        <w:t>
      шикізат пен дайын өнімнің физикалық-химиялық және технологиялық қасиеттерін;</w:t>
      </w:r>
    </w:p>
    <w:bookmarkEnd w:id="2202"/>
    <w:bookmarkStart w:name="z2213" w:id="2203"/>
    <w:p>
      <w:pPr>
        <w:spacing w:after="0"/>
        <w:ind w:left="0"/>
        <w:jc w:val="both"/>
      </w:pPr>
      <w:r>
        <w:rPr>
          <w:rFonts w:ascii="Times New Roman"/>
          <w:b w:val="false"/>
          <w:i w:val="false"/>
          <w:color w:val="000000"/>
          <w:sz w:val="28"/>
        </w:rPr>
        <w:t>
      жүк көтеру механизмдеріне жұмыс жасау және ілмектеу ережелерін;</w:t>
      </w:r>
    </w:p>
    <w:bookmarkEnd w:id="2203"/>
    <w:bookmarkStart w:name="z2214" w:id="2204"/>
    <w:p>
      <w:pPr>
        <w:spacing w:after="0"/>
        <w:ind w:left="0"/>
        <w:jc w:val="both"/>
      </w:pPr>
      <w:r>
        <w:rPr>
          <w:rFonts w:ascii="Times New Roman"/>
          <w:b w:val="false"/>
          <w:i w:val="false"/>
          <w:color w:val="000000"/>
          <w:sz w:val="28"/>
        </w:rPr>
        <w:t>
      есептеулер әдістемесін;</w:t>
      </w:r>
    </w:p>
    <w:bookmarkEnd w:id="2204"/>
    <w:bookmarkStart w:name="z2215" w:id="2205"/>
    <w:p>
      <w:pPr>
        <w:spacing w:after="0"/>
        <w:ind w:left="0"/>
        <w:jc w:val="both"/>
      </w:pPr>
      <w:r>
        <w:rPr>
          <w:rFonts w:ascii="Times New Roman"/>
          <w:b w:val="false"/>
          <w:i w:val="false"/>
          <w:color w:val="000000"/>
          <w:sz w:val="28"/>
        </w:rPr>
        <w:t xml:space="preserve">
      электрокараның құрылысын және жүргізу ережесін. </w:t>
      </w:r>
    </w:p>
    <w:bookmarkEnd w:id="2205"/>
    <w:bookmarkStart w:name="z2216" w:id="2206"/>
    <w:p>
      <w:pPr>
        <w:spacing w:after="0"/>
        <w:ind w:left="0"/>
        <w:jc w:val="both"/>
      </w:pPr>
      <w:r>
        <w:rPr>
          <w:rFonts w:ascii="Times New Roman"/>
          <w:b w:val="false"/>
          <w:i w:val="false"/>
          <w:color w:val="000000"/>
          <w:sz w:val="28"/>
        </w:rPr>
        <w:t>
      73. Пакеттеуші тармақ операторы</w:t>
      </w:r>
    </w:p>
    <w:bookmarkEnd w:id="2206"/>
    <w:bookmarkStart w:name="z2217" w:id="2207"/>
    <w:p>
      <w:pPr>
        <w:spacing w:after="0"/>
        <w:ind w:left="0"/>
        <w:jc w:val="both"/>
      </w:pPr>
      <w:r>
        <w:rPr>
          <w:rFonts w:ascii="Times New Roman"/>
          <w:b w:val="false"/>
          <w:i w:val="false"/>
          <w:color w:val="000000"/>
          <w:sz w:val="28"/>
        </w:rPr>
        <w:t xml:space="preserve">
      Параграф 1. Пакеттеуші тармақ операторы, 5-разряд </w:t>
      </w:r>
    </w:p>
    <w:bookmarkEnd w:id="2207"/>
    <w:bookmarkStart w:name="z2218" w:id="2208"/>
    <w:p>
      <w:pPr>
        <w:spacing w:after="0"/>
        <w:ind w:left="0"/>
        <w:jc w:val="both"/>
      </w:pPr>
      <w:r>
        <w:rPr>
          <w:rFonts w:ascii="Times New Roman"/>
          <w:b w:val="false"/>
          <w:i w:val="false"/>
          <w:color w:val="000000"/>
          <w:sz w:val="28"/>
        </w:rPr>
        <w:t>
      284. Жұмыс сипаттамасы:</w:t>
      </w:r>
    </w:p>
    <w:bookmarkEnd w:id="2208"/>
    <w:bookmarkStart w:name="z2219" w:id="2209"/>
    <w:p>
      <w:pPr>
        <w:spacing w:after="0"/>
        <w:ind w:left="0"/>
        <w:jc w:val="both"/>
      </w:pPr>
      <w:r>
        <w:rPr>
          <w:rFonts w:ascii="Times New Roman"/>
          <w:b w:val="false"/>
          <w:i w:val="false"/>
          <w:color w:val="000000"/>
          <w:sz w:val="28"/>
        </w:rPr>
        <w:t>
      қатарды (пакетті) термоширататын қабыршаққа ораудың технологиялық процесін жүргізу;</w:t>
      </w:r>
    </w:p>
    <w:bookmarkEnd w:id="2209"/>
    <w:bookmarkStart w:name="z2220" w:id="2210"/>
    <w:p>
      <w:pPr>
        <w:spacing w:after="0"/>
        <w:ind w:left="0"/>
        <w:jc w:val="both"/>
      </w:pPr>
      <w:r>
        <w:rPr>
          <w:rFonts w:ascii="Times New Roman"/>
          <w:b w:val="false"/>
          <w:i w:val="false"/>
          <w:color w:val="000000"/>
          <w:sz w:val="28"/>
        </w:rPr>
        <w:t>
      қатарды (пакетті) қашықтан басқару пультынан айналдырып қою және бағытын өзгерту;</w:t>
      </w:r>
    </w:p>
    <w:bookmarkEnd w:id="2210"/>
    <w:bookmarkStart w:name="z2221" w:id="2211"/>
    <w:p>
      <w:pPr>
        <w:spacing w:after="0"/>
        <w:ind w:left="0"/>
        <w:jc w:val="both"/>
      </w:pPr>
      <w:r>
        <w:rPr>
          <w:rFonts w:ascii="Times New Roman"/>
          <w:b w:val="false"/>
          <w:i w:val="false"/>
          <w:color w:val="000000"/>
          <w:sz w:val="28"/>
        </w:rPr>
        <w:t>
      гидро- және пневможүйелердің жұмысын бақылау;</w:t>
      </w:r>
    </w:p>
    <w:bookmarkEnd w:id="2211"/>
    <w:bookmarkStart w:name="z2222" w:id="2212"/>
    <w:p>
      <w:pPr>
        <w:spacing w:after="0"/>
        <w:ind w:left="0"/>
        <w:jc w:val="both"/>
      </w:pPr>
      <w:r>
        <w:rPr>
          <w:rFonts w:ascii="Times New Roman"/>
          <w:b w:val="false"/>
          <w:i w:val="false"/>
          <w:color w:val="000000"/>
          <w:sz w:val="28"/>
        </w:rPr>
        <w:t>
      дайын өніммен тиелген пакеттердің санын есепке алу;</w:t>
      </w:r>
    </w:p>
    <w:bookmarkEnd w:id="2212"/>
    <w:bookmarkStart w:name="z2223" w:id="2213"/>
    <w:p>
      <w:pPr>
        <w:spacing w:after="0"/>
        <w:ind w:left="0"/>
        <w:jc w:val="both"/>
      </w:pPr>
      <w:r>
        <w:rPr>
          <w:rFonts w:ascii="Times New Roman"/>
          <w:b w:val="false"/>
          <w:i w:val="false"/>
          <w:color w:val="000000"/>
          <w:sz w:val="28"/>
        </w:rPr>
        <w:t>
      пневмоэлектрлық сигнал құрылғылары бойынша құрал-жабдықтың жұмысындағы олқылықтарды анықтау және жою.</w:t>
      </w:r>
    </w:p>
    <w:bookmarkEnd w:id="2213"/>
    <w:bookmarkStart w:name="z2224" w:id="2214"/>
    <w:p>
      <w:pPr>
        <w:spacing w:after="0"/>
        <w:ind w:left="0"/>
        <w:jc w:val="both"/>
      </w:pPr>
      <w:r>
        <w:rPr>
          <w:rFonts w:ascii="Times New Roman"/>
          <w:b w:val="false"/>
          <w:i w:val="false"/>
          <w:color w:val="000000"/>
          <w:sz w:val="28"/>
        </w:rPr>
        <w:t>
      285. Білуі тиіс:</w:t>
      </w:r>
    </w:p>
    <w:bookmarkEnd w:id="2214"/>
    <w:bookmarkStart w:name="z2225" w:id="2215"/>
    <w:p>
      <w:pPr>
        <w:spacing w:after="0"/>
        <w:ind w:left="0"/>
        <w:jc w:val="both"/>
      </w:pPr>
      <w:r>
        <w:rPr>
          <w:rFonts w:ascii="Times New Roman"/>
          <w:b w:val="false"/>
          <w:i w:val="false"/>
          <w:color w:val="000000"/>
          <w:sz w:val="28"/>
        </w:rPr>
        <w:t>
      пакеттеуші тармақтағы қызмет көрсетілетін құрал-жабдықтың, бақылау-өлшеу құралдарының және автоматика құралдарының құрылысы мен қызмет көрсету ережесін;</w:t>
      </w:r>
    </w:p>
    <w:bookmarkEnd w:id="2215"/>
    <w:bookmarkStart w:name="z2226" w:id="2216"/>
    <w:p>
      <w:pPr>
        <w:spacing w:after="0"/>
        <w:ind w:left="0"/>
        <w:jc w:val="both"/>
      </w:pPr>
      <w:r>
        <w:rPr>
          <w:rFonts w:ascii="Times New Roman"/>
          <w:b w:val="false"/>
          <w:i w:val="false"/>
          <w:color w:val="000000"/>
          <w:sz w:val="28"/>
        </w:rPr>
        <w:t>
      технологиялық процесті және оны реттеу ережесін;</w:t>
      </w:r>
    </w:p>
    <w:bookmarkEnd w:id="2216"/>
    <w:bookmarkStart w:name="z2227" w:id="2217"/>
    <w:p>
      <w:pPr>
        <w:spacing w:after="0"/>
        <w:ind w:left="0"/>
        <w:jc w:val="both"/>
      </w:pPr>
      <w:r>
        <w:rPr>
          <w:rFonts w:ascii="Times New Roman"/>
          <w:b w:val="false"/>
          <w:i w:val="false"/>
          <w:color w:val="000000"/>
          <w:sz w:val="28"/>
        </w:rPr>
        <w:t>
      есепке алу ережесін;</w:t>
      </w:r>
    </w:p>
    <w:bookmarkEnd w:id="2217"/>
    <w:bookmarkStart w:name="z2228" w:id="2218"/>
    <w:p>
      <w:pPr>
        <w:spacing w:after="0"/>
        <w:ind w:left="0"/>
        <w:jc w:val="both"/>
      </w:pPr>
      <w:r>
        <w:rPr>
          <w:rFonts w:ascii="Times New Roman"/>
          <w:b w:val="false"/>
          <w:i w:val="false"/>
          <w:color w:val="000000"/>
          <w:sz w:val="28"/>
        </w:rPr>
        <w:t xml:space="preserve">
      шығарылатын өнімге талаптарды. </w:t>
      </w:r>
    </w:p>
    <w:bookmarkEnd w:id="2218"/>
    <w:bookmarkStart w:name="z2229" w:id="2219"/>
    <w:p>
      <w:pPr>
        <w:spacing w:after="0"/>
        <w:ind w:left="0"/>
        <w:jc w:val="both"/>
      </w:pPr>
      <w:r>
        <w:rPr>
          <w:rFonts w:ascii="Times New Roman"/>
          <w:b w:val="false"/>
          <w:i w:val="false"/>
          <w:color w:val="000000"/>
          <w:sz w:val="28"/>
        </w:rPr>
        <w:t xml:space="preserve">
      Параграф 2. Пакеттеуші тармақ операторы, 6-разряд </w:t>
      </w:r>
    </w:p>
    <w:bookmarkEnd w:id="2219"/>
    <w:bookmarkStart w:name="z2230" w:id="2220"/>
    <w:p>
      <w:pPr>
        <w:spacing w:after="0"/>
        <w:ind w:left="0"/>
        <w:jc w:val="both"/>
      </w:pPr>
      <w:r>
        <w:rPr>
          <w:rFonts w:ascii="Times New Roman"/>
          <w:b w:val="false"/>
          <w:i w:val="false"/>
          <w:color w:val="000000"/>
          <w:sz w:val="28"/>
        </w:rPr>
        <w:t>
      286. Жұмыс сипаттамасы:</w:t>
      </w:r>
    </w:p>
    <w:bookmarkEnd w:id="2220"/>
    <w:bookmarkStart w:name="z2231" w:id="2221"/>
    <w:p>
      <w:pPr>
        <w:spacing w:after="0"/>
        <w:ind w:left="0"/>
        <w:jc w:val="both"/>
      </w:pPr>
      <w:r>
        <w:rPr>
          <w:rFonts w:ascii="Times New Roman"/>
          <w:b w:val="false"/>
          <w:i w:val="false"/>
          <w:color w:val="000000"/>
          <w:sz w:val="28"/>
        </w:rPr>
        <w:t>
      қатарды (пакетті) қалыптастыру және оны термоширататын қабыршаққа ораудың, қабыршақты ширатудың, қатарды (пакетті) қашықтан басқару пультынан айналдырып қою және бағытын өзгертудің технологиялық процесін жүргізу;</w:t>
      </w:r>
    </w:p>
    <w:bookmarkEnd w:id="2221"/>
    <w:bookmarkStart w:name="z2232" w:id="2222"/>
    <w:p>
      <w:pPr>
        <w:spacing w:after="0"/>
        <w:ind w:left="0"/>
        <w:jc w:val="both"/>
      </w:pPr>
      <w:r>
        <w:rPr>
          <w:rFonts w:ascii="Times New Roman"/>
          <w:b w:val="false"/>
          <w:i w:val="false"/>
          <w:color w:val="000000"/>
          <w:sz w:val="28"/>
        </w:rPr>
        <w:t>
      бақылау-өлшеу құралдарының және автоматика құралдарының көмегімен температураны, қысымды, қабыршақты ширату және термопісіру уақытын бақылау және реттеу;</w:t>
      </w:r>
    </w:p>
    <w:bookmarkEnd w:id="2222"/>
    <w:bookmarkStart w:name="z2233" w:id="2223"/>
    <w:p>
      <w:pPr>
        <w:spacing w:after="0"/>
        <w:ind w:left="0"/>
        <w:jc w:val="both"/>
      </w:pPr>
      <w:r>
        <w:rPr>
          <w:rFonts w:ascii="Times New Roman"/>
          <w:b w:val="false"/>
          <w:i w:val="false"/>
          <w:color w:val="000000"/>
          <w:sz w:val="28"/>
        </w:rPr>
        <w:t>
      гидро- және пневможүйелердің жұмысын бақылау;</w:t>
      </w:r>
    </w:p>
    <w:bookmarkEnd w:id="2223"/>
    <w:bookmarkStart w:name="z2234" w:id="2224"/>
    <w:p>
      <w:pPr>
        <w:spacing w:after="0"/>
        <w:ind w:left="0"/>
        <w:jc w:val="both"/>
      </w:pPr>
      <w:r>
        <w:rPr>
          <w:rFonts w:ascii="Times New Roman"/>
          <w:b w:val="false"/>
          <w:i w:val="false"/>
          <w:color w:val="000000"/>
          <w:sz w:val="28"/>
        </w:rPr>
        <w:t>
      дайын өніммен тиелген пакеттердің санын және термоширататын қабыршақтың шығынын есепке алу;</w:t>
      </w:r>
    </w:p>
    <w:bookmarkEnd w:id="2224"/>
    <w:bookmarkStart w:name="z2235" w:id="2225"/>
    <w:p>
      <w:pPr>
        <w:spacing w:after="0"/>
        <w:ind w:left="0"/>
        <w:jc w:val="both"/>
      </w:pPr>
      <w:r>
        <w:rPr>
          <w:rFonts w:ascii="Times New Roman"/>
          <w:b w:val="false"/>
          <w:i w:val="false"/>
          <w:color w:val="000000"/>
          <w:sz w:val="28"/>
        </w:rPr>
        <w:t>
      автоматты пакеттеуші тармақтың барлық өзара байланысты тармақтарының үздіксіз жұмысын қамтамасыз ету;</w:t>
      </w:r>
    </w:p>
    <w:bookmarkEnd w:id="2225"/>
    <w:bookmarkStart w:name="z2236" w:id="2226"/>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2226"/>
    <w:bookmarkStart w:name="z2237" w:id="2227"/>
    <w:p>
      <w:pPr>
        <w:spacing w:after="0"/>
        <w:ind w:left="0"/>
        <w:jc w:val="both"/>
      </w:pPr>
      <w:r>
        <w:rPr>
          <w:rFonts w:ascii="Times New Roman"/>
          <w:b w:val="false"/>
          <w:i w:val="false"/>
          <w:color w:val="000000"/>
          <w:sz w:val="28"/>
        </w:rPr>
        <w:t>
      287. Білуі тиіс:</w:t>
      </w:r>
    </w:p>
    <w:bookmarkEnd w:id="2227"/>
    <w:bookmarkStart w:name="z2238" w:id="2228"/>
    <w:p>
      <w:pPr>
        <w:spacing w:after="0"/>
        <w:ind w:left="0"/>
        <w:jc w:val="both"/>
      </w:pPr>
      <w:r>
        <w:rPr>
          <w:rFonts w:ascii="Times New Roman"/>
          <w:b w:val="false"/>
          <w:i w:val="false"/>
          <w:color w:val="000000"/>
          <w:sz w:val="28"/>
        </w:rPr>
        <w:t>
      пакеттеуші тармақтың технологиялық сызбасын;</w:t>
      </w:r>
    </w:p>
    <w:bookmarkEnd w:id="2228"/>
    <w:bookmarkStart w:name="z2239" w:id="2229"/>
    <w:p>
      <w:pPr>
        <w:spacing w:after="0"/>
        <w:ind w:left="0"/>
        <w:jc w:val="both"/>
      </w:pPr>
      <w:r>
        <w:rPr>
          <w:rFonts w:ascii="Times New Roman"/>
          <w:b w:val="false"/>
          <w:i w:val="false"/>
          <w:color w:val="000000"/>
          <w:sz w:val="28"/>
        </w:rPr>
        <w:t>
      құрал-жабдықтың, бақылау-өлшеу құралдарының және автоматика құралдарының құрылысы мен әрекет ету қағидасын;</w:t>
      </w:r>
    </w:p>
    <w:bookmarkEnd w:id="2229"/>
    <w:bookmarkStart w:name="z2240" w:id="2230"/>
    <w:p>
      <w:pPr>
        <w:spacing w:after="0"/>
        <w:ind w:left="0"/>
        <w:jc w:val="both"/>
      </w:pPr>
      <w:r>
        <w:rPr>
          <w:rFonts w:ascii="Times New Roman"/>
          <w:b w:val="false"/>
          <w:i w:val="false"/>
          <w:color w:val="000000"/>
          <w:sz w:val="28"/>
        </w:rPr>
        <w:t>
      автоматты тармаққа қызмет көрсету ережесін;</w:t>
      </w:r>
    </w:p>
    <w:bookmarkEnd w:id="2230"/>
    <w:bookmarkStart w:name="z2241" w:id="2231"/>
    <w:p>
      <w:pPr>
        <w:spacing w:after="0"/>
        <w:ind w:left="0"/>
        <w:jc w:val="both"/>
      </w:pPr>
      <w:r>
        <w:rPr>
          <w:rFonts w:ascii="Times New Roman"/>
          <w:b w:val="false"/>
          <w:i w:val="false"/>
          <w:color w:val="000000"/>
          <w:sz w:val="28"/>
        </w:rPr>
        <w:t>
      процестерді бұғаттау сызбасын;</w:t>
      </w:r>
    </w:p>
    <w:bookmarkEnd w:id="2231"/>
    <w:bookmarkStart w:name="z2242" w:id="2232"/>
    <w:p>
      <w:pPr>
        <w:spacing w:after="0"/>
        <w:ind w:left="0"/>
        <w:jc w:val="both"/>
      </w:pPr>
      <w:r>
        <w:rPr>
          <w:rFonts w:ascii="Times New Roman"/>
          <w:b w:val="false"/>
          <w:i w:val="false"/>
          <w:color w:val="000000"/>
          <w:sz w:val="28"/>
        </w:rPr>
        <w:t xml:space="preserve">
      технологиялық режим және оны реттеу ережесін. </w:t>
      </w:r>
    </w:p>
    <w:bookmarkEnd w:id="2232"/>
    <w:bookmarkStart w:name="z2243" w:id="2233"/>
    <w:p>
      <w:pPr>
        <w:spacing w:after="0"/>
        <w:ind w:left="0"/>
        <w:jc w:val="both"/>
      </w:pPr>
      <w:r>
        <w:rPr>
          <w:rFonts w:ascii="Times New Roman"/>
          <w:b w:val="false"/>
          <w:i w:val="false"/>
          <w:color w:val="000000"/>
          <w:sz w:val="28"/>
        </w:rPr>
        <w:t xml:space="preserve">
      74. Түйістіру аппараттарын қайта зарядтаушы </w:t>
      </w:r>
    </w:p>
    <w:bookmarkEnd w:id="2233"/>
    <w:bookmarkStart w:name="z2244" w:id="2234"/>
    <w:p>
      <w:pPr>
        <w:spacing w:after="0"/>
        <w:ind w:left="0"/>
        <w:jc w:val="both"/>
      </w:pPr>
      <w:r>
        <w:rPr>
          <w:rFonts w:ascii="Times New Roman"/>
          <w:b w:val="false"/>
          <w:i w:val="false"/>
          <w:color w:val="000000"/>
          <w:sz w:val="28"/>
        </w:rPr>
        <w:t xml:space="preserve">
      Параграф 1. Түйістіру аппараттарын қайта зарядтаушы, 3-разряд </w:t>
      </w:r>
    </w:p>
    <w:bookmarkEnd w:id="2234"/>
    <w:bookmarkStart w:name="z2245" w:id="2235"/>
    <w:p>
      <w:pPr>
        <w:spacing w:after="0"/>
        <w:ind w:left="0"/>
        <w:jc w:val="both"/>
      </w:pPr>
      <w:r>
        <w:rPr>
          <w:rFonts w:ascii="Times New Roman"/>
          <w:b w:val="false"/>
          <w:i w:val="false"/>
          <w:color w:val="000000"/>
          <w:sz w:val="28"/>
        </w:rPr>
        <w:t>
      288. Жұмыс сипаттамасы:</w:t>
      </w:r>
    </w:p>
    <w:bookmarkEnd w:id="2235"/>
    <w:bookmarkStart w:name="z2246" w:id="2236"/>
    <w:p>
      <w:pPr>
        <w:spacing w:after="0"/>
        <w:ind w:left="0"/>
        <w:jc w:val="both"/>
      </w:pPr>
      <w:r>
        <w:rPr>
          <w:rFonts w:ascii="Times New Roman"/>
          <w:b w:val="false"/>
          <w:i w:val="false"/>
          <w:color w:val="000000"/>
          <w:sz w:val="28"/>
        </w:rPr>
        <w:t>
      түйістіру аппараттарын жаңадан катализатормен қайта зарядтау;</w:t>
      </w:r>
    </w:p>
    <w:bookmarkEnd w:id="2236"/>
    <w:bookmarkStart w:name="z2247" w:id="2237"/>
    <w:p>
      <w:pPr>
        <w:spacing w:after="0"/>
        <w:ind w:left="0"/>
        <w:jc w:val="both"/>
      </w:pPr>
      <w:r>
        <w:rPr>
          <w:rFonts w:ascii="Times New Roman"/>
          <w:b w:val="false"/>
          <w:i w:val="false"/>
          <w:color w:val="000000"/>
          <w:sz w:val="28"/>
        </w:rPr>
        <w:t>
      вакуумның көмегімен аппараттан істеп болған катализаторды түсіру, оны ұсақтау, циклонға сору;</w:t>
      </w:r>
    </w:p>
    <w:bookmarkEnd w:id="2237"/>
    <w:bookmarkStart w:name="z2248" w:id="2238"/>
    <w:p>
      <w:pPr>
        <w:spacing w:after="0"/>
        <w:ind w:left="0"/>
        <w:jc w:val="both"/>
      </w:pPr>
      <w:r>
        <w:rPr>
          <w:rFonts w:ascii="Times New Roman"/>
          <w:b w:val="false"/>
          <w:i w:val="false"/>
          <w:color w:val="000000"/>
          <w:sz w:val="28"/>
        </w:rPr>
        <w:t>
      катализаторды циклоннан түсіру, бидондарға салу, үймеге тасу;</w:t>
      </w:r>
    </w:p>
    <w:bookmarkEnd w:id="2238"/>
    <w:bookmarkStart w:name="z2249" w:id="2239"/>
    <w:p>
      <w:pPr>
        <w:spacing w:after="0"/>
        <w:ind w:left="0"/>
        <w:jc w:val="both"/>
      </w:pPr>
      <w:r>
        <w:rPr>
          <w:rFonts w:ascii="Times New Roman"/>
          <w:b w:val="false"/>
          <w:i w:val="false"/>
          <w:color w:val="000000"/>
          <w:sz w:val="28"/>
        </w:rPr>
        <w:t>
      жаңа катализаторды қабылдау, онымен түйістіру аппаратының түтіктеріне біркелкі құю;</w:t>
      </w:r>
    </w:p>
    <w:bookmarkEnd w:id="2239"/>
    <w:bookmarkStart w:name="z2250" w:id="2240"/>
    <w:p>
      <w:pPr>
        <w:spacing w:after="0"/>
        <w:ind w:left="0"/>
        <w:jc w:val="both"/>
      </w:pPr>
      <w:r>
        <w:rPr>
          <w:rFonts w:ascii="Times New Roman"/>
          <w:b w:val="false"/>
          <w:i w:val="false"/>
          <w:color w:val="000000"/>
          <w:sz w:val="28"/>
        </w:rPr>
        <w:t>
      вакуум-сорғыларға, сүзгілерге, көтеру-түсіру механизмдеріне қызмет көрсету.</w:t>
      </w:r>
    </w:p>
    <w:bookmarkEnd w:id="2240"/>
    <w:bookmarkStart w:name="z2251" w:id="2241"/>
    <w:p>
      <w:pPr>
        <w:spacing w:after="0"/>
        <w:ind w:left="0"/>
        <w:jc w:val="both"/>
      </w:pPr>
      <w:r>
        <w:rPr>
          <w:rFonts w:ascii="Times New Roman"/>
          <w:b w:val="false"/>
          <w:i w:val="false"/>
          <w:color w:val="000000"/>
          <w:sz w:val="28"/>
        </w:rPr>
        <w:t>
      289. Білуі тиіс:</w:t>
      </w:r>
    </w:p>
    <w:bookmarkEnd w:id="2241"/>
    <w:bookmarkStart w:name="z2252" w:id="2242"/>
    <w:p>
      <w:pPr>
        <w:spacing w:after="0"/>
        <w:ind w:left="0"/>
        <w:jc w:val="both"/>
      </w:pPr>
      <w:r>
        <w:rPr>
          <w:rFonts w:ascii="Times New Roman"/>
          <w:b w:val="false"/>
          <w:i w:val="false"/>
          <w:color w:val="000000"/>
          <w:sz w:val="28"/>
        </w:rPr>
        <w:t>
      катализаторлардың түрлері;</w:t>
      </w:r>
    </w:p>
    <w:bookmarkEnd w:id="2242"/>
    <w:bookmarkStart w:name="z2253" w:id="2243"/>
    <w:p>
      <w:pPr>
        <w:spacing w:after="0"/>
        <w:ind w:left="0"/>
        <w:jc w:val="both"/>
      </w:pPr>
      <w:r>
        <w:rPr>
          <w:rFonts w:ascii="Times New Roman"/>
          <w:b w:val="false"/>
          <w:i w:val="false"/>
          <w:color w:val="000000"/>
          <w:sz w:val="28"/>
        </w:rPr>
        <w:t>
      олардың физикалық-химиялық қасиеттерін;</w:t>
      </w:r>
    </w:p>
    <w:bookmarkEnd w:id="2243"/>
    <w:bookmarkStart w:name="z2254" w:id="2244"/>
    <w:p>
      <w:pPr>
        <w:spacing w:after="0"/>
        <w:ind w:left="0"/>
        <w:jc w:val="both"/>
      </w:pPr>
      <w:r>
        <w:rPr>
          <w:rFonts w:ascii="Times New Roman"/>
          <w:b w:val="false"/>
          <w:i w:val="false"/>
          <w:color w:val="000000"/>
          <w:sz w:val="28"/>
        </w:rPr>
        <w:t>
      құрал-жабдықтың құрылысы мен қызмет көрсету ережесін;</w:t>
      </w:r>
    </w:p>
    <w:bookmarkEnd w:id="2244"/>
    <w:bookmarkStart w:name="z2255" w:id="2245"/>
    <w:p>
      <w:pPr>
        <w:spacing w:after="0"/>
        <w:ind w:left="0"/>
        <w:jc w:val="both"/>
      </w:pPr>
      <w:r>
        <w:rPr>
          <w:rFonts w:ascii="Times New Roman"/>
          <w:b w:val="false"/>
          <w:i w:val="false"/>
          <w:color w:val="000000"/>
          <w:sz w:val="28"/>
        </w:rPr>
        <w:t>
      катализаторды түсіру және ауыстыру тәсілдерін.</w:t>
      </w:r>
    </w:p>
    <w:bookmarkEnd w:id="2245"/>
    <w:bookmarkStart w:name="z2256" w:id="2246"/>
    <w:p>
      <w:pPr>
        <w:spacing w:after="0"/>
        <w:ind w:left="0"/>
        <w:jc w:val="both"/>
      </w:pPr>
      <w:r>
        <w:rPr>
          <w:rFonts w:ascii="Times New Roman"/>
          <w:b w:val="false"/>
          <w:i w:val="false"/>
          <w:color w:val="000000"/>
          <w:sz w:val="28"/>
        </w:rPr>
        <w:t xml:space="preserve">
      Параграф 2. Түйістіру аппараттарын қайта зарядтаушы, 4-разряд </w:t>
      </w:r>
    </w:p>
    <w:bookmarkEnd w:id="2246"/>
    <w:bookmarkStart w:name="z2257" w:id="2247"/>
    <w:p>
      <w:pPr>
        <w:spacing w:after="0"/>
        <w:ind w:left="0"/>
        <w:jc w:val="both"/>
      </w:pPr>
      <w:r>
        <w:rPr>
          <w:rFonts w:ascii="Times New Roman"/>
          <w:b w:val="false"/>
          <w:i w:val="false"/>
          <w:color w:val="000000"/>
          <w:sz w:val="28"/>
        </w:rPr>
        <w:t>
      290. Жұмыс сипаттамасы:</w:t>
      </w:r>
    </w:p>
    <w:bookmarkEnd w:id="2247"/>
    <w:bookmarkStart w:name="z2258" w:id="2248"/>
    <w:p>
      <w:pPr>
        <w:spacing w:after="0"/>
        <w:ind w:left="0"/>
        <w:jc w:val="both"/>
      </w:pPr>
      <w:r>
        <w:rPr>
          <w:rFonts w:ascii="Times New Roman"/>
          <w:b w:val="false"/>
          <w:i w:val="false"/>
          <w:color w:val="000000"/>
          <w:sz w:val="28"/>
        </w:rPr>
        <w:t>
      этилен өндірісінде түйістіру аппараттарын катализатормен қайта зарядтау;</w:t>
      </w:r>
    </w:p>
    <w:bookmarkEnd w:id="2248"/>
    <w:bookmarkStart w:name="z2259" w:id="2249"/>
    <w:p>
      <w:pPr>
        <w:spacing w:after="0"/>
        <w:ind w:left="0"/>
        <w:jc w:val="both"/>
      </w:pPr>
      <w:r>
        <w:rPr>
          <w:rFonts w:ascii="Times New Roman"/>
          <w:b w:val="false"/>
          <w:i w:val="false"/>
          <w:color w:val="000000"/>
          <w:sz w:val="28"/>
        </w:rPr>
        <w:t>
      катализатордың қажетті мөлшерін және оны тиеу қалыңдығын есептеу;</w:t>
      </w:r>
    </w:p>
    <w:bookmarkEnd w:id="2249"/>
    <w:bookmarkStart w:name="z2260" w:id="2250"/>
    <w:p>
      <w:pPr>
        <w:spacing w:after="0"/>
        <w:ind w:left="0"/>
        <w:jc w:val="both"/>
      </w:pPr>
      <w:r>
        <w:rPr>
          <w:rFonts w:ascii="Times New Roman"/>
          <w:b w:val="false"/>
          <w:i w:val="false"/>
          <w:color w:val="000000"/>
          <w:sz w:val="28"/>
        </w:rPr>
        <w:t>
      аппаратты салқындату, істеп болған катализаторды түсіру, тазарту;</w:t>
      </w:r>
    </w:p>
    <w:bookmarkEnd w:id="2250"/>
    <w:bookmarkStart w:name="z2261" w:id="2251"/>
    <w:p>
      <w:pPr>
        <w:spacing w:after="0"/>
        <w:ind w:left="0"/>
        <w:jc w:val="both"/>
      </w:pPr>
      <w:r>
        <w:rPr>
          <w:rFonts w:ascii="Times New Roman"/>
          <w:b w:val="false"/>
          <w:i w:val="false"/>
          <w:color w:val="000000"/>
          <w:sz w:val="28"/>
        </w:rPr>
        <w:t>
      жаңа катализаторды дайындау және оны аппаратқа тиеу;</w:t>
      </w:r>
    </w:p>
    <w:bookmarkEnd w:id="2251"/>
    <w:bookmarkStart w:name="z2262" w:id="2252"/>
    <w:p>
      <w:pPr>
        <w:spacing w:after="0"/>
        <w:ind w:left="0"/>
        <w:jc w:val="both"/>
      </w:pPr>
      <w:r>
        <w:rPr>
          <w:rFonts w:ascii="Times New Roman"/>
          <w:b w:val="false"/>
          <w:i w:val="false"/>
          <w:color w:val="000000"/>
          <w:sz w:val="28"/>
        </w:rPr>
        <w:t>
      аппаратты монтаждау және сығымдау;</w:t>
      </w:r>
    </w:p>
    <w:bookmarkEnd w:id="2252"/>
    <w:bookmarkStart w:name="z2263" w:id="2253"/>
    <w:p>
      <w:pPr>
        <w:spacing w:after="0"/>
        <w:ind w:left="0"/>
        <w:jc w:val="both"/>
      </w:pPr>
      <w:r>
        <w:rPr>
          <w:rFonts w:ascii="Times New Roman"/>
          <w:b w:val="false"/>
          <w:i w:val="false"/>
          <w:color w:val="000000"/>
          <w:sz w:val="28"/>
        </w:rPr>
        <w:t>
      бақылау-өлшеу құралдарының көрсеткіштері бойынша аппаратта температураны және сығымдау кезінде азот қысымын бақылау;</w:t>
      </w:r>
    </w:p>
    <w:bookmarkEnd w:id="2253"/>
    <w:bookmarkStart w:name="z2264" w:id="2254"/>
    <w:p>
      <w:pPr>
        <w:spacing w:after="0"/>
        <w:ind w:left="0"/>
        <w:jc w:val="both"/>
      </w:pPr>
      <w:r>
        <w:rPr>
          <w:rFonts w:ascii="Times New Roman"/>
          <w:b w:val="false"/>
          <w:i w:val="false"/>
          <w:color w:val="000000"/>
          <w:sz w:val="28"/>
        </w:rPr>
        <w:t>
      түйістіру аппараттарына, коммуникацияларға, селитра ванналарына қызмет көрсету.</w:t>
      </w:r>
    </w:p>
    <w:bookmarkEnd w:id="2254"/>
    <w:bookmarkStart w:name="z2265" w:id="2255"/>
    <w:p>
      <w:pPr>
        <w:spacing w:after="0"/>
        <w:ind w:left="0"/>
        <w:jc w:val="both"/>
      </w:pPr>
      <w:r>
        <w:rPr>
          <w:rFonts w:ascii="Times New Roman"/>
          <w:b w:val="false"/>
          <w:i w:val="false"/>
          <w:color w:val="000000"/>
          <w:sz w:val="28"/>
        </w:rPr>
        <w:t>
      291. Білуі тиіс:</w:t>
      </w:r>
    </w:p>
    <w:bookmarkEnd w:id="2255"/>
    <w:bookmarkStart w:name="z2266" w:id="2256"/>
    <w:p>
      <w:pPr>
        <w:spacing w:after="0"/>
        <w:ind w:left="0"/>
        <w:jc w:val="both"/>
      </w:pPr>
      <w:r>
        <w:rPr>
          <w:rFonts w:ascii="Times New Roman"/>
          <w:b w:val="false"/>
          <w:i w:val="false"/>
          <w:color w:val="000000"/>
          <w:sz w:val="28"/>
        </w:rPr>
        <w:t>
      түйістіру аппараттарының құрылысы;</w:t>
      </w:r>
    </w:p>
    <w:bookmarkEnd w:id="2256"/>
    <w:bookmarkStart w:name="z2267" w:id="2257"/>
    <w:p>
      <w:pPr>
        <w:spacing w:after="0"/>
        <w:ind w:left="0"/>
        <w:jc w:val="both"/>
      </w:pPr>
      <w:r>
        <w:rPr>
          <w:rFonts w:ascii="Times New Roman"/>
          <w:b w:val="false"/>
          <w:i w:val="false"/>
          <w:color w:val="000000"/>
          <w:sz w:val="28"/>
        </w:rPr>
        <w:t>
      оларды қайта бөлшектеу тәсілдері;</w:t>
      </w:r>
    </w:p>
    <w:bookmarkEnd w:id="2257"/>
    <w:bookmarkStart w:name="z2268" w:id="2258"/>
    <w:p>
      <w:pPr>
        <w:spacing w:after="0"/>
        <w:ind w:left="0"/>
        <w:jc w:val="both"/>
      </w:pPr>
      <w:r>
        <w:rPr>
          <w:rFonts w:ascii="Times New Roman"/>
          <w:b w:val="false"/>
          <w:i w:val="false"/>
          <w:color w:val="000000"/>
          <w:sz w:val="28"/>
        </w:rPr>
        <w:t>
      катализаторларды түсіру және ауыстыру тәсілдері;</w:t>
      </w:r>
    </w:p>
    <w:bookmarkEnd w:id="2258"/>
    <w:bookmarkStart w:name="z2269" w:id="2259"/>
    <w:p>
      <w:pPr>
        <w:spacing w:after="0"/>
        <w:ind w:left="0"/>
        <w:jc w:val="both"/>
      </w:pPr>
      <w:r>
        <w:rPr>
          <w:rFonts w:ascii="Times New Roman"/>
          <w:b w:val="false"/>
          <w:i w:val="false"/>
          <w:color w:val="000000"/>
          <w:sz w:val="28"/>
        </w:rPr>
        <w:t xml:space="preserve">
      катализаторлардың физикалық-химиялық қасиеттерін және оларға техникалық талаптарды. </w:t>
      </w:r>
    </w:p>
    <w:bookmarkEnd w:id="2259"/>
    <w:bookmarkStart w:name="z2270" w:id="2260"/>
    <w:p>
      <w:pPr>
        <w:spacing w:after="0"/>
        <w:ind w:left="0"/>
        <w:jc w:val="both"/>
      </w:pPr>
      <w:r>
        <w:rPr>
          <w:rFonts w:ascii="Times New Roman"/>
          <w:b w:val="false"/>
          <w:i w:val="false"/>
          <w:color w:val="000000"/>
          <w:sz w:val="28"/>
        </w:rPr>
        <w:t xml:space="preserve">
      75. Металл натрийді кесуші </w:t>
      </w:r>
    </w:p>
    <w:bookmarkEnd w:id="2260"/>
    <w:bookmarkStart w:name="z2271" w:id="2261"/>
    <w:p>
      <w:pPr>
        <w:spacing w:after="0"/>
        <w:ind w:left="0"/>
        <w:jc w:val="both"/>
      </w:pPr>
      <w:r>
        <w:rPr>
          <w:rFonts w:ascii="Times New Roman"/>
          <w:b w:val="false"/>
          <w:i w:val="false"/>
          <w:color w:val="000000"/>
          <w:sz w:val="28"/>
        </w:rPr>
        <w:t xml:space="preserve">
      Параграф 1. Металл натрийді кесуші, 3-разряд </w:t>
      </w:r>
    </w:p>
    <w:bookmarkEnd w:id="2261"/>
    <w:bookmarkStart w:name="z2272" w:id="2262"/>
    <w:p>
      <w:pPr>
        <w:spacing w:after="0"/>
        <w:ind w:left="0"/>
        <w:jc w:val="both"/>
      </w:pPr>
      <w:r>
        <w:rPr>
          <w:rFonts w:ascii="Times New Roman"/>
          <w:b w:val="false"/>
          <w:i w:val="false"/>
          <w:color w:val="000000"/>
          <w:sz w:val="28"/>
        </w:rPr>
        <w:t>
      292. Жұмыс сипаттамасы:</w:t>
      </w:r>
    </w:p>
    <w:bookmarkEnd w:id="2262"/>
    <w:bookmarkStart w:name="z2273" w:id="2263"/>
    <w:p>
      <w:pPr>
        <w:spacing w:after="0"/>
        <w:ind w:left="0"/>
        <w:jc w:val="both"/>
      </w:pPr>
      <w:r>
        <w:rPr>
          <w:rFonts w:ascii="Times New Roman"/>
          <w:b w:val="false"/>
          <w:i w:val="false"/>
          <w:color w:val="000000"/>
          <w:sz w:val="28"/>
        </w:rPr>
        <w:t>
      металл натрийды бөліктерге кесу;</w:t>
      </w:r>
    </w:p>
    <w:bookmarkEnd w:id="2263"/>
    <w:bookmarkStart w:name="z2274" w:id="2264"/>
    <w:p>
      <w:pPr>
        <w:spacing w:after="0"/>
        <w:ind w:left="0"/>
        <w:jc w:val="both"/>
      </w:pPr>
      <w:r>
        <w:rPr>
          <w:rFonts w:ascii="Times New Roman"/>
          <w:b w:val="false"/>
          <w:i w:val="false"/>
          <w:color w:val="000000"/>
          <w:sz w:val="28"/>
        </w:rPr>
        <w:t>
      оны қоймадан тасу;</w:t>
      </w:r>
    </w:p>
    <w:bookmarkEnd w:id="2264"/>
    <w:bookmarkStart w:name="z2275" w:id="2265"/>
    <w:p>
      <w:pPr>
        <w:spacing w:after="0"/>
        <w:ind w:left="0"/>
        <w:jc w:val="both"/>
      </w:pPr>
      <w:r>
        <w:rPr>
          <w:rFonts w:ascii="Times New Roman"/>
          <w:b w:val="false"/>
          <w:i w:val="false"/>
          <w:color w:val="000000"/>
          <w:sz w:val="28"/>
        </w:rPr>
        <w:t>
      металл натриймен барабандарды ашу және оны жетектік пышақтың көмегімен кесу;</w:t>
      </w:r>
    </w:p>
    <w:bookmarkEnd w:id="2265"/>
    <w:bookmarkStart w:name="z2276" w:id="2266"/>
    <w:p>
      <w:pPr>
        <w:spacing w:after="0"/>
        <w:ind w:left="0"/>
        <w:jc w:val="both"/>
      </w:pPr>
      <w:r>
        <w:rPr>
          <w:rFonts w:ascii="Times New Roman"/>
          <w:b w:val="false"/>
          <w:i w:val="false"/>
          <w:color w:val="000000"/>
          <w:sz w:val="28"/>
        </w:rPr>
        <w:t>
      қажет болған жағдайда – металл натрийдың бөлшектерін арнайы бидондарға салу, оларды тығыз тығындау, өлшеу, таңбалау және цехке - тұтынушыға жеткізу;</w:t>
      </w:r>
    </w:p>
    <w:bookmarkEnd w:id="2266"/>
    <w:bookmarkStart w:name="z2277" w:id="2267"/>
    <w:p>
      <w:pPr>
        <w:spacing w:after="0"/>
        <w:ind w:left="0"/>
        <w:jc w:val="both"/>
      </w:pPr>
      <w:r>
        <w:rPr>
          <w:rFonts w:ascii="Times New Roman"/>
          <w:b w:val="false"/>
          <w:i w:val="false"/>
          <w:color w:val="000000"/>
          <w:sz w:val="28"/>
        </w:rPr>
        <w:t>
      жұмыс процесінде туындайтын олқылықтардың алдын алу және жою;</w:t>
      </w:r>
    </w:p>
    <w:bookmarkEnd w:id="2267"/>
    <w:bookmarkStart w:name="z2278" w:id="2268"/>
    <w:p>
      <w:pPr>
        <w:spacing w:after="0"/>
        <w:ind w:left="0"/>
        <w:jc w:val="both"/>
      </w:pPr>
      <w:r>
        <w:rPr>
          <w:rFonts w:ascii="Times New Roman"/>
          <w:b w:val="false"/>
          <w:i w:val="false"/>
          <w:color w:val="000000"/>
          <w:sz w:val="28"/>
        </w:rPr>
        <w:t>
      металл натрийдың кіріс-шығыс есебін жүргізу;</w:t>
      </w:r>
    </w:p>
    <w:bookmarkEnd w:id="2268"/>
    <w:bookmarkStart w:name="z2279" w:id="2269"/>
    <w:p>
      <w:pPr>
        <w:spacing w:after="0"/>
        <w:ind w:left="0"/>
        <w:jc w:val="both"/>
      </w:pPr>
      <w:r>
        <w:rPr>
          <w:rFonts w:ascii="Times New Roman"/>
          <w:b w:val="false"/>
          <w:i w:val="false"/>
          <w:color w:val="000000"/>
          <w:sz w:val="28"/>
        </w:rPr>
        <w:t>
      қайтару ыдысын залалсыздандыру.</w:t>
      </w:r>
    </w:p>
    <w:bookmarkEnd w:id="2269"/>
    <w:bookmarkStart w:name="z2280" w:id="2270"/>
    <w:p>
      <w:pPr>
        <w:spacing w:after="0"/>
        <w:ind w:left="0"/>
        <w:jc w:val="both"/>
      </w:pPr>
      <w:r>
        <w:rPr>
          <w:rFonts w:ascii="Times New Roman"/>
          <w:b w:val="false"/>
          <w:i w:val="false"/>
          <w:color w:val="000000"/>
          <w:sz w:val="28"/>
        </w:rPr>
        <w:t>
      293. Білуі тиіс:</w:t>
      </w:r>
    </w:p>
    <w:bookmarkEnd w:id="2270"/>
    <w:bookmarkStart w:name="z2281" w:id="2271"/>
    <w:p>
      <w:pPr>
        <w:spacing w:after="0"/>
        <w:ind w:left="0"/>
        <w:jc w:val="both"/>
      </w:pPr>
      <w:r>
        <w:rPr>
          <w:rFonts w:ascii="Times New Roman"/>
          <w:b w:val="false"/>
          <w:i w:val="false"/>
          <w:color w:val="000000"/>
          <w:sz w:val="28"/>
        </w:rPr>
        <w:t>
      металл натрийдың физикалық-химиялық қасиеттерін;</w:t>
      </w:r>
    </w:p>
    <w:bookmarkEnd w:id="2271"/>
    <w:bookmarkStart w:name="z2282" w:id="2272"/>
    <w:p>
      <w:pPr>
        <w:spacing w:after="0"/>
        <w:ind w:left="0"/>
        <w:jc w:val="both"/>
      </w:pPr>
      <w:r>
        <w:rPr>
          <w:rFonts w:ascii="Times New Roman"/>
          <w:b w:val="false"/>
          <w:i w:val="false"/>
          <w:color w:val="000000"/>
          <w:sz w:val="28"/>
        </w:rPr>
        <w:t>
      пышақтың құрылысын және оны пайдалану ережесін;</w:t>
      </w:r>
    </w:p>
    <w:bookmarkEnd w:id="2272"/>
    <w:bookmarkStart w:name="z2283" w:id="2273"/>
    <w:p>
      <w:pPr>
        <w:spacing w:after="0"/>
        <w:ind w:left="0"/>
        <w:jc w:val="both"/>
      </w:pPr>
      <w:r>
        <w:rPr>
          <w:rFonts w:ascii="Times New Roman"/>
          <w:b w:val="false"/>
          <w:i w:val="false"/>
          <w:color w:val="000000"/>
          <w:sz w:val="28"/>
        </w:rPr>
        <w:t xml:space="preserve">
      есеп жүргізу ережесін. </w:t>
      </w:r>
    </w:p>
    <w:bookmarkEnd w:id="2273"/>
    <w:bookmarkStart w:name="z2284" w:id="2274"/>
    <w:p>
      <w:pPr>
        <w:spacing w:after="0"/>
        <w:ind w:left="0"/>
        <w:jc w:val="both"/>
      </w:pPr>
      <w:r>
        <w:rPr>
          <w:rFonts w:ascii="Times New Roman"/>
          <w:b w:val="false"/>
          <w:i w:val="false"/>
          <w:color w:val="000000"/>
          <w:sz w:val="28"/>
        </w:rPr>
        <w:t xml:space="preserve">
      76. Сынап жинаушы </w:t>
      </w:r>
    </w:p>
    <w:bookmarkEnd w:id="2274"/>
    <w:bookmarkStart w:name="z2285" w:id="2275"/>
    <w:p>
      <w:pPr>
        <w:spacing w:after="0"/>
        <w:ind w:left="0"/>
        <w:jc w:val="both"/>
      </w:pPr>
      <w:r>
        <w:rPr>
          <w:rFonts w:ascii="Times New Roman"/>
          <w:b w:val="false"/>
          <w:i w:val="false"/>
          <w:color w:val="000000"/>
          <w:sz w:val="28"/>
        </w:rPr>
        <w:t xml:space="preserve">
      Параграф 1. Сынап жинаушы, 2-разряд </w:t>
      </w:r>
    </w:p>
    <w:bookmarkEnd w:id="2275"/>
    <w:bookmarkStart w:name="z2286" w:id="2276"/>
    <w:p>
      <w:pPr>
        <w:spacing w:after="0"/>
        <w:ind w:left="0"/>
        <w:jc w:val="both"/>
      </w:pPr>
      <w:r>
        <w:rPr>
          <w:rFonts w:ascii="Times New Roman"/>
          <w:b w:val="false"/>
          <w:i w:val="false"/>
          <w:color w:val="000000"/>
          <w:sz w:val="28"/>
        </w:rPr>
        <w:t>
      294. Жұмыс сипаттамасы:</w:t>
      </w:r>
    </w:p>
    <w:bookmarkEnd w:id="2276"/>
    <w:bookmarkStart w:name="z2287" w:id="2277"/>
    <w:p>
      <w:pPr>
        <w:spacing w:after="0"/>
        <w:ind w:left="0"/>
        <w:jc w:val="both"/>
      </w:pPr>
      <w:r>
        <w:rPr>
          <w:rFonts w:ascii="Times New Roman"/>
          <w:b w:val="false"/>
          <w:i w:val="false"/>
          <w:color w:val="000000"/>
          <w:sz w:val="28"/>
        </w:rPr>
        <w:t>
      арнайы ағындардың тартпаларын тазарту;</w:t>
      </w:r>
    </w:p>
    <w:bookmarkEnd w:id="2277"/>
    <w:bookmarkStart w:name="z2288" w:id="2278"/>
    <w:p>
      <w:pPr>
        <w:spacing w:after="0"/>
        <w:ind w:left="0"/>
        <w:jc w:val="both"/>
      </w:pPr>
      <w:r>
        <w:rPr>
          <w:rFonts w:ascii="Times New Roman"/>
          <w:b w:val="false"/>
          <w:i w:val="false"/>
          <w:color w:val="000000"/>
          <w:sz w:val="28"/>
        </w:rPr>
        <w:t>
      қондырғылардан, едендерден, тартпалардан сынап пен қалдықты жинау;</w:t>
      </w:r>
    </w:p>
    <w:bookmarkEnd w:id="2278"/>
    <w:bookmarkStart w:name="z2289" w:id="2279"/>
    <w:p>
      <w:pPr>
        <w:spacing w:after="0"/>
        <w:ind w:left="0"/>
        <w:jc w:val="both"/>
      </w:pPr>
      <w:r>
        <w:rPr>
          <w:rFonts w:ascii="Times New Roman"/>
          <w:b w:val="false"/>
          <w:i w:val="false"/>
          <w:color w:val="000000"/>
          <w:sz w:val="28"/>
        </w:rPr>
        <w:t>
      сынапты баллондарға құю;</w:t>
      </w:r>
    </w:p>
    <w:bookmarkEnd w:id="2279"/>
    <w:bookmarkStart w:name="z2290" w:id="2280"/>
    <w:p>
      <w:pPr>
        <w:spacing w:after="0"/>
        <w:ind w:left="0"/>
        <w:jc w:val="both"/>
      </w:pPr>
      <w:r>
        <w:rPr>
          <w:rFonts w:ascii="Times New Roman"/>
          <w:b w:val="false"/>
          <w:i w:val="false"/>
          <w:color w:val="000000"/>
          <w:sz w:val="28"/>
        </w:rPr>
        <w:t>
      баллондарды сақтау жеріне тасу;</w:t>
      </w:r>
    </w:p>
    <w:bookmarkEnd w:id="2280"/>
    <w:bookmarkStart w:name="z2291" w:id="2281"/>
    <w:p>
      <w:pPr>
        <w:spacing w:after="0"/>
        <w:ind w:left="0"/>
        <w:jc w:val="both"/>
      </w:pPr>
      <w:r>
        <w:rPr>
          <w:rFonts w:ascii="Times New Roman"/>
          <w:b w:val="false"/>
          <w:i w:val="false"/>
          <w:color w:val="000000"/>
          <w:sz w:val="28"/>
        </w:rPr>
        <w:t>
      қақпандардың, вакуумдық және абгаздық қондырғылардың, сілтілі және сутегі тоңазытқыштардың жұмысын қадағалау.</w:t>
      </w:r>
    </w:p>
    <w:bookmarkEnd w:id="2281"/>
    <w:bookmarkStart w:name="z2292" w:id="2282"/>
    <w:p>
      <w:pPr>
        <w:spacing w:after="0"/>
        <w:ind w:left="0"/>
        <w:jc w:val="both"/>
      </w:pPr>
      <w:r>
        <w:rPr>
          <w:rFonts w:ascii="Times New Roman"/>
          <w:b w:val="false"/>
          <w:i w:val="false"/>
          <w:color w:val="000000"/>
          <w:sz w:val="28"/>
        </w:rPr>
        <w:t>
      295. Білуі тиіс:</w:t>
      </w:r>
    </w:p>
    <w:bookmarkEnd w:id="2282"/>
    <w:bookmarkStart w:name="z2293" w:id="2283"/>
    <w:p>
      <w:pPr>
        <w:spacing w:after="0"/>
        <w:ind w:left="0"/>
        <w:jc w:val="both"/>
      </w:pPr>
      <w:r>
        <w:rPr>
          <w:rFonts w:ascii="Times New Roman"/>
          <w:b w:val="false"/>
          <w:i w:val="false"/>
          <w:color w:val="000000"/>
          <w:sz w:val="28"/>
        </w:rPr>
        <w:t xml:space="preserve">
      жұмыстарды жүргізу ережесін. </w:t>
      </w:r>
    </w:p>
    <w:bookmarkEnd w:id="2283"/>
    <w:bookmarkStart w:name="z2294" w:id="2284"/>
    <w:p>
      <w:pPr>
        <w:spacing w:after="0"/>
        <w:ind w:left="0"/>
        <w:jc w:val="both"/>
      </w:pPr>
      <w:r>
        <w:rPr>
          <w:rFonts w:ascii="Times New Roman"/>
          <w:b w:val="false"/>
          <w:i w:val="false"/>
          <w:color w:val="000000"/>
          <w:sz w:val="28"/>
        </w:rPr>
        <w:t xml:space="preserve">
      77. Пакеттерді қалыптаушы </w:t>
      </w:r>
    </w:p>
    <w:bookmarkEnd w:id="2284"/>
    <w:bookmarkStart w:name="z2295" w:id="2285"/>
    <w:p>
      <w:pPr>
        <w:spacing w:after="0"/>
        <w:ind w:left="0"/>
        <w:jc w:val="both"/>
      </w:pPr>
      <w:r>
        <w:rPr>
          <w:rFonts w:ascii="Times New Roman"/>
          <w:b w:val="false"/>
          <w:i w:val="false"/>
          <w:color w:val="000000"/>
          <w:sz w:val="28"/>
        </w:rPr>
        <w:t xml:space="preserve">
      Параграф 1. Пакеттерді қалыптаушы, 3-разряд </w:t>
      </w:r>
    </w:p>
    <w:bookmarkEnd w:id="2285"/>
    <w:bookmarkStart w:name="z2296" w:id="2286"/>
    <w:p>
      <w:pPr>
        <w:spacing w:after="0"/>
        <w:ind w:left="0"/>
        <w:jc w:val="both"/>
      </w:pPr>
      <w:r>
        <w:rPr>
          <w:rFonts w:ascii="Times New Roman"/>
          <w:b w:val="false"/>
          <w:i w:val="false"/>
          <w:color w:val="000000"/>
          <w:sz w:val="28"/>
        </w:rPr>
        <w:t>
      296. Жұмыс сипаттамасы:</w:t>
      </w:r>
    </w:p>
    <w:bookmarkEnd w:id="2286"/>
    <w:bookmarkStart w:name="z2297" w:id="2287"/>
    <w:p>
      <w:pPr>
        <w:spacing w:after="0"/>
        <w:ind w:left="0"/>
        <w:jc w:val="both"/>
      </w:pPr>
      <w:r>
        <w:rPr>
          <w:rFonts w:ascii="Times New Roman"/>
          <w:b w:val="false"/>
          <w:i w:val="false"/>
          <w:color w:val="000000"/>
          <w:sz w:val="28"/>
        </w:rPr>
        <w:t>
      пресс-формаларды жинауға дайындау;</w:t>
      </w:r>
    </w:p>
    <w:bookmarkEnd w:id="2287"/>
    <w:bookmarkStart w:name="z2298" w:id="2288"/>
    <w:p>
      <w:pPr>
        <w:spacing w:after="0"/>
        <w:ind w:left="0"/>
        <w:jc w:val="both"/>
      </w:pPr>
      <w:r>
        <w:rPr>
          <w:rFonts w:ascii="Times New Roman"/>
          <w:b w:val="false"/>
          <w:i w:val="false"/>
          <w:color w:val="000000"/>
          <w:sz w:val="28"/>
        </w:rPr>
        <w:t>
      пластиналарды жуатын бөлімшеден тасу, оларды белгіленген тәртіпте жинау столына қою, пресс-формалар мен бөлшектерді – кептіргіш шкафтан;</w:t>
      </w:r>
    </w:p>
    <w:bookmarkEnd w:id="2288"/>
    <w:bookmarkStart w:name="z2299" w:id="2289"/>
    <w:p>
      <w:pPr>
        <w:spacing w:after="0"/>
        <w:ind w:left="0"/>
        <w:jc w:val="both"/>
      </w:pPr>
      <w:r>
        <w:rPr>
          <w:rFonts w:ascii="Times New Roman"/>
          <w:b w:val="false"/>
          <w:i w:val="false"/>
          <w:color w:val="000000"/>
          <w:sz w:val="28"/>
        </w:rPr>
        <w:t>
      пресс-формаларды белгілі реттілікпен жинау;</w:t>
      </w:r>
    </w:p>
    <w:bookmarkEnd w:id="2289"/>
    <w:bookmarkStart w:name="z2300" w:id="2290"/>
    <w:p>
      <w:pPr>
        <w:spacing w:after="0"/>
        <w:ind w:left="0"/>
        <w:jc w:val="both"/>
      </w:pPr>
      <w:r>
        <w:rPr>
          <w:rFonts w:ascii="Times New Roman"/>
          <w:b w:val="false"/>
          <w:i w:val="false"/>
          <w:color w:val="000000"/>
          <w:sz w:val="28"/>
        </w:rPr>
        <w:t>
      жиналған пресс-формаларды шихтамен толтыру үшін беру;</w:t>
      </w:r>
    </w:p>
    <w:bookmarkEnd w:id="2290"/>
    <w:bookmarkStart w:name="z2301" w:id="2291"/>
    <w:p>
      <w:pPr>
        <w:spacing w:after="0"/>
        <w:ind w:left="0"/>
        <w:jc w:val="both"/>
      </w:pPr>
      <w:r>
        <w:rPr>
          <w:rFonts w:ascii="Times New Roman"/>
          <w:b w:val="false"/>
          <w:i w:val="false"/>
          <w:color w:val="000000"/>
          <w:sz w:val="28"/>
        </w:rPr>
        <w:t>
      металл пластиналардың сапасын бақылау;</w:t>
      </w:r>
    </w:p>
    <w:bookmarkEnd w:id="2291"/>
    <w:bookmarkStart w:name="z2302" w:id="2292"/>
    <w:p>
      <w:pPr>
        <w:spacing w:after="0"/>
        <w:ind w:left="0"/>
        <w:jc w:val="both"/>
      </w:pPr>
      <w:r>
        <w:rPr>
          <w:rFonts w:ascii="Times New Roman"/>
          <w:b w:val="false"/>
          <w:i w:val="false"/>
          <w:color w:val="000000"/>
          <w:sz w:val="28"/>
        </w:rPr>
        <w:t>
      пресс-формалардың пластиналары мен бөлшктерін гигроскопиялық ылғалдан және магнезиямен ыдырау өнімдерінен тазарту;</w:t>
      </w:r>
    </w:p>
    <w:bookmarkEnd w:id="2292"/>
    <w:bookmarkStart w:name="z2303" w:id="2293"/>
    <w:p>
      <w:pPr>
        <w:spacing w:after="0"/>
        <w:ind w:left="0"/>
        <w:jc w:val="both"/>
      </w:pPr>
      <w:r>
        <w:rPr>
          <w:rFonts w:ascii="Times New Roman"/>
          <w:b w:val="false"/>
          <w:i w:val="false"/>
          <w:color w:val="000000"/>
          <w:sz w:val="28"/>
        </w:rPr>
        <w:t>
      оларды жуу және кептіргіш шкафта кептіру;</w:t>
      </w:r>
    </w:p>
    <w:bookmarkEnd w:id="2293"/>
    <w:bookmarkStart w:name="z2304" w:id="2294"/>
    <w:p>
      <w:pPr>
        <w:spacing w:after="0"/>
        <w:ind w:left="0"/>
        <w:jc w:val="both"/>
      </w:pPr>
      <w:r>
        <w:rPr>
          <w:rFonts w:ascii="Times New Roman"/>
          <w:b w:val="false"/>
          <w:i w:val="false"/>
          <w:color w:val="000000"/>
          <w:sz w:val="28"/>
        </w:rPr>
        <w:t>
      кептірудің температуралық режимін реттеу.</w:t>
      </w:r>
    </w:p>
    <w:bookmarkEnd w:id="2294"/>
    <w:bookmarkStart w:name="z2305" w:id="2295"/>
    <w:p>
      <w:pPr>
        <w:spacing w:after="0"/>
        <w:ind w:left="0"/>
        <w:jc w:val="both"/>
      </w:pPr>
      <w:r>
        <w:rPr>
          <w:rFonts w:ascii="Times New Roman"/>
          <w:b w:val="false"/>
          <w:i w:val="false"/>
          <w:color w:val="000000"/>
          <w:sz w:val="28"/>
        </w:rPr>
        <w:t>
      297. Білуі тиіс:</w:t>
      </w:r>
    </w:p>
    <w:bookmarkEnd w:id="2295"/>
    <w:bookmarkStart w:name="z2306" w:id="2296"/>
    <w:p>
      <w:pPr>
        <w:spacing w:after="0"/>
        <w:ind w:left="0"/>
        <w:jc w:val="both"/>
      </w:pPr>
      <w:r>
        <w:rPr>
          <w:rFonts w:ascii="Times New Roman"/>
          <w:b w:val="false"/>
          <w:i w:val="false"/>
          <w:color w:val="000000"/>
          <w:sz w:val="28"/>
        </w:rPr>
        <w:t>
      пресс-формаларды жинау ережесін;</w:t>
      </w:r>
    </w:p>
    <w:bookmarkEnd w:id="2296"/>
    <w:bookmarkStart w:name="z2307" w:id="2297"/>
    <w:p>
      <w:pPr>
        <w:spacing w:after="0"/>
        <w:ind w:left="0"/>
        <w:jc w:val="both"/>
      </w:pPr>
      <w:r>
        <w:rPr>
          <w:rFonts w:ascii="Times New Roman"/>
          <w:b w:val="false"/>
          <w:i w:val="false"/>
          <w:color w:val="000000"/>
          <w:sz w:val="28"/>
        </w:rPr>
        <w:t>
      металл пластиналардың сапасын бақылау тәсілдерін;</w:t>
      </w:r>
    </w:p>
    <w:bookmarkEnd w:id="2297"/>
    <w:bookmarkStart w:name="z2308" w:id="2298"/>
    <w:p>
      <w:pPr>
        <w:spacing w:after="0"/>
        <w:ind w:left="0"/>
        <w:jc w:val="both"/>
      </w:pPr>
      <w:r>
        <w:rPr>
          <w:rFonts w:ascii="Times New Roman"/>
          <w:b w:val="false"/>
          <w:i w:val="false"/>
          <w:color w:val="000000"/>
          <w:sz w:val="28"/>
        </w:rPr>
        <w:t>
      кептірудің температуралық режимін және оны реттеу ережесін;</w:t>
      </w:r>
    </w:p>
    <w:bookmarkEnd w:id="2298"/>
    <w:bookmarkStart w:name="z2309" w:id="2299"/>
    <w:p>
      <w:pPr>
        <w:spacing w:after="0"/>
        <w:ind w:left="0"/>
        <w:jc w:val="both"/>
      </w:pPr>
      <w:r>
        <w:rPr>
          <w:rFonts w:ascii="Times New Roman"/>
          <w:b w:val="false"/>
          <w:i w:val="false"/>
          <w:color w:val="000000"/>
          <w:sz w:val="28"/>
        </w:rPr>
        <w:t xml:space="preserve">
      металл пластиналарға және жиналған пресс-формаларға қойылатын талаптарды. </w:t>
      </w:r>
    </w:p>
    <w:bookmarkEnd w:id="2299"/>
    <w:bookmarkStart w:name="z2310" w:id="2300"/>
    <w:p>
      <w:pPr>
        <w:spacing w:after="0"/>
        <w:ind w:left="0"/>
        <w:jc w:val="both"/>
      </w:pPr>
      <w:r>
        <w:rPr>
          <w:rFonts w:ascii="Times New Roman"/>
          <w:b w:val="false"/>
          <w:i w:val="false"/>
          <w:color w:val="000000"/>
          <w:sz w:val="28"/>
        </w:rPr>
        <w:t xml:space="preserve">
      Параграф 2. Пакеттерді қалыптаушы, 4-разряд </w:t>
      </w:r>
    </w:p>
    <w:bookmarkEnd w:id="2300"/>
    <w:bookmarkStart w:name="z2311" w:id="2301"/>
    <w:p>
      <w:pPr>
        <w:spacing w:after="0"/>
        <w:ind w:left="0"/>
        <w:jc w:val="both"/>
      </w:pPr>
      <w:r>
        <w:rPr>
          <w:rFonts w:ascii="Times New Roman"/>
          <w:b w:val="false"/>
          <w:i w:val="false"/>
          <w:color w:val="000000"/>
          <w:sz w:val="28"/>
        </w:rPr>
        <w:t>
      298. Жұмыс сипаттамасы:</w:t>
      </w:r>
    </w:p>
    <w:bookmarkEnd w:id="2301"/>
    <w:bookmarkStart w:name="z2312" w:id="2302"/>
    <w:p>
      <w:pPr>
        <w:spacing w:after="0"/>
        <w:ind w:left="0"/>
        <w:jc w:val="both"/>
      </w:pPr>
      <w:r>
        <w:rPr>
          <w:rFonts w:ascii="Times New Roman"/>
          <w:b w:val="false"/>
          <w:i w:val="false"/>
          <w:color w:val="000000"/>
          <w:sz w:val="28"/>
        </w:rPr>
        <w:t>
      пакеттерді пресс-формаларға қалыптау;</w:t>
      </w:r>
    </w:p>
    <w:bookmarkEnd w:id="2302"/>
    <w:bookmarkStart w:name="z2313" w:id="2303"/>
    <w:p>
      <w:pPr>
        <w:spacing w:after="0"/>
        <w:ind w:left="0"/>
        <w:jc w:val="both"/>
      </w:pPr>
      <w:r>
        <w:rPr>
          <w:rFonts w:ascii="Times New Roman"/>
          <w:b w:val="false"/>
          <w:i w:val="false"/>
          <w:color w:val="000000"/>
          <w:sz w:val="28"/>
        </w:rPr>
        <w:t>
      жиналған пресс-форманы қабылдау, оны діріл столдың плитасына орнату;</w:t>
      </w:r>
    </w:p>
    <w:bookmarkEnd w:id="2303"/>
    <w:bookmarkStart w:name="z2314" w:id="2304"/>
    <w:p>
      <w:pPr>
        <w:spacing w:after="0"/>
        <w:ind w:left="0"/>
        <w:jc w:val="both"/>
      </w:pPr>
      <w:r>
        <w:rPr>
          <w:rFonts w:ascii="Times New Roman"/>
          <w:b w:val="false"/>
          <w:i w:val="false"/>
          <w:color w:val="000000"/>
          <w:sz w:val="28"/>
        </w:rPr>
        <w:t>
      пресс-форманы жұмысқа дайындау;</w:t>
      </w:r>
    </w:p>
    <w:bookmarkEnd w:id="2304"/>
    <w:bookmarkStart w:name="z2315" w:id="2305"/>
    <w:p>
      <w:pPr>
        <w:spacing w:after="0"/>
        <w:ind w:left="0"/>
        <w:jc w:val="both"/>
      </w:pPr>
      <w:r>
        <w:rPr>
          <w:rFonts w:ascii="Times New Roman"/>
          <w:b w:val="false"/>
          <w:i w:val="false"/>
          <w:color w:val="000000"/>
          <w:sz w:val="28"/>
        </w:rPr>
        <w:t>
      шихтаның ілмектерді ілу;</w:t>
      </w:r>
    </w:p>
    <w:bookmarkEnd w:id="2305"/>
    <w:bookmarkStart w:name="z2316" w:id="2306"/>
    <w:p>
      <w:pPr>
        <w:spacing w:after="0"/>
        <w:ind w:left="0"/>
        <w:jc w:val="both"/>
      </w:pPr>
      <w:r>
        <w:rPr>
          <w:rFonts w:ascii="Times New Roman"/>
          <w:b w:val="false"/>
          <w:i w:val="false"/>
          <w:color w:val="000000"/>
          <w:sz w:val="28"/>
        </w:rPr>
        <w:t>
      пресс-форманы дірілді қосумен шихтамен толтыру;</w:t>
      </w:r>
    </w:p>
    <w:bookmarkEnd w:id="2306"/>
    <w:bookmarkStart w:name="z2317" w:id="2307"/>
    <w:p>
      <w:pPr>
        <w:spacing w:after="0"/>
        <w:ind w:left="0"/>
        <w:jc w:val="both"/>
      </w:pPr>
      <w:r>
        <w:rPr>
          <w:rFonts w:ascii="Times New Roman"/>
          <w:b w:val="false"/>
          <w:i w:val="false"/>
          <w:color w:val="000000"/>
          <w:sz w:val="28"/>
        </w:rPr>
        <w:t>
      құралдың көмегімен шихтаны пресс-форманың бүкіл периметріне және ұяшықтарына біркелкі бөлу;</w:t>
      </w:r>
    </w:p>
    <w:bookmarkEnd w:id="2307"/>
    <w:bookmarkStart w:name="z2318" w:id="2308"/>
    <w:p>
      <w:pPr>
        <w:spacing w:after="0"/>
        <w:ind w:left="0"/>
        <w:jc w:val="both"/>
      </w:pPr>
      <w:r>
        <w:rPr>
          <w:rFonts w:ascii="Times New Roman"/>
          <w:b w:val="false"/>
          <w:i w:val="false"/>
          <w:color w:val="000000"/>
          <w:sz w:val="28"/>
        </w:rPr>
        <w:t>
      шихтаны амплитуданы реттеудің жартылай автоматты жүйесінің және діріл жиілігінің көмегімен тығыздау;</w:t>
      </w:r>
    </w:p>
    <w:bookmarkEnd w:id="2308"/>
    <w:bookmarkStart w:name="z2319" w:id="2309"/>
    <w:p>
      <w:pPr>
        <w:spacing w:after="0"/>
        <w:ind w:left="0"/>
        <w:jc w:val="both"/>
      </w:pPr>
      <w:r>
        <w:rPr>
          <w:rFonts w:ascii="Times New Roman"/>
          <w:b w:val="false"/>
          <w:i w:val="false"/>
          <w:color w:val="000000"/>
          <w:sz w:val="28"/>
        </w:rPr>
        <w:t>
      бірінші пакетті сығымдағаннан кейін бүкіл периметрі бойынша пластиналардың қалыңдығын өлшеу;</w:t>
      </w:r>
    </w:p>
    <w:bookmarkEnd w:id="2309"/>
    <w:bookmarkStart w:name="z2320" w:id="2310"/>
    <w:p>
      <w:pPr>
        <w:spacing w:after="0"/>
        <w:ind w:left="0"/>
        <w:jc w:val="both"/>
      </w:pPr>
      <w:r>
        <w:rPr>
          <w:rFonts w:ascii="Times New Roman"/>
          <w:b w:val="false"/>
          <w:i w:val="false"/>
          <w:color w:val="000000"/>
          <w:sz w:val="28"/>
        </w:rPr>
        <w:t>
      пластиналарлың салмағын тексеру;</w:t>
      </w:r>
    </w:p>
    <w:bookmarkEnd w:id="2310"/>
    <w:bookmarkStart w:name="z2321" w:id="2311"/>
    <w:p>
      <w:pPr>
        <w:spacing w:after="0"/>
        <w:ind w:left="0"/>
        <w:jc w:val="both"/>
      </w:pPr>
      <w:r>
        <w:rPr>
          <w:rFonts w:ascii="Times New Roman"/>
          <w:b w:val="false"/>
          <w:i w:val="false"/>
          <w:color w:val="000000"/>
          <w:sz w:val="28"/>
        </w:rPr>
        <w:t>
      қажет болған жағдайда – жаңа ілмек пен тарақты таңдап алу;</w:t>
      </w:r>
    </w:p>
    <w:bookmarkEnd w:id="2311"/>
    <w:bookmarkStart w:name="z2322" w:id="2312"/>
    <w:p>
      <w:pPr>
        <w:spacing w:after="0"/>
        <w:ind w:left="0"/>
        <w:jc w:val="both"/>
      </w:pPr>
      <w:r>
        <w:rPr>
          <w:rFonts w:ascii="Times New Roman"/>
          <w:b w:val="false"/>
          <w:i w:val="false"/>
          <w:color w:val="000000"/>
          <w:sz w:val="28"/>
        </w:rPr>
        <w:t>
      құрал-жабдыққа профилактикалық жөндеуді орындау;</w:t>
      </w:r>
    </w:p>
    <w:bookmarkEnd w:id="2312"/>
    <w:bookmarkStart w:name="z2323" w:id="2313"/>
    <w:p>
      <w:pPr>
        <w:spacing w:after="0"/>
        <w:ind w:left="0"/>
        <w:jc w:val="both"/>
      </w:pPr>
      <w:r>
        <w:rPr>
          <w:rFonts w:ascii="Times New Roman"/>
          <w:b w:val="false"/>
          <w:i w:val="false"/>
          <w:color w:val="000000"/>
          <w:sz w:val="28"/>
        </w:rPr>
        <w:t>
      құрал-жабдықты жөндеуге дайындау және оны жөндеуден қабылдау;</w:t>
      </w:r>
    </w:p>
    <w:bookmarkEnd w:id="2313"/>
    <w:bookmarkStart w:name="z2324" w:id="2314"/>
    <w:p>
      <w:pPr>
        <w:spacing w:after="0"/>
        <w:ind w:left="0"/>
        <w:jc w:val="both"/>
      </w:pPr>
      <w:r>
        <w:rPr>
          <w:rFonts w:ascii="Times New Roman"/>
          <w:b w:val="false"/>
          <w:i w:val="false"/>
          <w:color w:val="000000"/>
          <w:sz w:val="28"/>
        </w:rPr>
        <w:t>
      шихтаның шығынын және алынған пакеттердің санын есепке алу.</w:t>
      </w:r>
    </w:p>
    <w:bookmarkEnd w:id="2314"/>
    <w:bookmarkStart w:name="z2325" w:id="2315"/>
    <w:p>
      <w:pPr>
        <w:spacing w:after="0"/>
        <w:ind w:left="0"/>
        <w:jc w:val="both"/>
      </w:pPr>
      <w:r>
        <w:rPr>
          <w:rFonts w:ascii="Times New Roman"/>
          <w:b w:val="false"/>
          <w:i w:val="false"/>
          <w:color w:val="000000"/>
          <w:sz w:val="28"/>
        </w:rPr>
        <w:t>
      299. Білуі тиіс:</w:t>
      </w:r>
    </w:p>
    <w:bookmarkEnd w:id="2315"/>
    <w:bookmarkStart w:name="z2326" w:id="2316"/>
    <w:p>
      <w:pPr>
        <w:spacing w:after="0"/>
        <w:ind w:left="0"/>
        <w:jc w:val="both"/>
      </w:pPr>
      <w:r>
        <w:rPr>
          <w:rFonts w:ascii="Times New Roman"/>
          <w:b w:val="false"/>
          <w:i w:val="false"/>
          <w:color w:val="000000"/>
          <w:sz w:val="28"/>
        </w:rPr>
        <w:t>
      қалыптау процесін;</w:t>
      </w:r>
    </w:p>
    <w:bookmarkEnd w:id="2316"/>
    <w:bookmarkStart w:name="z2327" w:id="2317"/>
    <w:p>
      <w:pPr>
        <w:spacing w:after="0"/>
        <w:ind w:left="0"/>
        <w:jc w:val="both"/>
      </w:pPr>
      <w:r>
        <w:rPr>
          <w:rFonts w:ascii="Times New Roman"/>
          <w:b w:val="false"/>
          <w:i w:val="false"/>
          <w:color w:val="000000"/>
          <w:sz w:val="28"/>
        </w:rPr>
        <w:t>
      қолданылатын материалдардың қасиеттерін;</w:t>
      </w:r>
    </w:p>
    <w:bookmarkEnd w:id="2317"/>
    <w:bookmarkStart w:name="z2328" w:id="2318"/>
    <w:p>
      <w:pPr>
        <w:spacing w:after="0"/>
        <w:ind w:left="0"/>
        <w:jc w:val="both"/>
      </w:pPr>
      <w:r>
        <w:rPr>
          <w:rFonts w:ascii="Times New Roman"/>
          <w:b w:val="false"/>
          <w:i w:val="false"/>
          <w:color w:val="000000"/>
          <w:sz w:val="28"/>
        </w:rPr>
        <w:t>
      ілмектерді іріктеу ережесін;</w:t>
      </w:r>
    </w:p>
    <w:bookmarkEnd w:id="2318"/>
    <w:bookmarkStart w:name="z2329" w:id="2319"/>
    <w:p>
      <w:pPr>
        <w:spacing w:after="0"/>
        <w:ind w:left="0"/>
        <w:jc w:val="both"/>
      </w:pPr>
      <w:r>
        <w:rPr>
          <w:rFonts w:ascii="Times New Roman"/>
          <w:b w:val="false"/>
          <w:i w:val="false"/>
          <w:color w:val="000000"/>
          <w:sz w:val="28"/>
        </w:rPr>
        <w:t>
      діріл амплитудасы мен жиілігін реттеу тәсілдерін;</w:t>
      </w:r>
    </w:p>
    <w:bookmarkEnd w:id="2319"/>
    <w:bookmarkStart w:name="z2330" w:id="2320"/>
    <w:p>
      <w:pPr>
        <w:spacing w:after="0"/>
        <w:ind w:left="0"/>
        <w:jc w:val="both"/>
      </w:pPr>
      <w:r>
        <w:rPr>
          <w:rFonts w:ascii="Times New Roman"/>
          <w:b w:val="false"/>
          <w:i w:val="false"/>
          <w:color w:val="000000"/>
          <w:sz w:val="28"/>
        </w:rPr>
        <w:t>
      қалыпталатын бұйымдарға техникалық талаптарды.</w:t>
      </w:r>
    </w:p>
    <w:bookmarkEnd w:id="2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тарифтік-біліктік анықтамалығының</w:t>
            </w:r>
            <w:r>
              <w:br/>
            </w:r>
            <w:r>
              <w:rPr>
                <w:rFonts w:ascii="Times New Roman"/>
                <w:b w:val="false"/>
                <w:i w:val="false"/>
                <w:color w:val="000000"/>
                <w:sz w:val="20"/>
              </w:rPr>
              <w:t>(25-шығарылым) қосымшасы</w:t>
            </w:r>
          </w:p>
        </w:tc>
      </w:tr>
    </w:tbl>
    <w:bookmarkStart w:name="z2334" w:id="2321"/>
    <w:p>
      <w:pPr>
        <w:spacing w:after="0"/>
        <w:ind w:left="0"/>
        <w:jc w:val="left"/>
      </w:pPr>
      <w:r>
        <w:rPr>
          <w:rFonts w:ascii="Times New Roman"/>
          <w:b/>
          <w:i w:val="false"/>
          <w:color w:val="000000"/>
        </w:rPr>
        <w:t xml:space="preserve"> Мамандар қызметінің алфавит бойынша көрсеткіші</w:t>
      </w:r>
    </w:p>
    <w:bookmarkEnd w:id="2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3144"/>
        <w:gridCol w:w="4329"/>
        <w:gridCol w:w="2216"/>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Азоттау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және ұсату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Десублимациялау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Қосыша өнімдерді алу аппаратшысы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Имидирлеу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Конверсиялау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Түйістіру аппаратшысы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Қышқылдарды концентрациялау аппаратшысы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Нитроздық процестің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Ашудастарды бояу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Оксимирлеу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Корунд кристалдарын күйдіру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Гексахлорбензолды алу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Үшхлорпропанды және дихлоргидринды алу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Фотогипосульфитты алу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темірді алу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Диафрагмаларды сору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жинау және байыту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амальгамасын дайындау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қоспаны дайындау аппаратшысы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АГ–тұзды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Адипин қышқылын өндіру аппаратшысы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Адипонитрилды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Аммофосты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Аммофосфатты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"Аэрокүштерді"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тұздарын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Бертолет тұзын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гидросульфитын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қос тотығын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Диметилтерефталатты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Дициандиамидты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Контактілік массаны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Контактілік күкірт қышқылын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Корундты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фосфорды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ораникалық лактарды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Криолитті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натрийды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тәрізді тұздарды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тотығын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кремнегельді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 мен нитритін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Нитроаммофоски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Нитрофоски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заттарды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Силикагельдерді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аралас минералды тыңайтқыштарды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Сульфитты тұздарды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Сульфомайларды және улы химикаттарды өндіру аппаратшысы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фосфор қышқылын өндіру аппаратшысы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Тежегіштік сұйықтықты және антифриздарды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Фенилметилуретиланды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Фоспорды өндіру аппаратшысы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қосылыстарын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Фторлы алюминийді өндіру аппаратшысы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натрийды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қосылыстарын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Цианийлік металдарды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Экстракциялық фосфор қышқылын өндіру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Сілтілі металдарды тазарту аппаратшысы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Рекристалдау аппаратшысы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натрийды таңдаушы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Монокристалдар өсіру үшін жабдықтар даярлаушы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Пакеттеуші тармақ операторы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Түйістіру аппараттарын қайта зарядтаушы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натрийды кесуші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жинаушы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торларын орнатушы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қалыптаушы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