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ba1b" w14:textId="697b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(49-шығарылым)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29 қазандағы № 415-ө-м Бұйрығы. Қазақстан Республикасының Әділет министрлігінде 2012 жылы 23 қарашада № 8103 тіркелді. Күші жойылды - Қазақстан Республикасы Еңбек және халықты әлеуметтік қорғау министрінің 2021 жылғы 25 қаңтардағы № 16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25.01.2021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(49-шығарылым)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C.Ә. Ахметовке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2312"/>
        <w:gridCol w:w="9988"/>
      </w:tblGrid>
      <w:tr>
        <w:trPr>
          <w:trHeight w:val="30" w:hRule="atLeast"/>
        </w:trPr>
        <w:tc>
          <w:tcPr>
            <w:tcW w:w="2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99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2012 жылғы 29 қазандағы</w:t>
            </w:r>
            <w:r>
              <w:br/>
            </w:r>
            <w:r>
              <w:rPr>
                <w:rFonts w:ascii="Times New Roman"/>
                <w:b w:val="false"/>
                <w:i w:val="false"/>
                <w:color w:val="000000"/>
                <w:sz w:val="20"/>
              </w:rPr>
              <w:t>№ 415-ө-м бұйрығымен</w:t>
            </w:r>
            <w:r>
              <w:br/>
            </w:r>
            <w:r>
              <w:rPr>
                <w:rFonts w:ascii="Times New Roman"/>
                <w:b w:val="false"/>
                <w:i w:val="false"/>
                <w:color w:val="000000"/>
                <w:sz w:val="20"/>
              </w:rPr>
              <w:t>бекітілген</w:t>
            </w:r>
          </w:p>
        </w:tc>
      </w:tr>
    </w:tbl>
    <w:bookmarkStart w:name="z13"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(49-шығарылым)</w:t>
      </w:r>
      <w:r>
        <w:br/>
      </w:r>
      <w:r>
        <w:rPr>
          <w:rFonts w:ascii="Times New Roman"/>
          <w:b/>
          <w:i w:val="false"/>
          <w:color w:val="000000"/>
        </w:rPr>
        <w:t>1-бөлім. Жалпы ережелер</w:t>
      </w:r>
    </w:p>
    <w:bookmarkEnd w:id="5"/>
    <w:bookmarkStart w:name="z15" w:id="6"/>
    <w:p>
      <w:pPr>
        <w:spacing w:after="0"/>
        <w:ind w:left="0"/>
        <w:jc w:val="both"/>
      </w:pPr>
      <w:r>
        <w:rPr>
          <w:rFonts w:ascii="Times New Roman"/>
          <w:b w:val="false"/>
          <w:i w:val="false"/>
          <w:color w:val="000000"/>
          <w:sz w:val="28"/>
        </w:rPr>
        <w:t>
      1. Жұмысшылардың жұмыстары мен кәсіптерінің бірыңғай тарифтік-біліктілік анықтамалығының (49-шығарылым) (бұдан әрі - БТБА) "</w:t>
      </w:r>
      <w:r>
        <w:rPr>
          <w:rFonts w:ascii="Times New Roman"/>
          <w:b w:val="false"/>
          <w:i w:val="false"/>
          <w:color w:val="000000"/>
          <w:sz w:val="28"/>
        </w:rPr>
        <w:t>Ет өнімдері өндірісі</w:t>
      </w:r>
      <w:r>
        <w:rPr>
          <w:rFonts w:ascii="Times New Roman"/>
          <w:b w:val="false"/>
          <w:i w:val="false"/>
          <w:color w:val="000000"/>
          <w:sz w:val="28"/>
        </w:rPr>
        <w:t>", "</w:t>
      </w:r>
      <w:r>
        <w:rPr>
          <w:rFonts w:ascii="Times New Roman"/>
          <w:b w:val="false"/>
          <w:i w:val="false"/>
          <w:color w:val="000000"/>
          <w:sz w:val="28"/>
        </w:rPr>
        <w:t>Сүйек өңдеу және желім өндірісі</w:t>
      </w:r>
      <w:r>
        <w:rPr>
          <w:rFonts w:ascii="Times New Roman"/>
          <w:b w:val="false"/>
          <w:i w:val="false"/>
          <w:color w:val="000000"/>
          <w:sz w:val="28"/>
        </w:rPr>
        <w:t>"; "</w:t>
      </w:r>
      <w:r>
        <w:rPr>
          <w:rFonts w:ascii="Times New Roman"/>
          <w:b w:val="false"/>
          <w:i w:val="false"/>
          <w:color w:val="000000"/>
          <w:sz w:val="28"/>
        </w:rPr>
        <w:t>Құс және қоян өңдеу</w:t>
      </w:r>
      <w:r>
        <w:rPr>
          <w:rFonts w:ascii="Times New Roman"/>
          <w:b w:val="false"/>
          <w:i w:val="false"/>
          <w:color w:val="000000"/>
          <w:sz w:val="28"/>
        </w:rPr>
        <w:t>"; "</w:t>
      </w:r>
      <w:r>
        <w:rPr>
          <w:rFonts w:ascii="Times New Roman"/>
          <w:b w:val="false"/>
          <w:i w:val="false"/>
          <w:color w:val="000000"/>
          <w:sz w:val="28"/>
        </w:rPr>
        <w:t>Май жасау, ірімшік жасау және сүт өндірісі</w:t>
      </w:r>
      <w:r>
        <w:rPr>
          <w:rFonts w:ascii="Times New Roman"/>
          <w:b w:val="false"/>
          <w:i w:val="false"/>
          <w:color w:val="000000"/>
          <w:sz w:val="28"/>
        </w:rPr>
        <w:t>" бөлімдерінен тұрады.</w:t>
      </w:r>
    </w:p>
    <w:bookmarkEnd w:id="6"/>
    <w:bookmarkStart w:name="z16" w:id="7"/>
    <w:p>
      <w:pPr>
        <w:spacing w:after="0"/>
        <w:ind w:left="0"/>
        <w:jc w:val="both"/>
      </w:pPr>
      <w:r>
        <w:rPr>
          <w:rFonts w:ascii="Times New Roman"/>
          <w:b w:val="false"/>
          <w:i w:val="false"/>
          <w:color w:val="000000"/>
          <w:sz w:val="28"/>
        </w:rPr>
        <w:t>
      2. БТБА-да жұмыс разрядтары еңбек жағдайы ескерілмей (еңбектің күрделілік деңгейіне әсер етуші және орындаушының біліктілігіне қойылатын талаптарды арттырушы айрықша жағдайларды қоспағанда), олардың күрделілігіне бойынша белгіленді.</w:t>
      </w:r>
    </w:p>
    <w:bookmarkEnd w:id="7"/>
    <w:bookmarkStart w:name="z6" w:id="8"/>
    <w:p>
      <w:pPr>
        <w:spacing w:after="0"/>
        <w:ind w:left="0"/>
        <w:jc w:val="both"/>
      </w:pPr>
      <w:r>
        <w:rPr>
          <w:rFonts w:ascii="Times New Roman"/>
          <w:b w:val="false"/>
          <w:i w:val="false"/>
          <w:color w:val="000000"/>
          <w:sz w:val="28"/>
        </w:rPr>
        <w:t>
      3. Әр кәсіп бойынша тарифтік-біліктілік сипаттаманың екі бөлімі бар. "Жұмыс сипаттамасы" бөлімі жұмысшы орындай білуге тиіс жұмыстардың сипаттамасын қамтиды. "Білуге тиіс" бөлімінде арнаулы білімге, сондай-ақ ережелерді, нұсқаулықтар мен басшы материалдарды, жұмысшы қолдануға тиісті әдістер мен құралдарды білуіне қатысты жұмысшыға қойылатын негізгі талаптар қамтылған.</w:t>
      </w:r>
    </w:p>
    <w:bookmarkEnd w:id="8"/>
    <w:bookmarkStart w:name="z17" w:id="9"/>
    <w:p>
      <w:pPr>
        <w:spacing w:after="0"/>
        <w:ind w:left="0"/>
        <w:jc w:val="both"/>
      </w:pPr>
      <w:r>
        <w:rPr>
          <w:rFonts w:ascii="Times New Roman"/>
          <w:b w:val="false"/>
          <w:i w:val="false"/>
          <w:color w:val="000000"/>
          <w:sz w:val="28"/>
        </w:rPr>
        <w:t>
      4. Тарифтік-біліктілік сипаттамасында жұмысшы кәсібінің осы разрядына анағұрлым тән жұмыстардың тізбесі келтіріледі. Бұл тізбе жұмысшы орындай алатын және орындауға тиісті жұмыстардың барлығын қамти алмайды. Жұмыс беруші қажетті жағдайда, жұмыс ерекшелігін ескере отырып, тиісті разряд жұмысшылары кәсіптерінің тарифтік-біліктілік сипаттамаларында қамтылған жұмыстарға сәйкес келетін жұмыстардың қосымша тізбесін әзірлей алады.</w:t>
      </w:r>
    </w:p>
    <w:bookmarkEnd w:id="9"/>
    <w:bookmarkStart w:name="z18" w:id="10"/>
    <w:p>
      <w:pPr>
        <w:spacing w:after="0"/>
        <w:ind w:left="0"/>
        <w:jc w:val="both"/>
      </w:pPr>
      <w:r>
        <w:rPr>
          <w:rFonts w:ascii="Times New Roman"/>
          <w:b w:val="false"/>
          <w:i w:val="false"/>
          <w:color w:val="000000"/>
          <w:sz w:val="28"/>
        </w:rPr>
        <w:t>
      5. "Жұмыс сипаттамасы" бөлімінде көзделген жұмыстарынан басқа, жұмысшы ауысымды қабылдау және тапсыру, жұмыс орнын, айлабұйымдарды, құралдарды жинастыру, сондай-ақ оларды тиісінше ұстау, белгіленген техникалық құжаттаманы жүргізу жөніндегі жұмыстарды орындауға тиіс.</w:t>
      </w:r>
    </w:p>
    <w:bookmarkEnd w:id="10"/>
    <w:bookmarkStart w:name="z19" w:id="11"/>
    <w:p>
      <w:pPr>
        <w:spacing w:after="0"/>
        <w:ind w:left="0"/>
        <w:jc w:val="both"/>
      </w:pPr>
      <w:r>
        <w:rPr>
          <w:rFonts w:ascii="Times New Roman"/>
          <w:b w:val="false"/>
          <w:i w:val="false"/>
          <w:color w:val="000000"/>
          <w:sz w:val="28"/>
        </w:rPr>
        <w:t>
      6. "Білуге тиіс" бөлімінде қамтылған теориялық және практикалық білімдермен қатар, жұмысшы: еңбекті қорғау, өндірістік санитария мен өртке қарсы қауіпсіздік жөніндегі ереже мен нормаларды; жеке қорғану құралдарын пайдалану ережесін; орындалатын жұмыс (қызмет) сапасына қойылатын талаптарды; жарамсыздықтың түрлері мен оның алдын алу және жоюдың тәсілдерін; өндірістік дабылдатқышты; жұмыс орнында еңбекті ұтымды ұйымдастыру жөніндегі талаптарды білуге тиіс.</w:t>
      </w:r>
    </w:p>
    <w:bookmarkEnd w:id="11"/>
    <w:bookmarkStart w:name="z20" w:id="12"/>
    <w:p>
      <w:pPr>
        <w:spacing w:after="0"/>
        <w:ind w:left="0"/>
        <w:jc w:val="both"/>
      </w:pPr>
      <w:r>
        <w:rPr>
          <w:rFonts w:ascii="Times New Roman"/>
          <w:b w:val="false"/>
          <w:i w:val="false"/>
          <w:color w:val="000000"/>
          <w:sz w:val="28"/>
        </w:rPr>
        <w:t>
      7. Біліктілігі анағұрлым жоғары жұмысшы өзінің тарифтік-біліктілік сипаттамасында санамаланған жұмыстармен қатар, біліктілігі анағұрлым төмен жұмысшылардың тарифтік-біліктілік сипаттамасында көзделген жұмыстарды орындай білуге, сондай-ақ осы кәсіптегі разряды төмен жұмысшыларға басшылық жасай білуге тиіс. Осыған байланысты, анағұрлым төмен разряд кәсіптерінің тарифтік-біліктілік сипаттамасында келтірілген жұмыстар, анағұрлым жоғары тарифтік-біліктілік сипаттамасында, әдетте келтірілмейді.</w:t>
      </w:r>
    </w:p>
    <w:bookmarkEnd w:id="12"/>
    <w:bookmarkStart w:name="z21" w:id="13"/>
    <w:p>
      <w:pPr>
        <w:spacing w:after="0"/>
        <w:ind w:left="0"/>
        <w:jc w:val="both"/>
      </w:pPr>
      <w:r>
        <w:rPr>
          <w:rFonts w:ascii="Times New Roman"/>
          <w:b w:val="false"/>
          <w:i w:val="false"/>
          <w:color w:val="000000"/>
          <w:sz w:val="28"/>
        </w:rPr>
        <w:t>
      8. Қызметкердің еңбек қызметін растайтын құжаттарды толтырған кезде, сондай-ақ тарифтік разряды өзгерген кезде, оның кәсібінің атауы БТБА-ға сәйкес жазылады.</w:t>
      </w:r>
    </w:p>
    <w:bookmarkEnd w:id="13"/>
    <w:bookmarkStart w:name="z22" w:id="14"/>
    <w:p>
      <w:pPr>
        <w:spacing w:after="0"/>
        <w:ind w:left="0"/>
        <w:jc w:val="both"/>
      </w:pPr>
      <w:r>
        <w:rPr>
          <w:rFonts w:ascii="Times New Roman"/>
          <w:b w:val="false"/>
          <w:i w:val="false"/>
          <w:color w:val="000000"/>
          <w:sz w:val="28"/>
        </w:rPr>
        <w:t>
      9. Тарифтік-біліктілік сипаттама жеті разрядтық тарифтік кестеге орай әзірленді.</w:t>
      </w:r>
    </w:p>
    <w:bookmarkEnd w:id="14"/>
    <w:bookmarkStart w:name="z23" w:id="15"/>
    <w:p>
      <w:pPr>
        <w:spacing w:after="0"/>
        <w:ind w:left="0"/>
        <w:jc w:val="both"/>
      </w:pPr>
      <w:r>
        <w:rPr>
          <w:rFonts w:ascii="Times New Roman"/>
          <w:b w:val="false"/>
          <w:i w:val="false"/>
          <w:color w:val="000000"/>
          <w:sz w:val="28"/>
        </w:rPr>
        <w:t>
      10.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міндетті болып табылады.</w:t>
      </w:r>
    </w:p>
    <w:bookmarkEnd w:id="15"/>
    <w:bookmarkStart w:name="z25" w:id="16"/>
    <w:p>
      <w:pPr>
        <w:spacing w:after="0"/>
        <w:ind w:left="0"/>
        <w:jc w:val="both"/>
      </w:pPr>
      <w:r>
        <w:rPr>
          <w:rFonts w:ascii="Times New Roman"/>
          <w:b w:val="false"/>
          <w:i w:val="false"/>
          <w:color w:val="000000"/>
          <w:sz w:val="28"/>
        </w:rPr>
        <w:t xml:space="preserve">
      11. Қолданылуға ыңғайлы болу мақсатында, БТБА-да алфавиттік көрсеткіш </w:t>
      </w:r>
      <w:r>
        <w:rPr>
          <w:rFonts w:ascii="Times New Roman"/>
          <w:b w:val="false"/>
          <w:i w:val="false"/>
          <w:color w:val="000000"/>
          <w:sz w:val="28"/>
        </w:rPr>
        <w:t>қосымшада</w:t>
      </w:r>
      <w:r>
        <w:rPr>
          <w:rFonts w:ascii="Times New Roman"/>
          <w:b w:val="false"/>
          <w:i w:val="false"/>
          <w:color w:val="000000"/>
          <w:sz w:val="28"/>
        </w:rPr>
        <w:t xml:space="preserve"> көзделген, онда жұмысшылар кәсіптерінің атауы, разрядтардың диапазондары және беттердің нөмірленуі қарастырылған.</w:t>
      </w:r>
    </w:p>
    <w:bookmarkEnd w:id="16"/>
    <w:bookmarkStart w:name="z26" w:id="17"/>
    <w:p>
      <w:pPr>
        <w:spacing w:after="0"/>
        <w:ind w:left="0"/>
        <w:jc w:val="both"/>
      </w:pPr>
      <w:r>
        <w:rPr>
          <w:rFonts w:ascii="Times New Roman"/>
          <w:b w:val="false"/>
          <w:i w:val="false"/>
          <w:color w:val="000000"/>
          <w:sz w:val="28"/>
        </w:rPr>
        <w:t>
      12. "Ет өнімдері өндірісі" "Сүйек өңдеу және желім өндірісі", "Құс және қоян өңдеу", "Май жасау, ірімшік жасау және сүт өндірісі" бөлімінде қарастырылған жұмысшы кәсіптері атауларының, олардың БТБА шығарылымы бойынша қолданыстағы атаулары көрсетілген тізбесі 2004 жылғы редакциясында берілген.</w:t>
      </w:r>
    </w:p>
    <w:bookmarkEnd w:id="17"/>
    <w:bookmarkStart w:name="z27" w:id="18"/>
    <w:p>
      <w:pPr>
        <w:spacing w:after="0"/>
        <w:ind w:left="0"/>
        <w:jc w:val="left"/>
      </w:pPr>
      <w:r>
        <w:rPr>
          <w:rFonts w:ascii="Times New Roman"/>
          <w:b/>
          <w:i w:val="false"/>
          <w:color w:val="000000"/>
        </w:rPr>
        <w:t xml:space="preserve"> 2-бөлім. Ет өнімдері өндірісі</w:t>
      </w:r>
    </w:p>
    <w:bookmarkEnd w:id="18"/>
    <w:bookmarkStart w:name="z8" w:id="19"/>
    <w:p>
      <w:pPr>
        <w:spacing w:after="0"/>
        <w:ind w:left="0"/>
        <w:jc w:val="both"/>
      </w:pPr>
      <w:r>
        <w:rPr>
          <w:rFonts w:ascii="Times New Roman"/>
          <w:b w:val="false"/>
          <w:i w:val="false"/>
          <w:color w:val="000000"/>
          <w:sz w:val="28"/>
        </w:rPr>
        <w:t xml:space="preserve">
      1. Шлям ұйыту аппаратшысы  </w:t>
      </w:r>
    </w:p>
    <w:bookmarkEnd w:id="19"/>
    <w:bookmarkStart w:name="z9" w:id="20"/>
    <w:p>
      <w:pPr>
        <w:spacing w:after="0"/>
        <w:ind w:left="0"/>
        <w:jc w:val="both"/>
      </w:pPr>
      <w:r>
        <w:rPr>
          <w:rFonts w:ascii="Times New Roman"/>
          <w:b w:val="false"/>
          <w:i w:val="false"/>
          <w:color w:val="000000"/>
          <w:sz w:val="28"/>
        </w:rPr>
        <w:t xml:space="preserve">
      Параграф 1. Шлям ұйыту аппаратшысы, 4-разряд </w:t>
      </w:r>
    </w:p>
    <w:bookmarkEnd w:id="20"/>
    <w:bookmarkStart w:name="z10" w:id="21"/>
    <w:p>
      <w:pPr>
        <w:spacing w:after="0"/>
        <w:ind w:left="0"/>
        <w:jc w:val="both"/>
      </w:pPr>
      <w:r>
        <w:rPr>
          <w:rFonts w:ascii="Times New Roman"/>
          <w:b w:val="false"/>
          <w:i w:val="false"/>
          <w:color w:val="000000"/>
          <w:sz w:val="28"/>
        </w:rPr>
        <w:t xml:space="preserve">
      13. Жұмыс сипаттамасы: </w:t>
      </w:r>
    </w:p>
    <w:bookmarkEnd w:id="21"/>
    <w:bookmarkStart w:name="z11" w:id="22"/>
    <w:p>
      <w:pPr>
        <w:spacing w:after="0"/>
        <w:ind w:left="0"/>
        <w:jc w:val="both"/>
      </w:pPr>
      <w:r>
        <w:rPr>
          <w:rFonts w:ascii="Times New Roman"/>
          <w:b w:val="false"/>
          <w:i w:val="false"/>
          <w:color w:val="000000"/>
          <w:sz w:val="28"/>
        </w:rPr>
        <w:t xml:space="preserve">
      шошқа черевасынан шырышты қабатты жинағышқа шешу, суды тазарту, майын алу, шлямды ыдысқа салу, қатты буды қосу; </w:t>
      </w:r>
    </w:p>
    <w:bookmarkEnd w:id="22"/>
    <w:bookmarkStart w:name="z12" w:id="23"/>
    <w:p>
      <w:pPr>
        <w:spacing w:after="0"/>
        <w:ind w:left="0"/>
        <w:jc w:val="both"/>
      </w:pPr>
      <w:r>
        <w:rPr>
          <w:rFonts w:ascii="Times New Roman"/>
          <w:b w:val="false"/>
          <w:i w:val="false"/>
          <w:color w:val="000000"/>
          <w:sz w:val="28"/>
        </w:rPr>
        <w:t>
      шлямды блоктарды араластырып отыру, салқындату, таразыға тасымалдау, өлшеу, тоңазытқыш камераға тасымалдау;</w:t>
      </w:r>
    </w:p>
    <w:bookmarkEnd w:id="23"/>
    <w:bookmarkStart w:name="z24" w:id="24"/>
    <w:p>
      <w:pPr>
        <w:spacing w:after="0"/>
        <w:ind w:left="0"/>
        <w:jc w:val="both"/>
      </w:pPr>
      <w:r>
        <w:rPr>
          <w:rFonts w:ascii="Times New Roman"/>
          <w:b w:val="false"/>
          <w:i w:val="false"/>
          <w:color w:val="000000"/>
          <w:sz w:val="28"/>
        </w:rPr>
        <w:t xml:space="preserve">
      жуылған блоктарды кептіргіште кептіру. </w:t>
      </w:r>
    </w:p>
    <w:bookmarkEnd w:id="24"/>
    <w:bookmarkStart w:name="z28" w:id="25"/>
    <w:p>
      <w:pPr>
        <w:spacing w:after="0"/>
        <w:ind w:left="0"/>
        <w:jc w:val="both"/>
      </w:pPr>
      <w:r>
        <w:rPr>
          <w:rFonts w:ascii="Times New Roman"/>
          <w:b w:val="false"/>
          <w:i w:val="false"/>
          <w:color w:val="000000"/>
          <w:sz w:val="28"/>
        </w:rPr>
        <w:t xml:space="preserve">
      14. Білуге тиіс: </w:t>
      </w:r>
    </w:p>
    <w:bookmarkEnd w:id="25"/>
    <w:bookmarkStart w:name="z29" w:id="26"/>
    <w:p>
      <w:pPr>
        <w:spacing w:after="0"/>
        <w:ind w:left="0"/>
        <w:jc w:val="both"/>
      </w:pPr>
      <w:r>
        <w:rPr>
          <w:rFonts w:ascii="Times New Roman"/>
          <w:b w:val="false"/>
          <w:i w:val="false"/>
          <w:color w:val="000000"/>
          <w:sz w:val="28"/>
        </w:rPr>
        <w:t xml:space="preserve">
      ұйытылған шлямды жасау технологиясы; </w:t>
      </w:r>
    </w:p>
    <w:bookmarkEnd w:id="26"/>
    <w:bookmarkStart w:name="z30" w:id="27"/>
    <w:p>
      <w:pPr>
        <w:spacing w:after="0"/>
        <w:ind w:left="0"/>
        <w:jc w:val="both"/>
      </w:pPr>
      <w:r>
        <w:rPr>
          <w:rFonts w:ascii="Times New Roman"/>
          <w:b w:val="false"/>
          <w:i w:val="false"/>
          <w:color w:val="000000"/>
          <w:sz w:val="28"/>
        </w:rPr>
        <w:t xml:space="preserve">
      қызмет көрсетілетін жабдықтың құрылымы мен пайдалану ережесі.  </w:t>
      </w:r>
    </w:p>
    <w:bookmarkEnd w:id="27"/>
    <w:bookmarkStart w:name="z31" w:id="28"/>
    <w:p>
      <w:pPr>
        <w:spacing w:after="0"/>
        <w:ind w:left="0"/>
        <w:jc w:val="both"/>
      </w:pPr>
      <w:r>
        <w:rPr>
          <w:rFonts w:ascii="Times New Roman"/>
          <w:b w:val="false"/>
          <w:i w:val="false"/>
          <w:color w:val="000000"/>
          <w:sz w:val="28"/>
        </w:rPr>
        <w:t xml:space="preserve">
      2. Қан өңдеу аппаратшысы </w:t>
      </w:r>
    </w:p>
    <w:bookmarkEnd w:id="28"/>
    <w:bookmarkStart w:name="z32" w:id="29"/>
    <w:p>
      <w:pPr>
        <w:spacing w:after="0"/>
        <w:ind w:left="0"/>
        <w:jc w:val="both"/>
      </w:pPr>
      <w:r>
        <w:rPr>
          <w:rFonts w:ascii="Times New Roman"/>
          <w:b w:val="false"/>
          <w:i w:val="false"/>
          <w:color w:val="000000"/>
          <w:sz w:val="28"/>
        </w:rPr>
        <w:t xml:space="preserve">
      Параграф 1. Қан өңдеу аппаратшысы, 4-разряд </w:t>
      </w:r>
    </w:p>
    <w:bookmarkEnd w:id="29"/>
    <w:bookmarkStart w:name="z33" w:id="30"/>
    <w:p>
      <w:pPr>
        <w:spacing w:after="0"/>
        <w:ind w:left="0"/>
        <w:jc w:val="both"/>
      </w:pPr>
      <w:r>
        <w:rPr>
          <w:rFonts w:ascii="Times New Roman"/>
          <w:b w:val="false"/>
          <w:i w:val="false"/>
          <w:color w:val="000000"/>
          <w:sz w:val="28"/>
        </w:rPr>
        <w:t xml:space="preserve">
      15. Жұмыс сипаттамасы: </w:t>
      </w:r>
    </w:p>
    <w:bookmarkEnd w:id="30"/>
    <w:bookmarkStart w:name="z34" w:id="31"/>
    <w:p>
      <w:pPr>
        <w:spacing w:after="0"/>
        <w:ind w:left="0"/>
        <w:jc w:val="both"/>
      </w:pPr>
      <w:r>
        <w:rPr>
          <w:rFonts w:ascii="Times New Roman"/>
          <w:b w:val="false"/>
          <w:i w:val="false"/>
          <w:color w:val="000000"/>
          <w:sz w:val="28"/>
        </w:rPr>
        <w:t xml:space="preserve">
      түрлі құрылымды дефибринираторларда немесе қолмен қонды дефибринирлеу процесін жүргізу; </w:t>
      </w:r>
    </w:p>
    <w:bookmarkEnd w:id="31"/>
    <w:bookmarkStart w:name="z35" w:id="32"/>
    <w:p>
      <w:pPr>
        <w:spacing w:after="0"/>
        <w:ind w:left="0"/>
        <w:jc w:val="both"/>
      </w:pPr>
      <w:r>
        <w:rPr>
          <w:rFonts w:ascii="Times New Roman"/>
          <w:b w:val="false"/>
          <w:i w:val="false"/>
          <w:color w:val="000000"/>
          <w:sz w:val="28"/>
        </w:rPr>
        <w:t xml:space="preserve">
      сұйылтылмаған қанды машинада ұсату процесін жүргізу немесе химиялық заттарды қолдана отырып тұрақтандыру; </w:t>
      </w:r>
    </w:p>
    <w:bookmarkEnd w:id="32"/>
    <w:bookmarkStart w:name="z36" w:id="33"/>
    <w:p>
      <w:pPr>
        <w:spacing w:after="0"/>
        <w:ind w:left="0"/>
        <w:jc w:val="both"/>
      </w:pPr>
      <w:r>
        <w:rPr>
          <w:rFonts w:ascii="Times New Roman"/>
          <w:b w:val="false"/>
          <w:i w:val="false"/>
          <w:color w:val="000000"/>
          <w:sz w:val="28"/>
        </w:rPr>
        <w:t xml:space="preserve">
      қанды машина бункеріне жіберу; </w:t>
      </w:r>
    </w:p>
    <w:bookmarkEnd w:id="33"/>
    <w:bookmarkStart w:name="z37" w:id="34"/>
    <w:p>
      <w:pPr>
        <w:spacing w:after="0"/>
        <w:ind w:left="0"/>
        <w:jc w:val="both"/>
      </w:pPr>
      <w:r>
        <w:rPr>
          <w:rFonts w:ascii="Times New Roman"/>
          <w:b w:val="false"/>
          <w:i w:val="false"/>
          <w:color w:val="000000"/>
          <w:sz w:val="28"/>
        </w:rPr>
        <w:t xml:space="preserve">
      сорғыны, дефибриниаторды, машинаны іске қосу және тоқтату; </w:t>
      </w:r>
    </w:p>
    <w:bookmarkEnd w:id="34"/>
    <w:bookmarkStart w:name="z38" w:id="35"/>
    <w:p>
      <w:pPr>
        <w:spacing w:after="0"/>
        <w:ind w:left="0"/>
        <w:jc w:val="both"/>
      </w:pPr>
      <w:r>
        <w:rPr>
          <w:rFonts w:ascii="Times New Roman"/>
          <w:b w:val="false"/>
          <w:i w:val="false"/>
          <w:color w:val="000000"/>
          <w:sz w:val="28"/>
        </w:rPr>
        <w:t xml:space="preserve">
      металл тор арқылы қанды тазарту, фибринді бөлу және фибрин мен қанды одан әрі өңдеуге жіберу; </w:t>
      </w:r>
    </w:p>
    <w:bookmarkEnd w:id="35"/>
    <w:bookmarkStart w:name="z39" w:id="36"/>
    <w:p>
      <w:pPr>
        <w:spacing w:after="0"/>
        <w:ind w:left="0"/>
        <w:jc w:val="both"/>
      </w:pPr>
      <w:r>
        <w:rPr>
          <w:rFonts w:ascii="Times New Roman"/>
          <w:b w:val="false"/>
          <w:i w:val="false"/>
          <w:color w:val="000000"/>
          <w:sz w:val="28"/>
        </w:rPr>
        <w:t xml:space="preserve">
      түрлі үлгідегі сепараторларда дефибринирленген немесе тұрақтандырылған қанды өткізу процесін жүргізу; </w:t>
      </w:r>
    </w:p>
    <w:bookmarkEnd w:id="36"/>
    <w:bookmarkStart w:name="z40" w:id="37"/>
    <w:p>
      <w:pPr>
        <w:spacing w:after="0"/>
        <w:ind w:left="0"/>
        <w:jc w:val="both"/>
      </w:pPr>
      <w:r>
        <w:rPr>
          <w:rFonts w:ascii="Times New Roman"/>
          <w:b w:val="false"/>
          <w:i w:val="false"/>
          <w:color w:val="000000"/>
          <w:sz w:val="28"/>
        </w:rPr>
        <w:t xml:space="preserve">
      өнімнің сепараторға біркелкі жіберілуін қадағалау, өткізудің температуралық режимін, сепаратор барабаны айналымының санын, және гемолиз процесін болдырмау мақсатында қан жіберуді реттеу; </w:t>
      </w:r>
    </w:p>
    <w:bookmarkEnd w:id="37"/>
    <w:bookmarkStart w:name="z41" w:id="38"/>
    <w:p>
      <w:pPr>
        <w:spacing w:after="0"/>
        <w:ind w:left="0"/>
        <w:jc w:val="both"/>
      </w:pPr>
      <w:r>
        <w:rPr>
          <w:rFonts w:ascii="Times New Roman"/>
          <w:b w:val="false"/>
          <w:i w:val="false"/>
          <w:color w:val="000000"/>
          <w:sz w:val="28"/>
        </w:rPr>
        <w:t>
      қан өткізу процесін бақылау және тағам, медициналық және техникалық мақсаттар үшін өнімдерді одан әрі пайдалануға өткізуге жіберу;</w:t>
      </w:r>
    </w:p>
    <w:bookmarkEnd w:id="38"/>
    <w:bookmarkStart w:name="z42" w:id="39"/>
    <w:p>
      <w:pPr>
        <w:spacing w:after="0"/>
        <w:ind w:left="0"/>
        <w:jc w:val="both"/>
      </w:pPr>
      <w:r>
        <w:rPr>
          <w:rFonts w:ascii="Times New Roman"/>
          <w:b w:val="false"/>
          <w:i w:val="false"/>
          <w:color w:val="000000"/>
          <w:sz w:val="28"/>
        </w:rPr>
        <w:t>
      сепараторларды, дефибринираторларды кезеңімен бөлшектеу, тазалау және шаю және өткізілетін өнімдерді жіберу үшін құбыржолдарды құрастыру;</w:t>
      </w:r>
    </w:p>
    <w:bookmarkEnd w:id="39"/>
    <w:bookmarkStart w:name="z43" w:id="40"/>
    <w:p>
      <w:pPr>
        <w:spacing w:after="0"/>
        <w:ind w:left="0"/>
        <w:jc w:val="both"/>
      </w:pPr>
      <w:r>
        <w:rPr>
          <w:rFonts w:ascii="Times New Roman"/>
          <w:b w:val="false"/>
          <w:i w:val="false"/>
          <w:color w:val="000000"/>
          <w:sz w:val="28"/>
        </w:rPr>
        <w:t xml:space="preserve">
      анағұрлым жоғары білікті қан өңдеу аппаратшысының басшылығымен консервіленетін немесе тұрақтандырылатын ерітінділерді әзірлеу; </w:t>
      </w:r>
    </w:p>
    <w:bookmarkEnd w:id="40"/>
    <w:bookmarkStart w:name="z44" w:id="41"/>
    <w:p>
      <w:pPr>
        <w:spacing w:after="0"/>
        <w:ind w:left="0"/>
        <w:jc w:val="both"/>
      </w:pPr>
      <w:r>
        <w:rPr>
          <w:rFonts w:ascii="Times New Roman"/>
          <w:b w:val="false"/>
          <w:i w:val="false"/>
          <w:color w:val="000000"/>
          <w:sz w:val="28"/>
        </w:rPr>
        <w:t xml:space="preserve">
      тағам немесе техникалық қанды ыдысқа жинау; </w:t>
      </w:r>
    </w:p>
    <w:bookmarkEnd w:id="41"/>
    <w:bookmarkStart w:name="z45" w:id="42"/>
    <w:p>
      <w:pPr>
        <w:spacing w:after="0"/>
        <w:ind w:left="0"/>
        <w:jc w:val="both"/>
      </w:pPr>
      <w:r>
        <w:rPr>
          <w:rFonts w:ascii="Times New Roman"/>
          <w:b w:val="false"/>
          <w:i w:val="false"/>
          <w:color w:val="000000"/>
          <w:sz w:val="28"/>
        </w:rPr>
        <w:t xml:space="preserve">
      ұсталатын орынға тағамдық қанды жіберу; </w:t>
      </w:r>
    </w:p>
    <w:bookmarkEnd w:id="42"/>
    <w:bookmarkStart w:name="z46" w:id="43"/>
    <w:p>
      <w:pPr>
        <w:spacing w:after="0"/>
        <w:ind w:left="0"/>
        <w:jc w:val="both"/>
      </w:pPr>
      <w:r>
        <w:rPr>
          <w:rFonts w:ascii="Times New Roman"/>
          <w:b w:val="false"/>
          <w:i w:val="false"/>
          <w:color w:val="000000"/>
          <w:sz w:val="28"/>
        </w:rPr>
        <w:t xml:space="preserve">
      бидондарға, жинағыштарға нөмірлерді желімдеу; </w:t>
      </w:r>
    </w:p>
    <w:bookmarkEnd w:id="43"/>
    <w:bookmarkStart w:name="z47" w:id="44"/>
    <w:p>
      <w:pPr>
        <w:spacing w:after="0"/>
        <w:ind w:left="0"/>
        <w:jc w:val="both"/>
      </w:pPr>
      <w:r>
        <w:rPr>
          <w:rFonts w:ascii="Times New Roman"/>
          <w:b w:val="false"/>
          <w:i w:val="false"/>
          <w:color w:val="000000"/>
          <w:sz w:val="28"/>
        </w:rPr>
        <w:t xml:space="preserve">
      қолданылатын инвентарьды және жабдықтарды зарарсыздандыру. </w:t>
      </w:r>
    </w:p>
    <w:bookmarkEnd w:id="44"/>
    <w:bookmarkStart w:name="z48" w:id="45"/>
    <w:p>
      <w:pPr>
        <w:spacing w:after="0"/>
        <w:ind w:left="0"/>
        <w:jc w:val="both"/>
      </w:pPr>
      <w:r>
        <w:rPr>
          <w:rFonts w:ascii="Times New Roman"/>
          <w:b w:val="false"/>
          <w:i w:val="false"/>
          <w:color w:val="000000"/>
          <w:sz w:val="28"/>
        </w:rPr>
        <w:t xml:space="preserve">
      16. Білуге тиіс: </w:t>
      </w:r>
    </w:p>
    <w:bookmarkEnd w:id="45"/>
    <w:bookmarkStart w:name="z49" w:id="46"/>
    <w:p>
      <w:pPr>
        <w:spacing w:after="0"/>
        <w:ind w:left="0"/>
        <w:jc w:val="both"/>
      </w:pPr>
      <w:r>
        <w:rPr>
          <w:rFonts w:ascii="Times New Roman"/>
          <w:b w:val="false"/>
          <w:i w:val="false"/>
          <w:color w:val="000000"/>
          <w:sz w:val="28"/>
        </w:rPr>
        <w:t xml:space="preserve">
      қызмет көрсетілетін жабдықтың құрылымы, қан құрамы, қанды дефибринирлеу, консервілеу және тұрақтандыру технологиясы мен режимі; </w:t>
      </w:r>
    </w:p>
    <w:bookmarkEnd w:id="46"/>
    <w:bookmarkStart w:name="z50" w:id="47"/>
    <w:p>
      <w:pPr>
        <w:spacing w:after="0"/>
        <w:ind w:left="0"/>
        <w:jc w:val="both"/>
      </w:pPr>
      <w:r>
        <w:rPr>
          <w:rFonts w:ascii="Times New Roman"/>
          <w:b w:val="false"/>
          <w:i w:val="false"/>
          <w:color w:val="000000"/>
          <w:sz w:val="28"/>
        </w:rPr>
        <w:t xml:space="preserve">
      тағам өнімдері мен медициналық заттарды өндіруге арналған қан өткізу өнімдерінің қызметі, өткізу процесінің режимі; </w:t>
      </w:r>
    </w:p>
    <w:bookmarkEnd w:id="47"/>
    <w:bookmarkStart w:name="z51" w:id="48"/>
    <w:p>
      <w:pPr>
        <w:spacing w:after="0"/>
        <w:ind w:left="0"/>
        <w:jc w:val="both"/>
      </w:pPr>
      <w:r>
        <w:rPr>
          <w:rFonts w:ascii="Times New Roman"/>
          <w:b w:val="false"/>
          <w:i w:val="false"/>
          <w:color w:val="000000"/>
          <w:sz w:val="28"/>
        </w:rPr>
        <w:t xml:space="preserve">
      қан мен өткізу өнімдерінің физика-химиялық және биологиялық қасиеті; </w:t>
      </w:r>
    </w:p>
    <w:bookmarkEnd w:id="48"/>
    <w:bookmarkStart w:name="z52" w:id="49"/>
    <w:p>
      <w:pPr>
        <w:spacing w:after="0"/>
        <w:ind w:left="0"/>
        <w:jc w:val="both"/>
      </w:pPr>
      <w:r>
        <w:rPr>
          <w:rFonts w:ascii="Times New Roman"/>
          <w:b w:val="false"/>
          <w:i w:val="false"/>
          <w:color w:val="000000"/>
          <w:sz w:val="28"/>
        </w:rPr>
        <w:t xml:space="preserve">
      сепараторларды құрастыру және бөлшектеу ережесі. </w:t>
      </w:r>
    </w:p>
    <w:bookmarkEnd w:id="49"/>
    <w:bookmarkStart w:name="z53" w:id="50"/>
    <w:p>
      <w:pPr>
        <w:spacing w:after="0"/>
        <w:ind w:left="0"/>
        <w:jc w:val="both"/>
      </w:pPr>
      <w:r>
        <w:rPr>
          <w:rFonts w:ascii="Times New Roman"/>
          <w:b w:val="false"/>
          <w:i w:val="false"/>
          <w:color w:val="000000"/>
          <w:sz w:val="28"/>
        </w:rPr>
        <w:t xml:space="preserve">
      Параграф 2. Қан өңдеу аппаратшысы, 5-разряд </w:t>
      </w:r>
    </w:p>
    <w:bookmarkEnd w:id="50"/>
    <w:bookmarkStart w:name="z54" w:id="51"/>
    <w:p>
      <w:pPr>
        <w:spacing w:after="0"/>
        <w:ind w:left="0"/>
        <w:jc w:val="both"/>
      </w:pPr>
      <w:r>
        <w:rPr>
          <w:rFonts w:ascii="Times New Roman"/>
          <w:b w:val="false"/>
          <w:i w:val="false"/>
          <w:color w:val="000000"/>
          <w:sz w:val="28"/>
        </w:rPr>
        <w:t xml:space="preserve">
      17. Жұмыс сипаттамасы: </w:t>
      </w:r>
    </w:p>
    <w:bookmarkEnd w:id="51"/>
    <w:bookmarkStart w:name="z55" w:id="52"/>
    <w:p>
      <w:pPr>
        <w:spacing w:after="0"/>
        <w:ind w:left="0"/>
        <w:jc w:val="both"/>
      </w:pPr>
      <w:r>
        <w:rPr>
          <w:rFonts w:ascii="Times New Roman"/>
          <w:b w:val="false"/>
          <w:i w:val="false"/>
          <w:color w:val="000000"/>
          <w:sz w:val="28"/>
        </w:rPr>
        <w:t xml:space="preserve">
      қан сепараторларынан, ультрафильтрациялық құрылымнан, кептіргіштерден, тоңазытуға арналған аппараттардан, дефибринираторлардан, вакуум-жинағыштардан және бөлшектенген құбыржолдардан тұратын қан өңдеу желісіндегі тағамдық қан және қан өнімдерін (іріткілер, плазмалар, формалық элементтерді) өңдеу процесін жүргізу; </w:t>
      </w:r>
    </w:p>
    <w:bookmarkEnd w:id="52"/>
    <w:bookmarkStart w:name="z56" w:id="53"/>
    <w:p>
      <w:pPr>
        <w:spacing w:after="0"/>
        <w:ind w:left="0"/>
        <w:jc w:val="both"/>
      </w:pPr>
      <w:r>
        <w:rPr>
          <w:rFonts w:ascii="Times New Roman"/>
          <w:b w:val="false"/>
          <w:i w:val="false"/>
          <w:color w:val="000000"/>
          <w:sz w:val="28"/>
        </w:rPr>
        <w:t>
      тағамдық қан және қан өнімдерін алынатын қан өнімдерінің сапасы мен шығыс нормалары бойынша белгіленген көрсеткіштерді қамтамасыз ету үшін жабдықтардың жұмысын және өңдеу процесін қадағалау және реттеу;</w:t>
      </w:r>
    </w:p>
    <w:bookmarkEnd w:id="53"/>
    <w:bookmarkStart w:name="z57" w:id="54"/>
    <w:p>
      <w:pPr>
        <w:spacing w:after="0"/>
        <w:ind w:left="0"/>
        <w:jc w:val="both"/>
      </w:pPr>
      <w:r>
        <w:rPr>
          <w:rFonts w:ascii="Times New Roman"/>
          <w:b w:val="false"/>
          <w:i w:val="false"/>
          <w:color w:val="000000"/>
          <w:sz w:val="28"/>
        </w:rPr>
        <w:t xml:space="preserve">
      жиналған қанның сапасын бақылау; </w:t>
      </w:r>
    </w:p>
    <w:bookmarkEnd w:id="54"/>
    <w:bookmarkStart w:name="z58" w:id="55"/>
    <w:p>
      <w:pPr>
        <w:spacing w:after="0"/>
        <w:ind w:left="0"/>
        <w:jc w:val="both"/>
      </w:pPr>
      <w:r>
        <w:rPr>
          <w:rFonts w:ascii="Times New Roman"/>
          <w:b w:val="false"/>
          <w:i w:val="false"/>
          <w:color w:val="000000"/>
          <w:sz w:val="28"/>
        </w:rPr>
        <w:t xml:space="preserve">
      тағамдық қан мен қан өнімдерін көлемі мен салмағына қарай одан әрі өңдеуге жіберу; </w:t>
      </w:r>
    </w:p>
    <w:bookmarkEnd w:id="55"/>
    <w:bookmarkStart w:name="z59" w:id="56"/>
    <w:p>
      <w:pPr>
        <w:spacing w:after="0"/>
        <w:ind w:left="0"/>
        <w:jc w:val="both"/>
      </w:pPr>
      <w:r>
        <w:rPr>
          <w:rFonts w:ascii="Times New Roman"/>
          <w:b w:val="false"/>
          <w:i w:val="false"/>
          <w:color w:val="000000"/>
          <w:sz w:val="28"/>
        </w:rPr>
        <w:t xml:space="preserve">
      температуралық режимді сақтай отырып белгіленген мөлшерлеме бойынша қан тұрақтандыру ерітінділерін әзірлеу; </w:t>
      </w:r>
    </w:p>
    <w:bookmarkEnd w:id="56"/>
    <w:bookmarkStart w:name="z60" w:id="57"/>
    <w:p>
      <w:pPr>
        <w:spacing w:after="0"/>
        <w:ind w:left="0"/>
        <w:jc w:val="both"/>
      </w:pPr>
      <w:r>
        <w:rPr>
          <w:rFonts w:ascii="Times New Roman"/>
          <w:b w:val="false"/>
          <w:i w:val="false"/>
          <w:color w:val="000000"/>
          <w:sz w:val="28"/>
        </w:rPr>
        <w:t xml:space="preserve">
      белгіленген температура режимін, зарарсыздандыратын ерітінділердің концентрациясын және зарарсыздандыратын ерітінділерді өңдеу уақытын сақтай отырып жабдықтар мен керек-жарақтарды шаю және зарарсыздандыру. </w:t>
      </w:r>
    </w:p>
    <w:bookmarkEnd w:id="57"/>
    <w:bookmarkStart w:name="z61" w:id="58"/>
    <w:p>
      <w:pPr>
        <w:spacing w:after="0"/>
        <w:ind w:left="0"/>
        <w:jc w:val="both"/>
      </w:pPr>
      <w:r>
        <w:rPr>
          <w:rFonts w:ascii="Times New Roman"/>
          <w:b w:val="false"/>
          <w:i w:val="false"/>
          <w:color w:val="000000"/>
          <w:sz w:val="28"/>
        </w:rPr>
        <w:t xml:space="preserve">
      18. Білуге тиіс: </w:t>
      </w:r>
    </w:p>
    <w:bookmarkEnd w:id="58"/>
    <w:bookmarkStart w:name="z62" w:id="59"/>
    <w:p>
      <w:pPr>
        <w:spacing w:after="0"/>
        <w:ind w:left="0"/>
        <w:jc w:val="both"/>
      </w:pPr>
      <w:r>
        <w:rPr>
          <w:rFonts w:ascii="Times New Roman"/>
          <w:b w:val="false"/>
          <w:i w:val="false"/>
          <w:color w:val="000000"/>
          <w:sz w:val="28"/>
        </w:rPr>
        <w:t xml:space="preserve">
      қызмет көрсетілетін жабдықтың құрылымы; </w:t>
      </w:r>
    </w:p>
    <w:bookmarkEnd w:id="59"/>
    <w:bookmarkStart w:name="z63" w:id="60"/>
    <w:p>
      <w:pPr>
        <w:spacing w:after="0"/>
        <w:ind w:left="0"/>
        <w:jc w:val="both"/>
      </w:pPr>
      <w:r>
        <w:rPr>
          <w:rFonts w:ascii="Times New Roman"/>
          <w:b w:val="false"/>
          <w:i w:val="false"/>
          <w:color w:val="000000"/>
          <w:sz w:val="28"/>
        </w:rPr>
        <w:t xml:space="preserve">
      қан және қан өнімдерінің физикалық-химиялық қасиеттері; </w:t>
      </w:r>
    </w:p>
    <w:bookmarkEnd w:id="60"/>
    <w:bookmarkStart w:name="z64" w:id="61"/>
    <w:p>
      <w:pPr>
        <w:spacing w:after="0"/>
        <w:ind w:left="0"/>
        <w:jc w:val="both"/>
      </w:pPr>
      <w:r>
        <w:rPr>
          <w:rFonts w:ascii="Times New Roman"/>
          <w:b w:val="false"/>
          <w:i w:val="false"/>
          <w:color w:val="000000"/>
          <w:sz w:val="28"/>
        </w:rPr>
        <w:t xml:space="preserve">
      тағамдық іріткі мен плазманың сапасына қойылатын талаптар; </w:t>
      </w:r>
    </w:p>
    <w:bookmarkEnd w:id="61"/>
    <w:bookmarkStart w:name="z65" w:id="62"/>
    <w:p>
      <w:pPr>
        <w:spacing w:after="0"/>
        <w:ind w:left="0"/>
        <w:jc w:val="both"/>
      </w:pPr>
      <w:r>
        <w:rPr>
          <w:rFonts w:ascii="Times New Roman"/>
          <w:b w:val="false"/>
          <w:i w:val="false"/>
          <w:color w:val="000000"/>
          <w:sz w:val="28"/>
        </w:rPr>
        <w:t xml:space="preserve">
      қан, қан өнімдерінің шығу нормалары мен қанды тұрақтандыру шығынының нормасы; </w:t>
      </w:r>
    </w:p>
    <w:bookmarkEnd w:id="62"/>
    <w:bookmarkStart w:name="z66" w:id="63"/>
    <w:p>
      <w:pPr>
        <w:spacing w:after="0"/>
        <w:ind w:left="0"/>
        <w:jc w:val="both"/>
      </w:pPr>
      <w:r>
        <w:rPr>
          <w:rFonts w:ascii="Times New Roman"/>
          <w:b w:val="false"/>
          <w:i w:val="false"/>
          <w:color w:val="000000"/>
          <w:sz w:val="28"/>
        </w:rPr>
        <w:t xml:space="preserve">
      қан өнімдерін консервілеу және сақтау әдістері; </w:t>
      </w:r>
    </w:p>
    <w:bookmarkEnd w:id="63"/>
    <w:bookmarkStart w:name="z67" w:id="64"/>
    <w:p>
      <w:pPr>
        <w:spacing w:after="0"/>
        <w:ind w:left="0"/>
        <w:jc w:val="both"/>
      </w:pPr>
      <w:r>
        <w:rPr>
          <w:rFonts w:ascii="Times New Roman"/>
          <w:b w:val="false"/>
          <w:i w:val="false"/>
          <w:color w:val="000000"/>
          <w:sz w:val="28"/>
        </w:rPr>
        <w:t xml:space="preserve">
      тағамдық қан жинау кезінде жануарлардың қанын шығару ережесі; </w:t>
      </w:r>
    </w:p>
    <w:bookmarkEnd w:id="64"/>
    <w:bookmarkStart w:name="z68" w:id="65"/>
    <w:p>
      <w:pPr>
        <w:spacing w:after="0"/>
        <w:ind w:left="0"/>
        <w:jc w:val="both"/>
      </w:pPr>
      <w:r>
        <w:rPr>
          <w:rFonts w:ascii="Times New Roman"/>
          <w:b w:val="false"/>
          <w:i w:val="false"/>
          <w:color w:val="000000"/>
          <w:sz w:val="28"/>
        </w:rPr>
        <w:t xml:space="preserve">
      қан және қан өнімдерін тағамдық мақсаттарға жіберудің санитарлық ережесі мен тәртібі.  </w:t>
      </w:r>
    </w:p>
    <w:bookmarkEnd w:id="65"/>
    <w:bookmarkStart w:name="z69" w:id="66"/>
    <w:p>
      <w:pPr>
        <w:spacing w:after="0"/>
        <w:ind w:left="0"/>
        <w:jc w:val="both"/>
      </w:pPr>
      <w:r>
        <w:rPr>
          <w:rFonts w:ascii="Times New Roman"/>
          <w:b w:val="false"/>
          <w:i w:val="false"/>
          <w:color w:val="000000"/>
          <w:sz w:val="28"/>
        </w:rPr>
        <w:t xml:space="preserve">
      Параграф 3. Қан өңдеу аппаратшысы, 6-разряд </w:t>
      </w:r>
    </w:p>
    <w:bookmarkEnd w:id="66"/>
    <w:bookmarkStart w:name="z70" w:id="67"/>
    <w:p>
      <w:pPr>
        <w:spacing w:after="0"/>
        <w:ind w:left="0"/>
        <w:jc w:val="both"/>
      </w:pPr>
      <w:r>
        <w:rPr>
          <w:rFonts w:ascii="Times New Roman"/>
          <w:b w:val="false"/>
          <w:i w:val="false"/>
          <w:color w:val="000000"/>
          <w:sz w:val="28"/>
        </w:rPr>
        <w:t xml:space="preserve">
      19. Жұмыс сипаттамасы: </w:t>
      </w:r>
    </w:p>
    <w:bookmarkEnd w:id="67"/>
    <w:bookmarkStart w:name="z71" w:id="68"/>
    <w:p>
      <w:pPr>
        <w:spacing w:after="0"/>
        <w:ind w:left="0"/>
        <w:jc w:val="both"/>
      </w:pPr>
      <w:r>
        <w:rPr>
          <w:rFonts w:ascii="Times New Roman"/>
          <w:b w:val="false"/>
          <w:i w:val="false"/>
          <w:color w:val="000000"/>
          <w:sz w:val="28"/>
        </w:rPr>
        <w:t xml:space="preserve">
      басқарудың автоматты режимінде жұмыс істейтін құрылғыда тағамдық қанды жинау және бастапқы өңдеу процесін жүргізу; </w:t>
      </w:r>
    </w:p>
    <w:bookmarkEnd w:id="68"/>
    <w:bookmarkStart w:name="z72" w:id="69"/>
    <w:p>
      <w:pPr>
        <w:spacing w:after="0"/>
        <w:ind w:left="0"/>
        <w:jc w:val="both"/>
      </w:pPr>
      <w:r>
        <w:rPr>
          <w:rFonts w:ascii="Times New Roman"/>
          <w:b w:val="false"/>
          <w:i w:val="false"/>
          <w:color w:val="000000"/>
          <w:sz w:val="28"/>
        </w:rPr>
        <w:t xml:space="preserve">
      автоматика жүйесін құрылғы жұмысына дайындау; </w:t>
      </w:r>
    </w:p>
    <w:bookmarkEnd w:id="69"/>
    <w:bookmarkStart w:name="z73" w:id="70"/>
    <w:p>
      <w:pPr>
        <w:spacing w:after="0"/>
        <w:ind w:left="0"/>
        <w:jc w:val="both"/>
      </w:pPr>
      <w:r>
        <w:rPr>
          <w:rFonts w:ascii="Times New Roman"/>
          <w:b w:val="false"/>
          <w:i w:val="false"/>
          <w:color w:val="000000"/>
          <w:sz w:val="28"/>
        </w:rPr>
        <w:t xml:space="preserve">
      дезинфектанттың қойылтылған ерітіндісін дайындау және оны сорғының көмегімен резервуарға айдау; </w:t>
      </w:r>
    </w:p>
    <w:bookmarkEnd w:id="70"/>
    <w:bookmarkStart w:name="z74" w:id="71"/>
    <w:p>
      <w:pPr>
        <w:spacing w:after="0"/>
        <w:ind w:left="0"/>
        <w:jc w:val="both"/>
      </w:pPr>
      <w:r>
        <w:rPr>
          <w:rFonts w:ascii="Times New Roman"/>
          <w:b w:val="false"/>
          <w:i w:val="false"/>
          <w:color w:val="000000"/>
          <w:sz w:val="28"/>
        </w:rPr>
        <w:t xml:space="preserve">
      құрылғының жұмысын қадағалау; </w:t>
      </w:r>
    </w:p>
    <w:bookmarkEnd w:id="71"/>
    <w:bookmarkStart w:name="z75" w:id="72"/>
    <w:p>
      <w:pPr>
        <w:spacing w:after="0"/>
        <w:ind w:left="0"/>
        <w:jc w:val="both"/>
      </w:pPr>
      <w:r>
        <w:rPr>
          <w:rFonts w:ascii="Times New Roman"/>
          <w:b w:val="false"/>
          <w:i w:val="false"/>
          <w:color w:val="000000"/>
          <w:sz w:val="28"/>
        </w:rPr>
        <w:t xml:space="preserve">
      қанды блок бактарына құрылғы жұмысын басқарудың қол режимінде айдау; </w:t>
      </w:r>
    </w:p>
    <w:bookmarkEnd w:id="72"/>
    <w:bookmarkStart w:name="z76" w:id="73"/>
    <w:p>
      <w:pPr>
        <w:spacing w:after="0"/>
        <w:ind w:left="0"/>
        <w:jc w:val="both"/>
      </w:pPr>
      <w:r>
        <w:rPr>
          <w:rFonts w:ascii="Times New Roman"/>
          <w:b w:val="false"/>
          <w:i w:val="false"/>
          <w:color w:val="000000"/>
          <w:sz w:val="28"/>
        </w:rPr>
        <w:t xml:space="preserve">
      қанды одан әрі өңдеуге жіберу; </w:t>
      </w:r>
    </w:p>
    <w:bookmarkEnd w:id="73"/>
    <w:bookmarkStart w:name="z77" w:id="74"/>
    <w:p>
      <w:pPr>
        <w:spacing w:after="0"/>
        <w:ind w:left="0"/>
        <w:jc w:val="both"/>
      </w:pPr>
      <w:r>
        <w:rPr>
          <w:rFonts w:ascii="Times New Roman"/>
          <w:b w:val="false"/>
          <w:i w:val="false"/>
          <w:color w:val="000000"/>
          <w:sz w:val="28"/>
        </w:rPr>
        <w:t xml:space="preserve">
      қан жинағыштарды, бактар мен құбыржолдарды шаю және санитарлық өңдеу. </w:t>
      </w:r>
    </w:p>
    <w:bookmarkEnd w:id="74"/>
    <w:bookmarkStart w:name="z78" w:id="75"/>
    <w:p>
      <w:pPr>
        <w:spacing w:after="0"/>
        <w:ind w:left="0"/>
        <w:jc w:val="both"/>
      </w:pPr>
      <w:r>
        <w:rPr>
          <w:rFonts w:ascii="Times New Roman"/>
          <w:b w:val="false"/>
          <w:i w:val="false"/>
          <w:color w:val="000000"/>
          <w:sz w:val="28"/>
        </w:rPr>
        <w:t xml:space="preserve">
      20. Білуге тиіс: </w:t>
      </w:r>
    </w:p>
    <w:bookmarkEnd w:id="75"/>
    <w:bookmarkStart w:name="z79" w:id="76"/>
    <w:p>
      <w:pPr>
        <w:spacing w:after="0"/>
        <w:ind w:left="0"/>
        <w:jc w:val="both"/>
      </w:pPr>
      <w:r>
        <w:rPr>
          <w:rFonts w:ascii="Times New Roman"/>
          <w:b w:val="false"/>
          <w:i w:val="false"/>
          <w:color w:val="000000"/>
          <w:sz w:val="28"/>
        </w:rPr>
        <w:t xml:space="preserve">
      қызмет көрсетілетін жабдықтың құрылымы; </w:t>
      </w:r>
    </w:p>
    <w:bookmarkEnd w:id="76"/>
    <w:bookmarkStart w:name="z80" w:id="77"/>
    <w:p>
      <w:pPr>
        <w:spacing w:after="0"/>
        <w:ind w:left="0"/>
        <w:jc w:val="both"/>
      </w:pPr>
      <w:r>
        <w:rPr>
          <w:rFonts w:ascii="Times New Roman"/>
          <w:b w:val="false"/>
          <w:i w:val="false"/>
          <w:color w:val="000000"/>
          <w:sz w:val="28"/>
        </w:rPr>
        <w:t xml:space="preserve">
      қанды өңдеу жөніндегі технологиялық нұсқаулық; </w:t>
      </w:r>
    </w:p>
    <w:bookmarkEnd w:id="77"/>
    <w:bookmarkStart w:name="z81" w:id="78"/>
    <w:p>
      <w:pPr>
        <w:spacing w:after="0"/>
        <w:ind w:left="0"/>
        <w:jc w:val="both"/>
      </w:pPr>
      <w:r>
        <w:rPr>
          <w:rFonts w:ascii="Times New Roman"/>
          <w:b w:val="false"/>
          <w:i w:val="false"/>
          <w:color w:val="000000"/>
          <w:sz w:val="28"/>
        </w:rPr>
        <w:t xml:space="preserve">
      зарарсыздандыратын ерітінділерді дайындау тәсілдері, </w:t>
      </w:r>
    </w:p>
    <w:bookmarkEnd w:id="78"/>
    <w:bookmarkStart w:name="z82" w:id="79"/>
    <w:p>
      <w:pPr>
        <w:spacing w:after="0"/>
        <w:ind w:left="0"/>
        <w:jc w:val="both"/>
      </w:pPr>
      <w:r>
        <w:rPr>
          <w:rFonts w:ascii="Times New Roman"/>
          <w:b w:val="false"/>
          <w:i w:val="false"/>
          <w:color w:val="000000"/>
          <w:sz w:val="28"/>
        </w:rPr>
        <w:t xml:space="preserve">
      басқарудың қол режимінде блок бактарына қанды жіберу ережесі.  </w:t>
      </w:r>
    </w:p>
    <w:bookmarkEnd w:id="79"/>
    <w:bookmarkStart w:name="z83" w:id="80"/>
    <w:p>
      <w:pPr>
        <w:spacing w:after="0"/>
        <w:ind w:left="0"/>
        <w:jc w:val="both"/>
      </w:pPr>
      <w:r>
        <w:rPr>
          <w:rFonts w:ascii="Times New Roman"/>
          <w:b w:val="false"/>
          <w:i w:val="false"/>
          <w:color w:val="000000"/>
          <w:sz w:val="28"/>
        </w:rPr>
        <w:t xml:space="preserve">
      3. Альбумин өндіру аппаратшысы </w:t>
      </w:r>
    </w:p>
    <w:bookmarkEnd w:id="80"/>
    <w:bookmarkStart w:name="z84" w:id="81"/>
    <w:p>
      <w:pPr>
        <w:spacing w:after="0"/>
        <w:ind w:left="0"/>
        <w:jc w:val="both"/>
      </w:pPr>
      <w:r>
        <w:rPr>
          <w:rFonts w:ascii="Times New Roman"/>
          <w:b w:val="false"/>
          <w:i w:val="false"/>
          <w:color w:val="000000"/>
          <w:sz w:val="28"/>
        </w:rPr>
        <w:t xml:space="preserve">
      Параграф 1. Альбумин өндіру аппаратшысы, 4-разряд </w:t>
      </w:r>
    </w:p>
    <w:bookmarkEnd w:id="81"/>
    <w:bookmarkStart w:name="z85" w:id="82"/>
    <w:p>
      <w:pPr>
        <w:spacing w:after="0"/>
        <w:ind w:left="0"/>
        <w:jc w:val="both"/>
      </w:pPr>
      <w:r>
        <w:rPr>
          <w:rFonts w:ascii="Times New Roman"/>
          <w:b w:val="false"/>
          <w:i w:val="false"/>
          <w:color w:val="000000"/>
          <w:sz w:val="28"/>
        </w:rPr>
        <w:t xml:space="preserve">
      21. Жұмыс сипаттамасы: </w:t>
      </w:r>
    </w:p>
    <w:bookmarkEnd w:id="82"/>
    <w:bookmarkStart w:name="z86" w:id="83"/>
    <w:p>
      <w:pPr>
        <w:spacing w:after="0"/>
        <w:ind w:left="0"/>
        <w:jc w:val="both"/>
      </w:pPr>
      <w:r>
        <w:rPr>
          <w:rFonts w:ascii="Times New Roman"/>
          <w:b w:val="false"/>
          <w:i w:val="false"/>
          <w:color w:val="000000"/>
          <w:sz w:val="28"/>
        </w:rPr>
        <w:t>
      анағұрлым жоғары білікті альбумин өндіру аппаратшысының басшылығымен кептіру башняларында альбумин өндіру процесін жүргізу;</w:t>
      </w:r>
    </w:p>
    <w:bookmarkEnd w:id="83"/>
    <w:bookmarkStart w:name="z87" w:id="84"/>
    <w:p>
      <w:pPr>
        <w:spacing w:after="0"/>
        <w:ind w:left="0"/>
        <w:jc w:val="both"/>
      </w:pPr>
      <w:r>
        <w:rPr>
          <w:rFonts w:ascii="Times New Roman"/>
          <w:b w:val="false"/>
          <w:i w:val="false"/>
          <w:color w:val="000000"/>
          <w:sz w:val="28"/>
        </w:rPr>
        <w:t>
      альбумин өндіру процесіне қызмет көрсетілетін жабдықты жұмысына және пайдаланылатын шикізатты дайындау жөніндегі жұмысты орындау;</w:t>
      </w:r>
    </w:p>
    <w:bookmarkEnd w:id="84"/>
    <w:bookmarkStart w:name="z88" w:id="85"/>
    <w:p>
      <w:pPr>
        <w:spacing w:after="0"/>
        <w:ind w:left="0"/>
        <w:jc w:val="both"/>
      </w:pPr>
      <w:r>
        <w:rPr>
          <w:rFonts w:ascii="Times New Roman"/>
          <w:b w:val="false"/>
          <w:i w:val="false"/>
          <w:color w:val="000000"/>
          <w:sz w:val="28"/>
        </w:rPr>
        <w:t xml:space="preserve">
      қанды дефибринирлеу, газ оттығының қызуын реттеу; </w:t>
      </w:r>
    </w:p>
    <w:bookmarkEnd w:id="85"/>
    <w:bookmarkStart w:name="z89" w:id="86"/>
    <w:p>
      <w:pPr>
        <w:spacing w:after="0"/>
        <w:ind w:left="0"/>
        <w:jc w:val="both"/>
      </w:pPr>
      <w:r>
        <w:rPr>
          <w:rFonts w:ascii="Times New Roman"/>
          <w:b w:val="false"/>
          <w:i w:val="false"/>
          <w:color w:val="000000"/>
          <w:sz w:val="28"/>
        </w:rPr>
        <w:t xml:space="preserve">
      форсункаларды, дискілерді тазарту; </w:t>
      </w:r>
    </w:p>
    <w:bookmarkEnd w:id="86"/>
    <w:bookmarkStart w:name="z90" w:id="87"/>
    <w:p>
      <w:pPr>
        <w:spacing w:after="0"/>
        <w:ind w:left="0"/>
        <w:jc w:val="both"/>
      </w:pPr>
      <w:r>
        <w:rPr>
          <w:rFonts w:ascii="Times New Roman"/>
          <w:b w:val="false"/>
          <w:i w:val="false"/>
          <w:color w:val="000000"/>
          <w:sz w:val="28"/>
        </w:rPr>
        <w:t xml:space="preserve">
      жабдықты майлау. </w:t>
      </w:r>
    </w:p>
    <w:bookmarkEnd w:id="87"/>
    <w:bookmarkStart w:name="z91" w:id="88"/>
    <w:p>
      <w:pPr>
        <w:spacing w:after="0"/>
        <w:ind w:left="0"/>
        <w:jc w:val="both"/>
      </w:pPr>
      <w:r>
        <w:rPr>
          <w:rFonts w:ascii="Times New Roman"/>
          <w:b w:val="false"/>
          <w:i w:val="false"/>
          <w:color w:val="000000"/>
          <w:sz w:val="28"/>
        </w:rPr>
        <w:t xml:space="preserve">
      22. Білуге тиіс: </w:t>
      </w:r>
    </w:p>
    <w:bookmarkEnd w:id="88"/>
    <w:bookmarkStart w:name="z92" w:id="89"/>
    <w:p>
      <w:pPr>
        <w:spacing w:after="0"/>
        <w:ind w:left="0"/>
        <w:jc w:val="both"/>
      </w:pPr>
      <w:r>
        <w:rPr>
          <w:rFonts w:ascii="Times New Roman"/>
          <w:b w:val="false"/>
          <w:i w:val="false"/>
          <w:color w:val="000000"/>
          <w:sz w:val="28"/>
        </w:rPr>
        <w:t xml:space="preserve">
      альбумин кептірудің технологиялық процесі және оны реттеудің ережесі; </w:t>
      </w:r>
    </w:p>
    <w:bookmarkEnd w:id="89"/>
    <w:bookmarkStart w:name="z93" w:id="90"/>
    <w:p>
      <w:pPr>
        <w:spacing w:after="0"/>
        <w:ind w:left="0"/>
        <w:jc w:val="both"/>
      </w:pPr>
      <w:r>
        <w:rPr>
          <w:rFonts w:ascii="Times New Roman"/>
          <w:b w:val="false"/>
          <w:i w:val="false"/>
          <w:color w:val="000000"/>
          <w:sz w:val="28"/>
        </w:rPr>
        <w:t xml:space="preserve">
      қызмет көрсетілетін жабдықты жұмысқа және альбумин өндіру процесіне пайдаланылатын шикізатты дайындау ережесі, альбуминнің шығым нормалары мен сұрыптылығы.  </w:t>
      </w:r>
    </w:p>
    <w:bookmarkEnd w:id="90"/>
    <w:bookmarkStart w:name="z94" w:id="91"/>
    <w:p>
      <w:pPr>
        <w:spacing w:after="0"/>
        <w:ind w:left="0"/>
        <w:jc w:val="both"/>
      </w:pPr>
      <w:r>
        <w:rPr>
          <w:rFonts w:ascii="Times New Roman"/>
          <w:b w:val="false"/>
          <w:i w:val="false"/>
          <w:color w:val="000000"/>
          <w:sz w:val="28"/>
        </w:rPr>
        <w:t xml:space="preserve">
      Параграф 2. Альбумин өндіру аппаратшысы, 6-разряд </w:t>
      </w:r>
    </w:p>
    <w:bookmarkEnd w:id="91"/>
    <w:bookmarkStart w:name="z95" w:id="92"/>
    <w:p>
      <w:pPr>
        <w:spacing w:after="0"/>
        <w:ind w:left="0"/>
        <w:jc w:val="both"/>
      </w:pPr>
      <w:r>
        <w:rPr>
          <w:rFonts w:ascii="Times New Roman"/>
          <w:b w:val="false"/>
          <w:i w:val="false"/>
          <w:color w:val="000000"/>
          <w:sz w:val="28"/>
        </w:rPr>
        <w:t xml:space="preserve">
      23. Жұмыс сипаттамасы: </w:t>
      </w:r>
    </w:p>
    <w:bookmarkEnd w:id="92"/>
    <w:bookmarkStart w:name="z96" w:id="93"/>
    <w:p>
      <w:pPr>
        <w:spacing w:after="0"/>
        <w:ind w:left="0"/>
        <w:jc w:val="both"/>
      </w:pPr>
      <w:r>
        <w:rPr>
          <w:rFonts w:ascii="Times New Roman"/>
          <w:b w:val="false"/>
          <w:i w:val="false"/>
          <w:color w:val="000000"/>
          <w:sz w:val="28"/>
        </w:rPr>
        <w:t xml:space="preserve">
      кептіру башняларында альбумин өндіру процесін жүргізу; </w:t>
      </w:r>
    </w:p>
    <w:bookmarkEnd w:id="93"/>
    <w:bookmarkStart w:name="z97" w:id="94"/>
    <w:p>
      <w:pPr>
        <w:spacing w:after="0"/>
        <w:ind w:left="0"/>
        <w:jc w:val="both"/>
      </w:pPr>
      <w:r>
        <w:rPr>
          <w:rFonts w:ascii="Times New Roman"/>
          <w:b w:val="false"/>
          <w:i w:val="false"/>
          <w:color w:val="000000"/>
          <w:sz w:val="28"/>
        </w:rPr>
        <w:t xml:space="preserve">
      кептіру башняларының, калорифердің жұмыс қал-күйін тексеру және оларды жұмысқа дайындау; </w:t>
      </w:r>
    </w:p>
    <w:bookmarkEnd w:id="94"/>
    <w:bookmarkStart w:name="z98" w:id="95"/>
    <w:p>
      <w:pPr>
        <w:spacing w:after="0"/>
        <w:ind w:left="0"/>
        <w:jc w:val="both"/>
      </w:pPr>
      <w:r>
        <w:rPr>
          <w:rFonts w:ascii="Times New Roman"/>
          <w:b w:val="false"/>
          <w:i w:val="false"/>
          <w:color w:val="000000"/>
          <w:sz w:val="28"/>
        </w:rPr>
        <w:t xml:space="preserve">
      қанның кептіргіш башняларға түсуін, сондай-ақ кептіру башняларындағы температуралық режимді және қысымды бақылау-өлшеу аспаптарының көрсеткіштері бойынша реттеу; </w:t>
      </w:r>
    </w:p>
    <w:bookmarkEnd w:id="95"/>
    <w:bookmarkStart w:name="z99" w:id="96"/>
    <w:p>
      <w:pPr>
        <w:spacing w:after="0"/>
        <w:ind w:left="0"/>
        <w:jc w:val="both"/>
      </w:pPr>
      <w:r>
        <w:rPr>
          <w:rFonts w:ascii="Times New Roman"/>
          <w:b w:val="false"/>
          <w:i w:val="false"/>
          <w:color w:val="000000"/>
          <w:sz w:val="28"/>
        </w:rPr>
        <w:t xml:space="preserve">
      альбумин өндіру кезінде кептіру процесін технологиялық процесс талаптарына сай қадағалау; </w:t>
      </w:r>
    </w:p>
    <w:bookmarkEnd w:id="96"/>
    <w:bookmarkStart w:name="z100" w:id="97"/>
    <w:p>
      <w:pPr>
        <w:spacing w:after="0"/>
        <w:ind w:left="0"/>
        <w:jc w:val="both"/>
      </w:pPr>
      <w:r>
        <w:rPr>
          <w:rFonts w:ascii="Times New Roman"/>
          <w:b w:val="false"/>
          <w:i w:val="false"/>
          <w:color w:val="000000"/>
          <w:sz w:val="28"/>
        </w:rPr>
        <w:t xml:space="preserve">
      сорғылардың, желдеткіштердің, шнектер мен сүзгі сілкілегіштерді іске қосу және тоқтату; </w:t>
      </w:r>
    </w:p>
    <w:bookmarkEnd w:id="97"/>
    <w:bookmarkStart w:name="z101" w:id="98"/>
    <w:p>
      <w:pPr>
        <w:spacing w:after="0"/>
        <w:ind w:left="0"/>
        <w:jc w:val="both"/>
      </w:pPr>
      <w:r>
        <w:rPr>
          <w:rFonts w:ascii="Times New Roman"/>
          <w:b w:val="false"/>
          <w:i w:val="false"/>
          <w:color w:val="000000"/>
          <w:sz w:val="28"/>
        </w:rPr>
        <w:t xml:space="preserve">
      альбуминді ыдысқа толтыру; </w:t>
      </w:r>
    </w:p>
    <w:bookmarkEnd w:id="98"/>
    <w:bookmarkStart w:name="z102" w:id="99"/>
    <w:p>
      <w:pPr>
        <w:spacing w:after="0"/>
        <w:ind w:left="0"/>
        <w:jc w:val="both"/>
      </w:pPr>
      <w:r>
        <w:rPr>
          <w:rFonts w:ascii="Times New Roman"/>
          <w:b w:val="false"/>
          <w:i w:val="false"/>
          <w:color w:val="000000"/>
          <w:sz w:val="28"/>
        </w:rPr>
        <w:t xml:space="preserve">
      кептіру башняларындағы дискілер мен форсункаларды ауыстыру. </w:t>
      </w:r>
    </w:p>
    <w:bookmarkEnd w:id="99"/>
    <w:bookmarkStart w:name="z103" w:id="100"/>
    <w:p>
      <w:pPr>
        <w:spacing w:after="0"/>
        <w:ind w:left="0"/>
        <w:jc w:val="both"/>
      </w:pPr>
      <w:r>
        <w:rPr>
          <w:rFonts w:ascii="Times New Roman"/>
          <w:b w:val="false"/>
          <w:i w:val="false"/>
          <w:color w:val="000000"/>
          <w:sz w:val="28"/>
        </w:rPr>
        <w:t xml:space="preserve">
      24. Білуге тиіс: </w:t>
      </w:r>
    </w:p>
    <w:bookmarkEnd w:id="100"/>
    <w:bookmarkStart w:name="z104" w:id="101"/>
    <w:p>
      <w:pPr>
        <w:spacing w:after="0"/>
        <w:ind w:left="0"/>
        <w:jc w:val="both"/>
      </w:pPr>
      <w:r>
        <w:rPr>
          <w:rFonts w:ascii="Times New Roman"/>
          <w:b w:val="false"/>
          <w:i w:val="false"/>
          <w:color w:val="000000"/>
          <w:sz w:val="28"/>
        </w:rPr>
        <w:t>
      қысыммен істейтін жабдықтардың құрылысы, жұмыс істеу принципі, баспау, реттеу ережесі;</w:t>
      </w:r>
    </w:p>
    <w:bookmarkEnd w:id="101"/>
    <w:bookmarkStart w:name="z105" w:id="102"/>
    <w:p>
      <w:pPr>
        <w:spacing w:after="0"/>
        <w:ind w:left="0"/>
        <w:jc w:val="both"/>
      </w:pPr>
      <w:r>
        <w:rPr>
          <w:rFonts w:ascii="Times New Roman"/>
          <w:b w:val="false"/>
          <w:i w:val="false"/>
          <w:color w:val="000000"/>
          <w:sz w:val="28"/>
        </w:rPr>
        <w:t xml:space="preserve">
      оның жұмысындағы ақаулықтарды жою; </w:t>
      </w:r>
    </w:p>
    <w:bookmarkEnd w:id="102"/>
    <w:bookmarkStart w:name="z106" w:id="103"/>
    <w:p>
      <w:pPr>
        <w:spacing w:after="0"/>
        <w:ind w:left="0"/>
        <w:jc w:val="both"/>
      </w:pPr>
      <w:r>
        <w:rPr>
          <w:rFonts w:ascii="Times New Roman"/>
          <w:b w:val="false"/>
          <w:i w:val="false"/>
          <w:color w:val="000000"/>
          <w:sz w:val="28"/>
        </w:rPr>
        <w:t xml:space="preserve">
      альбумин кептірудің технологиялық процесі, өңделетін шикізаттың (қан, іріткі, плазма) физикалық-химиялық қасиеттері; </w:t>
      </w:r>
    </w:p>
    <w:bookmarkEnd w:id="103"/>
    <w:bookmarkStart w:name="z107" w:id="104"/>
    <w:p>
      <w:pPr>
        <w:spacing w:after="0"/>
        <w:ind w:left="0"/>
        <w:jc w:val="both"/>
      </w:pPr>
      <w:r>
        <w:rPr>
          <w:rFonts w:ascii="Times New Roman"/>
          <w:b w:val="false"/>
          <w:i w:val="false"/>
          <w:color w:val="000000"/>
          <w:sz w:val="28"/>
        </w:rPr>
        <w:t xml:space="preserve">
      қолданылатын шикізатқа қойылатын талаптар; </w:t>
      </w:r>
    </w:p>
    <w:bookmarkEnd w:id="104"/>
    <w:bookmarkStart w:name="z108" w:id="105"/>
    <w:p>
      <w:pPr>
        <w:spacing w:after="0"/>
        <w:ind w:left="0"/>
        <w:jc w:val="both"/>
      </w:pPr>
      <w:r>
        <w:rPr>
          <w:rFonts w:ascii="Times New Roman"/>
          <w:b w:val="false"/>
          <w:i w:val="false"/>
          <w:color w:val="000000"/>
          <w:sz w:val="28"/>
        </w:rPr>
        <w:t xml:space="preserve">
      альбуминнің шығу нормалары мен сұрыптылығы. </w:t>
      </w:r>
    </w:p>
    <w:bookmarkEnd w:id="105"/>
    <w:bookmarkStart w:name="z109" w:id="106"/>
    <w:p>
      <w:pPr>
        <w:spacing w:after="0"/>
        <w:ind w:left="0"/>
        <w:jc w:val="both"/>
      </w:pPr>
      <w:r>
        <w:rPr>
          <w:rFonts w:ascii="Times New Roman"/>
          <w:b w:val="false"/>
          <w:i w:val="false"/>
          <w:color w:val="000000"/>
          <w:sz w:val="28"/>
        </w:rPr>
        <w:t xml:space="preserve">
      25. Орта кәсіптік білім талап етіледі. </w:t>
      </w:r>
    </w:p>
    <w:bookmarkEnd w:id="106"/>
    <w:bookmarkStart w:name="z110" w:id="107"/>
    <w:p>
      <w:pPr>
        <w:spacing w:after="0"/>
        <w:ind w:left="0"/>
        <w:jc w:val="both"/>
      </w:pPr>
      <w:r>
        <w:rPr>
          <w:rFonts w:ascii="Times New Roman"/>
          <w:b w:val="false"/>
          <w:i w:val="false"/>
          <w:color w:val="000000"/>
          <w:sz w:val="28"/>
        </w:rPr>
        <w:t>
      Өнімділігі сағатына 300 және одан да көп литр буланған ылғалды дискілі тозаңдатып-кептіру башняларында басқару пультімен альбумин өндіру процесін жүргізуде - 7-разряд.</w:t>
      </w:r>
    </w:p>
    <w:bookmarkEnd w:id="107"/>
    <w:bookmarkStart w:name="z111" w:id="108"/>
    <w:p>
      <w:pPr>
        <w:spacing w:after="0"/>
        <w:ind w:left="0"/>
        <w:jc w:val="both"/>
      </w:pPr>
      <w:r>
        <w:rPr>
          <w:rFonts w:ascii="Times New Roman"/>
          <w:b w:val="false"/>
          <w:i w:val="false"/>
          <w:color w:val="000000"/>
          <w:sz w:val="28"/>
        </w:rPr>
        <w:t xml:space="preserve">
      26. Орта кәсіптік білім талап етіледі.  </w:t>
      </w:r>
    </w:p>
    <w:bookmarkEnd w:id="108"/>
    <w:bookmarkStart w:name="z112" w:id="109"/>
    <w:p>
      <w:pPr>
        <w:spacing w:after="0"/>
        <w:ind w:left="0"/>
        <w:jc w:val="both"/>
      </w:pPr>
      <w:r>
        <w:rPr>
          <w:rFonts w:ascii="Times New Roman"/>
          <w:b w:val="false"/>
          <w:i w:val="false"/>
          <w:color w:val="000000"/>
          <w:sz w:val="28"/>
        </w:rPr>
        <w:t xml:space="preserve">
      4. Бульон кубиктерін өндіру аппаратшысы </w:t>
      </w:r>
    </w:p>
    <w:bookmarkEnd w:id="109"/>
    <w:bookmarkStart w:name="z113" w:id="110"/>
    <w:p>
      <w:pPr>
        <w:spacing w:after="0"/>
        <w:ind w:left="0"/>
        <w:jc w:val="both"/>
      </w:pPr>
      <w:r>
        <w:rPr>
          <w:rFonts w:ascii="Times New Roman"/>
          <w:b w:val="false"/>
          <w:i w:val="false"/>
          <w:color w:val="000000"/>
          <w:sz w:val="28"/>
        </w:rPr>
        <w:t xml:space="preserve">
      Параграф 1. Бульон кубиктерін өндіру аппаратшысы, 4-разряд </w:t>
      </w:r>
    </w:p>
    <w:bookmarkEnd w:id="110"/>
    <w:bookmarkStart w:name="z114" w:id="111"/>
    <w:p>
      <w:pPr>
        <w:spacing w:after="0"/>
        <w:ind w:left="0"/>
        <w:jc w:val="both"/>
      </w:pPr>
      <w:r>
        <w:rPr>
          <w:rFonts w:ascii="Times New Roman"/>
          <w:b w:val="false"/>
          <w:i w:val="false"/>
          <w:color w:val="000000"/>
          <w:sz w:val="28"/>
        </w:rPr>
        <w:t xml:space="preserve">
      27. Жұмыс сипаттамасы: </w:t>
      </w:r>
    </w:p>
    <w:bookmarkEnd w:id="111"/>
    <w:bookmarkStart w:name="z115" w:id="112"/>
    <w:p>
      <w:pPr>
        <w:spacing w:after="0"/>
        <w:ind w:left="0"/>
        <w:jc w:val="both"/>
      </w:pPr>
      <w:r>
        <w:rPr>
          <w:rFonts w:ascii="Times New Roman"/>
          <w:b w:val="false"/>
          <w:i w:val="false"/>
          <w:color w:val="000000"/>
          <w:sz w:val="28"/>
        </w:rPr>
        <w:t xml:space="preserve">
      ет пісіру, масса жасау, бульонды кубиктерді сығымдау және штампылау тәрізді бульонды кубиктерді өндіру процесін жүргізу; </w:t>
      </w:r>
    </w:p>
    <w:bookmarkEnd w:id="112"/>
    <w:bookmarkStart w:name="z116" w:id="113"/>
    <w:p>
      <w:pPr>
        <w:spacing w:after="0"/>
        <w:ind w:left="0"/>
        <w:jc w:val="both"/>
      </w:pPr>
      <w:r>
        <w:rPr>
          <w:rFonts w:ascii="Times New Roman"/>
          <w:b w:val="false"/>
          <w:i w:val="false"/>
          <w:color w:val="000000"/>
          <w:sz w:val="28"/>
        </w:rPr>
        <w:t xml:space="preserve">
      етті волчокпен ұсақтау, қазандықта пісіру, бу жіберу және температуралық режимді реттеу; </w:t>
      </w:r>
    </w:p>
    <w:bookmarkEnd w:id="113"/>
    <w:bookmarkStart w:name="z117" w:id="114"/>
    <w:p>
      <w:pPr>
        <w:spacing w:after="0"/>
        <w:ind w:left="0"/>
        <w:jc w:val="both"/>
      </w:pPr>
      <w:r>
        <w:rPr>
          <w:rFonts w:ascii="Times New Roman"/>
          <w:b w:val="false"/>
          <w:i w:val="false"/>
          <w:color w:val="000000"/>
          <w:sz w:val="28"/>
        </w:rPr>
        <w:t xml:space="preserve">
      бульонды кубиктер үшін массаны жасау, шкафта кептіру, алынған массаны ұсатқышта ұсату; </w:t>
      </w:r>
    </w:p>
    <w:bookmarkEnd w:id="114"/>
    <w:bookmarkStart w:name="z118" w:id="115"/>
    <w:p>
      <w:pPr>
        <w:spacing w:after="0"/>
        <w:ind w:left="0"/>
        <w:jc w:val="both"/>
      </w:pPr>
      <w:r>
        <w:rPr>
          <w:rFonts w:ascii="Times New Roman"/>
          <w:b w:val="false"/>
          <w:i w:val="false"/>
          <w:color w:val="000000"/>
          <w:sz w:val="28"/>
        </w:rPr>
        <w:t xml:space="preserve">
      штампылау үшін массаны жасау: құрғақ массаны, тұз, қант, глютаминат және хош иісті майды өлшеу; </w:t>
      </w:r>
    </w:p>
    <w:bookmarkEnd w:id="115"/>
    <w:bookmarkStart w:name="z119" w:id="116"/>
    <w:p>
      <w:pPr>
        <w:spacing w:after="0"/>
        <w:ind w:left="0"/>
        <w:jc w:val="both"/>
      </w:pPr>
      <w:r>
        <w:rPr>
          <w:rFonts w:ascii="Times New Roman"/>
          <w:b w:val="false"/>
          <w:i w:val="false"/>
          <w:color w:val="000000"/>
          <w:sz w:val="28"/>
        </w:rPr>
        <w:t xml:space="preserve">
      массаны сығымдау; </w:t>
      </w:r>
    </w:p>
    <w:bookmarkEnd w:id="116"/>
    <w:bookmarkStart w:name="z120" w:id="117"/>
    <w:p>
      <w:pPr>
        <w:spacing w:after="0"/>
        <w:ind w:left="0"/>
        <w:jc w:val="both"/>
      </w:pPr>
      <w:r>
        <w:rPr>
          <w:rFonts w:ascii="Times New Roman"/>
          <w:b w:val="false"/>
          <w:i w:val="false"/>
          <w:color w:val="000000"/>
          <w:sz w:val="28"/>
        </w:rPr>
        <w:t xml:space="preserve">
      сығымдау матрицадан жасалған бульонды кубиктердің шығуын қадағалау. </w:t>
      </w:r>
    </w:p>
    <w:bookmarkEnd w:id="117"/>
    <w:bookmarkStart w:name="z121" w:id="118"/>
    <w:p>
      <w:pPr>
        <w:spacing w:after="0"/>
        <w:ind w:left="0"/>
        <w:jc w:val="both"/>
      </w:pPr>
      <w:r>
        <w:rPr>
          <w:rFonts w:ascii="Times New Roman"/>
          <w:b w:val="false"/>
          <w:i w:val="false"/>
          <w:color w:val="000000"/>
          <w:sz w:val="28"/>
        </w:rPr>
        <w:t xml:space="preserve">
      28. Білуге тиіс: </w:t>
      </w:r>
    </w:p>
    <w:bookmarkEnd w:id="118"/>
    <w:bookmarkStart w:name="z122" w:id="119"/>
    <w:p>
      <w:pPr>
        <w:spacing w:after="0"/>
        <w:ind w:left="0"/>
        <w:jc w:val="both"/>
      </w:pPr>
      <w:r>
        <w:rPr>
          <w:rFonts w:ascii="Times New Roman"/>
          <w:b w:val="false"/>
          <w:i w:val="false"/>
          <w:color w:val="000000"/>
          <w:sz w:val="28"/>
        </w:rPr>
        <w:t xml:space="preserve">
      қызмет көрсетілетін жабдықтардың құрылымы және пайдалану ережесі; </w:t>
      </w:r>
    </w:p>
    <w:bookmarkEnd w:id="119"/>
    <w:bookmarkStart w:name="z123" w:id="120"/>
    <w:p>
      <w:pPr>
        <w:spacing w:after="0"/>
        <w:ind w:left="0"/>
        <w:jc w:val="both"/>
      </w:pPr>
      <w:r>
        <w:rPr>
          <w:rFonts w:ascii="Times New Roman"/>
          <w:b w:val="false"/>
          <w:i w:val="false"/>
          <w:color w:val="000000"/>
          <w:sz w:val="28"/>
        </w:rPr>
        <w:t xml:space="preserve">
      бульонды кубиктерді өндірудің технологиялық режимі, пайдаланылатын еттің сапасына қойылатын талаптар; </w:t>
      </w:r>
    </w:p>
    <w:bookmarkEnd w:id="120"/>
    <w:bookmarkStart w:name="z124" w:id="121"/>
    <w:p>
      <w:pPr>
        <w:spacing w:after="0"/>
        <w:ind w:left="0"/>
        <w:jc w:val="both"/>
      </w:pPr>
      <w:r>
        <w:rPr>
          <w:rFonts w:ascii="Times New Roman"/>
          <w:b w:val="false"/>
          <w:i w:val="false"/>
          <w:color w:val="000000"/>
          <w:sz w:val="28"/>
        </w:rPr>
        <w:t xml:space="preserve">
      бульонды кубиктер массасының рецептурасы; </w:t>
      </w:r>
    </w:p>
    <w:bookmarkEnd w:id="121"/>
    <w:bookmarkStart w:name="z125" w:id="122"/>
    <w:p>
      <w:pPr>
        <w:spacing w:after="0"/>
        <w:ind w:left="0"/>
        <w:jc w:val="both"/>
      </w:pPr>
      <w:r>
        <w:rPr>
          <w:rFonts w:ascii="Times New Roman"/>
          <w:b w:val="false"/>
          <w:i w:val="false"/>
          <w:color w:val="000000"/>
          <w:sz w:val="28"/>
        </w:rPr>
        <w:t xml:space="preserve">
      бульонды кубиктердің мемлекеттік стандарттары.  </w:t>
      </w:r>
    </w:p>
    <w:bookmarkEnd w:id="122"/>
    <w:bookmarkStart w:name="z126" w:id="123"/>
    <w:p>
      <w:pPr>
        <w:spacing w:after="0"/>
        <w:ind w:left="0"/>
        <w:jc w:val="both"/>
      </w:pPr>
      <w:r>
        <w:rPr>
          <w:rFonts w:ascii="Times New Roman"/>
          <w:b w:val="false"/>
          <w:i w:val="false"/>
          <w:color w:val="000000"/>
          <w:sz w:val="28"/>
        </w:rPr>
        <w:t xml:space="preserve">
      Параграф 2. Бульон кубиктерін өндіру аппаратшысы, 5-разряд </w:t>
      </w:r>
    </w:p>
    <w:bookmarkEnd w:id="123"/>
    <w:bookmarkStart w:name="z127" w:id="124"/>
    <w:p>
      <w:pPr>
        <w:spacing w:after="0"/>
        <w:ind w:left="0"/>
        <w:jc w:val="both"/>
      </w:pPr>
      <w:r>
        <w:rPr>
          <w:rFonts w:ascii="Times New Roman"/>
          <w:b w:val="false"/>
          <w:i w:val="false"/>
          <w:color w:val="000000"/>
          <w:sz w:val="28"/>
        </w:rPr>
        <w:t xml:space="preserve">
      29. Жұмыс сипаттамасы: </w:t>
      </w:r>
    </w:p>
    <w:bookmarkEnd w:id="124"/>
    <w:bookmarkStart w:name="z128" w:id="125"/>
    <w:p>
      <w:pPr>
        <w:spacing w:after="0"/>
        <w:ind w:left="0"/>
        <w:jc w:val="both"/>
      </w:pPr>
      <w:r>
        <w:rPr>
          <w:rFonts w:ascii="Times New Roman"/>
          <w:b w:val="false"/>
          <w:i w:val="false"/>
          <w:color w:val="000000"/>
          <w:sz w:val="28"/>
        </w:rPr>
        <w:t>
      бульонды кубиктерді өңдеуге арналған реакторларды шикізат гидролизі процесін жүргізу;</w:t>
      </w:r>
    </w:p>
    <w:bookmarkEnd w:id="125"/>
    <w:p>
      <w:pPr>
        <w:spacing w:after="0"/>
        <w:ind w:left="0"/>
        <w:jc w:val="both"/>
      </w:pPr>
      <w:r>
        <w:rPr>
          <w:rFonts w:ascii="Times New Roman"/>
          <w:b w:val="false"/>
          <w:i w:val="false"/>
          <w:color w:val="000000"/>
          <w:sz w:val="28"/>
        </w:rPr>
        <w:t xml:space="preserve">
      көмірмен бейтараптандыру, өңдеу, берілген концентрацияға дейін бульондарды булау және сүзгілеу; </w:t>
      </w:r>
    </w:p>
    <w:bookmarkStart w:name="z129" w:id="126"/>
    <w:p>
      <w:pPr>
        <w:spacing w:after="0"/>
        <w:ind w:left="0"/>
        <w:jc w:val="both"/>
      </w:pPr>
      <w:r>
        <w:rPr>
          <w:rFonts w:ascii="Times New Roman"/>
          <w:b w:val="false"/>
          <w:i w:val="false"/>
          <w:color w:val="000000"/>
          <w:sz w:val="28"/>
        </w:rPr>
        <w:t xml:space="preserve">
      шикізатты өңдеу режимін бақылау-өлшеу аспаптары бойынша реттеу. </w:t>
      </w:r>
    </w:p>
    <w:bookmarkEnd w:id="126"/>
    <w:bookmarkStart w:name="z130" w:id="127"/>
    <w:p>
      <w:pPr>
        <w:spacing w:after="0"/>
        <w:ind w:left="0"/>
        <w:jc w:val="both"/>
      </w:pPr>
      <w:r>
        <w:rPr>
          <w:rFonts w:ascii="Times New Roman"/>
          <w:b w:val="false"/>
          <w:i w:val="false"/>
          <w:color w:val="000000"/>
          <w:sz w:val="28"/>
        </w:rPr>
        <w:t xml:space="preserve">
      30. Білуге тиіс: </w:t>
      </w:r>
    </w:p>
    <w:bookmarkEnd w:id="127"/>
    <w:bookmarkStart w:name="z131" w:id="128"/>
    <w:p>
      <w:pPr>
        <w:spacing w:after="0"/>
        <w:ind w:left="0"/>
        <w:jc w:val="both"/>
      </w:pPr>
      <w:r>
        <w:rPr>
          <w:rFonts w:ascii="Times New Roman"/>
          <w:b w:val="false"/>
          <w:i w:val="false"/>
          <w:color w:val="000000"/>
          <w:sz w:val="28"/>
        </w:rPr>
        <w:t xml:space="preserve">
      қызмет көрсетілетін жабдықтың құрылымы; </w:t>
      </w:r>
    </w:p>
    <w:bookmarkEnd w:id="128"/>
    <w:bookmarkStart w:name="z132" w:id="129"/>
    <w:p>
      <w:pPr>
        <w:spacing w:after="0"/>
        <w:ind w:left="0"/>
        <w:jc w:val="both"/>
      </w:pPr>
      <w:r>
        <w:rPr>
          <w:rFonts w:ascii="Times New Roman"/>
          <w:b w:val="false"/>
          <w:i w:val="false"/>
          <w:color w:val="000000"/>
          <w:sz w:val="28"/>
        </w:rPr>
        <w:t xml:space="preserve">
      қолданылатын шикізаттың физикалық-химиялық қасиеттері, оны өңдеу режимдері; </w:t>
      </w:r>
    </w:p>
    <w:bookmarkEnd w:id="129"/>
    <w:bookmarkStart w:name="z133" w:id="130"/>
    <w:p>
      <w:pPr>
        <w:spacing w:after="0"/>
        <w:ind w:left="0"/>
        <w:jc w:val="both"/>
      </w:pPr>
      <w:r>
        <w:rPr>
          <w:rFonts w:ascii="Times New Roman"/>
          <w:b w:val="false"/>
          <w:i w:val="false"/>
          <w:color w:val="000000"/>
          <w:sz w:val="28"/>
        </w:rPr>
        <w:t xml:space="preserve">
      бу, ауа және су коммуникацияларының орналасу тәсімдері, қолданылатын бақылау-өлшеу аспаптарын пайдалану ережесі.  </w:t>
      </w:r>
    </w:p>
    <w:bookmarkEnd w:id="130"/>
    <w:bookmarkStart w:name="z134" w:id="131"/>
    <w:p>
      <w:pPr>
        <w:spacing w:after="0"/>
        <w:ind w:left="0"/>
        <w:jc w:val="both"/>
      </w:pPr>
      <w:r>
        <w:rPr>
          <w:rFonts w:ascii="Times New Roman"/>
          <w:b w:val="false"/>
          <w:i w:val="false"/>
          <w:color w:val="000000"/>
          <w:sz w:val="28"/>
        </w:rPr>
        <w:t xml:space="preserve">
      5. Тағамдық май өндіру аппаратшысы </w:t>
      </w:r>
    </w:p>
    <w:bookmarkEnd w:id="131"/>
    <w:bookmarkStart w:name="z135" w:id="132"/>
    <w:p>
      <w:pPr>
        <w:spacing w:after="0"/>
        <w:ind w:left="0"/>
        <w:jc w:val="both"/>
      </w:pPr>
      <w:r>
        <w:rPr>
          <w:rFonts w:ascii="Times New Roman"/>
          <w:b w:val="false"/>
          <w:i w:val="false"/>
          <w:color w:val="000000"/>
          <w:sz w:val="28"/>
        </w:rPr>
        <w:t xml:space="preserve">
      Параграф 1. Тағамдық май өндіру аппаратшысы, 3-разряд </w:t>
      </w:r>
    </w:p>
    <w:bookmarkEnd w:id="132"/>
    <w:bookmarkStart w:name="z136" w:id="133"/>
    <w:p>
      <w:pPr>
        <w:spacing w:after="0"/>
        <w:ind w:left="0"/>
        <w:jc w:val="both"/>
      </w:pPr>
      <w:r>
        <w:rPr>
          <w:rFonts w:ascii="Times New Roman"/>
          <w:b w:val="false"/>
          <w:i w:val="false"/>
          <w:color w:val="000000"/>
          <w:sz w:val="28"/>
        </w:rPr>
        <w:t xml:space="preserve">
      31. Жұмыс сипаттамасы: </w:t>
      </w:r>
    </w:p>
    <w:bookmarkEnd w:id="133"/>
    <w:bookmarkStart w:name="z137" w:id="134"/>
    <w:p>
      <w:pPr>
        <w:spacing w:after="0"/>
        <w:ind w:left="0"/>
        <w:jc w:val="both"/>
      </w:pPr>
      <w:r>
        <w:rPr>
          <w:rFonts w:ascii="Times New Roman"/>
          <w:b w:val="false"/>
          <w:i w:val="false"/>
          <w:color w:val="000000"/>
          <w:sz w:val="28"/>
        </w:rPr>
        <w:t xml:space="preserve">
      шикі майды оның сапасына, анатомиялық белгілеріне, малдың түріне және шикізатты технологиялық учаскелерге жіберуіне қарай жекелеген партияларға сұрыптау және бөлшектеу; </w:t>
      </w:r>
    </w:p>
    <w:bookmarkEnd w:id="134"/>
    <w:bookmarkStart w:name="z138" w:id="135"/>
    <w:p>
      <w:pPr>
        <w:spacing w:after="0"/>
        <w:ind w:left="0"/>
        <w:jc w:val="both"/>
      </w:pPr>
      <w:r>
        <w:rPr>
          <w:rFonts w:ascii="Times New Roman"/>
          <w:b w:val="false"/>
          <w:i w:val="false"/>
          <w:color w:val="000000"/>
          <w:sz w:val="28"/>
        </w:rPr>
        <w:t xml:space="preserve">
      шикі майдың сұрыпталған партиясын ерітілген майдың тиісті түрлері мен сұрыптарын өңдеу үшін одан әрі май өндірудің технологиялық учаскелеріне жіберу; </w:t>
      </w:r>
    </w:p>
    <w:bookmarkEnd w:id="135"/>
    <w:bookmarkStart w:name="z139" w:id="136"/>
    <w:p>
      <w:pPr>
        <w:spacing w:after="0"/>
        <w:ind w:left="0"/>
        <w:jc w:val="both"/>
      </w:pPr>
      <w:r>
        <w:rPr>
          <w:rFonts w:ascii="Times New Roman"/>
          <w:b w:val="false"/>
          <w:i w:val="false"/>
          <w:color w:val="000000"/>
          <w:sz w:val="28"/>
        </w:rPr>
        <w:t xml:space="preserve">
      цехтардан шикі май қабылдау, өлшеу, шаю, салқындату, волчокта ұсақтау; </w:t>
      </w:r>
    </w:p>
    <w:bookmarkEnd w:id="136"/>
    <w:bookmarkStart w:name="z140" w:id="137"/>
    <w:p>
      <w:pPr>
        <w:spacing w:after="0"/>
        <w:ind w:left="0"/>
        <w:jc w:val="both"/>
      </w:pPr>
      <w:r>
        <w:rPr>
          <w:rFonts w:ascii="Times New Roman"/>
          <w:b w:val="false"/>
          <w:i w:val="false"/>
          <w:color w:val="000000"/>
          <w:sz w:val="28"/>
        </w:rPr>
        <w:t>
      шикі майды тиеу люктарына жіберу, шыжғыру қазандықтарына тасымалдағыш механизмдер арқылы немесе қолмен (арбамен, шөмішпен) тиеу;</w:t>
      </w:r>
    </w:p>
    <w:bookmarkEnd w:id="137"/>
    <w:bookmarkStart w:name="z141" w:id="138"/>
    <w:p>
      <w:pPr>
        <w:spacing w:after="0"/>
        <w:ind w:left="0"/>
        <w:jc w:val="both"/>
      </w:pPr>
      <w:r>
        <w:rPr>
          <w:rFonts w:ascii="Times New Roman"/>
          <w:b w:val="false"/>
          <w:i w:val="false"/>
          <w:color w:val="000000"/>
          <w:sz w:val="28"/>
        </w:rPr>
        <w:t xml:space="preserve">
      шикі сүйекті шаю барабанымен немесе чанмен шаю және олардың майын шыжғыру үшін жіберу; </w:t>
      </w:r>
    </w:p>
    <w:bookmarkEnd w:id="138"/>
    <w:bookmarkStart w:name="z142" w:id="139"/>
    <w:p>
      <w:pPr>
        <w:spacing w:after="0"/>
        <w:ind w:left="0"/>
        <w:jc w:val="both"/>
      </w:pPr>
      <w:r>
        <w:rPr>
          <w:rFonts w:ascii="Times New Roman"/>
          <w:b w:val="false"/>
          <w:i w:val="false"/>
          <w:color w:val="000000"/>
          <w:sz w:val="28"/>
        </w:rPr>
        <w:t xml:space="preserve">
      пісірілген сүйектерді ыстық суда шаю барабанымен немесе май тұтқышпен біріктірілген чанмен шаю; </w:t>
      </w:r>
    </w:p>
    <w:bookmarkEnd w:id="139"/>
    <w:bookmarkStart w:name="z143" w:id="140"/>
    <w:p>
      <w:pPr>
        <w:spacing w:after="0"/>
        <w:ind w:left="0"/>
        <w:jc w:val="both"/>
      </w:pPr>
      <w:r>
        <w:rPr>
          <w:rFonts w:ascii="Times New Roman"/>
          <w:b w:val="false"/>
          <w:i w:val="false"/>
          <w:color w:val="000000"/>
          <w:sz w:val="28"/>
        </w:rPr>
        <w:t xml:space="preserve">
      тұндырғыштардағы тағамдық майларды жинау; </w:t>
      </w:r>
    </w:p>
    <w:bookmarkEnd w:id="140"/>
    <w:bookmarkStart w:name="z144" w:id="141"/>
    <w:p>
      <w:pPr>
        <w:spacing w:after="0"/>
        <w:ind w:left="0"/>
        <w:jc w:val="both"/>
      </w:pPr>
      <w:r>
        <w:rPr>
          <w:rFonts w:ascii="Times New Roman"/>
          <w:b w:val="false"/>
          <w:i w:val="false"/>
          <w:color w:val="000000"/>
          <w:sz w:val="28"/>
        </w:rPr>
        <w:t xml:space="preserve">
      сүйектерді бункерлерден, түсіргіштерден немесе ыдыстардан түсіру; </w:t>
      </w:r>
    </w:p>
    <w:bookmarkEnd w:id="141"/>
    <w:bookmarkStart w:name="z145" w:id="142"/>
    <w:p>
      <w:pPr>
        <w:spacing w:after="0"/>
        <w:ind w:left="0"/>
        <w:jc w:val="both"/>
      </w:pPr>
      <w:r>
        <w:rPr>
          <w:rFonts w:ascii="Times New Roman"/>
          <w:b w:val="false"/>
          <w:i w:val="false"/>
          <w:color w:val="000000"/>
          <w:sz w:val="28"/>
        </w:rPr>
        <w:t xml:space="preserve">
      түтікшелі сүйектерден сүйектің май қалдықтарын (шаюдан алдын) шығару; </w:t>
      </w:r>
    </w:p>
    <w:bookmarkEnd w:id="142"/>
    <w:bookmarkStart w:name="z146" w:id="143"/>
    <w:p>
      <w:pPr>
        <w:spacing w:after="0"/>
        <w:ind w:left="0"/>
        <w:jc w:val="both"/>
      </w:pPr>
      <w:r>
        <w:rPr>
          <w:rFonts w:ascii="Times New Roman"/>
          <w:b w:val="false"/>
          <w:i w:val="false"/>
          <w:color w:val="000000"/>
          <w:sz w:val="28"/>
        </w:rPr>
        <w:t xml:space="preserve">
      мерзімдік барабандардағы суды ауыстыру. </w:t>
      </w:r>
    </w:p>
    <w:bookmarkEnd w:id="143"/>
    <w:bookmarkStart w:name="z147" w:id="144"/>
    <w:p>
      <w:pPr>
        <w:spacing w:after="0"/>
        <w:ind w:left="0"/>
        <w:jc w:val="both"/>
      </w:pPr>
      <w:r>
        <w:rPr>
          <w:rFonts w:ascii="Times New Roman"/>
          <w:b w:val="false"/>
          <w:i w:val="false"/>
          <w:color w:val="000000"/>
          <w:sz w:val="28"/>
        </w:rPr>
        <w:t xml:space="preserve">
      32. Білуге тиіс: </w:t>
      </w:r>
    </w:p>
    <w:bookmarkEnd w:id="144"/>
    <w:bookmarkStart w:name="z148" w:id="145"/>
    <w:p>
      <w:pPr>
        <w:spacing w:after="0"/>
        <w:ind w:left="0"/>
        <w:jc w:val="both"/>
      </w:pPr>
      <w:r>
        <w:rPr>
          <w:rFonts w:ascii="Times New Roman"/>
          <w:b w:val="false"/>
          <w:i w:val="false"/>
          <w:color w:val="000000"/>
          <w:sz w:val="28"/>
        </w:rPr>
        <w:t xml:space="preserve">
      қызмет көрсетілетін жабдықтың құрылымы; </w:t>
      </w:r>
    </w:p>
    <w:bookmarkEnd w:id="145"/>
    <w:bookmarkStart w:name="z149" w:id="146"/>
    <w:p>
      <w:pPr>
        <w:spacing w:after="0"/>
        <w:ind w:left="0"/>
        <w:jc w:val="both"/>
      </w:pPr>
      <w:r>
        <w:rPr>
          <w:rFonts w:ascii="Times New Roman"/>
          <w:b w:val="false"/>
          <w:i w:val="false"/>
          <w:color w:val="000000"/>
          <w:sz w:val="28"/>
        </w:rPr>
        <w:t xml:space="preserve">
      малдың анатомиялық белгілері, түрлеріне қарай шикі май түрлерінің номенклатурасы; </w:t>
      </w:r>
    </w:p>
    <w:bookmarkEnd w:id="146"/>
    <w:bookmarkStart w:name="z150" w:id="147"/>
    <w:p>
      <w:pPr>
        <w:spacing w:after="0"/>
        <w:ind w:left="0"/>
        <w:jc w:val="both"/>
      </w:pPr>
      <w:r>
        <w:rPr>
          <w:rFonts w:ascii="Times New Roman"/>
          <w:b w:val="false"/>
          <w:i w:val="false"/>
          <w:color w:val="000000"/>
          <w:sz w:val="28"/>
        </w:rPr>
        <w:t xml:space="preserve">
      тері шелін дайындаудың ерекшеліктері; </w:t>
      </w:r>
    </w:p>
    <w:bookmarkEnd w:id="147"/>
    <w:bookmarkStart w:name="z151" w:id="148"/>
    <w:p>
      <w:pPr>
        <w:spacing w:after="0"/>
        <w:ind w:left="0"/>
        <w:jc w:val="both"/>
      </w:pPr>
      <w:r>
        <w:rPr>
          <w:rFonts w:ascii="Times New Roman"/>
          <w:b w:val="false"/>
          <w:i w:val="false"/>
          <w:color w:val="000000"/>
          <w:sz w:val="28"/>
        </w:rPr>
        <w:t xml:space="preserve">
      шикі майды, шикі және пісірілген сүйекті шаюдың технологиялық режимдері.  </w:t>
      </w:r>
    </w:p>
    <w:bookmarkEnd w:id="148"/>
    <w:bookmarkStart w:name="z152" w:id="149"/>
    <w:p>
      <w:pPr>
        <w:spacing w:after="0"/>
        <w:ind w:left="0"/>
        <w:jc w:val="both"/>
      </w:pPr>
      <w:r>
        <w:rPr>
          <w:rFonts w:ascii="Times New Roman"/>
          <w:b w:val="false"/>
          <w:i w:val="false"/>
          <w:color w:val="000000"/>
          <w:sz w:val="28"/>
        </w:rPr>
        <w:t xml:space="preserve">
      Параграф 2. Тағамдық май өндіру аппаратшысы, 4-разряд </w:t>
      </w:r>
    </w:p>
    <w:bookmarkEnd w:id="149"/>
    <w:bookmarkStart w:name="z153" w:id="150"/>
    <w:p>
      <w:pPr>
        <w:spacing w:after="0"/>
        <w:ind w:left="0"/>
        <w:jc w:val="both"/>
      </w:pPr>
      <w:r>
        <w:rPr>
          <w:rFonts w:ascii="Times New Roman"/>
          <w:b w:val="false"/>
          <w:i w:val="false"/>
          <w:color w:val="000000"/>
          <w:sz w:val="28"/>
        </w:rPr>
        <w:t xml:space="preserve">
      33. Жұмыс сипаттамасы: </w:t>
      </w:r>
    </w:p>
    <w:bookmarkEnd w:id="150"/>
    <w:bookmarkStart w:name="z154" w:id="151"/>
    <w:p>
      <w:pPr>
        <w:spacing w:after="0"/>
        <w:ind w:left="0"/>
        <w:jc w:val="both"/>
      </w:pPr>
      <w:r>
        <w:rPr>
          <w:rFonts w:ascii="Times New Roman"/>
          <w:b w:val="false"/>
          <w:i w:val="false"/>
          <w:color w:val="000000"/>
          <w:sz w:val="28"/>
        </w:rPr>
        <w:t xml:space="preserve">
      анағұрлым жоғары білікті тағамдық май өндіру аппаратшысының басшылығымен тағамдық май өндіру процесін үздіксіз жұмыс істейтін құрылғыларда жүргізу; </w:t>
      </w:r>
    </w:p>
    <w:bookmarkEnd w:id="151"/>
    <w:bookmarkStart w:name="z155" w:id="152"/>
    <w:p>
      <w:pPr>
        <w:spacing w:after="0"/>
        <w:ind w:left="0"/>
        <w:jc w:val="both"/>
      </w:pPr>
      <w:r>
        <w:rPr>
          <w:rFonts w:ascii="Times New Roman"/>
          <w:b w:val="false"/>
          <w:i w:val="false"/>
          <w:color w:val="000000"/>
          <w:sz w:val="28"/>
        </w:rPr>
        <w:t xml:space="preserve">
      ашық бу қазандықтарында және тік автоклавтарда шыжықтан май өндіру процесін жүргізу; </w:t>
      </w:r>
    </w:p>
    <w:bookmarkEnd w:id="152"/>
    <w:bookmarkStart w:name="z156" w:id="153"/>
    <w:p>
      <w:pPr>
        <w:spacing w:after="0"/>
        <w:ind w:left="0"/>
        <w:jc w:val="both"/>
      </w:pPr>
      <w:r>
        <w:rPr>
          <w:rFonts w:ascii="Times New Roman"/>
          <w:b w:val="false"/>
          <w:i w:val="false"/>
          <w:color w:val="000000"/>
          <w:sz w:val="28"/>
        </w:rPr>
        <w:t xml:space="preserve">
      шыжықты вакуумды көлденең қазандықтарда кептіріп өңдеу; </w:t>
      </w:r>
    </w:p>
    <w:bookmarkEnd w:id="153"/>
    <w:bookmarkStart w:name="z157" w:id="154"/>
    <w:p>
      <w:pPr>
        <w:spacing w:after="0"/>
        <w:ind w:left="0"/>
        <w:jc w:val="both"/>
      </w:pPr>
      <w:r>
        <w:rPr>
          <w:rFonts w:ascii="Times New Roman"/>
          <w:b w:val="false"/>
          <w:i w:val="false"/>
          <w:color w:val="000000"/>
          <w:sz w:val="28"/>
        </w:rPr>
        <w:t>
      сүйек майын өндіру үшін шикізат дайындау, сүйекті майдалау;</w:t>
      </w:r>
    </w:p>
    <w:bookmarkEnd w:id="154"/>
    <w:bookmarkStart w:name="z158" w:id="155"/>
    <w:p>
      <w:pPr>
        <w:spacing w:after="0"/>
        <w:ind w:left="0"/>
        <w:jc w:val="both"/>
      </w:pPr>
      <w:r>
        <w:rPr>
          <w:rFonts w:ascii="Times New Roman"/>
          <w:b w:val="false"/>
          <w:i w:val="false"/>
          <w:color w:val="000000"/>
          <w:sz w:val="28"/>
        </w:rPr>
        <w:t xml:space="preserve">
      қазандықтың жұмысқа дайындығын, төсемдердің, қақпақтардың, аспалы жолдар мен сілтегіштердің жарамдылығын тексеру; </w:t>
      </w:r>
    </w:p>
    <w:bookmarkEnd w:id="155"/>
    <w:bookmarkStart w:name="z159" w:id="156"/>
    <w:p>
      <w:pPr>
        <w:spacing w:after="0"/>
        <w:ind w:left="0"/>
        <w:jc w:val="both"/>
      </w:pPr>
      <w:r>
        <w:rPr>
          <w:rFonts w:ascii="Times New Roman"/>
          <w:b w:val="false"/>
          <w:i w:val="false"/>
          <w:color w:val="000000"/>
          <w:sz w:val="28"/>
        </w:rPr>
        <w:t xml:space="preserve">
      сапасыз шикізатқа актілер жасау; </w:t>
      </w:r>
    </w:p>
    <w:bookmarkEnd w:id="156"/>
    <w:bookmarkStart w:name="z160" w:id="157"/>
    <w:p>
      <w:pPr>
        <w:spacing w:after="0"/>
        <w:ind w:left="0"/>
        <w:jc w:val="both"/>
      </w:pPr>
      <w:r>
        <w:rPr>
          <w:rFonts w:ascii="Times New Roman"/>
          <w:b w:val="false"/>
          <w:i w:val="false"/>
          <w:color w:val="000000"/>
          <w:sz w:val="28"/>
        </w:rPr>
        <w:t xml:space="preserve">
      қыздырылған тағамдық майды автоматтар мен желілерде бөлшектеу және орау. </w:t>
      </w:r>
    </w:p>
    <w:bookmarkEnd w:id="157"/>
    <w:bookmarkStart w:name="z161" w:id="158"/>
    <w:p>
      <w:pPr>
        <w:spacing w:after="0"/>
        <w:ind w:left="0"/>
        <w:jc w:val="both"/>
      </w:pPr>
      <w:r>
        <w:rPr>
          <w:rFonts w:ascii="Times New Roman"/>
          <w:b w:val="false"/>
          <w:i w:val="false"/>
          <w:color w:val="000000"/>
          <w:sz w:val="28"/>
        </w:rPr>
        <w:t xml:space="preserve">
      34. Білуге тиіс: </w:t>
      </w:r>
    </w:p>
    <w:bookmarkEnd w:id="158"/>
    <w:bookmarkStart w:name="z162" w:id="159"/>
    <w:p>
      <w:pPr>
        <w:spacing w:after="0"/>
        <w:ind w:left="0"/>
        <w:jc w:val="both"/>
      </w:pPr>
      <w:r>
        <w:rPr>
          <w:rFonts w:ascii="Times New Roman"/>
          <w:b w:val="false"/>
          <w:i w:val="false"/>
          <w:color w:val="000000"/>
          <w:sz w:val="28"/>
        </w:rPr>
        <w:t xml:space="preserve">
      қызмет көрсетілетін жабдықтың құрылымы; </w:t>
      </w:r>
    </w:p>
    <w:bookmarkEnd w:id="159"/>
    <w:bookmarkStart w:name="z163" w:id="160"/>
    <w:p>
      <w:pPr>
        <w:spacing w:after="0"/>
        <w:ind w:left="0"/>
        <w:jc w:val="both"/>
      </w:pPr>
      <w:r>
        <w:rPr>
          <w:rFonts w:ascii="Times New Roman"/>
          <w:b w:val="false"/>
          <w:i w:val="false"/>
          <w:color w:val="000000"/>
          <w:sz w:val="28"/>
        </w:rPr>
        <w:t xml:space="preserve">
      түрлі шикі майлар мен сүйектердің сапасына қойылатын талаптар; </w:t>
      </w:r>
    </w:p>
    <w:bookmarkEnd w:id="160"/>
    <w:bookmarkStart w:name="z164" w:id="161"/>
    <w:p>
      <w:pPr>
        <w:spacing w:after="0"/>
        <w:ind w:left="0"/>
        <w:jc w:val="both"/>
      </w:pPr>
      <w:r>
        <w:rPr>
          <w:rFonts w:ascii="Times New Roman"/>
          <w:b w:val="false"/>
          <w:i w:val="false"/>
          <w:color w:val="000000"/>
          <w:sz w:val="28"/>
        </w:rPr>
        <w:t xml:space="preserve">
      тағамдық майлардың мемлекеттік стандарттары; </w:t>
      </w:r>
    </w:p>
    <w:bookmarkEnd w:id="161"/>
    <w:bookmarkStart w:name="z165" w:id="162"/>
    <w:p>
      <w:pPr>
        <w:spacing w:after="0"/>
        <w:ind w:left="0"/>
        <w:jc w:val="both"/>
      </w:pPr>
      <w:r>
        <w:rPr>
          <w:rFonts w:ascii="Times New Roman"/>
          <w:b w:val="false"/>
          <w:i w:val="false"/>
          <w:color w:val="000000"/>
          <w:sz w:val="28"/>
        </w:rPr>
        <w:t xml:space="preserve">
      қолданылатын шикізат дайындау ережесі, сүйекті ұсату тәсілдері, шыжық өңдеу ережесі.  </w:t>
      </w:r>
    </w:p>
    <w:bookmarkEnd w:id="162"/>
    <w:bookmarkStart w:name="z166" w:id="163"/>
    <w:p>
      <w:pPr>
        <w:spacing w:after="0"/>
        <w:ind w:left="0"/>
        <w:jc w:val="both"/>
      </w:pPr>
      <w:r>
        <w:rPr>
          <w:rFonts w:ascii="Times New Roman"/>
          <w:b w:val="false"/>
          <w:i w:val="false"/>
          <w:color w:val="000000"/>
          <w:sz w:val="28"/>
        </w:rPr>
        <w:t xml:space="preserve">
      Параграф 3. Тағамдық май өндіру аппаратшысы, 5-разряд </w:t>
      </w:r>
    </w:p>
    <w:bookmarkEnd w:id="163"/>
    <w:bookmarkStart w:name="z167" w:id="164"/>
    <w:p>
      <w:pPr>
        <w:spacing w:after="0"/>
        <w:ind w:left="0"/>
        <w:jc w:val="both"/>
      </w:pPr>
      <w:r>
        <w:rPr>
          <w:rFonts w:ascii="Times New Roman"/>
          <w:b w:val="false"/>
          <w:i w:val="false"/>
          <w:color w:val="000000"/>
          <w:sz w:val="28"/>
        </w:rPr>
        <w:t xml:space="preserve">
      35. Жұмыс сипаттамасы: </w:t>
      </w:r>
    </w:p>
    <w:bookmarkEnd w:id="164"/>
    <w:bookmarkStart w:name="z168" w:id="165"/>
    <w:p>
      <w:pPr>
        <w:spacing w:after="0"/>
        <w:ind w:left="0"/>
        <w:jc w:val="both"/>
      </w:pPr>
      <w:r>
        <w:rPr>
          <w:rFonts w:ascii="Times New Roman"/>
          <w:b w:val="false"/>
          <w:i w:val="false"/>
          <w:color w:val="000000"/>
          <w:sz w:val="28"/>
        </w:rPr>
        <w:t xml:space="preserve">
      үздіксіз істейтін құрылғыларда, автоклавтарда, ашық және басқа да бу, отын немесе сумен қызатын қазандықтардың түрлерінде шикізатты іріктей отырып тағамдық май өндіру процесін жүргізу; </w:t>
      </w:r>
    </w:p>
    <w:bookmarkEnd w:id="165"/>
    <w:bookmarkStart w:name="z169" w:id="166"/>
    <w:p>
      <w:pPr>
        <w:spacing w:after="0"/>
        <w:ind w:left="0"/>
        <w:jc w:val="both"/>
      </w:pPr>
      <w:r>
        <w:rPr>
          <w:rFonts w:ascii="Times New Roman"/>
          <w:b w:val="false"/>
          <w:i w:val="false"/>
          <w:color w:val="000000"/>
          <w:sz w:val="28"/>
        </w:rPr>
        <w:t>
      бақылау-өлшеу аспаптары арқылы су мен будың жіберілуін қадағалау;</w:t>
      </w:r>
    </w:p>
    <w:bookmarkEnd w:id="166"/>
    <w:bookmarkStart w:name="z170" w:id="167"/>
    <w:p>
      <w:pPr>
        <w:spacing w:after="0"/>
        <w:ind w:left="0"/>
        <w:jc w:val="both"/>
      </w:pPr>
      <w:r>
        <w:rPr>
          <w:rFonts w:ascii="Times New Roman"/>
          <w:b w:val="false"/>
          <w:i w:val="false"/>
          <w:color w:val="000000"/>
          <w:sz w:val="28"/>
        </w:rPr>
        <w:t xml:space="preserve">
      температуралық режим мен өңдеу ұзақтығын орнатылған технологиямен ұстап отыру; </w:t>
      </w:r>
    </w:p>
    <w:bookmarkEnd w:id="167"/>
    <w:bookmarkStart w:name="z171" w:id="168"/>
    <w:p>
      <w:pPr>
        <w:spacing w:after="0"/>
        <w:ind w:left="0"/>
        <w:jc w:val="both"/>
      </w:pPr>
      <w:r>
        <w:rPr>
          <w:rFonts w:ascii="Times New Roman"/>
          <w:b w:val="false"/>
          <w:i w:val="false"/>
          <w:color w:val="000000"/>
          <w:sz w:val="28"/>
        </w:rPr>
        <w:t xml:space="preserve">
      май массасын механикалық араластырғыш немесе ескекпен қолмен жиі-жиі араластырып отыру; </w:t>
      </w:r>
    </w:p>
    <w:bookmarkEnd w:id="168"/>
    <w:bookmarkStart w:name="z172" w:id="169"/>
    <w:p>
      <w:pPr>
        <w:spacing w:after="0"/>
        <w:ind w:left="0"/>
        <w:jc w:val="both"/>
      </w:pPr>
      <w:r>
        <w:rPr>
          <w:rFonts w:ascii="Times New Roman"/>
          <w:b w:val="false"/>
          <w:i w:val="false"/>
          <w:color w:val="000000"/>
          <w:sz w:val="28"/>
        </w:rPr>
        <w:t xml:space="preserve">
      химиялық талдау нәтижелері бойынша өнім сапасын бақылау; </w:t>
      </w:r>
    </w:p>
    <w:bookmarkEnd w:id="169"/>
    <w:bookmarkStart w:name="z173" w:id="170"/>
    <w:p>
      <w:pPr>
        <w:spacing w:after="0"/>
        <w:ind w:left="0"/>
        <w:jc w:val="both"/>
      </w:pPr>
      <w:r>
        <w:rPr>
          <w:rFonts w:ascii="Times New Roman"/>
          <w:b w:val="false"/>
          <w:i w:val="false"/>
          <w:color w:val="000000"/>
          <w:sz w:val="28"/>
        </w:rPr>
        <w:t>
      ерітілген майдың шығу нормативтері мен сұрыптылығын сақтау;</w:t>
      </w:r>
    </w:p>
    <w:bookmarkEnd w:id="170"/>
    <w:bookmarkStart w:name="z174" w:id="171"/>
    <w:p>
      <w:pPr>
        <w:spacing w:after="0"/>
        <w:ind w:left="0"/>
        <w:jc w:val="both"/>
      </w:pPr>
      <w:r>
        <w:rPr>
          <w:rFonts w:ascii="Times New Roman"/>
          <w:b w:val="false"/>
          <w:i w:val="false"/>
          <w:color w:val="000000"/>
          <w:sz w:val="28"/>
        </w:rPr>
        <w:t>
      тұндыру әдісі арқылы майды тазалау процесін жүргізу;</w:t>
      </w:r>
    </w:p>
    <w:bookmarkEnd w:id="171"/>
    <w:p>
      <w:pPr>
        <w:spacing w:after="0"/>
        <w:ind w:left="0"/>
        <w:jc w:val="both"/>
      </w:pPr>
      <w:r>
        <w:rPr>
          <w:rFonts w:ascii="Times New Roman"/>
          <w:b w:val="false"/>
          <w:i w:val="false"/>
          <w:color w:val="000000"/>
          <w:sz w:val="28"/>
        </w:rPr>
        <w:t xml:space="preserve">
      тазаланған майды жинақтағыштарға құю. </w:t>
      </w:r>
    </w:p>
    <w:bookmarkStart w:name="z175" w:id="172"/>
    <w:p>
      <w:pPr>
        <w:spacing w:after="0"/>
        <w:ind w:left="0"/>
        <w:jc w:val="both"/>
      </w:pPr>
      <w:r>
        <w:rPr>
          <w:rFonts w:ascii="Times New Roman"/>
          <w:b w:val="false"/>
          <w:i w:val="false"/>
          <w:color w:val="000000"/>
          <w:sz w:val="28"/>
        </w:rPr>
        <w:t xml:space="preserve">
      36. Білуге тиіс: </w:t>
      </w:r>
    </w:p>
    <w:bookmarkEnd w:id="172"/>
    <w:bookmarkStart w:name="z176" w:id="173"/>
    <w:p>
      <w:pPr>
        <w:spacing w:after="0"/>
        <w:ind w:left="0"/>
        <w:jc w:val="both"/>
      </w:pPr>
      <w:r>
        <w:rPr>
          <w:rFonts w:ascii="Times New Roman"/>
          <w:b w:val="false"/>
          <w:i w:val="false"/>
          <w:color w:val="000000"/>
          <w:sz w:val="28"/>
        </w:rPr>
        <w:t xml:space="preserve">
      қызмет көрсетілетін жабдықтардың құрылымы және пайдалану ережесі; </w:t>
      </w:r>
    </w:p>
    <w:bookmarkEnd w:id="173"/>
    <w:bookmarkStart w:name="z177" w:id="174"/>
    <w:p>
      <w:pPr>
        <w:spacing w:after="0"/>
        <w:ind w:left="0"/>
        <w:jc w:val="both"/>
      </w:pPr>
      <w:r>
        <w:rPr>
          <w:rFonts w:ascii="Times New Roman"/>
          <w:b w:val="false"/>
          <w:i w:val="false"/>
          <w:color w:val="000000"/>
          <w:sz w:val="28"/>
        </w:rPr>
        <w:t xml:space="preserve">
      түрлі шикізаттан жасалған тағамдық майларды өндірудің температуралық режимін белгілеудің тәсілдері, қолданылатын шикізатқа қойылатын талаптар, тағамдық майдың мемлекеттік стандарттары; </w:t>
      </w:r>
    </w:p>
    <w:bookmarkEnd w:id="174"/>
    <w:bookmarkStart w:name="z178" w:id="175"/>
    <w:p>
      <w:pPr>
        <w:spacing w:after="0"/>
        <w:ind w:left="0"/>
        <w:jc w:val="both"/>
      </w:pPr>
      <w:r>
        <w:rPr>
          <w:rFonts w:ascii="Times New Roman"/>
          <w:b w:val="false"/>
          <w:i w:val="false"/>
          <w:color w:val="000000"/>
          <w:sz w:val="28"/>
        </w:rPr>
        <w:t xml:space="preserve">
      қолданылатын бақылау-өлшеу аспаптарын пайдалану ережесі; </w:t>
      </w:r>
    </w:p>
    <w:bookmarkEnd w:id="175"/>
    <w:bookmarkStart w:name="z179" w:id="176"/>
    <w:p>
      <w:pPr>
        <w:spacing w:after="0"/>
        <w:ind w:left="0"/>
        <w:jc w:val="both"/>
      </w:pPr>
      <w:r>
        <w:rPr>
          <w:rFonts w:ascii="Times New Roman"/>
          <w:b w:val="false"/>
          <w:i w:val="false"/>
          <w:color w:val="000000"/>
          <w:sz w:val="28"/>
        </w:rPr>
        <w:t xml:space="preserve">
      бу, су және май коммуникациялардың құрылымы және орналасу тәсімі; </w:t>
      </w:r>
    </w:p>
    <w:bookmarkEnd w:id="176"/>
    <w:bookmarkStart w:name="z180" w:id="177"/>
    <w:p>
      <w:pPr>
        <w:spacing w:after="0"/>
        <w:ind w:left="0"/>
        <w:jc w:val="both"/>
      </w:pPr>
      <w:r>
        <w:rPr>
          <w:rFonts w:ascii="Times New Roman"/>
          <w:b w:val="false"/>
          <w:i w:val="false"/>
          <w:color w:val="000000"/>
          <w:sz w:val="28"/>
        </w:rPr>
        <w:t xml:space="preserve">
      қысыммен жұмыс істейтін жабдықтарға қызмет көрсету ережесі.  </w:t>
      </w:r>
    </w:p>
    <w:bookmarkEnd w:id="177"/>
    <w:bookmarkStart w:name="z181" w:id="178"/>
    <w:p>
      <w:pPr>
        <w:spacing w:after="0"/>
        <w:ind w:left="0"/>
        <w:jc w:val="both"/>
      </w:pPr>
      <w:r>
        <w:rPr>
          <w:rFonts w:ascii="Times New Roman"/>
          <w:b w:val="false"/>
          <w:i w:val="false"/>
          <w:color w:val="000000"/>
          <w:sz w:val="28"/>
        </w:rPr>
        <w:t xml:space="preserve">
      Параграф 4. Тағамдық май өндіру аппаратшысы, 6-разряд </w:t>
      </w:r>
    </w:p>
    <w:bookmarkEnd w:id="178"/>
    <w:bookmarkStart w:name="z182" w:id="179"/>
    <w:p>
      <w:pPr>
        <w:spacing w:after="0"/>
        <w:ind w:left="0"/>
        <w:jc w:val="both"/>
      </w:pPr>
      <w:r>
        <w:rPr>
          <w:rFonts w:ascii="Times New Roman"/>
          <w:b w:val="false"/>
          <w:i w:val="false"/>
          <w:color w:val="000000"/>
          <w:sz w:val="28"/>
        </w:rPr>
        <w:t xml:space="preserve">
      37. Жұмыс сипаттамасы: </w:t>
      </w:r>
    </w:p>
    <w:bookmarkEnd w:id="179"/>
    <w:bookmarkStart w:name="z183" w:id="180"/>
    <w:p>
      <w:pPr>
        <w:spacing w:after="0"/>
        <w:ind w:left="0"/>
        <w:jc w:val="both"/>
      </w:pPr>
      <w:r>
        <w:rPr>
          <w:rFonts w:ascii="Times New Roman"/>
          <w:b w:val="false"/>
          <w:i w:val="false"/>
          <w:color w:val="000000"/>
          <w:sz w:val="28"/>
        </w:rPr>
        <w:t>
      үздіксіз істейтін құрылымдар мен вакуум қазандықтарда тағамдық май өндіру процесін жүргізу;</w:t>
      </w:r>
    </w:p>
    <w:bookmarkEnd w:id="180"/>
    <w:bookmarkStart w:name="z184" w:id="181"/>
    <w:p>
      <w:pPr>
        <w:spacing w:after="0"/>
        <w:ind w:left="0"/>
        <w:jc w:val="both"/>
      </w:pPr>
      <w:r>
        <w:rPr>
          <w:rFonts w:ascii="Times New Roman"/>
          <w:b w:val="false"/>
          <w:i w:val="false"/>
          <w:color w:val="000000"/>
          <w:sz w:val="28"/>
        </w:rPr>
        <w:t xml:space="preserve">
      аппаратураны жұмысқа дайындау; </w:t>
      </w:r>
    </w:p>
    <w:bookmarkEnd w:id="181"/>
    <w:bookmarkStart w:name="z185" w:id="182"/>
    <w:p>
      <w:pPr>
        <w:spacing w:after="0"/>
        <w:ind w:left="0"/>
        <w:jc w:val="both"/>
      </w:pPr>
      <w:r>
        <w:rPr>
          <w:rFonts w:ascii="Times New Roman"/>
          <w:b w:val="false"/>
          <w:i w:val="false"/>
          <w:color w:val="000000"/>
          <w:sz w:val="28"/>
        </w:rPr>
        <w:t xml:space="preserve">
      шикі майды іріктеу; </w:t>
      </w:r>
    </w:p>
    <w:bookmarkEnd w:id="182"/>
    <w:bookmarkStart w:name="z186" w:id="183"/>
    <w:p>
      <w:pPr>
        <w:spacing w:after="0"/>
        <w:ind w:left="0"/>
        <w:jc w:val="both"/>
      </w:pPr>
      <w:r>
        <w:rPr>
          <w:rFonts w:ascii="Times New Roman"/>
          <w:b w:val="false"/>
          <w:i w:val="false"/>
          <w:color w:val="000000"/>
          <w:sz w:val="28"/>
        </w:rPr>
        <w:t xml:space="preserve">
      үздіксіз жұмыс істейтін құрылғыға кіретін машиналар мен аппараттардың, көп фазалы технологиялық циклдегі вакуум қазандықтардың жұмысын реттеу; </w:t>
      </w:r>
    </w:p>
    <w:bookmarkEnd w:id="183"/>
    <w:bookmarkStart w:name="z187" w:id="184"/>
    <w:p>
      <w:pPr>
        <w:spacing w:after="0"/>
        <w:ind w:left="0"/>
        <w:jc w:val="both"/>
      </w:pPr>
      <w:r>
        <w:rPr>
          <w:rFonts w:ascii="Times New Roman"/>
          <w:b w:val="false"/>
          <w:i w:val="false"/>
          <w:color w:val="000000"/>
          <w:sz w:val="28"/>
        </w:rPr>
        <w:t>
      шикізатты сусыздандыру, пісіру, булау, кептіру және тағы басқа процестерін жүргізу;</w:t>
      </w:r>
    </w:p>
    <w:bookmarkEnd w:id="184"/>
    <w:bookmarkStart w:name="z188" w:id="185"/>
    <w:p>
      <w:pPr>
        <w:spacing w:after="0"/>
        <w:ind w:left="0"/>
        <w:jc w:val="both"/>
      </w:pPr>
      <w:r>
        <w:rPr>
          <w:rFonts w:ascii="Times New Roman"/>
          <w:b w:val="false"/>
          <w:i w:val="false"/>
          <w:color w:val="000000"/>
          <w:sz w:val="28"/>
        </w:rPr>
        <w:t xml:space="preserve">
      майды құю және қайта айдау, шыжықты түсіру; </w:t>
      </w:r>
    </w:p>
    <w:bookmarkEnd w:id="185"/>
    <w:bookmarkStart w:name="z189" w:id="186"/>
    <w:p>
      <w:pPr>
        <w:spacing w:after="0"/>
        <w:ind w:left="0"/>
        <w:jc w:val="both"/>
      </w:pPr>
      <w:r>
        <w:rPr>
          <w:rFonts w:ascii="Times New Roman"/>
          <w:b w:val="false"/>
          <w:i w:val="false"/>
          <w:color w:val="000000"/>
          <w:sz w:val="28"/>
        </w:rPr>
        <w:t xml:space="preserve">
      зертхана талдаулары деректері бойынша және органолептикалық түрде сапасын кезеңімен бақылау; </w:t>
      </w:r>
    </w:p>
    <w:bookmarkEnd w:id="186"/>
    <w:bookmarkStart w:name="z190" w:id="187"/>
    <w:p>
      <w:pPr>
        <w:spacing w:after="0"/>
        <w:ind w:left="0"/>
        <w:jc w:val="both"/>
      </w:pPr>
      <w:r>
        <w:rPr>
          <w:rFonts w:ascii="Times New Roman"/>
          <w:b w:val="false"/>
          <w:i w:val="false"/>
          <w:color w:val="000000"/>
          <w:sz w:val="28"/>
        </w:rPr>
        <w:t xml:space="preserve">
      қыздырылған май партиясын құрастыру; </w:t>
      </w:r>
    </w:p>
    <w:bookmarkEnd w:id="187"/>
    <w:bookmarkStart w:name="z191" w:id="188"/>
    <w:p>
      <w:pPr>
        <w:spacing w:after="0"/>
        <w:ind w:left="0"/>
        <w:jc w:val="both"/>
      </w:pPr>
      <w:r>
        <w:rPr>
          <w:rFonts w:ascii="Times New Roman"/>
          <w:b w:val="false"/>
          <w:i w:val="false"/>
          <w:color w:val="000000"/>
          <w:sz w:val="28"/>
        </w:rPr>
        <w:t xml:space="preserve">
      аппаратураны бөлшектеу және құрастыру; </w:t>
      </w:r>
    </w:p>
    <w:bookmarkEnd w:id="188"/>
    <w:bookmarkStart w:name="z192" w:id="189"/>
    <w:p>
      <w:pPr>
        <w:spacing w:after="0"/>
        <w:ind w:left="0"/>
        <w:jc w:val="both"/>
      </w:pPr>
      <w:r>
        <w:rPr>
          <w:rFonts w:ascii="Times New Roman"/>
          <w:b w:val="false"/>
          <w:i w:val="false"/>
          <w:color w:val="000000"/>
          <w:sz w:val="28"/>
        </w:rPr>
        <w:t xml:space="preserve">
      майдың шығу нормативтері мен сұрыбын сақтау. </w:t>
      </w:r>
    </w:p>
    <w:bookmarkEnd w:id="189"/>
    <w:bookmarkStart w:name="z193" w:id="190"/>
    <w:p>
      <w:pPr>
        <w:spacing w:after="0"/>
        <w:ind w:left="0"/>
        <w:jc w:val="both"/>
      </w:pPr>
      <w:r>
        <w:rPr>
          <w:rFonts w:ascii="Times New Roman"/>
          <w:b w:val="false"/>
          <w:i w:val="false"/>
          <w:color w:val="000000"/>
          <w:sz w:val="28"/>
        </w:rPr>
        <w:t xml:space="preserve">
      38. Білуге тиіс: </w:t>
      </w:r>
    </w:p>
    <w:bookmarkEnd w:id="190"/>
    <w:bookmarkStart w:name="z194" w:id="191"/>
    <w:p>
      <w:pPr>
        <w:spacing w:after="0"/>
        <w:ind w:left="0"/>
        <w:jc w:val="both"/>
      </w:pPr>
      <w:r>
        <w:rPr>
          <w:rFonts w:ascii="Times New Roman"/>
          <w:b w:val="false"/>
          <w:i w:val="false"/>
          <w:color w:val="000000"/>
          <w:sz w:val="28"/>
        </w:rPr>
        <w:t xml:space="preserve">
      қызмет көрсетілетін жабдықтың құрылымы; </w:t>
      </w:r>
    </w:p>
    <w:bookmarkEnd w:id="191"/>
    <w:bookmarkStart w:name="z195" w:id="192"/>
    <w:p>
      <w:pPr>
        <w:spacing w:after="0"/>
        <w:ind w:left="0"/>
        <w:jc w:val="both"/>
      </w:pPr>
      <w:r>
        <w:rPr>
          <w:rFonts w:ascii="Times New Roman"/>
          <w:b w:val="false"/>
          <w:i w:val="false"/>
          <w:color w:val="000000"/>
          <w:sz w:val="28"/>
        </w:rPr>
        <w:t xml:space="preserve">
      қысыммен жұмыс істейтін аппаратураның құрылымы және басқару тәсімі; </w:t>
      </w:r>
    </w:p>
    <w:bookmarkEnd w:id="192"/>
    <w:bookmarkStart w:name="z196" w:id="193"/>
    <w:p>
      <w:pPr>
        <w:spacing w:after="0"/>
        <w:ind w:left="0"/>
        <w:jc w:val="both"/>
      </w:pPr>
      <w:r>
        <w:rPr>
          <w:rFonts w:ascii="Times New Roman"/>
          <w:b w:val="false"/>
          <w:i w:val="false"/>
          <w:color w:val="000000"/>
          <w:sz w:val="28"/>
        </w:rPr>
        <w:t xml:space="preserve">
      температура және қысымды реттеу ережесі; </w:t>
      </w:r>
    </w:p>
    <w:bookmarkEnd w:id="193"/>
    <w:bookmarkStart w:name="z197" w:id="194"/>
    <w:p>
      <w:pPr>
        <w:spacing w:after="0"/>
        <w:ind w:left="0"/>
        <w:jc w:val="both"/>
      </w:pPr>
      <w:r>
        <w:rPr>
          <w:rFonts w:ascii="Times New Roman"/>
          <w:b w:val="false"/>
          <w:i w:val="false"/>
          <w:color w:val="000000"/>
          <w:sz w:val="28"/>
        </w:rPr>
        <w:t xml:space="preserve">
      шикі май түрлері мен қасиеті; </w:t>
      </w:r>
    </w:p>
    <w:bookmarkEnd w:id="194"/>
    <w:bookmarkStart w:name="z198" w:id="195"/>
    <w:p>
      <w:pPr>
        <w:spacing w:after="0"/>
        <w:ind w:left="0"/>
        <w:jc w:val="both"/>
      </w:pPr>
      <w:r>
        <w:rPr>
          <w:rFonts w:ascii="Times New Roman"/>
          <w:b w:val="false"/>
          <w:i w:val="false"/>
          <w:color w:val="000000"/>
          <w:sz w:val="28"/>
        </w:rPr>
        <w:t xml:space="preserve">
      тағамдық майдың мемлекеттік стандарттары. </w:t>
      </w:r>
    </w:p>
    <w:bookmarkEnd w:id="195"/>
    <w:bookmarkStart w:name="z199" w:id="196"/>
    <w:p>
      <w:pPr>
        <w:spacing w:after="0"/>
        <w:ind w:left="0"/>
        <w:jc w:val="both"/>
      </w:pPr>
      <w:r>
        <w:rPr>
          <w:rFonts w:ascii="Times New Roman"/>
          <w:b w:val="false"/>
          <w:i w:val="false"/>
          <w:color w:val="000000"/>
          <w:sz w:val="28"/>
        </w:rPr>
        <w:t xml:space="preserve">
      39. Орта кәсіптік білім талап етіледі.  </w:t>
      </w:r>
    </w:p>
    <w:bookmarkEnd w:id="196"/>
    <w:bookmarkStart w:name="z200" w:id="197"/>
    <w:p>
      <w:pPr>
        <w:spacing w:after="0"/>
        <w:ind w:left="0"/>
        <w:jc w:val="both"/>
      </w:pPr>
      <w:r>
        <w:rPr>
          <w:rFonts w:ascii="Times New Roman"/>
          <w:b w:val="false"/>
          <w:i w:val="false"/>
          <w:color w:val="000000"/>
          <w:sz w:val="28"/>
        </w:rPr>
        <w:t xml:space="preserve">
      6. Майлайтын май өндіру аппаратшысы </w:t>
      </w:r>
    </w:p>
    <w:bookmarkEnd w:id="197"/>
    <w:bookmarkStart w:name="z201" w:id="198"/>
    <w:p>
      <w:pPr>
        <w:spacing w:after="0"/>
        <w:ind w:left="0"/>
        <w:jc w:val="both"/>
      </w:pPr>
      <w:r>
        <w:rPr>
          <w:rFonts w:ascii="Times New Roman"/>
          <w:b w:val="false"/>
          <w:i w:val="false"/>
          <w:color w:val="000000"/>
          <w:sz w:val="28"/>
        </w:rPr>
        <w:t xml:space="preserve">
      Параграф 1. Майлайтын май өндіру аппаратшысы, 4-разряд </w:t>
      </w:r>
    </w:p>
    <w:bookmarkEnd w:id="198"/>
    <w:bookmarkStart w:name="z202" w:id="199"/>
    <w:p>
      <w:pPr>
        <w:spacing w:after="0"/>
        <w:ind w:left="0"/>
        <w:jc w:val="both"/>
      </w:pPr>
      <w:r>
        <w:rPr>
          <w:rFonts w:ascii="Times New Roman"/>
          <w:b w:val="false"/>
          <w:i w:val="false"/>
          <w:color w:val="000000"/>
          <w:sz w:val="28"/>
        </w:rPr>
        <w:t xml:space="preserve">
      40. Жұмыс сипаттамасы: </w:t>
      </w:r>
    </w:p>
    <w:bookmarkEnd w:id="199"/>
    <w:bookmarkStart w:name="z203" w:id="200"/>
    <w:p>
      <w:pPr>
        <w:spacing w:after="0"/>
        <w:ind w:left="0"/>
        <w:jc w:val="both"/>
      </w:pPr>
      <w:r>
        <w:rPr>
          <w:rFonts w:ascii="Times New Roman"/>
          <w:b w:val="false"/>
          <w:i w:val="false"/>
          <w:color w:val="000000"/>
          <w:sz w:val="28"/>
        </w:rPr>
        <w:t xml:space="preserve">
      вакууммен араластырып кептіру аппаратында кептіру арқылы майлайтын майды өндіру кезінде майларды сусыздандыру процесін жүргізу: май толтыру, температура мен будың жіберілуін аспаптар арқылы қадағалау; араластырғышты іске қосу және тоқтату; салқындататын чанға майды айдау; салқындатылған майды кристалдау үшін құю; </w:t>
      </w:r>
    </w:p>
    <w:bookmarkEnd w:id="200"/>
    <w:bookmarkStart w:name="z204" w:id="201"/>
    <w:p>
      <w:pPr>
        <w:spacing w:after="0"/>
        <w:ind w:left="0"/>
        <w:jc w:val="both"/>
      </w:pPr>
      <w:r>
        <w:rPr>
          <w:rFonts w:ascii="Times New Roman"/>
          <w:b w:val="false"/>
          <w:i w:val="false"/>
          <w:color w:val="000000"/>
          <w:sz w:val="28"/>
        </w:rPr>
        <w:t>
      майды кристалдау және сығымдау процесін жүргізу. майды салқындатудың температуралық режимін реттеу және ұстап отыру;</w:t>
      </w:r>
    </w:p>
    <w:bookmarkEnd w:id="201"/>
    <w:bookmarkStart w:name="z205" w:id="202"/>
    <w:p>
      <w:pPr>
        <w:spacing w:after="0"/>
        <w:ind w:left="0"/>
        <w:jc w:val="both"/>
      </w:pPr>
      <w:r>
        <w:rPr>
          <w:rFonts w:ascii="Times New Roman"/>
          <w:b w:val="false"/>
          <w:i w:val="false"/>
          <w:color w:val="000000"/>
          <w:sz w:val="28"/>
        </w:rPr>
        <w:t xml:space="preserve">
      сығымдағышпен кристалл майды жіберу, сығымдау процесі параметрлерін реттеу; </w:t>
      </w:r>
    </w:p>
    <w:bookmarkEnd w:id="202"/>
    <w:bookmarkStart w:name="z206" w:id="203"/>
    <w:p>
      <w:pPr>
        <w:spacing w:after="0"/>
        <w:ind w:left="0"/>
        <w:jc w:val="both"/>
      </w:pPr>
      <w:r>
        <w:rPr>
          <w:rFonts w:ascii="Times New Roman"/>
          <w:b w:val="false"/>
          <w:i w:val="false"/>
          <w:color w:val="000000"/>
          <w:sz w:val="28"/>
        </w:rPr>
        <w:t xml:space="preserve">
      сығымдағышты босату, сығымдалған майды төгу және бейтараптандыруға жіберу; </w:t>
      </w:r>
    </w:p>
    <w:bookmarkEnd w:id="203"/>
    <w:bookmarkStart w:name="z207" w:id="204"/>
    <w:p>
      <w:pPr>
        <w:spacing w:after="0"/>
        <w:ind w:left="0"/>
        <w:jc w:val="both"/>
      </w:pPr>
      <w:r>
        <w:rPr>
          <w:rFonts w:ascii="Times New Roman"/>
          <w:b w:val="false"/>
          <w:i w:val="false"/>
          <w:color w:val="000000"/>
          <w:sz w:val="28"/>
        </w:rPr>
        <w:t xml:space="preserve">
      майды сүзгілеу; </w:t>
      </w:r>
    </w:p>
    <w:bookmarkEnd w:id="204"/>
    <w:bookmarkStart w:name="z208" w:id="205"/>
    <w:p>
      <w:pPr>
        <w:spacing w:after="0"/>
        <w:ind w:left="0"/>
        <w:jc w:val="both"/>
      </w:pPr>
      <w:r>
        <w:rPr>
          <w:rFonts w:ascii="Times New Roman"/>
          <w:b w:val="false"/>
          <w:i w:val="false"/>
          <w:color w:val="000000"/>
          <w:sz w:val="28"/>
        </w:rPr>
        <w:t xml:space="preserve">
      қызмет көрсетілетін механизмдерді майлау. </w:t>
      </w:r>
    </w:p>
    <w:bookmarkEnd w:id="205"/>
    <w:bookmarkStart w:name="z209" w:id="206"/>
    <w:p>
      <w:pPr>
        <w:spacing w:after="0"/>
        <w:ind w:left="0"/>
        <w:jc w:val="both"/>
      </w:pPr>
      <w:r>
        <w:rPr>
          <w:rFonts w:ascii="Times New Roman"/>
          <w:b w:val="false"/>
          <w:i w:val="false"/>
          <w:color w:val="000000"/>
          <w:sz w:val="28"/>
        </w:rPr>
        <w:t xml:space="preserve">
      41. Білуге тиіс: </w:t>
      </w:r>
    </w:p>
    <w:bookmarkEnd w:id="206"/>
    <w:bookmarkStart w:name="z210" w:id="207"/>
    <w:p>
      <w:pPr>
        <w:spacing w:after="0"/>
        <w:ind w:left="0"/>
        <w:jc w:val="both"/>
      </w:pPr>
      <w:r>
        <w:rPr>
          <w:rFonts w:ascii="Times New Roman"/>
          <w:b w:val="false"/>
          <w:i w:val="false"/>
          <w:color w:val="000000"/>
          <w:sz w:val="28"/>
        </w:rPr>
        <w:t xml:space="preserve">
      қысыммен жұмыс істейтін жабдықтардың құрылымы және пайдалану ережесі; </w:t>
      </w:r>
    </w:p>
    <w:bookmarkEnd w:id="207"/>
    <w:bookmarkStart w:name="z211" w:id="208"/>
    <w:p>
      <w:pPr>
        <w:spacing w:after="0"/>
        <w:ind w:left="0"/>
        <w:jc w:val="both"/>
      </w:pPr>
      <w:r>
        <w:rPr>
          <w:rFonts w:ascii="Times New Roman"/>
          <w:b w:val="false"/>
          <w:i w:val="false"/>
          <w:color w:val="000000"/>
          <w:sz w:val="28"/>
        </w:rPr>
        <w:t xml:space="preserve">
      майларды сусыздандыру, кристалдау және сығымдаудың технологиялық режимі; </w:t>
      </w:r>
    </w:p>
    <w:bookmarkEnd w:id="208"/>
    <w:bookmarkStart w:name="z212" w:id="209"/>
    <w:p>
      <w:pPr>
        <w:spacing w:after="0"/>
        <w:ind w:left="0"/>
        <w:jc w:val="both"/>
      </w:pPr>
      <w:r>
        <w:rPr>
          <w:rFonts w:ascii="Times New Roman"/>
          <w:b w:val="false"/>
          <w:i w:val="false"/>
          <w:color w:val="000000"/>
          <w:sz w:val="28"/>
        </w:rPr>
        <w:t xml:space="preserve">
      қолданылатын бақылау-өлшеу аспаптарын пайдалану ережесі; </w:t>
      </w:r>
    </w:p>
    <w:bookmarkEnd w:id="209"/>
    <w:bookmarkStart w:name="z213" w:id="210"/>
    <w:p>
      <w:pPr>
        <w:spacing w:after="0"/>
        <w:ind w:left="0"/>
        <w:jc w:val="both"/>
      </w:pPr>
      <w:r>
        <w:rPr>
          <w:rFonts w:ascii="Times New Roman"/>
          <w:b w:val="false"/>
          <w:i w:val="false"/>
          <w:color w:val="000000"/>
          <w:sz w:val="28"/>
        </w:rPr>
        <w:t xml:space="preserve">
      майлайтын майдың мемлекеттік стандарттары.  </w:t>
      </w:r>
    </w:p>
    <w:bookmarkEnd w:id="210"/>
    <w:bookmarkStart w:name="z214" w:id="211"/>
    <w:p>
      <w:pPr>
        <w:spacing w:after="0"/>
        <w:ind w:left="0"/>
        <w:jc w:val="both"/>
      </w:pPr>
      <w:r>
        <w:rPr>
          <w:rFonts w:ascii="Times New Roman"/>
          <w:b w:val="false"/>
          <w:i w:val="false"/>
          <w:color w:val="000000"/>
          <w:sz w:val="28"/>
        </w:rPr>
        <w:t xml:space="preserve">
      Параграф 2. Майлайтын май өндіру аппаратшысы, 5-разряд </w:t>
      </w:r>
    </w:p>
    <w:bookmarkEnd w:id="211"/>
    <w:bookmarkStart w:name="z215" w:id="212"/>
    <w:p>
      <w:pPr>
        <w:spacing w:after="0"/>
        <w:ind w:left="0"/>
        <w:jc w:val="both"/>
      </w:pPr>
      <w:r>
        <w:rPr>
          <w:rFonts w:ascii="Times New Roman"/>
          <w:b w:val="false"/>
          <w:i w:val="false"/>
          <w:color w:val="000000"/>
          <w:sz w:val="28"/>
        </w:rPr>
        <w:t xml:space="preserve">
      42. Жұмыс сипаттамасы: </w:t>
      </w:r>
    </w:p>
    <w:bookmarkEnd w:id="212"/>
    <w:bookmarkStart w:name="z216" w:id="213"/>
    <w:p>
      <w:pPr>
        <w:spacing w:after="0"/>
        <w:ind w:left="0"/>
        <w:jc w:val="both"/>
      </w:pPr>
      <w:r>
        <w:rPr>
          <w:rFonts w:ascii="Times New Roman"/>
          <w:b w:val="false"/>
          <w:i w:val="false"/>
          <w:color w:val="000000"/>
          <w:sz w:val="28"/>
        </w:rPr>
        <w:t xml:space="preserve">
      дистилляциялық аппаратурада майлайтын майды өндіру процесін жүргізу; </w:t>
      </w:r>
    </w:p>
    <w:bookmarkEnd w:id="213"/>
    <w:bookmarkStart w:name="z217" w:id="214"/>
    <w:p>
      <w:pPr>
        <w:spacing w:after="0"/>
        <w:ind w:left="0"/>
        <w:jc w:val="both"/>
      </w:pPr>
      <w:r>
        <w:rPr>
          <w:rFonts w:ascii="Times New Roman"/>
          <w:b w:val="false"/>
          <w:i w:val="false"/>
          <w:color w:val="000000"/>
          <w:sz w:val="28"/>
        </w:rPr>
        <w:t xml:space="preserve">
      фракциядағы минералды майды айдау, күкірт қышқылы мен сілті фракцияларын өңдеу; </w:t>
      </w:r>
    </w:p>
    <w:bookmarkEnd w:id="214"/>
    <w:bookmarkStart w:name="z218" w:id="215"/>
    <w:p>
      <w:pPr>
        <w:spacing w:after="0"/>
        <w:ind w:left="0"/>
        <w:jc w:val="both"/>
      </w:pPr>
      <w:r>
        <w:rPr>
          <w:rFonts w:ascii="Times New Roman"/>
          <w:b w:val="false"/>
          <w:i w:val="false"/>
          <w:color w:val="000000"/>
          <w:sz w:val="28"/>
        </w:rPr>
        <w:t xml:space="preserve">
      майды ағарту, бейтараптандыру, сүзгілеу; </w:t>
      </w:r>
    </w:p>
    <w:bookmarkEnd w:id="215"/>
    <w:bookmarkStart w:name="z219" w:id="216"/>
    <w:p>
      <w:pPr>
        <w:spacing w:after="0"/>
        <w:ind w:left="0"/>
        <w:jc w:val="both"/>
      </w:pPr>
      <w:r>
        <w:rPr>
          <w:rFonts w:ascii="Times New Roman"/>
          <w:b w:val="false"/>
          <w:i w:val="false"/>
          <w:color w:val="000000"/>
          <w:sz w:val="28"/>
        </w:rPr>
        <w:t xml:space="preserve">
      май мен тоң май қоспасын белгіленген пропорцияда жасау; </w:t>
      </w:r>
    </w:p>
    <w:bookmarkEnd w:id="216"/>
    <w:bookmarkStart w:name="z220" w:id="217"/>
    <w:p>
      <w:pPr>
        <w:spacing w:after="0"/>
        <w:ind w:left="0"/>
        <w:jc w:val="both"/>
      </w:pPr>
      <w:r>
        <w:rPr>
          <w:rFonts w:ascii="Times New Roman"/>
          <w:b w:val="false"/>
          <w:i w:val="false"/>
          <w:color w:val="000000"/>
          <w:sz w:val="28"/>
        </w:rPr>
        <w:t xml:space="preserve">
      жұмыс орнына материалдарды дайындау және жіберу. </w:t>
      </w:r>
    </w:p>
    <w:bookmarkEnd w:id="217"/>
    <w:bookmarkStart w:name="z221" w:id="218"/>
    <w:p>
      <w:pPr>
        <w:spacing w:after="0"/>
        <w:ind w:left="0"/>
        <w:jc w:val="both"/>
      </w:pPr>
      <w:r>
        <w:rPr>
          <w:rFonts w:ascii="Times New Roman"/>
          <w:b w:val="false"/>
          <w:i w:val="false"/>
          <w:color w:val="000000"/>
          <w:sz w:val="28"/>
        </w:rPr>
        <w:t xml:space="preserve">
      43. Білуге тиіс: </w:t>
      </w:r>
    </w:p>
    <w:bookmarkEnd w:id="218"/>
    <w:bookmarkStart w:name="z222" w:id="219"/>
    <w:p>
      <w:pPr>
        <w:spacing w:after="0"/>
        <w:ind w:left="0"/>
        <w:jc w:val="both"/>
      </w:pPr>
      <w:r>
        <w:rPr>
          <w:rFonts w:ascii="Times New Roman"/>
          <w:b w:val="false"/>
          <w:i w:val="false"/>
          <w:color w:val="000000"/>
          <w:sz w:val="28"/>
        </w:rPr>
        <w:t>
      қолданылатын химикаттардың физикалық-химиялық қасиеттері;</w:t>
      </w:r>
    </w:p>
    <w:bookmarkEnd w:id="219"/>
    <w:bookmarkStart w:name="z223" w:id="220"/>
    <w:p>
      <w:pPr>
        <w:spacing w:after="0"/>
        <w:ind w:left="0"/>
        <w:jc w:val="both"/>
      </w:pPr>
      <w:r>
        <w:rPr>
          <w:rFonts w:ascii="Times New Roman"/>
          <w:b w:val="false"/>
          <w:i w:val="false"/>
          <w:color w:val="000000"/>
          <w:sz w:val="28"/>
        </w:rPr>
        <w:t xml:space="preserve">
      майлайтын майдың технологиялық нұсқаулығы мен мемлекеттік стандарттары. </w:t>
      </w:r>
    </w:p>
    <w:bookmarkEnd w:id="220"/>
    <w:bookmarkStart w:name="z224" w:id="221"/>
    <w:p>
      <w:pPr>
        <w:spacing w:after="0"/>
        <w:ind w:left="0"/>
        <w:jc w:val="both"/>
      </w:pPr>
      <w:r>
        <w:rPr>
          <w:rFonts w:ascii="Times New Roman"/>
          <w:b w:val="false"/>
          <w:i w:val="false"/>
          <w:color w:val="000000"/>
          <w:sz w:val="28"/>
        </w:rPr>
        <w:t>
      7. Техникалық өнім өндіру аппаратшысы</w:t>
      </w:r>
    </w:p>
    <w:bookmarkEnd w:id="221"/>
    <w:bookmarkStart w:name="z225" w:id="222"/>
    <w:p>
      <w:pPr>
        <w:spacing w:after="0"/>
        <w:ind w:left="0"/>
        <w:jc w:val="both"/>
      </w:pPr>
      <w:r>
        <w:rPr>
          <w:rFonts w:ascii="Times New Roman"/>
          <w:b w:val="false"/>
          <w:i w:val="false"/>
          <w:color w:val="000000"/>
          <w:sz w:val="28"/>
        </w:rPr>
        <w:t xml:space="preserve">
      Параграф 1. Техникалық өнім өндіру аппаратшысы, 2-разряд </w:t>
      </w:r>
    </w:p>
    <w:bookmarkEnd w:id="222"/>
    <w:bookmarkStart w:name="z226" w:id="223"/>
    <w:p>
      <w:pPr>
        <w:spacing w:after="0"/>
        <w:ind w:left="0"/>
        <w:jc w:val="both"/>
      </w:pPr>
      <w:r>
        <w:rPr>
          <w:rFonts w:ascii="Times New Roman"/>
          <w:b w:val="false"/>
          <w:i w:val="false"/>
          <w:color w:val="000000"/>
          <w:sz w:val="28"/>
        </w:rPr>
        <w:t xml:space="preserve">
      44. Жұмыс сипаттамасы: </w:t>
      </w:r>
    </w:p>
    <w:bookmarkEnd w:id="223"/>
    <w:bookmarkStart w:name="z227" w:id="224"/>
    <w:p>
      <w:pPr>
        <w:spacing w:after="0"/>
        <w:ind w:left="0"/>
        <w:jc w:val="both"/>
      </w:pPr>
      <w:r>
        <w:rPr>
          <w:rFonts w:ascii="Times New Roman"/>
          <w:b w:val="false"/>
          <w:i w:val="false"/>
          <w:color w:val="000000"/>
          <w:sz w:val="28"/>
        </w:rPr>
        <w:t xml:space="preserve">
      май және тоң майды өндірудің түрлі учаскесіндегі техникалық шикізат құрастыру, оны қоймалайтын жерге жеткізу; </w:t>
      </w:r>
    </w:p>
    <w:bookmarkEnd w:id="224"/>
    <w:bookmarkStart w:name="z228" w:id="225"/>
    <w:p>
      <w:pPr>
        <w:spacing w:after="0"/>
        <w:ind w:left="0"/>
        <w:jc w:val="both"/>
      </w:pPr>
      <w:r>
        <w:rPr>
          <w:rFonts w:ascii="Times New Roman"/>
          <w:b w:val="false"/>
          <w:i w:val="false"/>
          <w:color w:val="000000"/>
          <w:sz w:val="28"/>
        </w:rPr>
        <w:t xml:space="preserve">
      шикізатты түрлері мен қызметіне қарай алдын-ала сұрыптау. </w:t>
      </w:r>
    </w:p>
    <w:bookmarkEnd w:id="225"/>
    <w:bookmarkStart w:name="z229" w:id="226"/>
    <w:p>
      <w:pPr>
        <w:spacing w:after="0"/>
        <w:ind w:left="0"/>
        <w:jc w:val="both"/>
      </w:pPr>
      <w:r>
        <w:rPr>
          <w:rFonts w:ascii="Times New Roman"/>
          <w:b w:val="false"/>
          <w:i w:val="false"/>
          <w:color w:val="000000"/>
          <w:sz w:val="28"/>
        </w:rPr>
        <w:t xml:space="preserve">
      45. Білуге тиіс: </w:t>
      </w:r>
    </w:p>
    <w:bookmarkEnd w:id="226"/>
    <w:bookmarkStart w:name="z230" w:id="227"/>
    <w:p>
      <w:pPr>
        <w:spacing w:after="0"/>
        <w:ind w:left="0"/>
        <w:jc w:val="both"/>
      </w:pPr>
      <w:r>
        <w:rPr>
          <w:rFonts w:ascii="Times New Roman"/>
          <w:b w:val="false"/>
          <w:i w:val="false"/>
          <w:color w:val="000000"/>
          <w:sz w:val="28"/>
        </w:rPr>
        <w:t>
      көлік құралдарын пайдалану ережесі;</w:t>
      </w:r>
    </w:p>
    <w:bookmarkEnd w:id="227"/>
    <w:bookmarkStart w:name="z231" w:id="228"/>
    <w:p>
      <w:pPr>
        <w:spacing w:after="0"/>
        <w:ind w:left="0"/>
        <w:jc w:val="both"/>
      </w:pPr>
      <w:r>
        <w:rPr>
          <w:rFonts w:ascii="Times New Roman"/>
          <w:b w:val="false"/>
          <w:i w:val="false"/>
          <w:color w:val="000000"/>
          <w:sz w:val="28"/>
        </w:rPr>
        <w:t xml:space="preserve">
      техникалық шикізат түрлері және оны сұрыптау ережесі.  </w:t>
      </w:r>
    </w:p>
    <w:bookmarkEnd w:id="228"/>
    <w:bookmarkStart w:name="z232" w:id="229"/>
    <w:p>
      <w:pPr>
        <w:spacing w:after="0"/>
        <w:ind w:left="0"/>
        <w:jc w:val="both"/>
      </w:pPr>
      <w:r>
        <w:rPr>
          <w:rFonts w:ascii="Times New Roman"/>
          <w:b w:val="false"/>
          <w:i w:val="false"/>
          <w:color w:val="000000"/>
          <w:sz w:val="28"/>
        </w:rPr>
        <w:t xml:space="preserve">
      Параграф 2. Техникалық өнім өндіру аппаратшысы, 3-разряд </w:t>
      </w:r>
    </w:p>
    <w:bookmarkEnd w:id="229"/>
    <w:bookmarkStart w:name="z233" w:id="230"/>
    <w:p>
      <w:pPr>
        <w:spacing w:after="0"/>
        <w:ind w:left="0"/>
        <w:jc w:val="both"/>
      </w:pPr>
      <w:r>
        <w:rPr>
          <w:rFonts w:ascii="Times New Roman"/>
          <w:b w:val="false"/>
          <w:i w:val="false"/>
          <w:color w:val="000000"/>
          <w:sz w:val="28"/>
        </w:rPr>
        <w:t xml:space="preserve">
      46. Жұмыс сипаттамасы: </w:t>
      </w:r>
    </w:p>
    <w:bookmarkEnd w:id="230"/>
    <w:bookmarkStart w:name="z234" w:id="231"/>
    <w:p>
      <w:pPr>
        <w:spacing w:after="0"/>
        <w:ind w:left="0"/>
        <w:jc w:val="both"/>
      </w:pPr>
      <w:r>
        <w:rPr>
          <w:rFonts w:ascii="Times New Roman"/>
          <w:b w:val="false"/>
          <w:i w:val="false"/>
          <w:color w:val="000000"/>
          <w:sz w:val="28"/>
        </w:rPr>
        <w:t xml:space="preserve">
      майдың құрамына қарай техникалық шикізатты сұрыптау; </w:t>
      </w:r>
    </w:p>
    <w:bookmarkEnd w:id="231"/>
    <w:bookmarkStart w:name="z235" w:id="232"/>
    <w:p>
      <w:pPr>
        <w:spacing w:after="0"/>
        <w:ind w:left="0"/>
        <w:jc w:val="both"/>
      </w:pPr>
      <w:r>
        <w:rPr>
          <w:rFonts w:ascii="Times New Roman"/>
          <w:b w:val="false"/>
          <w:i w:val="false"/>
          <w:color w:val="000000"/>
          <w:sz w:val="28"/>
        </w:rPr>
        <w:t xml:space="preserve">
      түрлі құрылымдағы машиналарда шикізатты бөлшектеу; </w:t>
      </w:r>
    </w:p>
    <w:bookmarkEnd w:id="232"/>
    <w:bookmarkStart w:name="z236" w:id="233"/>
    <w:p>
      <w:pPr>
        <w:spacing w:after="0"/>
        <w:ind w:left="0"/>
        <w:jc w:val="both"/>
      </w:pPr>
      <w:r>
        <w:rPr>
          <w:rFonts w:ascii="Times New Roman"/>
          <w:b w:val="false"/>
          <w:i w:val="false"/>
          <w:color w:val="000000"/>
          <w:sz w:val="28"/>
        </w:rPr>
        <w:t xml:space="preserve">
      түрлі шикізат тиеуде кезектілік пен қажетті пропорцияларды сақтай отырып ұсақталған шикізатты аппараттарға тиеу; </w:t>
      </w:r>
    </w:p>
    <w:bookmarkEnd w:id="233"/>
    <w:bookmarkStart w:name="z237" w:id="234"/>
    <w:p>
      <w:pPr>
        <w:spacing w:after="0"/>
        <w:ind w:left="0"/>
        <w:jc w:val="both"/>
      </w:pPr>
      <w:r>
        <w:rPr>
          <w:rFonts w:ascii="Times New Roman"/>
          <w:b w:val="false"/>
          <w:i w:val="false"/>
          <w:color w:val="000000"/>
          <w:sz w:val="28"/>
        </w:rPr>
        <w:t xml:space="preserve">
      элеватор шөмішіне немесе тікелей кептіру аппаратының бункеріне сүйектерді тиеу; </w:t>
      </w:r>
    </w:p>
    <w:bookmarkEnd w:id="234"/>
    <w:bookmarkStart w:name="z238" w:id="235"/>
    <w:p>
      <w:pPr>
        <w:spacing w:after="0"/>
        <w:ind w:left="0"/>
        <w:jc w:val="both"/>
      </w:pPr>
      <w:r>
        <w:rPr>
          <w:rFonts w:ascii="Times New Roman"/>
          <w:b w:val="false"/>
          <w:i w:val="false"/>
          <w:color w:val="000000"/>
          <w:sz w:val="28"/>
        </w:rPr>
        <w:t xml:space="preserve">
      қызмет көрсетілетін жабдықты іске қосу, тоқтату, тазалау және майлау. </w:t>
      </w:r>
    </w:p>
    <w:bookmarkEnd w:id="235"/>
    <w:bookmarkStart w:name="z239" w:id="236"/>
    <w:p>
      <w:pPr>
        <w:spacing w:after="0"/>
        <w:ind w:left="0"/>
        <w:jc w:val="both"/>
      </w:pPr>
      <w:r>
        <w:rPr>
          <w:rFonts w:ascii="Times New Roman"/>
          <w:b w:val="false"/>
          <w:i w:val="false"/>
          <w:color w:val="000000"/>
          <w:sz w:val="28"/>
        </w:rPr>
        <w:t xml:space="preserve">
      47. Білуге тиіс: </w:t>
      </w:r>
    </w:p>
    <w:bookmarkEnd w:id="236"/>
    <w:bookmarkStart w:name="z240" w:id="237"/>
    <w:p>
      <w:pPr>
        <w:spacing w:after="0"/>
        <w:ind w:left="0"/>
        <w:jc w:val="both"/>
      </w:pPr>
      <w:r>
        <w:rPr>
          <w:rFonts w:ascii="Times New Roman"/>
          <w:b w:val="false"/>
          <w:i w:val="false"/>
          <w:color w:val="000000"/>
          <w:sz w:val="28"/>
        </w:rPr>
        <w:t xml:space="preserve">
      техникалық шикізат номенклатурасы мен сипаттамасы; </w:t>
      </w:r>
    </w:p>
    <w:bookmarkEnd w:id="237"/>
    <w:bookmarkStart w:name="z241" w:id="238"/>
    <w:p>
      <w:pPr>
        <w:spacing w:after="0"/>
        <w:ind w:left="0"/>
        <w:jc w:val="both"/>
      </w:pPr>
      <w:r>
        <w:rPr>
          <w:rFonts w:ascii="Times New Roman"/>
          <w:b w:val="false"/>
          <w:i w:val="false"/>
          <w:color w:val="000000"/>
          <w:sz w:val="28"/>
        </w:rPr>
        <w:t xml:space="preserve">
      түріне және одан әрі өңдеуге жіберілуіне қарай техникалық шикізатты сұрыптау және тиеу ережесі; </w:t>
      </w:r>
    </w:p>
    <w:bookmarkEnd w:id="238"/>
    <w:bookmarkStart w:name="z242" w:id="239"/>
    <w:p>
      <w:pPr>
        <w:spacing w:after="0"/>
        <w:ind w:left="0"/>
        <w:jc w:val="both"/>
      </w:pPr>
      <w:r>
        <w:rPr>
          <w:rFonts w:ascii="Times New Roman"/>
          <w:b w:val="false"/>
          <w:i w:val="false"/>
          <w:color w:val="000000"/>
          <w:sz w:val="28"/>
        </w:rPr>
        <w:t xml:space="preserve">
      қызмет көрсетілетін жабдықты майлау ережесі.  </w:t>
      </w:r>
    </w:p>
    <w:bookmarkEnd w:id="239"/>
    <w:bookmarkStart w:name="z243" w:id="240"/>
    <w:p>
      <w:pPr>
        <w:spacing w:after="0"/>
        <w:ind w:left="0"/>
        <w:jc w:val="both"/>
      </w:pPr>
      <w:r>
        <w:rPr>
          <w:rFonts w:ascii="Times New Roman"/>
          <w:b w:val="false"/>
          <w:i w:val="false"/>
          <w:color w:val="000000"/>
          <w:sz w:val="28"/>
        </w:rPr>
        <w:t xml:space="preserve">
      Параграф 3. Техникалық өнім өндіру аппаратшысы, 4-разряд </w:t>
      </w:r>
    </w:p>
    <w:bookmarkEnd w:id="240"/>
    <w:bookmarkStart w:name="z244" w:id="241"/>
    <w:p>
      <w:pPr>
        <w:spacing w:after="0"/>
        <w:ind w:left="0"/>
        <w:jc w:val="both"/>
      </w:pPr>
      <w:r>
        <w:rPr>
          <w:rFonts w:ascii="Times New Roman"/>
          <w:b w:val="false"/>
          <w:i w:val="false"/>
          <w:color w:val="000000"/>
          <w:sz w:val="28"/>
        </w:rPr>
        <w:t>
      48. Жұмыс сипаттамасы:</w:t>
      </w:r>
    </w:p>
    <w:bookmarkEnd w:id="241"/>
    <w:bookmarkStart w:name="z245" w:id="242"/>
    <w:p>
      <w:pPr>
        <w:spacing w:after="0"/>
        <w:ind w:left="0"/>
        <w:jc w:val="both"/>
      </w:pPr>
      <w:r>
        <w:rPr>
          <w:rFonts w:ascii="Times New Roman"/>
          <w:b w:val="false"/>
          <w:i w:val="false"/>
          <w:color w:val="000000"/>
          <w:sz w:val="28"/>
        </w:rPr>
        <w:t>
      бу немесе отынмен қызатын ашық қазандықтарда техникалық шикізаттан жасалған пісірілген жем өндіру процесін жүргізу. құрғақ жем, қан ұны, көбік жасағыштар мен басқа да өнімдерді вакуум қазандықтарда өндіру процесін жүргізу;</w:t>
      </w:r>
    </w:p>
    <w:bookmarkEnd w:id="242"/>
    <w:bookmarkStart w:name="z246" w:id="243"/>
    <w:p>
      <w:pPr>
        <w:spacing w:after="0"/>
        <w:ind w:left="0"/>
        <w:jc w:val="both"/>
      </w:pPr>
      <w:r>
        <w:rPr>
          <w:rFonts w:ascii="Times New Roman"/>
          <w:b w:val="false"/>
          <w:i w:val="false"/>
          <w:color w:val="000000"/>
          <w:sz w:val="28"/>
        </w:rPr>
        <w:t xml:space="preserve">
      шикізат іріктеу; </w:t>
      </w:r>
    </w:p>
    <w:bookmarkEnd w:id="243"/>
    <w:bookmarkStart w:name="z247" w:id="244"/>
    <w:p>
      <w:pPr>
        <w:spacing w:after="0"/>
        <w:ind w:left="0"/>
        <w:jc w:val="both"/>
      </w:pPr>
      <w:r>
        <w:rPr>
          <w:rFonts w:ascii="Times New Roman"/>
          <w:b w:val="false"/>
          <w:i w:val="false"/>
          <w:color w:val="000000"/>
          <w:sz w:val="28"/>
        </w:rPr>
        <w:t xml:space="preserve">
      бу немесе отын қыздырғышты жіберуді реттеу; </w:t>
      </w:r>
    </w:p>
    <w:bookmarkEnd w:id="244"/>
    <w:bookmarkStart w:name="z248" w:id="245"/>
    <w:p>
      <w:pPr>
        <w:spacing w:after="0"/>
        <w:ind w:left="0"/>
        <w:jc w:val="both"/>
      </w:pPr>
      <w:r>
        <w:rPr>
          <w:rFonts w:ascii="Times New Roman"/>
          <w:b w:val="false"/>
          <w:i w:val="false"/>
          <w:color w:val="000000"/>
          <w:sz w:val="28"/>
        </w:rPr>
        <w:t>
      шикізатты пісіру және зарарсыздандыру процесін, сондай-ақ қанды ұйыту және кептіру процесін белгіленген режим бойынша жүргізу;</w:t>
      </w:r>
    </w:p>
    <w:bookmarkEnd w:id="245"/>
    <w:bookmarkStart w:name="z249" w:id="246"/>
    <w:p>
      <w:pPr>
        <w:spacing w:after="0"/>
        <w:ind w:left="0"/>
        <w:jc w:val="both"/>
      </w:pPr>
      <w:r>
        <w:rPr>
          <w:rFonts w:ascii="Times New Roman"/>
          <w:b w:val="false"/>
          <w:i w:val="false"/>
          <w:color w:val="000000"/>
          <w:sz w:val="28"/>
        </w:rPr>
        <w:t xml:space="preserve">
      араластырғышты іске қосу және тоқтату; </w:t>
      </w:r>
    </w:p>
    <w:bookmarkEnd w:id="246"/>
    <w:bookmarkStart w:name="z250" w:id="247"/>
    <w:p>
      <w:pPr>
        <w:spacing w:after="0"/>
        <w:ind w:left="0"/>
        <w:jc w:val="both"/>
      </w:pPr>
      <w:r>
        <w:rPr>
          <w:rFonts w:ascii="Times New Roman"/>
          <w:b w:val="false"/>
          <w:i w:val="false"/>
          <w:color w:val="000000"/>
          <w:sz w:val="28"/>
        </w:rPr>
        <w:t xml:space="preserve">
      техникалық май мен бульонды тұндырғыштар мен жинағыштарға құю және айдау; </w:t>
      </w:r>
    </w:p>
    <w:bookmarkEnd w:id="247"/>
    <w:bookmarkStart w:name="z251" w:id="248"/>
    <w:p>
      <w:pPr>
        <w:spacing w:after="0"/>
        <w:ind w:left="0"/>
        <w:jc w:val="both"/>
      </w:pPr>
      <w:r>
        <w:rPr>
          <w:rFonts w:ascii="Times New Roman"/>
          <w:b w:val="false"/>
          <w:i w:val="false"/>
          <w:color w:val="000000"/>
          <w:sz w:val="28"/>
        </w:rPr>
        <w:t xml:space="preserve">
      техникалық өнімді електен өткізу, ыдысқа салу, өлшеу және қоймаға тапсыру; </w:t>
      </w:r>
    </w:p>
    <w:bookmarkEnd w:id="248"/>
    <w:bookmarkStart w:name="z252" w:id="249"/>
    <w:p>
      <w:pPr>
        <w:spacing w:after="0"/>
        <w:ind w:left="0"/>
        <w:jc w:val="both"/>
      </w:pPr>
      <w:r>
        <w:rPr>
          <w:rFonts w:ascii="Times New Roman"/>
          <w:b w:val="false"/>
          <w:i w:val="false"/>
          <w:color w:val="000000"/>
          <w:sz w:val="28"/>
        </w:rPr>
        <w:t xml:space="preserve">
      даяр өнімнің шығу нормалары мен сұрыптылығын сақтау. </w:t>
      </w:r>
    </w:p>
    <w:bookmarkEnd w:id="249"/>
    <w:bookmarkStart w:name="z253" w:id="250"/>
    <w:p>
      <w:pPr>
        <w:spacing w:after="0"/>
        <w:ind w:left="0"/>
        <w:jc w:val="both"/>
      </w:pPr>
      <w:r>
        <w:rPr>
          <w:rFonts w:ascii="Times New Roman"/>
          <w:b w:val="false"/>
          <w:i w:val="false"/>
          <w:color w:val="000000"/>
          <w:sz w:val="28"/>
        </w:rPr>
        <w:t xml:space="preserve">
      49. Білуге тиіс: </w:t>
      </w:r>
    </w:p>
    <w:bookmarkEnd w:id="250"/>
    <w:bookmarkStart w:name="z254" w:id="251"/>
    <w:p>
      <w:pPr>
        <w:spacing w:after="0"/>
        <w:ind w:left="0"/>
        <w:jc w:val="both"/>
      </w:pPr>
      <w:r>
        <w:rPr>
          <w:rFonts w:ascii="Times New Roman"/>
          <w:b w:val="false"/>
          <w:i w:val="false"/>
          <w:color w:val="000000"/>
          <w:sz w:val="28"/>
        </w:rPr>
        <w:t xml:space="preserve">
      қысыммен істейтін жабдықтың құрылымы мен пайдалану ережесі; </w:t>
      </w:r>
    </w:p>
    <w:bookmarkEnd w:id="251"/>
    <w:bookmarkStart w:name="z255" w:id="252"/>
    <w:p>
      <w:pPr>
        <w:spacing w:after="0"/>
        <w:ind w:left="0"/>
        <w:jc w:val="both"/>
      </w:pPr>
      <w:r>
        <w:rPr>
          <w:rFonts w:ascii="Times New Roman"/>
          <w:b w:val="false"/>
          <w:i w:val="false"/>
          <w:color w:val="000000"/>
          <w:sz w:val="28"/>
        </w:rPr>
        <w:t>
      техникалық шикізат іріктеу ережесі мен құрамы, оны өңдеудің технологиялық режимдері;</w:t>
      </w:r>
    </w:p>
    <w:bookmarkEnd w:id="252"/>
    <w:bookmarkStart w:name="z256" w:id="253"/>
    <w:p>
      <w:pPr>
        <w:spacing w:after="0"/>
        <w:ind w:left="0"/>
        <w:jc w:val="both"/>
      </w:pPr>
      <w:r>
        <w:rPr>
          <w:rFonts w:ascii="Times New Roman"/>
          <w:b w:val="false"/>
          <w:i w:val="false"/>
          <w:color w:val="000000"/>
          <w:sz w:val="28"/>
        </w:rPr>
        <w:t xml:space="preserve">
      бу немесе отынмен қызуын жіберуді реттеу ережесі. </w:t>
      </w:r>
    </w:p>
    <w:bookmarkEnd w:id="253"/>
    <w:bookmarkStart w:name="z257" w:id="254"/>
    <w:p>
      <w:pPr>
        <w:spacing w:after="0"/>
        <w:ind w:left="0"/>
        <w:jc w:val="both"/>
      </w:pPr>
      <w:r>
        <w:rPr>
          <w:rFonts w:ascii="Times New Roman"/>
          <w:b w:val="false"/>
          <w:i w:val="false"/>
          <w:color w:val="000000"/>
          <w:sz w:val="28"/>
        </w:rPr>
        <w:t xml:space="preserve">
      Параграф 4. Техникалық өнім өндіру аппаратшысы, 5-разряд </w:t>
      </w:r>
    </w:p>
    <w:bookmarkEnd w:id="254"/>
    <w:bookmarkStart w:name="z258" w:id="255"/>
    <w:p>
      <w:pPr>
        <w:spacing w:after="0"/>
        <w:ind w:left="0"/>
        <w:jc w:val="both"/>
      </w:pPr>
      <w:r>
        <w:rPr>
          <w:rFonts w:ascii="Times New Roman"/>
          <w:b w:val="false"/>
          <w:i w:val="false"/>
          <w:color w:val="000000"/>
          <w:sz w:val="28"/>
        </w:rPr>
        <w:t xml:space="preserve">
      50. Жұмыс сипаттамасы: </w:t>
      </w:r>
    </w:p>
    <w:bookmarkEnd w:id="255"/>
    <w:bookmarkStart w:name="z259" w:id="256"/>
    <w:p>
      <w:pPr>
        <w:spacing w:after="0"/>
        <w:ind w:left="0"/>
        <w:jc w:val="both"/>
      </w:pPr>
      <w:r>
        <w:rPr>
          <w:rFonts w:ascii="Times New Roman"/>
          <w:b w:val="false"/>
          <w:i w:val="false"/>
          <w:color w:val="000000"/>
          <w:sz w:val="28"/>
        </w:rPr>
        <w:t xml:space="preserve">
      ет-сүйек ұнын өңдеуде үздіксіз жұмыс істейтін шнек сығымдағышта май мен шыжық бөліп шығару процесін жүргізу; </w:t>
      </w:r>
    </w:p>
    <w:bookmarkEnd w:id="256"/>
    <w:bookmarkStart w:name="z260" w:id="257"/>
    <w:p>
      <w:pPr>
        <w:spacing w:after="0"/>
        <w:ind w:left="0"/>
        <w:jc w:val="both"/>
      </w:pPr>
      <w:r>
        <w:rPr>
          <w:rFonts w:ascii="Times New Roman"/>
          <w:b w:val="false"/>
          <w:i w:val="false"/>
          <w:color w:val="000000"/>
          <w:sz w:val="28"/>
        </w:rPr>
        <w:t xml:space="preserve">
      май шыжықты сығымдауға біркелкі жіберу; </w:t>
      </w:r>
    </w:p>
    <w:bookmarkEnd w:id="257"/>
    <w:bookmarkStart w:name="z261" w:id="258"/>
    <w:p>
      <w:pPr>
        <w:spacing w:after="0"/>
        <w:ind w:left="0"/>
        <w:jc w:val="both"/>
      </w:pPr>
      <w:r>
        <w:rPr>
          <w:rFonts w:ascii="Times New Roman"/>
          <w:b w:val="false"/>
          <w:i w:val="false"/>
          <w:color w:val="000000"/>
          <w:sz w:val="28"/>
        </w:rPr>
        <w:t>
      сығымдалған шыжықты уатуға жіберу және майды тұндырғышта жинау;</w:t>
      </w:r>
    </w:p>
    <w:bookmarkEnd w:id="258"/>
    <w:bookmarkStart w:name="z262" w:id="259"/>
    <w:p>
      <w:pPr>
        <w:spacing w:after="0"/>
        <w:ind w:left="0"/>
        <w:jc w:val="both"/>
      </w:pPr>
      <w:r>
        <w:rPr>
          <w:rFonts w:ascii="Times New Roman"/>
          <w:b w:val="false"/>
          <w:i w:val="false"/>
          <w:color w:val="000000"/>
          <w:sz w:val="28"/>
        </w:rPr>
        <w:t xml:space="preserve">
      сүйек ұнын өңдеу процесін жүргізу. жабдықты жұмысқа дайындау; </w:t>
      </w:r>
    </w:p>
    <w:bookmarkEnd w:id="259"/>
    <w:bookmarkStart w:name="z263" w:id="260"/>
    <w:p>
      <w:pPr>
        <w:spacing w:after="0"/>
        <w:ind w:left="0"/>
        <w:jc w:val="both"/>
      </w:pPr>
      <w:r>
        <w:rPr>
          <w:rFonts w:ascii="Times New Roman"/>
          <w:b w:val="false"/>
          <w:i w:val="false"/>
          <w:color w:val="000000"/>
          <w:sz w:val="28"/>
        </w:rPr>
        <w:t>
      май мен сүйек ұнын тасымалдауға арналған жабдықтар мен коммуникацияларды тексеру;</w:t>
      </w:r>
    </w:p>
    <w:bookmarkEnd w:id="260"/>
    <w:bookmarkStart w:name="z264" w:id="261"/>
    <w:p>
      <w:pPr>
        <w:spacing w:after="0"/>
        <w:ind w:left="0"/>
        <w:jc w:val="both"/>
      </w:pPr>
      <w:r>
        <w:rPr>
          <w:rFonts w:ascii="Times New Roman"/>
          <w:b w:val="false"/>
          <w:i w:val="false"/>
          <w:color w:val="000000"/>
          <w:sz w:val="28"/>
        </w:rPr>
        <w:t>
      майдан тазартуға арналған автоклавтарды, жабдықтардың, майсыз сүйекті кептіру және ұсақтауға арналған агрегаттардың жұмыс режимін реттеу;</w:t>
      </w:r>
    </w:p>
    <w:bookmarkEnd w:id="261"/>
    <w:bookmarkStart w:name="z265" w:id="262"/>
    <w:p>
      <w:pPr>
        <w:spacing w:after="0"/>
        <w:ind w:left="0"/>
        <w:jc w:val="both"/>
      </w:pPr>
      <w:r>
        <w:rPr>
          <w:rFonts w:ascii="Times New Roman"/>
          <w:b w:val="false"/>
          <w:i w:val="false"/>
          <w:color w:val="000000"/>
          <w:sz w:val="28"/>
        </w:rPr>
        <w:t xml:space="preserve">
      сүйек ұны мен майдың шығу нормативтері мен сұрыптылығын сақтау. </w:t>
      </w:r>
    </w:p>
    <w:bookmarkEnd w:id="262"/>
    <w:bookmarkStart w:name="z266" w:id="263"/>
    <w:p>
      <w:pPr>
        <w:spacing w:after="0"/>
        <w:ind w:left="0"/>
        <w:jc w:val="both"/>
      </w:pPr>
      <w:r>
        <w:rPr>
          <w:rFonts w:ascii="Times New Roman"/>
          <w:b w:val="false"/>
          <w:i w:val="false"/>
          <w:color w:val="000000"/>
          <w:sz w:val="28"/>
        </w:rPr>
        <w:t xml:space="preserve">
      51. Білуге тиіс: </w:t>
      </w:r>
    </w:p>
    <w:bookmarkEnd w:id="263"/>
    <w:bookmarkStart w:name="z267" w:id="264"/>
    <w:p>
      <w:pPr>
        <w:spacing w:after="0"/>
        <w:ind w:left="0"/>
        <w:jc w:val="both"/>
      </w:pPr>
      <w:r>
        <w:rPr>
          <w:rFonts w:ascii="Times New Roman"/>
          <w:b w:val="false"/>
          <w:i w:val="false"/>
          <w:color w:val="000000"/>
          <w:sz w:val="28"/>
        </w:rPr>
        <w:t xml:space="preserve">
      қысыммен істейтін жабдықтардың құрылымы мен қызмет көрсету ережесі; </w:t>
      </w:r>
    </w:p>
    <w:bookmarkEnd w:id="264"/>
    <w:bookmarkStart w:name="z268" w:id="265"/>
    <w:p>
      <w:pPr>
        <w:spacing w:after="0"/>
        <w:ind w:left="0"/>
        <w:jc w:val="both"/>
      </w:pPr>
      <w:r>
        <w:rPr>
          <w:rFonts w:ascii="Times New Roman"/>
          <w:b w:val="false"/>
          <w:i w:val="false"/>
          <w:color w:val="000000"/>
          <w:sz w:val="28"/>
        </w:rPr>
        <w:t xml:space="preserve">
      бу, ауа, су және басқа да коммуникацияларды басқару тәсімдері; </w:t>
      </w:r>
    </w:p>
    <w:bookmarkEnd w:id="265"/>
    <w:bookmarkStart w:name="z269" w:id="266"/>
    <w:p>
      <w:pPr>
        <w:spacing w:after="0"/>
        <w:ind w:left="0"/>
        <w:jc w:val="both"/>
      </w:pPr>
      <w:r>
        <w:rPr>
          <w:rFonts w:ascii="Times New Roman"/>
          <w:b w:val="false"/>
          <w:i w:val="false"/>
          <w:color w:val="000000"/>
          <w:sz w:val="28"/>
        </w:rPr>
        <w:t xml:space="preserve">
      қолданылатын бақылау-өлшеу аспаптары мен автоматика қызметі, өңделетін сүйектің түрлері мен қасиеттері; </w:t>
      </w:r>
    </w:p>
    <w:bookmarkEnd w:id="266"/>
    <w:bookmarkStart w:name="z270" w:id="267"/>
    <w:p>
      <w:pPr>
        <w:spacing w:after="0"/>
        <w:ind w:left="0"/>
        <w:jc w:val="both"/>
      </w:pPr>
      <w:r>
        <w:rPr>
          <w:rFonts w:ascii="Times New Roman"/>
          <w:b w:val="false"/>
          <w:i w:val="false"/>
          <w:color w:val="000000"/>
          <w:sz w:val="28"/>
        </w:rPr>
        <w:t>
      шыжық сығымдаудың, сүйек майларын өндіру, сүйекті кептіру және ұсақтаудың технологиялық режимдері;</w:t>
      </w:r>
    </w:p>
    <w:bookmarkEnd w:id="267"/>
    <w:bookmarkStart w:name="z271" w:id="268"/>
    <w:p>
      <w:pPr>
        <w:spacing w:after="0"/>
        <w:ind w:left="0"/>
        <w:jc w:val="both"/>
      </w:pPr>
      <w:r>
        <w:rPr>
          <w:rFonts w:ascii="Times New Roman"/>
          <w:b w:val="false"/>
          <w:i w:val="false"/>
          <w:color w:val="000000"/>
          <w:sz w:val="28"/>
        </w:rPr>
        <w:t xml:space="preserve">
      техникалық өнімнің мемлекеттік стандарттары.  </w:t>
      </w:r>
    </w:p>
    <w:bookmarkEnd w:id="268"/>
    <w:bookmarkStart w:name="z272" w:id="269"/>
    <w:p>
      <w:pPr>
        <w:spacing w:after="0"/>
        <w:ind w:left="0"/>
        <w:jc w:val="both"/>
      </w:pPr>
      <w:r>
        <w:rPr>
          <w:rFonts w:ascii="Times New Roman"/>
          <w:b w:val="false"/>
          <w:i w:val="false"/>
          <w:color w:val="000000"/>
          <w:sz w:val="28"/>
        </w:rPr>
        <w:t xml:space="preserve">
      Параграф 5. Техникалық өнім өндіру аппаратшысы, 6-разряд </w:t>
      </w:r>
    </w:p>
    <w:bookmarkEnd w:id="269"/>
    <w:bookmarkStart w:name="z273" w:id="270"/>
    <w:p>
      <w:pPr>
        <w:spacing w:after="0"/>
        <w:ind w:left="0"/>
        <w:jc w:val="both"/>
      </w:pPr>
      <w:r>
        <w:rPr>
          <w:rFonts w:ascii="Times New Roman"/>
          <w:b w:val="false"/>
          <w:i w:val="false"/>
          <w:color w:val="000000"/>
          <w:sz w:val="28"/>
        </w:rPr>
        <w:t xml:space="preserve">
      52. Жұмыс сипаттамасы: </w:t>
      </w:r>
    </w:p>
    <w:bookmarkEnd w:id="270"/>
    <w:bookmarkStart w:name="z274" w:id="271"/>
    <w:p>
      <w:pPr>
        <w:spacing w:after="0"/>
        <w:ind w:left="0"/>
        <w:jc w:val="both"/>
      </w:pPr>
      <w:r>
        <w:rPr>
          <w:rFonts w:ascii="Times New Roman"/>
          <w:b w:val="false"/>
          <w:i w:val="false"/>
          <w:color w:val="000000"/>
          <w:sz w:val="28"/>
        </w:rPr>
        <w:t>
      көп фазалы технологиялық циклдағы жабық түрдегі аппараттарда (вакуум қазандығы), автоматты басқарудағы аппараттарда, автоклавтарда, диффузорларда, шнекті сусыздандырғыштарда, үздіксіз істейтін желілерде техникалық шикізаттан жасалатын ет, қан, ет-сүйек ұнын, көбік жасағыштар және басқа да өнімнің түрлерін өндіру процесін жүргізу;</w:t>
      </w:r>
    </w:p>
    <w:bookmarkEnd w:id="271"/>
    <w:bookmarkStart w:name="z275" w:id="272"/>
    <w:p>
      <w:pPr>
        <w:spacing w:after="0"/>
        <w:ind w:left="0"/>
        <w:jc w:val="both"/>
      </w:pPr>
      <w:r>
        <w:rPr>
          <w:rFonts w:ascii="Times New Roman"/>
          <w:b w:val="false"/>
          <w:i w:val="false"/>
          <w:color w:val="000000"/>
          <w:sz w:val="28"/>
        </w:rPr>
        <w:t xml:space="preserve">
      вакуум қазандықтардың, вакуум сорғылардың және араластырғыштардың жұмысын, будың жылу аппараттарына жіберілу режимін реттеу; </w:t>
      </w:r>
    </w:p>
    <w:bookmarkEnd w:id="272"/>
    <w:bookmarkStart w:name="z276" w:id="273"/>
    <w:p>
      <w:pPr>
        <w:spacing w:after="0"/>
        <w:ind w:left="0"/>
        <w:jc w:val="both"/>
      </w:pPr>
      <w:r>
        <w:rPr>
          <w:rFonts w:ascii="Times New Roman"/>
          <w:b w:val="false"/>
          <w:i w:val="false"/>
          <w:color w:val="000000"/>
          <w:sz w:val="28"/>
        </w:rPr>
        <w:t xml:space="preserve">
      шикізатты сусыздандыру, пісіру, зарарсыздандыру, гидролиз, кептіру процесін жүргізу; </w:t>
      </w:r>
    </w:p>
    <w:bookmarkEnd w:id="273"/>
    <w:bookmarkStart w:name="z277" w:id="274"/>
    <w:p>
      <w:pPr>
        <w:spacing w:after="0"/>
        <w:ind w:left="0"/>
        <w:jc w:val="both"/>
      </w:pPr>
      <w:r>
        <w:rPr>
          <w:rFonts w:ascii="Times New Roman"/>
          <w:b w:val="false"/>
          <w:i w:val="false"/>
          <w:color w:val="000000"/>
          <w:sz w:val="28"/>
        </w:rPr>
        <w:t xml:space="preserve">
      шикізатпен толтыру кестесін сақтау; </w:t>
      </w:r>
    </w:p>
    <w:bookmarkEnd w:id="274"/>
    <w:bookmarkStart w:name="z278" w:id="275"/>
    <w:p>
      <w:pPr>
        <w:spacing w:after="0"/>
        <w:ind w:left="0"/>
        <w:jc w:val="both"/>
      </w:pPr>
      <w:r>
        <w:rPr>
          <w:rFonts w:ascii="Times New Roman"/>
          <w:b w:val="false"/>
          <w:i w:val="false"/>
          <w:color w:val="000000"/>
          <w:sz w:val="28"/>
        </w:rPr>
        <w:t xml:space="preserve">
      майды төгу және айдау, шыжықты немесе сүйекті түсіру; </w:t>
      </w:r>
    </w:p>
    <w:bookmarkEnd w:id="275"/>
    <w:bookmarkStart w:name="z279" w:id="276"/>
    <w:p>
      <w:pPr>
        <w:spacing w:after="0"/>
        <w:ind w:left="0"/>
        <w:jc w:val="both"/>
      </w:pPr>
      <w:r>
        <w:rPr>
          <w:rFonts w:ascii="Times New Roman"/>
          <w:b w:val="false"/>
          <w:i w:val="false"/>
          <w:color w:val="000000"/>
          <w:sz w:val="28"/>
        </w:rPr>
        <w:t xml:space="preserve">
      техникалық өнімнің шығу нормативтері мен сұрыптылығын сақтау. </w:t>
      </w:r>
    </w:p>
    <w:bookmarkEnd w:id="276"/>
    <w:bookmarkStart w:name="z280" w:id="277"/>
    <w:p>
      <w:pPr>
        <w:spacing w:after="0"/>
        <w:ind w:left="0"/>
        <w:jc w:val="both"/>
      </w:pPr>
      <w:r>
        <w:rPr>
          <w:rFonts w:ascii="Times New Roman"/>
          <w:b w:val="false"/>
          <w:i w:val="false"/>
          <w:color w:val="000000"/>
          <w:sz w:val="28"/>
        </w:rPr>
        <w:t xml:space="preserve">
      53. Білуге тиіс: </w:t>
      </w:r>
    </w:p>
    <w:bookmarkEnd w:id="277"/>
    <w:bookmarkStart w:name="z281" w:id="278"/>
    <w:p>
      <w:pPr>
        <w:spacing w:after="0"/>
        <w:ind w:left="0"/>
        <w:jc w:val="both"/>
      </w:pPr>
      <w:r>
        <w:rPr>
          <w:rFonts w:ascii="Times New Roman"/>
          <w:b w:val="false"/>
          <w:i w:val="false"/>
          <w:color w:val="000000"/>
          <w:sz w:val="28"/>
        </w:rPr>
        <w:t xml:space="preserve">
      қызмет көрсетілетін жабдықтың құрылымы; </w:t>
      </w:r>
    </w:p>
    <w:bookmarkEnd w:id="278"/>
    <w:bookmarkStart w:name="z282" w:id="279"/>
    <w:p>
      <w:pPr>
        <w:spacing w:after="0"/>
        <w:ind w:left="0"/>
        <w:jc w:val="both"/>
      </w:pPr>
      <w:r>
        <w:rPr>
          <w:rFonts w:ascii="Times New Roman"/>
          <w:b w:val="false"/>
          <w:i w:val="false"/>
          <w:color w:val="000000"/>
          <w:sz w:val="28"/>
        </w:rPr>
        <w:t xml:space="preserve">
      қысыммен істейтін құрылғыларға қызмет көрсету ережесі, бу, ауа және су коммуникацияларының тәсімдері мен басқару ережесі; </w:t>
      </w:r>
    </w:p>
    <w:bookmarkEnd w:id="279"/>
    <w:bookmarkStart w:name="z283" w:id="280"/>
    <w:p>
      <w:pPr>
        <w:spacing w:after="0"/>
        <w:ind w:left="0"/>
        <w:jc w:val="both"/>
      </w:pPr>
      <w:r>
        <w:rPr>
          <w:rFonts w:ascii="Times New Roman"/>
          <w:b w:val="false"/>
          <w:i w:val="false"/>
          <w:color w:val="000000"/>
          <w:sz w:val="28"/>
        </w:rPr>
        <w:t xml:space="preserve">
      қолданылатын бақылау-өлшеу аспаптарын пайдалану ережесі; </w:t>
      </w:r>
    </w:p>
    <w:bookmarkEnd w:id="280"/>
    <w:bookmarkStart w:name="z284" w:id="281"/>
    <w:p>
      <w:pPr>
        <w:spacing w:after="0"/>
        <w:ind w:left="0"/>
        <w:jc w:val="both"/>
      </w:pPr>
      <w:r>
        <w:rPr>
          <w:rFonts w:ascii="Times New Roman"/>
          <w:b w:val="false"/>
          <w:i w:val="false"/>
          <w:color w:val="000000"/>
          <w:sz w:val="28"/>
        </w:rPr>
        <w:t xml:space="preserve">
      қолданылатын шикізаттың түрлері мен қасиеті, техникалық шикізатты өңдеудің технологиялық режимі; </w:t>
      </w:r>
    </w:p>
    <w:bookmarkEnd w:id="281"/>
    <w:bookmarkStart w:name="z285" w:id="282"/>
    <w:p>
      <w:pPr>
        <w:spacing w:after="0"/>
        <w:ind w:left="0"/>
        <w:jc w:val="both"/>
      </w:pPr>
      <w:r>
        <w:rPr>
          <w:rFonts w:ascii="Times New Roman"/>
          <w:b w:val="false"/>
          <w:i w:val="false"/>
          <w:color w:val="000000"/>
          <w:sz w:val="28"/>
        </w:rPr>
        <w:t xml:space="preserve">
      техникалық өнімнің мемлекеттік стандарттары. </w:t>
      </w:r>
    </w:p>
    <w:bookmarkEnd w:id="282"/>
    <w:bookmarkStart w:name="z286" w:id="283"/>
    <w:p>
      <w:pPr>
        <w:spacing w:after="0"/>
        <w:ind w:left="0"/>
        <w:jc w:val="both"/>
      </w:pPr>
      <w:r>
        <w:rPr>
          <w:rFonts w:ascii="Times New Roman"/>
          <w:b w:val="false"/>
          <w:i w:val="false"/>
          <w:color w:val="000000"/>
          <w:sz w:val="28"/>
        </w:rPr>
        <w:t xml:space="preserve">
      54. Орта кәсіптік білім талап етіледі. </w:t>
      </w:r>
    </w:p>
    <w:bookmarkEnd w:id="283"/>
    <w:bookmarkStart w:name="z287" w:id="284"/>
    <w:p>
      <w:pPr>
        <w:spacing w:after="0"/>
        <w:ind w:left="0"/>
        <w:jc w:val="both"/>
      </w:pPr>
      <w:r>
        <w:rPr>
          <w:rFonts w:ascii="Times New Roman"/>
          <w:b w:val="false"/>
          <w:i w:val="false"/>
          <w:color w:val="000000"/>
          <w:sz w:val="28"/>
        </w:rPr>
        <w:t>
      Жылдамдықтарын автоматты түрде реттейтін кезеңімен істейтін және ауысымына 8 көлденең вакуум қазандықта бір уақытта қызмет көрсететін центрифугаларда техникалық өнімді сусыздандыру және фракцияларға бөлу кезінде - 7-разряд.</w:t>
      </w:r>
    </w:p>
    <w:bookmarkEnd w:id="284"/>
    <w:bookmarkStart w:name="z288" w:id="285"/>
    <w:p>
      <w:pPr>
        <w:spacing w:after="0"/>
        <w:ind w:left="0"/>
        <w:jc w:val="both"/>
      </w:pPr>
      <w:r>
        <w:rPr>
          <w:rFonts w:ascii="Times New Roman"/>
          <w:b w:val="false"/>
          <w:i w:val="false"/>
          <w:color w:val="000000"/>
          <w:sz w:val="28"/>
        </w:rPr>
        <w:t xml:space="preserve">
      55. Орта кәсіптік білім талап етіледі.  </w:t>
      </w:r>
    </w:p>
    <w:bookmarkEnd w:id="285"/>
    <w:bookmarkStart w:name="z289" w:id="286"/>
    <w:p>
      <w:pPr>
        <w:spacing w:after="0"/>
        <w:ind w:left="0"/>
        <w:jc w:val="both"/>
      </w:pPr>
      <w:r>
        <w:rPr>
          <w:rFonts w:ascii="Times New Roman"/>
          <w:b w:val="false"/>
          <w:i w:val="false"/>
          <w:color w:val="000000"/>
          <w:sz w:val="28"/>
        </w:rPr>
        <w:t xml:space="preserve">
      8. Ет өнімдерін термиялық өңдеу аппаратшысы </w:t>
      </w:r>
    </w:p>
    <w:bookmarkEnd w:id="286"/>
    <w:bookmarkStart w:name="z290" w:id="287"/>
    <w:p>
      <w:pPr>
        <w:spacing w:after="0"/>
        <w:ind w:left="0"/>
        <w:jc w:val="both"/>
      </w:pPr>
      <w:r>
        <w:rPr>
          <w:rFonts w:ascii="Times New Roman"/>
          <w:b w:val="false"/>
          <w:i w:val="false"/>
          <w:color w:val="000000"/>
          <w:sz w:val="28"/>
        </w:rPr>
        <w:t xml:space="preserve">
      Параграф 1. Ет өнімдерін термиялық өңдеу аппаратшысы, 3-разряд </w:t>
      </w:r>
    </w:p>
    <w:bookmarkEnd w:id="287"/>
    <w:bookmarkStart w:name="z291" w:id="288"/>
    <w:p>
      <w:pPr>
        <w:spacing w:after="0"/>
        <w:ind w:left="0"/>
        <w:jc w:val="both"/>
      </w:pPr>
      <w:r>
        <w:rPr>
          <w:rFonts w:ascii="Times New Roman"/>
          <w:b w:val="false"/>
          <w:i w:val="false"/>
          <w:color w:val="000000"/>
          <w:sz w:val="28"/>
        </w:rPr>
        <w:t xml:space="preserve">
      56. Жұмыс сипаттамасы: </w:t>
      </w:r>
    </w:p>
    <w:bookmarkEnd w:id="288"/>
    <w:bookmarkStart w:name="z292" w:id="289"/>
    <w:p>
      <w:pPr>
        <w:spacing w:after="0"/>
        <w:ind w:left="0"/>
        <w:jc w:val="both"/>
      </w:pPr>
      <w:r>
        <w:rPr>
          <w:rFonts w:ascii="Times New Roman"/>
          <w:b w:val="false"/>
          <w:i w:val="false"/>
          <w:color w:val="000000"/>
          <w:sz w:val="28"/>
        </w:rPr>
        <w:t>
      анағұрлым жоғары білікті ет өнімдерін термиялық өңдеу аппаратшысының басшылығымен шұжық өнімдерін пісіру қазандықтарында, автоыстағыштарда, қуыру, бумен пісіру, ыстау және кептіру камераларында қуыру, пісіру, ыстау, қыздырып пісіру және кептіру процестерін жүргізу;</w:t>
      </w:r>
    </w:p>
    <w:bookmarkEnd w:id="289"/>
    <w:bookmarkStart w:name="z293" w:id="290"/>
    <w:p>
      <w:pPr>
        <w:spacing w:after="0"/>
        <w:ind w:left="0"/>
        <w:jc w:val="both"/>
      </w:pPr>
      <w:r>
        <w:rPr>
          <w:rFonts w:ascii="Times New Roman"/>
          <w:b w:val="false"/>
          <w:i w:val="false"/>
          <w:color w:val="000000"/>
          <w:sz w:val="28"/>
        </w:rPr>
        <w:t xml:space="preserve">
      шұжық өнімдері бар рамалармен камераларды немесе пісіру қазандықтарын толтыру, даяр өнімдерді түсіру және оларды одан әрі өңдеуге жіберу; </w:t>
      </w:r>
    </w:p>
    <w:bookmarkEnd w:id="290"/>
    <w:bookmarkStart w:name="z294" w:id="291"/>
    <w:p>
      <w:pPr>
        <w:spacing w:after="0"/>
        <w:ind w:left="0"/>
        <w:jc w:val="both"/>
      </w:pPr>
      <w:r>
        <w:rPr>
          <w:rFonts w:ascii="Times New Roman"/>
          <w:b w:val="false"/>
          <w:i w:val="false"/>
          <w:color w:val="000000"/>
          <w:sz w:val="28"/>
        </w:rPr>
        <w:t xml:space="preserve">
      табылған ақаулықтарды жөндеу үшін шұжық өнімдерін рамаларға дұрыс ілінуін тексеру; </w:t>
      </w:r>
    </w:p>
    <w:bookmarkEnd w:id="291"/>
    <w:bookmarkStart w:name="z295" w:id="292"/>
    <w:p>
      <w:pPr>
        <w:spacing w:after="0"/>
        <w:ind w:left="0"/>
        <w:jc w:val="both"/>
      </w:pPr>
      <w:r>
        <w:rPr>
          <w:rFonts w:ascii="Times New Roman"/>
          <w:b w:val="false"/>
          <w:i w:val="false"/>
          <w:color w:val="000000"/>
          <w:sz w:val="28"/>
        </w:rPr>
        <w:t xml:space="preserve">
      оттыққа отын жіберу, тұтандыру және ондағы температураны реттеу, күлді түсіру және жинау. </w:t>
      </w:r>
    </w:p>
    <w:bookmarkEnd w:id="292"/>
    <w:bookmarkStart w:name="z296" w:id="293"/>
    <w:p>
      <w:pPr>
        <w:spacing w:after="0"/>
        <w:ind w:left="0"/>
        <w:jc w:val="both"/>
      </w:pPr>
      <w:r>
        <w:rPr>
          <w:rFonts w:ascii="Times New Roman"/>
          <w:b w:val="false"/>
          <w:i w:val="false"/>
          <w:color w:val="000000"/>
          <w:sz w:val="28"/>
        </w:rPr>
        <w:t xml:space="preserve">
      57. Білуге тиіс: </w:t>
      </w:r>
    </w:p>
    <w:bookmarkEnd w:id="293"/>
    <w:bookmarkStart w:name="z297" w:id="294"/>
    <w:p>
      <w:pPr>
        <w:spacing w:after="0"/>
        <w:ind w:left="0"/>
        <w:jc w:val="both"/>
      </w:pPr>
      <w:r>
        <w:rPr>
          <w:rFonts w:ascii="Times New Roman"/>
          <w:b w:val="false"/>
          <w:i w:val="false"/>
          <w:color w:val="000000"/>
          <w:sz w:val="28"/>
        </w:rPr>
        <w:t xml:space="preserve">
      қызмет көрсетілетін жабдықтың жұмыс істеу қағидаты, шұжық өнімдерін пісіру, қуыру, ыстау режимдері; </w:t>
      </w:r>
    </w:p>
    <w:bookmarkEnd w:id="294"/>
    <w:bookmarkStart w:name="z298" w:id="295"/>
    <w:p>
      <w:pPr>
        <w:spacing w:after="0"/>
        <w:ind w:left="0"/>
        <w:jc w:val="both"/>
      </w:pPr>
      <w:r>
        <w:rPr>
          <w:rFonts w:ascii="Times New Roman"/>
          <w:b w:val="false"/>
          <w:i w:val="false"/>
          <w:color w:val="000000"/>
          <w:sz w:val="28"/>
        </w:rPr>
        <w:t xml:space="preserve">
      өңделетін ет өнімдерінің түр-түрі; </w:t>
      </w:r>
    </w:p>
    <w:bookmarkEnd w:id="295"/>
    <w:bookmarkStart w:name="z299" w:id="296"/>
    <w:p>
      <w:pPr>
        <w:spacing w:after="0"/>
        <w:ind w:left="0"/>
        <w:jc w:val="both"/>
      </w:pPr>
      <w:r>
        <w:rPr>
          <w:rFonts w:ascii="Times New Roman"/>
          <w:b w:val="false"/>
          <w:i w:val="false"/>
          <w:color w:val="000000"/>
          <w:sz w:val="28"/>
        </w:rPr>
        <w:t xml:space="preserve">
      шұжық өнімдерін тиеу және түсіру ережесі.  </w:t>
      </w:r>
    </w:p>
    <w:bookmarkEnd w:id="296"/>
    <w:bookmarkStart w:name="z300" w:id="297"/>
    <w:p>
      <w:pPr>
        <w:spacing w:after="0"/>
        <w:ind w:left="0"/>
        <w:jc w:val="both"/>
      </w:pPr>
      <w:r>
        <w:rPr>
          <w:rFonts w:ascii="Times New Roman"/>
          <w:b w:val="false"/>
          <w:i w:val="false"/>
          <w:color w:val="000000"/>
          <w:sz w:val="28"/>
        </w:rPr>
        <w:t xml:space="preserve">
      Параграф 2. Ет өнімдерін термиялық өңдеу аппаратшысы, 4-разряд </w:t>
      </w:r>
    </w:p>
    <w:bookmarkEnd w:id="297"/>
    <w:bookmarkStart w:name="z301" w:id="298"/>
    <w:p>
      <w:pPr>
        <w:spacing w:after="0"/>
        <w:ind w:left="0"/>
        <w:jc w:val="both"/>
      </w:pPr>
      <w:r>
        <w:rPr>
          <w:rFonts w:ascii="Times New Roman"/>
          <w:b w:val="false"/>
          <w:i w:val="false"/>
          <w:color w:val="000000"/>
          <w:sz w:val="28"/>
        </w:rPr>
        <w:t xml:space="preserve">
      58. Жұмыс сипаттамасы: </w:t>
      </w:r>
    </w:p>
    <w:bookmarkEnd w:id="298"/>
    <w:bookmarkStart w:name="z302" w:id="299"/>
    <w:p>
      <w:pPr>
        <w:spacing w:after="0"/>
        <w:ind w:left="0"/>
        <w:jc w:val="both"/>
      </w:pPr>
      <w:r>
        <w:rPr>
          <w:rFonts w:ascii="Times New Roman"/>
          <w:b w:val="false"/>
          <w:i w:val="false"/>
          <w:color w:val="000000"/>
          <w:sz w:val="28"/>
        </w:rPr>
        <w:t xml:space="preserve">
      сілкіме, зельц және ішек-қарыннан жасалатын шұжық үшін етті және ішек-қарынды пісіру; </w:t>
      </w:r>
    </w:p>
    <w:bookmarkEnd w:id="299"/>
    <w:bookmarkStart w:name="z303" w:id="300"/>
    <w:p>
      <w:pPr>
        <w:spacing w:after="0"/>
        <w:ind w:left="0"/>
        <w:jc w:val="both"/>
      </w:pPr>
      <w:r>
        <w:rPr>
          <w:rFonts w:ascii="Times New Roman"/>
          <w:b w:val="false"/>
          <w:i w:val="false"/>
          <w:color w:val="000000"/>
          <w:sz w:val="28"/>
        </w:rPr>
        <w:t xml:space="preserve">
      шикізатты қазандыққа (пісіру аппаратына) салу, температуралық режимді реттеу, бульонның бетіндегі ерітілген майды алу, пісірілген шикізатты қолмен немесе волчокпен ұсақтау, бульонды сүзгілеу және булау; </w:t>
      </w:r>
    </w:p>
    <w:bookmarkEnd w:id="300"/>
    <w:bookmarkStart w:name="z304" w:id="301"/>
    <w:p>
      <w:pPr>
        <w:spacing w:after="0"/>
        <w:ind w:left="0"/>
        <w:jc w:val="both"/>
      </w:pPr>
      <w:r>
        <w:rPr>
          <w:rFonts w:ascii="Times New Roman"/>
          <w:b w:val="false"/>
          <w:i w:val="false"/>
          <w:color w:val="000000"/>
          <w:sz w:val="28"/>
        </w:rPr>
        <w:t xml:space="preserve">
      ұсақталған ет өнімдерін қазандықта (пісіру аппаратында) қайта пісіру процесін жүргізу; </w:t>
      </w:r>
    </w:p>
    <w:bookmarkEnd w:id="301"/>
    <w:bookmarkStart w:name="z305" w:id="302"/>
    <w:p>
      <w:pPr>
        <w:spacing w:after="0"/>
        <w:ind w:left="0"/>
        <w:jc w:val="both"/>
      </w:pPr>
      <w:r>
        <w:rPr>
          <w:rFonts w:ascii="Times New Roman"/>
          <w:b w:val="false"/>
          <w:i w:val="false"/>
          <w:color w:val="000000"/>
          <w:sz w:val="28"/>
        </w:rPr>
        <w:t xml:space="preserve">
      сілікпені қалыптарға құю немесе құятын аппаратқа жіберу; </w:t>
      </w:r>
    </w:p>
    <w:bookmarkEnd w:id="302"/>
    <w:bookmarkStart w:name="z306" w:id="303"/>
    <w:p>
      <w:pPr>
        <w:spacing w:after="0"/>
        <w:ind w:left="0"/>
        <w:jc w:val="both"/>
      </w:pPr>
      <w:r>
        <w:rPr>
          <w:rFonts w:ascii="Times New Roman"/>
          <w:b w:val="false"/>
          <w:i w:val="false"/>
          <w:color w:val="000000"/>
          <w:sz w:val="28"/>
        </w:rPr>
        <w:t xml:space="preserve">
      рецептура бойынша фарш жасау, зельцті пісіру, сығымдау және салқындатуға жіберу; </w:t>
      </w:r>
    </w:p>
    <w:bookmarkEnd w:id="303"/>
    <w:bookmarkStart w:name="z307" w:id="304"/>
    <w:p>
      <w:pPr>
        <w:spacing w:after="0"/>
        <w:ind w:left="0"/>
        <w:jc w:val="both"/>
      </w:pPr>
      <w:r>
        <w:rPr>
          <w:rFonts w:ascii="Times New Roman"/>
          <w:b w:val="false"/>
          <w:i w:val="false"/>
          <w:color w:val="000000"/>
          <w:sz w:val="28"/>
        </w:rPr>
        <w:t xml:space="preserve">
      ішекті зельц фаршымен толтыру; </w:t>
      </w:r>
    </w:p>
    <w:bookmarkEnd w:id="304"/>
    <w:bookmarkStart w:name="z308" w:id="305"/>
    <w:p>
      <w:pPr>
        <w:spacing w:after="0"/>
        <w:ind w:left="0"/>
        <w:jc w:val="both"/>
      </w:pPr>
      <w:r>
        <w:rPr>
          <w:rFonts w:ascii="Times New Roman"/>
          <w:b w:val="false"/>
          <w:i w:val="false"/>
          <w:color w:val="000000"/>
          <w:sz w:val="28"/>
        </w:rPr>
        <w:t xml:space="preserve">
      қарыннан орама пісіру; </w:t>
      </w:r>
    </w:p>
    <w:bookmarkEnd w:id="305"/>
    <w:bookmarkStart w:name="z309" w:id="306"/>
    <w:p>
      <w:pPr>
        <w:spacing w:after="0"/>
        <w:ind w:left="0"/>
        <w:jc w:val="both"/>
      </w:pPr>
      <w:r>
        <w:rPr>
          <w:rFonts w:ascii="Times New Roman"/>
          <w:b w:val="false"/>
          <w:i w:val="false"/>
          <w:color w:val="000000"/>
          <w:sz w:val="28"/>
        </w:rPr>
        <w:t xml:space="preserve">
      ақуыз тұрақтандырғышы мен өнімнің басқа да түрлерін әзірлеу; </w:t>
      </w:r>
    </w:p>
    <w:bookmarkEnd w:id="306"/>
    <w:bookmarkStart w:name="z310" w:id="307"/>
    <w:p>
      <w:pPr>
        <w:spacing w:after="0"/>
        <w:ind w:left="0"/>
        <w:jc w:val="both"/>
      </w:pPr>
      <w:r>
        <w:rPr>
          <w:rFonts w:ascii="Times New Roman"/>
          <w:b w:val="false"/>
          <w:i w:val="false"/>
          <w:color w:val="000000"/>
          <w:sz w:val="28"/>
        </w:rPr>
        <w:t xml:space="preserve">
      шұжық өнімдерін салқындатқаннан кейін экспедицияға іске асыруға және сақтауға тапсыру; </w:t>
      </w:r>
    </w:p>
    <w:bookmarkEnd w:id="307"/>
    <w:bookmarkStart w:name="z311" w:id="308"/>
    <w:p>
      <w:pPr>
        <w:spacing w:after="0"/>
        <w:ind w:left="0"/>
        <w:jc w:val="both"/>
      </w:pPr>
      <w:r>
        <w:rPr>
          <w:rFonts w:ascii="Times New Roman"/>
          <w:b w:val="false"/>
          <w:i w:val="false"/>
          <w:color w:val="000000"/>
          <w:sz w:val="28"/>
        </w:rPr>
        <w:t xml:space="preserve">
      шұжық өнімдерін, етті нандарды, паштеттерді, қақталған шошқа етін, карбонаттарды және басқа да ет өнімдерін ротациялық, шкафтық, электр немесе газ пештерінде қыздырып пісіру процесін жүргізу, шикі етті (фаршты) қалыптарға қалау, пештердегі температураны реттеу, ет өнімдерінің даярлығын айқындау; </w:t>
      </w:r>
    </w:p>
    <w:bookmarkEnd w:id="308"/>
    <w:bookmarkStart w:name="z312" w:id="309"/>
    <w:p>
      <w:pPr>
        <w:spacing w:after="0"/>
        <w:ind w:left="0"/>
        <w:jc w:val="both"/>
      </w:pPr>
      <w:r>
        <w:rPr>
          <w:rFonts w:ascii="Times New Roman"/>
          <w:b w:val="false"/>
          <w:i w:val="false"/>
          <w:color w:val="000000"/>
          <w:sz w:val="28"/>
        </w:rPr>
        <w:t xml:space="preserve">
      ет өнімдерін пештерден түсіру және оларды салқындатуға және орауға жіберу; </w:t>
      </w:r>
    </w:p>
    <w:bookmarkEnd w:id="309"/>
    <w:bookmarkStart w:name="z313" w:id="310"/>
    <w:p>
      <w:pPr>
        <w:spacing w:after="0"/>
        <w:ind w:left="0"/>
        <w:jc w:val="both"/>
      </w:pPr>
      <w:r>
        <w:rPr>
          <w:rFonts w:ascii="Times New Roman"/>
          <w:b w:val="false"/>
          <w:i w:val="false"/>
          <w:color w:val="000000"/>
          <w:sz w:val="28"/>
        </w:rPr>
        <w:t xml:space="preserve">
      түрлі өнімдерді дайындаудағы процесте технологиялық жабдықтарды кезеңімен тазалау және шаю; </w:t>
      </w:r>
    </w:p>
    <w:bookmarkEnd w:id="310"/>
    <w:bookmarkStart w:name="z314" w:id="311"/>
    <w:p>
      <w:pPr>
        <w:spacing w:after="0"/>
        <w:ind w:left="0"/>
        <w:jc w:val="both"/>
      </w:pPr>
      <w:r>
        <w:rPr>
          <w:rFonts w:ascii="Times New Roman"/>
          <w:b w:val="false"/>
          <w:i w:val="false"/>
          <w:color w:val="000000"/>
          <w:sz w:val="28"/>
        </w:rPr>
        <w:t xml:space="preserve">
      ет өнімдерін қазандықтарда және плитада бланширлеу және қуыру процесін жүргізу; </w:t>
      </w:r>
    </w:p>
    <w:bookmarkEnd w:id="311"/>
    <w:bookmarkStart w:name="z315" w:id="312"/>
    <w:p>
      <w:pPr>
        <w:spacing w:after="0"/>
        <w:ind w:left="0"/>
        <w:jc w:val="both"/>
      </w:pPr>
      <w:r>
        <w:rPr>
          <w:rFonts w:ascii="Times New Roman"/>
          <w:b w:val="false"/>
          <w:i w:val="false"/>
          <w:color w:val="000000"/>
          <w:sz w:val="28"/>
        </w:rPr>
        <w:t xml:space="preserve">
      бақылау-өлшеу аспаптардың көрсеткіштері бойынша бу қысымы мен температуралық режимді реттеу; </w:t>
      </w:r>
    </w:p>
    <w:bookmarkEnd w:id="312"/>
    <w:bookmarkStart w:name="z316" w:id="313"/>
    <w:p>
      <w:pPr>
        <w:spacing w:after="0"/>
        <w:ind w:left="0"/>
        <w:jc w:val="both"/>
      </w:pPr>
      <w:r>
        <w:rPr>
          <w:rFonts w:ascii="Times New Roman"/>
          <w:b w:val="false"/>
          <w:i w:val="false"/>
          <w:color w:val="000000"/>
          <w:sz w:val="28"/>
        </w:rPr>
        <w:t xml:space="preserve">
      консерві жасау үшін одан әрі өңдеуге өнімді жіберу; </w:t>
      </w:r>
    </w:p>
    <w:bookmarkEnd w:id="313"/>
    <w:bookmarkStart w:name="z317" w:id="314"/>
    <w:p>
      <w:pPr>
        <w:spacing w:after="0"/>
        <w:ind w:left="0"/>
        <w:jc w:val="both"/>
      </w:pPr>
      <w:r>
        <w:rPr>
          <w:rFonts w:ascii="Times New Roman"/>
          <w:b w:val="false"/>
          <w:i w:val="false"/>
          <w:color w:val="000000"/>
          <w:sz w:val="28"/>
        </w:rPr>
        <w:t xml:space="preserve">
      санитарлық қасапханаларда қысыммен істейтін жабық аппараттарда шартты жарамды ет және ішек-қарындарды термиялық өңдеу процесін жүргізу; </w:t>
      </w:r>
    </w:p>
    <w:bookmarkEnd w:id="314"/>
    <w:bookmarkStart w:name="z318" w:id="315"/>
    <w:p>
      <w:pPr>
        <w:spacing w:after="0"/>
        <w:ind w:left="0"/>
        <w:jc w:val="both"/>
      </w:pPr>
      <w:r>
        <w:rPr>
          <w:rFonts w:ascii="Times New Roman"/>
          <w:b w:val="false"/>
          <w:i w:val="false"/>
          <w:color w:val="000000"/>
          <w:sz w:val="28"/>
        </w:rPr>
        <w:t xml:space="preserve">
      аппараттағы температура мен қысымды реттеу; </w:t>
      </w:r>
    </w:p>
    <w:bookmarkEnd w:id="315"/>
    <w:bookmarkStart w:name="z319" w:id="316"/>
    <w:p>
      <w:pPr>
        <w:spacing w:after="0"/>
        <w:ind w:left="0"/>
        <w:jc w:val="both"/>
      </w:pPr>
      <w:r>
        <w:rPr>
          <w:rFonts w:ascii="Times New Roman"/>
          <w:b w:val="false"/>
          <w:i w:val="false"/>
          <w:color w:val="000000"/>
          <w:sz w:val="28"/>
        </w:rPr>
        <w:t xml:space="preserve">
      шикізат толтыру және даяр өнімді түсіру, оны салқындату және ыдысқа қалау; </w:t>
      </w:r>
    </w:p>
    <w:bookmarkEnd w:id="316"/>
    <w:bookmarkStart w:name="z320" w:id="317"/>
    <w:p>
      <w:pPr>
        <w:spacing w:after="0"/>
        <w:ind w:left="0"/>
        <w:jc w:val="both"/>
      </w:pPr>
      <w:r>
        <w:rPr>
          <w:rFonts w:ascii="Times New Roman"/>
          <w:b w:val="false"/>
          <w:i w:val="false"/>
          <w:color w:val="000000"/>
          <w:sz w:val="28"/>
        </w:rPr>
        <w:t xml:space="preserve">
      қызмет көрсететін жабдықтарды іске асыру және сынамалау. </w:t>
      </w:r>
    </w:p>
    <w:bookmarkEnd w:id="317"/>
    <w:bookmarkStart w:name="z321" w:id="318"/>
    <w:p>
      <w:pPr>
        <w:spacing w:after="0"/>
        <w:ind w:left="0"/>
        <w:jc w:val="both"/>
      </w:pPr>
      <w:r>
        <w:rPr>
          <w:rFonts w:ascii="Times New Roman"/>
          <w:b w:val="false"/>
          <w:i w:val="false"/>
          <w:color w:val="000000"/>
          <w:sz w:val="28"/>
        </w:rPr>
        <w:t xml:space="preserve">
      59. Білуге тиіс: </w:t>
      </w:r>
    </w:p>
    <w:bookmarkEnd w:id="318"/>
    <w:bookmarkStart w:name="z322" w:id="319"/>
    <w:p>
      <w:pPr>
        <w:spacing w:after="0"/>
        <w:ind w:left="0"/>
        <w:jc w:val="both"/>
      </w:pPr>
      <w:r>
        <w:rPr>
          <w:rFonts w:ascii="Times New Roman"/>
          <w:b w:val="false"/>
          <w:i w:val="false"/>
          <w:color w:val="000000"/>
          <w:sz w:val="28"/>
        </w:rPr>
        <w:t>
      даяр өнімге техникалық шарттар, өңделетін шикізаттың сапалық қасиеттері, белгілері мен түр-түрі, ет өнімдерін оның түріне қарай қыздырып пісіру және өңдеу, пісіру режимдері;</w:t>
      </w:r>
    </w:p>
    <w:bookmarkEnd w:id="319"/>
    <w:bookmarkStart w:name="z323" w:id="320"/>
    <w:p>
      <w:pPr>
        <w:spacing w:after="0"/>
        <w:ind w:left="0"/>
        <w:jc w:val="both"/>
      </w:pPr>
      <w:r>
        <w:rPr>
          <w:rFonts w:ascii="Times New Roman"/>
          <w:b w:val="false"/>
          <w:i w:val="false"/>
          <w:color w:val="000000"/>
          <w:sz w:val="28"/>
        </w:rPr>
        <w:t xml:space="preserve">
      ет өнімдерінің даярлығын айқындау тәсілдері; </w:t>
      </w:r>
    </w:p>
    <w:bookmarkEnd w:id="320"/>
    <w:bookmarkStart w:name="z324" w:id="321"/>
    <w:p>
      <w:pPr>
        <w:spacing w:after="0"/>
        <w:ind w:left="0"/>
        <w:jc w:val="both"/>
      </w:pPr>
      <w:r>
        <w:rPr>
          <w:rFonts w:ascii="Times New Roman"/>
          <w:b w:val="false"/>
          <w:i w:val="false"/>
          <w:color w:val="000000"/>
          <w:sz w:val="28"/>
        </w:rPr>
        <w:t xml:space="preserve">
      өңделетін шұжық өнімдерінің түр-түрі, қысыммен істейтін жабдықтың құрылымы және пайдалану ережесі; </w:t>
      </w:r>
    </w:p>
    <w:bookmarkEnd w:id="321"/>
    <w:bookmarkStart w:name="z325" w:id="322"/>
    <w:p>
      <w:pPr>
        <w:spacing w:after="0"/>
        <w:ind w:left="0"/>
        <w:jc w:val="both"/>
      </w:pPr>
      <w:r>
        <w:rPr>
          <w:rFonts w:ascii="Times New Roman"/>
          <w:b w:val="false"/>
          <w:i w:val="false"/>
          <w:color w:val="000000"/>
          <w:sz w:val="28"/>
        </w:rPr>
        <w:t xml:space="preserve">
      шартты жарамды шикі еттің термиялық өңдеу қызметі мен режимі.  </w:t>
      </w:r>
    </w:p>
    <w:bookmarkEnd w:id="322"/>
    <w:bookmarkStart w:name="z326" w:id="323"/>
    <w:p>
      <w:pPr>
        <w:spacing w:after="0"/>
        <w:ind w:left="0"/>
        <w:jc w:val="both"/>
      </w:pPr>
      <w:r>
        <w:rPr>
          <w:rFonts w:ascii="Times New Roman"/>
          <w:b w:val="false"/>
          <w:i w:val="false"/>
          <w:color w:val="000000"/>
          <w:sz w:val="28"/>
        </w:rPr>
        <w:t xml:space="preserve">
      Параграф 3. Ет өнімдерін термиялық өңдеу аппаратшысы, 5-разряд </w:t>
      </w:r>
    </w:p>
    <w:bookmarkEnd w:id="323"/>
    <w:bookmarkStart w:name="z327" w:id="324"/>
    <w:p>
      <w:pPr>
        <w:spacing w:after="0"/>
        <w:ind w:left="0"/>
        <w:jc w:val="both"/>
      </w:pPr>
      <w:r>
        <w:rPr>
          <w:rFonts w:ascii="Times New Roman"/>
          <w:b w:val="false"/>
          <w:i w:val="false"/>
          <w:color w:val="000000"/>
          <w:sz w:val="28"/>
        </w:rPr>
        <w:t xml:space="preserve">
      60. Жұмыс сипаттамасы: </w:t>
      </w:r>
    </w:p>
    <w:bookmarkEnd w:id="324"/>
    <w:bookmarkStart w:name="z328" w:id="325"/>
    <w:p>
      <w:pPr>
        <w:spacing w:after="0"/>
        <w:ind w:left="0"/>
        <w:jc w:val="both"/>
      </w:pPr>
      <w:r>
        <w:rPr>
          <w:rFonts w:ascii="Times New Roman"/>
          <w:b w:val="false"/>
          <w:i w:val="false"/>
          <w:color w:val="000000"/>
          <w:sz w:val="28"/>
        </w:rPr>
        <w:t>
      термоагрегаттарда, пісіру қазандықтарында, автоыстағыштарда, қуырғыш, бумен пісіретін, ыстайтын және кептіретін камераларда шұжық өнімдерін қуыру, пісіру, ыстау және қыздырып пісіру процестерін жүргізу;</w:t>
      </w:r>
    </w:p>
    <w:bookmarkEnd w:id="325"/>
    <w:bookmarkStart w:name="z329" w:id="326"/>
    <w:p>
      <w:pPr>
        <w:spacing w:after="0"/>
        <w:ind w:left="0"/>
        <w:jc w:val="both"/>
      </w:pPr>
      <w:r>
        <w:rPr>
          <w:rFonts w:ascii="Times New Roman"/>
          <w:b w:val="false"/>
          <w:i w:val="false"/>
          <w:color w:val="000000"/>
          <w:sz w:val="28"/>
        </w:rPr>
        <w:t>
      ұша және құс етін ыстайтын камераларда ыстау процесін жүргізу;</w:t>
      </w:r>
    </w:p>
    <w:bookmarkEnd w:id="326"/>
    <w:bookmarkStart w:name="z330" w:id="327"/>
    <w:p>
      <w:pPr>
        <w:spacing w:after="0"/>
        <w:ind w:left="0"/>
        <w:jc w:val="both"/>
      </w:pPr>
      <w:r>
        <w:rPr>
          <w:rFonts w:ascii="Times New Roman"/>
          <w:b w:val="false"/>
          <w:i w:val="false"/>
          <w:color w:val="000000"/>
          <w:sz w:val="28"/>
        </w:rPr>
        <w:t>
      шикізатты камераға толтыру және даяр өнімді түсіру және оны салқындатуға жіберу;</w:t>
      </w:r>
    </w:p>
    <w:bookmarkEnd w:id="327"/>
    <w:bookmarkStart w:name="z331" w:id="328"/>
    <w:p>
      <w:pPr>
        <w:spacing w:after="0"/>
        <w:ind w:left="0"/>
        <w:jc w:val="both"/>
      </w:pPr>
      <w:r>
        <w:rPr>
          <w:rFonts w:ascii="Times New Roman"/>
          <w:b w:val="false"/>
          <w:i w:val="false"/>
          <w:color w:val="000000"/>
          <w:sz w:val="28"/>
        </w:rPr>
        <w:t xml:space="preserve">
      температуралық режимді реттеу, технологиялық процестің ұзақтығын қадағалау және өнімнің даярлығын органолептикалық түрде және аспаптың көмегімен айқындау. </w:t>
      </w:r>
    </w:p>
    <w:bookmarkEnd w:id="328"/>
    <w:bookmarkStart w:name="z332" w:id="329"/>
    <w:p>
      <w:pPr>
        <w:spacing w:after="0"/>
        <w:ind w:left="0"/>
        <w:jc w:val="both"/>
      </w:pPr>
      <w:r>
        <w:rPr>
          <w:rFonts w:ascii="Times New Roman"/>
          <w:b w:val="false"/>
          <w:i w:val="false"/>
          <w:color w:val="000000"/>
          <w:sz w:val="28"/>
        </w:rPr>
        <w:t xml:space="preserve">
      61. Білуге тиіс: </w:t>
      </w:r>
    </w:p>
    <w:bookmarkEnd w:id="329"/>
    <w:bookmarkStart w:name="z333" w:id="330"/>
    <w:p>
      <w:pPr>
        <w:spacing w:after="0"/>
        <w:ind w:left="0"/>
        <w:jc w:val="both"/>
      </w:pPr>
      <w:r>
        <w:rPr>
          <w:rFonts w:ascii="Times New Roman"/>
          <w:b w:val="false"/>
          <w:i w:val="false"/>
          <w:color w:val="000000"/>
          <w:sz w:val="28"/>
        </w:rPr>
        <w:t xml:space="preserve">
      қызмет көрсетілетін жабдықтың құрылымы; </w:t>
      </w:r>
    </w:p>
    <w:bookmarkEnd w:id="330"/>
    <w:bookmarkStart w:name="z334" w:id="331"/>
    <w:p>
      <w:pPr>
        <w:spacing w:after="0"/>
        <w:ind w:left="0"/>
        <w:jc w:val="both"/>
      </w:pPr>
      <w:r>
        <w:rPr>
          <w:rFonts w:ascii="Times New Roman"/>
          <w:b w:val="false"/>
          <w:i w:val="false"/>
          <w:color w:val="000000"/>
          <w:sz w:val="28"/>
        </w:rPr>
        <w:t xml:space="preserve">
      температуралық режимді реттеу ережесі; </w:t>
      </w:r>
    </w:p>
    <w:bookmarkEnd w:id="331"/>
    <w:bookmarkStart w:name="z335" w:id="332"/>
    <w:p>
      <w:pPr>
        <w:spacing w:after="0"/>
        <w:ind w:left="0"/>
        <w:jc w:val="both"/>
      </w:pPr>
      <w:r>
        <w:rPr>
          <w:rFonts w:ascii="Times New Roman"/>
          <w:b w:val="false"/>
          <w:i w:val="false"/>
          <w:color w:val="000000"/>
          <w:sz w:val="28"/>
        </w:rPr>
        <w:t xml:space="preserve">
      ет өнімдерінің дайындығын айқындау тәсілдері; </w:t>
      </w:r>
    </w:p>
    <w:bookmarkEnd w:id="332"/>
    <w:bookmarkStart w:name="z336" w:id="333"/>
    <w:p>
      <w:pPr>
        <w:spacing w:after="0"/>
        <w:ind w:left="0"/>
        <w:jc w:val="both"/>
      </w:pPr>
      <w:r>
        <w:rPr>
          <w:rFonts w:ascii="Times New Roman"/>
          <w:b w:val="false"/>
          <w:i w:val="false"/>
          <w:color w:val="000000"/>
          <w:sz w:val="28"/>
        </w:rPr>
        <w:t xml:space="preserve">
      ет өнімдерінің техникалық шарттары, қолданылатын бақылау-өлшеу аспаптарының қызметі мен пайдалану ережесі, бу, су және ауа коммуникацияларының тәсімдері мен қызмет көрсету ережесі.  </w:t>
      </w:r>
    </w:p>
    <w:bookmarkEnd w:id="333"/>
    <w:bookmarkStart w:name="z337" w:id="334"/>
    <w:p>
      <w:pPr>
        <w:spacing w:after="0"/>
        <w:ind w:left="0"/>
        <w:jc w:val="both"/>
      </w:pPr>
      <w:r>
        <w:rPr>
          <w:rFonts w:ascii="Times New Roman"/>
          <w:b w:val="false"/>
          <w:i w:val="false"/>
          <w:color w:val="000000"/>
          <w:sz w:val="28"/>
        </w:rPr>
        <w:t xml:space="preserve">
      Параграф 4. Ет өнімдерін термиялық өңдеу аппаратшысы, 6-разряд </w:t>
      </w:r>
    </w:p>
    <w:bookmarkEnd w:id="334"/>
    <w:bookmarkStart w:name="z338" w:id="335"/>
    <w:p>
      <w:pPr>
        <w:spacing w:after="0"/>
        <w:ind w:left="0"/>
        <w:jc w:val="both"/>
      </w:pPr>
      <w:r>
        <w:rPr>
          <w:rFonts w:ascii="Times New Roman"/>
          <w:b w:val="false"/>
          <w:i w:val="false"/>
          <w:color w:val="000000"/>
          <w:sz w:val="28"/>
        </w:rPr>
        <w:t xml:space="preserve">
      62. Жұмыс сипаттамасы: </w:t>
      </w:r>
    </w:p>
    <w:bookmarkEnd w:id="335"/>
    <w:bookmarkStart w:name="z339" w:id="336"/>
    <w:p>
      <w:pPr>
        <w:spacing w:after="0"/>
        <w:ind w:left="0"/>
        <w:jc w:val="both"/>
      </w:pPr>
      <w:r>
        <w:rPr>
          <w:rFonts w:ascii="Times New Roman"/>
          <w:b w:val="false"/>
          <w:i w:val="false"/>
          <w:color w:val="000000"/>
          <w:sz w:val="28"/>
        </w:rPr>
        <w:t xml:space="preserve">
      термокамералар мен термоагрегаттарда жоғары сұрыпты шұжық өнімдерін термиялық өңдеудің технологиялық процесін жүргізу. автоматика және бақылау-өлшеу аспаптарының көмегімен берілген бағдарлама бойынша технологиялық режимдерді орындауды қамтамасыз ету, бағдарламаға сәйкес температуралық-ылғалдылық режимін ұстап отыру және бақылау; </w:t>
      </w:r>
    </w:p>
    <w:bookmarkEnd w:id="336"/>
    <w:bookmarkStart w:name="z340" w:id="337"/>
    <w:p>
      <w:pPr>
        <w:spacing w:after="0"/>
        <w:ind w:left="0"/>
        <w:jc w:val="both"/>
      </w:pPr>
      <w:r>
        <w:rPr>
          <w:rFonts w:ascii="Times New Roman"/>
          <w:b w:val="false"/>
          <w:i w:val="false"/>
          <w:color w:val="000000"/>
          <w:sz w:val="28"/>
        </w:rPr>
        <w:t xml:space="preserve">
      жабдықтың үздіксіз істеуін қамтамасыз ету, қалыпты технологиялық режимнен ауытқу себептерін жою; </w:t>
      </w:r>
    </w:p>
    <w:bookmarkEnd w:id="337"/>
    <w:bookmarkStart w:name="z341" w:id="338"/>
    <w:p>
      <w:pPr>
        <w:spacing w:after="0"/>
        <w:ind w:left="0"/>
        <w:jc w:val="both"/>
      </w:pPr>
      <w:r>
        <w:rPr>
          <w:rFonts w:ascii="Times New Roman"/>
          <w:b w:val="false"/>
          <w:i w:val="false"/>
          <w:color w:val="000000"/>
          <w:sz w:val="28"/>
        </w:rPr>
        <w:t xml:space="preserve">
      шұжық өнімдерінің сапалық көрсеткішін, оның нормативтік-техникалық құжаттамаға сәйкестігін бақылау; </w:t>
      </w:r>
    </w:p>
    <w:bookmarkEnd w:id="338"/>
    <w:bookmarkStart w:name="z342" w:id="339"/>
    <w:p>
      <w:pPr>
        <w:spacing w:after="0"/>
        <w:ind w:left="0"/>
        <w:jc w:val="both"/>
      </w:pPr>
      <w:r>
        <w:rPr>
          <w:rFonts w:ascii="Times New Roman"/>
          <w:b w:val="false"/>
          <w:i w:val="false"/>
          <w:color w:val="000000"/>
          <w:sz w:val="28"/>
        </w:rPr>
        <w:t xml:space="preserve">
      бақылау-өлшеу аспаптарына, түтін генераторларына қызмет көрсету, оларды ұдайы тазалап отыру; </w:t>
      </w:r>
    </w:p>
    <w:bookmarkEnd w:id="339"/>
    <w:bookmarkStart w:name="z343" w:id="340"/>
    <w:p>
      <w:pPr>
        <w:spacing w:after="0"/>
        <w:ind w:left="0"/>
        <w:jc w:val="both"/>
      </w:pPr>
      <w:r>
        <w:rPr>
          <w:rFonts w:ascii="Times New Roman"/>
          <w:b w:val="false"/>
          <w:i w:val="false"/>
          <w:color w:val="000000"/>
          <w:sz w:val="28"/>
        </w:rPr>
        <w:t xml:space="preserve">
      термокамералар мен термоагрегаттардағы санитарлық-гигиеналық режимді қадағалау. </w:t>
      </w:r>
    </w:p>
    <w:bookmarkEnd w:id="340"/>
    <w:bookmarkStart w:name="z344" w:id="341"/>
    <w:p>
      <w:pPr>
        <w:spacing w:after="0"/>
        <w:ind w:left="0"/>
        <w:jc w:val="both"/>
      </w:pPr>
      <w:r>
        <w:rPr>
          <w:rFonts w:ascii="Times New Roman"/>
          <w:b w:val="false"/>
          <w:i w:val="false"/>
          <w:color w:val="000000"/>
          <w:sz w:val="28"/>
        </w:rPr>
        <w:t xml:space="preserve">
      63. Білуге тиіс: </w:t>
      </w:r>
    </w:p>
    <w:bookmarkEnd w:id="341"/>
    <w:bookmarkStart w:name="z345" w:id="342"/>
    <w:p>
      <w:pPr>
        <w:spacing w:after="0"/>
        <w:ind w:left="0"/>
        <w:jc w:val="both"/>
      </w:pPr>
      <w:r>
        <w:rPr>
          <w:rFonts w:ascii="Times New Roman"/>
          <w:b w:val="false"/>
          <w:i w:val="false"/>
          <w:color w:val="000000"/>
          <w:sz w:val="28"/>
        </w:rPr>
        <w:t>
      қызмет көрсетілетін жабдықтың құрылымы және оны баптау ережесі;</w:t>
      </w:r>
    </w:p>
    <w:bookmarkEnd w:id="342"/>
    <w:bookmarkStart w:name="z346" w:id="343"/>
    <w:p>
      <w:pPr>
        <w:spacing w:after="0"/>
        <w:ind w:left="0"/>
        <w:jc w:val="both"/>
      </w:pPr>
      <w:r>
        <w:rPr>
          <w:rFonts w:ascii="Times New Roman"/>
          <w:b w:val="false"/>
          <w:i w:val="false"/>
          <w:color w:val="000000"/>
          <w:sz w:val="28"/>
        </w:rPr>
        <w:t xml:space="preserve">
      қолданылатын бақылау-өлшеу аспаптарының құрылымы мен қолдану қағидаты; </w:t>
      </w:r>
    </w:p>
    <w:bookmarkEnd w:id="343"/>
    <w:bookmarkStart w:name="z347" w:id="344"/>
    <w:p>
      <w:pPr>
        <w:spacing w:after="0"/>
        <w:ind w:left="0"/>
        <w:jc w:val="both"/>
      </w:pPr>
      <w:r>
        <w:rPr>
          <w:rFonts w:ascii="Times New Roman"/>
          <w:b w:val="false"/>
          <w:i w:val="false"/>
          <w:color w:val="000000"/>
          <w:sz w:val="28"/>
        </w:rPr>
        <w:t xml:space="preserve">
      жекелеген тораптардың жұмысын анықтау және жою тәсілдері, бу, ауа және су коммуникацияларының тәсімдері мен қызмет көрсету ережесі; </w:t>
      </w:r>
    </w:p>
    <w:bookmarkEnd w:id="344"/>
    <w:bookmarkStart w:name="z348" w:id="345"/>
    <w:p>
      <w:pPr>
        <w:spacing w:after="0"/>
        <w:ind w:left="0"/>
        <w:jc w:val="both"/>
      </w:pPr>
      <w:r>
        <w:rPr>
          <w:rFonts w:ascii="Times New Roman"/>
          <w:b w:val="false"/>
          <w:i w:val="false"/>
          <w:color w:val="000000"/>
          <w:sz w:val="28"/>
        </w:rPr>
        <w:t xml:space="preserve">
      жоғары сұрыпты шұжық өнімдерінің рецептурасы, қолданылатын шикізаттың физикалық-химиялық қасиеттері, технологиялық процестердің параметрлері; </w:t>
      </w:r>
    </w:p>
    <w:bookmarkEnd w:id="345"/>
    <w:bookmarkStart w:name="z349" w:id="346"/>
    <w:p>
      <w:pPr>
        <w:spacing w:after="0"/>
        <w:ind w:left="0"/>
        <w:jc w:val="both"/>
      </w:pPr>
      <w:r>
        <w:rPr>
          <w:rFonts w:ascii="Times New Roman"/>
          <w:b w:val="false"/>
          <w:i w:val="false"/>
          <w:color w:val="000000"/>
          <w:sz w:val="28"/>
        </w:rPr>
        <w:t>
      ет өнімдерінің шығу нормасы мен сұрыптылығы.</w:t>
      </w:r>
    </w:p>
    <w:bookmarkEnd w:id="346"/>
    <w:bookmarkStart w:name="z350" w:id="347"/>
    <w:p>
      <w:pPr>
        <w:spacing w:after="0"/>
        <w:ind w:left="0"/>
        <w:jc w:val="both"/>
      </w:pPr>
      <w:r>
        <w:rPr>
          <w:rFonts w:ascii="Times New Roman"/>
          <w:b w:val="false"/>
          <w:i w:val="false"/>
          <w:color w:val="000000"/>
          <w:sz w:val="28"/>
        </w:rPr>
        <w:t>
      9. Ішек-қарынды термиялық өңдеу аппаратшысы</w:t>
      </w:r>
    </w:p>
    <w:bookmarkEnd w:id="347"/>
    <w:bookmarkStart w:name="z351" w:id="348"/>
    <w:p>
      <w:pPr>
        <w:spacing w:after="0"/>
        <w:ind w:left="0"/>
        <w:jc w:val="both"/>
      </w:pPr>
      <w:r>
        <w:rPr>
          <w:rFonts w:ascii="Times New Roman"/>
          <w:b w:val="false"/>
          <w:i w:val="false"/>
          <w:color w:val="000000"/>
          <w:sz w:val="28"/>
        </w:rPr>
        <w:t xml:space="preserve">
      Параграф 1. Ішек-қарынды термиялық өңдеу аппаратшысы, 4-разряд </w:t>
      </w:r>
    </w:p>
    <w:bookmarkEnd w:id="348"/>
    <w:bookmarkStart w:name="z352" w:id="349"/>
    <w:p>
      <w:pPr>
        <w:spacing w:after="0"/>
        <w:ind w:left="0"/>
        <w:jc w:val="both"/>
      </w:pPr>
      <w:r>
        <w:rPr>
          <w:rFonts w:ascii="Times New Roman"/>
          <w:b w:val="false"/>
          <w:i w:val="false"/>
          <w:color w:val="000000"/>
          <w:sz w:val="28"/>
        </w:rPr>
        <w:t xml:space="preserve">
      64. Жұмыс сипаттамасы: </w:t>
      </w:r>
    </w:p>
    <w:bookmarkEnd w:id="349"/>
    <w:bookmarkStart w:name="z353" w:id="350"/>
    <w:p>
      <w:pPr>
        <w:spacing w:after="0"/>
        <w:ind w:left="0"/>
        <w:jc w:val="both"/>
      </w:pPr>
      <w:r>
        <w:rPr>
          <w:rFonts w:ascii="Times New Roman"/>
          <w:b w:val="false"/>
          <w:i w:val="false"/>
          <w:color w:val="000000"/>
          <w:sz w:val="28"/>
        </w:rPr>
        <w:t xml:space="preserve">
      шырышты және жүнді ішек-қарынды ағынды механизацияланған машиналарда жидіту (ашыту) процесін жүргізу; </w:t>
      </w:r>
    </w:p>
    <w:bookmarkEnd w:id="350"/>
    <w:bookmarkStart w:name="z354" w:id="351"/>
    <w:p>
      <w:pPr>
        <w:spacing w:after="0"/>
        <w:ind w:left="0"/>
        <w:jc w:val="both"/>
      </w:pPr>
      <w:r>
        <w:rPr>
          <w:rFonts w:ascii="Times New Roman"/>
          <w:b w:val="false"/>
          <w:i w:val="false"/>
          <w:color w:val="000000"/>
          <w:sz w:val="28"/>
        </w:rPr>
        <w:t xml:space="preserve">
      ішек-қарынмен толтыру, оларды өңдеу сапасын бақылау және белгіленген температуралық режимді ұстап отыру; </w:t>
      </w:r>
    </w:p>
    <w:bookmarkEnd w:id="351"/>
    <w:bookmarkStart w:name="z355" w:id="352"/>
    <w:p>
      <w:pPr>
        <w:spacing w:after="0"/>
        <w:ind w:left="0"/>
        <w:jc w:val="both"/>
      </w:pPr>
      <w:r>
        <w:rPr>
          <w:rFonts w:ascii="Times New Roman"/>
          <w:b w:val="false"/>
          <w:i w:val="false"/>
          <w:color w:val="000000"/>
          <w:sz w:val="28"/>
        </w:rPr>
        <w:t xml:space="preserve">
      барабанда, центрифугада термиялық өңдегеннен кейін ішек-қарынды шаю және тазалау, тұяқтарын ажырату, жүн қалдықтары мен күйген эпидермисті жидіту және тазалау; </w:t>
      </w:r>
    </w:p>
    <w:bookmarkEnd w:id="352"/>
    <w:bookmarkStart w:name="z356" w:id="353"/>
    <w:p>
      <w:pPr>
        <w:spacing w:after="0"/>
        <w:ind w:left="0"/>
        <w:jc w:val="both"/>
      </w:pPr>
      <w:r>
        <w:rPr>
          <w:rFonts w:ascii="Times New Roman"/>
          <w:b w:val="false"/>
          <w:i w:val="false"/>
          <w:color w:val="000000"/>
          <w:sz w:val="28"/>
        </w:rPr>
        <w:t xml:space="preserve">
      жабдықтар мен ыдыстарды дайындау. </w:t>
      </w:r>
    </w:p>
    <w:bookmarkEnd w:id="353"/>
    <w:bookmarkStart w:name="z357" w:id="354"/>
    <w:p>
      <w:pPr>
        <w:spacing w:after="0"/>
        <w:ind w:left="0"/>
        <w:jc w:val="both"/>
      </w:pPr>
      <w:r>
        <w:rPr>
          <w:rFonts w:ascii="Times New Roman"/>
          <w:b w:val="false"/>
          <w:i w:val="false"/>
          <w:color w:val="000000"/>
          <w:sz w:val="28"/>
        </w:rPr>
        <w:t xml:space="preserve">
      65. Білуге тиіс: </w:t>
      </w:r>
    </w:p>
    <w:bookmarkEnd w:id="354"/>
    <w:bookmarkStart w:name="z358" w:id="355"/>
    <w:p>
      <w:pPr>
        <w:spacing w:after="0"/>
        <w:ind w:left="0"/>
        <w:jc w:val="both"/>
      </w:pPr>
      <w:r>
        <w:rPr>
          <w:rFonts w:ascii="Times New Roman"/>
          <w:b w:val="false"/>
          <w:i w:val="false"/>
          <w:color w:val="000000"/>
          <w:sz w:val="28"/>
        </w:rPr>
        <w:t xml:space="preserve">
      қызмет көрсетілетін жабдықтың құрылымы; </w:t>
      </w:r>
    </w:p>
    <w:bookmarkEnd w:id="355"/>
    <w:bookmarkStart w:name="z359" w:id="356"/>
    <w:p>
      <w:pPr>
        <w:spacing w:after="0"/>
        <w:ind w:left="0"/>
        <w:jc w:val="both"/>
      </w:pPr>
      <w:r>
        <w:rPr>
          <w:rFonts w:ascii="Times New Roman"/>
          <w:b w:val="false"/>
          <w:i w:val="false"/>
          <w:color w:val="000000"/>
          <w:sz w:val="28"/>
        </w:rPr>
        <w:t xml:space="preserve">
      жүн және шырышты ішек-қарынды жидіту, күйдіру және өңдеудің температуралық режимдері; </w:t>
      </w:r>
    </w:p>
    <w:bookmarkEnd w:id="356"/>
    <w:bookmarkStart w:name="z360" w:id="357"/>
    <w:p>
      <w:pPr>
        <w:spacing w:after="0"/>
        <w:ind w:left="0"/>
        <w:jc w:val="both"/>
      </w:pPr>
      <w:r>
        <w:rPr>
          <w:rFonts w:ascii="Times New Roman"/>
          <w:b w:val="false"/>
          <w:i w:val="false"/>
          <w:color w:val="000000"/>
          <w:sz w:val="28"/>
        </w:rPr>
        <w:t xml:space="preserve">
      барлық түрдегі ішек-қарындарды өңдеу сапасына қойылатын талаптар, қызмет көрсетілетін жабдықты жұмысқа дайындау ережесі.  </w:t>
      </w:r>
    </w:p>
    <w:bookmarkEnd w:id="357"/>
    <w:bookmarkStart w:name="z361" w:id="358"/>
    <w:p>
      <w:pPr>
        <w:spacing w:after="0"/>
        <w:ind w:left="0"/>
        <w:jc w:val="both"/>
      </w:pPr>
      <w:r>
        <w:rPr>
          <w:rFonts w:ascii="Times New Roman"/>
          <w:b w:val="false"/>
          <w:i w:val="false"/>
          <w:color w:val="000000"/>
          <w:sz w:val="28"/>
        </w:rPr>
        <w:t xml:space="preserve">
      10. Етті сүйегінен ажыратуға арналған құрылғы аппаратшысы  </w:t>
      </w:r>
    </w:p>
    <w:bookmarkEnd w:id="358"/>
    <w:bookmarkStart w:name="z362" w:id="359"/>
    <w:p>
      <w:pPr>
        <w:spacing w:after="0"/>
        <w:ind w:left="0"/>
        <w:jc w:val="both"/>
      </w:pPr>
      <w:r>
        <w:rPr>
          <w:rFonts w:ascii="Times New Roman"/>
          <w:b w:val="false"/>
          <w:i w:val="false"/>
          <w:color w:val="000000"/>
          <w:sz w:val="28"/>
        </w:rPr>
        <w:t xml:space="preserve">
      Параграф 1. Етті сүйегінен ажыратуға арналған құрылғы аппаратшысы, 5-разряд </w:t>
      </w:r>
    </w:p>
    <w:bookmarkEnd w:id="359"/>
    <w:bookmarkStart w:name="z363" w:id="360"/>
    <w:p>
      <w:pPr>
        <w:spacing w:after="0"/>
        <w:ind w:left="0"/>
        <w:jc w:val="both"/>
      </w:pPr>
      <w:r>
        <w:rPr>
          <w:rFonts w:ascii="Times New Roman"/>
          <w:b w:val="false"/>
          <w:i w:val="false"/>
          <w:color w:val="000000"/>
          <w:sz w:val="28"/>
        </w:rPr>
        <w:t xml:space="preserve">
      66. Жұмыс сипаттамасы: </w:t>
      </w:r>
    </w:p>
    <w:bookmarkEnd w:id="360"/>
    <w:bookmarkStart w:name="z364" w:id="361"/>
    <w:p>
      <w:pPr>
        <w:spacing w:after="0"/>
        <w:ind w:left="0"/>
        <w:jc w:val="both"/>
      </w:pPr>
      <w:r>
        <w:rPr>
          <w:rFonts w:ascii="Times New Roman"/>
          <w:b w:val="false"/>
          <w:i w:val="false"/>
          <w:color w:val="000000"/>
          <w:sz w:val="28"/>
        </w:rPr>
        <w:t xml:space="preserve">
      жұмсақ тканьді сүйектен кесіп ажырату процесін үздіксіз және кезеңімен істейтін сығымдағыштарда және аппараттарда ас тұзын пайдалана отырып жүргізу; </w:t>
      </w:r>
    </w:p>
    <w:bookmarkEnd w:id="361"/>
    <w:bookmarkStart w:name="z365" w:id="362"/>
    <w:p>
      <w:pPr>
        <w:spacing w:after="0"/>
        <w:ind w:left="0"/>
        <w:jc w:val="both"/>
      </w:pPr>
      <w:r>
        <w:rPr>
          <w:rFonts w:ascii="Times New Roman"/>
          <w:b w:val="false"/>
          <w:i w:val="false"/>
          <w:color w:val="000000"/>
          <w:sz w:val="28"/>
        </w:rPr>
        <w:t xml:space="preserve">
      технологиялық процесс параметрлерін (температура, қысым және тағы басқа) бақылау; </w:t>
      </w:r>
    </w:p>
    <w:bookmarkEnd w:id="362"/>
    <w:bookmarkStart w:name="z366" w:id="363"/>
    <w:p>
      <w:pPr>
        <w:spacing w:after="0"/>
        <w:ind w:left="0"/>
        <w:jc w:val="both"/>
      </w:pPr>
      <w:r>
        <w:rPr>
          <w:rFonts w:ascii="Times New Roman"/>
          <w:b w:val="false"/>
          <w:i w:val="false"/>
          <w:color w:val="000000"/>
          <w:sz w:val="28"/>
        </w:rPr>
        <w:t xml:space="preserve">
      процесс аяқталғаннан кейін өнімнің шығуын анықтау және талдау. жабдық жұмысын тексеру, ақаулықтарды анықтау және жою. </w:t>
      </w:r>
    </w:p>
    <w:bookmarkEnd w:id="363"/>
    <w:bookmarkStart w:name="z367" w:id="364"/>
    <w:p>
      <w:pPr>
        <w:spacing w:after="0"/>
        <w:ind w:left="0"/>
        <w:jc w:val="both"/>
      </w:pPr>
      <w:r>
        <w:rPr>
          <w:rFonts w:ascii="Times New Roman"/>
          <w:b w:val="false"/>
          <w:i w:val="false"/>
          <w:color w:val="000000"/>
          <w:sz w:val="28"/>
        </w:rPr>
        <w:t xml:space="preserve">
      67. Білуге тиіс: </w:t>
      </w:r>
    </w:p>
    <w:bookmarkEnd w:id="364"/>
    <w:bookmarkStart w:name="z368" w:id="365"/>
    <w:p>
      <w:pPr>
        <w:spacing w:after="0"/>
        <w:ind w:left="0"/>
        <w:jc w:val="both"/>
      </w:pPr>
      <w:r>
        <w:rPr>
          <w:rFonts w:ascii="Times New Roman"/>
          <w:b w:val="false"/>
          <w:i w:val="false"/>
          <w:color w:val="000000"/>
          <w:sz w:val="28"/>
        </w:rPr>
        <w:t xml:space="preserve">
      қолданылатын бақылау-өлшеу аспаптарын, қысыммен істейтін жабдықтардың құрылымы және жұмыс істеу қағидаты, жұмсақ тканьдерді сүйектен кесіп ажыратудың технологиялық режим параметрлері; </w:t>
      </w:r>
    </w:p>
    <w:bookmarkEnd w:id="365"/>
    <w:bookmarkStart w:name="z369" w:id="366"/>
    <w:p>
      <w:pPr>
        <w:spacing w:after="0"/>
        <w:ind w:left="0"/>
        <w:jc w:val="both"/>
      </w:pPr>
      <w:r>
        <w:rPr>
          <w:rFonts w:ascii="Times New Roman"/>
          <w:b w:val="false"/>
          <w:i w:val="false"/>
          <w:color w:val="000000"/>
          <w:sz w:val="28"/>
        </w:rPr>
        <w:t xml:space="preserve">
      етті сүйектен ажыратқаннан кейін алынған өнімнің сапасына қойылатын талаптар.  </w:t>
      </w:r>
    </w:p>
    <w:bookmarkEnd w:id="366"/>
    <w:bookmarkStart w:name="z370" w:id="367"/>
    <w:p>
      <w:pPr>
        <w:spacing w:after="0"/>
        <w:ind w:left="0"/>
        <w:jc w:val="both"/>
      </w:pPr>
      <w:r>
        <w:rPr>
          <w:rFonts w:ascii="Times New Roman"/>
          <w:b w:val="false"/>
          <w:i w:val="false"/>
          <w:color w:val="000000"/>
          <w:sz w:val="28"/>
        </w:rPr>
        <w:t xml:space="preserve">
      11. Конфискаттарды кәдеге жарату аппаратшысы </w:t>
      </w:r>
    </w:p>
    <w:bookmarkEnd w:id="367"/>
    <w:bookmarkStart w:name="z371" w:id="368"/>
    <w:p>
      <w:pPr>
        <w:spacing w:after="0"/>
        <w:ind w:left="0"/>
        <w:jc w:val="both"/>
      </w:pPr>
      <w:r>
        <w:rPr>
          <w:rFonts w:ascii="Times New Roman"/>
          <w:b w:val="false"/>
          <w:i w:val="false"/>
          <w:color w:val="000000"/>
          <w:sz w:val="28"/>
        </w:rPr>
        <w:t xml:space="preserve">
      Параграф 1. Конфискаттарды кәдеге жарату аппаратшысы, 5-разряд </w:t>
      </w:r>
    </w:p>
    <w:bookmarkEnd w:id="368"/>
    <w:bookmarkStart w:name="z372" w:id="369"/>
    <w:p>
      <w:pPr>
        <w:spacing w:after="0"/>
        <w:ind w:left="0"/>
        <w:jc w:val="both"/>
      </w:pPr>
      <w:r>
        <w:rPr>
          <w:rFonts w:ascii="Times New Roman"/>
          <w:b w:val="false"/>
          <w:i w:val="false"/>
          <w:color w:val="000000"/>
          <w:sz w:val="28"/>
        </w:rPr>
        <w:t xml:space="preserve">
      68. Жұмыс сипаттамасы: </w:t>
      </w:r>
    </w:p>
    <w:bookmarkEnd w:id="369"/>
    <w:bookmarkStart w:name="z373" w:id="370"/>
    <w:p>
      <w:pPr>
        <w:spacing w:after="0"/>
        <w:ind w:left="0"/>
        <w:jc w:val="both"/>
      </w:pPr>
      <w:r>
        <w:rPr>
          <w:rFonts w:ascii="Times New Roman"/>
          <w:b w:val="false"/>
          <w:i w:val="false"/>
          <w:color w:val="000000"/>
          <w:sz w:val="28"/>
        </w:rPr>
        <w:t>
      санитарлық қасапханалардағы кәдеге жарату құрылғыларында тағамдық емес қалдықтар мен конфискаттарды жылумен өңдеу процестерді жүргізу. тағамдық емес қалдықтар мен конфискаттарды зарарсыздандыру, пісіру және кептіру процестерін жүргізу және температуралық режим мен қысымды (вакуум) бақылау-өлшеу аспаптардың көрсеткіштері бойынша реттеу;</w:t>
      </w:r>
    </w:p>
    <w:bookmarkEnd w:id="370"/>
    <w:bookmarkStart w:name="z374" w:id="371"/>
    <w:p>
      <w:pPr>
        <w:spacing w:after="0"/>
        <w:ind w:left="0"/>
        <w:jc w:val="both"/>
      </w:pPr>
      <w:r>
        <w:rPr>
          <w:rFonts w:ascii="Times New Roman"/>
          <w:b w:val="false"/>
          <w:i w:val="false"/>
          <w:color w:val="000000"/>
          <w:sz w:val="28"/>
        </w:rPr>
        <w:t xml:space="preserve">
      тағамдық емес қалдықтар мен конфискаттарды өңдеудің белгіленген ұзақтығын сақтау; </w:t>
      </w:r>
    </w:p>
    <w:bookmarkEnd w:id="371"/>
    <w:bookmarkStart w:name="z375" w:id="372"/>
    <w:p>
      <w:pPr>
        <w:spacing w:after="0"/>
        <w:ind w:left="0"/>
        <w:jc w:val="both"/>
      </w:pPr>
      <w:r>
        <w:rPr>
          <w:rFonts w:ascii="Times New Roman"/>
          <w:b w:val="false"/>
          <w:i w:val="false"/>
          <w:color w:val="000000"/>
          <w:sz w:val="28"/>
        </w:rPr>
        <w:t xml:space="preserve">
      өнімді (азықтық шыжық) түсіру және майды төгу; </w:t>
      </w:r>
    </w:p>
    <w:bookmarkEnd w:id="372"/>
    <w:bookmarkStart w:name="z376" w:id="373"/>
    <w:p>
      <w:pPr>
        <w:spacing w:after="0"/>
        <w:ind w:left="0"/>
        <w:jc w:val="both"/>
      </w:pPr>
      <w:r>
        <w:rPr>
          <w:rFonts w:ascii="Times New Roman"/>
          <w:b w:val="false"/>
          <w:i w:val="false"/>
          <w:color w:val="000000"/>
          <w:sz w:val="28"/>
        </w:rPr>
        <w:t xml:space="preserve">
      ауру малдардың ұшасынан шикізатты өңдеуде қауіпсіздік ережесін сақтау. </w:t>
      </w:r>
    </w:p>
    <w:bookmarkEnd w:id="373"/>
    <w:bookmarkStart w:name="z377" w:id="374"/>
    <w:p>
      <w:pPr>
        <w:spacing w:after="0"/>
        <w:ind w:left="0"/>
        <w:jc w:val="both"/>
      </w:pPr>
      <w:r>
        <w:rPr>
          <w:rFonts w:ascii="Times New Roman"/>
          <w:b w:val="false"/>
          <w:i w:val="false"/>
          <w:color w:val="000000"/>
          <w:sz w:val="28"/>
        </w:rPr>
        <w:t xml:space="preserve">
      69. Білуге тиіс: </w:t>
      </w:r>
    </w:p>
    <w:bookmarkEnd w:id="374"/>
    <w:bookmarkStart w:name="z378" w:id="375"/>
    <w:p>
      <w:pPr>
        <w:spacing w:after="0"/>
        <w:ind w:left="0"/>
        <w:jc w:val="both"/>
      </w:pPr>
      <w:r>
        <w:rPr>
          <w:rFonts w:ascii="Times New Roman"/>
          <w:b w:val="false"/>
          <w:i w:val="false"/>
          <w:color w:val="000000"/>
          <w:sz w:val="28"/>
        </w:rPr>
        <w:t xml:space="preserve">
      қысыммен істейтін жабдықтың құрылымы мен пайдалану ережесі; </w:t>
      </w:r>
    </w:p>
    <w:bookmarkEnd w:id="375"/>
    <w:bookmarkStart w:name="z379" w:id="376"/>
    <w:p>
      <w:pPr>
        <w:spacing w:after="0"/>
        <w:ind w:left="0"/>
        <w:jc w:val="both"/>
      </w:pPr>
      <w:r>
        <w:rPr>
          <w:rFonts w:ascii="Times New Roman"/>
          <w:b w:val="false"/>
          <w:i w:val="false"/>
          <w:color w:val="000000"/>
          <w:sz w:val="28"/>
        </w:rPr>
        <w:t xml:space="preserve">
      тағамдық қалдықтар мен конфискаттарды жылумен өңдеу режимі.  </w:t>
      </w:r>
    </w:p>
    <w:bookmarkEnd w:id="376"/>
    <w:bookmarkStart w:name="z380" w:id="377"/>
    <w:p>
      <w:pPr>
        <w:spacing w:after="0"/>
        <w:ind w:left="0"/>
        <w:jc w:val="both"/>
      </w:pPr>
      <w:r>
        <w:rPr>
          <w:rFonts w:ascii="Times New Roman"/>
          <w:b w:val="false"/>
          <w:i w:val="false"/>
          <w:color w:val="000000"/>
          <w:sz w:val="28"/>
        </w:rPr>
        <w:t xml:space="preserve">
      12. Техникалық шикізатты химиялық өңдеу аппаратшысы </w:t>
      </w:r>
    </w:p>
    <w:bookmarkEnd w:id="377"/>
    <w:bookmarkStart w:name="z381" w:id="378"/>
    <w:p>
      <w:pPr>
        <w:spacing w:after="0"/>
        <w:ind w:left="0"/>
        <w:jc w:val="both"/>
      </w:pPr>
      <w:r>
        <w:rPr>
          <w:rFonts w:ascii="Times New Roman"/>
          <w:b w:val="false"/>
          <w:i w:val="false"/>
          <w:color w:val="000000"/>
          <w:sz w:val="28"/>
        </w:rPr>
        <w:t xml:space="preserve">
      Параграф 1. Техникалық шикізатты химиялық өңдеу аппаратшысы, 4-разряд </w:t>
      </w:r>
    </w:p>
    <w:bookmarkEnd w:id="378"/>
    <w:bookmarkStart w:name="z382" w:id="379"/>
    <w:p>
      <w:pPr>
        <w:spacing w:after="0"/>
        <w:ind w:left="0"/>
        <w:jc w:val="both"/>
      </w:pPr>
      <w:r>
        <w:rPr>
          <w:rFonts w:ascii="Times New Roman"/>
          <w:b w:val="false"/>
          <w:i w:val="false"/>
          <w:color w:val="000000"/>
          <w:sz w:val="28"/>
        </w:rPr>
        <w:t xml:space="preserve">
      70. Жұмыс сипаттамасы: </w:t>
      </w:r>
    </w:p>
    <w:bookmarkEnd w:id="379"/>
    <w:bookmarkStart w:name="z383" w:id="380"/>
    <w:p>
      <w:pPr>
        <w:spacing w:after="0"/>
        <w:ind w:left="0"/>
        <w:jc w:val="both"/>
      </w:pPr>
      <w:r>
        <w:rPr>
          <w:rFonts w:ascii="Times New Roman"/>
          <w:b w:val="false"/>
          <w:i w:val="false"/>
          <w:color w:val="000000"/>
          <w:sz w:val="28"/>
        </w:rPr>
        <w:t>
      түрлі жүнді техникалық шикізаттарды химиялық өңдеу процесін аппараттарда, барабандарда, қазандықтарда және тағы басқа жүргізу;</w:t>
      </w:r>
    </w:p>
    <w:bookmarkEnd w:id="380"/>
    <w:bookmarkStart w:name="z384" w:id="381"/>
    <w:p>
      <w:pPr>
        <w:spacing w:after="0"/>
        <w:ind w:left="0"/>
        <w:jc w:val="both"/>
      </w:pPr>
      <w:r>
        <w:rPr>
          <w:rFonts w:ascii="Times New Roman"/>
          <w:b w:val="false"/>
          <w:i w:val="false"/>
          <w:color w:val="000000"/>
          <w:sz w:val="28"/>
        </w:rPr>
        <w:t xml:space="preserve">
      жабдықтың жұмысын реттеу; </w:t>
      </w:r>
    </w:p>
    <w:bookmarkEnd w:id="381"/>
    <w:bookmarkStart w:name="z385" w:id="382"/>
    <w:p>
      <w:pPr>
        <w:spacing w:after="0"/>
        <w:ind w:left="0"/>
        <w:jc w:val="both"/>
      </w:pPr>
      <w:r>
        <w:rPr>
          <w:rFonts w:ascii="Times New Roman"/>
          <w:b w:val="false"/>
          <w:i w:val="false"/>
          <w:color w:val="000000"/>
          <w:sz w:val="28"/>
        </w:rPr>
        <w:t xml:space="preserve">
      шикізатты өңдеу сапасын тексеру; </w:t>
      </w:r>
    </w:p>
    <w:bookmarkEnd w:id="382"/>
    <w:bookmarkStart w:name="z386" w:id="383"/>
    <w:p>
      <w:pPr>
        <w:spacing w:after="0"/>
        <w:ind w:left="0"/>
        <w:jc w:val="both"/>
      </w:pPr>
      <w:r>
        <w:rPr>
          <w:rFonts w:ascii="Times New Roman"/>
          <w:b w:val="false"/>
          <w:i w:val="false"/>
          <w:color w:val="000000"/>
          <w:sz w:val="28"/>
        </w:rPr>
        <w:t xml:space="preserve">
      каустикалық сода ерітіндісін дайындау; </w:t>
      </w:r>
    </w:p>
    <w:bookmarkEnd w:id="383"/>
    <w:bookmarkStart w:name="z387" w:id="384"/>
    <w:p>
      <w:pPr>
        <w:spacing w:after="0"/>
        <w:ind w:left="0"/>
        <w:jc w:val="both"/>
      </w:pPr>
      <w:r>
        <w:rPr>
          <w:rFonts w:ascii="Times New Roman"/>
          <w:b w:val="false"/>
          <w:i w:val="false"/>
          <w:color w:val="000000"/>
          <w:sz w:val="28"/>
        </w:rPr>
        <w:t xml:space="preserve">
      ерітінді концентрациясын тексеру және технологиялық нұсқаулықта белгіленген деңгейде оны ұстап отыру; </w:t>
      </w:r>
    </w:p>
    <w:bookmarkEnd w:id="384"/>
    <w:bookmarkStart w:name="z388" w:id="385"/>
    <w:p>
      <w:pPr>
        <w:spacing w:after="0"/>
        <w:ind w:left="0"/>
        <w:jc w:val="both"/>
      </w:pPr>
      <w:r>
        <w:rPr>
          <w:rFonts w:ascii="Times New Roman"/>
          <w:b w:val="false"/>
          <w:i w:val="false"/>
          <w:color w:val="000000"/>
          <w:sz w:val="28"/>
        </w:rPr>
        <w:t xml:space="preserve">
      сілтілік өңдегеннен кейін шикізатты бейтараптандыру; </w:t>
      </w:r>
    </w:p>
    <w:bookmarkEnd w:id="385"/>
    <w:bookmarkStart w:name="z389" w:id="386"/>
    <w:p>
      <w:pPr>
        <w:spacing w:after="0"/>
        <w:ind w:left="0"/>
        <w:jc w:val="both"/>
      </w:pPr>
      <w:r>
        <w:rPr>
          <w:rFonts w:ascii="Times New Roman"/>
          <w:b w:val="false"/>
          <w:i w:val="false"/>
          <w:color w:val="000000"/>
          <w:sz w:val="28"/>
        </w:rPr>
        <w:t xml:space="preserve">
      шикізат пен ерітіндіні тиеу және түсіру; </w:t>
      </w:r>
    </w:p>
    <w:bookmarkEnd w:id="386"/>
    <w:bookmarkStart w:name="z390" w:id="387"/>
    <w:p>
      <w:pPr>
        <w:spacing w:after="0"/>
        <w:ind w:left="0"/>
        <w:jc w:val="both"/>
      </w:pPr>
      <w:r>
        <w:rPr>
          <w:rFonts w:ascii="Times New Roman"/>
          <w:b w:val="false"/>
          <w:i w:val="false"/>
          <w:color w:val="000000"/>
          <w:sz w:val="28"/>
        </w:rPr>
        <w:t xml:space="preserve">
      қызмет көрсетілетін механизмдерді майлау. </w:t>
      </w:r>
    </w:p>
    <w:bookmarkEnd w:id="387"/>
    <w:bookmarkStart w:name="z391" w:id="388"/>
    <w:p>
      <w:pPr>
        <w:spacing w:after="0"/>
        <w:ind w:left="0"/>
        <w:jc w:val="both"/>
      </w:pPr>
      <w:r>
        <w:rPr>
          <w:rFonts w:ascii="Times New Roman"/>
          <w:b w:val="false"/>
          <w:i w:val="false"/>
          <w:color w:val="000000"/>
          <w:sz w:val="28"/>
        </w:rPr>
        <w:t xml:space="preserve">
      71. Білуге тиіс: </w:t>
      </w:r>
    </w:p>
    <w:bookmarkEnd w:id="388"/>
    <w:bookmarkStart w:name="z392" w:id="389"/>
    <w:p>
      <w:pPr>
        <w:spacing w:after="0"/>
        <w:ind w:left="0"/>
        <w:jc w:val="both"/>
      </w:pPr>
      <w:r>
        <w:rPr>
          <w:rFonts w:ascii="Times New Roman"/>
          <w:b w:val="false"/>
          <w:i w:val="false"/>
          <w:color w:val="000000"/>
          <w:sz w:val="28"/>
        </w:rPr>
        <w:t xml:space="preserve">
      қызмет көрсетілетін жабдықтың құрылымы; </w:t>
      </w:r>
    </w:p>
    <w:bookmarkEnd w:id="389"/>
    <w:bookmarkStart w:name="z393" w:id="390"/>
    <w:p>
      <w:pPr>
        <w:spacing w:after="0"/>
        <w:ind w:left="0"/>
        <w:jc w:val="both"/>
      </w:pPr>
      <w:r>
        <w:rPr>
          <w:rFonts w:ascii="Times New Roman"/>
          <w:b w:val="false"/>
          <w:i w:val="false"/>
          <w:color w:val="000000"/>
          <w:sz w:val="28"/>
        </w:rPr>
        <w:t xml:space="preserve">
      жүнді техникалық шикізатты өңдеудің технологиялық режимі; </w:t>
      </w:r>
    </w:p>
    <w:bookmarkEnd w:id="390"/>
    <w:bookmarkStart w:name="z394" w:id="391"/>
    <w:p>
      <w:pPr>
        <w:spacing w:after="0"/>
        <w:ind w:left="0"/>
        <w:jc w:val="both"/>
      </w:pPr>
      <w:r>
        <w:rPr>
          <w:rFonts w:ascii="Times New Roman"/>
          <w:b w:val="false"/>
          <w:i w:val="false"/>
          <w:color w:val="000000"/>
          <w:sz w:val="28"/>
        </w:rPr>
        <w:t>
      қолданылатын химикаттар мен түрлі жүнді шикізаттың қасиеті, түрлі шикізаттар мен қолданылатын ерітінділерді тиеу және түсіру ережесі;</w:t>
      </w:r>
    </w:p>
    <w:bookmarkEnd w:id="391"/>
    <w:bookmarkStart w:name="z395" w:id="392"/>
    <w:p>
      <w:pPr>
        <w:spacing w:after="0"/>
        <w:ind w:left="0"/>
        <w:jc w:val="both"/>
      </w:pPr>
      <w:r>
        <w:rPr>
          <w:rFonts w:ascii="Times New Roman"/>
          <w:b w:val="false"/>
          <w:i w:val="false"/>
          <w:color w:val="000000"/>
          <w:sz w:val="28"/>
        </w:rPr>
        <w:t xml:space="preserve">
      ерітінді концентрациясын тексеру тәсілдері; </w:t>
      </w:r>
    </w:p>
    <w:bookmarkEnd w:id="392"/>
    <w:bookmarkStart w:name="z396" w:id="393"/>
    <w:p>
      <w:pPr>
        <w:spacing w:after="0"/>
        <w:ind w:left="0"/>
        <w:jc w:val="both"/>
      </w:pPr>
      <w:r>
        <w:rPr>
          <w:rFonts w:ascii="Times New Roman"/>
          <w:b w:val="false"/>
          <w:i w:val="false"/>
          <w:color w:val="000000"/>
          <w:sz w:val="28"/>
        </w:rPr>
        <w:t xml:space="preserve">
      қызмет көрсетілетін механизмдерді майлау ережесі. </w:t>
      </w:r>
    </w:p>
    <w:bookmarkEnd w:id="393"/>
    <w:bookmarkStart w:name="z397" w:id="394"/>
    <w:p>
      <w:pPr>
        <w:spacing w:after="0"/>
        <w:ind w:left="0"/>
        <w:jc w:val="both"/>
      </w:pPr>
      <w:r>
        <w:rPr>
          <w:rFonts w:ascii="Times New Roman"/>
          <w:b w:val="false"/>
          <w:i w:val="false"/>
          <w:color w:val="000000"/>
          <w:sz w:val="28"/>
        </w:rPr>
        <w:t>
      13. Беконшы</w:t>
      </w:r>
    </w:p>
    <w:bookmarkEnd w:id="394"/>
    <w:bookmarkStart w:name="z398" w:id="395"/>
    <w:p>
      <w:pPr>
        <w:spacing w:after="0"/>
        <w:ind w:left="0"/>
        <w:jc w:val="both"/>
      </w:pPr>
      <w:r>
        <w:rPr>
          <w:rFonts w:ascii="Times New Roman"/>
          <w:b w:val="false"/>
          <w:i w:val="false"/>
          <w:color w:val="000000"/>
          <w:sz w:val="28"/>
        </w:rPr>
        <w:t xml:space="preserve">
      Параграф 1. Беконшы, 3-разряд </w:t>
      </w:r>
    </w:p>
    <w:bookmarkEnd w:id="395"/>
    <w:bookmarkStart w:name="z399" w:id="396"/>
    <w:p>
      <w:pPr>
        <w:spacing w:after="0"/>
        <w:ind w:left="0"/>
        <w:jc w:val="both"/>
      </w:pPr>
      <w:r>
        <w:rPr>
          <w:rFonts w:ascii="Times New Roman"/>
          <w:b w:val="false"/>
          <w:i w:val="false"/>
          <w:color w:val="000000"/>
          <w:sz w:val="28"/>
        </w:rPr>
        <w:t xml:space="preserve">
      72. Жұмыс сипаттамасы: </w:t>
      </w:r>
    </w:p>
    <w:bookmarkEnd w:id="396"/>
    <w:bookmarkStart w:name="z400" w:id="397"/>
    <w:p>
      <w:pPr>
        <w:spacing w:after="0"/>
        <w:ind w:left="0"/>
        <w:jc w:val="both"/>
      </w:pPr>
      <w:r>
        <w:rPr>
          <w:rFonts w:ascii="Times New Roman"/>
          <w:b w:val="false"/>
          <w:i w:val="false"/>
          <w:color w:val="000000"/>
          <w:sz w:val="28"/>
        </w:rPr>
        <w:t xml:space="preserve">
      шошқа ұшасындағы эпидермис және лас қалдықтарды тазалау; </w:t>
      </w:r>
    </w:p>
    <w:bookmarkEnd w:id="397"/>
    <w:bookmarkStart w:name="z401" w:id="398"/>
    <w:p>
      <w:pPr>
        <w:spacing w:after="0"/>
        <w:ind w:left="0"/>
        <w:jc w:val="both"/>
      </w:pPr>
      <w:r>
        <w:rPr>
          <w:rFonts w:ascii="Times New Roman"/>
          <w:b w:val="false"/>
          <w:i w:val="false"/>
          <w:color w:val="000000"/>
          <w:sz w:val="28"/>
        </w:rPr>
        <w:t xml:space="preserve">
      күспектен беконды түсіру, штабельдерге ағызу үшін қалау; </w:t>
      </w:r>
    </w:p>
    <w:bookmarkEnd w:id="398"/>
    <w:bookmarkStart w:name="z402" w:id="399"/>
    <w:p>
      <w:pPr>
        <w:spacing w:after="0"/>
        <w:ind w:left="0"/>
        <w:jc w:val="both"/>
      </w:pPr>
      <w:r>
        <w:rPr>
          <w:rFonts w:ascii="Times New Roman"/>
          <w:b w:val="false"/>
          <w:i w:val="false"/>
          <w:color w:val="000000"/>
          <w:sz w:val="28"/>
        </w:rPr>
        <w:t xml:space="preserve">
      орау материалын және биркаларды дайындау; </w:t>
      </w:r>
    </w:p>
    <w:bookmarkEnd w:id="399"/>
    <w:bookmarkStart w:name="z403" w:id="400"/>
    <w:p>
      <w:pPr>
        <w:spacing w:after="0"/>
        <w:ind w:left="0"/>
        <w:jc w:val="both"/>
      </w:pPr>
      <w:r>
        <w:rPr>
          <w:rFonts w:ascii="Times New Roman"/>
          <w:b w:val="false"/>
          <w:i w:val="false"/>
          <w:color w:val="000000"/>
          <w:sz w:val="28"/>
        </w:rPr>
        <w:t xml:space="preserve">
      тұзды тампондарды жауырын сүйегінің қуысына қою; </w:t>
      </w:r>
    </w:p>
    <w:bookmarkEnd w:id="400"/>
    <w:bookmarkStart w:name="z404" w:id="401"/>
    <w:p>
      <w:pPr>
        <w:spacing w:after="0"/>
        <w:ind w:left="0"/>
        <w:jc w:val="both"/>
      </w:pPr>
      <w:r>
        <w:rPr>
          <w:rFonts w:ascii="Times New Roman"/>
          <w:b w:val="false"/>
          <w:i w:val="false"/>
          <w:color w:val="000000"/>
          <w:sz w:val="28"/>
        </w:rPr>
        <w:t>
      шошқа ұшасын сүлгімен сүрту;</w:t>
      </w:r>
    </w:p>
    <w:bookmarkEnd w:id="401"/>
    <w:bookmarkStart w:name="z405" w:id="402"/>
    <w:p>
      <w:pPr>
        <w:spacing w:after="0"/>
        <w:ind w:left="0"/>
        <w:jc w:val="both"/>
      </w:pPr>
      <w:r>
        <w:rPr>
          <w:rFonts w:ascii="Times New Roman"/>
          <w:b w:val="false"/>
          <w:i w:val="false"/>
          <w:color w:val="000000"/>
          <w:sz w:val="28"/>
        </w:rPr>
        <w:t>
      беконды орайтын материалға орау, тюкті тігу, биркаларды бекіту және қапшықтарды байлау, беконды штабельдерге қалау.</w:t>
      </w:r>
    </w:p>
    <w:bookmarkEnd w:id="402"/>
    <w:bookmarkStart w:name="z406" w:id="403"/>
    <w:p>
      <w:pPr>
        <w:spacing w:after="0"/>
        <w:ind w:left="0"/>
        <w:jc w:val="both"/>
      </w:pPr>
      <w:r>
        <w:rPr>
          <w:rFonts w:ascii="Times New Roman"/>
          <w:b w:val="false"/>
          <w:i w:val="false"/>
          <w:color w:val="000000"/>
          <w:sz w:val="28"/>
        </w:rPr>
        <w:t xml:space="preserve">
      73. Білуге тиіс: </w:t>
      </w:r>
    </w:p>
    <w:bookmarkEnd w:id="403"/>
    <w:bookmarkStart w:name="z407" w:id="404"/>
    <w:p>
      <w:pPr>
        <w:spacing w:after="0"/>
        <w:ind w:left="0"/>
        <w:jc w:val="both"/>
      </w:pPr>
      <w:r>
        <w:rPr>
          <w:rFonts w:ascii="Times New Roman"/>
          <w:b w:val="false"/>
          <w:i w:val="false"/>
          <w:color w:val="000000"/>
          <w:sz w:val="28"/>
        </w:rPr>
        <w:t xml:space="preserve">
      бекон өңдеу және орау жөніндегі технологиялық нұсқаулықты; </w:t>
      </w:r>
    </w:p>
    <w:bookmarkEnd w:id="404"/>
    <w:bookmarkStart w:name="z408" w:id="405"/>
    <w:p>
      <w:pPr>
        <w:spacing w:after="0"/>
        <w:ind w:left="0"/>
        <w:jc w:val="both"/>
      </w:pPr>
      <w:r>
        <w:rPr>
          <w:rFonts w:ascii="Times New Roman"/>
          <w:b w:val="false"/>
          <w:i w:val="false"/>
          <w:color w:val="000000"/>
          <w:sz w:val="28"/>
        </w:rPr>
        <w:t xml:space="preserve">
      орайтын материалдардың шығын нормалары.  </w:t>
      </w:r>
    </w:p>
    <w:bookmarkEnd w:id="405"/>
    <w:bookmarkStart w:name="z409" w:id="406"/>
    <w:p>
      <w:pPr>
        <w:spacing w:after="0"/>
        <w:ind w:left="0"/>
        <w:jc w:val="both"/>
      </w:pPr>
      <w:r>
        <w:rPr>
          <w:rFonts w:ascii="Times New Roman"/>
          <w:b w:val="false"/>
          <w:i w:val="false"/>
          <w:color w:val="000000"/>
          <w:sz w:val="28"/>
        </w:rPr>
        <w:t xml:space="preserve">
      Параграф 2. Беконшы, 4-разряд </w:t>
      </w:r>
    </w:p>
    <w:bookmarkEnd w:id="406"/>
    <w:bookmarkStart w:name="z410" w:id="407"/>
    <w:p>
      <w:pPr>
        <w:spacing w:after="0"/>
        <w:ind w:left="0"/>
        <w:jc w:val="both"/>
      </w:pPr>
      <w:r>
        <w:rPr>
          <w:rFonts w:ascii="Times New Roman"/>
          <w:b w:val="false"/>
          <w:i w:val="false"/>
          <w:color w:val="000000"/>
          <w:sz w:val="28"/>
        </w:rPr>
        <w:t xml:space="preserve">
      74. Жұмыс сипаттамасы: </w:t>
      </w:r>
    </w:p>
    <w:bookmarkEnd w:id="407"/>
    <w:bookmarkStart w:name="z411" w:id="408"/>
    <w:p>
      <w:pPr>
        <w:spacing w:after="0"/>
        <w:ind w:left="0"/>
        <w:jc w:val="both"/>
      </w:pPr>
      <w:r>
        <w:rPr>
          <w:rFonts w:ascii="Times New Roman"/>
          <w:b w:val="false"/>
          <w:i w:val="false"/>
          <w:color w:val="000000"/>
          <w:sz w:val="28"/>
        </w:rPr>
        <w:t xml:space="preserve">
      беконды өңдеу - алдыңғы және артқы аяқтарын пышақпен кесу, жауырып сүйегін кесу; </w:t>
      </w:r>
    </w:p>
    <w:bookmarkEnd w:id="408"/>
    <w:bookmarkStart w:name="z412" w:id="409"/>
    <w:p>
      <w:pPr>
        <w:spacing w:after="0"/>
        <w:ind w:left="0"/>
        <w:jc w:val="both"/>
      </w:pPr>
      <w:r>
        <w:rPr>
          <w:rFonts w:ascii="Times New Roman"/>
          <w:b w:val="false"/>
          <w:i w:val="false"/>
          <w:color w:val="000000"/>
          <w:sz w:val="28"/>
        </w:rPr>
        <w:t xml:space="preserve">
      ұшалардың бел омыртқалары мен қабырға бастарындағы өткір өсімдерді механикалық арамен аралау, сығымдау, тұздық құю; </w:t>
      </w:r>
    </w:p>
    <w:bookmarkEnd w:id="409"/>
    <w:bookmarkStart w:name="z413" w:id="410"/>
    <w:p>
      <w:pPr>
        <w:spacing w:after="0"/>
        <w:ind w:left="0"/>
        <w:jc w:val="both"/>
      </w:pPr>
      <w:r>
        <w:rPr>
          <w:rFonts w:ascii="Times New Roman"/>
          <w:b w:val="false"/>
          <w:i w:val="false"/>
          <w:color w:val="000000"/>
          <w:sz w:val="28"/>
        </w:rPr>
        <w:t xml:space="preserve">
      тұздау процесін қадағалау, сапасын бақылау; </w:t>
      </w:r>
    </w:p>
    <w:bookmarkEnd w:id="410"/>
    <w:bookmarkStart w:name="z414" w:id="411"/>
    <w:p>
      <w:pPr>
        <w:spacing w:after="0"/>
        <w:ind w:left="0"/>
        <w:jc w:val="both"/>
      </w:pPr>
      <w:r>
        <w:rPr>
          <w:rFonts w:ascii="Times New Roman"/>
          <w:b w:val="false"/>
          <w:i w:val="false"/>
          <w:color w:val="000000"/>
          <w:sz w:val="28"/>
        </w:rPr>
        <w:t xml:space="preserve">
      арадағы таспалы тістерін өткірлігіне қарай ауыстыру, пышақты түзету. </w:t>
      </w:r>
    </w:p>
    <w:bookmarkEnd w:id="411"/>
    <w:bookmarkStart w:name="z415" w:id="412"/>
    <w:p>
      <w:pPr>
        <w:spacing w:after="0"/>
        <w:ind w:left="0"/>
        <w:jc w:val="both"/>
      </w:pPr>
      <w:r>
        <w:rPr>
          <w:rFonts w:ascii="Times New Roman"/>
          <w:b w:val="false"/>
          <w:i w:val="false"/>
          <w:color w:val="000000"/>
          <w:sz w:val="28"/>
        </w:rPr>
        <w:t xml:space="preserve">
      75. Білуге тиіс: </w:t>
      </w:r>
    </w:p>
    <w:bookmarkEnd w:id="412"/>
    <w:bookmarkStart w:name="z416" w:id="413"/>
    <w:p>
      <w:pPr>
        <w:spacing w:after="0"/>
        <w:ind w:left="0"/>
        <w:jc w:val="both"/>
      </w:pPr>
      <w:r>
        <w:rPr>
          <w:rFonts w:ascii="Times New Roman"/>
          <w:b w:val="false"/>
          <w:i w:val="false"/>
          <w:color w:val="000000"/>
          <w:sz w:val="28"/>
        </w:rPr>
        <w:t xml:space="preserve">
      шошқа ұшасының анатомиялық құрылымы; </w:t>
      </w:r>
    </w:p>
    <w:bookmarkEnd w:id="413"/>
    <w:bookmarkStart w:name="z417" w:id="414"/>
    <w:p>
      <w:pPr>
        <w:spacing w:after="0"/>
        <w:ind w:left="0"/>
        <w:jc w:val="both"/>
      </w:pPr>
      <w:r>
        <w:rPr>
          <w:rFonts w:ascii="Times New Roman"/>
          <w:b w:val="false"/>
          <w:i w:val="false"/>
          <w:color w:val="000000"/>
          <w:sz w:val="28"/>
        </w:rPr>
        <w:t>
      беконды бөлу және өңдеу жөнінде технологиялық нұсқаулық.</w:t>
      </w:r>
    </w:p>
    <w:bookmarkEnd w:id="414"/>
    <w:bookmarkStart w:name="z418" w:id="415"/>
    <w:p>
      <w:pPr>
        <w:spacing w:after="0"/>
        <w:ind w:left="0"/>
        <w:jc w:val="both"/>
      </w:pPr>
      <w:r>
        <w:rPr>
          <w:rFonts w:ascii="Times New Roman"/>
          <w:b w:val="false"/>
          <w:i w:val="false"/>
          <w:color w:val="000000"/>
          <w:sz w:val="28"/>
        </w:rPr>
        <w:t xml:space="preserve">
      Параграф 3. Беконшы, 5-разряд </w:t>
      </w:r>
    </w:p>
    <w:bookmarkEnd w:id="415"/>
    <w:bookmarkStart w:name="z419" w:id="416"/>
    <w:p>
      <w:pPr>
        <w:spacing w:after="0"/>
        <w:ind w:left="0"/>
        <w:jc w:val="both"/>
      </w:pPr>
      <w:r>
        <w:rPr>
          <w:rFonts w:ascii="Times New Roman"/>
          <w:b w:val="false"/>
          <w:i w:val="false"/>
          <w:color w:val="000000"/>
          <w:sz w:val="28"/>
        </w:rPr>
        <w:t xml:space="preserve">
      76. Жұмыс сипаттамасы: </w:t>
      </w:r>
    </w:p>
    <w:bookmarkEnd w:id="416"/>
    <w:bookmarkStart w:name="z420" w:id="417"/>
    <w:p>
      <w:pPr>
        <w:spacing w:after="0"/>
        <w:ind w:left="0"/>
        <w:jc w:val="both"/>
      </w:pPr>
      <w:r>
        <w:rPr>
          <w:rFonts w:ascii="Times New Roman"/>
          <w:b w:val="false"/>
          <w:i w:val="false"/>
          <w:color w:val="000000"/>
          <w:sz w:val="28"/>
        </w:rPr>
        <w:t xml:space="preserve">
      бекон өндіру процесін жүргізу; ұшаны негізгі бөліктерінен бөлу: арқасын кескішпен кесу, мойын омыртқаларын пышақпен бөлу және кеуде сүйегін алып тастау; </w:t>
      </w:r>
    </w:p>
    <w:bookmarkEnd w:id="417"/>
    <w:bookmarkStart w:name="z421" w:id="418"/>
    <w:p>
      <w:pPr>
        <w:spacing w:after="0"/>
        <w:ind w:left="0"/>
        <w:jc w:val="both"/>
      </w:pPr>
      <w:r>
        <w:rPr>
          <w:rFonts w:ascii="Times New Roman"/>
          <w:b w:val="false"/>
          <w:i w:val="false"/>
          <w:color w:val="000000"/>
          <w:sz w:val="28"/>
        </w:rPr>
        <w:t xml:space="preserve">
      беконның шығу нормасын сақтау. </w:t>
      </w:r>
    </w:p>
    <w:bookmarkEnd w:id="418"/>
    <w:bookmarkStart w:name="z422" w:id="419"/>
    <w:p>
      <w:pPr>
        <w:spacing w:after="0"/>
        <w:ind w:left="0"/>
        <w:jc w:val="both"/>
      </w:pPr>
      <w:r>
        <w:rPr>
          <w:rFonts w:ascii="Times New Roman"/>
          <w:b w:val="false"/>
          <w:i w:val="false"/>
          <w:color w:val="000000"/>
          <w:sz w:val="28"/>
        </w:rPr>
        <w:t xml:space="preserve">
      77. Білге тиіс: </w:t>
      </w:r>
    </w:p>
    <w:bookmarkEnd w:id="419"/>
    <w:bookmarkStart w:name="z423" w:id="420"/>
    <w:p>
      <w:pPr>
        <w:spacing w:after="0"/>
        <w:ind w:left="0"/>
        <w:jc w:val="both"/>
      </w:pPr>
      <w:r>
        <w:rPr>
          <w:rFonts w:ascii="Times New Roman"/>
          <w:b w:val="false"/>
          <w:i w:val="false"/>
          <w:color w:val="000000"/>
          <w:sz w:val="28"/>
        </w:rPr>
        <w:t xml:space="preserve">
      бекон өндіруге арналған шикізатқа қойылатын талаптар; </w:t>
      </w:r>
    </w:p>
    <w:bookmarkEnd w:id="420"/>
    <w:bookmarkStart w:name="z424" w:id="421"/>
    <w:p>
      <w:pPr>
        <w:spacing w:after="0"/>
        <w:ind w:left="0"/>
        <w:jc w:val="both"/>
      </w:pPr>
      <w:r>
        <w:rPr>
          <w:rFonts w:ascii="Times New Roman"/>
          <w:b w:val="false"/>
          <w:i w:val="false"/>
          <w:color w:val="000000"/>
          <w:sz w:val="28"/>
        </w:rPr>
        <w:t xml:space="preserve">
      беконды бөлудің технологиялық нұсқаулығы мен стандарттары, шошқа ұшасының анатомиялық құрылымы; </w:t>
      </w:r>
    </w:p>
    <w:bookmarkEnd w:id="421"/>
    <w:bookmarkStart w:name="z425" w:id="422"/>
    <w:p>
      <w:pPr>
        <w:spacing w:after="0"/>
        <w:ind w:left="0"/>
        <w:jc w:val="both"/>
      </w:pPr>
      <w:r>
        <w:rPr>
          <w:rFonts w:ascii="Times New Roman"/>
          <w:b w:val="false"/>
          <w:i w:val="false"/>
          <w:color w:val="000000"/>
          <w:sz w:val="28"/>
        </w:rPr>
        <w:t>
      қолданылатын аспапты пайдалану ережесі.</w:t>
      </w:r>
    </w:p>
    <w:bookmarkEnd w:id="422"/>
    <w:bookmarkStart w:name="z426" w:id="423"/>
    <w:p>
      <w:pPr>
        <w:spacing w:after="0"/>
        <w:ind w:left="0"/>
        <w:jc w:val="both"/>
      </w:pPr>
      <w:r>
        <w:rPr>
          <w:rFonts w:ascii="Times New Roman"/>
          <w:b w:val="false"/>
          <w:i w:val="false"/>
          <w:color w:val="000000"/>
          <w:sz w:val="28"/>
        </w:rPr>
        <w:t xml:space="preserve">
      Параграф 4. Беконшы, 6-разряд </w:t>
      </w:r>
    </w:p>
    <w:bookmarkEnd w:id="423"/>
    <w:bookmarkStart w:name="z427" w:id="424"/>
    <w:p>
      <w:pPr>
        <w:spacing w:after="0"/>
        <w:ind w:left="0"/>
        <w:jc w:val="both"/>
      </w:pPr>
      <w:r>
        <w:rPr>
          <w:rFonts w:ascii="Times New Roman"/>
          <w:b w:val="false"/>
          <w:i w:val="false"/>
          <w:color w:val="000000"/>
          <w:sz w:val="28"/>
        </w:rPr>
        <w:t xml:space="preserve">
      78. Жұмыс сипаттамасы: </w:t>
      </w:r>
    </w:p>
    <w:bookmarkEnd w:id="424"/>
    <w:bookmarkStart w:name="z428" w:id="425"/>
    <w:p>
      <w:pPr>
        <w:spacing w:after="0"/>
        <w:ind w:left="0"/>
        <w:jc w:val="both"/>
      </w:pPr>
      <w:r>
        <w:rPr>
          <w:rFonts w:ascii="Times New Roman"/>
          <w:b w:val="false"/>
          <w:i w:val="false"/>
          <w:color w:val="000000"/>
          <w:sz w:val="28"/>
        </w:rPr>
        <w:t xml:space="preserve">
      шприцтеу тұздығы мен температуралық режим мөлшерін дәл сақтай отырып уколдарды енгізу тәсімі бойынша шприцтеу әдісімен бекон өндіру процесін жүргізу; </w:t>
      </w:r>
    </w:p>
    <w:bookmarkEnd w:id="425"/>
    <w:bookmarkStart w:name="z429" w:id="426"/>
    <w:p>
      <w:pPr>
        <w:spacing w:after="0"/>
        <w:ind w:left="0"/>
        <w:jc w:val="both"/>
      </w:pPr>
      <w:r>
        <w:rPr>
          <w:rFonts w:ascii="Times New Roman"/>
          <w:b w:val="false"/>
          <w:i w:val="false"/>
          <w:color w:val="000000"/>
          <w:sz w:val="28"/>
        </w:rPr>
        <w:t xml:space="preserve">
      шприцтеу кезінде белгіленген бұрышты және ине сұғудың тереңдігін сақтау, жүйедегі қысым деңгейін сақтау; </w:t>
      </w:r>
    </w:p>
    <w:bookmarkEnd w:id="426"/>
    <w:bookmarkStart w:name="z430" w:id="427"/>
    <w:p>
      <w:pPr>
        <w:spacing w:after="0"/>
        <w:ind w:left="0"/>
        <w:jc w:val="both"/>
      </w:pPr>
      <w:r>
        <w:rPr>
          <w:rFonts w:ascii="Times New Roman"/>
          <w:b w:val="false"/>
          <w:i w:val="false"/>
          <w:color w:val="000000"/>
          <w:sz w:val="28"/>
        </w:rPr>
        <w:t xml:space="preserve">
      бөлінген ұшаларды байқау, дұрыс осылмаған, сондай-ақ бекон өндіру стандарты талаптарына сай емес ұшаларды құрту; </w:t>
      </w:r>
    </w:p>
    <w:bookmarkEnd w:id="427"/>
    <w:bookmarkStart w:name="z431" w:id="428"/>
    <w:p>
      <w:pPr>
        <w:spacing w:after="0"/>
        <w:ind w:left="0"/>
        <w:jc w:val="both"/>
      </w:pPr>
      <w:r>
        <w:rPr>
          <w:rFonts w:ascii="Times New Roman"/>
          <w:b w:val="false"/>
          <w:i w:val="false"/>
          <w:color w:val="000000"/>
          <w:sz w:val="28"/>
        </w:rPr>
        <w:t>
      бекон осудың технологиялық нұсқаулығына сәйкес компоненттерді дәл мөлшерін және ерекше санитарлық жағдайларды сақтай отырып тұздық қоспасын жасау;</w:t>
      </w:r>
    </w:p>
    <w:bookmarkEnd w:id="428"/>
    <w:bookmarkStart w:name="z432" w:id="429"/>
    <w:p>
      <w:pPr>
        <w:spacing w:after="0"/>
        <w:ind w:left="0"/>
        <w:jc w:val="both"/>
      </w:pPr>
      <w:r>
        <w:rPr>
          <w:rFonts w:ascii="Times New Roman"/>
          <w:b w:val="false"/>
          <w:i w:val="false"/>
          <w:color w:val="000000"/>
          <w:sz w:val="28"/>
        </w:rPr>
        <w:t xml:space="preserve">
      өнімнің дәмін, иісін, түсін қамтамасыз ету; </w:t>
      </w:r>
    </w:p>
    <w:bookmarkEnd w:id="429"/>
    <w:bookmarkStart w:name="z433" w:id="430"/>
    <w:p>
      <w:pPr>
        <w:spacing w:after="0"/>
        <w:ind w:left="0"/>
        <w:jc w:val="both"/>
      </w:pPr>
      <w:r>
        <w:rPr>
          <w:rFonts w:ascii="Times New Roman"/>
          <w:b w:val="false"/>
          <w:i w:val="false"/>
          <w:color w:val="000000"/>
          <w:sz w:val="28"/>
        </w:rPr>
        <w:t xml:space="preserve">
      шприц пен шлангіні құрастыру, тазалау. </w:t>
      </w:r>
    </w:p>
    <w:bookmarkEnd w:id="430"/>
    <w:bookmarkStart w:name="z434" w:id="431"/>
    <w:p>
      <w:pPr>
        <w:spacing w:after="0"/>
        <w:ind w:left="0"/>
        <w:jc w:val="both"/>
      </w:pPr>
      <w:r>
        <w:rPr>
          <w:rFonts w:ascii="Times New Roman"/>
          <w:b w:val="false"/>
          <w:i w:val="false"/>
          <w:color w:val="000000"/>
          <w:sz w:val="28"/>
        </w:rPr>
        <w:t xml:space="preserve">
      79. Білуге тиіс: </w:t>
      </w:r>
    </w:p>
    <w:bookmarkEnd w:id="431"/>
    <w:bookmarkStart w:name="z435" w:id="432"/>
    <w:p>
      <w:pPr>
        <w:spacing w:after="0"/>
        <w:ind w:left="0"/>
        <w:jc w:val="both"/>
      </w:pPr>
      <w:r>
        <w:rPr>
          <w:rFonts w:ascii="Times New Roman"/>
          <w:b w:val="false"/>
          <w:i w:val="false"/>
          <w:color w:val="000000"/>
          <w:sz w:val="28"/>
        </w:rPr>
        <w:t xml:space="preserve">
      шприцтеу әдісімен бекон өндіруге арналған шикізатқа қойылатын талаптар; </w:t>
      </w:r>
    </w:p>
    <w:bookmarkEnd w:id="432"/>
    <w:bookmarkStart w:name="z436" w:id="433"/>
    <w:p>
      <w:pPr>
        <w:spacing w:after="0"/>
        <w:ind w:left="0"/>
        <w:jc w:val="both"/>
      </w:pPr>
      <w:r>
        <w:rPr>
          <w:rFonts w:ascii="Times New Roman"/>
          <w:b w:val="false"/>
          <w:i w:val="false"/>
          <w:color w:val="000000"/>
          <w:sz w:val="28"/>
        </w:rPr>
        <w:t xml:space="preserve">
      сыртқы түріне қарай шикізаттың сапасын айқындау ережесі; </w:t>
      </w:r>
    </w:p>
    <w:bookmarkEnd w:id="433"/>
    <w:bookmarkStart w:name="z437" w:id="434"/>
    <w:p>
      <w:pPr>
        <w:spacing w:after="0"/>
        <w:ind w:left="0"/>
        <w:jc w:val="both"/>
      </w:pPr>
      <w:r>
        <w:rPr>
          <w:rFonts w:ascii="Times New Roman"/>
          <w:b w:val="false"/>
          <w:i w:val="false"/>
          <w:color w:val="000000"/>
          <w:sz w:val="28"/>
        </w:rPr>
        <w:t xml:space="preserve">
      шошқа ұшасының анатомиялық құрылымы; </w:t>
      </w:r>
    </w:p>
    <w:bookmarkEnd w:id="434"/>
    <w:bookmarkStart w:name="z438" w:id="435"/>
    <w:p>
      <w:pPr>
        <w:spacing w:after="0"/>
        <w:ind w:left="0"/>
        <w:jc w:val="both"/>
      </w:pPr>
      <w:r>
        <w:rPr>
          <w:rFonts w:ascii="Times New Roman"/>
          <w:b w:val="false"/>
          <w:i w:val="false"/>
          <w:color w:val="000000"/>
          <w:sz w:val="28"/>
        </w:rPr>
        <w:t>
      бұлшық еттері мен қан тамырларының орналасуы мен құрылымы;</w:t>
      </w:r>
    </w:p>
    <w:bookmarkEnd w:id="435"/>
    <w:bookmarkStart w:name="z439" w:id="436"/>
    <w:p>
      <w:pPr>
        <w:spacing w:after="0"/>
        <w:ind w:left="0"/>
        <w:jc w:val="both"/>
      </w:pPr>
      <w:r>
        <w:rPr>
          <w:rFonts w:ascii="Times New Roman"/>
          <w:b w:val="false"/>
          <w:i w:val="false"/>
          <w:color w:val="000000"/>
          <w:sz w:val="28"/>
        </w:rPr>
        <w:t xml:space="preserve">
      тұздық қоспасын жасау тәсілдері мен мөлшерлеу ережесі; </w:t>
      </w:r>
    </w:p>
    <w:bookmarkEnd w:id="436"/>
    <w:bookmarkStart w:name="z440" w:id="437"/>
    <w:p>
      <w:pPr>
        <w:spacing w:after="0"/>
        <w:ind w:left="0"/>
        <w:jc w:val="both"/>
      </w:pPr>
      <w:r>
        <w:rPr>
          <w:rFonts w:ascii="Times New Roman"/>
          <w:b w:val="false"/>
          <w:i w:val="false"/>
          <w:color w:val="000000"/>
          <w:sz w:val="28"/>
        </w:rPr>
        <w:t xml:space="preserve">
      қысыммен істейтін жабдықтың жұмыс ережесі.  </w:t>
      </w:r>
    </w:p>
    <w:bookmarkEnd w:id="437"/>
    <w:bookmarkStart w:name="z441" w:id="438"/>
    <w:p>
      <w:pPr>
        <w:spacing w:after="0"/>
        <w:ind w:left="0"/>
        <w:jc w:val="both"/>
      </w:pPr>
      <w:r>
        <w:rPr>
          <w:rFonts w:ascii="Times New Roman"/>
          <w:b w:val="false"/>
          <w:i w:val="false"/>
          <w:color w:val="000000"/>
          <w:sz w:val="28"/>
        </w:rPr>
        <w:t xml:space="preserve">
      14. Қасапшы </w:t>
      </w:r>
    </w:p>
    <w:bookmarkEnd w:id="438"/>
    <w:bookmarkStart w:name="z442" w:id="439"/>
    <w:p>
      <w:pPr>
        <w:spacing w:after="0"/>
        <w:ind w:left="0"/>
        <w:jc w:val="both"/>
      </w:pPr>
      <w:r>
        <w:rPr>
          <w:rFonts w:ascii="Times New Roman"/>
          <w:b w:val="false"/>
          <w:i w:val="false"/>
          <w:color w:val="000000"/>
          <w:sz w:val="28"/>
        </w:rPr>
        <w:t xml:space="preserve">
      Параграф 1. Қасапшы, 2-разряд </w:t>
      </w:r>
    </w:p>
    <w:bookmarkEnd w:id="439"/>
    <w:bookmarkStart w:name="z443" w:id="440"/>
    <w:p>
      <w:pPr>
        <w:spacing w:after="0"/>
        <w:ind w:left="0"/>
        <w:jc w:val="both"/>
      </w:pPr>
      <w:r>
        <w:rPr>
          <w:rFonts w:ascii="Times New Roman"/>
          <w:b w:val="false"/>
          <w:i w:val="false"/>
          <w:color w:val="000000"/>
          <w:sz w:val="28"/>
        </w:rPr>
        <w:t xml:space="preserve">
      80. Жұмыс сипаттамасы: </w:t>
      </w:r>
    </w:p>
    <w:bookmarkEnd w:id="440"/>
    <w:bookmarkStart w:name="z444" w:id="441"/>
    <w:p>
      <w:pPr>
        <w:spacing w:after="0"/>
        <w:ind w:left="0"/>
        <w:jc w:val="both"/>
      </w:pPr>
      <w:r>
        <w:rPr>
          <w:rFonts w:ascii="Times New Roman"/>
          <w:b w:val="false"/>
          <w:i w:val="false"/>
          <w:color w:val="000000"/>
          <w:sz w:val="28"/>
        </w:rPr>
        <w:t>
      шошқа, ірі және ұсақ малды сою және өңдеудегі қарапайым операциялық жұмыстарды орындау; барлық малдың ұшасына, басына және өкпе-бауырына қағаз ветеринарлық нөмірді жапсыру; теріні механикалық түрде алғаннан кейін малдың терісін шынжырдан алу және оларды қатыратын жерге жіберу;</w:t>
      </w:r>
    </w:p>
    <w:bookmarkEnd w:id="441"/>
    <w:bookmarkStart w:name="z445" w:id="442"/>
    <w:p>
      <w:pPr>
        <w:spacing w:after="0"/>
        <w:ind w:left="0"/>
        <w:jc w:val="both"/>
      </w:pPr>
      <w:r>
        <w:rPr>
          <w:rFonts w:ascii="Times New Roman"/>
          <w:b w:val="false"/>
          <w:i w:val="false"/>
          <w:color w:val="000000"/>
          <w:sz w:val="28"/>
        </w:rPr>
        <w:t xml:space="preserve">
      пышақтарды қайрау және түзету. </w:t>
      </w:r>
    </w:p>
    <w:bookmarkEnd w:id="442"/>
    <w:bookmarkStart w:name="z446" w:id="443"/>
    <w:p>
      <w:pPr>
        <w:spacing w:after="0"/>
        <w:ind w:left="0"/>
        <w:jc w:val="both"/>
      </w:pPr>
      <w:r>
        <w:rPr>
          <w:rFonts w:ascii="Times New Roman"/>
          <w:b w:val="false"/>
          <w:i w:val="false"/>
          <w:color w:val="000000"/>
          <w:sz w:val="28"/>
        </w:rPr>
        <w:t xml:space="preserve">
      81. Білуге тиіс: </w:t>
      </w:r>
    </w:p>
    <w:bookmarkEnd w:id="443"/>
    <w:bookmarkStart w:name="z447" w:id="444"/>
    <w:p>
      <w:pPr>
        <w:spacing w:after="0"/>
        <w:ind w:left="0"/>
        <w:jc w:val="both"/>
      </w:pPr>
      <w:r>
        <w:rPr>
          <w:rFonts w:ascii="Times New Roman"/>
          <w:b w:val="false"/>
          <w:i w:val="false"/>
          <w:color w:val="000000"/>
          <w:sz w:val="28"/>
        </w:rPr>
        <w:t xml:space="preserve">
      малдар мен шошқаны сою және өңдеу жөніндегі технологиялық нұсқаулы; </w:t>
      </w:r>
    </w:p>
    <w:bookmarkEnd w:id="444"/>
    <w:bookmarkStart w:name="z448" w:id="445"/>
    <w:p>
      <w:pPr>
        <w:spacing w:after="0"/>
        <w:ind w:left="0"/>
        <w:jc w:val="both"/>
      </w:pPr>
      <w:r>
        <w:rPr>
          <w:rFonts w:ascii="Times New Roman"/>
          <w:b w:val="false"/>
          <w:i w:val="false"/>
          <w:color w:val="000000"/>
          <w:sz w:val="28"/>
        </w:rPr>
        <w:t xml:space="preserve">
      қолданылатын аспапты пайдалану ережесі; </w:t>
      </w:r>
    </w:p>
    <w:bookmarkEnd w:id="445"/>
    <w:bookmarkStart w:name="z449" w:id="446"/>
    <w:p>
      <w:pPr>
        <w:spacing w:after="0"/>
        <w:ind w:left="0"/>
        <w:jc w:val="both"/>
      </w:pPr>
      <w:r>
        <w:rPr>
          <w:rFonts w:ascii="Times New Roman"/>
          <w:b w:val="false"/>
          <w:i w:val="false"/>
          <w:color w:val="000000"/>
          <w:sz w:val="28"/>
        </w:rPr>
        <w:t xml:space="preserve">
      пышақты қайрау және түзету түрлері мен тәсілдері. </w:t>
      </w:r>
    </w:p>
    <w:bookmarkEnd w:id="446"/>
    <w:bookmarkStart w:name="z450" w:id="447"/>
    <w:p>
      <w:pPr>
        <w:spacing w:after="0"/>
        <w:ind w:left="0"/>
        <w:jc w:val="both"/>
      </w:pPr>
      <w:r>
        <w:rPr>
          <w:rFonts w:ascii="Times New Roman"/>
          <w:b w:val="false"/>
          <w:i w:val="false"/>
          <w:color w:val="000000"/>
          <w:sz w:val="28"/>
        </w:rPr>
        <w:t>
      82. Жұмыс үлгілері:</w:t>
      </w:r>
    </w:p>
    <w:bookmarkEnd w:id="447"/>
    <w:bookmarkStart w:name="z451" w:id="448"/>
    <w:p>
      <w:pPr>
        <w:spacing w:after="0"/>
        <w:ind w:left="0"/>
        <w:jc w:val="both"/>
      </w:pPr>
      <w:r>
        <w:rPr>
          <w:rFonts w:ascii="Times New Roman"/>
          <w:b w:val="false"/>
          <w:i w:val="false"/>
          <w:color w:val="000000"/>
          <w:sz w:val="28"/>
        </w:rPr>
        <w:t>
      1) шошқалар – құлақтарын ажырату;</w:t>
      </w:r>
    </w:p>
    <w:bookmarkEnd w:id="448"/>
    <w:bookmarkStart w:name="z452" w:id="449"/>
    <w:p>
      <w:pPr>
        <w:spacing w:after="0"/>
        <w:ind w:left="0"/>
        <w:jc w:val="both"/>
      </w:pPr>
      <w:r>
        <w:rPr>
          <w:rFonts w:ascii="Times New Roman"/>
          <w:b w:val="false"/>
          <w:i w:val="false"/>
          <w:color w:val="000000"/>
          <w:sz w:val="28"/>
        </w:rPr>
        <w:t xml:space="preserve">
      2) ірі қара мал – құлақтағы жүнді жинау, кылтықтарын кесу, каныгасын алып тастау, шлангімен басын шаю, қанды науамен оның құйылатын жеріне жіберу; тазиктерден қанды науаға құйып алу; </w:t>
      </w:r>
    </w:p>
    <w:bookmarkEnd w:id="449"/>
    <w:bookmarkStart w:name="z453" w:id="450"/>
    <w:p>
      <w:pPr>
        <w:spacing w:after="0"/>
        <w:ind w:left="0"/>
        <w:jc w:val="both"/>
      </w:pPr>
      <w:r>
        <w:rPr>
          <w:rFonts w:ascii="Times New Roman"/>
          <w:b w:val="false"/>
          <w:i w:val="false"/>
          <w:color w:val="000000"/>
          <w:sz w:val="28"/>
        </w:rPr>
        <w:t xml:space="preserve">
      3) ұсақ мал – буынымен ажырату.  </w:t>
      </w:r>
    </w:p>
    <w:bookmarkEnd w:id="450"/>
    <w:bookmarkStart w:name="z454" w:id="451"/>
    <w:p>
      <w:pPr>
        <w:spacing w:after="0"/>
        <w:ind w:left="0"/>
        <w:jc w:val="both"/>
      </w:pPr>
      <w:r>
        <w:rPr>
          <w:rFonts w:ascii="Times New Roman"/>
          <w:b w:val="false"/>
          <w:i w:val="false"/>
          <w:color w:val="000000"/>
          <w:sz w:val="28"/>
        </w:rPr>
        <w:t xml:space="preserve">
      Параграф 2. Қасапшы, 3-разряд </w:t>
      </w:r>
    </w:p>
    <w:bookmarkEnd w:id="451"/>
    <w:bookmarkStart w:name="z455" w:id="452"/>
    <w:p>
      <w:pPr>
        <w:spacing w:after="0"/>
        <w:ind w:left="0"/>
        <w:jc w:val="both"/>
      </w:pPr>
      <w:r>
        <w:rPr>
          <w:rFonts w:ascii="Times New Roman"/>
          <w:b w:val="false"/>
          <w:i w:val="false"/>
          <w:color w:val="000000"/>
          <w:sz w:val="28"/>
        </w:rPr>
        <w:t xml:space="preserve">
      83. Жұмыс сипаттамасы: </w:t>
      </w:r>
    </w:p>
    <w:bookmarkEnd w:id="452"/>
    <w:bookmarkStart w:name="z456" w:id="453"/>
    <w:p>
      <w:pPr>
        <w:spacing w:after="0"/>
        <w:ind w:left="0"/>
        <w:jc w:val="both"/>
      </w:pPr>
      <w:r>
        <w:rPr>
          <w:rFonts w:ascii="Times New Roman"/>
          <w:b w:val="false"/>
          <w:i w:val="false"/>
          <w:color w:val="000000"/>
          <w:sz w:val="28"/>
        </w:rPr>
        <w:t xml:space="preserve">
      шошқаны, ірі және ұсақ қара малды сойғанда және өңдегенде жекелеген қарапайым жұмыстарды орындау; </w:t>
      </w:r>
    </w:p>
    <w:bookmarkEnd w:id="453"/>
    <w:bookmarkStart w:name="z457" w:id="454"/>
    <w:p>
      <w:pPr>
        <w:spacing w:after="0"/>
        <w:ind w:left="0"/>
        <w:jc w:val="both"/>
      </w:pPr>
      <w:r>
        <w:rPr>
          <w:rFonts w:ascii="Times New Roman"/>
          <w:b w:val="false"/>
          <w:i w:val="false"/>
          <w:color w:val="000000"/>
          <w:sz w:val="28"/>
        </w:rPr>
        <w:t xml:space="preserve">
      малды боксқа немесе есінен тандыратын жерге айдап келу; </w:t>
      </w:r>
    </w:p>
    <w:bookmarkEnd w:id="454"/>
    <w:bookmarkStart w:name="z458" w:id="455"/>
    <w:p>
      <w:pPr>
        <w:spacing w:after="0"/>
        <w:ind w:left="0"/>
        <w:jc w:val="both"/>
      </w:pPr>
      <w:r>
        <w:rPr>
          <w:rFonts w:ascii="Times New Roman"/>
          <w:b w:val="false"/>
          <w:i w:val="false"/>
          <w:color w:val="000000"/>
          <w:sz w:val="28"/>
        </w:rPr>
        <w:t xml:space="preserve">
      малдың терісін механикалық түрде ажыратарда шынжырмен қатырып байлау; </w:t>
      </w:r>
    </w:p>
    <w:bookmarkEnd w:id="455"/>
    <w:bookmarkStart w:name="z459" w:id="456"/>
    <w:p>
      <w:pPr>
        <w:spacing w:after="0"/>
        <w:ind w:left="0"/>
        <w:jc w:val="both"/>
      </w:pPr>
      <w:r>
        <w:rPr>
          <w:rFonts w:ascii="Times New Roman"/>
          <w:b w:val="false"/>
          <w:i w:val="false"/>
          <w:color w:val="000000"/>
          <w:sz w:val="28"/>
        </w:rPr>
        <w:t xml:space="preserve">
      механизмдерді іске қосу және жұмысқа сынамалау. </w:t>
      </w:r>
    </w:p>
    <w:bookmarkEnd w:id="456"/>
    <w:bookmarkStart w:name="z460" w:id="457"/>
    <w:p>
      <w:pPr>
        <w:spacing w:after="0"/>
        <w:ind w:left="0"/>
        <w:jc w:val="both"/>
      </w:pPr>
      <w:r>
        <w:rPr>
          <w:rFonts w:ascii="Times New Roman"/>
          <w:b w:val="false"/>
          <w:i w:val="false"/>
          <w:color w:val="000000"/>
          <w:sz w:val="28"/>
        </w:rPr>
        <w:t xml:space="preserve">
      84. Білуге тиіс: </w:t>
      </w:r>
    </w:p>
    <w:bookmarkEnd w:id="457"/>
    <w:bookmarkStart w:name="z461" w:id="458"/>
    <w:p>
      <w:pPr>
        <w:spacing w:after="0"/>
        <w:ind w:left="0"/>
        <w:jc w:val="both"/>
      </w:pPr>
      <w:r>
        <w:rPr>
          <w:rFonts w:ascii="Times New Roman"/>
          <w:b w:val="false"/>
          <w:i w:val="false"/>
          <w:color w:val="000000"/>
          <w:sz w:val="28"/>
        </w:rPr>
        <w:t xml:space="preserve">
      бұлшық, май, жабыстырып тұратын тканьдердің және тері қабатының қасиеттері; </w:t>
      </w:r>
    </w:p>
    <w:bookmarkEnd w:id="458"/>
    <w:bookmarkStart w:name="z462" w:id="459"/>
    <w:p>
      <w:pPr>
        <w:spacing w:after="0"/>
        <w:ind w:left="0"/>
        <w:jc w:val="both"/>
      </w:pPr>
      <w:r>
        <w:rPr>
          <w:rFonts w:ascii="Times New Roman"/>
          <w:b w:val="false"/>
          <w:i w:val="false"/>
          <w:color w:val="000000"/>
          <w:sz w:val="28"/>
        </w:rPr>
        <w:t xml:space="preserve">
      скелет сүйектерді мүшелеу; </w:t>
      </w:r>
    </w:p>
    <w:bookmarkEnd w:id="459"/>
    <w:bookmarkStart w:name="z463" w:id="460"/>
    <w:p>
      <w:pPr>
        <w:spacing w:after="0"/>
        <w:ind w:left="0"/>
        <w:jc w:val="both"/>
      </w:pPr>
      <w:r>
        <w:rPr>
          <w:rFonts w:ascii="Times New Roman"/>
          <w:b w:val="false"/>
          <w:i w:val="false"/>
          <w:color w:val="000000"/>
          <w:sz w:val="28"/>
        </w:rPr>
        <w:t xml:space="preserve">
      қызмет көрсетілетін жабдықты пайдалану ережесі; </w:t>
      </w:r>
    </w:p>
    <w:bookmarkEnd w:id="460"/>
    <w:bookmarkStart w:name="z464" w:id="461"/>
    <w:p>
      <w:pPr>
        <w:spacing w:after="0"/>
        <w:ind w:left="0"/>
        <w:jc w:val="both"/>
      </w:pPr>
      <w:r>
        <w:rPr>
          <w:rFonts w:ascii="Times New Roman"/>
          <w:b w:val="false"/>
          <w:i w:val="false"/>
          <w:color w:val="000000"/>
          <w:sz w:val="28"/>
        </w:rPr>
        <w:t>
      малды сою және өңдеудегі өндірістік кемшіліктер.</w:t>
      </w:r>
    </w:p>
    <w:bookmarkEnd w:id="461"/>
    <w:bookmarkStart w:name="z465" w:id="462"/>
    <w:p>
      <w:pPr>
        <w:spacing w:after="0"/>
        <w:ind w:left="0"/>
        <w:jc w:val="both"/>
      </w:pPr>
      <w:r>
        <w:rPr>
          <w:rFonts w:ascii="Times New Roman"/>
          <w:b w:val="false"/>
          <w:i w:val="false"/>
          <w:color w:val="000000"/>
          <w:sz w:val="28"/>
        </w:rPr>
        <w:t>
      85. Жұмыс үлгілері:</w:t>
      </w:r>
    </w:p>
    <w:bookmarkEnd w:id="462"/>
    <w:bookmarkStart w:name="z466" w:id="463"/>
    <w:p>
      <w:pPr>
        <w:spacing w:after="0"/>
        <w:ind w:left="0"/>
        <w:jc w:val="both"/>
      </w:pPr>
      <w:r>
        <w:rPr>
          <w:rFonts w:ascii="Times New Roman"/>
          <w:b w:val="false"/>
          <w:i w:val="false"/>
          <w:color w:val="000000"/>
          <w:sz w:val="28"/>
        </w:rPr>
        <w:t>
      1) шошқалар – басын сақиналау, алдыңғы және артқы тұяқтарының терісін алу, басының айналасындағы бұлшық еттерді кесу; кеңірдегінде қалдырып, басынан тілді ажыратпай тілінің астындағы етті кесу; ұшаны жидітетін чанға алып келу; элеватормен, шығырмен немесе тальмен аспалы жолға жидіткеннен кейін ұшаны көтеру; артқы аяқтарының сіңірлерін алу, разног қою; ұшаны қайта ілу; алдыңғы және артқы аяқтарын ажырату, шошқа ұшасын газ оттығымен жидіту, пеште үйіткеннен кейін ұша жүндерінің қалдықтарын газ оттығымен немесе жидіту шамымен үйіту;</w:t>
      </w:r>
    </w:p>
    <w:bookmarkEnd w:id="463"/>
    <w:bookmarkStart w:name="z467" w:id="464"/>
    <w:p>
      <w:pPr>
        <w:spacing w:after="0"/>
        <w:ind w:left="0"/>
        <w:jc w:val="both"/>
      </w:pPr>
      <w:r>
        <w:rPr>
          <w:rFonts w:ascii="Times New Roman"/>
          <w:b w:val="false"/>
          <w:i w:val="false"/>
          <w:color w:val="000000"/>
          <w:sz w:val="28"/>
        </w:rPr>
        <w:t xml:space="preserve">
      2) ірі қара мал – бұлшық еттерін омыртқаның қылтықты қалдықтарын бойлай арқасымен кесу; ұшаны созғылау, емшегі мен пенисін алып тастау; ветеринарлық қарау үшін тілін шығару; тілі мен қалтығын кесу; </w:t>
      </w:r>
    </w:p>
    <w:bookmarkEnd w:id="464"/>
    <w:bookmarkStart w:name="z468" w:id="465"/>
    <w:p>
      <w:pPr>
        <w:spacing w:after="0"/>
        <w:ind w:left="0"/>
        <w:jc w:val="both"/>
      </w:pPr>
      <w:r>
        <w:rPr>
          <w:rFonts w:ascii="Times New Roman"/>
          <w:b w:val="false"/>
          <w:i w:val="false"/>
          <w:color w:val="000000"/>
          <w:sz w:val="28"/>
        </w:rPr>
        <w:t>
      3) ұсақ қара мал – қанын шығару; лигатура салу; артқы аяқтарындағы теріні сылып тастау және сіңірлерін ажырату; алдыңғы және артқы аяқтарының терісін алу; кеңірдегін байлап өңешін алу, осуға жіберу үшін ұшаны өлшеу; ұшаларды рамаларға, арбаларға немесе люстраларға семіздігіне қарай сұрыптай отырып ілу.</w:t>
      </w:r>
    </w:p>
    <w:bookmarkEnd w:id="465"/>
    <w:bookmarkStart w:name="z469" w:id="466"/>
    <w:p>
      <w:pPr>
        <w:spacing w:after="0"/>
        <w:ind w:left="0"/>
        <w:jc w:val="both"/>
      </w:pPr>
      <w:r>
        <w:rPr>
          <w:rFonts w:ascii="Times New Roman"/>
          <w:b w:val="false"/>
          <w:i w:val="false"/>
          <w:color w:val="000000"/>
          <w:sz w:val="28"/>
        </w:rPr>
        <w:t xml:space="preserve">
      Параграф 3. Қасапшы, 4-разряд </w:t>
      </w:r>
    </w:p>
    <w:bookmarkEnd w:id="466"/>
    <w:bookmarkStart w:name="z470" w:id="467"/>
    <w:p>
      <w:pPr>
        <w:spacing w:after="0"/>
        <w:ind w:left="0"/>
        <w:jc w:val="both"/>
      </w:pPr>
      <w:r>
        <w:rPr>
          <w:rFonts w:ascii="Times New Roman"/>
          <w:b w:val="false"/>
          <w:i w:val="false"/>
          <w:color w:val="000000"/>
          <w:sz w:val="28"/>
        </w:rPr>
        <w:t xml:space="preserve">
      86. Жұмыс сипаттамасы: </w:t>
      </w:r>
    </w:p>
    <w:bookmarkEnd w:id="467"/>
    <w:bookmarkStart w:name="z471" w:id="468"/>
    <w:p>
      <w:pPr>
        <w:spacing w:after="0"/>
        <w:ind w:left="0"/>
        <w:jc w:val="both"/>
      </w:pPr>
      <w:r>
        <w:rPr>
          <w:rFonts w:ascii="Times New Roman"/>
          <w:b w:val="false"/>
          <w:i w:val="false"/>
          <w:color w:val="000000"/>
          <w:sz w:val="28"/>
        </w:rPr>
        <w:t xml:space="preserve">
      шошқаларды, ірі және ұсақ қара малды сою және өңдеуде орташа күрделіктегі жекелеген жұмыстарды орындау; </w:t>
      </w:r>
    </w:p>
    <w:bookmarkEnd w:id="468"/>
    <w:bookmarkStart w:name="z472" w:id="469"/>
    <w:p>
      <w:pPr>
        <w:spacing w:after="0"/>
        <w:ind w:left="0"/>
        <w:jc w:val="both"/>
      </w:pPr>
      <w:r>
        <w:rPr>
          <w:rFonts w:ascii="Times New Roman"/>
          <w:b w:val="false"/>
          <w:i w:val="false"/>
          <w:color w:val="000000"/>
          <w:sz w:val="28"/>
        </w:rPr>
        <w:t xml:space="preserve">
      көтергіш механизмдердің көмегімен есінен танған малды қанын шығару жолына қою және көтеру; </w:t>
      </w:r>
    </w:p>
    <w:bookmarkEnd w:id="469"/>
    <w:bookmarkStart w:name="z473" w:id="470"/>
    <w:p>
      <w:pPr>
        <w:spacing w:after="0"/>
        <w:ind w:left="0"/>
        <w:jc w:val="both"/>
      </w:pPr>
      <w:r>
        <w:rPr>
          <w:rFonts w:ascii="Times New Roman"/>
          <w:b w:val="false"/>
          <w:i w:val="false"/>
          <w:color w:val="000000"/>
          <w:sz w:val="28"/>
        </w:rPr>
        <w:t xml:space="preserve">
      мал ұшасын күйдіретін ауамен үрлеу; </w:t>
      </w:r>
    </w:p>
    <w:bookmarkEnd w:id="470"/>
    <w:bookmarkStart w:name="z474" w:id="471"/>
    <w:p>
      <w:pPr>
        <w:spacing w:after="0"/>
        <w:ind w:left="0"/>
        <w:jc w:val="both"/>
      </w:pPr>
      <w:r>
        <w:rPr>
          <w:rFonts w:ascii="Times New Roman"/>
          <w:b w:val="false"/>
          <w:i w:val="false"/>
          <w:color w:val="000000"/>
          <w:sz w:val="28"/>
        </w:rPr>
        <w:t xml:space="preserve">
      ірі қара мал ұшасы мен шошқаның бүйректері мен бүйрек асты майын ажыратып алу; </w:t>
      </w:r>
    </w:p>
    <w:bookmarkEnd w:id="471"/>
    <w:bookmarkStart w:name="z475" w:id="472"/>
    <w:p>
      <w:pPr>
        <w:spacing w:after="0"/>
        <w:ind w:left="0"/>
        <w:jc w:val="both"/>
      </w:pPr>
      <w:r>
        <w:rPr>
          <w:rFonts w:ascii="Times New Roman"/>
          <w:b w:val="false"/>
          <w:i w:val="false"/>
          <w:color w:val="000000"/>
          <w:sz w:val="28"/>
        </w:rPr>
        <w:t>
      ірі қара малдың іш құрылыстарын қасап цехындағы конвейерде бөлшектеу;</w:t>
      </w:r>
    </w:p>
    <w:bookmarkEnd w:id="472"/>
    <w:bookmarkStart w:name="z476" w:id="473"/>
    <w:p>
      <w:pPr>
        <w:spacing w:after="0"/>
        <w:ind w:left="0"/>
        <w:jc w:val="both"/>
      </w:pPr>
      <w:r>
        <w:rPr>
          <w:rFonts w:ascii="Times New Roman"/>
          <w:b w:val="false"/>
          <w:i w:val="false"/>
          <w:color w:val="000000"/>
          <w:sz w:val="28"/>
        </w:rPr>
        <w:t xml:space="preserve">
      ірі және ұсақ қара малдың мүйіздерін кесу немесе аралау; </w:t>
      </w:r>
    </w:p>
    <w:bookmarkEnd w:id="473"/>
    <w:bookmarkStart w:name="z477" w:id="474"/>
    <w:p>
      <w:pPr>
        <w:spacing w:after="0"/>
        <w:ind w:left="0"/>
        <w:jc w:val="both"/>
      </w:pPr>
      <w:r>
        <w:rPr>
          <w:rFonts w:ascii="Times New Roman"/>
          <w:b w:val="false"/>
          <w:i w:val="false"/>
          <w:color w:val="000000"/>
          <w:sz w:val="28"/>
        </w:rPr>
        <w:t xml:space="preserve">
      конвейер жабдықтарының іске қосу және жұмысын сынамалау; </w:t>
      </w:r>
    </w:p>
    <w:bookmarkEnd w:id="474"/>
    <w:bookmarkStart w:name="z478" w:id="475"/>
    <w:p>
      <w:pPr>
        <w:spacing w:after="0"/>
        <w:ind w:left="0"/>
        <w:jc w:val="both"/>
      </w:pPr>
      <w:r>
        <w:rPr>
          <w:rFonts w:ascii="Times New Roman"/>
          <w:b w:val="false"/>
          <w:i w:val="false"/>
          <w:color w:val="000000"/>
          <w:sz w:val="28"/>
        </w:rPr>
        <w:t xml:space="preserve">
      шошқа ұшасы мен ұсақ қара малдың ұшасының қанын шығару. </w:t>
      </w:r>
    </w:p>
    <w:bookmarkEnd w:id="475"/>
    <w:bookmarkStart w:name="z479" w:id="476"/>
    <w:p>
      <w:pPr>
        <w:spacing w:after="0"/>
        <w:ind w:left="0"/>
        <w:jc w:val="both"/>
      </w:pPr>
      <w:r>
        <w:rPr>
          <w:rFonts w:ascii="Times New Roman"/>
          <w:b w:val="false"/>
          <w:i w:val="false"/>
          <w:color w:val="000000"/>
          <w:sz w:val="28"/>
        </w:rPr>
        <w:t xml:space="preserve">
      87. Білуге тиіс: </w:t>
      </w:r>
    </w:p>
    <w:bookmarkEnd w:id="476"/>
    <w:bookmarkStart w:name="z480" w:id="477"/>
    <w:p>
      <w:pPr>
        <w:spacing w:after="0"/>
        <w:ind w:left="0"/>
        <w:jc w:val="both"/>
      </w:pPr>
      <w:r>
        <w:rPr>
          <w:rFonts w:ascii="Times New Roman"/>
          <w:b w:val="false"/>
          <w:i w:val="false"/>
          <w:color w:val="000000"/>
          <w:sz w:val="28"/>
        </w:rPr>
        <w:t xml:space="preserve">
      өңделетін малдың түрінің анатомиялық құрылымы; </w:t>
      </w:r>
    </w:p>
    <w:bookmarkEnd w:id="477"/>
    <w:bookmarkStart w:name="z481" w:id="478"/>
    <w:p>
      <w:pPr>
        <w:spacing w:after="0"/>
        <w:ind w:left="0"/>
        <w:jc w:val="both"/>
      </w:pPr>
      <w:r>
        <w:rPr>
          <w:rFonts w:ascii="Times New Roman"/>
          <w:b w:val="false"/>
          <w:i w:val="false"/>
          <w:color w:val="000000"/>
          <w:sz w:val="28"/>
        </w:rPr>
        <w:t xml:space="preserve">
      іш құрылыс органдарының орналасуы; </w:t>
      </w:r>
    </w:p>
    <w:bookmarkEnd w:id="478"/>
    <w:bookmarkStart w:name="z482" w:id="479"/>
    <w:p>
      <w:pPr>
        <w:spacing w:after="0"/>
        <w:ind w:left="0"/>
        <w:jc w:val="both"/>
      </w:pPr>
      <w:r>
        <w:rPr>
          <w:rFonts w:ascii="Times New Roman"/>
          <w:b w:val="false"/>
          <w:i w:val="false"/>
          <w:color w:val="000000"/>
          <w:sz w:val="28"/>
        </w:rPr>
        <w:t xml:space="preserve">
      малды сою және өңдеуде болатын өндірістік кемшіліктердің алдын алу. </w:t>
      </w:r>
    </w:p>
    <w:bookmarkEnd w:id="479"/>
    <w:bookmarkStart w:name="z483" w:id="480"/>
    <w:p>
      <w:pPr>
        <w:spacing w:after="0"/>
        <w:ind w:left="0"/>
        <w:jc w:val="both"/>
      </w:pPr>
      <w:r>
        <w:rPr>
          <w:rFonts w:ascii="Times New Roman"/>
          <w:b w:val="false"/>
          <w:i w:val="false"/>
          <w:color w:val="000000"/>
          <w:sz w:val="28"/>
        </w:rPr>
        <w:t>
      88. Жұмыс үлгілері:</w:t>
      </w:r>
    </w:p>
    <w:bookmarkEnd w:id="480"/>
    <w:bookmarkStart w:name="z484" w:id="481"/>
    <w:p>
      <w:pPr>
        <w:spacing w:after="0"/>
        <w:ind w:left="0"/>
        <w:jc w:val="both"/>
      </w:pPr>
      <w:r>
        <w:rPr>
          <w:rFonts w:ascii="Times New Roman"/>
          <w:b w:val="false"/>
          <w:i w:val="false"/>
          <w:color w:val="000000"/>
          <w:sz w:val="28"/>
        </w:rPr>
        <w:t xml:space="preserve">
      1) шошқалар – кеуде сүйегін кесу, алдыңғы және артқы тұяқтарының терісін алу, басының айналасындағы бұлшық еттерді кесу; кеңірдегінде қалдырып, басынан тілді ажыратпай тілінің астындағы етті кесу; ұшаны жидітетін чанға алып келу; элеватормен, шығырмен немесе тальмен аспалы жолға жидіткеннен кейін ұшаны көтеру; артқы аяқтарының сіңірлерін алу, разног қою; ұшаны қайта ілу; алдыңғы және артқы аяқтарын ажырату, шошқа ұшасын газ оттығымен жидіту, пеште үйіткеннен кейін ұша жүндерінің қалдықтарын газ оттығымен немесе жидіту шамымен үйіту, торайларды терісімен толықтай өңдеу; </w:t>
      </w:r>
    </w:p>
    <w:bookmarkEnd w:id="481"/>
    <w:bookmarkStart w:name="z485" w:id="482"/>
    <w:p>
      <w:pPr>
        <w:spacing w:after="0"/>
        <w:ind w:left="0"/>
        <w:jc w:val="both"/>
      </w:pPr>
      <w:r>
        <w:rPr>
          <w:rFonts w:ascii="Times New Roman"/>
          <w:b w:val="false"/>
          <w:i w:val="false"/>
          <w:color w:val="000000"/>
          <w:sz w:val="28"/>
        </w:rPr>
        <w:t xml:space="preserve">
      2) ірі қара мал – өңешін кеңірдегінен айыру, лигатура жасау, бұлшық еттерін омыртқаның қылтықты қалдықтарын бойлай арқасымен кесу; ұшаны созғылау, емшегі мен пенисін алып тастау; ветеринарлық қарау үшін тілін шығару; тілі мен қалтығын кесу, қанын шығару; лигатура салу; артқы аяқтарындағы теріні сылып тастау және сіңірлерін ажырату; алдыңғы және артқы аяқтарының терісін алу; кеңірдегін байлап өңешін алу, осуға жіберу үшін ұшаны өлшеу; ұшаларды рамаларға, арбаларға немесе люстраларға семіздігіне қарай сұрыптай отырып ілу, қызмет көрсетілетін агрегаттарды іске қосу және тоқтату; лонды тұтас жерлерін кесу.  </w:t>
      </w:r>
    </w:p>
    <w:bookmarkEnd w:id="482"/>
    <w:bookmarkStart w:name="z486" w:id="483"/>
    <w:p>
      <w:pPr>
        <w:spacing w:after="0"/>
        <w:ind w:left="0"/>
        <w:jc w:val="both"/>
      </w:pPr>
      <w:r>
        <w:rPr>
          <w:rFonts w:ascii="Times New Roman"/>
          <w:b w:val="false"/>
          <w:i w:val="false"/>
          <w:color w:val="000000"/>
          <w:sz w:val="28"/>
        </w:rPr>
        <w:t xml:space="preserve">
      Параграф 4. Қасапшы, 5-разряд </w:t>
      </w:r>
    </w:p>
    <w:bookmarkEnd w:id="483"/>
    <w:bookmarkStart w:name="z487" w:id="484"/>
    <w:p>
      <w:pPr>
        <w:spacing w:after="0"/>
        <w:ind w:left="0"/>
        <w:jc w:val="both"/>
      </w:pPr>
      <w:r>
        <w:rPr>
          <w:rFonts w:ascii="Times New Roman"/>
          <w:b w:val="false"/>
          <w:i w:val="false"/>
          <w:color w:val="000000"/>
          <w:sz w:val="28"/>
        </w:rPr>
        <w:t xml:space="preserve">
      89. Жұмыс сипаттамасы: </w:t>
      </w:r>
    </w:p>
    <w:bookmarkEnd w:id="484"/>
    <w:bookmarkStart w:name="z488" w:id="485"/>
    <w:p>
      <w:pPr>
        <w:spacing w:after="0"/>
        <w:ind w:left="0"/>
        <w:jc w:val="both"/>
      </w:pPr>
      <w:r>
        <w:rPr>
          <w:rFonts w:ascii="Times New Roman"/>
          <w:b w:val="false"/>
          <w:i w:val="false"/>
          <w:color w:val="000000"/>
          <w:sz w:val="28"/>
        </w:rPr>
        <w:t xml:space="preserve">
      шошқаларды, ірі және ұсақ қара малды сою және өңдеуде және малдың бір түрін сою және өңдеу жөніндегі операциялар кешенін орындау кезінде жекелеген күрделі операцияларды орындау. </w:t>
      </w:r>
    </w:p>
    <w:bookmarkEnd w:id="485"/>
    <w:bookmarkStart w:name="z489" w:id="486"/>
    <w:p>
      <w:pPr>
        <w:spacing w:after="0"/>
        <w:ind w:left="0"/>
        <w:jc w:val="both"/>
      </w:pPr>
      <w:r>
        <w:rPr>
          <w:rFonts w:ascii="Times New Roman"/>
          <w:b w:val="false"/>
          <w:i w:val="false"/>
          <w:color w:val="000000"/>
          <w:sz w:val="28"/>
        </w:rPr>
        <w:t xml:space="preserve">
      90. Білуге тиіс: </w:t>
      </w:r>
    </w:p>
    <w:bookmarkEnd w:id="486"/>
    <w:bookmarkStart w:name="z490" w:id="487"/>
    <w:p>
      <w:pPr>
        <w:spacing w:after="0"/>
        <w:ind w:left="0"/>
        <w:jc w:val="both"/>
      </w:pPr>
      <w:r>
        <w:rPr>
          <w:rFonts w:ascii="Times New Roman"/>
          <w:b w:val="false"/>
          <w:i w:val="false"/>
          <w:color w:val="000000"/>
          <w:sz w:val="28"/>
        </w:rPr>
        <w:t xml:space="preserve">
      малдың өңделетін түрінің анатомиялық құрылымы; </w:t>
      </w:r>
    </w:p>
    <w:bookmarkEnd w:id="487"/>
    <w:bookmarkStart w:name="z491" w:id="488"/>
    <w:p>
      <w:pPr>
        <w:spacing w:after="0"/>
        <w:ind w:left="0"/>
        <w:jc w:val="both"/>
      </w:pPr>
      <w:r>
        <w:rPr>
          <w:rFonts w:ascii="Times New Roman"/>
          <w:b w:val="false"/>
          <w:i w:val="false"/>
          <w:color w:val="000000"/>
          <w:sz w:val="28"/>
        </w:rPr>
        <w:t xml:space="preserve">
      малдың бір түрін сою және өңдеу жөніндегі операциялар кешенінің технологиялық процесі. </w:t>
      </w:r>
    </w:p>
    <w:bookmarkEnd w:id="488"/>
    <w:bookmarkStart w:name="z492" w:id="489"/>
    <w:p>
      <w:pPr>
        <w:spacing w:after="0"/>
        <w:ind w:left="0"/>
        <w:jc w:val="both"/>
      </w:pPr>
      <w:r>
        <w:rPr>
          <w:rFonts w:ascii="Times New Roman"/>
          <w:b w:val="false"/>
          <w:i w:val="false"/>
          <w:color w:val="000000"/>
          <w:sz w:val="28"/>
        </w:rPr>
        <w:t>
      91. Жұмыс үлгілері:</w:t>
      </w:r>
    </w:p>
    <w:bookmarkEnd w:id="489"/>
    <w:bookmarkStart w:name="z493" w:id="490"/>
    <w:p>
      <w:pPr>
        <w:spacing w:after="0"/>
        <w:ind w:left="0"/>
        <w:jc w:val="both"/>
      </w:pPr>
      <w:r>
        <w:rPr>
          <w:rFonts w:ascii="Times New Roman"/>
          <w:b w:val="false"/>
          <w:i w:val="false"/>
          <w:color w:val="000000"/>
          <w:sz w:val="28"/>
        </w:rPr>
        <w:t>
      1) шошқалар – қарнындағы ақ сызық бойынша терісін кесу; емшектерінің аралығындағы бөлікті терісінен айыру; ұшаның екі жамбасынан, аяқтарының арасынан, кеуде және қарын бөліктерінен, тұяқтарының ішкі жақтарынан терісін сыпыру; ұшаларды жидіту пешінде, газ оттықтарымен, жидіту шамдарымен жидіту және үйіту, теріні тазалап қолмен сылып тастау;</w:t>
      </w:r>
    </w:p>
    <w:bookmarkEnd w:id="490"/>
    <w:bookmarkStart w:name="z494" w:id="491"/>
    <w:p>
      <w:pPr>
        <w:spacing w:after="0"/>
        <w:ind w:left="0"/>
        <w:jc w:val="both"/>
      </w:pPr>
      <w:r>
        <w:rPr>
          <w:rFonts w:ascii="Times New Roman"/>
          <w:b w:val="false"/>
          <w:i w:val="false"/>
          <w:color w:val="000000"/>
          <w:sz w:val="28"/>
        </w:rPr>
        <w:t xml:space="preserve">
      2) ірі қара мал – есінен тандыру, қанын шығару, қарнындағы ақ сызықпен теріні кесу, ұшаның артқы және алдыңғы тұяқтарының ішкі жағының, артқы жақтарының, мойнының, басының терісін алу, кеуде тұсын аралау немесе кесу; </w:t>
      </w:r>
    </w:p>
    <w:bookmarkEnd w:id="491"/>
    <w:bookmarkStart w:name="z495" w:id="492"/>
    <w:p>
      <w:pPr>
        <w:spacing w:after="0"/>
        <w:ind w:left="0"/>
        <w:jc w:val="both"/>
      </w:pPr>
      <w:r>
        <w:rPr>
          <w:rFonts w:ascii="Times New Roman"/>
          <w:b w:val="false"/>
          <w:i w:val="false"/>
          <w:color w:val="000000"/>
          <w:sz w:val="28"/>
        </w:rPr>
        <w:t xml:space="preserve">
      3) ұсақ қара мал – жауырын терісін, кеуде немесе көкірек тұсынан, жандарының және бұттарының терісін алу; теріні тазалап алып тастау, конвейерлер мен стационарлық үстелдерде іш құрылыстарын шығару.  </w:t>
      </w:r>
    </w:p>
    <w:bookmarkEnd w:id="492"/>
    <w:bookmarkStart w:name="z496" w:id="493"/>
    <w:p>
      <w:pPr>
        <w:spacing w:after="0"/>
        <w:ind w:left="0"/>
        <w:jc w:val="both"/>
      </w:pPr>
      <w:r>
        <w:rPr>
          <w:rFonts w:ascii="Times New Roman"/>
          <w:b w:val="false"/>
          <w:i w:val="false"/>
          <w:color w:val="000000"/>
          <w:sz w:val="28"/>
        </w:rPr>
        <w:t xml:space="preserve">
      Параграф 5. Қасапшы, 6-разряд </w:t>
      </w:r>
    </w:p>
    <w:bookmarkEnd w:id="493"/>
    <w:bookmarkStart w:name="z497" w:id="494"/>
    <w:p>
      <w:pPr>
        <w:spacing w:after="0"/>
        <w:ind w:left="0"/>
        <w:jc w:val="both"/>
      </w:pPr>
      <w:r>
        <w:rPr>
          <w:rFonts w:ascii="Times New Roman"/>
          <w:b w:val="false"/>
          <w:i w:val="false"/>
          <w:color w:val="000000"/>
          <w:sz w:val="28"/>
        </w:rPr>
        <w:t xml:space="preserve">
      92. Жұмыс сипаттамасы: </w:t>
      </w:r>
    </w:p>
    <w:bookmarkEnd w:id="494"/>
    <w:bookmarkStart w:name="z498" w:id="495"/>
    <w:p>
      <w:pPr>
        <w:spacing w:after="0"/>
        <w:ind w:left="0"/>
        <w:jc w:val="both"/>
      </w:pPr>
      <w:r>
        <w:rPr>
          <w:rFonts w:ascii="Times New Roman"/>
          <w:b w:val="false"/>
          <w:i w:val="false"/>
          <w:color w:val="000000"/>
          <w:sz w:val="28"/>
        </w:rPr>
        <w:t xml:space="preserve">
      шошқаларды, ірі және ұсақ қара малды және малдың барлық түрін сою және өңдеу жөніндегі операциялар кешенін қызмет көрсететін желілерде, санитарлық қасапханаларда және тағы басқа сою және өңдеудегі ерекше күрделі операцияларды орындау. </w:t>
      </w:r>
    </w:p>
    <w:bookmarkEnd w:id="495"/>
    <w:bookmarkStart w:name="z499" w:id="496"/>
    <w:p>
      <w:pPr>
        <w:spacing w:after="0"/>
        <w:ind w:left="0"/>
        <w:jc w:val="both"/>
      </w:pPr>
      <w:r>
        <w:rPr>
          <w:rFonts w:ascii="Times New Roman"/>
          <w:b w:val="false"/>
          <w:i w:val="false"/>
          <w:color w:val="000000"/>
          <w:sz w:val="28"/>
        </w:rPr>
        <w:t xml:space="preserve">
      93. Білуге тиіс: </w:t>
      </w:r>
    </w:p>
    <w:bookmarkEnd w:id="496"/>
    <w:bookmarkStart w:name="z500" w:id="497"/>
    <w:p>
      <w:pPr>
        <w:spacing w:after="0"/>
        <w:ind w:left="0"/>
        <w:jc w:val="both"/>
      </w:pPr>
      <w:r>
        <w:rPr>
          <w:rFonts w:ascii="Times New Roman"/>
          <w:b w:val="false"/>
          <w:i w:val="false"/>
          <w:color w:val="000000"/>
          <w:sz w:val="28"/>
        </w:rPr>
        <w:t xml:space="preserve">
      барлық малдың түрінің анатомиялық құрылымын; </w:t>
      </w:r>
    </w:p>
    <w:bookmarkEnd w:id="497"/>
    <w:bookmarkStart w:name="z501" w:id="498"/>
    <w:p>
      <w:pPr>
        <w:spacing w:after="0"/>
        <w:ind w:left="0"/>
        <w:jc w:val="both"/>
      </w:pPr>
      <w:r>
        <w:rPr>
          <w:rFonts w:ascii="Times New Roman"/>
          <w:b w:val="false"/>
          <w:i w:val="false"/>
          <w:color w:val="000000"/>
          <w:sz w:val="28"/>
        </w:rPr>
        <w:t xml:space="preserve">
      малдың барлық түрін сою және өңдеу жөніндегі операциялар кешенінің технологиялық процесі; </w:t>
      </w:r>
    </w:p>
    <w:bookmarkEnd w:id="498"/>
    <w:bookmarkStart w:name="z502" w:id="499"/>
    <w:p>
      <w:pPr>
        <w:spacing w:after="0"/>
        <w:ind w:left="0"/>
        <w:jc w:val="both"/>
      </w:pPr>
      <w:r>
        <w:rPr>
          <w:rFonts w:ascii="Times New Roman"/>
          <w:b w:val="false"/>
          <w:i w:val="false"/>
          <w:color w:val="000000"/>
          <w:sz w:val="28"/>
        </w:rPr>
        <w:t xml:space="preserve">
      қызмет көрсетілетін желілердің, санитарлық қасапханалардың құрылысы; </w:t>
      </w:r>
    </w:p>
    <w:bookmarkEnd w:id="499"/>
    <w:bookmarkStart w:name="z503" w:id="500"/>
    <w:p>
      <w:pPr>
        <w:spacing w:after="0"/>
        <w:ind w:left="0"/>
        <w:jc w:val="both"/>
      </w:pPr>
      <w:r>
        <w:rPr>
          <w:rFonts w:ascii="Times New Roman"/>
          <w:b w:val="false"/>
          <w:i w:val="false"/>
          <w:color w:val="000000"/>
          <w:sz w:val="28"/>
        </w:rPr>
        <w:t xml:space="preserve">
      малдың анатомиясы мен физиологиясы негіздері. </w:t>
      </w:r>
    </w:p>
    <w:bookmarkEnd w:id="500"/>
    <w:bookmarkStart w:name="z504" w:id="501"/>
    <w:p>
      <w:pPr>
        <w:spacing w:after="0"/>
        <w:ind w:left="0"/>
        <w:jc w:val="both"/>
      </w:pPr>
      <w:r>
        <w:rPr>
          <w:rFonts w:ascii="Times New Roman"/>
          <w:b w:val="false"/>
          <w:i w:val="false"/>
          <w:color w:val="000000"/>
          <w:sz w:val="28"/>
        </w:rPr>
        <w:t>
      94. Жұмыс үлгілері</w:t>
      </w:r>
    </w:p>
    <w:bookmarkEnd w:id="501"/>
    <w:bookmarkStart w:name="z505" w:id="502"/>
    <w:p>
      <w:pPr>
        <w:spacing w:after="0"/>
        <w:ind w:left="0"/>
        <w:jc w:val="both"/>
      </w:pPr>
      <w:r>
        <w:rPr>
          <w:rFonts w:ascii="Times New Roman"/>
          <w:b w:val="false"/>
          <w:i w:val="false"/>
          <w:color w:val="000000"/>
          <w:sz w:val="28"/>
        </w:rPr>
        <w:t>
      1) шошқалар – иық алды жерлері мен жауырындарының терісін алу, іш құрылыстарын шығару;</w:t>
      </w:r>
    </w:p>
    <w:bookmarkEnd w:id="502"/>
    <w:bookmarkStart w:name="z506" w:id="503"/>
    <w:p>
      <w:pPr>
        <w:spacing w:after="0"/>
        <w:ind w:left="0"/>
        <w:jc w:val="both"/>
      </w:pPr>
      <w:r>
        <w:rPr>
          <w:rFonts w:ascii="Times New Roman"/>
          <w:b w:val="false"/>
          <w:i w:val="false"/>
          <w:color w:val="000000"/>
          <w:sz w:val="28"/>
        </w:rPr>
        <w:t xml:space="preserve">
      2) ірі қара мал – кеуде және көкірек бөліктерінің, жамбастарының, жандарының, жауырын және сандарының терісін алу, қолмен терісін тазалап алу; конвейерлер мен стационарлық үстелдерде іш құрылыстарын шығарып тазалау, ұшаларды көлденең екіге бөлу немесе аралау.  </w:t>
      </w:r>
    </w:p>
    <w:bookmarkEnd w:id="503"/>
    <w:bookmarkStart w:name="z507" w:id="504"/>
    <w:p>
      <w:pPr>
        <w:spacing w:after="0"/>
        <w:ind w:left="0"/>
        <w:jc w:val="both"/>
      </w:pPr>
      <w:r>
        <w:rPr>
          <w:rFonts w:ascii="Times New Roman"/>
          <w:b w:val="false"/>
          <w:i w:val="false"/>
          <w:color w:val="000000"/>
          <w:sz w:val="28"/>
        </w:rPr>
        <w:t xml:space="preserve">
      15. Етті сіңірден және ішек-қарыннан ажыратушы </w:t>
      </w:r>
    </w:p>
    <w:bookmarkEnd w:id="504"/>
    <w:bookmarkStart w:name="z508" w:id="505"/>
    <w:p>
      <w:pPr>
        <w:spacing w:after="0"/>
        <w:ind w:left="0"/>
        <w:jc w:val="both"/>
      </w:pPr>
      <w:r>
        <w:rPr>
          <w:rFonts w:ascii="Times New Roman"/>
          <w:b w:val="false"/>
          <w:i w:val="false"/>
          <w:color w:val="000000"/>
          <w:sz w:val="28"/>
        </w:rPr>
        <w:t xml:space="preserve">
      Параграф 1. Етті сіңірден және ішек-қарыннан ажыратушы, 2-разряд </w:t>
      </w:r>
    </w:p>
    <w:bookmarkEnd w:id="505"/>
    <w:bookmarkStart w:name="z509" w:id="506"/>
    <w:p>
      <w:pPr>
        <w:spacing w:after="0"/>
        <w:ind w:left="0"/>
        <w:jc w:val="both"/>
      </w:pPr>
      <w:r>
        <w:rPr>
          <w:rFonts w:ascii="Times New Roman"/>
          <w:b w:val="false"/>
          <w:i w:val="false"/>
          <w:color w:val="000000"/>
          <w:sz w:val="28"/>
        </w:rPr>
        <w:t xml:space="preserve">
      95. Жұмыс сипаттамасы: </w:t>
      </w:r>
    </w:p>
    <w:bookmarkEnd w:id="506"/>
    <w:bookmarkStart w:name="z510" w:id="507"/>
    <w:p>
      <w:pPr>
        <w:spacing w:after="0"/>
        <w:ind w:left="0"/>
        <w:jc w:val="both"/>
      </w:pPr>
      <w:r>
        <w:rPr>
          <w:rFonts w:ascii="Times New Roman"/>
          <w:b w:val="false"/>
          <w:i w:val="false"/>
          <w:color w:val="000000"/>
          <w:sz w:val="28"/>
        </w:rPr>
        <w:t xml:space="preserve">
      буланған тілдерді сіңірден ажырату: жандарының сіңірлі бөліктерін кесу, қабық қалдықтарын, жандарындағы және тілінің астыңғы жақтарындағы сіңірлерді, шашақтары мен таза емес жерлерін алып тастау; бөтен заттар мен патологиялық өзгерістерді табу мақсатында ұстап қарау; </w:t>
      </w:r>
    </w:p>
    <w:bookmarkEnd w:id="507"/>
    <w:bookmarkStart w:name="z511" w:id="508"/>
    <w:p>
      <w:pPr>
        <w:spacing w:after="0"/>
        <w:ind w:left="0"/>
        <w:jc w:val="both"/>
      </w:pPr>
      <w:r>
        <w:rPr>
          <w:rFonts w:ascii="Times New Roman"/>
          <w:b w:val="false"/>
          <w:i w:val="false"/>
          <w:color w:val="000000"/>
          <w:sz w:val="28"/>
        </w:rPr>
        <w:t xml:space="preserve">
      бауырдағы сіңірді алу: буланған бауырдың қабық қалдықтарын, өт тармақтарын, қан тамырлары мен зақымданған жерлерін бөлшектеу, қарау және алып тастау; </w:t>
      </w:r>
    </w:p>
    <w:bookmarkEnd w:id="508"/>
    <w:bookmarkStart w:name="z512" w:id="509"/>
    <w:p>
      <w:pPr>
        <w:spacing w:after="0"/>
        <w:ind w:left="0"/>
        <w:jc w:val="both"/>
      </w:pPr>
      <w:r>
        <w:rPr>
          <w:rFonts w:ascii="Times New Roman"/>
          <w:b w:val="false"/>
          <w:i w:val="false"/>
          <w:color w:val="000000"/>
          <w:sz w:val="28"/>
        </w:rPr>
        <w:t xml:space="preserve">
      шұжық және кулинарлық өндіруге арналған пісірілген ет мен ішек-қарынды бөлшектеу. </w:t>
      </w:r>
    </w:p>
    <w:bookmarkEnd w:id="509"/>
    <w:bookmarkStart w:name="z513" w:id="510"/>
    <w:p>
      <w:pPr>
        <w:spacing w:after="0"/>
        <w:ind w:left="0"/>
        <w:jc w:val="both"/>
      </w:pPr>
      <w:r>
        <w:rPr>
          <w:rFonts w:ascii="Times New Roman"/>
          <w:b w:val="false"/>
          <w:i w:val="false"/>
          <w:color w:val="000000"/>
          <w:sz w:val="28"/>
        </w:rPr>
        <w:t xml:space="preserve">
      96. Білуге тиіс: </w:t>
      </w:r>
    </w:p>
    <w:bookmarkEnd w:id="510"/>
    <w:bookmarkStart w:name="z514" w:id="511"/>
    <w:p>
      <w:pPr>
        <w:spacing w:after="0"/>
        <w:ind w:left="0"/>
        <w:jc w:val="both"/>
      </w:pPr>
      <w:r>
        <w:rPr>
          <w:rFonts w:ascii="Times New Roman"/>
          <w:b w:val="false"/>
          <w:i w:val="false"/>
          <w:color w:val="000000"/>
          <w:sz w:val="28"/>
        </w:rPr>
        <w:t xml:space="preserve">
      ішек-қарынды сіңірлеу және тазарту ережесі; </w:t>
      </w:r>
    </w:p>
    <w:bookmarkEnd w:id="511"/>
    <w:bookmarkStart w:name="z515" w:id="512"/>
    <w:p>
      <w:pPr>
        <w:spacing w:after="0"/>
        <w:ind w:left="0"/>
        <w:jc w:val="both"/>
      </w:pPr>
      <w:r>
        <w:rPr>
          <w:rFonts w:ascii="Times New Roman"/>
          <w:b w:val="false"/>
          <w:i w:val="false"/>
          <w:color w:val="000000"/>
          <w:sz w:val="28"/>
        </w:rPr>
        <w:t xml:space="preserve">
      май, бұлшық ет және біріктіру тканьдерінің орналасу жерлері; </w:t>
      </w:r>
    </w:p>
    <w:bookmarkEnd w:id="512"/>
    <w:bookmarkStart w:name="z516" w:id="513"/>
    <w:p>
      <w:pPr>
        <w:spacing w:after="0"/>
        <w:ind w:left="0"/>
        <w:jc w:val="both"/>
      </w:pPr>
      <w:r>
        <w:rPr>
          <w:rFonts w:ascii="Times New Roman"/>
          <w:b w:val="false"/>
          <w:i w:val="false"/>
          <w:color w:val="000000"/>
          <w:sz w:val="28"/>
        </w:rPr>
        <w:t xml:space="preserve">
      ет және ішек-қарынды сіңірлеу және бөлшектеу ережесі.  </w:t>
      </w:r>
    </w:p>
    <w:bookmarkEnd w:id="513"/>
    <w:bookmarkStart w:name="z517" w:id="514"/>
    <w:p>
      <w:pPr>
        <w:spacing w:after="0"/>
        <w:ind w:left="0"/>
        <w:jc w:val="both"/>
      </w:pPr>
      <w:r>
        <w:rPr>
          <w:rFonts w:ascii="Times New Roman"/>
          <w:b w:val="false"/>
          <w:i w:val="false"/>
          <w:color w:val="000000"/>
          <w:sz w:val="28"/>
        </w:rPr>
        <w:t xml:space="preserve">
      Параграф 2. Етті сіңірден және ішек-қарыннан ажыратушы, 3-разряд </w:t>
      </w:r>
    </w:p>
    <w:bookmarkEnd w:id="514"/>
    <w:bookmarkStart w:name="z518" w:id="515"/>
    <w:p>
      <w:pPr>
        <w:spacing w:after="0"/>
        <w:ind w:left="0"/>
        <w:jc w:val="both"/>
      </w:pPr>
      <w:r>
        <w:rPr>
          <w:rFonts w:ascii="Times New Roman"/>
          <w:b w:val="false"/>
          <w:i w:val="false"/>
          <w:color w:val="000000"/>
          <w:sz w:val="28"/>
        </w:rPr>
        <w:t xml:space="preserve">
      97. Жұмыс сипаттамасы: </w:t>
      </w:r>
    </w:p>
    <w:bookmarkEnd w:id="515"/>
    <w:bookmarkStart w:name="z519" w:id="516"/>
    <w:p>
      <w:pPr>
        <w:spacing w:after="0"/>
        <w:ind w:left="0"/>
        <w:jc w:val="both"/>
      </w:pPr>
      <w:r>
        <w:rPr>
          <w:rFonts w:ascii="Times New Roman"/>
          <w:b w:val="false"/>
          <w:i w:val="false"/>
          <w:color w:val="000000"/>
          <w:sz w:val="28"/>
        </w:rPr>
        <w:t>
      барлық мал түрлерінің еттері мен ішек-қарындарындағы сіңірден ажырату, белгіленген мөлшермен кесектеп кесу және сіңірден ажыратылған етті сұрыбына қарай нормативтер мен шығуын сақтай отырып бөлшектеу;</w:t>
      </w:r>
    </w:p>
    <w:bookmarkEnd w:id="516"/>
    <w:bookmarkStart w:name="z520" w:id="517"/>
    <w:p>
      <w:pPr>
        <w:spacing w:after="0"/>
        <w:ind w:left="0"/>
        <w:jc w:val="both"/>
      </w:pPr>
      <w:r>
        <w:rPr>
          <w:rFonts w:ascii="Times New Roman"/>
          <w:b w:val="false"/>
          <w:i w:val="false"/>
          <w:color w:val="000000"/>
          <w:sz w:val="28"/>
        </w:rPr>
        <w:t xml:space="preserve">
      сіңірлерді, қабықтарын, ірі қан тамырларын, май, сүйек мен шеміршек қалдықтарын ажырату; </w:t>
      </w:r>
    </w:p>
    <w:bookmarkEnd w:id="517"/>
    <w:bookmarkStart w:name="z521" w:id="518"/>
    <w:p>
      <w:pPr>
        <w:spacing w:after="0"/>
        <w:ind w:left="0"/>
        <w:jc w:val="both"/>
      </w:pPr>
      <w:r>
        <w:rPr>
          <w:rFonts w:ascii="Times New Roman"/>
          <w:b w:val="false"/>
          <w:i w:val="false"/>
          <w:color w:val="000000"/>
          <w:sz w:val="28"/>
        </w:rPr>
        <w:t xml:space="preserve">
      бекон бөліктері мен шпикті сіңірден ажырату кезінде терінің алып тастау; </w:t>
      </w:r>
    </w:p>
    <w:bookmarkEnd w:id="518"/>
    <w:bookmarkStart w:name="z522" w:id="519"/>
    <w:p>
      <w:pPr>
        <w:spacing w:after="0"/>
        <w:ind w:left="0"/>
        <w:jc w:val="both"/>
      </w:pPr>
      <w:r>
        <w:rPr>
          <w:rFonts w:ascii="Times New Roman"/>
          <w:b w:val="false"/>
          <w:i w:val="false"/>
          <w:color w:val="000000"/>
          <w:sz w:val="28"/>
        </w:rPr>
        <w:t xml:space="preserve">
      ет пен ішек-қарынды, сіңірден ажыратылған майды, шеміршекті, сіңірлерді, қабықтары мен қалдықтарын ыдысқа салу. </w:t>
      </w:r>
    </w:p>
    <w:bookmarkEnd w:id="519"/>
    <w:bookmarkStart w:name="z523" w:id="520"/>
    <w:p>
      <w:pPr>
        <w:spacing w:after="0"/>
        <w:ind w:left="0"/>
        <w:jc w:val="both"/>
      </w:pPr>
      <w:r>
        <w:rPr>
          <w:rFonts w:ascii="Times New Roman"/>
          <w:b w:val="false"/>
          <w:i w:val="false"/>
          <w:color w:val="000000"/>
          <w:sz w:val="28"/>
        </w:rPr>
        <w:t xml:space="preserve">
      98. Білуге тиіс: </w:t>
      </w:r>
    </w:p>
    <w:bookmarkEnd w:id="520"/>
    <w:bookmarkStart w:name="z524" w:id="521"/>
    <w:p>
      <w:pPr>
        <w:spacing w:after="0"/>
        <w:ind w:left="0"/>
        <w:jc w:val="both"/>
      </w:pPr>
      <w:r>
        <w:rPr>
          <w:rFonts w:ascii="Times New Roman"/>
          <w:b w:val="false"/>
          <w:i w:val="false"/>
          <w:color w:val="000000"/>
          <w:sz w:val="28"/>
        </w:rPr>
        <w:t xml:space="preserve">
      бұлшық ет, біріктіретін және майлы тканьдердің анатомиялық құрылысы; </w:t>
      </w:r>
    </w:p>
    <w:bookmarkEnd w:id="521"/>
    <w:bookmarkStart w:name="z525" w:id="522"/>
    <w:p>
      <w:pPr>
        <w:spacing w:after="0"/>
        <w:ind w:left="0"/>
        <w:jc w:val="both"/>
      </w:pPr>
      <w:r>
        <w:rPr>
          <w:rFonts w:ascii="Times New Roman"/>
          <w:b w:val="false"/>
          <w:i w:val="false"/>
          <w:color w:val="000000"/>
          <w:sz w:val="28"/>
        </w:rPr>
        <w:t xml:space="preserve">
      етті сіңірден ажырату және бөлшектеудің технологиялық нұсқаулықтары, ұша және ішек-қарынның түрлі бөліктеріндегі еттің сапалы белгілері мен олардың өндірістік қызметі. </w:t>
      </w:r>
    </w:p>
    <w:bookmarkEnd w:id="522"/>
    <w:bookmarkStart w:name="z526" w:id="523"/>
    <w:p>
      <w:pPr>
        <w:spacing w:after="0"/>
        <w:ind w:left="0"/>
        <w:jc w:val="both"/>
      </w:pPr>
      <w:r>
        <w:rPr>
          <w:rFonts w:ascii="Times New Roman"/>
          <w:b w:val="false"/>
          <w:i w:val="false"/>
          <w:color w:val="000000"/>
          <w:sz w:val="28"/>
        </w:rPr>
        <w:t xml:space="preserve">
      Жартылай фабрикат етін (ұзын бұлшық еттерді, котлета етін, жартылай фабрикаттарды) ысталған ет бөлшектерін ұрғылау, кеуде тұсын, сіңірден ажырату үшін етті ажыратуда- 4-разряд. </w:t>
      </w:r>
    </w:p>
    <w:bookmarkEnd w:id="523"/>
    <w:bookmarkStart w:name="z527" w:id="524"/>
    <w:p>
      <w:pPr>
        <w:spacing w:after="0"/>
        <w:ind w:left="0"/>
        <w:jc w:val="both"/>
      </w:pPr>
      <w:r>
        <w:rPr>
          <w:rFonts w:ascii="Times New Roman"/>
          <w:b w:val="false"/>
          <w:i w:val="false"/>
          <w:color w:val="000000"/>
          <w:sz w:val="28"/>
        </w:rPr>
        <w:t xml:space="preserve">
      16. Ет және ет өнімдерін тұздаушы </w:t>
      </w:r>
    </w:p>
    <w:bookmarkEnd w:id="524"/>
    <w:bookmarkStart w:name="z528" w:id="525"/>
    <w:p>
      <w:pPr>
        <w:spacing w:after="0"/>
        <w:ind w:left="0"/>
        <w:jc w:val="both"/>
      </w:pPr>
      <w:r>
        <w:rPr>
          <w:rFonts w:ascii="Times New Roman"/>
          <w:b w:val="false"/>
          <w:i w:val="false"/>
          <w:color w:val="000000"/>
          <w:sz w:val="28"/>
        </w:rPr>
        <w:t xml:space="preserve">
      Параграф 1. Ет және ет өнімдерін тұздаушы, 4-разряд </w:t>
      </w:r>
    </w:p>
    <w:bookmarkEnd w:id="525"/>
    <w:bookmarkStart w:name="z529" w:id="526"/>
    <w:p>
      <w:pPr>
        <w:spacing w:after="0"/>
        <w:ind w:left="0"/>
        <w:jc w:val="both"/>
      </w:pPr>
      <w:r>
        <w:rPr>
          <w:rFonts w:ascii="Times New Roman"/>
          <w:b w:val="false"/>
          <w:i w:val="false"/>
          <w:color w:val="000000"/>
          <w:sz w:val="28"/>
        </w:rPr>
        <w:t xml:space="preserve">
      99. Жұмыс сипаттамасы: </w:t>
      </w:r>
    </w:p>
    <w:bookmarkEnd w:id="526"/>
    <w:bookmarkStart w:name="z530" w:id="527"/>
    <w:p>
      <w:pPr>
        <w:spacing w:after="0"/>
        <w:ind w:left="0"/>
        <w:jc w:val="both"/>
      </w:pPr>
      <w:r>
        <w:rPr>
          <w:rFonts w:ascii="Times New Roman"/>
          <w:b w:val="false"/>
          <w:i w:val="false"/>
          <w:color w:val="000000"/>
          <w:sz w:val="28"/>
        </w:rPr>
        <w:t>
      шұжық өнімдеріне арналған ет пен шпикті тұз қоспасы немесе тұздықпен қолмен, араластырғыш және тұздау агрегаттарында тұздау процесін жүргізу;</w:t>
      </w:r>
    </w:p>
    <w:bookmarkEnd w:id="527"/>
    <w:bookmarkStart w:name="z531" w:id="528"/>
    <w:p>
      <w:pPr>
        <w:spacing w:after="0"/>
        <w:ind w:left="0"/>
        <w:jc w:val="both"/>
      </w:pPr>
      <w:r>
        <w:rPr>
          <w:rFonts w:ascii="Times New Roman"/>
          <w:b w:val="false"/>
          <w:i w:val="false"/>
          <w:color w:val="000000"/>
          <w:sz w:val="28"/>
        </w:rPr>
        <w:t>
      берілген рецептура бойынша тұз қоспасын жасау және тұздық дайындау;</w:t>
      </w:r>
    </w:p>
    <w:bookmarkEnd w:id="528"/>
    <w:bookmarkStart w:name="z532" w:id="529"/>
    <w:p>
      <w:pPr>
        <w:spacing w:after="0"/>
        <w:ind w:left="0"/>
        <w:jc w:val="both"/>
      </w:pPr>
      <w:r>
        <w:rPr>
          <w:rFonts w:ascii="Times New Roman"/>
          <w:b w:val="false"/>
          <w:i w:val="false"/>
          <w:color w:val="000000"/>
          <w:sz w:val="28"/>
        </w:rPr>
        <w:t xml:space="preserve">
      тұз қоспасын араластырғышта мөлшерлеу; </w:t>
      </w:r>
    </w:p>
    <w:bookmarkEnd w:id="529"/>
    <w:bookmarkStart w:name="z533" w:id="530"/>
    <w:p>
      <w:pPr>
        <w:spacing w:after="0"/>
        <w:ind w:left="0"/>
        <w:jc w:val="both"/>
      </w:pPr>
      <w:r>
        <w:rPr>
          <w:rFonts w:ascii="Times New Roman"/>
          <w:b w:val="false"/>
          <w:i w:val="false"/>
          <w:color w:val="000000"/>
          <w:sz w:val="28"/>
        </w:rPr>
        <w:t xml:space="preserve">
      шпикті тұзбен ысқылау немесе тұздық құю; </w:t>
      </w:r>
    </w:p>
    <w:bookmarkEnd w:id="530"/>
    <w:bookmarkStart w:name="z534" w:id="531"/>
    <w:p>
      <w:pPr>
        <w:spacing w:after="0"/>
        <w:ind w:left="0"/>
        <w:jc w:val="both"/>
      </w:pPr>
      <w:r>
        <w:rPr>
          <w:rFonts w:ascii="Times New Roman"/>
          <w:b w:val="false"/>
          <w:i w:val="false"/>
          <w:color w:val="000000"/>
          <w:sz w:val="28"/>
        </w:rPr>
        <w:t>
      ет пен шпиктің тұздығын араластыру процесін, біркелкілігін қадағалау;</w:t>
      </w:r>
    </w:p>
    <w:bookmarkEnd w:id="531"/>
    <w:bookmarkStart w:name="z535" w:id="532"/>
    <w:p>
      <w:pPr>
        <w:spacing w:after="0"/>
        <w:ind w:left="0"/>
        <w:jc w:val="both"/>
      </w:pPr>
      <w:r>
        <w:rPr>
          <w:rFonts w:ascii="Times New Roman"/>
          <w:b w:val="false"/>
          <w:i w:val="false"/>
          <w:color w:val="000000"/>
          <w:sz w:val="28"/>
        </w:rPr>
        <w:t xml:space="preserve">
      ет пен шпикті тұздау процесінде араластырып отыру, ыдысқа, чандарға немесе штабельдерге салу; </w:t>
      </w:r>
    </w:p>
    <w:bookmarkEnd w:id="532"/>
    <w:bookmarkStart w:name="z536" w:id="533"/>
    <w:p>
      <w:pPr>
        <w:spacing w:after="0"/>
        <w:ind w:left="0"/>
        <w:jc w:val="both"/>
      </w:pPr>
      <w:r>
        <w:rPr>
          <w:rFonts w:ascii="Times New Roman"/>
          <w:b w:val="false"/>
          <w:i w:val="false"/>
          <w:color w:val="000000"/>
          <w:sz w:val="28"/>
        </w:rPr>
        <w:t xml:space="preserve">
      етті волчокпен майдалау. </w:t>
      </w:r>
    </w:p>
    <w:bookmarkEnd w:id="533"/>
    <w:bookmarkStart w:name="z537" w:id="534"/>
    <w:p>
      <w:pPr>
        <w:spacing w:after="0"/>
        <w:ind w:left="0"/>
        <w:jc w:val="both"/>
      </w:pPr>
      <w:r>
        <w:rPr>
          <w:rFonts w:ascii="Times New Roman"/>
          <w:b w:val="false"/>
          <w:i w:val="false"/>
          <w:color w:val="000000"/>
          <w:sz w:val="28"/>
        </w:rPr>
        <w:t xml:space="preserve">
      100. Білуге тиіс: </w:t>
      </w:r>
    </w:p>
    <w:bookmarkEnd w:id="534"/>
    <w:bookmarkStart w:name="z538" w:id="535"/>
    <w:p>
      <w:pPr>
        <w:spacing w:after="0"/>
        <w:ind w:left="0"/>
        <w:jc w:val="both"/>
      </w:pPr>
      <w:r>
        <w:rPr>
          <w:rFonts w:ascii="Times New Roman"/>
          <w:b w:val="false"/>
          <w:i w:val="false"/>
          <w:color w:val="000000"/>
          <w:sz w:val="28"/>
        </w:rPr>
        <w:t xml:space="preserve">
      анағұрлым жоғары білікті ет және ет өнімдерін тұздаушының басшылығымен ет, шпик және ет өнімдерін тұздау жөніндегі жұмыстарды орындауда – 2-разряд. </w:t>
      </w:r>
    </w:p>
    <w:bookmarkEnd w:id="535"/>
    <w:bookmarkStart w:name="z539" w:id="536"/>
    <w:p>
      <w:pPr>
        <w:spacing w:after="0"/>
        <w:ind w:left="0"/>
        <w:jc w:val="both"/>
      </w:pPr>
      <w:r>
        <w:rPr>
          <w:rFonts w:ascii="Times New Roman"/>
          <w:b w:val="false"/>
          <w:i w:val="false"/>
          <w:color w:val="000000"/>
          <w:sz w:val="28"/>
        </w:rPr>
        <w:t xml:space="preserve">
      Параграф 2. Ет және ет өнімдерін тұздаушы, 5-разряд </w:t>
      </w:r>
    </w:p>
    <w:bookmarkEnd w:id="536"/>
    <w:bookmarkStart w:name="z540" w:id="537"/>
    <w:p>
      <w:pPr>
        <w:spacing w:after="0"/>
        <w:ind w:left="0"/>
        <w:jc w:val="both"/>
      </w:pPr>
      <w:r>
        <w:rPr>
          <w:rFonts w:ascii="Times New Roman"/>
          <w:b w:val="false"/>
          <w:i w:val="false"/>
          <w:color w:val="000000"/>
          <w:sz w:val="28"/>
        </w:rPr>
        <w:t xml:space="preserve">
      101. Жұмыс сипаттамасы: </w:t>
      </w:r>
    </w:p>
    <w:bookmarkEnd w:id="537"/>
    <w:bookmarkStart w:name="z541" w:id="538"/>
    <w:p>
      <w:pPr>
        <w:spacing w:after="0"/>
        <w:ind w:left="0"/>
        <w:jc w:val="both"/>
      </w:pPr>
      <w:r>
        <w:rPr>
          <w:rFonts w:ascii="Times New Roman"/>
          <w:b w:val="false"/>
          <w:i w:val="false"/>
          <w:color w:val="000000"/>
          <w:sz w:val="28"/>
        </w:rPr>
        <w:t xml:space="preserve">
      ысталған шошқа етін және тілін тұздау процесін жүргізу; </w:t>
      </w:r>
    </w:p>
    <w:bookmarkEnd w:id="538"/>
    <w:bookmarkStart w:name="z542" w:id="539"/>
    <w:p>
      <w:pPr>
        <w:spacing w:after="0"/>
        <w:ind w:left="0"/>
        <w:jc w:val="both"/>
      </w:pPr>
      <w:r>
        <w:rPr>
          <w:rFonts w:ascii="Times New Roman"/>
          <w:b w:val="false"/>
          <w:i w:val="false"/>
          <w:color w:val="000000"/>
          <w:sz w:val="28"/>
        </w:rPr>
        <w:t xml:space="preserve">
      берілген рецептура бойынша тұздық жасау, берілген кондиция және мөлшер бойынша шикізат іріктеу, жүйесі арқылы, бұлшық етке уколмен немесе салмағына қарай мөлшерлей отырып көп инелі шприцтермен шприцтеу; </w:t>
      </w:r>
    </w:p>
    <w:bookmarkEnd w:id="539"/>
    <w:bookmarkStart w:name="z543" w:id="540"/>
    <w:p>
      <w:pPr>
        <w:spacing w:after="0"/>
        <w:ind w:left="0"/>
        <w:jc w:val="both"/>
      </w:pPr>
      <w:r>
        <w:rPr>
          <w:rFonts w:ascii="Times New Roman"/>
          <w:b w:val="false"/>
          <w:i w:val="false"/>
          <w:color w:val="000000"/>
          <w:sz w:val="28"/>
        </w:rPr>
        <w:t>
      тұз қоспасымен ысқылау, чандарға қалау, тұздықпен сығымдау және құю;</w:t>
      </w:r>
    </w:p>
    <w:bookmarkEnd w:id="540"/>
    <w:bookmarkStart w:name="z544" w:id="541"/>
    <w:p>
      <w:pPr>
        <w:spacing w:after="0"/>
        <w:ind w:left="0"/>
        <w:jc w:val="both"/>
      </w:pPr>
      <w:r>
        <w:rPr>
          <w:rFonts w:ascii="Times New Roman"/>
          <w:b w:val="false"/>
          <w:i w:val="false"/>
          <w:color w:val="000000"/>
          <w:sz w:val="28"/>
        </w:rPr>
        <w:t xml:space="preserve">
      етті массалау; </w:t>
      </w:r>
    </w:p>
    <w:bookmarkEnd w:id="541"/>
    <w:bookmarkStart w:name="z545" w:id="542"/>
    <w:p>
      <w:pPr>
        <w:spacing w:after="0"/>
        <w:ind w:left="0"/>
        <w:jc w:val="both"/>
      </w:pPr>
      <w:r>
        <w:rPr>
          <w:rFonts w:ascii="Times New Roman"/>
          <w:b w:val="false"/>
          <w:i w:val="false"/>
          <w:color w:val="000000"/>
          <w:sz w:val="28"/>
        </w:rPr>
        <w:t xml:space="preserve">
      тұздықтың сапасын бақылау, тілі мен жартылай фабрикаттарды тұздау процесінде айналдырып отыру; </w:t>
      </w:r>
    </w:p>
    <w:bookmarkEnd w:id="542"/>
    <w:bookmarkStart w:name="z546" w:id="543"/>
    <w:p>
      <w:pPr>
        <w:spacing w:after="0"/>
        <w:ind w:left="0"/>
        <w:jc w:val="both"/>
      </w:pPr>
      <w:r>
        <w:rPr>
          <w:rFonts w:ascii="Times New Roman"/>
          <w:b w:val="false"/>
          <w:i w:val="false"/>
          <w:color w:val="000000"/>
          <w:sz w:val="28"/>
        </w:rPr>
        <w:t xml:space="preserve">
      ет өнімдерін механизацияланған желілерде тұздау; </w:t>
      </w:r>
    </w:p>
    <w:bookmarkEnd w:id="543"/>
    <w:bookmarkStart w:name="z547" w:id="544"/>
    <w:p>
      <w:pPr>
        <w:spacing w:after="0"/>
        <w:ind w:left="0"/>
        <w:jc w:val="both"/>
      </w:pPr>
      <w:r>
        <w:rPr>
          <w:rFonts w:ascii="Times New Roman"/>
          <w:b w:val="false"/>
          <w:i w:val="false"/>
          <w:color w:val="000000"/>
          <w:sz w:val="28"/>
        </w:rPr>
        <w:t xml:space="preserve">
      шприцті, шлангілерді, массалайтын аппараттарды тазалау, жинау. </w:t>
      </w:r>
    </w:p>
    <w:bookmarkEnd w:id="544"/>
    <w:bookmarkStart w:name="z548" w:id="545"/>
    <w:p>
      <w:pPr>
        <w:spacing w:after="0"/>
        <w:ind w:left="0"/>
        <w:jc w:val="both"/>
      </w:pPr>
      <w:r>
        <w:rPr>
          <w:rFonts w:ascii="Times New Roman"/>
          <w:b w:val="false"/>
          <w:i w:val="false"/>
          <w:color w:val="000000"/>
          <w:sz w:val="28"/>
        </w:rPr>
        <w:t xml:space="preserve">
      102. Білуге тиіс: </w:t>
      </w:r>
    </w:p>
    <w:bookmarkEnd w:id="545"/>
    <w:bookmarkStart w:name="z549" w:id="546"/>
    <w:p>
      <w:pPr>
        <w:spacing w:after="0"/>
        <w:ind w:left="0"/>
        <w:jc w:val="both"/>
      </w:pPr>
      <w:r>
        <w:rPr>
          <w:rFonts w:ascii="Times New Roman"/>
          <w:b w:val="false"/>
          <w:i w:val="false"/>
          <w:color w:val="000000"/>
          <w:sz w:val="28"/>
        </w:rPr>
        <w:t xml:space="preserve">
      шприцтеу және массалауға арналған жабдықтың құрылысы мен жұмыс ережесі; </w:t>
      </w:r>
    </w:p>
    <w:bookmarkEnd w:id="546"/>
    <w:bookmarkStart w:name="z550" w:id="547"/>
    <w:p>
      <w:pPr>
        <w:spacing w:after="0"/>
        <w:ind w:left="0"/>
        <w:jc w:val="both"/>
      </w:pPr>
      <w:r>
        <w:rPr>
          <w:rFonts w:ascii="Times New Roman"/>
          <w:b w:val="false"/>
          <w:i w:val="false"/>
          <w:color w:val="000000"/>
          <w:sz w:val="28"/>
        </w:rPr>
        <w:t xml:space="preserve">
      шошқаның ысталған етін өндіруге арналған шикізатқа қойылатын талаптар, бұлшық еттері мен қан тамырларының анатомиялық орналасуы; </w:t>
      </w:r>
    </w:p>
    <w:bookmarkEnd w:id="547"/>
    <w:bookmarkStart w:name="z551" w:id="548"/>
    <w:p>
      <w:pPr>
        <w:spacing w:after="0"/>
        <w:ind w:left="0"/>
        <w:jc w:val="both"/>
      </w:pPr>
      <w:r>
        <w:rPr>
          <w:rFonts w:ascii="Times New Roman"/>
          <w:b w:val="false"/>
          <w:i w:val="false"/>
          <w:color w:val="000000"/>
          <w:sz w:val="28"/>
        </w:rPr>
        <w:t xml:space="preserve">
      тұз қоспасын әзірлеу және мөлшерлеу тәсілдері. </w:t>
      </w:r>
    </w:p>
    <w:bookmarkEnd w:id="548"/>
    <w:bookmarkStart w:name="z552" w:id="549"/>
    <w:p>
      <w:pPr>
        <w:spacing w:after="0"/>
        <w:ind w:left="0"/>
        <w:jc w:val="both"/>
      </w:pPr>
      <w:r>
        <w:rPr>
          <w:rFonts w:ascii="Times New Roman"/>
          <w:b w:val="false"/>
          <w:i w:val="false"/>
          <w:color w:val="000000"/>
          <w:sz w:val="28"/>
        </w:rPr>
        <w:t xml:space="preserve">
      Анағұрлым жоғары білікті ет және ет өнімдерін тұздаушының басшылығымен шошқаның ысталған еті мен тілін тұздау жөніндегі жұмыстарды орындауда – 3-разряд. </w:t>
      </w:r>
    </w:p>
    <w:bookmarkEnd w:id="549"/>
    <w:bookmarkStart w:name="z553" w:id="550"/>
    <w:p>
      <w:pPr>
        <w:spacing w:after="0"/>
        <w:ind w:left="0"/>
        <w:jc w:val="both"/>
      </w:pPr>
      <w:r>
        <w:rPr>
          <w:rFonts w:ascii="Times New Roman"/>
          <w:b w:val="false"/>
          <w:i w:val="false"/>
          <w:color w:val="000000"/>
          <w:sz w:val="28"/>
        </w:rPr>
        <w:t xml:space="preserve">
      17. Тері тұздаушы  </w:t>
      </w:r>
    </w:p>
    <w:bookmarkEnd w:id="550"/>
    <w:bookmarkStart w:name="z554" w:id="551"/>
    <w:p>
      <w:pPr>
        <w:spacing w:after="0"/>
        <w:ind w:left="0"/>
        <w:jc w:val="both"/>
      </w:pPr>
      <w:r>
        <w:rPr>
          <w:rFonts w:ascii="Times New Roman"/>
          <w:b w:val="false"/>
          <w:i w:val="false"/>
          <w:color w:val="000000"/>
          <w:sz w:val="28"/>
        </w:rPr>
        <w:t xml:space="preserve">
      Параграф 1. Тері тұздаушы, 3-разряд  </w:t>
      </w:r>
    </w:p>
    <w:bookmarkEnd w:id="551"/>
    <w:bookmarkStart w:name="z555" w:id="552"/>
    <w:p>
      <w:pPr>
        <w:spacing w:after="0"/>
        <w:ind w:left="0"/>
        <w:jc w:val="both"/>
      </w:pPr>
      <w:r>
        <w:rPr>
          <w:rFonts w:ascii="Times New Roman"/>
          <w:b w:val="false"/>
          <w:i w:val="false"/>
          <w:color w:val="000000"/>
          <w:sz w:val="28"/>
        </w:rPr>
        <w:t xml:space="preserve">
      103. Жұмыс сипаттамасы: </w:t>
      </w:r>
    </w:p>
    <w:bookmarkEnd w:id="552"/>
    <w:bookmarkStart w:name="z556" w:id="553"/>
    <w:p>
      <w:pPr>
        <w:spacing w:after="0"/>
        <w:ind w:left="0"/>
        <w:jc w:val="both"/>
      </w:pPr>
      <w:r>
        <w:rPr>
          <w:rFonts w:ascii="Times New Roman"/>
          <w:b w:val="false"/>
          <w:i w:val="false"/>
          <w:color w:val="000000"/>
          <w:sz w:val="28"/>
        </w:rPr>
        <w:t xml:space="preserve">
      тұздағаннан кейін тері штабельдерін бөлшектеу, ветеринар маманның бақылауымен теріге таңба басу, түрі және сұрыбына қарай салмағы бойынша ведомості жасау; </w:t>
      </w:r>
    </w:p>
    <w:bookmarkEnd w:id="553"/>
    <w:bookmarkStart w:name="z557" w:id="554"/>
    <w:p>
      <w:pPr>
        <w:spacing w:after="0"/>
        <w:ind w:left="0"/>
        <w:jc w:val="both"/>
      </w:pPr>
      <w:r>
        <w:rPr>
          <w:rFonts w:ascii="Times New Roman"/>
          <w:b w:val="false"/>
          <w:i w:val="false"/>
          <w:color w:val="000000"/>
          <w:sz w:val="28"/>
        </w:rPr>
        <w:t xml:space="preserve">
      теріні сілкілеп, тұздан арылту және оны орайтын жерге жіберу; </w:t>
      </w:r>
    </w:p>
    <w:bookmarkEnd w:id="554"/>
    <w:bookmarkStart w:name="z558" w:id="555"/>
    <w:p>
      <w:pPr>
        <w:spacing w:after="0"/>
        <w:ind w:left="0"/>
        <w:jc w:val="both"/>
      </w:pPr>
      <w:r>
        <w:rPr>
          <w:rFonts w:ascii="Times New Roman"/>
          <w:b w:val="false"/>
          <w:i w:val="false"/>
          <w:color w:val="000000"/>
          <w:sz w:val="28"/>
        </w:rPr>
        <w:t xml:space="preserve">
      терілерді пакетке орау, кептіру үшін теріні ілу; теріні кептіру және кептіргеннен кейін теріні алу процесін жүргізу; биркалардағы жазбалардың негізінде түрлері бойынша терілерді сұрыптау; </w:t>
      </w:r>
    </w:p>
    <w:bookmarkEnd w:id="555"/>
    <w:bookmarkStart w:name="z559" w:id="556"/>
    <w:p>
      <w:pPr>
        <w:spacing w:after="0"/>
        <w:ind w:left="0"/>
        <w:jc w:val="both"/>
      </w:pPr>
      <w:r>
        <w:rPr>
          <w:rFonts w:ascii="Times New Roman"/>
          <w:b w:val="false"/>
          <w:i w:val="false"/>
          <w:color w:val="000000"/>
          <w:sz w:val="28"/>
        </w:rPr>
        <w:t xml:space="preserve">
      теріні былғары шикізатының түріне қарай бөліп және оларды жіппен байлап теңдерге консервілеу тәсілімен қалау; </w:t>
      </w:r>
    </w:p>
    <w:bookmarkEnd w:id="556"/>
    <w:bookmarkStart w:name="z560" w:id="557"/>
    <w:p>
      <w:pPr>
        <w:spacing w:after="0"/>
        <w:ind w:left="0"/>
        <w:jc w:val="both"/>
      </w:pPr>
      <w:r>
        <w:rPr>
          <w:rFonts w:ascii="Times New Roman"/>
          <w:b w:val="false"/>
          <w:i w:val="false"/>
          <w:color w:val="000000"/>
          <w:sz w:val="28"/>
        </w:rPr>
        <w:t xml:space="preserve">
      ветеринар маманның бақылауымен теріге тұз қоспасын және антисептиктер себу, белгі жасау; </w:t>
      </w:r>
    </w:p>
    <w:bookmarkEnd w:id="557"/>
    <w:bookmarkStart w:name="z561" w:id="558"/>
    <w:p>
      <w:pPr>
        <w:spacing w:after="0"/>
        <w:ind w:left="0"/>
        <w:jc w:val="both"/>
      </w:pPr>
      <w:r>
        <w:rPr>
          <w:rFonts w:ascii="Times New Roman"/>
          <w:b w:val="false"/>
          <w:i w:val="false"/>
          <w:color w:val="000000"/>
          <w:sz w:val="28"/>
        </w:rPr>
        <w:t xml:space="preserve">
      сырды дайындау және теріні таңбалау. </w:t>
      </w:r>
    </w:p>
    <w:bookmarkEnd w:id="558"/>
    <w:bookmarkStart w:name="z562" w:id="559"/>
    <w:p>
      <w:pPr>
        <w:spacing w:after="0"/>
        <w:ind w:left="0"/>
        <w:jc w:val="both"/>
      </w:pPr>
      <w:r>
        <w:rPr>
          <w:rFonts w:ascii="Times New Roman"/>
          <w:b w:val="false"/>
          <w:i w:val="false"/>
          <w:color w:val="000000"/>
          <w:sz w:val="28"/>
        </w:rPr>
        <w:t xml:space="preserve">
      104. Білуге тиіс: </w:t>
      </w:r>
    </w:p>
    <w:bookmarkEnd w:id="559"/>
    <w:bookmarkStart w:name="z563" w:id="560"/>
    <w:p>
      <w:pPr>
        <w:spacing w:after="0"/>
        <w:ind w:left="0"/>
        <w:jc w:val="both"/>
      </w:pPr>
      <w:r>
        <w:rPr>
          <w:rFonts w:ascii="Times New Roman"/>
          <w:b w:val="false"/>
          <w:i w:val="false"/>
          <w:color w:val="000000"/>
          <w:sz w:val="28"/>
        </w:rPr>
        <w:t xml:space="preserve">
      терінің түрлері мен сұрыптылығы; </w:t>
      </w:r>
    </w:p>
    <w:bookmarkEnd w:id="560"/>
    <w:bookmarkStart w:name="z564" w:id="561"/>
    <w:p>
      <w:pPr>
        <w:spacing w:after="0"/>
        <w:ind w:left="0"/>
        <w:jc w:val="both"/>
      </w:pPr>
      <w:r>
        <w:rPr>
          <w:rFonts w:ascii="Times New Roman"/>
          <w:b w:val="false"/>
          <w:i w:val="false"/>
          <w:color w:val="000000"/>
          <w:sz w:val="28"/>
        </w:rPr>
        <w:t xml:space="preserve">
      штабельдерді қалау, бөлшектеу және теріні кептіру ережесі; </w:t>
      </w:r>
    </w:p>
    <w:bookmarkEnd w:id="561"/>
    <w:bookmarkStart w:name="z565" w:id="562"/>
    <w:p>
      <w:pPr>
        <w:spacing w:after="0"/>
        <w:ind w:left="0"/>
        <w:jc w:val="both"/>
      </w:pPr>
      <w:r>
        <w:rPr>
          <w:rFonts w:ascii="Times New Roman"/>
          <w:b w:val="false"/>
          <w:i w:val="false"/>
          <w:color w:val="000000"/>
          <w:sz w:val="28"/>
        </w:rPr>
        <w:t xml:space="preserve">
      теріні қалау жөніндегі мемлекеттік стандарттардың талаптары, былғары және терілік шикізаттың түрлері, теріні консервілеу негіздері мен бактериялық бүліну белгілері, теріні теңге қалау нормалары. </w:t>
      </w:r>
    </w:p>
    <w:bookmarkEnd w:id="562"/>
    <w:bookmarkStart w:name="z566" w:id="563"/>
    <w:p>
      <w:pPr>
        <w:spacing w:after="0"/>
        <w:ind w:left="0"/>
        <w:jc w:val="both"/>
      </w:pPr>
      <w:r>
        <w:rPr>
          <w:rFonts w:ascii="Times New Roman"/>
          <w:b w:val="false"/>
          <w:i w:val="false"/>
          <w:color w:val="000000"/>
          <w:sz w:val="28"/>
        </w:rPr>
        <w:t xml:space="preserve">
      Қой және басқа да мал терілерінің штабельдерін сұрыптамай бөлшектеуде – 2-разряд. </w:t>
      </w:r>
    </w:p>
    <w:bookmarkEnd w:id="563"/>
    <w:bookmarkStart w:name="z567" w:id="564"/>
    <w:p>
      <w:pPr>
        <w:spacing w:after="0"/>
        <w:ind w:left="0"/>
        <w:jc w:val="both"/>
      </w:pPr>
      <w:r>
        <w:rPr>
          <w:rFonts w:ascii="Times New Roman"/>
          <w:b w:val="false"/>
          <w:i w:val="false"/>
          <w:color w:val="000000"/>
          <w:sz w:val="28"/>
        </w:rPr>
        <w:t xml:space="preserve">
      Параграф 2. Тері тұздаушы, 5-разряд  </w:t>
      </w:r>
    </w:p>
    <w:bookmarkEnd w:id="564"/>
    <w:bookmarkStart w:name="z568" w:id="565"/>
    <w:p>
      <w:pPr>
        <w:spacing w:after="0"/>
        <w:ind w:left="0"/>
        <w:jc w:val="both"/>
      </w:pPr>
      <w:r>
        <w:rPr>
          <w:rFonts w:ascii="Times New Roman"/>
          <w:b w:val="false"/>
          <w:i w:val="false"/>
          <w:color w:val="000000"/>
          <w:sz w:val="28"/>
        </w:rPr>
        <w:t xml:space="preserve">
      105. Жұмыс сипаттамасы: </w:t>
      </w:r>
    </w:p>
    <w:bookmarkEnd w:id="565"/>
    <w:bookmarkStart w:name="z569" w:id="566"/>
    <w:p>
      <w:pPr>
        <w:spacing w:after="0"/>
        <w:ind w:left="0"/>
        <w:jc w:val="both"/>
      </w:pPr>
      <w:r>
        <w:rPr>
          <w:rFonts w:ascii="Times New Roman"/>
          <w:b w:val="false"/>
          <w:i w:val="false"/>
          <w:color w:val="000000"/>
          <w:sz w:val="28"/>
        </w:rPr>
        <w:t xml:space="preserve">
      теріні ас тұзымен қолмен немесе механизацияланған түрде құрғақтай тұздауға арналған жабдықты пайдалана отырып тұздау арқылы консервілеу процесін жүргізу; </w:t>
      </w:r>
    </w:p>
    <w:bookmarkEnd w:id="566"/>
    <w:bookmarkStart w:name="z570" w:id="567"/>
    <w:p>
      <w:pPr>
        <w:spacing w:after="0"/>
        <w:ind w:left="0"/>
        <w:jc w:val="both"/>
      </w:pPr>
      <w:r>
        <w:rPr>
          <w:rFonts w:ascii="Times New Roman"/>
          <w:b w:val="false"/>
          <w:i w:val="false"/>
          <w:color w:val="000000"/>
          <w:sz w:val="28"/>
        </w:rPr>
        <w:t xml:space="preserve">
      теріні зарарсыздандыру; </w:t>
      </w:r>
    </w:p>
    <w:bookmarkEnd w:id="567"/>
    <w:bookmarkStart w:name="z571" w:id="568"/>
    <w:p>
      <w:pPr>
        <w:spacing w:after="0"/>
        <w:ind w:left="0"/>
        <w:jc w:val="both"/>
      </w:pPr>
      <w:r>
        <w:rPr>
          <w:rFonts w:ascii="Times New Roman"/>
          <w:b w:val="false"/>
          <w:i w:val="false"/>
          <w:color w:val="000000"/>
          <w:sz w:val="28"/>
        </w:rPr>
        <w:t xml:space="preserve">
      консервілейтін қоспа және дезерітіндіні сулап тұздау тәсілі арқылы біркелкі етіп жағу және қышқыл-тұзды тәсілінде оны терінің бетіне түрлі учаскелеріндегі түрлі қалыңдықты есепке ала отырып түгелдей жағу; </w:t>
      </w:r>
    </w:p>
    <w:bookmarkEnd w:id="568"/>
    <w:bookmarkStart w:name="z572" w:id="569"/>
    <w:p>
      <w:pPr>
        <w:spacing w:after="0"/>
        <w:ind w:left="0"/>
        <w:jc w:val="both"/>
      </w:pPr>
      <w:r>
        <w:rPr>
          <w:rFonts w:ascii="Times New Roman"/>
          <w:b w:val="false"/>
          <w:i w:val="false"/>
          <w:color w:val="000000"/>
          <w:sz w:val="28"/>
        </w:rPr>
        <w:t xml:space="preserve">
      берілген рецептура бойынша механикалық ұсатқышта және араластырғышта консервілейтін қоспа және дезерітінді жасау; </w:t>
      </w:r>
    </w:p>
    <w:bookmarkEnd w:id="569"/>
    <w:bookmarkStart w:name="z573" w:id="570"/>
    <w:p>
      <w:pPr>
        <w:spacing w:after="0"/>
        <w:ind w:left="0"/>
        <w:jc w:val="both"/>
      </w:pPr>
      <w:r>
        <w:rPr>
          <w:rFonts w:ascii="Times New Roman"/>
          <w:b w:val="false"/>
          <w:i w:val="false"/>
          <w:color w:val="000000"/>
          <w:sz w:val="28"/>
        </w:rPr>
        <w:t>
      зертханалық талдау нәтижелері бойынша теріні консервілеу процесін қадағалау (тері тканіндегі алюминий тотығы мен ылғалдың құрамын, рН сумен созғылау және қышқылды тұз тәсілімен тері тканін пісіру температурасын, сулап тұздау тәсілінде консервілеуде ылғал мен ас тұзын тексеру);</w:t>
      </w:r>
    </w:p>
    <w:bookmarkEnd w:id="570"/>
    <w:bookmarkStart w:name="z574" w:id="571"/>
    <w:p>
      <w:pPr>
        <w:spacing w:after="0"/>
        <w:ind w:left="0"/>
        <w:jc w:val="both"/>
      </w:pPr>
      <w:r>
        <w:rPr>
          <w:rFonts w:ascii="Times New Roman"/>
          <w:b w:val="false"/>
          <w:i w:val="false"/>
          <w:color w:val="000000"/>
          <w:sz w:val="28"/>
        </w:rPr>
        <w:t xml:space="preserve">
      тұздықтаудан кейін теріні тұздау. </w:t>
      </w:r>
    </w:p>
    <w:bookmarkEnd w:id="571"/>
    <w:bookmarkStart w:name="z575" w:id="572"/>
    <w:p>
      <w:pPr>
        <w:spacing w:after="0"/>
        <w:ind w:left="0"/>
        <w:jc w:val="both"/>
      </w:pPr>
      <w:r>
        <w:rPr>
          <w:rFonts w:ascii="Times New Roman"/>
          <w:b w:val="false"/>
          <w:i w:val="false"/>
          <w:color w:val="000000"/>
          <w:sz w:val="28"/>
        </w:rPr>
        <w:t xml:space="preserve">
      106. Білуге тиіс: </w:t>
      </w:r>
    </w:p>
    <w:bookmarkEnd w:id="572"/>
    <w:bookmarkStart w:name="z576" w:id="573"/>
    <w:p>
      <w:pPr>
        <w:spacing w:after="0"/>
        <w:ind w:left="0"/>
        <w:jc w:val="both"/>
      </w:pPr>
      <w:r>
        <w:rPr>
          <w:rFonts w:ascii="Times New Roman"/>
          <w:b w:val="false"/>
          <w:i w:val="false"/>
          <w:color w:val="000000"/>
          <w:sz w:val="28"/>
        </w:rPr>
        <w:t xml:space="preserve">
      барлық түрдегі теріні консервілеу тәсілдері; </w:t>
      </w:r>
    </w:p>
    <w:bookmarkEnd w:id="573"/>
    <w:bookmarkStart w:name="z577" w:id="574"/>
    <w:p>
      <w:pPr>
        <w:spacing w:after="0"/>
        <w:ind w:left="0"/>
        <w:jc w:val="both"/>
      </w:pPr>
      <w:r>
        <w:rPr>
          <w:rFonts w:ascii="Times New Roman"/>
          <w:b w:val="false"/>
          <w:i w:val="false"/>
          <w:color w:val="000000"/>
          <w:sz w:val="28"/>
        </w:rPr>
        <w:t>
      консервілегіш қоспа және дезерітіндіні жасау әдістері мен шығу нормасы, құрамы, былғары және тері шикізатының қасиеті;</w:t>
      </w:r>
    </w:p>
    <w:bookmarkEnd w:id="574"/>
    <w:bookmarkStart w:name="z578" w:id="575"/>
    <w:p>
      <w:pPr>
        <w:spacing w:after="0"/>
        <w:ind w:left="0"/>
        <w:jc w:val="both"/>
      </w:pPr>
      <w:r>
        <w:rPr>
          <w:rFonts w:ascii="Times New Roman"/>
          <w:b w:val="false"/>
          <w:i w:val="false"/>
          <w:color w:val="000000"/>
          <w:sz w:val="28"/>
        </w:rPr>
        <w:t xml:space="preserve">
      консервіленгеннен кейін шикізаттың дайын болу белгілері, штабельдерді жинақтау және тері шикізатын теңдерге орау ережесі; </w:t>
      </w:r>
    </w:p>
    <w:bookmarkEnd w:id="575"/>
    <w:bookmarkStart w:name="z579" w:id="576"/>
    <w:p>
      <w:pPr>
        <w:spacing w:after="0"/>
        <w:ind w:left="0"/>
        <w:jc w:val="both"/>
      </w:pPr>
      <w:r>
        <w:rPr>
          <w:rFonts w:ascii="Times New Roman"/>
          <w:b w:val="false"/>
          <w:i w:val="false"/>
          <w:color w:val="000000"/>
          <w:sz w:val="28"/>
        </w:rPr>
        <w:t xml:space="preserve">
      қызмет көрсетілетін механизмдердің құрылымы мен пайдалану ережесі; </w:t>
      </w:r>
    </w:p>
    <w:bookmarkEnd w:id="576"/>
    <w:bookmarkStart w:name="z580" w:id="577"/>
    <w:p>
      <w:pPr>
        <w:spacing w:after="0"/>
        <w:ind w:left="0"/>
        <w:jc w:val="both"/>
      </w:pPr>
      <w:r>
        <w:rPr>
          <w:rFonts w:ascii="Times New Roman"/>
          <w:b w:val="false"/>
          <w:i w:val="false"/>
          <w:color w:val="000000"/>
          <w:sz w:val="28"/>
        </w:rPr>
        <w:t xml:space="preserve">
      консервілеуші қоспалар және улы заттарды ұстау ережесі мен жұмыс істегенде сақтану шаралары. </w:t>
      </w:r>
    </w:p>
    <w:bookmarkEnd w:id="577"/>
    <w:bookmarkStart w:name="z581" w:id="578"/>
    <w:p>
      <w:pPr>
        <w:spacing w:after="0"/>
        <w:ind w:left="0"/>
        <w:jc w:val="both"/>
      </w:pPr>
      <w:r>
        <w:rPr>
          <w:rFonts w:ascii="Times New Roman"/>
          <w:b w:val="false"/>
          <w:i w:val="false"/>
          <w:color w:val="000000"/>
          <w:sz w:val="28"/>
        </w:rPr>
        <w:t xml:space="preserve">
      Тері штабельдерін жинақтау жөніндегі жұмыстарды орындау - 4-разряд. </w:t>
      </w:r>
    </w:p>
    <w:bookmarkEnd w:id="578"/>
    <w:bookmarkStart w:name="z582" w:id="579"/>
    <w:p>
      <w:pPr>
        <w:spacing w:after="0"/>
        <w:ind w:left="0"/>
        <w:jc w:val="both"/>
      </w:pPr>
      <w:r>
        <w:rPr>
          <w:rFonts w:ascii="Times New Roman"/>
          <w:b w:val="false"/>
          <w:i w:val="false"/>
          <w:color w:val="000000"/>
          <w:sz w:val="28"/>
        </w:rPr>
        <w:t>
      18. Жасанды шұжық қабығын жасаушы</w:t>
      </w:r>
    </w:p>
    <w:bookmarkEnd w:id="579"/>
    <w:bookmarkStart w:name="z583" w:id="580"/>
    <w:p>
      <w:pPr>
        <w:spacing w:after="0"/>
        <w:ind w:left="0"/>
        <w:jc w:val="both"/>
      </w:pPr>
      <w:r>
        <w:rPr>
          <w:rFonts w:ascii="Times New Roman"/>
          <w:b w:val="false"/>
          <w:i w:val="false"/>
          <w:color w:val="000000"/>
          <w:sz w:val="28"/>
        </w:rPr>
        <w:t xml:space="preserve">
      Параграф 1. Жасанды шұжық қабығын жасаушы, 3-разряд </w:t>
      </w:r>
    </w:p>
    <w:bookmarkEnd w:id="580"/>
    <w:bookmarkStart w:name="z584" w:id="581"/>
    <w:p>
      <w:pPr>
        <w:spacing w:after="0"/>
        <w:ind w:left="0"/>
        <w:jc w:val="both"/>
      </w:pPr>
      <w:r>
        <w:rPr>
          <w:rFonts w:ascii="Times New Roman"/>
          <w:b w:val="false"/>
          <w:i w:val="false"/>
          <w:color w:val="000000"/>
          <w:sz w:val="28"/>
        </w:rPr>
        <w:t xml:space="preserve">
      107. Жұмыс сипаттамасы: </w:t>
      </w:r>
    </w:p>
    <w:bookmarkEnd w:id="581"/>
    <w:bookmarkStart w:name="z585" w:id="582"/>
    <w:p>
      <w:pPr>
        <w:spacing w:after="0"/>
        <w:ind w:left="0"/>
        <w:jc w:val="both"/>
      </w:pPr>
      <w:r>
        <w:rPr>
          <w:rFonts w:ascii="Times New Roman"/>
          <w:b w:val="false"/>
          <w:i w:val="false"/>
          <w:color w:val="000000"/>
          <w:sz w:val="28"/>
        </w:rPr>
        <w:t xml:space="preserve">
      жасанды шұжық қабатын қолмен жасау; </w:t>
      </w:r>
    </w:p>
    <w:bookmarkEnd w:id="582"/>
    <w:bookmarkStart w:name="z586" w:id="583"/>
    <w:p>
      <w:pPr>
        <w:spacing w:after="0"/>
        <w:ind w:left="0"/>
        <w:jc w:val="both"/>
      </w:pPr>
      <w:r>
        <w:rPr>
          <w:rFonts w:ascii="Times New Roman"/>
          <w:b w:val="false"/>
          <w:i w:val="false"/>
          <w:color w:val="000000"/>
          <w:sz w:val="28"/>
        </w:rPr>
        <w:t xml:space="preserve">
      дайындамаларды қолмен кесу және оларды желімдеу; </w:t>
      </w:r>
    </w:p>
    <w:bookmarkEnd w:id="583"/>
    <w:bookmarkStart w:name="z587" w:id="584"/>
    <w:p>
      <w:pPr>
        <w:spacing w:after="0"/>
        <w:ind w:left="0"/>
        <w:jc w:val="both"/>
      </w:pPr>
      <w:r>
        <w:rPr>
          <w:rFonts w:ascii="Times New Roman"/>
          <w:b w:val="false"/>
          <w:i w:val="false"/>
          <w:color w:val="000000"/>
          <w:sz w:val="28"/>
        </w:rPr>
        <w:t xml:space="preserve">
      желім жасау және оның сапасын тексеру; </w:t>
      </w:r>
    </w:p>
    <w:bookmarkEnd w:id="584"/>
    <w:bookmarkStart w:name="z588" w:id="585"/>
    <w:p>
      <w:pPr>
        <w:spacing w:after="0"/>
        <w:ind w:left="0"/>
        <w:jc w:val="both"/>
      </w:pPr>
      <w:r>
        <w:rPr>
          <w:rFonts w:ascii="Times New Roman"/>
          <w:b w:val="false"/>
          <w:i w:val="false"/>
          <w:color w:val="000000"/>
          <w:sz w:val="28"/>
        </w:rPr>
        <w:t xml:space="preserve">
      нормативтік-техникалық құжаттама талаптарына сәйкес жасанды қабықтың сапа көрсеткіштерін бақылау. </w:t>
      </w:r>
    </w:p>
    <w:bookmarkEnd w:id="585"/>
    <w:bookmarkStart w:name="z589" w:id="586"/>
    <w:p>
      <w:pPr>
        <w:spacing w:after="0"/>
        <w:ind w:left="0"/>
        <w:jc w:val="both"/>
      </w:pPr>
      <w:r>
        <w:rPr>
          <w:rFonts w:ascii="Times New Roman"/>
          <w:b w:val="false"/>
          <w:i w:val="false"/>
          <w:color w:val="000000"/>
          <w:sz w:val="28"/>
        </w:rPr>
        <w:t xml:space="preserve">
      108. Білуге тиіс: </w:t>
      </w:r>
    </w:p>
    <w:bookmarkEnd w:id="586"/>
    <w:bookmarkStart w:name="z590" w:id="587"/>
    <w:p>
      <w:pPr>
        <w:spacing w:after="0"/>
        <w:ind w:left="0"/>
        <w:jc w:val="both"/>
      </w:pPr>
      <w:r>
        <w:rPr>
          <w:rFonts w:ascii="Times New Roman"/>
          <w:b w:val="false"/>
          <w:i w:val="false"/>
          <w:color w:val="000000"/>
          <w:sz w:val="28"/>
        </w:rPr>
        <w:t>
      жасанды шұжық қабығының сапасына қойылатын талаптар;</w:t>
      </w:r>
    </w:p>
    <w:bookmarkEnd w:id="587"/>
    <w:bookmarkStart w:name="z591" w:id="588"/>
    <w:p>
      <w:pPr>
        <w:spacing w:after="0"/>
        <w:ind w:left="0"/>
        <w:jc w:val="both"/>
      </w:pPr>
      <w:r>
        <w:rPr>
          <w:rFonts w:ascii="Times New Roman"/>
          <w:b w:val="false"/>
          <w:i w:val="false"/>
          <w:color w:val="000000"/>
          <w:sz w:val="28"/>
        </w:rPr>
        <w:t xml:space="preserve">
      желім жасау ережесі.  </w:t>
      </w:r>
    </w:p>
    <w:bookmarkEnd w:id="588"/>
    <w:bookmarkStart w:name="z592" w:id="589"/>
    <w:p>
      <w:pPr>
        <w:spacing w:after="0"/>
        <w:ind w:left="0"/>
        <w:jc w:val="both"/>
      </w:pPr>
      <w:r>
        <w:rPr>
          <w:rFonts w:ascii="Times New Roman"/>
          <w:b w:val="false"/>
          <w:i w:val="false"/>
          <w:color w:val="000000"/>
          <w:sz w:val="28"/>
        </w:rPr>
        <w:t xml:space="preserve">
      Параграф 2. Жасанды шұжық қабығын жасаушы, 4-разряд </w:t>
      </w:r>
    </w:p>
    <w:bookmarkEnd w:id="589"/>
    <w:bookmarkStart w:name="z593" w:id="590"/>
    <w:p>
      <w:pPr>
        <w:spacing w:after="0"/>
        <w:ind w:left="0"/>
        <w:jc w:val="both"/>
      </w:pPr>
      <w:r>
        <w:rPr>
          <w:rFonts w:ascii="Times New Roman"/>
          <w:b w:val="false"/>
          <w:i w:val="false"/>
          <w:color w:val="000000"/>
          <w:sz w:val="28"/>
        </w:rPr>
        <w:t xml:space="preserve">
      109. Жұмыс сипаттамасы: </w:t>
      </w:r>
    </w:p>
    <w:bookmarkEnd w:id="590"/>
    <w:bookmarkStart w:name="z594" w:id="591"/>
    <w:p>
      <w:pPr>
        <w:spacing w:after="0"/>
        <w:ind w:left="0"/>
        <w:jc w:val="both"/>
      </w:pPr>
      <w:r>
        <w:rPr>
          <w:rFonts w:ascii="Times New Roman"/>
          <w:b w:val="false"/>
          <w:i w:val="false"/>
          <w:color w:val="000000"/>
          <w:sz w:val="28"/>
        </w:rPr>
        <w:t xml:space="preserve">
      желімделген жасанды шұжық қабығын машинада жасау; </w:t>
      </w:r>
    </w:p>
    <w:bookmarkEnd w:id="591"/>
    <w:bookmarkStart w:name="z595" w:id="592"/>
    <w:p>
      <w:pPr>
        <w:spacing w:after="0"/>
        <w:ind w:left="0"/>
        <w:jc w:val="both"/>
      </w:pPr>
      <w:r>
        <w:rPr>
          <w:rFonts w:ascii="Times New Roman"/>
          <w:b w:val="false"/>
          <w:i w:val="false"/>
          <w:color w:val="000000"/>
          <w:sz w:val="28"/>
        </w:rPr>
        <w:t xml:space="preserve">
      пленкалы бобиндерді бобин ұстағышта бекіту; </w:t>
      </w:r>
    </w:p>
    <w:bookmarkEnd w:id="592"/>
    <w:bookmarkStart w:name="z596" w:id="593"/>
    <w:p>
      <w:pPr>
        <w:spacing w:after="0"/>
        <w:ind w:left="0"/>
        <w:jc w:val="both"/>
      </w:pPr>
      <w:r>
        <w:rPr>
          <w:rFonts w:ascii="Times New Roman"/>
          <w:b w:val="false"/>
          <w:i w:val="false"/>
          <w:color w:val="000000"/>
          <w:sz w:val="28"/>
        </w:rPr>
        <w:t xml:space="preserve">
      желім дайындау және онымен машинаны толтыру; </w:t>
      </w:r>
    </w:p>
    <w:bookmarkEnd w:id="593"/>
    <w:bookmarkStart w:name="z597" w:id="594"/>
    <w:p>
      <w:pPr>
        <w:spacing w:after="0"/>
        <w:ind w:left="0"/>
        <w:jc w:val="both"/>
      </w:pPr>
      <w:r>
        <w:rPr>
          <w:rFonts w:ascii="Times New Roman"/>
          <w:b w:val="false"/>
          <w:i w:val="false"/>
          <w:color w:val="000000"/>
          <w:sz w:val="28"/>
        </w:rPr>
        <w:t xml:space="preserve">
      бос машинаны жүргізіп тексеру; </w:t>
      </w:r>
    </w:p>
    <w:bookmarkEnd w:id="594"/>
    <w:bookmarkStart w:name="z598" w:id="595"/>
    <w:p>
      <w:pPr>
        <w:spacing w:after="0"/>
        <w:ind w:left="0"/>
        <w:jc w:val="both"/>
      </w:pPr>
      <w:r>
        <w:rPr>
          <w:rFonts w:ascii="Times New Roman"/>
          <w:b w:val="false"/>
          <w:i w:val="false"/>
          <w:color w:val="000000"/>
          <w:sz w:val="28"/>
        </w:rPr>
        <w:t xml:space="preserve">
      машинаның жұмысын қадағалау; </w:t>
      </w:r>
    </w:p>
    <w:bookmarkEnd w:id="595"/>
    <w:bookmarkStart w:name="z599" w:id="596"/>
    <w:p>
      <w:pPr>
        <w:spacing w:after="0"/>
        <w:ind w:left="0"/>
        <w:jc w:val="both"/>
      </w:pPr>
      <w:r>
        <w:rPr>
          <w:rFonts w:ascii="Times New Roman"/>
          <w:b w:val="false"/>
          <w:i w:val="false"/>
          <w:color w:val="000000"/>
          <w:sz w:val="28"/>
        </w:rPr>
        <w:t xml:space="preserve">
      нормативтік-техникалық құжаттамаға сәйкес қабықтың сапа көрсеткіштерін бақылау; </w:t>
      </w:r>
    </w:p>
    <w:bookmarkEnd w:id="596"/>
    <w:bookmarkStart w:name="z600" w:id="597"/>
    <w:p>
      <w:pPr>
        <w:spacing w:after="0"/>
        <w:ind w:left="0"/>
        <w:jc w:val="both"/>
      </w:pPr>
      <w:r>
        <w:rPr>
          <w:rFonts w:ascii="Times New Roman"/>
          <w:b w:val="false"/>
          <w:i w:val="false"/>
          <w:color w:val="000000"/>
          <w:sz w:val="28"/>
        </w:rPr>
        <w:t xml:space="preserve">
      қабықты ыдысқа қалау; </w:t>
      </w:r>
    </w:p>
    <w:bookmarkEnd w:id="597"/>
    <w:bookmarkStart w:name="z601" w:id="598"/>
    <w:p>
      <w:pPr>
        <w:spacing w:after="0"/>
        <w:ind w:left="0"/>
        <w:jc w:val="both"/>
      </w:pPr>
      <w:r>
        <w:rPr>
          <w:rFonts w:ascii="Times New Roman"/>
          <w:b w:val="false"/>
          <w:i w:val="false"/>
          <w:color w:val="000000"/>
          <w:sz w:val="28"/>
        </w:rPr>
        <w:t xml:space="preserve">
      машинаның жұмысындағы ұсақ ақаулықтарды анықтау және жою. </w:t>
      </w:r>
    </w:p>
    <w:bookmarkEnd w:id="598"/>
    <w:bookmarkStart w:name="z602" w:id="599"/>
    <w:p>
      <w:pPr>
        <w:spacing w:after="0"/>
        <w:ind w:left="0"/>
        <w:jc w:val="both"/>
      </w:pPr>
      <w:r>
        <w:rPr>
          <w:rFonts w:ascii="Times New Roman"/>
          <w:b w:val="false"/>
          <w:i w:val="false"/>
          <w:color w:val="000000"/>
          <w:sz w:val="28"/>
        </w:rPr>
        <w:t xml:space="preserve">
      110. Білуге тиіс: </w:t>
      </w:r>
    </w:p>
    <w:bookmarkEnd w:id="599"/>
    <w:bookmarkStart w:name="z603" w:id="600"/>
    <w:p>
      <w:pPr>
        <w:spacing w:after="0"/>
        <w:ind w:left="0"/>
        <w:jc w:val="both"/>
      </w:pPr>
      <w:r>
        <w:rPr>
          <w:rFonts w:ascii="Times New Roman"/>
          <w:b w:val="false"/>
          <w:i w:val="false"/>
          <w:color w:val="000000"/>
          <w:sz w:val="28"/>
        </w:rPr>
        <w:t xml:space="preserve">
      қызмет көрсетілетін машинаның құрылысы және тораптарының жұмыс істеу қағидаты, жасанды шұжық қабығының сапасына қойылатын талаптар; </w:t>
      </w:r>
    </w:p>
    <w:bookmarkEnd w:id="600"/>
    <w:bookmarkStart w:name="z604" w:id="601"/>
    <w:p>
      <w:pPr>
        <w:spacing w:after="0"/>
        <w:ind w:left="0"/>
        <w:jc w:val="both"/>
      </w:pPr>
      <w:r>
        <w:rPr>
          <w:rFonts w:ascii="Times New Roman"/>
          <w:b w:val="false"/>
          <w:i w:val="false"/>
          <w:color w:val="000000"/>
          <w:sz w:val="28"/>
        </w:rPr>
        <w:t xml:space="preserve">
      машинаның жұмысындағы ұсақ ақаулықтарды жою әдістері.  </w:t>
      </w:r>
    </w:p>
    <w:bookmarkEnd w:id="601"/>
    <w:bookmarkStart w:name="z605" w:id="602"/>
    <w:p>
      <w:pPr>
        <w:spacing w:after="0"/>
        <w:ind w:left="0"/>
        <w:jc w:val="both"/>
      </w:pPr>
      <w:r>
        <w:rPr>
          <w:rFonts w:ascii="Times New Roman"/>
          <w:b w:val="false"/>
          <w:i w:val="false"/>
          <w:color w:val="000000"/>
          <w:sz w:val="28"/>
        </w:rPr>
        <w:t xml:space="preserve">
      19. Тері жұмсартқыш жасаушы </w:t>
      </w:r>
    </w:p>
    <w:bookmarkEnd w:id="602"/>
    <w:bookmarkStart w:name="z606" w:id="603"/>
    <w:p>
      <w:pPr>
        <w:spacing w:after="0"/>
        <w:ind w:left="0"/>
        <w:jc w:val="both"/>
      </w:pPr>
      <w:r>
        <w:rPr>
          <w:rFonts w:ascii="Times New Roman"/>
          <w:b w:val="false"/>
          <w:i w:val="false"/>
          <w:color w:val="000000"/>
          <w:sz w:val="28"/>
        </w:rPr>
        <w:t xml:space="preserve">
      Параграф 1. Тері жұмсартқыш жасаушы, 3-разряд </w:t>
      </w:r>
    </w:p>
    <w:bookmarkEnd w:id="603"/>
    <w:bookmarkStart w:name="z607" w:id="604"/>
    <w:p>
      <w:pPr>
        <w:spacing w:after="0"/>
        <w:ind w:left="0"/>
        <w:jc w:val="both"/>
      </w:pPr>
      <w:r>
        <w:rPr>
          <w:rFonts w:ascii="Times New Roman"/>
          <w:b w:val="false"/>
          <w:i w:val="false"/>
          <w:color w:val="000000"/>
          <w:sz w:val="28"/>
        </w:rPr>
        <w:t xml:space="preserve">
      111. Жұмыс сипаттамасы: </w:t>
      </w:r>
    </w:p>
    <w:bookmarkEnd w:id="604"/>
    <w:bookmarkStart w:name="z608" w:id="605"/>
    <w:p>
      <w:pPr>
        <w:spacing w:after="0"/>
        <w:ind w:left="0"/>
        <w:jc w:val="both"/>
      </w:pPr>
      <w:r>
        <w:rPr>
          <w:rFonts w:ascii="Times New Roman"/>
          <w:b w:val="false"/>
          <w:i w:val="false"/>
          <w:color w:val="000000"/>
          <w:sz w:val="28"/>
        </w:rPr>
        <w:t xml:space="preserve">
      тері жұмсартқыш жасау процесін жүргізу; </w:t>
      </w:r>
    </w:p>
    <w:bookmarkEnd w:id="605"/>
    <w:bookmarkStart w:name="z609" w:id="606"/>
    <w:p>
      <w:pPr>
        <w:spacing w:after="0"/>
        <w:ind w:left="0"/>
        <w:jc w:val="both"/>
      </w:pPr>
      <w:r>
        <w:rPr>
          <w:rFonts w:ascii="Times New Roman"/>
          <w:b w:val="false"/>
          <w:i w:val="false"/>
          <w:color w:val="000000"/>
          <w:sz w:val="28"/>
        </w:rPr>
        <w:t xml:space="preserve">
      ұйқы безін волчокта және кептірілген тері жұмсартқышты перплексте ұсақтау; </w:t>
      </w:r>
    </w:p>
    <w:bookmarkEnd w:id="606"/>
    <w:bookmarkStart w:name="z610" w:id="607"/>
    <w:p>
      <w:pPr>
        <w:spacing w:after="0"/>
        <w:ind w:left="0"/>
        <w:jc w:val="both"/>
      </w:pPr>
      <w:r>
        <w:rPr>
          <w:rFonts w:ascii="Times New Roman"/>
          <w:b w:val="false"/>
          <w:i w:val="false"/>
          <w:color w:val="000000"/>
          <w:sz w:val="28"/>
        </w:rPr>
        <w:t xml:space="preserve">
      ұсақталған ұйқы безіне үгінділерді және кептірілгеннен кейін аммоний сульфатымен араластыру; </w:t>
      </w:r>
    </w:p>
    <w:bookmarkEnd w:id="607"/>
    <w:bookmarkStart w:name="z611" w:id="608"/>
    <w:p>
      <w:pPr>
        <w:spacing w:after="0"/>
        <w:ind w:left="0"/>
        <w:jc w:val="both"/>
      </w:pPr>
      <w:r>
        <w:rPr>
          <w:rFonts w:ascii="Times New Roman"/>
          <w:b w:val="false"/>
          <w:i w:val="false"/>
          <w:color w:val="000000"/>
          <w:sz w:val="28"/>
        </w:rPr>
        <w:t xml:space="preserve">
      ұсақталған тері жұмсартқышты ыдысқа салу, қоймаға (экспедиция) өлшеп, тапсыру; </w:t>
      </w:r>
    </w:p>
    <w:bookmarkEnd w:id="608"/>
    <w:bookmarkStart w:name="z612" w:id="609"/>
    <w:p>
      <w:pPr>
        <w:spacing w:after="0"/>
        <w:ind w:left="0"/>
        <w:jc w:val="both"/>
      </w:pPr>
      <w:r>
        <w:rPr>
          <w:rFonts w:ascii="Times New Roman"/>
          <w:b w:val="false"/>
          <w:i w:val="false"/>
          <w:color w:val="000000"/>
          <w:sz w:val="28"/>
        </w:rPr>
        <w:t xml:space="preserve">
      жұмыс орнына жіберу және үгіндіні електен өткізу. </w:t>
      </w:r>
    </w:p>
    <w:bookmarkEnd w:id="609"/>
    <w:bookmarkStart w:name="z613" w:id="610"/>
    <w:p>
      <w:pPr>
        <w:spacing w:after="0"/>
        <w:ind w:left="0"/>
        <w:jc w:val="both"/>
      </w:pPr>
      <w:r>
        <w:rPr>
          <w:rFonts w:ascii="Times New Roman"/>
          <w:b w:val="false"/>
          <w:i w:val="false"/>
          <w:color w:val="000000"/>
          <w:sz w:val="28"/>
        </w:rPr>
        <w:t xml:space="preserve">
      112. Білуге тиіс: </w:t>
      </w:r>
    </w:p>
    <w:bookmarkEnd w:id="610"/>
    <w:bookmarkStart w:name="z614" w:id="611"/>
    <w:p>
      <w:pPr>
        <w:spacing w:after="0"/>
        <w:ind w:left="0"/>
        <w:jc w:val="both"/>
      </w:pPr>
      <w:r>
        <w:rPr>
          <w:rFonts w:ascii="Times New Roman"/>
          <w:b w:val="false"/>
          <w:i w:val="false"/>
          <w:color w:val="000000"/>
          <w:sz w:val="28"/>
        </w:rPr>
        <w:t>
      қызмет көрсетілетін жабдықтың құрылысы;</w:t>
      </w:r>
    </w:p>
    <w:bookmarkEnd w:id="611"/>
    <w:bookmarkStart w:name="z615" w:id="612"/>
    <w:p>
      <w:pPr>
        <w:spacing w:after="0"/>
        <w:ind w:left="0"/>
        <w:jc w:val="both"/>
      </w:pPr>
      <w:r>
        <w:rPr>
          <w:rFonts w:ascii="Times New Roman"/>
          <w:b w:val="false"/>
          <w:i w:val="false"/>
          <w:color w:val="000000"/>
          <w:sz w:val="28"/>
        </w:rPr>
        <w:t xml:space="preserve">
      қолданылатын шикізат пен материалдардың сапасына қойылатын талаптар; </w:t>
      </w:r>
    </w:p>
    <w:bookmarkEnd w:id="612"/>
    <w:bookmarkStart w:name="z616" w:id="613"/>
    <w:p>
      <w:pPr>
        <w:spacing w:after="0"/>
        <w:ind w:left="0"/>
        <w:jc w:val="both"/>
      </w:pPr>
      <w:r>
        <w:rPr>
          <w:rFonts w:ascii="Times New Roman"/>
          <w:b w:val="false"/>
          <w:i w:val="false"/>
          <w:color w:val="000000"/>
          <w:sz w:val="28"/>
        </w:rPr>
        <w:t xml:space="preserve">
      даяр өнімнің рецептурасы мен мемлекеттік стандарттары; </w:t>
      </w:r>
    </w:p>
    <w:bookmarkEnd w:id="613"/>
    <w:bookmarkStart w:name="z617" w:id="614"/>
    <w:p>
      <w:pPr>
        <w:spacing w:after="0"/>
        <w:ind w:left="0"/>
        <w:jc w:val="both"/>
      </w:pPr>
      <w:r>
        <w:rPr>
          <w:rFonts w:ascii="Times New Roman"/>
          <w:b w:val="false"/>
          <w:i w:val="false"/>
          <w:color w:val="000000"/>
          <w:sz w:val="28"/>
        </w:rPr>
        <w:t xml:space="preserve">
      тері жұмсартқышты ыдысқа салу, қоймаға өлшеп, тапсыру ережесі. </w:t>
      </w:r>
    </w:p>
    <w:bookmarkEnd w:id="614"/>
    <w:bookmarkStart w:name="z618" w:id="615"/>
    <w:p>
      <w:pPr>
        <w:spacing w:after="0"/>
        <w:ind w:left="0"/>
        <w:jc w:val="both"/>
      </w:pPr>
      <w:r>
        <w:rPr>
          <w:rFonts w:ascii="Times New Roman"/>
          <w:b w:val="false"/>
          <w:i w:val="false"/>
          <w:color w:val="000000"/>
          <w:sz w:val="28"/>
        </w:rPr>
        <w:t xml:space="preserve">
      20. Лайка жасау </w:t>
      </w:r>
    </w:p>
    <w:bookmarkEnd w:id="615"/>
    <w:bookmarkStart w:name="z619" w:id="616"/>
    <w:p>
      <w:pPr>
        <w:spacing w:after="0"/>
        <w:ind w:left="0"/>
        <w:jc w:val="both"/>
      </w:pPr>
      <w:r>
        <w:rPr>
          <w:rFonts w:ascii="Times New Roman"/>
          <w:b w:val="false"/>
          <w:i w:val="false"/>
          <w:color w:val="000000"/>
          <w:sz w:val="28"/>
        </w:rPr>
        <w:t xml:space="preserve">
      Параграф 1. Лайка жасау, 1-разряд </w:t>
      </w:r>
    </w:p>
    <w:bookmarkEnd w:id="616"/>
    <w:bookmarkStart w:name="z620" w:id="617"/>
    <w:p>
      <w:pPr>
        <w:spacing w:after="0"/>
        <w:ind w:left="0"/>
        <w:jc w:val="both"/>
      </w:pPr>
      <w:r>
        <w:rPr>
          <w:rFonts w:ascii="Times New Roman"/>
          <w:b w:val="false"/>
          <w:i w:val="false"/>
          <w:color w:val="000000"/>
          <w:sz w:val="28"/>
        </w:rPr>
        <w:t xml:space="preserve">
      113. Жұмыс сипаттамасы: </w:t>
      </w:r>
    </w:p>
    <w:bookmarkEnd w:id="617"/>
    <w:bookmarkStart w:name="z621" w:id="618"/>
    <w:p>
      <w:pPr>
        <w:spacing w:after="0"/>
        <w:ind w:left="0"/>
        <w:jc w:val="both"/>
      </w:pPr>
      <w:r>
        <w:rPr>
          <w:rFonts w:ascii="Times New Roman"/>
          <w:b w:val="false"/>
          <w:i w:val="false"/>
          <w:color w:val="000000"/>
          <w:sz w:val="28"/>
        </w:rPr>
        <w:t>
      пленка будаларын шешу, тұзын шаю үшін суы бар чанды толтыру;</w:t>
      </w:r>
    </w:p>
    <w:bookmarkEnd w:id="618"/>
    <w:bookmarkStart w:name="z622" w:id="619"/>
    <w:p>
      <w:pPr>
        <w:spacing w:after="0"/>
        <w:ind w:left="0"/>
        <w:jc w:val="both"/>
      </w:pPr>
      <w:r>
        <w:rPr>
          <w:rFonts w:ascii="Times New Roman"/>
          <w:b w:val="false"/>
          <w:i w:val="false"/>
          <w:color w:val="000000"/>
          <w:sz w:val="28"/>
        </w:rPr>
        <w:t xml:space="preserve">
      пленканы ластықтар мен май қалдықтарынан тазарту; </w:t>
      </w:r>
    </w:p>
    <w:bookmarkEnd w:id="619"/>
    <w:bookmarkStart w:name="z623" w:id="620"/>
    <w:p>
      <w:pPr>
        <w:spacing w:after="0"/>
        <w:ind w:left="0"/>
        <w:jc w:val="both"/>
      </w:pPr>
      <w:r>
        <w:rPr>
          <w:rFonts w:ascii="Times New Roman"/>
          <w:b w:val="false"/>
          <w:i w:val="false"/>
          <w:color w:val="000000"/>
          <w:sz w:val="28"/>
        </w:rPr>
        <w:t xml:space="preserve">
      пленканы белгіленген мөлшерге дейін шаблондарда созу және кептіру үшін ілу; </w:t>
      </w:r>
    </w:p>
    <w:bookmarkEnd w:id="620"/>
    <w:bookmarkStart w:name="z624" w:id="621"/>
    <w:p>
      <w:pPr>
        <w:spacing w:after="0"/>
        <w:ind w:left="0"/>
        <w:jc w:val="both"/>
      </w:pPr>
      <w:r>
        <w:rPr>
          <w:rFonts w:ascii="Times New Roman"/>
          <w:b w:val="false"/>
          <w:i w:val="false"/>
          <w:color w:val="000000"/>
          <w:sz w:val="28"/>
        </w:rPr>
        <w:t xml:space="preserve">
      кептірілген лайканы түзету; </w:t>
      </w:r>
    </w:p>
    <w:bookmarkEnd w:id="621"/>
    <w:bookmarkStart w:name="z625" w:id="622"/>
    <w:p>
      <w:pPr>
        <w:spacing w:after="0"/>
        <w:ind w:left="0"/>
        <w:jc w:val="both"/>
      </w:pPr>
      <w:r>
        <w:rPr>
          <w:rFonts w:ascii="Times New Roman"/>
          <w:b w:val="false"/>
          <w:i w:val="false"/>
          <w:color w:val="000000"/>
          <w:sz w:val="28"/>
        </w:rPr>
        <w:t xml:space="preserve">
      пленканы жұмыс орнына тасымалдау. </w:t>
      </w:r>
    </w:p>
    <w:bookmarkEnd w:id="622"/>
    <w:bookmarkStart w:name="z626" w:id="623"/>
    <w:p>
      <w:pPr>
        <w:spacing w:after="0"/>
        <w:ind w:left="0"/>
        <w:jc w:val="both"/>
      </w:pPr>
      <w:r>
        <w:rPr>
          <w:rFonts w:ascii="Times New Roman"/>
          <w:b w:val="false"/>
          <w:i w:val="false"/>
          <w:color w:val="000000"/>
          <w:sz w:val="28"/>
        </w:rPr>
        <w:t xml:space="preserve">
      114. Білуге тиіс: </w:t>
      </w:r>
    </w:p>
    <w:bookmarkEnd w:id="623"/>
    <w:bookmarkStart w:name="z627" w:id="624"/>
    <w:p>
      <w:pPr>
        <w:spacing w:after="0"/>
        <w:ind w:left="0"/>
        <w:jc w:val="both"/>
      </w:pPr>
      <w:r>
        <w:rPr>
          <w:rFonts w:ascii="Times New Roman"/>
          <w:b w:val="false"/>
          <w:i w:val="false"/>
          <w:color w:val="000000"/>
          <w:sz w:val="28"/>
        </w:rPr>
        <w:t xml:space="preserve">
      лайканы созуға дайындау белгілері, пленканы шаблондарда созу ережесі.  </w:t>
      </w:r>
    </w:p>
    <w:bookmarkEnd w:id="624"/>
    <w:bookmarkStart w:name="z628" w:id="625"/>
    <w:p>
      <w:pPr>
        <w:spacing w:after="0"/>
        <w:ind w:left="0"/>
        <w:jc w:val="both"/>
      </w:pPr>
      <w:r>
        <w:rPr>
          <w:rFonts w:ascii="Times New Roman"/>
          <w:b w:val="false"/>
          <w:i w:val="false"/>
          <w:color w:val="000000"/>
          <w:sz w:val="28"/>
        </w:rPr>
        <w:t xml:space="preserve">
      Параграф 2. Лайка жасау, 2-разряд </w:t>
      </w:r>
    </w:p>
    <w:bookmarkEnd w:id="625"/>
    <w:bookmarkStart w:name="z629" w:id="626"/>
    <w:p>
      <w:pPr>
        <w:spacing w:after="0"/>
        <w:ind w:left="0"/>
        <w:jc w:val="both"/>
      </w:pPr>
      <w:r>
        <w:rPr>
          <w:rFonts w:ascii="Times New Roman"/>
          <w:b w:val="false"/>
          <w:i w:val="false"/>
          <w:color w:val="000000"/>
          <w:sz w:val="28"/>
        </w:rPr>
        <w:t xml:space="preserve">
      115. Жұмыс сипаттамасы: </w:t>
      </w:r>
    </w:p>
    <w:bookmarkEnd w:id="626"/>
    <w:bookmarkStart w:name="z630" w:id="627"/>
    <w:p>
      <w:pPr>
        <w:spacing w:after="0"/>
        <w:ind w:left="0"/>
        <w:jc w:val="both"/>
      </w:pPr>
      <w:r>
        <w:rPr>
          <w:rFonts w:ascii="Times New Roman"/>
          <w:b w:val="false"/>
          <w:i w:val="false"/>
          <w:color w:val="000000"/>
          <w:sz w:val="28"/>
        </w:rPr>
        <w:t>
      пленканы илеу процесін жүргізу;</w:t>
      </w:r>
    </w:p>
    <w:bookmarkEnd w:id="627"/>
    <w:p>
      <w:pPr>
        <w:spacing w:after="0"/>
        <w:ind w:left="0"/>
        <w:jc w:val="both"/>
      </w:pPr>
      <w:r>
        <w:rPr>
          <w:rFonts w:ascii="Times New Roman"/>
          <w:b w:val="false"/>
          <w:i w:val="false"/>
          <w:color w:val="000000"/>
          <w:sz w:val="28"/>
        </w:rPr>
        <w:t xml:space="preserve">
      илеуге арналған күкірт қышқылы ерітіндісін дайындау; </w:t>
      </w:r>
    </w:p>
    <w:bookmarkStart w:name="z631" w:id="628"/>
    <w:p>
      <w:pPr>
        <w:spacing w:after="0"/>
        <w:ind w:left="0"/>
        <w:jc w:val="both"/>
      </w:pPr>
      <w:r>
        <w:rPr>
          <w:rFonts w:ascii="Times New Roman"/>
          <w:b w:val="false"/>
          <w:i w:val="false"/>
          <w:color w:val="000000"/>
          <w:sz w:val="28"/>
        </w:rPr>
        <w:t xml:space="preserve">
      ерітіндіге пленка тиеу, ағызу үшін үстелге түсіру; </w:t>
      </w:r>
    </w:p>
    <w:bookmarkEnd w:id="628"/>
    <w:bookmarkStart w:name="z632" w:id="629"/>
    <w:p>
      <w:pPr>
        <w:spacing w:after="0"/>
        <w:ind w:left="0"/>
        <w:jc w:val="both"/>
      </w:pPr>
      <w:r>
        <w:rPr>
          <w:rFonts w:ascii="Times New Roman"/>
          <w:b w:val="false"/>
          <w:i w:val="false"/>
          <w:color w:val="000000"/>
          <w:sz w:val="28"/>
        </w:rPr>
        <w:t xml:space="preserve">
      лайканы ұзындығы және түсі бойынша сұрыптауға бөлу және пачкалап қалау; </w:t>
      </w:r>
    </w:p>
    <w:bookmarkEnd w:id="629"/>
    <w:bookmarkStart w:name="z633" w:id="630"/>
    <w:p>
      <w:pPr>
        <w:spacing w:after="0"/>
        <w:ind w:left="0"/>
        <w:jc w:val="both"/>
      </w:pPr>
      <w:r>
        <w:rPr>
          <w:rFonts w:ascii="Times New Roman"/>
          <w:b w:val="false"/>
          <w:i w:val="false"/>
          <w:color w:val="000000"/>
          <w:sz w:val="28"/>
        </w:rPr>
        <w:t xml:space="preserve">
      кептірілген лайка жиегін тегістеу, оларды пачкаға орап байлау; сұрыптылығын көрсете отырып санын есептеу. </w:t>
      </w:r>
    </w:p>
    <w:bookmarkEnd w:id="630"/>
    <w:bookmarkStart w:name="z634" w:id="631"/>
    <w:p>
      <w:pPr>
        <w:spacing w:after="0"/>
        <w:ind w:left="0"/>
        <w:jc w:val="both"/>
      </w:pPr>
      <w:r>
        <w:rPr>
          <w:rFonts w:ascii="Times New Roman"/>
          <w:b w:val="false"/>
          <w:i w:val="false"/>
          <w:color w:val="000000"/>
          <w:sz w:val="28"/>
        </w:rPr>
        <w:t xml:space="preserve">
      116. Білуге тиіс: </w:t>
      </w:r>
    </w:p>
    <w:bookmarkEnd w:id="631"/>
    <w:bookmarkStart w:name="z635" w:id="632"/>
    <w:p>
      <w:pPr>
        <w:spacing w:after="0"/>
        <w:ind w:left="0"/>
        <w:jc w:val="both"/>
      </w:pPr>
      <w:r>
        <w:rPr>
          <w:rFonts w:ascii="Times New Roman"/>
          <w:b w:val="false"/>
          <w:i w:val="false"/>
          <w:color w:val="000000"/>
          <w:sz w:val="28"/>
        </w:rPr>
        <w:t xml:space="preserve">
      қолданылатын химикаттардың қасиеті; </w:t>
      </w:r>
    </w:p>
    <w:bookmarkEnd w:id="632"/>
    <w:bookmarkStart w:name="z636" w:id="633"/>
    <w:p>
      <w:pPr>
        <w:spacing w:after="0"/>
        <w:ind w:left="0"/>
        <w:jc w:val="both"/>
      </w:pPr>
      <w:r>
        <w:rPr>
          <w:rFonts w:ascii="Times New Roman"/>
          <w:b w:val="false"/>
          <w:i w:val="false"/>
          <w:color w:val="000000"/>
          <w:sz w:val="28"/>
        </w:rPr>
        <w:t xml:space="preserve">
      ерітінді жасау рецептурасы мен тәртібі; </w:t>
      </w:r>
    </w:p>
    <w:bookmarkEnd w:id="633"/>
    <w:bookmarkStart w:name="z637" w:id="634"/>
    <w:p>
      <w:pPr>
        <w:spacing w:after="0"/>
        <w:ind w:left="0"/>
        <w:jc w:val="both"/>
      </w:pPr>
      <w:r>
        <w:rPr>
          <w:rFonts w:ascii="Times New Roman"/>
          <w:b w:val="false"/>
          <w:i w:val="false"/>
          <w:color w:val="000000"/>
          <w:sz w:val="28"/>
        </w:rPr>
        <w:t xml:space="preserve">
      лайканың сұрыптылық белгілері; </w:t>
      </w:r>
    </w:p>
    <w:bookmarkEnd w:id="634"/>
    <w:bookmarkStart w:name="z638" w:id="635"/>
    <w:p>
      <w:pPr>
        <w:spacing w:after="0"/>
        <w:ind w:left="0"/>
        <w:jc w:val="both"/>
      </w:pPr>
      <w:r>
        <w:rPr>
          <w:rFonts w:ascii="Times New Roman"/>
          <w:b w:val="false"/>
          <w:i w:val="false"/>
          <w:color w:val="000000"/>
          <w:sz w:val="28"/>
        </w:rPr>
        <w:t xml:space="preserve">
      лайканы сұрыпқа бөлу ережесі. </w:t>
      </w:r>
    </w:p>
    <w:bookmarkEnd w:id="635"/>
    <w:bookmarkStart w:name="z639" w:id="636"/>
    <w:p>
      <w:pPr>
        <w:spacing w:after="0"/>
        <w:ind w:left="0"/>
        <w:jc w:val="both"/>
      </w:pPr>
      <w:r>
        <w:rPr>
          <w:rFonts w:ascii="Times New Roman"/>
          <w:b w:val="false"/>
          <w:i w:val="false"/>
          <w:color w:val="000000"/>
          <w:sz w:val="28"/>
        </w:rPr>
        <w:t xml:space="preserve">
      21. Жартылай ет фабрикат жасаушы </w:t>
      </w:r>
    </w:p>
    <w:bookmarkEnd w:id="636"/>
    <w:bookmarkStart w:name="z640" w:id="637"/>
    <w:p>
      <w:pPr>
        <w:spacing w:after="0"/>
        <w:ind w:left="0"/>
        <w:jc w:val="both"/>
      </w:pPr>
      <w:r>
        <w:rPr>
          <w:rFonts w:ascii="Times New Roman"/>
          <w:b w:val="false"/>
          <w:i w:val="false"/>
          <w:color w:val="000000"/>
          <w:sz w:val="28"/>
        </w:rPr>
        <w:t xml:space="preserve">
      Параграф 1. Жартылай ет фабрикат жасаушы, 4-разряд </w:t>
      </w:r>
    </w:p>
    <w:bookmarkEnd w:id="637"/>
    <w:bookmarkStart w:name="z641" w:id="638"/>
    <w:p>
      <w:pPr>
        <w:spacing w:after="0"/>
        <w:ind w:left="0"/>
        <w:jc w:val="both"/>
      </w:pPr>
      <w:r>
        <w:rPr>
          <w:rFonts w:ascii="Times New Roman"/>
          <w:b w:val="false"/>
          <w:i w:val="false"/>
          <w:color w:val="000000"/>
          <w:sz w:val="28"/>
        </w:rPr>
        <w:t xml:space="preserve">
      117. Жұмыс сипаттамасы: </w:t>
      </w:r>
    </w:p>
    <w:bookmarkEnd w:id="638"/>
    <w:bookmarkStart w:name="z642" w:id="639"/>
    <w:p>
      <w:pPr>
        <w:spacing w:after="0"/>
        <w:ind w:left="0"/>
        <w:jc w:val="both"/>
      </w:pPr>
      <w:r>
        <w:rPr>
          <w:rFonts w:ascii="Times New Roman"/>
          <w:b w:val="false"/>
          <w:i w:val="false"/>
          <w:color w:val="000000"/>
          <w:sz w:val="28"/>
        </w:rPr>
        <w:t xml:space="preserve">
      механизацияланған желілерде немесе қолмен табиғи порциялық, ұсақ бөлшекті және аунатылған жартылай ет фабрикаттарын өндіру үшін ірі бөлшекті жартылай ет фабрикаттарын іріктеу; </w:t>
      </w:r>
    </w:p>
    <w:bookmarkEnd w:id="639"/>
    <w:bookmarkStart w:name="z643" w:id="640"/>
    <w:p>
      <w:pPr>
        <w:spacing w:after="0"/>
        <w:ind w:left="0"/>
        <w:jc w:val="both"/>
      </w:pPr>
      <w:r>
        <w:rPr>
          <w:rFonts w:ascii="Times New Roman"/>
          <w:b w:val="false"/>
          <w:i w:val="false"/>
          <w:color w:val="000000"/>
          <w:sz w:val="28"/>
        </w:rPr>
        <w:t xml:space="preserve">
      бифштекс, ромштекс, шницель, антрекот, филе және шошқа, бұзау, қойдың төс етінен жаншылған табиғи котлета жасау үшін ірі бөлшекті жартылай ет фабрикаттарды дайындау; </w:t>
      </w:r>
    </w:p>
    <w:bookmarkEnd w:id="640"/>
    <w:bookmarkStart w:name="z644" w:id="641"/>
    <w:p>
      <w:pPr>
        <w:spacing w:after="0"/>
        <w:ind w:left="0"/>
        <w:jc w:val="both"/>
      </w:pPr>
      <w:r>
        <w:rPr>
          <w:rFonts w:ascii="Times New Roman"/>
          <w:b w:val="false"/>
          <w:i w:val="false"/>
          <w:color w:val="000000"/>
          <w:sz w:val="28"/>
        </w:rPr>
        <w:t xml:space="preserve">
      ұсақ бөлшектелген жартылай ет фабрикаттары үшін шикізат іріктеу және дайындау, бефстроганы, қуыру, гуляш, кәуап үшін етті кесу. </w:t>
      </w:r>
    </w:p>
    <w:bookmarkEnd w:id="641"/>
    <w:bookmarkStart w:name="z645" w:id="642"/>
    <w:p>
      <w:pPr>
        <w:spacing w:after="0"/>
        <w:ind w:left="0"/>
        <w:jc w:val="both"/>
      </w:pPr>
      <w:r>
        <w:rPr>
          <w:rFonts w:ascii="Times New Roman"/>
          <w:b w:val="false"/>
          <w:i w:val="false"/>
          <w:color w:val="000000"/>
          <w:sz w:val="28"/>
        </w:rPr>
        <w:t xml:space="preserve">
      118. Білуге тиіс: </w:t>
      </w:r>
    </w:p>
    <w:bookmarkEnd w:id="642"/>
    <w:bookmarkStart w:name="z646" w:id="643"/>
    <w:p>
      <w:pPr>
        <w:spacing w:after="0"/>
        <w:ind w:left="0"/>
        <w:jc w:val="both"/>
      </w:pPr>
      <w:r>
        <w:rPr>
          <w:rFonts w:ascii="Times New Roman"/>
          <w:b w:val="false"/>
          <w:i w:val="false"/>
          <w:color w:val="000000"/>
          <w:sz w:val="28"/>
        </w:rPr>
        <w:t xml:space="preserve">
      қызмет көрсетілетін жабдықтың құрылысы; </w:t>
      </w:r>
    </w:p>
    <w:bookmarkEnd w:id="643"/>
    <w:bookmarkStart w:name="z647" w:id="644"/>
    <w:p>
      <w:pPr>
        <w:spacing w:after="0"/>
        <w:ind w:left="0"/>
        <w:jc w:val="both"/>
      </w:pPr>
      <w:r>
        <w:rPr>
          <w:rFonts w:ascii="Times New Roman"/>
          <w:b w:val="false"/>
          <w:i w:val="false"/>
          <w:color w:val="000000"/>
          <w:sz w:val="28"/>
        </w:rPr>
        <w:t xml:space="preserve">
      түрлі мал етінің қасиеттері; </w:t>
      </w:r>
    </w:p>
    <w:bookmarkEnd w:id="644"/>
    <w:bookmarkStart w:name="z648" w:id="645"/>
    <w:p>
      <w:pPr>
        <w:spacing w:after="0"/>
        <w:ind w:left="0"/>
        <w:jc w:val="both"/>
      </w:pPr>
      <w:r>
        <w:rPr>
          <w:rFonts w:ascii="Times New Roman"/>
          <w:b w:val="false"/>
          <w:i w:val="false"/>
          <w:color w:val="000000"/>
          <w:sz w:val="28"/>
        </w:rPr>
        <w:t xml:space="preserve">
      табиғи жартылай фабрикаттар жасау үшін ұшаның бөліктерінің қызметі; </w:t>
      </w:r>
    </w:p>
    <w:bookmarkEnd w:id="645"/>
    <w:bookmarkStart w:name="z649" w:id="646"/>
    <w:p>
      <w:pPr>
        <w:spacing w:after="0"/>
        <w:ind w:left="0"/>
        <w:jc w:val="both"/>
      </w:pPr>
      <w:r>
        <w:rPr>
          <w:rFonts w:ascii="Times New Roman"/>
          <w:b w:val="false"/>
          <w:i w:val="false"/>
          <w:color w:val="000000"/>
          <w:sz w:val="28"/>
        </w:rPr>
        <w:t xml:space="preserve">
      белгіленген порция өлшемдері және жартылай фабрикаттар өндіру жөніндегі технологиялық нұсқаулық талаптары.  </w:t>
      </w:r>
    </w:p>
    <w:bookmarkEnd w:id="646"/>
    <w:bookmarkStart w:name="z650" w:id="647"/>
    <w:p>
      <w:pPr>
        <w:spacing w:after="0"/>
        <w:ind w:left="0"/>
        <w:jc w:val="both"/>
      </w:pPr>
      <w:r>
        <w:rPr>
          <w:rFonts w:ascii="Times New Roman"/>
          <w:b w:val="false"/>
          <w:i w:val="false"/>
          <w:color w:val="000000"/>
          <w:sz w:val="28"/>
        </w:rPr>
        <w:t xml:space="preserve">
      22. Табиғи шұжық қабық жасаушы </w:t>
      </w:r>
    </w:p>
    <w:bookmarkEnd w:id="647"/>
    <w:bookmarkStart w:name="z651" w:id="648"/>
    <w:p>
      <w:pPr>
        <w:spacing w:after="0"/>
        <w:ind w:left="0"/>
        <w:jc w:val="both"/>
      </w:pPr>
      <w:r>
        <w:rPr>
          <w:rFonts w:ascii="Times New Roman"/>
          <w:b w:val="false"/>
          <w:i w:val="false"/>
          <w:color w:val="000000"/>
          <w:sz w:val="28"/>
        </w:rPr>
        <w:t xml:space="preserve">
      Параграф 1. Табиғи шұжық қабық жасаушы, 1-разряд </w:t>
      </w:r>
    </w:p>
    <w:bookmarkEnd w:id="648"/>
    <w:bookmarkStart w:name="z652" w:id="649"/>
    <w:p>
      <w:pPr>
        <w:spacing w:after="0"/>
        <w:ind w:left="0"/>
        <w:jc w:val="both"/>
      </w:pPr>
      <w:r>
        <w:rPr>
          <w:rFonts w:ascii="Times New Roman"/>
          <w:b w:val="false"/>
          <w:i w:val="false"/>
          <w:color w:val="000000"/>
          <w:sz w:val="28"/>
        </w:rPr>
        <w:t xml:space="preserve">
      119. Жұмыс сипаттамасы: </w:t>
      </w:r>
    </w:p>
    <w:bookmarkEnd w:id="649"/>
    <w:bookmarkStart w:name="z653" w:id="650"/>
    <w:p>
      <w:pPr>
        <w:spacing w:after="0"/>
        <w:ind w:left="0"/>
        <w:jc w:val="both"/>
      </w:pPr>
      <w:r>
        <w:rPr>
          <w:rFonts w:ascii="Times New Roman"/>
          <w:b w:val="false"/>
          <w:i w:val="false"/>
          <w:color w:val="000000"/>
          <w:sz w:val="28"/>
        </w:rPr>
        <w:t xml:space="preserve">
      машинамен майсыздандырғаннан кейін шошқа және қой ішектерін, сиырдың қарындарын қолмен қосымша тазалау операцияларында ішекті өңдеу жұмыстарын орындау; </w:t>
      </w:r>
    </w:p>
    <w:bookmarkEnd w:id="650"/>
    <w:bookmarkStart w:name="z654" w:id="651"/>
    <w:p>
      <w:pPr>
        <w:spacing w:after="0"/>
        <w:ind w:left="0"/>
        <w:jc w:val="both"/>
      </w:pPr>
      <w:r>
        <w:rPr>
          <w:rFonts w:ascii="Times New Roman"/>
          <w:b w:val="false"/>
          <w:i w:val="false"/>
          <w:color w:val="000000"/>
          <w:sz w:val="28"/>
        </w:rPr>
        <w:t xml:space="preserve">
      жібітіп ішекті бөлу. </w:t>
      </w:r>
    </w:p>
    <w:bookmarkEnd w:id="651"/>
    <w:bookmarkStart w:name="z655" w:id="652"/>
    <w:p>
      <w:pPr>
        <w:spacing w:after="0"/>
        <w:ind w:left="0"/>
        <w:jc w:val="both"/>
      </w:pPr>
      <w:r>
        <w:rPr>
          <w:rFonts w:ascii="Times New Roman"/>
          <w:b w:val="false"/>
          <w:i w:val="false"/>
          <w:color w:val="000000"/>
          <w:sz w:val="28"/>
        </w:rPr>
        <w:t xml:space="preserve">
      120. Білуге тиіс: </w:t>
      </w:r>
    </w:p>
    <w:bookmarkEnd w:id="652"/>
    <w:bookmarkStart w:name="z656" w:id="653"/>
    <w:p>
      <w:pPr>
        <w:spacing w:after="0"/>
        <w:ind w:left="0"/>
        <w:jc w:val="both"/>
      </w:pPr>
      <w:r>
        <w:rPr>
          <w:rFonts w:ascii="Times New Roman"/>
          <w:b w:val="false"/>
          <w:i w:val="false"/>
          <w:color w:val="000000"/>
          <w:sz w:val="28"/>
        </w:rPr>
        <w:t xml:space="preserve">
      ішектерді өңдеу ережесі мен тәсілдері.  </w:t>
      </w:r>
    </w:p>
    <w:bookmarkEnd w:id="653"/>
    <w:bookmarkStart w:name="z657" w:id="654"/>
    <w:p>
      <w:pPr>
        <w:spacing w:after="0"/>
        <w:ind w:left="0"/>
        <w:jc w:val="both"/>
      </w:pPr>
      <w:r>
        <w:rPr>
          <w:rFonts w:ascii="Times New Roman"/>
          <w:b w:val="false"/>
          <w:i w:val="false"/>
          <w:color w:val="000000"/>
          <w:sz w:val="28"/>
        </w:rPr>
        <w:t xml:space="preserve">
      Параграф 2. Табиғи шұжық қабық жасаушы, 2-разряд </w:t>
      </w:r>
    </w:p>
    <w:bookmarkEnd w:id="654"/>
    <w:bookmarkStart w:name="z658" w:id="655"/>
    <w:p>
      <w:pPr>
        <w:spacing w:after="0"/>
        <w:ind w:left="0"/>
        <w:jc w:val="both"/>
      </w:pPr>
      <w:r>
        <w:rPr>
          <w:rFonts w:ascii="Times New Roman"/>
          <w:b w:val="false"/>
          <w:i w:val="false"/>
          <w:color w:val="000000"/>
          <w:sz w:val="28"/>
        </w:rPr>
        <w:t xml:space="preserve">
      121. Жұмыс сипаттамасы: </w:t>
      </w:r>
    </w:p>
    <w:bookmarkEnd w:id="655"/>
    <w:bookmarkStart w:name="z659" w:id="656"/>
    <w:p>
      <w:pPr>
        <w:spacing w:after="0"/>
        <w:ind w:left="0"/>
        <w:jc w:val="both"/>
      </w:pPr>
      <w:r>
        <w:rPr>
          <w:rFonts w:ascii="Times New Roman"/>
          <w:b w:val="false"/>
          <w:i w:val="false"/>
          <w:color w:val="000000"/>
          <w:sz w:val="28"/>
        </w:rPr>
        <w:t xml:space="preserve">
      малдың барлық түрінің ішектерін өңдеу жөніндегі операциялардағы жұмыстарды орындау: ішектерді белгіленгендей байлап, олардың калибрін көрсете отырып бумалап немесе пачкалап байлау; ішектерді кептіру үшін үрлеу; </w:t>
      </w:r>
    </w:p>
    <w:bookmarkEnd w:id="656"/>
    <w:bookmarkStart w:name="z660" w:id="657"/>
    <w:p>
      <w:pPr>
        <w:spacing w:after="0"/>
        <w:ind w:left="0"/>
        <w:jc w:val="both"/>
      </w:pPr>
      <w:r>
        <w:rPr>
          <w:rFonts w:ascii="Times New Roman"/>
          <w:b w:val="false"/>
          <w:i w:val="false"/>
          <w:color w:val="000000"/>
          <w:sz w:val="28"/>
        </w:rPr>
        <w:t>
      машинада тазалағаннан кейін ішектерді қолмен қосымша тазалау;</w:t>
      </w:r>
    </w:p>
    <w:bookmarkEnd w:id="657"/>
    <w:bookmarkStart w:name="z661" w:id="658"/>
    <w:p>
      <w:pPr>
        <w:spacing w:after="0"/>
        <w:ind w:left="0"/>
        <w:jc w:val="both"/>
      </w:pPr>
      <w:r>
        <w:rPr>
          <w:rFonts w:ascii="Times New Roman"/>
          <w:b w:val="false"/>
          <w:i w:val="false"/>
          <w:color w:val="000000"/>
          <w:sz w:val="28"/>
        </w:rPr>
        <w:t xml:space="preserve">
      тұздалған ішек шикізатын түсіру, тұздықта жуу және туарлық белгілеріне сәйкес сұрыбы және калибрі бойынша қалау; </w:t>
      </w:r>
    </w:p>
    <w:bookmarkEnd w:id="658"/>
    <w:bookmarkStart w:name="z662" w:id="659"/>
    <w:p>
      <w:pPr>
        <w:spacing w:after="0"/>
        <w:ind w:left="0"/>
        <w:jc w:val="both"/>
      </w:pPr>
      <w:r>
        <w:rPr>
          <w:rFonts w:ascii="Times New Roman"/>
          <w:b w:val="false"/>
          <w:i w:val="false"/>
          <w:color w:val="000000"/>
          <w:sz w:val="28"/>
        </w:rPr>
        <w:t xml:space="preserve">
      шошқаның ішектерін өңдеуде – ішектерді суға салып бөлу; </w:t>
      </w:r>
    </w:p>
    <w:bookmarkEnd w:id="659"/>
    <w:bookmarkStart w:name="z663" w:id="660"/>
    <w:p>
      <w:pPr>
        <w:spacing w:after="0"/>
        <w:ind w:left="0"/>
        <w:jc w:val="both"/>
      </w:pPr>
      <w:r>
        <w:rPr>
          <w:rFonts w:ascii="Times New Roman"/>
          <w:b w:val="false"/>
          <w:i w:val="false"/>
          <w:color w:val="000000"/>
          <w:sz w:val="28"/>
        </w:rPr>
        <w:t xml:space="preserve">
      қойдың ішектерін өңдеуде – ішектерді суға батырып қойып, бөлу, көк бауырдың ішіндегісін тазалап, шаю, қарындарды өңдеу. </w:t>
      </w:r>
    </w:p>
    <w:bookmarkEnd w:id="660"/>
    <w:bookmarkStart w:name="z664" w:id="661"/>
    <w:p>
      <w:pPr>
        <w:spacing w:after="0"/>
        <w:ind w:left="0"/>
        <w:jc w:val="both"/>
      </w:pPr>
      <w:r>
        <w:rPr>
          <w:rFonts w:ascii="Times New Roman"/>
          <w:b w:val="false"/>
          <w:i w:val="false"/>
          <w:color w:val="000000"/>
          <w:sz w:val="28"/>
        </w:rPr>
        <w:t xml:space="preserve">
      122. Білуге тиіс: </w:t>
      </w:r>
    </w:p>
    <w:bookmarkEnd w:id="661"/>
    <w:bookmarkStart w:name="z665" w:id="662"/>
    <w:p>
      <w:pPr>
        <w:spacing w:after="0"/>
        <w:ind w:left="0"/>
        <w:jc w:val="both"/>
      </w:pPr>
      <w:r>
        <w:rPr>
          <w:rFonts w:ascii="Times New Roman"/>
          <w:b w:val="false"/>
          <w:i w:val="false"/>
          <w:color w:val="000000"/>
          <w:sz w:val="28"/>
        </w:rPr>
        <w:t xml:space="preserve">
      ішектерді өңдеу ережесі мен тәсілдері.  </w:t>
      </w:r>
    </w:p>
    <w:bookmarkEnd w:id="662"/>
    <w:bookmarkStart w:name="z666" w:id="663"/>
    <w:p>
      <w:pPr>
        <w:spacing w:after="0"/>
        <w:ind w:left="0"/>
        <w:jc w:val="both"/>
      </w:pPr>
      <w:r>
        <w:rPr>
          <w:rFonts w:ascii="Times New Roman"/>
          <w:b w:val="false"/>
          <w:i w:val="false"/>
          <w:color w:val="000000"/>
          <w:sz w:val="28"/>
        </w:rPr>
        <w:t xml:space="preserve">
      Параграф 3. Табиғи шұжық қабық жасаушы, 3-разряд </w:t>
      </w:r>
    </w:p>
    <w:bookmarkEnd w:id="663"/>
    <w:bookmarkStart w:name="z667" w:id="664"/>
    <w:p>
      <w:pPr>
        <w:spacing w:after="0"/>
        <w:ind w:left="0"/>
        <w:jc w:val="both"/>
      </w:pPr>
      <w:r>
        <w:rPr>
          <w:rFonts w:ascii="Times New Roman"/>
          <w:b w:val="false"/>
          <w:i w:val="false"/>
          <w:color w:val="000000"/>
          <w:sz w:val="28"/>
        </w:rPr>
        <w:t xml:space="preserve">
      123. Жұмыс сипаттамасы: </w:t>
      </w:r>
    </w:p>
    <w:bookmarkEnd w:id="664"/>
    <w:bookmarkStart w:name="z668" w:id="665"/>
    <w:p>
      <w:pPr>
        <w:spacing w:after="0"/>
        <w:ind w:left="0"/>
        <w:jc w:val="both"/>
      </w:pPr>
      <w:r>
        <w:rPr>
          <w:rFonts w:ascii="Times New Roman"/>
          <w:b w:val="false"/>
          <w:i w:val="false"/>
          <w:color w:val="000000"/>
          <w:sz w:val="28"/>
        </w:rPr>
        <w:t xml:space="preserve">
      ішекті өңдеудегі операциялар жөніндегі жұмыстарды орындау; </w:t>
      </w:r>
    </w:p>
    <w:bookmarkEnd w:id="665"/>
    <w:bookmarkStart w:name="z669" w:id="666"/>
    <w:p>
      <w:pPr>
        <w:spacing w:after="0"/>
        <w:ind w:left="0"/>
        <w:jc w:val="both"/>
      </w:pPr>
      <w:r>
        <w:rPr>
          <w:rFonts w:ascii="Times New Roman"/>
          <w:b w:val="false"/>
          <w:i w:val="false"/>
          <w:color w:val="000000"/>
          <w:sz w:val="28"/>
        </w:rPr>
        <w:t xml:space="preserve">
      малдың барлық түрінің ішектерін (аш ішек, тоқ ішек, қарын) айналдыру және ішіндегісін шайып, тазарту, қуықтарды өңдеу, көк қарынның сыртқы қабығын алу; </w:t>
      </w:r>
    </w:p>
    <w:bookmarkEnd w:id="666"/>
    <w:bookmarkStart w:name="z670" w:id="667"/>
    <w:p>
      <w:pPr>
        <w:spacing w:after="0"/>
        <w:ind w:left="0"/>
        <w:jc w:val="both"/>
      </w:pPr>
      <w:r>
        <w:rPr>
          <w:rFonts w:ascii="Times New Roman"/>
          <w:b w:val="false"/>
          <w:i w:val="false"/>
          <w:color w:val="000000"/>
          <w:sz w:val="28"/>
        </w:rPr>
        <w:t xml:space="preserve">
      ірі қара малдың ішектерін өңдегенде – қарынның ішіндегісін шайып, тазалау, тоқ ішек пен талақтың шырышты қабығын машинамен және қолмен алып тастау; тоқ ішекті және ас қорыту мүшелерін толықтай тазалау; </w:t>
      </w:r>
    </w:p>
    <w:bookmarkEnd w:id="667"/>
    <w:bookmarkStart w:name="z671" w:id="668"/>
    <w:p>
      <w:pPr>
        <w:spacing w:after="0"/>
        <w:ind w:left="0"/>
        <w:jc w:val="both"/>
      </w:pPr>
      <w:r>
        <w:rPr>
          <w:rFonts w:ascii="Times New Roman"/>
          <w:b w:val="false"/>
          <w:i w:val="false"/>
          <w:color w:val="000000"/>
          <w:sz w:val="28"/>
        </w:rPr>
        <w:t xml:space="preserve">
      шошқа ішектерін өңдегенде – аш ішектің ұзындығын өлшеу, ұлтабар және кудрявканы қырыққабат ажырату, ішіндегісін шайып, тазарту және кудрявкаларды толықтай тазарту; </w:t>
      </w:r>
    </w:p>
    <w:bookmarkEnd w:id="668"/>
    <w:bookmarkStart w:name="z672" w:id="669"/>
    <w:p>
      <w:pPr>
        <w:spacing w:after="0"/>
        <w:ind w:left="0"/>
        <w:jc w:val="both"/>
      </w:pPr>
      <w:r>
        <w:rPr>
          <w:rFonts w:ascii="Times New Roman"/>
          <w:b w:val="false"/>
          <w:i w:val="false"/>
          <w:color w:val="000000"/>
          <w:sz w:val="28"/>
        </w:rPr>
        <w:t>
      қой ішегін өңдегенде – көк бауыр мен қарынды бөлу, көк бауырдың шырышты қабығын машинамен және қолмен алып тастау; аш ішектің ұзындығын өлшеу, қырық қабатты гузенкадан ажырату, гузенканы толықтай өңдеу;</w:t>
      </w:r>
    </w:p>
    <w:bookmarkEnd w:id="669"/>
    <w:bookmarkStart w:name="z673" w:id="670"/>
    <w:p>
      <w:pPr>
        <w:spacing w:after="0"/>
        <w:ind w:left="0"/>
        <w:jc w:val="both"/>
      </w:pPr>
      <w:r>
        <w:rPr>
          <w:rFonts w:ascii="Times New Roman"/>
          <w:b w:val="false"/>
          <w:i w:val="false"/>
          <w:color w:val="000000"/>
          <w:sz w:val="28"/>
        </w:rPr>
        <w:t xml:space="preserve">
      тапсырысқа сәйкес ішектің барлық түрін жинақтап, орау; </w:t>
      </w:r>
    </w:p>
    <w:bookmarkEnd w:id="670"/>
    <w:bookmarkStart w:name="z674" w:id="671"/>
    <w:p>
      <w:pPr>
        <w:spacing w:after="0"/>
        <w:ind w:left="0"/>
        <w:jc w:val="both"/>
      </w:pPr>
      <w:r>
        <w:rPr>
          <w:rFonts w:ascii="Times New Roman"/>
          <w:b w:val="false"/>
          <w:i w:val="false"/>
          <w:color w:val="000000"/>
          <w:sz w:val="28"/>
        </w:rPr>
        <w:t xml:space="preserve">
      ішек қабығын шұжық өндіру үшін дайындау (суға салып қою, шаю); </w:t>
      </w:r>
    </w:p>
    <w:bookmarkEnd w:id="671"/>
    <w:bookmarkStart w:name="z675" w:id="672"/>
    <w:p>
      <w:pPr>
        <w:spacing w:after="0"/>
        <w:ind w:left="0"/>
        <w:jc w:val="both"/>
      </w:pPr>
      <w:r>
        <w:rPr>
          <w:rFonts w:ascii="Times New Roman"/>
          <w:b w:val="false"/>
          <w:i w:val="false"/>
          <w:color w:val="000000"/>
          <w:sz w:val="28"/>
        </w:rPr>
        <w:t xml:space="preserve">
      ішек майын өңдеу (ішектің кесіндісінен майды, етті, ластықтарды ажырату); </w:t>
      </w:r>
    </w:p>
    <w:bookmarkEnd w:id="672"/>
    <w:bookmarkStart w:name="z676" w:id="673"/>
    <w:p>
      <w:pPr>
        <w:spacing w:after="0"/>
        <w:ind w:left="0"/>
        <w:jc w:val="both"/>
      </w:pPr>
      <w:r>
        <w:rPr>
          <w:rFonts w:ascii="Times New Roman"/>
          <w:b w:val="false"/>
          <w:i w:val="false"/>
          <w:color w:val="000000"/>
          <w:sz w:val="28"/>
        </w:rPr>
        <w:t xml:space="preserve">
      жабдықтарды іске қосу, сынамалау. </w:t>
      </w:r>
    </w:p>
    <w:bookmarkEnd w:id="673"/>
    <w:bookmarkStart w:name="z677" w:id="674"/>
    <w:p>
      <w:pPr>
        <w:spacing w:after="0"/>
        <w:ind w:left="0"/>
        <w:jc w:val="both"/>
      </w:pPr>
      <w:r>
        <w:rPr>
          <w:rFonts w:ascii="Times New Roman"/>
          <w:b w:val="false"/>
          <w:i w:val="false"/>
          <w:color w:val="000000"/>
          <w:sz w:val="28"/>
        </w:rPr>
        <w:t xml:space="preserve">
      124. Білуге тиіс: </w:t>
      </w:r>
    </w:p>
    <w:bookmarkEnd w:id="674"/>
    <w:bookmarkStart w:name="z678" w:id="675"/>
    <w:p>
      <w:pPr>
        <w:spacing w:after="0"/>
        <w:ind w:left="0"/>
        <w:jc w:val="both"/>
      </w:pPr>
      <w:r>
        <w:rPr>
          <w:rFonts w:ascii="Times New Roman"/>
          <w:b w:val="false"/>
          <w:i w:val="false"/>
          <w:color w:val="000000"/>
          <w:sz w:val="28"/>
        </w:rPr>
        <w:t xml:space="preserve">
      ішекті өңдеу ережесі мен тәсілдері, қызмет көрсетілетін жабдықты пайдалану.  </w:t>
      </w:r>
    </w:p>
    <w:bookmarkEnd w:id="675"/>
    <w:bookmarkStart w:name="z679" w:id="676"/>
    <w:p>
      <w:pPr>
        <w:spacing w:after="0"/>
        <w:ind w:left="0"/>
        <w:jc w:val="both"/>
      </w:pPr>
      <w:r>
        <w:rPr>
          <w:rFonts w:ascii="Times New Roman"/>
          <w:b w:val="false"/>
          <w:i w:val="false"/>
          <w:color w:val="000000"/>
          <w:sz w:val="28"/>
        </w:rPr>
        <w:t xml:space="preserve">
      Параграф 4. Табиғи шұжық қабық жасаушы, 4-разряд </w:t>
      </w:r>
    </w:p>
    <w:bookmarkEnd w:id="676"/>
    <w:bookmarkStart w:name="z680" w:id="677"/>
    <w:p>
      <w:pPr>
        <w:spacing w:after="0"/>
        <w:ind w:left="0"/>
        <w:jc w:val="both"/>
      </w:pPr>
      <w:r>
        <w:rPr>
          <w:rFonts w:ascii="Times New Roman"/>
          <w:b w:val="false"/>
          <w:i w:val="false"/>
          <w:color w:val="000000"/>
          <w:sz w:val="28"/>
        </w:rPr>
        <w:t xml:space="preserve">
      125. Жұмыс сипаттамасы: </w:t>
      </w:r>
    </w:p>
    <w:bookmarkEnd w:id="677"/>
    <w:bookmarkStart w:name="z681" w:id="678"/>
    <w:p>
      <w:pPr>
        <w:spacing w:after="0"/>
        <w:ind w:left="0"/>
        <w:jc w:val="both"/>
      </w:pPr>
      <w:r>
        <w:rPr>
          <w:rFonts w:ascii="Times New Roman"/>
          <w:b w:val="false"/>
          <w:i w:val="false"/>
          <w:color w:val="000000"/>
          <w:sz w:val="28"/>
        </w:rPr>
        <w:t xml:space="preserve">
      малдың барлық түрінің ішектерін даяр фабрикатқа бөлу және өңдеу жөніндегі операциялар кешенінің барлығын орындау: аш ішекті қырық қабаттан бөлу, малдың барлық түрінің ішегін машинамен немесе қолмен тазалау; малдың барлық түрінің ішегін тұздау, тұз және тұздайтын керек-жарақтарды дайындау; тұздағаннан кейін ішекті сұрыбы және калибрі бойынша бөлу; </w:t>
      </w:r>
    </w:p>
    <w:bookmarkEnd w:id="678"/>
    <w:bookmarkStart w:name="z682" w:id="679"/>
    <w:p>
      <w:pPr>
        <w:spacing w:after="0"/>
        <w:ind w:left="0"/>
        <w:jc w:val="both"/>
      </w:pPr>
      <w:r>
        <w:rPr>
          <w:rFonts w:ascii="Times New Roman"/>
          <w:b w:val="false"/>
          <w:i w:val="false"/>
          <w:color w:val="000000"/>
          <w:sz w:val="28"/>
        </w:rPr>
        <w:t xml:space="preserve">
      ірі қара малдың ішегін өңдеуде – аш ішектер мен қарынды машинамен және қолмен майсыздандыру; ішектің ұштарын және қарынды өлшеу; талақты толықтай өңдеу; </w:t>
      </w:r>
    </w:p>
    <w:bookmarkEnd w:id="679"/>
    <w:bookmarkStart w:name="z683" w:id="680"/>
    <w:p>
      <w:pPr>
        <w:spacing w:after="0"/>
        <w:ind w:left="0"/>
        <w:jc w:val="both"/>
      </w:pPr>
      <w:r>
        <w:rPr>
          <w:rFonts w:ascii="Times New Roman"/>
          <w:b w:val="false"/>
          <w:i w:val="false"/>
          <w:color w:val="000000"/>
          <w:sz w:val="28"/>
        </w:rPr>
        <w:t xml:space="preserve">
      шошқа ішегін өңдеуде – глухаркалардың майын алып тастау; </w:t>
      </w:r>
    </w:p>
    <w:bookmarkEnd w:id="680"/>
    <w:bookmarkStart w:name="z684" w:id="681"/>
    <w:p>
      <w:pPr>
        <w:spacing w:after="0"/>
        <w:ind w:left="0"/>
        <w:jc w:val="both"/>
      </w:pPr>
      <w:r>
        <w:rPr>
          <w:rFonts w:ascii="Times New Roman"/>
          <w:b w:val="false"/>
          <w:i w:val="false"/>
          <w:color w:val="000000"/>
          <w:sz w:val="28"/>
        </w:rPr>
        <w:t xml:space="preserve">
      қой ішегін өңдегенде – талақтың майын алу; шұжық өндірісі үшін қабық дайындағанда – шұжық өнімдерін калибрлеу, бүлінген жерлерін табу, түрі мен сұрыпына қарай белгіленген ұзындық бойынша кесу; </w:t>
      </w:r>
    </w:p>
    <w:bookmarkEnd w:id="681"/>
    <w:bookmarkStart w:name="z685" w:id="682"/>
    <w:p>
      <w:pPr>
        <w:spacing w:after="0"/>
        <w:ind w:left="0"/>
        <w:jc w:val="both"/>
      </w:pPr>
      <w:r>
        <w:rPr>
          <w:rFonts w:ascii="Times New Roman"/>
          <w:b w:val="false"/>
          <w:i w:val="false"/>
          <w:color w:val="000000"/>
          <w:sz w:val="28"/>
        </w:rPr>
        <w:t xml:space="preserve">
      фарш үшін саны және сапасына қарай қабықтың барлық түрін қабылдау; </w:t>
      </w:r>
    </w:p>
    <w:bookmarkEnd w:id="682"/>
    <w:bookmarkStart w:name="z686" w:id="683"/>
    <w:p>
      <w:pPr>
        <w:spacing w:after="0"/>
        <w:ind w:left="0"/>
        <w:jc w:val="both"/>
      </w:pPr>
      <w:r>
        <w:rPr>
          <w:rFonts w:ascii="Times New Roman"/>
          <w:b w:val="false"/>
          <w:i w:val="false"/>
          <w:color w:val="000000"/>
          <w:sz w:val="28"/>
        </w:rPr>
        <w:t xml:space="preserve">
      фарш үшін қабықтың сұрыбы және санатына қарай орта сынамаларды іріктеу және ілеспе құжаттарды ресімдеудің дұрыстығын айқындау; </w:t>
      </w:r>
    </w:p>
    <w:bookmarkEnd w:id="683"/>
    <w:bookmarkStart w:name="z687" w:id="684"/>
    <w:p>
      <w:pPr>
        <w:spacing w:after="0"/>
        <w:ind w:left="0"/>
        <w:jc w:val="both"/>
      </w:pPr>
      <w:r>
        <w:rPr>
          <w:rFonts w:ascii="Times New Roman"/>
          <w:b w:val="false"/>
          <w:i w:val="false"/>
          <w:color w:val="000000"/>
          <w:sz w:val="28"/>
        </w:rPr>
        <w:t xml:space="preserve">
      жабдықты іске қосу, сынамалау және реттеу. </w:t>
      </w:r>
    </w:p>
    <w:bookmarkEnd w:id="684"/>
    <w:bookmarkStart w:name="z688" w:id="685"/>
    <w:p>
      <w:pPr>
        <w:spacing w:after="0"/>
        <w:ind w:left="0"/>
        <w:jc w:val="both"/>
      </w:pPr>
      <w:r>
        <w:rPr>
          <w:rFonts w:ascii="Times New Roman"/>
          <w:b w:val="false"/>
          <w:i w:val="false"/>
          <w:color w:val="000000"/>
          <w:sz w:val="28"/>
        </w:rPr>
        <w:t xml:space="preserve">
      126. Білуге тиіс: </w:t>
      </w:r>
    </w:p>
    <w:bookmarkEnd w:id="685"/>
    <w:bookmarkStart w:name="z689" w:id="686"/>
    <w:p>
      <w:pPr>
        <w:spacing w:after="0"/>
        <w:ind w:left="0"/>
        <w:jc w:val="both"/>
      </w:pPr>
      <w:r>
        <w:rPr>
          <w:rFonts w:ascii="Times New Roman"/>
          <w:b w:val="false"/>
          <w:i w:val="false"/>
          <w:color w:val="000000"/>
          <w:sz w:val="28"/>
        </w:rPr>
        <w:t xml:space="preserve">
      ішекті өңдеудегі операциялар кешенін орындаудың тәсілдері; </w:t>
      </w:r>
    </w:p>
    <w:bookmarkEnd w:id="686"/>
    <w:bookmarkStart w:name="z690" w:id="687"/>
    <w:p>
      <w:pPr>
        <w:spacing w:after="0"/>
        <w:ind w:left="0"/>
        <w:jc w:val="both"/>
      </w:pPr>
      <w:r>
        <w:rPr>
          <w:rFonts w:ascii="Times New Roman"/>
          <w:b w:val="false"/>
          <w:i w:val="false"/>
          <w:color w:val="000000"/>
          <w:sz w:val="28"/>
        </w:rPr>
        <w:t xml:space="preserve">
      өңделетін шұжық өнімдерінің барлық түрінің фаршына арналған қабыққа қойылатын технологиялық талаптар; </w:t>
      </w:r>
    </w:p>
    <w:bookmarkEnd w:id="687"/>
    <w:bookmarkStart w:name="z691" w:id="688"/>
    <w:p>
      <w:pPr>
        <w:spacing w:after="0"/>
        <w:ind w:left="0"/>
        <w:jc w:val="both"/>
      </w:pPr>
      <w:r>
        <w:rPr>
          <w:rFonts w:ascii="Times New Roman"/>
          <w:b w:val="false"/>
          <w:i w:val="false"/>
          <w:color w:val="000000"/>
          <w:sz w:val="28"/>
        </w:rPr>
        <w:t xml:space="preserve">
      қызмет көрсетілетін жабдықтың құрылымы мен пайдалану ережесі.  </w:t>
      </w:r>
    </w:p>
    <w:bookmarkEnd w:id="688"/>
    <w:bookmarkStart w:name="z692" w:id="689"/>
    <w:p>
      <w:pPr>
        <w:spacing w:after="0"/>
        <w:ind w:left="0"/>
        <w:jc w:val="both"/>
      </w:pPr>
      <w:r>
        <w:rPr>
          <w:rFonts w:ascii="Times New Roman"/>
          <w:b w:val="false"/>
          <w:i w:val="false"/>
          <w:color w:val="000000"/>
          <w:sz w:val="28"/>
        </w:rPr>
        <w:t xml:space="preserve">
      Параграф 5. Табиғи шұжық қабық жасаушы, 5-разряд </w:t>
      </w:r>
    </w:p>
    <w:bookmarkEnd w:id="689"/>
    <w:bookmarkStart w:name="z693" w:id="690"/>
    <w:p>
      <w:pPr>
        <w:spacing w:after="0"/>
        <w:ind w:left="0"/>
        <w:jc w:val="both"/>
      </w:pPr>
      <w:r>
        <w:rPr>
          <w:rFonts w:ascii="Times New Roman"/>
          <w:b w:val="false"/>
          <w:i w:val="false"/>
          <w:color w:val="000000"/>
          <w:sz w:val="28"/>
        </w:rPr>
        <w:t xml:space="preserve">
      127. Жұмыс сипаттамасы: </w:t>
      </w:r>
    </w:p>
    <w:bookmarkEnd w:id="690"/>
    <w:bookmarkStart w:name="z694" w:id="691"/>
    <w:p>
      <w:pPr>
        <w:spacing w:after="0"/>
        <w:ind w:left="0"/>
        <w:jc w:val="both"/>
      </w:pPr>
      <w:r>
        <w:rPr>
          <w:rFonts w:ascii="Times New Roman"/>
          <w:b w:val="false"/>
          <w:i w:val="false"/>
          <w:color w:val="000000"/>
          <w:sz w:val="28"/>
        </w:rPr>
        <w:t xml:space="preserve">
      малдың барлық түрінің ішектерін даяр фабрикатқа бөлу және өңдеу жөніндегі операциялар кешенінің барлығын орындау; </w:t>
      </w:r>
    </w:p>
    <w:bookmarkEnd w:id="691"/>
    <w:bookmarkStart w:name="z695" w:id="692"/>
    <w:p>
      <w:pPr>
        <w:spacing w:after="0"/>
        <w:ind w:left="0"/>
        <w:jc w:val="both"/>
      </w:pPr>
      <w:r>
        <w:rPr>
          <w:rFonts w:ascii="Times New Roman"/>
          <w:b w:val="false"/>
          <w:i w:val="false"/>
          <w:color w:val="000000"/>
          <w:sz w:val="28"/>
        </w:rPr>
        <w:t xml:space="preserve">
      ішектерді сұрыптау және калибрлеу (ауамен үрлеу); майсыздандыру сапасын тексеру, кесінділерді анықтау және есептеу; ішектерді сұрыбы бойынша өңдеу; </w:t>
      </w:r>
    </w:p>
    <w:bookmarkEnd w:id="692"/>
    <w:bookmarkStart w:name="z696" w:id="693"/>
    <w:p>
      <w:pPr>
        <w:spacing w:after="0"/>
        <w:ind w:left="0"/>
        <w:jc w:val="both"/>
      </w:pPr>
      <w:r>
        <w:rPr>
          <w:rFonts w:ascii="Times New Roman"/>
          <w:b w:val="false"/>
          <w:i w:val="false"/>
          <w:color w:val="000000"/>
          <w:sz w:val="28"/>
        </w:rPr>
        <w:t xml:space="preserve">
      нормативтік құжаттама талаптарына сәйкес арнай тапсырыс бойынша малдың барлық түрінің ішектерін жинақтау және орау (тұздау ыдысынан ішек орамаларын түсіру; тұз қалдықтарынан арылту; сұрыбы және калибрлері бойынша бөлу; тұздау; санына қарай ыдысқа салу; орағаннан кейін орамдардың саны туралы белгісі бар биркаларды ресімдеп сұрыбы және калибрі бойынша және ыдыстың таңбалануы бойынша ыдысқа қалау); </w:t>
      </w:r>
    </w:p>
    <w:bookmarkEnd w:id="693"/>
    <w:bookmarkStart w:name="z697" w:id="694"/>
    <w:p>
      <w:pPr>
        <w:spacing w:after="0"/>
        <w:ind w:left="0"/>
        <w:jc w:val="both"/>
      </w:pPr>
      <w:r>
        <w:rPr>
          <w:rFonts w:ascii="Times New Roman"/>
          <w:b w:val="false"/>
          <w:i w:val="false"/>
          <w:color w:val="000000"/>
          <w:sz w:val="28"/>
        </w:rPr>
        <w:t xml:space="preserve">
      аспаптарды, керек-жарақты, ыдысты дайындау; су құбырлары мен ауа құбырларының жарамдылығын тексеру. </w:t>
      </w:r>
    </w:p>
    <w:bookmarkEnd w:id="694"/>
    <w:bookmarkStart w:name="z698" w:id="695"/>
    <w:p>
      <w:pPr>
        <w:spacing w:after="0"/>
        <w:ind w:left="0"/>
        <w:jc w:val="both"/>
      </w:pPr>
      <w:r>
        <w:rPr>
          <w:rFonts w:ascii="Times New Roman"/>
          <w:b w:val="false"/>
          <w:i w:val="false"/>
          <w:color w:val="000000"/>
          <w:sz w:val="28"/>
        </w:rPr>
        <w:t xml:space="preserve">
      128. Білуге тиіс: </w:t>
      </w:r>
    </w:p>
    <w:bookmarkEnd w:id="695"/>
    <w:bookmarkStart w:name="z699" w:id="696"/>
    <w:p>
      <w:pPr>
        <w:spacing w:after="0"/>
        <w:ind w:left="0"/>
        <w:jc w:val="both"/>
      </w:pPr>
      <w:r>
        <w:rPr>
          <w:rFonts w:ascii="Times New Roman"/>
          <w:b w:val="false"/>
          <w:i w:val="false"/>
          <w:color w:val="000000"/>
          <w:sz w:val="28"/>
        </w:rPr>
        <w:t xml:space="preserve">
      ішек шикізаты және даяр фабрикаттың нормативтері; </w:t>
      </w:r>
    </w:p>
    <w:bookmarkEnd w:id="696"/>
    <w:bookmarkStart w:name="z700" w:id="697"/>
    <w:p>
      <w:pPr>
        <w:spacing w:after="0"/>
        <w:ind w:left="0"/>
        <w:jc w:val="both"/>
      </w:pPr>
      <w:r>
        <w:rPr>
          <w:rFonts w:ascii="Times New Roman"/>
          <w:b w:val="false"/>
          <w:i w:val="false"/>
          <w:color w:val="000000"/>
          <w:sz w:val="28"/>
        </w:rPr>
        <w:t xml:space="preserve">
      ішектің алдын болған кемістері мен өндірістік ақаулары белгілері және оларды анықтау тәсілдері; </w:t>
      </w:r>
    </w:p>
    <w:bookmarkEnd w:id="697"/>
    <w:bookmarkStart w:name="z701" w:id="698"/>
    <w:p>
      <w:pPr>
        <w:spacing w:after="0"/>
        <w:ind w:left="0"/>
        <w:jc w:val="both"/>
      </w:pPr>
      <w:r>
        <w:rPr>
          <w:rFonts w:ascii="Times New Roman"/>
          <w:b w:val="false"/>
          <w:i w:val="false"/>
          <w:color w:val="000000"/>
          <w:sz w:val="28"/>
        </w:rPr>
        <w:t xml:space="preserve">
      ішек өңдеу жолдары мен тәсілдері. </w:t>
      </w:r>
    </w:p>
    <w:bookmarkEnd w:id="698"/>
    <w:bookmarkStart w:name="z702" w:id="699"/>
    <w:p>
      <w:pPr>
        <w:spacing w:after="0"/>
        <w:ind w:left="0"/>
        <w:jc w:val="both"/>
      </w:pPr>
      <w:r>
        <w:rPr>
          <w:rFonts w:ascii="Times New Roman"/>
          <w:b w:val="false"/>
          <w:i w:val="false"/>
          <w:color w:val="000000"/>
          <w:sz w:val="28"/>
        </w:rPr>
        <w:t xml:space="preserve">
      23. Шек жасаушы </w:t>
      </w:r>
    </w:p>
    <w:bookmarkEnd w:id="699"/>
    <w:bookmarkStart w:name="z703" w:id="700"/>
    <w:p>
      <w:pPr>
        <w:spacing w:after="0"/>
        <w:ind w:left="0"/>
        <w:jc w:val="both"/>
      </w:pPr>
      <w:r>
        <w:rPr>
          <w:rFonts w:ascii="Times New Roman"/>
          <w:b w:val="false"/>
          <w:i w:val="false"/>
          <w:color w:val="000000"/>
          <w:sz w:val="28"/>
        </w:rPr>
        <w:t xml:space="preserve">
      Параграф 1. Шек жасаушы, 1-разряд </w:t>
      </w:r>
    </w:p>
    <w:bookmarkEnd w:id="700"/>
    <w:bookmarkStart w:name="z704" w:id="701"/>
    <w:p>
      <w:pPr>
        <w:spacing w:after="0"/>
        <w:ind w:left="0"/>
        <w:jc w:val="both"/>
      </w:pPr>
      <w:r>
        <w:rPr>
          <w:rFonts w:ascii="Times New Roman"/>
          <w:b w:val="false"/>
          <w:i w:val="false"/>
          <w:color w:val="000000"/>
          <w:sz w:val="28"/>
        </w:rPr>
        <w:t xml:space="preserve">
      129. Жұмыс сипаттамасы: </w:t>
      </w:r>
    </w:p>
    <w:bookmarkEnd w:id="701"/>
    <w:bookmarkStart w:name="z705" w:id="702"/>
    <w:p>
      <w:pPr>
        <w:spacing w:after="0"/>
        <w:ind w:left="0"/>
        <w:jc w:val="both"/>
      </w:pPr>
      <w:r>
        <w:rPr>
          <w:rFonts w:ascii="Times New Roman"/>
          <w:b w:val="false"/>
          <w:i w:val="false"/>
          <w:color w:val="000000"/>
          <w:sz w:val="28"/>
        </w:rPr>
        <w:t xml:space="preserve">
      малдың ішектерінен барлық түрдегі шек жасау жөніндегі қосалқы операцияларды орындауда ішек жолдарының жекелеген ұштарын бір жіпке байлау, бірнеше қатардан шпагат иіру; жіптен түйін орау. </w:t>
      </w:r>
    </w:p>
    <w:bookmarkEnd w:id="702"/>
    <w:bookmarkStart w:name="z706" w:id="703"/>
    <w:p>
      <w:pPr>
        <w:spacing w:after="0"/>
        <w:ind w:left="0"/>
        <w:jc w:val="both"/>
      </w:pPr>
      <w:r>
        <w:rPr>
          <w:rFonts w:ascii="Times New Roman"/>
          <w:b w:val="false"/>
          <w:i w:val="false"/>
          <w:color w:val="000000"/>
          <w:sz w:val="28"/>
        </w:rPr>
        <w:t xml:space="preserve">
      130. Білуге тиіс: </w:t>
      </w:r>
    </w:p>
    <w:bookmarkEnd w:id="703"/>
    <w:bookmarkStart w:name="z707" w:id="704"/>
    <w:p>
      <w:pPr>
        <w:spacing w:after="0"/>
        <w:ind w:left="0"/>
        <w:jc w:val="both"/>
      </w:pPr>
      <w:r>
        <w:rPr>
          <w:rFonts w:ascii="Times New Roman"/>
          <w:b w:val="false"/>
          <w:i w:val="false"/>
          <w:color w:val="000000"/>
          <w:sz w:val="28"/>
        </w:rPr>
        <w:t xml:space="preserve">
      ішек жолақтарының ұштарын өңдеуге қойылатын талаптар; </w:t>
      </w:r>
    </w:p>
    <w:bookmarkEnd w:id="704"/>
    <w:bookmarkStart w:name="z708" w:id="705"/>
    <w:p>
      <w:pPr>
        <w:spacing w:after="0"/>
        <w:ind w:left="0"/>
        <w:jc w:val="both"/>
      </w:pPr>
      <w:r>
        <w:rPr>
          <w:rFonts w:ascii="Times New Roman"/>
          <w:b w:val="false"/>
          <w:i w:val="false"/>
          <w:color w:val="000000"/>
          <w:sz w:val="28"/>
        </w:rPr>
        <w:t xml:space="preserve">
      шпагатты жолақтарға иіру және жіптен түйін жасау ережесі мен тәсілдері.  </w:t>
      </w:r>
    </w:p>
    <w:bookmarkEnd w:id="705"/>
    <w:bookmarkStart w:name="z709" w:id="706"/>
    <w:p>
      <w:pPr>
        <w:spacing w:after="0"/>
        <w:ind w:left="0"/>
        <w:jc w:val="both"/>
      </w:pPr>
      <w:r>
        <w:rPr>
          <w:rFonts w:ascii="Times New Roman"/>
          <w:b w:val="false"/>
          <w:i w:val="false"/>
          <w:color w:val="000000"/>
          <w:sz w:val="28"/>
        </w:rPr>
        <w:t xml:space="preserve">
      Параграф 2. Шек жасаушы 2-разряд </w:t>
      </w:r>
    </w:p>
    <w:bookmarkEnd w:id="706"/>
    <w:bookmarkStart w:name="z710" w:id="707"/>
    <w:p>
      <w:pPr>
        <w:spacing w:after="0"/>
        <w:ind w:left="0"/>
        <w:jc w:val="both"/>
      </w:pPr>
      <w:r>
        <w:rPr>
          <w:rFonts w:ascii="Times New Roman"/>
          <w:b w:val="false"/>
          <w:i w:val="false"/>
          <w:color w:val="000000"/>
          <w:sz w:val="28"/>
        </w:rPr>
        <w:t xml:space="preserve">
      131. Жұмыс сипаттамасы: </w:t>
      </w:r>
    </w:p>
    <w:bookmarkEnd w:id="707"/>
    <w:bookmarkStart w:name="z711" w:id="708"/>
    <w:p>
      <w:pPr>
        <w:spacing w:after="0"/>
        <w:ind w:left="0"/>
        <w:jc w:val="both"/>
      </w:pPr>
      <w:r>
        <w:rPr>
          <w:rFonts w:ascii="Times New Roman"/>
          <w:b w:val="false"/>
          <w:i w:val="false"/>
          <w:color w:val="000000"/>
          <w:sz w:val="28"/>
        </w:rPr>
        <w:t xml:space="preserve">
      жолақ шектерді тігу үшін техникалық тігуді қалыптастыру; </w:t>
      </w:r>
    </w:p>
    <w:bookmarkEnd w:id="708"/>
    <w:bookmarkStart w:name="z712" w:id="709"/>
    <w:p>
      <w:pPr>
        <w:spacing w:after="0"/>
        <w:ind w:left="0"/>
        <w:jc w:val="both"/>
      </w:pPr>
      <w:r>
        <w:rPr>
          <w:rFonts w:ascii="Times New Roman"/>
          <w:b w:val="false"/>
          <w:i w:val="false"/>
          <w:color w:val="000000"/>
          <w:sz w:val="28"/>
        </w:rPr>
        <w:t xml:space="preserve">
      шек орамаларын сұрыбы бойынша жинақтау; </w:t>
      </w:r>
    </w:p>
    <w:bookmarkEnd w:id="709"/>
    <w:bookmarkStart w:name="z713" w:id="710"/>
    <w:p>
      <w:pPr>
        <w:spacing w:after="0"/>
        <w:ind w:left="0"/>
        <w:jc w:val="both"/>
      </w:pPr>
      <w:r>
        <w:rPr>
          <w:rFonts w:ascii="Times New Roman"/>
          <w:b w:val="false"/>
          <w:i w:val="false"/>
          <w:color w:val="000000"/>
          <w:sz w:val="28"/>
        </w:rPr>
        <w:t xml:space="preserve">
      барлық түрдегі шектерді орау және таңбалау; </w:t>
      </w:r>
    </w:p>
    <w:bookmarkEnd w:id="710"/>
    <w:bookmarkStart w:name="z714" w:id="711"/>
    <w:p>
      <w:pPr>
        <w:spacing w:after="0"/>
        <w:ind w:left="0"/>
        <w:jc w:val="both"/>
      </w:pPr>
      <w:r>
        <w:rPr>
          <w:rFonts w:ascii="Times New Roman"/>
          <w:b w:val="false"/>
          <w:i w:val="false"/>
          <w:color w:val="000000"/>
          <w:sz w:val="28"/>
        </w:rPr>
        <w:t xml:space="preserve">
      шек жолақтарын орау және бояу; </w:t>
      </w:r>
    </w:p>
    <w:bookmarkEnd w:id="711"/>
    <w:bookmarkStart w:name="z715" w:id="712"/>
    <w:p>
      <w:pPr>
        <w:spacing w:after="0"/>
        <w:ind w:left="0"/>
        <w:jc w:val="both"/>
      </w:pPr>
      <w:r>
        <w:rPr>
          <w:rFonts w:ascii="Times New Roman"/>
          <w:b w:val="false"/>
          <w:i w:val="false"/>
          <w:color w:val="000000"/>
          <w:sz w:val="28"/>
        </w:rPr>
        <w:t xml:space="preserve">
      санына қарай шектерді орау. </w:t>
      </w:r>
    </w:p>
    <w:bookmarkEnd w:id="712"/>
    <w:bookmarkStart w:name="z716" w:id="713"/>
    <w:p>
      <w:pPr>
        <w:spacing w:after="0"/>
        <w:ind w:left="0"/>
        <w:jc w:val="both"/>
      </w:pPr>
      <w:r>
        <w:rPr>
          <w:rFonts w:ascii="Times New Roman"/>
          <w:b w:val="false"/>
          <w:i w:val="false"/>
          <w:color w:val="000000"/>
          <w:sz w:val="28"/>
        </w:rPr>
        <w:t xml:space="preserve">
      132. Білуге тиіс: </w:t>
      </w:r>
    </w:p>
    <w:bookmarkEnd w:id="713"/>
    <w:bookmarkStart w:name="z717" w:id="714"/>
    <w:p>
      <w:pPr>
        <w:spacing w:after="0"/>
        <w:ind w:left="0"/>
        <w:jc w:val="both"/>
      </w:pPr>
      <w:r>
        <w:rPr>
          <w:rFonts w:ascii="Times New Roman"/>
          <w:b w:val="false"/>
          <w:i w:val="false"/>
          <w:color w:val="000000"/>
          <w:sz w:val="28"/>
        </w:rPr>
        <w:t>
      жолақ шектердің тиісті сұрыбы үшін жолақ шек орамдарын техникалық тігу және бояуды қалыптастыру ережесі;</w:t>
      </w:r>
    </w:p>
    <w:bookmarkEnd w:id="714"/>
    <w:bookmarkStart w:name="z718" w:id="715"/>
    <w:p>
      <w:pPr>
        <w:spacing w:after="0"/>
        <w:ind w:left="0"/>
        <w:jc w:val="both"/>
      </w:pPr>
      <w:r>
        <w:rPr>
          <w:rFonts w:ascii="Times New Roman"/>
          <w:b w:val="false"/>
          <w:i w:val="false"/>
          <w:color w:val="000000"/>
          <w:sz w:val="28"/>
        </w:rPr>
        <w:t xml:space="preserve">
      шек орамдары мен бумаларын орау тәсілдері. </w:t>
      </w:r>
    </w:p>
    <w:bookmarkEnd w:id="715"/>
    <w:bookmarkStart w:name="z719" w:id="716"/>
    <w:p>
      <w:pPr>
        <w:spacing w:after="0"/>
        <w:ind w:left="0"/>
        <w:jc w:val="both"/>
      </w:pPr>
      <w:r>
        <w:rPr>
          <w:rFonts w:ascii="Times New Roman"/>
          <w:b w:val="false"/>
          <w:i w:val="false"/>
          <w:color w:val="000000"/>
          <w:sz w:val="28"/>
        </w:rPr>
        <w:t xml:space="preserve">
      Параграф 3. Шек жасаушы, 3-разряд </w:t>
      </w:r>
    </w:p>
    <w:bookmarkEnd w:id="716"/>
    <w:bookmarkStart w:name="z720" w:id="717"/>
    <w:p>
      <w:pPr>
        <w:spacing w:after="0"/>
        <w:ind w:left="0"/>
        <w:jc w:val="both"/>
      </w:pPr>
      <w:r>
        <w:rPr>
          <w:rFonts w:ascii="Times New Roman"/>
          <w:b w:val="false"/>
          <w:i w:val="false"/>
          <w:color w:val="000000"/>
          <w:sz w:val="28"/>
        </w:rPr>
        <w:t xml:space="preserve">
      133. Жұмыс сипаттамасы: </w:t>
      </w:r>
    </w:p>
    <w:bookmarkEnd w:id="717"/>
    <w:bookmarkStart w:name="z721" w:id="718"/>
    <w:p>
      <w:pPr>
        <w:spacing w:after="0"/>
        <w:ind w:left="0"/>
        <w:jc w:val="both"/>
      </w:pPr>
      <w:r>
        <w:rPr>
          <w:rFonts w:ascii="Times New Roman"/>
          <w:b w:val="false"/>
          <w:i w:val="false"/>
          <w:color w:val="000000"/>
          <w:sz w:val="28"/>
        </w:rPr>
        <w:t>
      малдың ішегін сумен шаю, ішек орамдарын бөлу және бір жіппен орау, ажыратылған және шайылған ішектерді ісіру үшін аммиак ерітіндісін құю;</w:t>
      </w:r>
    </w:p>
    <w:bookmarkEnd w:id="718"/>
    <w:bookmarkStart w:name="z722" w:id="719"/>
    <w:p>
      <w:pPr>
        <w:spacing w:after="0"/>
        <w:ind w:left="0"/>
        <w:jc w:val="both"/>
      </w:pPr>
      <w:r>
        <w:rPr>
          <w:rFonts w:ascii="Times New Roman"/>
          <w:b w:val="false"/>
          <w:i w:val="false"/>
          <w:color w:val="000000"/>
          <w:sz w:val="28"/>
        </w:rPr>
        <w:t xml:space="preserve">
      музыкалық, теннистік жолақ шектер жасау және техникалық тігу үшін техникалық тігуді химиялық өңдеу; </w:t>
      </w:r>
    </w:p>
    <w:bookmarkEnd w:id="719"/>
    <w:bookmarkStart w:name="z723" w:id="720"/>
    <w:p>
      <w:pPr>
        <w:spacing w:after="0"/>
        <w:ind w:left="0"/>
        <w:jc w:val="both"/>
      </w:pPr>
      <w:r>
        <w:rPr>
          <w:rFonts w:ascii="Times New Roman"/>
          <w:b w:val="false"/>
          <w:i w:val="false"/>
          <w:color w:val="000000"/>
          <w:sz w:val="28"/>
        </w:rPr>
        <w:t xml:space="preserve">
      жолақ шектерді қолмен сақиналау құрылғысымен музыкалық және теннистік жолақ шектерді сақиналау; </w:t>
      </w:r>
    </w:p>
    <w:bookmarkEnd w:id="720"/>
    <w:bookmarkStart w:name="z724" w:id="721"/>
    <w:p>
      <w:pPr>
        <w:spacing w:after="0"/>
        <w:ind w:left="0"/>
        <w:jc w:val="both"/>
      </w:pPr>
      <w:r>
        <w:rPr>
          <w:rFonts w:ascii="Times New Roman"/>
          <w:b w:val="false"/>
          <w:i w:val="false"/>
          <w:color w:val="000000"/>
          <w:sz w:val="28"/>
        </w:rPr>
        <w:t xml:space="preserve">
      сақиналарды жіппен байлау; </w:t>
      </w:r>
    </w:p>
    <w:bookmarkEnd w:id="721"/>
    <w:bookmarkStart w:name="z725" w:id="722"/>
    <w:p>
      <w:pPr>
        <w:spacing w:after="0"/>
        <w:ind w:left="0"/>
        <w:jc w:val="both"/>
      </w:pPr>
      <w:r>
        <w:rPr>
          <w:rFonts w:ascii="Times New Roman"/>
          <w:b w:val="false"/>
          <w:i w:val="false"/>
          <w:color w:val="000000"/>
          <w:sz w:val="28"/>
        </w:rPr>
        <w:t xml:space="preserve">
      тегістеу станогында техникалық тігісті тегістеу; </w:t>
      </w:r>
    </w:p>
    <w:bookmarkEnd w:id="722"/>
    <w:bookmarkStart w:name="z726" w:id="723"/>
    <w:p>
      <w:pPr>
        <w:spacing w:after="0"/>
        <w:ind w:left="0"/>
        <w:jc w:val="both"/>
      </w:pPr>
      <w:r>
        <w:rPr>
          <w:rFonts w:ascii="Times New Roman"/>
          <w:b w:val="false"/>
          <w:i w:val="false"/>
          <w:color w:val="000000"/>
          <w:sz w:val="28"/>
        </w:rPr>
        <w:t>
      техникалық тігіс ұштарын конусқа қайрау станоктарында қайрау;</w:t>
      </w:r>
    </w:p>
    <w:bookmarkEnd w:id="723"/>
    <w:bookmarkStart w:name="z727" w:id="724"/>
    <w:p>
      <w:pPr>
        <w:spacing w:after="0"/>
        <w:ind w:left="0"/>
        <w:jc w:val="both"/>
      </w:pPr>
      <w:r>
        <w:rPr>
          <w:rFonts w:ascii="Times New Roman"/>
          <w:b w:val="false"/>
          <w:i w:val="false"/>
          <w:color w:val="000000"/>
          <w:sz w:val="28"/>
        </w:rPr>
        <w:t xml:space="preserve">
      белгіленген калибрге (диаметрге) сәйкес техникалық тігісті екі бөлікке бөлеу; </w:t>
      </w:r>
    </w:p>
    <w:bookmarkEnd w:id="724"/>
    <w:bookmarkStart w:name="z728" w:id="725"/>
    <w:p>
      <w:pPr>
        <w:spacing w:after="0"/>
        <w:ind w:left="0"/>
        <w:jc w:val="both"/>
      </w:pPr>
      <w:r>
        <w:rPr>
          <w:rFonts w:ascii="Times New Roman"/>
          <w:b w:val="false"/>
          <w:i w:val="false"/>
          <w:color w:val="000000"/>
          <w:sz w:val="28"/>
        </w:rPr>
        <w:t xml:space="preserve">
      техникалық тігіс калибрін микрометрмен өлшеу; </w:t>
      </w:r>
    </w:p>
    <w:bookmarkEnd w:id="725"/>
    <w:bookmarkStart w:name="z729" w:id="726"/>
    <w:p>
      <w:pPr>
        <w:spacing w:after="0"/>
        <w:ind w:left="0"/>
        <w:jc w:val="both"/>
      </w:pPr>
      <w:r>
        <w:rPr>
          <w:rFonts w:ascii="Times New Roman"/>
          <w:b w:val="false"/>
          <w:i w:val="false"/>
          <w:color w:val="000000"/>
          <w:sz w:val="28"/>
        </w:rPr>
        <w:t xml:space="preserve">
      ішектерді тасымалдау; </w:t>
      </w:r>
    </w:p>
    <w:bookmarkEnd w:id="726"/>
    <w:bookmarkStart w:name="z730" w:id="727"/>
    <w:p>
      <w:pPr>
        <w:spacing w:after="0"/>
        <w:ind w:left="0"/>
        <w:jc w:val="both"/>
      </w:pPr>
      <w:r>
        <w:rPr>
          <w:rFonts w:ascii="Times New Roman"/>
          <w:b w:val="false"/>
          <w:i w:val="false"/>
          <w:color w:val="000000"/>
          <w:sz w:val="28"/>
        </w:rPr>
        <w:t xml:space="preserve">
      сақиналау құрылғысының жұмысын сынамалау. </w:t>
      </w:r>
    </w:p>
    <w:bookmarkEnd w:id="727"/>
    <w:bookmarkStart w:name="z731" w:id="728"/>
    <w:p>
      <w:pPr>
        <w:spacing w:after="0"/>
        <w:ind w:left="0"/>
        <w:jc w:val="both"/>
      </w:pPr>
      <w:r>
        <w:rPr>
          <w:rFonts w:ascii="Times New Roman"/>
          <w:b w:val="false"/>
          <w:i w:val="false"/>
          <w:color w:val="000000"/>
          <w:sz w:val="28"/>
        </w:rPr>
        <w:t xml:space="preserve">
      134. Білуге тиіс: </w:t>
      </w:r>
    </w:p>
    <w:bookmarkEnd w:id="728"/>
    <w:bookmarkStart w:name="z732" w:id="729"/>
    <w:p>
      <w:pPr>
        <w:spacing w:after="0"/>
        <w:ind w:left="0"/>
        <w:jc w:val="both"/>
      </w:pPr>
      <w:r>
        <w:rPr>
          <w:rFonts w:ascii="Times New Roman"/>
          <w:b w:val="false"/>
          <w:i w:val="false"/>
          <w:color w:val="000000"/>
          <w:sz w:val="28"/>
        </w:rPr>
        <w:t xml:space="preserve">
      жолақ шектер жасау үшін ішектерді дайындау ережесі; </w:t>
      </w:r>
    </w:p>
    <w:bookmarkEnd w:id="729"/>
    <w:bookmarkStart w:name="z733" w:id="730"/>
    <w:p>
      <w:pPr>
        <w:spacing w:after="0"/>
        <w:ind w:left="0"/>
        <w:jc w:val="both"/>
      </w:pPr>
      <w:r>
        <w:rPr>
          <w:rFonts w:ascii="Times New Roman"/>
          <w:b w:val="false"/>
          <w:i w:val="false"/>
          <w:color w:val="000000"/>
          <w:sz w:val="28"/>
        </w:rPr>
        <w:t xml:space="preserve">
      қолмен сақиналау құрылғысының, тегістеу және қайрау станоктарының құрылысы мен пайдалану ережесі; </w:t>
      </w:r>
    </w:p>
    <w:bookmarkEnd w:id="730"/>
    <w:bookmarkStart w:name="z734" w:id="731"/>
    <w:p>
      <w:pPr>
        <w:spacing w:after="0"/>
        <w:ind w:left="0"/>
        <w:jc w:val="both"/>
      </w:pPr>
      <w:r>
        <w:rPr>
          <w:rFonts w:ascii="Times New Roman"/>
          <w:b w:val="false"/>
          <w:i w:val="false"/>
          <w:color w:val="000000"/>
          <w:sz w:val="28"/>
        </w:rPr>
        <w:t xml:space="preserve">
      шектерді сақиналау тәсілдері; </w:t>
      </w:r>
    </w:p>
    <w:bookmarkEnd w:id="731"/>
    <w:bookmarkStart w:name="z735" w:id="732"/>
    <w:p>
      <w:pPr>
        <w:spacing w:after="0"/>
        <w:ind w:left="0"/>
        <w:jc w:val="both"/>
      </w:pPr>
      <w:r>
        <w:rPr>
          <w:rFonts w:ascii="Times New Roman"/>
          <w:b w:val="false"/>
          <w:i w:val="false"/>
          <w:color w:val="000000"/>
          <w:sz w:val="28"/>
        </w:rPr>
        <w:t xml:space="preserve">
      техникалық тігіс калибрлеріне белгіленген техникалық шарттар; </w:t>
      </w:r>
    </w:p>
    <w:bookmarkEnd w:id="732"/>
    <w:bookmarkStart w:name="z736" w:id="733"/>
    <w:p>
      <w:pPr>
        <w:spacing w:after="0"/>
        <w:ind w:left="0"/>
        <w:jc w:val="both"/>
      </w:pPr>
      <w:r>
        <w:rPr>
          <w:rFonts w:ascii="Times New Roman"/>
          <w:b w:val="false"/>
          <w:i w:val="false"/>
          <w:color w:val="000000"/>
          <w:sz w:val="28"/>
        </w:rPr>
        <w:t xml:space="preserve">
      техникалық тігіс конустарының мөлшері; </w:t>
      </w:r>
    </w:p>
    <w:bookmarkEnd w:id="733"/>
    <w:bookmarkStart w:name="z737" w:id="734"/>
    <w:p>
      <w:pPr>
        <w:spacing w:after="0"/>
        <w:ind w:left="0"/>
        <w:jc w:val="both"/>
      </w:pPr>
      <w:r>
        <w:rPr>
          <w:rFonts w:ascii="Times New Roman"/>
          <w:b w:val="false"/>
          <w:i w:val="false"/>
          <w:color w:val="000000"/>
          <w:sz w:val="28"/>
        </w:rPr>
        <w:t xml:space="preserve">
      техникалық тігісті тегістеу жолдары; </w:t>
      </w:r>
    </w:p>
    <w:bookmarkEnd w:id="734"/>
    <w:bookmarkStart w:name="z738" w:id="735"/>
    <w:p>
      <w:pPr>
        <w:spacing w:after="0"/>
        <w:ind w:left="0"/>
        <w:jc w:val="both"/>
      </w:pPr>
      <w:r>
        <w:rPr>
          <w:rFonts w:ascii="Times New Roman"/>
          <w:b w:val="false"/>
          <w:i w:val="false"/>
          <w:color w:val="000000"/>
          <w:sz w:val="28"/>
        </w:rPr>
        <w:t xml:space="preserve">
      техникалық тігісті тегістеуде қолданылатын материалдарға қойылатын талаптар. </w:t>
      </w:r>
    </w:p>
    <w:bookmarkEnd w:id="735"/>
    <w:bookmarkStart w:name="z739" w:id="736"/>
    <w:p>
      <w:pPr>
        <w:spacing w:after="0"/>
        <w:ind w:left="0"/>
        <w:jc w:val="both"/>
      </w:pPr>
      <w:r>
        <w:rPr>
          <w:rFonts w:ascii="Times New Roman"/>
          <w:b w:val="false"/>
          <w:i w:val="false"/>
          <w:color w:val="000000"/>
          <w:sz w:val="28"/>
        </w:rPr>
        <w:t xml:space="preserve">
      Параграф 4. Шек жасаушы, 4-разряд </w:t>
      </w:r>
    </w:p>
    <w:bookmarkEnd w:id="736"/>
    <w:bookmarkStart w:name="z740" w:id="737"/>
    <w:p>
      <w:pPr>
        <w:spacing w:after="0"/>
        <w:ind w:left="0"/>
        <w:jc w:val="both"/>
      </w:pPr>
      <w:r>
        <w:rPr>
          <w:rFonts w:ascii="Times New Roman"/>
          <w:b w:val="false"/>
          <w:i w:val="false"/>
          <w:color w:val="000000"/>
          <w:sz w:val="28"/>
        </w:rPr>
        <w:t xml:space="preserve">
      135. Жұмыс сипаттамасы: </w:t>
      </w:r>
    </w:p>
    <w:bookmarkEnd w:id="737"/>
    <w:bookmarkStart w:name="z741" w:id="738"/>
    <w:p>
      <w:pPr>
        <w:spacing w:after="0"/>
        <w:ind w:left="0"/>
        <w:jc w:val="both"/>
      </w:pPr>
      <w:r>
        <w:rPr>
          <w:rFonts w:ascii="Times New Roman"/>
          <w:b w:val="false"/>
          <w:i w:val="false"/>
          <w:color w:val="000000"/>
          <w:sz w:val="28"/>
        </w:rPr>
        <w:t xml:space="preserve">
      ішектерді ластықтан тазалау машинасында ластықтан, қалдықтардан тазалау, ұзындығына қарай ішекті кесу; жоғары дайындықты талап ететін жартылай фабрикаттардан жасалған музыкалық және теннистік жолақ шектер жасау үшін тегістеп оң және сол жағын ажырату; </w:t>
      </w:r>
    </w:p>
    <w:bookmarkEnd w:id="738"/>
    <w:bookmarkStart w:name="z742" w:id="739"/>
    <w:p>
      <w:pPr>
        <w:spacing w:after="0"/>
        <w:ind w:left="0"/>
        <w:jc w:val="both"/>
      </w:pPr>
      <w:r>
        <w:rPr>
          <w:rFonts w:ascii="Times New Roman"/>
          <w:b w:val="false"/>
          <w:i w:val="false"/>
          <w:color w:val="000000"/>
          <w:sz w:val="28"/>
        </w:rPr>
        <w:t xml:space="preserve">
      кесілген жолақтарды ыдысқа қалау; </w:t>
      </w:r>
    </w:p>
    <w:bookmarkEnd w:id="739"/>
    <w:bookmarkStart w:name="z743" w:id="740"/>
    <w:p>
      <w:pPr>
        <w:spacing w:after="0"/>
        <w:ind w:left="0"/>
        <w:jc w:val="both"/>
      </w:pPr>
      <w:r>
        <w:rPr>
          <w:rFonts w:ascii="Times New Roman"/>
          <w:b w:val="false"/>
          <w:i w:val="false"/>
          <w:color w:val="000000"/>
          <w:sz w:val="28"/>
        </w:rPr>
        <w:t xml:space="preserve">
      машинаны баптау. </w:t>
      </w:r>
    </w:p>
    <w:bookmarkEnd w:id="740"/>
    <w:bookmarkStart w:name="z744" w:id="741"/>
    <w:p>
      <w:pPr>
        <w:spacing w:after="0"/>
        <w:ind w:left="0"/>
        <w:jc w:val="both"/>
      </w:pPr>
      <w:r>
        <w:rPr>
          <w:rFonts w:ascii="Times New Roman"/>
          <w:b w:val="false"/>
          <w:i w:val="false"/>
          <w:color w:val="000000"/>
          <w:sz w:val="28"/>
        </w:rPr>
        <w:t xml:space="preserve">
      136. Білуге тиіс: </w:t>
      </w:r>
    </w:p>
    <w:bookmarkEnd w:id="741"/>
    <w:bookmarkStart w:name="z745" w:id="742"/>
    <w:p>
      <w:pPr>
        <w:spacing w:after="0"/>
        <w:ind w:left="0"/>
        <w:jc w:val="both"/>
      </w:pPr>
      <w:r>
        <w:rPr>
          <w:rFonts w:ascii="Times New Roman"/>
          <w:b w:val="false"/>
          <w:i w:val="false"/>
          <w:color w:val="000000"/>
          <w:sz w:val="28"/>
        </w:rPr>
        <w:t>
      ішектерді тазалау және жолаққа кесу ережесі мен тәсілдері, ішек шикізатының сапалы белгілері мен қасиеттері, кесілген жолақтарды ыдысқа қалау ережесі;</w:t>
      </w:r>
    </w:p>
    <w:bookmarkEnd w:id="742"/>
    <w:bookmarkStart w:name="z746" w:id="743"/>
    <w:p>
      <w:pPr>
        <w:spacing w:after="0"/>
        <w:ind w:left="0"/>
        <w:jc w:val="both"/>
      </w:pPr>
      <w:r>
        <w:rPr>
          <w:rFonts w:ascii="Times New Roman"/>
          <w:b w:val="false"/>
          <w:i w:val="false"/>
          <w:color w:val="000000"/>
          <w:sz w:val="28"/>
        </w:rPr>
        <w:t xml:space="preserve">
      тазалау машинасының құрылысы мен баптау ережесі. </w:t>
      </w:r>
    </w:p>
    <w:bookmarkEnd w:id="743"/>
    <w:bookmarkStart w:name="z747" w:id="744"/>
    <w:p>
      <w:pPr>
        <w:spacing w:after="0"/>
        <w:ind w:left="0"/>
        <w:jc w:val="both"/>
      </w:pPr>
      <w:r>
        <w:rPr>
          <w:rFonts w:ascii="Times New Roman"/>
          <w:b w:val="false"/>
          <w:i w:val="false"/>
          <w:color w:val="000000"/>
          <w:sz w:val="28"/>
        </w:rPr>
        <w:t xml:space="preserve">
      Параграф 5. Шек жасаушы, 5-разряд </w:t>
      </w:r>
    </w:p>
    <w:bookmarkEnd w:id="744"/>
    <w:bookmarkStart w:name="z748" w:id="745"/>
    <w:p>
      <w:pPr>
        <w:spacing w:after="0"/>
        <w:ind w:left="0"/>
        <w:jc w:val="both"/>
      </w:pPr>
      <w:r>
        <w:rPr>
          <w:rFonts w:ascii="Times New Roman"/>
          <w:b w:val="false"/>
          <w:i w:val="false"/>
          <w:color w:val="000000"/>
          <w:sz w:val="28"/>
        </w:rPr>
        <w:t xml:space="preserve">
      137. Жұмыс сипаттамасы: </w:t>
      </w:r>
    </w:p>
    <w:bookmarkEnd w:id="745"/>
    <w:bookmarkStart w:name="z749" w:id="746"/>
    <w:p>
      <w:pPr>
        <w:spacing w:after="0"/>
        <w:ind w:left="0"/>
        <w:jc w:val="both"/>
      </w:pPr>
      <w:r>
        <w:rPr>
          <w:rFonts w:ascii="Times New Roman"/>
          <w:b w:val="false"/>
          <w:i w:val="false"/>
          <w:color w:val="000000"/>
          <w:sz w:val="28"/>
        </w:rPr>
        <w:t xml:space="preserve">
      музыкалық және теннистік жолақ шектер жасау; </w:t>
      </w:r>
    </w:p>
    <w:bookmarkEnd w:id="746"/>
    <w:bookmarkStart w:name="z750" w:id="747"/>
    <w:p>
      <w:pPr>
        <w:spacing w:after="0"/>
        <w:ind w:left="0"/>
        <w:jc w:val="both"/>
      </w:pPr>
      <w:r>
        <w:rPr>
          <w:rFonts w:ascii="Times New Roman"/>
          <w:b w:val="false"/>
          <w:i w:val="false"/>
          <w:color w:val="000000"/>
          <w:sz w:val="28"/>
        </w:rPr>
        <w:t xml:space="preserve">
      ұзындығы, түсі, тығыздығы, берілген диаметріне қарай ішек жолақтарын сұрыптау; қызмет көрсетілетін машинада түйін түю және иіру; </w:t>
      </w:r>
    </w:p>
    <w:bookmarkEnd w:id="747"/>
    <w:bookmarkStart w:name="z751" w:id="748"/>
    <w:p>
      <w:pPr>
        <w:spacing w:after="0"/>
        <w:ind w:left="0"/>
        <w:jc w:val="both"/>
      </w:pPr>
      <w:r>
        <w:rPr>
          <w:rFonts w:ascii="Times New Roman"/>
          <w:b w:val="false"/>
          <w:i w:val="false"/>
          <w:color w:val="000000"/>
          <w:sz w:val="28"/>
        </w:rPr>
        <w:t xml:space="preserve">
      шектерді күкіртпен екі қайталап күкірттеу; каустикалық сода, спирт-ректификат және пергидроль су ерітінділерімен майсыздандыру; </w:t>
      </w:r>
    </w:p>
    <w:bookmarkEnd w:id="748"/>
    <w:bookmarkStart w:name="z752" w:id="749"/>
    <w:p>
      <w:pPr>
        <w:spacing w:after="0"/>
        <w:ind w:left="0"/>
        <w:jc w:val="both"/>
      </w:pPr>
      <w:r>
        <w:rPr>
          <w:rFonts w:ascii="Times New Roman"/>
          <w:b w:val="false"/>
          <w:i w:val="false"/>
          <w:color w:val="000000"/>
          <w:sz w:val="28"/>
        </w:rPr>
        <w:t xml:space="preserve">
      аммиак ерітінділерінде сулау жолымен жолақтарды бейтараптандыру, ағарту және спирттеу; </w:t>
      </w:r>
    </w:p>
    <w:bookmarkEnd w:id="749"/>
    <w:bookmarkStart w:name="z753" w:id="750"/>
    <w:p>
      <w:pPr>
        <w:spacing w:after="0"/>
        <w:ind w:left="0"/>
        <w:jc w:val="both"/>
      </w:pPr>
      <w:r>
        <w:rPr>
          <w:rFonts w:ascii="Times New Roman"/>
          <w:b w:val="false"/>
          <w:i w:val="false"/>
          <w:color w:val="000000"/>
          <w:sz w:val="28"/>
        </w:rPr>
        <w:t xml:space="preserve">
      ағаш кептіру рамаларына шектерді кигізу, оларды машинамен иіру және кезеңімен иіріп отыру; </w:t>
      </w:r>
    </w:p>
    <w:bookmarkEnd w:id="750"/>
    <w:bookmarkStart w:name="z754" w:id="751"/>
    <w:p>
      <w:pPr>
        <w:spacing w:after="0"/>
        <w:ind w:left="0"/>
        <w:jc w:val="both"/>
      </w:pPr>
      <w:r>
        <w:rPr>
          <w:rFonts w:ascii="Times New Roman"/>
          <w:b w:val="false"/>
          <w:i w:val="false"/>
          <w:color w:val="000000"/>
          <w:sz w:val="28"/>
        </w:rPr>
        <w:t xml:space="preserve">
      түсіне, тығыздығына, нысанына қарай, дөңестер мен жарықтардың болуына қарай шектердің сапасын тексеру; </w:t>
      </w:r>
    </w:p>
    <w:bookmarkEnd w:id="751"/>
    <w:bookmarkStart w:name="z755" w:id="752"/>
    <w:p>
      <w:pPr>
        <w:spacing w:after="0"/>
        <w:ind w:left="0"/>
        <w:jc w:val="both"/>
      </w:pPr>
      <w:r>
        <w:rPr>
          <w:rFonts w:ascii="Times New Roman"/>
          <w:b w:val="false"/>
          <w:i w:val="false"/>
          <w:color w:val="000000"/>
          <w:sz w:val="28"/>
        </w:rPr>
        <w:t xml:space="preserve">
      шек диаметрін микрометрмен тексеру, шекті майлау; </w:t>
      </w:r>
    </w:p>
    <w:bookmarkEnd w:id="752"/>
    <w:bookmarkStart w:name="z756" w:id="753"/>
    <w:p>
      <w:pPr>
        <w:spacing w:after="0"/>
        <w:ind w:left="0"/>
        <w:jc w:val="both"/>
      </w:pPr>
      <w:r>
        <w:rPr>
          <w:rFonts w:ascii="Times New Roman"/>
          <w:b w:val="false"/>
          <w:i w:val="false"/>
          <w:color w:val="000000"/>
          <w:sz w:val="28"/>
        </w:rPr>
        <w:t xml:space="preserve">
      шекті электронды-механикалық машинада калибрлеу және сақиналау; </w:t>
      </w:r>
    </w:p>
    <w:bookmarkEnd w:id="753"/>
    <w:bookmarkStart w:name="z757" w:id="754"/>
    <w:p>
      <w:pPr>
        <w:spacing w:after="0"/>
        <w:ind w:left="0"/>
        <w:jc w:val="both"/>
      </w:pPr>
      <w:r>
        <w:rPr>
          <w:rFonts w:ascii="Times New Roman"/>
          <w:b w:val="false"/>
          <w:i w:val="false"/>
          <w:color w:val="000000"/>
          <w:sz w:val="28"/>
        </w:rPr>
        <w:t xml:space="preserve">
      орауды бақылау; </w:t>
      </w:r>
    </w:p>
    <w:bookmarkEnd w:id="754"/>
    <w:bookmarkStart w:name="z758" w:id="755"/>
    <w:p>
      <w:pPr>
        <w:spacing w:after="0"/>
        <w:ind w:left="0"/>
        <w:jc w:val="both"/>
      </w:pPr>
      <w:r>
        <w:rPr>
          <w:rFonts w:ascii="Times New Roman"/>
          <w:b w:val="false"/>
          <w:i w:val="false"/>
          <w:color w:val="000000"/>
          <w:sz w:val="28"/>
        </w:rPr>
        <w:t xml:space="preserve">
      қызмет көрсетілетін машиналарды баптау. </w:t>
      </w:r>
    </w:p>
    <w:bookmarkEnd w:id="755"/>
    <w:bookmarkStart w:name="z759" w:id="756"/>
    <w:p>
      <w:pPr>
        <w:spacing w:after="0"/>
        <w:ind w:left="0"/>
        <w:jc w:val="both"/>
      </w:pPr>
      <w:r>
        <w:rPr>
          <w:rFonts w:ascii="Times New Roman"/>
          <w:b w:val="false"/>
          <w:i w:val="false"/>
          <w:color w:val="000000"/>
          <w:sz w:val="28"/>
        </w:rPr>
        <w:t xml:space="preserve">
      138. Білуге тиіс: </w:t>
      </w:r>
    </w:p>
    <w:bookmarkEnd w:id="756"/>
    <w:bookmarkStart w:name="z760" w:id="757"/>
    <w:p>
      <w:pPr>
        <w:spacing w:after="0"/>
        <w:ind w:left="0"/>
        <w:jc w:val="both"/>
      </w:pPr>
      <w:r>
        <w:rPr>
          <w:rFonts w:ascii="Times New Roman"/>
          <w:b w:val="false"/>
          <w:i w:val="false"/>
          <w:color w:val="000000"/>
          <w:sz w:val="28"/>
        </w:rPr>
        <w:t xml:space="preserve">
      ішек жолақтарын жасау тәртібі; </w:t>
      </w:r>
    </w:p>
    <w:bookmarkEnd w:id="757"/>
    <w:bookmarkStart w:name="z761" w:id="758"/>
    <w:p>
      <w:pPr>
        <w:spacing w:after="0"/>
        <w:ind w:left="0"/>
        <w:jc w:val="both"/>
      </w:pPr>
      <w:r>
        <w:rPr>
          <w:rFonts w:ascii="Times New Roman"/>
          <w:b w:val="false"/>
          <w:i w:val="false"/>
          <w:color w:val="000000"/>
          <w:sz w:val="28"/>
        </w:rPr>
        <w:t xml:space="preserve">
      музыкалық және теннистік жолақ шектерді химиялық өңдеу ережесі; </w:t>
      </w:r>
    </w:p>
    <w:bookmarkEnd w:id="758"/>
    <w:bookmarkStart w:name="z762" w:id="759"/>
    <w:p>
      <w:pPr>
        <w:spacing w:after="0"/>
        <w:ind w:left="0"/>
        <w:jc w:val="both"/>
      </w:pPr>
      <w:r>
        <w:rPr>
          <w:rFonts w:ascii="Times New Roman"/>
          <w:b w:val="false"/>
          <w:i w:val="false"/>
          <w:color w:val="000000"/>
          <w:sz w:val="28"/>
        </w:rPr>
        <w:t xml:space="preserve">
      жолақ шектердің сұрыбын және қызметін айқындау үшін стандарт кестелерді пайдалану ережесі; </w:t>
      </w:r>
    </w:p>
    <w:bookmarkEnd w:id="759"/>
    <w:bookmarkStart w:name="z763" w:id="760"/>
    <w:p>
      <w:pPr>
        <w:spacing w:after="0"/>
        <w:ind w:left="0"/>
        <w:jc w:val="both"/>
      </w:pPr>
      <w:r>
        <w:rPr>
          <w:rFonts w:ascii="Times New Roman"/>
          <w:b w:val="false"/>
          <w:i w:val="false"/>
          <w:color w:val="000000"/>
          <w:sz w:val="28"/>
        </w:rPr>
        <w:t xml:space="preserve">
      музыкалық және теннистік жолақ шектерді калибрлеу және сақиналау үшін электронды-механикалық машиналарының құрылысы мен баптау ережесі. </w:t>
      </w:r>
    </w:p>
    <w:bookmarkEnd w:id="760"/>
    <w:bookmarkStart w:name="z764" w:id="761"/>
    <w:p>
      <w:pPr>
        <w:spacing w:after="0"/>
        <w:ind w:left="0"/>
        <w:jc w:val="both"/>
      </w:pPr>
      <w:r>
        <w:rPr>
          <w:rFonts w:ascii="Times New Roman"/>
          <w:b w:val="false"/>
          <w:i w:val="false"/>
          <w:color w:val="000000"/>
          <w:sz w:val="28"/>
        </w:rPr>
        <w:t xml:space="preserve">
      Параграф 6. Шек жасаушы, 6-разряд </w:t>
      </w:r>
    </w:p>
    <w:bookmarkEnd w:id="761"/>
    <w:bookmarkStart w:name="z765" w:id="762"/>
    <w:p>
      <w:pPr>
        <w:spacing w:after="0"/>
        <w:ind w:left="0"/>
        <w:jc w:val="both"/>
      </w:pPr>
      <w:r>
        <w:rPr>
          <w:rFonts w:ascii="Times New Roman"/>
          <w:b w:val="false"/>
          <w:i w:val="false"/>
          <w:color w:val="000000"/>
          <w:sz w:val="28"/>
        </w:rPr>
        <w:t xml:space="preserve">
      139. Жұмыс сипаттамасы: </w:t>
      </w:r>
    </w:p>
    <w:bookmarkEnd w:id="762"/>
    <w:bookmarkStart w:name="z766" w:id="763"/>
    <w:p>
      <w:pPr>
        <w:spacing w:after="0"/>
        <w:ind w:left="0"/>
        <w:jc w:val="both"/>
      </w:pPr>
      <w:r>
        <w:rPr>
          <w:rFonts w:ascii="Times New Roman"/>
          <w:b w:val="false"/>
          <w:i w:val="false"/>
          <w:color w:val="000000"/>
          <w:sz w:val="28"/>
        </w:rPr>
        <w:t>
      күміс, мыс сым, жібек музыкалық жолақ шектерді орау станоктарында орау процесін жүргізу;</w:t>
      </w:r>
    </w:p>
    <w:bookmarkEnd w:id="763"/>
    <w:bookmarkStart w:name="z767" w:id="764"/>
    <w:p>
      <w:pPr>
        <w:spacing w:after="0"/>
        <w:ind w:left="0"/>
        <w:jc w:val="both"/>
      </w:pPr>
      <w:r>
        <w:rPr>
          <w:rFonts w:ascii="Times New Roman"/>
          <w:b w:val="false"/>
          <w:i w:val="false"/>
          <w:color w:val="000000"/>
          <w:sz w:val="28"/>
        </w:rPr>
        <w:t>
      ораудан алдын рамаларға шектерді тарту;</w:t>
      </w:r>
    </w:p>
    <w:bookmarkEnd w:id="764"/>
    <w:bookmarkStart w:name="z768" w:id="765"/>
    <w:p>
      <w:pPr>
        <w:spacing w:after="0"/>
        <w:ind w:left="0"/>
        <w:jc w:val="both"/>
      </w:pPr>
      <w:r>
        <w:rPr>
          <w:rFonts w:ascii="Times New Roman"/>
          <w:b w:val="false"/>
          <w:i w:val="false"/>
          <w:color w:val="000000"/>
          <w:sz w:val="28"/>
        </w:rPr>
        <w:t xml:space="preserve">
      босауына қарай шектерді тартып отыру; </w:t>
      </w:r>
    </w:p>
    <w:bookmarkEnd w:id="765"/>
    <w:bookmarkStart w:name="z769" w:id="766"/>
    <w:p>
      <w:pPr>
        <w:spacing w:after="0"/>
        <w:ind w:left="0"/>
        <w:jc w:val="both"/>
      </w:pPr>
      <w:r>
        <w:rPr>
          <w:rFonts w:ascii="Times New Roman"/>
          <w:b w:val="false"/>
          <w:i w:val="false"/>
          <w:color w:val="000000"/>
          <w:sz w:val="28"/>
        </w:rPr>
        <w:t xml:space="preserve">
      созылған шектерді бекіту; </w:t>
      </w:r>
    </w:p>
    <w:bookmarkEnd w:id="766"/>
    <w:bookmarkStart w:name="z770" w:id="767"/>
    <w:p>
      <w:pPr>
        <w:spacing w:after="0"/>
        <w:ind w:left="0"/>
        <w:jc w:val="both"/>
      </w:pPr>
      <w:r>
        <w:rPr>
          <w:rFonts w:ascii="Times New Roman"/>
          <w:b w:val="false"/>
          <w:i w:val="false"/>
          <w:color w:val="000000"/>
          <w:sz w:val="28"/>
        </w:rPr>
        <w:t xml:space="preserve">
      берілген калибрлердің тегіс беті және цилиндр формалы шектерді дәлдеу үшін тегістеу станоктарында музыкалық және теннистік жолақ шектерді тегістеу; </w:t>
      </w:r>
    </w:p>
    <w:bookmarkEnd w:id="767"/>
    <w:bookmarkStart w:name="z771" w:id="768"/>
    <w:p>
      <w:pPr>
        <w:spacing w:after="0"/>
        <w:ind w:left="0"/>
        <w:jc w:val="both"/>
      </w:pPr>
      <w:r>
        <w:rPr>
          <w:rFonts w:ascii="Times New Roman"/>
          <w:b w:val="false"/>
          <w:i w:val="false"/>
          <w:color w:val="000000"/>
          <w:sz w:val="28"/>
        </w:rPr>
        <w:t xml:space="preserve">
      музыкалық және теннистік жолақ шектерді зімпара қағазбен, терімен және матамен тегістеп, жылтырату және бормен ысқылау; </w:t>
      </w:r>
    </w:p>
    <w:bookmarkEnd w:id="768"/>
    <w:bookmarkStart w:name="z772" w:id="769"/>
    <w:p>
      <w:pPr>
        <w:spacing w:after="0"/>
        <w:ind w:left="0"/>
        <w:jc w:val="both"/>
      </w:pPr>
      <w:r>
        <w:rPr>
          <w:rFonts w:ascii="Times New Roman"/>
          <w:b w:val="false"/>
          <w:i w:val="false"/>
          <w:color w:val="000000"/>
          <w:sz w:val="28"/>
        </w:rPr>
        <w:t xml:space="preserve">
      жібектен құлып жасау және музыкалық және теннистік жолақ шектердің ұшын бекіту; </w:t>
      </w:r>
    </w:p>
    <w:bookmarkEnd w:id="769"/>
    <w:bookmarkStart w:name="z773" w:id="770"/>
    <w:p>
      <w:pPr>
        <w:spacing w:after="0"/>
        <w:ind w:left="0"/>
        <w:jc w:val="both"/>
      </w:pPr>
      <w:r>
        <w:rPr>
          <w:rFonts w:ascii="Times New Roman"/>
          <w:b w:val="false"/>
          <w:i w:val="false"/>
          <w:color w:val="000000"/>
          <w:sz w:val="28"/>
        </w:rPr>
        <w:t xml:space="preserve">
      жолақ шектердің түйіндерін кесу және сұрыптауға жіберу; </w:t>
      </w:r>
    </w:p>
    <w:bookmarkEnd w:id="770"/>
    <w:bookmarkStart w:name="z774" w:id="771"/>
    <w:p>
      <w:pPr>
        <w:spacing w:after="0"/>
        <w:ind w:left="0"/>
        <w:jc w:val="both"/>
      </w:pPr>
      <w:r>
        <w:rPr>
          <w:rFonts w:ascii="Times New Roman"/>
          <w:b w:val="false"/>
          <w:i w:val="false"/>
          <w:color w:val="000000"/>
          <w:sz w:val="28"/>
        </w:rPr>
        <w:t xml:space="preserve">
      шек диаметрін микрометрмен тексеру; </w:t>
      </w:r>
    </w:p>
    <w:bookmarkEnd w:id="771"/>
    <w:bookmarkStart w:name="z775" w:id="772"/>
    <w:p>
      <w:pPr>
        <w:spacing w:after="0"/>
        <w:ind w:left="0"/>
        <w:jc w:val="both"/>
      </w:pPr>
      <w:r>
        <w:rPr>
          <w:rFonts w:ascii="Times New Roman"/>
          <w:b w:val="false"/>
          <w:i w:val="false"/>
          <w:color w:val="000000"/>
          <w:sz w:val="28"/>
        </w:rPr>
        <w:t xml:space="preserve">
      қызмет көрсетілетін жабдықты баптау. </w:t>
      </w:r>
    </w:p>
    <w:bookmarkEnd w:id="772"/>
    <w:bookmarkStart w:name="z776" w:id="773"/>
    <w:p>
      <w:pPr>
        <w:spacing w:after="0"/>
        <w:ind w:left="0"/>
        <w:jc w:val="both"/>
      </w:pPr>
      <w:r>
        <w:rPr>
          <w:rFonts w:ascii="Times New Roman"/>
          <w:b w:val="false"/>
          <w:i w:val="false"/>
          <w:color w:val="000000"/>
          <w:sz w:val="28"/>
        </w:rPr>
        <w:t xml:space="preserve">
      140. Білуге тиіс: </w:t>
      </w:r>
    </w:p>
    <w:bookmarkEnd w:id="773"/>
    <w:bookmarkStart w:name="z777" w:id="774"/>
    <w:p>
      <w:pPr>
        <w:spacing w:after="0"/>
        <w:ind w:left="0"/>
        <w:jc w:val="both"/>
      </w:pPr>
      <w:r>
        <w:rPr>
          <w:rFonts w:ascii="Times New Roman"/>
          <w:b w:val="false"/>
          <w:i w:val="false"/>
          <w:color w:val="000000"/>
          <w:sz w:val="28"/>
        </w:rPr>
        <w:t xml:space="preserve">
      музыкалық және теннистік шектердің техникалық шарттары, музыкалық және теннистік шектерді тегістеуге және жылтыратуда қолданылатын жібек, күміс немесе мыс сымның сапасына қойылатын талаптар, орау және тегістеу станоктарының құрылысы мен баптау тәсілдері; </w:t>
      </w:r>
    </w:p>
    <w:bookmarkEnd w:id="774"/>
    <w:bookmarkStart w:name="z778" w:id="775"/>
    <w:p>
      <w:pPr>
        <w:spacing w:after="0"/>
        <w:ind w:left="0"/>
        <w:jc w:val="both"/>
      </w:pPr>
      <w:r>
        <w:rPr>
          <w:rFonts w:ascii="Times New Roman"/>
          <w:b w:val="false"/>
          <w:i w:val="false"/>
          <w:color w:val="000000"/>
          <w:sz w:val="28"/>
        </w:rPr>
        <w:t xml:space="preserve">
      музыкалық және теннистік шектерді тегістеу және жылтырату жолдары. </w:t>
      </w:r>
    </w:p>
    <w:bookmarkEnd w:id="775"/>
    <w:bookmarkStart w:name="z779" w:id="776"/>
    <w:p>
      <w:pPr>
        <w:spacing w:after="0"/>
        <w:ind w:left="0"/>
        <w:jc w:val="both"/>
      </w:pPr>
      <w:r>
        <w:rPr>
          <w:rFonts w:ascii="Times New Roman"/>
          <w:b w:val="false"/>
          <w:i w:val="false"/>
          <w:color w:val="000000"/>
          <w:sz w:val="28"/>
        </w:rPr>
        <w:t xml:space="preserve">
      24. Шек және тігісті бақылаушы </w:t>
      </w:r>
    </w:p>
    <w:bookmarkEnd w:id="776"/>
    <w:bookmarkStart w:name="z780" w:id="777"/>
    <w:p>
      <w:pPr>
        <w:spacing w:after="0"/>
        <w:ind w:left="0"/>
        <w:jc w:val="both"/>
      </w:pPr>
      <w:r>
        <w:rPr>
          <w:rFonts w:ascii="Times New Roman"/>
          <w:b w:val="false"/>
          <w:i w:val="false"/>
          <w:color w:val="000000"/>
          <w:sz w:val="28"/>
        </w:rPr>
        <w:t xml:space="preserve">
      Параграф 1. Шек және тігісті бақылаушы, 6-разряд </w:t>
      </w:r>
    </w:p>
    <w:bookmarkEnd w:id="777"/>
    <w:bookmarkStart w:name="z781" w:id="778"/>
    <w:p>
      <w:pPr>
        <w:spacing w:after="0"/>
        <w:ind w:left="0"/>
        <w:jc w:val="both"/>
      </w:pPr>
      <w:r>
        <w:rPr>
          <w:rFonts w:ascii="Times New Roman"/>
          <w:b w:val="false"/>
          <w:i w:val="false"/>
          <w:color w:val="000000"/>
          <w:sz w:val="28"/>
        </w:rPr>
        <w:t xml:space="preserve">
      141. Жұмыс сипаттамасы: </w:t>
      </w:r>
    </w:p>
    <w:bookmarkEnd w:id="778"/>
    <w:bookmarkStart w:name="z782" w:id="779"/>
    <w:p>
      <w:pPr>
        <w:spacing w:after="0"/>
        <w:ind w:left="0"/>
        <w:jc w:val="both"/>
      </w:pPr>
      <w:r>
        <w:rPr>
          <w:rFonts w:ascii="Times New Roman"/>
          <w:b w:val="false"/>
          <w:i w:val="false"/>
          <w:color w:val="000000"/>
          <w:sz w:val="28"/>
        </w:rPr>
        <w:t xml:space="preserve">
      музыкалық, теннистік шектердің көрсеткіштердің жиынтығы және олардың мемлекеттік стандарттар және техникалық шарттарға сәйкестігі бойынша техникалық тігістің сапасын бақылау; </w:t>
      </w:r>
    </w:p>
    <w:bookmarkEnd w:id="779"/>
    <w:bookmarkStart w:name="z783" w:id="780"/>
    <w:p>
      <w:pPr>
        <w:spacing w:after="0"/>
        <w:ind w:left="0"/>
        <w:jc w:val="both"/>
      </w:pPr>
      <w:r>
        <w:rPr>
          <w:rFonts w:ascii="Times New Roman"/>
          <w:b w:val="false"/>
          <w:i w:val="false"/>
          <w:color w:val="000000"/>
          <w:sz w:val="28"/>
        </w:rPr>
        <w:t>
      музыкалық және теннистік шектер мен техникалық тігістер жасау процесінде, оларды өңдеу сатысы бойынша пайдаланылатын жартылай фабрикаттар мен шикізаттың сапасын тұтастай немесе ішінара бақылау;</w:t>
      </w:r>
    </w:p>
    <w:bookmarkEnd w:id="780"/>
    <w:bookmarkStart w:name="z784" w:id="781"/>
    <w:p>
      <w:pPr>
        <w:spacing w:after="0"/>
        <w:ind w:left="0"/>
        <w:jc w:val="both"/>
      </w:pPr>
      <w:r>
        <w:rPr>
          <w:rFonts w:ascii="Times New Roman"/>
          <w:b w:val="false"/>
          <w:i w:val="false"/>
          <w:color w:val="000000"/>
          <w:sz w:val="28"/>
        </w:rPr>
        <w:t xml:space="preserve">
      шикізат, жартылай фабрикат және даяр өнімнің ақаулықтарын оларды өңдеу процесінде анықтау; </w:t>
      </w:r>
    </w:p>
    <w:bookmarkEnd w:id="781"/>
    <w:bookmarkStart w:name="z785" w:id="782"/>
    <w:p>
      <w:pPr>
        <w:spacing w:after="0"/>
        <w:ind w:left="0"/>
        <w:jc w:val="both"/>
      </w:pPr>
      <w:r>
        <w:rPr>
          <w:rFonts w:ascii="Times New Roman"/>
          <w:b w:val="false"/>
          <w:i w:val="false"/>
          <w:color w:val="000000"/>
          <w:sz w:val="28"/>
        </w:rPr>
        <w:t xml:space="preserve">
      ішек шикізатын қабылдау. </w:t>
      </w:r>
    </w:p>
    <w:bookmarkEnd w:id="782"/>
    <w:bookmarkStart w:name="z786" w:id="783"/>
    <w:p>
      <w:pPr>
        <w:spacing w:after="0"/>
        <w:ind w:left="0"/>
        <w:jc w:val="both"/>
      </w:pPr>
      <w:r>
        <w:rPr>
          <w:rFonts w:ascii="Times New Roman"/>
          <w:b w:val="false"/>
          <w:i w:val="false"/>
          <w:color w:val="000000"/>
          <w:sz w:val="28"/>
        </w:rPr>
        <w:t xml:space="preserve">
      142. Білуге тиіс: </w:t>
      </w:r>
    </w:p>
    <w:bookmarkEnd w:id="783"/>
    <w:bookmarkStart w:name="z787" w:id="784"/>
    <w:p>
      <w:pPr>
        <w:spacing w:after="0"/>
        <w:ind w:left="0"/>
        <w:jc w:val="both"/>
      </w:pPr>
      <w:r>
        <w:rPr>
          <w:rFonts w:ascii="Times New Roman"/>
          <w:b w:val="false"/>
          <w:i w:val="false"/>
          <w:color w:val="000000"/>
          <w:sz w:val="28"/>
        </w:rPr>
        <w:t xml:space="preserve">
      ішек шикізаты, музыкалық және теннистік шектерге, техникалық тігістерге мемлекеттік стандарттар мен техникалық шарттар; </w:t>
      </w:r>
    </w:p>
    <w:bookmarkEnd w:id="784"/>
    <w:bookmarkStart w:name="z788" w:id="785"/>
    <w:p>
      <w:pPr>
        <w:spacing w:after="0"/>
        <w:ind w:left="0"/>
        <w:jc w:val="both"/>
      </w:pPr>
      <w:r>
        <w:rPr>
          <w:rFonts w:ascii="Times New Roman"/>
          <w:b w:val="false"/>
          <w:i w:val="false"/>
          <w:color w:val="000000"/>
          <w:sz w:val="28"/>
        </w:rPr>
        <w:t xml:space="preserve">
      музыкалық және теннистік шектер мен техникалық тігістерді өңдеудің технологиялық процестері.  </w:t>
      </w:r>
    </w:p>
    <w:bookmarkEnd w:id="785"/>
    <w:bookmarkStart w:name="z789" w:id="786"/>
    <w:p>
      <w:pPr>
        <w:spacing w:after="0"/>
        <w:ind w:left="0"/>
        <w:jc w:val="both"/>
      </w:pPr>
      <w:r>
        <w:rPr>
          <w:rFonts w:ascii="Times New Roman"/>
          <w:b w:val="false"/>
          <w:i w:val="false"/>
          <w:color w:val="000000"/>
          <w:sz w:val="28"/>
        </w:rPr>
        <w:t xml:space="preserve">
      25. Жемдеуші </w:t>
      </w:r>
    </w:p>
    <w:bookmarkEnd w:id="786"/>
    <w:bookmarkStart w:name="z790" w:id="787"/>
    <w:p>
      <w:pPr>
        <w:spacing w:after="0"/>
        <w:ind w:left="0"/>
        <w:jc w:val="both"/>
      </w:pPr>
      <w:r>
        <w:rPr>
          <w:rFonts w:ascii="Times New Roman"/>
          <w:b w:val="false"/>
          <w:i w:val="false"/>
          <w:color w:val="000000"/>
          <w:sz w:val="28"/>
        </w:rPr>
        <w:t xml:space="preserve">
      Параграф 1. Жемдеуші, 1-разряд </w:t>
      </w:r>
    </w:p>
    <w:bookmarkEnd w:id="787"/>
    <w:bookmarkStart w:name="z791" w:id="788"/>
    <w:p>
      <w:pPr>
        <w:spacing w:after="0"/>
        <w:ind w:left="0"/>
        <w:jc w:val="both"/>
      </w:pPr>
      <w:r>
        <w:rPr>
          <w:rFonts w:ascii="Times New Roman"/>
          <w:b w:val="false"/>
          <w:i w:val="false"/>
          <w:color w:val="000000"/>
          <w:sz w:val="28"/>
        </w:rPr>
        <w:t>
      143. Жұмыс сипаттамасы:</w:t>
      </w:r>
    </w:p>
    <w:bookmarkEnd w:id="788"/>
    <w:bookmarkStart w:name="z792" w:id="789"/>
    <w:p>
      <w:pPr>
        <w:spacing w:after="0"/>
        <w:ind w:left="0"/>
        <w:jc w:val="both"/>
      </w:pPr>
      <w:r>
        <w:rPr>
          <w:rFonts w:ascii="Times New Roman"/>
          <w:b w:val="false"/>
          <w:i w:val="false"/>
          <w:color w:val="000000"/>
          <w:sz w:val="28"/>
        </w:rPr>
        <w:t xml:space="preserve">
      анағұрлым жоғары білікті жемдеушінің басшылығымен мал қабылдау, қызмет көрсету және күтім жасау жөніндегі жұмыстарды орындау: малды таңбалау үшін материалдарды дайындау және бояу жасау, түлеген жүнін жинау, холка және кекілін қию. </w:t>
      </w:r>
    </w:p>
    <w:bookmarkEnd w:id="789"/>
    <w:bookmarkStart w:name="z793" w:id="790"/>
    <w:p>
      <w:pPr>
        <w:spacing w:after="0"/>
        <w:ind w:left="0"/>
        <w:jc w:val="both"/>
      </w:pPr>
      <w:r>
        <w:rPr>
          <w:rFonts w:ascii="Times New Roman"/>
          <w:b w:val="false"/>
          <w:i w:val="false"/>
          <w:color w:val="000000"/>
          <w:sz w:val="28"/>
        </w:rPr>
        <w:t xml:space="preserve">
      144. Білуге тиіс: </w:t>
      </w:r>
    </w:p>
    <w:bookmarkEnd w:id="790"/>
    <w:bookmarkStart w:name="z794" w:id="791"/>
    <w:p>
      <w:pPr>
        <w:spacing w:after="0"/>
        <w:ind w:left="0"/>
        <w:jc w:val="both"/>
      </w:pPr>
      <w:r>
        <w:rPr>
          <w:rFonts w:ascii="Times New Roman"/>
          <w:b w:val="false"/>
          <w:i w:val="false"/>
          <w:color w:val="000000"/>
          <w:sz w:val="28"/>
        </w:rPr>
        <w:t xml:space="preserve">
      бояу дайындау тәсілдері мен түлеген жүнді жинау тәсілдері.  </w:t>
      </w:r>
    </w:p>
    <w:bookmarkEnd w:id="791"/>
    <w:bookmarkStart w:name="z795" w:id="792"/>
    <w:p>
      <w:pPr>
        <w:spacing w:after="0"/>
        <w:ind w:left="0"/>
        <w:jc w:val="both"/>
      </w:pPr>
      <w:r>
        <w:rPr>
          <w:rFonts w:ascii="Times New Roman"/>
          <w:b w:val="false"/>
          <w:i w:val="false"/>
          <w:color w:val="000000"/>
          <w:sz w:val="28"/>
        </w:rPr>
        <w:t xml:space="preserve">
      Параграф 2. Жемдеуші, 2-разряд </w:t>
      </w:r>
    </w:p>
    <w:bookmarkEnd w:id="792"/>
    <w:bookmarkStart w:name="z796" w:id="793"/>
    <w:p>
      <w:pPr>
        <w:spacing w:after="0"/>
        <w:ind w:left="0"/>
        <w:jc w:val="both"/>
      </w:pPr>
      <w:r>
        <w:rPr>
          <w:rFonts w:ascii="Times New Roman"/>
          <w:b w:val="false"/>
          <w:i w:val="false"/>
          <w:color w:val="000000"/>
          <w:sz w:val="28"/>
        </w:rPr>
        <w:t xml:space="preserve">
      145. Жұмыс сипаттамасы: </w:t>
      </w:r>
    </w:p>
    <w:bookmarkEnd w:id="793"/>
    <w:bookmarkStart w:name="z797" w:id="794"/>
    <w:p>
      <w:pPr>
        <w:spacing w:after="0"/>
        <w:ind w:left="0"/>
        <w:jc w:val="both"/>
      </w:pPr>
      <w:r>
        <w:rPr>
          <w:rFonts w:ascii="Times New Roman"/>
          <w:b w:val="false"/>
          <w:i w:val="false"/>
          <w:color w:val="000000"/>
          <w:sz w:val="28"/>
        </w:rPr>
        <w:t>
      анағұрлым жоғары білікті жемдеушінің басшылығымен мал қабылдау, қызмет көрсету және күтім жасау жөніндегі жекелеген операцияларды орындау: малды қабылдаған кезде нөмір немесе белгіленген таңбалау белгісін жағу.</w:t>
      </w:r>
    </w:p>
    <w:bookmarkEnd w:id="794"/>
    <w:bookmarkStart w:name="z798" w:id="795"/>
    <w:p>
      <w:pPr>
        <w:spacing w:after="0"/>
        <w:ind w:left="0"/>
        <w:jc w:val="both"/>
      </w:pPr>
      <w:r>
        <w:rPr>
          <w:rFonts w:ascii="Times New Roman"/>
          <w:b w:val="false"/>
          <w:i w:val="false"/>
          <w:color w:val="000000"/>
          <w:sz w:val="28"/>
        </w:rPr>
        <w:t xml:space="preserve">
      146. Білуге тиіс: </w:t>
      </w:r>
    </w:p>
    <w:bookmarkEnd w:id="795"/>
    <w:bookmarkStart w:name="z799" w:id="796"/>
    <w:p>
      <w:pPr>
        <w:spacing w:after="0"/>
        <w:ind w:left="0"/>
        <w:jc w:val="both"/>
      </w:pPr>
      <w:r>
        <w:rPr>
          <w:rFonts w:ascii="Times New Roman"/>
          <w:b w:val="false"/>
          <w:i w:val="false"/>
          <w:color w:val="000000"/>
          <w:sz w:val="28"/>
        </w:rPr>
        <w:t xml:space="preserve">
      малды таңбалау ережесі мен тәсілдері.  </w:t>
      </w:r>
    </w:p>
    <w:bookmarkEnd w:id="796"/>
    <w:bookmarkStart w:name="z800" w:id="797"/>
    <w:p>
      <w:pPr>
        <w:spacing w:after="0"/>
        <w:ind w:left="0"/>
        <w:jc w:val="both"/>
      </w:pPr>
      <w:r>
        <w:rPr>
          <w:rFonts w:ascii="Times New Roman"/>
          <w:b w:val="false"/>
          <w:i w:val="false"/>
          <w:color w:val="000000"/>
          <w:sz w:val="28"/>
        </w:rPr>
        <w:t xml:space="preserve">
      Параграф 3. Жемдеуші, 3-разряд </w:t>
      </w:r>
    </w:p>
    <w:bookmarkEnd w:id="797"/>
    <w:bookmarkStart w:name="z801" w:id="798"/>
    <w:p>
      <w:pPr>
        <w:spacing w:after="0"/>
        <w:ind w:left="0"/>
        <w:jc w:val="both"/>
      </w:pPr>
      <w:r>
        <w:rPr>
          <w:rFonts w:ascii="Times New Roman"/>
          <w:b w:val="false"/>
          <w:i w:val="false"/>
          <w:color w:val="000000"/>
          <w:sz w:val="28"/>
        </w:rPr>
        <w:t xml:space="preserve">
      147. Жұмыс сипаттамасы: </w:t>
      </w:r>
    </w:p>
    <w:bookmarkEnd w:id="798"/>
    <w:bookmarkStart w:name="z802" w:id="799"/>
    <w:p>
      <w:pPr>
        <w:spacing w:after="0"/>
        <w:ind w:left="0"/>
        <w:jc w:val="both"/>
      </w:pPr>
      <w:r>
        <w:rPr>
          <w:rFonts w:ascii="Times New Roman"/>
          <w:b w:val="false"/>
          <w:i w:val="false"/>
          <w:color w:val="000000"/>
          <w:sz w:val="28"/>
        </w:rPr>
        <w:t xml:space="preserve">
      малға қызмет көрсету және күтім жасау жөніндегі жұмыстарды орындау: малды жайылымнан түсірген немесе қабылдаған жерінен айдау; сұрыптауда, таразыға жіберу және өлшегеннен кейін малды айдау; малды ашық қораға орналастыру, тұратын орындарына байлау және ажырату, төсенішін ауыстыру; автоарқан және шынжырдың жарамдылығын қадағалау; </w:t>
      </w:r>
    </w:p>
    <w:bookmarkEnd w:id="799"/>
    <w:bookmarkStart w:name="z803" w:id="800"/>
    <w:p>
      <w:pPr>
        <w:spacing w:after="0"/>
        <w:ind w:left="0"/>
        <w:jc w:val="both"/>
      </w:pPr>
      <w:r>
        <w:rPr>
          <w:rFonts w:ascii="Times New Roman"/>
          <w:b w:val="false"/>
          <w:i w:val="false"/>
          <w:color w:val="000000"/>
          <w:sz w:val="28"/>
        </w:rPr>
        <w:t xml:space="preserve">
      жем тасымалдау немесе жіберу, оларды дайындау (бөлшектеу, булау және тағы басқа) және белгіленген нормалар бойынша ақырларға бөлу; </w:t>
      </w:r>
    </w:p>
    <w:bookmarkEnd w:id="800"/>
    <w:bookmarkStart w:name="z804" w:id="801"/>
    <w:p>
      <w:pPr>
        <w:spacing w:after="0"/>
        <w:ind w:left="0"/>
        <w:jc w:val="both"/>
      </w:pPr>
      <w:r>
        <w:rPr>
          <w:rFonts w:ascii="Times New Roman"/>
          <w:b w:val="false"/>
          <w:i w:val="false"/>
          <w:color w:val="000000"/>
          <w:sz w:val="28"/>
        </w:rPr>
        <w:t>
      малды суғару, су құбырлары мен автосуғарғыш жарамдылығын қадағалау, суатқа малды айдау, суды алып келу және жақындату, суаттарға құю;</w:t>
      </w:r>
    </w:p>
    <w:bookmarkEnd w:id="801"/>
    <w:bookmarkStart w:name="z805" w:id="802"/>
    <w:p>
      <w:pPr>
        <w:spacing w:after="0"/>
        <w:ind w:left="0"/>
        <w:jc w:val="both"/>
      </w:pPr>
      <w:r>
        <w:rPr>
          <w:rFonts w:ascii="Times New Roman"/>
          <w:b w:val="false"/>
          <w:i w:val="false"/>
          <w:color w:val="000000"/>
          <w:sz w:val="28"/>
        </w:rPr>
        <w:t xml:space="preserve">
      малды жайылымға шығару; </w:t>
      </w:r>
    </w:p>
    <w:bookmarkEnd w:id="802"/>
    <w:bookmarkStart w:name="z806" w:id="803"/>
    <w:p>
      <w:pPr>
        <w:spacing w:after="0"/>
        <w:ind w:left="0"/>
        <w:jc w:val="both"/>
      </w:pPr>
      <w:r>
        <w:rPr>
          <w:rFonts w:ascii="Times New Roman"/>
          <w:b w:val="false"/>
          <w:i w:val="false"/>
          <w:color w:val="000000"/>
          <w:sz w:val="28"/>
        </w:rPr>
        <w:t xml:space="preserve">
      пішен маялау; </w:t>
      </w:r>
    </w:p>
    <w:bookmarkEnd w:id="803"/>
    <w:bookmarkStart w:name="z807" w:id="804"/>
    <w:p>
      <w:pPr>
        <w:spacing w:after="0"/>
        <w:ind w:left="0"/>
        <w:jc w:val="both"/>
      </w:pPr>
      <w:r>
        <w:rPr>
          <w:rFonts w:ascii="Times New Roman"/>
          <w:b w:val="false"/>
          <w:i w:val="false"/>
          <w:color w:val="000000"/>
          <w:sz w:val="28"/>
        </w:rPr>
        <w:t xml:space="preserve">
      мал дәрігерінің қорытындысы және мал қабылдап алушының көрсеткіштері бойынша малдың саулығын қадағалау, ауру және әлсіз малды оқшаулау және оны санитарлық қасапханаға немесе карантинге жіберу; </w:t>
      </w:r>
    </w:p>
    <w:bookmarkEnd w:id="804"/>
    <w:bookmarkStart w:name="z808" w:id="805"/>
    <w:p>
      <w:pPr>
        <w:spacing w:after="0"/>
        <w:ind w:left="0"/>
        <w:jc w:val="both"/>
      </w:pPr>
      <w:r>
        <w:rPr>
          <w:rFonts w:ascii="Times New Roman"/>
          <w:b w:val="false"/>
          <w:i w:val="false"/>
          <w:color w:val="000000"/>
          <w:sz w:val="28"/>
        </w:rPr>
        <w:t xml:space="preserve">
      ашық қораларды, орынжайларды, эстакадаларды, пандустарды, кәріз траптарды, жабдықтар мен керек-жарақтарды шаю және зарарсыздандыру; </w:t>
      </w:r>
    </w:p>
    <w:bookmarkEnd w:id="805"/>
    <w:bookmarkStart w:name="z809" w:id="806"/>
    <w:p>
      <w:pPr>
        <w:spacing w:after="0"/>
        <w:ind w:left="0"/>
        <w:jc w:val="both"/>
      </w:pPr>
      <w:r>
        <w:rPr>
          <w:rFonts w:ascii="Times New Roman"/>
          <w:b w:val="false"/>
          <w:i w:val="false"/>
          <w:color w:val="000000"/>
          <w:sz w:val="28"/>
        </w:rPr>
        <w:t xml:space="preserve">
      мал артқан вагондардан және автокөліктерден малды түсіру, көңді жинау және шығару, вагондардағы жабдықтарды, жемдерді белгіленген жеріне түсіру, пішен сығымдау, малдың температурасын өлшеу. </w:t>
      </w:r>
    </w:p>
    <w:bookmarkEnd w:id="806"/>
    <w:bookmarkStart w:name="z810" w:id="807"/>
    <w:p>
      <w:pPr>
        <w:spacing w:after="0"/>
        <w:ind w:left="0"/>
        <w:jc w:val="both"/>
      </w:pPr>
      <w:r>
        <w:rPr>
          <w:rFonts w:ascii="Times New Roman"/>
          <w:b w:val="false"/>
          <w:i w:val="false"/>
          <w:color w:val="000000"/>
          <w:sz w:val="28"/>
        </w:rPr>
        <w:t xml:space="preserve">
      148. Білуге тиіс: </w:t>
      </w:r>
    </w:p>
    <w:bookmarkEnd w:id="807"/>
    <w:bookmarkStart w:name="z811" w:id="808"/>
    <w:p>
      <w:pPr>
        <w:spacing w:after="0"/>
        <w:ind w:left="0"/>
        <w:jc w:val="both"/>
      </w:pPr>
      <w:r>
        <w:rPr>
          <w:rFonts w:ascii="Times New Roman"/>
          <w:b w:val="false"/>
          <w:i w:val="false"/>
          <w:color w:val="000000"/>
          <w:sz w:val="28"/>
        </w:rPr>
        <w:t xml:space="preserve">
      малдың күтіміне және оны сақтауды қамтамасыз етуге қойылатын талаптар; </w:t>
      </w:r>
    </w:p>
    <w:bookmarkEnd w:id="808"/>
    <w:bookmarkStart w:name="z812" w:id="809"/>
    <w:p>
      <w:pPr>
        <w:spacing w:after="0"/>
        <w:ind w:left="0"/>
        <w:jc w:val="both"/>
      </w:pPr>
      <w:r>
        <w:rPr>
          <w:rFonts w:ascii="Times New Roman"/>
          <w:b w:val="false"/>
          <w:i w:val="false"/>
          <w:color w:val="000000"/>
          <w:sz w:val="28"/>
        </w:rPr>
        <w:t xml:space="preserve">
      малды суару және жемдеу техникасы мен режимі (мерзімі, нормалары); </w:t>
      </w:r>
    </w:p>
    <w:bookmarkEnd w:id="809"/>
    <w:bookmarkStart w:name="z813" w:id="810"/>
    <w:p>
      <w:pPr>
        <w:spacing w:after="0"/>
        <w:ind w:left="0"/>
        <w:jc w:val="both"/>
      </w:pPr>
      <w:r>
        <w:rPr>
          <w:rFonts w:ascii="Times New Roman"/>
          <w:b w:val="false"/>
          <w:i w:val="false"/>
          <w:color w:val="000000"/>
          <w:sz w:val="28"/>
        </w:rPr>
        <w:t xml:space="preserve">
      малды айдағанда және тұрған жерінде мінез-құлқы, мал ауырғанда және әлсізденгендегі сыртқы белгілері, малдың температурасын өлшеу ережесі; </w:t>
      </w:r>
    </w:p>
    <w:bookmarkEnd w:id="810"/>
    <w:bookmarkStart w:name="z814" w:id="811"/>
    <w:p>
      <w:pPr>
        <w:spacing w:after="0"/>
        <w:ind w:left="0"/>
        <w:jc w:val="both"/>
      </w:pPr>
      <w:r>
        <w:rPr>
          <w:rFonts w:ascii="Times New Roman"/>
          <w:b w:val="false"/>
          <w:i w:val="false"/>
          <w:color w:val="000000"/>
          <w:sz w:val="28"/>
        </w:rPr>
        <w:t xml:space="preserve">
      пішен сығымдау және маялау ережесі.  </w:t>
      </w:r>
    </w:p>
    <w:bookmarkEnd w:id="811"/>
    <w:bookmarkStart w:name="z815" w:id="812"/>
    <w:p>
      <w:pPr>
        <w:spacing w:after="0"/>
        <w:ind w:left="0"/>
        <w:jc w:val="both"/>
      </w:pPr>
      <w:r>
        <w:rPr>
          <w:rFonts w:ascii="Times New Roman"/>
          <w:b w:val="false"/>
          <w:i w:val="false"/>
          <w:color w:val="000000"/>
          <w:sz w:val="28"/>
        </w:rPr>
        <w:t xml:space="preserve">
      26. Теріні шелдеуші </w:t>
      </w:r>
    </w:p>
    <w:bookmarkEnd w:id="812"/>
    <w:bookmarkStart w:name="z816" w:id="813"/>
    <w:p>
      <w:pPr>
        <w:spacing w:after="0"/>
        <w:ind w:left="0"/>
        <w:jc w:val="both"/>
      </w:pPr>
      <w:r>
        <w:rPr>
          <w:rFonts w:ascii="Times New Roman"/>
          <w:b w:val="false"/>
          <w:i w:val="false"/>
          <w:color w:val="000000"/>
          <w:sz w:val="28"/>
        </w:rPr>
        <w:t xml:space="preserve">
      Параграф 1. Теріні шелдеуші, 5-разряд </w:t>
      </w:r>
    </w:p>
    <w:bookmarkEnd w:id="813"/>
    <w:bookmarkStart w:name="z817" w:id="814"/>
    <w:p>
      <w:pPr>
        <w:spacing w:after="0"/>
        <w:ind w:left="0"/>
        <w:jc w:val="both"/>
      </w:pPr>
      <w:r>
        <w:rPr>
          <w:rFonts w:ascii="Times New Roman"/>
          <w:b w:val="false"/>
          <w:i w:val="false"/>
          <w:color w:val="000000"/>
          <w:sz w:val="28"/>
        </w:rPr>
        <w:t xml:space="preserve">
      149. Жұмыс сипаттамасы: </w:t>
      </w:r>
    </w:p>
    <w:bookmarkEnd w:id="814"/>
    <w:bookmarkStart w:name="z818" w:id="815"/>
    <w:p>
      <w:pPr>
        <w:spacing w:after="0"/>
        <w:ind w:left="0"/>
        <w:jc w:val="both"/>
      </w:pPr>
      <w:r>
        <w:rPr>
          <w:rFonts w:ascii="Times New Roman"/>
          <w:b w:val="false"/>
          <w:i w:val="false"/>
          <w:color w:val="000000"/>
          <w:sz w:val="28"/>
        </w:rPr>
        <w:t xml:space="preserve">
      барлық аша тұяқтылардың етін және майын осу процесін жүргізу; </w:t>
      </w:r>
    </w:p>
    <w:bookmarkEnd w:id="815"/>
    <w:bookmarkStart w:name="z819" w:id="816"/>
    <w:p>
      <w:pPr>
        <w:spacing w:after="0"/>
        <w:ind w:left="0"/>
        <w:jc w:val="both"/>
      </w:pPr>
      <w:r>
        <w:rPr>
          <w:rFonts w:ascii="Times New Roman"/>
          <w:b w:val="false"/>
          <w:i w:val="false"/>
          <w:color w:val="000000"/>
          <w:sz w:val="28"/>
        </w:rPr>
        <w:t xml:space="preserve">
      қызмет көрсетілетін машинаға тері толтыру және өңдегеннен кейін теріні қабылдау; </w:t>
      </w:r>
    </w:p>
    <w:bookmarkEnd w:id="816"/>
    <w:bookmarkStart w:name="z820" w:id="817"/>
    <w:p>
      <w:pPr>
        <w:spacing w:after="0"/>
        <w:ind w:left="0"/>
        <w:jc w:val="both"/>
      </w:pPr>
      <w:r>
        <w:rPr>
          <w:rFonts w:ascii="Times New Roman"/>
          <w:b w:val="false"/>
          <w:i w:val="false"/>
          <w:color w:val="000000"/>
          <w:sz w:val="28"/>
        </w:rPr>
        <w:t xml:space="preserve">
      ет және май кесінділерін теріні зақымдамай шелдейтін жағынан толық алып тастауды қамтамасыз ету; </w:t>
      </w:r>
    </w:p>
    <w:bookmarkEnd w:id="817"/>
    <w:bookmarkStart w:name="z821" w:id="818"/>
    <w:p>
      <w:pPr>
        <w:spacing w:after="0"/>
        <w:ind w:left="0"/>
        <w:jc w:val="both"/>
      </w:pPr>
      <w:r>
        <w:rPr>
          <w:rFonts w:ascii="Times New Roman"/>
          <w:b w:val="false"/>
          <w:i w:val="false"/>
          <w:color w:val="000000"/>
          <w:sz w:val="28"/>
        </w:rPr>
        <w:t xml:space="preserve">
      пышақ біліктердің өтуін қадағалау; </w:t>
      </w:r>
    </w:p>
    <w:bookmarkEnd w:id="818"/>
    <w:bookmarkStart w:name="z822" w:id="819"/>
    <w:p>
      <w:pPr>
        <w:spacing w:after="0"/>
        <w:ind w:left="0"/>
        <w:jc w:val="both"/>
      </w:pPr>
      <w:r>
        <w:rPr>
          <w:rFonts w:ascii="Times New Roman"/>
          <w:b w:val="false"/>
          <w:i w:val="false"/>
          <w:color w:val="000000"/>
          <w:sz w:val="28"/>
        </w:rPr>
        <w:t xml:space="preserve">
      теріні үстелде немесе колодаға төсеу, тағамдық мақсаттағы ет пен май кесінділерін пышақпен, подходкамен, шалғымен немесе тупикпен кесу, және оларды ыдысқа салу; </w:t>
      </w:r>
    </w:p>
    <w:bookmarkEnd w:id="819"/>
    <w:bookmarkStart w:name="z823" w:id="820"/>
    <w:p>
      <w:pPr>
        <w:spacing w:after="0"/>
        <w:ind w:left="0"/>
        <w:jc w:val="both"/>
      </w:pPr>
      <w:r>
        <w:rPr>
          <w:rFonts w:ascii="Times New Roman"/>
          <w:b w:val="false"/>
          <w:i w:val="false"/>
          <w:color w:val="000000"/>
          <w:sz w:val="28"/>
        </w:rPr>
        <w:t xml:space="preserve">
      ет және май кесінділерін тағамдық және техникалық мақсаттарға бөле отырып жинау; </w:t>
      </w:r>
    </w:p>
    <w:bookmarkEnd w:id="820"/>
    <w:bookmarkStart w:name="z824" w:id="821"/>
    <w:p>
      <w:pPr>
        <w:spacing w:after="0"/>
        <w:ind w:left="0"/>
        <w:jc w:val="both"/>
      </w:pPr>
      <w:r>
        <w:rPr>
          <w:rFonts w:ascii="Times New Roman"/>
          <w:b w:val="false"/>
          <w:i w:val="false"/>
          <w:color w:val="000000"/>
          <w:sz w:val="28"/>
        </w:rPr>
        <w:t xml:space="preserve">
      теріні арбаға қалау және оны одан әрі өңдеуге жіберу. өңделетін терінің қалыңдығына қарай қызмет көрсететін машинаны іске қосу, теңшеу және реттеу; </w:t>
      </w:r>
    </w:p>
    <w:bookmarkEnd w:id="821"/>
    <w:bookmarkStart w:name="z825" w:id="822"/>
    <w:p>
      <w:pPr>
        <w:spacing w:after="0"/>
        <w:ind w:left="0"/>
        <w:jc w:val="both"/>
      </w:pPr>
      <w:r>
        <w:rPr>
          <w:rFonts w:ascii="Times New Roman"/>
          <w:b w:val="false"/>
          <w:i w:val="false"/>
          <w:color w:val="000000"/>
          <w:sz w:val="28"/>
        </w:rPr>
        <w:t xml:space="preserve">
      қолданылатын аспапты қайрау және түзету. </w:t>
      </w:r>
    </w:p>
    <w:bookmarkEnd w:id="822"/>
    <w:bookmarkStart w:name="z826" w:id="823"/>
    <w:p>
      <w:pPr>
        <w:spacing w:after="0"/>
        <w:ind w:left="0"/>
        <w:jc w:val="both"/>
      </w:pPr>
      <w:r>
        <w:rPr>
          <w:rFonts w:ascii="Times New Roman"/>
          <w:b w:val="false"/>
          <w:i w:val="false"/>
          <w:color w:val="000000"/>
          <w:sz w:val="28"/>
        </w:rPr>
        <w:t xml:space="preserve">
      150. Білуге тиіс: </w:t>
      </w:r>
    </w:p>
    <w:bookmarkEnd w:id="823"/>
    <w:bookmarkStart w:name="z827" w:id="824"/>
    <w:p>
      <w:pPr>
        <w:spacing w:after="0"/>
        <w:ind w:left="0"/>
        <w:jc w:val="both"/>
      </w:pPr>
      <w:r>
        <w:rPr>
          <w:rFonts w:ascii="Times New Roman"/>
          <w:b w:val="false"/>
          <w:i w:val="false"/>
          <w:color w:val="000000"/>
          <w:sz w:val="28"/>
        </w:rPr>
        <w:t xml:space="preserve">
      қызмет көрсетілетін машинаның құрылысы және қолданыс принципі; </w:t>
      </w:r>
    </w:p>
    <w:bookmarkEnd w:id="824"/>
    <w:bookmarkStart w:name="z828" w:id="825"/>
    <w:p>
      <w:pPr>
        <w:spacing w:after="0"/>
        <w:ind w:left="0"/>
        <w:jc w:val="both"/>
      </w:pPr>
      <w:r>
        <w:rPr>
          <w:rFonts w:ascii="Times New Roman"/>
          <w:b w:val="false"/>
          <w:i w:val="false"/>
          <w:color w:val="000000"/>
          <w:sz w:val="28"/>
        </w:rPr>
        <w:t xml:space="preserve">
      малдың түріне, жынысына және жасына қарай қасиеті; </w:t>
      </w:r>
    </w:p>
    <w:bookmarkEnd w:id="825"/>
    <w:bookmarkStart w:name="z829" w:id="826"/>
    <w:p>
      <w:pPr>
        <w:spacing w:after="0"/>
        <w:ind w:left="0"/>
        <w:jc w:val="both"/>
      </w:pPr>
      <w:r>
        <w:rPr>
          <w:rFonts w:ascii="Times New Roman"/>
          <w:b w:val="false"/>
          <w:i w:val="false"/>
          <w:color w:val="000000"/>
          <w:sz w:val="28"/>
        </w:rPr>
        <w:t xml:space="preserve">
      тері өңдеу ережесі; </w:t>
      </w:r>
    </w:p>
    <w:bookmarkEnd w:id="826"/>
    <w:bookmarkStart w:name="z830" w:id="827"/>
    <w:p>
      <w:pPr>
        <w:spacing w:after="0"/>
        <w:ind w:left="0"/>
        <w:jc w:val="both"/>
      </w:pPr>
      <w:r>
        <w:rPr>
          <w:rFonts w:ascii="Times New Roman"/>
          <w:b w:val="false"/>
          <w:i w:val="false"/>
          <w:color w:val="000000"/>
          <w:sz w:val="28"/>
        </w:rPr>
        <w:t xml:space="preserve">
      тері кемшін жерлері белгілері, олардың пайда болу себептері мен жою тәсілдері, тағамдық шикізатты өңдеудің санитарлық талаптары.  </w:t>
      </w:r>
    </w:p>
    <w:bookmarkEnd w:id="827"/>
    <w:bookmarkStart w:name="z831" w:id="828"/>
    <w:p>
      <w:pPr>
        <w:spacing w:after="0"/>
        <w:ind w:left="0"/>
        <w:jc w:val="both"/>
      </w:pPr>
      <w:r>
        <w:rPr>
          <w:rFonts w:ascii="Times New Roman"/>
          <w:b w:val="false"/>
          <w:i w:val="false"/>
          <w:color w:val="000000"/>
          <w:sz w:val="28"/>
        </w:rPr>
        <w:t xml:space="preserve">
      27. Ет ажыратушы </w:t>
      </w:r>
    </w:p>
    <w:bookmarkEnd w:id="828"/>
    <w:bookmarkStart w:name="z832" w:id="829"/>
    <w:p>
      <w:pPr>
        <w:spacing w:after="0"/>
        <w:ind w:left="0"/>
        <w:jc w:val="both"/>
      </w:pPr>
      <w:r>
        <w:rPr>
          <w:rFonts w:ascii="Times New Roman"/>
          <w:b w:val="false"/>
          <w:i w:val="false"/>
          <w:color w:val="000000"/>
          <w:sz w:val="28"/>
        </w:rPr>
        <w:t xml:space="preserve">
      Параграф 1. Ет ажыратушы, 3-разряд </w:t>
      </w:r>
    </w:p>
    <w:bookmarkEnd w:id="829"/>
    <w:bookmarkStart w:name="z833" w:id="830"/>
    <w:p>
      <w:pPr>
        <w:spacing w:after="0"/>
        <w:ind w:left="0"/>
        <w:jc w:val="both"/>
      </w:pPr>
      <w:r>
        <w:rPr>
          <w:rFonts w:ascii="Times New Roman"/>
          <w:b w:val="false"/>
          <w:i w:val="false"/>
          <w:color w:val="000000"/>
          <w:sz w:val="28"/>
        </w:rPr>
        <w:t xml:space="preserve">
      151. Жұмыс сипаттамасы: </w:t>
      </w:r>
    </w:p>
    <w:bookmarkEnd w:id="830"/>
    <w:bookmarkStart w:name="z834" w:id="831"/>
    <w:p>
      <w:pPr>
        <w:spacing w:after="0"/>
        <w:ind w:left="0"/>
        <w:jc w:val="both"/>
      </w:pPr>
      <w:r>
        <w:rPr>
          <w:rFonts w:ascii="Times New Roman"/>
          <w:b w:val="false"/>
          <w:i w:val="false"/>
          <w:color w:val="000000"/>
          <w:sz w:val="28"/>
        </w:rPr>
        <w:t xml:space="preserve">
      ұшаларды, жартылай ұшаларды, ширегін, ұша бөліктерін, малдың басын ажырату; </w:t>
      </w:r>
    </w:p>
    <w:bookmarkEnd w:id="831"/>
    <w:bookmarkStart w:name="z835" w:id="832"/>
    <w:p>
      <w:pPr>
        <w:spacing w:after="0"/>
        <w:ind w:left="0"/>
        <w:jc w:val="both"/>
      </w:pPr>
      <w:r>
        <w:rPr>
          <w:rFonts w:ascii="Times New Roman"/>
          <w:b w:val="false"/>
          <w:i w:val="false"/>
          <w:color w:val="000000"/>
          <w:sz w:val="28"/>
        </w:rPr>
        <w:t xml:space="preserve">
      анағұрлым жоғары білікті ет ажыратушының басшылығымен ет кесектерін ажырату, шошқа ұшаларын ыстауға бөлу кезінде бұлшық еті, май және біріктіретін тканьдерді сүйектен ажырату; </w:t>
      </w:r>
    </w:p>
    <w:bookmarkEnd w:id="832"/>
    <w:bookmarkStart w:name="z836" w:id="833"/>
    <w:p>
      <w:pPr>
        <w:spacing w:after="0"/>
        <w:ind w:left="0"/>
        <w:jc w:val="both"/>
      </w:pPr>
      <w:r>
        <w:rPr>
          <w:rFonts w:ascii="Times New Roman"/>
          <w:b w:val="false"/>
          <w:i w:val="false"/>
          <w:color w:val="000000"/>
          <w:sz w:val="28"/>
        </w:rPr>
        <w:t xml:space="preserve">
      қолданылатын пышақтарды қайрау және түзету. </w:t>
      </w:r>
    </w:p>
    <w:bookmarkEnd w:id="833"/>
    <w:bookmarkStart w:name="z837" w:id="834"/>
    <w:p>
      <w:pPr>
        <w:spacing w:after="0"/>
        <w:ind w:left="0"/>
        <w:jc w:val="both"/>
      </w:pPr>
      <w:r>
        <w:rPr>
          <w:rFonts w:ascii="Times New Roman"/>
          <w:b w:val="false"/>
          <w:i w:val="false"/>
          <w:color w:val="000000"/>
          <w:sz w:val="28"/>
        </w:rPr>
        <w:t xml:space="preserve">
      152. Білуге тиіс: </w:t>
      </w:r>
    </w:p>
    <w:bookmarkEnd w:id="834"/>
    <w:bookmarkStart w:name="z838" w:id="835"/>
    <w:p>
      <w:pPr>
        <w:spacing w:after="0"/>
        <w:ind w:left="0"/>
        <w:jc w:val="both"/>
      </w:pPr>
      <w:r>
        <w:rPr>
          <w:rFonts w:ascii="Times New Roman"/>
          <w:b w:val="false"/>
          <w:i w:val="false"/>
          <w:color w:val="000000"/>
          <w:sz w:val="28"/>
        </w:rPr>
        <w:t xml:space="preserve">
      ұшаның анатомиялық құрылымы туралы, скелет сүйектерін мүшелеу туралы негізгі мәліметтер; </w:t>
      </w:r>
    </w:p>
    <w:bookmarkEnd w:id="835"/>
    <w:bookmarkStart w:name="z839" w:id="836"/>
    <w:p>
      <w:pPr>
        <w:spacing w:after="0"/>
        <w:ind w:left="0"/>
        <w:jc w:val="both"/>
      </w:pPr>
      <w:r>
        <w:rPr>
          <w:rFonts w:ascii="Times New Roman"/>
          <w:b w:val="false"/>
          <w:i w:val="false"/>
          <w:color w:val="000000"/>
          <w:sz w:val="28"/>
        </w:rPr>
        <w:t xml:space="preserve">
      қолданылатын пышақтарды қолдану принципі мен қайрау және түзету ережесі.  </w:t>
      </w:r>
    </w:p>
    <w:bookmarkEnd w:id="836"/>
    <w:bookmarkStart w:name="z840" w:id="837"/>
    <w:p>
      <w:pPr>
        <w:spacing w:after="0"/>
        <w:ind w:left="0"/>
        <w:jc w:val="both"/>
      </w:pPr>
      <w:r>
        <w:rPr>
          <w:rFonts w:ascii="Times New Roman"/>
          <w:b w:val="false"/>
          <w:i w:val="false"/>
          <w:color w:val="000000"/>
          <w:sz w:val="28"/>
        </w:rPr>
        <w:t xml:space="preserve">
      Параграф 2. Ет ажыратушы, 4-разряд </w:t>
      </w:r>
    </w:p>
    <w:bookmarkEnd w:id="837"/>
    <w:bookmarkStart w:name="z841" w:id="838"/>
    <w:p>
      <w:pPr>
        <w:spacing w:after="0"/>
        <w:ind w:left="0"/>
        <w:jc w:val="both"/>
      </w:pPr>
      <w:r>
        <w:rPr>
          <w:rFonts w:ascii="Times New Roman"/>
          <w:b w:val="false"/>
          <w:i w:val="false"/>
          <w:color w:val="000000"/>
          <w:sz w:val="28"/>
        </w:rPr>
        <w:t xml:space="preserve">
      153. Жұмыс сипаттамасы: </w:t>
      </w:r>
    </w:p>
    <w:bookmarkEnd w:id="838"/>
    <w:bookmarkStart w:name="z842" w:id="839"/>
    <w:p>
      <w:pPr>
        <w:spacing w:after="0"/>
        <w:ind w:left="0"/>
        <w:jc w:val="both"/>
      </w:pPr>
      <w:r>
        <w:rPr>
          <w:rFonts w:ascii="Times New Roman"/>
          <w:b w:val="false"/>
          <w:i w:val="false"/>
          <w:color w:val="000000"/>
          <w:sz w:val="28"/>
        </w:rPr>
        <w:t xml:space="preserve">
      малдың бір түрінің ұшасы мен ұша бөліктерін ажырату; </w:t>
      </w:r>
    </w:p>
    <w:bookmarkEnd w:id="839"/>
    <w:bookmarkStart w:name="z843" w:id="840"/>
    <w:p>
      <w:pPr>
        <w:spacing w:after="0"/>
        <w:ind w:left="0"/>
        <w:jc w:val="both"/>
      </w:pPr>
      <w:r>
        <w:rPr>
          <w:rFonts w:ascii="Times New Roman"/>
          <w:b w:val="false"/>
          <w:i w:val="false"/>
          <w:color w:val="000000"/>
          <w:sz w:val="28"/>
        </w:rPr>
        <w:t>
      бұлшық ет, май және біріктіретін тканьдерді сегізкөз сүйектерін бөлу;</w:t>
      </w:r>
    </w:p>
    <w:bookmarkEnd w:id="840"/>
    <w:bookmarkStart w:name="z844" w:id="841"/>
    <w:p>
      <w:pPr>
        <w:spacing w:after="0"/>
        <w:ind w:left="0"/>
        <w:jc w:val="both"/>
      </w:pPr>
      <w:r>
        <w:rPr>
          <w:rFonts w:ascii="Times New Roman"/>
          <w:b w:val="false"/>
          <w:i w:val="false"/>
          <w:color w:val="000000"/>
          <w:sz w:val="28"/>
        </w:rPr>
        <w:t>
      шошқа ұшалары мен жартылай ұшаларының етін, шпикті кесу;</w:t>
      </w:r>
    </w:p>
    <w:bookmarkEnd w:id="841"/>
    <w:bookmarkStart w:name="z845" w:id="842"/>
    <w:p>
      <w:pPr>
        <w:spacing w:after="0"/>
        <w:ind w:left="0"/>
        <w:jc w:val="both"/>
      </w:pPr>
      <w:r>
        <w:rPr>
          <w:rFonts w:ascii="Times New Roman"/>
          <w:b w:val="false"/>
          <w:i w:val="false"/>
          <w:color w:val="000000"/>
          <w:sz w:val="28"/>
        </w:rPr>
        <w:t xml:space="preserve">
      шошқаның бастарын ажырату. </w:t>
      </w:r>
    </w:p>
    <w:bookmarkEnd w:id="842"/>
    <w:bookmarkStart w:name="z846" w:id="843"/>
    <w:p>
      <w:pPr>
        <w:spacing w:after="0"/>
        <w:ind w:left="0"/>
        <w:jc w:val="both"/>
      </w:pPr>
      <w:r>
        <w:rPr>
          <w:rFonts w:ascii="Times New Roman"/>
          <w:b w:val="false"/>
          <w:i w:val="false"/>
          <w:color w:val="000000"/>
          <w:sz w:val="28"/>
        </w:rPr>
        <w:t xml:space="preserve">
      154. Білуге тиіс: </w:t>
      </w:r>
    </w:p>
    <w:bookmarkEnd w:id="843"/>
    <w:bookmarkStart w:name="z847" w:id="844"/>
    <w:p>
      <w:pPr>
        <w:spacing w:after="0"/>
        <w:ind w:left="0"/>
        <w:jc w:val="both"/>
      </w:pPr>
      <w:r>
        <w:rPr>
          <w:rFonts w:ascii="Times New Roman"/>
          <w:b w:val="false"/>
          <w:i w:val="false"/>
          <w:color w:val="000000"/>
          <w:sz w:val="28"/>
        </w:rPr>
        <w:t xml:space="preserve">
      малдың бір түрінің ұшасының анатомиялық құрылымы, скелет сүйектерін мүшелеу және бұлшық ет, май және біріктіретін тканьдердің орналасуы туралы мәліметтер; </w:t>
      </w:r>
    </w:p>
    <w:bookmarkEnd w:id="844"/>
    <w:bookmarkStart w:name="z848" w:id="845"/>
    <w:p>
      <w:pPr>
        <w:spacing w:after="0"/>
        <w:ind w:left="0"/>
        <w:jc w:val="both"/>
      </w:pPr>
      <w:r>
        <w:rPr>
          <w:rFonts w:ascii="Times New Roman"/>
          <w:b w:val="false"/>
          <w:i w:val="false"/>
          <w:color w:val="000000"/>
          <w:sz w:val="28"/>
        </w:rPr>
        <w:t xml:space="preserve">
      ажырататын ет пен шпиктің шығу нормативтері; </w:t>
      </w:r>
    </w:p>
    <w:bookmarkEnd w:id="845"/>
    <w:bookmarkStart w:name="z849" w:id="846"/>
    <w:p>
      <w:pPr>
        <w:spacing w:after="0"/>
        <w:ind w:left="0"/>
        <w:jc w:val="both"/>
      </w:pPr>
      <w:r>
        <w:rPr>
          <w:rFonts w:ascii="Times New Roman"/>
          <w:b w:val="false"/>
          <w:i w:val="false"/>
          <w:color w:val="000000"/>
          <w:sz w:val="28"/>
        </w:rPr>
        <w:t xml:space="preserve">
      қорғау айлабұйымдарын пайдалану ережесі.  </w:t>
      </w:r>
    </w:p>
    <w:bookmarkEnd w:id="846"/>
    <w:bookmarkStart w:name="z850" w:id="847"/>
    <w:p>
      <w:pPr>
        <w:spacing w:after="0"/>
        <w:ind w:left="0"/>
        <w:jc w:val="both"/>
      </w:pPr>
      <w:r>
        <w:rPr>
          <w:rFonts w:ascii="Times New Roman"/>
          <w:b w:val="false"/>
          <w:i w:val="false"/>
          <w:color w:val="000000"/>
          <w:sz w:val="28"/>
        </w:rPr>
        <w:t xml:space="preserve">
      Параграф 3. Ет ажыратушы, 5-разряд </w:t>
      </w:r>
    </w:p>
    <w:bookmarkEnd w:id="847"/>
    <w:bookmarkStart w:name="z851" w:id="848"/>
    <w:p>
      <w:pPr>
        <w:spacing w:after="0"/>
        <w:ind w:left="0"/>
        <w:jc w:val="both"/>
      </w:pPr>
      <w:r>
        <w:rPr>
          <w:rFonts w:ascii="Times New Roman"/>
          <w:b w:val="false"/>
          <w:i w:val="false"/>
          <w:color w:val="000000"/>
          <w:sz w:val="28"/>
        </w:rPr>
        <w:t xml:space="preserve">
      155. Жұмыс сипаттамасы: </w:t>
      </w:r>
    </w:p>
    <w:bookmarkEnd w:id="848"/>
    <w:bookmarkStart w:name="z852" w:id="849"/>
    <w:p>
      <w:pPr>
        <w:spacing w:after="0"/>
        <w:ind w:left="0"/>
        <w:jc w:val="both"/>
      </w:pPr>
      <w:r>
        <w:rPr>
          <w:rFonts w:ascii="Times New Roman"/>
          <w:b w:val="false"/>
          <w:i w:val="false"/>
          <w:color w:val="000000"/>
          <w:sz w:val="28"/>
        </w:rPr>
        <w:t xml:space="preserve">
      малдың барлық түрінің ұшасын және ұша бөліктерін ажырату; </w:t>
      </w:r>
    </w:p>
    <w:bookmarkEnd w:id="849"/>
    <w:bookmarkStart w:name="z853" w:id="850"/>
    <w:p>
      <w:pPr>
        <w:spacing w:after="0"/>
        <w:ind w:left="0"/>
        <w:jc w:val="both"/>
      </w:pPr>
      <w:r>
        <w:rPr>
          <w:rFonts w:ascii="Times New Roman"/>
          <w:b w:val="false"/>
          <w:i w:val="false"/>
          <w:color w:val="000000"/>
          <w:sz w:val="28"/>
        </w:rPr>
        <w:t xml:space="preserve">
      ет ажырату үшін ұшаларды, жартылай ұшаларды, төрттен бір бөлігін қолмен немесе механикалық аралармен бөлу; </w:t>
      </w:r>
    </w:p>
    <w:bookmarkEnd w:id="850"/>
    <w:bookmarkStart w:name="z854" w:id="851"/>
    <w:p>
      <w:pPr>
        <w:spacing w:after="0"/>
        <w:ind w:left="0"/>
        <w:jc w:val="both"/>
      </w:pPr>
      <w:r>
        <w:rPr>
          <w:rFonts w:ascii="Times New Roman"/>
          <w:b w:val="false"/>
          <w:i w:val="false"/>
          <w:color w:val="000000"/>
          <w:sz w:val="28"/>
        </w:rPr>
        <w:t xml:space="preserve">
      қабырға арасындағы ет пен ірі қара малдың бастарын қоса алғанда, артқы аяқтарын, қабырғаларын, филесін, мойындарын, коробкаларын ажыратқанда бұлшық ет, май және біріктіретін майларды сүйегінен ажырату; </w:t>
      </w:r>
    </w:p>
    <w:bookmarkEnd w:id="851"/>
    <w:bookmarkStart w:name="z855" w:id="852"/>
    <w:p>
      <w:pPr>
        <w:spacing w:after="0"/>
        <w:ind w:left="0"/>
        <w:jc w:val="both"/>
      </w:pPr>
      <w:r>
        <w:rPr>
          <w:rFonts w:ascii="Times New Roman"/>
          <w:b w:val="false"/>
          <w:i w:val="false"/>
          <w:color w:val="000000"/>
          <w:sz w:val="28"/>
        </w:rPr>
        <w:t xml:space="preserve">
      мемлекеттік стандарттарда белгіленген талаптарға сәйкес қолмен және дискілік пышақтармен жекелеген бөліктеріне форма бере отырып шошқа ұшалары мен жартылай ұшаларды ыстауға бөлу. </w:t>
      </w:r>
    </w:p>
    <w:bookmarkEnd w:id="852"/>
    <w:bookmarkStart w:name="z856" w:id="853"/>
    <w:p>
      <w:pPr>
        <w:spacing w:after="0"/>
        <w:ind w:left="0"/>
        <w:jc w:val="both"/>
      </w:pPr>
      <w:r>
        <w:rPr>
          <w:rFonts w:ascii="Times New Roman"/>
          <w:b w:val="false"/>
          <w:i w:val="false"/>
          <w:color w:val="000000"/>
          <w:sz w:val="28"/>
        </w:rPr>
        <w:t xml:space="preserve">
      156. Білуге тиіс: </w:t>
      </w:r>
    </w:p>
    <w:bookmarkEnd w:id="853"/>
    <w:bookmarkStart w:name="z857" w:id="854"/>
    <w:p>
      <w:pPr>
        <w:spacing w:after="0"/>
        <w:ind w:left="0"/>
        <w:jc w:val="both"/>
      </w:pPr>
      <w:r>
        <w:rPr>
          <w:rFonts w:ascii="Times New Roman"/>
          <w:b w:val="false"/>
          <w:i w:val="false"/>
          <w:color w:val="000000"/>
          <w:sz w:val="28"/>
        </w:rPr>
        <w:t xml:space="preserve">
      малдың барлық түрінің ұшасының, скелет сүйектерін мүшелеудің анатомиялық құрылымы және бұлшық ет, май және біріктіретін тканьдердің орналасуы; </w:t>
      </w:r>
    </w:p>
    <w:bookmarkEnd w:id="854"/>
    <w:bookmarkStart w:name="z858" w:id="855"/>
    <w:p>
      <w:pPr>
        <w:spacing w:after="0"/>
        <w:ind w:left="0"/>
        <w:jc w:val="both"/>
      </w:pPr>
      <w:r>
        <w:rPr>
          <w:rFonts w:ascii="Times New Roman"/>
          <w:b w:val="false"/>
          <w:i w:val="false"/>
          <w:color w:val="000000"/>
          <w:sz w:val="28"/>
        </w:rPr>
        <w:t xml:space="preserve">
      ет, ысталатын еттің шығу нормативтері, механикалық аралар мен дискілік пышақтардың құрылымы мен жұмыс қағидаты. </w:t>
      </w:r>
    </w:p>
    <w:bookmarkEnd w:id="855"/>
    <w:bookmarkStart w:name="z859" w:id="856"/>
    <w:p>
      <w:pPr>
        <w:spacing w:after="0"/>
        <w:ind w:left="0"/>
        <w:jc w:val="both"/>
      </w:pPr>
      <w:r>
        <w:rPr>
          <w:rFonts w:ascii="Times New Roman"/>
          <w:b w:val="false"/>
          <w:i w:val="false"/>
          <w:color w:val="000000"/>
          <w:sz w:val="28"/>
        </w:rPr>
        <w:t xml:space="preserve">
      Мемлекеттік стандарттарда белгіленген талаптарға сәйкес жекелеген бөліктеріне форма бере отырып қолмен және таспалық арамен жартылай фабрикаттар мен шұжық өнімдеріне шошқа ұшалары мен ірі қара мал ұшаларын бөлуде - 6-разряд </w:t>
      </w:r>
    </w:p>
    <w:bookmarkEnd w:id="856"/>
    <w:bookmarkStart w:name="z860" w:id="857"/>
    <w:p>
      <w:pPr>
        <w:spacing w:after="0"/>
        <w:ind w:left="0"/>
        <w:jc w:val="both"/>
      </w:pPr>
      <w:r>
        <w:rPr>
          <w:rFonts w:ascii="Times New Roman"/>
          <w:b w:val="false"/>
          <w:i w:val="false"/>
          <w:color w:val="000000"/>
          <w:sz w:val="28"/>
        </w:rPr>
        <w:t xml:space="preserve">
      28. Ветеринарлық санитарлық ақауларды өңдеуші </w:t>
      </w:r>
    </w:p>
    <w:bookmarkEnd w:id="857"/>
    <w:bookmarkStart w:name="z861" w:id="858"/>
    <w:p>
      <w:pPr>
        <w:spacing w:after="0"/>
        <w:ind w:left="0"/>
        <w:jc w:val="both"/>
      </w:pPr>
      <w:r>
        <w:rPr>
          <w:rFonts w:ascii="Times New Roman"/>
          <w:b w:val="false"/>
          <w:i w:val="false"/>
          <w:color w:val="000000"/>
          <w:sz w:val="28"/>
        </w:rPr>
        <w:t xml:space="preserve">
      Параграф 1. Ветеринарлық санитарлық ақауларды өңдеуші, 4-разряд </w:t>
      </w:r>
    </w:p>
    <w:bookmarkEnd w:id="858"/>
    <w:bookmarkStart w:name="z862" w:id="859"/>
    <w:p>
      <w:pPr>
        <w:spacing w:after="0"/>
        <w:ind w:left="0"/>
        <w:jc w:val="both"/>
      </w:pPr>
      <w:r>
        <w:rPr>
          <w:rFonts w:ascii="Times New Roman"/>
          <w:b w:val="false"/>
          <w:i w:val="false"/>
          <w:color w:val="000000"/>
          <w:sz w:val="28"/>
        </w:rPr>
        <w:t xml:space="preserve">
      157. Жұмыс сипаттамасы: </w:t>
      </w:r>
    </w:p>
    <w:bookmarkEnd w:id="859"/>
    <w:bookmarkStart w:name="z863" w:id="860"/>
    <w:p>
      <w:pPr>
        <w:spacing w:after="0"/>
        <w:ind w:left="0"/>
        <w:jc w:val="both"/>
      </w:pPr>
      <w:r>
        <w:rPr>
          <w:rFonts w:ascii="Times New Roman"/>
          <w:b w:val="false"/>
          <w:i w:val="false"/>
          <w:color w:val="000000"/>
          <w:sz w:val="28"/>
        </w:rPr>
        <w:t xml:space="preserve">
      ветеринарлық дәрігердің көрсетуі бойынша ветеринарлық конфискаттарды байқау және өңдеу, абсцесстерді алып тасау, ұшаның зақымданған жерлерін кесу немесе аралау, эмбриондардан теріні алу; конфискаттарды ыдысқа жинау және арнайы люктарға жіберу; </w:t>
      </w:r>
    </w:p>
    <w:bookmarkEnd w:id="860"/>
    <w:bookmarkStart w:name="z864" w:id="861"/>
    <w:p>
      <w:pPr>
        <w:spacing w:after="0"/>
        <w:ind w:left="0"/>
        <w:jc w:val="both"/>
      </w:pPr>
      <w:r>
        <w:rPr>
          <w:rFonts w:ascii="Times New Roman"/>
          <w:b w:val="false"/>
          <w:i w:val="false"/>
          <w:color w:val="000000"/>
          <w:sz w:val="28"/>
        </w:rPr>
        <w:t xml:space="preserve">
      қызметкерлерге және айналасындағыларға жұқтырмау мақсатында патологиялық материалдармен жұмыс кезінде қауіпсіздік талаптарын сақтау. </w:t>
      </w:r>
    </w:p>
    <w:bookmarkEnd w:id="861"/>
    <w:bookmarkStart w:name="z865" w:id="862"/>
    <w:p>
      <w:pPr>
        <w:spacing w:after="0"/>
        <w:ind w:left="0"/>
        <w:jc w:val="both"/>
      </w:pPr>
      <w:r>
        <w:rPr>
          <w:rFonts w:ascii="Times New Roman"/>
          <w:b w:val="false"/>
          <w:i w:val="false"/>
          <w:color w:val="000000"/>
          <w:sz w:val="28"/>
        </w:rPr>
        <w:t xml:space="preserve">
      158. Білуге тиіс: </w:t>
      </w:r>
    </w:p>
    <w:bookmarkEnd w:id="862"/>
    <w:bookmarkStart w:name="z866" w:id="863"/>
    <w:p>
      <w:pPr>
        <w:spacing w:after="0"/>
        <w:ind w:left="0"/>
        <w:jc w:val="both"/>
      </w:pPr>
      <w:r>
        <w:rPr>
          <w:rFonts w:ascii="Times New Roman"/>
          <w:b w:val="false"/>
          <w:i w:val="false"/>
          <w:color w:val="000000"/>
          <w:sz w:val="28"/>
        </w:rPr>
        <w:t xml:space="preserve">
      малдың барлық түрінің ұшасының анатомиялық құрылымы; </w:t>
      </w:r>
    </w:p>
    <w:bookmarkEnd w:id="863"/>
    <w:bookmarkStart w:name="z867" w:id="864"/>
    <w:p>
      <w:pPr>
        <w:spacing w:after="0"/>
        <w:ind w:left="0"/>
        <w:jc w:val="both"/>
      </w:pPr>
      <w:r>
        <w:rPr>
          <w:rFonts w:ascii="Times New Roman"/>
          <w:b w:val="false"/>
          <w:i w:val="false"/>
          <w:color w:val="000000"/>
          <w:sz w:val="28"/>
        </w:rPr>
        <w:t xml:space="preserve">
      бұлшық ет, май және біріктіретін тканьдердің сапалық ерекшеліктері, сүйек жүйесін негізгі мүшелеу және ішкі органдарының орналасуы; </w:t>
      </w:r>
    </w:p>
    <w:bookmarkEnd w:id="864"/>
    <w:bookmarkStart w:name="z868" w:id="865"/>
    <w:p>
      <w:pPr>
        <w:spacing w:after="0"/>
        <w:ind w:left="0"/>
        <w:jc w:val="both"/>
      </w:pPr>
      <w:r>
        <w:rPr>
          <w:rFonts w:ascii="Times New Roman"/>
          <w:b w:val="false"/>
          <w:i w:val="false"/>
          <w:color w:val="000000"/>
          <w:sz w:val="28"/>
        </w:rPr>
        <w:t xml:space="preserve">
      кескіштер мен пышақтарды пайдалану жолдары мен ережесі. </w:t>
      </w:r>
    </w:p>
    <w:bookmarkEnd w:id="865"/>
    <w:bookmarkStart w:name="z869" w:id="866"/>
    <w:p>
      <w:pPr>
        <w:spacing w:after="0"/>
        <w:ind w:left="0"/>
        <w:jc w:val="both"/>
      </w:pPr>
      <w:r>
        <w:rPr>
          <w:rFonts w:ascii="Times New Roman"/>
          <w:b w:val="false"/>
          <w:i w:val="false"/>
          <w:color w:val="000000"/>
          <w:sz w:val="28"/>
        </w:rPr>
        <w:t xml:space="preserve">
      Параграф 2. Ветеринарлық санитарлық ақауларды өңдеуші, 5-разряд </w:t>
      </w:r>
    </w:p>
    <w:bookmarkEnd w:id="866"/>
    <w:bookmarkStart w:name="z870" w:id="867"/>
    <w:p>
      <w:pPr>
        <w:spacing w:after="0"/>
        <w:ind w:left="0"/>
        <w:jc w:val="both"/>
      </w:pPr>
      <w:r>
        <w:rPr>
          <w:rFonts w:ascii="Times New Roman"/>
          <w:b w:val="false"/>
          <w:i w:val="false"/>
          <w:color w:val="000000"/>
          <w:sz w:val="28"/>
        </w:rPr>
        <w:t xml:space="preserve">
      159. Жұмыс сипаттамасы: </w:t>
      </w:r>
    </w:p>
    <w:bookmarkEnd w:id="867"/>
    <w:bookmarkStart w:name="z871" w:id="868"/>
    <w:p>
      <w:pPr>
        <w:spacing w:after="0"/>
        <w:ind w:left="0"/>
        <w:jc w:val="both"/>
      </w:pPr>
      <w:r>
        <w:rPr>
          <w:rFonts w:ascii="Times New Roman"/>
          <w:b w:val="false"/>
          <w:i w:val="false"/>
          <w:color w:val="000000"/>
          <w:sz w:val="28"/>
        </w:rPr>
        <w:t xml:space="preserve">
      ветеринарлық қадағалаумен техникалық өңдеуге жіберілетін ауру малдардың өліктерін немесе ұшаларын өңдеу жөніндегі барлық операцияларды орындау; терісін сыпыру, ішкі құрылысын шығару; бөліктерге бөлу, вагоншаларға немесе арбаларға салу және одан әрі өңдеуге жіберу; </w:t>
      </w:r>
    </w:p>
    <w:bookmarkEnd w:id="868"/>
    <w:bookmarkStart w:name="z872" w:id="869"/>
    <w:p>
      <w:pPr>
        <w:spacing w:after="0"/>
        <w:ind w:left="0"/>
        <w:jc w:val="both"/>
      </w:pPr>
      <w:r>
        <w:rPr>
          <w:rFonts w:ascii="Times New Roman"/>
          <w:b w:val="false"/>
          <w:i w:val="false"/>
          <w:color w:val="000000"/>
          <w:sz w:val="28"/>
        </w:rPr>
        <w:t xml:space="preserve">
      ауру малдардың өліктерінен немесе ұшаларынан теріні алғаннан кейін қайта кигізу; </w:t>
      </w:r>
    </w:p>
    <w:bookmarkEnd w:id="869"/>
    <w:bookmarkStart w:name="z873" w:id="870"/>
    <w:p>
      <w:pPr>
        <w:spacing w:after="0"/>
        <w:ind w:left="0"/>
        <w:jc w:val="both"/>
      </w:pPr>
      <w:r>
        <w:rPr>
          <w:rFonts w:ascii="Times New Roman"/>
          <w:b w:val="false"/>
          <w:i w:val="false"/>
          <w:color w:val="000000"/>
          <w:sz w:val="28"/>
        </w:rPr>
        <w:t xml:space="preserve">
      өлген және ауру малдардың терісін консервілеу процесін жүргізу; </w:t>
      </w:r>
    </w:p>
    <w:bookmarkEnd w:id="870"/>
    <w:bookmarkStart w:name="z874" w:id="871"/>
    <w:p>
      <w:pPr>
        <w:spacing w:after="0"/>
        <w:ind w:left="0"/>
        <w:jc w:val="both"/>
      </w:pPr>
      <w:r>
        <w:rPr>
          <w:rFonts w:ascii="Times New Roman"/>
          <w:b w:val="false"/>
          <w:i w:val="false"/>
          <w:color w:val="000000"/>
          <w:sz w:val="28"/>
        </w:rPr>
        <w:t xml:space="preserve">
      түрлі мал ауруларында зарарсыздандырудың белгіленген мерзімдерін ескере отырып теріні зарарсыздандыру және консервілеу; </w:t>
      </w:r>
    </w:p>
    <w:bookmarkEnd w:id="871"/>
    <w:bookmarkStart w:name="z875" w:id="872"/>
    <w:p>
      <w:pPr>
        <w:spacing w:after="0"/>
        <w:ind w:left="0"/>
        <w:jc w:val="both"/>
      </w:pPr>
      <w:r>
        <w:rPr>
          <w:rFonts w:ascii="Times New Roman"/>
          <w:b w:val="false"/>
          <w:i w:val="false"/>
          <w:color w:val="000000"/>
          <w:sz w:val="28"/>
        </w:rPr>
        <w:t xml:space="preserve">
      белгіленген рецептілер бойынша зарарсыздандыру қоспасын немесе ерітінді жасау; </w:t>
      </w:r>
    </w:p>
    <w:bookmarkEnd w:id="872"/>
    <w:bookmarkStart w:name="z876" w:id="873"/>
    <w:p>
      <w:pPr>
        <w:spacing w:after="0"/>
        <w:ind w:left="0"/>
        <w:jc w:val="both"/>
      </w:pPr>
      <w:r>
        <w:rPr>
          <w:rFonts w:ascii="Times New Roman"/>
          <w:b w:val="false"/>
          <w:i w:val="false"/>
          <w:color w:val="000000"/>
          <w:sz w:val="28"/>
        </w:rPr>
        <w:t xml:space="preserve">
      тұндырғыштардағы ағын суларды хлорлау және кәрізге жіберу. </w:t>
      </w:r>
    </w:p>
    <w:bookmarkEnd w:id="873"/>
    <w:bookmarkStart w:name="z877" w:id="874"/>
    <w:p>
      <w:pPr>
        <w:spacing w:after="0"/>
        <w:ind w:left="0"/>
        <w:jc w:val="both"/>
      </w:pPr>
      <w:r>
        <w:rPr>
          <w:rFonts w:ascii="Times New Roman"/>
          <w:b w:val="false"/>
          <w:i w:val="false"/>
          <w:color w:val="000000"/>
          <w:sz w:val="28"/>
        </w:rPr>
        <w:t xml:space="preserve">
      160. Білуге тиіс: </w:t>
      </w:r>
    </w:p>
    <w:bookmarkEnd w:id="874"/>
    <w:bookmarkStart w:name="z878" w:id="875"/>
    <w:p>
      <w:pPr>
        <w:spacing w:after="0"/>
        <w:ind w:left="0"/>
        <w:jc w:val="both"/>
      </w:pPr>
      <w:r>
        <w:rPr>
          <w:rFonts w:ascii="Times New Roman"/>
          <w:b w:val="false"/>
          <w:i w:val="false"/>
          <w:color w:val="000000"/>
          <w:sz w:val="28"/>
        </w:rPr>
        <w:t xml:space="preserve">
      барлық түрдегі малдың ұшасының анатомиялық құрылымы; </w:t>
      </w:r>
    </w:p>
    <w:bookmarkEnd w:id="875"/>
    <w:bookmarkStart w:name="z879" w:id="876"/>
    <w:p>
      <w:pPr>
        <w:spacing w:after="0"/>
        <w:ind w:left="0"/>
        <w:jc w:val="both"/>
      </w:pPr>
      <w:r>
        <w:rPr>
          <w:rFonts w:ascii="Times New Roman"/>
          <w:b w:val="false"/>
          <w:i w:val="false"/>
          <w:color w:val="000000"/>
          <w:sz w:val="28"/>
        </w:rPr>
        <w:t xml:space="preserve">
      теріні сыдыруда өндіру кемшіліктерінің алдын алу тәсілдері мен жолдары, малдың ауруында теріні консервілеу және зарарсыздандыру тәсілдері, консервілейтін және зарарсыздандыру қоспалары мен ерітінділерін жасау рецептурасы мен ережесі, ауру малдың өліктерін немесе ұшаларын өңдеудегі жеке және өндірістік профилактикасы ережесі, аспапты пайдалану ережесі, түрлері мен түзету және қайрау тәсілдері.  </w:t>
      </w:r>
    </w:p>
    <w:bookmarkEnd w:id="876"/>
    <w:bookmarkStart w:name="z880" w:id="877"/>
    <w:p>
      <w:pPr>
        <w:spacing w:after="0"/>
        <w:ind w:left="0"/>
        <w:jc w:val="both"/>
      </w:pPr>
      <w:r>
        <w:rPr>
          <w:rFonts w:ascii="Times New Roman"/>
          <w:b w:val="false"/>
          <w:i w:val="false"/>
          <w:color w:val="000000"/>
          <w:sz w:val="28"/>
        </w:rPr>
        <w:t xml:space="preserve">
      29. Шаш, жүн және қыл өңдеуші </w:t>
      </w:r>
    </w:p>
    <w:bookmarkEnd w:id="877"/>
    <w:bookmarkStart w:name="z881" w:id="878"/>
    <w:p>
      <w:pPr>
        <w:spacing w:after="0"/>
        <w:ind w:left="0"/>
        <w:jc w:val="both"/>
      </w:pPr>
      <w:r>
        <w:rPr>
          <w:rFonts w:ascii="Times New Roman"/>
          <w:b w:val="false"/>
          <w:i w:val="false"/>
          <w:color w:val="000000"/>
          <w:sz w:val="28"/>
        </w:rPr>
        <w:t xml:space="preserve">
      Параграф 1. Шаш, жүн және қыл өңдеуші, 3-разряд </w:t>
      </w:r>
    </w:p>
    <w:bookmarkEnd w:id="878"/>
    <w:bookmarkStart w:name="z882" w:id="879"/>
    <w:p>
      <w:pPr>
        <w:spacing w:after="0"/>
        <w:ind w:left="0"/>
        <w:jc w:val="both"/>
      </w:pPr>
      <w:r>
        <w:rPr>
          <w:rFonts w:ascii="Times New Roman"/>
          <w:b w:val="false"/>
          <w:i w:val="false"/>
          <w:color w:val="000000"/>
          <w:sz w:val="28"/>
        </w:rPr>
        <w:t xml:space="preserve">
      161. Жұмыс сипаттамасы: </w:t>
      </w:r>
    </w:p>
    <w:bookmarkEnd w:id="879"/>
    <w:bookmarkStart w:name="z883" w:id="880"/>
    <w:p>
      <w:pPr>
        <w:spacing w:after="0"/>
        <w:ind w:left="0"/>
        <w:jc w:val="both"/>
      </w:pPr>
      <w:r>
        <w:rPr>
          <w:rFonts w:ascii="Times New Roman"/>
          <w:b w:val="false"/>
          <w:i w:val="false"/>
          <w:color w:val="000000"/>
          <w:sz w:val="28"/>
        </w:rPr>
        <w:t xml:space="preserve">
      шошқа ұшасының жон терісіндегі қылды алу; </w:t>
      </w:r>
    </w:p>
    <w:bookmarkEnd w:id="880"/>
    <w:bookmarkStart w:name="z884" w:id="881"/>
    <w:p>
      <w:pPr>
        <w:spacing w:after="0"/>
        <w:ind w:left="0"/>
        <w:jc w:val="both"/>
      </w:pPr>
      <w:r>
        <w:rPr>
          <w:rFonts w:ascii="Times New Roman"/>
          <w:b w:val="false"/>
          <w:i w:val="false"/>
          <w:color w:val="000000"/>
          <w:sz w:val="28"/>
        </w:rPr>
        <w:t>
      жон тері қылы мен құлақ жүндерін сұрыптау, оларды бумаға байлау;</w:t>
      </w:r>
    </w:p>
    <w:bookmarkEnd w:id="881"/>
    <w:bookmarkStart w:name="z885" w:id="882"/>
    <w:p>
      <w:pPr>
        <w:spacing w:after="0"/>
        <w:ind w:left="0"/>
        <w:jc w:val="both"/>
      </w:pPr>
      <w:r>
        <w:rPr>
          <w:rFonts w:ascii="Times New Roman"/>
          <w:b w:val="false"/>
          <w:i w:val="false"/>
          <w:color w:val="000000"/>
          <w:sz w:val="28"/>
        </w:rPr>
        <w:t xml:space="preserve">
      шаш, қыл және жүнді жинап, бастапқы өңдеу; </w:t>
      </w:r>
    </w:p>
    <w:bookmarkEnd w:id="882"/>
    <w:bookmarkStart w:name="z886" w:id="883"/>
    <w:p>
      <w:pPr>
        <w:spacing w:after="0"/>
        <w:ind w:left="0"/>
        <w:jc w:val="both"/>
      </w:pPr>
      <w:r>
        <w:rPr>
          <w:rFonts w:ascii="Times New Roman"/>
          <w:b w:val="false"/>
          <w:i w:val="false"/>
          <w:color w:val="000000"/>
          <w:sz w:val="28"/>
        </w:rPr>
        <w:t xml:space="preserve">
      барлық малдың құйрықтарын жұмыс орнына жіберу; оларды тазалау; </w:t>
      </w:r>
    </w:p>
    <w:bookmarkEnd w:id="883"/>
    <w:bookmarkStart w:name="z887" w:id="884"/>
    <w:p>
      <w:pPr>
        <w:spacing w:after="0"/>
        <w:ind w:left="0"/>
        <w:jc w:val="both"/>
      </w:pPr>
      <w:r>
        <w:rPr>
          <w:rFonts w:ascii="Times New Roman"/>
          <w:b w:val="false"/>
          <w:i w:val="false"/>
          <w:color w:val="000000"/>
          <w:sz w:val="28"/>
        </w:rPr>
        <w:t xml:space="preserve">
      ірі қара малдың құйрықтарын қолмен суы бар чанда сулау және шаю; шашын қию және оларды біркелкі етіп торға жаю; </w:t>
      </w:r>
    </w:p>
    <w:bookmarkEnd w:id="884"/>
    <w:bookmarkStart w:name="z888" w:id="885"/>
    <w:p>
      <w:pPr>
        <w:spacing w:after="0"/>
        <w:ind w:left="0"/>
        <w:jc w:val="both"/>
      </w:pPr>
      <w:r>
        <w:rPr>
          <w:rFonts w:ascii="Times New Roman"/>
          <w:b w:val="false"/>
          <w:i w:val="false"/>
          <w:color w:val="000000"/>
          <w:sz w:val="28"/>
        </w:rPr>
        <w:t xml:space="preserve">
      ұсақ малдың құйрығын булау және олардың жүнін алу; </w:t>
      </w:r>
    </w:p>
    <w:bookmarkEnd w:id="885"/>
    <w:bookmarkStart w:name="z889" w:id="886"/>
    <w:p>
      <w:pPr>
        <w:spacing w:after="0"/>
        <w:ind w:left="0"/>
        <w:jc w:val="both"/>
      </w:pPr>
      <w:r>
        <w:rPr>
          <w:rFonts w:ascii="Times New Roman"/>
          <w:b w:val="false"/>
          <w:i w:val="false"/>
          <w:color w:val="000000"/>
          <w:sz w:val="28"/>
        </w:rPr>
        <w:t xml:space="preserve">
      қылды қолмен чанда жуу; </w:t>
      </w:r>
    </w:p>
    <w:bookmarkEnd w:id="886"/>
    <w:bookmarkStart w:name="z890" w:id="887"/>
    <w:p>
      <w:pPr>
        <w:spacing w:after="0"/>
        <w:ind w:left="0"/>
        <w:jc w:val="both"/>
      </w:pPr>
      <w:r>
        <w:rPr>
          <w:rFonts w:ascii="Times New Roman"/>
          <w:b w:val="false"/>
          <w:i w:val="false"/>
          <w:color w:val="000000"/>
          <w:sz w:val="28"/>
        </w:rPr>
        <w:t xml:space="preserve">
      үздіксіз істейтін кептіргіштерде шаш, қыл және жүнді кептіру; </w:t>
      </w:r>
    </w:p>
    <w:bookmarkEnd w:id="887"/>
    <w:bookmarkStart w:name="z891" w:id="888"/>
    <w:p>
      <w:pPr>
        <w:spacing w:after="0"/>
        <w:ind w:left="0"/>
        <w:jc w:val="both"/>
      </w:pPr>
      <w:r>
        <w:rPr>
          <w:rFonts w:ascii="Times New Roman"/>
          <w:b w:val="false"/>
          <w:i w:val="false"/>
          <w:color w:val="000000"/>
          <w:sz w:val="28"/>
        </w:rPr>
        <w:t xml:space="preserve">
      рамаларға жаю, кептіргішке салу; </w:t>
      </w:r>
    </w:p>
    <w:bookmarkEnd w:id="888"/>
    <w:bookmarkStart w:name="z892" w:id="889"/>
    <w:p>
      <w:pPr>
        <w:spacing w:after="0"/>
        <w:ind w:left="0"/>
        <w:jc w:val="both"/>
      </w:pPr>
      <w:r>
        <w:rPr>
          <w:rFonts w:ascii="Times New Roman"/>
          <w:b w:val="false"/>
          <w:i w:val="false"/>
          <w:color w:val="000000"/>
          <w:sz w:val="28"/>
        </w:rPr>
        <w:t xml:space="preserve">
      кептіргіштің жұмысын реттеу; </w:t>
      </w:r>
    </w:p>
    <w:bookmarkEnd w:id="889"/>
    <w:bookmarkStart w:name="z893" w:id="890"/>
    <w:p>
      <w:pPr>
        <w:spacing w:after="0"/>
        <w:ind w:left="0"/>
        <w:jc w:val="both"/>
      </w:pPr>
      <w:r>
        <w:rPr>
          <w:rFonts w:ascii="Times New Roman"/>
          <w:b w:val="false"/>
          <w:i w:val="false"/>
          <w:color w:val="000000"/>
          <w:sz w:val="28"/>
        </w:rPr>
        <w:t xml:space="preserve">
      кептірілген шикізатты түсіру, өлшеу, таңбалау және қоймаға тапсыру. </w:t>
      </w:r>
    </w:p>
    <w:bookmarkEnd w:id="890"/>
    <w:bookmarkStart w:name="z894" w:id="891"/>
    <w:p>
      <w:pPr>
        <w:spacing w:after="0"/>
        <w:ind w:left="0"/>
        <w:jc w:val="both"/>
      </w:pPr>
      <w:r>
        <w:rPr>
          <w:rFonts w:ascii="Times New Roman"/>
          <w:b w:val="false"/>
          <w:i w:val="false"/>
          <w:color w:val="000000"/>
          <w:sz w:val="28"/>
        </w:rPr>
        <w:t xml:space="preserve">
      162. Білуге тиіс: </w:t>
      </w:r>
    </w:p>
    <w:bookmarkEnd w:id="891"/>
    <w:bookmarkStart w:name="z895" w:id="892"/>
    <w:p>
      <w:pPr>
        <w:spacing w:after="0"/>
        <w:ind w:left="0"/>
        <w:jc w:val="both"/>
      </w:pPr>
      <w:r>
        <w:rPr>
          <w:rFonts w:ascii="Times New Roman"/>
          <w:b w:val="false"/>
          <w:i w:val="false"/>
          <w:color w:val="000000"/>
          <w:sz w:val="28"/>
        </w:rPr>
        <w:t xml:space="preserve">
      қызмет көрсететін жабдықтың құрылысы; </w:t>
      </w:r>
    </w:p>
    <w:bookmarkEnd w:id="892"/>
    <w:bookmarkStart w:name="z896" w:id="893"/>
    <w:p>
      <w:pPr>
        <w:spacing w:after="0"/>
        <w:ind w:left="0"/>
        <w:jc w:val="both"/>
      </w:pPr>
      <w:r>
        <w:rPr>
          <w:rFonts w:ascii="Times New Roman"/>
          <w:b w:val="false"/>
          <w:i w:val="false"/>
          <w:color w:val="000000"/>
          <w:sz w:val="28"/>
        </w:rPr>
        <w:t xml:space="preserve">
      шаш, қыл және жүнді жинау, өңдеу ережесі, кептіру режимі, шикізатты орау, өлшеу, таңбалау және қоймаға тапсыру ережесі. </w:t>
      </w:r>
    </w:p>
    <w:bookmarkEnd w:id="893"/>
    <w:bookmarkStart w:name="z897" w:id="894"/>
    <w:p>
      <w:pPr>
        <w:spacing w:after="0"/>
        <w:ind w:left="0"/>
        <w:jc w:val="both"/>
      </w:pPr>
      <w:r>
        <w:rPr>
          <w:rFonts w:ascii="Times New Roman"/>
          <w:b w:val="false"/>
          <w:i w:val="false"/>
          <w:color w:val="000000"/>
          <w:sz w:val="28"/>
        </w:rPr>
        <w:t xml:space="preserve">
      30. Шұжық өнімдерін өңдеуші </w:t>
      </w:r>
    </w:p>
    <w:bookmarkEnd w:id="894"/>
    <w:bookmarkStart w:name="z898" w:id="895"/>
    <w:p>
      <w:pPr>
        <w:spacing w:after="0"/>
        <w:ind w:left="0"/>
        <w:jc w:val="both"/>
      </w:pPr>
      <w:r>
        <w:rPr>
          <w:rFonts w:ascii="Times New Roman"/>
          <w:b w:val="false"/>
          <w:i w:val="false"/>
          <w:color w:val="000000"/>
          <w:sz w:val="28"/>
        </w:rPr>
        <w:t xml:space="preserve">
      Параграф 1. Шұжық өнімдерін өңдеуші, 2-разряд </w:t>
      </w:r>
    </w:p>
    <w:bookmarkEnd w:id="895"/>
    <w:bookmarkStart w:name="z899" w:id="896"/>
    <w:p>
      <w:pPr>
        <w:spacing w:after="0"/>
        <w:ind w:left="0"/>
        <w:jc w:val="both"/>
      </w:pPr>
      <w:r>
        <w:rPr>
          <w:rFonts w:ascii="Times New Roman"/>
          <w:b w:val="false"/>
          <w:i w:val="false"/>
          <w:color w:val="000000"/>
          <w:sz w:val="28"/>
        </w:rPr>
        <w:t xml:space="preserve">
      163. Жұмыс сипаттамасы: </w:t>
      </w:r>
    </w:p>
    <w:bookmarkEnd w:id="896"/>
    <w:bookmarkStart w:name="z900" w:id="897"/>
    <w:p>
      <w:pPr>
        <w:spacing w:after="0"/>
        <w:ind w:left="0"/>
        <w:jc w:val="both"/>
      </w:pPr>
      <w:r>
        <w:rPr>
          <w:rFonts w:ascii="Times New Roman"/>
          <w:b w:val="false"/>
          <w:i w:val="false"/>
          <w:color w:val="000000"/>
          <w:sz w:val="28"/>
        </w:rPr>
        <w:t>
      рамаларда шұжық өнімдерін қадағалау және оларды ыдысқа салу;</w:t>
      </w:r>
    </w:p>
    <w:bookmarkEnd w:id="897"/>
    <w:bookmarkStart w:name="z901" w:id="898"/>
    <w:p>
      <w:pPr>
        <w:spacing w:after="0"/>
        <w:ind w:left="0"/>
        <w:jc w:val="both"/>
      </w:pPr>
      <w:r>
        <w:rPr>
          <w:rFonts w:ascii="Times New Roman"/>
          <w:b w:val="false"/>
          <w:i w:val="false"/>
          <w:color w:val="000000"/>
          <w:sz w:val="28"/>
        </w:rPr>
        <w:t xml:space="preserve">
      мемлекеттік стандарт талаптарына сай емес өнімдерді іріктеу; </w:t>
      </w:r>
    </w:p>
    <w:bookmarkEnd w:id="898"/>
    <w:bookmarkStart w:name="z902" w:id="899"/>
    <w:p>
      <w:pPr>
        <w:spacing w:after="0"/>
        <w:ind w:left="0"/>
        <w:jc w:val="both"/>
      </w:pPr>
      <w:r>
        <w:rPr>
          <w:rFonts w:ascii="Times New Roman"/>
          <w:b w:val="false"/>
          <w:i w:val="false"/>
          <w:color w:val="000000"/>
          <w:sz w:val="28"/>
        </w:rPr>
        <w:t xml:space="preserve">
      іріктелген өнімді рамаға жіберу; </w:t>
      </w:r>
    </w:p>
    <w:bookmarkEnd w:id="899"/>
    <w:bookmarkStart w:name="z903" w:id="900"/>
    <w:p>
      <w:pPr>
        <w:spacing w:after="0"/>
        <w:ind w:left="0"/>
        <w:jc w:val="both"/>
      </w:pPr>
      <w:r>
        <w:rPr>
          <w:rFonts w:ascii="Times New Roman"/>
          <w:b w:val="false"/>
          <w:i w:val="false"/>
          <w:color w:val="000000"/>
          <w:sz w:val="28"/>
        </w:rPr>
        <w:t xml:space="preserve">
      шұжық өнімдері батондарының фаршпен, бос қапталған бөліктерін алып тастау және шұжық өнімдері батондарының кесілген ұштарын пергаменттік қағазға шпагатпен байлай отырып орау; </w:t>
      </w:r>
    </w:p>
    <w:bookmarkEnd w:id="900"/>
    <w:bookmarkStart w:name="z904" w:id="901"/>
    <w:p>
      <w:pPr>
        <w:spacing w:after="0"/>
        <w:ind w:left="0"/>
        <w:jc w:val="both"/>
      </w:pPr>
      <w:r>
        <w:rPr>
          <w:rFonts w:ascii="Times New Roman"/>
          <w:b w:val="false"/>
          <w:i w:val="false"/>
          <w:color w:val="000000"/>
          <w:sz w:val="28"/>
        </w:rPr>
        <w:t xml:space="preserve">
      шұжық нандарын, ысталған еттерді (формадағы ветчинаны, рулетті және тағы басқа) байқау; </w:t>
      </w:r>
    </w:p>
    <w:bookmarkEnd w:id="901"/>
    <w:bookmarkStart w:name="z905" w:id="902"/>
    <w:p>
      <w:pPr>
        <w:spacing w:after="0"/>
        <w:ind w:left="0"/>
        <w:jc w:val="both"/>
      </w:pPr>
      <w:r>
        <w:rPr>
          <w:rFonts w:ascii="Times New Roman"/>
          <w:b w:val="false"/>
          <w:i w:val="false"/>
          <w:color w:val="000000"/>
          <w:sz w:val="28"/>
        </w:rPr>
        <w:t xml:space="preserve">
      даяр өнімді пергаментке орау және экспедицияға жіберу; </w:t>
      </w:r>
    </w:p>
    <w:bookmarkEnd w:id="902"/>
    <w:bookmarkStart w:name="z906" w:id="903"/>
    <w:p>
      <w:pPr>
        <w:spacing w:after="0"/>
        <w:ind w:left="0"/>
        <w:jc w:val="both"/>
      </w:pPr>
      <w:r>
        <w:rPr>
          <w:rFonts w:ascii="Times New Roman"/>
          <w:b w:val="false"/>
          <w:i w:val="false"/>
          <w:color w:val="000000"/>
          <w:sz w:val="28"/>
        </w:rPr>
        <w:t xml:space="preserve">
      шұжық өнімдерін қорғау қабатымен өңдеу және оларды этажеркаға немесе кептіру транспортерімен өлшеу. </w:t>
      </w:r>
    </w:p>
    <w:bookmarkEnd w:id="903"/>
    <w:bookmarkStart w:name="z907" w:id="904"/>
    <w:p>
      <w:pPr>
        <w:spacing w:after="0"/>
        <w:ind w:left="0"/>
        <w:jc w:val="both"/>
      </w:pPr>
      <w:r>
        <w:rPr>
          <w:rFonts w:ascii="Times New Roman"/>
          <w:b w:val="false"/>
          <w:i w:val="false"/>
          <w:color w:val="000000"/>
          <w:sz w:val="28"/>
        </w:rPr>
        <w:t xml:space="preserve">
      164. Білуге тиіс: </w:t>
      </w:r>
    </w:p>
    <w:bookmarkEnd w:id="904"/>
    <w:bookmarkStart w:name="z908" w:id="905"/>
    <w:p>
      <w:pPr>
        <w:spacing w:after="0"/>
        <w:ind w:left="0"/>
        <w:jc w:val="both"/>
      </w:pPr>
      <w:r>
        <w:rPr>
          <w:rFonts w:ascii="Times New Roman"/>
          <w:b w:val="false"/>
          <w:i w:val="false"/>
          <w:color w:val="000000"/>
          <w:sz w:val="28"/>
        </w:rPr>
        <w:t xml:space="preserve">
      шұжық өнімдерінің ақау және мемлекеттік стандарттарға сәйкестік белгілері; </w:t>
      </w:r>
    </w:p>
    <w:bookmarkEnd w:id="905"/>
    <w:bookmarkStart w:name="z909" w:id="906"/>
    <w:p>
      <w:pPr>
        <w:spacing w:after="0"/>
        <w:ind w:left="0"/>
        <w:jc w:val="both"/>
      </w:pPr>
      <w:r>
        <w:rPr>
          <w:rFonts w:ascii="Times New Roman"/>
          <w:b w:val="false"/>
          <w:i w:val="false"/>
          <w:color w:val="000000"/>
          <w:sz w:val="28"/>
        </w:rPr>
        <w:t xml:space="preserve">
      шұжық өнімдерін қорғау қабаттарымен өңдеу тәсілдері; </w:t>
      </w:r>
    </w:p>
    <w:bookmarkEnd w:id="906"/>
    <w:bookmarkStart w:name="z910" w:id="907"/>
    <w:p>
      <w:pPr>
        <w:spacing w:after="0"/>
        <w:ind w:left="0"/>
        <w:jc w:val="both"/>
      </w:pPr>
      <w:r>
        <w:rPr>
          <w:rFonts w:ascii="Times New Roman"/>
          <w:b w:val="false"/>
          <w:i w:val="false"/>
          <w:color w:val="000000"/>
          <w:sz w:val="28"/>
        </w:rPr>
        <w:t xml:space="preserve">
      оларды кептіргеннен кейін дайын болу белгілері. </w:t>
      </w:r>
    </w:p>
    <w:bookmarkEnd w:id="907"/>
    <w:bookmarkStart w:name="z911" w:id="908"/>
    <w:p>
      <w:pPr>
        <w:spacing w:after="0"/>
        <w:ind w:left="0"/>
        <w:jc w:val="both"/>
      </w:pPr>
      <w:r>
        <w:rPr>
          <w:rFonts w:ascii="Times New Roman"/>
          <w:b w:val="false"/>
          <w:i w:val="false"/>
          <w:color w:val="000000"/>
          <w:sz w:val="28"/>
        </w:rPr>
        <w:t xml:space="preserve">
      Параграф 2. Шұжық өнімдерін өңдеуші, 3-разряд </w:t>
      </w:r>
    </w:p>
    <w:bookmarkEnd w:id="908"/>
    <w:bookmarkStart w:name="z912" w:id="909"/>
    <w:p>
      <w:pPr>
        <w:spacing w:after="0"/>
        <w:ind w:left="0"/>
        <w:jc w:val="both"/>
      </w:pPr>
      <w:r>
        <w:rPr>
          <w:rFonts w:ascii="Times New Roman"/>
          <w:b w:val="false"/>
          <w:i w:val="false"/>
          <w:color w:val="000000"/>
          <w:sz w:val="28"/>
        </w:rPr>
        <w:t xml:space="preserve">
      165. Жұмыс сипаттамасы: </w:t>
      </w:r>
    </w:p>
    <w:bookmarkEnd w:id="909"/>
    <w:bookmarkStart w:name="z913" w:id="910"/>
    <w:p>
      <w:pPr>
        <w:spacing w:after="0"/>
        <w:ind w:left="0"/>
        <w:jc w:val="both"/>
      </w:pPr>
      <w:r>
        <w:rPr>
          <w:rFonts w:ascii="Times New Roman"/>
          <w:b w:val="false"/>
          <w:i w:val="false"/>
          <w:color w:val="000000"/>
          <w:sz w:val="28"/>
        </w:rPr>
        <w:t>
      шикілей ысталған, жартылай ысталған, пісіріп ысталған шұжықтардың батондарын жіберуге дайындау: кептіру камераларында өлшеу, шұжық батондарының бетіндегі көгерген жерлерін алып тастау;</w:t>
      </w:r>
    </w:p>
    <w:bookmarkEnd w:id="910"/>
    <w:bookmarkStart w:name="z914" w:id="911"/>
    <w:p>
      <w:pPr>
        <w:spacing w:after="0"/>
        <w:ind w:left="0"/>
        <w:jc w:val="both"/>
      </w:pPr>
      <w:r>
        <w:rPr>
          <w:rFonts w:ascii="Times New Roman"/>
          <w:b w:val="false"/>
          <w:i w:val="false"/>
          <w:color w:val="000000"/>
          <w:sz w:val="28"/>
        </w:rPr>
        <w:t>
      ыдысты (жәшіктерді, қораптарды) жұмыс орнына жіберу, ыдысты өлшеу;</w:t>
      </w:r>
    </w:p>
    <w:bookmarkEnd w:id="911"/>
    <w:bookmarkStart w:name="z915" w:id="912"/>
    <w:p>
      <w:pPr>
        <w:spacing w:after="0"/>
        <w:ind w:left="0"/>
        <w:jc w:val="both"/>
      </w:pPr>
      <w:r>
        <w:rPr>
          <w:rFonts w:ascii="Times New Roman"/>
          <w:b w:val="false"/>
          <w:i w:val="false"/>
          <w:color w:val="000000"/>
          <w:sz w:val="28"/>
        </w:rPr>
        <w:t xml:space="preserve">
      шұжық өнімдерін ыдысқа қалау және оларды өлшеу; </w:t>
      </w:r>
    </w:p>
    <w:bookmarkEnd w:id="912"/>
    <w:bookmarkStart w:name="z916" w:id="913"/>
    <w:p>
      <w:pPr>
        <w:spacing w:after="0"/>
        <w:ind w:left="0"/>
        <w:jc w:val="both"/>
      </w:pPr>
      <w:r>
        <w:rPr>
          <w:rFonts w:ascii="Times New Roman"/>
          <w:b w:val="false"/>
          <w:i w:val="false"/>
          <w:color w:val="000000"/>
          <w:sz w:val="28"/>
        </w:rPr>
        <w:t>
      белгіленген мөлшер бойынша қағаз кесу, қағазды ыдыстың арасына салу;</w:t>
      </w:r>
    </w:p>
    <w:bookmarkEnd w:id="913"/>
    <w:bookmarkStart w:name="z917" w:id="914"/>
    <w:p>
      <w:pPr>
        <w:spacing w:after="0"/>
        <w:ind w:left="0"/>
        <w:jc w:val="both"/>
      </w:pPr>
      <w:r>
        <w:rPr>
          <w:rFonts w:ascii="Times New Roman"/>
          <w:b w:val="false"/>
          <w:i w:val="false"/>
          <w:color w:val="000000"/>
          <w:sz w:val="28"/>
        </w:rPr>
        <w:t xml:space="preserve">
      шұжық өнімдерін ыдысқа салу, штабельдерге салу. </w:t>
      </w:r>
    </w:p>
    <w:bookmarkEnd w:id="914"/>
    <w:bookmarkStart w:name="z918" w:id="915"/>
    <w:p>
      <w:pPr>
        <w:spacing w:after="0"/>
        <w:ind w:left="0"/>
        <w:jc w:val="both"/>
      </w:pPr>
      <w:r>
        <w:rPr>
          <w:rFonts w:ascii="Times New Roman"/>
          <w:b w:val="false"/>
          <w:i w:val="false"/>
          <w:color w:val="000000"/>
          <w:sz w:val="28"/>
        </w:rPr>
        <w:t xml:space="preserve">
      166. Білуге тиіс: </w:t>
      </w:r>
    </w:p>
    <w:bookmarkEnd w:id="915"/>
    <w:bookmarkStart w:name="z919" w:id="916"/>
    <w:p>
      <w:pPr>
        <w:spacing w:after="0"/>
        <w:ind w:left="0"/>
        <w:jc w:val="both"/>
      </w:pPr>
      <w:r>
        <w:rPr>
          <w:rFonts w:ascii="Times New Roman"/>
          <w:b w:val="false"/>
          <w:i w:val="false"/>
          <w:color w:val="000000"/>
          <w:sz w:val="28"/>
        </w:rPr>
        <w:t xml:space="preserve">
      шикілей ысталған, жартылай ысталған және пісіріп ысталған шұжықтарды тиеуге орау және дайындау ережесі; </w:t>
      </w:r>
    </w:p>
    <w:bookmarkEnd w:id="916"/>
    <w:bookmarkStart w:name="z920" w:id="917"/>
    <w:p>
      <w:pPr>
        <w:spacing w:after="0"/>
        <w:ind w:left="0"/>
        <w:jc w:val="both"/>
      </w:pPr>
      <w:r>
        <w:rPr>
          <w:rFonts w:ascii="Times New Roman"/>
          <w:b w:val="false"/>
          <w:i w:val="false"/>
          <w:color w:val="000000"/>
          <w:sz w:val="28"/>
        </w:rPr>
        <w:t xml:space="preserve">
      ыдысқа қойылатын талаптар. </w:t>
      </w:r>
    </w:p>
    <w:bookmarkEnd w:id="917"/>
    <w:bookmarkStart w:name="z921" w:id="918"/>
    <w:p>
      <w:pPr>
        <w:spacing w:after="0"/>
        <w:ind w:left="0"/>
        <w:jc w:val="both"/>
      </w:pPr>
      <w:r>
        <w:rPr>
          <w:rFonts w:ascii="Times New Roman"/>
          <w:b w:val="false"/>
          <w:i w:val="false"/>
          <w:color w:val="000000"/>
          <w:sz w:val="28"/>
        </w:rPr>
        <w:t xml:space="preserve">
      31. Ет ұшаларын өңдеуші </w:t>
      </w:r>
    </w:p>
    <w:bookmarkEnd w:id="918"/>
    <w:bookmarkStart w:name="z922" w:id="919"/>
    <w:p>
      <w:pPr>
        <w:spacing w:after="0"/>
        <w:ind w:left="0"/>
        <w:jc w:val="both"/>
      </w:pPr>
      <w:r>
        <w:rPr>
          <w:rFonts w:ascii="Times New Roman"/>
          <w:b w:val="false"/>
          <w:i w:val="false"/>
          <w:color w:val="000000"/>
          <w:sz w:val="28"/>
        </w:rPr>
        <w:t xml:space="preserve">
      Параграф 1. Ет ұшаларын өңдеуші, 3-разряд </w:t>
      </w:r>
    </w:p>
    <w:bookmarkEnd w:id="919"/>
    <w:bookmarkStart w:name="z923" w:id="920"/>
    <w:p>
      <w:pPr>
        <w:spacing w:after="0"/>
        <w:ind w:left="0"/>
        <w:jc w:val="both"/>
      </w:pPr>
      <w:r>
        <w:rPr>
          <w:rFonts w:ascii="Times New Roman"/>
          <w:b w:val="false"/>
          <w:i w:val="false"/>
          <w:color w:val="000000"/>
          <w:sz w:val="28"/>
        </w:rPr>
        <w:t xml:space="preserve">
      167. Жұмыс сипаттамасы: </w:t>
      </w:r>
    </w:p>
    <w:bookmarkEnd w:id="920"/>
    <w:bookmarkStart w:name="z924" w:id="921"/>
    <w:p>
      <w:pPr>
        <w:spacing w:after="0"/>
        <w:ind w:left="0"/>
        <w:jc w:val="both"/>
      </w:pPr>
      <w:r>
        <w:rPr>
          <w:rFonts w:ascii="Times New Roman"/>
          <w:b w:val="false"/>
          <w:i w:val="false"/>
          <w:color w:val="000000"/>
          <w:sz w:val="28"/>
        </w:rPr>
        <w:t xml:space="preserve">
      мал өңдеу желілеріндегі ұшаларды және шұжық, ет консервілеу өндірісі; </w:t>
      </w:r>
    </w:p>
    <w:bookmarkEnd w:id="921"/>
    <w:bookmarkStart w:name="z925" w:id="922"/>
    <w:p>
      <w:pPr>
        <w:spacing w:after="0"/>
        <w:ind w:left="0"/>
        <w:jc w:val="both"/>
      </w:pPr>
      <w:r>
        <w:rPr>
          <w:rFonts w:ascii="Times New Roman"/>
          <w:b w:val="false"/>
          <w:i w:val="false"/>
          <w:color w:val="000000"/>
          <w:sz w:val="28"/>
        </w:rPr>
        <w:t xml:space="preserve">
      жартылай ет фабрикаттары өндірісі үшін шикізат дайындауда құрғақтай және сулап өңдеу; қаны шыққан, ұрылған жерлерін алып тасау, пленкалар мен жиектерін кесу, ұшаларды технологиялық нұсқаулықтарға сәйкес майсыздандыру; құйрығын немесе құйрық майын бөлу; </w:t>
      </w:r>
    </w:p>
    <w:bookmarkEnd w:id="922"/>
    <w:bookmarkStart w:name="z926" w:id="923"/>
    <w:p>
      <w:pPr>
        <w:spacing w:after="0"/>
        <w:ind w:left="0"/>
        <w:jc w:val="both"/>
      </w:pPr>
      <w:r>
        <w:rPr>
          <w:rFonts w:ascii="Times New Roman"/>
          <w:b w:val="false"/>
          <w:i w:val="false"/>
          <w:color w:val="000000"/>
          <w:sz w:val="28"/>
        </w:rPr>
        <w:t xml:space="preserve">
      ұшаларды жуу машинасында, шлангіден немесе гидрощеткалармен жуу, ұшадағы су қалдықтарын құрғату; </w:t>
      </w:r>
    </w:p>
    <w:bookmarkEnd w:id="923"/>
    <w:bookmarkStart w:name="z927" w:id="924"/>
    <w:p>
      <w:pPr>
        <w:spacing w:after="0"/>
        <w:ind w:left="0"/>
        <w:jc w:val="both"/>
      </w:pPr>
      <w:r>
        <w:rPr>
          <w:rFonts w:ascii="Times New Roman"/>
          <w:b w:val="false"/>
          <w:i w:val="false"/>
          <w:color w:val="000000"/>
          <w:sz w:val="28"/>
        </w:rPr>
        <w:t xml:space="preserve">
      стандық сіңірді кесіп тастау, шпагатты дайындау, мойын және алдыңғы аяқтарын түйіндеп байлау; </w:t>
      </w:r>
    </w:p>
    <w:bookmarkEnd w:id="924"/>
    <w:bookmarkStart w:name="z928" w:id="925"/>
    <w:p>
      <w:pPr>
        <w:spacing w:after="0"/>
        <w:ind w:left="0"/>
        <w:jc w:val="both"/>
      </w:pPr>
      <w:r>
        <w:rPr>
          <w:rFonts w:ascii="Times New Roman"/>
          <w:b w:val="false"/>
          <w:i w:val="false"/>
          <w:color w:val="000000"/>
          <w:sz w:val="28"/>
        </w:rPr>
        <w:t xml:space="preserve">
      ұшаның семіздігіне қарай таңба жасау; </w:t>
      </w:r>
    </w:p>
    <w:bookmarkEnd w:id="925"/>
    <w:bookmarkStart w:name="z929" w:id="926"/>
    <w:p>
      <w:pPr>
        <w:spacing w:after="0"/>
        <w:ind w:left="0"/>
        <w:jc w:val="both"/>
      </w:pPr>
      <w:r>
        <w:rPr>
          <w:rFonts w:ascii="Times New Roman"/>
          <w:b w:val="false"/>
          <w:i w:val="false"/>
          <w:color w:val="000000"/>
          <w:sz w:val="28"/>
        </w:rPr>
        <w:t xml:space="preserve">
      ұшаларды қадағалау, ветеринарлық және сұрыптық таңбаларды артық ет кетірмей кесіп тастау. </w:t>
      </w:r>
    </w:p>
    <w:bookmarkEnd w:id="926"/>
    <w:bookmarkStart w:name="z930" w:id="927"/>
    <w:p>
      <w:pPr>
        <w:spacing w:after="0"/>
        <w:ind w:left="0"/>
        <w:jc w:val="both"/>
      </w:pPr>
      <w:r>
        <w:rPr>
          <w:rFonts w:ascii="Times New Roman"/>
          <w:b w:val="false"/>
          <w:i w:val="false"/>
          <w:color w:val="000000"/>
          <w:sz w:val="28"/>
        </w:rPr>
        <w:t xml:space="preserve">
      168. Білуге тиіс: </w:t>
      </w:r>
    </w:p>
    <w:bookmarkEnd w:id="927"/>
    <w:bookmarkStart w:name="z931" w:id="928"/>
    <w:p>
      <w:pPr>
        <w:spacing w:after="0"/>
        <w:ind w:left="0"/>
        <w:jc w:val="both"/>
      </w:pPr>
      <w:r>
        <w:rPr>
          <w:rFonts w:ascii="Times New Roman"/>
          <w:b w:val="false"/>
          <w:i w:val="false"/>
          <w:color w:val="000000"/>
          <w:sz w:val="28"/>
        </w:rPr>
        <w:t>
      ет ұшаларын құрғақтай және сулап өңдеу жөніндегі технологиялық нұсқаулық талаптары;</w:t>
      </w:r>
    </w:p>
    <w:bookmarkEnd w:id="928"/>
    <w:bookmarkStart w:name="z932" w:id="929"/>
    <w:p>
      <w:pPr>
        <w:spacing w:after="0"/>
        <w:ind w:left="0"/>
        <w:jc w:val="both"/>
      </w:pPr>
      <w:r>
        <w:rPr>
          <w:rFonts w:ascii="Times New Roman"/>
          <w:b w:val="false"/>
          <w:i w:val="false"/>
          <w:color w:val="000000"/>
          <w:sz w:val="28"/>
        </w:rPr>
        <w:t xml:space="preserve">
      пышақ, мусаттарды қолдану ережесі.  </w:t>
      </w:r>
    </w:p>
    <w:bookmarkEnd w:id="929"/>
    <w:bookmarkStart w:name="z933" w:id="930"/>
    <w:p>
      <w:pPr>
        <w:spacing w:after="0"/>
        <w:ind w:left="0"/>
        <w:jc w:val="both"/>
      </w:pPr>
      <w:r>
        <w:rPr>
          <w:rFonts w:ascii="Times New Roman"/>
          <w:b w:val="false"/>
          <w:i w:val="false"/>
          <w:color w:val="000000"/>
          <w:sz w:val="28"/>
        </w:rPr>
        <w:t xml:space="preserve">
      32. Мүйіз өңдеуші </w:t>
      </w:r>
    </w:p>
    <w:bookmarkEnd w:id="930"/>
    <w:bookmarkStart w:name="z934" w:id="931"/>
    <w:p>
      <w:pPr>
        <w:spacing w:after="0"/>
        <w:ind w:left="0"/>
        <w:jc w:val="both"/>
      </w:pPr>
      <w:r>
        <w:rPr>
          <w:rFonts w:ascii="Times New Roman"/>
          <w:b w:val="false"/>
          <w:i w:val="false"/>
          <w:color w:val="000000"/>
          <w:sz w:val="28"/>
        </w:rPr>
        <w:t>
      Параграф 1. Мүйіз өңдеуші, 2-разряд</w:t>
      </w:r>
    </w:p>
    <w:bookmarkEnd w:id="931"/>
    <w:bookmarkStart w:name="z935" w:id="932"/>
    <w:p>
      <w:pPr>
        <w:spacing w:after="0"/>
        <w:ind w:left="0"/>
        <w:jc w:val="both"/>
      </w:pPr>
      <w:r>
        <w:rPr>
          <w:rFonts w:ascii="Times New Roman"/>
          <w:b w:val="false"/>
          <w:i w:val="false"/>
          <w:color w:val="000000"/>
          <w:sz w:val="28"/>
        </w:rPr>
        <w:t xml:space="preserve">
      169. Жұмыс сипаттамасы: </w:t>
      </w:r>
    </w:p>
    <w:bookmarkEnd w:id="932"/>
    <w:bookmarkStart w:name="z936" w:id="933"/>
    <w:p>
      <w:pPr>
        <w:spacing w:after="0"/>
        <w:ind w:left="0"/>
        <w:jc w:val="both"/>
      </w:pPr>
      <w:r>
        <w:rPr>
          <w:rFonts w:ascii="Times New Roman"/>
          <w:b w:val="false"/>
          <w:i w:val="false"/>
          <w:color w:val="000000"/>
          <w:sz w:val="28"/>
        </w:rPr>
        <w:t xml:space="preserve">
      мүйіздерді қазандыққа (чан, бак, бұлау) салу, бу жіберуді, жидітуді белгіленген режим бойынша реттеу; </w:t>
      </w:r>
    </w:p>
    <w:bookmarkEnd w:id="933"/>
    <w:bookmarkStart w:name="z937" w:id="934"/>
    <w:p>
      <w:pPr>
        <w:spacing w:after="0"/>
        <w:ind w:left="0"/>
        <w:jc w:val="both"/>
      </w:pPr>
      <w:r>
        <w:rPr>
          <w:rFonts w:ascii="Times New Roman"/>
          <w:b w:val="false"/>
          <w:i w:val="false"/>
          <w:color w:val="000000"/>
          <w:sz w:val="28"/>
        </w:rPr>
        <w:t>
      мүйізді түсіру және мүйіз қабатын өзекшесінен алу;</w:t>
      </w:r>
    </w:p>
    <w:bookmarkEnd w:id="934"/>
    <w:bookmarkStart w:name="z938" w:id="935"/>
    <w:p>
      <w:pPr>
        <w:spacing w:after="0"/>
        <w:ind w:left="0"/>
        <w:jc w:val="both"/>
      </w:pPr>
      <w:r>
        <w:rPr>
          <w:rFonts w:ascii="Times New Roman"/>
          <w:b w:val="false"/>
          <w:i w:val="false"/>
          <w:color w:val="000000"/>
          <w:sz w:val="28"/>
        </w:rPr>
        <w:t xml:space="preserve">
      өзекшелерін кесу және шаю; </w:t>
      </w:r>
    </w:p>
    <w:bookmarkEnd w:id="935"/>
    <w:bookmarkStart w:name="z939" w:id="936"/>
    <w:p>
      <w:pPr>
        <w:spacing w:after="0"/>
        <w:ind w:left="0"/>
        <w:jc w:val="both"/>
      </w:pPr>
      <w:r>
        <w:rPr>
          <w:rFonts w:ascii="Times New Roman"/>
          <w:b w:val="false"/>
          <w:i w:val="false"/>
          <w:color w:val="000000"/>
          <w:sz w:val="28"/>
        </w:rPr>
        <w:t xml:space="preserve">
      мүйіз қабаттары мен өзекшелерді ыдысқа салу және одан әрі өңдеуге жіберу. </w:t>
      </w:r>
    </w:p>
    <w:bookmarkEnd w:id="936"/>
    <w:bookmarkStart w:name="z940" w:id="937"/>
    <w:p>
      <w:pPr>
        <w:spacing w:after="0"/>
        <w:ind w:left="0"/>
        <w:jc w:val="both"/>
      </w:pPr>
      <w:r>
        <w:rPr>
          <w:rFonts w:ascii="Times New Roman"/>
          <w:b w:val="false"/>
          <w:i w:val="false"/>
          <w:color w:val="000000"/>
          <w:sz w:val="28"/>
        </w:rPr>
        <w:t xml:space="preserve">
      170. Білуге тиіс: </w:t>
      </w:r>
    </w:p>
    <w:bookmarkEnd w:id="937"/>
    <w:bookmarkStart w:name="z941" w:id="938"/>
    <w:p>
      <w:pPr>
        <w:spacing w:after="0"/>
        <w:ind w:left="0"/>
        <w:jc w:val="both"/>
      </w:pPr>
      <w:r>
        <w:rPr>
          <w:rFonts w:ascii="Times New Roman"/>
          <w:b w:val="false"/>
          <w:i w:val="false"/>
          <w:color w:val="000000"/>
          <w:sz w:val="28"/>
        </w:rPr>
        <w:t xml:space="preserve">
      мүйізді өңдеудің температуралық режимдері. </w:t>
      </w:r>
    </w:p>
    <w:bookmarkEnd w:id="938"/>
    <w:bookmarkStart w:name="z942" w:id="939"/>
    <w:p>
      <w:pPr>
        <w:spacing w:after="0"/>
        <w:ind w:left="0"/>
        <w:jc w:val="both"/>
      </w:pPr>
      <w:r>
        <w:rPr>
          <w:rFonts w:ascii="Times New Roman"/>
          <w:b w:val="false"/>
          <w:i w:val="false"/>
          <w:color w:val="000000"/>
          <w:sz w:val="28"/>
        </w:rPr>
        <w:t xml:space="preserve">
      Қысыммен істейтін қазандықтарда мүйіз өңдеу процесін жүргізуде - 3-разряд. </w:t>
      </w:r>
    </w:p>
    <w:bookmarkEnd w:id="939"/>
    <w:bookmarkStart w:name="z943" w:id="940"/>
    <w:p>
      <w:pPr>
        <w:spacing w:after="0"/>
        <w:ind w:left="0"/>
        <w:jc w:val="both"/>
      </w:pPr>
      <w:r>
        <w:rPr>
          <w:rFonts w:ascii="Times New Roman"/>
          <w:b w:val="false"/>
          <w:i w:val="false"/>
          <w:color w:val="000000"/>
          <w:sz w:val="28"/>
        </w:rPr>
        <w:t xml:space="preserve">
      33. Тері өңдеуші </w:t>
      </w:r>
    </w:p>
    <w:bookmarkEnd w:id="940"/>
    <w:bookmarkStart w:name="z944" w:id="941"/>
    <w:p>
      <w:pPr>
        <w:spacing w:after="0"/>
        <w:ind w:left="0"/>
        <w:jc w:val="both"/>
      </w:pPr>
      <w:r>
        <w:rPr>
          <w:rFonts w:ascii="Times New Roman"/>
          <w:b w:val="false"/>
          <w:i w:val="false"/>
          <w:color w:val="000000"/>
          <w:sz w:val="28"/>
        </w:rPr>
        <w:t xml:space="preserve">
      Параграф 1. Тері өңдеуші, 2-разряд </w:t>
      </w:r>
    </w:p>
    <w:bookmarkEnd w:id="941"/>
    <w:bookmarkStart w:name="z945" w:id="942"/>
    <w:p>
      <w:pPr>
        <w:spacing w:after="0"/>
        <w:ind w:left="0"/>
        <w:jc w:val="both"/>
      </w:pPr>
      <w:r>
        <w:rPr>
          <w:rFonts w:ascii="Times New Roman"/>
          <w:b w:val="false"/>
          <w:i w:val="false"/>
          <w:color w:val="000000"/>
          <w:sz w:val="28"/>
        </w:rPr>
        <w:t xml:space="preserve">
      171. Жұмыс сипаттамасы: </w:t>
      </w:r>
    </w:p>
    <w:bookmarkEnd w:id="942"/>
    <w:bookmarkStart w:name="z946" w:id="943"/>
    <w:p>
      <w:pPr>
        <w:spacing w:after="0"/>
        <w:ind w:left="0"/>
        <w:jc w:val="both"/>
      </w:pPr>
      <w:r>
        <w:rPr>
          <w:rFonts w:ascii="Times New Roman"/>
          <w:b w:val="false"/>
          <w:i w:val="false"/>
          <w:color w:val="000000"/>
          <w:sz w:val="28"/>
        </w:rPr>
        <w:t xml:space="preserve">
      терінің жүн және ажыратылған жақтарын арбада немесе үстелде душтың астында шаю; </w:t>
      </w:r>
    </w:p>
    <w:bookmarkEnd w:id="943"/>
    <w:bookmarkStart w:name="z947" w:id="944"/>
    <w:p>
      <w:pPr>
        <w:spacing w:after="0"/>
        <w:ind w:left="0"/>
        <w:jc w:val="both"/>
      </w:pPr>
      <w:r>
        <w:rPr>
          <w:rFonts w:ascii="Times New Roman"/>
          <w:b w:val="false"/>
          <w:i w:val="false"/>
          <w:color w:val="000000"/>
          <w:sz w:val="28"/>
        </w:rPr>
        <w:t xml:space="preserve">
      душта қан және ластықтарды қырып алып тастау; </w:t>
      </w:r>
    </w:p>
    <w:bookmarkEnd w:id="944"/>
    <w:bookmarkStart w:name="z948" w:id="945"/>
    <w:p>
      <w:pPr>
        <w:spacing w:after="0"/>
        <w:ind w:left="0"/>
        <w:jc w:val="both"/>
      </w:pPr>
      <w:r>
        <w:rPr>
          <w:rFonts w:ascii="Times New Roman"/>
          <w:b w:val="false"/>
          <w:i w:val="false"/>
          <w:color w:val="000000"/>
          <w:sz w:val="28"/>
        </w:rPr>
        <w:t xml:space="preserve">
      теріні үйінділерді жібіту стеллаждарына қалау және оларды алып тастайтын жерлерге жіберу; </w:t>
      </w:r>
    </w:p>
    <w:bookmarkEnd w:id="945"/>
    <w:bookmarkStart w:name="z949" w:id="946"/>
    <w:p>
      <w:pPr>
        <w:spacing w:after="0"/>
        <w:ind w:left="0"/>
        <w:jc w:val="both"/>
      </w:pPr>
      <w:r>
        <w:rPr>
          <w:rFonts w:ascii="Times New Roman"/>
          <w:b w:val="false"/>
          <w:i w:val="false"/>
          <w:color w:val="000000"/>
          <w:sz w:val="28"/>
        </w:rPr>
        <w:t xml:space="preserve">
      үйіндіні алып тастағаннан кейін терінің жүн және ажыратылған жағын душпен шаю. </w:t>
      </w:r>
    </w:p>
    <w:bookmarkEnd w:id="946"/>
    <w:bookmarkStart w:name="z950" w:id="947"/>
    <w:p>
      <w:pPr>
        <w:spacing w:after="0"/>
        <w:ind w:left="0"/>
        <w:jc w:val="both"/>
      </w:pPr>
      <w:r>
        <w:rPr>
          <w:rFonts w:ascii="Times New Roman"/>
          <w:b w:val="false"/>
          <w:i w:val="false"/>
          <w:color w:val="000000"/>
          <w:sz w:val="28"/>
        </w:rPr>
        <w:t xml:space="preserve">
      172. Білуге тиіс: </w:t>
      </w:r>
    </w:p>
    <w:bookmarkEnd w:id="947"/>
    <w:bookmarkStart w:name="z951" w:id="948"/>
    <w:p>
      <w:pPr>
        <w:spacing w:after="0"/>
        <w:ind w:left="0"/>
        <w:jc w:val="both"/>
      </w:pPr>
      <w:r>
        <w:rPr>
          <w:rFonts w:ascii="Times New Roman"/>
          <w:b w:val="false"/>
          <w:i w:val="false"/>
          <w:color w:val="000000"/>
          <w:sz w:val="28"/>
        </w:rPr>
        <w:t xml:space="preserve">
      үйінді және үйінді емес терілерді өңдеу режимі мен ережесі. </w:t>
      </w:r>
    </w:p>
    <w:bookmarkEnd w:id="948"/>
    <w:bookmarkStart w:name="z952" w:id="949"/>
    <w:p>
      <w:pPr>
        <w:spacing w:after="0"/>
        <w:ind w:left="0"/>
        <w:jc w:val="both"/>
      </w:pPr>
      <w:r>
        <w:rPr>
          <w:rFonts w:ascii="Times New Roman"/>
          <w:b w:val="false"/>
          <w:i w:val="false"/>
          <w:color w:val="000000"/>
          <w:sz w:val="28"/>
        </w:rPr>
        <w:t xml:space="preserve">
      Параграф 2. Тері өңдеуші, 3-разряд </w:t>
      </w:r>
    </w:p>
    <w:bookmarkEnd w:id="949"/>
    <w:bookmarkStart w:name="z953" w:id="950"/>
    <w:p>
      <w:pPr>
        <w:spacing w:after="0"/>
        <w:ind w:left="0"/>
        <w:jc w:val="both"/>
      </w:pPr>
      <w:r>
        <w:rPr>
          <w:rFonts w:ascii="Times New Roman"/>
          <w:b w:val="false"/>
          <w:i w:val="false"/>
          <w:color w:val="000000"/>
          <w:sz w:val="28"/>
        </w:rPr>
        <w:t xml:space="preserve">
      173. Жұмыс сипаттамасы: </w:t>
      </w:r>
    </w:p>
    <w:bookmarkEnd w:id="950"/>
    <w:bookmarkStart w:name="z954" w:id="951"/>
    <w:p>
      <w:pPr>
        <w:spacing w:after="0"/>
        <w:ind w:left="0"/>
        <w:jc w:val="both"/>
      </w:pPr>
      <w:r>
        <w:rPr>
          <w:rFonts w:ascii="Times New Roman"/>
          <w:b w:val="false"/>
          <w:i w:val="false"/>
          <w:color w:val="000000"/>
          <w:sz w:val="28"/>
        </w:rPr>
        <w:t xml:space="preserve">
      шошқа терісін ажырату машинасында өңдегеннен кейін кигізу, шашақтарын немесе қалған кесінділерді алып тастау; </w:t>
      </w:r>
    </w:p>
    <w:bookmarkEnd w:id="951"/>
    <w:bookmarkStart w:name="z955" w:id="952"/>
    <w:p>
      <w:pPr>
        <w:spacing w:after="0"/>
        <w:ind w:left="0"/>
        <w:jc w:val="both"/>
      </w:pPr>
      <w:r>
        <w:rPr>
          <w:rFonts w:ascii="Times New Roman"/>
          <w:b w:val="false"/>
          <w:i w:val="false"/>
          <w:color w:val="000000"/>
          <w:sz w:val="28"/>
        </w:rPr>
        <w:t xml:space="preserve">
      терілерді барабандарда шаю; </w:t>
      </w:r>
    </w:p>
    <w:bookmarkEnd w:id="952"/>
    <w:bookmarkStart w:name="z956" w:id="953"/>
    <w:p>
      <w:pPr>
        <w:spacing w:after="0"/>
        <w:ind w:left="0"/>
        <w:jc w:val="both"/>
      </w:pPr>
      <w:r>
        <w:rPr>
          <w:rFonts w:ascii="Times New Roman"/>
          <w:b w:val="false"/>
          <w:i w:val="false"/>
          <w:color w:val="000000"/>
          <w:sz w:val="28"/>
        </w:rPr>
        <w:t xml:space="preserve">
      терілерді барабандарға тиеу және оларды түсіру; </w:t>
      </w:r>
    </w:p>
    <w:bookmarkEnd w:id="953"/>
    <w:bookmarkStart w:name="z957" w:id="954"/>
    <w:p>
      <w:pPr>
        <w:spacing w:after="0"/>
        <w:ind w:left="0"/>
        <w:jc w:val="both"/>
      </w:pPr>
      <w:r>
        <w:rPr>
          <w:rFonts w:ascii="Times New Roman"/>
          <w:b w:val="false"/>
          <w:i w:val="false"/>
          <w:color w:val="000000"/>
          <w:sz w:val="28"/>
        </w:rPr>
        <w:t xml:space="preserve">
      суын ағызу үшін арбаларға терілерді іліп қою; </w:t>
      </w:r>
    </w:p>
    <w:bookmarkEnd w:id="954"/>
    <w:bookmarkStart w:name="z958" w:id="955"/>
    <w:p>
      <w:pPr>
        <w:spacing w:after="0"/>
        <w:ind w:left="0"/>
        <w:jc w:val="both"/>
      </w:pPr>
      <w:r>
        <w:rPr>
          <w:rFonts w:ascii="Times New Roman"/>
          <w:b w:val="false"/>
          <w:i w:val="false"/>
          <w:color w:val="000000"/>
          <w:sz w:val="28"/>
        </w:rPr>
        <w:t xml:space="preserve">
      барабандарды жұмысқа дайындау; </w:t>
      </w:r>
    </w:p>
    <w:bookmarkEnd w:id="955"/>
    <w:bookmarkStart w:name="z959" w:id="956"/>
    <w:p>
      <w:pPr>
        <w:spacing w:after="0"/>
        <w:ind w:left="0"/>
        <w:jc w:val="both"/>
      </w:pPr>
      <w:r>
        <w:rPr>
          <w:rFonts w:ascii="Times New Roman"/>
          <w:b w:val="false"/>
          <w:i w:val="false"/>
          <w:color w:val="000000"/>
          <w:sz w:val="28"/>
        </w:rPr>
        <w:t xml:space="preserve">
      үйінділігіне қарай терілерді сұрыптау. </w:t>
      </w:r>
    </w:p>
    <w:bookmarkEnd w:id="956"/>
    <w:bookmarkStart w:name="z960" w:id="957"/>
    <w:p>
      <w:pPr>
        <w:spacing w:after="0"/>
        <w:ind w:left="0"/>
        <w:jc w:val="both"/>
      </w:pPr>
      <w:r>
        <w:rPr>
          <w:rFonts w:ascii="Times New Roman"/>
          <w:b w:val="false"/>
          <w:i w:val="false"/>
          <w:color w:val="000000"/>
          <w:sz w:val="28"/>
        </w:rPr>
        <w:t xml:space="preserve">
      174. Білуге тиіс: </w:t>
      </w:r>
    </w:p>
    <w:bookmarkEnd w:id="957"/>
    <w:bookmarkStart w:name="z961" w:id="958"/>
    <w:p>
      <w:pPr>
        <w:spacing w:after="0"/>
        <w:ind w:left="0"/>
        <w:jc w:val="both"/>
      </w:pPr>
      <w:r>
        <w:rPr>
          <w:rFonts w:ascii="Times New Roman"/>
          <w:b w:val="false"/>
          <w:i w:val="false"/>
          <w:color w:val="000000"/>
          <w:sz w:val="28"/>
        </w:rPr>
        <w:t xml:space="preserve">
      қызмет көрсету жабдықтары мен механизмдерінің құрылысы және жұмыс ережесі; </w:t>
      </w:r>
    </w:p>
    <w:bookmarkEnd w:id="958"/>
    <w:bookmarkStart w:name="z962" w:id="959"/>
    <w:p>
      <w:pPr>
        <w:spacing w:after="0"/>
        <w:ind w:left="0"/>
        <w:jc w:val="both"/>
      </w:pPr>
      <w:r>
        <w:rPr>
          <w:rFonts w:ascii="Times New Roman"/>
          <w:b w:val="false"/>
          <w:i w:val="false"/>
          <w:color w:val="000000"/>
          <w:sz w:val="28"/>
        </w:rPr>
        <w:t xml:space="preserve">
      тері шаюға қойылатын талаптар. </w:t>
      </w:r>
    </w:p>
    <w:bookmarkEnd w:id="959"/>
    <w:bookmarkStart w:name="z963" w:id="960"/>
    <w:p>
      <w:pPr>
        <w:spacing w:after="0"/>
        <w:ind w:left="0"/>
        <w:jc w:val="both"/>
      </w:pPr>
      <w:r>
        <w:rPr>
          <w:rFonts w:ascii="Times New Roman"/>
          <w:b w:val="false"/>
          <w:i w:val="false"/>
          <w:color w:val="000000"/>
          <w:sz w:val="28"/>
        </w:rPr>
        <w:t xml:space="preserve">
      Параграф 3. Тері өңдеуші, 4-разряд </w:t>
      </w:r>
    </w:p>
    <w:bookmarkEnd w:id="960"/>
    <w:bookmarkStart w:name="z964" w:id="961"/>
    <w:p>
      <w:pPr>
        <w:spacing w:after="0"/>
        <w:ind w:left="0"/>
        <w:jc w:val="both"/>
      </w:pPr>
      <w:r>
        <w:rPr>
          <w:rFonts w:ascii="Times New Roman"/>
          <w:b w:val="false"/>
          <w:i w:val="false"/>
          <w:color w:val="000000"/>
          <w:sz w:val="28"/>
        </w:rPr>
        <w:t xml:space="preserve">
      175. Жұмыс сипаттамасы: </w:t>
      </w:r>
    </w:p>
    <w:bookmarkEnd w:id="961"/>
    <w:bookmarkStart w:name="z965" w:id="962"/>
    <w:p>
      <w:pPr>
        <w:spacing w:after="0"/>
        <w:ind w:left="0"/>
        <w:jc w:val="both"/>
      </w:pPr>
      <w:r>
        <w:rPr>
          <w:rFonts w:ascii="Times New Roman"/>
          <w:b w:val="false"/>
          <w:i w:val="false"/>
          <w:color w:val="000000"/>
          <w:sz w:val="28"/>
        </w:rPr>
        <w:t xml:space="preserve">
      ірі және ұсақ мал терісін кигізу: ет, май, шашақ кесінділерін алып тастау; </w:t>
      </w:r>
    </w:p>
    <w:bookmarkEnd w:id="962"/>
    <w:bookmarkStart w:name="z966" w:id="963"/>
    <w:p>
      <w:pPr>
        <w:spacing w:after="0"/>
        <w:ind w:left="0"/>
        <w:jc w:val="both"/>
      </w:pPr>
      <w:r>
        <w:rPr>
          <w:rFonts w:ascii="Times New Roman"/>
          <w:b w:val="false"/>
          <w:i w:val="false"/>
          <w:color w:val="000000"/>
          <w:sz w:val="28"/>
        </w:rPr>
        <w:t xml:space="preserve">
      кесінділерді ыдысқа жинау және қалау; </w:t>
      </w:r>
    </w:p>
    <w:bookmarkEnd w:id="963"/>
    <w:bookmarkStart w:name="z967" w:id="964"/>
    <w:p>
      <w:pPr>
        <w:spacing w:after="0"/>
        <w:ind w:left="0"/>
        <w:jc w:val="both"/>
      </w:pPr>
      <w:r>
        <w:rPr>
          <w:rFonts w:ascii="Times New Roman"/>
          <w:b w:val="false"/>
          <w:i w:val="false"/>
          <w:color w:val="000000"/>
          <w:sz w:val="28"/>
        </w:rPr>
        <w:t xml:space="preserve">
      қой және ешкі терісі табандары мен құйрығын бөлу; </w:t>
      </w:r>
    </w:p>
    <w:bookmarkEnd w:id="964"/>
    <w:bookmarkStart w:name="z968" w:id="965"/>
    <w:p>
      <w:pPr>
        <w:spacing w:after="0"/>
        <w:ind w:left="0"/>
        <w:jc w:val="both"/>
      </w:pPr>
      <w:r>
        <w:rPr>
          <w:rFonts w:ascii="Times New Roman"/>
          <w:b w:val="false"/>
          <w:i w:val="false"/>
          <w:color w:val="000000"/>
          <w:sz w:val="28"/>
        </w:rPr>
        <w:t xml:space="preserve">
      терідегі үйіндіні қол жоңғысымен немесе үйінді тиегіш сүргілермен алып тастау; </w:t>
      </w:r>
    </w:p>
    <w:bookmarkEnd w:id="965"/>
    <w:bookmarkStart w:name="z969" w:id="966"/>
    <w:p>
      <w:pPr>
        <w:spacing w:after="0"/>
        <w:ind w:left="0"/>
        <w:jc w:val="both"/>
      </w:pPr>
      <w:r>
        <w:rPr>
          <w:rFonts w:ascii="Times New Roman"/>
          <w:b w:val="false"/>
          <w:i w:val="false"/>
          <w:color w:val="000000"/>
          <w:sz w:val="28"/>
        </w:rPr>
        <w:t xml:space="preserve">
      мал ұшасынан теріні алып тастағаннан кейін қабылдау жөніндегі жұмыстарды орындау; </w:t>
      </w:r>
    </w:p>
    <w:bookmarkEnd w:id="966"/>
    <w:bookmarkStart w:name="z970" w:id="967"/>
    <w:p>
      <w:pPr>
        <w:spacing w:after="0"/>
        <w:ind w:left="0"/>
        <w:jc w:val="both"/>
      </w:pPr>
      <w:r>
        <w:rPr>
          <w:rFonts w:ascii="Times New Roman"/>
          <w:b w:val="false"/>
          <w:i w:val="false"/>
          <w:color w:val="000000"/>
          <w:sz w:val="28"/>
        </w:rPr>
        <w:t xml:space="preserve">
      теріні үстелге жаю, қарау, малдың барлық түрінің терісінің өндірістік ақаулықтарын айқындау және есептеу; </w:t>
      </w:r>
    </w:p>
    <w:bookmarkEnd w:id="967"/>
    <w:bookmarkStart w:name="z971" w:id="968"/>
    <w:p>
      <w:pPr>
        <w:spacing w:after="0"/>
        <w:ind w:left="0"/>
        <w:jc w:val="both"/>
      </w:pPr>
      <w:r>
        <w:rPr>
          <w:rFonts w:ascii="Times New Roman"/>
          <w:b w:val="false"/>
          <w:i w:val="false"/>
          <w:color w:val="000000"/>
          <w:sz w:val="28"/>
        </w:rPr>
        <w:t xml:space="preserve">
      шешілген терілердің сапасын бағалау. </w:t>
      </w:r>
    </w:p>
    <w:bookmarkEnd w:id="968"/>
    <w:bookmarkStart w:name="z972" w:id="969"/>
    <w:p>
      <w:pPr>
        <w:spacing w:after="0"/>
        <w:ind w:left="0"/>
        <w:jc w:val="both"/>
      </w:pPr>
      <w:r>
        <w:rPr>
          <w:rFonts w:ascii="Times New Roman"/>
          <w:b w:val="false"/>
          <w:i w:val="false"/>
          <w:color w:val="000000"/>
          <w:sz w:val="28"/>
        </w:rPr>
        <w:t xml:space="preserve">
      176. Білуге тиіс: </w:t>
      </w:r>
    </w:p>
    <w:bookmarkEnd w:id="969"/>
    <w:bookmarkStart w:name="z973" w:id="970"/>
    <w:p>
      <w:pPr>
        <w:spacing w:after="0"/>
        <w:ind w:left="0"/>
        <w:jc w:val="both"/>
      </w:pPr>
      <w:r>
        <w:rPr>
          <w:rFonts w:ascii="Times New Roman"/>
          <w:b w:val="false"/>
          <w:i w:val="false"/>
          <w:color w:val="000000"/>
          <w:sz w:val="28"/>
        </w:rPr>
        <w:t xml:space="preserve">
      одан әрі өңдеу үшін тері дайындау сапасына қойылатын талаптар; </w:t>
      </w:r>
    </w:p>
    <w:bookmarkEnd w:id="970"/>
    <w:bookmarkStart w:name="z974" w:id="971"/>
    <w:p>
      <w:pPr>
        <w:spacing w:after="0"/>
        <w:ind w:left="0"/>
        <w:jc w:val="both"/>
      </w:pPr>
      <w:r>
        <w:rPr>
          <w:rFonts w:ascii="Times New Roman"/>
          <w:b w:val="false"/>
          <w:i w:val="false"/>
          <w:color w:val="000000"/>
          <w:sz w:val="28"/>
        </w:rPr>
        <w:t xml:space="preserve">
      қол аспабын пайдалану ережесі; </w:t>
      </w:r>
    </w:p>
    <w:bookmarkEnd w:id="971"/>
    <w:bookmarkStart w:name="z975" w:id="972"/>
    <w:p>
      <w:pPr>
        <w:spacing w:after="0"/>
        <w:ind w:left="0"/>
        <w:jc w:val="both"/>
      </w:pPr>
      <w:r>
        <w:rPr>
          <w:rFonts w:ascii="Times New Roman"/>
          <w:b w:val="false"/>
          <w:i w:val="false"/>
          <w:color w:val="000000"/>
          <w:sz w:val="28"/>
        </w:rPr>
        <w:t xml:space="preserve">
      терінің өндірістік кемшіліктерінің түрлері; </w:t>
      </w:r>
    </w:p>
    <w:bookmarkEnd w:id="972"/>
    <w:bookmarkStart w:name="z976" w:id="973"/>
    <w:p>
      <w:pPr>
        <w:spacing w:after="0"/>
        <w:ind w:left="0"/>
        <w:jc w:val="both"/>
      </w:pPr>
      <w:r>
        <w:rPr>
          <w:rFonts w:ascii="Times New Roman"/>
          <w:b w:val="false"/>
          <w:i w:val="false"/>
          <w:color w:val="000000"/>
          <w:sz w:val="28"/>
        </w:rPr>
        <w:t xml:space="preserve">
      тағамдық шикізатты жинау және өңдеудің санитарлық талаптары.  </w:t>
      </w:r>
    </w:p>
    <w:bookmarkEnd w:id="973"/>
    <w:bookmarkStart w:name="z977" w:id="974"/>
    <w:p>
      <w:pPr>
        <w:spacing w:after="0"/>
        <w:ind w:left="0"/>
        <w:jc w:val="both"/>
      </w:pPr>
      <w:r>
        <w:rPr>
          <w:rFonts w:ascii="Times New Roman"/>
          <w:b w:val="false"/>
          <w:i w:val="false"/>
          <w:color w:val="000000"/>
          <w:sz w:val="28"/>
        </w:rPr>
        <w:t xml:space="preserve">
      Параграф 4. Тері өңдеуші, 5-разряд </w:t>
      </w:r>
    </w:p>
    <w:bookmarkEnd w:id="974"/>
    <w:bookmarkStart w:name="z978" w:id="975"/>
    <w:p>
      <w:pPr>
        <w:spacing w:after="0"/>
        <w:ind w:left="0"/>
        <w:jc w:val="both"/>
      </w:pPr>
      <w:r>
        <w:rPr>
          <w:rFonts w:ascii="Times New Roman"/>
          <w:b w:val="false"/>
          <w:i w:val="false"/>
          <w:color w:val="000000"/>
          <w:sz w:val="28"/>
        </w:rPr>
        <w:t xml:space="preserve">
      177. Жұмыс сипаттамасы: </w:t>
      </w:r>
    </w:p>
    <w:bookmarkEnd w:id="975"/>
    <w:bookmarkStart w:name="z979" w:id="976"/>
    <w:p>
      <w:pPr>
        <w:spacing w:after="0"/>
        <w:ind w:left="0"/>
        <w:jc w:val="both"/>
      </w:pPr>
      <w:r>
        <w:rPr>
          <w:rFonts w:ascii="Times New Roman"/>
          <w:b w:val="false"/>
          <w:i w:val="false"/>
          <w:color w:val="000000"/>
          <w:sz w:val="28"/>
        </w:rPr>
        <w:t>
      үйінділеу машинасында теріні үйінділеу процесін жүргізу;</w:t>
      </w:r>
    </w:p>
    <w:bookmarkEnd w:id="976"/>
    <w:bookmarkStart w:name="z980" w:id="977"/>
    <w:p>
      <w:pPr>
        <w:spacing w:after="0"/>
        <w:ind w:left="0"/>
        <w:jc w:val="both"/>
      </w:pPr>
      <w:r>
        <w:rPr>
          <w:rFonts w:ascii="Times New Roman"/>
          <w:b w:val="false"/>
          <w:i w:val="false"/>
          <w:color w:val="000000"/>
          <w:sz w:val="28"/>
        </w:rPr>
        <w:t xml:space="preserve">
      теріні жұмыс орнына жіберу; </w:t>
      </w:r>
    </w:p>
    <w:bookmarkEnd w:id="977"/>
    <w:bookmarkStart w:name="z981" w:id="978"/>
    <w:p>
      <w:pPr>
        <w:spacing w:after="0"/>
        <w:ind w:left="0"/>
        <w:jc w:val="both"/>
      </w:pPr>
      <w:r>
        <w:rPr>
          <w:rFonts w:ascii="Times New Roman"/>
          <w:b w:val="false"/>
          <w:i w:val="false"/>
          <w:color w:val="000000"/>
          <w:sz w:val="28"/>
        </w:rPr>
        <w:t xml:space="preserve">
      машина біліктеріне теріні салу; </w:t>
      </w:r>
    </w:p>
    <w:bookmarkEnd w:id="978"/>
    <w:bookmarkStart w:name="z982" w:id="979"/>
    <w:p>
      <w:pPr>
        <w:spacing w:after="0"/>
        <w:ind w:left="0"/>
        <w:jc w:val="both"/>
      </w:pPr>
      <w:r>
        <w:rPr>
          <w:rFonts w:ascii="Times New Roman"/>
          <w:b w:val="false"/>
          <w:i w:val="false"/>
          <w:color w:val="000000"/>
          <w:sz w:val="28"/>
        </w:rPr>
        <w:t xml:space="preserve">
      тері өңдеу; </w:t>
      </w:r>
    </w:p>
    <w:bookmarkEnd w:id="979"/>
    <w:bookmarkStart w:name="z983" w:id="980"/>
    <w:p>
      <w:pPr>
        <w:spacing w:after="0"/>
        <w:ind w:left="0"/>
        <w:jc w:val="both"/>
      </w:pPr>
      <w:r>
        <w:rPr>
          <w:rFonts w:ascii="Times New Roman"/>
          <w:b w:val="false"/>
          <w:i w:val="false"/>
          <w:color w:val="000000"/>
          <w:sz w:val="28"/>
        </w:rPr>
        <w:t xml:space="preserve">
      машинаны жұмысқа дайындау, оның механизмдерін тазалау және майлау. </w:t>
      </w:r>
    </w:p>
    <w:bookmarkEnd w:id="980"/>
    <w:bookmarkStart w:name="z984" w:id="981"/>
    <w:p>
      <w:pPr>
        <w:spacing w:after="0"/>
        <w:ind w:left="0"/>
        <w:jc w:val="both"/>
      </w:pPr>
      <w:r>
        <w:rPr>
          <w:rFonts w:ascii="Times New Roman"/>
          <w:b w:val="false"/>
          <w:i w:val="false"/>
          <w:color w:val="000000"/>
          <w:sz w:val="28"/>
        </w:rPr>
        <w:t xml:space="preserve">
      178. Білуге тиіс: </w:t>
      </w:r>
    </w:p>
    <w:bookmarkEnd w:id="981"/>
    <w:bookmarkStart w:name="z985" w:id="982"/>
    <w:p>
      <w:pPr>
        <w:spacing w:after="0"/>
        <w:ind w:left="0"/>
        <w:jc w:val="both"/>
      </w:pPr>
      <w:r>
        <w:rPr>
          <w:rFonts w:ascii="Times New Roman"/>
          <w:b w:val="false"/>
          <w:i w:val="false"/>
          <w:color w:val="000000"/>
          <w:sz w:val="28"/>
        </w:rPr>
        <w:t xml:space="preserve">
      қызмет көрсетілетін жабдықтың құрылымы және жұмыс ережесі; </w:t>
      </w:r>
    </w:p>
    <w:bookmarkEnd w:id="982"/>
    <w:bookmarkStart w:name="z986" w:id="983"/>
    <w:p>
      <w:pPr>
        <w:spacing w:after="0"/>
        <w:ind w:left="0"/>
        <w:jc w:val="both"/>
      </w:pPr>
      <w:r>
        <w:rPr>
          <w:rFonts w:ascii="Times New Roman"/>
          <w:b w:val="false"/>
          <w:i w:val="false"/>
          <w:color w:val="000000"/>
          <w:sz w:val="28"/>
        </w:rPr>
        <w:t xml:space="preserve">
      одан әрі өңдеуге арналған тері сапасына қойылатын талаптар.  </w:t>
      </w:r>
    </w:p>
    <w:bookmarkEnd w:id="983"/>
    <w:bookmarkStart w:name="z987" w:id="984"/>
    <w:p>
      <w:pPr>
        <w:spacing w:after="0"/>
        <w:ind w:left="0"/>
        <w:jc w:val="both"/>
      </w:pPr>
      <w:r>
        <w:rPr>
          <w:rFonts w:ascii="Times New Roman"/>
          <w:b w:val="false"/>
          <w:i w:val="false"/>
          <w:color w:val="000000"/>
          <w:sz w:val="28"/>
        </w:rPr>
        <w:t>
      34. Пісірілген шұжық өндіру автоматының операторы</w:t>
      </w:r>
    </w:p>
    <w:bookmarkEnd w:id="984"/>
    <w:bookmarkStart w:name="z988" w:id="985"/>
    <w:p>
      <w:pPr>
        <w:spacing w:after="0"/>
        <w:ind w:left="0"/>
        <w:jc w:val="both"/>
      </w:pPr>
      <w:r>
        <w:rPr>
          <w:rFonts w:ascii="Times New Roman"/>
          <w:b w:val="false"/>
          <w:i w:val="false"/>
          <w:color w:val="000000"/>
          <w:sz w:val="28"/>
        </w:rPr>
        <w:t xml:space="preserve">
      Параграф 1. Пісірілген шұжық өндіру автоматының операторы, 5-разряд </w:t>
      </w:r>
    </w:p>
    <w:bookmarkEnd w:id="985"/>
    <w:bookmarkStart w:name="z989" w:id="986"/>
    <w:p>
      <w:pPr>
        <w:spacing w:after="0"/>
        <w:ind w:left="0"/>
        <w:jc w:val="both"/>
      </w:pPr>
      <w:r>
        <w:rPr>
          <w:rFonts w:ascii="Times New Roman"/>
          <w:b w:val="false"/>
          <w:i w:val="false"/>
          <w:color w:val="000000"/>
          <w:sz w:val="28"/>
        </w:rPr>
        <w:t xml:space="preserve">
      179. Жұмыс сипаттамасы: </w:t>
      </w:r>
    </w:p>
    <w:bookmarkEnd w:id="986"/>
    <w:bookmarkStart w:name="z990" w:id="987"/>
    <w:p>
      <w:pPr>
        <w:spacing w:after="0"/>
        <w:ind w:left="0"/>
        <w:jc w:val="both"/>
      </w:pPr>
      <w:r>
        <w:rPr>
          <w:rFonts w:ascii="Times New Roman"/>
          <w:b w:val="false"/>
          <w:i w:val="false"/>
          <w:color w:val="000000"/>
          <w:sz w:val="28"/>
        </w:rPr>
        <w:t xml:space="preserve">
      алюминий бекіткіштермен бекітіп, жасанды қабықпен орай отырып шұжық батондарын формалау процесін жүргізу; пісірілген шұжық өндіру автоматын жұмысқа дайындау: жасанды шұжық қабатын, таңбалау таспасын салу, жинақтағышқа бекіткіштерді салу; </w:t>
      </w:r>
    </w:p>
    <w:bookmarkEnd w:id="987"/>
    <w:bookmarkStart w:name="z991" w:id="988"/>
    <w:p>
      <w:pPr>
        <w:spacing w:after="0"/>
        <w:ind w:left="0"/>
        <w:jc w:val="both"/>
      </w:pPr>
      <w:r>
        <w:rPr>
          <w:rFonts w:ascii="Times New Roman"/>
          <w:b w:val="false"/>
          <w:i w:val="false"/>
          <w:color w:val="000000"/>
          <w:sz w:val="28"/>
        </w:rPr>
        <w:t xml:space="preserve">
      автоматын жұмысын босатын тексеру; </w:t>
      </w:r>
    </w:p>
    <w:bookmarkEnd w:id="988"/>
    <w:bookmarkStart w:name="z992" w:id="989"/>
    <w:p>
      <w:pPr>
        <w:spacing w:after="0"/>
        <w:ind w:left="0"/>
        <w:jc w:val="both"/>
      </w:pPr>
      <w:r>
        <w:rPr>
          <w:rFonts w:ascii="Times New Roman"/>
          <w:b w:val="false"/>
          <w:i w:val="false"/>
          <w:color w:val="000000"/>
          <w:sz w:val="28"/>
        </w:rPr>
        <w:t>
      автомат жұмысын, фарштың біркелкі берілуін, батондарды формалаудың тығыздығын, батон шұжықтарды рамаларға қалай отырып, толтырылған рамаларға өнімнің түрін, әзірлеу уақытын көрсетіп паспорттарының ілінуін, оның термиялық өңдеуге жіберілуін бақылау.</w:t>
      </w:r>
    </w:p>
    <w:bookmarkEnd w:id="989"/>
    <w:bookmarkStart w:name="z993" w:id="990"/>
    <w:p>
      <w:pPr>
        <w:spacing w:after="0"/>
        <w:ind w:left="0"/>
        <w:jc w:val="both"/>
      </w:pPr>
      <w:r>
        <w:rPr>
          <w:rFonts w:ascii="Times New Roman"/>
          <w:b w:val="false"/>
          <w:i w:val="false"/>
          <w:color w:val="000000"/>
          <w:sz w:val="28"/>
        </w:rPr>
        <w:t xml:space="preserve">
      180. Білуге тиіс: </w:t>
      </w:r>
    </w:p>
    <w:bookmarkEnd w:id="990"/>
    <w:bookmarkStart w:name="z994" w:id="991"/>
    <w:p>
      <w:pPr>
        <w:spacing w:after="0"/>
        <w:ind w:left="0"/>
        <w:jc w:val="both"/>
      </w:pPr>
      <w:r>
        <w:rPr>
          <w:rFonts w:ascii="Times New Roman"/>
          <w:b w:val="false"/>
          <w:i w:val="false"/>
          <w:color w:val="000000"/>
          <w:sz w:val="28"/>
        </w:rPr>
        <w:t xml:space="preserve">
      қызмет көрсетілетін жабдықтың құрылымы; </w:t>
      </w:r>
    </w:p>
    <w:bookmarkEnd w:id="991"/>
    <w:bookmarkStart w:name="z995" w:id="992"/>
    <w:p>
      <w:pPr>
        <w:spacing w:after="0"/>
        <w:ind w:left="0"/>
        <w:jc w:val="both"/>
      </w:pPr>
      <w:r>
        <w:rPr>
          <w:rFonts w:ascii="Times New Roman"/>
          <w:b w:val="false"/>
          <w:i w:val="false"/>
          <w:color w:val="000000"/>
          <w:sz w:val="28"/>
        </w:rPr>
        <w:t xml:space="preserve">
      шұжық өнімдерінің түр-түрі мен рецептурасы; </w:t>
      </w:r>
    </w:p>
    <w:bookmarkEnd w:id="992"/>
    <w:bookmarkStart w:name="z996" w:id="993"/>
    <w:p>
      <w:pPr>
        <w:spacing w:after="0"/>
        <w:ind w:left="0"/>
        <w:jc w:val="both"/>
      </w:pPr>
      <w:r>
        <w:rPr>
          <w:rFonts w:ascii="Times New Roman"/>
          <w:b w:val="false"/>
          <w:i w:val="false"/>
          <w:color w:val="000000"/>
          <w:sz w:val="28"/>
        </w:rPr>
        <w:t xml:space="preserve">
      пісірілген шұжық және жасанды шұжық қабықтарының мемлекеттік стандарттары мен техникалық шарттары. </w:t>
      </w:r>
    </w:p>
    <w:bookmarkEnd w:id="993"/>
    <w:bookmarkStart w:name="z997" w:id="994"/>
    <w:p>
      <w:pPr>
        <w:spacing w:after="0"/>
        <w:ind w:left="0"/>
        <w:jc w:val="both"/>
      </w:pPr>
      <w:r>
        <w:rPr>
          <w:rFonts w:ascii="Times New Roman"/>
          <w:b w:val="false"/>
          <w:i w:val="false"/>
          <w:color w:val="000000"/>
          <w:sz w:val="28"/>
        </w:rPr>
        <w:t xml:space="preserve">
      Анағұрлым жоғары білікті пісірілген шұжық өндіру жөніндегі автоматтың операторының басшылығымен жұмыстардыорындауда - 4-разряд. </w:t>
      </w:r>
    </w:p>
    <w:bookmarkEnd w:id="994"/>
    <w:bookmarkStart w:name="z998" w:id="995"/>
    <w:p>
      <w:pPr>
        <w:spacing w:after="0"/>
        <w:ind w:left="0"/>
        <w:jc w:val="both"/>
      </w:pPr>
      <w:r>
        <w:rPr>
          <w:rFonts w:ascii="Times New Roman"/>
          <w:b w:val="false"/>
          <w:i w:val="false"/>
          <w:color w:val="000000"/>
          <w:sz w:val="28"/>
        </w:rPr>
        <w:t xml:space="preserve">
      35. Жартылай фабрикаттар өндіру жөніндегі автомат операторы </w:t>
      </w:r>
    </w:p>
    <w:bookmarkEnd w:id="995"/>
    <w:bookmarkStart w:name="z999" w:id="996"/>
    <w:p>
      <w:pPr>
        <w:spacing w:after="0"/>
        <w:ind w:left="0"/>
        <w:jc w:val="both"/>
      </w:pPr>
      <w:r>
        <w:rPr>
          <w:rFonts w:ascii="Times New Roman"/>
          <w:b w:val="false"/>
          <w:i w:val="false"/>
          <w:color w:val="000000"/>
          <w:sz w:val="28"/>
        </w:rPr>
        <w:t xml:space="preserve">
      Параграф 1. Жартылай фабрикаттар өндіру жөніндегі автомат операторы, 2-разряд </w:t>
      </w:r>
    </w:p>
    <w:bookmarkEnd w:id="996"/>
    <w:bookmarkStart w:name="z1000" w:id="997"/>
    <w:p>
      <w:pPr>
        <w:spacing w:after="0"/>
        <w:ind w:left="0"/>
        <w:jc w:val="both"/>
      </w:pPr>
      <w:r>
        <w:rPr>
          <w:rFonts w:ascii="Times New Roman"/>
          <w:b w:val="false"/>
          <w:i w:val="false"/>
          <w:color w:val="000000"/>
          <w:sz w:val="28"/>
        </w:rPr>
        <w:t xml:space="preserve">
      181. Жұмыс сипаттамасы: </w:t>
      </w:r>
    </w:p>
    <w:bookmarkEnd w:id="997"/>
    <w:bookmarkStart w:name="z1001" w:id="998"/>
    <w:p>
      <w:pPr>
        <w:spacing w:after="0"/>
        <w:ind w:left="0"/>
        <w:jc w:val="both"/>
      </w:pPr>
      <w:r>
        <w:rPr>
          <w:rFonts w:ascii="Times New Roman"/>
          <w:b w:val="false"/>
          <w:i w:val="false"/>
          <w:color w:val="000000"/>
          <w:sz w:val="28"/>
        </w:rPr>
        <w:t xml:space="preserve">
      ұсақталған жартылай фабрикаттар: котлета, фарш, бифштекс, фрикаделька және түшпара жасау жөніндегі жұмыстарды жартылай фабрикаттар өндіру жөніндегі автоматта орындау; </w:t>
      </w:r>
    </w:p>
    <w:bookmarkEnd w:id="998"/>
    <w:bookmarkStart w:name="z1002" w:id="999"/>
    <w:p>
      <w:pPr>
        <w:spacing w:after="0"/>
        <w:ind w:left="0"/>
        <w:jc w:val="both"/>
      </w:pPr>
      <w:r>
        <w:rPr>
          <w:rFonts w:ascii="Times New Roman"/>
          <w:b w:val="false"/>
          <w:i w:val="false"/>
          <w:color w:val="000000"/>
          <w:sz w:val="28"/>
        </w:rPr>
        <w:t xml:space="preserve">
      лотоктарды автомат транспортеріне жіберу және қалау, кемісі бар жартылай фабрикаттарды іріктеу, лоток жіктерін біркелкілеу, жартылай фабрикатты лотоктарды транспортерден алу; </w:t>
      </w:r>
    </w:p>
    <w:bookmarkEnd w:id="999"/>
    <w:bookmarkStart w:name="z1003" w:id="1000"/>
    <w:p>
      <w:pPr>
        <w:spacing w:after="0"/>
        <w:ind w:left="0"/>
        <w:jc w:val="both"/>
      </w:pPr>
      <w:r>
        <w:rPr>
          <w:rFonts w:ascii="Times New Roman"/>
          <w:b w:val="false"/>
          <w:i w:val="false"/>
          <w:color w:val="000000"/>
          <w:sz w:val="28"/>
        </w:rPr>
        <w:t xml:space="preserve">
      түшпара салынған лотоктарды рамаларға, этажеркаларға қалау және мұздатуға жіберу; </w:t>
      </w:r>
    </w:p>
    <w:bookmarkEnd w:id="1000"/>
    <w:bookmarkStart w:name="z1004" w:id="1001"/>
    <w:p>
      <w:pPr>
        <w:spacing w:after="0"/>
        <w:ind w:left="0"/>
        <w:jc w:val="both"/>
      </w:pPr>
      <w:r>
        <w:rPr>
          <w:rFonts w:ascii="Times New Roman"/>
          <w:b w:val="false"/>
          <w:i w:val="false"/>
          <w:color w:val="000000"/>
          <w:sz w:val="28"/>
        </w:rPr>
        <w:t xml:space="preserve">
      фарш, бифштекс, фрикаделька және жартылай фабрикаттары бар лотоктарды ыдысқа (жәшіктерге, қораптарға) өнім орау және тасымалдаудың технологиялық талаптарын сақтай отырып қалау. өнімі бар ыдысты экспедицияға немесе тоңазытқышқа жіберу. </w:t>
      </w:r>
    </w:p>
    <w:bookmarkEnd w:id="1001"/>
    <w:bookmarkStart w:name="z1005" w:id="1002"/>
    <w:p>
      <w:pPr>
        <w:spacing w:after="0"/>
        <w:ind w:left="0"/>
        <w:jc w:val="both"/>
      </w:pPr>
      <w:r>
        <w:rPr>
          <w:rFonts w:ascii="Times New Roman"/>
          <w:b w:val="false"/>
          <w:i w:val="false"/>
          <w:color w:val="000000"/>
          <w:sz w:val="28"/>
        </w:rPr>
        <w:t xml:space="preserve">
      182. Білуге тиіс: </w:t>
      </w:r>
    </w:p>
    <w:bookmarkEnd w:id="1002"/>
    <w:bookmarkStart w:name="z1006" w:id="1003"/>
    <w:p>
      <w:pPr>
        <w:spacing w:after="0"/>
        <w:ind w:left="0"/>
        <w:jc w:val="both"/>
      </w:pPr>
      <w:r>
        <w:rPr>
          <w:rFonts w:ascii="Times New Roman"/>
          <w:b w:val="false"/>
          <w:i w:val="false"/>
          <w:color w:val="000000"/>
          <w:sz w:val="28"/>
        </w:rPr>
        <w:t xml:space="preserve">
      ұсақталған жартылай фабрикаттар жасау жөніндегі жабдықтың жұмыс істеу принципі,жартылай фабрикаттардың түрлерін және қолданылатын ыдысты қалауға және орауға қойылатын талаптар; </w:t>
      </w:r>
    </w:p>
    <w:bookmarkEnd w:id="1003"/>
    <w:bookmarkStart w:name="z1007" w:id="1004"/>
    <w:p>
      <w:pPr>
        <w:spacing w:after="0"/>
        <w:ind w:left="0"/>
        <w:jc w:val="both"/>
      </w:pPr>
      <w:r>
        <w:rPr>
          <w:rFonts w:ascii="Times New Roman"/>
          <w:b w:val="false"/>
          <w:i w:val="false"/>
          <w:color w:val="000000"/>
          <w:sz w:val="28"/>
        </w:rPr>
        <w:t xml:space="preserve">
      шикізатты автоматқа салу ережесі. </w:t>
      </w:r>
    </w:p>
    <w:bookmarkEnd w:id="1004"/>
    <w:bookmarkStart w:name="z1008" w:id="1005"/>
    <w:p>
      <w:pPr>
        <w:spacing w:after="0"/>
        <w:ind w:left="0"/>
        <w:jc w:val="both"/>
      </w:pPr>
      <w:r>
        <w:rPr>
          <w:rFonts w:ascii="Times New Roman"/>
          <w:b w:val="false"/>
          <w:i w:val="false"/>
          <w:color w:val="000000"/>
          <w:sz w:val="28"/>
        </w:rPr>
        <w:t xml:space="preserve">
      Параграф 2. Жартылай фабрикаттар өндіру жөніндегі автомат операторы, 4-разряд </w:t>
      </w:r>
    </w:p>
    <w:bookmarkEnd w:id="1005"/>
    <w:bookmarkStart w:name="z1009" w:id="1006"/>
    <w:p>
      <w:pPr>
        <w:spacing w:after="0"/>
        <w:ind w:left="0"/>
        <w:jc w:val="both"/>
      </w:pPr>
      <w:r>
        <w:rPr>
          <w:rFonts w:ascii="Times New Roman"/>
          <w:b w:val="false"/>
          <w:i w:val="false"/>
          <w:color w:val="000000"/>
          <w:sz w:val="28"/>
        </w:rPr>
        <w:t xml:space="preserve">
      183. Жұмыс сипаттамасы: </w:t>
      </w:r>
    </w:p>
    <w:bookmarkEnd w:id="1006"/>
    <w:bookmarkStart w:name="z1010" w:id="1007"/>
    <w:p>
      <w:pPr>
        <w:spacing w:after="0"/>
        <w:ind w:left="0"/>
        <w:jc w:val="both"/>
      </w:pPr>
      <w:r>
        <w:rPr>
          <w:rFonts w:ascii="Times New Roman"/>
          <w:b w:val="false"/>
          <w:i w:val="false"/>
          <w:color w:val="000000"/>
          <w:sz w:val="28"/>
        </w:rPr>
        <w:t xml:space="preserve">
      сағатына 4000 данадан жоғары котлета, 600 килограмм (бұдан әрі - кг) түшпара жасайтын өнімділіктегі жартылай фабрикат өндіру жөніндегі автоматтар мен автоматты желілерде ұсақталған жартылай фабрикаттар: котлета, фарш, бифштекс, фрикаделька және түшпара формалау процесін жүргізу; </w:t>
      </w:r>
    </w:p>
    <w:bookmarkEnd w:id="1007"/>
    <w:bookmarkStart w:name="z1011" w:id="1008"/>
    <w:p>
      <w:pPr>
        <w:spacing w:after="0"/>
        <w:ind w:left="0"/>
        <w:jc w:val="both"/>
      </w:pPr>
      <w:r>
        <w:rPr>
          <w:rFonts w:ascii="Times New Roman"/>
          <w:b w:val="false"/>
          <w:i w:val="false"/>
          <w:color w:val="000000"/>
          <w:sz w:val="28"/>
        </w:rPr>
        <w:t xml:space="preserve">
      автомат немесе желілердің жұмысын реттеу, фарш, аунатылатын нанның біркелкі жіберілуін, лотоктың жіберілуін қамтамасыз ету; жасалатын өнімнің түріне қарай жартылай фабрикаттардың дұрыс мөлшерленуін, аунатылуын және формалануын қадағалау; </w:t>
      </w:r>
    </w:p>
    <w:bookmarkEnd w:id="1008"/>
    <w:bookmarkStart w:name="z1012" w:id="1009"/>
    <w:p>
      <w:pPr>
        <w:spacing w:after="0"/>
        <w:ind w:left="0"/>
        <w:jc w:val="both"/>
      </w:pPr>
      <w:r>
        <w:rPr>
          <w:rFonts w:ascii="Times New Roman"/>
          <w:b w:val="false"/>
          <w:i w:val="false"/>
          <w:color w:val="000000"/>
          <w:sz w:val="28"/>
        </w:rPr>
        <w:t xml:space="preserve">
      суық жіберуді реттеу. </w:t>
      </w:r>
    </w:p>
    <w:bookmarkEnd w:id="1009"/>
    <w:bookmarkStart w:name="z1013" w:id="1010"/>
    <w:p>
      <w:pPr>
        <w:spacing w:after="0"/>
        <w:ind w:left="0"/>
        <w:jc w:val="both"/>
      </w:pPr>
      <w:r>
        <w:rPr>
          <w:rFonts w:ascii="Times New Roman"/>
          <w:b w:val="false"/>
          <w:i w:val="false"/>
          <w:color w:val="000000"/>
          <w:sz w:val="28"/>
        </w:rPr>
        <w:t xml:space="preserve">
      184. Білуге тиіс: </w:t>
      </w:r>
    </w:p>
    <w:bookmarkEnd w:id="1010"/>
    <w:bookmarkStart w:name="z1014" w:id="1011"/>
    <w:p>
      <w:pPr>
        <w:spacing w:after="0"/>
        <w:ind w:left="0"/>
        <w:jc w:val="both"/>
      </w:pPr>
      <w:r>
        <w:rPr>
          <w:rFonts w:ascii="Times New Roman"/>
          <w:b w:val="false"/>
          <w:i w:val="false"/>
          <w:color w:val="000000"/>
          <w:sz w:val="28"/>
        </w:rPr>
        <w:t xml:space="preserve">
      қызмет көрсетілетін жабдықтың құрылысы және қолдану принципі; </w:t>
      </w:r>
    </w:p>
    <w:bookmarkEnd w:id="1011"/>
    <w:bookmarkStart w:name="z1015" w:id="1012"/>
    <w:p>
      <w:pPr>
        <w:spacing w:after="0"/>
        <w:ind w:left="0"/>
        <w:jc w:val="both"/>
      </w:pPr>
      <w:r>
        <w:rPr>
          <w:rFonts w:ascii="Times New Roman"/>
          <w:b w:val="false"/>
          <w:i w:val="false"/>
          <w:color w:val="000000"/>
          <w:sz w:val="28"/>
        </w:rPr>
        <w:t xml:space="preserve">
      жартылай фабрикаттардың түр-түрін формалауға қойылатын талаптар; </w:t>
      </w:r>
    </w:p>
    <w:bookmarkEnd w:id="1012"/>
    <w:bookmarkStart w:name="z1016" w:id="1013"/>
    <w:p>
      <w:pPr>
        <w:spacing w:after="0"/>
        <w:ind w:left="0"/>
        <w:jc w:val="both"/>
      </w:pPr>
      <w:r>
        <w:rPr>
          <w:rFonts w:ascii="Times New Roman"/>
          <w:b w:val="false"/>
          <w:i w:val="false"/>
          <w:color w:val="000000"/>
          <w:sz w:val="28"/>
        </w:rPr>
        <w:t xml:space="preserve">
      жартылай фабрикаттарды формалауда кемшіліктерге жол бермеу және жою тәсілдері; </w:t>
      </w:r>
    </w:p>
    <w:bookmarkEnd w:id="1013"/>
    <w:bookmarkStart w:name="z1017" w:id="1014"/>
    <w:p>
      <w:pPr>
        <w:spacing w:after="0"/>
        <w:ind w:left="0"/>
        <w:jc w:val="both"/>
      </w:pPr>
      <w:r>
        <w:rPr>
          <w:rFonts w:ascii="Times New Roman"/>
          <w:b w:val="false"/>
          <w:i w:val="false"/>
          <w:color w:val="000000"/>
          <w:sz w:val="28"/>
        </w:rPr>
        <w:t xml:space="preserve">
      жартылай фабрикаттарды орау және қолданылатын ыдысқа салу және орауға қойылатын талаптар. </w:t>
      </w:r>
    </w:p>
    <w:bookmarkEnd w:id="1014"/>
    <w:bookmarkStart w:name="z1018" w:id="1015"/>
    <w:p>
      <w:pPr>
        <w:spacing w:after="0"/>
        <w:ind w:left="0"/>
        <w:jc w:val="both"/>
      </w:pPr>
      <w:r>
        <w:rPr>
          <w:rFonts w:ascii="Times New Roman"/>
          <w:b w:val="false"/>
          <w:i w:val="false"/>
          <w:color w:val="000000"/>
          <w:sz w:val="28"/>
        </w:rPr>
        <w:t xml:space="preserve">
      Сағатына 4000 данаға дейін котлета, 600 кг. дейін түшпара жасайтын өнімділіктегі жартылай фабрикат өндіру жөніндегі автоматтар мен автоматты желілердегі жұмыста - 3-разряд. </w:t>
      </w:r>
    </w:p>
    <w:bookmarkEnd w:id="1015"/>
    <w:bookmarkStart w:name="z1019" w:id="1016"/>
    <w:p>
      <w:pPr>
        <w:spacing w:after="0"/>
        <w:ind w:left="0"/>
        <w:jc w:val="both"/>
      </w:pPr>
      <w:r>
        <w:rPr>
          <w:rFonts w:ascii="Times New Roman"/>
          <w:b w:val="false"/>
          <w:i w:val="false"/>
          <w:color w:val="000000"/>
          <w:sz w:val="28"/>
        </w:rPr>
        <w:t xml:space="preserve">
      36. Автоматты сосиска өндіру желісінің операторы </w:t>
      </w:r>
    </w:p>
    <w:bookmarkEnd w:id="1016"/>
    <w:bookmarkStart w:name="z1020" w:id="1017"/>
    <w:p>
      <w:pPr>
        <w:spacing w:after="0"/>
        <w:ind w:left="0"/>
        <w:jc w:val="both"/>
      </w:pPr>
      <w:r>
        <w:rPr>
          <w:rFonts w:ascii="Times New Roman"/>
          <w:b w:val="false"/>
          <w:i w:val="false"/>
          <w:color w:val="000000"/>
          <w:sz w:val="28"/>
        </w:rPr>
        <w:t xml:space="preserve">
      Параграф 1. Автоматты сосиска өндіру желісінің операторы, 6-разряд </w:t>
      </w:r>
    </w:p>
    <w:bookmarkEnd w:id="1017"/>
    <w:bookmarkStart w:name="z1021" w:id="1018"/>
    <w:p>
      <w:pPr>
        <w:spacing w:after="0"/>
        <w:ind w:left="0"/>
        <w:jc w:val="both"/>
      </w:pPr>
      <w:r>
        <w:rPr>
          <w:rFonts w:ascii="Times New Roman"/>
          <w:b w:val="false"/>
          <w:i w:val="false"/>
          <w:color w:val="000000"/>
          <w:sz w:val="28"/>
        </w:rPr>
        <w:t xml:space="preserve">
      185. Жұмыс сипаттамасы: </w:t>
      </w:r>
    </w:p>
    <w:bookmarkEnd w:id="1018"/>
    <w:bookmarkStart w:name="z1022" w:id="1019"/>
    <w:p>
      <w:pPr>
        <w:spacing w:after="0"/>
        <w:ind w:left="0"/>
        <w:jc w:val="both"/>
      </w:pPr>
      <w:r>
        <w:rPr>
          <w:rFonts w:ascii="Times New Roman"/>
          <w:b w:val="false"/>
          <w:i w:val="false"/>
          <w:color w:val="000000"/>
          <w:sz w:val="28"/>
        </w:rPr>
        <w:t>
      автоматты желіде сосиска өндіру процесін жүргізу;</w:t>
      </w:r>
    </w:p>
    <w:bookmarkEnd w:id="1019"/>
    <w:p>
      <w:pPr>
        <w:spacing w:after="0"/>
        <w:ind w:left="0"/>
        <w:jc w:val="both"/>
      </w:pPr>
      <w:r>
        <w:rPr>
          <w:rFonts w:ascii="Times New Roman"/>
          <w:b w:val="false"/>
          <w:i w:val="false"/>
          <w:color w:val="000000"/>
          <w:sz w:val="28"/>
        </w:rPr>
        <w:t xml:space="preserve">
      фарш айдамалағыштың, формалау агрегатының, фаршқа бағдар беру және қалау автоматының, технологиялық блоктың (қуыру, пісіру, салқындату камералары), технологиялық конвейердің, фаршты сосискаға автоматты орау жөніндегі жабдықтың, салқындату жүйесінің, гидрожетекті тетіктердің, бақылау-өлшеу аспаптары мен автоматика құралдарының жұмысын қадағалау; </w:t>
      </w:r>
    </w:p>
    <w:bookmarkStart w:name="z1023" w:id="1020"/>
    <w:p>
      <w:pPr>
        <w:spacing w:after="0"/>
        <w:ind w:left="0"/>
        <w:jc w:val="both"/>
      </w:pPr>
      <w:r>
        <w:rPr>
          <w:rFonts w:ascii="Times New Roman"/>
          <w:b w:val="false"/>
          <w:i w:val="false"/>
          <w:color w:val="000000"/>
          <w:sz w:val="28"/>
        </w:rPr>
        <w:t xml:space="preserve">
      технологиялық режим параметрлерін реттеу; </w:t>
      </w:r>
    </w:p>
    <w:bookmarkEnd w:id="1020"/>
    <w:bookmarkStart w:name="z1024" w:id="1021"/>
    <w:p>
      <w:pPr>
        <w:spacing w:after="0"/>
        <w:ind w:left="0"/>
        <w:jc w:val="both"/>
      </w:pPr>
      <w:r>
        <w:rPr>
          <w:rFonts w:ascii="Times New Roman"/>
          <w:b w:val="false"/>
          <w:i w:val="false"/>
          <w:color w:val="000000"/>
          <w:sz w:val="28"/>
        </w:rPr>
        <w:t xml:space="preserve">
      жекелеген машиналар мен желі аппараттарын баптау. </w:t>
      </w:r>
    </w:p>
    <w:bookmarkEnd w:id="1021"/>
    <w:bookmarkStart w:name="z1025" w:id="1022"/>
    <w:p>
      <w:pPr>
        <w:spacing w:after="0"/>
        <w:ind w:left="0"/>
        <w:jc w:val="both"/>
      </w:pPr>
      <w:r>
        <w:rPr>
          <w:rFonts w:ascii="Times New Roman"/>
          <w:b w:val="false"/>
          <w:i w:val="false"/>
          <w:color w:val="000000"/>
          <w:sz w:val="28"/>
        </w:rPr>
        <w:t xml:space="preserve">
      186. Білуге тиіс: </w:t>
      </w:r>
    </w:p>
    <w:bookmarkEnd w:id="1022"/>
    <w:bookmarkStart w:name="z1026" w:id="1023"/>
    <w:p>
      <w:pPr>
        <w:spacing w:after="0"/>
        <w:ind w:left="0"/>
        <w:jc w:val="both"/>
      </w:pPr>
      <w:r>
        <w:rPr>
          <w:rFonts w:ascii="Times New Roman"/>
          <w:b w:val="false"/>
          <w:i w:val="false"/>
          <w:color w:val="000000"/>
          <w:sz w:val="28"/>
        </w:rPr>
        <w:t xml:space="preserve">
      сосиска өндіру автоматты желісі машиналары мен аппараттарының құрылысы және жұмысын баптау ережесі; </w:t>
      </w:r>
    </w:p>
    <w:bookmarkEnd w:id="1023"/>
    <w:bookmarkStart w:name="z1027" w:id="1024"/>
    <w:p>
      <w:pPr>
        <w:spacing w:after="0"/>
        <w:ind w:left="0"/>
        <w:jc w:val="both"/>
      </w:pPr>
      <w:r>
        <w:rPr>
          <w:rFonts w:ascii="Times New Roman"/>
          <w:b w:val="false"/>
          <w:i w:val="false"/>
          <w:color w:val="000000"/>
          <w:sz w:val="28"/>
        </w:rPr>
        <w:t>
      бу, су, ауа және басқа да коммуникациялардың тәсімдері және қызмет көрсету ережесі;</w:t>
      </w:r>
    </w:p>
    <w:bookmarkEnd w:id="1024"/>
    <w:bookmarkStart w:name="z1028" w:id="1025"/>
    <w:p>
      <w:pPr>
        <w:spacing w:after="0"/>
        <w:ind w:left="0"/>
        <w:jc w:val="both"/>
      </w:pPr>
      <w:r>
        <w:rPr>
          <w:rFonts w:ascii="Times New Roman"/>
          <w:b w:val="false"/>
          <w:i w:val="false"/>
          <w:color w:val="000000"/>
          <w:sz w:val="28"/>
        </w:rPr>
        <w:t xml:space="preserve">
      бақылау-өлшеу аспаптары мен автоматика жүйесінің қолдану принципі, қолданылатын шикізаттың түрлері және физикалық-химиялық қасиеттері және оны баптаудың технологиялық режимдері; </w:t>
      </w:r>
    </w:p>
    <w:bookmarkEnd w:id="1025"/>
    <w:bookmarkStart w:name="z1029" w:id="1026"/>
    <w:p>
      <w:pPr>
        <w:spacing w:after="0"/>
        <w:ind w:left="0"/>
        <w:jc w:val="both"/>
      </w:pPr>
      <w:r>
        <w:rPr>
          <w:rFonts w:ascii="Times New Roman"/>
          <w:b w:val="false"/>
          <w:i w:val="false"/>
          <w:color w:val="000000"/>
          <w:sz w:val="28"/>
        </w:rPr>
        <w:t xml:space="preserve">
      сосискалардың мемлекеттік стандарттары.  </w:t>
      </w:r>
    </w:p>
    <w:bookmarkEnd w:id="1026"/>
    <w:bookmarkStart w:name="z1030" w:id="1027"/>
    <w:p>
      <w:pPr>
        <w:spacing w:after="0"/>
        <w:ind w:left="0"/>
        <w:jc w:val="both"/>
      </w:pPr>
      <w:r>
        <w:rPr>
          <w:rFonts w:ascii="Times New Roman"/>
          <w:b w:val="false"/>
          <w:i w:val="false"/>
          <w:color w:val="000000"/>
          <w:sz w:val="28"/>
        </w:rPr>
        <w:t xml:space="preserve">
      37. Фарш әзірлеу желісінің операторы </w:t>
      </w:r>
    </w:p>
    <w:bookmarkEnd w:id="1027"/>
    <w:bookmarkStart w:name="z1031" w:id="1028"/>
    <w:p>
      <w:pPr>
        <w:spacing w:after="0"/>
        <w:ind w:left="0"/>
        <w:jc w:val="both"/>
      </w:pPr>
      <w:r>
        <w:rPr>
          <w:rFonts w:ascii="Times New Roman"/>
          <w:b w:val="false"/>
          <w:i w:val="false"/>
          <w:color w:val="000000"/>
          <w:sz w:val="28"/>
        </w:rPr>
        <w:t xml:space="preserve">
      Параграф 1. Фарш әзірлеу желісінің операторы, 5-разряд </w:t>
      </w:r>
    </w:p>
    <w:bookmarkEnd w:id="1028"/>
    <w:bookmarkStart w:name="z1032" w:id="1029"/>
    <w:p>
      <w:pPr>
        <w:spacing w:after="0"/>
        <w:ind w:left="0"/>
        <w:jc w:val="both"/>
      </w:pPr>
      <w:r>
        <w:rPr>
          <w:rFonts w:ascii="Times New Roman"/>
          <w:b w:val="false"/>
          <w:i w:val="false"/>
          <w:color w:val="000000"/>
          <w:sz w:val="28"/>
        </w:rPr>
        <w:t xml:space="preserve">
      187. Жұмыс сипаттамасы: </w:t>
      </w:r>
    </w:p>
    <w:bookmarkEnd w:id="1029"/>
    <w:bookmarkStart w:name="z1033" w:id="1030"/>
    <w:p>
      <w:pPr>
        <w:spacing w:after="0"/>
        <w:ind w:left="0"/>
        <w:jc w:val="both"/>
      </w:pPr>
      <w:r>
        <w:rPr>
          <w:rFonts w:ascii="Times New Roman"/>
          <w:b w:val="false"/>
          <w:i w:val="false"/>
          <w:color w:val="000000"/>
          <w:sz w:val="28"/>
        </w:rPr>
        <w:t xml:space="preserve">
      мұздатылған ет блоктарын ұсақтау процесін жүргізу; механизацияланған ағынды желілерде шұжық өнімдері үшін фарш жасау; </w:t>
      </w:r>
    </w:p>
    <w:bookmarkEnd w:id="1030"/>
    <w:bookmarkStart w:name="z1034" w:id="1031"/>
    <w:p>
      <w:pPr>
        <w:spacing w:after="0"/>
        <w:ind w:left="0"/>
        <w:jc w:val="both"/>
      </w:pPr>
      <w:r>
        <w:rPr>
          <w:rFonts w:ascii="Times New Roman"/>
          <w:b w:val="false"/>
          <w:i w:val="false"/>
          <w:color w:val="000000"/>
          <w:sz w:val="28"/>
        </w:rPr>
        <w:t xml:space="preserve">
      желідегі машиналардың: дәмдеуіштер, тұз, су, етті ұсақтау агрегаттарының, тензометриялық таразылардың, фарштың құрамдас бөліктерін араластыруға арналған машиналардың және фаршты шприцтеу цехына жіберуге арналған сорғылардың жарамдылығын тексеру; </w:t>
      </w:r>
    </w:p>
    <w:bookmarkEnd w:id="1031"/>
    <w:bookmarkStart w:name="z1035" w:id="1032"/>
    <w:p>
      <w:pPr>
        <w:spacing w:after="0"/>
        <w:ind w:left="0"/>
        <w:jc w:val="both"/>
      </w:pPr>
      <w:r>
        <w:rPr>
          <w:rFonts w:ascii="Times New Roman"/>
          <w:b w:val="false"/>
          <w:i w:val="false"/>
          <w:color w:val="000000"/>
          <w:sz w:val="28"/>
        </w:rPr>
        <w:t xml:space="preserve">
      шикізат, дәмдеуіш және тағы басқа салу; </w:t>
      </w:r>
    </w:p>
    <w:bookmarkEnd w:id="1032"/>
    <w:bookmarkStart w:name="z1036" w:id="1033"/>
    <w:p>
      <w:pPr>
        <w:spacing w:after="0"/>
        <w:ind w:left="0"/>
        <w:jc w:val="both"/>
      </w:pPr>
      <w:r>
        <w:rPr>
          <w:rFonts w:ascii="Times New Roman"/>
          <w:b w:val="false"/>
          <w:i w:val="false"/>
          <w:color w:val="000000"/>
          <w:sz w:val="28"/>
        </w:rPr>
        <w:t xml:space="preserve">
      жабдықты іске қосу және тоқтату; </w:t>
      </w:r>
    </w:p>
    <w:bookmarkEnd w:id="1033"/>
    <w:bookmarkStart w:name="z1037" w:id="1034"/>
    <w:p>
      <w:pPr>
        <w:spacing w:after="0"/>
        <w:ind w:left="0"/>
        <w:jc w:val="both"/>
      </w:pPr>
      <w:r>
        <w:rPr>
          <w:rFonts w:ascii="Times New Roman"/>
          <w:b w:val="false"/>
          <w:i w:val="false"/>
          <w:color w:val="000000"/>
          <w:sz w:val="28"/>
        </w:rPr>
        <w:t xml:space="preserve">
      желі жұмысын реттеу және машинаны майлау. </w:t>
      </w:r>
    </w:p>
    <w:bookmarkEnd w:id="1034"/>
    <w:bookmarkStart w:name="z1038" w:id="1035"/>
    <w:p>
      <w:pPr>
        <w:spacing w:after="0"/>
        <w:ind w:left="0"/>
        <w:jc w:val="both"/>
      </w:pPr>
      <w:r>
        <w:rPr>
          <w:rFonts w:ascii="Times New Roman"/>
          <w:b w:val="false"/>
          <w:i w:val="false"/>
          <w:color w:val="000000"/>
          <w:sz w:val="28"/>
        </w:rPr>
        <w:t xml:space="preserve">
      188. Білуге тиіс: </w:t>
      </w:r>
    </w:p>
    <w:bookmarkEnd w:id="1035"/>
    <w:bookmarkStart w:name="z1039" w:id="1036"/>
    <w:p>
      <w:pPr>
        <w:spacing w:after="0"/>
        <w:ind w:left="0"/>
        <w:jc w:val="both"/>
      </w:pPr>
      <w:r>
        <w:rPr>
          <w:rFonts w:ascii="Times New Roman"/>
          <w:b w:val="false"/>
          <w:i w:val="false"/>
          <w:color w:val="000000"/>
          <w:sz w:val="28"/>
        </w:rPr>
        <w:t xml:space="preserve">
      қызмет көрсетілетін жабдықтың құрылымы; </w:t>
      </w:r>
    </w:p>
    <w:bookmarkEnd w:id="1036"/>
    <w:bookmarkStart w:name="z1040" w:id="1037"/>
    <w:p>
      <w:pPr>
        <w:spacing w:after="0"/>
        <w:ind w:left="0"/>
        <w:jc w:val="both"/>
      </w:pPr>
      <w:r>
        <w:rPr>
          <w:rFonts w:ascii="Times New Roman"/>
          <w:b w:val="false"/>
          <w:i w:val="false"/>
          <w:color w:val="000000"/>
          <w:sz w:val="28"/>
        </w:rPr>
        <w:t xml:space="preserve">
      еттің түрлері мен сұрыптары; </w:t>
      </w:r>
    </w:p>
    <w:bookmarkEnd w:id="1037"/>
    <w:bookmarkStart w:name="z1041" w:id="1038"/>
    <w:p>
      <w:pPr>
        <w:spacing w:after="0"/>
        <w:ind w:left="0"/>
        <w:jc w:val="both"/>
      </w:pPr>
      <w:r>
        <w:rPr>
          <w:rFonts w:ascii="Times New Roman"/>
          <w:b w:val="false"/>
          <w:i w:val="false"/>
          <w:color w:val="000000"/>
          <w:sz w:val="28"/>
        </w:rPr>
        <w:t xml:space="preserve">
      шұжық өнімдерінің рецептурасы; </w:t>
      </w:r>
    </w:p>
    <w:bookmarkEnd w:id="1038"/>
    <w:bookmarkStart w:name="z1042" w:id="1039"/>
    <w:p>
      <w:pPr>
        <w:spacing w:after="0"/>
        <w:ind w:left="0"/>
        <w:jc w:val="both"/>
      </w:pPr>
      <w:r>
        <w:rPr>
          <w:rFonts w:ascii="Times New Roman"/>
          <w:b w:val="false"/>
          <w:i w:val="false"/>
          <w:color w:val="000000"/>
          <w:sz w:val="28"/>
        </w:rPr>
        <w:t xml:space="preserve">
      қолданылатын шикізат, фарш компоненттерінің сапасына қойылатын талаптар, оларды өңдеу режимдері; </w:t>
      </w:r>
    </w:p>
    <w:bookmarkEnd w:id="1039"/>
    <w:bookmarkStart w:name="z1043" w:id="1040"/>
    <w:p>
      <w:pPr>
        <w:spacing w:after="0"/>
        <w:ind w:left="0"/>
        <w:jc w:val="both"/>
      </w:pPr>
      <w:r>
        <w:rPr>
          <w:rFonts w:ascii="Times New Roman"/>
          <w:b w:val="false"/>
          <w:i w:val="false"/>
          <w:color w:val="000000"/>
          <w:sz w:val="28"/>
        </w:rPr>
        <w:t>
      фарштың мемлекеттік стандарттары мен техникалық шарттары.</w:t>
      </w:r>
    </w:p>
    <w:bookmarkEnd w:id="1040"/>
    <w:bookmarkStart w:name="z1044" w:id="1041"/>
    <w:p>
      <w:pPr>
        <w:spacing w:after="0"/>
        <w:ind w:left="0"/>
        <w:jc w:val="both"/>
      </w:pPr>
      <w:r>
        <w:rPr>
          <w:rFonts w:ascii="Times New Roman"/>
          <w:b w:val="false"/>
          <w:i w:val="false"/>
          <w:color w:val="000000"/>
          <w:sz w:val="28"/>
        </w:rPr>
        <w:t xml:space="preserve">
      Шикі ысталған шұжықтың фаршын жасау процесін жүргізуде - 6- разряд. </w:t>
      </w:r>
    </w:p>
    <w:bookmarkEnd w:id="1041"/>
    <w:bookmarkStart w:name="z1045" w:id="1042"/>
    <w:p>
      <w:pPr>
        <w:spacing w:after="0"/>
        <w:ind w:left="0"/>
        <w:jc w:val="both"/>
      </w:pPr>
      <w:r>
        <w:rPr>
          <w:rFonts w:ascii="Times New Roman"/>
          <w:b w:val="false"/>
          <w:i w:val="false"/>
          <w:color w:val="000000"/>
          <w:sz w:val="28"/>
        </w:rPr>
        <w:t xml:space="preserve">
      38. Мал қабылдаушы </w:t>
      </w:r>
    </w:p>
    <w:bookmarkEnd w:id="1042"/>
    <w:bookmarkStart w:name="z1046" w:id="1043"/>
    <w:p>
      <w:pPr>
        <w:spacing w:after="0"/>
        <w:ind w:left="0"/>
        <w:jc w:val="both"/>
      </w:pPr>
      <w:r>
        <w:rPr>
          <w:rFonts w:ascii="Times New Roman"/>
          <w:b w:val="false"/>
          <w:i w:val="false"/>
          <w:color w:val="000000"/>
          <w:sz w:val="28"/>
        </w:rPr>
        <w:t xml:space="preserve">
      Параграф 1. Мал қабылдаушы, 4-разряд </w:t>
      </w:r>
    </w:p>
    <w:bookmarkEnd w:id="1043"/>
    <w:bookmarkStart w:name="z1047" w:id="1044"/>
    <w:p>
      <w:pPr>
        <w:spacing w:after="0"/>
        <w:ind w:left="0"/>
        <w:jc w:val="both"/>
      </w:pPr>
      <w:r>
        <w:rPr>
          <w:rFonts w:ascii="Times New Roman"/>
          <w:b w:val="false"/>
          <w:i w:val="false"/>
          <w:color w:val="000000"/>
          <w:sz w:val="28"/>
        </w:rPr>
        <w:t xml:space="preserve">
      189. Жұмыс сипаттамасы: </w:t>
      </w:r>
    </w:p>
    <w:bookmarkEnd w:id="1044"/>
    <w:bookmarkStart w:name="z1048" w:id="1045"/>
    <w:p>
      <w:pPr>
        <w:spacing w:after="0"/>
        <w:ind w:left="0"/>
        <w:jc w:val="both"/>
      </w:pPr>
      <w:r>
        <w:rPr>
          <w:rFonts w:ascii="Times New Roman"/>
          <w:b w:val="false"/>
          <w:i w:val="false"/>
          <w:color w:val="000000"/>
          <w:sz w:val="28"/>
        </w:rPr>
        <w:t xml:space="preserve">
      анағұрлым жоғары білікті мал қабылдаушының басшылығымен малды салмағына және етінің сапасына қарай қабылдау жөніндегі барлық операцияларды орындау; </w:t>
      </w:r>
    </w:p>
    <w:bookmarkEnd w:id="1045"/>
    <w:bookmarkStart w:name="z1049" w:id="1046"/>
    <w:p>
      <w:pPr>
        <w:spacing w:after="0"/>
        <w:ind w:left="0"/>
        <w:jc w:val="both"/>
      </w:pPr>
      <w:r>
        <w:rPr>
          <w:rFonts w:ascii="Times New Roman"/>
          <w:b w:val="false"/>
          <w:i w:val="false"/>
          <w:color w:val="000000"/>
          <w:sz w:val="28"/>
        </w:rPr>
        <w:t xml:space="preserve">
      малды ашық қораларға орналастыру, малды суару; </w:t>
      </w:r>
    </w:p>
    <w:bookmarkEnd w:id="1046"/>
    <w:bookmarkStart w:name="z1050" w:id="1047"/>
    <w:p>
      <w:pPr>
        <w:spacing w:after="0"/>
        <w:ind w:left="0"/>
        <w:jc w:val="both"/>
      </w:pPr>
      <w:r>
        <w:rPr>
          <w:rFonts w:ascii="Times New Roman"/>
          <w:b w:val="false"/>
          <w:i w:val="false"/>
          <w:color w:val="000000"/>
          <w:sz w:val="28"/>
        </w:rPr>
        <w:t>
      малды таңбалау жағдайын және қажеттігінше оның таңбаларын тексеру;</w:t>
      </w:r>
    </w:p>
    <w:bookmarkEnd w:id="1047"/>
    <w:bookmarkStart w:name="z1051" w:id="1048"/>
    <w:p>
      <w:pPr>
        <w:spacing w:after="0"/>
        <w:ind w:left="0"/>
        <w:jc w:val="both"/>
      </w:pPr>
      <w:r>
        <w:rPr>
          <w:rFonts w:ascii="Times New Roman"/>
          <w:b w:val="false"/>
          <w:i w:val="false"/>
          <w:color w:val="000000"/>
          <w:sz w:val="28"/>
        </w:rPr>
        <w:t xml:space="preserve">
      малды үздіксіз және бір қалыпты қасапханаға жіберіп отыру; </w:t>
      </w:r>
    </w:p>
    <w:bookmarkEnd w:id="1048"/>
    <w:bookmarkStart w:name="z1052" w:id="1049"/>
    <w:p>
      <w:pPr>
        <w:spacing w:after="0"/>
        <w:ind w:left="0"/>
        <w:jc w:val="both"/>
      </w:pPr>
      <w:r>
        <w:rPr>
          <w:rFonts w:ascii="Times New Roman"/>
          <w:b w:val="false"/>
          <w:i w:val="false"/>
          <w:color w:val="000000"/>
          <w:sz w:val="28"/>
        </w:rPr>
        <w:t xml:space="preserve">
      малдың басын түскен партияның қабылдау құжаттарына сәйкестігін тексеру; </w:t>
      </w:r>
    </w:p>
    <w:bookmarkEnd w:id="1049"/>
    <w:bookmarkStart w:name="z1053" w:id="1050"/>
    <w:p>
      <w:pPr>
        <w:spacing w:after="0"/>
        <w:ind w:left="0"/>
        <w:jc w:val="both"/>
      </w:pPr>
      <w:r>
        <w:rPr>
          <w:rFonts w:ascii="Times New Roman"/>
          <w:b w:val="false"/>
          <w:i w:val="false"/>
          <w:color w:val="000000"/>
          <w:sz w:val="28"/>
        </w:rPr>
        <w:t xml:space="preserve">
      шошқаларды, арқа торайлар мен торайларды технологиялық өңдеу тәсілдері (терісін алып, терісін алмай, крупонды алып) бойынша сұрыптау. </w:t>
      </w:r>
    </w:p>
    <w:bookmarkEnd w:id="1050"/>
    <w:bookmarkStart w:name="z1054" w:id="1051"/>
    <w:p>
      <w:pPr>
        <w:spacing w:after="0"/>
        <w:ind w:left="0"/>
        <w:jc w:val="both"/>
      </w:pPr>
      <w:r>
        <w:rPr>
          <w:rFonts w:ascii="Times New Roman"/>
          <w:b w:val="false"/>
          <w:i w:val="false"/>
          <w:color w:val="000000"/>
          <w:sz w:val="28"/>
        </w:rPr>
        <w:t xml:space="preserve">
      190. Білуге тиіс: </w:t>
      </w:r>
    </w:p>
    <w:bookmarkEnd w:id="1051"/>
    <w:bookmarkStart w:name="z1055" w:id="1052"/>
    <w:p>
      <w:pPr>
        <w:spacing w:after="0"/>
        <w:ind w:left="0"/>
        <w:jc w:val="both"/>
      </w:pPr>
      <w:r>
        <w:rPr>
          <w:rFonts w:ascii="Times New Roman"/>
          <w:b w:val="false"/>
          <w:i w:val="false"/>
          <w:color w:val="000000"/>
          <w:sz w:val="28"/>
        </w:rPr>
        <w:t xml:space="preserve">
      еттің салмағына және сапасына қарай малды қабылдау және тапсыру ережесі; </w:t>
      </w:r>
    </w:p>
    <w:bookmarkEnd w:id="1052"/>
    <w:bookmarkStart w:name="z1056" w:id="1053"/>
    <w:p>
      <w:pPr>
        <w:spacing w:after="0"/>
        <w:ind w:left="0"/>
        <w:jc w:val="both"/>
      </w:pPr>
      <w:r>
        <w:rPr>
          <w:rFonts w:ascii="Times New Roman"/>
          <w:b w:val="false"/>
          <w:i w:val="false"/>
          <w:color w:val="000000"/>
          <w:sz w:val="28"/>
        </w:rPr>
        <w:t xml:space="preserve">
      малды қабылдау, союдан алдын ұстау және өңдеудің технологиялық нұсқаулықтары; </w:t>
      </w:r>
    </w:p>
    <w:bookmarkEnd w:id="1053"/>
    <w:bookmarkStart w:name="z1057" w:id="1054"/>
    <w:p>
      <w:pPr>
        <w:spacing w:after="0"/>
        <w:ind w:left="0"/>
        <w:jc w:val="both"/>
      </w:pPr>
      <w:r>
        <w:rPr>
          <w:rFonts w:ascii="Times New Roman"/>
          <w:b w:val="false"/>
          <w:i w:val="false"/>
          <w:color w:val="000000"/>
          <w:sz w:val="28"/>
        </w:rPr>
        <w:t xml:space="preserve">
      тірі малдың және еттің мемлекеттік стандарттары; </w:t>
      </w:r>
    </w:p>
    <w:bookmarkEnd w:id="1054"/>
    <w:bookmarkStart w:name="z1058" w:id="1055"/>
    <w:p>
      <w:pPr>
        <w:spacing w:after="0"/>
        <w:ind w:left="0"/>
        <w:jc w:val="both"/>
      </w:pPr>
      <w:r>
        <w:rPr>
          <w:rFonts w:ascii="Times New Roman"/>
          <w:b w:val="false"/>
          <w:i w:val="false"/>
          <w:color w:val="000000"/>
          <w:sz w:val="28"/>
        </w:rPr>
        <w:t xml:space="preserve">
      айдау және ашық қорада ұстауда малдың мінез-құлқын; </w:t>
      </w:r>
    </w:p>
    <w:bookmarkEnd w:id="1055"/>
    <w:bookmarkStart w:name="z1059" w:id="1056"/>
    <w:p>
      <w:pPr>
        <w:spacing w:after="0"/>
        <w:ind w:left="0"/>
        <w:jc w:val="both"/>
      </w:pPr>
      <w:r>
        <w:rPr>
          <w:rFonts w:ascii="Times New Roman"/>
          <w:b w:val="false"/>
          <w:i w:val="false"/>
          <w:color w:val="000000"/>
          <w:sz w:val="28"/>
        </w:rPr>
        <w:t xml:space="preserve">
      малдың аурулары мен әлсіздігінің сыртқы белгілері; </w:t>
      </w:r>
    </w:p>
    <w:bookmarkEnd w:id="1056"/>
    <w:bookmarkStart w:name="z1060" w:id="1057"/>
    <w:p>
      <w:pPr>
        <w:spacing w:after="0"/>
        <w:ind w:left="0"/>
        <w:jc w:val="both"/>
      </w:pPr>
      <w:r>
        <w:rPr>
          <w:rFonts w:ascii="Times New Roman"/>
          <w:b w:val="false"/>
          <w:i w:val="false"/>
          <w:color w:val="000000"/>
          <w:sz w:val="28"/>
        </w:rPr>
        <w:t xml:space="preserve">
      оның температурасын өлшеу ережесі.  </w:t>
      </w:r>
    </w:p>
    <w:bookmarkEnd w:id="1057"/>
    <w:bookmarkStart w:name="z1061" w:id="1058"/>
    <w:p>
      <w:pPr>
        <w:spacing w:after="0"/>
        <w:ind w:left="0"/>
        <w:jc w:val="both"/>
      </w:pPr>
      <w:r>
        <w:rPr>
          <w:rFonts w:ascii="Times New Roman"/>
          <w:b w:val="false"/>
          <w:i w:val="false"/>
          <w:color w:val="000000"/>
          <w:sz w:val="28"/>
        </w:rPr>
        <w:t xml:space="preserve">
      Параграф 2. Мал қабылдаушы, 5-разряд </w:t>
      </w:r>
    </w:p>
    <w:bookmarkEnd w:id="1058"/>
    <w:bookmarkStart w:name="z1062" w:id="1059"/>
    <w:p>
      <w:pPr>
        <w:spacing w:after="0"/>
        <w:ind w:left="0"/>
        <w:jc w:val="both"/>
      </w:pPr>
      <w:r>
        <w:rPr>
          <w:rFonts w:ascii="Times New Roman"/>
          <w:b w:val="false"/>
          <w:i w:val="false"/>
          <w:color w:val="000000"/>
          <w:sz w:val="28"/>
        </w:rPr>
        <w:t xml:space="preserve">
      191. Жұмыс сипаттамасы: </w:t>
      </w:r>
    </w:p>
    <w:bookmarkEnd w:id="1059"/>
    <w:bookmarkStart w:name="z1063" w:id="1060"/>
    <w:p>
      <w:pPr>
        <w:spacing w:after="0"/>
        <w:ind w:left="0"/>
        <w:jc w:val="both"/>
      </w:pPr>
      <w:r>
        <w:rPr>
          <w:rFonts w:ascii="Times New Roman"/>
          <w:b w:val="false"/>
          <w:i w:val="false"/>
          <w:color w:val="000000"/>
          <w:sz w:val="28"/>
        </w:rPr>
        <w:t xml:space="preserve">
      союдан алдын ұстау базаларында малды қабылдау; </w:t>
      </w:r>
    </w:p>
    <w:bookmarkEnd w:id="1060"/>
    <w:bookmarkStart w:name="z1064" w:id="1061"/>
    <w:p>
      <w:pPr>
        <w:spacing w:after="0"/>
        <w:ind w:left="0"/>
        <w:jc w:val="both"/>
      </w:pPr>
      <w:r>
        <w:rPr>
          <w:rFonts w:ascii="Times New Roman"/>
          <w:b w:val="false"/>
          <w:i w:val="false"/>
          <w:color w:val="000000"/>
          <w:sz w:val="28"/>
        </w:rPr>
        <w:t xml:space="preserve">
      малды түріне, семіздігіне, жынысы мен жасына қарай сұрыптау; </w:t>
      </w:r>
    </w:p>
    <w:bookmarkEnd w:id="1061"/>
    <w:bookmarkStart w:name="z1065" w:id="1062"/>
    <w:p>
      <w:pPr>
        <w:spacing w:after="0"/>
        <w:ind w:left="0"/>
        <w:jc w:val="both"/>
      </w:pPr>
      <w:r>
        <w:rPr>
          <w:rFonts w:ascii="Times New Roman"/>
          <w:b w:val="false"/>
          <w:i w:val="false"/>
          <w:color w:val="000000"/>
          <w:sz w:val="28"/>
        </w:rPr>
        <w:t xml:space="preserve">
      шошқаларды өңдеу тәсілдері бойынша сұрыптау, алған зақымдары мен терісіндегі кемшіліктерді айқындау; </w:t>
      </w:r>
    </w:p>
    <w:bookmarkEnd w:id="1062"/>
    <w:bookmarkStart w:name="z1066" w:id="1063"/>
    <w:p>
      <w:pPr>
        <w:spacing w:after="0"/>
        <w:ind w:left="0"/>
        <w:jc w:val="both"/>
      </w:pPr>
      <w:r>
        <w:rPr>
          <w:rFonts w:ascii="Times New Roman"/>
          <w:b w:val="false"/>
          <w:i w:val="false"/>
          <w:color w:val="000000"/>
          <w:sz w:val="28"/>
        </w:rPr>
        <w:t xml:space="preserve">
      малды өлшеу, қабылдау-тапсыру құжаттарын ресімдеу; малды өңдеуге қабылдау және жіберудің бастапқы есебін жүргізу; </w:t>
      </w:r>
    </w:p>
    <w:bookmarkEnd w:id="1063"/>
    <w:bookmarkStart w:name="z1067" w:id="1064"/>
    <w:p>
      <w:pPr>
        <w:spacing w:after="0"/>
        <w:ind w:left="0"/>
        <w:jc w:val="both"/>
      </w:pPr>
      <w:r>
        <w:rPr>
          <w:rFonts w:ascii="Times New Roman"/>
          <w:b w:val="false"/>
          <w:i w:val="false"/>
          <w:color w:val="000000"/>
          <w:sz w:val="28"/>
        </w:rPr>
        <w:t xml:space="preserve">
      қабылдар алдында ауру және әлсіз малды анықтау және оқшаулау; </w:t>
      </w:r>
    </w:p>
    <w:bookmarkEnd w:id="1064"/>
    <w:bookmarkStart w:name="z1068" w:id="1065"/>
    <w:p>
      <w:pPr>
        <w:spacing w:after="0"/>
        <w:ind w:left="0"/>
        <w:jc w:val="both"/>
      </w:pPr>
      <w:r>
        <w:rPr>
          <w:rFonts w:ascii="Times New Roman"/>
          <w:b w:val="false"/>
          <w:i w:val="false"/>
          <w:color w:val="000000"/>
          <w:sz w:val="28"/>
        </w:rPr>
        <w:t xml:space="preserve">
      мал қабылдау және күту жөніндегі бригада жұмысшыларының арасындағы жұмысты бөлу. </w:t>
      </w:r>
    </w:p>
    <w:bookmarkEnd w:id="1065"/>
    <w:bookmarkStart w:name="z1069" w:id="1066"/>
    <w:p>
      <w:pPr>
        <w:spacing w:after="0"/>
        <w:ind w:left="0"/>
        <w:jc w:val="both"/>
      </w:pPr>
      <w:r>
        <w:rPr>
          <w:rFonts w:ascii="Times New Roman"/>
          <w:b w:val="false"/>
          <w:i w:val="false"/>
          <w:color w:val="000000"/>
          <w:sz w:val="28"/>
        </w:rPr>
        <w:t xml:space="preserve">
      192. Білуге тиіс: </w:t>
      </w:r>
    </w:p>
    <w:bookmarkEnd w:id="1066"/>
    <w:bookmarkStart w:name="z1070" w:id="1067"/>
    <w:p>
      <w:pPr>
        <w:spacing w:after="0"/>
        <w:ind w:left="0"/>
        <w:jc w:val="both"/>
      </w:pPr>
      <w:r>
        <w:rPr>
          <w:rFonts w:ascii="Times New Roman"/>
          <w:b w:val="false"/>
          <w:i w:val="false"/>
          <w:color w:val="000000"/>
          <w:sz w:val="28"/>
        </w:rPr>
        <w:t xml:space="preserve">
      тірі малдың мемлекеттік стандарттары; </w:t>
      </w:r>
    </w:p>
    <w:bookmarkEnd w:id="1067"/>
    <w:bookmarkStart w:name="z1071" w:id="1068"/>
    <w:p>
      <w:pPr>
        <w:spacing w:after="0"/>
        <w:ind w:left="0"/>
        <w:jc w:val="both"/>
      </w:pPr>
      <w:r>
        <w:rPr>
          <w:rFonts w:ascii="Times New Roman"/>
          <w:b w:val="false"/>
          <w:i w:val="false"/>
          <w:color w:val="000000"/>
          <w:sz w:val="28"/>
        </w:rPr>
        <w:t xml:space="preserve">
      зоотехника және ветеринария негіздері, малдың жарақаттануының алдын алу тәсілдері; </w:t>
      </w:r>
    </w:p>
    <w:bookmarkEnd w:id="1068"/>
    <w:bookmarkStart w:name="z1072" w:id="1069"/>
    <w:p>
      <w:pPr>
        <w:spacing w:after="0"/>
        <w:ind w:left="0"/>
        <w:jc w:val="both"/>
      </w:pPr>
      <w:r>
        <w:rPr>
          <w:rFonts w:ascii="Times New Roman"/>
          <w:b w:val="false"/>
          <w:i w:val="false"/>
          <w:color w:val="000000"/>
          <w:sz w:val="28"/>
        </w:rPr>
        <w:t xml:space="preserve">
      малдың терісіндегі зақымдықтар (тістелген жерлері, құрт жеген жерлері) мен кемшіліктердің түрлері, және ауру және әлсіз малдың сыртқы белгілері; </w:t>
      </w:r>
    </w:p>
    <w:bookmarkEnd w:id="1069"/>
    <w:bookmarkStart w:name="z1073" w:id="1070"/>
    <w:p>
      <w:pPr>
        <w:spacing w:after="0"/>
        <w:ind w:left="0"/>
        <w:jc w:val="both"/>
      </w:pPr>
      <w:r>
        <w:rPr>
          <w:rFonts w:ascii="Times New Roman"/>
          <w:b w:val="false"/>
          <w:i w:val="false"/>
          <w:color w:val="000000"/>
          <w:sz w:val="28"/>
        </w:rPr>
        <w:t xml:space="preserve">
      әлсіз малдың құлауының алдын алу әдістері, малды жемдеу және суару техникасы мен режимі (мерзімі мен нормалары); </w:t>
      </w:r>
    </w:p>
    <w:bookmarkEnd w:id="1070"/>
    <w:bookmarkStart w:name="z1074" w:id="1071"/>
    <w:p>
      <w:pPr>
        <w:spacing w:after="0"/>
        <w:ind w:left="0"/>
        <w:jc w:val="both"/>
      </w:pPr>
      <w:r>
        <w:rPr>
          <w:rFonts w:ascii="Times New Roman"/>
          <w:b w:val="false"/>
          <w:i w:val="false"/>
          <w:color w:val="000000"/>
          <w:sz w:val="28"/>
        </w:rPr>
        <w:t xml:space="preserve">
      малды күту ережесі және оны айдағанда және ашық қорада ұстағандағы мінезін; </w:t>
      </w:r>
    </w:p>
    <w:bookmarkEnd w:id="1071"/>
    <w:bookmarkStart w:name="z1075" w:id="1072"/>
    <w:p>
      <w:pPr>
        <w:spacing w:after="0"/>
        <w:ind w:left="0"/>
        <w:jc w:val="both"/>
      </w:pPr>
      <w:r>
        <w:rPr>
          <w:rFonts w:ascii="Times New Roman"/>
          <w:b w:val="false"/>
          <w:i w:val="false"/>
          <w:color w:val="000000"/>
          <w:sz w:val="28"/>
        </w:rPr>
        <w:t xml:space="preserve">
      малды есептеу және есептік құжаттарды ресімдеу тәртібін.  </w:t>
      </w:r>
    </w:p>
    <w:bookmarkEnd w:id="1072"/>
    <w:bookmarkStart w:name="z1076" w:id="1073"/>
    <w:p>
      <w:pPr>
        <w:spacing w:after="0"/>
        <w:ind w:left="0"/>
        <w:jc w:val="both"/>
      </w:pPr>
      <w:r>
        <w:rPr>
          <w:rFonts w:ascii="Times New Roman"/>
          <w:b w:val="false"/>
          <w:i w:val="false"/>
          <w:color w:val="000000"/>
          <w:sz w:val="28"/>
        </w:rPr>
        <w:t xml:space="preserve">
      39. Техникалық өнімді елеуші </w:t>
      </w:r>
    </w:p>
    <w:bookmarkEnd w:id="1073"/>
    <w:bookmarkStart w:name="z1077" w:id="1074"/>
    <w:p>
      <w:pPr>
        <w:spacing w:after="0"/>
        <w:ind w:left="0"/>
        <w:jc w:val="both"/>
      </w:pPr>
      <w:r>
        <w:rPr>
          <w:rFonts w:ascii="Times New Roman"/>
          <w:b w:val="false"/>
          <w:i w:val="false"/>
          <w:color w:val="000000"/>
          <w:sz w:val="28"/>
        </w:rPr>
        <w:t xml:space="preserve">
      Параграф 1. Техникалық өнімді елеуші, 3-разряд </w:t>
      </w:r>
    </w:p>
    <w:bookmarkEnd w:id="1074"/>
    <w:bookmarkStart w:name="z1078" w:id="1075"/>
    <w:p>
      <w:pPr>
        <w:spacing w:after="0"/>
        <w:ind w:left="0"/>
        <w:jc w:val="both"/>
      </w:pPr>
      <w:r>
        <w:rPr>
          <w:rFonts w:ascii="Times New Roman"/>
          <w:b w:val="false"/>
          <w:i w:val="false"/>
          <w:color w:val="000000"/>
          <w:sz w:val="28"/>
        </w:rPr>
        <w:t>
      193. Жұмыс сипаттамасы:</w:t>
      </w:r>
    </w:p>
    <w:bookmarkEnd w:id="1075"/>
    <w:bookmarkStart w:name="z1079" w:id="1076"/>
    <w:p>
      <w:pPr>
        <w:spacing w:after="0"/>
        <w:ind w:left="0"/>
        <w:jc w:val="both"/>
      </w:pPr>
      <w:r>
        <w:rPr>
          <w:rFonts w:ascii="Times New Roman"/>
          <w:b w:val="false"/>
          <w:i w:val="false"/>
          <w:color w:val="000000"/>
          <w:sz w:val="28"/>
        </w:rPr>
        <w:t xml:space="preserve">
      металл қоспаларын елеу, тазарту, альбуминді, ет сүйекті, қан ұнын және басқа да техникалық өнімді қолмен, елек бураттарда, элеваторларда, техникалық өнімді елеу, тасымалдау және өлшеуге арналған жабдықталған механизмдерде ашу және орау; </w:t>
      </w:r>
    </w:p>
    <w:bookmarkEnd w:id="1076"/>
    <w:bookmarkStart w:name="z1080" w:id="1077"/>
    <w:p>
      <w:pPr>
        <w:spacing w:after="0"/>
        <w:ind w:left="0"/>
        <w:jc w:val="both"/>
      </w:pPr>
      <w:r>
        <w:rPr>
          <w:rFonts w:ascii="Times New Roman"/>
          <w:b w:val="false"/>
          <w:i w:val="false"/>
          <w:color w:val="000000"/>
          <w:sz w:val="28"/>
        </w:rPr>
        <w:t xml:space="preserve">
      орау материалдарын жұмыс орнынан алу және жіберу; </w:t>
      </w:r>
    </w:p>
    <w:bookmarkEnd w:id="1077"/>
    <w:bookmarkStart w:name="z1081" w:id="1078"/>
    <w:p>
      <w:pPr>
        <w:spacing w:after="0"/>
        <w:ind w:left="0"/>
        <w:jc w:val="both"/>
      </w:pPr>
      <w:r>
        <w:rPr>
          <w:rFonts w:ascii="Times New Roman"/>
          <w:b w:val="false"/>
          <w:i w:val="false"/>
          <w:color w:val="000000"/>
          <w:sz w:val="28"/>
        </w:rPr>
        <w:t>
      еленген техникалық өнімнің ыдысын толтыру және оны таңбалау;</w:t>
      </w:r>
    </w:p>
    <w:bookmarkEnd w:id="1078"/>
    <w:bookmarkStart w:name="z1082" w:id="1079"/>
    <w:p>
      <w:pPr>
        <w:spacing w:after="0"/>
        <w:ind w:left="0"/>
        <w:jc w:val="both"/>
      </w:pPr>
      <w:r>
        <w:rPr>
          <w:rFonts w:ascii="Times New Roman"/>
          <w:b w:val="false"/>
          <w:i w:val="false"/>
          <w:color w:val="000000"/>
          <w:sz w:val="28"/>
        </w:rPr>
        <w:t xml:space="preserve">
      елек бураттарды, елегіштерді, элеваторларды, транспортерлерді және басқа да жабдықтарды іске қосу, жұмысын қадағалау; </w:t>
      </w:r>
    </w:p>
    <w:bookmarkEnd w:id="1079"/>
    <w:bookmarkStart w:name="z1083" w:id="1080"/>
    <w:p>
      <w:pPr>
        <w:spacing w:after="0"/>
        <w:ind w:left="0"/>
        <w:jc w:val="both"/>
      </w:pPr>
      <w:r>
        <w:rPr>
          <w:rFonts w:ascii="Times New Roman"/>
          <w:b w:val="false"/>
          <w:i w:val="false"/>
          <w:color w:val="000000"/>
          <w:sz w:val="28"/>
        </w:rPr>
        <w:t xml:space="preserve">
      елеу сапасын тексеру; </w:t>
      </w:r>
    </w:p>
    <w:bookmarkEnd w:id="1080"/>
    <w:bookmarkStart w:name="z1084" w:id="1081"/>
    <w:p>
      <w:pPr>
        <w:spacing w:after="0"/>
        <w:ind w:left="0"/>
        <w:jc w:val="both"/>
      </w:pPr>
      <w:r>
        <w:rPr>
          <w:rFonts w:ascii="Times New Roman"/>
          <w:b w:val="false"/>
          <w:i w:val="false"/>
          <w:color w:val="000000"/>
          <w:sz w:val="28"/>
        </w:rPr>
        <w:t xml:space="preserve">
      оралған өнімді штабельге және бункерге қалау; </w:t>
      </w:r>
    </w:p>
    <w:bookmarkEnd w:id="1081"/>
    <w:bookmarkStart w:name="z1085" w:id="1082"/>
    <w:p>
      <w:pPr>
        <w:spacing w:after="0"/>
        <w:ind w:left="0"/>
        <w:jc w:val="both"/>
      </w:pPr>
      <w:r>
        <w:rPr>
          <w:rFonts w:ascii="Times New Roman"/>
          <w:b w:val="false"/>
          <w:i w:val="false"/>
          <w:color w:val="000000"/>
          <w:sz w:val="28"/>
        </w:rPr>
        <w:t xml:space="preserve">
      жабдық тетіктерін тазалау және майлау. </w:t>
      </w:r>
    </w:p>
    <w:bookmarkEnd w:id="1082"/>
    <w:bookmarkStart w:name="z1086" w:id="1083"/>
    <w:p>
      <w:pPr>
        <w:spacing w:after="0"/>
        <w:ind w:left="0"/>
        <w:jc w:val="both"/>
      </w:pPr>
      <w:r>
        <w:rPr>
          <w:rFonts w:ascii="Times New Roman"/>
          <w:b w:val="false"/>
          <w:i w:val="false"/>
          <w:color w:val="000000"/>
          <w:sz w:val="28"/>
        </w:rPr>
        <w:t xml:space="preserve">
      194. Білуге тиіс: </w:t>
      </w:r>
    </w:p>
    <w:bookmarkEnd w:id="1083"/>
    <w:bookmarkStart w:name="z1087" w:id="1084"/>
    <w:p>
      <w:pPr>
        <w:spacing w:after="0"/>
        <w:ind w:left="0"/>
        <w:jc w:val="both"/>
      </w:pPr>
      <w:r>
        <w:rPr>
          <w:rFonts w:ascii="Times New Roman"/>
          <w:b w:val="false"/>
          <w:i w:val="false"/>
          <w:color w:val="000000"/>
          <w:sz w:val="28"/>
        </w:rPr>
        <w:t xml:space="preserve">
      елеу тетіктері мен тасымалдайтын құрылғылардың құрылғысы және қолдану қағидаты; </w:t>
      </w:r>
    </w:p>
    <w:bookmarkEnd w:id="1084"/>
    <w:bookmarkStart w:name="z1088" w:id="1085"/>
    <w:p>
      <w:pPr>
        <w:spacing w:after="0"/>
        <w:ind w:left="0"/>
        <w:jc w:val="both"/>
      </w:pPr>
      <w:r>
        <w:rPr>
          <w:rFonts w:ascii="Times New Roman"/>
          <w:b w:val="false"/>
          <w:i w:val="false"/>
          <w:color w:val="000000"/>
          <w:sz w:val="28"/>
        </w:rPr>
        <w:t xml:space="preserve">
      техникалық өнімнің түріне, сұрыбына және қызметіне қарай елеу, орау, өлшеу және таңбалау ережесі; </w:t>
      </w:r>
    </w:p>
    <w:bookmarkEnd w:id="1085"/>
    <w:bookmarkStart w:name="z1089" w:id="1086"/>
    <w:p>
      <w:pPr>
        <w:spacing w:after="0"/>
        <w:ind w:left="0"/>
        <w:jc w:val="both"/>
      </w:pPr>
      <w:r>
        <w:rPr>
          <w:rFonts w:ascii="Times New Roman"/>
          <w:b w:val="false"/>
          <w:i w:val="false"/>
          <w:color w:val="000000"/>
          <w:sz w:val="28"/>
        </w:rPr>
        <w:t>
      еленген техникалық өнімнің қасиеті және сапалық белгілері;</w:t>
      </w:r>
    </w:p>
    <w:bookmarkEnd w:id="1086"/>
    <w:bookmarkStart w:name="z1090" w:id="1087"/>
    <w:p>
      <w:pPr>
        <w:spacing w:after="0"/>
        <w:ind w:left="0"/>
        <w:jc w:val="both"/>
      </w:pPr>
      <w:r>
        <w:rPr>
          <w:rFonts w:ascii="Times New Roman"/>
          <w:b w:val="false"/>
          <w:i w:val="false"/>
          <w:color w:val="000000"/>
          <w:sz w:val="28"/>
        </w:rPr>
        <w:t xml:space="preserve">
      техникалық өнімнің мемлекеттік стандарттары.  </w:t>
      </w:r>
    </w:p>
    <w:bookmarkEnd w:id="1087"/>
    <w:bookmarkStart w:name="z1091" w:id="1088"/>
    <w:p>
      <w:pPr>
        <w:spacing w:after="0"/>
        <w:ind w:left="0"/>
        <w:jc w:val="both"/>
      </w:pPr>
      <w:r>
        <w:rPr>
          <w:rFonts w:ascii="Times New Roman"/>
          <w:b w:val="false"/>
          <w:i w:val="false"/>
          <w:color w:val="000000"/>
          <w:sz w:val="28"/>
        </w:rPr>
        <w:t xml:space="preserve">
      40. Ішек-қарын аршушы </w:t>
      </w:r>
    </w:p>
    <w:bookmarkEnd w:id="1088"/>
    <w:bookmarkStart w:name="z1092" w:id="1089"/>
    <w:p>
      <w:pPr>
        <w:spacing w:after="0"/>
        <w:ind w:left="0"/>
        <w:jc w:val="both"/>
      </w:pPr>
      <w:r>
        <w:rPr>
          <w:rFonts w:ascii="Times New Roman"/>
          <w:b w:val="false"/>
          <w:i w:val="false"/>
          <w:color w:val="000000"/>
          <w:sz w:val="28"/>
        </w:rPr>
        <w:t xml:space="preserve">
      Параграф 1. Ішек-қарын аршушы, 1-разряд </w:t>
      </w:r>
    </w:p>
    <w:bookmarkEnd w:id="1089"/>
    <w:bookmarkStart w:name="z1093" w:id="1090"/>
    <w:p>
      <w:pPr>
        <w:spacing w:after="0"/>
        <w:ind w:left="0"/>
        <w:jc w:val="both"/>
      </w:pPr>
      <w:r>
        <w:rPr>
          <w:rFonts w:ascii="Times New Roman"/>
          <w:b w:val="false"/>
          <w:i w:val="false"/>
          <w:color w:val="000000"/>
          <w:sz w:val="28"/>
        </w:rPr>
        <w:t xml:space="preserve">
      195. Жұмыс сипаттамасы: </w:t>
      </w:r>
    </w:p>
    <w:bookmarkEnd w:id="1090"/>
    <w:bookmarkStart w:name="z1094" w:id="1091"/>
    <w:p>
      <w:pPr>
        <w:spacing w:after="0"/>
        <w:ind w:left="0"/>
        <w:jc w:val="both"/>
      </w:pPr>
      <w:r>
        <w:rPr>
          <w:rFonts w:ascii="Times New Roman"/>
          <w:b w:val="false"/>
          <w:i w:val="false"/>
          <w:color w:val="000000"/>
          <w:sz w:val="28"/>
        </w:rPr>
        <w:t xml:space="preserve">
      сіңірлерді пленкасынан ажырату, сіңірлерді сұрыбына қарай ажырату, оларды шаю, кептіру үшін шпагатқа байлау немесе ыдысқа қалау; </w:t>
      </w:r>
    </w:p>
    <w:bookmarkEnd w:id="1091"/>
    <w:bookmarkStart w:name="z1095" w:id="1092"/>
    <w:p>
      <w:pPr>
        <w:spacing w:after="0"/>
        <w:ind w:left="0"/>
        <w:jc w:val="both"/>
      </w:pPr>
      <w:r>
        <w:rPr>
          <w:rFonts w:ascii="Times New Roman"/>
          <w:b w:val="false"/>
          <w:i w:val="false"/>
          <w:color w:val="000000"/>
          <w:sz w:val="28"/>
        </w:rPr>
        <w:t xml:space="preserve">
      ірі қара малдың және шошқа басының көзі мен мүйізінің айналасындағы тері қалдықтарын және көзін ажырату; </w:t>
      </w:r>
    </w:p>
    <w:bookmarkEnd w:id="1092"/>
    <w:bookmarkStart w:name="z1096" w:id="1093"/>
    <w:p>
      <w:pPr>
        <w:spacing w:after="0"/>
        <w:ind w:left="0"/>
        <w:jc w:val="both"/>
      </w:pPr>
      <w:r>
        <w:rPr>
          <w:rFonts w:ascii="Times New Roman"/>
          <w:b w:val="false"/>
          <w:i w:val="false"/>
          <w:color w:val="000000"/>
          <w:sz w:val="28"/>
        </w:rPr>
        <w:t xml:space="preserve">
      құлақтарындағы металл белгілерді кесіп алу; </w:t>
      </w:r>
    </w:p>
    <w:bookmarkEnd w:id="1093"/>
    <w:bookmarkStart w:name="z1097" w:id="1094"/>
    <w:p>
      <w:pPr>
        <w:spacing w:after="0"/>
        <w:ind w:left="0"/>
        <w:jc w:val="both"/>
      </w:pPr>
      <w:r>
        <w:rPr>
          <w:rFonts w:ascii="Times New Roman"/>
          <w:b w:val="false"/>
          <w:i w:val="false"/>
          <w:color w:val="000000"/>
          <w:sz w:val="28"/>
        </w:rPr>
        <w:t xml:space="preserve">
      жаймаларға (лотоктарға) миын, тілі және басқа да ішек-қарын мүшелерін мұздатуға қою; </w:t>
      </w:r>
    </w:p>
    <w:bookmarkEnd w:id="1094"/>
    <w:bookmarkStart w:name="z1098" w:id="1095"/>
    <w:p>
      <w:pPr>
        <w:spacing w:after="0"/>
        <w:ind w:left="0"/>
        <w:jc w:val="both"/>
      </w:pPr>
      <w:r>
        <w:rPr>
          <w:rFonts w:ascii="Times New Roman"/>
          <w:b w:val="false"/>
          <w:i w:val="false"/>
          <w:color w:val="000000"/>
          <w:sz w:val="28"/>
        </w:rPr>
        <w:t xml:space="preserve">
      жүрек қалтасы мен пленкасын шешу, өңдеу және жинау. </w:t>
      </w:r>
    </w:p>
    <w:bookmarkEnd w:id="1095"/>
    <w:bookmarkStart w:name="z1099" w:id="1096"/>
    <w:p>
      <w:pPr>
        <w:spacing w:after="0"/>
        <w:ind w:left="0"/>
        <w:jc w:val="both"/>
      </w:pPr>
      <w:r>
        <w:rPr>
          <w:rFonts w:ascii="Times New Roman"/>
          <w:b w:val="false"/>
          <w:i w:val="false"/>
          <w:color w:val="000000"/>
          <w:sz w:val="28"/>
        </w:rPr>
        <w:t xml:space="preserve">
      196. Білуге тиіс: </w:t>
      </w:r>
    </w:p>
    <w:bookmarkEnd w:id="1096"/>
    <w:bookmarkStart w:name="z1100" w:id="1097"/>
    <w:p>
      <w:pPr>
        <w:spacing w:after="0"/>
        <w:ind w:left="0"/>
        <w:jc w:val="both"/>
      </w:pPr>
      <w:r>
        <w:rPr>
          <w:rFonts w:ascii="Times New Roman"/>
          <w:b w:val="false"/>
          <w:i w:val="false"/>
          <w:color w:val="000000"/>
          <w:sz w:val="28"/>
        </w:rPr>
        <w:t xml:space="preserve">
      ішек-қарынның сапасына қойылатын талаптар; </w:t>
      </w:r>
    </w:p>
    <w:bookmarkEnd w:id="1097"/>
    <w:bookmarkStart w:name="z1101" w:id="1098"/>
    <w:p>
      <w:pPr>
        <w:spacing w:after="0"/>
        <w:ind w:left="0"/>
        <w:jc w:val="both"/>
      </w:pPr>
      <w:r>
        <w:rPr>
          <w:rFonts w:ascii="Times New Roman"/>
          <w:b w:val="false"/>
          <w:i w:val="false"/>
          <w:color w:val="000000"/>
          <w:sz w:val="28"/>
        </w:rPr>
        <w:t xml:space="preserve">
      жүрек қалтасы мен пленканы шешу, өңдеу және жинау ережесі.  </w:t>
      </w:r>
    </w:p>
    <w:bookmarkEnd w:id="1098"/>
    <w:bookmarkStart w:name="z1102" w:id="1099"/>
    <w:p>
      <w:pPr>
        <w:spacing w:after="0"/>
        <w:ind w:left="0"/>
        <w:jc w:val="both"/>
      </w:pPr>
      <w:r>
        <w:rPr>
          <w:rFonts w:ascii="Times New Roman"/>
          <w:b w:val="false"/>
          <w:i w:val="false"/>
          <w:color w:val="000000"/>
          <w:sz w:val="28"/>
        </w:rPr>
        <w:t xml:space="preserve">
      Параграф 2. Ішек-қарын аршушы, 2-разряд </w:t>
      </w:r>
    </w:p>
    <w:bookmarkEnd w:id="1099"/>
    <w:bookmarkStart w:name="z1103" w:id="1100"/>
    <w:p>
      <w:pPr>
        <w:spacing w:after="0"/>
        <w:ind w:left="0"/>
        <w:jc w:val="both"/>
      </w:pPr>
      <w:r>
        <w:rPr>
          <w:rFonts w:ascii="Times New Roman"/>
          <w:b w:val="false"/>
          <w:i w:val="false"/>
          <w:color w:val="000000"/>
          <w:sz w:val="28"/>
        </w:rPr>
        <w:t xml:space="preserve">
      197. Жұмыс сипаттамасы: </w:t>
      </w:r>
    </w:p>
    <w:bookmarkEnd w:id="1100"/>
    <w:bookmarkStart w:name="z1104" w:id="1101"/>
    <w:p>
      <w:pPr>
        <w:spacing w:after="0"/>
        <w:ind w:left="0"/>
        <w:jc w:val="both"/>
      </w:pPr>
      <w:r>
        <w:rPr>
          <w:rFonts w:ascii="Times New Roman"/>
          <w:b w:val="false"/>
          <w:i w:val="false"/>
          <w:color w:val="000000"/>
          <w:sz w:val="28"/>
        </w:rPr>
        <w:t xml:space="preserve">
      ішек-қарынның барлық түрін тазалау; </w:t>
      </w:r>
    </w:p>
    <w:bookmarkEnd w:id="1101"/>
    <w:bookmarkStart w:name="z1105" w:id="1102"/>
    <w:p>
      <w:pPr>
        <w:spacing w:after="0"/>
        <w:ind w:left="0"/>
        <w:jc w:val="both"/>
      </w:pPr>
      <w:r>
        <w:rPr>
          <w:rFonts w:ascii="Times New Roman"/>
          <w:b w:val="false"/>
          <w:i w:val="false"/>
          <w:color w:val="000000"/>
          <w:sz w:val="28"/>
        </w:rPr>
        <w:t xml:space="preserve">
      өкпе-бауырларды рамаларға (ілмек, киім ілгіш) ілу; </w:t>
      </w:r>
    </w:p>
    <w:bookmarkEnd w:id="1102"/>
    <w:bookmarkStart w:name="z1106" w:id="1103"/>
    <w:p>
      <w:pPr>
        <w:spacing w:after="0"/>
        <w:ind w:left="0"/>
        <w:jc w:val="both"/>
      </w:pPr>
      <w:r>
        <w:rPr>
          <w:rFonts w:ascii="Times New Roman"/>
          <w:b w:val="false"/>
          <w:i w:val="false"/>
          <w:color w:val="000000"/>
          <w:sz w:val="28"/>
        </w:rPr>
        <w:t xml:space="preserve">
      ішкі құрылысын аршу үстелінен конфискаттарды жинау; </w:t>
      </w:r>
    </w:p>
    <w:bookmarkEnd w:id="1103"/>
    <w:bookmarkStart w:name="z1107" w:id="1104"/>
    <w:p>
      <w:pPr>
        <w:spacing w:after="0"/>
        <w:ind w:left="0"/>
        <w:jc w:val="both"/>
      </w:pPr>
      <w:r>
        <w:rPr>
          <w:rFonts w:ascii="Times New Roman"/>
          <w:b w:val="false"/>
          <w:i w:val="false"/>
          <w:color w:val="000000"/>
          <w:sz w:val="28"/>
        </w:rPr>
        <w:t xml:space="preserve">
      ішек-қарынды, ішектерді ашық люкқа жіберу немесе ыдысқа (арбаға) қалау; </w:t>
      </w:r>
    </w:p>
    <w:bookmarkEnd w:id="1104"/>
    <w:bookmarkStart w:name="z1108" w:id="1105"/>
    <w:p>
      <w:pPr>
        <w:spacing w:after="0"/>
        <w:ind w:left="0"/>
        <w:jc w:val="both"/>
      </w:pPr>
      <w:r>
        <w:rPr>
          <w:rFonts w:ascii="Times New Roman"/>
          <w:b w:val="false"/>
          <w:i w:val="false"/>
          <w:color w:val="000000"/>
          <w:sz w:val="28"/>
        </w:rPr>
        <w:t xml:space="preserve">
      су жіберу, температураны реттеу; </w:t>
      </w:r>
    </w:p>
    <w:bookmarkEnd w:id="1105"/>
    <w:bookmarkStart w:name="z1109" w:id="1106"/>
    <w:p>
      <w:pPr>
        <w:spacing w:after="0"/>
        <w:ind w:left="0"/>
        <w:jc w:val="both"/>
      </w:pPr>
      <w:r>
        <w:rPr>
          <w:rFonts w:ascii="Times New Roman"/>
          <w:b w:val="false"/>
          <w:i w:val="false"/>
          <w:color w:val="000000"/>
          <w:sz w:val="28"/>
        </w:rPr>
        <w:t xml:space="preserve">
      ішек-қарынды барабанда немесе чанда (бұлау, бак) шаю; </w:t>
      </w:r>
    </w:p>
    <w:bookmarkEnd w:id="1106"/>
    <w:bookmarkStart w:name="z1110" w:id="1107"/>
    <w:p>
      <w:pPr>
        <w:spacing w:after="0"/>
        <w:ind w:left="0"/>
        <w:jc w:val="both"/>
      </w:pPr>
      <w:r>
        <w:rPr>
          <w:rFonts w:ascii="Times New Roman"/>
          <w:b w:val="false"/>
          <w:i w:val="false"/>
          <w:color w:val="000000"/>
          <w:sz w:val="28"/>
        </w:rPr>
        <w:t xml:space="preserve">
      ішек-қарынды тиеу және түсіру; </w:t>
      </w:r>
    </w:p>
    <w:bookmarkEnd w:id="1107"/>
    <w:bookmarkStart w:name="z1111" w:id="1108"/>
    <w:p>
      <w:pPr>
        <w:spacing w:after="0"/>
        <w:ind w:left="0"/>
        <w:jc w:val="both"/>
      </w:pPr>
      <w:r>
        <w:rPr>
          <w:rFonts w:ascii="Times New Roman"/>
          <w:b w:val="false"/>
          <w:i w:val="false"/>
          <w:color w:val="000000"/>
          <w:sz w:val="28"/>
        </w:rPr>
        <w:t xml:space="preserve">
      жабдықты жұмысқа дайындау, іске қосу және сынамалау; </w:t>
      </w:r>
    </w:p>
    <w:bookmarkEnd w:id="1108"/>
    <w:bookmarkStart w:name="z1112" w:id="1109"/>
    <w:p>
      <w:pPr>
        <w:spacing w:after="0"/>
        <w:ind w:left="0"/>
        <w:jc w:val="both"/>
      </w:pPr>
      <w:r>
        <w:rPr>
          <w:rFonts w:ascii="Times New Roman"/>
          <w:b w:val="false"/>
          <w:i w:val="false"/>
          <w:color w:val="000000"/>
          <w:sz w:val="28"/>
        </w:rPr>
        <w:t xml:space="preserve">
      пышақтарды қайрау, ыдысты дайындау. </w:t>
      </w:r>
    </w:p>
    <w:bookmarkEnd w:id="1109"/>
    <w:bookmarkStart w:name="z1113" w:id="1110"/>
    <w:p>
      <w:pPr>
        <w:spacing w:after="0"/>
        <w:ind w:left="0"/>
        <w:jc w:val="both"/>
      </w:pPr>
      <w:r>
        <w:rPr>
          <w:rFonts w:ascii="Times New Roman"/>
          <w:b w:val="false"/>
          <w:i w:val="false"/>
          <w:color w:val="000000"/>
          <w:sz w:val="28"/>
        </w:rPr>
        <w:t xml:space="preserve">
      198. Білуге тиіс: </w:t>
      </w:r>
    </w:p>
    <w:bookmarkEnd w:id="1110"/>
    <w:bookmarkStart w:name="z1114" w:id="1111"/>
    <w:p>
      <w:pPr>
        <w:spacing w:after="0"/>
        <w:ind w:left="0"/>
        <w:jc w:val="both"/>
      </w:pPr>
      <w:r>
        <w:rPr>
          <w:rFonts w:ascii="Times New Roman"/>
          <w:b w:val="false"/>
          <w:i w:val="false"/>
          <w:color w:val="000000"/>
          <w:sz w:val="28"/>
        </w:rPr>
        <w:t xml:space="preserve">
      қызмет көрсетілетін жабдықтың қолдану қағидаты, ішек-қарынды өңдеу режимдері; </w:t>
      </w:r>
    </w:p>
    <w:bookmarkEnd w:id="1111"/>
    <w:bookmarkStart w:name="z1115" w:id="1112"/>
    <w:p>
      <w:pPr>
        <w:spacing w:after="0"/>
        <w:ind w:left="0"/>
        <w:jc w:val="both"/>
      </w:pPr>
      <w:r>
        <w:rPr>
          <w:rFonts w:ascii="Times New Roman"/>
          <w:b w:val="false"/>
          <w:i w:val="false"/>
          <w:color w:val="000000"/>
          <w:sz w:val="28"/>
        </w:rPr>
        <w:t xml:space="preserve">
      ішек-қарынды тиеу және түсіру ережесі; </w:t>
      </w:r>
    </w:p>
    <w:bookmarkEnd w:id="1112"/>
    <w:bookmarkStart w:name="z1116" w:id="1113"/>
    <w:p>
      <w:pPr>
        <w:spacing w:after="0"/>
        <w:ind w:left="0"/>
        <w:jc w:val="both"/>
      </w:pPr>
      <w:r>
        <w:rPr>
          <w:rFonts w:ascii="Times New Roman"/>
          <w:b w:val="false"/>
          <w:i w:val="false"/>
          <w:color w:val="000000"/>
          <w:sz w:val="28"/>
        </w:rPr>
        <w:t xml:space="preserve">
      пышақтарды қайрау және түзету тәсілдері.  </w:t>
      </w:r>
    </w:p>
    <w:bookmarkEnd w:id="1113"/>
    <w:bookmarkStart w:name="z1117" w:id="1114"/>
    <w:p>
      <w:pPr>
        <w:spacing w:after="0"/>
        <w:ind w:left="0"/>
        <w:jc w:val="both"/>
      </w:pPr>
      <w:r>
        <w:rPr>
          <w:rFonts w:ascii="Times New Roman"/>
          <w:b w:val="false"/>
          <w:i w:val="false"/>
          <w:color w:val="000000"/>
          <w:sz w:val="28"/>
        </w:rPr>
        <w:t xml:space="preserve">
      Параграф 3. Ішек-қарын аршушы, 3-разряд </w:t>
      </w:r>
    </w:p>
    <w:bookmarkEnd w:id="1114"/>
    <w:bookmarkStart w:name="z1118" w:id="1115"/>
    <w:p>
      <w:pPr>
        <w:spacing w:after="0"/>
        <w:ind w:left="0"/>
        <w:jc w:val="both"/>
      </w:pPr>
      <w:r>
        <w:rPr>
          <w:rFonts w:ascii="Times New Roman"/>
          <w:b w:val="false"/>
          <w:i w:val="false"/>
          <w:color w:val="000000"/>
          <w:sz w:val="28"/>
        </w:rPr>
        <w:t xml:space="preserve">
      199. Жұмыс сипаттамасы: </w:t>
      </w:r>
    </w:p>
    <w:bookmarkEnd w:id="1115"/>
    <w:bookmarkStart w:name="z1119" w:id="1116"/>
    <w:p>
      <w:pPr>
        <w:spacing w:after="0"/>
        <w:ind w:left="0"/>
        <w:jc w:val="both"/>
      </w:pPr>
      <w:r>
        <w:rPr>
          <w:rFonts w:ascii="Times New Roman"/>
          <w:b w:val="false"/>
          <w:i w:val="false"/>
          <w:color w:val="000000"/>
          <w:sz w:val="28"/>
        </w:rPr>
        <w:t xml:space="preserve">
      малдың басын (бұлауда) қолмен шаю, ұйыған қан, ластықтардан, тері қалдықтарынан тазарту; </w:t>
      </w:r>
    </w:p>
    <w:bookmarkEnd w:id="1116"/>
    <w:bookmarkStart w:name="z1120" w:id="1117"/>
    <w:p>
      <w:pPr>
        <w:spacing w:after="0"/>
        <w:ind w:left="0"/>
        <w:jc w:val="both"/>
      </w:pPr>
      <w:r>
        <w:rPr>
          <w:rFonts w:ascii="Times New Roman"/>
          <w:b w:val="false"/>
          <w:i w:val="false"/>
          <w:color w:val="000000"/>
          <w:sz w:val="28"/>
        </w:rPr>
        <w:t xml:space="preserve">
      миын алу, ыдысқа салу, көзін және көзінің айналасындағы майды кесіп алу; </w:t>
      </w:r>
    </w:p>
    <w:bookmarkEnd w:id="1117"/>
    <w:bookmarkStart w:name="z1121" w:id="1118"/>
    <w:p>
      <w:pPr>
        <w:spacing w:after="0"/>
        <w:ind w:left="0"/>
        <w:jc w:val="both"/>
      </w:pPr>
      <w:r>
        <w:rPr>
          <w:rFonts w:ascii="Times New Roman"/>
          <w:b w:val="false"/>
          <w:i w:val="false"/>
          <w:color w:val="000000"/>
          <w:sz w:val="28"/>
        </w:rPr>
        <w:t xml:space="preserve">
      тілдерді жуу, қалтығын және тілінің астындағы етті бөлу; </w:t>
      </w:r>
    </w:p>
    <w:bookmarkEnd w:id="1118"/>
    <w:bookmarkStart w:name="z1122" w:id="1119"/>
    <w:p>
      <w:pPr>
        <w:spacing w:after="0"/>
        <w:ind w:left="0"/>
        <w:jc w:val="both"/>
      </w:pPr>
      <w:r>
        <w:rPr>
          <w:rFonts w:ascii="Times New Roman"/>
          <w:b w:val="false"/>
          <w:i w:val="false"/>
          <w:color w:val="000000"/>
          <w:sz w:val="28"/>
        </w:rPr>
        <w:t xml:space="preserve">
      центрифугада тілді тазалау процесін жүргізу; </w:t>
      </w:r>
    </w:p>
    <w:bookmarkEnd w:id="1119"/>
    <w:bookmarkStart w:name="z1123" w:id="1120"/>
    <w:p>
      <w:pPr>
        <w:spacing w:after="0"/>
        <w:ind w:left="0"/>
        <w:jc w:val="both"/>
      </w:pPr>
      <w:r>
        <w:rPr>
          <w:rFonts w:ascii="Times New Roman"/>
          <w:b w:val="false"/>
          <w:i w:val="false"/>
          <w:color w:val="000000"/>
          <w:sz w:val="28"/>
        </w:rPr>
        <w:t xml:space="preserve">
      өкпе-бауыр, желінін, ет кесінділерін бөлу, майсыздандыру; </w:t>
      </w:r>
    </w:p>
    <w:bookmarkEnd w:id="1120"/>
    <w:bookmarkStart w:name="z1124" w:id="1121"/>
    <w:p>
      <w:pPr>
        <w:spacing w:after="0"/>
        <w:ind w:left="0"/>
        <w:jc w:val="both"/>
      </w:pPr>
      <w:r>
        <w:rPr>
          <w:rFonts w:ascii="Times New Roman"/>
          <w:b w:val="false"/>
          <w:i w:val="false"/>
          <w:color w:val="000000"/>
          <w:sz w:val="28"/>
        </w:rPr>
        <w:t xml:space="preserve">
      үлкен қарынның ішіндегісін босату, ұлтабарды ұйқы безден ажырату, майсыздандыру және ішіндегісін жуып тазарту; </w:t>
      </w:r>
    </w:p>
    <w:bookmarkEnd w:id="1121"/>
    <w:bookmarkStart w:name="z1125" w:id="1122"/>
    <w:p>
      <w:pPr>
        <w:spacing w:after="0"/>
        <w:ind w:left="0"/>
        <w:jc w:val="both"/>
      </w:pPr>
      <w:r>
        <w:rPr>
          <w:rFonts w:ascii="Times New Roman"/>
          <w:b w:val="false"/>
          <w:i w:val="false"/>
          <w:color w:val="000000"/>
          <w:sz w:val="28"/>
        </w:rPr>
        <w:t xml:space="preserve">
      ашық люкқа асқазанын жіберу немесе ыдысқа қалау; </w:t>
      </w:r>
    </w:p>
    <w:bookmarkEnd w:id="1122"/>
    <w:bookmarkStart w:name="z1126" w:id="1123"/>
    <w:p>
      <w:pPr>
        <w:spacing w:after="0"/>
        <w:ind w:left="0"/>
        <w:jc w:val="both"/>
      </w:pPr>
      <w:r>
        <w:rPr>
          <w:rFonts w:ascii="Times New Roman"/>
          <w:b w:val="false"/>
          <w:i w:val="false"/>
          <w:color w:val="000000"/>
          <w:sz w:val="28"/>
        </w:rPr>
        <w:t xml:space="preserve">
      шошқа мен ұсақ қара малдың асқазанын аршу, ішіндегісін алып тазарту және майсыздандыру; </w:t>
      </w:r>
    </w:p>
    <w:bookmarkEnd w:id="1123"/>
    <w:bookmarkStart w:name="z1127" w:id="1124"/>
    <w:p>
      <w:pPr>
        <w:spacing w:after="0"/>
        <w:ind w:left="0"/>
        <w:jc w:val="both"/>
      </w:pPr>
      <w:r>
        <w:rPr>
          <w:rFonts w:ascii="Times New Roman"/>
          <w:b w:val="false"/>
          <w:i w:val="false"/>
          <w:color w:val="000000"/>
          <w:sz w:val="28"/>
        </w:rPr>
        <w:t xml:space="preserve">
      ішек-қарынды жұмыс орнына жіберу. </w:t>
      </w:r>
    </w:p>
    <w:bookmarkEnd w:id="1124"/>
    <w:bookmarkStart w:name="z1128" w:id="1125"/>
    <w:p>
      <w:pPr>
        <w:spacing w:after="0"/>
        <w:ind w:left="0"/>
        <w:jc w:val="both"/>
      </w:pPr>
      <w:r>
        <w:rPr>
          <w:rFonts w:ascii="Times New Roman"/>
          <w:b w:val="false"/>
          <w:i w:val="false"/>
          <w:color w:val="000000"/>
          <w:sz w:val="28"/>
        </w:rPr>
        <w:t xml:space="preserve">
      200. Білуге тиіс: </w:t>
      </w:r>
    </w:p>
    <w:bookmarkEnd w:id="1125"/>
    <w:bookmarkStart w:name="z1129" w:id="1126"/>
    <w:p>
      <w:pPr>
        <w:spacing w:after="0"/>
        <w:ind w:left="0"/>
        <w:jc w:val="both"/>
      </w:pPr>
      <w:r>
        <w:rPr>
          <w:rFonts w:ascii="Times New Roman"/>
          <w:b w:val="false"/>
          <w:i w:val="false"/>
          <w:color w:val="000000"/>
          <w:sz w:val="28"/>
        </w:rPr>
        <w:t xml:space="preserve">
      қызмет көрсетілетін жабдықтың құрылысы; </w:t>
      </w:r>
    </w:p>
    <w:bookmarkEnd w:id="1126"/>
    <w:bookmarkStart w:name="z1130" w:id="1127"/>
    <w:p>
      <w:pPr>
        <w:spacing w:after="0"/>
        <w:ind w:left="0"/>
        <w:jc w:val="both"/>
      </w:pPr>
      <w:r>
        <w:rPr>
          <w:rFonts w:ascii="Times New Roman"/>
          <w:b w:val="false"/>
          <w:i w:val="false"/>
          <w:color w:val="000000"/>
          <w:sz w:val="28"/>
        </w:rPr>
        <w:t xml:space="preserve">
      ішек-қарынды оның түрлеріне қарай өңдеу режимі; </w:t>
      </w:r>
    </w:p>
    <w:bookmarkEnd w:id="1127"/>
    <w:bookmarkStart w:name="z1131" w:id="1128"/>
    <w:p>
      <w:pPr>
        <w:spacing w:after="0"/>
        <w:ind w:left="0"/>
        <w:jc w:val="both"/>
      </w:pPr>
      <w:r>
        <w:rPr>
          <w:rFonts w:ascii="Times New Roman"/>
          <w:b w:val="false"/>
          <w:i w:val="false"/>
          <w:color w:val="000000"/>
          <w:sz w:val="28"/>
        </w:rPr>
        <w:t xml:space="preserve">
      малдың ішкі құрылысының анатомиялық құрылымы.  </w:t>
      </w:r>
    </w:p>
    <w:bookmarkEnd w:id="1128"/>
    <w:bookmarkStart w:name="z1132" w:id="1129"/>
    <w:p>
      <w:pPr>
        <w:spacing w:after="0"/>
        <w:ind w:left="0"/>
        <w:jc w:val="both"/>
      </w:pPr>
      <w:r>
        <w:rPr>
          <w:rFonts w:ascii="Times New Roman"/>
          <w:b w:val="false"/>
          <w:i w:val="false"/>
          <w:color w:val="000000"/>
          <w:sz w:val="28"/>
        </w:rPr>
        <w:t xml:space="preserve">
      41. Ет өнімдерін арамен кесуші </w:t>
      </w:r>
    </w:p>
    <w:bookmarkEnd w:id="1129"/>
    <w:bookmarkStart w:name="z1133" w:id="1130"/>
    <w:p>
      <w:pPr>
        <w:spacing w:after="0"/>
        <w:ind w:left="0"/>
        <w:jc w:val="both"/>
      </w:pPr>
      <w:r>
        <w:rPr>
          <w:rFonts w:ascii="Times New Roman"/>
          <w:b w:val="false"/>
          <w:i w:val="false"/>
          <w:color w:val="000000"/>
          <w:sz w:val="28"/>
        </w:rPr>
        <w:t xml:space="preserve">
      Параграф 1. Ет өнімдерін арамен кесуші, 4-разряд </w:t>
      </w:r>
    </w:p>
    <w:bookmarkEnd w:id="1130"/>
    <w:bookmarkStart w:name="z1134" w:id="1131"/>
    <w:p>
      <w:pPr>
        <w:spacing w:after="0"/>
        <w:ind w:left="0"/>
        <w:jc w:val="both"/>
      </w:pPr>
      <w:r>
        <w:rPr>
          <w:rFonts w:ascii="Times New Roman"/>
          <w:b w:val="false"/>
          <w:i w:val="false"/>
          <w:color w:val="000000"/>
          <w:sz w:val="28"/>
        </w:rPr>
        <w:t xml:space="preserve">
      201. Жұмыс сипаттамасы: </w:t>
      </w:r>
    </w:p>
    <w:bookmarkEnd w:id="1131"/>
    <w:bookmarkStart w:name="z1135" w:id="1132"/>
    <w:p>
      <w:pPr>
        <w:spacing w:after="0"/>
        <w:ind w:left="0"/>
        <w:jc w:val="both"/>
      </w:pPr>
      <w:r>
        <w:rPr>
          <w:rFonts w:ascii="Times New Roman"/>
          <w:b w:val="false"/>
          <w:i w:val="false"/>
          <w:color w:val="000000"/>
          <w:sz w:val="28"/>
        </w:rPr>
        <w:t xml:space="preserve">
      анағұрлым жоғары білікті ет өнімдерін кесушінің басшылығымен оралған ет, блокты ет өнімдері, рагу, сорпалық жиынтық және басқа да ет сүйекті жартылай фабрикаттарға арналған шикізатты іріктеу және дайындау; </w:t>
      </w:r>
    </w:p>
    <w:bookmarkEnd w:id="1132"/>
    <w:bookmarkStart w:name="z1136" w:id="1133"/>
    <w:p>
      <w:pPr>
        <w:spacing w:after="0"/>
        <w:ind w:left="0"/>
        <w:jc w:val="both"/>
      </w:pPr>
      <w:r>
        <w:rPr>
          <w:rFonts w:ascii="Times New Roman"/>
          <w:b w:val="false"/>
          <w:i w:val="false"/>
          <w:color w:val="000000"/>
          <w:sz w:val="28"/>
        </w:rPr>
        <w:t xml:space="preserve">
      оралған ет, блокты ет өнімдері, рагу, сорпалық жиынтық және басқа да ет сүйекті жартылай фабрикаттарға арналған шикізат жасау үшін сұрыптық кесінділер мен ұша бөліктерін аралау, кесу; </w:t>
      </w:r>
    </w:p>
    <w:bookmarkEnd w:id="1133"/>
    <w:bookmarkStart w:name="z1137" w:id="1134"/>
    <w:p>
      <w:pPr>
        <w:spacing w:after="0"/>
        <w:ind w:left="0"/>
        <w:jc w:val="both"/>
      </w:pPr>
      <w:r>
        <w:rPr>
          <w:rFonts w:ascii="Times New Roman"/>
          <w:b w:val="false"/>
          <w:i w:val="false"/>
          <w:color w:val="000000"/>
          <w:sz w:val="28"/>
        </w:rPr>
        <w:t xml:space="preserve">
      кесетін төсемді кесетін станокқа орнату, оның жұмысын сынамалау, оның тетіктерін бөлшектеу. </w:t>
      </w:r>
    </w:p>
    <w:bookmarkEnd w:id="1134"/>
    <w:bookmarkStart w:name="z1138" w:id="1135"/>
    <w:p>
      <w:pPr>
        <w:spacing w:after="0"/>
        <w:ind w:left="0"/>
        <w:jc w:val="both"/>
      </w:pPr>
      <w:r>
        <w:rPr>
          <w:rFonts w:ascii="Times New Roman"/>
          <w:b w:val="false"/>
          <w:i w:val="false"/>
          <w:color w:val="000000"/>
          <w:sz w:val="28"/>
        </w:rPr>
        <w:t xml:space="preserve">
      202. Білуге тиіс: </w:t>
      </w:r>
    </w:p>
    <w:bookmarkEnd w:id="1135"/>
    <w:bookmarkStart w:name="z1139" w:id="1136"/>
    <w:p>
      <w:pPr>
        <w:spacing w:after="0"/>
        <w:ind w:left="0"/>
        <w:jc w:val="both"/>
      </w:pPr>
      <w:r>
        <w:rPr>
          <w:rFonts w:ascii="Times New Roman"/>
          <w:b w:val="false"/>
          <w:i w:val="false"/>
          <w:color w:val="000000"/>
          <w:sz w:val="28"/>
        </w:rPr>
        <w:t xml:space="preserve">
      кесетін станоктың құрылысы және қолдану қағидаты; </w:t>
      </w:r>
    </w:p>
    <w:bookmarkEnd w:id="1136"/>
    <w:bookmarkStart w:name="z1140" w:id="1137"/>
    <w:p>
      <w:pPr>
        <w:spacing w:after="0"/>
        <w:ind w:left="0"/>
        <w:jc w:val="both"/>
      </w:pPr>
      <w:r>
        <w:rPr>
          <w:rFonts w:ascii="Times New Roman"/>
          <w:b w:val="false"/>
          <w:i w:val="false"/>
          <w:color w:val="000000"/>
          <w:sz w:val="28"/>
        </w:rPr>
        <w:t xml:space="preserve">
      ет өнімдерін орауға арналған шикізатты іріктеу және дайындау ережесі; </w:t>
      </w:r>
    </w:p>
    <w:bookmarkEnd w:id="1137"/>
    <w:bookmarkStart w:name="z1141" w:id="1138"/>
    <w:p>
      <w:pPr>
        <w:spacing w:after="0"/>
        <w:ind w:left="0"/>
        <w:jc w:val="both"/>
      </w:pPr>
      <w:r>
        <w:rPr>
          <w:rFonts w:ascii="Times New Roman"/>
          <w:b w:val="false"/>
          <w:i w:val="false"/>
          <w:color w:val="000000"/>
          <w:sz w:val="28"/>
        </w:rPr>
        <w:t xml:space="preserve">
      ет сүйек жартылай фабрикаттары мен оралған еттің мемлекеттік стандарттары; </w:t>
      </w:r>
    </w:p>
    <w:bookmarkEnd w:id="1138"/>
    <w:bookmarkStart w:name="z1142" w:id="1139"/>
    <w:p>
      <w:pPr>
        <w:spacing w:after="0"/>
        <w:ind w:left="0"/>
        <w:jc w:val="both"/>
      </w:pPr>
      <w:r>
        <w:rPr>
          <w:rFonts w:ascii="Times New Roman"/>
          <w:b w:val="false"/>
          <w:i w:val="false"/>
          <w:color w:val="000000"/>
          <w:sz w:val="28"/>
        </w:rPr>
        <w:t xml:space="preserve">
      кесетін төсемді кесетін станокқа орнату ережесі. </w:t>
      </w:r>
    </w:p>
    <w:bookmarkEnd w:id="1139"/>
    <w:bookmarkStart w:name="z1143" w:id="1140"/>
    <w:p>
      <w:pPr>
        <w:spacing w:after="0"/>
        <w:ind w:left="0"/>
        <w:jc w:val="both"/>
      </w:pPr>
      <w:r>
        <w:rPr>
          <w:rFonts w:ascii="Times New Roman"/>
          <w:b w:val="false"/>
          <w:i w:val="false"/>
          <w:color w:val="000000"/>
          <w:sz w:val="28"/>
        </w:rPr>
        <w:t xml:space="preserve">
      Қатар сүйекті кесу жөніндегі жұмыстарды орындауда – 3-разряд. </w:t>
      </w:r>
    </w:p>
    <w:bookmarkEnd w:id="1140"/>
    <w:bookmarkStart w:name="z1144" w:id="1141"/>
    <w:p>
      <w:pPr>
        <w:spacing w:after="0"/>
        <w:ind w:left="0"/>
        <w:jc w:val="both"/>
      </w:pPr>
      <w:r>
        <w:rPr>
          <w:rFonts w:ascii="Times New Roman"/>
          <w:b w:val="false"/>
          <w:i w:val="false"/>
          <w:color w:val="000000"/>
          <w:sz w:val="28"/>
        </w:rPr>
        <w:t xml:space="preserve">
      Параграф 2. Ет өнімдерін арамен кесуші, 5-разряд </w:t>
      </w:r>
    </w:p>
    <w:bookmarkEnd w:id="1141"/>
    <w:bookmarkStart w:name="z1145" w:id="1142"/>
    <w:p>
      <w:pPr>
        <w:spacing w:after="0"/>
        <w:ind w:left="0"/>
        <w:jc w:val="both"/>
      </w:pPr>
      <w:r>
        <w:rPr>
          <w:rFonts w:ascii="Times New Roman"/>
          <w:b w:val="false"/>
          <w:i w:val="false"/>
          <w:color w:val="000000"/>
          <w:sz w:val="28"/>
        </w:rPr>
        <w:t xml:space="preserve">
      203. Жұмыс сипаттамасы: </w:t>
      </w:r>
    </w:p>
    <w:bookmarkEnd w:id="1142"/>
    <w:bookmarkStart w:name="z1146" w:id="1143"/>
    <w:p>
      <w:pPr>
        <w:spacing w:after="0"/>
        <w:ind w:left="0"/>
        <w:jc w:val="both"/>
      </w:pPr>
      <w:r>
        <w:rPr>
          <w:rFonts w:ascii="Times New Roman"/>
          <w:b w:val="false"/>
          <w:i w:val="false"/>
          <w:color w:val="000000"/>
          <w:sz w:val="28"/>
        </w:rPr>
        <w:t>
      оралған ет, блокты ет өнімдері, рагу, сорпалық жиынтық және басқа да ет сүйекті жартылай фабрикаттарға арналған шикізатты іріктеу және дайындау;</w:t>
      </w:r>
    </w:p>
    <w:bookmarkEnd w:id="1143"/>
    <w:bookmarkStart w:name="z1147" w:id="1144"/>
    <w:p>
      <w:pPr>
        <w:spacing w:after="0"/>
        <w:ind w:left="0"/>
        <w:jc w:val="both"/>
      </w:pPr>
      <w:r>
        <w:rPr>
          <w:rFonts w:ascii="Times New Roman"/>
          <w:b w:val="false"/>
          <w:i w:val="false"/>
          <w:color w:val="000000"/>
          <w:sz w:val="28"/>
        </w:rPr>
        <w:t xml:space="preserve">
      барлық сұрыптағы ет ұшаларын (жартылай ұшалар, төрттен бір бөлігін) бөлшектеп кесудің мемлекеттік стандарттарын және сұрыбы бойынша шығу нормаларын сақтай отырып сұрыптық кесінділерге кесу (аралау); </w:t>
      </w:r>
    </w:p>
    <w:bookmarkEnd w:id="1144"/>
    <w:bookmarkStart w:name="z1148" w:id="1145"/>
    <w:p>
      <w:pPr>
        <w:spacing w:after="0"/>
        <w:ind w:left="0"/>
        <w:jc w:val="both"/>
      </w:pPr>
      <w:r>
        <w:rPr>
          <w:rFonts w:ascii="Times New Roman"/>
          <w:b w:val="false"/>
          <w:i w:val="false"/>
          <w:color w:val="000000"/>
          <w:sz w:val="28"/>
        </w:rPr>
        <w:t xml:space="preserve">
      арамен кесерден алдын ұшаларды, жартылай ұшаларды, төрттен бір бөліктерін негізгі бөліктерге мүшелеу; </w:t>
      </w:r>
    </w:p>
    <w:bookmarkEnd w:id="1145"/>
    <w:bookmarkStart w:name="z1149" w:id="1146"/>
    <w:p>
      <w:pPr>
        <w:spacing w:after="0"/>
        <w:ind w:left="0"/>
        <w:jc w:val="both"/>
      </w:pPr>
      <w:r>
        <w:rPr>
          <w:rFonts w:ascii="Times New Roman"/>
          <w:b w:val="false"/>
          <w:i w:val="false"/>
          <w:color w:val="000000"/>
          <w:sz w:val="28"/>
        </w:rPr>
        <w:t xml:space="preserve">
      кесетін станокты баптау, сынамалау және ерттеу, кесетін төсемді түзету, қайрау; </w:t>
      </w:r>
    </w:p>
    <w:bookmarkEnd w:id="1146"/>
    <w:bookmarkStart w:name="z1150" w:id="1147"/>
    <w:p>
      <w:pPr>
        <w:spacing w:after="0"/>
        <w:ind w:left="0"/>
        <w:jc w:val="both"/>
      </w:pPr>
      <w:r>
        <w:rPr>
          <w:rFonts w:ascii="Times New Roman"/>
          <w:b w:val="false"/>
          <w:i w:val="false"/>
          <w:color w:val="000000"/>
          <w:sz w:val="28"/>
        </w:rPr>
        <w:t xml:space="preserve">
      қоршайтын құрылғылардың жарамдылығын қадағалау. </w:t>
      </w:r>
    </w:p>
    <w:bookmarkEnd w:id="1147"/>
    <w:bookmarkStart w:name="z1151" w:id="1148"/>
    <w:p>
      <w:pPr>
        <w:spacing w:after="0"/>
        <w:ind w:left="0"/>
        <w:jc w:val="both"/>
      </w:pPr>
      <w:r>
        <w:rPr>
          <w:rFonts w:ascii="Times New Roman"/>
          <w:b w:val="false"/>
          <w:i w:val="false"/>
          <w:color w:val="000000"/>
          <w:sz w:val="28"/>
        </w:rPr>
        <w:t xml:space="preserve">
      204. Білуге тиіс: </w:t>
      </w:r>
    </w:p>
    <w:bookmarkEnd w:id="1148"/>
    <w:bookmarkStart w:name="z1152" w:id="1149"/>
    <w:p>
      <w:pPr>
        <w:spacing w:after="0"/>
        <w:ind w:left="0"/>
        <w:jc w:val="both"/>
      </w:pPr>
      <w:r>
        <w:rPr>
          <w:rFonts w:ascii="Times New Roman"/>
          <w:b w:val="false"/>
          <w:i w:val="false"/>
          <w:color w:val="000000"/>
          <w:sz w:val="28"/>
        </w:rPr>
        <w:t xml:space="preserve">
      кесетін станоктың құрылымы мен баптау ережесі; </w:t>
      </w:r>
    </w:p>
    <w:bookmarkEnd w:id="1149"/>
    <w:bookmarkStart w:name="z1153" w:id="1150"/>
    <w:p>
      <w:pPr>
        <w:spacing w:after="0"/>
        <w:ind w:left="0"/>
        <w:jc w:val="both"/>
      </w:pPr>
      <w:r>
        <w:rPr>
          <w:rFonts w:ascii="Times New Roman"/>
          <w:b w:val="false"/>
          <w:i w:val="false"/>
          <w:color w:val="000000"/>
          <w:sz w:val="28"/>
        </w:rPr>
        <w:t xml:space="preserve">
      мал ұшасының барлық түрінің анатомиялық құрылымы; </w:t>
      </w:r>
    </w:p>
    <w:bookmarkEnd w:id="1150"/>
    <w:bookmarkStart w:name="z1154" w:id="1151"/>
    <w:p>
      <w:pPr>
        <w:spacing w:after="0"/>
        <w:ind w:left="0"/>
        <w:jc w:val="both"/>
      </w:pPr>
      <w:r>
        <w:rPr>
          <w:rFonts w:ascii="Times New Roman"/>
          <w:b w:val="false"/>
          <w:i w:val="false"/>
          <w:color w:val="000000"/>
          <w:sz w:val="28"/>
        </w:rPr>
        <w:t xml:space="preserve">
      ет ұшаларын сұрыптап бөлшектеп кесудің мемлекеттік стандарттары; </w:t>
      </w:r>
    </w:p>
    <w:bookmarkEnd w:id="1151"/>
    <w:bookmarkStart w:name="z1155" w:id="1152"/>
    <w:p>
      <w:pPr>
        <w:spacing w:after="0"/>
        <w:ind w:left="0"/>
        <w:jc w:val="both"/>
      </w:pPr>
      <w:r>
        <w:rPr>
          <w:rFonts w:ascii="Times New Roman"/>
          <w:b w:val="false"/>
          <w:i w:val="false"/>
          <w:color w:val="000000"/>
          <w:sz w:val="28"/>
        </w:rPr>
        <w:t xml:space="preserve">
      ет өнімдерін орауға арналған шикізатты іріктеу және дайындау ережесі; </w:t>
      </w:r>
    </w:p>
    <w:bookmarkEnd w:id="1152"/>
    <w:bookmarkStart w:name="z1156" w:id="1153"/>
    <w:p>
      <w:pPr>
        <w:spacing w:after="0"/>
        <w:ind w:left="0"/>
        <w:jc w:val="both"/>
      </w:pPr>
      <w:r>
        <w:rPr>
          <w:rFonts w:ascii="Times New Roman"/>
          <w:b w:val="false"/>
          <w:i w:val="false"/>
          <w:color w:val="000000"/>
          <w:sz w:val="28"/>
        </w:rPr>
        <w:t xml:space="preserve">
      ет сүйек жартылай фабрикаттар мен оралған еттің мемлекеттік стандарттары.  </w:t>
      </w:r>
    </w:p>
    <w:bookmarkEnd w:id="1153"/>
    <w:bookmarkStart w:name="z1157" w:id="1154"/>
    <w:p>
      <w:pPr>
        <w:spacing w:after="0"/>
        <w:ind w:left="0"/>
        <w:jc w:val="both"/>
      </w:pPr>
      <w:r>
        <w:rPr>
          <w:rFonts w:ascii="Times New Roman"/>
          <w:b w:val="false"/>
          <w:i w:val="false"/>
          <w:color w:val="000000"/>
          <w:sz w:val="28"/>
        </w:rPr>
        <w:t xml:space="preserve">
      42. Ет өнімдерін ораушы </w:t>
      </w:r>
    </w:p>
    <w:bookmarkEnd w:id="1154"/>
    <w:bookmarkStart w:name="z1158" w:id="1155"/>
    <w:p>
      <w:pPr>
        <w:spacing w:after="0"/>
        <w:ind w:left="0"/>
        <w:jc w:val="both"/>
      </w:pPr>
      <w:r>
        <w:rPr>
          <w:rFonts w:ascii="Times New Roman"/>
          <w:b w:val="false"/>
          <w:i w:val="false"/>
          <w:color w:val="000000"/>
          <w:sz w:val="28"/>
        </w:rPr>
        <w:t xml:space="preserve">
      Параграф 1. Ет өнімдерін ораушы, 2-разряд </w:t>
      </w:r>
    </w:p>
    <w:bookmarkEnd w:id="1155"/>
    <w:bookmarkStart w:name="z1159" w:id="1156"/>
    <w:p>
      <w:pPr>
        <w:spacing w:after="0"/>
        <w:ind w:left="0"/>
        <w:jc w:val="both"/>
      </w:pPr>
      <w:r>
        <w:rPr>
          <w:rFonts w:ascii="Times New Roman"/>
          <w:b w:val="false"/>
          <w:i w:val="false"/>
          <w:color w:val="000000"/>
          <w:sz w:val="28"/>
        </w:rPr>
        <w:t xml:space="preserve">
      205. Жұмыс сипаттамасы: </w:t>
      </w:r>
    </w:p>
    <w:bookmarkEnd w:id="1156"/>
    <w:bookmarkStart w:name="z1160" w:id="1157"/>
    <w:p>
      <w:pPr>
        <w:spacing w:after="0"/>
        <w:ind w:left="0"/>
        <w:jc w:val="both"/>
      </w:pPr>
      <w:r>
        <w:rPr>
          <w:rFonts w:ascii="Times New Roman"/>
          <w:b w:val="false"/>
          <w:i w:val="false"/>
          <w:color w:val="000000"/>
          <w:sz w:val="28"/>
        </w:rPr>
        <w:t xml:space="preserve">
      ет және ет өнімдерін порцияларға бөліп целлофанға, пергаментке немесе қағазға орау; </w:t>
      </w:r>
    </w:p>
    <w:bookmarkEnd w:id="1157"/>
    <w:bookmarkStart w:name="z1161" w:id="1158"/>
    <w:p>
      <w:pPr>
        <w:spacing w:after="0"/>
        <w:ind w:left="0"/>
        <w:jc w:val="both"/>
      </w:pPr>
      <w:r>
        <w:rPr>
          <w:rFonts w:ascii="Times New Roman"/>
          <w:b w:val="false"/>
          <w:i w:val="false"/>
          <w:color w:val="000000"/>
          <w:sz w:val="28"/>
        </w:rPr>
        <w:t xml:space="preserve">
      этикеткаларды, орайтын материалдарды және ыдысты дайындау; </w:t>
      </w:r>
    </w:p>
    <w:bookmarkEnd w:id="1158"/>
    <w:bookmarkStart w:name="z1162" w:id="1159"/>
    <w:p>
      <w:pPr>
        <w:spacing w:after="0"/>
        <w:ind w:left="0"/>
        <w:jc w:val="both"/>
      </w:pPr>
      <w:r>
        <w:rPr>
          <w:rFonts w:ascii="Times New Roman"/>
          <w:b w:val="false"/>
          <w:i w:val="false"/>
          <w:color w:val="000000"/>
          <w:sz w:val="28"/>
        </w:rPr>
        <w:t xml:space="preserve">
      ет пен ет өнімдерінің оралған порцияларын шпагатпен орау, байлау немесе пакеттерді желімдеу; </w:t>
      </w:r>
    </w:p>
    <w:bookmarkEnd w:id="1159"/>
    <w:bookmarkStart w:name="z1163" w:id="1160"/>
    <w:p>
      <w:pPr>
        <w:spacing w:after="0"/>
        <w:ind w:left="0"/>
        <w:jc w:val="both"/>
      </w:pPr>
      <w:r>
        <w:rPr>
          <w:rFonts w:ascii="Times New Roman"/>
          <w:b w:val="false"/>
          <w:i w:val="false"/>
          <w:color w:val="000000"/>
          <w:sz w:val="28"/>
        </w:rPr>
        <w:t xml:space="preserve">
      оралған етті, жартылай фабрикаттар мен кулинарлық өнімдерді ыдысқа қалау; </w:t>
      </w:r>
    </w:p>
    <w:bookmarkEnd w:id="1160"/>
    <w:bookmarkStart w:name="z1164" w:id="1161"/>
    <w:p>
      <w:pPr>
        <w:spacing w:after="0"/>
        <w:ind w:left="0"/>
        <w:jc w:val="both"/>
      </w:pPr>
      <w:r>
        <w:rPr>
          <w:rFonts w:ascii="Times New Roman"/>
          <w:b w:val="false"/>
          <w:i w:val="false"/>
          <w:color w:val="000000"/>
          <w:sz w:val="28"/>
        </w:rPr>
        <w:t xml:space="preserve">
      жапсырмаларын толтыру және ыдысқа қалау, орау және ыдыстарды пломбалау; </w:t>
      </w:r>
    </w:p>
    <w:bookmarkEnd w:id="1161"/>
    <w:bookmarkStart w:name="z1165" w:id="1162"/>
    <w:p>
      <w:pPr>
        <w:spacing w:after="0"/>
        <w:ind w:left="0"/>
        <w:jc w:val="both"/>
      </w:pPr>
      <w:r>
        <w:rPr>
          <w:rFonts w:ascii="Times New Roman"/>
          <w:b w:val="false"/>
          <w:i w:val="false"/>
          <w:color w:val="000000"/>
          <w:sz w:val="28"/>
        </w:rPr>
        <w:t xml:space="preserve">
      мұздату үшін ет өнімдерін сұрыбы және түрі бойынша металл формаларға қалау, тығыздау, қақпақпен жабу. </w:t>
      </w:r>
    </w:p>
    <w:bookmarkEnd w:id="1162"/>
    <w:bookmarkStart w:name="z1166" w:id="1163"/>
    <w:p>
      <w:pPr>
        <w:spacing w:after="0"/>
        <w:ind w:left="0"/>
        <w:jc w:val="both"/>
      </w:pPr>
      <w:r>
        <w:rPr>
          <w:rFonts w:ascii="Times New Roman"/>
          <w:b w:val="false"/>
          <w:i w:val="false"/>
          <w:color w:val="000000"/>
          <w:sz w:val="28"/>
        </w:rPr>
        <w:t xml:space="preserve">
      206. Білуге тиіс: </w:t>
      </w:r>
    </w:p>
    <w:bookmarkEnd w:id="1163"/>
    <w:bookmarkStart w:name="z1167" w:id="1164"/>
    <w:p>
      <w:pPr>
        <w:spacing w:after="0"/>
        <w:ind w:left="0"/>
        <w:jc w:val="both"/>
      </w:pPr>
      <w:r>
        <w:rPr>
          <w:rFonts w:ascii="Times New Roman"/>
          <w:b w:val="false"/>
          <w:i w:val="false"/>
          <w:color w:val="000000"/>
          <w:sz w:val="28"/>
        </w:rPr>
        <w:t xml:space="preserve">
      жасалатын жартылай фабрикаттардың түрлері және ет өнімдерін орау кезіндегі орау ережесі; </w:t>
      </w:r>
    </w:p>
    <w:bookmarkEnd w:id="1164"/>
    <w:bookmarkStart w:name="z1168" w:id="1165"/>
    <w:p>
      <w:pPr>
        <w:spacing w:after="0"/>
        <w:ind w:left="0"/>
        <w:jc w:val="both"/>
      </w:pPr>
      <w:r>
        <w:rPr>
          <w:rFonts w:ascii="Times New Roman"/>
          <w:b w:val="false"/>
          <w:i w:val="false"/>
          <w:color w:val="000000"/>
          <w:sz w:val="28"/>
        </w:rPr>
        <w:t xml:space="preserve">
      ет өнімдерін мұздатуға арналған металл формаларға қалау ережесі.  </w:t>
      </w:r>
    </w:p>
    <w:bookmarkEnd w:id="1165"/>
    <w:bookmarkStart w:name="z1169" w:id="1166"/>
    <w:p>
      <w:pPr>
        <w:spacing w:after="0"/>
        <w:ind w:left="0"/>
        <w:jc w:val="both"/>
      </w:pPr>
      <w:r>
        <w:rPr>
          <w:rFonts w:ascii="Times New Roman"/>
          <w:b w:val="false"/>
          <w:i w:val="false"/>
          <w:color w:val="000000"/>
          <w:sz w:val="28"/>
        </w:rPr>
        <w:t xml:space="preserve">
      Параграф 2. Ет өнімдерін ораушы, 3-разряд </w:t>
      </w:r>
    </w:p>
    <w:bookmarkEnd w:id="1166"/>
    <w:bookmarkStart w:name="z1170" w:id="1167"/>
    <w:p>
      <w:pPr>
        <w:spacing w:after="0"/>
        <w:ind w:left="0"/>
        <w:jc w:val="both"/>
      </w:pPr>
      <w:r>
        <w:rPr>
          <w:rFonts w:ascii="Times New Roman"/>
          <w:b w:val="false"/>
          <w:i w:val="false"/>
          <w:color w:val="000000"/>
          <w:sz w:val="28"/>
        </w:rPr>
        <w:t xml:space="preserve">
      207. Жұмыс сипаттамасы: </w:t>
      </w:r>
    </w:p>
    <w:bookmarkEnd w:id="1167"/>
    <w:bookmarkStart w:name="z1171" w:id="1168"/>
    <w:p>
      <w:pPr>
        <w:spacing w:after="0"/>
        <w:ind w:left="0"/>
        <w:jc w:val="both"/>
      </w:pPr>
      <w:r>
        <w:rPr>
          <w:rFonts w:ascii="Times New Roman"/>
          <w:b w:val="false"/>
          <w:i w:val="false"/>
          <w:color w:val="000000"/>
          <w:sz w:val="28"/>
        </w:rPr>
        <w:t xml:space="preserve">
      ет және ет өнімдері порцияларын сүйек пен етті қатынасын дұрыс сақтай отырып, іріктеу; </w:t>
      </w:r>
    </w:p>
    <w:bookmarkEnd w:id="1168"/>
    <w:bookmarkStart w:name="z1172" w:id="1169"/>
    <w:p>
      <w:pPr>
        <w:spacing w:after="0"/>
        <w:ind w:left="0"/>
        <w:jc w:val="both"/>
      </w:pPr>
      <w:r>
        <w:rPr>
          <w:rFonts w:ascii="Times New Roman"/>
          <w:b w:val="false"/>
          <w:i w:val="false"/>
          <w:color w:val="000000"/>
          <w:sz w:val="28"/>
        </w:rPr>
        <w:t xml:space="preserve">
      ет өнімдерін транспортер таспасына порцияларға кесу үшін жіберу, лотоктарды толтыру, орау және өлшеу конвейеріне жіберу; </w:t>
      </w:r>
    </w:p>
    <w:bookmarkEnd w:id="1169"/>
    <w:bookmarkStart w:name="z1173" w:id="1170"/>
    <w:p>
      <w:pPr>
        <w:spacing w:after="0"/>
        <w:ind w:left="0"/>
        <w:jc w:val="both"/>
      </w:pPr>
      <w:r>
        <w:rPr>
          <w:rFonts w:ascii="Times New Roman"/>
          <w:b w:val="false"/>
          <w:i w:val="false"/>
          <w:color w:val="000000"/>
          <w:sz w:val="28"/>
        </w:rPr>
        <w:t>
      порцияларды өлшеу және орауға жіберу, этикеткаларды ыдысқа жапсыру;</w:t>
      </w:r>
    </w:p>
    <w:bookmarkEnd w:id="1170"/>
    <w:bookmarkStart w:name="z1174" w:id="1171"/>
    <w:p>
      <w:pPr>
        <w:spacing w:after="0"/>
        <w:ind w:left="0"/>
        <w:jc w:val="both"/>
      </w:pPr>
      <w:r>
        <w:rPr>
          <w:rFonts w:ascii="Times New Roman"/>
          <w:b w:val="false"/>
          <w:i w:val="false"/>
          <w:color w:val="000000"/>
          <w:sz w:val="28"/>
        </w:rPr>
        <w:t xml:space="preserve">
      мұздатқышқа салу және түсіру, мұздатылған блоктарды формалардан алу, оларды тоңазытқыштарға сала отырып қораптарға орау. </w:t>
      </w:r>
    </w:p>
    <w:bookmarkEnd w:id="1171"/>
    <w:bookmarkStart w:name="z1175" w:id="1172"/>
    <w:p>
      <w:pPr>
        <w:spacing w:after="0"/>
        <w:ind w:left="0"/>
        <w:jc w:val="both"/>
      </w:pPr>
      <w:r>
        <w:rPr>
          <w:rFonts w:ascii="Times New Roman"/>
          <w:b w:val="false"/>
          <w:i w:val="false"/>
          <w:color w:val="000000"/>
          <w:sz w:val="28"/>
        </w:rPr>
        <w:t xml:space="preserve">
      208. Білуге тиіс: </w:t>
      </w:r>
    </w:p>
    <w:bookmarkEnd w:id="1172"/>
    <w:bookmarkStart w:name="z1176" w:id="1173"/>
    <w:p>
      <w:pPr>
        <w:spacing w:after="0"/>
        <w:ind w:left="0"/>
        <w:jc w:val="both"/>
      </w:pPr>
      <w:r>
        <w:rPr>
          <w:rFonts w:ascii="Times New Roman"/>
          <w:b w:val="false"/>
          <w:i w:val="false"/>
          <w:color w:val="000000"/>
          <w:sz w:val="28"/>
        </w:rPr>
        <w:t>
      таразының құрылысы және қолдану қағидаты;</w:t>
      </w:r>
    </w:p>
    <w:bookmarkEnd w:id="1173"/>
    <w:bookmarkStart w:name="z1177" w:id="1174"/>
    <w:p>
      <w:pPr>
        <w:spacing w:after="0"/>
        <w:ind w:left="0"/>
        <w:jc w:val="both"/>
      </w:pPr>
      <w:r>
        <w:rPr>
          <w:rFonts w:ascii="Times New Roman"/>
          <w:b w:val="false"/>
          <w:i w:val="false"/>
          <w:color w:val="000000"/>
          <w:sz w:val="28"/>
        </w:rPr>
        <w:t xml:space="preserve">
      ет және ет өнімдері порцияларын міндеті бойынша іріктеу ережесі; </w:t>
      </w:r>
    </w:p>
    <w:bookmarkEnd w:id="1174"/>
    <w:bookmarkStart w:name="z1178" w:id="1175"/>
    <w:p>
      <w:pPr>
        <w:spacing w:after="0"/>
        <w:ind w:left="0"/>
        <w:jc w:val="both"/>
      </w:pPr>
      <w:r>
        <w:rPr>
          <w:rFonts w:ascii="Times New Roman"/>
          <w:b w:val="false"/>
          <w:i w:val="false"/>
          <w:color w:val="000000"/>
          <w:sz w:val="28"/>
        </w:rPr>
        <w:t xml:space="preserve">
      блоктарды орау ережесі; </w:t>
      </w:r>
    </w:p>
    <w:bookmarkEnd w:id="1175"/>
    <w:bookmarkStart w:name="z1179" w:id="1176"/>
    <w:p>
      <w:pPr>
        <w:spacing w:after="0"/>
        <w:ind w:left="0"/>
        <w:jc w:val="both"/>
      </w:pPr>
      <w:r>
        <w:rPr>
          <w:rFonts w:ascii="Times New Roman"/>
          <w:b w:val="false"/>
          <w:i w:val="false"/>
          <w:color w:val="000000"/>
          <w:sz w:val="28"/>
        </w:rPr>
        <w:t xml:space="preserve">
      қызмет көрсетілетін жабдықтың жұмысындағы ұсақ кемшіліктерді жою ережесі. </w:t>
      </w:r>
    </w:p>
    <w:bookmarkEnd w:id="1176"/>
    <w:bookmarkStart w:name="z1180" w:id="1177"/>
    <w:p>
      <w:pPr>
        <w:spacing w:after="0"/>
        <w:ind w:left="0"/>
        <w:jc w:val="both"/>
      </w:pPr>
      <w:r>
        <w:rPr>
          <w:rFonts w:ascii="Times New Roman"/>
          <w:b w:val="false"/>
          <w:i w:val="false"/>
          <w:color w:val="000000"/>
          <w:sz w:val="28"/>
        </w:rPr>
        <w:t xml:space="preserve">
      Ағынды механизацияланған желілердегі ет өнімдерін орау жөніндегі жұмыстарды орындауда – 4-разряд. </w:t>
      </w:r>
    </w:p>
    <w:bookmarkEnd w:id="1177"/>
    <w:bookmarkStart w:name="z1181" w:id="1178"/>
    <w:p>
      <w:pPr>
        <w:spacing w:after="0"/>
        <w:ind w:left="0"/>
        <w:jc w:val="both"/>
      </w:pPr>
      <w:r>
        <w:rPr>
          <w:rFonts w:ascii="Times New Roman"/>
          <w:b w:val="false"/>
          <w:i w:val="false"/>
          <w:color w:val="000000"/>
          <w:sz w:val="28"/>
        </w:rPr>
        <w:t xml:space="preserve">
      43. Ет өнімдерін кесуші </w:t>
      </w:r>
    </w:p>
    <w:bookmarkEnd w:id="1178"/>
    <w:bookmarkStart w:name="z1182" w:id="1179"/>
    <w:p>
      <w:pPr>
        <w:spacing w:after="0"/>
        <w:ind w:left="0"/>
        <w:jc w:val="both"/>
      </w:pPr>
      <w:r>
        <w:rPr>
          <w:rFonts w:ascii="Times New Roman"/>
          <w:b w:val="false"/>
          <w:i w:val="false"/>
          <w:color w:val="000000"/>
          <w:sz w:val="28"/>
        </w:rPr>
        <w:t xml:space="preserve">
      Параграф 1. Ет өнімдерін кесуші, 2-разряд </w:t>
      </w:r>
    </w:p>
    <w:bookmarkEnd w:id="1179"/>
    <w:bookmarkStart w:name="z1183" w:id="1180"/>
    <w:p>
      <w:pPr>
        <w:spacing w:after="0"/>
        <w:ind w:left="0"/>
        <w:jc w:val="both"/>
      </w:pPr>
      <w:r>
        <w:rPr>
          <w:rFonts w:ascii="Times New Roman"/>
          <w:b w:val="false"/>
          <w:i w:val="false"/>
          <w:color w:val="000000"/>
          <w:sz w:val="28"/>
        </w:rPr>
        <w:t xml:space="preserve">
      209. Жұмыс сипаттамасы: </w:t>
      </w:r>
    </w:p>
    <w:bookmarkEnd w:id="1180"/>
    <w:bookmarkStart w:name="z1184" w:id="1181"/>
    <w:p>
      <w:pPr>
        <w:spacing w:after="0"/>
        <w:ind w:left="0"/>
        <w:jc w:val="both"/>
      </w:pPr>
      <w:r>
        <w:rPr>
          <w:rFonts w:ascii="Times New Roman"/>
          <w:b w:val="false"/>
          <w:i w:val="false"/>
          <w:color w:val="000000"/>
          <w:sz w:val="28"/>
        </w:rPr>
        <w:t xml:space="preserve">
      ет, ет өнімдері немесе майды қолмен кесу: ет, шпик, бекон, шикі және бланширленген ішек-қарындарды (бауыр, бүйрек, тіл және тағы басқа) бөлшектерге, тіліктерге немесе консервілеу үшін белгіленген мөлшерде жолақтарға кесу; </w:t>
      </w:r>
    </w:p>
    <w:bookmarkEnd w:id="1181"/>
    <w:bookmarkStart w:name="z1185" w:id="1182"/>
    <w:p>
      <w:pPr>
        <w:spacing w:after="0"/>
        <w:ind w:left="0"/>
        <w:jc w:val="both"/>
      </w:pPr>
      <w:r>
        <w:rPr>
          <w:rFonts w:ascii="Times New Roman"/>
          <w:b w:val="false"/>
          <w:i w:val="false"/>
          <w:color w:val="000000"/>
          <w:sz w:val="28"/>
        </w:rPr>
        <w:t xml:space="preserve">
      пленкадан, шашақ қалдықтарынан тазарту, бөлу, шпик және бекон кесу кезінде жолақ терілерді кесу. </w:t>
      </w:r>
    </w:p>
    <w:bookmarkEnd w:id="1182"/>
    <w:bookmarkStart w:name="z1186" w:id="1183"/>
    <w:p>
      <w:pPr>
        <w:spacing w:after="0"/>
        <w:ind w:left="0"/>
        <w:jc w:val="both"/>
      </w:pPr>
      <w:r>
        <w:rPr>
          <w:rFonts w:ascii="Times New Roman"/>
          <w:b w:val="false"/>
          <w:i w:val="false"/>
          <w:color w:val="000000"/>
          <w:sz w:val="28"/>
        </w:rPr>
        <w:t xml:space="preserve">
      210. Білуге тиіс: </w:t>
      </w:r>
    </w:p>
    <w:bookmarkEnd w:id="1183"/>
    <w:bookmarkStart w:name="z1187" w:id="1184"/>
    <w:p>
      <w:pPr>
        <w:spacing w:after="0"/>
        <w:ind w:left="0"/>
        <w:jc w:val="both"/>
      </w:pPr>
      <w:r>
        <w:rPr>
          <w:rFonts w:ascii="Times New Roman"/>
          <w:b w:val="false"/>
          <w:i w:val="false"/>
          <w:color w:val="000000"/>
          <w:sz w:val="28"/>
        </w:rPr>
        <w:t xml:space="preserve">
      ет өнімдерін кесу және бөлшектеу ережесі.  </w:t>
      </w:r>
    </w:p>
    <w:bookmarkEnd w:id="1184"/>
    <w:bookmarkStart w:name="z1188" w:id="1185"/>
    <w:p>
      <w:pPr>
        <w:spacing w:after="0"/>
        <w:ind w:left="0"/>
        <w:jc w:val="both"/>
      </w:pPr>
      <w:r>
        <w:rPr>
          <w:rFonts w:ascii="Times New Roman"/>
          <w:b w:val="false"/>
          <w:i w:val="false"/>
          <w:color w:val="000000"/>
          <w:sz w:val="28"/>
        </w:rPr>
        <w:t xml:space="preserve">
      Параграф 2. Ет өнімдерін кесуші, 3-разряд </w:t>
      </w:r>
    </w:p>
    <w:bookmarkEnd w:id="1185"/>
    <w:bookmarkStart w:name="z1189" w:id="1186"/>
    <w:p>
      <w:pPr>
        <w:spacing w:after="0"/>
        <w:ind w:left="0"/>
        <w:jc w:val="both"/>
      </w:pPr>
      <w:r>
        <w:rPr>
          <w:rFonts w:ascii="Times New Roman"/>
          <w:b w:val="false"/>
          <w:i w:val="false"/>
          <w:color w:val="000000"/>
          <w:sz w:val="28"/>
        </w:rPr>
        <w:t xml:space="preserve">
      211. Жұмыс сипаттамасы: </w:t>
      </w:r>
    </w:p>
    <w:bookmarkEnd w:id="1186"/>
    <w:bookmarkStart w:name="z1190" w:id="1187"/>
    <w:p>
      <w:pPr>
        <w:spacing w:after="0"/>
        <w:ind w:left="0"/>
        <w:jc w:val="both"/>
      </w:pPr>
      <w:r>
        <w:rPr>
          <w:rFonts w:ascii="Times New Roman"/>
          <w:b w:val="false"/>
          <w:i w:val="false"/>
          <w:color w:val="000000"/>
          <w:sz w:val="28"/>
        </w:rPr>
        <w:t xml:space="preserve">
      малдың еті мен майын волчокта немесе ет кескіште майдалау; </w:t>
      </w:r>
    </w:p>
    <w:bookmarkEnd w:id="1187"/>
    <w:bookmarkStart w:name="z1191" w:id="1188"/>
    <w:p>
      <w:pPr>
        <w:spacing w:after="0"/>
        <w:ind w:left="0"/>
        <w:jc w:val="both"/>
      </w:pPr>
      <w:r>
        <w:rPr>
          <w:rFonts w:ascii="Times New Roman"/>
          <w:b w:val="false"/>
          <w:i w:val="false"/>
          <w:color w:val="000000"/>
          <w:sz w:val="28"/>
        </w:rPr>
        <w:t xml:space="preserve">
      ет немесе майды ашық қызмет көрсететін машинаның қабылдағыш бункеріне немесе қолмен салу; </w:t>
      </w:r>
    </w:p>
    <w:bookmarkEnd w:id="1188"/>
    <w:bookmarkStart w:name="z1192" w:id="1189"/>
    <w:p>
      <w:pPr>
        <w:spacing w:after="0"/>
        <w:ind w:left="0"/>
        <w:jc w:val="both"/>
      </w:pPr>
      <w:r>
        <w:rPr>
          <w:rFonts w:ascii="Times New Roman"/>
          <w:b w:val="false"/>
          <w:i w:val="false"/>
          <w:color w:val="000000"/>
          <w:sz w:val="28"/>
        </w:rPr>
        <w:t xml:space="preserve">
      машинаның жұмысын және ет немесе май бөліктерінің ұсақтауға түсуін және ұсақталған өнімнің ыдысқа түсуін қадағалау, ет өнімдерін бөтен заттың түсуінің алдын алып отыру; </w:t>
      </w:r>
    </w:p>
    <w:bookmarkEnd w:id="1189"/>
    <w:bookmarkStart w:name="z1193" w:id="1190"/>
    <w:p>
      <w:pPr>
        <w:spacing w:after="0"/>
        <w:ind w:left="0"/>
        <w:jc w:val="both"/>
      </w:pPr>
      <w:r>
        <w:rPr>
          <w:rFonts w:ascii="Times New Roman"/>
          <w:b w:val="false"/>
          <w:i w:val="false"/>
          <w:color w:val="000000"/>
          <w:sz w:val="28"/>
        </w:rPr>
        <w:t>
      ет немесе майды машинаға жіберу және майдаланған өнімді жинау;</w:t>
      </w:r>
    </w:p>
    <w:bookmarkEnd w:id="1190"/>
    <w:bookmarkStart w:name="z1194" w:id="1191"/>
    <w:p>
      <w:pPr>
        <w:spacing w:after="0"/>
        <w:ind w:left="0"/>
        <w:jc w:val="both"/>
      </w:pPr>
      <w:r>
        <w:rPr>
          <w:rFonts w:ascii="Times New Roman"/>
          <w:b w:val="false"/>
          <w:i w:val="false"/>
          <w:color w:val="000000"/>
          <w:sz w:val="28"/>
        </w:rPr>
        <w:t xml:space="preserve">
      майды майдалаудан алдын шаю және мұздату; </w:t>
      </w:r>
    </w:p>
    <w:bookmarkEnd w:id="1191"/>
    <w:bookmarkStart w:name="z1195" w:id="1192"/>
    <w:p>
      <w:pPr>
        <w:spacing w:after="0"/>
        <w:ind w:left="0"/>
        <w:jc w:val="both"/>
      </w:pPr>
      <w:r>
        <w:rPr>
          <w:rFonts w:ascii="Times New Roman"/>
          <w:b w:val="false"/>
          <w:i w:val="false"/>
          <w:color w:val="000000"/>
          <w:sz w:val="28"/>
        </w:rPr>
        <w:t xml:space="preserve">
      шпиктегі теріні машинамен кесу, оны тұздан, ет және тері кесінділерінен тазарту, шпикті жолақтарға кесу, оны шпик кескіште және куттерде майдалау. </w:t>
      </w:r>
    </w:p>
    <w:bookmarkEnd w:id="1192"/>
    <w:bookmarkStart w:name="z1196" w:id="1193"/>
    <w:p>
      <w:pPr>
        <w:spacing w:after="0"/>
        <w:ind w:left="0"/>
        <w:jc w:val="both"/>
      </w:pPr>
      <w:r>
        <w:rPr>
          <w:rFonts w:ascii="Times New Roman"/>
          <w:b w:val="false"/>
          <w:i w:val="false"/>
          <w:color w:val="000000"/>
          <w:sz w:val="28"/>
        </w:rPr>
        <w:t xml:space="preserve">
      212. Білуге тиіс: </w:t>
      </w:r>
    </w:p>
    <w:bookmarkEnd w:id="1193"/>
    <w:bookmarkStart w:name="z1197" w:id="1194"/>
    <w:p>
      <w:pPr>
        <w:spacing w:after="0"/>
        <w:ind w:left="0"/>
        <w:jc w:val="both"/>
      </w:pPr>
      <w:r>
        <w:rPr>
          <w:rFonts w:ascii="Times New Roman"/>
          <w:b w:val="false"/>
          <w:i w:val="false"/>
          <w:color w:val="000000"/>
          <w:sz w:val="28"/>
        </w:rPr>
        <w:t xml:space="preserve">
      волчоктарды, ет кескіштер мен шпик кескіштерді пайдалану, бөлшектеу және жинау ережесі; </w:t>
      </w:r>
    </w:p>
    <w:bookmarkEnd w:id="1194"/>
    <w:bookmarkStart w:name="z1198" w:id="1195"/>
    <w:p>
      <w:pPr>
        <w:spacing w:after="0"/>
        <w:ind w:left="0"/>
        <w:jc w:val="both"/>
      </w:pPr>
      <w:r>
        <w:rPr>
          <w:rFonts w:ascii="Times New Roman"/>
          <w:b w:val="false"/>
          <w:i w:val="false"/>
          <w:color w:val="000000"/>
          <w:sz w:val="28"/>
        </w:rPr>
        <w:t xml:space="preserve">
      саңылау диаметрі түрлі жекелеген торлардың қызметі; </w:t>
      </w:r>
    </w:p>
    <w:bookmarkEnd w:id="1195"/>
    <w:bookmarkStart w:name="z1199" w:id="1196"/>
    <w:p>
      <w:pPr>
        <w:spacing w:after="0"/>
        <w:ind w:left="0"/>
        <w:jc w:val="both"/>
      </w:pPr>
      <w:r>
        <w:rPr>
          <w:rFonts w:ascii="Times New Roman"/>
          <w:b w:val="false"/>
          <w:i w:val="false"/>
          <w:color w:val="000000"/>
          <w:sz w:val="28"/>
        </w:rPr>
        <w:t xml:space="preserve">
      түрлі мал еті немесе майының сұрыптылығы және қасиеті. </w:t>
      </w:r>
    </w:p>
    <w:bookmarkEnd w:id="1196"/>
    <w:bookmarkStart w:name="z1200" w:id="1197"/>
    <w:p>
      <w:pPr>
        <w:spacing w:after="0"/>
        <w:ind w:left="0"/>
        <w:jc w:val="both"/>
      </w:pPr>
      <w:r>
        <w:rPr>
          <w:rFonts w:ascii="Times New Roman"/>
          <w:b w:val="false"/>
          <w:i w:val="false"/>
          <w:color w:val="000000"/>
          <w:sz w:val="28"/>
        </w:rPr>
        <w:t xml:space="preserve">
      Жоғары сұрыпты шұжықтарды қолмен шпикке кесуде – 4-разряд. </w:t>
      </w:r>
    </w:p>
    <w:bookmarkEnd w:id="1197"/>
    <w:bookmarkStart w:name="z1201" w:id="1198"/>
    <w:p>
      <w:pPr>
        <w:spacing w:after="0"/>
        <w:ind w:left="0"/>
        <w:jc w:val="both"/>
      </w:pPr>
      <w:r>
        <w:rPr>
          <w:rFonts w:ascii="Times New Roman"/>
          <w:b w:val="false"/>
          <w:i w:val="false"/>
          <w:color w:val="000000"/>
          <w:sz w:val="28"/>
        </w:rPr>
        <w:t xml:space="preserve">
      44. Эндокринді-ферменттік шикізат жинаушы </w:t>
      </w:r>
    </w:p>
    <w:bookmarkEnd w:id="1198"/>
    <w:bookmarkStart w:name="z1202" w:id="1199"/>
    <w:p>
      <w:pPr>
        <w:spacing w:after="0"/>
        <w:ind w:left="0"/>
        <w:jc w:val="both"/>
      </w:pPr>
      <w:r>
        <w:rPr>
          <w:rFonts w:ascii="Times New Roman"/>
          <w:b w:val="false"/>
          <w:i w:val="false"/>
          <w:color w:val="000000"/>
          <w:sz w:val="28"/>
        </w:rPr>
        <w:t xml:space="preserve">
      Параграф 1. Эндокринді-ферменттік шикізат жинаушы, 3-разряд </w:t>
      </w:r>
    </w:p>
    <w:bookmarkEnd w:id="1199"/>
    <w:bookmarkStart w:name="z1203" w:id="1200"/>
    <w:p>
      <w:pPr>
        <w:spacing w:after="0"/>
        <w:ind w:left="0"/>
        <w:jc w:val="both"/>
      </w:pPr>
      <w:r>
        <w:rPr>
          <w:rFonts w:ascii="Times New Roman"/>
          <w:b w:val="false"/>
          <w:i w:val="false"/>
          <w:color w:val="000000"/>
          <w:sz w:val="28"/>
        </w:rPr>
        <w:t xml:space="preserve">
      213. Жұмыс сипаттамасы: </w:t>
      </w:r>
    </w:p>
    <w:bookmarkEnd w:id="1200"/>
    <w:bookmarkStart w:name="z1204" w:id="1201"/>
    <w:p>
      <w:pPr>
        <w:spacing w:after="0"/>
        <w:ind w:left="0"/>
        <w:jc w:val="both"/>
      </w:pPr>
      <w:r>
        <w:rPr>
          <w:rFonts w:ascii="Times New Roman"/>
          <w:b w:val="false"/>
          <w:i w:val="false"/>
          <w:color w:val="000000"/>
          <w:sz w:val="28"/>
        </w:rPr>
        <w:t xml:space="preserve">
      эндокриндік темір, ферменттік шикізатты бөлу және жинау, көзін, миын, ұрық безін, гипофизін және медициналық заттар өндіру үшін басқа да шикізатты ойып алу; </w:t>
      </w:r>
    </w:p>
    <w:bookmarkEnd w:id="1201"/>
    <w:bookmarkStart w:name="z1205" w:id="1202"/>
    <w:p>
      <w:pPr>
        <w:spacing w:after="0"/>
        <w:ind w:left="0"/>
        <w:jc w:val="both"/>
      </w:pPr>
      <w:r>
        <w:rPr>
          <w:rFonts w:ascii="Times New Roman"/>
          <w:b w:val="false"/>
          <w:i w:val="false"/>
          <w:color w:val="000000"/>
          <w:sz w:val="28"/>
        </w:rPr>
        <w:t xml:space="preserve">
      шикізат жинау: майдың пленкасы мен кесінділерін тазалау, ыдысқа салу, химиялық әдіспен консервілеу немесе мұздатуға жіберу; </w:t>
      </w:r>
    </w:p>
    <w:bookmarkEnd w:id="1202"/>
    <w:bookmarkStart w:name="z1206" w:id="1203"/>
    <w:p>
      <w:pPr>
        <w:spacing w:after="0"/>
        <w:ind w:left="0"/>
        <w:jc w:val="both"/>
      </w:pPr>
      <w:r>
        <w:rPr>
          <w:rFonts w:ascii="Times New Roman"/>
          <w:b w:val="false"/>
          <w:i w:val="false"/>
          <w:color w:val="000000"/>
          <w:sz w:val="28"/>
        </w:rPr>
        <w:t xml:space="preserve">
      сойылған малдың алынған көзін жылы сумен немесе перфорирленген барабанда жуу, көзін аршу және қан, көз жанары мен су қоспасынан шыны тәріздес сұйықтықты тазарту; </w:t>
      </w:r>
    </w:p>
    <w:bookmarkEnd w:id="1203"/>
    <w:bookmarkStart w:name="z1207" w:id="1204"/>
    <w:p>
      <w:pPr>
        <w:spacing w:after="0"/>
        <w:ind w:left="0"/>
        <w:jc w:val="both"/>
      </w:pPr>
      <w:r>
        <w:rPr>
          <w:rFonts w:ascii="Times New Roman"/>
          <w:b w:val="false"/>
          <w:i w:val="false"/>
          <w:color w:val="000000"/>
          <w:sz w:val="28"/>
        </w:rPr>
        <w:t xml:space="preserve">
      шикізатты лоток немесе шараларға салу; </w:t>
      </w:r>
    </w:p>
    <w:bookmarkEnd w:id="1204"/>
    <w:bookmarkStart w:name="z1208" w:id="1205"/>
    <w:p>
      <w:pPr>
        <w:spacing w:after="0"/>
        <w:ind w:left="0"/>
        <w:jc w:val="both"/>
      </w:pPr>
      <w:r>
        <w:rPr>
          <w:rFonts w:ascii="Times New Roman"/>
          <w:b w:val="false"/>
          <w:i w:val="false"/>
          <w:color w:val="000000"/>
          <w:sz w:val="28"/>
        </w:rPr>
        <w:t xml:space="preserve">
      мұздату камераларынан эндокринді-ферменттік шикізатты салу және түсіру; </w:t>
      </w:r>
    </w:p>
    <w:bookmarkEnd w:id="1205"/>
    <w:bookmarkStart w:name="z1209" w:id="1206"/>
    <w:p>
      <w:pPr>
        <w:spacing w:after="0"/>
        <w:ind w:left="0"/>
        <w:jc w:val="both"/>
      </w:pPr>
      <w:r>
        <w:rPr>
          <w:rFonts w:ascii="Times New Roman"/>
          <w:b w:val="false"/>
          <w:i w:val="false"/>
          <w:color w:val="000000"/>
          <w:sz w:val="28"/>
        </w:rPr>
        <w:t>
      эндокриндік және басқа да шикізатты мұздатылғаннан кейін орау, сақтау, түсіру немесе өңдеуге арналған тоңазытқыш камераларына орау және тапсыру;</w:t>
      </w:r>
    </w:p>
    <w:bookmarkEnd w:id="1206"/>
    <w:bookmarkStart w:name="z1210" w:id="1207"/>
    <w:p>
      <w:pPr>
        <w:spacing w:after="0"/>
        <w:ind w:left="0"/>
        <w:jc w:val="both"/>
      </w:pPr>
      <w:r>
        <w:rPr>
          <w:rFonts w:ascii="Times New Roman"/>
          <w:b w:val="false"/>
          <w:i w:val="false"/>
          <w:color w:val="000000"/>
          <w:sz w:val="28"/>
        </w:rPr>
        <w:t xml:space="preserve">
      пышақтарды қайрау және түзету. </w:t>
      </w:r>
    </w:p>
    <w:bookmarkEnd w:id="1207"/>
    <w:bookmarkStart w:name="z1211" w:id="1208"/>
    <w:p>
      <w:pPr>
        <w:spacing w:after="0"/>
        <w:ind w:left="0"/>
        <w:jc w:val="both"/>
      </w:pPr>
      <w:r>
        <w:rPr>
          <w:rFonts w:ascii="Times New Roman"/>
          <w:b w:val="false"/>
          <w:i w:val="false"/>
          <w:color w:val="000000"/>
          <w:sz w:val="28"/>
        </w:rPr>
        <w:t xml:space="preserve">
      214. Білуге тиіс: </w:t>
      </w:r>
    </w:p>
    <w:bookmarkEnd w:id="1208"/>
    <w:bookmarkStart w:name="z1212" w:id="1209"/>
    <w:p>
      <w:pPr>
        <w:spacing w:after="0"/>
        <w:ind w:left="0"/>
        <w:jc w:val="both"/>
      </w:pPr>
      <w:r>
        <w:rPr>
          <w:rFonts w:ascii="Times New Roman"/>
          <w:b w:val="false"/>
          <w:i w:val="false"/>
          <w:color w:val="000000"/>
          <w:sz w:val="28"/>
        </w:rPr>
        <w:t xml:space="preserve">
      ферменттік, арнайы шикізат және эндокриндік темір түрлері, олардың орналасуы; </w:t>
      </w:r>
    </w:p>
    <w:bookmarkEnd w:id="1209"/>
    <w:bookmarkStart w:name="z1213" w:id="1210"/>
    <w:p>
      <w:pPr>
        <w:spacing w:after="0"/>
        <w:ind w:left="0"/>
        <w:jc w:val="both"/>
      </w:pPr>
      <w:r>
        <w:rPr>
          <w:rFonts w:ascii="Times New Roman"/>
          <w:b w:val="false"/>
          <w:i w:val="false"/>
          <w:color w:val="000000"/>
          <w:sz w:val="28"/>
        </w:rPr>
        <w:t xml:space="preserve">
      шикізаттың белсенділігін сақтауды қамтамасыз ететін бөлу, препараттау және консервілеу ережесі.  </w:t>
      </w:r>
    </w:p>
    <w:bookmarkEnd w:id="1210"/>
    <w:bookmarkStart w:name="z1214" w:id="1211"/>
    <w:p>
      <w:pPr>
        <w:spacing w:after="0"/>
        <w:ind w:left="0"/>
        <w:jc w:val="both"/>
      </w:pPr>
      <w:r>
        <w:rPr>
          <w:rFonts w:ascii="Times New Roman"/>
          <w:b w:val="false"/>
          <w:i w:val="false"/>
          <w:color w:val="000000"/>
          <w:sz w:val="28"/>
        </w:rPr>
        <w:t xml:space="preserve">
      45. Эпителий жинаушы </w:t>
      </w:r>
    </w:p>
    <w:bookmarkEnd w:id="1211"/>
    <w:bookmarkStart w:name="z1215" w:id="1212"/>
    <w:p>
      <w:pPr>
        <w:spacing w:after="0"/>
        <w:ind w:left="0"/>
        <w:jc w:val="both"/>
      </w:pPr>
      <w:r>
        <w:rPr>
          <w:rFonts w:ascii="Times New Roman"/>
          <w:b w:val="false"/>
          <w:i w:val="false"/>
          <w:color w:val="000000"/>
          <w:sz w:val="28"/>
        </w:rPr>
        <w:t xml:space="preserve">
      Параграф 1. Эпителий жинаушы, 3-разряд </w:t>
      </w:r>
    </w:p>
    <w:bookmarkEnd w:id="1212"/>
    <w:bookmarkStart w:name="z1216" w:id="1213"/>
    <w:p>
      <w:pPr>
        <w:spacing w:after="0"/>
        <w:ind w:left="0"/>
        <w:jc w:val="both"/>
      </w:pPr>
      <w:r>
        <w:rPr>
          <w:rFonts w:ascii="Times New Roman"/>
          <w:b w:val="false"/>
          <w:i w:val="false"/>
          <w:color w:val="000000"/>
          <w:sz w:val="28"/>
        </w:rPr>
        <w:t xml:space="preserve">
      215. Жұмыс сипаттамасы: </w:t>
      </w:r>
    </w:p>
    <w:bookmarkEnd w:id="1213"/>
    <w:bookmarkStart w:name="z1217" w:id="1214"/>
    <w:p>
      <w:pPr>
        <w:spacing w:after="0"/>
        <w:ind w:left="0"/>
        <w:jc w:val="both"/>
      </w:pPr>
      <w:r>
        <w:rPr>
          <w:rFonts w:ascii="Times New Roman"/>
          <w:b w:val="false"/>
          <w:i w:val="false"/>
          <w:color w:val="000000"/>
          <w:sz w:val="28"/>
        </w:rPr>
        <w:t xml:space="preserve">
      ірі қара малдың тілінен зарарсыздандыру бокста эпителий алу; </w:t>
      </w:r>
    </w:p>
    <w:bookmarkEnd w:id="1214"/>
    <w:bookmarkStart w:name="z1218" w:id="1215"/>
    <w:p>
      <w:pPr>
        <w:spacing w:after="0"/>
        <w:ind w:left="0"/>
        <w:jc w:val="both"/>
      </w:pPr>
      <w:r>
        <w:rPr>
          <w:rFonts w:ascii="Times New Roman"/>
          <w:b w:val="false"/>
          <w:i w:val="false"/>
          <w:color w:val="000000"/>
          <w:sz w:val="28"/>
        </w:rPr>
        <w:t>
      эпителий алуға жарамды тілді іріктеу, оларды өңдеу бөлімшелеріне жеткізу, түрлі айлабұйымдар арқылы жуу және тазарту, конвейер үстеліне жіберу;</w:t>
      </w:r>
    </w:p>
    <w:bookmarkEnd w:id="1215"/>
    <w:bookmarkStart w:name="z1219" w:id="1216"/>
    <w:p>
      <w:pPr>
        <w:spacing w:after="0"/>
        <w:ind w:left="0"/>
        <w:jc w:val="both"/>
      </w:pPr>
      <w:r>
        <w:rPr>
          <w:rFonts w:ascii="Times New Roman"/>
          <w:b w:val="false"/>
          <w:i w:val="false"/>
          <w:color w:val="000000"/>
          <w:sz w:val="28"/>
        </w:rPr>
        <w:t xml:space="preserve">
      конвейерді жұмысқа дайындау және оны іске қосу, бактерицидті шамды іске қосу, жылы судың түрлі айлабұйымдарға жіберілуін реттеу. өңделген тілдерді конвейерден алу және оны ыдысқа салу. </w:t>
      </w:r>
    </w:p>
    <w:bookmarkEnd w:id="1216"/>
    <w:bookmarkStart w:name="z1220" w:id="1217"/>
    <w:p>
      <w:pPr>
        <w:spacing w:after="0"/>
        <w:ind w:left="0"/>
        <w:jc w:val="both"/>
      </w:pPr>
      <w:r>
        <w:rPr>
          <w:rFonts w:ascii="Times New Roman"/>
          <w:b w:val="false"/>
          <w:i w:val="false"/>
          <w:color w:val="000000"/>
          <w:sz w:val="28"/>
        </w:rPr>
        <w:t xml:space="preserve">
      216. Білуге тиіс: </w:t>
      </w:r>
    </w:p>
    <w:bookmarkEnd w:id="1217"/>
    <w:bookmarkStart w:name="z1221" w:id="1218"/>
    <w:p>
      <w:pPr>
        <w:spacing w:after="0"/>
        <w:ind w:left="0"/>
        <w:jc w:val="both"/>
      </w:pPr>
      <w:r>
        <w:rPr>
          <w:rFonts w:ascii="Times New Roman"/>
          <w:b w:val="false"/>
          <w:i w:val="false"/>
          <w:color w:val="000000"/>
          <w:sz w:val="28"/>
        </w:rPr>
        <w:t>
      тіл және эпителийдің сапасына қойылатын талаптар;</w:t>
      </w:r>
    </w:p>
    <w:bookmarkEnd w:id="1218"/>
    <w:bookmarkStart w:name="z1222" w:id="1219"/>
    <w:p>
      <w:pPr>
        <w:spacing w:after="0"/>
        <w:ind w:left="0"/>
        <w:jc w:val="both"/>
      </w:pPr>
      <w:r>
        <w:rPr>
          <w:rFonts w:ascii="Times New Roman"/>
          <w:b w:val="false"/>
          <w:i w:val="false"/>
          <w:color w:val="000000"/>
          <w:sz w:val="28"/>
        </w:rPr>
        <w:t xml:space="preserve">
      қызмет көрсетілетін жабдықты пайдалану және санитарлық өңдеу ережесі.  </w:t>
      </w:r>
    </w:p>
    <w:bookmarkEnd w:id="1219"/>
    <w:bookmarkStart w:name="z1223" w:id="1220"/>
    <w:p>
      <w:pPr>
        <w:spacing w:after="0"/>
        <w:ind w:left="0"/>
        <w:jc w:val="both"/>
      </w:pPr>
      <w:r>
        <w:rPr>
          <w:rFonts w:ascii="Times New Roman"/>
          <w:b w:val="false"/>
          <w:i w:val="false"/>
          <w:color w:val="000000"/>
          <w:sz w:val="28"/>
        </w:rPr>
        <w:t xml:space="preserve">
      Параграф 2. Эпителий жинаушы, 4-разряд </w:t>
      </w:r>
    </w:p>
    <w:bookmarkEnd w:id="1220"/>
    <w:bookmarkStart w:name="z1224" w:id="1221"/>
    <w:p>
      <w:pPr>
        <w:spacing w:after="0"/>
        <w:ind w:left="0"/>
        <w:jc w:val="both"/>
      </w:pPr>
      <w:r>
        <w:rPr>
          <w:rFonts w:ascii="Times New Roman"/>
          <w:b w:val="false"/>
          <w:i w:val="false"/>
          <w:color w:val="000000"/>
          <w:sz w:val="28"/>
        </w:rPr>
        <w:t xml:space="preserve">
      217. Жұмыс сипаттамасы: </w:t>
      </w:r>
    </w:p>
    <w:bookmarkEnd w:id="1221"/>
    <w:bookmarkStart w:name="z1225" w:id="1222"/>
    <w:p>
      <w:pPr>
        <w:spacing w:after="0"/>
        <w:ind w:left="0"/>
        <w:jc w:val="both"/>
      </w:pPr>
      <w:r>
        <w:rPr>
          <w:rFonts w:ascii="Times New Roman"/>
          <w:b w:val="false"/>
          <w:i w:val="false"/>
          <w:color w:val="000000"/>
          <w:sz w:val="28"/>
        </w:rPr>
        <w:t>
      ірі қара малдың тілінен желілік конвейерлерде эпителий алу;</w:t>
      </w:r>
    </w:p>
    <w:bookmarkEnd w:id="1222"/>
    <w:bookmarkStart w:name="z1226" w:id="1223"/>
    <w:p>
      <w:pPr>
        <w:spacing w:after="0"/>
        <w:ind w:left="0"/>
        <w:jc w:val="both"/>
      </w:pPr>
      <w:r>
        <w:rPr>
          <w:rFonts w:ascii="Times New Roman"/>
          <w:b w:val="false"/>
          <w:i w:val="false"/>
          <w:color w:val="000000"/>
          <w:sz w:val="28"/>
        </w:rPr>
        <w:t>
      консервілеу банкісіне эпителий жинау, банкаларды герметикалық түрде жабу;</w:t>
      </w:r>
    </w:p>
    <w:bookmarkEnd w:id="1223"/>
    <w:bookmarkStart w:name="z1227" w:id="1224"/>
    <w:p>
      <w:pPr>
        <w:spacing w:after="0"/>
        <w:ind w:left="0"/>
        <w:jc w:val="both"/>
      </w:pPr>
      <w:r>
        <w:rPr>
          <w:rFonts w:ascii="Times New Roman"/>
          <w:b w:val="false"/>
          <w:i w:val="false"/>
          <w:color w:val="000000"/>
          <w:sz w:val="28"/>
        </w:rPr>
        <w:t xml:space="preserve">
      банкаларды өлшеу және тоңазыту шкафына орнату; </w:t>
      </w:r>
    </w:p>
    <w:bookmarkEnd w:id="1224"/>
    <w:bookmarkStart w:name="z1228" w:id="1225"/>
    <w:p>
      <w:pPr>
        <w:spacing w:after="0"/>
        <w:ind w:left="0"/>
        <w:jc w:val="both"/>
      </w:pPr>
      <w:r>
        <w:rPr>
          <w:rFonts w:ascii="Times New Roman"/>
          <w:b w:val="false"/>
          <w:i w:val="false"/>
          <w:color w:val="000000"/>
          <w:sz w:val="28"/>
        </w:rPr>
        <w:t xml:space="preserve">
      арнайы қайрау құрылғысы арқылы дискілік пышақты жинау, қайрау. </w:t>
      </w:r>
    </w:p>
    <w:bookmarkEnd w:id="1225"/>
    <w:bookmarkStart w:name="z1229" w:id="1226"/>
    <w:p>
      <w:pPr>
        <w:spacing w:after="0"/>
        <w:ind w:left="0"/>
        <w:jc w:val="both"/>
      </w:pPr>
      <w:r>
        <w:rPr>
          <w:rFonts w:ascii="Times New Roman"/>
          <w:b w:val="false"/>
          <w:i w:val="false"/>
          <w:color w:val="000000"/>
          <w:sz w:val="28"/>
        </w:rPr>
        <w:t xml:space="preserve">
      218. Білуге тиіс: </w:t>
      </w:r>
    </w:p>
    <w:bookmarkEnd w:id="1226"/>
    <w:bookmarkStart w:name="z1230" w:id="1227"/>
    <w:p>
      <w:pPr>
        <w:spacing w:after="0"/>
        <w:ind w:left="0"/>
        <w:jc w:val="both"/>
      </w:pPr>
      <w:r>
        <w:rPr>
          <w:rFonts w:ascii="Times New Roman"/>
          <w:b w:val="false"/>
          <w:i w:val="false"/>
          <w:color w:val="000000"/>
          <w:sz w:val="28"/>
        </w:rPr>
        <w:t xml:space="preserve">
      қызмет көрсетілетін жабдықтың құрылымы; </w:t>
      </w:r>
    </w:p>
    <w:bookmarkEnd w:id="1227"/>
    <w:bookmarkStart w:name="z1231" w:id="1228"/>
    <w:p>
      <w:pPr>
        <w:spacing w:after="0"/>
        <w:ind w:left="0"/>
        <w:jc w:val="both"/>
      </w:pPr>
      <w:r>
        <w:rPr>
          <w:rFonts w:ascii="Times New Roman"/>
          <w:b w:val="false"/>
          <w:i w:val="false"/>
          <w:color w:val="000000"/>
          <w:sz w:val="28"/>
        </w:rPr>
        <w:t xml:space="preserve">
      эпителийдің шығу нормасы, тіл және эпителий өңдеу режимдері.  </w:t>
      </w:r>
    </w:p>
    <w:bookmarkEnd w:id="1228"/>
    <w:bookmarkStart w:name="z1232" w:id="1229"/>
    <w:p>
      <w:pPr>
        <w:spacing w:after="0"/>
        <w:ind w:left="0"/>
        <w:jc w:val="both"/>
      </w:pPr>
      <w:r>
        <w:rPr>
          <w:rFonts w:ascii="Times New Roman"/>
          <w:b w:val="false"/>
          <w:i w:val="false"/>
          <w:color w:val="000000"/>
          <w:sz w:val="28"/>
        </w:rPr>
        <w:t xml:space="preserve">
      46. Теріні сұрыптаушы </w:t>
      </w:r>
    </w:p>
    <w:bookmarkEnd w:id="1229"/>
    <w:bookmarkStart w:name="z1233" w:id="1230"/>
    <w:p>
      <w:pPr>
        <w:spacing w:after="0"/>
        <w:ind w:left="0"/>
        <w:jc w:val="both"/>
      </w:pPr>
      <w:r>
        <w:rPr>
          <w:rFonts w:ascii="Times New Roman"/>
          <w:b w:val="false"/>
          <w:i w:val="false"/>
          <w:color w:val="000000"/>
          <w:sz w:val="28"/>
        </w:rPr>
        <w:t xml:space="preserve">
      Параграф 1. Теріні сұрыптаушы, 6-разряд </w:t>
      </w:r>
    </w:p>
    <w:bookmarkEnd w:id="1230"/>
    <w:bookmarkStart w:name="z1234" w:id="1231"/>
    <w:p>
      <w:pPr>
        <w:spacing w:after="0"/>
        <w:ind w:left="0"/>
        <w:jc w:val="both"/>
      </w:pPr>
      <w:r>
        <w:rPr>
          <w:rFonts w:ascii="Times New Roman"/>
          <w:b w:val="false"/>
          <w:i w:val="false"/>
          <w:color w:val="000000"/>
          <w:sz w:val="28"/>
        </w:rPr>
        <w:t xml:space="preserve">
      219. Жұмыс сипаттамасы: </w:t>
      </w:r>
    </w:p>
    <w:bookmarkEnd w:id="1231"/>
    <w:bookmarkStart w:name="z1235" w:id="1232"/>
    <w:p>
      <w:pPr>
        <w:spacing w:after="0"/>
        <w:ind w:left="0"/>
        <w:jc w:val="both"/>
      </w:pPr>
      <w:r>
        <w:rPr>
          <w:rFonts w:ascii="Times New Roman"/>
          <w:b w:val="false"/>
          <w:i w:val="false"/>
          <w:color w:val="000000"/>
          <w:sz w:val="28"/>
        </w:rPr>
        <w:t xml:space="preserve">
      қолданыстағы стандарттарға сәйкес консервіленген түрде малдың барлық түрінің терісін сұрыптау жұмыстарын орындау, сұрыптау үстеліне төсеу және терінің екі жағын да қарау, терідегі болған және өндірістік кемшіліктерін анықтау және есепке алу; </w:t>
      </w:r>
    </w:p>
    <w:bookmarkEnd w:id="1232"/>
    <w:bookmarkStart w:name="z1236" w:id="1233"/>
    <w:p>
      <w:pPr>
        <w:spacing w:after="0"/>
        <w:ind w:left="0"/>
        <w:jc w:val="both"/>
      </w:pPr>
      <w:r>
        <w:rPr>
          <w:rFonts w:ascii="Times New Roman"/>
          <w:b w:val="false"/>
          <w:i w:val="false"/>
          <w:color w:val="000000"/>
          <w:sz w:val="28"/>
        </w:rPr>
        <w:t xml:space="preserve">
      қой терісінің жүнділігін, мөлшерін және салмағын айқындау; </w:t>
      </w:r>
    </w:p>
    <w:bookmarkEnd w:id="1233"/>
    <w:bookmarkStart w:name="z1237" w:id="1234"/>
    <w:p>
      <w:pPr>
        <w:spacing w:after="0"/>
        <w:ind w:left="0"/>
        <w:jc w:val="both"/>
      </w:pPr>
      <w:r>
        <w:rPr>
          <w:rFonts w:ascii="Times New Roman"/>
          <w:b w:val="false"/>
          <w:i w:val="false"/>
          <w:color w:val="000000"/>
          <w:sz w:val="28"/>
        </w:rPr>
        <w:t xml:space="preserve">
      тері партияларын жинақтау, тюктарға орау және түсіру; </w:t>
      </w:r>
    </w:p>
    <w:bookmarkEnd w:id="1234"/>
    <w:bookmarkStart w:name="z1238" w:id="1235"/>
    <w:p>
      <w:pPr>
        <w:spacing w:after="0"/>
        <w:ind w:left="0"/>
        <w:jc w:val="both"/>
      </w:pPr>
      <w:r>
        <w:rPr>
          <w:rFonts w:ascii="Times New Roman"/>
          <w:b w:val="false"/>
          <w:i w:val="false"/>
          <w:color w:val="000000"/>
          <w:sz w:val="28"/>
        </w:rPr>
        <w:t xml:space="preserve">
      терілерді, тюктарды таңбалау, салмақтық ведомостілерін жасау, тері штабельдерін бөлу, түсіру құжаттары бойынша алушының қоймасына тапсыру. </w:t>
      </w:r>
    </w:p>
    <w:bookmarkEnd w:id="1235"/>
    <w:bookmarkStart w:name="z1239" w:id="1236"/>
    <w:p>
      <w:pPr>
        <w:spacing w:after="0"/>
        <w:ind w:left="0"/>
        <w:jc w:val="both"/>
      </w:pPr>
      <w:r>
        <w:rPr>
          <w:rFonts w:ascii="Times New Roman"/>
          <w:b w:val="false"/>
          <w:i w:val="false"/>
          <w:color w:val="000000"/>
          <w:sz w:val="28"/>
        </w:rPr>
        <w:t xml:space="preserve">
      220. Білуге тиіс: </w:t>
      </w:r>
    </w:p>
    <w:bookmarkEnd w:id="1236"/>
    <w:bookmarkStart w:name="z1240" w:id="1237"/>
    <w:p>
      <w:pPr>
        <w:spacing w:after="0"/>
        <w:ind w:left="0"/>
        <w:jc w:val="both"/>
      </w:pPr>
      <w:r>
        <w:rPr>
          <w:rFonts w:ascii="Times New Roman"/>
          <w:b w:val="false"/>
          <w:i w:val="false"/>
          <w:color w:val="000000"/>
          <w:sz w:val="28"/>
        </w:rPr>
        <w:t xml:space="preserve">
      барлық мал терісінің болған және өндірістік кемшіліктерінің түрлері, малдың барлық түрінің былғары және тері шикізатының мемлекеттік стандарттары; </w:t>
      </w:r>
    </w:p>
    <w:bookmarkEnd w:id="1237"/>
    <w:bookmarkStart w:name="z1241" w:id="1238"/>
    <w:p>
      <w:pPr>
        <w:spacing w:after="0"/>
        <w:ind w:left="0"/>
        <w:jc w:val="both"/>
      </w:pPr>
      <w:r>
        <w:rPr>
          <w:rFonts w:ascii="Times New Roman"/>
          <w:b w:val="false"/>
          <w:i w:val="false"/>
          <w:color w:val="000000"/>
          <w:sz w:val="28"/>
        </w:rPr>
        <w:t xml:space="preserve">
      малдың барлық түрінің терісін өңдеу және консервілеу тәсілдері мен әдістері, тері өңдеу және консервілеу сапасы көрсеткіштері. </w:t>
      </w:r>
    </w:p>
    <w:bookmarkEnd w:id="1238"/>
    <w:bookmarkStart w:name="z1242" w:id="1239"/>
    <w:p>
      <w:pPr>
        <w:spacing w:after="0"/>
        <w:ind w:left="0"/>
        <w:jc w:val="both"/>
      </w:pPr>
      <w:r>
        <w:rPr>
          <w:rFonts w:ascii="Times New Roman"/>
          <w:b w:val="false"/>
          <w:i w:val="false"/>
          <w:color w:val="000000"/>
          <w:sz w:val="28"/>
        </w:rPr>
        <w:t>
      221. Орта кәсіптік білім талап етіледі.</w:t>
      </w:r>
    </w:p>
    <w:bookmarkEnd w:id="1239"/>
    <w:bookmarkStart w:name="z1243" w:id="1240"/>
    <w:p>
      <w:pPr>
        <w:spacing w:after="0"/>
        <w:ind w:left="0"/>
        <w:jc w:val="both"/>
      </w:pPr>
      <w:r>
        <w:rPr>
          <w:rFonts w:ascii="Times New Roman"/>
          <w:b w:val="false"/>
          <w:i w:val="false"/>
          <w:color w:val="000000"/>
          <w:sz w:val="28"/>
        </w:rPr>
        <w:t xml:space="preserve">
      Ұшадан сылып алғаннан кейін теріні қабылдау жөніндегі жұмыстарды орындауда: теріні үстелге жаю, қарау, малдың барлық түрінің терісіндегі өндірістік кемшіліктерді айқындау және есептеуде – 3-разряд. </w:t>
      </w:r>
    </w:p>
    <w:bookmarkEnd w:id="1240"/>
    <w:bookmarkStart w:name="z1244" w:id="1241"/>
    <w:p>
      <w:pPr>
        <w:spacing w:after="0"/>
        <w:ind w:left="0"/>
        <w:jc w:val="both"/>
      </w:pPr>
      <w:r>
        <w:rPr>
          <w:rFonts w:ascii="Times New Roman"/>
          <w:b w:val="false"/>
          <w:i w:val="false"/>
          <w:color w:val="000000"/>
          <w:sz w:val="28"/>
        </w:rPr>
        <w:t xml:space="preserve">
      47. Фарш жасаушы </w:t>
      </w:r>
    </w:p>
    <w:bookmarkEnd w:id="1241"/>
    <w:bookmarkStart w:name="z1245" w:id="1242"/>
    <w:p>
      <w:pPr>
        <w:spacing w:after="0"/>
        <w:ind w:left="0"/>
        <w:jc w:val="both"/>
      </w:pPr>
      <w:r>
        <w:rPr>
          <w:rFonts w:ascii="Times New Roman"/>
          <w:b w:val="false"/>
          <w:i w:val="false"/>
          <w:color w:val="000000"/>
          <w:sz w:val="28"/>
        </w:rPr>
        <w:t xml:space="preserve">
      Параграф 1. Фарш жасаушы, 4-разряд </w:t>
      </w:r>
    </w:p>
    <w:bookmarkEnd w:id="1242"/>
    <w:bookmarkStart w:name="z1246" w:id="1243"/>
    <w:p>
      <w:pPr>
        <w:spacing w:after="0"/>
        <w:ind w:left="0"/>
        <w:jc w:val="both"/>
      </w:pPr>
      <w:r>
        <w:rPr>
          <w:rFonts w:ascii="Times New Roman"/>
          <w:b w:val="false"/>
          <w:i w:val="false"/>
          <w:color w:val="000000"/>
          <w:sz w:val="28"/>
        </w:rPr>
        <w:t xml:space="preserve">
      222. Жұмыс сипаттамасы: </w:t>
      </w:r>
    </w:p>
    <w:bookmarkEnd w:id="1243"/>
    <w:bookmarkStart w:name="z1247" w:id="1244"/>
    <w:p>
      <w:pPr>
        <w:spacing w:after="0"/>
        <w:ind w:left="0"/>
        <w:jc w:val="both"/>
      </w:pPr>
      <w:r>
        <w:rPr>
          <w:rFonts w:ascii="Times New Roman"/>
          <w:b w:val="false"/>
          <w:i w:val="false"/>
          <w:color w:val="000000"/>
          <w:sz w:val="28"/>
        </w:rPr>
        <w:t xml:space="preserve">
      фарш араластырғышта немесе куттерде шикізатты өңдеу арқылы шұжық өнімдеріне арналған фаршын әзірлеу және жасау процесін жүргізу; </w:t>
      </w:r>
    </w:p>
    <w:bookmarkEnd w:id="1244"/>
    <w:bookmarkStart w:name="z1248" w:id="1245"/>
    <w:p>
      <w:pPr>
        <w:spacing w:after="0"/>
        <w:ind w:left="0"/>
        <w:jc w:val="both"/>
      </w:pPr>
      <w:r>
        <w:rPr>
          <w:rFonts w:ascii="Times New Roman"/>
          <w:b w:val="false"/>
          <w:i w:val="false"/>
          <w:color w:val="000000"/>
          <w:sz w:val="28"/>
        </w:rPr>
        <w:t xml:space="preserve">
      шұжықтың тиісті түрі және сұрыпына арналған майдаланған ет, шпик, кеудесі мен басқа да шикізатты рецептураға сәйкес салу; </w:t>
      </w:r>
    </w:p>
    <w:bookmarkEnd w:id="1245"/>
    <w:bookmarkStart w:name="z1249" w:id="1246"/>
    <w:p>
      <w:pPr>
        <w:spacing w:after="0"/>
        <w:ind w:left="0"/>
        <w:jc w:val="both"/>
      </w:pPr>
      <w:r>
        <w:rPr>
          <w:rFonts w:ascii="Times New Roman"/>
          <w:b w:val="false"/>
          <w:i w:val="false"/>
          <w:color w:val="000000"/>
          <w:sz w:val="28"/>
        </w:rPr>
        <w:t xml:space="preserve">
      араластыру процесін қадағалау; </w:t>
      </w:r>
    </w:p>
    <w:bookmarkEnd w:id="1246"/>
    <w:bookmarkStart w:name="z1250" w:id="1247"/>
    <w:p>
      <w:pPr>
        <w:spacing w:after="0"/>
        <w:ind w:left="0"/>
        <w:jc w:val="both"/>
      </w:pPr>
      <w:r>
        <w:rPr>
          <w:rFonts w:ascii="Times New Roman"/>
          <w:b w:val="false"/>
          <w:i w:val="false"/>
          <w:color w:val="000000"/>
          <w:sz w:val="28"/>
        </w:rPr>
        <w:t xml:space="preserve">
      даяр фаршты фарш араластырғыштан немесе куттерден түсіру және одан әрі өңдеуге жіберу; </w:t>
      </w:r>
    </w:p>
    <w:bookmarkEnd w:id="1247"/>
    <w:bookmarkStart w:name="z1251" w:id="1248"/>
    <w:p>
      <w:pPr>
        <w:spacing w:after="0"/>
        <w:ind w:left="0"/>
        <w:jc w:val="both"/>
      </w:pPr>
      <w:r>
        <w:rPr>
          <w:rFonts w:ascii="Times New Roman"/>
          <w:b w:val="false"/>
          <w:i w:val="false"/>
          <w:color w:val="000000"/>
          <w:sz w:val="28"/>
        </w:rPr>
        <w:t xml:space="preserve">
      фарштың құрамдас бөлігінің біркелкі бөлінуін және оны өңдеу режимінің технологиялық нұсқаулық талаптарына сәйкес сақталуын бақылау; </w:t>
      </w:r>
    </w:p>
    <w:bookmarkEnd w:id="1248"/>
    <w:bookmarkStart w:name="z1252" w:id="1249"/>
    <w:p>
      <w:pPr>
        <w:spacing w:after="0"/>
        <w:ind w:left="0"/>
        <w:jc w:val="both"/>
      </w:pPr>
      <w:r>
        <w:rPr>
          <w:rFonts w:ascii="Times New Roman"/>
          <w:b w:val="false"/>
          <w:i w:val="false"/>
          <w:color w:val="000000"/>
          <w:sz w:val="28"/>
        </w:rPr>
        <w:t xml:space="preserve">
      котлета, бәліш және түшпара фаршын жасау: етті, ішек-қарын, дәмдеуіш және басқа да тиісті компоненттерді жұмыс орнына жіберу; </w:t>
      </w:r>
    </w:p>
    <w:bookmarkEnd w:id="1249"/>
    <w:bookmarkStart w:name="z1253" w:id="1250"/>
    <w:p>
      <w:pPr>
        <w:spacing w:after="0"/>
        <w:ind w:left="0"/>
        <w:jc w:val="both"/>
      </w:pPr>
      <w:r>
        <w:rPr>
          <w:rFonts w:ascii="Times New Roman"/>
          <w:b w:val="false"/>
          <w:i w:val="false"/>
          <w:color w:val="000000"/>
          <w:sz w:val="28"/>
        </w:rPr>
        <w:t xml:space="preserve">
      ет, ішек-қарынды майдалау, нан мен дәмдеуіштерді дайындау; </w:t>
      </w:r>
    </w:p>
    <w:bookmarkEnd w:id="1250"/>
    <w:bookmarkStart w:name="z1254" w:id="1251"/>
    <w:p>
      <w:pPr>
        <w:spacing w:after="0"/>
        <w:ind w:left="0"/>
        <w:jc w:val="both"/>
      </w:pPr>
      <w:r>
        <w:rPr>
          <w:rFonts w:ascii="Times New Roman"/>
          <w:b w:val="false"/>
          <w:i w:val="false"/>
          <w:color w:val="000000"/>
          <w:sz w:val="28"/>
        </w:rPr>
        <w:t xml:space="preserve">
      фарш компоненттерін рецептура бойынша мөлшерлеу және фарш араластырғышқа салу; </w:t>
      </w:r>
    </w:p>
    <w:bookmarkEnd w:id="1251"/>
    <w:bookmarkStart w:name="z1255" w:id="1252"/>
    <w:p>
      <w:pPr>
        <w:spacing w:after="0"/>
        <w:ind w:left="0"/>
        <w:jc w:val="both"/>
      </w:pPr>
      <w:r>
        <w:rPr>
          <w:rFonts w:ascii="Times New Roman"/>
          <w:b w:val="false"/>
          <w:i w:val="false"/>
          <w:color w:val="000000"/>
          <w:sz w:val="28"/>
        </w:rPr>
        <w:t xml:space="preserve">
      араластыру процесін қадағалау; </w:t>
      </w:r>
    </w:p>
    <w:bookmarkEnd w:id="1252"/>
    <w:bookmarkStart w:name="z1256" w:id="1253"/>
    <w:p>
      <w:pPr>
        <w:spacing w:after="0"/>
        <w:ind w:left="0"/>
        <w:jc w:val="both"/>
      </w:pPr>
      <w:r>
        <w:rPr>
          <w:rFonts w:ascii="Times New Roman"/>
          <w:b w:val="false"/>
          <w:i w:val="false"/>
          <w:color w:val="000000"/>
          <w:sz w:val="28"/>
        </w:rPr>
        <w:t xml:space="preserve">
      даяр фаршты кейінгі өндірістік сатыға жіберу; </w:t>
      </w:r>
    </w:p>
    <w:bookmarkEnd w:id="1253"/>
    <w:bookmarkStart w:name="z1257" w:id="1254"/>
    <w:p>
      <w:pPr>
        <w:spacing w:after="0"/>
        <w:ind w:left="0"/>
        <w:jc w:val="both"/>
      </w:pPr>
      <w:r>
        <w:rPr>
          <w:rFonts w:ascii="Times New Roman"/>
          <w:b w:val="false"/>
          <w:i w:val="false"/>
          <w:color w:val="000000"/>
          <w:sz w:val="28"/>
        </w:rPr>
        <w:t xml:space="preserve">
      технологиялық жабдықты іске қосу және сынамалау. </w:t>
      </w:r>
    </w:p>
    <w:bookmarkEnd w:id="1254"/>
    <w:bookmarkStart w:name="z1258" w:id="1255"/>
    <w:p>
      <w:pPr>
        <w:spacing w:after="0"/>
        <w:ind w:left="0"/>
        <w:jc w:val="both"/>
      </w:pPr>
      <w:r>
        <w:rPr>
          <w:rFonts w:ascii="Times New Roman"/>
          <w:b w:val="false"/>
          <w:i w:val="false"/>
          <w:color w:val="000000"/>
          <w:sz w:val="28"/>
        </w:rPr>
        <w:t xml:space="preserve">
      223. Білуге тиіс: </w:t>
      </w:r>
    </w:p>
    <w:bookmarkEnd w:id="1255"/>
    <w:bookmarkStart w:name="z1259" w:id="1256"/>
    <w:p>
      <w:pPr>
        <w:spacing w:after="0"/>
        <w:ind w:left="0"/>
        <w:jc w:val="both"/>
      </w:pPr>
      <w:r>
        <w:rPr>
          <w:rFonts w:ascii="Times New Roman"/>
          <w:b w:val="false"/>
          <w:i w:val="false"/>
          <w:color w:val="000000"/>
          <w:sz w:val="28"/>
        </w:rPr>
        <w:t xml:space="preserve">
      қызмет көрсетілетін жабдықтың құрылымы мен қолдану принципі, котлеталардың, бәліштердің, түшпаралардың түр-түрі, шұжық өнімдері және басқа да жартылай фабрикаттарды түрлеріне арналған фарш жасау рецептурасы; </w:t>
      </w:r>
    </w:p>
    <w:bookmarkEnd w:id="1256"/>
    <w:bookmarkStart w:name="z1260" w:id="1257"/>
    <w:p>
      <w:pPr>
        <w:spacing w:after="0"/>
        <w:ind w:left="0"/>
        <w:jc w:val="both"/>
      </w:pPr>
      <w:r>
        <w:rPr>
          <w:rFonts w:ascii="Times New Roman"/>
          <w:b w:val="false"/>
          <w:i w:val="false"/>
          <w:color w:val="000000"/>
          <w:sz w:val="28"/>
        </w:rPr>
        <w:t xml:space="preserve">
      шикізат және фарштың тиісті компоненттерінің сапалық белгілері; фарштың тиісті компоненттерін фарш араластырғышқа және куттерге салу кезектілігі мен нормасы; </w:t>
      </w:r>
    </w:p>
    <w:bookmarkEnd w:id="1257"/>
    <w:bookmarkStart w:name="z1261" w:id="1258"/>
    <w:p>
      <w:pPr>
        <w:spacing w:after="0"/>
        <w:ind w:left="0"/>
        <w:jc w:val="both"/>
      </w:pPr>
      <w:r>
        <w:rPr>
          <w:rFonts w:ascii="Times New Roman"/>
          <w:b w:val="false"/>
          <w:i w:val="false"/>
          <w:color w:val="000000"/>
          <w:sz w:val="28"/>
        </w:rPr>
        <w:t xml:space="preserve">
      фарш араластырудың режимі.  </w:t>
      </w:r>
    </w:p>
    <w:bookmarkEnd w:id="1258"/>
    <w:bookmarkStart w:name="z1262" w:id="1259"/>
    <w:p>
      <w:pPr>
        <w:spacing w:after="0"/>
        <w:ind w:left="0"/>
        <w:jc w:val="both"/>
      </w:pPr>
      <w:r>
        <w:rPr>
          <w:rFonts w:ascii="Times New Roman"/>
          <w:b w:val="false"/>
          <w:i w:val="false"/>
          <w:color w:val="000000"/>
          <w:sz w:val="28"/>
        </w:rPr>
        <w:t xml:space="preserve">
      Параграф 2. Фарш жасаушы, 5-разряд </w:t>
      </w:r>
    </w:p>
    <w:bookmarkEnd w:id="1259"/>
    <w:bookmarkStart w:name="z1263" w:id="1260"/>
    <w:p>
      <w:pPr>
        <w:spacing w:after="0"/>
        <w:ind w:left="0"/>
        <w:jc w:val="both"/>
      </w:pPr>
      <w:r>
        <w:rPr>
          <w:rFonts w:ascii="Times New Roman"/>
          <w:b w:val="false"/>
          <w:i w:val="false"/>
          <w:color w:val="000000"/>
          <w:sz w:val="28"/>
        </w:rPr>
        <w:t xml:space="preserve">
      224. Жұмыс сипаттамасы: </w:t>
      </w:r>
    </w:p>
    <w:bookmarkEnd w:id="1260"/>
    <w:bookmarkStart w:name="z1264" w:id="1261"/>
    <w:p>
      <w:pPr>
        <w:spacing w:after="0"/>
        <w:ind w:left="0"/>
        <w:jc w:val="both"/>
      </w:pPr>
      <w:r>
        <w:rPr>
          <w:rFonts w:ascii="Times New Roman"/>
          <w:b w:val="false"/>
          <w:i w:val="false"/>
          <w:color w:val="000000"/>
          <w:sz w:val="28"/>
        </w:rPr>
        <w:t xml:space="preserve">
      консервілеуге арналған фарш және паштет массасын жасау, жасалатын консервілердің түріне қарай рецептура бойынша шикізат іріктеу және есептеу; куттерлерде, фарш араластырғышта және паштет езу машинасында ет өнімдерін өңдеу; </w:t>
      </w:r>
    </w:p>
    <w:bookmarkEnd w:id="1261"/>
    <w:bookmarkStart w:name="z1265" w:id="1262"/>
    <w:p>
      <w:pPr>
        <w:spacing w:after="0"/>
        <w:ind w:left="0"/>
        <w:jc w:val="both"/>
      </w:pPr>
      <w:r>
        <w:rPr>
          <w:rFonts w:ascii="Times New Roman"/>
          <w:b w:val="false"/>
          <w:i w:val="false"/>
          <w:color w:val="000000"/>
          <w:sz w:val="28"/>
        </w:rPr>
        <w:t xml:space="preserve">
      шикізат және компоненттерді (фарш, май, дәмдеуіштер) тиісті машиналарға кезектетіп салу; </w:t>
      </w:r>
    </w:p>
    <w:bookmarkEnd w:id="1262"/>
    <w:bookmarkStart w:name="z1266" w:id="1263"/>
    <w:p>
      <w:pPr>
        <w:spacing w:after="0"/>
        <w:ind w:left="0"/>
        <w:jc w:val="both"/>
      </w:pPr>
      <w:r>
        <w:rPr>
          <w:rFonts w:ascii="Times New Roman"/>
          <w:b w:val="false"/>
          <w:i w:val="false"/>
          <w:color w:val="000000"/>
          <w:sz w:val="28"/>
        </w:rPr>
        <w:t xml:space="preserve">
      қызмет көрсетілетін машиналардың жұмысын қадағалау және өңдеудің тиісті режимдерін сақтау; </w:t>
      </w:r>
    </w:p>
    <w:bookmarkEnd w:id="1263"/>
    <w:bookmarkStart w:name="z1267" w:id="1264"/>
    <w:p>
      <w:pPr>
        <w:spacing w:after="0"/>
        <w:ind w:left="0"/>
        <w:jc w:val="both"/>
      </w:pPr>
      <w:r>
        <w:rPr>
          <w:rFonts w:ascii="Times New Roman"/>
          <w:b w:val="false"/>
          <w:i w:val="false"/>
          <w:color w:val="000000"/>
          <w:sz w:val="28"/>
        </w:rPr>
        <w:t xml:space="preserve">
      фарш және паштет массасын куттерлерден, фарш араластырғыштан және паштет езетін машиналардан ыдысқа қалай отырып түсіру; </w:t>
      </w:r>
    </w:p>
    <w:bookmarkEnd w:id="1264"/>
    <w:bookmarkStart w:name="z1268" w:id="1265"/>
    <w:p>
      <w:pPr>
        <w:spacing w:after="0"/>
        <w:ind w:left="0"/>
        <w:jc w:val="both"/>
      </w:pPr>
      <w:r>
        <w:rPr>
          <w:rFonts w:ascii="Times New Roman"/>
          <w:b w:val="false"/>
          <w:i w:val="false"/>
          <w:color w:val="000000"/>
          <w:sz w:val="28"/>
        </w:rPr>
        <w:t xml:space="preserve">
      шикізат және компоненттердің шығу нормасының сақталуы. </w:t>
      </w:r>
    </w:p>
    <w:bookmarkEnd w:id="1265"/>
    <w:bookmarkStart w:name="z1269" w:id="1266"/>
    <w:p>
      <w:pPr>
        <w:spacing w:after="0"/>
        <w:ind w:left="0"/>
        <w:jc w:val="both"/>
      </w:pPr>
      <w:r>
        <w:rPr>
          <w:rFonts w:ascii="Times New Roman"/>
          <w:b w:val="false"/>
          <w:i w:val="false"/>
          <w:color w:val="000000"/>
          <w:sz w:val="28"/>
        </w:rPr>
        <w:t xml:space="preserve">
      225. Білуге тиіс: </w:t>
      </w:r>
    </w:p>
    <w:bookmarkEnd w:id="1266"/>
    <w:bookmarkStart w:name="z1270" w:id="1267"/>
    <w:p>
      <w:pPr>
        <w:spacing w:after="0"/>
        <w:ind w:left="0"/>
        <w:jc w:val="both"/>
      </w:pPr>
      <w:r>
        <w:rPr>
          <w:rFonts w:ascii="Times New Roman"/>
          <w:b w:val="false"/>
          <w:i w:val="false"/>
          <w:color w:val="000000"/>
          <w:sz w:val="28"/>
        </w:rPr>
        <w:t xml:space="preserve">
      қызмет көрсетілетін жабдықтардың құрылысы және қолдану қағидаты, жасалған фарш және паштет массасының мемлекеттік стандарттары мен техникалық шарттары; </w:t>
      </w:r>
    </w:p>
    <w:bookmarkEnd w:id="1267"/>
    <w:bookmarkStart w:name="z1271" w:id="1268"/>
    <w:p>
      <w:pPr>
        <w:spacing w:after="0"/>
        <w:ind w:left="0"/>
        <w:jc w:val="both"/>
      </w:pPr>
      <w:r>
        <w:rPr>
          <w:rFonts w:ascii="Times New Roman"/>
          <w:b w:val="false"/>
          <w:i w:val="false"/>
          <w:color w:val="000000"/>
          <w:sz w:val="28"/>
        </w:rPr>
        <w:t xml:space="preserve">
      шикізат және фарш өңдеу режимі және паштет массасы компоненттерінің сапалық белгілері.  </w:t>
      </w:r>
    </w:p>
    <w:bookmarkEnd w:id="1268"/>
    <w:bookmarkStart w:name="z1272" w:id="1269"/>
    <w:p>
      <w:pPr>
        <w:spacing w:after="0"/>
        <w:ind w:left="0"/>
        <w:jc w:val="both"/>
      </w:pPr>
      <w:r>
        <w:rPr>
          <w:rFonts w:ascii="Times New Roman"/>
          <w:b w:val="false"/>
          <w:i w:val="false"/>
          <w:color w:val="000000"/>
          <w:sz w:val="28"/>
        </w:rPr>
        <w:t xml:space="preserve">
      Параграф 3. Фарш жасаушы, 6-разряд </w:t>
      </w:r>
    </w:p>
    <w:bookmarkEnd w:id="1269"/>
    <w:bookmarkStart w:name="z1273" w:id="1270"/>
    <w:p>
      <w:pPr>
        <w:spacing w:after="0"/>
        <w:ind w:left="0"/>
        <w:jc w:val="both"/>
      </w:pPr>
      <w:r>
        <w:rPr>
          <w:rFonts w:ascii="Times New Roman"/>
          <w:b w:val="false"/>
          <w:i w:val="false"/>
          <w:color w:val="000000"/>
          <w:sz w:val="28"/>
        </w:rPr>
        <w:t xml:space="preserve">
      226. Жұмыс сипаттамасы: </w:t>
      </w:r>
    </w:p>
    <w:bookmarkEnd w:id="1270"/>
    <w:bookmarkStart w:name="z1274" w:id="1271"/>
    <w:p>
      <w:pPr>
        <w:spacing w:after="0"/>
        <w:ind w:left="0"/>
        <w:jc w:val="both"/>
      </w:pPr>
      <w:r>
        <w:rPr>
          <w:rFonts w:ascii="Times New Roman"/>
          <w:b w:val="false"/>
          <w:i w:val="false"/>
          <w:color w:val="000000"/>
          <w:sz w:val="28"/>
        </w:rPr>
        <w:t xml:space="preserve">
      шұжық өнімдерінің, фрикаделькалар мен сосиска эмульсиясына арналған фаршты ағын механикалық желілерде жасау процесін жүргізу. фарш жасау үшін шикізаттың, негізгі және қосалқы компоненттердің түрлеріне қажетті санын есептеу, фарштан жасалатын өнімдердің рецептурасы және түр-түріне сәйкес шикізаты іріктеу; </w:t>
      </w:r>
    </w:p>
    <w:bookmarkEnd w:id="1271"/>
    <w:bookmarkStart w:name="z1275" w:id="1272"/>
    <w:p>
      <w:pPr>
        <w:spacing w:after="0"/>
        <w:ind w:left="0"/>
        <w:jc w:val="both"/>
      </w:pPr>
      <w:r>
        <w:rPr>
          <w:rFonts w:ascii="Times New Roman"/>
          <w:b w:val="false"/>
          <w:i w:val="false"/>
          <w:color w:val="000000"/>
          <w:sz w:val="28"/>
        </w:rPr>
        <w:t xml:space="preserve">
      волчоктарда, куттерлерде және механизацияланған ағын желілерінің араластырғыштарында фарш өңдеу технологиялық режимдерінің сақталуын бақылау; </w:t>
      </w:r>
    </w:p>
    <w:bookmarkEnd w:id="1272"/>
    <w:bookmarkStart w:name="z1276" w:id="1273"/>
    <w:p>
      <w:pPr>
        <w:spacing w:after="0"/>
        <w:ind w:left="0"/>
        <w:jc w:val="both"/>
      </w:pPr>
      <w:r>
        <w:rPr>
          <w:rFonts w:ascii="Times New Roman"/>
          <w:b w:val="false"/>
          <w:i w:val="false"/>
          <w:color w:val="000000"/>
          <w:sz w:val="28"/>
        </w:rPr>
        <w:t xml:space="preserve">
      шикізат шығымы нормаларын сақтау. </w:t>
      </w:r>
    </w:p>
    <w:bookmarkEnd w:id="1273"/>
    <w:bookmarkStart w:name="z1277" w:id="1274"/>
    <w:p>
      <w:pPr>
        <w:spacing w:after="0"/>
        <w:ind w:left="0"/>
        <w:jc w:val="both"/>
      </w:pPr>
      <w:r>
        <w:rPr>
          <w:rFonts w:ascii="Times New Roman"/>
          <w:b w:val="false"/>
          <w:i w:val="false"/>
          <w:color w:val="000000"/>
          <w:sz w:val="28"/>
        </w:rPr>
        <w:t xml:space="preserve">
      227. Білуге тиіс: </w:t>
      </w:r>
    </w:p>
    <w:bookmarkEnd w:id="1274"/>
    <w:bookmarkStart w:name="z1278" w:id="1275"/>
    <w:p>
      <w:pPr>
        <w:spacing w:after="0"/>
        <w:ind w:left="0"/>
        <w:jc w:val="both"/>
      </w:pPr>
      <w:r>
        <w:rPr>
          <w:rFonts w:ascii="Times New Roman"/>
          <w:b w:val="false"/>
          <w:i w:val="false"/>
          <w:color w:val="000000"/>
          <w:sz w:val="28"/>
        </w:rPr>
        <w:t xml:space="preserve">
      қызмет көрсетілетін жабдықтың құрылымы және қолдану қағидаты, фарштан жасалатын өнімдердің техникалық шарттары; </w:t>
      </w:r>
    </w:p>
    <w:bookmarkEnd w:id="1275"/>
    <w:bookmarkStart w:name="z1279" w:id="1276"/>
    <w:p>
      <w:pPr>
        <w:spacing w:after="0"/>
        <w:ind w:left="0"/>
        <w:jc w:val="both"/>
      </w:pPr>
      <w:r>
        <w:rPr>
          <w:rFonts w:ascii="Times New Roman"/>
          <w:b w:val="false"/>
          <w:i w:val="false"/>
          <w:color w:val="000000"/>
          <w:sz w:val="28"/>
        </w:rPr>
        <w:t xml:space="preserve">
      фарштан жасалатын өнімнің түр-түрі, рецептурасы; </w:t>
      </w:r>
    </w:p>
    <w:bookmarkEnd w:id="1276"/>
    <w:bookmarkStart w:name="z1280" w:id="1277"/>
    <w:p>
      <w:pPr>
        <w:spacing w:after="0"/>
        <w:ind w:left="0"/>
        <w:jc w:val="both"/>
      </w:pPr>
      <w:r>
        <w:rPr>
          <w:rFonts w:ascii="Times New Roman"/>
          <w:b w:val="false"/>
          <w:i w:val="false"/>
          <w:color w:val="000000"/>
          <w:sz w:val="28"/>
        </w:rPr>
        <w:t xml:space="preserve">
      ет, шпик және қолданылатын компоненттердің физикалық-химиялық қасиеттері мен сапалық белгілері; </w:t>
      </w:r>
    </w:p>
    <w:bookmarkEnd w:id="1277"/>
    <w:bookmarkStart w:name="z1281" w:id="1278"/>
    <w:p>
      <w:pPr>
        <w:spacing w:after="0"/>
        <w:ind w:left="0"/>
        <w:jc w:val="both"/>
      </w:pPr>
      <w:r>
        <w:rPr>
          <w:rFonts w:ascii="Times New Roman"/>
          <w:b w:val="false"/>
          <w:i w:val="false"/>
          <w:color w:val="000000"/>
          <w:sz w:val="28"/>
        </w:rPr>
        <w:t xml:space="preserve">
      фарштан жасалатын өнімдердің түрлеріне шикізатты оңтайлы пайдалану әдістері. </w:t>
      </w:r>
    </w:p>
    <w:bookmarkEnd w:id="1278"/>
    <w:bookmarkStart w:name="z1282" w:id="1279"/>
    <w:p>
      <w:pPr>
        <w:spacing w:after="0"/>
        <w:ind w:left="0"/>
        <w:jc w:val="both"/>
      </w:pPr>
      <w:r>
        <w:rPr>
          <w:rFonts w:ascii="Times New Roman"/>
          <w:b w:val="false"/>
          <w:i w:val="false"/>
          <w:color w:val="000000"/>
          <w:sz w:val="28"/>
        </w:rPr>
        <w:t>
      228. Орта кәсіптік білім талап етіледі.</w:t>
      </w:r>
    </w:p>
    <w:bookmarkEnd w:id="1279"/>
    <w:bookmarkStart w:name="z1283" w:id="1280"/>
    <w:p>
      <w:pPr>
        <w:spacing w:after="0"/>
        <w:ind w:left="0"/>
        <w:jc w:val="both"/>
      </w:pPr>
      <w:r>
        <w:rPr>
          <w:rFonts w:ascii="Times New Roman"/>
          <w:b w:val="false"/>
          <w:i w:val="false"/>
          <w:color w:val="000000"/>
          <w:sz w:val="28"/>
        </w:rPr>
        <w:t xml:space="preserve">
      48. Тері тұздықтаушы </w:t>
      </w:r>
    </w:p>
    <w:bookmarkEnd w:id="1280"/>
    <w:bookmarkStart w:name="z1284" w:id="1281"/>
    <w:p>
      <w:pPr>
        <w:spacing w:after="0"/>
        <w:ind w:left="0"/>
        <w:jc w:val="both"/>
      </w:pPr>
      <w:r>
        <w:rPr>
          <w:rFonts w:ascii="Times New Roman"/>
          <w:b w:val="false"/>
          <w:i w:val="false"/>
          <w:color w:val="000000"/>
          <w:sz w:val="28"/>
        </w:rPr>
        <w:t xml:space="preserve">
      Параграф 1. Тері тұздықтаушы, 3-разряд </w:t>
      </w:r>
    </w:p>
    <w:bookmarkEnd w:id="1281"/>
    <w:bookmarkStart w:name="z1285" w:id="1282"/>
    <w:p>
      <w:pPr>
        <w:spacing w:after="0"/>
        <w:ind w:left="0"/>
        <w:jc w:val="both"/>
      </w:pPr>
      <w:r>
        <w:rPr>
          <w:rFonts w:ascii="Times New Roman"/>
          <w:b w:val="false"/>
          <w:i w:val="false"/>
          <w:color w:val="000000"/>
          <w:sz w:val="28"/>
        </w:rPr>
        <w:t xml:space="preserve">
      229. Жұмыс сипаттамасы: </w:t>
      </w:r>
    </w:p>
    <w:bookmarkEnd w:id="1282"/>
    <w:bookmarkStart w:name="z1286" w:id="1283"/>
    <w:p>
      <w:pPr>
        <w:spacing w:after="0"/>
        <w:ind w:left="0"/>
        <w:jc w:val="both"/>
      </w:pPr>
      <w:r>
        <w:rPr>
          <w:rFonts w:ascii="Times New Roman"/>
          <w:b w:val="false"/>
          <w:i w:val="false"/>
          <w:color w:val="000000"/>
          <w:sz w:val="28"/>
        </w:rPr>
        <w:t>
      тері салынған арбалар мен стеллаждарды тиеу, орнына жіберу, терілерді барабандарға, чандарға механизмдердің көмегімен немесе қолмен салу;</w:t>
      </w:r>
    </w:p>
    <w:bookmarkEnd w:id="1283"/>
    <w:bookmarkStart w:name="z1287" w:id="1284"/>
    <w:p>
      <w:pPr>
        <w:spacing w:after="0"/>
        <w:ind w:left="0"/>
        <w:jc w:val="both"/>
      </w:pPr>
      <w:r>
        <w:rPr>
          <w:rFonts w:ascii="Times New Roman"/>
          <w:b w:val="false"/>
          <w:i w:val="false"/>
          <w:color w:val="000000"/>
          <w:sz w:val="28"/>
        </w:rPr>
        <w:t xml:space="preserve">
      тұздықталған терілерді барабандардан, чандардан түсіру, терілерді ілу немесе сорғызуға арналған стеллаждарға орнату; </w:t>
      </w:r>
    </w:p>
    <w:bookmarkEnd w:id="1284"/>
    <w:bookmarkStart w:name="z1288" w:id="1285"/>
    <w:p>
      <w:pPr>
        <w:spacing w:after="0"/>
        <w:ind w:left="0"/>
        <w:jc w:val="both"/>
      </w:pPr>
      <w:r>
        <w:rPr>
          <w:rFonts w:ascii="Times New Roman"/>
          <w:b w:val="false"/>
          <w:i w:val="false"/>
          <w:color w:val="000000"/>
          <w:sz w:val="28"/>
        </w:rPr>
        <w:t xml:space="preserve">
      тұзды уату; </w:t>
      </w:r>
    </w:p>
    <w:bookmarkEnd w:id="1285"/>
    <w:bookmarkStart w:name="z1289" w:id="1286"/>
    <w:p>
      <w:pPr>
        <w:spacing w:after="0"/>
        <w:ind w:left="0"/>
        <w:jc w:val="both"/>
      </w:pPr>
      <w:r>
        <w:rPr>
          <w:rFonts w:ascii="Times New Roman"/>
          <w:b w:val="false"/>
          <w:i w:val="false"/>
          <w:color w:val="000000"/>
          <w:sz w:val="28"/>
        </w:rPr>
        <w:t xml:space="preserve">
      теріге жұқалап тұз себу; </w:t>
      </w:r>
    </w:p>
    <w:bookmarkEnd w:id="1286"/>
    <w:bookmarkStart w:name="z1290" w:id="1287"/>
    <w:p>
      <w:pPr>
        <w:spacing w:after="0"/>
        <w:ind w:left="0"/>
        <w:jc w:val="both"/>
      </w:pPr>
      <w:r>
        <w:rPr>
          <w:rFonts w:ascii="Times New Roman"/>
          <w:b w:val="false"/>
          <w:i w:val="false"/>
          <w:color w:val="000000"/>
          <w:sz w:val="28"/>
        </w:rPr>
        <w:t xml:space="preserve">
      тұзды тұз еріткішке салу. </w:t>
      </w:r>
    </w:p>
    <w:bookmarkEnd w:id="1287"/>
    <w:bookmarkStart w:name="z1291" w:id="1288"/>
    <w:p>
      <w:pPr>
        <w:spacing w:after="0"/>
        <w:ind w:left="0"/>
        <w:jc w:val="both"/>
      </w:pPr>
      <w:r>
        <w:rPr>
          <w:rFonts w:ascii="Times New Roman"/>
          <w:b w:val="false"/>
          <w:i w:val="false"/>
          <w:color w:val="000000"/>
          <w:sz w:val="28"/>
        </w:rPr>
        <w:t xml:space="preserve">
      230. Білуге тиіс: </w:t>
      </w:r>
    </w:p>
    <w:bookmarkEnd w:id="1288"/>
    <w:bookmarkStart w:name="z1292" w:id="1289"/>
    <w:p>
      <w:pPr>
        <w:spacing w:after="0"/>
        <w:ind w:left="0"/>
        <w:jc w:val="both"/>
      </w:pPr>
      <w:r>
        <w:rPr>
          <w:rFonts w:ascii="Times New Roman"/>
          <w:b w:val="false"/>
          <w:i w:val="false"/>
          <w:color w:val="000000"/>
          <w:sz w:val="28"/>
        </w:rPr>
        <w:t xml:space="preserve">
      қызмет көрсетілетін жабдықты қолдану қағидаты; </w:t>
      </w:r>
    </w:p>
    <w:bookmarkEnd w:id="1289"/>
    <w:bookmarkStart w:name="z1293" w:id="1290"/>
    <w:p>
      <w:pPr>
        <w:spacing w:after="0"/>
        <w:ind w:left="0"/>
        <w:jc w:val="both"/>
      </w:pPr>
      <w:r>
        <w:rPr>
          <w:rFonts w:ascii="Times New Roman"/>
          <w:b w:val="false"/>
          <w:i w:val="false"/>
          <w:color w:val="000000"/>
          <w:sz w:val="28"/>
        </w:rPr>
        <w:t xml:space="preserve">
      теріні барабандарға, чандарға тиеу нормалары.  </w:t>
      </w:r>
    </w:p>
    <w:bookmarkEnd w:id="1290"/>
    <w:bookmarkStart w:name="z1294" w:id="1291"/>
    <w:p>
      <w:pPr>
        <w:spacing w:after="0"/>
        <w:ind w:left="0"/>
        <w:jc w:val="both"/>
      </w:pPr>
      <w:r>
        <w:rPr>
          <w:rFonts w:ascii="Times New Roman"/>
          <w:b w:val="false"/>
          <w:i w:val="false"/>
          <w:color w:val="000000"/>
          <w:sz w:val="28"/>
        </w:rPr>
        <w:t xml:space="preserve">
      Параграф 2. Тері тұздықтаушы, 5-разряд </w:t>
      </w:r>
    </w:p>
    <w:bookmarkEnd w:id="1291"/>
    <w:bookmarkStart w:name="z1295" w:id="1292"/>
    <w:p>
      <w:pPr>
        <w:spacing w:after="0"/>
        <w:ind w:left="0"/>
        <w:jc w:val="both"/>
      </w:pPr>
      <w:r>
        <w:rPr>
          <w:rFonts w:ascii="Times New Roman"/>
          <w:b w:val="false"/>
          <w:i w:val="false"/>
          <w:color w:val="000000"/>
          <w:sz w:val="28"/>
        </w:rPr>
        <w:t xml:space="preserve">
      231. Жұмыс сипаттамасы: </w:t>
      </w:r>
    </w:p>
    <w:bookmarkEnd w:id="1292"/>
    <w:bookmarkStart w:name="z1296" w:id="1293"/>
    <w:p>
      <w:pPr>
        <w:spacing w:after="0"/>
        <w:ind w:left="0"/>
        <w:jc w:val="both"/>
      </w:pPr>
      <w:r>
        <w:rPr>
          <w:rFonts w:ascii="Times New Roman"/>
          <w:b w:val="false"/>
          <w:i w:val="false"/>
          <w:color w:val="000000"/>
          <w:sz w:val="28"/>
        </w:rPr>
        <w:t>
      чандарда, ілмелі және сорғытатын шнекті барабандарда мал терісін тұздықтау арқылы консервілеу процесін жүргізу; консервілейтін ерітіндіні әзірлеу және бекіту, оны тұздықтау барабандарына, чандарға және өңделген тұздықты қалпына келтіруге айдау; өңделген тұздықты қалпына келтіру;</w:t>
      </w:r>
    </w:p>
    <w:bookmarkEnd w:id="1293"/>
    <w:bookmarkStart w:name="z1297" w:id="1294"/>
    <w:p>
      <w:pPr>
        <w:spacing w:after="0"/>
        <w:ind w:left="0"/>
        <w:jc w:val="both"/>
      </w:pPr>
      <w:r>
        <w:rPr>
          <w:rFonts w:ascii="Times New Roman"/>
          <w:b w:val="false"/>
          <w:i w:val="false"/>
          <w:color w:val="000000"/>
          <w:sz w:val="28"/>
        </w:rPr>
        <w:t xml:space="preserve">
      жабдықтардың: тұз еріткіштерді, барабандар, чандарды жұмысқа дайындау. </w:t>
      </w:r>
    </w:p>
    <w:bookmarkEnd w:id="1294"/>
    <w:bookmarkStart w:name="z1298" w:id="1295"/>
    <w:p>
      <w:pPr>
        <w:spacing w:after="0"/>
        <w:ind w:left="0"/>
        <w:jc w:val="both"/>
      </w:pPr>
      <w:r>
        <w:rPr>
          <w:rFonts w:ascii="Times New Roman"/>
          <w:b w:val="false"/>
          <w:i w:val="false"/>
          <w:color w:val="000000"/>
          <w:sz w:val="28"/>
        </w:rPr>
        <w:t xml:space="preserve">
      232. Білуге тиіс: </w:t>
      </w:r>
    </w:p>
    <w:bookmarkEnd w:id="1295"/>
    <w:bookmarkStart w:name="z1299" w:id="1296"/>
    <w:p>
      <w:pPr>
        <w:spacing w:after="0"/>
        <w:ind w:left="0"/>
        <w:jc w:val="both"/>
      </w:pPr>
      <w:r>
        <w:rPr>
          <w:rFonts w:ascii="Times New Roman"/>
          <w:b w:val="false"/>
          <w:i w:val="false"/>
          <w:color w:val="000000"/>
          <w:sz w:val="28"/>
        </w:rPr>
        <w:t xml:space="preserve">
      қызмет көрсетілетін жабдықтың құрылысы; </w:t>
      </w:r>
    </w:p>
    <w:bookmarkEnd w:id="1296"/>
    <w:bookmarkStart w:name="z1300" w:id="1297"/>
    <w:p>
      <w:pPr>
        <w:spacing w:after="0"/>
        <w:ind w:left="0"/>
        <w:jc w:val="both"/>
      </w:pPr>
      <w:r>
        <w:rPr>
          <w:rFonts w:ascii="Times New Roman"/>
          <w:b w:val="false"/>
          <w:i w:val="false"/>
          <w:color w:val="000000"/>
          <w:sz w:val="28"/>
        </w:rPr>
        <w:t xml:space="preserve">
      консервілеуші ерітіндінің рецептурасы, түрлі мал терісін тұздықтаудың технологиялық режимі; </w:t>
      </w:r>
    </w:p>
    <w:bookmarkEnd w:id="1297"/>
    <w:bookmarkStart w:name="z1301" w:id="1298"/>
    <w:p>
      <w:pPr>
        <w:spacing w:after="0"/>
        <w:ind w:left="0"/>
        <w:jc w:val="both"/>
      </w:pPr>
      <w:r>
        <w:rPr>
          <w:rFonts w:ascii="Times New Roman"/>
          <w:b w:val="false"/>
          <w:i w:val="false"/>
          <w:color w:val="000000"/>
          <w:sz w:val="28"/>
        </w:rPr>
        <w:t xml:space="preserve">
      консервілегіш ерітіндінің физикалық-химиялық қасиеті; </w:t>
      </w:r>
    </w:p>
    <w:bookmarkEnd w:id="1298"/>
    <w:bookmarkStart w:name="z1302" w:id="1299"/>
    <w:p>
      <w:pPr>
        <w:spacing w:after="0"/>
        <w:ind w:left="0"/>
        <w:jc w:val="both"/>
      </w:pPr>
      <w:r>
        <w:rPr>
          <w:rFonts w:ascii="Times New Roman"/>
          <w:b w:val="false"/>
          <w:i w:val="false"/>
          <w:color w:val="000000"/>
          <w:sz w:val="28"/>
        </w:rPr>
        <w:t xml:space="preserve">
      су және тұздық коммуникациясының құрылысы және орналасу тәсімдері; </w:t>
      </w:r>
    </w:p>
    <w:bookmarkEnd w:id="1299"/>
    <w:bookmarkStart w:name="z1303" w:id="1300"/>
    <w:p>
      <w:pPr>
        <w:spacing w:after="0"/>
        <w:ind w:left="0"/>
        <w:jc w:val="both"/>
      </w:pPr>
      <w:r>
        <w:rPr>
          <w:rFonts w:ascii="Times New Roman"/>
          <w:b w:val="false"/>
          <w:i w:val="false"/>
          <w:color w:val="000000"/>
          <w:sz w:val="28"/>
        </w:rPr>
        <w:t xml:space="preserve">
      тұздықтағаннан кейін шикізаттың даяр болу белгілері.  </w:t>
      </w:r>
    </w:p>
    <w:bookmarkEnd w:id="1300"/>
    <w:bookmarkStart w:name="z1304" w:id="1301"/>
    <w:p>
      <w:pPr>
        <w:spacing w:after="0"/>
        <w:ind w:left="0"/>
        <w:jc w:val="both"/>
      </w:pPr>
      <w:r>
        <w:rPr>
          <w:rFonts w:ascii="Times New Roman"/>
          <w:b w:val="false"/>
          <w:i w:val="false"/>
          <w:color w:val="000000"/>
          <w:sz w:val="28"/>
        </w:rPr>
        <w:t xml:space="preserve">
      49. Шұжық өнімдерін формалаушы </w:t>
      </w:r>
    </w:p>
    <w:bookmarkEnd w:id="1301"/>
    <w:bookmarkStart w:name="z1305" w:id="1302"/>
    <w:p>
      <w:pPr>
        <w:spacing w:after="0"/>
        <w:ind w:left="0"/>
        <w:jc w:val="both"/>
      </w:pPr>
      <w:r>
        <w:rPr>
          <w:rFonts w:ascii="Times New Roman"/>
          <w:b w:val="false"/>
          <w:i w:val="false"/>
          <w:color w:val="000000"/>
          <w:sz w:val="28"/>
        </w:rPr>
        <w:t xml:space="preserve">
      Параграф 1. Шұжық өнімдерін формалаушы, 5-разряд </w:t>
      </w:r>
    </w:p>
    <w:bookmarkEnd w:id="1302"/>
    <w:bookmarkStart w:name="z1306" w:id="1303"/>
    <w:p>
      <w:pPr>
        <w:spacing w:after="0"/>
        <w:ind w:left="0"/>
        <w:jc w:val="both"/>
      </w:pPr>
      <w:r>
        <w:rPr>
          <w:rFonts w:ascii="Times New Roman"/>
          <w:b w:val="false"/>
          <w:i w:val="false"/>
          <w:color w:val="000000"/>
          <w:sz w:val="28"/>
        </w:rPr>
        <w:t xml:space="preserve">
      233. Жұмыс сипаттамасы: </w:t>
      </w:r>
    </w:p>
    <w:bookmarkEnd w:id="1303"/>
    <w:bookmarkStart w:name="z1307" w:id="1304"/>
    <w:p>
      <w:pPr>
        <w:spacing w:after="0"/>
        <w:ind w:left="0"/>
        <w:jc w:val="both"/>
      </w:pPr>
      <w:r>
        <w:rPr>
          <w:rFonts w:ascii="Times New Roman"/>
          <w:b w:val="false"/>
          <w:i w:val="false"/>
          <w:color w:val="000000"/>
          <w:sz w:val="28"/>
        </w:rPr>
        <w:t xml:space="preserve">
      шұжық өнімдерін байлауға арналған шпагатты айналдыру, қайта орау және жіп кесінділерін кесу. </w:t>
      </w:r>
    </w:p>
    <w:bookmarkEnd w:id="1304"/>
    <w:bookmarkStart w:name="z1308" w:id="1305"/>
    <w:p>
      <w:pPr>
        <w:spacing w:after="0"/>
        <w:ind w:left="0"/>
        <w:jc w:val="both"/>
      </w:pPr>
      <w:r>
        <w:rPr>
          <w:rFonts w:ascii="Times New Roman"/>
          <w:b w:val="false"/>
          <w:i w:val="false"/>
          <w:color w:val="000000"/>
          <w:sz w:val="28"/>
        </w:rPr>
        <w:t xml:space="preserve">
      234. Білуге тиіс: </w:t>
      </w:r>
    </w:p>
    <w:bookmarkEnd w:id="1305"/>
    <w:bookmarkStart w:name="z1309" w:id="1306"/>
    <w:p>
      <w:pPr>
        <w:spacing w:after="0"/>
        <w:ind w:left="0"/>
        <w:jc w:val="both"/>
      </w:pPr>
      <w:r>
        <w:rPr>
          <w:rFonts w:ascii="Times New Roman"/>
          <w:b w:val="false"/>
          <w:i w:val="false"/>
          <w:color w:val="000000"/>
          <w:sz w:val="28"/>
        </w:rPr>
        <w:t xml:space="preserve">
      шпагат және жіп сұрыптары; </w:t>
      </w:r>
    </w:p>
    <w:bookmarkEnd w:id="1306"/>
    <w:bookmarkStart w:name="z1310" w:id="1307"/>
    <w:p>
      <w:pPr>
        <w:spacing w:after="0"/>
        <w:ind w:left="0"/>
        <w:jc w:val="both"/>
      </w:pPr>
      <w:r>
        <w:rPr>
          <w:rFonts w:ascii="Times New Roman"/>
          <w:b w:val="false"/>
          <w:i w:val="false"/>
          <w:color w:val="000000"/>
          <w:sz w:val="28"/>
        </w:rPr>
        <w:t xml:space="preserve">
      шпагат, жіп кесінділерінің мөлшері және шұжық өнімдерінің сұрыбына қарай жіп дайындау ережесі.  </w:t>
      </w:r>
    </w:p>
    <w:bookmarkEnd w:id="1307"/>
    <w:bookmarkStart w:name="z1311" w:id="1308"/>
    <w:p>
      <w:pPr>
        <w:spacing w:after="0"/>
        <w:ind w:left="0"/>
        <w:jc w:val="both"/>
      </w:pPr>
      <w:r>
        <w:rPr>
          <w:rFonts w:ascii="Times New Roman"/>
          <w:b w:val="false"/>
          <w:i w:val="false"/>
          <w:color w:val="000000"/>
          <w:sz w:val="28"/>
        </w:rPr>
        <w:t xml:space="preserve">
      Параграф 2. Шұжық өнімдерін формалаушы, 2-разряд </w:t>
      </w:r>
    </w:p>
    <w:bookmarkEnd w:id="1308"/>
    <w:bookmarkStart w:name="z1312" w:id="1309"/>
    <w:p>
      <w:pPr>
        <w:spacing w:after="0"/>
        <w:ind w:left="0"/>
        <w:jc w:val="both"/>
      </w:pPr>
      <w:r>
        <w:rPr>
          <w:rFonts w:ascii="Times New Roman"/>
          <w:b w:val="false"/>
          <w:i w:val="false"/>
          <w:color w:val="000000"/>
          <w:sz w:val="28"/>
        </w:rPr>
        <w:t xml:space="preserve">
      235. Жұмыс сипаттамасы: </w:t>
      </w:r>
    </w:p>
    <w:bookmarkEnd w:id="1309"/>
    <w:bookmarkStart w:name="z1313" w:id="1310"/>
    <w:p>
      <w:pPr>
        <w:spacing w:after="0"/>
        <w:ind w:left="0"/>
        <w:jc w:val="both"/>
      </w:pPr>
      <w:r>
        <w:rPr>
          <w:rFonts w:ascii="Times New Roman"/>
          <w:b w:val="false"/>
          <w:i w:val="false"/>
          <w:color w:val="000000"/>
          <w:sz w:val="28"/>
        </w:rPr>
        <w:t xml:space="preserve">
      анағұрлым жоғары білікті шұжық өнімдерін формалаушының басшылығымен шприцтеу әдісімен шұжық өнімдерін формалау процесіндегі жекелеген операцияларды орындау; </w:t>
      </w:r>
    </w:p>
    <w:bookmarkEnd w:id="1310"/>
    <w:bookmarkStart w:name="z1314" w:id="1311"/>
    <w:p>
      <w:pPr>
        <w:spacing w:after="0"/>
        <w:ind w:left="0"/>
        <w:jc w:val="both"/>
      </w:pPr>
      <w:r>
        <w:rPr>
          <w:rFonts w:ascii="Times New Roman"/>
          <w:b w:val="false"/>
          <w:i w:val="false"/>
          <w:color w:val="000000"/>
          <w:sz w:val="28"/>
        </w:rPr>
        <w:t xml:space="preserve">
      фаршпен толтыру үшін жіп орауышқа қабат кигізу; </w:t>
      </w:r>
    </w:p>
    <w:bookmarkEnd w:id="1311"/>
    <w:bookmarkStart w:name="z1315" w:id="1312"/>
    <w:p>
      <w:pPr>
        <w:spacing w:after="0"/>
        <w:ind w:left="0"/>
        <w:jc w:val="both"/>
      </w:pPr>
      <w:r>
        <w:rPr>
          <w:rFonts w:ascii="Times New Roman"/>
          <w:b w:val="false"/>
          <w:i w:val="false"/>
          <w:color w:val="000000"/>
          <w:sz w:val="28"/>
        </w:rPr>
        <w:t xml:space="preserve">
      ысталған өнімдерді түйіндеу. </w:t>
      </w:r>
    </w:p>
    <w:bookmarkEnd w:id="1312"/>
    <w:bookmarkStart w:name="z1316" w:id="1313"/>
    <w:p>
      <w:pPr>
        <w:spacing w:after="0"/>
        <w:ind w:left="0"/>
        <w:jc w:val="both"/>
      </w:pPr>
      <w:r>
        <w:rPr>
          <w:rFonts w:ascii="Times New Roman"/>
          <w:b w:val="false"/>
          <w:i w:val="false"/>
          <w:color w:val="000000"/>
          <w:sz w:val="28"/>
        </w:rPr>
        <w:t xml:space="preserve">
      236. Білуге тиіс: </w:t>
      </w:r>
    </w:p>
    <w:bookmarkEnd w:id="1313"/>
    <w:bookmarkStart w:name="z1317" w:id="1314"/>
    <w:p>
      <w:pPr>
        <w:spacing w:after="0"/>
        <w:ind w:left="0"/>
        <w:jc w:val="both"/>
      </w:pPr>
      <w:r>
        <w:rPr>
          <w:rFonts w:ascii="Times New Roman"/>
          <w:b w:val="false"/>
          <w:i w:val="false"/>
          <w:color w:val="000000"/>
          <w:sz w:val="28"/>
        </w:rPr>
        <w:t>
      өңделетін шұжық өнімдері қабықтарының түрлері және мөлшері және пайдалану тәртібі;</w:t>
      </w:r>
    </w:p>
    <w:bookmarkEnd w:id="1314"/>
    <w:bookmarkStart w:name="z1318" w:id="1315"/>
    <w:p>
      <w:pPr>
        <w:spacing w:after="0"/>
        <w:ind w:left="0"/>
        <w:jc w:val="both"/>
      </w:pPr>
      <w:r>
        <w:rPr>
          <w:rFonts w:ascii="Times New Roman"/>
          <w:b w:val="false"/>
          <w:i w:val="false"/>
          <w:color w:val="000000"/>
          <w:sz w:val="28"/>
        </w:rPr>
        <w:t xml:space="preserve">
      ысталған өнімдерді түйіндеу ережесі.  </w:t>
      </w:r>
    </w:p>
    <w:bookmarkEnd w:id="1315"/>
    <w:bookmarkStart w:name="z1319" w:id="1316"/>
    <w:p>
      <w:pPr>
        <w:spacing w:after="0"/>
        <w:ind w:left="0"/>
        <w:jc w:val="both"/>
      </w:pPr>
      <w:r>
        <w:rPr>
          <w:rFonts w:ascii="Times New Roman"/>
          <w:b w:val="false"/>
          <w:i w:val="false"/>
          <w:color w:val="000000"/>
          <w:sz w:val="28"/>
        </w:rPr>
        <w:t xml:space="preserve">
      Параграф 3. Шұжық өнімдерін формалаушы, 3-разряд </w:t>
      </w:r>
    </w:p>
    <w:bookmarkEnd w:id="1316"/>
    <w:bookmarkStart w:name="z1320" w:id="1317"/>
    <w:p>
      <w:pPr>
        <w:spacing w:after="0"/>
        <w:ind w:left="0"/>
        <w:jc w:val="both"/>
      </w:pPr>
      <w:r>
        <w:rPr>
          <w:rFonts w:ascii="Times New Roman"/>
          <w:b w:val="false"/>
          <w:i w:val="false"/>
          <w:color w:val="000000"/>
          <w:sz w:val="28"/>
        </w:rPr>
        <w:t xml:space="preserve">
      237. Жұмыс сипаттамасы: </w:t>
      </w:r>
    </w:p>
    <w:bookmarkEnd w:id="1317"/>
    <w:bookmarkStart w:name="z1321" w:id="1318"/>
    <w:p>
      <w:pPr>
        <w:spacing w:after="0"/>
        <w:ind w:left="0"/>
        <w:jc w:val="both"/>
      </w:pPr>
      <w:r>
        <w:rPr>
          <w:rFonts w:ascii="Times New Roman"/>
          <w:b w:val="false"/>
          <w:i w:val="false"/>
          <w:color w:val="000000"/>
          <w:sz w:val="28"/>
        </w:rPr>
        <w:t xml:space="preserve">
      анағұрлым жоғары білікті шұжық өнімдерін формалаушының басшылығымен шприцтеу әдісімен шприцтерде фарш қабығын толтыру арқылы шұжық өнімдерін формалау; </w:t>
      </w:r>
    </w:p>
    <w:bookmarkEnd w:id="1318"/>
    <w:bookmarkStart w:name="z1322" w:id="1319"/>
    <w:p>
      <w:pPr>
        <w:spacing w:after="0"/>
        <w:ind w:left="0"/>
        <w:jc w:val="both"/>
      </w:pPr>
      <w:r>
        <w:rPr>
          <w:rFonts w:ascii="Times New Roman"/>
          <w:b w:val="false"/>
          <w:i w:val="false"/>
          <w:color w:val="000000"/>
          <w:sz w:val="28"/>
        </w:rPr>
        <w:t>
      әрбір шұжық өніміне белгіленген байлау тәсілі, тауар белгісі және шығу нормасына сәйкес форма беру, толтырудың қажетті тығыздығы және батон ұзындығы үшін шұжық өнімдерінің батондары немесе сақиналарын байлау;</w:t>
      </w:r>
    </w:p>
    <w:bookmarkEnd w:id="1319"/>
    <w:bookmarkStart w:name="z1323" w:id="1320"/>
    <w:p>
      <w:pPr>
        <w:spacing w:after="0"/>
        <w:ind w:left="0"/>
        <w:jc w:val="both"/>
      </w:pPr>
      <w:r>
        <w:rPr>
          <w:rFonts w:ascii="Times New Roman"/>
          <w:b w:val="false"/>
          <w:i w:val="false"/>
          <w:color w:val="000000"/>
          <w:sz w:val="28"/>
        </w:rPr>
        <w:t xml:space="preserve">
      сосискаға, сарделькаларға және шұжық өнімдерінің жекелеген түрлеріне арналған фаршы бар қабықты айналдырып байлау; </w:t>
      </w:r>
    </w:p>
    <w:bookmarkEnd w:id="1320"/>
    <w:bookmarkStart w:name="z1324" w:id="1321"/>
    <w:p>
      <w:pPr>
        <w:spacing w:after="0"/>
        <w:ind w:left="0"/>
        <w:jc w:val="both"/>
      </w:pPr>
      <w:r>
        <w:rPr>
          <w:rFonts w:ascii="Times New Roman"/>
          <w:b w:val="false"/>
          <w:i w:val="false"/>
          <w:color w:val="000000"/>
          <w:sz w:val="28"/>
        </w:rPr>
        <w:t xml:space="preserve">
      ауаны шығару мақсатында батондарды тесу; </w:t>
      </w:r>
    </w:p>
    <w:bookmarkEnd w:id="1321"/>
    <w:bookmarkStart w:name="z1325" w:id="1322"/>
    <w:p>
      <w:pPr>
        <w:spacing w:after="0"/>
        <w:ind w:left="0"/>
        <w:jc w:val="both"/>
      </w:pPr>
      <w:r>
        <w:rPr>
          <w:rFonts w:ascii="Times New Roman"/>
          <w:b w:val="false"/>
          <w:i w:val="false"/>
          <w:color w:val="000000"/>
          <w:sz w:val="28"/>
        </w:rPr>
        <w:t xml:space="preserve">
      шұжық өнімдері мен ысталған өнімдерді таяқтарға ілу, және оларды рамаларға немесе автоыстағыштарға ілу; </w:t>
      </w:r>
    </w:p>
    <w:bookmarkEnd w:id="1322"/>
    <w:bookmarkStart w:name="z1326" w:id="1323"/>
    <w:p>
      <w:pPr>
        <w:spacing w:after="0"/>
        <w:ind w:left="0"/>
        <w:jc w:val="both"/>
      </w:pPr>
      <w:r>
        <w:rPr>
          <w:rFonts w:ascii="Times New Roman"/>
          <w:b w:val="false"/>
          <w:i w:val="false"/>
          <w:color w:val="000000"/>
          <w:sz w:val="28"/>
        </w:rPr>
        <w:t xml:space="preserve">
      венгер салосын жасау; </w:t>
      </w:r>
    </w:p>
    <w:bookmarkEnd w:id="1323"/>
    <w:bookmarkStart w:name="z1327" w:id="1324"/>
    <w:p>
      <w:pPr>
        <w:spacing w:after="0"/>
        <w:ind w:left="0"/>
        <w:jc w:val="both"/>
      </w:pPr>
      <w:r>
        <w:rPr>
          <w:rFonts w:ascii="Times New Roman"/>
          <w:b w:val="false"/>
          <w:i w:val="false"/>
          <w:color w:val="000000"/>
          <w:sz w:val="28"/>
        </w:rPr>
        <w:t xml:space="preserve">
      шикізат іріктеу, оны өңдеуге жеткізу; </w:t>
      </w:r>
    </w:p>
    <w:bookmarkEnd w:id="1324"/>
    <w:bookmarkStart w:name="z1328" w:id="1325"/>
    <w:p>
      <w:pPr>
        <w:spacing w:after="0"/>
        <w:ind w:left="0"/>
        <w:jc w:val="both"/>
      </w:pPr>
      <w:r>
        <w:rPr>
          <w:rFonts w:ascii="Times New Roman"/>
          <w:b w:val="false"/>
          <w:i w:val="false"/>
          <w:color w:val="000000"/>
          <w:sz w:val="28"/>
        </w:rPr>
        <w:t xml:space="preserve">
      шпик пластын тазалау және кесу, белгілі форма беру, шпикті бұрышпен ыстау, ыстауға жіберу; </w:t>
      </w:r>
    </w:p>
    <w:bookmarkEnd w:id="1325"/>
    <w:bookmarkStart w:name="z1329" w:id="1326"/>
    <w:p>
      <w:pPr>
        <w:spacing w:after="0"/>
        <w:ind w:left="0"/>
        <w:jc w:val="both"/>
      </w:pPr>
      <w:r>
        <w:rPr>
          <w:rFonts w:ascii="Times New Roman"/>
          <w:b w:val="false"/>
          <w:i w:val="false"/>
          <w:color w:val="000000"/>
          <w:sz w:val="28"/>
        </w:rPr>
        <w:t xml:space="preserve">
      таяқтарға, рамаларға ілмектеу, ілу, және ыдысқа салу. </w:t>
      </w:r>
    </w:p>
    <w:bookmarkEnd w:id="1326"/>
    <w:bookmarkStart w:name="z1330" w:id="1327"/>
    <w:p>
      <w:pPr>
        <w:spacing w:after="0"/>
        <w:ind w:left="0"/>
        <w:jc w:val="both"/>
      </w:pPr>
      <w:r>
        <w:rPr>
          <w:rFonts w:ascii="Times New Roman"/>
          <w:b w:val="false"/>
          <w:i w:val="false"/>
          <w:color w:val="000000"/>
          <w:sz w:val="28"/>
        </w:rPr>
        <w:t xml:space="preserve">
      238. Білуге тиіс: </w:t>
      </w:r>
    </w:p>
    <w:bookmarkEnd w:id="1327"/>
    <w:bookmarkStart w:name="z1331" w:id="1328"/>
    <w:p>
      <w:pPr>
        <w:spacing w:after="0"/>
        <w:ind w:left="0"/>
        <w:jc w:val="both"/>
      </w:pPr>
      <w:r>
        <w:rPr>
          <w:rFonts w:ascii="Times New Roman"/>
          <w:b w:val="false"/>
          <w:i w:val="false"/>
          <w:color w:val="000000"/>
          <w:sz w:val="28"/>
        </w:rPr>
        <w:t xml:space="preserve">
      шикізат іріктеу ережесі, оны өңдеуге жеткізу, шұжық өнімдерінің техникалық шарттары.  </w:t>
      </w:r>
    </w:p>
    <w:bookmarkEnd w:id="1328"/>
    <w:bookmarkStart w:name="z1332" w:id="1329"/>
    <w:p>
      <w:pPr>
        <w:spacing w:after="0"/>
        <w:ind w:left="0"/>
        <w:jc w:val="both"/>
      </w:pPr>
      <w:r>
        <w:rPr>
          <w:rFonts w:ascii="Times New Roman"/>
          <w:b w:val="false"/>
          <w:i w:val="false"/>
          <w:color w:val="000000"/>
          <w:sz w:val="28"/>
        </w:rPr>
        <w:t xml:space="preserve">
      Параграф 4. Шұжық өнімдерін формалаушы, 4-разряд </w:t>
      </w:r>
    </w:p>
    <w:bookmarkEnd w:id="1329"/>
    <w:bookmarkStart w:name="z1333" w:id="1330"/>
    <w:p>
      <w:pPr>
        <w:spacing w:after="0"/>
        <w:ind w:left="0"/>
        <w:jc w:val="both"/>
      </w:pPr>
      <w:r>
        <w:rPr>
          <w:rFonts w:ascii="Times New Roman"/>
          <w:b w:val="false"/>
          <w:i w:val="false"/>
          <w:color w:val="000000"/>
          <w:sz w:val="28"/>
        </w:rPr>
        <w:t xml:space="preserve">
      239. Жұмыс сипаттамасы: </w:t>
      </w:r>
    </w:p>
    <w:bookmarkEnd w:id="1330"/>
    <w:bookmarkStart w:name="z1334" w:id="1331"/>
    <w:p>
      <w:pPr>
        <w:spacing w:after="0"/>
        <w:ind w:left="0"/>
        <w:jc w:val="both"/>
      </w:pPr>
      <w:r>
        <w:rPr>
          <w:rFonts w:ascii="Times New Roman"/>
          <w:b w:val="false"/>
          <w:i w:val="false"/>
          <w:color w:val="000000"/>
          <w:sz w:val="28"/>
        </w:rPr>
        <w:t xml:space="preserve">
      вакуум щприцтерде және автоматтарда толтырудың қажетті тығыздығы және қабығы мен фарштың шығу нормасын сақтай отырып фарш толтыру арқылы шұжық өнімдерін формалау; </w:t>
      </w:r>
    </w:p>
    <w:bookmarkEnd w:id="1331"/>
    <w:bookmarkStart w:name="z1335" w:id="1332"/>
    <w:p>
      <w:pPr>
        <w:spacing w:after="0"/>
        <w:ind w:left="0"/>
        <w:jc w:val="both"/>
      </w:pPr>
      <w:r>
        <w:rPr>
          <w:rFonts w:ascii="Times New Roman"/>
          <w:b w:val="false"/>
          <w:i w:val="false"/>
          <w:color w:val="000000"/>
          <w:sz w:val="28"/>
        </w:rPr>
        <w:t xml:space="preserve">
      жіп орауыш орнату және ауыстыру. қысым және босаған бақылау-өлшеу аспаптарының көрсеткіштері бойынша вакуум шприцтерде реттеу; </w:t>
      </w:r>
    </w:p>
    <w:bookmarkEnd w:id="1332"/>
    <w:bookmarkStart w:name="z1336" w:id="1333"/>
    <w:p>
      <w:pPr>
        <w:spacing w:after="0"/>
        <w:ind w:left="0"/>
        <w:jc w:val="both"/>
      </w:pPr>
      <w:r>
        <w:rPr>
          <w:rFonts w:ascii="Times New Roman"/>
          <w:b w:val="false"/>
          <w:i w:val="false"/>
          <w:color w:val="000000"/>
          <w:sz w:val="28"/>
        </w:rPr>
        <w:t xml:space="preserve">
      рулет, балық және мойнын жасау. </w:t>
      </w:r>
    </w:p>
    <w:bookmarkEnd w:id="1333"/>
    <w:bookmarkStart w:name="z1337" w:id="1334"/>
    <w:p>
      <w:pPr>
        <w:spacing w:after="0"/>
        <w:ind w:left="0"/>
        <w:jc w:val="both"/>
      </w:pPr>
      <w:r>
        <w:rPr>
          <w:rFonts w:ascii="Times New Roman"/>
          <w:b w:val="false"/>
          <w:i w:val="false"/>
          <w:color w:val="000000"/>
          <w:sz w:val="28"/>
        </w:rPr>
        <w:t xml:space="preserve">
      240. Білуге тиіс: </w:t>
      </w:r>
    </w:p>
    <w:bookmarkEnd w:id="1334"/>
    <w:bookmarkStart w:name="z1338" w:id="1335"/>
    <w:p>
      <w:pPr>
        <w:spacing w:after="0"/>
        <w:ind w:left="0"/>
        <w:jc w:val="both"/>
      </w:pPr>
      <w:r>
        <w:rPr>
          <w:rFonts w:ascii="Times New Roman"/>
          <w:b w:val="false"/>
          <w:i w:val="false"/>
          <w:color w:val="000000"/>
          <w:sz w:val="28"/>
        </w:rPr>
        <w:t xml:space="preserve">
      қызмет көрсетілетін автоматтардың, вакуум-шприцтердің құрылысы мен пайдалану ережесі; </w:t>
      </w:r>
    </w:p>
    <w:bookmarkEnd w:id="1335"/>
    <w:bookmarkStart w:name="z1339" w:id="1336"/>
    <w:p>
      <w:pPr>
        <w:spacing w:after="0"/>
        <w:ind w:left="0"/>
        <w:jc w:val="both"/>
      </w:pPr>
      <w:r>
        <w:rPr>
          <w:rFonts w:ascii="Times New Roman"/>
          <w:b w:val="false"/>
          <w:i w:val="false"/>
          <w:color w:val="000000"/>
          <w:sz w:val="28"/>
        </w:rPr>
        <w:t xml:space="preserve">
      шұжық өнімдерінің мөлшері және сұрыбына қарай фаршпен толтыру тығыздығы және сапасына қойылатын талаптар; </w:t>
      </w:r>
    </w:p>
    <w:bookmarkEnd w:id="1336"/>
    <w:bookmarkStart w:name="z1340" w:id="1337"/>
    <w:p>
      <w:pPr>
        <w:spacing w:after="0"/>
        <w:ind w:left="0"/>
        <w:jc w:val="both"/>
      </w:pPr>
      <w:r>
        <w:rPr>
          <w:rFonts w:ascii="Times New Roman"/>
          <w:b w:val="false"/>
          <w:i w:val="false"/>
          <w:color w:val="000000"/>
          <w:sz w:val="28"/>
        </w:rPr>
        <w:t xml:space="preserve">
      қабығы мен фарштың шығу нормасы.  </w:t>
      </w:r>
    </w:p>
    <w:bookmarkEnd w:id="1337"/>
    <w:bookmarkStart w:name="z1341" w:id="1338"/>
    <w:p>
      <w:pPr>
        <w:spacing w:after="0"/>
        <w:ind w:left="0"/>
        <w:jc w:val="both"/>
      </w:pPr>
      <w:r>
        <w:rPr>
          <w:rFonts w:ascii="Times New Roman"/>
          <w:b w:val="false"/>
          <w:i w:val="false"/>
          <w:color w:val="000000"/>
          <w:sz w:val="28"/>
        </w:rPr>
        <w:t xml:space="preserve">
      Параграф 5. Шұжық өнімдерін формалаушы, 5-разряд </w:t>
      </w:r>
    </w:p>
    <w:bookmarkEnd w:id="1338"/>
    <w:bookmarkStart w:name="z1342" w:id="1339"/>
    <w:p>
      <w:pPr>
        <w:spacing w:after="0"/>
        <w:ind w:left="0"/>
        <w:jc w:val="both"/>
      </w:pPr>
      <w:r>
        <w:rPr>
          <w:rFonts w:ascii="Times New Roman"/>
          <w:b w:val="false"/>
          <w:i w:val="false"/>
          <w:color w:val="000000"/>
          <w:sz w:val="28"/>
        </w:rPr>
        <w:t xml:space="preserve">
      241. Жұмыс сипаттамасы: </w:t>
      </w:r>
    </w:p>
    <w:bookmarkEnd w:id="1339"/>
    <w:bookmarkStart w:name="z1343" w:id="1340"/>
    <w:p>
      <w:pPr>
        <w:spacing w:after="0"/>
        <w:ind w:left="0"/>
        <w:jc w:val="both"/>
      </w:pPr>
      <w:r>
        <w:rPr>
          <w:rFonts w:ascii="Times New Roman"/>
          <w:b w:val="false"/>
          <w:i w:val="false"/>
          <w:color w:val="000000"/>
          <w:sz w:val="28"/>
        </w:rPr>
        <w:t xml:space="preserve">
      вакуум щприцтерде және автоматтарда толтырудың қажетті тығыздығы және қабығы мен фарштың шығу нормасын сақтай отырып фарш толтыру арқылы шұжық өнімдерін формалау; </w:t>
      </w:r>
    </w:p>
    <w:bookmarkEnd w:id="1340"/>
    <w:bookmarkStart w:name="z1344" w:id="1341"/>
    <w:p>
      <w:pPr>
        <w:spacing w:after="0"/>
        <w:ind w:left="0"/>
        <w:jc w:val="both"/>
      </w:pPr>
      <w:r>
        <w:rPr>
          <w:rFonts w:ascii="Times New Roman"/>
          <w:b w:val="false"/>
          <w:i w:val="false"/>
          <w:color w:val="000000"/>
          <w:sz w:val="28"/>
        </w:rPr>
        <w:t xml:space="preserve">
      фаршталған шұжық, ысталған өнім және даналаған өнімдерді (формадағы ветчина, буженина, карбонат және тағы басқа) толық жасау; </w:t>
      </w:r>
    </w:p>
    <w:bookmarkEnd w:id="1341"/>
    <w:bookmarkStart w:name="z1345" w:id="1342"/>
    <w:p>
      <w:pPr>
        <w:spacing w:after="0"/>
        <w:ind w:left="0"/>
        <w:jc w:val="both"/>
      </w:pPr>
      <w:r>
        <w:rPr>
          <w:rFonts w:ascii="Times New Roman"/>
          <w:b w:val="false"/>
          <w:i w:val="false"/>
          <w:color w:val="000000"/>
          <w:sz w:val="28"/>
        </w:rPr>
        <w:t xml:space="preserve">
      шикізатты қарау, шашақтарын кесу, дәмдеуіштермен өңдеу, сүйегі мен сіңірлерін алып тастау; </w:t>
      </w:r>
    </w:p>
    <w:bookmarkEnd w:id="1342"/>
    <w:bookmarkStart w:name="z1346" w:id="1343"/>
    <w:p>
      <w:pPr>
        <w:spacing w:after="0"/>
        <w:ind w:left="0"/>
        <w:jc w:val="both"/>
      </w:pPr>
      <w:r>
        <w:rPr>
          <w:rFonts w:ascii="Times New Roman"/>
          <w:b w:val="false"/>
          <w:i w:val="false"/>
          <w:color w:val="000000"/>
          <w:sz w:val="28"/>
        </w:rPr>
        <w:t xml:space="preserve">
      шпикті пластарға кесу және оны өнімнің сұрыбына қарай мөлшері бойынша ұсақтау, тілін, шошқа етін, бұзау етін, сиыр етін, жұмыртқаны, майда және тағы басқа дайындау; </w:t>
      </w:r>
    </w:p>
    <w:bookmarkEnd w:id="1343"/>
    <w:bookmarkStart w:name="z1347" w:id="1344"/>
    <w:p>
      <w:pPr>
        <w:spacing w:after="0"/>
        <w:ind w:left="0"/>
        <w:jc w:val="both"/>
      </w:pPr>
      <w:r>
        <w:rPr>
          <w:rFonts w:ascii="Times New Roman"/>
          <w:b w:val="false"/>
          <w:i w:val="false"/>
          <w:color w:val="000000"/>
          <w:sz w:val="28"/>
        </w:rPr>
        <w:t xml:space="preserve">
      шұжықты формалау, қабығын кигізу, </w:t>
      </w:r>
    </w:p>
    <w:bookmarkEnd w:id="1344"/>
    <w:bookmarkStart w:name="z1348" w:id="1345"/>
    <w:p>
      <w:pPr>
        <w:spacing w:after="0"/>
        <w:ind w:left="0"/>
        <w:jc w:val="both"/>
      </w:pPr>
      <w:r>
        <w:rPr>
          <w:rFonts w:ascii="Times New Roman"/>
          <w:b w:val="false"/>
          <w:i w:val="false"/>
          <w:color w:val="000000"/>
          <w:sz w:val="28"/>
        </w:rPr>
        <w:t>
      толық орау және байлау;</w:t>
      </w:r>
    </w:p>
    <w:bookmarkEnd w:id="1345"/>
    <w:bookmarkStart w:name="z1349" w:id="1346"/>
    <w:p>
      <w:pPr>
        <w:spacing w:after="0"/>
        <w:ind w:left="0"/>
        <w:jc w:val="both"/>
      </w:pPr>
      <w:r>
        <w:rPr>
          <w:rFonts w:ascii="Times New Roman"/>
          <w:b w:val="false"/>
          <w:i w:val="false"/>
          <w:color w:val="000000"/>
          <w:sz w:val="28"/>
        </w:rPr>
        <w:t xml:space="preserve">
      формаға қалау, пісіруге және одан әрі өңдеуге жіберу; </w:t>
      </w:r>
    </w:p>
    <w:bookmarkEnd w:id="1346"/>
    <w:bookmarkStart w:name="z1350" w:id="1347"/>
    <w:p>
      <w:pPr>
        <w:spacing w:after="0"/>
        <w:ind w:left="0"/>
        <w:jc w:val="both"/>
      </w:pPr>
      <w:r>
        <w:rPr>
          <w:rFonts w:ascii="Times New Roman"/>
          <w:b w:val="false"/>
          <w:i w:val="false"/>
          <w:color w:val="000000"/>
          <w:sz w:val="28"/>
        </w:rPr>
        <w:t xml:space="preserve">
      даяр өнімнің шығу нормасын сақтау. </w:t>
      </w:r>
    </w:p>
    <w:bookmarkEnd w:id="1347"/>
    <w:bookmarkStart w:name="z1351" w:id="1348"/>
    <w:p>
      <w:pPr>
        <w:spacing w:after="0"/>
        <w:ind w:left="0"/>
        <w:jc w:val="both"/>
      </w:pPr>
      <w:r>
        <w:rPr>
          <w:rFonts w:ascii="Times New Roman"/>
          <w:b w:val="false"/>
          <w:i w:val="false"/>
          <w:color w:val="000000"/>
          <w:sz w:val="28"/>
        </w:rPr>
        <w:t xml:space="preserve">
      242. Білуге тиіс: </w:t>
      </w:r>
    </w:p>
    <w:bookmarkEnd w:id="1348"/>
    <w:bookmarkStart w:name="z1352" w:id="1349"/>
    <w:p>
      <w:pPr>
        <w:spacing w:after="0"/>
        <w:ind w:left="0"/>
        <w:jc w:val="both"/>
      </w:pPr>
      <w:r>
        <w:rPr>
          <w:rFonts w:ascii="Times New Roman"/>
          <w:b w:val="false"/>
          <w:i w:val="false"/>
          <w:color w:val="000000"/>
          <w:sz w:val="28"/>
        </w:rPr>
        <w:t xml:space="preserve">
      қолданылатын шикізаттың сапалық белгілері мен түрлері; </w:t>
      </w:r>
    </w:p>
    <w:bookmarkEnd w:id="1349"/>
    <w:bookmarkStart w:name="z1353" w:id="1350"/>
    <w:p>
      <w:pPr>
        <w:spacing w:after="0"/>
        <w:ind w:left="0"/>
        <w:jc w:val="both"/>
      </w:pPr>
      <w:r>
        <w:rPr>
          <w:rFonts w:ascii="Times New Roman"/>
          <w:b w:val="false"/>
          <w:i w:val="false"/>
          <w:color w:val="000000"/>
          <w:sz w:val="28"/>
        </w:rPr>
        <w:t xml:space="preserve">
      қабатты шұжықтар және басқа да шұжықтар, ысталған өнімдер мен даналаған өнімдердің фарштауға жартылай фабрикаттар іріктеу ережесі; </w:t>
      </w:r>
    </w:p>
    <w:bookmarkEnd w:id="1350"/>
    <w:bookmarkStart w:name="z1354" w:id="1351"/>
    <w:p>
      <w:pPr>
        <w:spacing w:after="0"/>
        <w:ind w:left="0"/>
        <w:jc w:val="both"/>
      </w:pPr>
      <w:r>
        <w:rPr>
          <w:rFonts w:ascii="Times New Roman"/>
          <w:b w:val="false"/>
          <w:i w:val="false"/>
          <w:color w:val="000000"/>
          <w:sz w:val="28"/>
        </w:rPr>
        <w:t xml:space="preserve">
      шұжық өнімдерінің техникалық шарттары мен шұжық өнімдерінің шығу нормалары.  </w:t>
      </w:r>
    </w:p>
    <w:bookmarkEnd w:id="1351"/>
    <w:bookmarkStart w:name="z1355" w:id="1352"/>
    <w:p>
      <w:pPr>
        <w:spacing w:after="0"/>
        <w:ind w:left="0"/>
        <w:jc w:val="left"/>
      </w:pPr>
      <w:r>
        <w:rPr>
          <w:rFonts w:ascii="Times New Roman"/>
          <w:b/>
          <w:i w:val="false"/>
          <w:color w:val="000000"/>
        </w:rPr>
        <w:t xml:space="preserve"> 3-бөлім. "Сүйек өңдеу және желім өндірісі"</w:t>
      </w:r>
    </w:p>
    <w:bookmarkEnd w:id="1352"/>
    <w:bookmarkStart w:name="z1357" w:id="1353"/>
    <w:p>
      <w:pPr>
        <w:spacing w:after="0"/>
        <w:ind w:left="0"/>
        <w:jc w:val="both"/>
      </w:pPr>
      <w:r>
        <w:rPr>
          <w:rFonts w:ascii="Times New Roman"/>
          <w:b w:val="false"/>
          <w:i w:val="false"/>
          <w:color w:val="000000"/>
          <w:sz w:val="28"/>
        </w:rPr>
        <w:t xml:space="preserve">
      50. Газбен консервілеу аппаратшысы </w:t>
      </w:r>
    </w:p>
    <w:bookmarkEnd w:id="1353"/>
    <w:bookmarkStart w:name="z1358" w:id="1354"/>
    <w:p>
      <w:pPr>
        <w:spacing w:after="0"/>
        <w:ind w:left="0"/>
        <w:jc w:val="both"/>
      </w:pPr>
      <w:r>
        <w:rPr>
          <w:rFonts w:ascii="Times New Roman"/>
          <w:b w:val="false"/>
          <w:i w:val="false"/>
          <w:color w:val="000000"/>
          <w:sz w:val="28"/>
        </w:rPr>
        <w:t xml:space="preserve">
      Параграф 1. Газбен консервілеу аппаратшысы, 4-разряд </w:t>
      </w:r>
    </w:p>
    <w:bookmarkEnd w:id="1354"/>
    <w:bookmarkStart w:name="z1359" w:id="1355"/>
    <w:p>
      <w:pPr>
        <w:spacing w:after="0"/>
        <w:ind w:left="0"/>
        <w:jc w:val="both"/>
      </w:pPr>
      <w:r>
        <w:rPr>
          <w:rFonts w:ascii="Times New Roman"/>
          <w:b w:val="false"/>
          <w:i w:val="false"/>
          <w:color w:val="000000"/>
          <w:sz w:val="28"/>
        </w:rPr>
        <w:t xml:space="preserve">
      243. Жұмыс сипаттамасы: </w:t>
      </w:r>
    </w:p>
    <w:bookmarkEnd w:id="1355"/>
    <w:bookmarkStart w:name="z1360" w:id="1356"/>
    <w:p>
      <w:pPr>
        <w:spacing w:after="0"/>
        <w:ind w:left="0"/>
        <w:jc w:val="both"/>
      </w:pPr>
      <w:r>
        <w:rPr>
          <w:rFonts w:ascii="Times New Roman"/>
          <w:b w:val="false"/>
          <w:i w:val="false"/>
          <w:color w:val="000000"/>
          <w:sz w:val="28"/>
        </w:rPr>
        <w:t xml:space="preserve">
      анағұрлым жоғары білікті газбен консервілеу аппаратшысының басшылығымен күкірт ангидридімен немесе күкірт қышқылымен сутегі тотығымен газ аппараттарда және құрылғыларда өңдеу арқылы желім және желатин бульондарды консервілеу процесін жүргізу; </w:t>
      </w:r>
    </w:p>
    <w:bookmarkEnd w:id="1356"/>
    <w:bookmarkStart w:name="z1361" w:id="1357"/>
    <w:p>
      <w:pPr>
        <w:spacing w:after="0"/>
        <w:ind w:left="0"/>
        <w:jc w:val="both"/>
      </w:pPr>
      <w:r>
        <w:rPr>
          <w:rFonts w:ascii="Times New Roman"/>
          <w:b w:val="false"/>
          <w:i w:val="false"/>
          <w:color w:val="000000"/>
          <w:sz w:val="28"/>
        </w:rPr>
        <w:t xml:space="preserve">
      күкірт пештер мен газды аппараттарды жұмысқа жіберу; </w:t>
      </w:r>
    </w:p>
    <w:bookmarkEnd w:id="1357"/>
    <w:bookmarkStart w:name="z1362" w:id="1358"/>
    <w:p>
      <w:pPr>
        <w:spacing w:after="0"/>
        <w:ind w:left="0"/>
        <w:jc w:val="both"/>
      </w:pPr>
      <w:r>
        <w:rPr>
          <w:rFonts w:ascii="Times New Roman"/>
          <w:b w:val="false"/>
          <w:i w:val="false"/>
          <w:color w:val="000000"/>
          <w:sz w:val="28"/>
        </w:rPr>
        <w:t>
      күкірт ангидриді мен буланған бульондарды газ аппараттарына жіберу;</w:t>
      </w:r>
    </w:p>
    <w:bookmarkEnd w:id="1358"/>
    <w:bookmarkStart w:name="z1363" w:id="1359"/>
    <w:p>
      <w:pPr>
        <w:spacing w:after="0"/>
        <w:ind w:left="0"/>
        <w:jc w:val="both"/>
      </w:pPr>
      <w:r>
        <w:rPr>
          <w:rFonts w:ascii="Times New Roman"/>
          <w:b w:val="false"/>
          <w:i w:val="false"/>
          <w:color w:val="000000"/>
          <w:sz w:val="28"/>
        </w:rPr>
        <w:t xml:space="preserve">
      өңделген бульондарды уақытылы құю және өндірістік кейінгі сатысына жіберу; </w:t>
      </w:r>
    </w:p>
    <w:bookmarkEnd w:id="1359"/>
    <w:bookmarkStart w:name="z1364" w:id="1360"/>
    <w:p>
      <w:pPr>
        <w:spacing w:after="0"/>
        <w:ind w:left="0"/>
        <w:jc w:val="both"/>
      </w:pPr>
      <w:r>
        <w:rPr>
          <w:rFonts w:ascii="Times New Roman"/>
          <w:b w:val="false"/>
          <w:i w:val="false"/>
          <w:color w:val="000000"/>
          <w:sz w:val="28"/>
        </w:rPr>
        <w:t xml:space="preserve">
      сынама алу және талдау жүргізу. бақылау-өлшеу аспаптарының көрсеткіштері бойынша бульондарды өңдеу дәрежесін айқындау. </w:t>
      </w:r>
    </w:p>
    <w:bookmarkEnd w:id="1360"/>
    <w:bookmarkStart w:name="z1365" w:id="1361"/>
    <w:p>
      <w:pPr>
        <w:spacing w:after="0"/>
        <w:ind w:left="0"/>
        <w:jc w:val="both"/>
      </w:pPr>
      <w:r>
        <w:rPr>
          <w:rFonts w:ascii="Times New Roman"/>
          <w:b w:val="false"/>
          <w:i w:val="false"/>
          <w:color w:val="000000"/>
          <w:sz w:val="28"/>
        </w:rPr>
        <w:t xml:space="preserve">
      244. Білуге тиіс: </w:t>
      </w:r>
    </w:p>
    <w:bookmarkEnd w:id="1361"/>
    <w:bookmarkStart w:name="z1366" w:id="1362"/>
    <w:p>
      <w:pPr>
        <w:spacing w:after="0"/>
        <w:ind w:left="0"/>
        <w:jc w:val="both"/>
      </w:pPr>
      <w:r>
        <w:rPr>
          <w:rFonts w:ascii="Times New Roman"/>
          <w:b w:val="false"/>
          <w:i w:val="false"/>
          <w:color w:val="000000"/>
          <w:sz w:val="28"/>
        </w:rPr>
        <w:t xml:space="preserve">
      қызмет көрсетілетін жабдықтың құрылысы мен пайдалану ережесі, күкірт ангидридін алудың технологиялық процесі; </w:t>
      </w:r>
    </w:p>
    <w:bookmarkEnd w:id="1362"/>
    <w:bookmarkStart w:name="z1367" w:id="1363"/>
    <w:p>
      <w:pPr>
        <w:spacing w:after="0"/>
        <w:ind w:left="0"/>
        <w:jc w:val="both"/>
      </w:pPr>
      <w:r>
        <w:rPr>
          <w:rFonts w:ascii="Times New Roman"/>
          <w:b w:val="false"/>
          <w:i w:val="false"/>
          <w:color w:val="000000"/>
          <w:sz w:val="28"/>
        </w:rPr>
        <w:t xml:space="preserve">
      бульондарды концентрациялауға байланысты консервілеу режимдері, желім және желатиннің физикалық-химиялық қасиеті; </w:t>
      </w:r>
    </w:p>
    <w:bookmarkEnd w:id="1363"/>
    <w:bookmarkStart w:name="z1368" w:id="1364"/>
    <w:p>
      <w:pPr>
        <w:spacing w:after="0"/>
        <w:ind w:left="0"/>
        <w:jc w:val="both"/>
      </w:pPr>
      <w:r>
        <w:rPr>
          <w:rFonts w:ascii="Times New Roman"/>
          <w:b w:val="false"/>
          <w:i w:val="false"/>
          <w:color w:val="000000"/>
          <w:sz w:val="28"/>
        </w:rPr>
        <w:t xml:space="preserve">
      консервілеу жолымен бульон өңдеудің технологиялық процесі.  </w:t>
      </w:r>
    </w:p>
    <w:bookmarkEnd w:id="1364"/>
    <w:bookmarkStart w:name="z1369" w:id="1365"/>
    <w:p>
      <w:pPr>
        <w:spacing w:after="0"/>
        <w:ind w:left="0"/>
        <w:jc w:val="both"/>
      </w:pPr>
      <w:r>
        <w:rPr>
          <w:rFonts w:ascii="Times New Roman"/>
          <w:b w:val="false"/>
          <w:i w:val="false"/>
          <w:color w:val="000000"/>
          <w:sz w:val="28"/>
        </w:rPr>
        <w:t xml:space="preserve">
      Параграф 2. Газбен консервілеу аппаратшысы, 5-разряд </w:t>
      </w:r>
    </w:p>
    <w:bookmarkEnd w:id="1365"/>
    <w:bookmarkStart w:name="z1370" w:id="1366"/>
    <w:p>
      <w:pPr>
        <w:spacing w:after="0"/>
        <w:ind w:left="0"/>
        <w:jc w:val="both"/>
      </w:pPr>
      <w:r>
        <w:rPr>
          <w:rFonts w:ascii="Times New Roman"/>
          <w:b w:val="false"/>
          <w:i w:val="false"/>
          <w:color w:val="000000"/>
          <w:sz w:val="28"/>
        </w:rPr>
        <w:t xml:space="preserve">
      245. Жұмыс сипаттамасы: </w:t>
      </w:r>
    </w:p>
    <w:bookmarkEnd w:id="1366"/>
    <w:bookmarkStart w:name="z1371" w:id="1367"/>
    <w:p>
      <w:pPr>
        <w:spacing w:after="0"/>
        <w:ind w:left="0"/>
        <w:jc w:val="both"/>
      </w:pPr>
      <w:r>
        <w:rPr>
          <w:rFonts w:ascii="Times New Roman"/>
          <w:b w:val="false"/>
          <w:i w:val="false"/>
          <w:color w:val="000000"/>
          <w:sz w:val="28"/>
        </w:rPr>
        <w:t xml:space="preserve">
      күкірт ангидридімен немесе күкірт қышқылымен сутегі тотығымен газ аппараттарда және құрылғыларда өңдеу арқылы желім және желатин бульондарды консервілеу процесін жүргізу; </w:t>
      </w:r>
    </w:p>
    <w:bookmarkEnd w:id="1367"/>
    <w:bookmarkStart w:name="z1372" w:id="1368"/>
    <w:p>
      <w:pPr>
        <w:spacing w:after="0"/>
        <w:ind w:left="0"/>
        <w:jc w:val="both"/>
      </w:pPr>
      <w:r>
        <w:rPr>
          <w:rFonts w:ascii="Times New Roman"/>
          <w:b w:val="false"/>
          <w:i w:val="false"/>
          <w:color w:val="000000"/>
          <w:sz w:val="28"/>
        </w:rPr>
        <w:t xml:space="preserve">
      күкірт пештер мен газды аппараттарды жұмысқа жіберу; </w:t>
      </w:r>
    </w:p>
    <w:bookmarkEnd w:id="1368"/>
    <w:bookmarkStart w:name="z1373" w:id="1369"/>
    <w:p>
      <w:pPr>
        <w:spacing w:after="0"/>
        <w:ind w:left="0"/>
        <w:jc w:val="both"/>
      </w:pPr>
      <w:r>
        <w:rPr>
          <w:rFonts w:ascii="Times New Roman"/>
          <w:b w:val="false"/>
          <w:i w:val="false"/>
          <w:color w:val="000000"/>
          <w:sz w:val="28"/>
        </w:rPr>
        <w:t xml:space="preserve">
      консерванттар мен бульондардың сапалық көрсеткіштеріне байланысты консервілеу режимін айқындау; </w:t>
      </w:r>
    </w:p>
    <w:bookmarkEnd w:id="1369"/>
    <w:bookmarkStart w:name="z1374" w:id="1370"/>
    <w:p>
      <w:pPr>
        <w:spacing w:after="0"/>
        <w:ind w:left="0"/>
        <w:jc w:val="both"/>
      </w:pPr>
      <w:r>
        <w:rPr>
          <w:rFonts w:ascii="Times New Roman"/>
          <w:b w:val="false"/>
          <w:i w:val="false"/>
          <w:color w:val="000000"/>
          <w:sz w:val="28"/>
        </w:rPr>
        <w:t xml:space="preserve">
      күкірт, күкірт қышқылы және сутегі тотығының қажетті мөлшерін есептеу және әзірлеу; </w:t>
      </w:r>
    </w:p>
    <w:bookmarkEnd w:id="1370"/>
    <w:bookmarkStart w:name="z1375" w:id="1371"/>
    <w:p>
      <w:pPr>
        <w:spacing w:after="0"/>
        <w:ind w:left="0"/>
        <w:jc w:val="both"/>
      </w:pPr>
      <w:r>
        <w:rPr>
          <w:rFonts w:ascii="Times New Roman"/>
          <w:b w:val="false"/>
          <w:i w:val="false"/>
          <w:color w:val="000000"/>
          <w:sz w:val="28"/>
        </w:rPr>
        <w:t xml:space="preserve">
      күкірт пештерінің режимін, буланған бульон және күкірт ангидридін газ аппараттарына жіберу режимін реттеу; </w:t>
      </w:r>
    </w:p>
    <w:bookmarkEnd w:id="1371"/>
    <w:bookmarkStart w:name="z1376" w:id="1372"/>
    <w:p>
      <w:pPr>
        <w:spacing w:after="0"/>
        <w:ind w:left="0"/>
        <w:jc w:val="both"/>
      </w:pPr>
      <w:r>
        <w:rPr>
          <w:rFonts w:ascii="Times New Roman"/>
          <w:b w:val="false"/>
          <w:i w:val="false"/>
          <w:color w:val="000000"/>
          <w:sz w:val="28"/>
        </w:rPr>
        <w:t xml:space="preserve">
      баллондағы күкірт ангидридін, булағыштағы майды, қанықтыру бачогындағы суды тексеріп отыру; </w:t>
      </w:r>
    </w:p>
    <w:bookmarkEnd w:id="1372"/>
    <w:bookmarkStart w:name="z1377" w:id="1373"/>
    <w:p>
      <w:pPr>
        <w:spacing w:after="0"/>
        <w:ind w:left="0"/>
        <w:jc w:val="both"/>
      </w:pPr>
      <w:r>
        <w:rPr>
          <w:rFonts w:ascii="Times New Roman"/>
          <w:b w:val="false"/>
          <w:i w:val="false"/>
          <w:color w:val="000000"/>
          <w:sz w:val="28"/>
        </w:rPr>
        <w:t xml:space="preserve">
      күкірт ангидридінің бітуіне қарай баллондарды ауыстыру; </w:t>
      </w:r>
    </w:p>
    <w:bookmarkEnd w:id="1373"/>
    <w:bookmarkStart w:name="z1378" w:id="1374"/>
    <w:p>
      <w:pPr>
        <w:spacing w:after="0"/>
        <w:ind w:left="0"/>
        <w:jc w:val="both"/>
      </w:pPr>
      <w:r>
        <w:rPr>
          <w:rFonts w:ascii="Times New Roman"/>
          <w:b w:val="false"/>
          <w:i w:val="false"/>
          <w:color w:val="000000"/>
          <w:sz w:val="28"/>
        </w:rPr>
        <w:t xml:space="preserve">
      газдың температурасын, қысымын және түсу жылдамдығын және басқа да технологиялық режимдердің басқа да параметрлерін бақылау-өлшеу аспаптарының көрсеткіштері және жүргізілетін талдаулардың нәтижелері бойынша бақылау; </w:t>
      </w:r>
    </w:p>
    <w:bookmarkEnd w:id="1374"/>
    <w:bookmarkStart w:name="z1379" w:id="1375"/>
    <w:p>
      <w:pPr>
        <w:spacing w:after="0"/>
        <w:ind w:left="0"/>
        <w:jc w:val="both"/>
      </w:pPr>
      <w:r>
        <w:rPr>
          <w:rFonts w:ascii="Times New Roman"/>
          <w:b w:val="false"/>
          <w:i w:val="false"/>
          <w:color w:val="000000"/>
          <w:sz w:val="28"/>
        </w:rPr>
        <w:t>
      өңделген бульондардың уақытылы құйылуын қамтамасыз ету;</w:t>
      </w:r>
    </w:p>
    <w:bookmarkEnd w:id="1375"/>
    <w:bookmarkStart w:name="z1380" w:id="1376"/>
    <w:p>
      <w:pPr>
        <w:spacing w:after="0"/>
        <w:ind w:left="0"/>
        <w:jc w:val="both"/>
      </w:pPr>
      <w:r>
        <w:rPr>
          <w:rFonts w:ascii="Times New Roman"/>
          <w:b w:val="false"/>
          <w:i w:val="false"/>
          <w:color w:val="000000"/>
          <w:sz w:val="28"/>
        </w:rPr>
        <w:t xml:space="preserve">
      технологиялық режим нормаларынан ауытқу себептерін жою; </w:t>
      </w:r>
    </w:p>
    <w:bookmarkEnd w:id="1376"/>
    <w:bookmarkStart w:name="z1381" w:id="1377"/>
    <w:p>
      <w:pPr>
        <w:spacing w:after="0"/>
        <w:ind w:left="0"/>
        <w:jc w:val="both"/>
      </w:pPr>
      <w:r>
        <w:rPr>
          <w:rFonts w:ascii="Times New Roman"/>
          <w:b w:val="false"/>
          <w:i w:val="false"/>
          <w:color w:val="000000"/>
          <w:sz w:val="28"/>
        </w:rPr>
        <w:t xml:space="preserve">
      жөндеуден жабдықты қабылдау; </w:t>
      </w:r>
    </w:p>
    <w:bookmarkEnd w:id="1377"/>
    <w:bookmarkStart w:name="z1382" w:id="1378"/>
    <w:p>
      <w:pPr>
        <w:spacing w:after="0"/>
        <w:ind w:left="0"/>
        <w:jc w:val="both"/>
      </w:pPr>
      <w:r>
        <w:rPr>
          <w:rFonts w:ascii="Times New Roman"/>
          <w:b w:val="false"/>
          <w:i w:val="false"/>
          <w:color w:val="000000"/>
          <w:sz w:val="28"/>
        </w:rPr>
        <w:t xml:space="preserve">
      жабдықтың, коммуникациялардың, бақылау-өлшеу аспаптары мен қорғану айлабұйымдарының жағдайын тексеру. </w:t>
      </w:r>
    </w:p>
    <w:bookmarkEnd w:id="1378"/>
    <w:bookmarkStart w:name="z1383" w:id="1379"/>
    <w:p>
      <w:pPr>
        <w:spacing w:after="0"/>
        <w:ind w:left="0"/>
        <w:jc w:val="both"/>
      </w:pPr>
      <w:r>
        <w:rPr>
          <w:rFonts w:ascii="Times New Roman"/>
          <w:b w:val="false"/>
          <w:i w:val="false"/>
          <w:color w:val="000000"/>
          <w:sz w:val="28"/>
        </w:rPr>
        <w:t xml:space="preserve">
      246. Білуге тиіс: </w:t>
      </w:r>
    </w:p>
    <w:bookmarkEnd w:id="1379"/>
    <w:bookmarkStart w:name="z1384" w:id="1380"/>
    <w:p>
      <w:pPr>
        <w:spacing w:after="0"/>
        <w:ind w:left="0"/>
        <w:jc w:val="both"/>
      </w:pPr>
      <w:r>
        <w:rPr>
          <w:rFonts w:ascii="Times New Roman"/>
          <w:b w:val="false"/>
          <w:i w:val="false"/>
          <w:color w:val="000000"/>
          <w:sz w:val="28"/>
        </w:rPr>
        <w:t>
      қызмет көрсетілетін жабдықтың құрылымы және пайдалану ережесі, жөндеуден қабылдау;</w:t>
      </w:r>
    </w:p>
    <w:bookmarkEnd w:id="1380"/>
    <w:bookmarkStart w:name="z1385" w:id="1381"/>
    <w:p>
      <w:pPr>
        <w:spacing w:after="0"/>
        <w:ind w:left="0"/>
        <w:jc w:val="both"/>
      </w:pPr>
      <w:r>
        <w:rPr>
          <w:rFonts w:ascii="Times New Roman"/>
          <w:b w:val="false"/>
          <w:i w:val="false"/>
          <w:color w:val="000000"/>
          <w:sz w:val="28"/>
        </w:rPr>
        <w:t xml:space="preserve">
      күкірт, күкірт газының шығу нормасы; </w:t>
      </w:r>
    </w:p>
    <w:bookmarkEnd w:id="1381"/>
    <w:bookmarkStart w:name="z1386" w:id="1382"/>
    <w:p>
      <w:pPr>
        <w:spacing w:after="0"/>
        <w:ind w:left="0"/>
        <w:jc w:val="both"/>
      </w:pPr>
      <w:r>
        <w:rPr>
          <w:rFonts w:ascii="Times New Roman"/>
          <w:b w:val="false"/>
          <w:i w:val="false"/>
          <w:color w:val="000000"/>
          <w:sz w:val="28"/>
        </w:rPr>
        <w:t xml:space="preserve">
      бульонның концентрациясына байланысты консервілеу режимдері; </w:t>
      </w:r>
    </w:p>
    <w:bookmarkEnd w:id="1382"/>
    <w:bookmarkStart w:name="z1387" w:id="1383"/>
    <w:p>
      <w:pPr>
        <w:spacing w:after="0"/>
        <w:ind w:left="0"/>
        <w:jc w:val="both"/>
      </w:pPr>
      <w:r>
        <w:rPr>
          <w:rFonts w:ascii="Times New Roman"/>
          <w:b w:val="false"/>
          <w:i w:val="false"/>
          <w:color w:val="000000"/>
          <w:sz w:val="28"/>
        </w:rPr>
        <w:t xml:space="preserve">
      газ температурасы, қысымы мен жылдамдығын бақылау тәсілдері; </w:t>
      </w:r>
    </w:p>
    <w:bookmarkEnd w:id="1383"/>
    <w:bookmarkStart w:name="z1388" w:id="1384"/>
    <w:p>
      <w:pPr>
        <w:spacing w:after="0"/>
        <w:ind w:left="0"/>
        <w:jc w:val="both"/>
      </w:pPr>
      <w:r>
        <w:rPr>
          <w:rFonts w:ascii="Times New Roman"/>
          <w:b w:val="false"/>
          <w:i w:val="false"/>
          <w:color w:val="000000"/>
          <w:sz w:val="28"/>
        </w:rPr>
        <w:t xml:space="preserve">
      қолданылатын бақылау-өлшеу аспаптарының құрылысы мен пайдалану ережесі.  </w:t>
      </w:r>
    </w:p>
    <w:bookmarkEnd w:id="1384"/>
    <w:bookmarkStart w:name="z1389" w:id="1385"/>
    <w:p>
      <w:pPr>
        <w:spacing w:after="0"/>
        <w:ind w:left="0"/>
        <w:jc w:val="both"/>
      </w:pPr>
      <w:r>
        <w:rPr>
          <w:rFonts w:ascii="Times New Roman"/>
          <w:b w:val="false"/>
          <w:i w:val="false"/>
          <w:color w:val="000000"/>
          <w:sz w:val="28"/>
        </w:rPr>
        <w:t xml:space="preserve">
      51. Казеин желімін өндіру аппаратшысы </w:t>
      </w:r>
    </w:p>
    <w:bookmarkEnd w:id="1385"/>
    <w:bookmarkStart w:name="z1390" w:id="1386"/>
    <w:p>
      <w:pPr>
        <w:spacing w:after="0"/>
        <w:ind w:left="0"/>
        <w:jc w:val="both"/>
      </w:pPr>
      <w:r>
        <w:rPr>
          <w:rFonts w:ascii="Times New Roman"/>
          <w:b w:val="false"/>
          <w:i w:val="false"/>
          <w:color w:val="000000"/>
          <w:sz w:val="28"/>
        </w:rPr>
        <w:t xml:space="preserve">
      Параграф 1. Казеин желімін өндіру аппаратшысы, 4-разряд </w:t>
      </w:r>
    </w:p>
    <w:bookmarkEnd w:id="1386"/>
    <w:bookmarkStart w:name="z1391" w:id="1387"/>
    <w:p>
      <w:pPr>
        <w:spacing w:after="0"/>
        <w:ind w:left="0"/>
        <w:jc w:val="both"/>
      </w:pPr>
      <w:r>
        <w:rPr>
          <w:rFonts w:ascii="Times New Roman"/>
          <w:b w:val="false"/>
          <w:i w:val="false"/>
          <w:color w:val="000000"/>
          <w:sz w:val="28"/>
        </w:rPr>
        <w:t xml:space="preserve">
      247. Жұмыс сипаттамасы: </w:t>
      </w:r>
    </w:p>
    <w:bookmarkEnd w:id="1387"/>
    <w:bookmarkStart w:name="z1392" w:id="1388"/>
    <w:p>
      <w:pPr>
        <w:spacing w:after="0"/>
        <w:ind w:left="0"/>
        <w:jc w:val="both"/>
      </w:pPr>
      <w:r>
        <w:rPr>
          <w:rFonts w:ascii="Times New Roman"/>
          <w:b w:val="false"/>
          <w:i w:val="false"/>
          <w:color w:val="000000"/>
          <w:sz w:val="28"/>
        </w:rPr>
        <w:t xml:space="preserve">
      анағұрлым жоғары білікті казеин желімін өндіру аппаратшысының басшылығымен кезеңімен істейтін аппараттарда казеин желімін жасау процесін жүргізу; </w:t>
      </w:r>
    </w:p>
    <w:bookmarkEnd w:id="1388"/>
    <w:bookmarkStart w:name="z1393" w:id="1389"/>
    <w:p>
      <w:pPr>
        <w:spacing w:after="0"/>
        <w:ind w:left="0"/>
        <w:jc w:val="both"/>
      </w:pPr>
      <w:r>
        <w:rPr>
          <w:rFonts w:ascii="Times New Roman"/>
          <w:b w:val="false"/>
          <w:i w:val="false"/>
          <w:color w:val="000000"/>
          <w:sz w:val="28"/>
        </w:rPr>
        <w:t xml:space="preserve">
      желім компоненттерін дайындау: казеин, фтористі натрий, әк, мыс купоросы; </w:t>
      </w:r>
    </w:p>
    <w:bookmarkEnd w:id="1389"/>
    <w:bookmarkStart w:name="z1394" w:id="1390"/>
    <w:p>
      <w:pPr>
        <w:spacing w:after="0"/>
        <w:ind w:left="0"/>
        <w:jc w:val="both"/>
      </w:pPr>
      <w:r>
        <w:rPr>
          <w:rFonts w:ascii="Times New Roman"/>
          <w:b w:val="false"/>
          <w:i w:val="false"/>
          <w:color w:val="000000"/>
          <w:sz w:val="28"/>
        </w:rPr>
        <w:t xml:space="preserve">
      оларды ұсақтау және ылғалдық дәрежесін айқындау, өлшеу және аппараттарға қатаң белгіленген тәртіпте салу; </w:t>
      </w:r>
    </w:p>
    <w:bookmarkEnd w:id="1390"/>
    <w:bookmarkStart w:name="z1395" w:id="1391"/>
    <w:p>
      <w:pPr>
        <w:spacing w:after="0"/>
        <w:ind w:left="0"/>
        <w:jc w:val="both"/>
      </w:pPr>
      <w:r>
        <w:rPr>
          <w:rFonts w:ascii="Times New Roman"/>
          <w:b w:val="false"/>
          <w:i w:val="false"/>
          <w:color w:val="000000"/>
          <w:sz w:val="28"/>
        </w:rPr>
        <w:t>
      даяр өнімді алу, ыдысқа салу, өлшеу және этикетка жапсыру;</w:t>
      </w:r>
    </w:p>
    <w:bookmarkEnd w:id="1391"/>
    <w:bookmarkStart w:name="z1396" w:id="1392"/>
    <w:p>
      <w:pPr>
        <w:spacing w:after="0"/>
        <w:ind w:left="0"/>
        <w:jc w:val="both"/>
      </w:pPr>
      <w:r>
        <w:rPr>
          <w:rFonts w:ascii="Times New Roman"/>
          <w:b w:val="false"/>
          <w:i w:val="false"/>
          <w:color w:val="000000"/>
          <w:sz w:val="28"/>
        </w:rPr>
        <w:t xml:space="preserve">
      рецепторлық журналда жазба жүргізу; элеваторлардың, араластырғыштардың, аэрозольтранспортерлер мен желдеткіш жүйелерін қарау және жұмысқа дайындау; </w:t>
      </w:r>
    </w:p>
    <w:bookmarkEnd w:id="1392"/>
    <w:bookmarkStart w:name="z1397" w:id="1393"/>
    <w:p>
      <w:pPr>
        <w:spacing w:after="0"/>
        <w:ind w:left="0"/>
        <w:jc w:val="both"/>
      </w:pPr>
      <w:r>
        <w:rPr>
          <w:rFonts w:ascii="Times New Roman"/>
          <w:b w:val="false"/>
          <w:i w:val="false"/>
          <w:color w:val="000000"/>
          <w:sz w:val="28"/>
        </w:rPr>
        <w:t xml:space="preserve">
      жабдықты тазалау және майлау; </w:t>
      </w:r>
    </w:p>
    <w:bookmarkEnd w:id="1393"/>
    <w:bookmarkStart w:name="z1398" w:id="1394"/>
    <w:p>
      <w:pPr>
        <w:spacing w:after="0"/>
        <w:ind w:left="0"/>
        <w:jc w:val="both"/>
      </w:pPr>
      <w:r>
        <w:rPr>
          <w:rFonts w:ascii="Times New Roman"/>
          <w:b w:val="false"/>
          <w:i w:val="false"/>
          <w:color w:val="000000"/>
          <w:sz w:val="28"/>
        </w:rPr>
        <w:t xml:space="preserve">
      шикізат және материалдарды оңтайлы пайдалануды қамтамасыз ету. </w:t>
      </w:r>
    </w:p>
    <w:bookmarkEnd w:id="1394"/>
    <w:bookmarkStart w:name="z1399" w:id="1395"/>
    <w:p>
      <w:pPr>
        <w:spacing w:after="0"/>
        <w:ind w:left="0"/>
        <w:jc w:val="both"/>
      </w:pPr>
      <w:r>
        <w:rPr>
          <w:rFonts w:ascii="Times New Roman"/>
          <w:b w:val="false"/>
          <w:i w:val="false"/>
          <w:color w:val="000000"/>
          <w:sz w:val="28"/>
        </w:rPr>
        <w:t xml:space="preserve">
      248. Білуге тиіс: </w:t>
      </w:r>
    </w:p>
    <w:bookmarkEnd w:id="1395"/>
    <w:bookmarkStart w:name="z1400" w:id="1396"/>
    <w:p>
      <w:pPr>
        <w:spacing w:after="0"/>
        <w:ind w:left="0"/>
        <w:jc w:val="both"/>
      </w:pPr>
      <w:r>
        <w:rPr>
          <w:rFonts w:ascii="Times New Roman"/>
          <w:b w:val="false"/>
          <w:i w:val="false"/>
          <w:color w:val="000000"/>
          <w:sz w:val="28"/>
        </w:rPr>
        <w:t xml:space="preserve">
      қызмет көрсетілетін жабдықтың құрылымы: казеин желімін (казеин, керосин, фтористі натрий, әк, мыс купоросы) өндіруге арналған шикізаттың және даяр өнімнің химиялық қасиеті; </w:t>
      </w:r>
    </w:p>
    <w:bookmarkEnd w:id="1396"/>
    <w:bookmarkStart w:name="z1401" w:id="1397"/>
    <w:p>
      <w:pPr>
        <w:spacing w:after="0"/>
        <w:ind w:left="0"/>
        <w:jc w:val="both"/>
      </w:pPr>
      <w:r>
        <w:rPr>
          <w:rFonts w:ascii="Times New Roman"/>
          <w:b w:val="false"/>
          <w:i w:val="false"/>
          <w:color w:val="000000"/>
          <w:sz w:val="28"/>
        </w:rPr>
        <w:t xml:space="preserve">
      казеин желімінің сапалық көрсеткіші; </w:t>
      </w:r>
    </w:p>
    <w:bookmarkEnd w:id="1397"/>
    <w:bookmarkStart w:name="z1402" w:id="1398"/>
    <w:p>
      <w:pPr>
        <w:spacing w:after="0"/>
        <w:ind w:left="0"/>
        <w:jc w:val="both"/>
      </w:pPr>
      <w:r>
        <w:rPr>
          <w:rFonts w:ascii="Times New Roman"/>
          <w:b w:val="false"/>
          <w:i w:val="false"/>
          <w:color w:val="000000"/>
          <w:sz w:val="28"/>
        </w:rPr>
        <w:t xml:space="preserve">
      казеин желімін жасау рецептурасы; </w:t>
      </w:r>
    </w:p>
    <w:bookmarkEnd w:id="1398"/>
    <w:bookmarkStart w:name="z1403" w:id="1399"/>
    <w:p>
      <w:pPr>
        <w:spacing w:after="0"/>
        <w:ind w:left="0"/>
        <w:jc w:val="both"/>
      </w:pPr>
      <w:r>
        <w:rPr>
          <w:rFonts w:ascii="Times New Roman"/>
          <w:b w:val="false"/>
          <w:i w:val="false"/>
          <w:color w:val="000000"/>
          <w:sz w:val="28"/>
        </w:rPr>
        <w:t xml:space="preserve">
      казеин желімінің мемлекеттік стандарттары.  </w:t>
      </w:r>
    </w:p>
    <w:bookmarkEnd w:id="1399"/>
    <w:bookmarkStart w:name="z1404" w:id="1400"/>
    <w:p>
      <w:pPr>
        <w:spacing w:after="0"/>
        <w:ind w:left="0"/>
        <w:jc w:val="both"/>
      </w:pPr>
      <w:r>
        <w:rPr>
          <w:rFonts w:ascii="Times New Roman"/>
          <w:b w:val="false"/>
          <w:i w:val="false"/>
          <w:color w:val="000000"/>
          <w:sz w:val="28"/>
        </w:rPr>
        <w:t xml:space="preserve">
      Параграф 2. Казеин желімін өндіру аппаратшысы, 5-разряд </w:t>
      </w:r>
    </w:p>
    <w:bookmarkEnd w:id="1400"/>
    <w:bookmarkStart w:name="z1405" w:id="1401"/>
    <w:p>
      <w:pPr>
        <w:spacing w:after="0"/>
        <w:ind w:left="0"/>
        <w:jc w:val="both"/>
      </w:pPr>
      <w:r>
        <w:rPr>
          <w:rFonts w:ascii="Times New Roman"/>
          <w:b w:val="false"/>
          <w:i w:val="false"/>
          <w:color w:val="000000"/>
          <w:sz w:val="28"/>
        </w:rPr>
        <w:t xml:space="preserve">
      249. Жұмыс сипаттамасы: </w:t>
      </w:r>
    </w:p>
    <w:bookmarkEnd w:id="1401"/>
    <w:bookmarkStart w:name="z1406" w:id="1402"/>
    <w:p>
      <w:pPr>
        <w:spacing w:after="0"/>
        <w:ind w:left="0"/>
        <w:jc w:val="both"/>
      </w:pPr>
      <w:r>
        <w:rPr>
          <w:rFonts w:ascii="Times New Roman"/>
          <w:b w:val="false"/>
          <w:i w:val="false"/>
          <w:color w:val="000000"/>
          <w:sz w:val="28"/>
        </w:rPr>
        <w:t>
      кезеңімен істейтін уату агрегатында казеинді уату процесін жүргізу;</w:t>
      </w:r>
    </w:p>
    <w:bookmarkEnd w:id="1402"/>
    <w:bookmarkStart w:name="z1407" w:id="1403"/>
    <w:p>
      <w:pPr>
        <w:spacing w:after="0"/>
        <w:ind w:left="0"/>
        <w:jc w:val="both"/>
      </w:pPr>
      <w:r>
        <w:rPr>
          <w:rFonts w:ascii="Times New Roman"/>
          <w:b w:val="false"/>
          <w:i w:val="false"/>
          <w:color w:val="000000"/>
          <w:sz w:val="28"/>
        </w:rPr>
        <w:t xml:space="preserve">
      казеин желімін өндіруге арналған шикізатты іріктеу; </w:t>
      </w:r>
    </w:p>
    <w:bookmarkEnd w:id="1403"/>
    <w:bookmarkStart w:name="z1408" w:id="1404"/>
    <w:p>
      <w:pPr>
        <w:spacing w:after="0"/>
        <w:ind w:left="0"/>
        <w:jc w:val="both"/>
      </w:pPr>
      <w:r>
        <w:rPr>
          <w:rFonts w:ascii="Times New Roman"/>
          <w:b w:val="false"/>
          <w:i w:val="false"/>
          <w:color w:val="000000"/>
          <w:sz w:val="28"/>
        </w:rPr>
        <w:t xml:space="preserve">
      белгіленген сыртқы белгілеріне қарай казеин желімінің сұрыптылығын айқындау; </w:t>
      </w:r>
    </w:p>
    <w:bookmarkEnd w:id="1404"/>
    <w:bookmarkStart w:name="z1409" w:id="1405"/>
    <w:p>
      <w:pPr>
        <w:spacing w:after="0"/>
        <w:ind w:left="0"/>
        <w:jc w:val="both"/>
      </w:pPr>
      <w:r>
        <w:rPr>
          <w:rFonts w:ascii="Times New Roman"/>
          <w:b w:val="false"/>
          <w:i w:val="false"/>
          <w:color w:val="000000"/>
          <w:sz w:val="28"/>
        </w:rPr>
        <w:t>
      желімнің аталған түрін жасау үшін қажетті казеин мөлшерін есептеу;</w:t>
      </w:r>
    </w:p>
    <w:bookmarkEnd w:id="1405"/>
    <w:bookmarkStart w:name="z1410" w:id="1406"/>
    <w:p>
      <w:pPr>
        <w:spacing w:after="0"/>
        <w:ind w:left="0"/>
        <w:jc w:val="both"/>
      </w:pPr>
      <w:r>
        <w:rPr>
          <w:rFonts w:ascii="Times New Roman"/>
          <w:b w:val="false"/>
          <w:i w:val="false"/>
          <w:color w:val="000000"/>
          <w:sz w:val="28"/>
        </w:rPr>
        <w:t xml:space="preserve">
      казеиннің қажетті сұрыптылығын, ылғалдығын және уатылуын желімнің маркасына қарай іріктеу; </w:t>
      </w:r>
    </w:p>
    <w:bookmarkEnd w:id="1406"/>
    <w:bookmarkStart w:name="z1411" w:id="1407"/>
    <w:p>
      <w:pPr>
        <w:spacing w:after="0"/>
        <w:ind w:left="0"/>
        <w:jc w:val="both"/>
      </w:pPr>
      <w:r>
        <w:rPr>
          <w:rFonts w:ascii="Times New Roman"/>
          <w:b w:val="false"/>
          <w:i w:val="false"/>
          <w:color w:val="000000"/>
          <w:sz w:val="28"/>
        </w:rPr>
        <w:t xml:space="preserve">
      уату машинасының діріл транспортерін, циклонды, центрифугалды жұмысқа дайындау және олардың тетіктерін майлау; </w:t>
      </w:r>
    </w:p>
    <w:bookmarkEnd w:id="1407"/>
    <w:bookmarkStart w:name="z1412" w:id="1408"/>
    <w:p>
      <w:pPr>
        <w:spacing w:after="0"/>
        <w:ind w:left="0"/>
        <w:jc w:val="both"/>
      </w:pPr>
      <w:r>
        <w:rPr>
          <w:rFonts w:ascii="Times New Roman"/>
          <w:b w:val="false"/>
          <w:i w:val="false"/>
          <w:color w:val="000000"/>
          <w:sz w:val="28"/>
        </w:rPr>
        <w:t xml:space="preserve">
      казеинді уату агрегатына пневмотранспортермен немесе қолмен біркелкі жіберу; </w:t>
      </w:r>
    </w:p>
    <w:bookmarkEnd w:id="1408"/>
    <w:bookmarkStart w:name="z1413" w:id="1409"/>
    <w:p>
      <w:pPr>
        <w:spacing w:after="0"/>
        <w:ind w:left="0"/>
        <w:jc w:val="both"/>
      </w:pPr>
      <w:r>
        <w:rPr>
          <w:rFonts w:ascii="Times New Roman"/>
          <w:b w:val="false"/>
          <w:i w:val="false"/>
          <w:color w:val="000000"/>
          <w:sz w:val="28"/>
        </w:rPr>
        <w:t>
      уатылған казеинге талдау жүргізу;</w:t>
      </w:r>
    </w:p>
    <w:bookmarkEnd w:id="1409"/>
    <w:p>
      <w:pPr>
        <w:spacing w:after="0"/>
        <w:ind w:left="0"/>
        <w:jc w:val="both"/>
      </w:pPr>
      <w:r>
        <w:rPr>
          <w:rFonts w:ascii="Times New Roman"/>
          <w:b w:val="false"/>
          <w:i w:val="false"/>
          <w:color w:val="000000"/>
          <w:sz w:val="28"/>
        </w:rPr>
        <w:t xml:space="preserve">
      казеинді одан әрі өңдеуге жіберу; </w:t>
      </w:r>
    </w:p>
    <w:bookmarkStart w:name="z1414" w:id="1410"/>
    <w:p>
      <w:pPr>
        <w:spacing w:after="0"/>
        <w:ind w:left="0"/>
        <w:jc w:val="both"/>
      </w:pPr>
      <w:r>
        <w:rPr>
          <w:rFonts w:ascii="Times New Roman"/>
          <w:b w:val="false"/>
          <w:i w:val="false"/>
          <w:color w:val="000000"/>
          <w:sz w:val="28"/>
        </w:rPr>
        <w:t xml:space="preserve">
      уату агрегатының жұмысын қамтамасыз ету. </w:t>
      </w:r>
    </w:p>
    <w:bookmarkEnd w:id="1410"/>
    <w:bookmarkStart w:name="z1415" w:id="1411"/>
    <w:p>
      <w:pPr>
        <w:spacing w:after="0"/>
        <w:ind w:left="0"/>
        <w:jc w:val="both"/>
      </w:pPr>
      <w:r>
        <w:rPr>
          <w:rFonts w:ascii="Times New Roman"/>
          <w:b w:val="false"/>
          <w:i w:val="false"/>
          <w:color w:val="000000"/>
          <w:sz w:val="28"/>
        </w:rPr>
        <w:t xml:space="preserve">
      250. Білуге тиіс: </w:t>
      </w:r>
    </w:p>
    <w:bookmarkEnd w:id="1411"/>
    <w:bookmarkStart w:name="z1416" w:id="1412"/>
    <w:p>
      <w:pPr>
        <w:spacing w:after="0"/>
        <w:ind w:left="0"/>
        <w:jc w:val="both"/>
      </w:pPr>
      <w:r>
        <w:rPr>
          <w:rFonts w:ascii="Times New Roman"/>
          <w:b w:val="false"/>
          <w:i w:val="false"/>
          <w:color w:val="000000"/>
          <w:sz w:val="28"/>
        </w:rPr>
        <w:t xml:space="preserve">
      уату агрегатының құрылысы және пайдалану ережесі; </w:t>
      </w:r>
    </w:p>
    <w:bookmarkEnd w:id="1412"/>
    <w:bookmarkStart w:name="z1417" w:id="1413"/>
    <w:p>
      <w:pPr>
        <w:spacing w:after="0"/>
        <w:ind w:left="0"/>
        <w:jc w:val="both"/>
      </w:pPr>
      <w:r>
        <w:rPr>
          <w:rFonts w:ascii="Times New Roman"/>
          <w:b w:val="false"/>
          <w:i w:val="false"/>
          <w:color w:val="000000"/>
          <w:sz w:val="28"/>
        </w:rPr>
        <w:t xml:space="preserve">
      казеиннің физикалық-химиялық қасиеті; </w:t>
      </w:r>
    </w:p>
    <w:bookmarkEnd w:id="1413"/>
    <w:bookmarkStart w:name="z1418" w:id="1414"/>
    <w:p>
      <w:pPr>
        <w:spacing w:after="0"/>
        <w:ind w:left="0"/>
        <w:jc w:val="both"/>
      </w:pPr>
      <w:r>
        <w:rPr>
          <w:rFonts w:ascii="Times New Roman"/>
          <w:b w:val="false"/>
          <w:i w:val="false"/>
          <w:color w:val="000000"/>
          <w:sz w:val="28"/>
        </w:rPr>
        <w:t xml:space="preserve">
      казеиннің сұрыптылығының сыртқы белгілері; </w:t>
      </w:r>
    </w:p>
    <w:bookmarkEnd w:id="1414"/>
    <w:bookmarkStart w:name="z1419" w:id="1415"/>
    <w:p>
      <w:pPr>
        <w:spacing w:after="0"/>
        <w:ind w:left="0"/>
        <w:jc w:val="both"/>
      </w:pPr>
      <w:r>
        <w:rPr>
          <w:rFonts w:ascii="Times New Roman"/>
          <w:b w:val="false"/>
          <w:i w:val="false"/>
          <w:color w:val="000000"/>
          <w:sz w:val="28"/>
        </w:rPr>
        <w:t xml:space="preserve">
      бақылау-өлшеу аспаптарының түрлері, қызметі, пайдалану ережесі; </w:t>
      </w:r>
    </w:p>
    <w:bookmarkEnd w:id="1415"/>
    <w:bookmarkStart w:name="z1420" w:id="1416"/>
    <w:p>
      <w:pPr>
        <w:spacing w:after="0"/>
        <w:ind w:left="0"/>
        <w:jc w:val="both"/>
      </w:pPr>
      <w:r>
        <w:rPr>
          <w:rFonts w:ascii="Times New Roman"/>
          <w:b w:val="false"/>
          <w:i w:val="false"/>
          <w:color w:val="000000"/>
          <w:sz w:val="28"/>
        </w:rPr>
        <w:t xml:space="preserve">
      пайдаланылатын шикізаттың сапасы мен оның уатылу дәрежесіне қойылатын талаптар.  </w:t>
      </w:r>
    </w:p>
    <w:bookmarkEnd w:id="1416"/>
    <w:bookmarkStart w:name="z1421" w:id="1417"/>
    <w:p>
      <w:pPr>
        <w:spacing w:after="0"/>
        <w:ind w:left="0"/>
        <w:jc w:val="both"/>
      </w:pPr>
      <w:r>
        <w:rPr>
          <w:rFonts w:ascii="Times New Roman"/>
          <w:b w:val="false"/>
          <w:i w:val="false"/>
          <w:color w:val="000000"/>
          <w:sz w:val="28"/>
        </w:rPr>
        <w:t xml:space="preserve">
      Параграф 3. Казеин желімін өндіру аппаратшысы, 6-разряд </w:t>
      </w:r>
    </w:p>
    <w:bookmarkEnd w:id="1417"/>
    <w:bookmarkStart w:name="z1422" w:id="1418"/>
    <w:p>
      <w:pPr>
        <w:spacing w:after="0"/>
        <w:ind w:left="0"/>
        <w:jc w:val="both"/>
      </w:pPr>
      <w:r>
        <w:rPr>
          <w:rFonts w:ascii="Times New Roman"/>
          <w:b w:val="false"/>
          <w:i w:val="false"/>
          <w:color w:val="000000"/>
          <w:sz w:val="28"/>
        </w:rPr>
        <w:t xml:space="preserve">
      251. Жұмыс сипаттамасы: </w:t>
      </w:r>
    </w:p>
    <w:bookmarkEnd w:id="1418"/>
    <w:bookmarkStart w:name="z1423" w:id="1419"/>
    <w:p>
      <w:pPr>
        <w:spacing w:after="0"/>
        <w:ind w:left="0"/>
        <w:jc w:val="both"/>
      </w:pPr>
      <w:r>
        <w:rPr>
          <w:rFonts w:ascii="Times New Roman"/>
          <w:b w:val="false"/>
          <w:i w:val="false"/>
          <w:color w:val="000000"/>
          <w:sz w:val="28"/>
        </w:rPr>
        <w:t>
      кезеңімен істейтін агрегаттарда казеинді желім жасау процесін жүргізу;</w:t>
      </w:r>
    </w:p>
    <w:bookmarkEnd w:id="1419"/>
    <w:bookmarkStart w:name="z1424" w:id="1420"/>
    <w:p>
      <w:pPr>
        <w:spacing w:after="0"/>
        <w:ind w:left="0"/>
        <w:jc w:val="both"/>
      </w:pPr>
      <w:r>
        <w:rPr>
          <w:rFonts w:ascii="Times New Roman"/>
          <w:b w:val="false"/>
          <w:i w:val="false"/>
          <w:color w:val="000000"/>
          <w:sz w:val="28"/>
        </w:rPr>
        <w:t xml:space="preserve">
      желім компоненттерінің мөлшерін есептеу, өлшеу және қатаң белгіленген тәртіпте аппараттарға аэротранспортермен немесе қолмен жіберу; </w:t>
      </w:r>
    </w:p>
    <w:bookmarkEnd w:id="1420"/>
    <w:bookmarkStart w:name="z1425" w:id="1421"/>
    <w:p>
      <w:pPr>
        <w:spacing w:after="0"/>
        <w:ind w:left="0"/>
        <w:jc w:val="both"/>
      </w:pPr>
      <w:r>
        <w:rPr>
          <w:rFonts w:ascii="Times New Roman"/>
          <w:b w:val="false"/>
          <w:i w:val="false"/>
          <w:color w:val="000000"/>
          <w:sz w:val="28"/>
        </w:rPr>
        <w:t xml:space="preserve">
      желім жасау процесін қадағалау және шикізат және материалдарды оңтайлы пайдаланылуын сақтау; </w:t>
      </w:r>
    </w:p>
    <w:bookmarkEnd w:id="1421"/>
    <w:bookmarkStart w:name="z1426" w:id="1422"/>
    <w:p>
      <w:pPr>
        <w:spacing w:after="0"/>
        <w:ind w:left="0"/>
        <w:jc w:val="both"/>
      </w:pPr>
      <w:r>
        <w:rPr>
          <w:rFonts w:ascii="Times New Roman"/>
          <w:b w:val="false"/>
          <w:i w:val="false"/>
          <w:color w:val="000000"/>
          <w:sz w:val="28"/>
        </w:rPr>
        <w:t>
      желім араластыру процесінің ұзақтығын айқындау және реттеу;</w:t>
      </w:r>
    </w:p>
    <w:bookmarkEnd w:id="1422"/>
    <w:bookmarkStart w:name="z1427" w:id="1423"/>
    <w:p>
      <w:pPr>
        <w:spacing w:after="0"/>
        <w:ind w:left="0"/>
        <w:jc w:val="both"/>
      </w:pPr>
      <w:r>
        <w:rPr>
          <w:rFonts w:ascii="Times New Roman"/>
          <w:b w:val="false"/>
          <w:i w:val="false"/>
          <w:color w:val="000000"/>
          <w:sz w:val="28"/>
        </w:rPr>
        <w:t xml:space="preserve">
      жабдықтың бірқалыпты жұмыс істеуін қадағалау. </w:t>
      </w:r>
    </w:p>
    <w:bookmarkEnd w:id="1423"/>
    <w:bookmarkStart w:name="z1428" w:id="1424"/>
    <w:p>
      <w:pPr>
        <w:spacing w:after="0"/>
        <w:ind w:left="0"/>
        <w:jc w:val="both"/>
      </w:pPr>
      <w:r>
        <w:rPr>
          <w:rFonts w:ascii="Times New Roman"/>
          <w:b w:val="false"/>
          <w:i w:val="false"/>
          <w:color w:val="000000"/>
          <w:sz w:val="28"/>
        </w:rPr>
        <w:t xml:space="preserve">
      252. Білуге тиіс: </w:t>
      </w:r>
    </w:p>
    <w:bookmarkEnd w:id="1424"/>
    <w:bookmarkStart w:name="z1429" w:id="1425"/>
    <w:p>
      <w:pPr>
        <w:spacing w:after="0"/>
        <w:ind w:left="0"/>
        <w:jc w:val="both"/>
      </w:pPr>
      <w:r>
        <w:rPr>
          <w:rFonts w:ascii="Times New Roman"/>
          <w:b w:val="false"/>
          <w:i w:val="false"/>
          <w:color w:val="000000"/>
          <w:sz w:val="28"/>
        </w:rPr>
        <w:t xml:space="preserve">
      қызмет көрсетілетін жабдықтың құрылымы; </w:t>
      </w:r>
    </w:p>
    <w:bookmarkEnd w:id="1425"/>
    <w:bookmarkStart w:name="z1430" w:id="1426"/>
    <w:p>
      <w:pPr>
        <w:spacing w:after="0"/>
        <w:ind w:left="0"/>
        <w:jc w:val="both"/>
      </w:pPr>
      <w:r>
        <w:rPr>
          <w:rFonts w:ascii="Times New Roman"/>
          <w:b w:val="false"/>
          <w:i w:val="false"/>
          <w:color w:val="000000"/>
          <w:sz w:val="28"/>
        </w:rPr>
        <w:t xml:space="preserve">
      казеин желімін (казеин, керосин, фтористі натрий, әк, мыс купоросы) өндіруге арналған шикізаттың және даяр өнімнің физикалық-химиялық қасиеті; </w:t>
      </w:r>
    </w:p>
    <w:bookmarkEnd w:id="1426"/>
    <w:bookmarkStart w:name="z1431" w:id="1427"/>
    <w:p>
      <w:pPr>
        <w:spacing w:after="0"/>
        <w:ind w:left="0"/>
        <w:jc w:val="both"/>
      </w:pPr>
      <w:r>
        <w:rPr>
          <w:rFonts w:ascii="Times New Roman"/>
          <w:b w:val="false"/>
          <w:i w:val="false"/>
          <w:color w:val="000000"/>
          <w:sz w:val="28"/>
        </w:rPr>
        <w:t xml:space="preserve">
      барлық маркадағы казеин желімінің сапалық көрсеткіштері; </w:t>
      </w:r>
    </w:p>
    <w:bookmarkEnd w:id="1427"/>
    <w:bookmarkStart w:name="z1432" w:id="1428"/>
    <w:p>
      <w:pPr>
        <w:spacing w:after="0"/>
        <w:ind w:left="0"/>
        <w:jc w:val="both"/>
      </w:pPr>
      <w:r>
        <w:rPr>
          <w:rFonts w:ascii="Times New Roman"/>
          <w:b w:val="false"/>
          <w:i w:val="false"/>
          <w:color w:val="000000"/>
          <w:sz w:val="28"/>
        </w:rPr>
        <w:t xml:space="preserve">
      казеин желімін жасау рецептурасы және оның компоненттерін есептеу ережесі; </w:t>
      </w:r>
    </w:p>
    <w:bookmarkEnd w:id="1428"/>
    <w:bookmarkStart w:name="z1433" w:id="1429"/>
    <w:p>
      <w:pPr>
        <w:spacing w:after="0"/>
        <w:ind w:left="0"/>
        <w:jc w:val="both"/>
      </w:pPr>
      <w:r>
        <w:rPr>
          <w:rFonts w:ascii="Times New Roman"/>
          <w:b w:val="false"/>
          <w:i w:val="false"/>
          <w:color w:val="000000"/>
          <w:sz w:val="28"/>
        </w:rPr>
        <w:t xml:space="preserve">
      казеинді желімнің компоненттерін араластырудың режимі; </w:t>
      </w:r>
    </w:p>
    <w:bookmarkEnd w:id="1429"/>
    <w:bookmarkStart w:name="z1434" w:id="1430"/>
    <w:p>
      <w:pPr>
        <w:spacing w:after="0"/>
        <w:ind w:left="0"/>
        <w:jc w:val="both"/>
      </w:pPr>
      <w:r>
        <w:rPr>
          <w:rFonts w:ascii="Times New Roman"/>
          <w:b w:val="false"/>
          <w:i w:val="false"/>
          <w:color w:val="000000"/>
          <w:sz w:val="28"/>
        </w:rPr>
        <w:t xml:space="preserve">
      казеин желімінің мемлекеттік стандарттары.  </w:t>
      </w:r>
    </w:p>
    <w:bookmarkEnd w:id="1430"/>
    <w:bookmarkStart w:name="z1435" w:id="1431"/>
    <w:p>
      <w:pPr>
        <w:spacing w:after="0"/>
        <w:ind w:left="0"/>
        <w:jc w:val="both"/>
      </w:pPr>
      <w:r>
        <w:rPr>
          <w:rFonts w:ascii="Times New Roman"/>
          <w:b w:val="false"/>
          <w:i w:val="false"/>
          <w:color w:val="000000"/>
          <w:sz w:val="28"/>
        </w:rPr>
        <w:t xml:space="preserve">
      52. Сүйек желімін өндіру аппаратшысы </w:t>
      </w:r>
    </w:p>
    <w:bookmarkEnd w:id="1431"/>
    <w:bookmarkStart w:name="z1436" w:id="1432"/>
    <w:p>
      <w:pPr>
        <w:spacing w:after="0"/>
        <w:ind w:left="0"/>
        <w:jc w:val="both"/>
      </w:pPr>
      <w:r>
        <w:rPr>
          <w:rFonts w:ascii="Times New Roman"/>
          <w:b w:val="false"/>
          <w:i w:val="false"/>
          <w:color w:val="000000"/>
          <w:sz w:val="28"/>
        </w:rPr>
        <w:t xml:space="preserve">
      Параграф 1. Сүйек желімін өндіру аппаратшысы, 4-разряд </w:t>
      </w:r>
    </w:p>
    <w:bookmarkEnd w:id="1432"/>
    <w:bookmarkStart w:name="z1437" w:id="1433"/>
    <w:p>
      <w:pPr>
        <w:spacing w:after="0"/>
        <w:ind w:left="0"/>
        <w:jc w:val="both"/>
      </w:pPr>
      <w:r>
        <w:rPr>
          <w:rFonts w:ascii="Times New Roman"/>
          <w:b w:val="false"/>
          <w:i w:val="false"/>
          <w:color w:val="000000"/>
          <w:sz w:val="28"/>
        </w:rPr>
        <w:t xml:space="preserve">
      253. Жұмыс сипаттамасы: </w:t>
      </w:r>
    </w:p>
    <w:bookmarkEnd w:id="1433"/>
    <w:bookmarkStart w:name="z1438" w:id="1434"/>
    <w:p>
      <w:pPr>
        <w:spacing w:after="0"/>
        <w:ind w:left="0"/>
        <w:jc w:val="both"/>
      </w:pPr>
      <w:r>
        <w:rPr>
          <w:rFonts w:ascii="Times New Roman"/>
          <w:b w:val="false"/>
          <w:i w:val="false"/>
          <w:color w:val="000000"/>
          <w:sz w:val="28"/>
        </w:rPr>
        <w:t xml:space="preserve">
      анағұрлым жоғары білікті сүйек желімін өндіру аппаратшысының басшылығымен кезеңімен істейтін диффузионды аппараттарда желім зат алу процесін жүргізу; </w:t>
      </w:r>
    </w:p>
    <w:bookmarkEnd w:id="1434"/>
    <w:bookmarkStart w:name="z1439" w:id="1435"/>
    <w:p>
      <w:pPr>
        <w:spacing w:after="0"/>
        <w:ind w:left="0"/>
        <w:jc w:val="both"/>
      </w:pPr>
      <w:r>
        <w:rPr>
          <w:rFonts w:ascii="Times New Roman"/>
          <w:b w:val="false"/>
          <w:i w:val="false"/>
          <w:color w:val="000000"/>
          <w:sz w:val="28"/>
        </w:rPr>
        <w:t xml:space="preserve">
      белгілі бір жұмыс кестесіне диффузорлар орнату; </w:t>
      </w:r>
    </w:p>
    <w:bookmarkEnd w:id="1435"/>
    <w:bookmarkStart w:name="z1440" w:id="1436"/>
    <w:p>
      <w:pPr>
        <w:spacing w:after="0"/>
        <w:ind w:left="0"/>
        <w:jc w:val="both"/>
      </w:pPr>
      <w:r>
        <w:rPr>
          <w:rFonts w:ascii="Times New Roman"/>
          <w:b w:val="false"/>
          <w:i w:val="false"/>
          <w:color w:val="000000"/>
          <w:sz w:val="28"/>
        </w:rPr>
        <w:t xml:space="preserve">
      диффузорларды салу және түсіру; </w:t>
      </w:r>
    </w:p>
    <w:bookmarkEnd w:id="1436"/>
    <w:bookmarkStart w:name="z1441" w:id="1437"/>
    <w:p>
      <w:pPr>
        <w:spacing w:after="0"/>
        <w:ind w:left="0"/>
        <w:jc w:val="both"/>
      </w:pPr>
      <w:r>
        <w:rPr>
          <w:rFonts w:ascii="Times New Roman"/>
          <w:b w:val="false"/>
          <w:i w:val="false"/>
          <w:color w:val="000000"/>
          <w:sz w:val="28"/>
        </w:rPr>
        <w:t xml:space="preserve">
      диффузия процесінің аяқталғанын және желім заттарды алудың болғандығын айқындау; </w:t>
      </w:r>
    </w:p>
    <w:bookmarkEnd w:id="1437"/>
    <w:bookmarkStart w:name="z1442" w:id="1438"/>
    <w:p>
      <w:pPr>
        <w:spacing w:after="0"/>
        <w:ind w:left="0"/>
        <w:jc w:val="both"/>
      </w:pPr>
      <w:r>
        <w:rPr>
          <w:rFonts w:ascii="Times New Roman"/>
          <w:b w:val="false"/>
          <w:i w:val="false"/>
          <w:color w:val="000000"/>
          <w:sz w:val="28"/>
        </w:rPr>
        <w:t>
      желім бульондарын бульон жинағыштарға жіберу;</w:t>
      </w:r>
    </w:p>
    <w:bookmarkEnd w:id="1438"/>
    <w:bookmarkStart w:name="z1443" w:id="1439"/>
    <w:p>
      <w:pPr>
        <w:spacing w:after="0"/>
        <w:ind w:left="0"/>
        <w:jc w:val="both"/>
      </w:pPr>
      <w:r>
        <w:rPr>
          <w:rFonts w:ascii="Times New Roman"/>
          <w:b w:val="false"/>
          <w:i w:val="false"/>
          <w:color w:val="000000"/>
          <w:sz w:val="28"/>
        </w:rPr>
        <w:t xml:space="preserve">
      жабдық жұмысын тексеру. </w:t>
      </w:r>
    </w:p>
    <w:bookmarkEnd w:id="1439"/>
    <w:bookmarkStart w:name="z1444" w:id="1440"/>
    <w:p>
      <w:pPr>
        <w:spacing w:after="0"/>
        <w:ind w:left="0"/>
        <w:jc w:val="both"/>
      </w:pPr>
      <w:r>
        <w:rPr>
          <w:rFonts w:ascii="Times New Roman"/>
          <w:b w:val="false"/>
          <w:i w:val="false"/>
          <w:color w:val="000000"/>
          <w:sz w:val="28"/>
        </w:rPr>
        <w:t xml:space="preserve">
      254. Білуге тиіс: </w:t>
      </w:r>
    </w:p>
    <w:bookmarkEnd w:id="1440"/>
    <w:bookmarkStart w:name="z1445" w:id="1441"/>
    <w:p>
      <w:pPr>
        <w:spacing w:after="0"/>
        <w:ind w:left="0"/>
        <w:jc w:val="both"/>
      </w:pPr>
      <w:r>
        <w:rPr>
          <w:rFonts w:ascii="Times New Roman"/>
          <w:b w:val="false"/>
          <w:i w:val="false"/>
          <w:color w:val="000000"/>
          <w:sz w:val="28"/>
        </w:rPr>
        <w:t xml:space="preserve">
      қызмет көрсетілетін жабдық және бақылау-өлшеу аспаптарының құрылымы; </w:t>
      </w:r>
    </w:p>
    <w:bookmarkEnd w:id="1441"/>
    <w:bookmarkStart w:name="z1446" w:id="1442"/>
    <w:p>
      <w:pPr>
        <w:spacing w:after="0"/>
        <w:ind w:left="0"/>
        <w:jc w:val="both"/>
      </w:pPr>
      <w:r>
        <w:rPr>
          <w:rFonts w:ascii="Times New Roman"/>
          <w:b w:val="false"/>
          <w:i w:val="false"/>
          <w:color w:val="000000"/>
          <w:sz w:val="28"/>
        </w:rPr>
        <w:t xml:space="preserve">
      бу, су және бульонды коммуникациялардың орналасу тәсімдері; </w:t>
      </w:r>
    </w:p>
    <w:bookmarkEnd w:id="1442"/>
    <w:bookmarkStart w:name="z1447" w:id="1443"/>
    <w:p>
      <w:pPr>
        <w:spacing w:after="0"/>
        <w:ind w:left="0"/>
        <w:jc w:val="both"/>
      </w:pPr>
      <w:r>
        <w:rPr>
          <w:rFonts w:ascii="Times New Roman"/>
          <w:b w:val="false"/>
          <w:i w:val="false"/>
          <w:color w:val="000000"/>
          <w:sz w:val="28"/>
        </w:rPr>
        <w:t xml:space="preserve">
      диффузорларды салу және түсіру ережесі; </w:t>
      </w:r>
    </w:p>
    <w:bookmarkEnd w:id="1443"/>
    <w:bookmarkStart w:name="z1448" w:id="1444"/>
    <w:p>
      <w:pPr>
        <w:spacing w:after="0"/>
        <w:ind w:left="0"/>
        <w:jc w:val="both"/>
      </w:pPr>
      <w:r>
        <w:rPr>
          <w:rFonts w:ascii="Times New Roman"/>
          <w:b w:val="false"/>
          <w:i w:val="false"/>
          <w:color w:val="000000"/>
          <w:sz w:val="28"/>
        </w:rPr>
        <w:t xml:space="preserve">
      даяр өнімнің сапасына қойылатын талаптар. </w:t>
      </w:r>
    </w:p>
    <w:bookmarkEnd w:id="1444"/>
    <w:bookmarkStart w:name="z1449" w:id="1445"/>
    <w:p>
      <w:pPr>
        <w:spacing w:after="0"/>
        <w:ind w:left="0"/>
        <w:jc w:val="both"/>
      </w:pPr>
      <w:r>
        <w:rPr>
          <w:rFonts w:ascii="Times New Roman"/>
          <w:b w:val="false"/>
          <w:i w:val="false"/>
          <w:color w:val="000000"/>
          <w:sz w:val="28"/>
        </w:rPr>
        <w:t xml:space="preserve">
      Параграф 2. Сүйек желімін өндіру аппаратшысы, 6-разряд </w:t>
      </w:r>
    </w:p>
    <w:bookmarkEnd w:id="1445"/>
    <w:bookmarkStart w:name="z1450" w:id="1446"/>
    <w:p>
      <w:pPr>
        <w:spacing w:after="0"/>
        <w:ind w:left="0"/>
        <w:jc w:val="both"/>
      </w:pPr>
      <w:r>
        <w:rPr>
          <w:rFonts w:ascii="Times New Roman"/>
          <w:b w:val="false"/>
          <w:i w:val="false"/>
          <w:color w:val="000000"/>
          <w:sz w:val="28"/>
        </w:rPr>
        <w:t xml:space="preserve">
      255. Жұмыс сипаттамасы: </w:t>
      </w:r>
    </w:p>
    <w:bookmarkEnd w:id="1446"/>
    <w:bookmarkStart w:name="z1451" w:id="1447"/>
    <w:p>
      <w:pPr>
        <w:spacing w:after="0"/>
        <w:ind w:left="0"/>
        <w:jc w:val="both"/>
      </w:pPr>
      <w:r>
        <w:rPr>
          <w:rFonts w:ascii="Times New Roman"/>
          <w:b w:val="false"/>
          <w:i w:val="false"/>
          <w:color w:val="000000"/>
          <w:sz w:val="28"/>
        </w:rPr>
        <w:t xml:space="preserve">
      кезеңімен істейтін диффузионды аппараттарда желім зат алу процесін берілген технологиялық режим бойынша жүргізу; </w:t>
      </w:r>
    </w:p>
    <w:bookmarkEnd w:id="1447"/>
    <w:bookmarkStart w:name="z1452" w:id="1448"/>
    <w:p>
      <w:pPr>
        <w:spacing w:after="0"/>
        <w:ind w:left="0"/>
        <w:jc w:val="both"/>
      </w:pPr>
      <w:r>
        <w:rPr>
          <w:rFonts w:ascii="Times New Roman"/>
          <w:b w:val="false"/>
          <w:i w:val="false"/>
          <w:color w:val="000000"/>
          <w:sz w:val="28"/>
        </w:rPr>
        <w:t xml:space="preserve">
      диффузияның қажетті тәсімін іріктеу; </w:t>
      </w:r>
    </w:p>
    <w:bookmarkEnd w:id="1448"/>
    <w:bookmarkStart w:name="z1453" w:id="1449"/>
    <w:p>
      <w:pPr>
        <w:spacing w:after="0"/>
        <w:ind w:left="0"/>
        <w:jc w:val="both"/>
      </w:pPr>
      <w:r>
        <w:rPr>
          <w:rFonts w:ascii="Times New Roman"/>
          <w:b w:val="false"/>
          <w:i w:val="false"/>
          <w:color w:val="000000"/>
          <w:sz w:val="28"/>
        </w:rPr>
        <w:t xml:space="preserve">
      бақылау-өлшеу аспаптарының көрсеткіштері бойынша және талдау нәтижелері бойынша берілген режимдерге сәйкес технологиялық процесс параметрлерін реттеу; </w:t>
      </w:r>
    </w:p>
    <w:bookmarkEnd w:id="1449"/>
    <w:bookmarkStart w:name="z1454" w:id="1450"/>
    <w:p>
      <w:pPr>
        <w:spacing w:after="0"/>
        <w:ind w:left="0"/>
        <w:jc w:val="both"/>
      </w:pPr>
      <w:r>
        <w:rPr>
          <w:rFonts w:ascii="Times New Roman"/>
          <w:b w:val="false"/>
          <w:i w:val="false"/>
          <w:color w:val="000000"/>
          <w:sz w:val="28"/>
        </w:rPr>
        <w:t xml:space="preserve">
      жабдық жұмысындағы ақаулықтарды анықтау және жою. </w:t>
      </w:r>
    </w:p>
    <w:bookmarkEnd w:id="1450"/>
    <w:bookmarkStart w:name="z1455" w:id="1451"/>
    <w:p>
      <w:pPr>
        <w:spacing w:after="0"/>
        <w:ind w:left="0"/>
        <w:jc w:val="both"/>
      </w:pPr>
      <w:r>
        <w:rPr>
          <w:rFonts w:ascii="Times New Roman"/>
          <w:b w:val="false"/>
          <w:i w:val="false"/>
          <w:color w:val="000000"/>
          <w:sz w:val="28"/>
        </w:rPr>
        <w:t xml:space="preserve">
      256. Білуге тиіс: </w:t>
      </w:r>
    </w:p>
    <w:bookmarkEnd w:id="1451"/>
    <w:bookmarkStart w:name="z1456" w:id="1452"/>
    <w:p>
      <w:pPr>
        <w:spacing w:after="0"/>
        <w:ind w:left="0"/>
        <w:jc w:val="both"/>
      </w:pPr>
      <w:r>
        <w:rPr>
          <w:rFonts w:ascii="Times New Roman"/>
          <w:b w:val="false"/>
          <w:i w:val="false"/>
          <w:color w:val="000000"/>
          <w:sz w:val="28"/>
        </w:rPr>
        <w:t xml:space="preserve">
      қызмет көрсетілетін жабдықтың және қолданылатын бақылау-өлшеу аспаптарының құрылымы; </w:t>
      </w:r>
    </w:p>
    <w:bookmarkEnd w:id="1452"/>
    <w:bookmarkStart w:name="z1457" w:id="1453"/>
    <w:p>
      <w:pPr>
        <w:spacing w:after="0"/>
        <w:ind w:left="0"/>
        <w:jc w:val="both"/>
      </w:pPr>
      <w:r>
        <w:rPr>
          <w:rFonts w:ascii="Times New Roman"/>
          <w:b w:val="false"/>
          <w:i w:val="false"/>
          <w:color w:val="000000"/>
          <w:sz w:val="28"/>
        </w:rPr>
        <w:t xml:space="preserve">
      желім заттарды алудың технологиялық процесінің параметрлері мен реттеу ережесі; </w:t>
      </w:r>
    </w:p>
    <w:bookmarkEnd w:id="1453"/>
    <w:bookmarkStart w:name="z1458" w:id="1454"/>
    <w:p>
      <w:pPr>
        <w:spacing w:after="0"/>
        <w:ind w:left="0"/>
        <w:jc w:val="both"/>
      </w:pPr>
      <w:r>
        <w:rPr>
          <w:rFonts w:ascii="Times New Roman"/>
          <w:b w:val="false"/>
          <w:i w:val="false"/>
          <w:color w:val="000000"/>
          <w:sz w:val="28"/>
        </w:rPr>
        <w:t xml:space="preserve">
      ақуыз шикізатының қасиеті, қызмет көрсетілетін жабдықтың жұмысындағы ақаулықтарды анықтау және жою ережесі.  </w:t>
      </w:r>
    </w:p>
    <w:bookmarkEnd w:id="1454"/>
    <w:bookmarkStart w:name="z1459" w:id="1455"/>
    <w:p>
      <w:pPr>
        <w:spacing w:after="0"/>
        <w:ind w:left="0"/>
        <w:jc w:val="both"/>
      </w:pPr>
      <w:r>
        <w:rPr>
          <w:rFonts w:ascii="Times New Roman"/>
          <w:b w:val="false"/>
          <w:i w:val="false"/>
          <w:color w:val="000000"/>
          <w:sz w:val="28"/>
        </w:rPr>
        <w:t>
      53. Шелдеу желімін өндіру аппаратшысы</w:t>
      </w:r>
    </w:p>
    <w:bookmarkEnd w:id="1455"/>
    <w:bookmarkStart w:name="z1460" w:id="1456"/>
    <w:p>
      <w:pPr>
        <w:spacing w:after="0"/>
        <w:ind w:left="0"/>
        <w:jc w:val="both"/>
      </w:pPr>
      <w:r>
        <w:rPr>
          <w:rFonts w:ascii="Times New Roman"/>
          <w:b w:val="false"/>
          <w:i w:val="false"/>
          <w:color w:val="000000"/>
          <w:sz w:val="28"/>
        </w:rPr>
        <w:t xml:space="preserve">
      Параграф 1. Шелдеу желімін өндіру аппаратшысы, 4-разряд </w:t>
      </w:r>
    </w:p>
    <w:bookmarkEnd w:id="1456"/>
    <w:bookmarkStart w:name="z1461" w:id="1457"/>
    <w:p>
      <w:pPr>
        <w:spacing w:after="0"/>
        <w:ind w:left="0"/>
        <w:jc w:val="both"/>
      </w:pPr>
      <w:r>
        <w:rPr>
          <w:rFonts w:ascii="Times New Roman"/>
          <w:b w:val="false"/>
          <w:i w:val="false"/>
          <w:color w:val="000000"/>
          <w:sz w:val="28"/>
        </w:rPr>
        <w:t xml:space="preserve">
      257. Жұмыс сипаттамасы: </w:t>
      </w:r>
    </w:p>
    <w:bookmarkEnd w:id="1457"/>
    <w:bookmarkStart w:name="z1462" w:id="1458"/>
    <w:p>
      <w:pPr>
        <w:spacing w:after="0"/>
        <w:ind w:left="0"/>
        <w:jc w:val="both"/>
      </w:pPr>
      <w:r>
        <w:rPr>
          <w:rFonts w:ascii="Times New Roman"/>
          <w:b w:val="false"/>
          <w:i w:val="false"/>
          <w:color w:val="000000"/>
          <w:sz w:val="28"/>
        </w:rPr>
        <w:t xml:space="preserve">
      анағұрлым жоғары білікті шелдеу желімін өндіру аппаратшысының басшылығымен кезеңімен және үздіксіз істейтін шелдеу желімі бульондарын жасау және өңдеу процесін жүргізу; </w:t>
      </w:r>
    </w:p>
    <w:bookmarkEnd w:id="1458"/>
    <w:bookmarkStart w:name="z1463" w:id="1459"/>
    <w:p>
      <w:pPr>
        <w:spacing w:after="0"/>
        <w:ind w:left="0"/>
        <w:jc w:val="both"/>
      </w:pPr>
      <w:r>
        <w:rPr>
          <w:rFonts w:ascii="Times New Roman"/>
          <w:b w:val="false"/>
          <w:i w:val="false"/>
          <w:color w:val="000000"/>
          <w:sz w:val="28"/>
        </w:rPr>
        <w:t>
      шикізат, су және буды пісіру аппараттарына жіберілуін реттеу;</w:t>
      </w:r>
    </w:p>
    <w:bookmarkEnd w:id="1459"/>
    <w:bookmarkStart w:name="z1464" w:id="1460"/>
    <w:p>
      <w:pPr>
        <w:spacing w:after="0"/>
        <w:ind w:left="0"/>
        <w:jc w:val="both"/>
      </w:pPr>
      <w:r>
        <w:rPr>
          <w:rFonts w:ascii="Times New Roman"/>
          <w:b w:val="false"/>
          <w:i w:val="false"/>
          <w:color w:val="000000"/>
          <w:sz w:val="28"/>
        </w:rPr>
        <w:t xml:space="preserve">
      бульондарды фракциялық әдіспен пісіру процесін жүргізу. майды май жинағышқа кезеңімен құйып отыру, жүргізілген талдамалардың нәтижелері бойынша пісірудің аяқталғанын айқындау; </w:t>
      </w:r>
    </w:p>
    <w:bookmarkEnd w:id="1460"/>
    <w:bookmarkStart w:name="z1465" w:id="1461"/>
    <w:p>
      <w:pPr>
        <w:spacing w:after="0"/>
        <w:ind w:left="0"/>
        <w:jc w:val="both"/>
      </w:pPr>
      <w:r>
        <w:rPr>
          <w:rFonts w:ascii="Times New Roman"/>
          <w:b w:val="false"/>
          <w:i w:val="false"/>
          <w:color w:val="000000"/>
          <w:sz w:val="28"/>
        </w:rPr>
        <w:t xml:space="preserve">
      бульондарды тазалауға айдау; </w:t>
      </w:r>
    </w:p>
    <w:bookmarkEnd w:id="1461"/>
    <w:bookmarkStart w:name="z1466" w:id="1462"/>
    <w:p>
      <w:pPr>
        <w:spacing w:after="0"/>
        <w:ind w:left="0"/>
        <w:jc w:val="both"/>
      </w:pPr>
      <w:r>
        <w:rPr>
          <w:rFonts w:ascii="Times New Roman"/>
          <w:b w:val="false"/>
          <w:i w:val="false"/>
          <w:color w:val="000000"/>
          <w:sz w:val="28"/>
        </w:rPr>
        <w:t xml:space="preserve">
      сүзгі сығымдағыштар мен сепараторларда бульон тазалау процесін жүргізу; </w:t>
      </w:r>
    </w:p>
    <w:bookmarkEnd w:id="1462"/>
    <w:bookmarkStart w:name="z1467" w:id="1463"/>
    <w:p>
      <w:pPr>
        <w:spacing w:after="0"/>
        <w:ind w:left="0"/>
        <w:jc w:val="both"/>
      </w:pPr>
      <w:r>
        <w:rPr>
          <w:rFonts w:ascii="Times New Roman"/>
          <w:b w:val="false"/>
          <w:i w:val="false"/>
          <w:color w:val="000000"/>
          <w:sz w:val="28"/>
        </w:rPr>
        <w:t>
      күкірт қышқылы мен қалайы ерітіндісін консервілеу үшін әзірлеу;</w:t>
      </w:r>
    </w:p>
    <w:bookmarkEnd w:id="1463"/>
    <w:bookmarkStart w:name="z1468" w:id="1464"/>
    <w:p>
      <w:pPr>
        <w:spacing w:after="0"/>
        <w:ind w:left="0"/>
        <w:jc w:val="both"/>
      </w:pPr>
      <w:r>
        <w:rPr>
          <w:rFonts w:ascii="Times New Roman"/>
          <w:b w:val="false"/>
          <w:i w:val="false"/>
          <w:color w:val="000000"/>
          <w:sz w:val="28"/>
        </w:rPr>
        <w:t xml:space="preserve">
      бульондарды консервілеу процесін қадағалау; </w:t>
      </w:r>
    </w:p>
    <w:bookmarkEnd w:id="1464"/>
    <w:bookmarkStart w:name="z1469" w:id="1465"/>
    <w:p>
      <w:pPr>
        <w:spacing w:after="0"/>
        <w:ind w:left="0"/>
        <w:jc w:val="both"/>
      </w:pPr>
      <w:r>
        <w:rPr>
          <w:rFonts w:ascii="Times New Roman"/>
          <w:b w:val="false"/>
          <w:i w:val="false"/>
          <w:color w:val="000000"/>
          <w:sz w:val="28"/>
        </w:rPr>
        <w:t xml:space="preserve">
      кезеңімен сынама жасау; </w:t>
      </w:r>
    </w:p>
    <w:bookmarkEnd w:id="1465"/>
    <w:bookmarkStart w:name="z1470" w:id="1466"/>
    <w:p>
      <w:pPr>
        <w:spacing w:after="0"/>
        <w:ind w:left="0"/>
        <w:jc w:val="both"/>
      </w:pPr>
      <w:r>
        <w:rPr>
          <w:rFonts w:ascii="Times New Roman"/>
          <w:b w:val="false"/>
          <w:i w:val="false"/>
          <w:color w:val="000000"/>
          <w:sz w:val="28"/>
        </w:rPr>
        <w:t xml:space="preserve">
      бульон концентрациясын айқындау; </w:t>
      </w:r>
    </w:p>
    <w:bookmarkEnd w:id="1466"/>
    <w:bookmarkStart w:name="z1471" w:id="1467"/>
    <w:p>
      <w:pPr>
        <w:spacing w:after="0"/>
        <w:ind w:left="0"/>
        <w:jc w:val="both"/>
      </w:pPr>
      <w:r>
        <w:rPr>
          <w:rFonts w:ascii="Times New Roman"/>
          <w:b w:val="false"/>
          <w:i w:val="false"/>
          <w:color w:val="000000"/>
          <w:sz w:val="28"/>
        </w:rPr>
        <w:t xml:space="preserve">
      бульондарды өңдеудің кейінгі сатысына айдау; </w:t>
      </w:r>
    </w:p>
    <w:bookmarkEnd w:id="1467"/>
    <w:bookmarkStart w:name="z1472" w:id="1468"/>
    <w:p>
      <w:pPr>
        <w:spacing w:after="0"/>
        <w:ind w:left="0"/>
        <w:jc w:val="both"/>
      </w:pPr>
      <w:r>
        <w:rPr>
          <w:rFonts w:ascii="Times New Roman"/>
          <w:b w:val="false"/>
          <w:i w:val="false"/>
          <w:color w:val="000000"/>
          <w:sz w:val="28"/>
        </w:rPr>
        <w:t xml:space="preserve">
      жабдықты қарау және жұмысқа дайындау; </w:t>
      </w:r>
    </w:p>
    <w:bookmarkEnd w:id="1468"/>
    <w:bookmarkStart w:name="z1473" w:id="1469"/>
    <w:p>
      <w:pPr>
        <w:spacing w:after="0"/>
        <w:ind w:left="0"/>
        <w:jc w:val="both"/>
      </w:pPr>
      <w:r>
        <w:rPr>
          <w:rFonts w:ascii="Times New Roman"/>
          <w:b w:val="false"/>
          <w:i w:val="false"/>
          <w:color w:val="000000"/>
          <w:sz w:val="28"/>
        </w:rPr>
        <w:t xml:space="preserve">
      жабдықтар мен бульон жинағыштарды зарарсыздандыру немесе химиялық өңдеу; </w:t>
      </w:r>
    </w:p>
    <w:bookmarkEnd w:id="1469"/>
    <w:bookmarkStart w:name="z1474" w:id="1470"/>
    <w:p>
      <w:pPr>
        <w:spacing w:after="0"/>
        <w:ind w:left="0"/>
        <w:jc w:val="both"/>
      </w:pPr>
      <w:r>
        <w:rPr>
          <w:rFonts w:ascii="Times New Roman"/>
          <w:b w:val="false"/>
          <w:i w:val="false"/>
          <w:color w:val="000000"/>
          <w:sz w:val="28"/>
        </w:rPr>
        <w:t xml:space="preserve">
      шикізат, материалдарды, бу, су және электр энергиясының шығу нормаларын сақтау. </w:t>
      </w:r>
    </w:p>
    <w:bookmarkEnd w:id="1470"/>
    <w:bookmarkStart w:name="z1475" w:id="1471"/>
    <w:p>
      <w:pPr>
        <w:spacing w:after="0"/>
        <w:ind w:left="0"/>
        <w:jc w:val="both"/>
      </w:pPr>
      <w:r>
        <w:rPr>
          <w:rFonts w:ascii="Times New Roman"/>
          <w:b w:val="false"/>
          <w:i w:val="false"/>
          <w:color w:val="000000"/>
          <w:sz w:val="28"/>
        </w:rPr>
        <w:t xml:space="preserve">
      258. Білуге тиіс: </w:t>
      </w:r>
    </w:p>
    <w:bookmarkEnd w:id="1471"/>
    <w:bookmarkStart w:name="z1476" w:id="1472"/>
    <w:p>
      <w:pPr>
        <w:spacing w:after="0"/>
        <w:ind w:left="0"/>
        <w:jc w:val="both"/>
      </w:pPr>
      <w:r>
        <w:rPr>
          <w:rFonts w:ascii="Times New Roman"/>
          <w:b w:val="false"/>
          <w:i w:val="false"/>
          <w:color w:val="000000"/>
          <w:sz w:val="28"/>
        </w:rPr>
        <w:t xml:space="preserve">
      қызмет көрсетілетін жабдықтың құрылысы, пайдаланылатын шикізаттың физикалық-химиялық қасиеті; </w:t>
      </w:r>
    </w:p>
    <w:bookmarkEnd w:id="1472"/>
    <w:bookmarkStart w:name="z1477" w:id="1473"/>
    <w:p>
      <w:pPr>
        <w:spacing w:after="0"/>
        <w:ind w:left="0"/>
        <w:jc w:val="both"/>
      </w:pPr>
      <w:r>
        <w:rPr>
          <w:rFonts w:ascii="Times New Roman"/>
          <w:b w:val="false"/>
          <w:i w:val="false"/>
          <w:color w:val="000000"/>
          <w:sz w:val="28"/>
        </w:rPr>
        <w:t xml:space="preserve">
      шелдеу желімі бульондарын жасау және өңдеудің технологиялық процесінің режимі; </w:t>
      </w:r>
    </w:p>
    <w:bookmarkEnd w:id="1473"/>
    <w:bookmarkStart w:name="z1478" w:id="1474"/>
    <w:p>
      <w:pPr>
        <w:spacing w:after="0"/>
        <w:ind w:left="0"/>
        <w:jc w:val="both"/>
      </w:pPr>
      <w:r>
        <w:rPr>
          <w:rFonts w:ascii="Times New Roman"/>
          <w:b w:val="false"/>
          <w:i w:val="false"/>
          <w:color w:val="000000"/>
          <w:sz w:val="28"/>
        </w:rPr>
        <w:t xml:space="preserve">
      шелдеу желімі бульондарының сапалық көрсеткіштері; </w:t>
      </w:r>
    </w:p>
    <w:bookmarkEnd w:id="1474"/>
    <w:bookmarkStart w:name="z1479" w:id="1475"/>
    <w:p>
      <w:pPr>
        <w:spacing w:after="0"/>
        <w:ind w:left="0"/>
        <w:jc w:val="both"/>
      </w:pPr>
      <w:r>
        <w:rPr>
          <w:rFonts w:ascii="Times New Roman"/>
          <w:b w:val="false"/>
          <w:i w:val="false"/>
          <w:color w:val="000000"/>
          <w:sz w:val="28"/>
        </w:rPr>
        <w:t xml:space="preserve">
      олардың бұзылуының себептері мен бұзылудың алдын алу және жою тәсілдері, күкірт қышқылды қалайының шығу нормалары мен сұйық желімнің концентрациясына байланысты шелдеу желімі бульондарын консервілеу режимі.  </w:t>
      </w:r>
    </w:p>
    <w:bookmarkEnd w:id="1475"/>
    <w:bookmarkStart w:name="z1480" w:id="1476"/>
    <w:p>
      <w:pPr>
        <w:spacing w:after="0"/>
        <w:ind w:left="0"/>
        <w:jc w:val="both"/>
      </w:pPr>
      <w:r>
        <w:rPr>
          <w:rFonts w:ascii="Times New Roman"/>
          <w:b w:val="false"/>
          <w:i w:val="false"/>
          <w:color w:val="000000"/>
          <w:sz w:val="28"/>
        </w:rPr>
        <w:t xml:space="preserve">
      Параграф 2. Шелдеу желімін өндіру аппаратшысы, 5-разряд </w:t>
      </w:r>
    </w:p>
    <w:bookmarkEnd w:id="1476"/>
    <w:bookmarkStart w:name="z1481" w:id="1477"/>
    <w:p>
      <w:pPr>
        <w:spacing w:after="0"/>
        <w:ind w:left="0"/>
        <w:jc w:val="both"/>
      </w:pPr>
      <w:r>
        <w:rPr>
          <w:rFonts w:ascii="Times New Roman"/>
          <w:b w:val="false"/>
          <w:i w:val="false"/>
          <w:color w:val="000000"/>
          <w:sz w:val="28"/>
        </w:rPr>
        <w:t xml:space="preserve">
      259. Жұмыс сипаттамасы: </w:t>
      </w:r>
    </w:p>
    <w:bookmarkEnd w:id="1477"/>
    <w:bookmarkStart w:name="z1482" w:id="1478"/>
    <w:p>
      <w:pPr>
        <w:spacing w:after="0"/>
        <w:ind w:left="0"/>
        <w:jc w:val="both"/>
      </w:pPr>
      <w:r>
        <w:rPr>
          <w:rFonts w:ascii="Times New Roman"/>
          <w:b w:val="false"/>
          <w:i w:val="false"/>
          <w:color w:val="000000"/>
          <w:sz w:val="28"/>
        </w:rPr>
        <w:t xml:space="preserve">
      кезеңімен және үздіксіз істейтін түрлі шикізаттан жасалған шелдеу желімі бульондарын жасау және өңдеу процесін жүргізу; </w:t>
      </w:r>
    </w:p>
    <w:bookmarkEnd w:id="1478"/>
    <w:bookmarkStart w:name="z1483" w:id="1479"/>
    <w:p>
      <w:pPr>
        <w:spacing w:after="0"/>
        <w:ind w:left="0"/>
        <w:jc w:val="both"/>
      </w:pPr>
      <w:r>
        <w:rPr>
          <w:rFonts w:ascii="Times New Roman"/>
          <w:b w:val="false"/>
          <w:i w:val="false"/>
          <w:color w:val="000000"/>
          <w:sz w:val="28"/>
        </w:rPr>
        <w:t>
      шикізат, желім компоненттерінің рецептуралық есептерін дайындау;</w:t>
      </w:r>
    </w:p>
    <w:bookmarkEnd w:id="1479"/>
    <w:bookmarkStart w:name="z1484" w:id="1480"/>
    <w:p>
      <w:pPr>
        <w:spacing w:after="0"/>
        <w:ind w:left="0"/>
        <w:jc w:val="both"/>
      </w:pPr>
      <w:r>
        <w:rPr>
          <w:rFonts w:ascii="Times New Roman"/>
          <w:b w:val="false"/>
          <w:i w:val="false"/>
          <w:color w:val="000000"/>
          <w:sz w:val="28"/>
        </w:rPr>
        <w:t xml:space="preserve">
      шикізатты аппараттарға салуды реттеу; </w:t>
      </w:r>
    </w:p>
    <w:bookmarkEnd w:id="1480"/>
    <w:bookmarkStart w:name="z1485" w:id="1481"/>
    <w:p>
      <w:pPr>
        <w:spacing w:after="0"/>
        <w:ind w:left="0"/>
        <w:jc w:val="both"/>
      </w:pPr>
      <w:r>
        <w:rPr>
          <w:rFonts w:ascii="Times New Roman"/>
          <w:b w:val="false"/>
          <w:i w:val="false"/>
          <w:color w:val="000000"/>
          <w:sz w:val="28"/>
        </w:rPr>
        <w:t xml:space="preserve">
      желім компоненттерінің температурасын, қысымын, ұзақтығын, жылдамдығын, сондай-ақ бульон концентрациясы мен басқа да технологиялық режим параметрлерін бақылау-өлшеу аспаптарының көрсеткіштері бойынша және жүргізілген талдаулардың нәтижелері бойынша бақылау; </w:t>
      </w:r>
    </w:p>
    <w:bookmarkEnd w:id="1481"/>
    <w:bookmarkStart w:name="z1486" w:id="1482"/>
    <w:p>
      <w:pPr>
        <w:spacing w:after="0"/>
        <w:ind w:left="0"/>
        <w:jc w:val="both"/>
      </w:pPr>
      <w:r>
        <w:rPr>
          <w:rFonts w:ascii="Times New Roman"/>
          <w:b w:val="false"/>
          <w:i w:val="false"/>
          <w:color w:val="000000"/>
          <w:sz w:val="28"/>
        </w:rPr>
        <w:t xml:space="preserve">
      пісіргеннен және сепарирлегеннен кейін майды кезеңімен құю және майды тазалау бөлімшесіне жіберу; </w:t>
      </w:r>
    </w:p>
    <w:bookmarkEnd w:id="1482"/>
    <w:bookmarkStart w:name="z1487" w:id="1483"/>
    <w:p>
      <w:pPr>
        <w:spacing w:after="0"/>
        <w:ind w:left="0"/>
        <w:jc w:val="both"/>
      </w:pPr>
      <w:r>
        <w:rPr>
          <w:rFonts w:ascii="Times New Roman"/>
          <w:b w:val="false"/>
          <w:i w:val="false"/>
          <w:color w:val="000000"/>
          <w:sz w:val="28"/>
        </w:rPr>
        <w:t>
      жабдықтарды жөндеуге дайындау және оны жөндеуден қабылдап алу;</w:t>
      </w:r>
    </w:p>
    <w:bookmarkEnd w:id="1483"/>
    <w:bookmarkStart w:name="z1488" w:id="1484"/>
    <w:p>
      <w:pPr>
        <w:spacing w:after="0"/>
        <w:ind w:left="0"/>
        <w:jc w:val="both"/>
      </w:pPr>
      <w:r>
        <w:rPr>
          <w:rFonts w:ascii="Times New Roman"/>
          <w:b w:val="false"/>
          <w:i w:val="false"/>
          <w:color w:val="000000"/>
          <w:sz w:val="28"/>
        </w:rPr>
        <w:t xml:space="preserve">
      стандартты өнімнің шығуын қамтамасыз ету. </w:t>
      </w:r>
    </w:p>
    <w:bookmarkEnd w:id="1484"/>
    <w:bookmarkStart w:name="z1489" w:id="1485"/>
    <w:p>
      <w:pPr>
        <w:spacing w:after="0"/>
        <w:ind w:left="0"/>
        <w:jc w:val="both"/>
      </w:pPr>
      <w:r>
        <w:rPr>
          <w:rFonts w:ascii="Times New Roman"/>
          <w:b w:val="false"/>
          <w:i w:val="false"/>
          <w:color w:val="000000"/>
          <w:sz w:val="28"/>
        </w:rPr>
        <w:t xml:space="preserve">
      260. Білуге тиіс: </w:t>
      </w:r>
    </w:p>
    <w:bookmarkEnd w:id="1485"/>
    <w:bookmarkStart w:name="z1490" w:id="1486"/>
    <w:p>
      <w:pPr>
        <w:spacing w:after="0"/>
        <w:ind w:left="0"/>
        <w:jc w:val="both"/>
      </w:pPr>
      <w:r>
        <w:rPr>
          <w:rFonts w:ascii="Times New Roman"/>
          <w:b w:val="false"/>
          <w:i w:val="false"/>
          <w:color w:val="000000"/>
          <w:sz w:val="28"/>
        </w:rPr>
        <w:t xml:space="preserve">
      қызмет көрсетілетін жабдықтың құрылымы; </w:t>
      </w:r>
    </w:p>
    <w:bookmarkEnd w:id="1486"/>
    <w:bookmarkStart w:name="z1491" w:id="1487"/>
    <w:p>
      <w:pPr>
        <w:spacing w:after="0"/>
        <w:ind w:left="0"/>
        <w:jc w:val="both"/>
      </w:pPr>
      <w:r>
        <w:rPr>
          <w:rFonts w:ascii="Times New Roman"/>
          <w:b w:val="false"/>
          <w:i w:val="false"/>
          <w:color w:val="000000"/>
          <w:sz w:val="28"/>
        </w:rPr>
        <w:t xml:space="preserve">
      желім шикізатының және шелдеу желімі компоненттерінің физикалық-химиялық қасиеті; </w:t>
      </w:r>
    </w:p>
    <w:bookmarkEnd w:id="1487"/>
    <w:bookmarkStart w:name="z1492" w:id="1488"/>
    <w:p>
      <w:pPr>
        <w:spacing w:after="0"/>
        <w:ind w:left="0"/>
        <w:jc w:val="both"/>
      </w:pPr>
      <w:r>
        <w:rPr>
          <w:rFonts w:ascii="Times New Roman"/>
          <w:b w:val="false"/>
          <w:i w:val="false"/>
          <w:color w:val="000000"/>
          <w:sz w:val="28"/>
        </w:rPr>
        <w:t xml:space="preserve">
      шикізат және шелдеу желімі компоненттерінің шығу нормалары; </w:t>
      </w:r>
    </w:p>
    <w:bookmarkEnd w:id="1488"/>
    <w:bookmarkStart w:name="z1493" w:id="1489"/>
    <w:p>
      <w:pPr>
        <w:spacing w:after="0"/>
        <w:ind w:left="0"/>
        <w:jc w:val="both"/>
      </w:pPr>
      <w:r>
        <w:rPr>
          <w:rFonts w:ascii="Times New Roman"/>
          <w:b w:val="false"/>
          <w:i w:val="false"/>
          <w:color w:val="000000"/>
          <w:sz w:val="28"/>
        </w:rPr>
        <w:t xml:space="preserve">
      шелдеу желімінің мемлекеттік стандарттары, қызмет көрсететін жабдықтарды жөндеуге дайындау және жөндеуден қабылдап алу ережесі.  </w:t>
      </w:r>
    </w:p>
    <w:bookmarkEnd w:id="1489"/>
    <w:bookmarkStart w:name="z1494" w:id="1490"/>
    <w:p>
      <w:pPr>
        <w:spacing w:after="0"/>
        <w:ind w:left="0"/>
        <w:jc w:val="both"/>
      </w:pPr>
      <w:r>
        <w:rPr>
          <w:rFonts w:ascii="Times New Roman"/>
          <w:b w:val="false"/>
          <w:i w:val="false"/>
          <w:color w:val="000000"/>
          <w:sz w:val="28"/>
        </w:rPr>
        <w:t xml:space="preserve">
      54. Силикатты желім өндіру аппаратшысы </w:t>
      </w:r>
    </w:p>
    <w:bookmarkEnd w:id="1490"/>
    <w:bookmarkStart w:name="z1495" w:id="1491"/>
    <w:p>
      <w:pPr>
        <w:spacing w:after="0"/>
        <w:ind w:left="0"/>
        <w:jc w:val="both"/>
      </w:pPr>
      <w:r>
        <w:rPr>
          <w:rFonts w:ascii="Times New Roman"/>
          <w:b w:val="false"/>
          <w:i w:val="false"/>
          <w:color w:val="000000"/>
          <w:sz w:val="28"/>
        </w:rPr>
        <w:t xml:space="preserve">
      Параграф 1. Силикатты желім өндіру аппаратшысы, 3-разряд </w:t>
      </w:r>
    </w:p>
    <w:bookmarkEnd w:id="1491"/>
    <w:bookmarkStart w:name="z1496" w:id="1492"/>
    <w:p>
      <w:pPr>
        <w:spacing w:after="0"/>
        <w:ind w:left="0"/>
        <w:jc w:val="both"/>
      </w:pPr>
      <w:r>
        <w:rPr>
          <w:rFonts w:ascii="Times New Roman"/>
          <w:b w:val="false"/>
          <w:i w:val="false"/>
          <w:color w:val="000000"/>
          <w:sz w:val="28"/>
        </w:rPr>
        <w:t xml:space="preserve">
      261. Жұмыс сипаттамасы: </w:t>
      </w:r>
    </w:p>
    <w:bookmarkEnd w:id="1492"/>
    <w:bookmarkStart w:name="z1497" w:id="1493"/>
    <w:p>
      <w:pPr>
        <w:spacing w:after="0"/>
        <w:ind w:left="0"/>
        <w:jc w:val="both"/>
      </w:pPr>
      <w:r>
        <w:rPr>
          <w:rFonts w:ascii="Times New Roman"/>
          <w:b w:val="false"/>
          <w:i w:val="false"/>
          <w:color w:val="000000"/>
          <w:sz w:val="28"/>
        </w:rPr>
        <w:t xml:space="preserve">
      анағұрлым жоғары білікті силикат желім өндіру аппаратшысының басшылығымен айналып тұратын немесе стационарлық автоклавтарда силикат желім пісіру процесін жүргізу; </w:t>
      </w:r>
    </w:p>
    <w:bookmarkEnd w:id="1493"/>
    <w:bookmarkStart w:name="z1498" w:id="1494"/>
    <w:p>
      <w:pPr>
        <w:spacing w:after="0"/>
        <w:ind w:left="0"/>
        <w:jc w:val="both"/>
      </w:pPr>
      <w:r>
        <w:rPr>
          <w:rFonts w:ascii="Times New Roman"/>
          <w:b w:val="false"/>
          <w:i w:val="false"/>
          <w:color w:val="000000"/>
          <w:sz w:val="28"/>
        </w:rPr>
        <w:t xml:space="preserve">
      су және будың баруын, силикат желімнің автоклавтарға жіберілуін реттеу; </w:t>
      </w:r>
    </w:p>
    <w:bookmarkEnd w:id="1494"/>
    <w:bookmarkStart w:name="z1499" w:id="1495"/>
    <w:p>
      <w:pPr>
        <w:spacing w:after="0"/>
        <w:ind w:left="0"/>
        <w:jc w:val="both"/>
      </w:pPr>
      <w:r>
        <w:rPr>
          <w:rFonts w:ascii="Times New Roman"/>
          <w:b w:val="false"/>
          <w:i w:val="false"/>
          <w:color w:val="000000"/>
          <w:sz w:val="28"/>
        </w:rPr>
        <w:t xml:space="preserve">
      желімді жинағыштарға құю; </w:t>
      </w:r>
    </w:p>
    <w:bookmarkEnd w:id="1495"/>
    <w:bookmarkStart w:name="z1500" w:id="1496"/>
    <w:p>
      <w:pPr>
        <w:spacing w:after="0"/>
        <w:ind w:left="0"/>
        <w:jc w:val="both"/>
      </w:pPr>
      <w:r>
        <w:rPr>
          <w:rFonts w:ascii="Times New Roman"/>
          <w:b w:val="false"/>
          <w:i w:val="false"/>
          <w:color w:val="000000"/>
          <w:sz w:val="28"/>
        </w:rPr>
        <w:t xml:space="preserve">
      желімді құю станцияларына сорғымен және теміржол цистерналарына айдау; </w:t>
      </w:r>
    </w:p>
    <w:bookmarkEnd w:id="1496"/>
    <w:bookmarkStart w:name="z1501" w:id="1497"/>
    <w:p>
      <w:pPr>
        <w:spacing w:after="0"/>
        <w:ind w:left="0"/>
        <w:jc w:val="both"/>
      </w:pPr>
      <w:r>
        <w:rPr>
          <w:rFonts w:ascii="Times New Roman"/>
          <w:b w:val="false"/>
          <w:i w:val="false"/>
          <w:color w:val="000000"/>
          <w:sz w:val="28"/>
        </w:rPr>
        <w:t xml:space="preserve">
      құю станцияларындағы желімді бочкаларға құю. </w:t>
      </w:r>
    </w:p>
    <w:bookmarkEnd w:id="1497"/>
    <w:bookmarkStart w:name="z1502" w:id="1498"/>
    <w:p>
      <w:pPr>
        <w:spacing w:after="0"/>
        <w:ind w:left="0"/>
        <w:jc w:val="both"/>
      </w:pPr>
      <w:r>
        <w:rPr>
          <w:rFonts w:ascii="Times New Roman"/>
          <w:b w:val="false"/>
          <w:i w:val="false"/>
          <w:color w:val="000000"/>
          <w:sz w:val="28"/>
        </w:rPr>
        <w:t xml:space="preserve">
      262. Білуге тиіс: </w:t>
      </w:r>
    </w:p>
    <w:bookmarkEnd w:id="1498"/>
    <w:bookmarkStart w:name="z1503" w:id="1499"/>
    <w:p>
      <w:pPr>
        <w:spacing w:after="0"/>
        <w:ind w:left="0"/>
        <w:jc w:val="both"/>
      </w:pPr>
      <w:r>
        <w:rPr>
          <w:rFonts w:ascii="Times New Roman"/>
          <w:b w:val="false"/>
          <w:i w:val="false"/>
          <w:color w:val="000000"/>
          <w:sz w:val="28"/>
        </w:rPr>
        <w:t>
      стационарлық және айналып тұратын автоклавтарды қолдану қағидаты, силикат желімге арналған бу және су коммуникациялары мен құбыржолдарының тәсімдері;</w:t>
      </w:r>
    </w:p>
    <w:bookmarkEnd w:id="1499"/>
    <w:bookmarkStart w:name="z1504" w:id="1500"/>
    <w:p>
      <w:pPr>
        <w:spacing w:after="0"/>
        <w:ind w:left="0"/>
        <w:jc w:val="both"/>
      </w:pPr>
      <w:r>
        <w:rPr>
          <w:rFonts w:ascii="Times New Roman"/>
          <w:b w:val="false"/>
          <w:i w:val="false"/>
          <w:color w:val="000000"/>
          <w:sz w:val="28"/>
        </w:rPr>
        <w:t xml:space="preserve">
      қысыммен істейтін аппараттардың жұмыс істеу ережесі; </w:t>
      </w:r>
    </w:p>
    <w:bookmarkEnd w:id="1500"/>
    <w:bookmarkStart w:name="z1505" w:id="1501"/>
    <w:p>
      <w:pPr>
        <w:spacing w:after="0"/>
        <w:ind w:left="0"/>
        <w:jc w:val="both"/>
      </w:pPr>
      <w:r>
        <w:rPr>
          <w:rFonts w:ascii="Times New Roman"/>
          <w:b w:val="false"/>
          <w:i w:val="false"/>
          <w:color w:val="000000"/>
          <w:sz w:val="28"/>
        </w:rPr>
        <w:t xml:space="preserve">
      силикат желімнің сапасына қойылатын талаптар.       </w:t>
      </w:r>
    </w:p>
    <w:bookmarkEnd w:id="1501"/>
    <w:bookmarkStart w:name="z1506" w:id="1502"/>
    <w:p>
      <w:pPr>
        <w:spacing w:after="0"/>
        <w:ind w:left="0"/>
        <w:jc w:val="both"/>
      </w:pPr>
      <w:r>
        <w:rPr>
          <w:rFonts w:ascii="Times New Roman"/>
          <w:b w:val="false"/>
          <w:i w:val="false"/>
          <w:color w:val="000000"/>
          <w:sz w:val="28"/>
        </w:rPr>
        <w:t xml:space="preserve">
      Параграф 2. Силикатты желім өндіру аппаратшысы, 5-разряд </w:t>
      </w:r>
    </w:p>
    <w:bookmarkEnd w:id="1502"/>
    <w:bookmarkStart w:name="z1507" w:id="1503"/>
    <w:p>
      <w:pPr>
        <w:spacing w:after="0"/>
        <w:ind w:left="0"/>
        <w:jc w:val="both"/>
      </w:pPr>
      <w:r>
        <w:rPr>
          <w:rFonts w:ascii="Times New Roman"/>
          <w:b w:val="false"/>
          <w:i w:val="false"/>
          <w:color w:val="000000"/>
          <w:sz w:val="28"/>
        </w:rPr>
        <w:t xml:space="preserve">
      263. Жұмыс сипаттамасы: </w:t>
      </w:r>
    </w:p>
    <w:bookmarkEnd w:id="1503"/>
    <w:bookmarkStart w:name="z1508" w:id="1504"/>
    <w:p>
      <w:pPr>
        <w:spacing w:after="0"/>
        <w:ind w:left="0"/>
        <w:jc w:val="both"/>
      </w:pPr>
      <w:r>
        <w:rPr>
          <w:rFonts w:ascii="Times New Roman"/>
          <w:b w:val="false"/>
          <w:i w:val="false"/>
          <w:color w:val="000000"/>
          <w:sz w:val="28"/>
        </w:rPr>
        <w:t xml:space="preserve">
      айналып тұратын немесе стационарлық автоклавтарда силикат желім пісіру процесін жүргізу; </w:t>
      </w:r>
    </w:p>
    <w:bookmarkEnd w:id="1504"/>
    <w:bookmarkStart w:name="z1509" w:id="1505"/>
    <w:p>
      <w:pPr>
        <w:spacing w:after="0"/>
        <w:ind w:left="0"/>
        <w:jc w:val="both"/>
      </w:pPr>
      <w:r>
        <w:rPr>
          <w:rFonts w:ascii="Times New Roman"/>
          <w:b w:val="false"/>
          <w:i w:val="false"/>
          <w:color w:val="000000"/>
          <w:sz w:val="28"/>
        </w:rPr>
        <w:t xml:space="preserve">
      желім компоненттерінің есебін жасау; </w:t>
      </w:r>
    </w:p>
    <w:bookmarkEnd w:id="1505"/>
    <w:bookmarkStart w:name="z1510" w:id="1506"/>
    <w:p>
      <w:pPr>
        <w:spacing w:after="0"/>
        <w:ind w:left="0"/>
        <w:jc w:val="both"/>
      </w:pPr>
      <w:r>
        <w:rPr>
          <w:rFonts w:ascii="Times New Roman"/>
          <w:b w:val="false"/>
          <w:i w:val="false"/>
          <w:color w:val="000000"/>
          <w:sz w:val="28"/>
        </w:rPr>
        <w:t>
      су, бу беруді реттеу және силикатты шикізатты автоклавтарға салу;</w:t>
      </w:r>
    </w:p>
    <w:bookmarkEnd w:id="1506"/>
    <w:bookmarkStart w:name="z1511" w:id="1507"/>
    <w:p>
      <w:pPr>
        <w:spacing w:after="0"/>
        <w:ind w:left="0"/>
        <w:jc w:val="both"/>
      </w:pPr>
      <w:r>
        <w:rPr>
          <w:rFonts w:ascii="Times New Roman"/>
          <w:b w:val="false"/>
          <w:i w:val="false"/>
          <w:color w:val="000000"/>
          <w:sz w:val="28"/>
        </w:rPr>
        <w:t>
      силикатты желім концентрациясын жүйелі түрде іріктеу және тексеру;</w:t>
      </w:r>
    </w:p>
    <w:bookmarkEnd w:id="1507"/>
    <w:bookmarkStart w:name="z1512" w:id="1508"/>
    <w:p>
      <w:pPr>
        <w:spacing w:after="0"/>
        <w:ind w:left="0"/>
        <w:jc w:val="both"/>
      </w:pPr>
      <w:r>
        <w:rPr>
          <w:rFonts w:ascii="Times New Roman"/>
          <w:b w:val="false"/>
          <w:i w:val="false"/>
          <w:color w:val="000000"/>
          <w:sz w:val="28"/>
        </w:rPr>
        <w:t xml:space="preserve">
      желімді құю станцияларындағы жинағыштарға және теміржол цистерналарына сорғымен айдау; </w:t>
      </w:r>
    </w:p>
    <w:bookmarkEnd w:id="1508"/>
    <w:bookmarkStart w:name="z1513" w:id="1509"/>
    <w:p>
      <w:pPr>
        <w:spacing w:after="0"/>
        <w:ind w:left="0"/>
        <w:jc w:val="both"/>
      </w:pPr>
      <w:r>
        <w:rPr>
          <w:rFonts w:ascii="Times New Roman"/>
          <w:b w:val="false"/>
          <w:i w:val="false"/>
          <w:color w:val="000000"/>
          <w:sz w:val="28"/>
        </w:rPr>
        <w:t xml:space="preserve">
      ауыспалы технологиялық журнал жүргізу; </w:t>
      </w:r>
    </w:p>
    <w:bookmarkEnd w:id="1509"/>
    <w:bookmarkStart w:name="z1514" w:id="1510"/>
    <w:p>
      <w:pPr>
        <w:spacing w:after="0"/>
        <w:ind w:left="0"/>
        <w:jc w:val="both"/>
      </w:pPr>
      <w:r>
        <w:rPr>
          <w:rFonts w:ascii="Times New Roman"/>
          <w:b w:val="false"/>
          <w:i w:val="false"/>
          <w:color w:val="000000"/>
          <w:sz w:val="28"/>
        </w:rPr>
        <w:t xml:space="preserve">
      аппаратураны, жабдықтарды, өлшеу аспаптарын, құралдардың жарамдылығын тексеру және олардағы ұсақ кемшіліктерді жою; </w:t>
      </w:r>
    </w:p>
    <w:bookmarkEnd w:id="1510"/>
    <w:bookmarkStart w:name="z1515" w:id="1511"/>
    <w:p>
      <w:pPr>
        <w:spacing w:after="0"/>
        <w:ind w:left="0"/>
        <w:jc w:val="both"/>
      </w:pPr>
      <w:r>
        <w:rPr>
          <w:rFonts w:ascii="Times New Roman"/>
          <w:b w:val="false"/>
          <w:i w:val="false"/>
          <w:color w:val="000000"/>
          <w:sz w:val="28"/>
        </w:rPr>
        <w:t xml:space="preserve">
      арнайы майлау материалдарын дайындау. </w:t>
      </w:r>
    </w:p>
    <w:bookmarkEnd w:id="1511"/>
    <w:bookmarkStart w:name="z1516" w:id="1512"/>
    <w:p>
      <w:pPr>
        <w:spacing w:after="0"/>
        <w:ind w:left="0"/>
        <w:jc w:val="both"/>
      </w:pPr>
      <w:r>
        <w:rPr>
          <w:rFonts w:ascii="Times New Roman"/>
          <w:b w:val="false"/>
          <w:i w:val="false"/>
          <w:color w:val="000000"/>
          <w:sz w:val="28"/>
        </w:rPr>
        <w:t xml:space="preserve">
      264. Білуге тиіс: </w:t>
      </w:r>
    </w:p>
    <w:bookmarkEnd w:id="1512"/>
    <w:bookmarkStart w:name="z1517" w:id="1513"/>
    <w:p>
      <w:pPr>
        <w:spacing w:after="0"/>
        <w:ind w:left="0"/>
        <w:jc w:val="both"/>
      </w:pPr>
      <w:r>
        <w:rPr>
          <w:rFonts w:ascii="Times New Roman"/>
          <w:b w:val="false"/>
          <w:i w:val="false"/>
          <w:color w:val="000000"/>
          <w:sz w:val="28"/>
        </w:rPr>
        <w:t xml:space="preserve">
      стационарлық және айналып тұратын автоклавтардың құрылымы; </w:t>
      </w:r>
    </w:p>
    <w:bookmarkEnd w:id="1513"/>
    <w:bookmarkStart w:name="z1518" w:id="1514"/>
    <w:p>
      <w:pPr>
        <w:spacing w:after="0"/>
        <w:ind w:left="0"/>
        <w:jc w:val="both"/>
      </w:pPr>
      <w:r>
        <w:rPr>
          <w:rFonts w:ascii="Times New Roman"/>
          <w:b w:val="false"/>
          <w:i w:val="false"/>
          <w:color w:val="000000"/>
          <w:sz w:val="28"/>
        </w:rPr>
        <w:t xml:space="preserve">
      силикат желім компоненттерін есептеу тәсілдері; </w:t>
      </w:r>
    </w:p>
    <w:bookmarkEnd w:id="1514"/>
    <w:bookmarkStart w:name="z1519" w:id="1515"/>
    <w:p>
      <w:pPr>
        <w:spacing w:after="0"/>
        <w:ind w:left="0"/>
        <w:jc w:val="both"/>
      </w:pPr>
      <w:r>
        <w:rPr>
          <w:rFonts w:ascii="Times New Roman"/>
          <w:b w:val="false"/>
          <w:i w:val="false"/>
          <w:color w:val="000000"/>
          <w:sz w:val="28"/>
        </w:rPr>
        <w:t xml:space="preserve">
      қысыммен істейтін аппараттарда жұмыс істеу ережесі; </w:t>
      </w:r>
    </w:p>
    <w:bookmarkEnd w:id="1515"/>
    <w:bookmarkStart w:name="z1520" w:id="1516"/>
    <w:p>
      <w:pPr>
        <w:spacing w:after="0"/>
        <w:ind w:left="0"/>
        <w:jc w:val="both"/>
      </w:pPr>
      <w:r>
        <w:rPr>
          <w:rFonts w:ascii="Times New Roman"/>
          <w:b w:val="false"/>
          <w:i w:val="false"/>
          <w:color w:val="000000"/>
          <w:sz w:val="28"/>
        </w:rPr>
        <w:t xml:space="preserve">
      силикат желімнің мемлекеттік стандарты; </w:t>
      </w:r>
    </w:p>
    <w:bookmarkEnd w:id="1516"/>
    <w:bookmarkStart w:name="z1521" w:id="1517"/>
    <w:p>
      <w:pPr>
        <w:spacing w:after="0"/>
        <w:ind w:left="0"/>
        <w:jc w:val="both"/>
      </w:pPr>
      <w:r>
        <w:rPr>
          <w:rFonts w:ascii="Times New Roman"/>
          <w:b w:val="false"/>
          <w:i w:val="false"/>
          <w:color w:val="000000"/>
          <w:sz w:val="28"/>
        </w:rPr>
        <w:t>
      қызмет көрсетілетін жабдықтың жұмысындағы ұсақ ақаулықтарды жоюдың ережесі.</w:t>
      </w:r>
    </w:p>
    <w:bookmarkEnd w:id="1517"/>
    <w:bookmarkStart w:name="z1522" w:id="1518"/>
    <w:p>
      <w:pPr>
        <w:spacing w:after="0"/>
        <w:ind w:left="0"/>
        <w:jc w:val="both"/>
      </w:pPr>
      <w:r>
        <w:rPr>
          <w:rFonts w:ascii="Times New Roman"/>
          <w:b w:val="false"/>
          <w:i w:val="false"/>
          <w:color w:val="000000"/>
          <w:sz w:val="28"/>
        </w:rPr>
        <w:t xml:space="preserve">
      55. Қабықшаны жетілдіру аппаратшысы </w:t>
      </w:r>
    </w:p>
    <w:bookmarkEnd w:id="1518"/>
    <w:bookmarkStart w:name="z1523" w:id="1519"/>
    <w:p>
      <w:pPr>
        <w:spacing w:after="0"/>
        <w:ind w:left="0"/>
        <w:jc w:val="both"/>
      </w:pPr>
      <w:r>
        <w:rPr>
          <w:rFonts w:ascii="Times New Roman"/>
          <w:b w:val="false"/>
          <w:i w:val="false"/>
          <w:color w:val="000000"/>
          <w:sz w:val="28"/>
        </w:rPr>
        <w:t xml:space="preserve">
      Параграф 1. Қабықшаны жетілдіру аппаратшысы, 3-разряд </w:t>
      </w:r>
    </w:p>
    <w:bookmarkEnd w:id="1519"/>
    <w:bookmarkStart w:name="z1524" w:id="1520"/>
    <w:p>
      <w:pPr>
        <w:spacing w:after="0"/>
        <w:ind w:left="0"/>
        <w:jc w:val="both"/>
      </w:pPr>
      <w:r>
        <w:rPr>
          <w:rFonts w:ascii="Times New Roman"/>
          <w:b w:val="false"/>
          <w:i w:val="false"/>
          <w:color w:val="000000"/>
          <w:sz w:val="28"/>
        </w:rPr>
        <w:t xml:space="preserve">
      265. Жұмыс сипаттамасы: </w:t>
      </w:r>
    </w:p>
    <w:bookmarkEnd w:id="1520"/>
    <w:bookmarkStart w:name="z1525" w:id="1521"/>
    <w:p>
      <w:pPr>
        <w:spacing w:after="0"/>
        <w:ind w:left="0"/>
        <w:jc w:val="both"/>
      </w:pPr>
      <w:r>
        <w:rPr>
          <w:rFonts w:ascii="Times New Roman"/>
          <w:b w:val="false"/>
          <w:i w:val="false"/>
          <w:color w:val="000000"/>
          <w:sz w:val="28"/>
        </w:rPr>
        <w:t xml:space="preserve">
      илейтін заттары бар коллагеннің рН ылғалдығын теңестіру және химиялық әсер етуі мақсатында жетілдіру камерасындағы қабаттың беті бойынша қабықшаны жетілдіру процесін жүргізу; </w:t>
      </w:r>
    </w:p>
    <w:bookmarkEnd w:id="1521"/>
    <w:bookmarkStart w:name="z1526" w:id="1522"/>
    <w:p>
      <w:pPr>
        <w:spacing w:after="0"/>
        <w:ind w:left="0"/>
        <w:jc w:val="both"/>
      </w:pPr>
      <w:r>
        <w:rPr>
          <w:rFonts w:ascii="Times New Roman"/>
          <w:b w:val="false"/>
          <w:i w:val="false"/>
          <w:color w:val="000000"/>
          <w:sz w:val="28"/>
        </w:rPr>
        <w:t>
      көлік құралдары арқылы камераларға қабықшасы бар бобиндерді жіберу, оларды партиялары, жетілдіру түрлері және мерзімдері бойынша орналастыру;</w:t>
      </w:r>
    </w:p>
    <w:bookmarkEnd w:id="1522"/>
    <w:bookmarkStart w:name="z1527" w:id="1523"/>
    <w:p>
      <w:pPr>
        <w:spacing w:after="0"/>
        <w:ind w:left="0"/>
        <w:jc w:val="both"/>
      </w:pPr>
      <w:r>
        <w:rPr>
          <w:rFonts w:ascii="Times New Roman"/>
          <w:b w:val="false"/>
          <w:i w:val="false"/>
          <w:color w:val="000000"/>
          <w:sz w:val="28"/>
        </w:rPr>
        <w:t>
      қабықшаны ылғалдандыру режимін белгілеу;</w:t>
      </w:r>
    </w:p>
    <w:bookmarkEnd w:id="1523"/>
    <w:bookmarkStart w:name="z1528" w:id="1524"/>
    <w:p>
      <w:pPr>
        <w:spacing w:after="0"/>
        <w:ind w:left="0"/>
        <w:jc w:val="both"/>
      </w:pPr>
      <w:r>
        <w:rPr>
          <w:rFonts w:ascii="Times New Roman"/>
          <w:b w:val="false"/>
          <w:i w:val="false"/>
          <w:color w:val="000000"/>
          <w:sz w:val="28"/>
        </w:rPr>
        <w:t xml:space="preserve">
      технологиялық режимдерге сәйкес бақылау-өлшеу аспаптарының көрсеткіштері бойынша камераға үздіксіз және біркелкі су және ауа жіберілуін реттеу; </w:t>
      </w:r>
    </w:p>
    <w:bookmarkEnd w:id="1524"/>
    <w:bookmarkStart w:name="z1529" w:id="1525"/>
    <w:p>
      <w:pPr>
        <w:spacing w:after="0"/>
        <w:ind w:left="0"/>
        <w:jc w:val="both"/>
      </w:pPr>
      <w:r>
        <w:rPr>
          <w:rFonts w:ascii="Times New Roman"/>
          <w:b w:val="false"/>
          <w:i w:val="false"/>
          <w:color w:val="000000"/>
          <w:sz w:val="28"/>
        </w:rPr>
        <w:t xml:space="preserve">
      су шашу жөніндегі аппаратқа қызмет көрсету; </w:t>
      </w:r>
    </w:p>
    <w:bookmarkEnd w:id="1525"/>
    <w:bookmarkStart w:name="z1530" w:id="1526"/>
    <w:p>
      <w:pPr>
        <w:spacing w:after="0"/>
        <w:ind w:left="0"/>
        <w:jc w:val="both"/>
      </w:pPr>
      <w:r>
        <w:rPr>
          <w:rFonts w:ascii="Times New Roman"/>
          <w:b w:val="false"/>
          <w:i w:val="false"/>
          <w:color w:val="000000"/>
          <w:sz w:val="28"/>
        </w:rPr>
        <w:t>
      қабықшаны жетілдірудің технологиялық параметрлерін кезеңімен өлшеу;</w:t>
      </w:r>
    </w:p>
    <w:bookmarkEnd w:id="1526"/>
    <w:bookmarkStart w:name="z1531" w:id="1527"/>
    <w:p>
      <w:pPr>
        <w:spacing w:after="0"/>
        <w:ind w:left="0"/>
        <w:jc w:val="both"/>
      </w:pPr>
      <w:r>
        <w:rPr>
          <w:rFonts w:ascii="Times New Roman"/>
          <w:b w:val="false"/>
          <w:i w:val="false"/>
          <w:color w:val="000000"/>
          <w:sz w:val="28"/>
        </w:rPr>
        <w:t xml:space="preserve">
      сынама алу; </w:t>
      </w:r>
    </w:p>
    <w:bookmarkEnd w:id="1527"/>
    <w:bookmarkStart w:name="z1532" w:id="1528"/>
    <w:p>
      <w:pPr>
        <w:spacing w:after="0"/>
        <w:ind w:left="0"/>
        <w:jc w:val="both"/>
      </w:pPr>
      <w:r>
        <w:rPr>
          <w:rFonts w:ascii="Times New Roman"/>
          <w:b w:val="false"/>
          <w:i w:val="false"/>
          <w:color w:val="000000"/>
          <w:sz w:val="28"/>
        </w:rPr>
        <w:t>
      қабықшаның дайындығын органолептикалық түрде және зертханалық талдау деректері бойынша айқындау;</w:t>
      </w:r>
    </w:p>
    <w:bookmarkEnd w:id="1528"/>
    <w:p>
      <w:pPr>
        <w:spacing w:after="0"/>
        <w:ind w:left="0"/>
        <w:jc w:val="both"/>
      </w:pPr>
      <w:r>
        <w:rPr>
          <w:rFonts w:ascii="Times New Roman"/>
          <w:b w:val="false"/>
          <w:i w:val="false"/>
          <w:color w:val="000000"/>
          <w:sz w:val="28"/>
        </w:rPr>
        <w:t>
      өңдеудің мөлшері, түр-түрі және түрлері бойынша өндірістік партияларды құрастыру үшін қабықшаларды сұрыптау;</w:t>
      </w:r>
    </w:p>
    <w:bookmarkStart w:name="z1533" w:id="1529"/>
    <w:p>
      <w:pPr>
        <w:spacing w:after="0"/>
        <w:ind w:left="0"/>
        <w:jc w:val="both"/>
      </w:pPr>
      <w:r>
        <w:rPr>
          <w:rFonts w:ascii="Times New Roman"/>
          <w:b w:val="false"/>
          <w:i w:val="false"/>
          <w:color w:val="000000"/>
          <w:sz w:val="28"/>
        </w:rPr>
        <w:t xml:space="preserve">
      ақаудың түрі бойынша сыныптауышқа сәйкес қабықшаның жетілуін іріктеу. </w:t>
      </w:r>
    </w:p>
    <w:bookmarkEnd w:id="1529"/>
    <w:bookmarkStart w:name="z1534" w:id="1530"/>
    <w:p>
      <w:pPr>
        <w:spacing w:after="0"/>
        <w:ind w:left="0"/>
        <w:jc w:val="both"/>
      </w:pPr>
      <w:r>
        <w:rPr>
          <w:rFonts w:ascii="Times New Roman"/>
          <w:b w:val="false"/>
          <w:i w:val="false"/>
          <w:color w:val="000000"/>
          <w:sz w:val="28"/>
        </w:rPr>
        <w:t xml:space="preserve">
      266. Білуге тиіс: </w:t>
      </w:r>
    </w:p>
    <w:bookmarkEnd w:id="1530"/>
    <w:bookmarkStart w:name="z1535" w:id="1531"/>
    <w:p>
      <w:pPr>
        <w:spacing w:after="0"/>
        <w:ind w:left="0"/>
        <w:jc w:val="both"/>
      </w:pPr>
      <w:r>
        <w:rPr>
          <w:rFonts w:ascii="Times New Roman"/>
          <w:b w:val="false"/>
          <w:i w:val="false"/>
          <w:color w:val="000000"/>
          <w:sz w:val="28"/>
        </w:rPr>
        <w:t xml:space="preserve">
      қабықшаның жетілу процесін жүргізудің технологиясы және оның режимі; </w:t>
      </w:r>
    </w:p>
    <w:bookmarkEnd w:id="1531"/>
    <w:bookmarkStart w:name="z1536" w:id="1532"/>
    <w:p>
      <w:pPr>
        <w:spacing w:after="0"/>
        <w:ind w:left="0"/>
        <w:jc w:val="both"/>
      </w:pPr>
      <w:r>
        <w:rPr>
          <w:rFonts w:ascii="Times New Roman"/>
          <w:b w:val="false"/>
          <w:i w:val="false"/>
          <w:color w:val="000000"/>
          <w:sz w:val="28"/>
        </w:rPr>
        <w:t xml:space="preserve">
      қабықшаның физикалық-химиялық қасиеті; </w:t>
      </w:r>
    </w:p>
    <w:bookmarkEnd w:id="1532"/>
    <w:bookmarkStart w:name="z1537" w:id="1533"/>
    <w:p>
      <w:pPr>
        <w:spacing w:after="0"/>
        <w:ind w:left="0"/>
        <w:jc w:val="both"/>
      </w:pPr>
      <w:r>
        <w:rPr>
          <w:rFonts w:ascii="Times New Roman"/>
          <w:b w:val="false"/>
          <w:i w:val="false"/>
          <w:color w:val="000000"/>
          <w:sz w:val="28"/>
        </w:rPr>
        <w:t xml:space="preserve">
      қызмет көрсетілетін жабдықтар мен қолданылатын бақылау-өлшеу аспаптарының құрылымы, жұмыс істеу қағидаты, көлік құралдарын пайдалану ережесі; </w:t>
      </w:r>
    </w:p>
    <w:bookmarkEnd w:id="1533"/>
    <w:bookmarkStart w:name="z1538" w:id="1534"/>
    <w:p>
      <w:pPr>
        <w:spacing w:after="0"/>
        <w:ind w:left="0"/>
        <w:jc w:val="both"/>
      </w:pPr>
      <w:r>
        <w:rPr>
          <w:rFonts w:ascii="Times New Roman"/>
          <w:b w:val="false"/>
          <w:i w:val="false"/>
          <w:color w:val="000000"/>
          <w:sz w:val="28"/>
        </w:rPr>
        <w:t xml:space="preserve">
      қабықшаның стандартты ылғалдық нормасы; </w:t>
      </w:r>
    </w:p>
    <w:bookmarkEnd w:id="1534"/>
    <w:bookmarkStart w:name="z1539" w:id="1535"/>
    <w:p>
      <w:pPr>
        <w:spacing w:after="0"/>
        <w:ind w:left="0"/>
        <w:jc w:val="both"/>
      </w:pPr>
      <w:r>
        <w:rPr>
          <w:rFonts w:ascii="Times New Roman"/>
          <w:b w:val="false"/>
          <w:i w:val="false"/>
          <w:color w:val="000000"/>
          <w:sz w:val="28"/>
        </w:rPr>
        <w:t xml:space="preserve">
      қабықшаның жетілу дайындығын анықтау әдістері; </w:t>
      </w:r>
    </w:p>
    <w:bookmarkEnd w:id="1535"/>
    <w:bookmarkStart w:name="z1540" w:id="1536"/>
    <w:p>
      <w:pPr>
        <w:spacing w:after="0"/>
        <w:ind w:left="0"/>
        <w:jc w:val="both"/>
      </w:pPr>
      <w:r>
        <w:rPr>
          <w:rFonts w:ascii="Times New Roman"/>
          <w:b w:val="false"/>
          <w:i w:val="false"/>
          <w:color w:val="000000"/>
          <w:sz w:val="28"/>
        </w:rPr>
        <w:t xml:space="preserve">
      қабықшаны ылғалдандыру режимдерін реттеу тәсілдері.  </w:t>
      </w:r>
    </w:p>
    <w:bookmarkEnd w:id="1536"/>
    <w:bookmarkStart w:name="z1541" w:id="1537"/>
    <w:p>
      <w:pPr>
        <w:spacing w:after="0"/>
        <w:ind w:left="0"/>
        <w:jc w:val="both"/>
      </w:pPr>
      <w:r>
        <w:rPr>
          <w:rFonts w:ascii="Times New Roman"/>
          <w:b w:val="false"/>
          <w:i w:val="false"/>
          <w:color w:val="000000"/>
          <w:sz w:val="28"/>
        </w:rPr>
        <w:t xml:space="preserve">
      56. Желім және желатин кептіру аппаратшысы </w:t>
      </w:r>
    </w:p>
    <w:bookmarkEnd w:id="1537"/>
    <w:bookmarkStart w:name="z1542" w:id="1538"/>
    <w:p>
      <w:pPr>
        <w:spacing w:after="0"/>
        <w:ind w:left="0"/>
        <w:jc w:val="both"/>
      </w:pPr>
      <w:r>
        <w:rPr>
          <w:rFonts w:ascii="Times New Roman"/>
          <w:b w:val="false"/>
          <w:i w:val="false"/>
          <w:color w:val="000000"/>
          <w:sz w:val="28"/>
        </w:rPr>
        <w:t xml:space="preserve">
      Параграф 1. Желім және желатин кептіру аппаратшысы, 5-разряд </w:t>
      </w:r>
    </w:p>
    <w:bookmarkEnd w:id="1538"/>
    <w:bookmarkStart w:name="z1543" w:id="1539"/>
    <w:p>
      <w:pPr>
        <w:spacing w:after="0"/>
        <w:ind w:left="0"/>
        <w:jc w:val="both"/>
      </w:pPr>
      <w:r>
        <w:rPr>
          <w:rFonts w:ascii="Times New Roman"/>
          <w:b w:val="false"/>
          <w:i w:val="false"/>
          <w:color w:val="000000"/>
          <w:sz w:val="28"/>
        </w:rPr>
        <w:t xml:space="preserve">
      267. Жұмыс сипаттамасы: </w:t>
      </w:r>
    </w:p>
    <w:bookmarkEnd w:id="1539"/>
    <w:bookmarkStart w:name="z1544" w:id="1540"/>
    <w:p>
      <w:pPr>
        <w:spacing w:after="0"/>
        <w:ind w:left="0"/>
        <w:jc w:val="both"/>
      </w:pPr>
      <w:r>
        <w:rPr>
          <w:rFonts w:ascii="Times New Roman"/>
          <w:b w:val="false"/>
          <w:i w:val="false"/>
          <w:color w:val="000000"/>
          <w:sz w:val="28"/>
        </w:rPr>
        <w:t>
      түрлі үлгідегі кептіргіштерде желім және техникалық желатин кептіру процесін жүргізу;</w:t>
      </w:r>
    </w:p>
    <w:bookmarkEnd w:id="1540"/>
    <w:bookmarkStart w:name="z1545" w:id="1541"/>
    <w:p>
      <w:pPr>
        <w:spacing w:after="0"/>
        <w:ind w:left="0"/>
        <w:jc w:val="both"/>
      </w:pPr>
      <w:r>
        <w:rPr>
          <w:rFonts w:ascii="Times New Roman"/>
          <w:b w:val="false"/>
          <w:i w:val="false"/>
          <w:color w:val="000000"/>
          <w:sz w:val="28"/>
        </w:rPr>
        <w:t>
      кептіргіштердегі желім және техникалық желатині бар вагоншаларды толтыру, орналастыру және жарысуын реттеу;</w:t>
      </w:r>
    </w:p>
    <w:bookmarkEnd w:id="1541"/>
    <w:bookmarkStart w:name="z1546" w:id="1542"/>
    <w:p>
      <w:pPr>
        <w:spacing w:after="0"/>
        <w:ind w:left="0"/>
        <w:jc w:val="both"/>
      </w:pPr>
      <w:r>
        <w:rPr>
          <w:rFonts w:ascii="Times New Roman"/>
          <w:b w:val="false"/>
          <w:i w:val="false"/>
          <w:color w:val="000000"/>
          <w:sz w:val="28"/>
        </w:rPr>
        <w:t xml:space="preserve">
      желім галертасы қабатын кептіру, концентрациясын және қалыңдығының температуралық режимін, кептіргіштердің желдеткіш құрылғылары мен калориферлерінің жұмысын бақылау-өлшеу аспаптары бойынша қадағалау және реттеу; </w:t>
      </w:r>
    </w:p>
    <w:bookmarkEnd w:id="1542"/>
    <w:bookmarkStart w:name="z1547" w:id="1543"/>
    <w:p>
      <w:pPr>
        <w:spacing w:after="0"/>
        <w:ind w:left="0"/>
        <w:jc w:val="both"/>
      </w:pPr>
      <w:r>
        <w:rPr>
          <w:rFonts w:ascii="Times New Roman"/>
          <w:b w:val="false"/>
          <w:i w:val="false"/>
          <w:color w:val="000000"/>
          <w:sz w:val="28"/>
        </w:rPr>
        <w:t xml:space="preserve">
      кептіру аппаратының аймақтары бойынша ауаның салыстырмалы ылғалдығын және температураны айқындау, желім және техникалық желатин плиткаларын біртегіс кебуін айқындау; </w:t>
      </w:r>
    </w:p>
    <w:bookmarkEnd w:id="1543"/>
    <w:bookmarkStart w:name="z1548" w:id="1544"/>
    <w:p>
      <w:pPr>
        <w:spacing w:after="0"/>
        <w:ind w:left="0"/>
        <w:jc w:val="both"/>
      </w:pPr>
      <w:r>
        <w:rPr>
          <w:rFonts w:ascii="Times New Roman"/>
          <w:b w:val="false"/>
          <w:i w:val="false"/>
          <w:color w:val="000000"/>
          <w:sz w:val="28"/>
        </w:rPr>
        <w:t xml:space="preserve">
      кептіру процесінің аяқталғанын зертханалық талдау деректері бойынша айқындау; </w:t>
      </w:r>
    </w:p>
    <w:bookmarkEnd w:id="1544"/>
    <w:bookmarkStart w:name="z1549" w:id="1545"/>
    <w:p>
      <w:pPr>
        <w:spacing w:after="0"/>
        <w:ind w:left="0"/>
        <w:jc w:val="both"/>
      </w:pPr>
      <w:r>
        <w:rPr>
          <w:rFonts w:ascii="Times New Roman"/>
          <w:b w:val="false"/>
          <w:i w:val="false"/>
          <w:color w:val="000000"/>
          <w:sz w:val="28"/>
        </w:rPr>
        <w:t xml:space="preserve">
      кептіргіш арналардағы желімді сұрыбына қарай есептеу; </w:t>
      </w:r>
    </w:p>
    <w:bookmarkEnd w:id="1545"/>
    <w:bookmarkStart w:name="z1550" w:id="1546"/>
    <w:p>
      <w:pPr>
        <w:spacing w:after="0"/>
        <w:ind w:left="0"/>
        <w:jc w:val="both"/>
      </w:pPr>
      <w:r>
        <w:rPr>
          <w:rFonts w:ascii="Times New Roman"/>
          <w:b w:val="false"/>
          <w:i w:val="false"/>
          <w:color w:val="000000"/>
          <w:sz w:val="28"/>
        </w:rPr>
        <w:t xml:space="preserve">
      кептіру камераларына қажетіне қарай желім және техникалық желатині бар вагоншалар салу; құрғақ желімді түсіру, кептіргіш арналарды күкірт газымен газдау; </w:t>
      </w:r>
    </w:p>
    <w:bookmarkEnd w:id="1546"/>
    <w:bookmarkStart w:name="z1551" w:id="1547"/>
    <w:p>
      <w:pPr>
        <w:spacing w:after="0"/>
        <w:ind w:left="0"/>
        <w:jc w:val="both"/>
      </w:pPr>
      <w:r>
        <w:rPr>
          <w:rFonts w:ascii="Times New Roman"/>
          <w:b w:val="false"/>
          <w:i w:val="false"/>
          <w:color w:val="000000"/>
          <w:sz w:val="28"/>
        </w:rPr>
        <w:t xml:space="preserve">
      жабдықтардың жұмысындағы ақаулықтарды жою. </w:t>
      </w:r>
    </w:p>
    <w:bookmarkEnd w:id="1547"/>
    <w:bookmarkStart w:name="z1552" w:id="1548"/>
    <w:p>
      <w:pPr>
        <w:spacing w:after="0"/>
        <w:ind w:left="0"/>
        <w:jc w:val="both"/>
      </w:pPr>
      <w:r>
        <w:rPr>
          <w:rFonts w:ascii="Times New Roman"/>
          <w:b w:val="false"/>
          <w:i w:val="false"/>
          <w:color w:val="000000"/>
          <w:sz w:val="28"/>
        </w:rPr>
        <w:t xml:space="preserve">
      268. Білуге тиіс: </w:t>
      </w:r>
    </w:p>
    <w:bookmarkEnd w:id="1548"/>
    <w:bookmarkStart w:name="z1553" w:id="1549"/>
    <w:p>
      <w:pPr>
        <w:spacing w:after="0"/>
        <w:ind w:left="0"/>
        <w:jc w:val="both"/>
      </w:pPr>
      <w:r>
        <w:rPr>
          <w:rFonts w:ascii="Times New Roman"/>
          <w:b w:val="false"/>
          <w:i w:val="false"/>
          <w:color w:val="000000"/>
          <w:sz w:val="28"/>
        </w:rPr>
        <w:t xml:space="preserve">
      қолданылатын бақылау-өлшеу аспаптары мен қосалқы жабдықтардың түрлі үлгідегі кептіргіштердің құрылымдары мен жұмыс істеу қағидаты; </w:t>
      </w:r>
    </w:p>
    <w:bookmarkEnd w:id="1549"/>
    <w:bookmarkStart w:name="z1554" w:id="1550"/>
    <w:p>
      <w:pPr>
        <w:spacing w:after="0"/>
        <w:ind w:left="0"/>
        <w:jc w:val="both"/>
      </w:pPr>
      <w:r>
        <w:rPr>
          <w:rFonts w:ascii="Times New Roman"/>
          <w:b w:val="false"/>
          <w:i w:val="false"/>
          <w:color w:val="000000"/>
          <w:sz w:val="28"/>
        </w:rPr>
        <w:t xml:space="preserve">
      желімнің, техникалық желатиннің және атмосфералық жағдайларының физикалық-химиялық қасиетіне байланысты кептіру процесінің режимін; </w:t>
      </w:r>
    </w:p>
    <w:bookmarkEnd w:id="1550"/>
    <w:bookmarkStart w:name="z1555" w:id="1551"/>
    <w:p>
      <w:pPr>
        <w:spacing w:after="0"/>
        <w:ind w:left="0"/>
        <w:jc w:val="both"/>
      </w:pPr>
      <w:r>
        <w:rPr>
          <w:rFonts w:ascii="Times New Roman"/>
          <w:b w:val="false"/>
          <w:i w:val="false"/>
          <w:color w:val="000000"/>
          <w:sz w:val="28"/>
        </w:rPr>
        <w:t xml:space="preserve">
      желім және желатиннің мемлекеттік стандарттары, қызмет көрсетілетін жабдықтың жұмысындағы ұсақ кемшіліктерді жою ережесі. </w:t>
      </w:r>
    </w:p>
    <w:bookmarkEnd w:id="1551"/>
    <w:bookmarkStart w:name="z1556" w:id="1552"/>
    <w:p>
      <w:pPr>
        <w:spacing w:after="0"/>
        <w:ind w:left="0"/>
        <w:jc w:val="both"/>
      </w:pPr>
      <w:r>
        <w:rPr>
          <w:rFonts w:ascii="Times New Roman"/>
          <w:b w:val="false"/>
          <w:i w:val="false"/>
          <w:color w:val="000000"/>
          <w:sz w:val="28"/>
        </w:rPr>
        <w:t xml:space="preserve">
      Анағұрлым жоғары білікті желім және желатин кептіру аппаратшысының басшылығымен түйіршіктелген және қабыршақталған желімді кептіру процесін жүргізуде – 4-разряд. </w:t>
      </w:r>
    </w:p>
    <w:bookmarkEnd w:id="1552"/>
    <w:bookmarkStart w:name="z1557" w:id="1553"/>
    <w:p>
      <w:pPr>
        <w:spacing w:after="0"/>
        <w:ind w:left="0"/>
        <w:jc w:val="both"/>
      </w:pPr>
      <w:r>
        <w:rPr>
          <w:rFonts w:ascii="Times New Roman"/>
          <w:b w:val="false"/>
          <w:i w:val="false"/>
          <w:color w:val="000000"/>
          <w:sz w:val="28"/>
        </w:rPr>
        <w:t xml:space="preserve">
      57. Қайнатылған сүйекті кептіру аппаратшысы </w:t>
      </w:r>
    </w:p>
    <w:bookmarkEnd w:id="1553"/>
    <w:bookmarkStart w:name="z1558" w:id="1554"/>
    <w:p>
      <w:pPr>
        <w:spacing w:after="0"/>
        <w:ind w:left="0"/>
        <w:jc w:val="both"/>
      </w:pPr>
      <w:r>
        <w:rPr>
          <w:rFonts w:ascii="Times New Roman"/>
          <w:b w:val="false"/>
          <w:i w:val="false"/>
          <w:color w:val="000000"/>
          <w:sz w:val="28"/>
        </w:rPr>
        <w:t xml:space="preserve">
      Параграф 1. Қайнатылған сүйекті кептіру аппаратшысы, 4-разряд </w:t>
      </w:r>
    </w:p>
    <w:bookmarkEnd w:id="1554"/>
    <w:bookmarkStart w:name="z1559" w:id="1555"/>
    <w:p>
      <w:pPr>
        <w:spacing w:after="0"/>
        <w:ind w:left="0"/>
        <w:jc w:val="both"/>
      </w:pPr>
      <w:r>
        <w:rPr>
          <w:rFonts w:ascii="Times New Roman"/>
          <w:b w:val="false"/>
          <w:i w:val="false"/>
          <w:color w:val="000000"/>
          <w:sz w:val="28"/>
        </w:rPr>
        <w:t xml:space="preserve">
      269. Жұмыс сипаттамасы: </w:t>
      </w:r>
    </w:p>
    <w:bookmarkEnd w:id="1555"/>
    <w:bookmarkStart w:name="z1560" w:id="1556"/>
    <w:p>
      <w:pPr>
        <w:spacing w:after="0"/>
        <w:ind w:left="0"/>
        <w:jc w:val="both"/>
      </w:pPr>
      <w:r>
        <w:rPr>
          <w:rFonts w:ascii="Times New Roman"/>
          <w:b w:val="false"/>
          <w:i w:val="false"/>
          <w:color w:val="000000"/>
          <w:sz w:val="28"/>
        </w:rPr>
        <w:t xml:space="preserve">
      үздіксіз істейтін кептіру барабандарында қайнатылған сүйектерді кептіру процесін жүргізу; </w:t>
      </w:r>
    </w:p>
    <w:bookmarkEnd w:id="1556"/>
    <w:bookmarkStart w:name="z1561" w:id="1557"/>
    <w:p>
      <w:pPr>
        <w:spacing w:after="0"/>
        <w:ind w:left="0"/>
        <w:jc w:val="both"/>
      </w:pPr>
      <w:r>
        <w:rPr>
          <w:rFonts w:ascii="Times New Roman"/>
          <w:b w:val="false"/>
          <w:i w:val="false"/>
          <w:color w:val="000000"/>
          <w:sz w:val="28"/>
        </w:rPr>
        <w:t xml:space="preserve">
      қайнатылған сүйектерді қабылдағыш бункерлерге біркелкі етіп тарату; сүйектерді кептіру барабанына жіберілуін реттеу; </w:t>
      </w:r>
    </w:p>
    <w:bookmarkEnd w:id="1557"/>
    <w:bookmarkStart w:name="z1562" w:id="1558"/>
    <w:p>
      <w:pPr>
        <w:spacing w:after="0"/>
        <w:ind w:left="0"/>
        <w:jc w:val="both"/>
      </w:pPr>
      <w:r>
        <w:rPr>
          <w:rFonts w:ascii="Times New Roman"/>
          <w:b w:val="false"/>
          <w:i w:val="false"/>
          <w:color w:val="000000"/>
          <w:sz w:val="28"/>
        </w:rPr>
        <w:t xml:space="preserve">
      кептіру процесінің технологиялық режимін бақылау-өлшеу аспаптары бойынша реттеу; </w:t>
      </w:r>
    </w:p>
    <w:bookmarkEnd w:id="1558"/>
    <w:bookmarkStart w:name="z1563" w:id="1559"/>
    <w:p>
      <w:pPr>
        <w:spacing w:after="0"/>
        <w:ind w:left="0"/>
        <w:jc w:val="both"/>
      </w:pPr>
      <w:r>
        <w:rPr>
          <w:rFonts w:ascii="Times New Roman"/>
          <w:b w:val="false"/>
          <w:i w:val="false"/>
          <w:color w:val="000000"/>
          <w:sz w:val="28"/>
        </w:rPr>
        <w:t xml:space="preserve">
      шнекті транспортерлердің, кептіру барабандарының, элеватор электромагнитінің жұмысын қадағалау; </w:t>
      </w:r>
    </w:p>
    <w:bookmarkEnd w:id="1559"/>
    <w:bookmarkStart w:name="z1564" w:id="1560"/>
    <w:p>
      <w:pPr>
        <w:spacing w:after="0"/>
        <w:ind w:left="0"/>
        <w:jc w:val="both"/>
      </w:pPr>
      <w:r>
        <w:rPr>
          <w:rFonts w:ascii="Times New Roman"/>
          <w:b w:val="false"/>
          <w:i w:val="false"/>
          <w:color w:val="000000"/>
          <w:sz w:val="28"/>
        </w:rPr>
        <w:t>
      кептіру агрегатын, қоршаулар мен қорғау айлабұйымдарын тексеру;</w:t>
      </w:r>
    </w:p>
    <w:bookmarkEnd w:id="1560"/>
    <w:bookmarkStart w:name="z1565" w:id="1561"/>
    <w:p>
      <w:pPr>
        <w:spacing w:after="0"/>
        <w:ind w:left="0"/>
        <w:jc w:val="both"/>
      </w:pPr>
      <w:r>
        <w:rPr>
          <w:rFonts w:ascii="Times New Roman"/>
          <w:b w:val="false"/>
          <w:i w:val="false"/>
          <w:color w:val="000000"/>
          <w:sz w:val="28"/>
        </w:rPr>
        <w:t xml:space="preserve">
      қабылдағыш бункерлерді, шнекті транспортерлерді және элеваторларды бөгде заттардан тазарту; </w:t>
      </w:r>
    </w:p>
    <w:bookmarkEnd w:id="1561"/>
    <w:bookmarkStart w:name="z1566" w:id="1562"/>
    <w:p>
      <w:pPr>
        <w:spacing w:after="0"/>
        <w:ind w:left="0"/>
        <w:jc w:val="both"/>
      </w:pPr>
      <w:r>
        <w:rPr>
          <w:rFonts w:ascii="Times New Roman"/>
          <w:b w:val="false"/>
          <w:i w:val="false"/>
          <w:color w:val="000000"/>
          <w:sz w:val="28"/>
        </w:rPr>
        <w:t xml:space="preserve">
      кептіру агрегаты жабдықтарын іске қосу және белгілі бір кезектілікте тоқтату; </w:t>
      </w:r>
    </w:p>
    <w:bookmarkEnd w:id="1562"/>
    <w:bookmarkStart w:name="z1567" w:id="1563"/>
    <w:p>
      <w:pPr>
        <w:spacing w:after="0"/>
        <w:ind w:left="0"/>
        <w:jc w:val="both"/>
      </w:pPr>
      <w:r>
        <w:rPr>
          <w:rFonts w:ascii="Times New Roman"/>
          <w:b w:val="false"/>
          <w:i w:val="false"/>
          <w:color w:val="000000"/>
          <w:sz w:val="28"/>
        </w:rPr>
        <w:t xml:space="preserve">
      шығарылатын өнімнің шығу нормаларын қадағалау және сапасын бақылау. </w:t>
      </w:r>
    </w:p>
    <w:bookmarkEnd w:id="1563"/>
    <w:bookmarkStart w:name="z1568" w:id="1564"/>
    <w:p>
      <w:pPr>
        <w:spacing w:after="0"/>
        <w:ind w:left="0"/>
        <w:jc w:val="both"/>
      </w:pPr>
      <w:r>
        <w:rPr>
          <w:rFonts w:ascii="Times New Roman"/>
          <w:b w:val="false"/>
          <w:i w:val="false"/>
          <w:color w:val="000000"/>
          <w:sz w:val="28"/>
        </w:rPr>
        <w:t xml:space="preserve">
      270. Білуге тиіс: </w:t>
      </w:r>
    </w:p>
    <w:bookmarkEnd w:id="1564"/>
    <w:bookmarkStart w:name="z1569" w:id="1565"/>
    <w:p>
      <w:pPr>
        <w:spacing w:after="0"/>
        <w:ind w:left="0"/>
        <w:jc w:val="both"/>
      </w:pPr>
      <w:r>
        <w:rPr>
          <w:rFonts w:ascii="Times New Roman"/>
          <w:b w:val="false"/>
          <w:i w:val="false"/>
          <w:color w:val="000000"/>
          <w:sz w:val="28"/>
        </w:rPr>
        <w:t xml:space="preserve">
      кептіру агрегатының құрылымы және жұмыс істеу қағидаты, қайнатылған сүйектерді кептіру процесінің технологиялық режимі; </w:t>
      </w:r>
    </w:p>
    <w:bookmarkEnd w:id="1565"/>
    <w:bookmarkStart w:name="z1570" w:id="1566"/>
    <w:p>
      <w:pPr>
        <w:spacing w:after="0"/>
        <w:ind w:left="0"/>
        <w:jc w:val="both"/>
      </w:pPr>
      <w:r>
        <w:rPr>
          <w:rFonts w:ascii="Times New Roman"/>
          <w:b w:val="false"/>
          <w:i w:val="false"/>
          <w:color w:val="000000"/>
          <w:sz w:val="28"/>
        </w:rPr>
        <w:t xml:space="preserve">
      құрғақ будағы ылғалдықты айқындау ережесі; </w:t>
      </w:r>
    </w:p>
    <w:bookmarkEnd w:id="1566"/>
    <w:bookmarkStart w:name="z1571" w:id="1567"/>
    <w:p>
      <w:pPr>
        <w:spacing w:after="0"/>
        <w:ind w:left="0"/>
        <w:jc w:val="both"/>
      </w:pPr>
      <w:r>
        <w:rPr>
          <w:rFonts w:ascii="Times New Roman"/>
          <w:b w:val="false"/>
          <w:i w:val="false"/>
          <w:color w:val="000000"/>
          <w:sz w:val="28"/>
        </w:rPr>
        <w:t xml:space="preserve">
      қолданылатын бақылау-өлшеу аспаптарын пайдалану ережесі; </w:t>
      </w:r>
    </w:p>
    <w:bookmarkEnd w:id="1567"/>
    <w:bookmarkStart w:name="z1572" w:id="1568"/>
    <w:p>
      <w:pPr>
        <w:spacing w:after="0"/>
        <w:ind w:left="0"/>
        <w:jc w:val="both"/>
      </w:pPr>
      <w:r>
        <w:rPr>
          <w:rFonts w:ascii="Times New Roman"/>
          <w:b w:val="false"/>
          <w:i w:val="false"/>
          <w:color w:val="000000"/>
          <w:sz w:val="28"/>
        </w:rPr>
        <w:t xml:space="preserve">
      қызмет көрсетілетін жабдықтың жұмысындағы ақаулықтарды жою әдістері; </w:t>
      </w:r>
    </w:p>
    <w:bookmarkEnd w:id="1568"/>
    <w:bookmarkStart w:name="z1573" w:id="1569"/>
    <w:p>
      <w:pPr>
        <w:spacing w:after="0"/>
        <w:ind w:left="0"/>
        <w:jc w:val="both"/>
      </w:pPr>
      <w:r>
        <w:rPr>
          <w:rFonts w:ascii="Times New Roman"/>
          <w:b w:val="false"/>
          <w:i w:val="false"/>
          <w:color w:val="000000"/>
          <w:sz w:val="28"/>
        </w:rPr>
        <w:t xml:space="preserve">
      қайнатылған сүйектің мемлекеттік стандарттары.  </w:t>
      </w:r>
    </w:p>
    <w:bookmarkEnd w:id="1569"/>
    <w:bookmarkStart w:name="z1574" w:id="1570"/>
    <w:p>
      <w:pPr>
        <w:spacing w:after="0"/>
        <w:ind w:left="0"/>
        <w:jc w:val="both"/>
      </w:pPr>
      <w:r>
        <w:rPr>
          <w:rFonts w:ascii="Times New Roman"/>
          <w:b w:val="false"/>
          <w:i w:val="false"/>
          <w:color w:val="000000"/>
          <w:sz w:val="28"/>
        </w:rPr>
        <w:t>
      58. Диффузорларды тиеуші (түсіруші)</w:t>
      </w:r>
    </w:p>
    <w:bookmarkEnd w:id="1570"/>
    <w:bookmarkStart w:name="z1575" w:id="1571"/>
    <w:p>
      <w:pPr>
        <w:spacing w:after="0"/>
        <w:ind w:left="0"/>
        <w:jc w:val="both"/>
      </w:pPr>
      <w:r>
        <w:rPr>
          <w:rFonts w:ascii="Times New Roman"/>
          <w:b w:val="false"/>
          <w:i w:val="false"/>
          <w:color w:val="000000"/>
          <w:sz w:val="28"/>
        </w:rPr>
        <w:t xml:space="preserve">
      Параграф 1. Диффузорларды тиеуші (түсіруші), 3-разряд </w:t>
      </w:r>
    </w:p>
    <w:bookmarkEnd w:id="1571"/>
    <w:bookmarkStart w:name="z1576" w:id="1572"/>
    <w:p>
      <w:pPr>
        <w:spacing w:after="0"/>
        <w:ind w:left="0"/>
        <w:jc w:val="both"/>
      </w:pPr>
      <w:r>
        <w:rPr>
          <w:rFonts w:ascii="Times New Roman"/>
          <w:b w:val="false"/>
          <w:i w:val="false"/>
          <w:color w:val="000000"/>
          <w:sz w:val="28"/>
        </w:rPr>
        <w:t xml:space="preserve">
      271. Жұмыс сипаттамасы: </w:t>
      </w:r>
    </w:p>
    <w:bookmarkEnd w:id="1572"/>
    <w:bookmarkStart w:name="z1577" w:id="1573"/>
    <w:p>
      <w:pPr>
        <w:spacing w:after="0"/>
        <w:ind w:left="0"/>
        <w:jc w:val="both"/>
      </w:pPr>
      <w:r>
        <w:rPr>
          <w:rFonts w:ascii="Times New Roman"/>
          <w:b w:val="false"/>
          <w:i w:val="false"/>
          <w:color w:val="000000"/>
          <w:sz w:val="28"/>
        </w:rPr>
        <w:t xml:space="preserve">
      диффузорларды қолмен немесе механизмдердің көмегімен тиеу және түсіру; </w:t>
      </w:r>
    </w:p>
    <w:bookmarkEnd w:id="1573"/>
    <w:bookmarkStart w:name="z1578" w:id="1574"/>
    <w:p>
      <w:pPr>
        <w:spacing w:after="0"/>
        <w:ind w:left="0"/>
        <w:jc w:val="both"/>
      </w:pPr>
      <w:r>
        <w:rPr>
          <w:rFonts w:ascii="Times New Roman"/>
          <w:b w:val="false"/>
          <w:i w:val="false"/>
          <w:color w:val="000000"/>
          <w:sz w:val="28"/>
        </w:rPr>
        <w:t xml:space="preserve">
      элеваторлардың, жуу барабандарының, тар теміртабандардың, айналмалы дөңгелектер мен вагоншалардың тиейтін көлік механизмдерінің жұмысын тексеру және сынамалау; </w:t>
      </w:r>
    </w:p>
    <w:bookmarkEnd w:id="1574"/>
    <w:bookmarkStart w:name="z1579" w:id="1575"/>
    <w:p>
      <w:pPr>
        <w:spacing w:after="0"/>
        <w:ind w:left="0"/>
        <w:jc w:val="both"/>
      </w:pPr>
      <w:r>
        <w:rPr>
          <w:rFonts w:ascii="Times New Roman"/>
          <w:b w:val="false"/>
          <w:i w:val="false"/>
          <w:color w:val="000000"/>
          <w:sz w:val="28"/>
        </w:rPr>
        <w:t xml:space="preserve">
      диффузорларды шрот тиеуге дайындығын тексеру; </w:t>
      </w:r>
    </w:p>
    <w:bookmarkEnd w:id="1575"/>
    <w:bookmarkStart w:name="z1580" w:id="1576"/>
    <w:p>
      <w:pPr>
        <w:spacing w:after="0"/>
        <w:ind w:left="0"/>
        <w:jc w:val="both"/>
      </w:pPr>
      <w:r>
        <w:rPr>
          <w:rFonts w:ascii="Times New Roman"/>
          <w:b w:val="false"/>
          <w:i w:val="false"/>
          <w:color w:val="000000"/>
          <w:sz w:val="28"/>
        </w:rPr>
        <w:t>
      шротты транспортерге біркелкі таратылуын қадағалау және оны диффузорлар бойынша қызметіне қарай (желім және желатин өңдеуге) бөлу;</w:t>
      </w:r>
    </w:p>
    <w:bookmarkEnd w:id="1576"/>
    <w:bookmarkStart w:name="z1581" w:id="1577"/>
    <w:p>
      <w:pPr>
        <w:spacing w:after="0"/>
        <w:ind w:left="0"/>
        <w:jc w:val="both"/>
      </w:pPr>
      <w:r>
        <w:rPr>
          <w:rFonts w:ascii="Times New Roman"/>
          <w:b w:val="false"/>
          <w:i w:val="false"/>
          <w:color w:val="000000"/>
          <w:sz w:val="28"/>
        </w:rPr>
        <w:t xml:space="preserve">
      буланған сүйекті диффузорлардан рельсті вагоншаларға немесе арбаларға түсіру. </w:t>
      </w:r>
    </w:p>
    <w:bookmarkEnd w:id="1577"/>
    <w:bookmarkStart w:name="z1582" w:id="1578"/>
    <w:p>
      <w:pPr>
        <w:spacing w:after="0"/>
        <w:ind w:left="0"/>
        <w:jc w:val="both"/>
      </w:pPr>
      <w:r>
        <w:rPr>
          <w:rFonts w:ascii="Times New Roman"/>
          <w:b w:val="false"/>
          <w:i w:val="false"/>
          <w:color w:val="000000"/>
          <w:sz w:val="28"/>
        </w:rPr>
        <w:t xml:space="preserve">
      272. Білуге тиіс: </w:t>
      </w:r>
    </w:p>
    <w:bookmarkEnd w:id="1578"/>
    <w:bookmarkStart w:name="z1583" w:id="1579"/>
    <w:p>
      <w:pPr>
        <w:spacing w:after="0"/>
        <w:ind w:left="0"/>
        <w:jc w:val="both"/>
      </w:pPr>
      <w:r>
        <w:rPr>
          <w:rFonts w:ascii="Times New Roman"/>
          <w:b w:val="false"/>
          <w:i w:val="false"/>
          <w:color w:val="000000"/>
          <w:sz w:val="28"/>
        </w:rPr>
        <w:t xml:space="preserve">
      қызмет көрсетілетін жабдықтың құрылымы; </w:t>
      </w:r>
    </w:p>
    <w:bookmarkEnd w:id="1579"/>
    <w:bookmarkStart w:name="z1584" w:id="1580"/>
    <w:p>
      <w:pPr>
        <w:spacing w:after="0"/>
        <w:ind w:left="0"/>
        <w:jc w:val="both"/>
      </w:pPr>
      <w:r>
        <w:rPr>
          <w:rFonts w:ascii="Times New Roman"/>
          <w:b w:val="false"/>
          <w:i w:val="false"/>
          <w:color w:val="000000"/>
          <w:sz w:val="28"/>
        </w:rPr>
        <w:t xml:space="preserve">
      пайдаланылатын шикізаттың түр-түрі, шрот тиеу нормалары мен кезеңділігі; </w:t>
      </w:r>
    </w:p>
    <w:bookmarkEnd w:id="1580"/>
    <w:bookmarkStart w:name="z1585" w:id="1581"/>
    <w:p>
      <w:pPr>
        <w:spacing w:after="0"/>
        <w:ind w:left="0"/>
        <w:jc w:val="both"/>
      </w:pPr>
      <w:r>
        <w:rPr>
          <w:rFonts w:ascii="Times New Roman"/>
          <w:b w:val="false"/>
          <w:i w:val="false"/>
          <w:color w:val="000000"/>
          <w:sz w:val="28"/>
        </w:rPr>
        <w:t xml:space="preserve">
      диффузорлардың орналасуы және нөмерленуі; </w:t>
      </w:r>
    </w:p>
    <w:bookmarkEnd w:id="1581"/>
    <w:bookmarkStart w:name="z1586" w:id="1582"/>
    <w:p>
      <w:pPr>
        <w:spacing w:after="0"/>
        <w:ind w:left="0"/>
        <w:jc w:val="both"/>
      </w:pPr>
      <w:r>
        <w:rPr>
          <w:rFonts w:ascii="Times New Roman"/>
          <w:b w:val="false"/>
          <w:i w:val="false"/>
          <w:color w:val="000000"/>
          <w:sz w:val="28"/>
        </w:rPr>
        <w:t xml:space="preserve">
      қызметіне қарай буланған сүйек пен шроттың сапасына қойылатын талаптар.  </w:t>
      </w:r>
    </w:p>
    <w:bookmarkEnd w:id="1582"/>
    <w:bookmarkStart w:name="z1587" w:id="1583"/>
    <w:p>
      <w:pPr>
        <w:spacing w:after="0"/>
        <w:ind w:left="0"/>
        <w:jc w:val="both"/>
      </w:pPr>
      <w:r>
        <w:rPr>
          <w:rFonts w:ascii="Times New Roman"/>
          <w:b w:val="false"/>
          <w:i w:val="false"/>
          <w:color w:val="000000"/>
          <w:sz w:val="28"/>
        </w:rPr>
        <w:t xml:space="preserve">
      59. Сүйрейтін машинаның машинисі </w:t>
      </w:r>
    </w:p>
    <w:bookmarkEnd w:id="1583"/>
    <w:bookmarkStart w:name="z1588" w:id="1584"/>
    <w:p>
      <w:pPr>
        <w:spacing w:after="0"/>
        <w:ind w:left="0"/>
        <w:jc w:val="both"/>
      </w:pPr>
      <w:r>
        <w:rPr>
          <w:rFonts w:ascii="Times New Roman"/>
          <w:b w:val="false"/>
          <w:i w:val="false"/>
          <w:color w:val="000000"/>
          <w:sz w:val="28"/>
        </w:rPr>
        <w:t xml:space="preserve">
      Параграф 1. Сүйрейтін машинаның машинисі, 4-разряд </w:t>
      </w:r>
    </w:p>
    <w:bookmarkEnd w:id="1584"/>
    <w:bookmarkStart w:name="z1589" w:id="1585"/>
    <w:p>
      <w:pPr>
        <w:spacing w:after="0"/>
        <w:ind w:left="0"/>
        <w:jc w:val="both"/>
      </w:pPr>
      <w:r>
        <w:rPr>
          <w:rFonts w:ascii="Times New Roman"/>
          <w:b w:val="false"/>
          <w:i w:val="false"/>
          <w:color w:val="000000"/>
          <w:sz w:val="28"/>
        </w:rPr>
        <w:t xml:space="preserve">
      273. Жұмыс сипаттамасы: </w:t>
      </w:r>
    </w:p>
    <w:bookmarkEnd w:id="1585"/>
    <w:bookmarkStart w:name="z1590" w:id="1586"/>
    <w:p>
      <w:pPr>
        <w:spacing w:after="0"/>
        <w:ind w:left="0"/>
        <w:jc w:val="both"/>
      </w:pPr>
      <w:r>
        <w:rPr>
          <w:rFonts w:ascii="Times New Roman"/>
          <w:b w:val="false"/>
          <w:i w:val="false"/>
          <w:color w:val="000000"/>
          <w:sz w:val="28"/>
        </w:rPr>
        <w:t xml:space="preserve">
      сүйрейтін машинада коллагенді жұқа талшық пленкасын алу мақсатында кесікті сүйреу процесін жүргізу; </w:t>
      </w:r>
    </w:p>
    <w:bookmarkEnd w:id="1586"/>
    <w:bookmarkStart w:name="z1591" w:id="1587"/>
    <w:p>
      <w:pPr>
        <w:spacing w:after="0"/>
        <w:ind w:left="0"/>
        <w:jc w:val="both"/>
      </w:pPr>
      <w:r>
        <w:rPr>
          <w:rFonts w:ascii="Times New Roman"/>
          <w:b w:val="false"/>
          <w:i w:val="false"/>
          <w:color w:val="000000"/>
          <w:sz w:val="28"/>
        </w:rPr>
        <w:t>
      ұсақталған кесікті машинаның жұмыс органдарына біркелкі етіп жіберу;</w:t>
      </w:r>
    </w:p>
    <w:bookmarkEnd w:id="1587"/>
    <w:bookmarkStart w:name="z1592" w:id="1588"/>
    <w:p>
      <w:pPr>
        <w:spacing w:after="0"/>
        <w:ind w:left="0"/>
        <w:jc w:val="both"/>
      </w:pPr>
      <w:r>
        <w:rPr>
          <w:rFonts w:ascii="Times New Roman"/>
          <w:b w:val="false"/>
          <w:i w:val="false"/>
          <w:color w:val="000000"/>
          <w:sz w:val="28"/>
        </w:rPr>
        <w:t xml:space="preserve">
      бақылау-өлшеу аспаптарының көрсеткіштері бойынша өңдеу режимдерін реттеу; </w:t>
      </w:r>
    </w:p>
    <w:bookmarkEnd w:id="1588"/>
    <w:bookmarkStart w:name="z1593" w:id="1589"/>
    <w:p>
      <w:pPr>
        <w:spacing w:after="0"/>
        <w:ind w:left="0"/>
        <w:jc w:val="both"/>
      </w:pPr>
      <w:r>
        <w:rPr>
          <w:rFonts w:ascii="Times New Roman"/>
          <w:b w:val="false"/>
          <w:i w:val="false"/>
          <w:color w:val="000000"/>
          <w:sz w:val="28"/>
        </w:rPr>
        <w:t xml:space="preserve">
      кесікті сүйрету дәрежесін және температурасын бақылау; </w:t>
      </w:r>
    </w:p>
    <w:bookmarkEnd w:id="1589"/>
    <w:bookmarkStart w:name="z1594" w:id="1590"/>
    <w:p>
      <w:pPr>
        <w:spacing w:after="0"/>
        <w:ind w:left="0"/>
        <w:jc w:val="both"/>
      </w:pPr>
      <w:r>
        <w:rPr>
          <w:rFonts w:ascii="Times New Roman"/>
          <w:b w:val="false"/>
          <w:i w:val="false"/>
          <w:color w:val="000000"/>
          <w:sz w:val="28"/>
        </w:rPr>
        <w:t>
      сүйретілген шикізаттың сапасын органолептикалық түрде бағалау;</w:t>
      </w:r>
    </w:p>
    <w:bookmarkEnd w:id="1590"/>
    <w:bookmarkStart w:name="z1595" w:id="1591"/>
    <w:p>
      <w:pPr>
        <w:spacing w:after="0"/>
        <w:ind w:left="0"/>
        <w:jc w:val="both"/>
      </w:pPr>
      <w:r>
        <w:rPr>
          <w:rFonts w:ascii="Times New Roman"/>
          <w:b w:val="false"/>
          <w:i w:val="false"/>
          <w:color w:val="000000"/>
          <w:sz w:val="28"/>
        </w:rPr>
        <w:t xml:space="preserve">
      сүйрету процесінің технологиялық параметрлерден ауытқудың ықтимал себептерін айқындау және жою; </w:t>
      </w:r>
    </w:p>
    <w:bookmarkEnd w:id="1591"/>
    <w:bookmarkStart w:name="z1596" w:id="1592"/>
    <w:p>
      <w:pPr>
        <w:spacing w:after="0"/>
        <w:ind w:left="0"/>
        <w:jc w:val="both"/>
      </w:pPr>
      <w:r>
        <w:rPr>
          <w:rFonts w:ascii="Times New Roman"/>
          <w:b w:val="false"/>
          <w:i w:val="false"/>
          <w:color w:val="000000"/>
          <w:sz w:val="28"/>
        </w:rPr>
        <w:t xml:space="preserve">
      жинақтағыш бункерлерге қызмет көрсету; </w:t>
      </w:r>
    </w:p>
    <w:bookmarkEnd w:id="1592"/>
    <w:bookmarkStart w:name="z1597" w:id="1593"/>
    <w:p>
      <w:pPr>
        <w:spacing w:after="0"/>
        <w:ind w:left="0"/>
        <w:jc w:val="both"/>
      </w:pPr>
      <w:r>
        <w:rPr>
          <w:rFonts w:ascii="Times New Roman"/>
          <w:b w:val="false"/>
          <w:i w:val="false"/>
          <w:color w:val="000000"/>
          <w:sz w:val="28"/>
        </w:rPr>
        <w:t xml:space="preserve">
      сүйретілген кесікті белгілі салмақ пропорциясында арбаларға салуды бақылау; </w:t>
      </w:r>
    </w:p>
    <w:bookmarkEnd w:id="1593"/>
    <w:bookmarkStart w:name="z1598" w:id="1594"/>
    <w:p>
      <w:pPr>
        <w:spacing w:after="0"/>
        <w:ind w:left="0"/>
        <w:jc w:val="both"/>
      </w:pPr>
      <w:r>
        <w:rPr>
          <w:rFonts w:ascii="Times New Roman"/>
          <w:b w:val="false"/>
          <w:i w:val="false"/>
          <w:color w:val="000000"/>
          <w:sz w:val="28"/>
        </w:rPr>
        <w:t>
      арбаларды өлшеу, партияларды таңбалау, тоңазытқышқа жіберу;</w:t>
      </w:r>
    </w:p>
    <w:bookmarkEnd w:id="1594"/>
    <w:bookmarkStart w:name="z1599" w:id="1595"/>
    <w:p>
      <w:pPr>
        <w:spacing w:after="0"/>
        <w:ind w:left="0"/>
        <w:jc w:val="both"/>
      </w:pPr>
      <w:r>
        <w:rPr>
          <w:rFonts w:ascii="Times New Roman"/>
          <w:b w:val="false"/>
          <w:i w:val="false"/>
          <w:color w:val="000000"/>
          <w:sz w:val="28"/>
        </w:rPr>
        <w:t xml:space="preserve">
      жабдықты іске қосу және тоқтату, оны жөндеуге дайындау және жөндеуден қабылдау. </w:t>
      </w:r>
    </w:p>
    <w:bookmarkEnd w:id="1595"/>
    <w:bookmarkStart w:name="z1600" w:id="1596"/>
    <w:p>
      <w:pPr>
        <w:spacing w:after="0"/>
        <w:ind w:left="0"/>
        <w:jc w:val="both"/>
      </w:pPr>
      <w:r>
        <w:rPr>
          <w:rFonts w:ascii="Times New Roman"/>
          <w:b w:val="false"/>
          <w:i w:val="false"/>
          <w:color w:val="000000"/>
          <w:sz w:val="28"/>
        </w:rPr>
        <w:t xml:space="preserve">
      274. Білуге тиіс: </w:t>
      </w:r>
    </w:p>
    <w:bookmarkEnd w:id="1596"/>
    <w:bookmarkStart w:name="z1601" w:id="1597"/>
    <w:p>
      <w:pPr>
        <w:spacing w:after="0"/>
        <w:ind w:left="0"/>
        <w:jc w:val="both"/>
      </w:pPr>
      <w:r>
        <w:rPr>
          <w:rFonts w:ascii="Times New Roman"/>
          <w:b w:val="false"/>
          <w:i w:val="false"/>
          <w:color w:val="000000"/>
          <w:sz w:val="28"/>
        </w:rPr>
        <w:t xml:space="preserve">
      кесіндіні сүйретудің технологиялық процесі және оның қызметі; </w:t>
      </w:r>
    </w:p>
    <w:bookmarkEnd w:id="1597"/>
    <w:bookmarkStart w:name="z1602" w:id="1598"/>
    <w:p>
      <w:pPr>
        <w:spacing w:after="0"/>
        <w:ind w:left="0"/>
        <w:jc w:val="both"/>
      </w:pPr>
      <w:r>
        <w:rPr>
          <w:rFonts w:ascii="Times New Roman"/>
          <w:b w:val="false"/>
          <w:i w:val="false"/>
          <w:color w:val="000000"/>
          <w:sz w:val="28"/>
        </w:rPr>
        <w:t xml:space="preserve">
      қолданылатын шикізатқа қойылатын талаптар, және даяр сүйретілген кесіндінің органолептикалық көрсеткіштері; </w:t>
      </w:r>
    </w:p>
    <w:bookmarkEnd w:id="1598"/>
    <w:bookmarkStart w:name="z1603" w:id="1599"/>
    <w:p>
      <w:pPr>
        <w:spacing w:after="0"/>
        <w:ind w:left="0"/>
        <w:jc w:val="both"/>
      </w:pPr>
      <w:r>
        <w:rPr>
          <w:rFonts w:ascii="Times New Roman"/>
          <w:b w:val="false"/>
          <w:i w:val="false"/>
          <w:color w:val="000000"/>
          <w:sz w:val="28"/>
        </w:rPr>
        <w:t xml:space="preserve">
      сүйрету режимдері; </w:t>
      </w:r>
    </w:p>
    <w:bookmarkEnd w:id="1599"/>
    <w:bookmarkStart w:name="z1604" w:id="1600"/>
    <w:p>
      <w:pPr>
        <w:spacing w:after="0"/>
        <w:ind w:left="0"/>
        <w:jc w:val="both"/>
      </w:pPr>
      <w:r>
        <w:rPr>
          <w:rFonts w:ascii="Times New Roman"/>
          <w:b w:val="false"/>
          <w:i w:val="false"/>
          <w:color w:val="000000"/>
          <w:sz w:val="28"/>
        </w:rPr>
        <w:t xml:space="preserve">
      негізгі және қосалқы жабдықтарды қолдану принципі және пайдалану ережесі.  </w:t>
      </w:r>
    </w:p>
    <w:bookmarkEnd w:id="1600"/>
    <w:bookmarkStart w:name="z1605" w:id="1601"/>
    <w:p>
      <w:pPr>
        <w:spacing w:after="0"/>
        <w:ind w:left="0"/>
        <w:jc w:val="both"/>
      </w:pPr>
      <w:r>
        <w:rPr>
          <w:rFonts w:ascii="Times New Roman"/>
          <w:b w:val="false"/>
          <w:i w:val="false"/>
          <w:color w:val="000000"/>
          <w:sz w:val="28"/>
        </w:rPr>
        <w:t xml:space="preserve">
      60. Сүзгі сығымдағыш машинисі </w:t>
      </w:r>
    </w:p>
    <w:bookmarkEnd w:id="1601"/>
    <w:bookmarkStart w:name="z1606" w:id="1602"/>
    <w:p>
      <w:pPr>
        <w:spacing w:after="0"/>
        <w:ind w:left="0"/>
        <w:jc w:val="both"/>
      </w:pPr>
      <w:r>
        <w:rPr>
          <w:rFonts w:ascii="Times New Roman"/>
          <w:b w:val="false"/>
          <w:i w:val="false"/>
          <w:color w:val="000000"/>
          <w:sz w:val="28"/>
        </w:rPr>
        <w:t xml:space="preserve">
      Параграф 1. Сүзгі сығымдағыш машинисі, 4-разряд </w:t>
      </w:r>
    </w:p>
    <w:bookmarkEnd w:id="1602"/>
    <w:bookmarkStart w:name="z1607" w:id="1603"/>
    <w:p>
      <w:pPr>
        <w:spacing w:after="0"/>
        <w:ind w:left="0"/>
        <w:jc w:val="both"/>
      </w:pPr>
      <w:r>
        <w:rPr>
          <w:rFonts w:ascii="Times New Roman"/>
          <w:b w:val="false"/>
          <w:i w:val="false"/>
          <w:color w:val="000000"/>
          <w:sz w:val="28"/>
        </w:rPr>
        <w:t xml:space="preserve">
      275. Жұмыс сипаттамасы: </w:t>
      </w:r>
    </w:p>
    <w:bookmarkEnd w:id="1603"/>
    <w:bookmarkStart w:name="z1608" w:id="1604"/>
    <w:p>
      <w:pPr>
        <w:spacing w:after="0"/>
        <w:ind w:left="0"/>
        <w:jc w:val="both"/>
      </w:pPr>
      <w:r>
        <w:rPr>
          <w:rFonts w:ascii="Times New Roman"/>
          <w:b w:val="false"/>
          <w:i w:val="false"/>
          <w:color w:val="000000"/>
          <w:sz w:val="28"/>
        </w:rPr>
        <w:t xml:space="preserve">
      анағұрлым жоғары білікті сүзгі сығымдағыш машинисінің басшылығымен механикалық ластықтарды, кесіндінің сүйретілмей қалған қалдықтарын және массаның жабысқақтығын көбейту мақсатында гидравликалық сүзгі сығымдағышта коллаген массаны сүзгілеу және гомогендеудің технологиялық процесін жүргізу; </w:t>
      </w:r>
    </w:p>
    <w:bookmarkEnd w:id="1604"/>
    <w:bookmarkStart w:name="z1609" w:id="1605"/>
    <w:p>
      <w:pPr>
        <w:spacing w:after="0"/>
        <w:ind w:left="0"/>
        <w:jc w:val="both"/>
      </w:pPr>
      <w:r>
        <w:rPr>
          <w:rFonts w:ascii="Times New Roman"/>
          <w:b w:val="false"/>
          <w:i w:val="false"/>
          <w:color w:val="000000"/>
          <w:sz w:val="28"/>
        </w:rPr>
        <w:t xml:space="preserve">
      жабдықты жұмысқа дайындау; </w:t>
      </w:r>
    </w:p>
    <w:bookmarkEnd w:id="1605"/>
    <w:bookmarkStart w:name="z1610" w:id="1606"/>
    <w:p>
      <w:pPr>
        <w:spacing w:after="0"/>
        <w:ind w:left="0"/>
        <w:jc w:val="both"/>
      </w:pPr>
      <w:r>
        <w:rPr>
          <w:rFonts w:ascii="Times New Roman"/>
          <w:b w:val="false"/>
          <w:i w:val="false"/>
          <w:color w:val="000000"/>
          <w:sz w:val="28"/>
        </w:rPr>
        <w:t>
      коллаген массаны сүзгі сығымдағыштың аударатын құрылғысына жіберу;</w:t>
      </w:r>
    </w:p>
    <w:bookmarkEnd w:id="1606"/>
    <w:bookmarkStart w:name="z1611" w:id="1607"/>
    <w:p>
      <w:pPr>
        <w:spacing w:after="0"/>
        <w:ind w:left="0"/>
        <w:jc w:val="both"/>
      </w:pPr>
      <w:r>
        <w:rPr>
          <w:rFonts w:ascii="Times New Roman"/>
          <w:b w:val="false"/>
          <w:i w:val="false"/>
          <w:color w:val="000000"/>
          <w:sz w:val="28"/>
        </w:rPr>
        <w:t xml:space="preserve">
      сүзгі сығымдағыш цилиндрлерін коллаген массамен толтыру; </w:t>
      </w:r>
    </w:p>
    <w:bookmarkEnd w:id="1607"/>
    <w:bookmarkStart w:name="z1612" w:id="1608"/>
    <w:p>
      <w:pPr>
        <w:spacing w:after="0"/>
        <w:ind w:left="0"/>
        <w:jc w:val="both"/>
      </w:pPr>
      <w:r>
        <w:rPr>
          <w:rFonts w:ascii="Times New Roman"/>
          <w:b w:val="false"/>
          <w:i w:val="false"/>
          <w:color w:val="000000"/>
          <w:sz w:val="28"/>
        </w:rPr>
        <w:t xml:space="preserve">
      бақылау-өлшеу аспаптарының көрсеткіштері бойынша масса өңдеу режимін реттеу; </w:t>
      </w:r>
    </w:p>
    <w:bookmarkEnd w:id="1608"/>
    <w:bookmarkStart w:name="z1613" w:id="1609"/>
    <w:p>
      <w:pPr>
        <w:spacing w:after="0"/>
        <w:ind w:left="0"/>
        <w:jc w:val="both"/>
      </w:pPr>
      <w:r>
        <w:rPr>
          <w:rFonts w:ascii="Times New Roman"/>
          <w:b w:val="false"/>
          <w:i w:val="false"/>
          <w:color w:val="000000"/>
          <w:sz w:val="28"/>
        </w:rPr>
        <w:t xml:space="preserve">
      жабдықты іске қосу және тоқтату; </w:t>
      </w:r>
    </w:p>
    <w:bookmarkEnd w:id="1609"/>
    <w:bookmarkStart w:name="z1614" w:id="1610"/>
    <w:p>
      <w:pPr>
        <w:spacing w:after="0"/>
        <w:ind w:left="0"/>
        <w:jc w:val="both"/>
      </w:pPr>
      <w:r>
        <w:rPr>
          <w:rFonts w:ascii="Times New Roman"/>
          <w:b w:val="false"/>
          <w:i w:val="false"/>
          <w:color w:val="000000"/>
          <w:sz w:val="28"/>
        </w:rPr>
        <w:t xml:space="preserve">
      жабдықты жөндеуге дайындау, оны жөндеуден қабылдап алу. </w:t>
      </w:r>
    </w:p>
    <w:bookmarkEnd w:id="1610"/>
    <w:bookmarkStart w:name="z1615" w:id="1611"/>
    <w:p>
      <w:pPr>
        <w:spacing w:after="0"/>
        <w:ind w:left="0"/>
        <w:jc w:val="both"/>
      </w:pPr>
      <w:r>
        <w:rPr>
          <w:rFonts w:ascii="Times New Roman"/>
          <w:b w:val="false"/>
          <w:i w:val="false"/>
          <w:color w:val="000000"/>
          <w:sz w:val="28"/>
        </w:rPr>
        <w:t xml:space="preserve">
      276. Білуге тиіс: </w:t>
      </w:r>
    </w:p>
    <w:bookmarkEnd w:id="1611"/>
    <w:bookmarkStart w:name="z1616" w:id="1612"/>
    <w:p>
      <w:pPr>
        <w:spacing w:after="0"/>
        <w:ind w:left="0"/>
        <w:jc w:val="both"/>
      </w:pPr>
      <w:r>
        <w:rPr>
          <w:rFonts w:ascii="Times New Roman"/>
          <w:b w:val="false"/>
          <w:i w:val="false"/>
          <w:color w:val="000000"/>
          <w:sz w:val="28"/>
        </w:rPr>
        <w:t xml:space="preserve">
      коллаген массаны сүзгілеу және гомогендеу процесстерін реттеу технологиясы, режимі және ережесі; </w:t>
      </w:r>
    </w:p>
    <w:bookmarkEnd w:id="1612"/>
    <w:bookmarkStart w:name="z1617" w:id="1613"/>
    <w:p>
      <w:pPr>
        <w:spacing w:after="0"/>
        <w:ind w:left="0"/>
        <w:jc w:val="both"/>
      </w:pPr>
      <w:r>
        <w:rPr>
          <w:rFonts w:ascii="Times New Roman"/>
          <w:b w:val="false"/>
          <w:i w:val="false"/>
          <w:color w:val="000000"/>
          <w:sz w:val="28"/>
        </w:rPr>
        <w:t xml:space="preserve">
      қысыммен істейтін технологиялық жабдықты қолдану қағидаты мен пайдалану ережесі.  </w:t>
      </w:r>
    </w:p>
    <w:bookmarkEnd w:id="1613"/>
    <w:bookmarkStart w:name="z1618" w:id="1614"/>
    <w:p>
      <w:pPr>
        <w:spacing w:after="0"/>
        <w:ind w:left="0"/>
        <w:jc w:val="both"/>
      </w:pPr>
      <w:r>
        <w:rPr>
          <w:rFonts w:ascii="Times New Roman"/>
          <w:b w:val="false"/>
          <w:i w:val="false"/>
          <w:color w:val="000000"/>
          <w:sz w:val="28"/>
        </w:rPr>
        <w:t xml:space="preserve">
      Параграф 2. Сүзгі сығымдағыш машинисі, 5-разряд </w:t>
      </w:r>
    </w:p>
    <w:bookmarkEnd w:id="1614"/>
    <w:bookmarkStart w:name="z1619" w:id="1615"/>
    <w:p>
      <w:pPr>
        <w:spacing w:after="0"/>
        <w:ind w:left="0"/>
        <w:jc w:val="both"/>
      </w:pPr>
      <w:r>
        <w:rPr>
          <w:rFonts w:ascii="Times New Roman"/>
          <w:b w:val="false"/>
          <w:i w:val="false"/>
          <w:color w:val="000000"/>
          <w:sz w:val="28"/>
        </w:rPr>
        <w:t xml:space="preserve">
      277. Жұмыс сипаттамасы: </w:t>
      </w:r>
    </w:p>
    <w:bookmarkEnd w:id="1615"/>
    <w:bookmarkStart w:name="z1620" w:id="1616"/>
    <w:p>
      <w:pPr>
        <w:spacing w:after="0"/>
        <w:ind w:left="0"/>
        <w:jc w:val="both"/>
      </w:pPr>
      <w:r>
        <w:rPr>
          <w:rFonts w:ascii="Times New Roman"/>
          <w:b w:val="false"/>
          <w:i w:val="false"/>
          <w:color w:val="000000"/>
          <w:sz w:val="28"/>
        </w:rPr>
        <w:t xml:space="preserve">
      механикалық ластықтарды, кесіндінің сүйретілмей қалған қалдықтарын және массаның жабысқақтығын көбейту мақсатында гидравликалық сүзгі сығымдағышта коллаген массаны сүзгілеу және гомогендеудің технологиялық процесін жүргізу; </w:t>
      </w:r>
    </w:p>
    <w:bookmarkEnd w:id="1616"/>
    <w:bookmarkStart w:name="z1621" w:id="1617"/>
    <w:p>
      <w:pPr>
        <w:spacing w:after="0"/>
        <w:ind w:left="0"/>
        <w:jc w:val="both"/>
      </w:pPr>
      <w:r>
        <w:rPr>
          <w:rFonts w:ascii="Times New Roman"/>
          <w:b w:val="false"/>
          <w:i w:val="false"/>
          <w:color w:val="000000"/>
          <w:sz w:val="28"/>
        </w:rPr>
        <w:t>
      цилиндрлерді сүзгі құрылғыларына біркелкі толтыруды, құбыржол бойынша сүзгілеу құрылғысына коллаген массаны жіберуді реттеу және қадағалау;</w:t>
      </w:r>
    </w:p>
    <w:bookmarkEnd w:id="1617"/>
    <w:bookmarkStart w:name="z1622" w:id="1618"/>
    <w:p>
      <w:pPr>
        <w:spacing w:after="0"/>
        <w:ind w:left="0"/>
        <w:jc w:val="both"/>
      </w:pPr>
      <w:r>
        <w:rPr>
          <w:rFonts w:ascii="Times New Roman"/>
          <w:b w:val="false"/>
          <w:i w:val="false"/>
          <w:color w:val="000000"/>
          <w:sz w:val="28"/>
        </w:rPr>
        <w:t xml:space="preserve">
      массаның тазалық деңгейі мен жабысқақтығын бақылау; </w:t>
      </w:r>
    </w:p>
    <w:bookmarkEnd w:id="1618"/>
    <w:bookmarkStart w:name="z1623" w:id="1619"/>
    <w:p>
      <w:pPr>
        <w:spacing w:after="0"/>
        <w:ind w:left="0"/>
        <w:jc w:val="both"/>
      </w:pPr>
      <w:r>
        <w:rPr>
          <w:rFonts w:ascii="Times New Roman"/>
          <w:b w:val="false"/>
          <w:i w:val="false"/>
          <w:color w:val="000000"/>
          <w:sz w:val="28"/>
        </w:rPr>
        <w:t xml:space="preserve">
      сүзгі сығымдағыштар мен бақылау-өлшеу аспаптарының барлық тораптары мен тетіктерінің жұмысын реттеу; </w:t>
      </w:r>
    </w:p>
    <w:bookmarkEnd w:id="1619"/>
    <w:bookmarkStart w:name="z1624" w:id="1620"/>
    <w:p>
      <w:pPr>
        <w:spacing w:after="0"/>
        <w:ind w:left="0"/>
        <w:jc w:val="both"/>
      </w:pPr>
      <w:r>
        <w:rPr>
          <w:rFonts w:ascii="Times New Roman"/>
          <w:b w:val="false"/>
          <w:i w:val="false"/>
          <w:color w:val="000000"/>
          <w:sz w:val="28"/>
        </w:rPr>
        <w:t xml:space="preserve">
      массаны сүзгілеу және гомогендеу процесінде технологиялық режимнен ықтимал ауытқу себептерін айқындау және жою. </w:t>
      </w:r>
    </w:p>
    <w:bookmarkEnd w:id="1620"/>
    <w:bookmarkStart w:name="z1625" w:id="1621"/>
    <w:p>
      <w:pPr>
        <w:spacing w:after="0"/>
        <w:ind w:left="0"/>
        <w:jc w:val="both"/>
      </w:pPr>
      <w:r>
        <w:rPr>
          <w:rFonts w:ascii="Times New Roman"/>
          <w:b w:val="false"/>
          <w:i w:val="false"/>
          <w:color w:val="000000"/>
          <w:sz w:val="28"/>
        </w:rPr>
        <w:t xml:space="preserve">
      278. Білуге тиіс: </w:t>
      </w:r>
    </w:p>
    <w:bookmarkEnd w:id="1621"/>
    <w:bookmarkStart w:name="z1626" w:id="1622"/>
    <w:p>
      <w:pPr>
        <w:spacing w:after="0"/>
        <w:ind w:left="0"/>
        <w:jc w:val="both"/>
      </w:pPr>
      <w:r>
        <w:rPr>
          <w:rFonts w:ascii="Times New Roman"/>
          <w:b w:val="false"/>
          <w:i w:val="false"/>
          <w:color w:val="000000"/>
          <w:sz w:val="28"/>
        </w:rPr>
        <w:t xml:space="preserve">
      коллаген массаны сүзгілеу және гомогендеу процесстерін реттеу технологиясы; </w:t>
      </w:r>
    </w:p>
    <w:bookmarkEnd w:id="1622"/>
    <w:bookmarkStart w:name="z1627" w:id="1623"/>
    <w:p>
      <w:pPr>
        <w:spacing w:after="0"/>
        <w:ind w:left="0"/>
        <w:jc w:val="both"/>
      </w:pPr>
      <w:r>
        <w:rPr>
          <w:rFonts w:ascii="Times New Roman"/>
          <w:b w:val="false"/>
          <w:i w:val="false"/>
          <w:color w:val="000000"/>
          <w:sz w:val="28"/>
        </w:rPr>
        <w:t xml:space="preserve">
      коллаген массаның физикалық-химиялық қасиеті; </w:t>
      </w:r>
    </w:p>
    <w:bookmarkEnd w:id="1623"/>
    <w:bookmarkStart w:name="z1628" w:id="1624"/>
    <w:p>
      <w:pPr>
        <w:spacing w:after="0"/>
        <w:ind w:left="0"/>
        <w:jc w:val="both"/>
      </w:pPr>
      <w:r>
        <w:rPr>
          <w:rFonts w:ascii="Times New Roman"/>
          <w:b w:val="false"/>
          <w:i w:val="false"/>
          <w:color w:val="000000"/>
          <w:sz w:val="28"/>
        </w:rPr>
        <w:t xml:space="preserve">
      қысыммен істейтін технологиялық жабдықты қолдану қағидаты мен пайдалану ережесі. </w:t>
      </w:r>
    </w:p>
    <w:bookmarkEnd w:id="1624"/>
    <w:bookmarkStart w:name="z1629" w:id="1625"/>
    <w:p>
      <w:pPr>
        <w:spacing w:after="0"/>
        <w:ind w:left="0"/>
        <w:jc w:val="both"/>
      </w:pPr>
      <w:r>
        <w:rPr>
          <w:rFonts w:ascii="Times New Roman"/>
          <w:b w:val="false"/>
          <w:i w:val="false"/>
          <w:color w:val="000000"/>
          <w:sz w:val="28"/>
        </w:rPr>
        <w:t xml:space="preserve">
      61. Шрот жылтыратушы </w:t>
      </w:r>
    </w:p>
    <w:bookmarkEnd w:id="1625"/>
    <w:bookmarkStart w:name="z1630" w:id="1626"/>
    <w:p>
      <w:pPr>
        <w:spacing w:after="0"/>
        <w:ind w:left="0"/>
        <w:jc w:val="both"/>
      </w:pPr>
      <w:r>
        <w:rPr>
          <w:rFonts w:ascii="Times New Roman"/>
          <w:b w:val="false"/>
          <w:i w:val="false"/>
          <w:color w:val="000000"/>
          <w:sz w:val="28"/>
        </w:rPr>
        <w:t xml:space="preserve">
      Параграф 1. Шрот жылтыратушы, 4-разряд </w:t>
      </w:r>
    </w:p>
    <w:bookmarkEnd w:id="1626"/>
    <w:bookmarkStart w:name="z1631" w:id="1627"/>
    <w:p>
      <w:pPr>
        <w:spacing w:after="0"/>
        <w:ind w:left="0"/>
        <w:jc w:val="both"/>
      </w:pPr>
      <w:r>
        <w:rPr>
          <w:rFonts w:ascii="Times New Roman"/>
          <w:b w:val="false"/>
          <w:i w:val="false"/>
          <w:color w:val="000000"/>
          <w:sz w:val="28"/>
        </w:rPr>
        <w:t xml:space="preserve">
      279. Жұмыс сипаттамасы: </w:t>
      </w:r>
    </w:p>
    <w:bookmarkEnd w:id="1627"/>
    <w:bookmarkStart w:name="z1632" w:id="1628"/>
    <w:p>
      <w:pPr>
        <w:spacing w:after="0"/>
        <w:ind w:left="0"/>
        <w:jc w:val="both"/>
      </w:pPr>
      <w:r>
        <w:rPr>
          <w:rFonts w:ascii="Times New Roman"/>
          <w:b w:val="false"/>
          <w:i w:val="false"/>
          <w:color w:val="000000"/>
          <w:sz w:val="28"/>
        </w:rPr>
        <w:t xml:space="preserve">
      шротты құрғақтай және сулап жылтырату процесін жүргізу; </w:t>
      </w:r>
    </w:p>
    <w:bookmarkEnd w:id="1628"/>
    <w:bookmarkStart w:name="z1633" w:id="1629"/>
    <w:p>
      <w:pPr>
        <w:spacing w:after="0"/>
        <w:ind w:left="0"/>
        <w:jc w:val="both"/>
      </w:pPr>
      <w:r>
        <w:rPr>
          <w:rFonts w:ascii="Times New Roman"/>
          <w:b w:val="false"/>
          <w:i w:val="false"/>
          <w:color w:val="000000"/>
          <w:sz w:val="28"/>
        </w:rPr>
        <w:t xml:space="preserve">
      шротты жылтырату және калибрлеу барабандарына, азотты қалдықтарды елек бураттарға біркелкі жіберуді, сондай-ақ су қысымы мен температурасын реттеу; </w:t>
      </w:r>
    </w:p>
    <w:bookmarkEnd w:id="1629"/>
    <w:bookmarkStart w:name="z1634" w:id="1630"/>
    <w:p>
      <w:pPr>
        <w:spacing w:after="0"/>
        <w:ind w:left="0"/>
        <w:jc w:val="both"/>
      </w:pPr>
      <w:r>
        <w:rPr>
          <w:rFonts w:ascii="Times New Roman"/>
          <w:b w:val="false"/>
          <w:i w:val="false"/>
          <w:color w:val="000000"/>
          <w:sz w:val="28"/>
        </w:rPr>
        <w:t xml:space="preserve">
      жылтырату және калибрлеу барабандарының, транспортерлердің, элеваторлардың, тұндырғыштардың жұмысын қадағалау; </w:t>
      </w:r>
    </w:p>
    <w:bookmarkEnd w:id="1630"/>
    <w:bookmarkStart w:name="z1635" w:id="1631"/>
    <w:p>
      <w:pPr>
        <w:spacing w:after="0"/>
        <w:ind w:left="0"/>
        <w:jc w:val="both"/>
      </w:pPr>
      <w:r>
        <w:rPr>
          <w:rFonts w:ascii="Times New Roman"/>
          <w:b w:val="false"/>
          <w:i w:val="false"/>
          <w:color w:val="000000"/>
          <w:sz w:val="28"/>
        </w:rPr>
        <w:t>
      жылтырату барабандарын, транспортерлерді, элеваторларды іске қосу;</w:t>
      </w:r>
    </w:p>
    <w:bookmarkEnd w:id="1631"/>
    <w:bookmarkStart w:name="z1636" w:id="1632"/>
    <w:p>
      <w:pPr>
        <w:spacing w:after="0"/>
        <w:ind w:left="0"/>
        <w:jc w:val="both"/>
      </w:pPr>
      <w:r>
        <w:rPr>
          <w:rFonts w:ascii="Times New Roman"/>
          <w:b w:val="false"/>
          <w:i w:val="false"/>
          <w:color w:val="000000"/>
          <w:sz w:val="28"/>
        </w:rPr>
        <w:t xml:space="preserve">
      майсыздандырылған сүйектерді экстракторлардан транспортерлерге біркелкі етіп жібере отырып түсіру. </w:t>
      </w:r>
    </w:p>
    <w:bookmarkEnd w:id="1632"/>
    <w:bookmarkStart w:name="z1637" w:id="1633"/>
    <w:p>
      <w:pPr>
        <w:spacing w:after="0"/>
        <w:ind w:left="0"/>
        <w:jc w:val="both"/>
      </w:pPr>
      <w:r>
        <w:rPr>
          <w:rFonts w:ascii="Times New Roman"/>
          <w:b w:val="false"/>
          <w:i w:val="false"/>
          <w:color w:val="000000"/>
          <w:sz w:val="28"/>
        </w:rPr>
        <w:t xml:space="preserve">
      280. Білуге тиіс: </w:t>
      </w:r>
    </w:p>
    <w:bookmarkEnd w:id="1633"/>
    <w:bookmarkStart w:name="z1638" w:id="1634"/>
    <w:p>
      <w:pPr>
        <w:spacing w:after="0"/>
        <w:ind w:left="0"/>
        <w:jc w:val="both"/>
      </w:pPr>
      <w:r>
        <w:rPr>
          <w:rFonts w:ascii="Times New Roman"/>
          <w:b w:val="false"/>
          <w:i w:val="false"/>
          <w:color w:val="000000"/>
          <w:sz w:val="28"/>
        </w:rPr>
        <w:t xml:space="preserve">
      қызмет көрсетілетін жабдықтың құрылымы және пайдалану ережесі; </w:t>
      </w:r>
    </w:p>
    <w:bookmarkEnd w:id="1634"/>
    <w:bookmarkStart w:name="z1639" w:id="1635"/>
    <w:p>
      <w:pPr>
        <w:spacing w:after="0"/>
        <w:ind w:left="0"/>
        <w:jc w:val="both"/>
      </w:pPr>
      <w:r>
        <w:rPr>
          <w:rFonts w:ascii="Times New Roman"/>
          <w:b w:val="false"/>
          <w:i w:val="false"/>
          <w:color w:val="000000"/>
          <w:sz w:val="28"/>
        </w:rPr>
        <w:t xml:space="preserve">
      қолданылатын шикізаттың қасиеті және жылтыратылған шроттың сапасына қойылатын талаптар.  </w:t>
      </w:r>
    </w:p>
    <w:bookmarkEnd w:id="1635"/>
    <w:bookmarkStart w:name="z1640" w:id="1636"/>
    <w:p>
      <w:pPr>
        <w:spacing w:after="0"/>
        <w:ind w:left="0"/>
        <w:jc w:val="both"/>
      </w:pPr>
      <w:r>
        <w:rPr>
          <w:rFonts w:ascii="Times New Roman"/>
          <w:b w:val="false"/>
          <w:i w:val="false"/>
          <w:color w:val="000000"/>
          <w:sz w:val="28"/>
        </w:rPr>
        <w:t xml:space="preserve">
      62. Коллагенді жгутты сығымдаушы </w:t>
      </w:r>
    </w:p>
    <w:bookmarkEnd w:id="1636"/>
    <w:bookmarkStart w:name="z1641" w:id="1637"/>
    <w:p>
      <w:pPr>
        <w:spacing w:after="0"/>
        <w:ind w:left="0"/>
        <w:jc w:val="both"/>
      </w:pPr>
      <w:r>
        <w:rPr>
          <w:rFonts w:ascii="Times New Roman"/>
          <w:b w:val="false"/>
          <w:i w:val="false"/>
          <w:color w:val="000000"/>
          <w:sz w:val="28"/>
        </w:rPr>
        <w:t xml:space="preserve">
      Параграф 1. Коллагенді жгутты сығымдаушы, 3-разряд </w:t>
      </w:r>
    </w:p>
    <w:bookmarkEnd w:id="1637"/>
    <w:bookmarkStart w:name="z1642" w:id="1638"/>
    <w:p>
      <w:pPr>
        <w:spacing w:after="0"/>
        <w:ind w:left="0"/>
        <w:jc w:val="both"/>
      </w:pPr>
      <w:r>
        <w:rPr>
          <w:rFonts w:ascii="Times New Roman"/>
          <w:b w:val="false"/>
          <w:i w:val="false"/>
          <w:color w:val="000000"/>
          <w:sz w:val="28"/>
        </w:rPr>
        <w:t xml:space="preserve">
      281. Жұмыс сипаттамасы: </w:t>
      </w:r>
    </w:p>
    <w:bookmarkEnd w:id="1638"/>
    <w:bookmarkStart w:name="z1643" w:id="1639"/>
    <w:p>
      <w:pPr>
        <w:spacing w:after="0"/>
        <w:ind w:left="0"/>
        <w:jc w:val="both"/>
      </w:pPr>
      <w:r>
        <w:rPr>
          <w:rFonts w:ascii="Times New Roman"/>
          <w:b w:val="false"/>
          <w:i w:val="false"/>
          <w:color w:val="000000"/>
          <w:sz w:val="28"/>
        </w:rPr>
        <w:t xml:space="preserve">
      ирек сығымдағышта коллаген массаны жгуттаудың технологиялық процесін жүргізу; </w:t>
      </w:r>
    </w:p>
    <w:bookmarkEnd w:id="1639"/>
    <w:bookmarkStart w:name="z1644" w:id="1640"/>
    <w:p>
      <w:pPr>
        <w:spacing w:after="0"/>
        <w:ind w:left="0"/>
        <w:jc w:val="both"/>
      </w:pPr>
      <w:r>
        <w:rPr>
          <w:rFonts w:ascii="Times New Roman"/>
          <w:b w:val="false"/>
          <w:i w:val="false"/>
          <w:color w:val="000000"/>
          <w:sz w:val="28"/>
        </w:rPr>
        <w:t xml:space="preserve">
      коллагенді массаның ирекше сығымдағышта біркелкі жіберілуін реттеу және қадағалау; </w:t>
      </w:r>
    </w:p>
    <w:bookmarkEnd w:id="1640"/>
    <w:bookmarkStart w:name="z1645" w:id="1641"/>
    <w:p>
      <w:pPr>
        <w:spacing w:after="0"/>
        <w:ind w:left="0"/>
        <w:jc w:val="both"/>
      </w:pPr>
      <w:r>
        <w:rPr>
          <w:rFonts w:ascii="Times New Roman"/>
          <w:b w:val="false"/>
          <w:i w:val="false"/>
          <w:color w:val="000000"/>
          <w:sz w:val="28"/>
        </w:rPr>
        <w:t xml:space="preserve">
      ирекше сығымдағыштан үздіксіз шығып отыратын жгутты спираль тәрізді поллитирлейтін кәрзеңкелерге қалау; </w:t>
      </w:r>
    </w:p>
    <w:bookmarkEnd w:id="1641"/>
    <w:bookmarkStart w:name="z1646" w:id="1642"/>
    <w:p>
      <w:pPr>
        <w:spacing w:after="0"/>
        <w:ind w:left="0"/>
        <w:jc w:val="both"/>
      </w:pPr>
      <w:r>
        <w:rPr>
          <w:rFonts w:ascii="Times New Roman"/>
          <w:b w:val="false"/>
          <w:i w:val="false"/>
          <w:color w:val="000000"/>
          <w:sz w:val="28"/>
        </w:rPr>
        <w:t xml:space="preserve">
      сығымдағыш және бұрып қалайтын құрылғының және қосалқы жабдықтар жүйесін жұмыс басталардан алдын тексеру, сынамалау және дайындау; </w:t>
      </w:r>
    </w:p>
    <w:bookmarkEnd w:id="1642"/>
    <w:bookmarkStart w:name="z1647" w:id="1643"/>
    <w:p>
      <w:pPr>
        <w:spacing w:after="0"/>
        <w:ind w:left="0"/>
        <w:jc w:val="both"/>
      </w:pPr>
      <w:r>
        <w:rPr>
          <w:rFonts w:ascii="Times New Roman"/>
          <w:b w:val="false"/>
          <w:i w:val="false"/>
          <w:color w:val="000000"/>
          <w:sz w:val="28"/>
        </w:rPr>
        <w:t xml:space="preserve">
      жгут массасын ирекше сығымдағыштан шығардағы температурасы мен диаметрін бақылау; </w:t>
      </w:r>
    </w:p>
    <w:bookmarkEnd w:id="1643"/>
    <w:bookmarkStart w:name="z1648" w:id="1644"/>
    <w:p>
      <w:pPr>
        <w:spacing w:after="0"/>
        <w:ind w:left="0"/>
        <w:jc w:val="both"/>
      </w:pPr>
      <w:r>
        <w:rPr>
          <w:rFonts w:ascii="Times New Roman"/>
          <w:b w:val="false"/>
          <w:i w:val="false"/>
          <w:color w:val="000000"/>
          <w:sz w:val="28"/>
        </w:rPr>
        <w:t xml:space="preserve">
      коллаген массасының әрбір партиясын таңбалау; </w:t>
      </w:r>
    </w:p>
    <w:bookmarkEnd w:id="1644"/>
    <w:bookmarkStart w:name="z1649" w:id="1645"/>
    <w:p>
      <w:pPr>
        <w:spacing w:after="0"/>
        <w:ind w:left="0"/>
        <w:jc w:val="both"/>
      </w:pPr>
      <w:r>
        <w:rPr>
          <w:rFonts w:ascii="Times New Roman"/>
          <w:b w:val="false"/>
          <w:i w:val="false"/>
          <w:color w:val="000000"/>
          <w:sz w:val="28"/>
        </w:rPr>
        <w:t xml:space="preserve">
      кәрзеңкелерді қалайтын құрылғылардан түсіру және оларды өңдеудің кейінгі сатыларына жіберу; </w:t>
      </w:r>
    </w:p>
    <w:bookmarkEnd w:id="1645"/>
    <w:bookmarkStart w:name="z1650" w:id="1646"/>
    <w:p>
      <w:pPr>
        <w:spacing w:after="0"/>
        <w:ind w:left="0"/>
        <w:jc w:val="both"/>
      </w:pPr>
      <w:r>
        <w:rPr>
          <w:rFonts w:ascii="Times New Roman"/>
          <w:b w:val="false"/>
          <w:i w:val="false"/>
          <w:color w:val="000000"/>
          <w:sz w:val="28"/>
        </w:rPr>
        <w:t xml:space="preserve">
      жабдықты жөндеуге дайындау, жөндеуден қабылдау. </w:t>
      </w:r>
    </w:p>
    <w:bookmarkEnd w:id="1646"/>
    <w:bookmarkStart w:name="z1651" w:id="1647"/>
    <w:p>
      <w:pPr>
        <w:spacing w:after="0"/>
        <w:ind w:left="0"/>
        <w:jc w:val="both"/>
      </w:pPr>
      <w:r>
        <w:rPr>
          <w:rFonts w:ascii="Times New Roman"/>
          <w:b w:val="false"/>
          <w:i w:val="false"/>
          <w:color w:val="000000"/>
          <w:sz w:val="28"/>
        </w:rPr>
        <w:t xml:space="preserve">
      282. Білуге тиіс: </w:t>
      </w:r>
    </w:p>
    <w:bookmarkEnd w:id="1647"/>
    <w:bookmarkStart w:name="z1652" w:id="1648"/>
    <w:p>
      <w:pPr>
        <w:spacing w:after="0"/>
        <w:ind w:left="0"/>
        <w:jc w:val="both"/>
      </w:pPr>
      <w:r>
        <w:rPr>
          <w:rFonts w:ascii="Times New Roman"/>
          <w:b w:val="false"/>
          <w:i w:val="false"/>
          <w:color w:val="000000"/>
          <w:sz w:val="28"/>
        </w:rPr>
        <w:t xml:space="preserve">
      коллаген массасын формалау процесстерінің қызметі, коллаген массаны жгуттаудың технологиялық процесс режимдері; </w:t>
      </w:r>
    </w:p>
    <w:bookmarkEnd w:id="1648"/>
    <w:bookmarkStart w:name="z1653" w:id="1649"/>
    <w:p>
      <w:pPr>
        <w:spacing w:after="0"/>
        <w:ind w:left="0"/>
        <w:jc w:val="both"/>
      </w:pPr>
      <w:r>
        <w:rPr>
          <w:rFonts w:ascii="Times New Roman"/>
          <w:b w:val="false"/>
          <w:i w:val="false"/>
          <w:color w:val="000000"/>
          <w:sz w:val="28"/>
        </w:rPr>
        <w:t xml:space="preserve">
      қызмет көрсететін жабдықтың құрылымы, қолдану қағидаты, қызмет көрсету және пайдалану ережесі; </w:t>
      </w:r>
    </w:p>
    <w:bookmarkEnd w:id="1649"/>
    <w:bookmarkStart w:name="z1654" w:id="1650"/>
    <w:p>
      <w:pPr>
        <w:spacing w:after="0"/>
        <w:ind w:left="0"/>
        <w:jc w:val="both"/>
      </w:pPr>
      <w:r>
        <w:rPr>
          <w:rFonts w:ascii="Times New Roman"/>
          <w:b w:val="false"/>
          <w:i w:val="false"/>
          <w:color w:val="000000"/>
          <w:sz w:val="28"/>
        </w:rPr>
        <w:t xml:space="preserve">
      таңбалауға арналған коллаген массасы сапасының мен қабықша диаметрлерін көрсетудің параметрлері.   </w:t>
      </w:r>
    </w:p>
    <w:bookmarkEnd w:id="1650"/>
    <w:bookmarkStart w:name="z1655" w:id="1651"/>
    <w:p>
      <w:pPr>
        <w:spacing w:after="0"/>
        <w:ind w:left="0"/>
        <w:jc w:val="both"/>
      </w:pPr>
      <w:r>
        <w:rPr>
          <w:rFonts w:ascii="Times New Roman"/>
          <w:b w:val="false"/>
          <w:i w:val="false"/>
          <w:color w:val="000000"/>
          <w:sz w:val="28"/>
        </w:rPr>
        <w:t xml:space="preserve">
      63. Желім шикізатын қабылдаушы </w:t>
      </w:r>
    </w:p>
    <w:bookmarkEnd w:id="1651"/>
    <w:bookmarkStart w:name="z1656" w:id="1652"/>
    <w:p>
      <w:pPr>
        <w:spacing w:after="0"/>
        <w:ind w:left="0"/>
        <w:jc w:val="both"/>
      </w:pPr>
      <w:r>
        <w:rPr>
          <w:rFonts w:ascii="Times New Roman"/>
          <w:b w:val="false"/>
          <w:i w:val="false"/>
          <w:color w:val="000000"/>
          <w:sz w:val="28"/>
        </w:rPr>
        <w:t xml:space="preserve">
      Параграф 1. Желім шикізатын қабылдаушы, 4-разряд </w:t>
      </w:r>
    </w:p>
    <w:bookmarkEnd w:id="1652"/>
    <w:bookmarkStart w:name="z1657" w:id="1653"/>
    <w:p>
      <w:pPr>
        <w:spacing w:after="0"/>
        <w:ind w:left="0"/>
        <w:jc w:val="both"/>
      </w:pPr>
      <w:r>
        <w:rPr>
          <w:rFonts w:ascii="Times New Roman"/>
          <w:b w:val="false"/>
          <w:i w:val="false"/>
          <w:color w:val="000000"/>
          <w:sz w:val="28"/>
        </w:rPr>
        <w:t xml:space="preserve">
      283. Жұмыс сипаттамасы: </w:t>
      </w:r>
    </w:p>
    <w:bookmarkEnd w:id="1653"/>
    <w:bookmarkStart w:name="z1658" w:id="1654"/>
    <w:p>
      <w:pPr>
        <w:spacing w:after="0"/>
        <w:ind w:left="0"/>
        <w:jc w:val="both"/>
      </w:pPr>
      <w:r>
        <w:rPr>
          <w:rFonts w:ascii="Times New Roman"/>
          <w:b w:val="false"/>
          <w:i w:val="false"/>
          <w:color w:val="000000"/>
          <w:sz w:val="28"/>
        </w:rPr>
        <w:t xml:space="preserve">
      сүйек немесе жұмсақ шикізатты өндіріске қабылдау; </w:t>
      </w:r>
    </w:p>
    <w:bookmarkEnd w:id="1654"/>
    <w:bookmarkStart w:name="z1659" w:id="1655"/>
    <w:p>
      <w:pPr>
        <w:spacing w:after="0"/>
        <w:ind w:left="0"/>
        <w:jc w:val="both"/>
      </w:pPr>
      <w:r>
        <w:rPr>
          <w:rFonts w:ascii="Times New Roman"/>
          <w:b w:val="false"/>
          <w:i w:val="false"/>
          <w:color w:val="000000"/>
          <w:sz w:val="28"/>
        </w:rPr>
        <w:t xml:space="preserve">
      шикізат сапасы мен санын тексеру, шикізаттың ластану деңгейінің түрін айқындау; </w:t>
      </w:r>
    </w:p>
    <w:bookmarkEnd w:id="1655"/>
    <w:bookmarkStart w:name="z1660" w:id="1656"/>
    <w:p>
      <w:pPr>
        <w:spacing w:after="0"/>
        <w:ind w:left="0"/>
        <w:jc w:val="both"/>
      </w:pPr>
      <w:r>
        <w:rPr>
          <w:rFonts w:ascii="Times New Roman"/>
          <w:b w:val="false"/>
          <w:i w:val="false"/>
          <w:color w:val="000000"/>
          <w:sz w:val="28"/>
        </w:rPr>
        <w:t xml:space="preserve">
      көтергіш-көлік құрылғысының көмегімен автомашиналардан шикізатты түсіру; </w:t>
      </w:r>
    </w:p>
    <w:bookmarkEnd w:id="1656"/>
    <w:bookmarkStart w:name="z1661" w:id="1657"/>
    <w:p>
      <w:pPr>
        <w:spacing w:after="0"/>
        <w:ind w:left="0"/>
        <w:jc w:val="both"/>
      </w:pPr>
      <w:r>
        <w:rPr>
          <w:rFonts w:ascii="Times New Roman"/>
          <w:b w:val="false"/>
          <w:i w:val="false"/>
          <w:color w:val="000000"/>
          <w:sz w:val="28"/>
        </w:rPr>
        <w:t xml:space="preserve">
      шикізатты жеткізу орнына тасымалдау; </w:t>
      </w:r>
    </w:p>
    <w:bookmarkEnd w:id="1657"/>
    <w:bookmarkStart w:name="z1662" w:id="1658"/>
    <w:p>
      <w:pPr>
        <w:spacing w:after="0"/>
        <w:ind w:left="0"/>
        <w:jc w:val="both"/>
      </w:pPr>
      <w:r>
        <w:rPr>
          <w:rFonts w:ascii="Times New Roman"/>
          <w:b w:val="false"/>
          <w:i w:val="false"/>
          <w:color w:val="000000"/>
          <w:sz w:val="28"/>
        </w:rPr>
        <w:t xml:space="preserve">
      желім шикізатын және бөгде заттарды іріктеу; </w:t>
      </w:r>
    </w:p>
    <w:bookmarkEnd w:id="1658"/>
    <w:bookmarkStart w:name="z1663" w:id="1659"/>
    <w:p>
      <w:pPr>
        <w:spacing w:after="0"/>
        <w:ind w:left="0"/>
        <w:jc w:val="both"/>
      </w:pPr>
      <w:r>
        <w:rPr>
          <w:rFonts w:ascii="Times New Roman"/>
          <w:b w:val="false"/>
          <w:i w:val="false"/>
          <w:color w:val="000000"/>
          <w:sz w:val="28"/>
        </w:rPr>
        <w:t>
      аспапты және жабдықтарды жұмысқа дайындау;</w:t>
      </w:r>
    </w:p>
    <w:bookmarkEnd w:id="1659"/>
    <w:p>
      <w:pPr>
        <w:spacing w:after="0"/>
        <w:ind w:left="0"/>
        <w:jc w:val="both"/>
      </w:pPr>
      <w:r>
        <w:rPr>
          <w:rFonts w:ascii="Times New Roman"/>
          <w:b w:val="false"/>
          <w:i w:val="false"/>
          <w:color w:val="000000"/>
          <w:sz w:val="28"/>
        </w:rPr>
        <w:t xml:space="preserve">
      автомашиналардан шикізатты қолмен түсіру, сүйектерді бункерлерге тасымалдау. </w:t>
      </w:r>
    </w:p>
    <w:bookmarkStart w:name="z1664" w:id="1660"/>
    <w:p>
      <w:pPr>
        <w:spacing w:after="0"/>
        <w:ind w:left="0"/>
        <w:jc w:val="both"/>
      </w:pPr>
      <w:r>
        <w:rPr>
          <w:rFonts w:ascii="Times New Roman"/>
          <w:b w:val="false"/>
          <w:i w:val="false"/>
          <w:color w:val="000000"/>
          <w:sz w:val="28"/>
        </w:rPr>
        <w:t xml:space="preserve">
      284. Білуге тиіс: </w:t>
      </w:r>
    </w:p>
    <w:bookmarkEnd w:id="1660"/>
    <w:bookmarkStart w:name="z1665" w:id="1661"/>
    <w:p>
      <w:pPr>
        <w:spacing w:after="0"/>
        <w:ind w:left="0"/>
        <w:jc w:val="both"/>
      </w:pPr>
      <w:r>
        <w:rPr>
          <w:rFonts w:ascii="Times New Roman"/>
          <w:b w:val="false"/>
          <w:i w:val="false"/>
          <w:color w:val="000000"/>
          <w:sz w:val="28"/>
        </w:rPr>
        <w:t xml:space="preserve">
      қызмет көрсетілетін жабдық құрылымы; </w:t>
      </w:r>
    </w:p>
    <w:bookmarkEnd w:id="1661"/>
    <w:bookmarkStart w:name="z1666" w:id="1662"/>
    <w:p>
      <w:pPr>
        <w:spacing w:after="0"/>
        <w:ind w:left="0"/>
        <w:jc w:val="both"/>
      </w:pPr>
      <w:r>
        <w:rPr>
          <w:rFonts w:ascii="Times New Roman"/>
          <w:b w:val="false"/>
          <w:i w:val="false"/>
          <w:color w:val="000000"/>
          <w:sz w:val="28"/>
        </w:rPr>
        <w:t xml:space="preserve">
      шикізат түрлері және олардың мемлекеттік стандарттары, шикізатты автомашинадан түсіру ережесі.  </w:t>
      </w:r>
    </w:p>
    <w:bookmarkEnd w:id="1662"/>
    <w:bookmarkStart w:name="z1667" w:id="1663"/>
    <w:p>
      <w:pPr>
        <w:spacing w:after="0"/>
        <w:ind w:left="0"/>
        <w:jc w:val="both"/>
      </w:pPr>
      <w:r>
        <w:rPr>
          <w:rFonts w:ascii="Times New Roman"/>
          <w:b w:val="false"/>
          <w:i w:val="false"/>
          <w:color w:val="000000"/>
          <w:sz w:val="28"/>
        </w:rPr>
        <w:t xml:space="preserve">
      64. Елеуші </w:t>
      </w:r>
    </w:p>
    <w:bookmarkEnd w:id="1663"/>
    <w:bookmarkStart w:name="z1668" w:id="1664"/>
    <w:p>
      <w:pPr>
        <w:spacing w:after="0"/>
        <w:ind w:left="0"/>
        <w:jc w:val="both"/>
      </w:pPr>
      <w:r>
        <w:rPr>
          <w:rFonts w:ascii="Times New Roman"/>
          <w:b w:val="false"/>
          <w:i w:val="false"/>
          <w:color w:val="000000"/>
          <w:sz w:val="28"/>
        </w:rPr>
        <w:t xml:space="preserve">
      Параграф 1. Елеуші, 3-разряд </w:t>
      </w:r>
    </w:p>
    <w:bookmarkEnd w:id="1664"/>
    <w:bookmarkStart w:name="z1669" w:id="1665"/>
    <w:p>
      <w:pPr>
        <w:spacing w:after="0"/>
        <w:ind w:left="0"/>
        <w:jc w:val="both"/>
      </w:pPr>
      <w:r>
        <w:rPr>
          <w:rFonts w:ascii="Times New Roman"/>
          <w:b w:val="false"/>
          <w:i w:val="false"/>
          <w:color w:val="000000"/>
          <w:sz w:val="28"/>
        </w:rPr>
        <w:t xml:space="preserve">
      285. Жұмыс сипаттамасы: </w:t>
      </w:r>
    </w:p>
    <w:bookmarkEnd w:id="1665"/>
    <w:bookmarkStart w:name="z1670" w:id="1666"/>
    <w:p>
      <w:pPr>
        <w:spacing w:after="0"/>
        <w:ind w:left="0"/>
        <w:jc w:val="both"/>
      </w:pPr>
      <w:r>
        <w:rPr>
          <w:rFonts w:ascii="Times New Roman"/>
          <w:b w:val="false"/>
          <w:i w:val="false"/>
          <w:color w:val="000000"/>
          <w:sz w:val="28"/>
        </w:rPr>
        <w:t>
      кезеңімен істейтін елек бураттарда шрот қалдықтарын елеу және сұрыптау процесін жүргізу;</w:t>
      </w:r>
    </w:p>
    <w:bookmarkEnd w:id="1666"/>
    <w:p>
      <w:pPr>
        <w:spacing w:after="0"/>
        <w:ind w:left="0"/>
        <w:jc w:val="both"/>
      </w:pPr>
      <w:r>
        <w:rPr>
          <w:rFonts w:ascii="Times New Roman"/>
          <w:b w:val="false"/>
          <w:i w:val="false"/>
          <w:color w:val="000000"/>
          <w:sz w:val="28"/>
        </w:rPr>
        <w:t xml:space="preserve">
      жабдықтарды дайындау және сынамалау; </w:t>
      </w:r>
    </w:p>
    <w:bookmarkStart w:name="z1671" w:id="1667"/>
    <w:p>
      <w:pPr>
        <w:spacing w:after="0"/>
        <w:ind w:left="0"/>
        <w:jc w:val="both"/>
      </w:pPr>
      <w:r>
        <w:rPr>
          <w:rFonts w:ascii="Times New Roman"/>
          <w:b w:val="false"/>
          <w:i w:val="false"/>
          <w:color w:val="000000"/>
          <w:sz w:val="28"/>
        </w:rPr>
        <w:t xml:space="preserve">
      шрот қалдықтарын елек бураттарға жіберуді реттеу; </w:t>
      </w:r>
    </w:p>
    <w:bookmarkEnd w:id="1667"/>
    <w:bookmarkStart w:name="z1672" w:id="1668"/>
    <w:p>
      <w:pPr>
        <w:spacing w:after="0"/>
        <w:ind w:left="0"/>
        <w:jc w:val="both"/>
      </w:pPr>
      <w:r>
        <w:rPr>
          <w:rFonts w:ascii="Times New Roman"/>
          <w:b w:val="false"/>
          <w:i w:val="false"/>
          <w:color w:val="000000"/>
          <w:sz w:val="28"/>
        </w:rPr>
        <w:t xml:space="preserve">
      жабдықты елеу сапасын және біркелкі салуды бақылау; </w:t>
      </w:r>
    </w:p>
    <w:bookmarkEnd w:id="1668"/>
    <w:bookmarkStart w:name="z1673" w:id="1669"/>
    <w:p>
      <w:pPr>
        <w:spacing w:after="0"/>
        <w:ind w:left="0"/>
        <w:jc w:val="both"/>
      </w:pPr>
      <w:r>
        <w:rPr>
          <w:rFonts w:ascii="Times New Roman"/>
          <w:b w:val="false"/>
          <w:i w:val="false"/>
          <w:color w:val="000000"/>
          <w:sz w:val="28"/>
        </w:rPr>
        <w:t>
      азот қалдықтарын кейіннен штабельге қалай отырып ыдысқа орау;</w:t>
      </w:r>
    </w:p>
    <w:bookmarkEnd w:id="1669"/>
    <w:bookmarkStart w:name="z1674" w:id="1670"/>
    <w:p>
      <w:pPr>
        <w:spacing w:after="0"/>
        <w:ind w:left="0"/>
        <w:jc w:val="both"/>
      </w:pPr>
      <w:r>
        <w:rPr>
          <w:rFonts w:ascii="Times New Roman"/>
          <w:b w:val="false"/>
          <w:i w:val="false"/>
          <w:color w:val="000000"/>
          <w:sz w:val="28"/>
        </w:rPr>
        <w:t xml:space="preserve">
      шроттың ірі бөліктерін қайталап жылтыратуға жіберу; </w:t>
      </w:r>
    </w:p>
    <w:bookmarkEnd w:id="1670"/>
    <w:bookmarkStart w:name="z1675" w:id="1671"/>
    <w:p>
      <w:pPr>
        <w:spacing w:after="0"/>
        <w:ind w:left="0"/>
        <w:jc w:val="both"/>
      </w:pPr>
      <w:r>
        <w:rPr>
          <w:rFonts w:ascii="Times New Roman"/>
          <w:b w:val="false"/>
          <w:i w:val="false"/>
          <w:color w:val="000000"/>
          <w:sz w:val="28"/>
        </w:rPr>
        <w:t xml:space="preserve">
      елек бетін бөлшектеу, құрастыру, тазалау және ауыстыру. механизмдерді тазалау және майлау; </w:t>
      </w:r>
    </w:p>
    <w:bookmarkEnd w:id="1671"/>
    <w:bookmarkStart w:name="z1676" w:id="1672"/>
    <w:p>
      <w:pPr>
        <w:spacing w:after="0"/>
        <w:ind w:left="0"/>
        <w:jc w:val="both"/>
      </w:pPr>
      <w:r>
        <w:rPr>
          <w:rFonts w:ascii="Times New Roman"/>
          <w:b w:val="false"/>
          <w:i w:val="false"/>
          <w:color w:val="000000"/>
          <w:sz w:val="28"/>
        </w:rPr>
        <w:t xml:space="preserve">
      жабдық жұмысындағы ұсақ ақаулықтарды жою. </w:t>
      </w:r>
    </w:p>
    <w:bookmarkEnd w:id="1672"/>
    <w:bookmarkStart w:name="z1677" w:id="1673"/>
    <w:p>
      <w:pPr>
        <w:spacing w:after="0"/>
        <w:ind w:left="0"/>
        <w:jc w:val="both"/>
      </w:pPr>
      <w:r>
        <w:rPr>
          <w:rFonts w:ascii="Times New Roman"/>
          <w:b w:val="false"/>
          <w:i w:val="false"/>
          <w:color w:val="000000"/>
          <w:sz w:val="28"/>
        </w:rPr>
        <w:t xml:space="preserve">
      286. Білуге тиіс: </w:t>
      </w:r>
    </w:p>
    <w:bookmarkEnd w:id="1673"/>
    <w:bookmarkStart w:name="z1678" w:id="1674"/>
    <w:p>
      <w:pPr>
        <w:spacing w:after="0"/>
        <w:ind w:left="0"/>
        <w:jc w:val="both"/>
      </w:pPr>
      <w:r>
        <w:rPr>
          <w:rFonts w:ascii="Times New Roman"/>
          <w:b w:val="false"/>
          <w:i w:val="false"/>
          <w:color w:val="000000"/>
          <w:sz w:val="28"/>
        </w:rPr>
        <w:t xml:space="preserve">
      қызмет көрсететін жабдықтардың құрылымы; </w:t>
      </w:r>
    </w:p>
    <w:bookmarkEnd w:id="1674"/>
    <w:bookmarkStart w:name="z1679" w:id="1675"/>
    <w:p>
      <w:pPr>
        <w:spacing w:after="0"/>
        <w:ind w:left="0"/>
        <w:jc w:val="both"/>
      </w:pPr>
      <w:r>
        <w:rPr>
          <w:rFonts w:ascii="Times New Roman"/>
          <w:b w:val="false"/>
          <w:i w:val="false"/>
          <w:color w:val="000000"/>
          <w:sz w:val="28"/>
        </w:rPr>
        <w:t xml:space="preserve">
      шрот қалдықтарын елеу тәртібі; </w:t>
      </w:r>
    </w:p>
    <w:bookmarkEnd w:id="1675"/>
    <w:bookmarkStart w:name="z1680" w:id="1676"/>
    <w:p>
      <w:pPr>
        <w:spacing w:after="0"/>
        <w:ind w:left="0"/>
        <w:jc w:val="both"/>
      </w:pPr>
      <w:r>
        <w:rPr>
          <w:rFonts w:ascii="Times New Roman"/>
          <w:b w:val="false"/>
          <w:i w:val="false"/>
          <w:color w:val="000000"/>
          <w:sz w:val="28"/>
        </w:rPr>
        <w:t xml:space="preserve">
      азот қалдықтарының сапасына қойылатын талаптар.  </w:t>
      </w:r>
    </w:p>
    <w:bookmarkEnd w:id="1676"/>
    <w:bookmarkStart w:name="z1681" w:id="1677"/>
    <w:p>
      <w:pPr>
        <w:spacing w:after="0"/>
        <w:ind w:left="0"/>
        <w:jc w:val="both"/>
      </w:pPr>
      <w:r>
        <w:rPr>
          <w:rFonts w:ascii="Times New Roman"/>
          <w:b w:val="false"/>
          <w:i w:val="false"/>
          <w:color w:val="000000"/>
          <w:sz w:val="28"/>
        </w:rPr>
        <w:t xml:space="preserve">
      65. Фторидті натрий және кесек әк елеуші </w:t>
      </w:r>
    </w:p>
    <w:bookmarkEnd w:id="1677"/>
    <w:bookmarkStart w:name="z1682" w:id="1678"/>
    <w:p>
      <w:pPr>
        <w:spacing w:after="0"/>
        <w:ind w:left="0"/>
        <w:jc w:val="both"/>
      </w:pPr>
      <w:r>
        <w:rPr>
          <w:rFonts w:ascii="Times New Roman"/>
          <w:b w:val="false"/>
          <w:i w:val="false"/>
          <w:color w:val="000000"/>
          <w:sz w:val="28"/>
        </w:rPr>
        <w:t xml:space="preserve">
      Параграф 1. Фторидті натрий және кесек әк елеуші, 3-разряд </w:t>
      </w:r>
    </w:p>
    <w:bookmarkEnd w:id="1678"/>
    <w:bookmarkStart w:name="z1683" w:id="1679"/>
    <w:p>
      <w:pPr>
        <w:spacing w:after="0"/>
        <w:ind w:left="0"/>
        <w:jc w:val="both"/>
      </w:pPr>
      <w:r>
        <w:rPr>
          <w:rFonts w:ascii="Times New Roman"/>
          <w:b w:val="false"/>
          <w:i w:val="false"/>
          <w:color w:val="000000"/>
          <w:sz w:val="28"/>
        </w:rPr>
        <w:t xml:space="preserve">
      287. Жұмыс сипаттамасы: </w:t>
      </w:r>
    </w:p>
    <w:bookmarkEnd w:id="1679"/>
    <w:bookmarkStart w:name="z1684" w:id="1680"/>
    <w:p>
      <w:pPr>
        <w:spacing w:after="0"/>
        <w:ind w:left="0"/>
        <w:jc w:val="both"/>
      </w:pPr>
      <w:r>
        <w:rPr>
          <w:rFonts w:ascii="Times New Roman"/>
          <w:b w:val="false"/>
          <w:i w:val="false"/>
          <w:color w:val="000000"/>
          <w:sz w:val="28"/>
        </w:rPr>
        <w:t>
      фторидті натрий және кесек әкті центрифугада елеу процесін жүргізу;</w:t>
      </w:r>
    </w:p>
    <w:bookmarkEnd w:id="1680"/>
    <w:bookmarkStart w:name="z1685" w:id="1681"/>
    <w:p>
      <w:pPr>
        <w:spacing w:after="0"/>
        <w:ind w:left="0"/>
        <w:jc w:val="both"/>
      </w:pPr>
      <w:r>
        <w:rPr>
          <w:rFonts w:ascii="Times New Roman"/>
          <w:b w:val="false"/>
          <w:i w:val="false"/>
          <w:color w:val="000000"/>
          <w:sz w:val="28"/>
        </w:rPr>
        <w:t>
      фторидті натрийді уату машиналарында алдын ала уату;</w:t>
      </w:r>
    </w:p>
    <w:bookmarkEnd w:id="1681"/>
    <w:bookmarkStart w:name="z1686" w:id="1682"/>
    <w:p>
      <w:pPr>
        <w:spacing w:after="0"/>
        <w:ind w:left="0"/>
        <w:jc w:val="both"/>
      </w:pPr>
      <w:r>
        <w:rPr>
          <w:rFonts w:ascii="Times New Roman"/>
          <w:b w:val="false"/>
          <w:i w:val="false"/>
          <w:color w:val="000000"/>
          <w:sz w:val="28"/>
        </w:rPr>
        <w:t>
      технологиялық жабдықты дайындау, тексеру және оның жұмысындағы ұсақ кемшіліктерді жою;</w:t>
      </w:r>
    </w:p>
    <w:bookmarkEnd w:id="1682"/>
    <w:bookmarkStart w:name="z1687" w:id="1683"/>
    <w:p>
      <w:pPr>
        <w:spacing w:after="0"/>
        <w:ind w:left="0"/>
        <w:jc w:val="both"/>
      </w:pPr>
      <w:r>
        <w:rPr>
          <w:rFonts w:ascii="Times New Roman"/>
          <w:b w:val="false"/>
          <w:i w:val="false"/>
          <w:color w:val="000000"/>
          <w:sz w:val="28"/>
        </w:rPr>
        <w:t xml:space="preserve">
      фторидті натрий мен әкті апару, элеваторға жіберу; </w:t>
      </w:r>
    </w:p>
    <w:bookmarkEnd w:id="1683"/>
    <w:bookmarkStart w:name="z1688" w:id="1684"/>
    <w:p>
      <w:pPr>
        <w:spacing w:after="0"/>
        <w:ind w:left="0"/>
        <w:jc w:val="both"/>
      </w:pPr>
      <w:r>
        <w:rPr>
          <w:rFonts w:ascii="Times New Roman"/>
          <w:b w:val="false"/>
          <w:i w:val="false"/>
          <w:color w:val="000000"/>
          <w:sz w:val="28"/>
        </w:rPr>
        <w:t xml:space="preserve">
      центрифуганы іске қосу; </w:t>
      </w:r>
    </w:p>
    <w:bookmarkEnd w:id="1684"/>
    <w:bookmarkStart w:name="z1689" w:id="1685"/>
    <w:p>
      <w:pPr>
        <w:spacing w:after="0"/>
        <w:ind w:left="0"/>
        <w:jc w:val="both"/>
      </w:pPr>
      <w:r>
        <w:rPr>
          <w:rFonts w:ascii="Times New Roman"/>
          <w:b w:val="false"/>
          <w:i w:val="false"/>
          <w:color w:val="000000"/>
          <w:sz w:val="28"/>
        </w:rPr>
        <w:t xml:space="preserve">
      еленген фторидті натрий мен әкті пневмотранспортермен немесе элеватормен қабылдау бункерлеріне жіберу; </w:t>
      </w:r>
    </w:p>
    <w:bookmarkEnd w:id="1685"/>
    <w:bookmarkStart w:name="z1690" w:id="1686"/>
    <w:p>
      <w:pPr>
        <w:spacing w:after="0"/>
        <w:ind w:left="0"/>
        <w:jc w:val="both"/>
      </w:pPr>
      <w:r>
        <w:rPr>
          <w:rFonts w:ascii="Times New Roman"/>
          <w:b w:val="false"/>
          <w:i w:val="false"/>
          <w:color w:val="000000"/>
          <w:sz w:val="28"/>
        </w:rPr>
        <w:t xml:space="preserve">
      елеу талдамасын жүргізу. елеу талдамасы нәтижелері бойынша елеу сапасын бақылау. </w:t>
      </w:r>
    </w:p>
    <w:bookmarkEnd w:id="1686"/>
    <w:bookmarkStart w:name="z1691" w:id="1687"/>
    <w:p>
      <w:pPr>
        <w:spacing w:after="0"/>
        <w:ind w:left="0"/>
        <w:jc w:val="both"/>
      </w:pPr>
      <w:r>
        <w:rPr>
          <w:rFonts w:ascii="Times New Roman"/>
          <w:b w:val="false"/>
          <w:i w:val="false"/>
          <w:color w:val="000000"/>
          <w:sz w:val="28"/>
        </w:rPr>
        <w:t xml:space="preserve">
      288. Білуге тиіс: </w:t>
      </w:r>
    </w:p>
    <w:bookmarkEnd w:id="1687"/>
    <w:bookmarkStart w:name="z1692" w:id="1688"/>
    <w:p>
      <w:pPr>
        <w:spacing w:after="0"/>
        <w:ind w:left="0"/>
        <w:jc w:val="both"/>
      </w:pPr>
      <w:r>
        <w:rPr>
          <w:rFonts w:ascii="Times New Roman"/>
          <w:b w:val="false"/>
          <w:i w:val="false"/>
          <w:color w:val="000000"/>
          <w:sz w:val="28"/>
        </w:rPr>
        <w:t xml:space="preserve">
      елеу механизмдері мен тасымалдайтын құрылғылардың құрылымы және пайдалану ережесі; </w:t>
      </w:r>
    </w:p>
    <w:bookmarkEnd w:id="1688"/>
    <w:bookmarkStart w:name="z1693" w:id="1689"/>
    <w:p>
      <w:pPr>
        <w:spacing w:after="0"/>
        <w:ind w:left="0"/>
        <w:jc w:val="both"/>
      </w:pPr>
      <w:r>
        <w:rPr>
          <w:rFonts w:ascii="Times New Roman"/>
          <w:b w:val="false"/>
          <w:i w:val="false"/>
          <w:color w:val="000000"/>
          <w:sz w:val="28"/>
        </w:rPr>
        <w:t xml:space="preserve">
      фторидті натрий және кесек әк қасиеттері мен сапалық белгілері; </w:t>
      </w:r>
    </w:p>
    <w:bookmarkEnd w:id="1689"/>
    <w:bookmarkStart w:name="z1694" w:id="1690"/>
    <w:p>
      <w:pPr>
        <w:spacing w:after="0"/>
        <w:ind w:left="0"/>
        <w:jc w:val="both"/>
      </w:pPr>
      <w:r>
        <w:rPr>
          <w:rFonts w:ascii="Times New Roman"/>
          <w:b w:val="false"/>
          <w:i w:val="false"/>
          <w:color w:val="000000"/>
          <w:sz w:val="28"/>
        </w:rPr>
        <w:t xml:space="preserve">
      фторидті натрий және кесек әктің мемлекеттік стандарттары; </w:t>
      </w:r>
    </w:p>
    <w:bookmarkEnd w:id="1690"/>
    <w:bookmarkStart w:name="z1695" w:id="1691"/>
    <w:p>
      <w:pPr>
        <w:spacing w:after="0"/>
        <w:ind w:left="0"/>
        <w:jc w:val="both"/>
      </w:pPr>
      <w:r>
        <w:rPr>
          <w:rFonts w:ascii="Times New Roman"/>
          <w:b w:val="false"/>
          <w:i w:val="false"/>
          <w:color w:val="000000"/>
          <w:sz w:val="28"/>
        </w:rPr>
        <w:t xml:space="preserve">
      елеу талдамасын жүргізу ережесі.  </w:t>
      </w:r>
    </w:p>
    <w:bookmarkEnd w:id="1691"/>
    <w:bookmarkStart w:name="z1696" w:id="1692"/>
    <w:p>
      <w:pPr>
        <w:spacing w:after="0"/>
        <w:ind w:left="0"/>
        <w:jc w:val="both"/>
      </w:pPr>
      <w:r>
        <w:rPr>
          <w:rFonts w:ascii="Times New Roman"/>
          <w:b w:val="false"/>
          <w:i w:val="false"/>
          <w:color w:val="000000"/>
          <w:sz w:val="28"/>
        </w:rPr>
        <w:t xml:space="preserve">
      66. Буланған сүйекті тартушы (диірменші) </w:t>
      </w:r>
    </w:p>
    <w:bookmarkEnd w:id="1692"/>
    <w:bookmarkStart w:name="z1697" w:id="1693"/>
    <w:p>
      <w:pPr>
        <w:spacing w:after="0"/>
        <w:ind w:left="0"/>
        <w:jc w:val="both"/>
      </w:pPr>
      <w:r>
        <w:rPr>
          <w:rFonts w:ascii="Times New Roman"/>
          <w:b w:val="false"/>
          <w:i w:val="false"/>
          <w:color w:val="000000"/>
          <w:sz w:val="28"/>
        </w:rPr>
        <w:t xml:space="preserve">
      Параграф 1. Буланған сүйекті тартушы (диірменші), 4-разряд </w:t>
      </w:r>
    </w:p>
    <w:bookmarkEnd w:id="1693"/>
    <w:bookmarkStart w:name="z1698" w:id="1694"/>
    <w:p>
      <w:pPr>
        <w:spacing w:after="0"/>
        <w:ind w:left="0"/>
        <w:jc w:val="both"/>
      </w:pPr>
      <w:r>
        <w:rPr>
          <w:rFonts w:ascii="Times New Roman"/>
          <w:b w:val="false"/>
          <w:i w:val="false"/>
          <w:color w:val="000000"/>
          <w:sz w:val="28"/>
        </w:rPr>
        <w:t xml:space="preserve">
      289. Жұмыс сипаттамасы: </w:t>
      </w:r>
    </w:p>
    <w:bookmarkEnd w:id="1694"/>
    <w:bookmarkStart w:name="z1699" w:id="1695"/>
    <w:p>
      <w:pPr>
        <w:spacing w:after="0"/>
        <w:ind w:left="0"/>
        <w:jc w:val="both"/>
      </w:pPr>
      <w:r>
        <w:rPr>
          <w:rFonts w:ascii="Times New Roman"/>
          <w:b w:val="false"/>
          <w:i w:val="false"/>
          <w:color w:val="000000"/>
          <w:sz w:val="28"/>
        </w:rPr>
        <w:t xml:space="preserve">
      шар диірмендерде кейіннен елей отырып буланған сүйекті тарту (ұсақтау) процесін жүргізу; </w:t>
      </w:r>
    </w:p>
    <w:bookmarkEnd w:id="1695"/>
    <w:bookmarkStart w:name="z1700" w:id="1696"/>
    <w:p>
      <w:pPr>
        <w:spacing w:after="0"/>
        <w:ind w:left="0"/>
        <w:jc w:val="both"/>
      </w:pPr>
      <w:r>
        <w:rPr>
          <w:rFonts w:ascii="Times New Roman"/>
          <w:b w:val="false"/>
          <w:i w:val="false"/>
          <w:color w:val="000000"/>
          <w:sz w:val="28"/>
        </w:rPr>
        <w:t xml:space="preserve">
      елеу талдамасының нәтижелері бойынша буланған сүйекті ұсақтау деңгейін реттеу; </w:t>
      </w:r>
    </w:p>
    <w:bookmarkEnd w:id="1696"/>
    <w:bookmarkStart w:name="z1701" w:id="1697"/>
    <w:p>
      <w:pPr>
        <w:spacing w:after="0"/>
        <w:ind w:left="0"/>
        <w:jc w:val="both"/>
      </w:pPr>
      <w:r>
        <w:rPr>
          <w:rFonts w:ascii="Times New Roman"/>
          <w:b w:val="false"/>
          <w:i w:val="false"/>
          <w:color w:val="000000"/>
          <w:sz w:val="28"/>
        </w:rPr>
        <w:t xml:space="preserve">
      ұсақтаудың берілген деңгейінен ауытқу себептерін жою; </w:t>
      </w:r>
    </w:p>
    <w:bookmarkEnd w:id="1697"/>
    <w:bookmarkStart w:name="z1702" w:id="1698"/>
    <w:p>
      <w:pPr>
        <w:spacing w:after="0"/>
        <w:ind w:left="0"/>
        <w:jc w:val="both"/>
      </w:pPr>
      <w:r>
        <w:rPr>
          <w:rFonts w:ascii="Times New Roman"/>
          <w:b w:val="false"/>
          <w:i w:val="false"/>
          <w:color w:val="000000"/>
          <w:sz w:val="28"/>
        </w:rPr>
        <w:t xml:space="preserve">
      тасымалдайтын құрылғылардың көмегімен шар диірменін біркелкі және үздіксіз толтырып отыру және пневмокөлік құрылғыларының көмегімен түсіру. </w:t>
      </w:r>
    </w:p>
    <w:bookmarkEnd w:id="1698"/>
    <w:bookmarkStart w:name="z1703" w:id="1699"/>
    <w:p>
      <w:pPr>
        <w:spacing w:after="0"/>
        <w:ind w:left="0"/>
        <w:jc w:val="both"/>
      </w:pPr>
      <w:r>
        <w:rPr>
          <w:rFonts w:ascii="Times New Roman"/>
          <w:b w:val="false"/>
          <w:i w:val="false"/>
          <w:color w:val="000000"/>
          <w:sz w:val="28"/>
        </w:rPr>
        <w:t xml:space="preserve">
      290. Білуге тиіс: </w:t>
      </w:r>
    </w:p>
    <w:bookmarkEnd w:id="1699"/>
    <w:bookmarkStart w:name="z1704" w:id="1700"/>
    <w:p>
      <w:pPr>
        <w:spacing w:after="0"/>
        <w:ind w:left="0"/>
        <w:jc w:val="both"/>
      </w:pPr>
      <w:r>
        <w:rPr>
          <w:rFonts w:ascii="Times New Roman"/>
          <w:b w:val="false"/>
          <w:i w:val="false"/>
          <w:color w:val="000000"/>
          <w:sz w:val="28"/>
        </w:rPr>
        <w:t xml:space="preserve">
      шар диірменінің құрылымы; </w:t>
      </w:r>
    </w:p>
    <w:bookmarkEnd w:id="1700"/>
    <w:bookmarkStart w:name="z1705" w:id="1701"/>
    <w:p>
      <w:pPr>
        <w:spacing w:after="0"/>
        <w:ind w:left="0"/>
        <w:jc w:val="both"/>
      </w:pPr>
      <w:r>
        <w:rPr>
          <w:rFonts w:ascii="Times New Roman"/>
          <w:b w:val="false"/>
          <w:i w:val="false"/>
          <w:color w:val="000000"/>
          <w:sz w:val="28"/>
        </w:rPr>
        <w:t xml:space="preserve">
      тартуға кететін шикізаттың сапасына және өнімнің сапасына қойылатын талаптар; </w:t>
      </w:r>
    </w:p>
    <w:bookmarkEnd w:id="1701"/>
    <w:bookmarkStart w:name="z1706" w:id="1702"/>
    <w:p>
      <w:pPr>
        <w:spacing w:after="0"/>
        <w:ind w:left="0"/>
        <w:jc w:val="both"/>
      </w:pPr>
      <w:r>
        <w:rPr>
          <w:rFonts w:ascii="Times New Roman"/>
          <w:b w:val="false"/>
          <w:i w:val="false"/>
          <w:color w:val="000000"/>
          <w:sz w:val="28"/>
        </w:rPr>
        <w:t xml:space="preserve">
      буланған сүйек тарту сапасына қойылатын талаптар; </w:t>
      </w:r>
    </w:p>
    <w:bookmarkEnd w:id="1702"/>
    <w:bookmarkStart w:name="z1707" w:id="1703"/>
    <w:p>
      <w:pPr>
        <w:spacing w:after="0"/>
        <w:ind w:left="0"/>
        <w:jc w:val="both"/>
      </w:pPr>
      <w:r>
        <w:rPr>
          <w:rFonts w:ascii="Times New Roman"/>
          <w:b w:val="false"/>
          <w:i w:val="false"/>
          <w:color w:val="000000"/>
          <w:sz w:val="28"/>
        </w:rPr>
        <w:t>
      сүйек ұнының ылғалдығын, қоспаны және тартуды айқындау ережесі.</w:t>
      </w:r>
    </w:p>
    <w:bookmarkEnd w:id="1703"/>
    <w:bookmarkStart w:name="z1708" w:id="1704"/>
    <w:p>
      <w:pPr>
        <w:spacing w:after="0"/>
        <w:ind w:left="0"/>
        <w:jc w:val="both"/>
      </w:pPr>
      <w:r>
        <w:rPr>
          <w:rFonts w:ascii="Times New Roman"/>
          <w:b w:val="false"/>
          <w:i w:val="false"/>
          <w:color w:val="000000"/>
          <w:sz w:val="28"/>
        </w:rPr>
        <w:t xml:space="preserve">
      67. Сүйек сұрыптаушы </w:t>
      </w:r>
    </w:p>
    <w:bookmarkEnd w:id="1704"/>
    <w:bookmarkStart w:name="z1709" w:id="1705"/>
    <w:p>
      <w:pPr>
        <w:spacing w:after="0"/>
        <w:ind w:left="0"/>
        <w:jc w:val="both"/>
      </w:pPr>
      <w:r>
        <w:rPr>
          <w:rFonts w:ascii="Times New Roman"/>
          <w:b w:val="false"/>
          <w:i w:val="false"/>
          <w:color w:val="000000"/>
          <w:sz w:val="28"/>
        </w:rPr>
        <w:t xml:space="preserve">
      Параграф 1. Сүйек сұрыптаушы, 3-разряд </w:t>
      </w:r>
    </w:p>
    <w:bookmarkEnd w:id="1705"/>
    <w:bookmarkStart w:name="z1710" w:id="1706"/>
    <w:p>
      <w:pPr>
        <w:spacing w:after="0"/>
        <w:ind w:left="0"/>
        <w:jc w:val="both"/>
      </w:pPr>
      <w:r>
        <w:rPr>
          <w:rFonts w:ascii="Times New Roman"/>
          <w:b w:val="false"/>
          <w:i w:val="false"/>
          <w:color w:val="000000"/>
          <w:sz w:val="28"/>
        </w:rPr>
        <w:t xml:space="preserve">
      291. Жұмыс сипаттамасы: </w:t>
      </w:r>
    </w:p>
    <w:bookmarkEnd w:id="1706"/>
    <w:bookmarkStart w:name="z1711" w:id="1707"/>
    <w:p>
      <w:pPr>
        <w:spacing w:after="0"/>
        <w:ind w:left="0"/>
        <w:jc w:val="both"/>
      </w:pPr>
      <w:r>
        <w:rPr>
          <w:rFonts w:ascii="Times New Roman"/>
          <w:b w:val="false"/>
          <w:i w:val="false"/>
          <w:color w:val="000000"/>
          <w:sz w:val="28"/>
        </w:rPr>
        <w:t>
      сүйекті анатомиялық белгілері және қызметі бойынша сұрыптау, транспортердің көмегімен түсетін шикізаттан бөгде заттарды алып тастап, желатин бермейтін сүйекті іріктеу; уату машиналарына металл және басқа да желімделмейтін заттардың түсуін болдырмау;</w:t>
      </w:r>
    </w:p>
    <w:bookmarkEnd w:id="1707"/>
    <w:bookmarkStart w:name="z1712" w:id="1708"/>
    <w:p>
      <w:pPr>
        <w:spacing w:after="0"/>
        <w:ind w:left="0"/>
        <w:jc w:val="both"/>
      </w:pPr>
      <w:r>
        <w:rPr>
          <w:rFonts w:ascii="Times New Roman"/>
          <w:b w:val="false"/>
          <w:i w:val="false"/>
          <w:color w:val="000000"/>
          <w:sz w:val="28"/>
        </w:rPr>
        <w:t>
      аспап пен транспортерді жұмысқа дайындау, ішпектерді майлау;</w:t>
      </w:r>
    </w:p>
    <w:bookmarkEnd w:id="1708"/>
    <w:bookmarkStart w:name="z1713" w:id="1709"/>
    <w:p>
      <w:pPr>
        <w:spacing w:after="0"/>
        <w:ind w:left="0"/>
        <w:jc w:val="both"/>
      </w:pPr>
      <w:r>
        <w:rPr>
          <w:rFonts w:ascii="Times New Roman"/>
          <w:b w:val="false"/>
          <w:i w:val="false"/>
          <w:color w:val="000000"/>
          <w:sz w:val="28"/>
        </w:rPr>
        <w:t xml:space="preserve">
      сүйектің транспортерлік таспаға түсуін және транспортердің жұмысын қадағалау; </w:t>
      </w:r>
    </w:p>
    <w:bookmarkEnd w:id="1709"/>
    <w:bookmarkStart w:name="z1714" w:id="1710"/>
    <w:p>
      <w:pPr>
        <w:spacing w:after="0"/>
        <w:ind w:left="0"/>
        <w:jc w:val="both"/>
      </w:pPr>
      <w:r>
        <w:rPr>
          <w:rFonts w:ascii="Times New Roman"/>
          <w:b w:val="false"/>
          <w:i w:val="false"/>
          <w:color w:val="000000"/>
          <w:sz w:val="28"/>
        </w:rPr>
        <w:t xml:space="preserve">
      транспортерлерді іске қосу және тоқтату. </w:t>
      </w:r>
    </w:p>
    <w:bookmarkEnd w:id="1710"/>
    <w:bookmarkStart w:name="z1715" w:id="1711"/>
    <w:p>
      <w:pPr>
        <w:spacing w:after="0"/>
        <w:ind w:left="0"/>
        <w:jc w:val="both"/>
      </w:pPr>
      <w:r>
        <w:rPr>
          <w:rFonts w:ascii="Times New Roman"/>
          <w:b w:val="false"/>
          <w:i w:val="false"/>
          <w:color w:val="000000"/>
          <w:sz w:val="28"/>
        </w:rPr>
        <w:t xml:space="preserve">
      292. Білуге тиіс: </w:t>
      </w:r>
    </w:p>
    <w:bookmarkEnd w:id="1711"/>
    <w:bookmarkStart w:name="z1716" w:id="1712"/>
    <w:p>
      <w:pPr>
        <w:spacing w:after="0"/>
        <w:ind w:left="0"/>
        <w:jc w:val="both"/>
      </w:pPr>
      <w:r>
        <w:rPr>
          <w:rFonts w:ascii="Times New Roman"/>
          <w:b w:val="false"/>
          <w:i w:val="false"/>
          <w:color w:val="000000"/>
          <w:sz w:val="28"/>
        </w:rPr>
        <w:t xml:space="preserve">
      уату агрегатының құрылымы және пайдалану ережесі; </w:t>
      </w:r>
    </w:p>
    <w:bookmarkEnd w:id="1712"/>
    <w:bookmarkStart w:name="z1717" w:id="1713"/>
    <w:p>
      <w:pPr>
        <w:spacing w:after="0"/>
        <w:ind w:left="0"/>
        <w:jc w:val="both"/>
      </w:pPr>
      <w:r>
        <w:rPr>
          <w:rFonts w:ascii="Times New Roman"/>
          <w:b w:val="false"/>
          <w:i w:val="false"/>
          <w:color w:val="000000"/>
          <w:sz w:val="28"/>
        </w:rPr>
        <w:t xml:space="preserve">
      сүйекті сұрыптау тәсілдері; </w:t>
      </w:r>
    </w:p>
    <w:bookmarkEnd w:id="1713"/>
    <w:bookmarkStart w:name="z1718" w:id="1714"/>
    <w:p>
      <w:pPr>
        <w:spacing w:after="0"/>
        <w:ind w:left="0"/>
        <w:jc w:val="both"/>
      </w:pPr>
      <w:r>
        <w:rPr>
          <w:rFonts w:ascii="Times New Roman"/>
          <w:b w:val="false"/>
          <w:i w:val="false"/>
          <w:color w:val="000000"/>
          <w:sz w:val="28"/>
        </w:rPr>
        <w:t xml:space="preserve">
      желімделмейтін шикізаттың белгілері; </w:t>
      </w:r>
    </w:p>
    <w:bookmarkEnd w:id="1714"/>
    <w:bookmarkStart w:name="z1719" w:id="1715"/>
    <w:p>
      <w:pPr>
        <w:spacing w:after="0"/>
        <w:ind w:left="0"/>
        <w:jc w:val="both"/>
      </w:pPr>
      <w:r>
        <w:rPr>
          <w:rFonts w:ascii="Times New Roman"/>
          <w:b w:val="false"/>
          <w:i w:val="false"/>
          <w:color w:val="000000"/>
          <w:sz w:val="28"/>
        </w:rPr>
        <w:t xml:space="preserve">
      сүйек өңдеу жөніндегі технологиялық нұсқаулықтар; </w:t>
      </w:r>
    </w:p>
    <w:bookmarkEnd w:id="1715"/>
    <w:bookmarkStart w:name="z1720" w:id="1716"/>
    <w:p>
      <w:pPr>
        <w:spacing w:after="0"/>
        <w:ind w:left="0"/>
        <w:jc w:val="both"/>
      </w:pPr>
      <w:r>
        <w:rPr>
          <w:rFonts w:ascii="Times New Roman"/>
          <w:b w:val="false"/>
          <w:i w:val="false"/>
          <w:color w:val="000000"/>
          <w:sz w:val="28"/>
        </w:rPr>
        <w:t xml:space="preserve">
      сұрыпталатын сүйектің техникалық шарттары. </w:t>
      </w:r>
    </w:p>
    <w:bookmarkEnd w:id="1716"/>
    <w:bookmarkStart w:name="z1721" w:id="1717"/>
    <w:p>
      <w:pPr>
        <w:spacing w:after="0"/>
        <w:ind w:left="0"/>
        <w:jc w:val="both"/>
      </w:pPr>
      <w:r>
        <w:rPr>
          <w:rFonts w:ascii="Times New Roman"/>
          <w:b w:val="false"/>
          <w:i w:val="false"/>
          <w:color w:val="000000"/>
          <w:sz w:val="28"/>
        </w:rPr>
        <w:t xml:space="preserve">
      68. Желім түсіруші </w:t>
      </w:r>
    </w:p>
    <w:bookmarkEnd w:id="1717"/>
    <w:bookmarkStart w:name="z1722" w:id="1718"/>
    <w:p>
      <w:pPr>
        <w:spacing w:after="0"/>
        <w:ind w:left="0"/>
        <w:jc w:val="both"/>
      </w:pPr>
      <w:r>
        <w:rPr>
          <w:rFonts w:ascii="Times New Roman"/>
          <w:b w:val="false"/>
          <w:i w:val="false"/>
          <w:color w:val="000000"/>
          <w:sz w:val="28"/>
        </w:rPr>
        <w:t xml:space="preserve">
      Параграф 1. Желім түсіруші, 3-разряд </w:t>
      </w:r>
    </w:p>
    <w:bookmarkEnd w:id="1718"/>
    <w:bookmarkStart w:name="z1723" w:id="1719"/>
    <w:p>
      <w:pPr>
        <w:spacing w:after="0"/>
        <w:ind w:left="0"/>
        <w:jc w:val="both"/>
      </w:pPr>
      <w:r>
        <w:rPr>
          <w:rFonts w:ascii="Times New Roman"/>
          <w:b w:val="false"/>
          <w:i w:val="false"/>
          <w:color w:val="000000"/>
          <w:sz w:val="28"/>
        </w:rPr>
        <w:t xml:space="preserve">
      293. Жұмыс сипаттамасы: </w:t>
      </w:r>
    </w:p>
    <w:bookmarkEnd w:id="1719"/>
    <w:bookmarkStart w:name="z1724" w:id="1720"/>
    <w:p>
      <w:pPr>
        <w:spacing w:after="0"/>
        <w:ind w:left="0"/>
        <w:jc w:val="both"/>
      </w:pPr>
      <w:r>
        <w:rPr>
          <w:rFonts w:ascii="Times New Roman"/>
          <w:b w:val="false"/>
          <w:i w:val="false"/>
          <w:color w:val="000000"/>
          <w:sz w:val="28"/>
        </w:rPr>
        <w:t xml:space="preserve">
      желім плиткалары мен техникалық желатинді желатиндейтін үстелден және формалардан түсіру, және оны кептіруге жіберу; </w:t>
      </w:r>
    </w:p>
    <w:bookmarkEnd w:id="1720"/>
    <w:bookmarkStart w:name="z1725" w:id="1721"/>
    <w:p>
      <w:pPr>
        <w:spacing w:after="0"/>
        <w:ind w:left="0"/>
        <w:jc w:val="both"/>
      </w:pPr>
      <w:r>
        <w:rPr>
          <w:rFonts w:ascii="Times New Roman"/>
          <w:b w:val="false"/>
          <w:i w:val="false"/>
          <w:color w:val="000000"/>
          <w:sz w:val="28"/>
        </w:rPr>
        <w:t xml:space="preserve">
      желім плиткаларын рамалардан, торшалардан және сөрелерден кептіргеннен кейін түсіру және оларды орау; </w:t>
      </w:r>
    </w:p>
    <w:bookmarkEnd w:id="1721"/>
    <w:bookmarkStart w:name="z1726" w:id="1722"/>
    <w:p>
      <w:pPr>
        <w:spacing w:after="0"/>
        <w:ind w:left="0"/>
        <w:jc w:val="both"/>
      </w:pPr>
      <w:r>
        <w:rPr>
          <w:rFonts w:ascii="Times New Roman"/>
          <w:b w:val="false"/>
          <w:i w:val="false"/>
          <w:color w:val="000000"/>
          <w:sz w:val="28"/>
        </w:rPr>
        <w:t xml:space="preserve">
      желім плиталарын және техникалық желатинді түсіне, мөлшеріне, формасына және ылғалдығына қарай сұрыптау; </w:t>
      </w:r>
    </w:p>
    <w:bookmarkEnd w:id="1722"/>
    <w:bookmarkStart w:name="z1727" w:id="1723"/>
    <w:p>
      <w:pPr>
        <w:spacing w:after="0"/>
        <w:ind w:left="0"/>
        <w:jc w:val="both"/>
      </w:pPr>
      <w:r>
        <w:rPr>
          <w:rFonts w:ascii="Times New Roman"/>
          <w:b w:val="false"/>
          <w:i w:val="false"/>
          <w:color w:val="000000"/>
          <w:sz w:val="28"/>
        </w:rPr>
        <w:t xml:space="preserve">
      желім плиталарын және техникалық желатинді сұрыптары бойынша ыдысқа орау; </w:t>
      </w:r>
    </w:p>
    <w:bookmarkEnd w:id="1723"/>
    <w:bookmarkStart w:name="z1728" w:id="1724"/>
    <w:p>
      <w:pPr>
        <w:spacing w:after="0"/>
        <w:ind w:left="0"/>
        <w:jc w:val="both"/>
      </w:pPr>
      <w:r>
        <w:rPr>
          <w:rFonts w:ascii="Times New Roman"/>
          <w:b w:val="false"/>
          <w:i w:val="false"/>
          <w:color w:val="000000"/>
          <w:sz w:val="28"/>
        </w:rPr>
        <w:t xml:space="preserve">
      оралған өнімді жұмыс орнына жіберу, қаптарды тігу, биркалар мен этикеткаларды жапсыру. </w:t>
      </w:r>
    </w:p>
    <w:bookmarkEnd w:id="1724"/>
    <w:bookmarkStart w:name="z1729" w:id="1725"/>
    <w:p>
      <w:pPr>
        <w:spacing w:after="0"/>
        <w:ind w:left="0"/>
        <w:jc w:val="both"/>
      </w:pPr>
      <w:r>
        <w:rPr>
          <w:rFonts w:ascii="Times New Roman"/>
          <w:b w:val="false"/>
          <w:i w:val="false"/>
          <w:color w:val="000000"/>
          <w:sz w:val="28"/>
        </w:rPr>
        <w:t xml:space="preserve">
      294. Білуге тиіс: </w:t>
      </w:r>
    </w:p>
    <w:bookmarkEnd w:id="1725"/>
    <w:bookmarkStart w:name="z1730" w:id="1726"/>
    <w:p>
      <w:pPr>
        <w:spacing w:after="0"/>
        <w:ind w:left="0"/>
        <w:jc w:val="both"/>
      </w:pPr>
      <w:r>
        <w:rPr>
          <w:rFonts w:ascii="Times New Roman"/>
          <w:b w:val="false"/>
          <w:i w:val="false"/>
          <w:color w:val="000000"/>
          <w:sz w:val="28"/>
        </w:rPr>
        <w:t xml:space="preserve">
      желім және техникалық желатиннің мемлекеттік стандарттары; </w:t>
      </w:r>
    </w:p>
    <w:bookmarkEnd w:id="1726"/>
    <w:bookmarkStart w:name="z1731" w:id="1727"/>
    <w:p>
      <w:pPr>
        <w:spacing w:after="0"/>
        <w:ind w:left="0"/>
        <w:jc w:val="both"/>
      </w:pPr>
      <w:r>
        <w:rPr>
          <w:rFonts w:ascii="Times New Roman"/>
          <w:b w:val="false"/>
          <w:i w:val="false"/>
          <w:color w:val="000000"/>
          <w:sz w:val="28"/>
        </w:rPr>
        <w:t xml:space="preserve">
      желім мен техникалық желатинді сұрыптары, сыртқы түрі бойынша сұрыптау тәсілдері; </w:t>
      </w:r>
    </w:p>
    <w:bookmarkEnd w:id="1727"/>
    <w:bookmarkStart w:name="z1732" w:id="1728"/>
    <w:p>
      <w:pPr>
        <w:spacing w:after="0"/>
        <w:ind w:left="0"/>
        <w:jc w:val="both"/>
      </w:pPr>
      <w:r>
        <w:rPr>
          <w:rFonts w:ascii="Times New Roman"/>
          <w:b w:val="false"/>
          <w:i w:val="false"/>
          <w:color w:val="000000"/>
          <w:sz w:val="28"/>
        </w:rPr>
        <w:t xml:space="preserve">
      даяр өнімді түсіру және қалау ережесі; </w:t>
      </w:r>
    </w:p>
    <w:bookmarkEnd w:id="1728"/>
    <w:bookmarkStart w:name="z1733" w:id="1729"/>
    <w:p>
      <w:pPr>
        <w:spacing w:after="0"/>
        <w:ind w:left="0"/>
        <w:jc w:val="both"/>
      </w:pPr>
      <w:r>
        <w:rPr>
          <w:rFonts w:ascii="Times New Roman"/>
          <w:b w:val="false"/>
          <w:i w:val="false"/>
          <w:color w:val="000000"/>
          <w:sz w:val="28"/>
        </w:rPr>
        <w:t xml:space="preserve">
      желім және техникалық желатинді кептіруге арналған торлардың мөлшері; </w:t>
      </w:r>
    </w:p>
    <w:bookmarkEnd w:id="1729"/>
    <w:bookmarkStart w:name="z1734" w:id="1730"/>
    <w:p>
      <w:pPr>
        <w:spacing w:after="0"/>
        <w:ind w:left="0"/>
        <w:jc w:val="both"/>
      </w:pPr>
      <w:r>
        <w:rPr>
          <w:rFonts w:ascii="Times New Roman"/>
          <w:b w:val="false"/>
          <w:i w:val="false"/>
          <w:color w:val="000000"/>
          <w:sz w:val="28"/>
        </w:rPr>
        <w:t xml:space="preserve">
      желім және техникалық желатин кептіру рамкаларын жөндеу және шпагатты тарту ережесі. </w:t>
      </w:r>
    </w:p>
    <w:bookmarkEnd w:id="1730"/>
    <w:bookmarkStart w:name="z1735" w:id="1731"/>
    <w:p>
      <w:pPr>
        <w:spacing w:after="0"/>
        <w:ind w:left="0"/>
        <w:jc w:val="both"/>
      </w:pPr>
      <w:r>
        <w:rPr>
          <w:rFonts w:ascii="Times New Roman"/>
          <w:b w:val="false"/>
          <w:i w:val="false"/>
          <w:color w:val="000000"/>
          <w:sz w:val="28"/>
        </w:rPr>
        <w:t>
      Желім және техникалық желатин кептіру торшаларын дайындау, қанарларды тігу және биркаларды байлау жөніндегі жұмыстарды орындауда - 2-разряд.</w:t>
      </w:r>
    </w:p>
    <w:bookmarkEnd w:id="1731"/>
    <w:bookmarkStart w:name="z1736" w:id="1732"/>
    <w:p>
      <w:pPr>
        <w:spacing w:after="0"/>
        <w:ind w:left="0"/>
        <w:jc w:val="both"/>
      </w:pPr>
      <w:r>
        <w:rPr>
          <w:rFonts w:ascii="Times New Roman"/>
          <w:b w:val="false"/>
          <w:i w:val="false"/>
          <w:color w:val="000000"/>
          <w:sz w:val="28"/>
        </w:rPr>
        <w:t xml:space="preserve">
      Этикеткаларды жапсыру және желім плиткаларын есептеу жөніндегі жұмыстарды орындауда – 1-разряд. </w:t>
      </w:r>
    </w:p>
    <w:bookmarkEnd w:id="1732"/>
    <w:bookmarkStart w:name="z1737" w:id="1733"/>
    <w:p>
      <w:pPr>
        <w:spacing w:after="0"/>
        <w:ind w:left="0"/>
        <w:jc w:val="left"/>
      </w:pPr>
      <w:r>
        <w:rPr>
          <w:rFonts w:ascii="Times New Roman"/>
          <w:b/>
          <w:i w:val="false"/>
          <w:color w:val="000000"/>
        </w:rPr>
        <w:t xml:space="preserve"> 4-бөлім. "Құс және қоян өңдеу"</w:t>
      </w:r>
    </w:p>
    <w:bookmarkEnd w:id="1733"/>
    <w:bookmarkStart w:name="z1738" w:id="1734"/>
    <w:p>
      <w:pPr>
        <w:spacing w:after="0"/>
        <w:ind w:left="0"/>
        <w:jc w:val="both"/>
      </w:pPr>
      <w:r>
        <w:rPr>
          <w:rFonts w:ascii="Times New Roman"/>
          <w:b w:val="false"/>
          <w:i w:val="false"/>
          <w:color w:val="000000"/>
          <w:sz w:val="28"/>
        </w:rPr>
        <w:t xml:space="preserve">
      69. Балауыз массасын регенерациялау аппаратшысы </w:t>
      </w:r>
    </w:p>
    <w:bookmarkEnd w:id="1734"/>
    <w:bookmarkStart w:name="z1739" w:id="1735"/>
    <w:p>
      <w:pPr>
        <w:spacing w:after="0"/>
        <w:ind w:left="0"/>
        <w:jc w:val="both"/>
      </w:pPr>
      <w:r>
        <w:rPr>
          <w:rFonts w:ascii="Times New Roman"/>
          <w:b w:val="false"/>
          <w:i w:val="false"/>
          <w:color w:val="000000"/>
          <w:sz w:val="28"/>
        </w:rPr>
        <w:t xml:space="preserve">
      Параграф 1. Балауыз массасын регенерациялау аппаратшысы, 3-разряд </w:t>
      </w:r>
    </w:p>
    <w:bookmarkEnd w:id="1735"/>
    <w:bookmarkStart w:name="z1740" w:id="1736"/>
    <w:p>
      <w:pPr>
        <w:spacing w:after="0"/>
        <w:ind w:left="0"/>
        <w:jc w:val="both"/>
      </w:pPr>
      <w:r>
        <w:rPr>
          <w:rFonts w:ascii="Times New Roman"/>
          <w:b w:val="false"/>
          <w:i w:val="false"/>
          <w:color w:val="000000"/>
          <w:sz w:val="28"/>
        </w:rPr>
        <w:t xml:space="preserve">
      295. Жұмыс сипаттамасы: </w:t>
      </w:r>
    </w:p>
    <w:bookmarkEnd w:id="1736"/>
    <w:bookmarkStart w:name="z1741" w:id="1737"/>
    <w:p>
      <w:pPr>
        <w:spacing w:after="0"/>
        <w:ind w:left="0"/>
        <w:jc w:val="both"/>
      </w:pPr>
      <w:r>
        <w:rPr>
          <w:rFonts w:ascii="Times New Roman"/>
          <w:b w:val="false"/>
          <w:i w:val="false"/>
          <w:color w:val="000000"/>
          <w:sz w:val="28"/>
        </w:rPr>
        <w:t xml:space="preserve">
      бумен сумен қызатын қазандықтарда балауыз массасын әзірлеу және регенерациялау процесін жүргізу; </w:t>
      </w:r>
    </w:p>
    <w:bookmarkEnd w:id="1737"/>
    <w:bookmarkStart w:name="z1742" w:id="1738"/>
    <w:p>
      <w:pPr>
        <w:spacing w:after="0"/>
        <w:ind w:left="0"/>
        <w:jc w:val="both"/>
      </w:pPr>
      <w:r>
        <w:rPr>
          <w:rFonts w:ascii="Times New Roman"/>
          <w:b w:val="false"/>
          <w:i w:val="false"/>
          <w:color w:val="000000"/>
          <w:sz w:val="28"/>
        </w:rPr>
        <w:t xml:space="preserve">
      өңделген ластанған балауыз массаны қазандыққа жіберу, балауыз массаны қыздыру және араластыру; </w:t>
      </w:r>
    </w:p>
    <w:bookmarkEnd w:id="1738"/>
    <w:bookmarkStart w:name="z1743" w:id="1739"/>
    <w:p>
      <w:pPr>
        <w:spacing w:after="0"/>
        <w:ind w:left="0"/>
        <w:jc w:val="both"/>
      </w:pPr>
      <w:r>
        <w:rPr>
          <w:rFonts w:ascii="Times New Roman"/>
          <w:b w:val="false"/>
          <w:i w:val="false"/>
          <w:color w:val="000000"/>
          <w:sz w:val="28"/>
        </w:rPr>
        <w:t xml:space="preserve">
      балқытылған балауыз массаны ластықтардан центрифугада тазалау, таза балауыз массаны сақтау немесе балауыздау үшін бұлауға жіберу, центрифуганы тазалау және жуу; </w:t>
      </w:r>
    </w:p>
    <w:bookmarkEnd w:id="1739"/>
    <w:bookmarkStart w:name="z1744" w:id="1740"/>
    <w:p>
      <w:pPr>
        <w:spacing w:after="0"/>
        <w:ind w:left="0"/>
        <w:jc w:val="both"/>
      </w:pPr>
      <w:r>
        <w:rPr>
          <w:rFonts w:ascii="Times New Roman"/>
          <w:b w:val="false"/>
          <w:i w:val="false"/>
          <w:color w:val="000000"/>
          <w:sz w:val="28"/>
        </w:rPr>
        <w:t xml:space="preserve">
      балауыз массасын жіберу және ұсақтау, оны қазандыққа салу, балауыз массаны талап етілген температураға дейін қыздыру және ұшаларды балауыздауға арналған даярлық параметрлерін айқындау, даяр балауыз массаны сақтау немесе балауыздау бұлауына жіберу; </w:t>
      </w:r>
    </w:p>
    <w:bookmarkEnd w:id="1740"/>
    <w:bookmarkStart w:name="z1745" w:id="1741"/>
    <w:p>
      <w:pPr>
        <w:spacing w:after="0"/>
        <w:ind w:left="0"/>
        <w:jc w:val="both"/>
      </w:pPr>
      <w:r>
        <w:rPr>
          <w:rFonts w:ascii="Times New Roman"/>
          <w:b w:val="false"/>
          <w:i w:val="false"/>
          <w:color w:val="000000"/>
          <w:sz w:val="28"/>
        </w:rPr>
        <w:t xml:space="preserve">
      су немесе будың қазандыққа жіберілуін реттеу; </w:t>
      </w:r>
    </w:p>
    <w:bookmarkEnd w:id="1741"/>
    <w:bookmarkStart w:name="z1746" w:id="1742"/>
    <w:p>
      <w:pPr>
        <w:spacing w:after="0"/>
        <w:ind w:left="0"/>
        <w:jc w:val="both"/>
      </w:pPr>
      <w:r>
        <w:rPr>
          <w:rFonts w:ascii="Times New Roman"/>
          <w:b w:val="false"/>
          <w:i w:val="false"/>
          <w:color w:val="000000"/>
          <w:sz w:val="28"/>
        </w:rPr>
        <w:t xml:space="preserve">
      даяр балауыз массасының температурасын өлшеу. </w:t>
      </w:r>
    </w:p>
    <w:bookmarkEnd w:id="1742"/>
    <w:bookmarkStart w:name="z1747" w:id="1743"/>
    <w:p>
      <w:pPr>
        <w:spacing w:after="0"/>
        <w:ind w:left="0"/>
        <w:jc w:val="both"/>
      </w:pPr>
      <w:r>
        <w:rPr>
          <w:rFonts w:ascii="Times New Roman"/>
          <w:b w:val="false"/>
          <w:i w:val="false"/>
          <w:color w:val="000000"/>
          <w:sz w:val="28"/>
        </w:rPr>
        <w:t xml:space="preserve">
      296. Білуге тиіс: </w:t>
      </w:r>
    </w:p>
    <w:bookmarkEnd w:id="1743"/>
    <w:bookmarkStart w:name="z1748" w:id="1744"/>
    <w:p>
      <w:pPr>
        <w:spacing w:after="0"/>
        <w:ind w:left="0"/>
        <w:jc w:val="both"/>
      </w:pPr>
      <w:r>
        <w:rPr>
          <w:rFonts w:ascii="Times New Roman"/>
          <w:b w:val="false"/>
          <w:i w:val="false"/>
          <w:color w:val="000000"/>
          <w:sz w:val="28"/>
        </w:rPr>
        <w:t xml:space="preserve">
      қызмет көрсетілетін жабдықтың құрылымы; </w:t>
      </w:r>
    </w:p>
    <w:bookmarkEnd w:id="1744"/>
    <w:bookmarkStart w:name="z1749" w:id="1745"/>
    <w:p>
      <w:pPr>
        <w:spacing w:after="0"/>
        <w:ind w:left="0"/>
        <w:jc w:val="both"/>
      </w:pPr>
      <w:r>
        <w:rPr>
          <w:rFonts w:ascii="Times New Roman"/>
          <w:b w:val="false"/>
          <w:i w:val="false"/>
          <w:color w:val="000000"/>
          <w:sz w:val="28"/>
        </w:rPr>
        <w:t xml:space="preserve">
      балауыз массасын әзірлеу және регенерациялау процесінің технологиясы; </w:t>
      </w:r>
    </w:p>
    <w:bookmarkEnd w:id="1745"/>
    <w:bookmarkStart w:name="z1750" w:id="1746"/>
    <w:p>
      <w:pPr>
        <w:spacing w:after="0"/>
        <w:ind w:left="0"/>
        <w:jc w:val="both"/>
      </w:pPr>
      <w:r>
        <w:rPr>
          <w:rFonts w:ascii="Times New Roman"/>
          <w:b w:val="false"/>
          <w:i w:val="false"/>
          <w:color w:val="000000"/>
          <w:sz w:val="28"/>
        </w:rPr>
        <w:t xml:space="preserve">
      балауыз массасының физикалық-химиялық қасиеттері; </w:t>
      </w:r>
    </w:p>
    <w:bookmarkEnd w:id="1746"/>
    <w:bookmarkStart w:name="z1751" w:id="1747"/>
    <w:p>
      <w:pPr>
        <w:spacing w:after="0"/>
        <w:ind w:left="0"/>
        <w:jc w:val="both"/>
      </w:pPr>
      <w:r>
        <w:rPr>
          <w:rFonts w:ascii="Times New Roman"/>
          <w:b w:val="false"/>
          <w:i w:val="false"/>
          <w:color w:val="000000"/>
          <w:sz w:val="28"/>
        </w:rPr>
        <w:t xml:space="preserve">
      балауыз массасының қызметі және оны әзірлеудің технологиялық режимі.  </w:t>
      </w:r>
    </w:p>
    <w:bookmarkEnd w:id="1747"/>
    <w:bookmarkStart w:name="z1752" w:id="1748"/>
    <w:p>
      <w:pPr>
        <w:spacing w:after="0"/>
        <w:ind w:left="0"/>
        <w:jc w:val="both"/>
      </w:pPr>
      <w:r>
        <w:rPr>
          <w:rFonts w:ascii="Times New Roman"/>
          <w:b w:val="false"/>
          <w:i w:val="false"/>
          <w:color w:val="000000"/>
          <w:sz w:val="28"/>
        </w:rPr>
        <w:t xml:space="preserve">
      Параграф 2. Балауыз массасын регенерациялау аппаратшысы, 4-разряд </w:t>
      </w:r>
    </w:p>
    <w:bookmarkEnd w:id="1748"/>
    <w:bookmarkStart w:name="z1753" w:id="1749"/>
    <w:p>
      <w:pPr>
        <w:spacing w:after="0"/>
        <w:ind w:left="0"/>
        <w:jc w:val="both"/>
      </w:pPr>
      <w:r>
        <w:rPr>
          <w:rFonts w:ascii="Times New Roman"/>
          <w:b w:val="false"/>
          <w:i w:val="false"/>
          <w:color w:val="000000"/>
          <w:sz w:val="28"/>
        </w:rPr>
        <w:t xml:space="preserve">
      297. Жұмыс сипаттамасы: </w:t>
      </w:r>
    </w:p>
    <w:bookmarkEnd w:id="1749"/>
    <w:bookmarkStart w:name="z1754" w:id="1750"/>
    <w:p>
      <w:pPr>
        <w:spacing w:after="0"/>
        <w:ind w:left="0"/>
        <w:jc w:val="both"/>
      </w:pPr>
      <w:r>
        <w:rPr>
          <w:rFonts w:ascii="Times New Roman"/>
          <w:b w:val="false"/>
          <w:i w:val="false"/>
          <w:color w:val="000000"/>
          <w:sz w:val="28"/>
        </w:rPr>
        <w:t xml:space="preserve">
      температуралық режимді автоматты басқарылатын аппараттарда балауыз массасын әзірлеу және регенерациялау процесін жүргізу, сондай-ақ бұлауды балауыз массасы деңгейін толтыру; </w:t>
      </w:r>
    </w:p>
    <w:bookmarkEnd w:id="1750"/>
    <w:bookmarkStart w:name="z1755" w:id="1751"/>
    <w:p>
      <w:pPr>
        <w:spacing w:after="0"/>
        <w:ind w:left="0"/>
        <w:jc w:val="both"/>
      </w:pPr>
      <w:r>
        <w:rPr>
          <w:rFonts w:ascii="Times New Roman"/>
          <w:b w:val="false"/>
          <w:i w:val="false"/>
          <w:color w:val="000000"/>
          <w:sz w:val="28"/>
        </w:rPr>
        <w:t xml:space="preserve">
      ұсақталған балауыз массасын бу немесе сумен қызатын аппараттарға балқытуға ұсақталған балауыз массасын жіберуді реттеу, су немесе бу жіберуді реттеу; </w:t>
      </w:r>
    </w:p>
    <w:bookmarkEnd w:id="1751"/>
    <w:bookmarkStart w:name="z1756" w:id="1752"/>
    <w:p>
      <w:pPr>
        <w:spacing w:after="0"/>
        <w:ind w:left="0"/>
        <w:jc w:val="both"/>
      </w:pPr>
      <w:r>
        <w:rPr>
          <w:rFonts w:ascii="Times New Roman"/>
          <w:b w:val="false"/>
          <w:i w:val="false"/>
          <w:color w:val="000000"/>
          <w:sz w:val="28"/>
        </w:rPr>
        <w:t xml:space="preserve">
      бақылау-өлшеу аспаптарының көрсеткіштері бойынша балауыз массасының температурасы мен басқа да технологиялық режим параметрлерін бақылау; </w:t>
      </w:r>
    </w:p>
    <w:bookmarkEnd w:id="1752"/>
    <w:bookmarkStart w:name="z1757" w:id="1753"/>
    <w:p>
      <w:pPr>
        <w:spacing w:after="0"/>
        <w:ind w:left="0"/>
        <w:jc w:val="both"/>
      </w:pPr>
      <w:r>
        <w:rPr>
          <w:rFonts w:ascii="Times New Roman"/>
          <w:b w:val="false"/>
          <w:i w:val="false"/>
          <w:color w:val="000000"/>
          <w:sz w:val="28"/>
        </w:rPr>
        <w:t xml:space="preserve">
      даяр балауыз массасын сақтау немесе балауыздау бұлауларына сорғылардың көмегімен айдау; </w:t>
      </w:r>
    </w:p>
    <w:bookmarkEnd w:id="1753"/>
    <w:bookmarkStart w:name="z1758" w:id="1754"/>
    <w:p>
      <w:pPr>
        <w:spacing w:after="0"/>
        <w:ind w:left="0"/>
        <w:jc w:val="both"/>
      </w:pPr>
      <w:r>
        <w:rPr>
          <w:rFonts w:ascii="Times New Roman"/>
          <w:b w:val="false"/>
          <w:i w:val="false"/>
          <w:color w:val="000000"/>
          <w:sz w:val="28"/>
        </w:rPr>
        <w:t xml:space="preserve">
      ұшалардан табиғи тұндыру немесе центрифугалау әдісімен алынған балауыз массасын оларды ластықтан тазарту мақсатында регенерациялау жөніндегі жұмыстарды орындау. өңделген балауыз массаны қолмен немесе транспортермен регенерациялауға жіберу; </w:t>
      </w:r>
    </w:p>
    <w:bookmarkEnd w:id="1754"/>
    <w:bookmarkStart w:name="z1759" w:id="1755"/>
    <w:p>
      <w:pPr>
        <w:spacing w:after="0"/>
        <w:ind w:left="0"/>
        <w:jc w:val="both"/>
      </w:pPr>
      <w:r>
        <w:rPr>
          <w:rFonts w:ascii="Times New Roman"/>
          <w:b w:val="false"/>
          <w:i w:val="false"/>
          <w:color w:val="000000"/>
          <w:sz w:val="28"/>
        </w:rPr>
        <w:t xml:space="preserve">
      тазарту процесін қадағалау; </w:t>
      </w:r>
    </w:p>
    <w:bookmarkEnd w:id="1755"/>
    <w:bookmarkStart w:name="z1760" w:id="1756"/>
    <w:p>
      <w:pPr>
        <w:spacing w:after="0"/>
        <w:ind w:left="0"/>
        <w:jc w:val="both"/>
      </w:pPr>
      <w:r>
        <w:rPr>
          <w:rFonts w:ascii="Times New Roman"/>
          <w:b w:val="false"/>
          <w:i w:val="false"/>
          <w:color w:val="000000"/>
          <w:sz w:val="28"/>
        </w:rPr>
        <w:t>
      сақтау немесе балауыз бұлауларға балауыз массасын таза балауыз масса жіберу;</w:t>
      </w:r>
    </w:p>
    <w:bookmarkEnd w:id="1756"/>
    <w:bookmarkStart w:name="z1761" w:id="1757"/>
    <w:p>
      <w:pPr>
        <w:spacing w:after="0"/>
        <w:ind w:left="0"/>
        <w:jc w:val="both"/>
      </w:pPr>
      <w:r>
        <w:rPr>
          <w:rFonts w:ascii="Times New Roman"/>
          <w:b w:val="false"/>
          <w:i w:val="false"/>
          <w:color w:val="000000"/>
          <w:sz w:val="28"/>
        </w:rPr>
        <w:t xml:space="preserve">
      жабдықтарды жөндеуге жіберу және жөндеуден қабылдап алу. </w:t>
      </w:r>
    </w:p>
    <w:bookmarkEnd w:id="1757"/>
    <w:bookmarkStart w:name="z1762" w:id="1758"/>
    <w:p>
      <w:pPr>
        <w:spacing w:after="0"/>
        <w:ind w:left="0"/>
        <w:jc w:val="both"/>
      </w:pPr>
      <w:r>
        <w:rPr>
          <w:rFonts w:ascii="Times New Roman"/>
          <w:b w:val="false"/>
          <w:i w:val="false"/>
          <w:color w:val="000000"/>
          <w:sz w:val="28"/>
        </w:rPr>
        <w:t xml:space="preserve">
      298. Білуге тиіс: </w:t>
      </w:r>
    </w:p>
    <w:bookmarkEnd w:id="1758"/>
    <w:bookmarkStart w:name="z1763" w:id="1759"/>
    <w:p>
      <w:pPr>
        <w:spacing w:after="0"/>
        <w:ind w:left="0"/>
        <w:jc w:val="both"/>
      </w:pPr>
      <w:r>
        <w:rPr>
          <w:rFonts w:ascii="Times New Roman"/>
          <w:b w:val="false"/>
          <w:i w:val="false"/>
          <w:color w:val="000000"/>
          <w:sz w:val="28"/>
        </w:rPr>
        <w:t xml:space="preserve">
      балауыз массасын әзірлеу және регенерациялау процесінің технологиясы; </w:t>
      </w:r>
    </w:p>
    <w:bookmarkEnd w:id="1759"/>
    <w:bookmarkStart w:name="z1764" w:id="1760"/>
    <w:p>
      <w:pPr>
        <w:spacing w:after="0"/>
        <w:ind w:left="0"/>
        <w:jc w:val="both"/>
      </w:pPr>
      <w:r>
        <w:rPr>
          <w:rFonts w:ascii="Times New Roman"/>
          <w:b w:val="false"/>
          <w:i w:val="false"/>
          <w:color w:val="000000"/>
          <w:sz w:val="28"/>
        </w:rPr>
        <w:t>
      қызмет көрсетілетін жабдықтың құрылымы, қолдану қағидаты және пайдалану ережесі;</w:t>
      </w:r>
    </w:p>
    <w:bookmarkEnd w:id="1760"/>
    <w:bookmarkStart w:name="z1765" w:id="1761"/>
    <w:p>
      <w:pPr>
        <w:spacing w:after="0"/>
        <w:ind w:left="0"/>
        <w:jc w:val="both"/>
      </w:pPr>
      <w:r>
        <w:rPr>
          <w:rFonts w:ascii="Times New Roman"/>
          <w:b w:val="false"/>
          <w:i w:val="false"/>
          <w:color w:val="000000"/>
          <w:sz w:val="28"/>
        </w:rPr>
        <w:t xml:space="preserve">
      балауыз массасының физикалық-химиялық қасиеті және қызметі.  </w:t>
      </w:r>
    </w:p>
    <w:bookmarkEnd w:id="1761"/>
    <w:bookmarkStart w:name="z1766" w:id="1762"/>
    <w:p>
      <w:pPr>
        <w:spacing w:after="0"/>
        <w:ind w:left="0"/>
        <w:jc w:val="both"/>
      </w:pPr>
      <w:r>
        <w:rPr>
          <w:rFonts w:ascii="Times New Roman"/>
          <w:b w:val="false"/>
          <w:i w:val="false"/>
          <w:color w:val="000000"/>
          <w:sz w:val="28"/>
        </w:rPr>
        <w:t xml:space="preserve">
      70. Тіс тазалағыш жасаушы </w:t>
      </w:r>
    </w:p>
    <w:bookmarkEnd w:id="1762"/>
    <w:bookmarkStart w:name="z1767" w:id="1763"/>
    <w:p>
      <w:pPr>
        <w:spacing w:after="0"/>
        <w:ind w:left="0"/>
        <w:jc w:val="both"/>
      </w:pPr>
      <w:r>
        <w:rPr>
          <w:rFonts w:ascii="Times New Roman"/>
          <w:b w:val="false"/>
          <w:i w:val="false"/>
          <w:color w:val="000000"/>
          <w:sz w:val="28"/>
        </w:rPr>
        <w:t xml:space="preserve">
      Параграф 1. Тіс тазалағыш жасаушы, 2-разряд </w:t>
      </w:r>
    </w:p>
    <w:bookmarkEnd w:id="1763"/>
    <w:bookmarkStart w:name="z1768" w:id="1764"/>
    <w:p>
      <w:pPr>
        <w:spacing w:after="0"/>
        <w:ind w:left="0"/>
        <w:jc w:val="both"/>
      </w:pPr>
      <w:r>
        <w:rPr>
          <w:rFonts w:ascii="Times New Roman"/>
          <w:b w:val="false"/>
          <w:i w:val="false"/>
          <w:color w:val="000000"/>
          <w:sz w:val="28"/>
        </w:rPr>
        <w:t xml:space="preserve">
      299. Жұмыс сипаттамасы: </w:t>
      </w:r>
    </w:p>
    <w:bookmarkEnd w:id="1764"/>
    <w:bookmarkStart w:name="z1769" w:id="1765"/>
    <w:p>
      <w:pPr>
        <w:spacing w:after="0"/>
        <w:ind w:left="0"/>
        <w:jc w:val="both"/>
      </w:pPr>
      <w:r>
        <w:rPr>
          <w:rFonts w:ascii="Times New Roman"/>
          <w:b w:val="false"/>
          <w:i w:val="false"/>
          <w:color w:val="000000"/>
          <w:sz w:val="28"/>
        </w:rPr>
        <w:t xml:space="preserve">
      тіс тазалайтын жасау жөніндегі жұмыстарды кешенді орындау: белгіленген мөлшер бойынша ірі немесе қауырсынын іріктеу, оларды пачкаға орау, желпуішті механикалық қайшымен кесу; </w:t>
      </w:r>
    </w:p>
    <w:bookmarkEnd w:id="1765"/>
    <w:bookmarkStart w:name="z1770" w:id="1766"/>
    <w:p>
      <w:pPr>
        <w:spacing w:after="0"/>
        <w:ind w:left="0"/>
        <w:jc w:val="both"/>
      </w:pPr>
      <w:r>
        <w:rPr>
          <w:rFonts w:ascii="Times New Roman"/>
          <w:b w:val="false"/>
          <w:i w:val="false"/>
          <w:color w:val="000000"/>
          <w:sz w:val="28"/>
        </w:rPr>
        <w:t xml:space="preserve">
      қауырсын өзекшесінің төменгі мөлдір бөлігін бөлу, оны алдын ала булау және барабанда тегістеу; </w:t>
      </w:r>
    </w:p>
    <w:bookmarkEnd w:id="1766"/>
    <w:bookmarkStart w:name="z1771" w:id="1767"/>
    <w:p>
      <w:pPr>
        <w:spacing w:after="0"/>
        <w:ind w:left="0"/>
        <w:jc w:val="both"/>
      </w:pPr>
      <w:r>
        <w:rPr>
          <w:rFonts w:ascii="Times New Roman"/>
          <w:b w:val="false"/>
          <w:i w:val="false"/>
          <w:color w:val="000000"/>
          <w:sz w:val="28"/>
        </w:rPr>
        <w:t xml:space="preserve">
      сығымдағышта тіс тазалайтынды белгіленген мөлшер бойынша кесу; </w:t>
      </w:r>
    </w:p>
    <w:bookmarkEnd w:id="1767"/>
    <w:bookmarkStart w:name="z1772" w:id="1768"/>
    <w:p>
      <w:pPr>
        <w:spacing w:after="0"/>
        <w:ind w:left="0"/>
        <w:jc w:val="both"/>
      </w:pPr>
      <w:r>
        <w:rPr>
          <w:rFonts w:ascii="Times New Roman"/>
          <w:b w:val="false"/>
          <w:i w:val="false"/>
          <w:color w:val="000000"/>
          <w:sz w:val="28"/>
        </w:rPr>
        <w:t xml:space="preserve">
      тіс тазалайтынды целлофан пакетке саны және мөлшері бойынша сұрыптау және қалау, пакеттерді желімдеу және оларға таңбалау жапсырмаларды жапсыру; </w:t>
      </w:r>
    </w:p>
    <w:bookmarkEnd w:id="1768"/>
    <w:bookmarkStart w:name="z1773" w:id="1769"/>
    <w:p>
      <w:pPr>
        <w:spacing w:after="0"/>
        <w:ind w:left="0"/>
        <w:jc w:val="both"/>
      </w:pPr>
      <w:r>
        <w:rPr>
          <w:rFonts w:ascii="Times New Roman"/>
          <w:b w:val="false"/>
          <w:i w:val="false"/>
          <w:color w:val="000000"/>
          <w:sz w:val="28"/>
        </w:rPr>
        <w:t xml:space="preserve">
      оралған тіс тазалағыштарды автоклавта зарарсыздандыру, оларды тиеу және түсіру. </w:t>
      </w:r>
    </w:p>
    <w:bookmarkEnd w:id="1769"/>
    <w:bookmarkStart w:name="z1774" w:id="1770"/>
    <w:p>
      <w:pPr>
        <w:spacing w:after="0"/>
        <w:ind w:left="0"/>
        <w:jc w:val="both"/>
      </w:pPr>
      <w:r>
        <w:rPr>
          <w:rFonts w:ascii="Times New Roman"/>
          <w:b w:val="false"/>
          <w:i w:val="false"/>
          <w:color w:val="000000"/>
          <w:sz w:val="28"/>
        </w:rPr>
        <w:t xml:space="preserve">
      300. Білуге тиіс: </w:t>
      </w:r>
    </w:p>
    <w:bookmarkEnd w:id="1770"/>
    <w:bookmarkStart w:name="z1775" w:id="1771"/>
    <w:p>
      <w:pPr>
        <w:spacing w:after="0"/>
        <w:ind w:left="0"/>
        <w:jc w:val="both"/>
      </w:pPr>
      <w:r>
        <w:rPr>
          <w:rFonts w:ascii="Times New Roman"/>
          <w:b w:val="false"/>
          <w:i w:val="false"/>
          <w:color w:val="000000"/>
          <w:sz w:val="28"/>
        </w:rPr>
        <w:t xml:space="preserve">
      қызмет көрсетілетін жабдықтардың құрылымы, тіс тазалағыш жасау үшін қауырсынды іріктеу, тегістеу және штампылау тәсілдері мен ережесі, тіс тазалағыштар жасауға арналған қауырсынды тазалап тегістеуге қойылатын талаптар; </w:t>
      </w:r>
    </w:p>
    <w:bookmarkEnd w:id="1771"/>
    <w:bookmarkStart w:name="z1776" w:id="1772"/>
    <w:p>
      <w:pPr>
        <w:spacing w:after="0"/>
        <w:ind w:left="0"/>
        <w:jc w:val="both"/>
      </w:pPr>
      <w:r>
        <w:rPr>
          <w:rFonts w:ascii="Times New Roman"/>
          <w:b w:val="false"/>
          <w:i w:val="false"/>
          <w:color w:val="000000"/>
          <w:sz w:val="28"/>
        </w:rPr>
        <w:t xml:space="preserve">
      тіс тазалағыштарды автоклавта зарарсыздандыру режимі.  </w:t>
      </w:r>
    </w:p>
    <w:bookmarkEnd w:id="1772"/>
    <w:bookmarkStart w:name="z1777" w:id="1773"/>
    <w:p>
      <w:pPr>
        <w:spacing w:after="0"/>
        <w:ind w:left="0"/>
        <w:jc w:val="both"/>
      </w:pPr>
      <w:r>
        <w:rPr>
          <w:rFonts w:ascii="Times New Roman"/>
          <w:b w:val="false"/>
          <w:i w:val="false"/>
          <w:color w:val="000000"/>
          <w:sz w:val="28"/>
        </w:rPr>
        <w:t xml:space="preserve">
      71. Қауырсын түбіт бұйым жасаушы </w:t>
      </w:r>
    </w:p>
    <w:bookmarkEnd w:id="1773"/>
    <w:bookmarkStart w:name="z1778" w:id="1774"/>
    <w:p>
      <w:pPr>
        <w:spacing w:after="0"/>
        <w:ind w:left="0"/>
        <w:jc w:val="both"/>
      </w:pPr>
      <w:r>
        <w:rPr>
          <w:rFonts w:ascii="Times New Roman"/>
          <w:b w:val="false"/>
          <w:i w:val="false"/>
          <w:color w:val="000000"/>
          <w:sz w:val="28"/>
        </w:rPr>
        <w:t xml:space="preserve">
      Параграф 1. Қауырсын түбіт бұйым жасаушы, 3-разряд </w:t>
      </w:r>
    </w:p>
    <w:bookmarkEnd w:id="1774"/>
    <w:bookmarkStart w:name="z1779" w:id="1775"/>
    <w:p>
      <w:pPr>
        <w:spacing w:after="0"/>
        <w:ind w:left="0"/>
        <w:jc w:val="both"/>
      </w:pPr>
      <w:r>
        <w:rPr>
          <w:rFonts w:ascii="Times New Roman"/>
          <w:b w:val="false"/>
          <w:i w:val="false"/>
          <w:color w:val="000000"/>
          <w:sz w:val="28"/>
        </w:rPr>
        <w:t xml:space="preserve">
      301. Жұмыс сипаттамасы: </w:t>
      </w:r>
    </w:p>
    <w:bookmarkEnd w:id="1775"/>
    <w:bookmarkStart w:name="z1780" w:id="1776"/>
    <w:p>
      <w:pPr>
        <w:spacing w:after="0"/>
        <w:ind w:left="0"/>
        <w:jc w:val="both"/>
      </w:pPr>
      <w:r>
        <w:rPr>
          <w:rFonts w:ascii="Times New Roman"/>
          <w:b w:val="false"/>
          <w:i w:val="false"/>
          <w:color w:val="000000"/>
          <w:sz w:val="28"/>
        </w:rPr>
        <w:t xml:space="preserve">
      берілген массаны мөлшерлей отырып автоматтар мен жартылай автоматтарда қауырсын түбіт толтырғыштармен жастық және көрпе тыстарын толтыру; </w:t>
      </w:r>
    </w:p>
    <w:bookmarkEnd w:id="1776"/>
    <w:bookmarkStart w:name="z1781" w:id="1777"/>
    <w:p>
      <w:pPr>
        <w:spacing w:after="0"/>
        <w:ind w:left="0"/>
        <w:jc w:val="both"/>
      </w:pPr>
      <w:r>
        <w:rPr>
          <w:rFonts w:ascii="Times New Roman"/>
          <w:b w:val="false"/>
          <w:i w:val="false"/>
          <w:color w:val="000000"/>
          <w:sz w:val="28"/>
        </w:rPr>
        <w:t xml:space="preserve">
      тыстарды алдын ала өлшеу; </w:t>
      </w:r>
    </w:p>
    <w:bookmarkEnd w:id="1777"/>
    <w:bookmarkStart w:name="z1782" w:id="1778"/>
    <w:p>
      <w:pPr>
        <w:spacing w:after="0"/>
        <w:ind w:left="0"/>
        <w:jc w:val="both"/>
      </w:pPr>
      <w:r>
        <w:rPr>
          <w:rFonts w:ascii="Times New Roman"/>
          <w:b w:val="false"/>
          <w:i w:val="false"/>
          <w:color w:val="000000"/>
          <w:sz w:val="28"/>
        </w:rPr>
        <w:t xml:space="preserve">
      жастықтардың, көрпе және тыс массаларының атауларына (артикулдарына) сәйкес мөлшерлеу автоматтарында толықтырған массасын орнату; </w:t>
      </w:r>
    </w:p>
    <w:bookmarkEnd w:id="1778"/>
    <w:bookmarkStart w:name="z1783" w:id="1779"/>
    <w:p>
      <w:pPr>
        <w:spacing w:after="0"/>
        <w:ind w:left="0"/>
        <w:jc w:val="both"/>
      </w:pPr>
      <w:r>
        <w:rPr>
          <w:rFonts w:ascii="Times New Roman"/>
          <w:b w:val="false"/>
          <w:i w:val="false"/>
          <w:color w:val="000000"/>
          <w:sz w:val="28"/>
        </w:rPr>
        <w:t>
      мөлшерлегіш автоматтардың жұмысын бақылау, жұмыс процесінде таразы балансын реттеу;</w:t>
      </w:r>
    </w:p>
    <w:bookmarkEnd w:id="1779"/>
    <w:bookmarkStart w:name="z1784" w:id="1780"/>
    <w:p>
      <w:pPr>
        <w:spacing w:after="0"/>
        <w:ind w:left="0"/>
        <w:jc w:val="both"/>
      </w:pPr>
      <w:r>
        <w:rPr>
          <w:rFonts w:ascii="Times New Roman"/>
          <w:b w:val="false"/>
          <w:i w:val="false"/>
          <w:color w:val="000000"/>
          <w:sz w:val="28"/>
        </w:rPr>
        <w:t>
      жастық және көрпелерді тігуге жіберу;</w:t>
      </w:r>
    </w:p>
    <w:bookmarkEnd w:id="1780"/>
    <w:bookmarkStart w:name="z1785" w:id="1781"/>
    <w:p>
      <w:pPr>
        <w:spacing w:after="0"/>
        <w:ind w:left="0"/>
        <w:jc w:val="both"/>
      </w:pPr>
      <w:r>
        <w:rPr>
          <w:rFonts w:ascii="Times New Roman"/>
          <w:b w:val="false"/>
          <w:i w:val="false"/>
          <w:color w:val="000000"/>
          <w:sz w:val="28"/>
        </w:rPr>
        <w:t xml:space="preserve">
      тыстың ашық жағын тігу және әмбебап тігу машиналарында мата жапсырманы қайыптап тігу; </w:t>
      </w:r>
    </w:p>
    <w:bookmarkEnd w:id="1781"/>
    <w:bookmarkStart w:name="z1786" w:id="1782"/>
    <w:p>
      <w:pPr>
        <w:spacing w:after="0"/>
        <w:ind w:left="0"/>
        <w:jc w:val="both"/>
      </w:pPr>
      <w:r>
        <w:rPr>
          <w:rFonts w:ascii="Times New Roman"/>
          <w:b w:val="false"/>
          <w:i w:val="false"/>
          <w:color w:val="000000"/>
          <w:sz w:val="28"/>
        </w:rPr>
        <w:t xml:space="preserve">
      қауырсын түбіт толтырғыштарды мөлшерлегіш автоматтарға және тыстарға жіберудің пневматикалық құрылғысының жұмысын қадағалау; </w:t>
      </w:r>
    </w:p>
    <w:bookmarkEnd w:id="1782"/>
    <w:bookmarkStart w:name="z1787" w:id="1783"/>
    <w:p>
      <w:pPr>
        <w:spacing w:after="0"/>
        <w:ind w:left="0"/>
        <w:jc w:val="both"/>
      </w:pPr>
      <w:r>
        <w:rPr>
          <w:rFonts w:ascii="Times New Roman"/>
          <w:b w:val="false"/>
          <w:i w:val="false"/>
          <w:color w:val="000000"/>
          <w:sz w:val="28"/>
        </w:rPr>
        <w:t xml:space="preserve">
      толтырылған жастықтар мен көрпелерді арнайы щеткелі машиналармен және қолмен тазалау; </w:t>
      </w:r>
    </w:p>
    <w:bookmarkEnd w:id="1783"/>
    <w:bookmarkStart w:name="z1788" w:id="1784"/>
    <w:p>
      <w:pPr>
        <w:spacing w:after="0"/>
        <w:ind w:left="0"/>
        <w:jc w:val="both"/>
      </w:pPr>
      <w:r>
        <w:rPr>
          <w:rFonts w:ascii="Times New Roman"/>
          <w:b w:val="false"/>
          <w:i w:val="false"/>
          <w:color w:val="000000"/>
          <w:sz w:val="28"/>
        </w:rPr>
        <w:t xml:space="preserve">
      жіп үзілген жерінен түйін жасау; </w:t>
      </w:r>
    </w:p>
    <w:bookmarkEnd w:id="1784"/>
    <w:bookmarkStart w:name="z1789" w:id="1785"/>
    <w:p>
      <w:pPr>
        <w:spacing w:after="0"/>
        <w:ind w:left="0"/>
        <w:jc w:val="both"/>
      </w:pPr>
      <w:r>
        <w:rPr>
          <w:rFonts w:ascii="Times New Roman"/>
          <w:b w:val="false"/>
          <w:i w:val="false"/>
          <w:color w:val="000000"/>
          <w:sz w:val="28"/>
        </w:rPr>
        <w:t xml:space="preserve">
      жастықтар мен көрпелерді мата қаптарға орау: көрпе және жастықтарды байластыру, оларды қаптарға қалау; тігін машинасында қапты тігу, қапты таңбалау; </w:t>
      </w:r>
    </w:p>
    <w:bookmarkEnd w:id="1785"/>
    <w:bookmarkStart w:name="z1790" w:id="1786"/>
    <w:p>
      <w:pPr>
        <w:spacing w:after="0"/>
        <w:ind w:left="0"/>
        <w:jc w:val="both"/>
      </w:pPr>
      <w:r>
        <w:rPr>
          <w:rFonts w:ascii="Times New Roman"/>
          <w:b w:val="false"/>
          <w:i w:val="false"/>
          <w:color w:val="000000"/>
          <w:sz w:val="28"/>
        </w:rPr>
        <w:t xml:space="preserve">
      оралған жастықтар мен көрпелерді штабельге қалау; </w:t>
      </w:r>
    </w:p>
    <w:bookmarkEnd w:id="1786"/>
    <w:bookmarkStart w:name="z1791" w:id="1787"/>
    <w:p>
      <w:pPr>
        <w:spacing w:after="0"/>
        <w:ind w:left="0"/>
        <w:jc w:val="both"/>
      </w:pPr>
      <w:r>
        <w:rPr>
          <w:rFonts w:ascii="Times New Roman"/>
          <w:b w:val="false"/>
          <w:i w:val="false"/>
          <w:color w:val="000000"/>
          <w:sz w:val="28"/>
        </w:rPr>
        <w:t xml:space="preserve">
      жабдықтардың жұмысындағы ұсақ ақаулықтарды жою; </w:t>
      </w:r>
    </w:p>
    <w:bookmarkEnd w:id="1787"/>
    <w:bookmarkStart w:name="z1792" w:id="1788"/>
    <w:p>
      <w:pPr>
        <w:spacing w:after="0"/>
        <w:ind w:left="0"/>
        <w:jc w:val="both"/>
      </w:pPr>
      <w:r>
        <w:rPr>
          <w:rFonts w:ascii="Times New Roman"/>
          <w:b w:val="false"/>
          <w:i w:val="false"/>
          <w:color w:val="000000"/>
          <w:sz w:val="28"/>
        </w:rPr>
        <w:t xml:space="preserve">
      302. Білуге тиіс: </w:t>
      </w:r>
    </w:p>
    <w:bookmarkEnd w:id="1788"/>
    <w:bookmarkStart w:name="z1793" w:id="1789"/>
    <w:p>
      <w:pPr>
        <w:spacing w:after="0"/>
        <w:ind w:left="0"/>
        <w:jc w:val="both"/>
      </w:pPr>
      <w:r>
        <w:rPr>
          <w:rFonts w:ascii="Times New Roman"/>
          <w:b w:val="false"/>
          <w:i w:val="false"/>
          <w:color w:val="000000"/>
          <w:sz w:val="28"/>
        </w:rPr>
        <w:t xml:space="preserve">
      пневматикалық жабдықтардың, таразы автоматтардың, тігін машиналары мен бұйымдарды тазалау машиналарының құрылысы, жұмыс қағидаты, пайдалану және ерттеу ережесі; </w:t>
      </w:r>
    </w:p>
    <w:bookmarkEnd w:id="1789"/>
    <w:bookmarkStart w:name="z1794" w:id="1790"/>
    <w:p>
      <w:pPr>
        <w:spacing w:after="0"/>
        <w:ind w:left="0"/>
        <w:jc w:val="both"/>
      </w:pPr>
      <w:r>
        <w:rPr>
          <w:rFonts w:ascii="Times New Roman"/>
          <w:b w:val="false"/>
          <w:i w:val="false"/>
          <w:color w:val="000000"/>
          <w:sz w:val="28"/>
        </w:rPr>
        <w:t xml:space="preserve">
      технологиялық операцияларды орындау тәсілдері мен әдістері; </w:t>
      </w:r>
    </w:p>
    <w:bookmarkEnd w:id="1790"/>
    <w:bookmarkStart w:name="z1795" w:id="1791"/>
    <w:p>
      <w:pPr>
        <w:spacing w:after="0"/>
        <w:ind w:left="0"/>
        <w:jc w:val="both"/>
      </w:pPr>
      <w:r>
        <w:rPr>
          <w:rFonts w:ascii="Times New Roman"/>
          <w:b w:val="false"/>
          <w:i w:val="false"/>
          <w:color w:val="000000"/>
          <w:sz w:val="28"/>
        </w:rPr>
        <w:t xml:space="preserve">
      қауырсын түбіт бұйымдардың техникалық шарттары.  </w:t>
      </w:r>
    </w:p>
    <w:bookmarkEnd w:id="1791"/>
    <w:bookmarkStart w:name="z1796" w:id="1792"/>
    <w:p>
      <w:pPr>
        <w:spacing w:after="0"/>
        <w:ind w:left="0"/>
        <w:jc w:val="both"/>
      </w:pPr>
      <w:r>
        <w:rPr>
          <w:rFonts w:ascii="Times New Roman"/>
          <w:b w:val="false"/>
          <w:i w:val="false"/>
          <w:color w:val="000000"/>
          <w:sz w:val="28"/>
        </w:rPr>
        <w:t xml:space="preserve">
      Параграф 2. Қауырсын түбіт бұйым жасаушы, 4-разряд </w:t>
      </w:r>
    </w:p>
    <w:bookmarkEnd w:id="1792"/>
    <w:bookmarkStart w:name="z1797" w:id="1793"/>
    <w:p>
      <w:pPr>
        <w:spacing w:after="0"/>
        <w:ind w:left="0"/>
        <w:jc w:val="both"/>
      </w:pPr>
      <w:r>
        <w:rPr>
          <w:rFonts w:ascii="Times New Roman"/>
          <w:b w:val="false"/>
          <w:i w:val="false"/>
          <w:color w:val="000000"/>
          <w:sz w:val="28"/>
        </w:rPr>
        <w:t xml:space="preserve">
      303. Жұмыс сипаттамасы: </w:t>
      </w:r>
    </w:p>
    <w:bookmarkEnd w:id="1793"/>
    <w:bookmarkStart w:name="z1798" w:id="1794"/>
    <w:p>
      <w:pPr>
        <w:spacing w:after="0"/>
        <w:ind w:left="0"/>
        <w:jc w:val="both"/>
      </w:pPr>
      <w:r>
        <w:rPr>
          <w:rFonts w:ascii="Times New Roman"/>
          <w:b w:val="false"/>
          <w:i w:val="false"/>
          <w:color w:val="000000"/>
          <w:sz w:val="28"/>
        </w:rPr>
        <w:t xml:space="preserve">
      түбіт, жартылай түбіт және қауырсын көрпе жасау жөніндегі жұмыстарды орындау; </w:t>
      </w:r>
    </w:p>
    <w:bookmarkEnd w:id="1794"/>
    <w:bookmarkStart w:name="z1799" w:id="1795"/>
    <w:p>
      <w:pPr>
        <w:spacing w:after="0"/>
        <w:ind w:left="0"/>
        <w:jc w:val="both"/>
      </w:pPr>
      <w:r>
        <w:rPr>
          <w:rFonts w:ascii="Times New Roman"/>
          <w:b w:val="false"/>
          <w:i w:val="false"/>
          <w:color w:val="000000"/>
          <w:sz w:val="28"/>
        </w:rPr>
        <w:t xml:space="preserve">
      көрпелерді рамаларға арнайы үстелде бекіту және созу; </w:t>
      </w:r>
    </w:p>
    <w:bookmarkEnd w:id="1795"/>
    <w:bookmarkStart w:name="z1800" w:id="1796"/>
    <w:p>
      <w:pPr>
        <w:spacing w:after="0"/>
        <w:ind w:left="0"/>
        <w:jc w:val="both"/>
      </w:pPr>
      <w:r>
        <w:rPr>
          <w:rFonts w:ascii="Times New Roman"/>
          <w:b w:val="false"/>
          <w:i w:val="false"/>
          <w:color w:val="000000"/>
          <w:sz w:val="28"/>
        </w:rPr>
        <w:t xml:space="preserve">
      көрпенің бойына толтырғышты біркелкі етіп бөлу; </w:t>
      </w:r>
    </w:p>
    <w:bookmarkEnd w:id="1796"/>
    <w:bookmarkStart w:name="z1801" w:id="1797"/>
    <w:p>
      <w:pPr>
        <w:spacing w:after="0"/>
        <w:ind w:left="0"/>
        <w:jc w:val="both"/>
      </w:pPr>
      <w:r>
        <w:rPr>
          <w:rFonts w:ascii="Times New Roman"/>
          <w:b w:val="false"/>
          <w:i w:val="false"/>
          <w:color w:val="000000"/>
          <w:sz w:val="28"/>
        </w:rPr>
        <w:t xml:space="preserve">
      көрпелерді қабу автоматында трафарет көшірме бойынша немесе арнайы қабу машинасында сурет бойынша қабу; </w:t>
      </w:r>
    </w:p>
    <w:bookmarkEnd w:id="1797"/>
    <w:bookmarkStart w:name="z1802" w:id="1798"/>
    <w:p>
      <w:pPr>
        <w:spacing w:after="0"/>
        <w:ind w:left="0"/>
        <w:jc w:val="both"/>
      </w:pPr>
      <w:r>
        <w:rPr>
          <w:rFonts w:ascii="Times New Roman"/>
          <w:b w:val="false"/>
          <w:i w:val="false"/>
          <w:color w:val="000000"/>
          <w:sz w:val="28"/>
        </w:rPr>
        <w:t xml:space="preserve">
      дұрыс қабылуын және орындалатын суреттің симметриялығын қадағалау, жіптің үзілген жерін жалғау, шпульді ауыстыру, жіптің созылуын және тігу жиілігін реттеу; </w:t>
      </w:r>
    </w:p>
    <w:bookmarkEnd w:id="1798"/>
    <w:bookmarkStart w:name="z1803" w:id="1799"/>
    <w:p>
      <w:pPr>
        <w:spacing w:after="0"/>
        <w:ind w:left="0"/>
        <w:jc w:val="both"/>
      </w:pPr>
      <w:r>
        <w:rPr>
          <w:rFonts w:ascii="Times New Roman"/>
          <w:b w:val="false"/>
          <w:i w:val="false"/>
          <w:color w:val="000000"/>
          <w:sz w:val="28"/>
        </w:rPr>
        <w:t>
      рамадан көрпені алу;</w:t>
      </w:r>
    </w:p>
    <w:bookmarkEnd w:id="1799"/>
    <w:bookmarkStart w:name="z1804" w:id="1800"/>
    <w:p>
      <w:pPr>
        <w:spacing w:after="0"/>
        <w:ind w:left="0"/>
        <w:jc w:val="both"/>
      </w:pPr>
      <w:r>
        <w:rPr>
          <w:rFonts w:ascii="Times New Roman"/>
          <w:b w:val="false"/>
          <w:i w:val="false"/>
          <w:color w:val="000000"/>
          <w:sz w:val="28"/>
        </w:rPr>
        <w:t xml:space="preserve">
      матрацтарды шпагат инемен қабу, түйреген жерлерге кнопка бекіту; </w:t>
      </w:r>
    </w:p>
    <w:bookmarkEnd w:id="1800"/>
    <w:bookmarkStart w:name="z1805" w:id="1801"/>
    <w:p>
      <w:pPr>
        <w:spacing w:after="0"/>
        <w:ind w:left="0"/>
        <w:jc w:val="both"/>
      </w:pPr>
      <w:r>
        <w:rPr>
          <w:rFonts w:ascii="Times New Roman"/>
          <w:b w:val="false"/>
          <w:i w:val="false"/>
          <w:color w:val="000000"/>
          <w:sz w:val="28"/>
        </w:rPr>
        <w:t xml:space="preserve">
      матрацтың барлық жеріне толтырғышты біркелкі етіп бөлу. </w:t>
      </w:r>
    </w:p>
    <w:bookmarkEnd w:id="1801"/>
    <w:bookmarkStart w:name="z1806" w:id="1802"/>
    <w:p>
      <w:pPr>
        <w:spacing w:after="0"/>
        <w:ind w:left="0"/>
        <w:jc w:val="both"/>
      </w:pPr>
      <w:r>
        <w:rPr>
          <w:rFonts w:ascii="Times New Roman"/>
          <w:b w:val="false"/>
          <w:i w:val="false"/>
          <w:color w:val="000000"/>
          <w:sz w:val="28"/>
        </w:rPr>
        <w:t xml:space="preserve">
      304. Білуге тиіс: </w:t>
      </w:r>
    </w:p>
    <w:bookmarkEnd w:id="1802"/>
    <w:bookmarkStart w:name="z1807" w:id="1803"/>
    <w:p>
      <w:pPr>
        <w:spacing w:after="0"/>
        <w:ind w:left="0"/>
        <w:jc w:val="both"/>
      </w:pPr>
      <w:r>
        <w:rPr>
          <w:rFonts w:ascii="Times New Roman"/>
          <w:b w:val="false"/>
          <w:i w:val="false"/>
          <w:color w:val="000000"/>
          <w:sz w:val="28"/>
        </w:rPr>
        <w:t xml:space="preserve">
      қабу машиналары мен автоматтардың құрылысы, реттеу және ұсақ жөндеу ережесі; </w:t>
      </w:r>
    </w:p>
    <w:bookmarkEnd w:id="1803"/>
    <w:bookmarkStart w:name="z1808" w:id="1804"/>
    <w:p>
      <w:pPr>
        <w:spacing w:after="0"/>
        <w:ind w:left="0"/>
        <w:jc w:val="both"/>
      </w:pPr>
      <w:r>
        <w:rPr>
          <w:rFonts w:ascii="Times New Roman"/>
          <w:b w:val="false"/>
          <w:i w:val="false"/>
          <w:color w:val="000000"/>
          <w:sz w:val="28"/>
        </w:rPr>
        <w:t xml:space="preserve">
      көрпелерді рамаларға салу тәсілдері мен ережесі; </w:t>
      </w:r>
    </w:p>
    <w:bookmarkEnd w:id="1804"/>
    <w:bookmarkStart w:name="z1809" w:id="1805"/>
    <w:p>
      <w:pPr>
        <w:spacing w:after="0"/>
        <w:ind w:left="0"/>
        <w:jc w:val="both"/>
      </w:pPr>
      <w:r>
        <w:rPr>
          <w:rFonts w:ascii="Times New Roman"/>
          <w:b w:val="false"/>
          <w:i w:val="false"/>
          <w:color w:val="000000"/>
          <w:sz w:val="28"/>
        </w:rPr>
        <w:t xml:space="preserve">
      түрлі күрделіктегі трафареттерді пайдалану тәсілдері; </w:t>
      </w:r>
    </w:p>
    <w:bookmarkEnd w:id="1805"/>
    <w:bookmarkStart w:name="z1810" w:id="1806"/>
    <w:p>
      <w:pPr>
        <w:spacing w:after="0"/>
        <w:ind w:left="0"/>
        <w:jc w:val="both"/>
      </w:pPr>
      <w:r>
        <w:rPr>
          <w:rFonts w:ascii="Times New Roman"/>
          <w:b w:val="false"/>
          <w:i w:val="false"/>
          <w:color w:val="000000"/>
          <w:sz w:val="28"/>
        </w:rPr>
        <w:t xml:space="preserve">
      көрпе қабу суреттерін орындау тәсілдері; </w:t>
      </w:r>
    </w:p>
    <w:bookmarkEnd w:id="1806"/>
    <w:bookmarkStart w:name="z1811" w:id="1807"/>
    <w:p>
      <w:pPr>
        <w:spacing w:after="0"/>
        <w:ind w:left="0"/>
        <w:jc w:val="both"/>
      </w:pPr>
      <w:r>
        <w:rPr>
          <w:rFonts w:ascii="Times New Roman"/>
          <w:b w:val="false"/>
          <w:i w:val="false"/>
          <w:color w:val="000000"/>
          <w:sz w:val="28"/>
        </w:rPr>
        <w:t xml:space="preserve">
      қауырсын түбіт көрпе жасаудың техникалық шарттары.  </w:t>
      </w:r>
    </w:p>
    <w:bookmarkEnd w:id="1807"/>
    <w:bookmarkStart w:name="z1812" w:id="1808"/>
    <w:p>
      <w:pPr>
        <w:spacing w:after="0"/>
        <w:ind w:left="0"/>
        <w:jc w:val="both"/>
      </w:pPr>
      <w:r>
        <w:rPr>
          <w:rFonts w:ascii="Times New Roman"/>
          <w:b w:val="false"/>
          <w:i w:val="false"/>
          <w:color w:val="000000"/>
          <w:sz w:val="28"/>
        </w:rPr>
        <w:t xml:space="preserve">
      72. Құс етінен жартылай фабрикат жасаушы </w:t>
      </w:r>
    </w:p>
    <w:bookmarkEnd w:id="1808"/>
    <w:bookmarkStart w:name="z1813" w:id="1809"/>
    <w:p>
      <w:pPr>
        <w:spacing w:after="0"/>
        <w:ind w:left="0"/>
        <w:jc w:val="both"/>
      </w:pPr>
      <w:r>
        <w:rPr>
          <w:rFonts w:ascii="Times New Roman"/>
          <w:b w:val="false"/>
          <w:i w:val="false"/>
          <w:color w:val="000000"/>
          <w:sz w:val="28"/>
        </w:rPr>
        <w:t xml:space="preserve">
      Параграф 1. Құс етінен жартылай фабрикат жасаушы, 3-разряд </w:t>
      </w:r>
    </w:p>
    <w:bookmarkEnd w:id="1809"/>
    <w:bookmarkStart w:name="z1814" w:id="1810"/>
    <w:p>
      <w:pPr>
        <w:spacing w:after="0"/>
        <w:ind w:left="0"/>
        <w:jc w:val="both"/>
      </w:pPr>
      <w:r>
        <w:rPr>
          <w:rFonts w:ascii="Times New Roman"/>
          <w:b w:val="false"/>
          <w:i w:val="false"/>
          <w:color w:val="000000"/>
          <w:sz w:val="28"/>
        </w:rPr>
        <w:t xml:space="preserve">
      305. Жұмыс сипаттамасы: </w:t>
      </w:r>
    </w:p>
    <w:bookmarkEnd w:id="1810"/>
    <w:bookmarkStart w:name="z1815" w:id="1811"/>
    <w:p>
      <w:pPr>
        <w:spacing w:after="0"/>
        <w:ind w:left="0"/>
        <w:jc w:val="both"/>
      </w:pPr>
      <w:r>
        <w:rPr>
          <w:rFonts w:ascii="Times New Roman"/>
          <w:b w:val="false"/>
          <w:i w:val="false"/>
          <w:color w:val="000000"/>
          <w:sz w:val="28"/>
        </w:rPr>
        <w:t>
      оралатын құс етін аралап кесу процесін жүргізу;</w:t>
      </w:r>
    </w:p>
    <w:bookmarkEnd w:id="1811"/>
    <w:p>
      <w:pPr>
        <w:spacing w:after="0"/>
        <w:ind w:left="0"/>
        <w:jc w:val="both"/>
      </w:pPr>
      <w:r>
        <w:rPr>
          <w:rFonts w:ascii="Times New Roman"/>
          <w:b w:val="false"/>
          <w:i w:val="false"/>
          <w:color w:val="000000"/>
          <w:sz w:val="28"/>
        </w:rPr>
        <w:t xml:space="preserve">
      дискілік пышақ немесе таспалы араның көмегімен ұшаларды бөліктерге бөлу; </w:t>
      </w:r>
    </w:p>
    <w:bookmarkStart w:name="z1816" w:id="1812"/>
    <w:p>
      <w:pPr>
        <w:spacing w:after="0"/>
        <w:ind w:left="0"/>
        <w:jc w:val="both"/>
      </w:pPr>
      <w:r>
        <w:rPr>
          <w:rFonts w:ascii="Times New Roman"/>
          <w:b w:val="false"/>
          <w:i w:val="false"/>
          <w:color w:val="000000"/>
          <w:sz w:val="28"/>
        </w:rPr>
        <w:t>
      оралған етті таспалы транспортерлерге немесе өлшеу және орау үстеліне жіберу үшін порцияларға қалау;</w:t>
      </w:r>
    </w:p>
    <w:bookmarkEnd w:id="1812"/>
    <w:bookmarkStart w:name="z1817" w:id="1813"/>
    <w:p>
      <w:pPr>
        <w:spacing w:after="0"/>
        <w:ind w:left="0"/>
        <w:jc w:val="both"/>
      </w:pPr>
      <w:r>
        <w:rPr>
          <w:rFonts w:ascii="Times New Roman"/>
          <w:b w:val="false"/>
          <w:i w:val="false"/>
          <w:color w:val="000000"/>
          <w:sz w:val="28"/>
        </w:rPr>
        <w:t xml:space="preserve">
      жабдықтарды реттеу; </w:t>
      </w:r>
    </w:p>
    <w:bookmarkEnd w:id="1813"/>
    <w:bookmarkStart w:name="z1818" w:id="1814"/>
    <w:p>
      <w:pPr>
        <w:spacing w:after="0"/>
        <w:ind w:left="0"/>
        <w:jc w:val="both"/>
      </w:pPr>
      <w:r>
        <w:rPr>
          <w:rFonts w:ascii="Times New Roman"/>
          <w:b w:val="false"/>
          <w:i w:val="false"/>
          <w:color w:val="000000"/>
          <w:sz w:val="28"/>
        </w:rPr>
        <w:t xml:space="preserve">
      306. Білуге тиіс: </w:t>
      </w:r>
    </w:p>
    <w:bookmarkEnd w:id="1814"/>
    <w:bookmarkStart w:name="z1819" w:id="1815"/>
    <w:p>
      <w:pPr>
        <w:spacing w:after="0"/>
        <w:ind w:left="0"/>
        <w:jc w:val="both"/>
      </w:pPr>
      <w:r>
        <w:rPr>
          <w:rFonts w:ascii="Times New Roman"/>
          <w:b w:val="false"/>
          <w:i w:val="false"/>
          <w:color w:val="000000"/>
          <w:sz w:val="28"/>
        </w:rPr>
        <w:t xml:space="preserve">
      құс ұшасын аралап кесу механизмдерінің құрылымы және пайдалану ережесі; </w:t>
      </w:r>
    </w:p>
    <w:bookmarkEnd w:id="1815"/>
    <w:bookmarkStart w:name="z1820" w:id="1816"/>
    <w:p>
      <w:pPr>
        <w:spacing w:after="0"/>
        <w:ind w:left="0"/>
        <w:jc w:val="both"/>
      </w:pPr>
      <w:r>
        <w:rPr>
          <w:rFonts w:ascii="Times New Roman"/>
          <w:b w:val="false"/>
          <w:i w:val="false"/>
          <w:color w:val="000000"/>
          <w:sz w:val="28"/>
        </w:rPr>
        <w:t xml:space="preserve">
      құс ұшасының анатомиялық құрылымы; </w:t>
      </w:r>
    </w:p>
    <w:bookmarkEnd w:id="1816"/>
    <w:bookmarkStart w:name="z1821" w:id="1817"/>
    <w:p>
      <w:pPr>
        <w:spacing w:after="0"/>
        <w:ind w:left="0"/>
        <w:jc w:val="both"/>
      </w:pPr>
      <w:r>
        <w:rPr>
          <w:rFonts w:ascii="Times New Roman"/>
          <w:b w:val="false"/>
          <w:i w:val="false"/>
          <w:color w:val="000000"/>
          <w:sz w:val="28"/>
        </w:rPr>
        <w:t xml:space="preserve">
      оралатын құс ұшасын аралап кесу ережесі.  </w:t>
      </w:r>
    </w:p>
    <w:bookmarkEnd w:id="1817"/>
    <w:bookmarkStart w:name="z1822" w:id="1818"/>
    <w:p>
      <w:pPr>
        <w:spacing w:after="0"/>
        <w:ind w:left="0"/>
        <w:jc w:val="both"/>
      </w:pPr>
      <w:r>
        <w:rPr>
          <w:rFonts w:ascii="Times New Roman"/>
          <w:b w:val="false"/>
          <w:i w:val="false"/>
          <w:color w:val="000000"/>
          <w:sz w:val="28"/>
        </w:rPr>
        <w:t xml:space="preserve">
      Параграф 2. Құс етінен жартылай фабрикат жасаушы, 4-разряд </w:t>
      </w:r>
    </w:p>
    <w:bookmarkEnd w:id="1818"/>
    <w:bookmarkStart w:name="z1823" w:id="1819"/>
    <w:p>
      <w:pPr>
        <w:spacing w:after="0"/>
        <w:ind w:left="0"/>
        <w:jc w:val="both"/>
      </w:pPr>
      <w:r>
        <w:rPr>
          <w:rFonts w:ascii="Times New Roman"/>
          <w:b w:val="false"/>
          <w:i w:val="false"/>
          <w:color w:val="000000"/>
          <w:sz w:val="28"/>
        </w:rPr>
        <w:t xml:space="preserve">
      307. Жұмыс сипаттамасы: </w:t>
      </w:r>
    </w:p>
    <w:bookmarkEnd w:id="1819"/>
    <w:bookmarkStart w:name="z1824" w:id="1820"/>
    <w:p>
      <w:pPr>
        <w:spacing w:after="0"/>
        <w:ind w:left="0"/>
        <w:jc w:val="both"/>
      </w:pPr>
      <w:r>
        <w:rPr>
          <w:rFonts w:ascii="Times New Roman"/>
          <w:b w:val="false"/>
          <w:i w:val="false"/>
          <w:color w:val="000000"/>
          <w:sz w:val="28"/>
        </w:rPr>
        <w:t>
      арнайы айлабұйымдарды пайдалана отырып және қолмен құс етінен жартылай фабрикаттар жасау процесін жүргізу;</w:t>
      </w:r>
    </w:p>
    <w:bookmarkEnd w:id="1820"/>
    <w:bookmarkStart w:name="z1825" w:id="1821"/>
    <w:p>
      <w:pPr>
        <w:spacing w:after="0"/>
        <w:ind w:left="0"/>
        <w:jc w:val="both"/>
      </w:pPr>
      <w:r>
        <w:rPr>
          <w:rFonts w:ascii="Times New Roman"/>
          <w:b w:val="false"/>
          <w:i w:val="false"/>
          <w:color w:val="000000"/>
          <w:sz w:val="28"/>
        </w:rPr>
        <w:t xml:space="preserve">
      құс ұшасын технология талаптарына сәйкес бөліктерге бөлу; </w:t>
      </w:r>
    </w:p>
    <w:bookmarkEnd w:id="1821"/>
    <w:bookmarkStart w:name="z1826" w:id="1822"/>
    <w:p>
      <w:pPr>
        <w:spacing w:after="0"/>
        <w:ind w:left="0"/>
        <w:jc w:val="both"/>
      </w:pPr>
      <w:r>
        <w:rPr>
          <w:rFonts w:ascii="Times New Roman"/>
          <w:b w:val="false"/>
          <w:i w:val="false"/>
          <w:color w:val="000000"/>
          <w:sz w:val="28"/>
        </w:rPr>
        <w:t xml:space="preserve">
      ұшаның жекелеген бөліктерін ыдысқа немесе орауға жіберу үшін таспалы транспортерге салу; </w:t>
      </w:r>
    </w:p>
    <w:bookmarkEnd w:id="1822"/>
    <w:bookmarkStart w:name="z1827" w:id="1823"/>
    <w:p>
      <w:pPr>
        <w:spacing w:after="0"/>
        <w:ind w:left="0"/>
        <w:jc w:val="both"/>
      </w:pPr>
      <w:r>
        <w:rPr>
          <w:rFonts w:ascii="Times New Roman"/>
          <w:b w:val="false"/>
          <w:i w:val="false"/>
          <w:color w:val="000000"/>
          <w:sz w:val="28"/>
        </w:rPr>
        <w:t xml:space="preserve">
      етті бөліктерге бөлу жөніндегі технологиялық нұсқаулық талаптарын сақтау; </w:t>
      </w:r>
    </w:p>
    <w:bookmarkEnd w:id="1823"/>
    <w:bookmarkStart w:name="z1828" w:id="1824"/>
    <w:p>
      <w:pPr>
        <w:spacing w:after="0"/>
        <w:ind w:left="0"/>
        <w:jc w:val="both"/>
      </w:pPr>
      <w:r>
        <w:rPr>
          <w:rFonts w:ascii="Times New Roman"/>
          <w:b w:val="false"/>
          <w:i w:val="false"/>
          <w:color w:val="000000"/>
          <w:sz w:val="28"/>
        </w:rPr>
        <w:t xml:space="preserve">
      құс етінен қолмен жаншылған котлета жасау: жұмыс орнына аунатылған етті тауық филесін апару, суық сумен шаю, үстелге қою; техникалық талаптарға сәйкес котлеталарды кесу; котлеталарды салмағына қарай нормаға жеткізіп өлшеу; қалған филе етін сүйектен ажырату; тауық етінен котлета жасау үшін оны тазикке салу. </w:t>
      </w:r>
    </w:p>
    <w:bookmarkEnd w:id="1824"/>
    <w:bookmarkStart w:name="z1829" w:id="1825"/>
    <w:p>
      <w:pPr>
        <w:spacing w:after="0"/>
        <w:ind w:left="0"/>
        <w:jc w:val="both"/>
      </w:pPr>
      <w:r>
        <w:rPr>
          <w:rFonts w:ascii="Times New Roman"/>
          <w:b w:val="false"/>
          <w:i w:val="false"/>
          <w:color w:val="000000"/>
          <w:sz w:val="28"/>
        </w:rPr>
        <w:t xml:space="preserve">
      308. Білуге тиіс: </w:t>
      </w:r>
    </w:p>
    <w:bookmarkEnd w:id="1825"/>
    <w:bookmarkStart w:name="z1830" w:id="1826"/>
    <w:p>
      <w:pPr>
        <w:spacing w:after="0"/>
        <w:ind w:left="0"/>
        <w:jc w:val="both"/>
      </w:pPr>
      <w:r>
        <w:rPr>
          <w:rFonts w:ascii="Times New Roman"/>
          <w:b w:val="false"/>
          <w:i w:val="false"/>
          <w:color w:val="000000"/>
          <w:sz w:val="28"/>
        </w:rPr>
        <w:t>
      құстың анатомиялық құрылымы;</w:t>
      </w:r>
    </w:p>
    <w:bookmarkEnd w:id="1826"/>
    <w:bookmarkStart w:name="z1831" w:id="1827"/>
    <w:p>
      <w:pPr>
        <w:spacing w:after="0"/>
        <w:ind w:left="0"/>
        <w:jc w:val="both"/>
      </w:pPr>
      <w:r>
        <w:rPr>
          <w:rFonts w:ascii="Times New Roman"/>
          <w:b w:val="false"/>
          <w:i w:val="false"/>
          <w:color w:val="000000"/>
          <w:sz w:val="28"/>
        </w:rPr>
        <w:t xml:space="preserve">
      жартылай фабрикаттар жасау үшін ұша бөліктерін бөлу ережесі; </w:t>
      </w:r>
    </w:p>
    <w:bookmarkEnd w:id="1827"/>
    <w:bookmarkStart w:name="z1832" w:id="1828"/>
    <w:p>
      <w:pPr>
        <w:spacing w:after="0"/>
        <w:ind w:left="0"/>
        <w:jc w:val="both"/>
      </w:pPr>
      <w:r>
        <w:rPr>
          <w:rFonts w:ascii="Times New Roman"/>
          <w:b w:val="false"/>
          <w:i w:val="false"/>
          <w:color w:val="000000"/>
          <w:sz w:val="28"/>
        </w:rPr>
        <w:t xml:space="preserve">
      тауық етінен котлета жасау процесінің технологиясы.  </w:t>
      </w:r>
    </w:p>
    <w:bookmarkEnd w:id="1828"/>
    <w:bookmarkStart w:name="z1833" w:id="1829"/>
    <w:p>
      <w:pPr>
        <w:spacing w:after="0"/>
        <w:ind w:left="0"/>
        <w:jc w:val="both"/>
      </w:pPr>
      <w:r>
        <w:rPr>
          <w:rFonts w:ascii="Times New Roman"/>
          <w:b w:val="false"/>
          <w:i w:val="false"/>
          <w:color w:val="000000"/>
          <w:sz w:val="28"/>
        </w:rPr>
        <w:t xml:space="preserve">
      73. Қауырсын түбіт өңдеу машинасының машинисі </w:t>
      </w:r>
    </w:p>
    <w:bookmarkEnd w:id="1829"/>
    <w:bookmarkStart w:name="z1834" w:id="1830"/>
    <w:p>
      <w:pPr>
        <w:spacing w:after="0"/>
        <w:ind w:left="0"/>
        <w:jc w:val="both"/>
      </w:pPr>
      <w:r>
        <w:rPr>
          <w:rFonts w:ascii="Times New Roman"/>
          <w:b w:val="false"/>
          <w:i w:val="false"/>
          <w:color w:val="000000"/>
          <w:sz w:val="28"/>
        </w:rPr>
        <w:t xml:space="preserve">
      Параграф 1. Қауырсын түбіт өңдеу машинасының машинисі, 4-разряд </w:t>
      </w:r>
    </w:p>
    <w:bookmarkEnd w:id="1830"/>
    <w:bookmarkStart w:name="z1835" w:id="1831"/>
    <w:p>
      <w:pPr>
        <w:spacing w:after="0"/>
        <w:ind w:left="0"/>
        <w:jc w:val="both"/>
      </w:pPr>
      <w:r>
        <w:rPr>
          <w:rFonts w:ascii="Times New Roman"/>
          <w:b w:val="false"/>
          <w:i w:val="false"/>
          <w:color w:val="000000"/>
          <w:sz w:val="28"/>
        </w:rPr>
        <w:t xml:space="preserve">
      309. Жұмыс сипаттамасы: </w:t>
      </w:r>
    </w:p>
    <w:bookmarkEnd w:id="1831"/>
    <w:bookmarkStart w:name="z1836" w:id="1832"/>
    <w:p>
      <w:pPr>
        <w:spacing w:after="0"/>
        <w:ind w:left="0"/>
        <w:jc w:val="both"/>
      </w:pPr>
      <w:r>
        <w:rPr>
          <w:rFonts w:ascii="Times New Roman"/>
          <w:b w:val="false"/>
          <w:i w:val="false"/>
          <w:color w:val="000000"/>
          <w:sz w:val="28"/>
        </w:rPr>
        <w:t xml:space="preserve">
      шикізатты жууға, кептіруге, шаңнан арылтуға және ұсақтауға арналған машиналарда қауырсын түбіт шикізаттарын өңдеу процесін жүргізу; </w:t>
      </w:r>
    </w:p>
    <w:bookmarkEnd w:id="1832"/>
    <w:bookmarkStart w:name="z1837" w:id="1833"/>
    <w:p>
      <w:pPr>
        <w:spacing w:after="0"/>
        <w:ind w:left="0"/>
        <w:jc w:val="both"/>
      </w:pPr>
      <w:r>
        <w:rPr>
          <w:rFonts w:ascii="Times New Roman"/>
          <w:b w:val="false"/>
          <w:i w:val="false"/>
          <w:color w:val="000000"/>
          <w:sz w:val="28"/>
        </w:rPr>
        <w:t xml:space="preserve">
      автоматика, бақылау-өлшеу аспаптарының көмегімен машиналардың технологиялық режимін және үздіксіз жұмыс істеуін қамтамасыз ету, оларды баптау және ұсақ жөндеу; </w:t>
      </w:r>
    </w:p>
    <w:bookmarkEnd w:id="1833"/>
    <w:bookmarkStart w:name="z1838" w:id="1834"/>
    <w:p>
      <w:pPr>
        <w:spacing w:after="0"/>
        <w:ind w:left="0"/>
        <w:jc w:val="both"/>
      </w:pPr>
      <w:r>
        <w:rPr>
          <w:rFonts w:ascii="Times New Roman"/>
          <w:b w:val="false"/>
          <w:i w:val="false"/>
          <w:color w:val="000000"/>
          <w:sz w:val="28"/>
        </w:rPr>
        <w:t xml:space="preserve">
      қауырсын түбіт шикізатты қолмен немесе механизмдердің көмегімен салу; </w:t>
      </w:r>
    </w:p>
    <w:bookmarkEnd w:id="1834"/>
    <w:bookmarkStart w:name="z1839" w:id="1835"/>
    <w:p>
      <w:pPr>
        <w:spacing w:after="0"/>
        <w:ind w:left="0"/>
        <w:jc w:val="both"/>
      </w:pPr>
      <w:r>
        <w:rPr>
          <w:rFonts w:ascii="Times New Roman"/>
          <w:b w:val="false"/>
          <w:i w:val="false"/>
          <w:color w:val="000000"/>
          <w:sz w:val="28"/>
        </w:rPr>
        <w:t xml:space="preserve">
      жуатын заттар мен антистатик ерітінділерін жасау, оларды мөлшерлегіштердің көмегімен немесе қолмен машиналарға салу; </w:t>
      </w:r>
    </w:p>
    <w:bookmarkEnd w:id="1835"/>
    <w:bookmarkStart w:name="z1840" w:id="1836"/>
    <w:p>
      <w:pPr>
        <w:spacing w:after="0"/>
        <w:ind w:left="0"/>
        <w:jc w:val="both"/>
      </w:pPr>
      <w:r>
        <w:rPr>
          <w:rFonts w:ascii="Times New Roman"/>
          <w:b w:val="false"/>
          <w:i w:val="false"/>
          <w:color w:val="000000"/>
          <w:sz w:val="28"/>
        </w:rPr>
        <w:t>
      қауырсын түбіт шикізатты жуу және шаю, жуу режимін, температураны және ерітінді концентрациясын, сұйық модульдың жұмыс істеу параметрлерін реттеу;</w:t>
      </w:r>
    </w:p>
    <w:bookmarkEnd w:id="1836"/>
    <w:p>
      <w:pPr>
        <w:spacing w:after="0"/>
        <w:ind w:left="0"/>
        <w:jc w:val="both"/>
      </w:pPr>
      <w:r>
        <w:rPr>
          <w:rFonts w:ascii="Times New Roman"/>
          <w:b w:val="false"/>
          <w:i w:val="false"/>
          <w:color w:val="000000"/>
          <w:sz w:val="28"/>
        </w:rPr>
        <w:t xml:space="preserve">
      қауырсын түбіт шикізатты ішінара құрғату жөніндегі жұмыстарды орындау; </w:t>
      </w:r>
    </w:p>
    <w:bookmarkStart w:name="z1841" w:id="1837"/>
    <w:p>
      <w:pPr>
        <w:spacing w:after="0"/>
        <w:ind w:left="0"/>
        <w:jc w:val="both"/>
      </w:pPr>
      <w:r>
        <w:rPr>
          <w:rFonts w:ascii="Times New Roman"/>
          <w:b w:val="false"/>
          <w:i w:val="false"/>
          <w:color w:val="000000"/>
          <w:sz w:val="28"/>
        </w:rPr>
        <w:t>
      қауырсын түбіт шикізатты кептіру және дезинфекциялау, оны салу массасын, будың қысымын, іске қосу уақыты және кептіргіштегі антистатик және антисептиктің санын, кептіру ұзақтығын бақылау;</w:t>
      </w:r>
    </w:p>
    <w:bookmarkEnd w:id="1837"/>
    <w:bookmarkStart w:name="z1842" w:id="1838"/>
    <w:p>
      <w:pPr>
        <w:spacing w:after="0"/>
        <w:ind w:left="0"/>
        <w:jc w:val="both"/>
      </w:pPr>
      <w:r>
        <w:rPr>
          <w:rFonts w:ascii="Times New Roman"/>
          <w:b w:val="false"/>
          <w:i w:val="false"/>
          <w:color w:val="000000"/>
          <w:sz w:val="28"/>
        </w:rPr>
        <w:t xml:space="preserve">
      қауырсын түбіт шикізатты тозаңнан арылту; </w:t>
      </w:r>
    </w:p>
    <w:bookmarkEnd w:id="1838"/>
    <w:bookmarkStart w:name="z1843" w:id="1839"/>
    <w:p>
      <w:pPr>
        <w:spacing w:after="0"/>
        <w:ind w:left="0"/>
        <w:jc w:val="both"/>
      </w:pPr>
      <w:r>
        <w:rPr>
          <w:rFonts w:ascii="Times New Roman"/>
          <w:b w:val="false"/>
          <w:i w:val="false"/>
          <w:color w:val="000000"/>
          <w:sz w:val="28"/>
        </w:rPr>
        <w:t xml:space="preserve">
      сүзгілеу құрылғыларының жұмыс режимін бақылау және реттеу; </w:t>
      </w:r>
    </w:p>
    <w:bookmarkEnd w:id="1839"/>
    <w:bookmarkStart w:name="z1844" w:id="1840"/>
    <w:p>
      <w:pPr>
        <w:spacing w:after="0"/>
        <w:ind w:left="0"/>
        <w:jc w:val="both"/>
      </w:pPr>
      <w:r>
        <w:rPr>
          <w:rFonts w:ascii="Times New Roman"/>
          <w:b w:val="false"/>
          <w:i w:val="false"/>
          <w:color w:val="000000"/>
          <w:sz w:val="28"/>
        </w:rPr>
        <w:t xml:space="preserve">
      фильтрлерді тозаңнан тазарту және босату; </w:t>
      </w:r>
    </w:p>
    <w:bookmarkEnd w:id="1840"/>
    <w:bookmarkStart w:name="z1845" w:id="1841"/>
    <w:p>
      <w:pPr>
        <w:spacing w:after="0"/>
        <w:ind w:left="0"/>
        <w:jc w:val="both"/>
      </w:pPr>
      <w:r>
        <w:rPr>
          <w:rFonts w:ascii="Times New Roman"/>
          <w:b w:val="false"/>
          <w:i w:val="false"/>
          <w:color w:val="000000"/>
          <w:sz w:val="28"/>
        </w:rPr>
        <w:t xml:space="preserve">
      техникалық өнім бөліміне қалдықтарды тасымалдау; </w:t>
      </w:r>
    </w:p>
    <w:bookmarkEnd w:id="1841"/>
    <w:bookmarkStart w:name="z1846" w:id="1842"/>
    <w:p>
      <w:pPr>
        <w:spacing w:after="0"/>
        <w:ind w:left="0"/>
        <w:jc w:val="both"/>
      </w:pPr>
      <w:r>
        <w:rPr>
          <w:rFonts w:ascii="Times New Roman"/>
          <w:b w:val="false"/>
          <w:i w:val="false"/>
          <w:color w:val="000000"/>
          <w:sz w:val="28"/>
        </w:rPr>
        <w:t>
      құстың барлық түрінің ірі қауырсындарын ұсақтау, ұсақтау режимін сақтау, машиналар мен жабдықтарды тазалау;</w:t>
      </w:r>
    </w:p>
    <w:bookmarkEnd w:id="1842"/>
    <w:p>
      <w:pPr>
        <w:spacing w:after="0"/>
        <w:ind w:left="0"/>
        <w:jc w:val="both"/>
      </w:pPr>
      <w:r>
        <w:rPr>
          <w:rFonts w:ascii="Times New Roman"/>
          <w:b w:val="false"/>
          <w:i w:val="false"/>
          <w:color w:val="000000"/>
          <w:sz w:val="28"/>
        </w:rPr>
        <w:t xml:space="preserve">
      өңделетін қауырсын мен түбітті механизмдерді пайдаланып және қолмен қаптарға салу; </w:t>
      </w:r>
    </w:p>
    <w:bookmarkStart w:name="z1847" w:id="1843"/>
    <w:p>
      <w:pPr>
        <w:spacing w:after="0"/>
        <w:ind w:left="0"/>
        <w:jc w:val="both"/>
      </w:pPr>
      <w:r>
        <w:rPr>
          <w:rFonts w:ascii="Times New Roman"/>
          <w:b w:val="false"/>
          <w:i w:val="false"/>
          <w:color w:val="000000"/>
          <w:sz w:val="28"/>
        </w:rPr>
        <w:t xml:space="preserve">
      салынған қаптарды штабельге қалау немесе одан әрі өңдеуге жіберу. </w:t>
      </w:r>
    </w:p>
    <w:bookmarkEnd w:id="1843"/>
    <w:bookmarkStart w:name="z1848" w:id="1844"/>
    <w:p>
      <w:pPr>
        <w:spacing w:after="0"/>
        <w:ind w:left="0"/>
        <w:jc w:val="both"/>
      </w:pPr>
      <w:r>
        <w:rPr>
          <w:rFonts w:ascii="Times New Roman"/>
          <w:b w:val="false"/>
          <w:i w:val="false"/>
          <w:color w:val="000000"/>
          <w:sz w:val="28"/>
        </w:rPr>
        <w:t xml:space="preserve">
      310. Білуге тиіс: </w:t>
      </w:r>
    </w:p>
    <w:bookmarkEnd w:id="1844"/>
    <w:bookmarkStart w:name="z1849" w:id="1845"/>
    <w:p>
      <w:pPr>
        <w:spacing w:after="0"/>
        <w:ind w:left="0"/>
        <w:jc w:val="both"/>
      </w:pPr>
      <w:r>
        <w:rPr>
          <w:rFonts w:ascii="Times New Roman"/>
          <w:b w:val="false"/>
          <w:i w:val="false"/>
          <w:color w:val="000000"/>
          <w:sz w:val="28"/>
        </w:rPr>
        <w:t xml:space="preserve">
      қауырсын түбіт шикізаттың түрі және құрамы бойынша сыныптауышы; </w:t>
      </w:r>
    </w:p>
    <w:bookmarkEnd w:id="1845"/>
    <w:bookmarkStart w:name="z1850" w:id="1846"/>
    <w:p>
      <w:pPr>
        <w:spacing w:after="0"/>
        <w:ind w:left="0"/>
        <w:jc w:val="both"/>
      </w:pPr>
      <w:r>
        <w:rPr>
          <w:rFonts w:ascii="Times New Roman"/>
          <w:b w:val="false"/>
          <w:i w:val="false"/>
          <w:color w:val="000000"/>
          <w:sz w:val="28"/>
        </w:rPr>
        <w:t xml:space="preserve">
      түрлі үлгідегі қауырсын тазалағыш, жуу, кептіру және кесу машиналарының, тозаңнан арылту камераларының, қолданылатын бақылау-өлшеу аспаптарының, желдеткіштер мен пневмосымдардың құрылысы, қолдану қағидаты; </w:t>
      </w:r>
    </w:p>
    <w:bookmarkEnd w:id="1846"/>
    <w:bookmarkStart w:name="z1851" w:id="1847"/>
    <w:p>
      <w:pPr>
        <w:spacing w:after="0"/>
        <w:ind w:left="0"/>
        <w:jc w:val="both"/>
      </w:pPr>
      <w:r>
        <w:rPr>
          <w:rFonts w:ascii="Times New Roman"/>
          <w:b w:val="false"/>
          <w:i w:val="false"/>
          <w:color w:val="000000"/>
          <w:sz w:val="28"/>
        </w:rPr>
        <w:t>
      қызмет көрсетілетін жабдықты іске қосу және тоқтату ережесі;</w:t>
      </w:r>
    </w:p>
    <w:bookmarkEnd w:id="1847"/>
    <w:bookmarkStart w:name="z1852" w:id="1848"/>
    <w:p>
      <w:pPr>
        <w:spacing w:after="0"/>
        <w:ind w:left="0"/>
        <w:jc w:val="both"/>
      </w:pPr>
      <w:r>
        <w:rPr>
          <w:rFonts w:ascii="Times New Roman"/>
          <w:b w:val="false"/>
          <w:i w:val="false"/>
          <w:color w:val="000000"/>
          <w:sz w:val="28"/>
        </w:rPr>
        <w:t xml:space="preserve">
      жуатын ерітінділердің құрамы және жасау тәсілі; </w:t>
      </w:r>
    </w:p>
    <w:bookmarkEnd w:id="1848"/>
    <w:bookmarkStart w:name="z1853" w:id="1849"/>
    <w:p>
      <w:pPr>
        <w:spacing w:after="0"/>
        <w:ind w:left="0"/>
        <w:jc w:val="both"/>
      </w:pPr>
      <w:r>
        <w:rPr>
          <w:rFonts w:ascii="Times New Roman"/>
          <w:b w:val="false"/>
          <w:i w:val="false"/>
          <w:color w:val="000000"/>
          <w:sz w:val="28"/>
        </w:rPr>
        <w:t xml:space="preserve">
      шикізатты тозаңнан арылту және оны тасымалдау кезінде ауа ағынының күшін реттеу тәсілдері.  </w:t>
      </w:r>
    </w:p>
    <w:bookmarkEnd w:id="1849"/>
    <w:bookmarkStart w:name="z1854" w:id="1850"/>
    <w:p>
      <w:pPr>
        <w:spacing w:after="0"/>
        <w:ind w:left="0"/>
        <w:jc w:val="both"/>
      </w:pPr>
      <w:r>
        <w:rPr>
          <w:rFonts w:ascii="Times New Roman"/>
          <w:b w:val="false"/>
          <w:i w:val="false"/>
          <w:color w:val="000000"/>
          <w:sz w:val="28"/>
        </w:rPr>
        <w:t xml:space="preserve">
      Параграф 2. Қауырсын түбіт өңдеу машинасының машинисі, 5-разряд </w:t>
      </w:r>
    </w:p>
    <w:bookmarkEnd w:id="1850"/>
    <w:bookmarkStart w:name="z1855" w:id="1851"/>
    <w:p>
      <w:pPr>
        <w:spacing w:after="0"/>
        <w:ind w:left="0"/>
        <w:jc w:val="both"/>
      </w:pPr>
      <w:r>
        <w:rPr>
          <w:rFonts w:ascii="Times New Roman"/>
          <w:b w:val="false"/>
          <w:i w:val="false"/>
          <w:color w:val="000000"/>
          <w:sz w:val="28"/>
        </w:rPr>
        <w:t xml:space="preserve">
      311. Жұмыс сипаттамасы: </w:t>
      </w:r>
    </w:p>
    <w:bookmarkEnd w:id="1851"/>
    <w:bookmarkStart w:name="z1856" w:id="1852"/>
    <w:p>
      <w:pPr>
        <w:spacing w:after="0"/>
        <w:ind w:left="0"/>
        <w:jc w:val="both"/>
      </w:pPr>
      <w:r>
        <w:rPr>
          <w:rFonts w:ascii="Times New Roman"/>
          <w:b w:val="false"/>
          <w:i w:val="false"/>
          <w:color w:val="000000"/>
          <w:sz w:val="28"/>
        </w:rPr>
        <w:t>
      түрлі құрылымдағы сұрыптау машиналарында қауырсын түбіт шикізатты сұрыптаудың технологиялық процесті жүргізу;</w:t>
      </w:r>
    </w:p>
    <w:bookmarkEnd w:id="1852"/>
    <w:bookmarkStart w:name="z1857" w:id="1853"/>
    <w:p>
      <w:pPr>
        <w:spacing w:after="0"/>
        <w:ind w:left="0"/>
        <w:jc w:val="both"/>
      </w:pPr>
      <w:r>
        <w:rPr>
          <w:rFonts w:ascii="Times New Roman"/>
          <w:b w:val="false"/>
          <w:i w:val="false"/>
          <w:color w:val="000000"/>
          <w:sz w:val="28"/>
        </w:rPr>
        <w:t>
      машиналардың қабылдау цилиндрлеріне шикізат жіберу;</w:t>
      </w:r>
    </w:p>
    <w:bookmarkEnd w:id="1853"/>
    <w:bookmarkStart w:name="z1858" w:id="1854"/>
    <w:p>
      <w:pPr>
        <w:spacing w:after="0"/>
        <w:ind w:left="0"/>
        <w:jc w:val="both"/>
      </w:pPr>
      <w:r>
        <w:rPr>
          <w:rFonts w:ascii="Times New Roman"/>
          <w:b w:val="false"/>
          <w:i w:val="false"/>
          <w:color w:val="000000"/>
          <w:sz w:val="28"/>
        </w:rPr>
        <w:t xml:space="preserve">
      шикізаттың түріне және физикалық-химиялық көрсеткіштеріне қарай желдеткіштің дроссельді қалқалағышының немесе жылжымалы қабырғасының көмегімен машинада ауа ағынының жылдамдығын реттеу; </w:t>
      </w:r>
    </w:p>
    <w:bookmarkEnd w:id="1854"/>
    <w:bookmarkStart w:name="z1859" w:id="1855"/>
    <w:p>
      <w:pPr>
        <w:spacing w:after="0"/>
        <w:ind w:left="0"/>
        <w:jc w:val="both"/>
      </w:pPr>
      <w:r>
        <w:rPr>
          <w:rFonts w:ascii="Times New Roman"/>
          <w:b w:val="false"/>
          <w:i w:val="false"/>
          <w:color w:val="000000"/>
          <w:sz w:val="28"/>
        </w:rPr>
        <w:t xml:space="preserve">
      шикізатты қажеттігіне қарай стандартты ылғалдыққа жеткізу; </w:t>
      </w:r>
    </w:p>
    <w:bookmarkEnd w:id="1855"/>
    <w:bookmarkStart w:name="z1860" w:id="1856"/>
    <w:p>
      <w:pPr>
        <w:spacing w:after="0"/>
        <w:ind w:left="0"/>
        <w:jc w:val="both"/>
      </w:pPr>
      <w:r>
        <w:rPr>
          <w:rFonts w:ascii="Times New Roman"/>
          <w:b w:val="false"/>
          <w:i w:val="false"/>
          <w:color w:val="000000"/>
          <w:sz w:val="28"/>
        </w:rPr>
        <w:t>
      сұрыптау процесінің аяқталғанын айқындау;</w:t>
      </w:r>
    </w:p>
    <w:bookmarkEnd w:id="1856"/>
    <w:bookmarkStart w:name="z1861" w:id="1857"/>
    <w:p>
      <w:pPr>
        <w:spacing w:after="0"/>
        <w:ind w:left="0"/>
        <w:jc w:val="both"/>
      </w:pPr>
      <w:r>
        <w:rPr>
          <w:rFonts w:ascii="Times New Roman"/>
          <w:b w:val="false"/>
          <w:i w:val="false"/>
          <w:color w:val="000000"/>
          <w:sz w:val="28"/>
        </w:rPr>
        <w:t xml:space="preserve">
      жабдықтарды қауырсын және тозаң қалдықтарынан кезеңімен тазарту; </w:t>
      </w:r>
    </w:p>
    <w:bookmarkEnd w:id="1857"/>
    <w:bookmarkStart w:name="z1862" w:id="1858"/>
    <w:p>
      <w:pPr>
        <w:spacing w:after="0"/>
        <w:ind w:left="0"/>
        <w:jc w:val="both"/>
      </w:pPr>
      <w:r>
        <w:rPr>
          <w:rFonts w:ascii="Times New Roman"/>
          <w:b w:val="false"/>
          <w:i w:val="false"/>
          <w:color w:val="000000"/>
          <w:sz w:val="28"/>
        </w:rPr>
        <w:t xml:space="preserve">
      сұрыптау машинасы баптау және ұсақ жөндеу. </w:t>
      </w:r>
    </w:p>
    <w:bookmarkEnd w:id="1858"/>
    <w:bookmarkStart w:name="z1863" w:id="1859"/>
    <w:p>
      <w:pPr>
        <w:spacing w:after="0"/>
        <w:ind w:left="0"/>
        <w:jc w:val="both"/>
      </w:pPr>
      <w:r>
        <w:rPr>
          <w:rFonts w:ascii="Times New Roman"/>
          <w:b w:val="false"/>
          <w:i w:val="false"/>
          <w:color w:val="000000"/>
          <w:sz w:val="28"/>
        </w:rPr>
        <w:t xml:space="preserve">
      312. Білуге тиіс: </w:t>
      </w:r>
    </w:p>
    <w:bookmarkEnd w:id="1859"/>
    <w:bookmarkStart w:name="z1864" w:id="1860"/>
    <w:p>
      <w:pPr>
        <w:spacing w:after="0"/>
        <w:ind w:left="0"/>
        <w:jc w:val="both"/>
      </w:pPr>
      <w:r>
        <w:rPr>
          <w:rFonts w:ascii="Times New Roman"/>
          <w:b w:val="false"/>
          <w:i w:val="false"/>
          <w:color w:val="000000"/>
          <w:sz w:val="28"/>
        </w:rPr>
        <w:t xml:space="preserve">
      сұрыптау машиналарының құрылымы және баптау ережесі; </w:t>
      </w:r>
    </w:p>
    <w:bookmarkEnd w:id="1860"/>
    <w:bookmarkStart w:name="z1865" w:id="1861"/>
    <w:p>
      <w:pPr>
        <w:spacing w:after="0"/>
        <w:ind w:left="0"/>
        <w:jc w:val="both"/>
      </w:pPr>
      <w:r>
        <w:rPr>
          <w:rFonts w:ascii="Times New Roman"/>
          <w:b w:val="false"/>
          <w:i w:val="false"/>
          <w:color w:val="000000"/>
          <w:sz w:val="28"/>
        </w:rPr>
        <w:t xml:space="preserve">
      қауырсын түбіт шикізатының түріне және құрамына қарай сыныпталуын; шикізатты бөлуде ауа ағынының жылдамдығын реттеу тәсілдері, қауырсын түбіт шикізатты және жұмыс нұсқаулықтарын сұрыптаудың технологиялық процесінің режимдері; </w:t>
      </w:r>
    </w:p>
    <w:bookmarkEnd w:id="1861"/>
    <w:bookmarkStart w:name="z1866" w:id="1862"/>
    <w:p>
      <w:pPr>
        <w:spacing w:after="0"/>
        <w:ind w:left="0"/>
        <w:jc w:val="both"/>
      </w:pPr>
      <w:r>
        <w:rPr>
          <w:rFonts w:ascii="Times New Roman"/>
          <w:b w:val="false"/>
          <w:i w:val="false"/>
          <w:color w:val="000000"/>
          <w:sz w:val="28"/>
        </w:rPr>
        <w:t xml:space="preserve">
      қауырсын түбіт шикізаттың физикалық-механикалық және физикалық-химиялық қасиеттері; </w:t>
      </w:r>
    </w:p>
    <w:bookmarkEnd w:id="1862"/>
    <w:bookmarkStart w:name="z1867" w:id="1863"/>
    <w:p>
      <w:pPr>
        <w:spacing w:after="0"/>
        <w:ind w:left="0"/>
        <w:jc w:val="both"/>
      </w:pPr>
      <w:r>
        <w:rPr>
          <w:rFonts w:ascii="Times New Roman"/>
          <w:b w:val="false"/>
          <w:i w:val="false"/>
          <w:color w:val="000000"/>
          <w:sz w:val="28"/>
        </w:rPr>
        <w:t xml:space="preserve">
      қолтық асты, түбіт, қауырсын түбіт және қауырсынды сұрыптағаннан кейін алынған жартылай фабрикаттардың сапасына қойылатын талаптар.  </w:t>
      </w:r>
    </w:p>
    <w:bookmarkEnd w:id="1863"/>
    <w:bookmarkStart w:name="z1868" w:id="1864"/>
    <w:p>
      <w:pPr>
        <w:spacing w:after="0"/>
        <w:ind w:left="0"/>
        <w:jc w:val="both"/>
      </w:pPr>
      <w:r>
        <w:rPr>
          <w:rFonts w:ascii="Times New Roman"/>
          <w:b w:val="false"/>
          <w:i w:val="false"/>
          <w:color w:val="000000"/>
          <w:sz w:val="28"/>
        </w:rPr>
        <w:t>
      74. Қоян терісін шелдеуші</w:t>
      </w:r>
    </w:p>
    <w:bookmarkEnd w:id="1864"/>
    <w:bookmarkStart w:name="z1869" w:id="1865"/>
    <w:p>
      <w:pPr>
        <w:spacing w:after="0"/>
        <w:ind w:left="0"/>
        <w:jc w:val="both"/>
      </w:pPr>
      <w:r>
        <w:rPr>
          <w:rFonts w:ascii="Times New Roman"/>
          <w:b w:val="false"/>
          <w:i w:val="false"/>
          <w:color w:val="000000"/>
          <w:sz w:val="28"/>
        </w:rPr>
        <w:t xml:space="preserve">
      Параграф 1. Қоян терісін шелдеуші, 4-разряд </w:t>
      </w:r>
    </w:p>
    <w:bookmarkEnd w:id="1865"/>
    <w:bookmarkStart w:name="z1870" w:id="1866"/>
    <w:p>
      <w:pPr>
        <w:spacing w:after="0"/>
        <w:ind w:left="0"/>
        <w:jc w:val="both"/>
      </w:pPr>
      <w:r>
        <w:rPr>
          <w:rFonts w:ascii="Times New Roman"/>
          <w:b w:val="false"/>
          <w:i w:val="false"/>
          <w:color w:val="000000"/>
          <w:sz w:val="28"/>
        </w:rPr>
        <w:t xml:space="preserve">
      313. Жұмыс сипаттамасы: </w:t>
      </w:r>
    </w:p>
    <w:bookmarkEnd w:id="1866"/>
    <w:bookmarkStart w:name="z1871" w:id="1867"/>
    <w:p>
      <w:pPr>
        <w:spacing w:after="0"/>
        <w:ind w:left="0"/>
        <w:jc w:val="both"/>
      </w:pPr>
      <w:r>
        <w:rPr>
          <w:rFonts w:ascii="Times New Roman"/>
          <w:b w:val="false"/>
          <w:i w:val="false"/>
          <w:color w:val="000000"/>
          <w:sz w:val="28"/>
        </w:rPr>
        <w:t xml:space="preserve">
      қоянның терісінде қалған май және ет кесінділерін өткір пышақпен немесе металл орақпен тазалау, теріні және шелден пленкасын кесіп алмау; </w:t>
      </w:r>
    </w:p>
    <w:bookmarkEnd w:id="1867"/>
    <w:bookmarkStart w:name="z1872" w:id="1868"/>
    <w:p>
      <w:pPr>
        <w:spacing w:after="0"/>
        <w:ind w:left="0"/>
        <w:jc w:val="both"/>
      </w:pPr>
      <w:r>
        <w:rPr>
          <w:rFonts w:ascii="Times New Roman"/>
          <w:b w:val="false"/>
          <w:i w:val="false"/>
          <w:color w:val="000000"/>
          <w:sz w:val="28"/>
        </w:rPr>
        <w:t xml:space="preserve">
      сіңір қалдықтарын алып тастау; </w:t>
      </w:r>
    </w:p>
    <w:bookmarkEnd w:id="1868"/>
    <w:bookmarkStart w:name="z1873" w:id="1869"/>
    <w:p>
      <w:pPr>
        <w:spacing w:after="0"/>
        <w:ind w:left="0"/>
        <w:jc w:val="both"/>
      </w:pPr>
      <w:r>
        <w:rPr>
          <w:rFonts w:ascii="Times New Roman"/>
          <w:b w:val="false"/>
          <w:i w:val="false"/>
          <w:color w:val="000000"/>
          <w:sz w:val="28"/>
        </w:rPr>
        <w:t xml:space="preserve">
      терілерді одан әрі өңдеуге жіберу; </w:t>
      </w:r>
    </w:p>
    <w:bookmarkEnd w:id="1869"/>
    <w:bookmarkStart w:name="z1874" w:id="1870"/>
    <w:p>
      <w:pPr>
        <w:spacing w:after="0"/>
        <w:ind w:left="0"/>
        <w:jc w:val="both"/>
      </w:pPr>
      <w:r>
        <w:rPr>
          <w:rFonts w:ascii="Times New Roman"/>
          <w:b w:val="false"/>
          <w:i w:val="false"/>
          <w:color w:val="000000"/>
          <w:sz w:val="28"/>
        </w:rPr>
        <w:t xml:space="preserve">
      теріні түзеткіштерге жүнін ішіне қарай кигізу; </w:t>
      </w:r>
    </w:p>
    <w:bookmarkEnd w:id="1870"/>
    <w:bookmarkStart w:name="z1875" w:id="1871"/>
    <w:p>
      <w:pPr>
        <w:spacing w:after="0"/>
        <w:ind w:left="0"/>
        <w:jc w:val="both"/>
      </w:pPr>
      <w:r>
        <w:rPr>
          <w:rFonts w:ascii="Times New Roman"/>
          <w:b w:val="false"/>
          <w:i w:val="false"/>
          <w:color w:val="000000"/>
          <w:sz w:val="28"/>
        </w:rPr>
        <w:t xml:space="preserve">
      артқы аяқтарындағы және еріндеріндегі теріні шегемен бекіту. </w:t>
      </w:r>
    </w:p>
    <w:bookmarkEnd w:id="1871"/>
    <w:bookmarkStart w:name="z1876" w:id="1872"/>
    <w:p>
      <w:pPr>
        <w:spacing w:after="0"/>
        <w:ind w:left="0"/>
        <w:jc w:val="both"/>
      </w:pPr>
      <w:r>
        <w:rPr>
          <w:rFonts w:ascii="Times New Roman"/>
          <w:b w:val="false"/>
          <w:i w:val="false"/>
          <w:color w:val="000000"/>
          <w:sz w:val="28"/>
        </w:rPr>
        <w:t xml:space="preserve">
      314. Білуге тиіс: </w:t>
      </w:r>
    </w:p>
    <w:bookmarkEnd w:id="1872"/>
    <w:bookmarkStart w:name="z1877" w:id="1873"/>
    <w:p>
      <w:pPr>
        <w:spacing w:after="0"/>
        <w:ind w:left="0"/>
        <w:jc w:val="both"/>
      </w:pPr>
      <w:r>
        <w:rPr>
          <w:rFonts w:ascii="Times New Roman"/>
          <w:b w:val="false"/>
          <w:i w:val="false"/>
          <w:color w:val="000000"/>
          <w:sz w:val="28"/>
        </w:rPr>
        <w:t xml:space="preserve">
      қоян терісін шелдеу ережесі мен жолдары. </w:t>
      </w:r>
    </w:p>
    <w:bookmarkEnd w:id="1873"/>
    <w:bookmarkStart w:name="z1878" w:id="1874"/>
    <w:p>
      <w:pPr>
        <w:spacing w:after="0"/>
        <w:ind w:left="0"/>
        <w:jc w:val="both"/>
      </w:pPr>
      <w:r>
        <w:rPr>
          <w:rFonts w:ascii="Times New Roman"/>
          <w:b w:val="false"/>
          <w:i w:val="false"/>
          <w:color w:val="000000"/>
          <w:sz w:val="28"/>
        </w:rPr>
        <w:t xml:space="preserve">
      Теріні түзеткіштерге кигізу жөніндегі жұмыстарды орындауда – 3-разряд. </w:t>
      </w:r>
    </w:p>
    <w:bookmarkEnd w:id="1874"/>
    <w:bookmarkStart w:name="z1879" w:id="1875"/>
    <w:p>
      <w:pPr>
        <w:spacing w:after="0"/>
        <w:ind w:left="0"/>
        <w:jc w:val="both"/>
      </w:pPr>
      <w:r>
        <w:rPr>
          <w:rFonts w:ascii="Times New Roman"/>
          <w:b w:val="false"/>
          <w:i w:val="false"/>
          <w:color w:val="000000"/>
          <w:sz w:val="28"/>
        </w:rPr>
        <w:t xml:space="preserve">
      75. Меланжшы </w:t>
      </w:r>
    </w:p>
    <w:bookmarkEnd w:id="1875"/>
    <w:bookmarkStart w:name="z1880" w:id="1876"/>
    <w:p>
      <w:pPr>
        <w:spacing w:after="0"/>
        <w:ind w:left="0"/>
        <w:jc w:val="both"/>
      </w:pPr>
      <w:r>
        <w:rPr>
          <w:rFonts w:ascii="Times New Roman"/>
          <w:b w:val="false"/>
          <w:i w:val="false"/>
          <w:color w:val="000000"/>
          <w:sz w:val="28"/>
        </w:rPr>
        <w:t xml:space="preserve">
      Параграф 1. Меланжшы, 3-разряд </w:t>
      </w:r>
    </w:p>
    <w:bookmarkEnd w:id="1876"/>
    <w:bookmarkStart w:name="z1881" w:id="1877"/>
    <w:p>
      <w:pPr>
        <w:spacing w:after="0"/>
        <w:ind w:left="0"/>
        <w:jc w:val="both"/>
      </w:pPr>
      <w:r>
        <w:rPr>
          <w:rFonts w:ascii="Times New Roman"/>
          <w:b w:val="false"/>
          <w:i w:val="false"/>
          <w:color w:val="000000"/>
          <w:sz w:val="28"/>
        </w:rPr>
        <w:t xml:space="preserve">
      315. Жұмыс сипаттамасы: </w:t>
      </w:r>
    </w:p>
    <w:bookmarkEnd w:id="1877"/>
    <w:bookmarkStart w:name="z1882" w:id="1878"/>
    <w:p>
      <w:pPr>
        <w:spacing w:after="0"/>
        <w:ind w:left="0"/>
        <w:jc w:val="both"/>
      </w:pPr>
      <w:r>
        <w:rPr>
          <w:rFonts w:ascii="Times New Roman"/>
          <w:b w:val="false"/>
          <w:i w:val="false"/>
          <w:color w:val="000000"/>
          <w:sz w:val="28"/>
        </w:rPr>
        <w:t xml:space="preserve">
      жұмыртқаны жару, жұмыртқа жаратын және сарыуызын бөлетін аспаптардың көмегімен қолмен қабығының ішіндегісін босату және ақуызды сарыуызынан бөлу, жұмыртқаның ішіндегісін жеке ыдысқа немесе сарыуыз бөлгішке салу; </w:t>
      </w:r>
    </w:p>
    <w:bookmarkEnd w:id="1878"/>
    <w:bookmarkStart w:name="z1883" w:id="1879"/>
    <w:p>
      <w:pPr>
        <w:spacing w:after="0"/>
        <w:ind w:left="0"/>
        <w:jc w:val="both"/>
      </w:pPr>
      <w:r>
        <w:rPr>
          <w:rFonts w:ascii="Times New Roman"/>
          <w:b w:val="false"/>
          <w:i w:val="false"/>
          <w:color w:val="000000"/>
          <w:sz w:val="28"/>
        </w:rPr>
        <w:t xml:space="preserve">
      жұмыртқаның ішіндегісін сыртқы түріне және иісіне қарау жарамсыздарын (түрі, қан араласқан, тумак, кіші немесе үлкен құрғаған жерлері, көгерген жері бар) алып сапасын тексеру; </w:t>
      </w:r>
    </w:p>
    <w:bookmarkEnd w:id="1879"/>
    <w:bookmarkStart w:name="z1884" w:id="1880"/>
    <w:p>
      <w:pPr>
        <w:spacing w:after="0"/>
        <w:ind w:left="0"/>
        <w:jc w:val="both"/>
      </w:pPr>
      <w:r>
        <w:rPr>
          <w:rFonts w:ascii="Times New Roman"/>
          <w:b w:val="false"/>
          <w:i w:val="false"/>
          <w:color w:val="000000"/>
          <w:sz w:val="28"/>
        </w:rPr>
        <w:t xml:space="preserve">
      жарамсыз жұмыртқаны – техникалық жарамсызын арнайы ыдысқа құю, аспаптарды дереу ауыстыру және қолды зарарсыздандыру; </w:t>
      </w:r>
    </w:p>
    <w:bookmarkEnd w:id="1880"/>
    <w:bookmarkStart w:name="z1885" w:id="1881"/>
    <w:p>
      <w:pPr>
        <w:spacing w:after="0"/>
        <w:ind w:left="0"/>
        <w:jc w:val="both"/>
      </w:pPr>
      <w:r>
        <w:rPr>
          <w:rFonts w:ascii="Times New Roman"/>
          <w:b w:val="false"/>
          <w:i w:val="false"/>
          <w:color w:val="000000"/>
          <w:sz w:val="28"/>
        </w:rPr>
        <w:t xml:space="preserve">
      жарамды жұмыртқа массасын ыдыстарға құю. </w:t>
      </w:r>
    </w:p>
    <w:bookmarkEnd w:id="1881"/>
    <w:bookmarkStart w:name="z1886" w:id="1882"/>
    <w:p>
      <w:pPr>
        <w:spacing w:after="0"/>
        <w:ind w:left="0"/>
        <w:jc w:val="both"/>
      </w:pPr>
      <w:r>
        <w:rPr>
          <w:rFonts w:ascii="Times New Roman"/>
          <w:b w:val="false"/>
          <w:i w:val="false"/>
          <w:color w:val="000000"/>
          <w:sz w:val="28"/>
        </w:rPr>
        <w:t xml:space="preserve">
      қабығын жинағышқа салып отыру. </w:t>
      </w:r>
    </w:p>
    <w:bookmarkEnd w:id="1882"/>
    <w:bookmarkStart w:name="z1887" w:id="1883"/>
    <w:p>
      <w:pPr>
        <w:spacing w:after="0"/>
        <w:ind w:left="0"/>
        <w:jc w:val="both"/>
      </w:pPr>
      <w:r>
        <w:rPr>
          <w:rFonts w:ascii="Times New Roman"/>
          <w:b w:val="false"/>
          <w:i w:val="false"/>
          <w:color w:val="000000"/>
          <w:sz w:val="28"/>
        </w:rPr>
        <w:t xml:space="preserve">
      316. Білуге тиіс: </w:t>
      </w:r>
    </w:p>
    <w:bookmarkEnd w:id="1883"/>
    <w:bookmarkStart w:name="z1888" w:id="1884"/>
    <w:p>
      <w:pPr>
        <w:spacing w:after="0"/>
        <w:ind w:left="0"/>
        <w:jc w:val="both"/>
      </w:pPr>
      <w:r>
        <w:rPr>
          <w:rFonts w:ascii="Times New Roman"/>
          <w:b w:val="false"/>
          <w:i w:val="false"/>
          <w:color w:val="000000"/>
          <w:sz w:val="28"/>
        </w:rPr>
        <w:t xml:space="preserve">
      жұмыртқа массасын жару және ажыратудың технологиялық нұсқаулығы; </w:t>
      </w:r>
    </w:p>
    <w:bookmarkEnd w:id="1884"/>
    <w:bookmarkStart w:name="z1889" w:id="1885"/>
    <w:p>
      <w:pPr>
        <w:spacing w:after="0"/>
        <w:ind w:left="0"/>
        <w:jc w:val="both"/>
      </w:pPr>
      <w:r>
        <w:rPr>
          <w:rFonts w:ascii="Times New Roman"/>
          <w:b w:val="false"/>
          <w:i w:val="false"/>
          <w:color w:val="000000"/>
          <w:sz w:val="28"/>
        </w:rPr>
        <w:t xml:space="preserve">
      тағамдық толық емес жұмыртқалардың және техникалық жарамсыздықтың түрі және белгісі, тағамдық жұмыртқалар мен жұмыртқа меланжының сапасына қойылатын талаптар.  </w:t>
      </w:r>
    </w:p>
    <w:bookmarkEnd w:id="1885"/>
    <w:bookmarkStart w:name="z1890" w:id="1886"/>
    <w:p>
      <w:pPr>
        <w:spacing w:after="0"/>
        <w:ind w:left="0"/>
        <w:jc w:val="both"/>
      </w:pPr>
      <w:r>
        <w:rPr>
          <w:rFonts w:ascii="Times New Roman"/>
          <w:b w:val="false"/>
          <w:i w:val="false"/>
          <w:color w:val="000000"/>
          <w:sz w:val="28"/>
        </w:rPr>
        <w:t xml:space="preserve">
      Параграф 2. Меланжшы, 4-разряд </w:t>
      </w:r>
    </w:p>
    <w:bookmarkEnd w:id="1886"/>
    <w:bookmarkStart w:name="z1891" w:id="1887"/>
    <w:p>
      <w:pPr>
        <w:spacing w:after="0"/>
        <w:ind w:left="0"/>
        <w:jc w:val="both"/>
      </w:pPr>
      <w:r>
        <w:rPr>
          <w:rFonts w:ascii="Times New Roman"/>
          <w:b w:val="false"/>
          <w:i w:val="false"/>
          <w:color w:val="000000"/>
          <w:sz w:val="28"/>
        </w:rPr>
        <w:t xml:space="preserve">
      317. Жұмыс сипаттамасы: </w:t>
      </w:r>
    </w:p>
    <w:bookmarkEnd w:id="1887"/>
    <w:bookmarkStart w:name="z1892" w:id="1888"/>
    <w:p>
      <w:pPr>
        <w:spacing w:after="0"/>
        <w:ind w:left="0"/>
        <w:jc w:val="both"/>
      </w:pPr>
      <w:r>
        <w:rPr>
          <w:rFonts w:ascii="Times New Roman"/>
          <w:b w:val="false"/>
          <w:i w:val="false"/>
          <w:color w:val="000000"/>
          <w:sz w:val="28"/>
        </w:rPr>
        <w:t xml:space="preserve">
      түрлі құрылымдағы жұмыртқа ажыратын машиналарда меланж өндіруге арналған жұмыртқа массасын ажырату және жұмыртқа жару процесін жүргізу; </w:t>
      </w:r>
    </w:p>
    <w:bookmarkEnd w:id="1888"/>
    <w:bookmarkStart w:name="z1893" w:id="1889"/>
    <w:p>
      <w:pPr>
        <w:spacing w:after="0"/>
        <w:ind w:left="0"/>
        <w:jc w:val="both"/>
      </w:pPr>
      <w:r>
        <w:rPr>
          <w:rFonts w:ascii="Times New Roman"/>
          <w:b w:val="false"/>
          <w:i w:val="false"/>
          <w:color w:val="000000"/>
          <w:sz w:val="28"/>
        </w:rPr>
        <w:t xml:space="preserve">
      қажеттігіне қарай жұмыртқаның ішіндегісін ақуыз және сарыуызға бөлу; </w:t>
      </w:r>
    </w:p>
    <w:bookmarkEnd w:id="1889"/>
    <w:bookmarkStart w:name="z1894" w:id="1890"/>
    <w:p>
      <w:pPr>
        <w:spacing w:after="0"/>
        <w:ind w:left="0"/>
        <w:jc w:val="both"/>
      </w:pPr>
      <w:r>
        <w:rPr>
          <w:rFonts w:ascii="Times New Roman"/>
          <w:b w:val="false"/>
          <w:i w:val="false"/>
          <w:color w:val="000000"/>
          <w:sz w:val="28"/>
        </w:rPr>
        <w:t xml:space="preserve">
      машина сыйымдылығын толтыру мен жұмысын қадағалау; </w:t>
      </w:r>
    </w:p>
    <w:bookmarkEnd w:id="1890"/>
    <w:bookmarkStart w:name="z1895" w:id="1891"/>
    <w:p>
      <w:pPr>
        <w:spacing w:after="0"/>
        <w:ind w:left="0"/>
        <w:jc w:val="both"/>
      </w:pPr>
      <w:r>
        <w:rPr>
          <w:rFonts w:ascii="Times New Roman"/>
          <w:b w:val="false"/>
          <w:i w:val="false"/>
          <w:color w:val="000000"/>
          <w:sz w:val="28"/>
        </w:rPr>
        <w:t xml:space="preserve">
      жұмыртқаның ішіндегісінің сапасын түсіне, иісіне және басқа да сыртқы белгілеріне қарай, сондай-ақ ақуыз және сарыуызға бөлу тазалығын айқындау; </w:t>
      </w:r>
    </w:p>
    <w:bookmarkEnd w:id="1891"/>
    <w:bookmarkStart w:name="z1896" w:id="1892"/>
    <w:p>
      <w:pPr>
        <w:spacing w:after="0"/>
        <w:ind w:left="0"/>
        <w:jc w:val="both"/>
      </w:pPr>
      <w:r>
        <w:rPr>
          <w:rFonts w:ascii="Times New Roman"/>
          <w:b w:val="false"/>
          <w:i w:val="false"/>
          <w:color w:val="000000"/>
          <w:sz w:val="28"/>
        </w:rPr>
        <w:t xml:space="preserve">
      жұмыртқаның жарамсыз массасын жеке ыдысқа құю, шыныаяқтарды және жаратын пышақтарды тазасына ауыстырып отыру; </w:t>
      </w:r>
    </w:p>
    <w:bookmarkEnd w:id="1892"/>
    <w:bookmarkStart w:name="z1897" w:id="1893"/>
    <w:p>
      <w:pPr>
        <w:spacing w:after="0"/>
        <w:ind w:left="0"/>
        <w:jc w:val="both"/>
      </w:pPr>
      <w:r>
        <w:rPr>
          <w:rFonts w:ascii="Times New Roman"/>
          <w:b w:val="false"/>
          <w:i w:val="false"/>
          <w:color w:val="000000"/>
          <w:sz w:val="28"/>
        </w:rPr>
        <w:t>
      жұмыртқадан бөгде қоспаларды ажырату;</w:t>
      </w:r>
    </w:p>
    <w:bookmarkEnd w:id="1893"/>
    <w:bookmarkStart w:name="z1898" w:id="1894"/>
    <w:p>
      <w:pPr>
        <w:spacing w:after="0"/>
        <w:ind w:left="0"/>
        <w:jc w:val="both"/>
      </w:pPr>
      <w:r>
        <w:rPr>
          <w:rFonts w:ascii="Times New Roman"/>
          <w:b w:val="false"/>
          <w:i w:val="false"/>
          <w:color w:val="000000"/>
          <w:sz w:val="28"/>
        </w:rPr>
        <w:t xml:space="preserve">
      машинаны сапасыз жұмыртқа массасы бар шыны аяқтарды тазасына ауыстыру кезінде ауысымның басында, ортасында және аяғында іске қосу және тоқтату; </w:t>
      </w:r>
    </w:p>
    <w:bookmarkEnd w:id="1894"/>
    <w:bookmarkStart w:name="z1899" w:id="1895"/>
    <w:p>
      <w:pPr>
        <w:spacing w:after="0"/>
        <w:ind w:left="0"/>
        <w:jc w:val="both"/>
      </w:pPr>
      <w:r>
        <w:rPr>
          <w:rFonts w:ascii="Times New Roman"/>
          <w:b w:val="false"/>
          <w:i w:val="false"/>
          <w:color w:val="000000"/>
          <w:sz w:val="28"/>
        </w:rPr>
        <w:t xml:space="preserve">
      машинаны санитарлық өңдеу, жару және бөлу тораптарын бөлшектеу, тазалау, жуу және автоклавтарда зарарсыздандыру. </w:t>
      </w:r>
    </w:p>
    <w:bookmarkEnd w:id="1895"/>
    <w:bookmarkStart w:name="z1900" w:id="1896"/>
    <w:p>
      <w:pPr>
        <w:spacing w:after="0"/>
        <w:ind w:left="0"/>
        <w:jc w:val="both"/>
      </w:pPr>
      <w:r>
        <w:rPr>
          <w:rFonts w:ascii="Times New Roman"/>
          <w:b w:val="false"/>
          <w:i w:val="false"/>
          <w:color w:val="000000"/>
          <w:sz w:val="28"/>
        </w:rPr>
        <w:t xml:space="preserve">
      318. Білуге тиіс: </w:t>
      </w:r>
    </w:p>
    <w:bookmarkEnd w:id="1896"/>
    <w:bookmarkStart w:name="z1901" w:id="1897"/>
    <w:p>
      <w:pPr>
        <w:spacing w:after="0"/>
        <w:ind w:left="0"/>
        <w:jc w:val="both"/>
      </w:pPr>
      <w:r>
        <w:rPr>
          <w:rFonts w:ascii="Times New Roman"/>
          <w:b w:val="false"/>
          <w:i w:val="false"/>
          <w:color w:val="000000"/>
          <w:sz w:val="28"/>
        </w:rPr>
        <w:t xml:space="preserve">
      жұмыртқа ажыратын машинаның құрылысы, қолдану қағидаты және пайдалану ережесі; </w:t>
      </w:r>
    </w:p>
    <w:bookmarkEnd w:id="1897"/>
    <w:bookmarkStart w:name="z1902" w:id="1898"/>
    <w:p>
      <w:pPr>
        <w:spacing w:after="0"/>
        <w:ind w:left="0"/>
        <w:jc w:val="both"/>
      </w:pPr>
      <w:r>
        <w:rPr>
          <w:rFonts w:ascii="Times New Roman"/>
          <w:b w:val="false"/>
          <w:i w:val="false"/>
          <w:color w:val="000000"/>
          <w:sz w:val="28"/>
        </w:rPr>
        <w:t xml:space="preserve">
      жарамсыз жұмыртқалар мен технологиялық ақаулықтың түрлері және белгілері; </w:t>
      </w:r>
    </w:p>
    <w:bookmarkEnd w:id="1898"/>
    <w:bookmarkStart w:name="z1903" w:id="1899"/>
    <w:p>
      <w:pPr>
        <w:spacing w:after="0"/>
        <w:ind w:left="0"/>
        <w:jc w:val="both"/>
      </w:pPr>
      <w:r>
        <w:rPr>
          <w:rFonts w:ascii="Times New Roman"/>
          <w:b w:val="false"/>
          <w:i w:val="false"/>
          <w:color w:val="000000"/>
          <w:sz w:val="28"/>
        </w:rPr>
        <w:t xml:space="preserve">
      тағамдық жұмыртқа мен жұмыртқа меланжының сапасына қойылатын талаптар. </w:t>
      </w:r>
    </w:p>
    <w:bookmarkEnd w:id="1899"/>
    <w:bookmarkStart w:name="z1904" w:id="1900"/>
    <w:p>
      <w:pPr>
        <w:spacing w:after="0"/>
        <w:ind w:left="0"/>
        <w:jc w:val="both"/>
      </w:pPr>
      <w:r>
        <w:rPr>
          <w:rFonts w:ascii="Times New Roman"/>
          <w:b w:val="false"/>
          <w:i w:val="false"/>
          <w:color w:val="000000"/>
          <w:sz w:val="28"/>
        </w:rPr>
        <w:t xml:space="preserve">
      76. Құс ұшасын ажыратушы </w:t>
      </w:r>
    </w:p>
    <w:bookmarkEnd w:id="1900"/>
    <w:bookmarkStart w:name="z1905" w:id="1901"/>
    <w:p>
      <w:pPr>
        <w:spacing w:after="0"/>
        <w:ind w:left="0"/>
        <w:jc w:val="both"/>
      </w:pPr>
      <w:r>
        <w:rPr>
          <w:rFonts w:ascii="Times New Roman"/>
          <w:b w:val="false"/>
          <w:i w:val="false"/>
          <w:color w:val="000000"/>
          <w:sz w:val="28"/>
        </w:rPr>
        <w:t xml:space="preserve">
      Параграф 3. Құс ұшасын ажыратушы, 4-разряд </w:t>
      </w:r>
    </w:p>
    <w:bookmarkEnd w:id="1901"/>
    <w:bookmarkStart w:name="z1906" w:id="1902"/>
    <w:p>
      <w:pPr>
        <w:spacing w:after="0"/>
        <w:ind w:left="0"/>
        <w:jc w:val="both"/>
      </w:pPr>
      <w:r>
        <w:rPr>
          <w:rFonts w:ascii="Times New Roman"/>
          <w:b w:val="false"/>
          <w:i w:val="false"/>
          <w:color w:val="000000"/>
          <w:sz w:val="28"/>
        </w:rPr>
        <w:t xml:space="preserve">
      319. Жұмыс сипаттамасы: </w:t>
      </w:r>
    </w:p>
    <w:bookmarkEnd w:id="1902"/>
    <w:bookmarkStart w:name="z1907" w:id="1903"/>
    <w:p>
      <w:pPr>
        <w:spacing w:after="0"/>
        <w:ind w:left="0"/>
        <w:jc w:val="both"/>
      </w:pPr>
      <w:r>
        <w:rPr>
          <w:rFonts w:ascii="Times New Roman"/>
          <w:b w:val="false"/>
          <w:i w:val="false"/>
          <w:color w:val="000000"/>
          <w:sz w:val="28"/>
        </w:rPr>
        <w:t>
      құс ұшасын ажырату процесін жүргізу;</w:t>
      </w:r>
    </w:p>
    <w:bookmarkEnd w:id="1903"/>
    <w:p>
      <w:pPr>
        <w:spacing w:after="0"/>
        <w:ind w:left="0"/>
        <w:jc w:val="both"/>
      </w:pPr>
      <w:r>
        <w:rPr>
          <w:rFonts w:ascii="Times New Roman"/>
          <w:b w:val="false"/>
          <w:i w:val="false"/>
          <w:color w:val="000000"/>
          <w:sz w:val="28"/>
        </w:rPr>
        <w:t xml:space="preserve">
      құс ұшасының терісін алу; </w:t>
      </w:r>
    </w:p>
    <w:bookmarkStart w:name="z1908" w:id="1904"/>
    <w:p>
      <w:pPr>
        <w:spacing w:after="0"/>
        <w:ind w:left="0"/>
        <w:jc w:val="both"/>
      </w:pPr>
      <w:r>
        <w:rPr>
          <w:rFonts w:ascii="Times New Roman"/>
          <w:b w:val="false"/>
          <w:i w:val="false"/>
          <w:color w:val="000000"/>
          <w:sz w:val="28"/>
        </w:rPr>
        <w:t>
      пышақпен құл ұшасы сүйегінен бұлшық ет және біріктіру тканьдерінің негізгі массасын ажырату;</w:t>
      </w:r>
    </w:p>
    <w:bookmarkEnd w:id="1904"/>
    <w:bookmarkStart w:name="z1909" w:id="1905"/>
    <w:p>
      <w:pPr>
        <w:spacing w:after="0"/>
        <w:ind w:left="0"/>
        <w:jc w:val="both"/>
      </w:pPr>
      <w:r>
        <w:rPr>
          <w:rFonts w:ascii="Times New Roman"/>
          <w:b w:val="false"/>
          <w:i w:val="false"/>
          <w:color w:val="000000"/>
          <w:sz w:val="28"/>
        </w:rPr>
        <w:t xml:space="preserve">
      ет қалдықтарының сүйегін ажырату; </w:t>
      </w:r>
    </w:p>
    <w:bookmarkEnd w:id="1905"/>
    <w:bookmarkStart w:name="z1910" w:id="1906"/>
    <w:p>
      <w:pPr>
        <w:spacing w:after="0"/>
        <w:ind w:left="0"/>
        <w:jc w:val="both"/>
      </w:pPr>
      <w:r>
        <w:rPr>
          <w:rFonts w:ascii="Times New Roman"/>
          <w:b w:val="false"/>
          <w:i w:val="false"/>
          <w:color w:val="000000"/>
          <w:sz w:val="28"/>
        </w:rPr>
        <w:t xml:space="preserve">
      еті бар тазиктерді өлшеу және тоңазыту камераларына жіберу; </w:t>
      </w:r>
    </w:p>
    <w:bookmarkEnd w:id="1906"/>
    <w:bookmarkStart w:name="z1911" w:id="1907"/>
    <w:p>
      <w:pPr>
        <w:spacing w:after="0"/>
        <w:ind w:left="0"/>
        <w:jc w:val="both"/>
      </w:pPr>
      <w:r>
        <w:rPr>
          <w:rFonts w:ascii="Times New Roman"/>
          <w:b w:val="false"/>
          <w:i w:val="false"/>
          <w:color w:val="000000"/>
          <w:sz w:val="28"/>
        </w:rPr>
        <w:t xml:space="preserve">
      ажырату процесінде сүйектерді жинағыштарға салып және цехтан жиналуына қарай шығарып отыру. </w:t>
      </w:r>
    </w:p>
    <w:bookmarkEnd w:id="1907"/>
    <w:bookmarkStart w:name="z1912" w:id="1908"/>
    <w:p>
      <w:pPr>
        <w:spacing w:after="0"/>
        <w:ind w:left="0"/>
        <w:jc w:val="both"/>
      </w:pPr>
      <w:r>
        <w:rPr>
          <w:rFonts w:ascii="Times New Roman"/>
          <w:b w:val="false"/>
          <w:i w:val="false"/>
          <w:color w:val="000000"/>
          <w:sz w:val="28"/>
        </w:rPr>
        <w:t xml:space="preserve">
      320. Білуге тиіс: </w:t>
      </w:r>
    </w:p>
    <w:bookmarkEnd w:id="1908"/>
    <w:bookmarkStart w:name="z1913" w:id="1909"/>
    <w:p>
      <w:pPr>
        <w:spacing w:after="0"/>
        <w:ind w:left="0"/>
        <w:jc w:val="both"/>
      </w:pPr>
      <w:r>
        <w:rPr>
          <w:rFonts w:ascii="Times New Roman"/>
          <w:b w:val="false"/>
          <w:i w:val="false"/>
          <w:color w:val="000000"/>
          <w:sz w:val="28"/>
        </w:rPr>
        <w:t xml:space="preserve">
      құс ұшасының анатомиялық құрылысы мен бұлшық ет, май және біріктіру тканьдерінің орналасуы; </w:t>
      </w:r>
    </w:p>
    <w:bookmarkEnd w:id="1909"/>
    <w:bookmarkStart w:name="z1914" w:id="1910"/>
    <w:p>
      <w:pPr>
        <w:spacing w:after="0"/>
        <w:ind w:left="0"/>
        <w:jc w:val="both"/>
      </w:pPr>
      <w:r>
        <w:rPr>
          <w:rFonts w:ascii="Times New Roman"/>
          <w:b w:val="false"/>
          <w:i w:val="false"/>
          <w:color w:val="000000"/>
          <w:sz w:val="28"/>
        </w:rPr>
        <w:t xml:space="preserve">
      құс ұшасын ажырату тәсілдері; ажырату кезінде еттің шығу нормалары. </w:t>
      </w:r>
    </w:p>
    <w:bookmarkEnd w:id="1910"/>
    <w:bookmarkStart w:name="z1915" w:id="1911"/>
    <w:p>
      <w:pPr>
        <w:spacing w:after="0"/>
        <w:ind w:left="0"/>
        <w:jc w:val="both"/>
      </w:pPr>
      <w:r>
        <w:rPr>
          <w:rFonts w:ascii="Times New Roman"/>
          <w:b w:val="false"/>
          <w:i w:val="false"/>
          <w:color w:val="000000"/>
          <w:sz w:val="28"/>
        </w:rPr>
        <w:t>
      77. Қоян өңдеуші</w:t>
      </w:r>
    </w:p>
    <w:bookmarkEnd w:id="1911"/>
    <w:bookmarkStart w:name="z1916" w:id="1912"/>
    <w:p>
      <w:pPr>
        <w:spacing w:after="0"/>
        <w:ind w:left="0"/>
        <w:jc w:val="both"/>
      </w:pPr>
      <w:r>
        <w:rPr>
          <w:rFonts w:ascii="Times New Roman"/>
          <w:b w:val="false"/>
          <w:i w:val="false"/>
          <w:color w:val="000000"/>
          <w:sz w:val="28"/>
        </w:rPr>
        <w:t xml:space="preserve">
      Параграф 1. Қоян өңдеуші, 2-разряд </w:t>
      </w:r>
    </w:p>
    <w:bookmarkEnd w:id="1912"/>
    <w:bookmarkStart w:name="z1917" w:id="1913"/>
    <w:p>
      <w:pPr>
        <w:spacing w:after="0"/>
        <w:ind w:left="0"/>
        <w:jc w:val="both"/>
      </w:pPr>
      <w:r>
        <w:rPr>
          <w:rFonts w:ascii="Times New Roman"/>
          <w:b w:val="false"/>
          <w:i w:val="false"/>
          <w:color w:val="000000"/>
          <w:sz w:val="28"/>
        </w:rPr>
        <w:t xml:space="preserve">
      321. Жұмыс сипаттамасы: </w:t>
      </w:r>
    </w:p>
    <w:bookmarkEnd w:id="1913"/>
    <w:bookmarkStart w:name="z1918" w:id="1914"/>
    <w:p>
      <w:pPr>
        <w:spacing w:after="0"/>
        <w:ind w:left="0"/>
        <w:jc w:val="both"/>
      </w:pPr>
      <w:r>
        <w:rPr>
          <w:rFonts w:ascii="Times New Roman"/>
          <w:b w:val="false"/>
          <w:i w:val="false"/>
          <w:color w:val="000000"/>
          <w:sz w:val="28"/>
        </w:rPr>
        <w:t xml:space="preserve">
      қоян ұшасын өңдеу процесін жүргізу: ұшаларды жүннен және ластықтан тазарту; </w:t>
      </w:r>
    </w:p>
    <w:bookmarkEnd w:id="1914"/>
    <w:bookmarkStart w:name="z1919" w:id="1915"/>
    <w:p>
      <w:pPr>
        <w:spacing w:after="0"/>
        <w:ind w:left="0"/>
        <w:jc w:val="both"/>
      </w:pPr>
      <w:r>
        <w:rPr>
          <w:rFonts w:ascii="Times New Roman"/>
          <w:b w:val="false"/>
          <w:i w:val="false"/>
          <w:color w:val="000000"/>
          <w:sz w:val="28"/>
        </w:rPr>
        <w:t xml:space="preserve">
      ұрылған жерлерін, өңешін, қанмен бүлінген жерлерін алып тастау; </w:t>
      </w:r>
    </w:p>
    <w:bookmarkEnd w:id="1915"/>
    <w:bookmarkStart w:name="z1920" w:id="1916"/>
    <w:p>
      <w:pPr>
        <w:spacing w:after="0"/>
        <w:ind w:left="0"/>
        <w:jc w:val="both"/>
      </w:pPr>
      <w:r>
        <w:rPr>
          <w:rFonts w:ascii="Times New Roman"/>
          <w:b w:val="false"/>
          <w:i w:val="false"/>
          <w:color w:val="000000"/>
          <w:sz w:val="28"/>
        </w:rPr>
        <w:t xml:space="preserve">
      мойынының кесілген жерін, клоак қалдықтарын тазалау; </w:t>
      </w:r>
    </w:p>
    <w:bookmarkEnd w:id="1916"/>
    <w:bookmarkStart w:name="z1921" w:id="1917"/>
    <w:p>
      <w:pPr>
        <w:spacing w:after="0"/>
        <w:ind w:left="0"/>
        <w:jc w:val="both"/>
      </w:pPr>
      <w:r>
        <w:rPr>
          <w:rFonts w:ascii="Times New Roman"/>
          <w:b w:val="false"/>
          <w:i w:val="false"/>
          <w:color w:val="000000"/>
          <w:sz w:val="28"/>
        </w:rPr>
        <w:t>
      ұшадағы қан және жүн қалдықтарын жуу;</w:t>
      </w:r>
    </w:p>
    <w:bookmarkEnd w:id="1917"/>
    <w:bookmarkStart w:name="z1922" w:id="1918"/>
    <w:p>
      <w:pPr>
        <w:spacing w:after="0"/>
        <w:ind w:left="0"/>
        <w:jc w:val="both"/>
      </w:pPr>
      <w:r>
        <w:rPr>
          <w:rFonts w:ascii="Times New Roman"/>
          <w:b w:val="false"/>
          <w:i w:val="false"/>
          <w:color w:val="000000"/>
          <w:sz w:val="28"/>
        </w:rPr>
        <w:t xml:space="preserve">
      322. Білуге тиіс: </w:t>
      </w:r>
    </w:p>
    <w:bookmarkEnd w:id="1918"/>
    <w:bookmarkStart w:name="z1923" w:id="1919"/>
    <w:p>
      <w:pPr>
        <w:spacing w:after="0"/>
        <w:ind w:left="0"/>
        <w:jc w:val="both"/>
      </w:pPr>
      <w:r>
        <w:rPr>
          <w:rFonts w:ascii="Times New Roman"/>
          <w:b w:val="false"/>
          <w:i w:val="false"/>
          <w:color w:val="000000"/>
          <w:sz w:val="28"/>
        </w:rPr>
        <w:t xml:space="preserve">
      қоян ұшасын өңдеу ережесі; </w:t>
      </w:r>
    </w:p>
    <w:bookmarkEnd w:id="1919"/>
    <w:bookmarkStart w:name="z1924" w:id="1920"/>
    <w:p>
      <w:pPr>
        <w:spacing w:after="0"/>
        <w:ind w:left="0"/>
        <w:jc w:val="both"/>
      </w:pPr>
      <w:r>
        <w:rPr>
          <w:rFonts w:ascii="Times New Roman"/>
          <w:b w:val="false"/>
          <w:i w:val="false"/>
          <w:color w:val="000000"/>
          <w:sz w:val="28"/>
        </w:rPr>
        <w:t xml:space="preserve">
      қоянның өңделген ұшаларына мемлекеттік стандарттар.  </w:t>
      </w:r>
    </w:p>
    <w:bookmarkEnd w:id="1920"/>
    <w:bookmarkStart w:name="z1925" w:id="1921"/>
    <w:p>
      <w:pPr>
        <w:spacing w:after="0"/>
        <w:ind w:left="0"/>
        <w:jc w:val="both"/>
      </w:pPr>
      <w:r>
        <w:rPr>
          <w:rFonts w:ascii="Times New Roman"/>
          <w:b w:val="false"/>
          <w:i w:val="false"/>
          <w:color w:val="000000"/>
          <w:sz w:val="28"/>
        </w:rPr>
        <w:t xml:space="preserve">
      Параграф 2. Қоян өңдеуші, 3-разряд </w:t>
      </w:r>
    </w:p>
    <w:bookmarkEnd w:id="1921"/>
    <w:bookmarkStart w:name="z1926" w:id="1922"/>
    <w:p>
      <w:pPr>
        <w:spacing w:after="0"/>
        <w:ind w:left="0"/>
        <w:jc w:val="both"/>
      </w:pPr>
      <w:r>
        <w:rPr>
          <w:rFonts w:ascii="Times New Roman"/>
          <w:b w:val="false"/>
          <w:i w:val="false"/>
          <w:color w:val="000000"/>
          <w:sz w:val="28"/>
        </w:rPr>
        <w:t xml:space="preserve">
      323. Жұмыс сипаттамасы: </w:t>
      </w:r>
    </w:p>
    <w:bookmarkEnd w:id="1922"/>
    <w:bookmarkStart w:name="z1927" w:id="1923"/>
    <w:p>
      <w:pPr>
        <w:spacing w:after="0"/>
        <w:ind w:left="0"/>
        <w:jc w:val="both"/>
      </w:pPr>
      <w:r>
        <w:rPr>
          <w:rFonts w:ascii="Times New Roman"/>
          <w:b w:val="false"/>
          <w:i w:val="false"/>
          <w:color w:val="000000"/>
          <w:sz w:val="28"/>
        </w:rPr>
        <w:t xml:space="preserve">
      тауарлық түр беру үшін соңғы операцияларда қоян ұшаларын өңдеу жөніндегі жұмыстарды орындау, түрлі конструкциядағы машиналарда аяқтарын, басын ажырату, ұшаларды қолмен формалау; </w:t>
      </w:r>
    </w:p>
    <w:bookmarkEnd w:id="1923"/>
    <w:bookmarkStart w:name="z1928" w:id="1924"/>
    <w:p>
      <w:pPr>
        <w:spacing w:after="0"/>
        <w:ind w:left="0"/>
        <w:jc w:val="both"/>
      </w:pPr>
      <w:r>
        <w:rPr>
          <w:rFonts w:ascii="Times New Roman"/>
          <w:b w:val="false"/>
          <w:i w:val="false"/>
          <w:color w:val="000000"/>
          <w:sz w:val="28"/>
        </w:rPr>
        <w:t xml:space="preserve">
      ұшаларды формалауда – көкірек клеткасын пышақпен тесу және ұшаның алдыңғы аяқтарын көкірек клеткасының кесігіне салу, артқы аяқтарын ұшаның сыртқы жағына аяғын аудара отырып секіру буынының арасына біріктіру; </w:t>
      </w:r>
    </w:p>
    <w:bookmarkEnd w:id="1924"/>
    <w:bookmarkStart w:name="z1929" w:id="1925"/>
    <w:p>
      <w:pPr>
        <w:spacing w:after="0"/>
        <w:ind w:left="0"/>
        <w:jc w:val="both"/>
      </w:pPr>
      <w:r>
        <w:rPr>
          <w:rFonts w:ascii="Times New Roman"/>
          <w:b w:val="false"/>
          <w:i w:val="false"/>
          <w:color w:val="000000"/>
          <w:sz w:val="28"/>
        </w:rPr>
        <w:t xml:space="preserve">
      қояндарды конвейерлерге ілу. </w:t>
      </w:r>
    </w:p>
    <w:bookmarkEnd w:id="1925"/>
    <w:bookmarkStart w:name="z1930" w:id="1926"/>
    <w:p>
      <w:pPr>
        <w:spacing w:after="0"/>
        <w:ind w:left="0"/>
        <w:jc w:val="both"/>
      </w:pPr>
      <w:r>
        <w:rPr>
          <w:rFonts w:ascii="Times New Roman"/>
          <w:b w:val="false"/>
          <w:i w:val="false"/>
          <w:color w:val="000000"/>
          <w:sz w:val="28"/>
        </w:rPr>
        <w:t xml:space="preserve">
      324. Білуге тиіс: </w:t>
      </w:r>
    </w:p>
    <w:bookmarkEnd w:id="1926"/>
    <w:bookmarkStart w:name="z1931" w:id="1927"/>
    <w:p>
      <w:pPr>
        <w:spacing w:after="0"/>
        <w:ind w:left="0"/>
        <w:jc w:val="both"/>
      </w:pPr>
      <w:r>
        <w:rPr>
          <w:rFonts w:ascii="Times New Roman"/>
          <w:b w:val="false"/>
          <w:i w:val="false"/>
          <w:color w:val="000000"/>
          <w:sz w:val="28"/>
        </w:rPr>
        <w:t xml:space="preserve">
      қоян ұшаларының мемлекеттік стандарттары; </w:t>
      </w:r>
    </w:p>
    <w:bookmarkEnd w:id="1927"/>
    <w:bookmarkStart w:name="z1932" w:id="1928"/>
    <w:p>
      <w:pPr>
        <w:spacing w:after="0"/>
        <w:ind w:left="0"/>
        <w:jc w:val="both"/>
      </w:pPr>
      <w:r>
        <w:rPr>
          <w:rFonts w:ascii="Times New Roman"/>
          <w:b w:val="false"/>
          <w:i w:val="false"/>
          <w:color w:val="000000"/>
          <w:sz w:val="28"/>
        </w:rPr>
        <w:t xml:space="preserve">
      қоян ұшаларына тауарлық түр беру үшін формалау тәсілдері.  </w:t>
      </w:r>
    </w:p>
    <w:bookmarkEnd w:id="1928"/>
    <w:bookmarkStart w:name="z1933" w:id="1929"/>
    <w:p>
      <w:pPr>
        <w:spacing w:after="0"/>
        <w:ind w:left="0"/>
        <w:jc w:val="both"/>
      </w:pPr>
      <w:r>
        <w:rPr>
          <w:rFonts w:ascii="Times New Roman"/>
          <w:b w:val="false"/>
          <w:i w:val="false"/>
          <w:color w:val="000000"/>
          <w:sz w:val="28"/>
        </w:rPr>
        <w:t xml:space="preserve">
      Параграф 3. Қоян өңдеуші, 4-разряд </w:t>
      </w:r>
    </w:p>
    <w:bookmarkEnd w:id="1929"/>
    <w:bookmarkStart w:name="z1934" w:id="1930"/>
    <w:p>
      <w:pPr>
        <w:spacing w:after="0"/>
        <w:ind w:left="0"/>
        <w:jc w:val="both"/>
      </w:pPr>
      <w:r>
        <w:rPr>
          <w:rFonts w:ascii="Times New Roman"/>
          <w:b w:val="false"/>
          <w:i w:val="false"/>
          <w:color w:val="000000"/>
          <w:sz w:val="28"/>
        </w:rPr>
        <w:t xml:space="preserve">
      325. Жұмыс сипаттамасы: </w:t>
      </w:r>
    </w:p>
    <w:bookmarkEnd w:id="1930"/>
    <w:bookmarkStart w:name="z1935" w:id="1931"/>
    <w:p>
      <w:pPr>
        <w:spacing w:after="0"/>
        <w:ind w:left="0"/>
        <w:jc w:val="both"/>
      </w:pPr>
      <w:r>
        <w:rPr>
          <w:rFonts w:ascii="Times New Roman"/>
          <w:b w:val="false"/>
          <w:i w:val="false"/>
          <w:color w:val="000000"/>
          <w:sz w:val="28"/>
        </w:rPr>
        <w:t>
      конвейер желіде қоян сою және өңдеу процесін жүргізу;</w:t>
      </w:r>
    </w:p>
    <w:bookmarkEnd w:id="1931"/>
    <w:bookmarkStart w:name="z1936" w:id="1932"/>
    <w:p>
      <w:pPr>
        <w:spacing w:after="0"/>
        <w:ind w:left="0"/>
        <w:jc w:val="both"/>
      </w:pPr>
      <w:r>
        <w:rPr>
          <w:rFonts w:ascii="Times New Roman"/>
          <w:b w:val="false"/>
          <w:i w:val="false"/>
          <w:color w:val="000000"/>
          <w:sz w:val="28"/>
        </w:rPr>
        <w:t>
      түрлі жүйедегі электр аппараттармен немесе қолмен қояндарды есеңгірету;</w:t>
      </w:r>
    </w:p>
    <w:bookmarkEnd w:id="1932"/>
    <w:bookmarkStart w:name="z1937" w:id="1933"/>
    <w:p>
      <w:pPr>
        <w:spacing w:after="0"/>
        <w:ind w:left="0"/>
        <w:jc w:val="both"/>
      </w:pPr>
      <w:r>
        <w:rPr>
          <w:rFonts w:ascii="Times New Roman"/>
          <w:b w:val="false"/>
          <w:i w:val="false"/>
          <w:color w:val="000000"/>
          <w:sz w:val="28"/>
        </w:rPr>
        <w:t xml:space="preserve">
      қояндарды машинада ұйқы артерияларын кесіп немесе басын бөлу жолымен сою; </w:t>
      </w:r>
    </w:p>
    <w:bookmarkEnd w:id="1933"/>
    <w:bookmarkStart w:name="z1938" w:id="1934"/>
    <w:p>
      <w:pPr>
        <w:spacing w:after="0"/>
        <w:ind w:left="0"/>
        <w:jc w:val="both"/>
      </w:pPr>
      <w:r>
        <w:rPr>
          <w:rFonts w:ascii="Times New Roman"/>
          <w:b w:val="false"/>
          <w:i w:val="false"/>
          <w:color w:val="000000"/>
          <w:sz w:val="28"/>
        </w:rPr>
        <w:t xml:space="preserve">
      түтікшемен теріні ағарту және шешу: ұшаның артқы аяқтарының секіру буынының айналасындағы теріні дөңгелетіп кесу, артқы аяқтарының секіру буындарының ішкі жағын, құйрығының төменгі жақтарын қиықтап кесу; </w:t>
      </w:r>
    </w:p>
    <w:bookmarkEnd w:id="1934"/>
    <w:bookmarkStart w:name="z1939" w:id="1935"/>
    <w:p>
      <w:pPr>
        <w:spacing w:after="0"/>
        <w:ind w:left="0"/>
        <w:jc w:val="both"/>
      </w:pPr>
      <w:r>
        <w:rPr>
          <w:rFonts w:ascii="Times New Roman"/>
          <w:b w:val="false"/>
          <w:i w:val="false"/>
          <w:color w:val="000000"/>
          <w:sz w:val="28"/>
        </w:rPr>
        <w:t xml:space="preserve">
      теріні бір уақытта майлы жерлерін кесе отырып созғылау; </w:t>
      </w:r>
    </w:p>
    <w:bookmarkEnd w:id="1935"/>
    <w:bookmarkStart w:name="z1940" w:id="1936"/>
    <w:p>
      <w:pPr>
        <w:spacing w:after="0"/>
        <w:ind w:left="0"/>
        <w:jc w:val="both"/>
      </w:pPr>
      <w:r>
        <w:rPr>
          <w:rFonts w:ascii="Times New Roman"/>
          <w:b w:val="false"/>
          <w:i w:val="false"/>
          <w:color w:val="000000"/>
          <w:sz w:val="28"/>
        </w:rPr>
        <w:t xml:space="preserve">
      қоян ұшаларын нутрлау және ливерлеу: көкірек сүйегіне дейін ақ сызығы бойынша ұшаны кесу, анатын, ішектерін, асқазанын, қуық және өт жолдарын ажырату, диафрагмасын кесу, жүрегін, өкпесін, сондай-ақ бауырын алып тастау; </w:t>
      </w:r>
    </w:p>
    <w:bookmarkEnd w:id="1936"/>
    <w:bookmarkStart w:name="z1941" w:id="1937"/>
    <w:p>
      <w:pPr>
        <w:spacing w:after="0"/>
        <w:ind w:left="0"/>
        <w:jc w:val="both"/>
      </w:pPr>
      <w:r>
        <w:rPr>
          <w:rFonts w:ascii="Times New Roman"/>
          <w:b w:val="false"/>
          <w:i w:val="false"/>
          <w:color w:val="000000"/>
          <w:sz w:val="28"/>
        </w:rPr>
        <w:t xml:space="preserve">
      өкпе-бауырды шараға жинау; </w:t>
      </w:r>
    </w:p>
    <w:bookmarkEnd w:id="1937"/>
    <w:bookmarkStart w:name="z1942" w:id="1938"/>
    <w:p>
      <w:pPr>
        <w:spacing w:after="0"/>
        <w:ind w:left="0"/>
        <w:jc w:val="both"/>
      </w:pPr>
      <w:r>
        <w:rPr>
          <w:rFonts w:ascii="Times New Roman"/>
          <w:b w:val="false"/>
          <w:i w:val="false"/>
          <w:color w:val="000000"/>
          <w:sz w:val="28"/>
        </w:rPr>
        <w:t xml:space="preserve">
      пышақтарды қайрау және түзету. </w:t>
      </w:r>
    </w:p>
    <w:bookmarkEnd w:id="1938"/>
    <w:bookmarkStart w:name="z1943" w:id="1939"/>
    <w:p>
      <w:pPr>
        <w:spacing w:after="0"/>
        <w:ind w:left="0"/>
        <w:jc w:val="both"/>
      </w:pPr>
      <w:r>
        <w:rPr>
          <w:rFonts w:ascii="Times New Roman"/>
          <w:b w:val="false"/>
          <w:i w:val="false"/>
          <w:color w:val="000000"/>
          <w:sz w:val="28"/>
        </w:rPr>
        <w:t xml:space="preserve">
      326. Білуге тиіс: </w:t>
      </w:r>
    </w:p>
    <w:bookmarkEnd w:id="1939"/>
    <w:bookmarkStart w:name="z1944" w:id="1940"/>
    <w:p>
      <w:pPr>
        <w:spacing w:after="0"/>
        <w:ind w:left="0"/>
        <w:jc w:val="both"/>
      </w:pPr>
      <w:r>
        <w:rPr>
          <w:rFonts w:ascii="Times New Roman"/>
          <w:b w:val="false"/>
          <w:i w:val="false"/>
          <w:color w:val="000000"/>
          <w:sz w:val="28"/>
        </w:rPr>
        <w:t xml:space="preserve">
      қоянды сою және матап тастау жөніндегі механикалық құрылғылардың құрылымы, қолдану қағидаты және пайдалану ережесі, қоян анатомиясының негіздері, қоян сою және теріні бастапқы өңдеудің техникалық шарттары, қоян терісін нутрлау, ливерлеу және шешу тәсілдері; </w:t>
      </w:r>
    </w:p>
    <w:bookmarkEnd w:id="1940"/>
    <w:bookmarkStart w:name="z1945" w:id="1941"/>
    <w:p>
      <w:pPr>
        <w:spacing w:after="0"/>
        <w:ind w:left="0"/>
        <w:jc w:val="both"/>
      </w:pPr>
      <w:r>
        <w:rPr>
          <w:rFonts w:ascii="Times New Roman"/>
          <w:b w:val="false"/>
          <w:i w:val="false"/>
          <w:color w:val="000000"/>
          <w:sz w:val="28"/>
        </w:rPr>
        <w:t xml:space="preserve">
      пышақтарды қайрау және түзету тәсілдері.  </w:t>
      </w:r>
    </w:p>
    <w:bookmarkEnd w:id="1941"/>
    <w:bookmarkStart w:name="z1946" w:id="1942"/>
    <w:p>
      <w:pPr>
        <w:spacing w:after="0"/>
        <w:ind w:left="0"/>
        <w:jc w:val="both"/>
      </w:pPr>
      <w:r>
        <w:rPr>
          <w:rFonts w:ascii="Times New Roman"/>
          <w:b w:val="false"/>
          <w:i w:val="false"/>
          <w:color w:val="000000"/>
          <w:sz w:val="28"/>
        </w:rPr>
        <w:t>
      78. Құс өңдеуші</w:t>
      </w:r>
    </w:p>
    <w:bookmarkEnd w:id="1942"/>
    <w:bookmarkStart w:name="z1947" w:id="1943"/>
    <w:p>
      <w:pPr>
        <w:spacing w:after="0"/>
        <w:ind w:left="0"/>
        <w:jc w:val="both"/>
      </w:pPr>
      <w:r>
        <w:rPr>
          <w:rFonts w:ascii="Times New Roman"/>
          <w:b w:val="false"/>
          <w:i w:val="false"/>
          <w:color w:val="000000"/>
          <w:sz w:val="28"/>
        </w:rPr>
        <w:t xml:space="preserve">
      Параграф 1. Құс өңдеуші, 2-разряд </w:t>
      </w:r>
    </w:p>
    <w:bookmarkEnd w:id="1943"/>
    <w:bookmarkStart w:name="z1948" w:id="1944"/>
    <w:p>
      <w:pPr>
        <w:spacing w:after="0"/>
        <w:ind w:left="0"/>
        <w:jc w:val="both"/>
      </w:pPr>
      <w:r>
        <w:rPr>
          <w:rFonts w:ascii="Times New Roman"/>
          <w:b w:val="false"/>
          <w:i w:val="false"/>
          <w:color w:val="000000"/>
          <w:sz w:val="28"/>
        </w:rPr>
        <w:t xml:space="preserve">
      327. Жұмыс сипаттамасы: </w:t>
      </w:r>
    </w:p>
    <w:bookmarkEnd w:id="1944"/>
    <w:bookmarkStart w:name="z1949" w:id="1945"/>
    <w:p>
      <w:pPr>
        <w:spacing w:after="0"/>
        <w:ind w:left="0"/>
        <w:jc w:val="both"/>
      </w:pPr>
      <w:r>
        <w:rPr>
          <w:rFonts w:ascii="Times New Roman"/>
          <w:b w:val="false"/>
          <w:i w:val="false"/>
          <w:color w:val="000000"/>
          <w:sz w:val="28"/>
        </w:rPr>
        <w:t xml:space="preserve">
      құл ұшасын тауарлық түр беру үшін өңдеу процесін жүргізу, өңдеу сапасын тексеру; </w:t>
      </w:r>
    </w:p>
    <w:bookmarkEnd w:id="1945"/>
    <w:bookmarkStart w:name="z1950" w:id="1946"/>
    <w:p>
      <w:pPr>
        <w:spacing w:after="0"/>
        <w:ind w:left="0"/>
        <w:jc w:val="both"/>
      </w:pPr>
      <w:r>
        <w:rPr>
          <w:rFonts w:ascii="Times New Roman"/>
          <w:b w:val="false"/>
          <w:i w:val="false"/>
          <w:color w:val="000000"/>
          <w:sz w:val="28"/>
        </w:rPr>
        <w:t xml:space="preserve">
      жартылай ақтарылған ұшаларда – ауыз қуысын шаю, тұмсығын қан мен жемнен, аяғын ластықтан тазарту; ақтарылған ұшаларда – ішкі органдардың қалдықтарын алып тастау, құс ұшасының аяқтарын немесе басын ілу паздарына бекіту, мықтап ілуді қамтамасыз ету. </w:t>
      </w:r>
    </w:p>
    <w:bookmarkEnd w:id="1946"/>
    <w:bookmarkStart w:name="z1951" w:id="1947"/>
    <w:p>
      <w:pPr>
        <w:spacing w:after="0"/>
        <w:ind w:left="0"/>
        <w:jc w:val="both"/>
      </w:pPr>
      <w:r>
        <w:rPr>
          <w:rFonts w:ascii="Times New Roman"/>
          <w:b w:val="false"/>
          <w:i w:val="false"/>
          <w:color w:val="000000"/>
          <w:sz w:val="28"/>
        </w:rPr>
        <w:t xml:space="preserve">
      328. Білуге тиіс: </w:t>
      </w:r>
    </w:p>
    <w:bookmarkEnd w:id="1947"/>
    <w:bookmarkStart w:name="z1952" w:id="1948"/>
    <w:p>
      <w:pPr>
        <w:spacing w:after="0"/>
        <w:ind w:left="0"/>
        <w:jc w:val="both"/>
      </w:pPr>
      <w:r>
        <w:rPr>
          <w:rFonts w:ascii="Times New Roman"/>
          <w:b w:val="false"/>
          <w:i w:val="false"/>
          <w:color w:val="000000"/>
          <w:sz w:val="28"/>
        </w:rPr>
        <w:t xml:space="preserve">
      құл ұшаларын оларға тауарлық түр беру үшін өңдеу ережесі; </w:t>
      </w:r>
    </w:p>
    <w:bookmarkEnd w:id="1948"/>
    <w:bookmarkStart w:name="z1953" w:id="1949"/>
    <w:p>
      <w:pPr>
        <w:spacing w:after="0"/>
        <w:ind w:left="0"/>
        <w:jc w:val="both"/>
      </w:pPr>
      <w:r>
        <w:rPr>
          <w:rFonts w:ascii="Times New Roman"/>
          <w:b w:val="false"/>
          <w:i w:val="false"/>
          <w:color w:val="000000"/>
          <w:sz w:val="28"/>
        </w:rPr>
        <w:t xml:space="preserve">
      құс ұшаларын конвейерге одан әрі өңдеуге ілу тәртібі. </w:t>
      </w:r>
    </w:p>
    <w:bookmarkEnd w:id="1949"/>
    <w:bookmarkStart w:name="z1954" w:id="1950"/>
    <w:p>
      <w:pPr>
        <w:spacing w:after="0"/>
        <w:ind w:left="0"/>
        <w:jc w:val="both"/>
      </w:pPr>
      <w:r>
        <w:rPr>
          <w:rFonts w:ascii="Times New Roman"/>
          <w:b w:val="false"/>
          <w:i w:val="false"/>
          <w:color w:val="000000"/>
          <w:sz w:val="28"/>
        </w:rPr>
        <w:t xml:space="preserve">
      Параграф 2. Құс өңдеуші, 3-разряд </w:t>
      </w:r>
    </w:p>
    <w:bookmarkEnd w:id="1950"/>
    <w:bookmarkStart w:name="z1955" w:id="1951"/>
    <w:p>
      <w:pPr>
        <w:spacing w:after="0"/>
        <w:ind w:left="0"/>
        <w:jc w:val="both"/>
      </w:pPr>
      <w:r>
        <w:rPr>
          <w:rFonts w:ascii="Times New Roman"/>
          <w:b w:val="false"/>
          <w:i w:val="false"/>
          <w:color w:val="000000"/>
          <w:sz w:val="28"/>
        </w:rPr>
        <w:t xml:space="preserve">
      329. Жұмыс сипаттамасы: </w:t>
      </w:r>
    </w:p>
    <w:bookmarkEnd w:id="1951"/>
    <w:bookmarkStart w:name="z1956" w:id="1952"/>
    <w:p>
      <w:pPr>
        <w:spacing w:after="0"/>
        <w:ind w:left="0"/>
        <w:jc w:val="both"/>
      </w:pPr>
      <w:r>
        <w:rPr>
          <w:rFonts w:ascii="Times New Roman"/>
          <w:b w:val="false"/>
          <w:i w:val="false"/>
          <w:color w:val="000000"/>
          <w:sz w:val="28"/>
        </w:rPr>
        <w:t>
      құс ұшаларын пакеттерге және жәшіктерге формалау және орау процестерін жүргізу;</w:t>
      </w:r>
    </w:p>
    <w:bookmarkEnd w:id="1952"/>
    <w:p>
      <w:pPr>
        <w:spacing w:after="0"/>
        <w:ind w:left="0"/>
        <w:jc w:val="both"/>
      </w:pPr>
      <w:r>
        <w:rPr>
          <w:rFonts w:ascii="Times New Roman"/>
          <w:b w:val="false"/>
          <w:i w:val="false"/>
          <w:color w:val="000000"/>
          <w:sz w:val="28"/>
        </w:rPr>
        <w:t>
      ақтарылған ұшаларды формалауда – мойын терісін қанатының астына салу, қанаттарын жандарына қыстыру, құрлықтағы құстың жартылай ақтарылған ұшаларында – мойынын басымен көкірегіне, қанаттарын жандарына, аяқтарын көкіректеріне қыстыру; суда жүзетін құстардың жартылай ақтарылған ұшаларында – қанаттарын иық буындарына, аяқтарын табан буындарына айналдырып қыстыру;</w:t>
      </w:r>
    </w:p>
    <w:bookmarkStart w:name="z1957" w:id="1953"/>
    <w:p>
      <w:pPr>
        <w:spacing w:after="0"/>
        <w:ind w:left="0"/>
        <w:jc w:val="both"/>
      </w:pPr>
      <w:r>
        <w:rPr>
          <w:rFonts w:ascii="Times New Roman"/>
          <w:b w:val="false"/>
          <w:i w:val="false"/>
          <w:color w:val="000000"/>
          <w:sz w:val="28"/>
        </w:rPr>
        <w:t xml:space="preserve">
      пакеттерді ашу, орау құрылғылардың көмегімен формаланған ұшаларды салу, орамаларды вакуумдау және пакеттің мойына қыстырғыштар немесе жабысқақ таспа салу; </w:t>
      </w:r>
    </w:p>
    <w:bookmarkEnd w:id="1953"/>
    <w:bookmarkStart w:name="z1958" w:id="1954"/>
    <w:p>
      <w:pPr>
        <w:spacing w:after="0"/>
        <w:ind w:left="0"/>
        <w:jc w:val="both"/>
      </w:pPr>
      <w:r>
        <w:rPr>
          <w:rFonts w:ascii="Times New Roman"/>
          <w:b w:val="false"/>
          <w:i w:val="false"/>
          <w:color w:val="000000"/>
          <w:sz w:val="28"/>
        </w:rPr>
        <w:t xml:space="preserve">
      құс ұшасын жәшіктерге салу. </w:t>
      </w:r>
    </w:p>
    <w:bookmarkEnd w:id="1954"/>
    <w:bookmarkStart w:name="z1959" w:id="1955"/>
    <w:p>
      <w:pPr>
        <w:spacing w:after="0"/>
        <w:ind w:left="0"/>
        <w:jc w:val="both"/>
      </w:pPr>
      <w:r>
        <w:rPr>
          <w:rFonts w:ascii="Times New Roman"/>
          <w:b w:val="false"/>
          <w:i w:val="false"/>
          <w:color w:val="000000"/>
          <w:sz w:val="28"/>
        </w:rPr>
        <w:t xml:space="preserve">
      330. Білуге тиіс: </w:t>
      </w:r>
    </w:p>
    <w:bookmarkEnd w:id="1955"/>
    <w:bookmarkStart w:name="z1960" w:id="1956"/>
    <w:p>
      <w:pPr>
        <w:spacing w:after="0"/>
        <w:ind w:left="0"/>
        <w:jc w:val="both"/>
      </w:pPr>
      <w:r>
        <w:rPr>
          <w:rFonts w:ascii="Times New Roman"/>
          <w:b w:val="false"/>
          <w:i w:val="false"/>
          <w:color w:val="000000"/>
          <w:sz w:val="28"/>
        </w:rPr>
        <w:t xml:space="preserve">
      құс ұшасы мен ішек-қарындарын орау желісінің құрамына кіретін жабдықтың құрылымы мен пайдалану ережесі; </w:t>
      </w:r>
    </w:p>
    <w:bookmarkEnd w:id="1956"/>
    <w:bookmarkStart w:name="z1961" w:id="1957"/>
    <w:p>
      <w:pPr>
        <w:spacing w:after="0"/>
        <w:ind w:left="0"/>
        <w:jc w:val="both"/>
      </w:pPr>
      <w:r>
        <w:rPr>
          <w:rFonts w:ascii="Times New Roman"/>
          <w:b w:val="false"/>
          <w:i w:val="false"/>
          <w:color w:val="000000"/>
          <w:sz w:val="28"/>
        </w:rPr>
        <w:t xml:space="preserve">
      құс және қоян етінің мемлекеттік стандарттары, құс ұшасын ыдыстарға орау тәсілдері мен формалау жолдары.  </w:t>
      </w:r>
    </w:p>
    <w:bookmarkEnd w:id="1957"/>
    <w:bookmarkStart w:name="z1962" w:id="1958"/>
    <w:p>
      <w:pPr>
        <w:spacing w:after="0"/>
        <w:ind w:left="0"/>
        <w:jc w:val="both"/>
      </w:pPr>
      <w:r>
        <w:rPr>
          <w:rFonts w:ascii="Times New Roman"/>
          <w:b w:val="false"/>
          <w:i w:val="false"/>
          <w:color w:val="000000"/>
          <w:sz w:val="28"/>
        </w:rPr>
        <w:t xml:space="preserve">
      Параграф 3. Құс өңдеуші, 4-разряд </w:t>
      </w:r>
    </w:p>
    <w:bookmarkEnd w:id="1958"/>
    <w:bookmarkStart w:name="z1963" w:id="1959"/>
    <w:p>
      <w:pPr>
        <w:spacing w:after="0"/>
        <w:ind w:left="0"/>
        <w:jc w:val="both"/>
      </w:pPr>
      <w:r>
        <w:rPr>
          <w:rFonts w:ascii="Times New Roman"/>
          <w:b w:val="false"/>
          <w:i w:val="false"/>
          <w:color w:val="000000"/>
          <w:sz w:val="28"/>
        </w:rPr>
        <w:t xml:space="preserve">
      331. Жұмыс сипаттамасы: </w:t>
      </w:r>
    </w:p>
    <w:bookmarkEnd w:id="1959"/>
    <w:bookmarkStart w:name="z1964" w:id="1960"/>
    <w:p>
      <w:pPr>
        <w:spacing w:after="0"/>
        <w:ind w:left="0"/>
        <w:jc w:val="both"/>
      </w:pPr>
      <w:r>
        <w:rPr>
          <w:rFonts w:ascii="Times New Roman"/>
          <w:b w:val="false"/>
          <w:i w:val="false"/>
          <w:color w:val="000000"/>
          <w:sz w:val="28"/>
        </w:rPr>
        <w:t xml:space="preserve">
      құс ұшаларын өңдеу процесін жүргізу: союға құстарды жіберу транспортеріне қызмет көрсету, құс ұшаларын өңдеу конвейеріне ілу, барлық түрдегі құстардың ұшасынан қауырсын қабатын; суда жүзетін құстың балауыз массасын қолмен және қауырсын жұлатын түрлі құрылымдағы машиналарда алып тастау; </w:t>
      </w:r>
    </w:p>
    <w:bookmarkEnd w:id="1960"/>
    <w:bookmarkStart w:name="z1965" w:id="1961"/>
    <w:p>
      <w:pPr>
        <w:spacing w:after="0"/>
        <w:ind w:left="0"/>
        <w:jc w:val="both"/>
      </w:pPr>
      <w:r>
        <w:rPr>
          <w:rFonts w:ascii="Times New Roman"/>
          <w:b w:val="false"/>
          <w:i w:val="false"/>
          <w:color w:val="000000"/>
          <w:sz w:val="28"/>
        </w:rPr>
        <w:t xml:space="preserve">
      желілерді жұмысқа дайындау: жылумен өңдеу бұлауларына су жіберу және құстың түріне және жасына қарай өңдеу режимін реттеу, желіні іске қосу және тоқтату; жабдықты тексеру және қажеттігіне қарай ауысым барысында оның жұмысын реттеу; </w:t>
      </w:r>
    </w:p>
    <w:bookmarkEnd w:id="1961"/>
    <w:bookmarkStart w:name="z1966" w:id="1962"/>
    <w:p>
      <w:pPr>
        <w:spacing w:after="0"/>
        <w:ind w:left="0"/>
        <w:jc w:val="both"/>
      </w:pPr>
      <w:r>
        <w:rPr>
          <w:rFonts w:ascii="Times New Roman"/>
          <w:b w:val="false"/>
          <w:i w:val="false"/>
          <w:color w:val="000000"/>
          <w:sz w:val="28"/>
        </w:rPr>
        <w:t>
      өнім сапасын нашарлататын және желі өнімділігін төмендететін себептерді анықтау және жою;</w:t>
      </w:r>
    </w:p>
    <w:bookmarkEnd w:id="1962"/>
    <w:bookmarkStart w:name="z1967" w:id="1963"/>
    <w:p>
      <w:pPr>
        <w:spacing w:after="0"/>
        <w:ind w:left="0"/>
        <w:jc w:val="both"/>
      </w:pPr>
      <w:r>
        <w:rPr>
          <w:rFonts w:ascii="Times New Roman"/>
          <w:b w:val="false"/>
          <w:i w:val="false"/>
          <w:color w:val="000000"/>
          <w:sz w:val="28"/>
        </w:rPr>
        <w:t xml:space="preserve">
      құс ұшаларын толықтай немесе ішінара ақтару: басын ажырату, мойын терісін кесіп алу, мойнын бөлу, клоагын кесу, құрсағын кесу, ішкі органдарын мен ішек-қарынын ұшадан шығару және жою, жүрегін, бауыр, асқазан және өт қалтасын ажырату; асқазанын өңдеу және кутикуласын машинамен алу; аяқтарын ажырату және қолмен және машинамен өңдеу; </w:t>
      </w:r>
    </w:p>
    <w:bookmarkEnd w:id="1963"/>
    <w:bookmarkStart w:name="z1968" w:id="1964"/>
    <w:p>
      <w:pPr>
        <w:spacing w:after="0"/>
        <w:ind w:left="0"/>
        <w:jc w:val="both"/>
      </w:pPr>
      <w:r>
        <w:rPr>
          <w:rFonts w:ascii="Times New Roman"/>
          <w:b w:val="false"/>
          <w:i w:val="false"/>
          <w:color w:val="000000"/>
          <w:sz w:val="28"/>
        </w:rPr>
        <w:t xml:space="preserve">
      пышақты кезеңімен түзетіп отыру. </w:t>
      </w:r>
    </w:p>
    <w:bookmarkEnd w:id="1964"/>
    <w:bookmarkStart w:name="z1969" w:id="1965"/>
    <w:p>
      <w:pPr>
        <w:spacing w:after="0"/>
        <w:ind w:left="0"/>
        <w:jc w:val="both"/>
      </w:pPr>
      <w:r>
        <w:rPr>
          <w:rFonts w:ascii="Times New Roman"/>
          <w:b w:val="false"/>
          <w:i w:val="false"/>
          <w:color w:val="000000"/>
          <w:sz w:val="28"/>
        </w:rPr>
        <w:t xml:space="preserve">
      332. Білуге тиіс: </w:t>
      </w:r>
    </w:p>
    <w:bookmarkEnd w:id="1965"/>
    <w:bookmarkStart w:name="z1970" w:id="1966"/>
    <w:p>
      <w:pPr>
        <w:spacing w:after="0"/>
        <w:ind w:left="0"/>
        <w:jc w:val="both"/>
      </w:pPr>
      <w:r>
        <w:rPr>
          <w:rFonts w:ascii="Times New Roman"/>
          <w:b w:val="false"/>
          <w:i w:val="false"/>
          <w:color w:val="000000"/>
          <w:sz w:val="28"/>
        </w:rPr>
        <w:t xml:space="preserve">
      бастапқы өңдеу және ақтару учаскелерінде құсты өңдеу желісінің құрамына кіретін машиналардың құрылымы, қолдану қағидаты және пайдалану ережесі; </w:t>
      </w:r>
    </w:p>
    <w:bookmarkEnd w:id="1966"/>
    <w:bookmarkStart w:name="z1971" w:id="1967"/>
    <w:p>
      <w:pPr>
        <w:spacing w:after="0"/>
        <w:ind w:left="0"/>
        <w:jc w:val="both"/>
      </w:pPr>
      <w:r>
        <w:rPr>
          <w:rFonts w:ascii="Times New Roman"/>
          <w:b w:val="false"/>
          <w:i w:val="false"/>
          <w:color w:val="000000"/>
          <w:sz w:val="28"/>
        </w:rPr>
        <w:t xml:space="preserve">
      құс ұшасын өңдеу процесі; </w:t>
      </w:r>
    </w:p>
    <w:bookmarkEnd w:id="1967"/>
    <w:bookmarkStart w:name="z1972" w:id="1968"/>
    <w:p>
      <w:pPr>
        <w:spacing w:after="0"/>
        <w:ind w:left="0"/>
        <w:jc w:val="both"/>
      </w:pPr>
      <w:r>
        <w:rPr>
          <w:rFonts w:ascii="Times New Roman"/>
          <w:b w:val="false"/>
          <w:i w:val="false"/>
          <w:color w:val="000000"/>
          <w:sz w:val="28"/>
        </w:rPr>
        <w:t xml:space="preserve">
      түріне және жасына қарай құсты жылумен өңдеу режимдері; </w:t>
      </w:r>
    </w:p>
    <w:bookmarkEnd w:id="1968"/>
    <w:bookmarkStart w:name="z1973" w:id="1969"/>
    <w:p>
      <w:pPr>
        <w:spacing w:after="0"/>
        <w:ind w:left="0"/>
        <w:jc w:val="both"/>
      </w:pPr>
      <w:r>
        <w:rPr>
          <w:rFonts w:ascii="Times New Roman"/>
          <w:b w:val="false"/>
          <w:i w:val="false"/>
          <w:color w:val="000000"/>
          <w:sz w:val="28"/>
        </w:rPr>
        <w:t xml:space="preserve">
      құс ұшаларының анатомиясы жөніндегі қысқаша мәліметтер; </w:t>
      </w:r>
    </w:p>
    <w:bookmarkEnd w:id="1969"/>
    <w:bookmarkStart w:name="z1974" w:id="1970"/>
    <w:p>
      <w:pPr>
        <w:spacing w:after="0"/>
        <w:ind w:left="0"/>
        <w:jc w:val="both"/>
      </w:pPr>
      <w:r>
        <w:rPr>
          <w:rFonts w:ascii="Times New Roman"/>
          <w:b w:val="false"/>
          <w:i w:val="false"/>
          <w:color w:val="000000"/>
          <w:sz w:val="28"/>
        </w:rPr>
        <w:t xml:space="preserve">
      ақтару және жартылай ақтару сапасына қойылатын талаптар.  </w:t>
      </w:r>
    </w:p>
    <w:bookmarkEnd w:id="1970"/>
    <w:bookmarkStart w:name="z1975" w:id="1971"/>
    <w:p>
      <w:pPr>
        <w:spacing w:after="0"/>
        <w:ind w:left="0"/>
        <w:jc w:val="both"/>
      </w:pPr>
      <w:r>
        <w:rPr>
          <w:rFonts w:ascii="Times New Roman"/>
          <w:b w:val="false"/>
          <w:i w:val="false"/>
          <w:color w:val="000000"/>
          <w:sz w:val="28"/>
        </w:rPr>
        <w:t xml:space="preserve">
      Параграф 4. Құс өңдеуші, 5-разряд </w:t>
      </w:r>
    </w:p>
    <w:bookmarkEnd w:id="1971"/>
    <w:bookmarkStart w:name="z1976" w:id="1972"/>
    <w:p>
      <w:pPr>
        <w:spacing w:after="0"/>
        <w:ind w:left="0"/>
        <w:jc w:val="both"/>
      </w:pPr>
      <w:r>
        <w:rPr>
          <w:rFonts w:ascii="Times New Roman"/>
          <w:b w:val="false"/>
          <w:i w:val="false"/>
          <w:color w:val="000000"/>
          <w:sz w:val="28"/>
        </w:rPr>
        <w:t xml:space="preserve">
      333. Жұмыс сипаттамасы: </w:t>
      </w:r>
    </w:p>
    <w:bookmarkEnd w:id="1972"/>
    <w:bookmarkStart w:name="z1977" w:id="1973"/>
    <w:p>
      <w:pPr>
        <w:spacing w:after="0"/>
        <w:ind w:left="0"/>
        <w:jc w:val="both"/>
      </w:pPr>
      <w:r>
        <w:rPr>
          <w:rFonts w:ascii="Times New Roman"/>
          <w:b w:val="false"/>
          <w:i w:val="false"/>
          <w:color w:val="000000"/>
          <w:sz w:val="28"/>
        </w:rPr>
        <w:t xml:space="preserve">
      түрлі тәсілдермен (ішкі, сыртқы бір жақты, сыртқы екі жақты) қолмен және қан тамырларын пышақпен немесе қайшымен және автоматта қиып құстың барлық түрін сою процесін жүргізу; ішкі тәсілмен союда – құстың басын қатыру, ауыз қуысындағы қан тамырларын қайшының көмегімен кесу; </w:t>
      </w:r>
    </w:p>
    <w:bookmarkEnd w:id="1973"/>
    <w:bookmarkStart w:name="z1978" w:id="1974"/>
    <w:p>
      <w:pPr>
        <w:spacing w:after="0"/>
        <w:ind w:left="0"/>
        <w:jc w:val="both"/>
      </w:pPr>
      <w:r>
        <w:rPr>
          <w:rFonts w:ascii="Times New Roman"/>
          <w:b w:val="false"/>
          <w:i w:val="false"/>
          <w:color w:val="000000"/>
          <w:sz w:val="28"/>
        </w:rPr>
        <w:t xml:space="preserve">
      союдың екі жақты сыртқы тәсілінде – құлағынан 10 мм-ге төмен терінің пышақпен кесу, бір уақытта оң және сол артерияларын және мойынтұрық тамырды кесіп қан ағу үшін саңылау қалдыру; </w:t>
      </w:r>
    </w:p>
    <w:bookmarkEnd w:id="1974"/>
    <w:bookmarkStart w:name="z1979" w:id="1975"/>
    <w:p>
      <w:pPr>
        <w:spacing w:after="0"/>
        <w:ind w:left="0"/>
        <w:jc w:val="both"/>
      </w:pPr>
      <w:r>
        <w:rPr>
          <w:rFonts w:ascii="Times New Roman"/>
          <w:b w:val="false"/>
          <w:i w:val="false"/>
          <w:color w:val="000000"/>
          <w:sz w:val="28"/>
        </w:rPr>
        <w:t xml:space="preserve">
      құсты автоматпен союда – сою сапасын бақылау, қажеттігіне қарай – ұшаның барынша қанын ағызу үшін қолмен сою. </w:t>
      </w:r>
    </w:p>
    <w:bookmarkEnd w:id="1975"/>
    <w:bookmarkStart w:name="z1980" w:id="1976"/>
    <w:p>
      <w:pPr>
        <w:spacing w:after="0"/>
        <w:ind w:left="0"/>
        <w:jc w:val="both"/>
      </w:pPr>
      <w:r>
        <w:rPr>
          <w:rFonts w:ascii="Times New Roman"/>
          <w:b w:val="false"/>
          <w:i w:val="false"/>
          <w:color w:val="000000"/>
          <w:sz w:val="28"/>
        </w:rPr>
        <w:t xml:space="preserve">
      334. Білуге тиіс: </w:t>
      </w:r>
    </w:p>
    <w:bookmarkEnd w:id="1976"/>
    <w:bookmarkStart w:name="z1981" w:id="1977"/>
    <w:p>
      <w:pPr>
        <w:spacing w:after="0"/>
        <w:ind w:left="0"/>
        <w:jc w:val="both"/>
      </w:pPr>
      <w:r>
        <w:rPr>
          <w:rFonts w:ascii="Times New Roman"/>
          <w:b w:val="false"/>
          <w:i w:val="false"/>
          <w:color w:val="000000"/>
          <w:sz w:val="28"/>
        </w:rPr>
        <w:t xml:space="preserve">
      құс союға арналған автоматтың құрылысы, қолдану қағидаты және пайдалану ережесі, сойғаннан кейін құстың сапасына қойылатын талаптар.  </w:t>
      </w:r>
    </w:p>
    <w:bookmarkEnd w:id="1977"/>
    <w:bookmarkStart w:name="z1982" w:id="1978"/>
    <w:p>
      <w:pPr>
        <w:spacing w:after="0"/>
        <w:ind w:left="0"/>
        <w:jc w:val="both"/>
      </w:pPr>
      <w:r>
        <w:rPr>
          <w:rFonts w:ascii="Times New Roman"/>
          <w:b w:val="false"/>
          <w:i w:val="false"/>
          <w:color w:val="000000"/>
          <w:sz w:val="28"/>
        </w:rPr>
        <w:t xml:space="preserve">
      79. Қауырсын түбіт шикізатын өңдеу желісінің операторы </w:t>
      </w:r>
    </w:p>
    <w:bookmarkEnd w:id="1978"/>
    <w:bookmarkStart w:name="z1983" w:id="1979"/>
    <w:p>
      <w:pPr>
        <w:spacing w:after="0"/>
        <w:ind w:left="0"/>
        <w:jc w:val="both"/>
      </w:pPr>
      <w:r>
        <w:rPr>
          <w:rFonts w:ascii="Times New Roman"/>
          <w:b w:val="false"/>
          <w:i w:val="false"/>
          <w:color w:val="000000"/>
          <w:sz w:val="28"/>
        </w:rPr>
        <w:t xml:space="preserve">
      Параграф 1. Қауырсын түбіт шикізатын өңдеу желісінің операторы, 3-разряд </w:t>
      </w:r>
    </w:p>
    <w:bookmarkEnd w:id="1979"/>
    <w:bookmarkStart w:name="z1984" w:id="1980"/>
    <w:p>
      <w:pPr>
        <w:spacing w:after="0"/>
        <w:ind w:left="0"/>
        <w:jc w:val="both"/>
      </w:pPr>
      <w:r>
        <w:rPr>
          <w:rFonts w:ascii="Times New Roman"/>
          <w:b w:val="false"/>
          <w:i w:val="false"/>
          <w:color w:val="000000"/>
          <w:sz w:val="28"/>
        </w:rPr>
        <w:t xml:space="preserve">
      335. Жұмыс сипаттамасы: </w:t>
      </w:r>
    </w:p>
    <w:bookmarkEnd w:id="1980"/>
    <w:bookmarkStart w:name="z1985" w:id="1981"/>
    <w:p>
      <w:pPr>
        <w:spacing w:after="0"/>
        <w:ind w:left="0"/>
        <w:jc w:val="both"/>
      </w:pPr>
      <w:r>
        <w:rPr>
          <w:rFonts w:ascii="Times New Roman"/>
          <w:b w:val="false"/>
          <w:i w:val="false"/>
          <w:color w:val="000000"/>
          <w:sz w:val="28"/>
        </w:rPr>
        <w:t xml:space="preserve">
      қауырсын түбіт шикізатты өңдеудің механизацияланған ағын желісінің вакуумды кабиналарына қызмет көрсету; </w:t>
      </w:r>
    </w:p>
    <w:bookmarkEnd w:id="1981"/>
    <w:bookmarkStart w:name="z1986" w:id="1982"/>
    <w:p>
      <w:pPr>
        <w:spacing w:after="0"/>
        <w:ind w:left="0"/>
        <w:jc w:val="both"/>
      </w:pPr>
      <w:r>
        <w:rPr>
          <w:rFonts w:ascii="Times New Roman"/>
          <w:b w:val="false"/>
          <w:i w:val="false"/>
          <w:color w:val="000000"/>
          <w:sz w:val="28"/>
        </w:rPr>
        <w:t xml:space="preserve">
      қаптарды даяр сұрыпталған түбітпен, қауырсынмен және сұрыптау қалдықтарымен толтыру жөніндегі вакуумды кабиналардың дабыл қаққыш құрылғыларын қадағалау; </w:t>
      </w:r>
    </w:p>
    <w:bookmarkEnd w:id="1982"/>
    <w:bookmarkStart w:name="z1987" w:id="1983"/>
    <w:p>
      <w:pPr>
        <w:spacing w:after="0"/>
        <w:ind w:left="0"/>
        <w:jc w:val="both"/>
      </w:pPr>
      <w:r>
        <w:rPr>
          <w:rFonts w:ascii="Times New Roman"/>
          <w:b w:val="false"/>
          <w:i w:val="false"/>
          <w:color w:val="000000"/>
          <w:sz w:val="28"/>
        </w:rPr>
        <w:t>
      кабиналардан қаптарды түсіру, байлау, өлшеу, қаптарды қауырсын түбіт жартылай фабрикаттардың түрлері бойынша таңбалау және оларды одан әрі өңдеуге жіберу;</w:t>
      </w:r>
    </w:p>
    <w:bookmarkEnd w:id="1983"/>
    <w:bookmarkStart w:name="z1988" w:id="1984"/>
    <w:p>
      <w:pPr>
        <w:spacing w:after="0"/>
        <w:ind w:left="0"/>
        <w:jc w:val="both"/>
      </w:pPr>
      <w:r>
        <w:rPr>
          <w:rFonts w:ascii="Times New Roman"/>
          <w:b w:val="false"/>
          <w:i w:val="false"/>
          <w:color w:val="000000"/>
          <w:sz w:val="28"/>
        </w:rPr>
        <w:t xml:space="preserve">
      даяр жартылай фабрикат сапасын бақылау; </w:t>
      </w:r>
    </w:p>
    <w:bookmarkEnd w:id="1984"/>
    <w:bookmarkStart w:name="z1989" w:id="1985"/>
    <w:p>
      <w:pPr>
        <w:spacing w:after="0"/>
        <w:ind w:left="0"/>
        <w:jc w:val="both"/>
      </w:pPr>
      <w:r>
        <w:rPr>
          <w:rFonts w:ascii="Times New Roman"/>
          <w:b w:val="false"/>
          <w:i w:val="false"/>
          <w:color w:val="000000"/>
          <w:sz w:val="28"/>
        </w:rPr>
        <w:t xml:space="preserve">
      қоймалау орнына қалдықтарды жіберу; </w:t>
      </w:r>
    </w:p>
    <w:bookmarkEnd w:id="1985"/>
    <w:bookmarkStart w:name="z1990" w:id="1986"/>
    <w:p>
      <w:pPr>
        <w:spacing w:after="0"/>
        <w:ind w:left="0"/>
        <w:jc w:val="both"/>
      </w:pPr>
      <w:r>
        <w:rPr>
          <w:rFonts w:ascii="Times New Roman"/>
          <w:b w:val="false"/>
          <w:i w:val="false"/>
          <w:color w:val="000000"/>
          <w:sz w:val="28"/>
        </w:rPr>
        <w:t xml:space="preserve">
      вакуум кабиналардың жұмысын тексеру, олардың ақаулықтарын анықтау және жою. </w:t>
      </w:r>
    </w:p>
    <w:bookmarkEnd w:id="1986"/>
    <w:bookmarkStart w:name="z1991" w:id="1987"/>
    <w:p>
      <w:pPr>
        <w:spacing w:after="0"/>
        <w:ind w:left="0"/>
        <w:jc w:val="both"/>
      </w:pPr>
      <w:r>
        <w:rPr>
          <w:rFonts w:ascii="Times New Roman"/>
          <w:b w:val="false"/>
          <w:i w:val="false"/>
          <w:color w:val="000000"/>
          <w:sz w:val="28"/>
        </w:rPr>
        <w:t xml:space="preserve">
      336. Білуге тиіс: </w:t>
      </w:r>
    </w:p>
    <w:bookmarkEnd w:id="1987"/>
    <w:bookmarkStart w:name="z1992" w:id="1988"/>
    <w:p>
      <w:pPr>
        <w:spacing w:after="0"/>
        <w:ind w:left="0"/>
        <w:jc w:val="both"/>
      </w:pPr>
      <w:r>
        <w:rPr>
          <w:rFonts w:ascii="Times New Roman"/>
          <w:b w:val="false"/>
          <w:i w:val="false"/>
          <w:color w:val="000000"/>
          <w:sz w:val="28"/>
        </w:rPr>
        <w:t xml:space="preserve">
      ағынды механизацияланған желінің жұмыс істеу қағидаты; </w:t>
      </w:r>
    </w:p>
    <w:bookmarkEnd w:id="1988"/>
    <w:bookmarkStart w:name="z1993" w:id="1989"/>
    <w:p>
      <w:pPr>
        <w:spacing w:after="0"/>
        <w:ind w:left="0"/>
        <w:jc w:val="both"/>
      </w:pPr>
      <w:r>
        <w:rPr>
          <w:rFonts w:ascii="Times New Roman"/>
          <w:b w:val="false"/>
          <w:i w:val="false"/>
          <w:color w:val="000000"/>
          <w:sz w:val="28"/>
        </w:rPr>
        <w:t xml:space="preserve">
      түбіт, қауырсын және қалдықтарды жіберетін желдеткіштердің, вакуумды кабиналардың құрылысы; </w:t>
      </w:r>
    </w:p>
    <w:bookmarkEnd w:id="1989"/>
    <w:bookmarkStart w:name="z1994" w:id="1990"/>
    <w:p>
      <w:pPr>
        <w:spacing w:after="0"/>
        <w:ind w:left="0"/>
        <w:jc w:val="both"/>
      </w:pPr>
      <w:r>
        <w:rPr>
          <w:rFonts w:ascii="Times New Roman"/>
          <w:b w:val="false"/>
          <w:i w:val="false"/>
          <w:color w:val="000000"/>
          <w:sz w:val="28"/>
        </w:rPr>
        <w:t xml:space="preserve">
      вакуумды кабиналарға ағынды механизацияланған желілердің машиналарынан шикізатты жылжыту тәсімі; </w:t>
      </w:r>
    </w:p>
    <w:bookmarkEnd w:id="1990"/>
    <w:bookmarkStart w:name="z1995" w:id="1991"/>
    <w:p>
      <w:pPr>
        <w:spacing w:after="0"/>
        <w:ind w:left="0"/>
        <w:jc w:val="both"/>
      </w:pPr>
      <w:r>
        <w:rPr>
          <w:rFonts w:ascii="Times New Roman"/>
          <w:b w:val="false"/>
          <w:i w:val="false"/>
          <w:color w:val="000000"/>
          <w:sz w:val="28"/>
        </w:rPr>
        <w:t xml:space="preserve">
      түбіт қауырсын шикізатының сапасына қойылатын талаптар.  </w:t>
      </w:r>
    </w:p>
    <w:bookmarkEnd w:id="1991"/>
    <w:bookmarkStart w:name="z1996" w:id="1992"/>
    <w:p>
      <w:pPr>
        <w:spacing w:after="0"/>
        <w:ind w:left="0"/>
        <w:jc w:val="both"/>
      </w:pPr>
      <w:r>
        <w:rPr>
          <w:rFonts w:ascii="Times New Roman"/>
          <w:b w:val="false"/>
          <w:i w:val="false"/>
          <w:color w:val="000000"/>
          <w:sz w:val="28"/>
        </w:rPr>
        <w:t xml:space="preserve">
      Параграф 2. Түбіт қауырсын шикізатын өңдеу желісінің операторы, 4-разряд </w:t>
      </w:r>
    </w:p>
    <w:bookmarkEnd w:id="1992"/>
    <w:bookmarkStart w:name="z1997" w:id="1993"/>
    <w:p>
      <w:pPr>
        <w:spacing w:after="0"/>
        <w:ind w:left="0"/>
        <w:jc w:val="both"/>
      </w:pPr>
      <w:r>
        <w:rPr>
          <w:rFonts w:ascii="Times New Roman"/>
          <w:b w:val="false"/>
          <w:i w:val="false"/>
          <w:color w:val="000000"/>
          <w:sz w:val="28"/>
        </w:rPr>
        <w:t xml:space="preserve">
      337. Жұмыс сипаттамасы: </w:t>
      </w:r>
    </w:p>
    <w:bookmarkEnd w:id="1993"/>
    <w:bookmarkStart w:name="z1998" w:id="1994"/>
    <w:p>
      <w:pPr>
        <w:spacing w:after="0"/>
        <w:ind w:left="0"/>
        <w:jc w:val="both"/>
      </w:pPr>
      <w:r>
        <w:rPr>
          <w:rFonts w:ascii="Times New Roman"/>
          <w:b w:val="false"/>
          <w:i w:val="false"/>
          <w:color w:val="000000"/>
          <w:sz w:val="28"/>
        </w:rPr>
        <w:t xml:space="preserve">
      ағынды механизацияланған желіні басқару пультімен түбіт және қауырсынды өңдеу процесін жүргізу. ағынды механизацияланған желі машиналары мен жабдықтарының технологиялық режимдері мен үздіксіз істеуін автоматика, бақылау-өлшеу аспаптарының, бағдарламалық карталардың көмегімен қамтамасыз ету; </w:t>
      </w:r>
    </w:p>
    <w:bookmarkEnd w:id="1994"/>
    <w:bookmarkStart w:name="z1999" w:id="1995"/>
    <w:p>
      <w:pPr>
        <w:spacing w:after="0"/>
        <w:ind w:left="0"/>
        <w:jc w:val="both"/>
      </w:pPr>
      <w:r>
        <w:rPr>
          <w:rFonts w:ascii="Times New Roman"/>
          <w:b w:val="false"/>
          <w:i w:val="false"/>
          <w:color w:val="000000"/>
          <w:sz w:val="28"/>
        </w:rPr>
        <w:t>
      машиналар мен жабдықтарды жұмыс процесінде баптау;</w:t>
      </w:r>
    </w:p>
    <w:bookmarkEnd w:id="1995"/>
    <w:bookmarkStart w:name="z2000" w:id="1996"/>
    <w:p>
      <w:pPr>
        <w:spacing w:after="0"/>
        <w:ind w:left="0"/>
        <w:jc w:val="both"/>
      </w:pPr>
      <w:r>
        <w:rPr>
          <w:rFonts w:ascii="Times New Roman"/>
          <w:b w:val="false"/>
          <w:i w:val="false"/>
          <w:color w:val="000000"/>
          <w:sz w:val="28"/>
        </w:rPr>
        <w:t xml:space="preserve">
      белгіленген технологиялық режимнен ауытқудың алдын алу және себептерін жою. </w:t>
      </w:r>
    </w:p>
    <w:bookmarkEnd w:id="1996"/>
    <w:bookmarkStart w:name="z2001" w:id="1997"/>
    <w:p>
      <w:pPr>
        <w:spacing w:after="0"/>
        <w:ind w:left="0"/>
        <w:jc w:val="both"/>
      </w:pPr>
      <w:r>
        <w:rPr>
          <w:rFonts w:ascii="Times New Roman"/>
          <w:b w:val="false"/>
          <w:i w:val="false"/>
          <w:color w:val="000000"/>
          <w:sz w:val="28"/>
        </w:rPr>
        <w:t xml:space="preserve">
      338. Білуге тиіс: </w:t>
      </w:r>
    </w:p>
    <w:bookmarkEnd w:id="1997"/>
    <w:bookmarkStart w:name="z2002" w:id="1998"/>
    <w:p>
      <w:pPr>
        <w:spacing w:after="0"/>
        <w:ind w:left="0"/>
        <w:jc w:val="both"/>
      </w:pPr>
      <w:r>
        <w:rPr>
          <w:rFonts w:ascii="Times New Roman"/>
          <w:b w:val="false"/>
          <w:i w:val="false"/>
          <w:color w:val="000000"/>
          <w:sz w:val="28"/>
        </w:rPr>
        <w:t xml:space="preserve">
      түбіт қауырсын шикізатын өңдеу жөніндегі ағынды механизацияланған желінің құрылысы; </w:t>
      </w:r>
    </w:p>
    <w:bookmarkEnd w:id="1998"/>
    <w:bookmarkStart w:name="z2003" w:id="1999"/>
    <w:p>
      <w:pPr>
        <w:spacing w:after="0"/>
        <w:ind w:left="0"/>
        <w:jc w:val="both"/>
      </w:pPr>
      <w:r>
        <w:rPr>
          <w:rFonts w:ascii="Times New Roman"/>
          <w:b w:val="false"/>
          <w:i w:val="false"/>
          <w:color w:val="000000"/>
          <w:sz w:val="28"/>
        </w:rPr>
        <w:t xml:space="preserve">
      қолданылатын бақылау-өлшеу аспаптарын пайдалану ережесі; </w:t>
      </w:r>
    </w:p>
    <w:bookmarkEnd w:id="1999"/>
    <w:bookmarkStart w:name="z2004" w:id="2000"/>
    <w:p>
      <w:pPr>
        <w:spacing w:after="0"/>
        <w:ind w:left="0"/>
        <w:jc w:val="both"/>
      </w:pPr>
      <w:r>
        <w:rPr>
          <w:rFonts w:ascii="Times New Roman"/>
          <w:b w:val="false"/>
          <w:i w:val="false"/>
          <w:color w:val="000000"/>
          <w:sz w:val="28"/>
        </w:rPr>
        <w:t xml:space="preserve">
      желі машиналарын баптау ережесі; </w:t>
      </w:r>
    </w:p>
    <w:bookmarkEnd w:id="2000"/>
    <w:bookmarkStart w:name="z2005" w:id="2001"/>
    <w:p>
      <w:pPr>
        <w:spacing w:after="0"/>
        <w:ind w:left="0"/>
        <w:jc w:val="both"/>
      </w:pPr>
      <w:r>
        <w:rPr>
          <w:rFonts w:ascii="Times New Roman"/>
          <w:b w:val="false"/>
          <w:i w:val="false"/>
          <w:color w:val="000000"/>
          <w:sz w:val="28"/>
        </w:rPr>
        <w:t xml:space="preserve">
      қызмет көрсетілетін жабдықтың жекелеген түрлерінің жұмысындағы ақаулықтарды анықтау және жою тәсілдері; </w:t>
      </w:r>
    </w:p>
    <w:bookmarkEnd w:id="2001"/>
    <w:bookmarkStart w:name="z2006" w:id="2002"/>
    <w:p>
      <w:pPr>
        <w:spacing w:after="0"/>
        <w:ind w:left="0"/>
        <w:jc w:val="both"/>
      </w:pPr>
      <w:r>
        <w:rPr>
          <w:rFonts w:ascii="Times New Roman"/>
          <w:b w:val="false"/>
          <w:i w:val="false"/>
          <w:color w:val="000000"/>
          <w:sz w:val="28"/>
        </w:rPr>
        <w:t xml:space="preserve">
      қолданылатын шикізаттың физикалық-химиялық қасиеті; </w:t>
      </w:r>
    </w:p>
    <w:bookmarkEnd w:id="2002"/>
    <w:bookmarkStart w:name="z2007" w:id="2003"/>
    <w:p>
      <w:pPr>
        <w:spacing w:after="0"/>
        <w:ind w:left="0"/>
        <w:jc w:val="both"/>
      </w:pPr>
      <w:r>
        <w:rPr>
          <w:rFonts w:ascii="Times New Roman"/>
          <w:b w:val="false"/>
          <w:i w:val="false"/>
          <w:color w:val="000000"/>
          <w:sz w:val="28"/>
        </w:rPr>
        <w:t xml:space="preserve">
      түбіт және қауырсынның сапасына қойылатын талаптар.  </w:t>
      </w:r>
    </w:p>
    <w:bookmarkEnd w:id="2003"/>
    <w:bookmarkStart w:name="z2008" w:id="2004"/>
    <w:p>
      <w:pPr>
        <w:spacing w:after="0"/>
        <w:ind w:left="0"/>
        <w:jc w:val="both"/>
      </w:pPr>
      <w:r>
        <w:rPr>
          <w:rFonts w:ascii="Times New Roman"/>
          <w:b w:val="false"/>
          <w:i w:val="false"/>
          <w:color w:val="000000"/>
          <w:sz w:val="28"/>
        </w:rPr>
        <w:t xml:space="preserve">
      80. Құс және қоян етінен кулинарлық өнім жасаушы </w:t>
      </w:r>
    </w:p>
    <w:bookmarkEnd w:id="2004"/>
    <w:bookmarkStart w:name="z2009" w:id="2005"/>
    <w:p>
      <w:pPr>
        <w:spacing w:after="0"/>
        <w:ind w:left="0"/>
        <w:jc w:val="both"/>
      </w:pPr>
      <w:r>
        <w:rPr>
          <w:rFonts w:ascii="Times New Roman"/>
          <w:b w:val="false"/>
          <w:i w:val="false"/>
          <w:color w:val="000000"/>
          <w:sz w:val="28"/>
        </w:rPr>
        <w:t xml:space="preserve">
      Параграф 1. Құс және қоян етінен кулинарлық өнім жасаушы, 2-разряд </w:t>
      </w:r>
    </w:p>
    <w:bookmarkEnd w:id="2005"/>
    <w:bookmarkStart w:name="z2010" w:id="2006"/>
    <w:p>
      <w:pPr>
        <w:spacing w:after="0"/>
        <w:ind w:left="0"/>
        <w:jc w:val="both"/>
      </w:pPr>
      <w:r>
        <w:rPr>
          <w:rFonts w:ascii="Times New Roman"/>
          <w:b w:val="false"/>
          <w:i w:val="false"/>
          <w:color w:val="000000"/>
          <w:sz w:val="28"/>
        </w:rPr>
        <w:t xml:space="preserve">
      339. Жұмыс сипаттамасы: </w:t>
      </w:r>
    </w:p>
    <w:bookmarkEnd w:id="2006"/>
    <w:bookmarkStart w:name="z2011" w:id="2007"/>
    <w:p>
      <w:pPr>
        <w:spacing w:after="0"/>
        <w:ind w:left="0"/>
        <w:jc w:val="both"/>
      </w:pPr>
      <w:r>
        <w:rPr>
          <w:rFonts w:ascii="Times New Roman"/>
          <w:b w:val="false"/>
          <w:i w:val="false"/>
          <w:color w:val="000000"/>
          <w:sz w:val="28"/>
        </w:rPr>
        <w:t>
      кулинарлық өнімдер жасау үшін құс және қоян ұшаларын дайындау;</w:t>
      </w:r>
    </w:p>
    <w:bookmarkEnd w:id="2007"/>
    <w:bookmarkStart w:name="z2012" w:id="2008"/>
    <w:p>
      <w:pPr>
        <w:spacing w:after="0"/>
        <w:ind w:left="0"/>
        <w:jc w:val="both"/>
      </w:pPr>
      <w:r>
        <w:rPr>
          <w:rFonts w:ascii="Times New Roman"/>
          <w:b w:val="false"/>
          <w:i w:val="false"/>
          <w:color w:val="000000"/>
          <w:sz w:val="28"/>
        </w:rPr>
        <w:t xml:space="preserve">
      ұшаларды жұмыс орнына жіберу; </w:t>
      </w:r>
    </w:p>
    <w:bookmarkEnd w:id="2008"/>
    <w:bookmarkStart w:name="z2013" w:id="2009"/>
    <w:p>
      <w:pPr>
        <w:spacing w:after="0"/>
        <w:ind w:left="0"/>
        <w:jc w:val="both"/>
      </w:pPr>
      <w:r>
        <w:rPr>
          <w:rFonts w:ascii="Times New Roman"/>
          <w:b w:val="false"/>
          <w:i w:val="false"/>
          <w:color w:val="000000"/>
          <w:sz w:val="28"/>
        </w:rPr>
        <w:t xml:space="preserve">
      ұша өңдеу сапасын бақылау және қауырсын, жүн, ішкі органдарының қалдықтарын алып тастау, ағып жатқан суға ұшаны жуу, технологиялық нұсқаулыққа сәйкес формалау; </w:t>
      </w:r>
    </w:p>
    <w:bookmarkEnd w:id="2009"/>
    <w:bookmarkStart w:name="z2014" w:id="2010"/>
    <w:p>
      <w:pPr>
        <w:spacing w:after="0"/>
        <w:ind w:left="0"/>
        <w:jc w:val="both"/>
      </w:pPr>
      <w:r>
        <w:rPr>
          <w:rFonts w:ascii="Times New Roman"/>
          <w:b w:val="false"/>
          <w:i w:val="false"/>
          <w:color w:val="000000"/>
          <w:sz w:val="28"/>
        </w:rPr>
        <w:t xml:space="preserve">
      тұздық жасау; </w:t>
      </w:r>
    </w:p>
    <w:bookmarkEnd w:id="2010"/>
    <w:bookmarkStart w:name="z2015" w:id="2011"/>
    <w:p>
      <w:pPr>
        <w:spacing w:after="0"/>
        <w:ind w:left="0"/>
        <w:jc w:val="both"/>
      </w:pPr>
      <w:r>
        <w:rPr>
          <w:rFonts w:ascii="Times New Roman"/>
          <w:b w:val="false"/>
          <w:i w:val="false"/>
          <w:color w:val="000000"/>
          <w:sz w:val="28"/>
        </w:rPr>
        <w:t>
      ұшаларды кәрзеңкелерге қалау, тұздайтын ыдыстарға кәрзеңкелерді салу, тұздалғаннан кейін кәрзеңкелерді түсіру;</w:t>
      </w:r>
    </w:p>
    <w:bookmarkEnd w:id="2011"/>
    <w:bookmarkStart w:name="z2016" w:id="2012"/>
    <w:p>
      <w:pPr>
        <w:spacing w:after="0"/>
        <w:ind w:left="0"/>
        <w:jc w:val="both"/>
      </w:pPr>
      <w:r>
        <w:rPr>
          <w:rFonts w:ascii="Times New Roman"/>
          <w:b w:val="false"/>
          <w:i w:val="false"/>
          <w:color w:val="000000"/>
          <w:sz w:val="28"/>
        </w:rPr>
        <w:t xml:space="preserve">
      ұшаларды целлофандарға орау және шпагатпен немесе металл қыстырғышпен бекіту; </w:t>
      </w:r>
    </w:p>
    <w:bookmarkEnd w:id="2012"/>
    <w:bookmarkStart w:name="z2017" w:id="2013"/>
    <w:p>
      <w:pPr>
        <w:spacing w:after="0"/>
        <w:ind w:left="0"/>
        <w:jc w:val="both"/>
      </w:pPr>
      <w:r>
        <w:rPr>
          <w:rFonts w:ascii="Times New Roman"/>
          <w:b w:val="false"/>
          <w:i w:val="false"/>
          <w:color w:val="000000"/>
          <w:sz w:val="28"/>
        </w:rPr>
        <w:t xml:space="preserve">
      340. Білуге тиіс: </w:t>
      </w:r>
    </w:p>
    <w:bookmarkEnd w:id="2013"/>
    <w:bookmarkStart w:name="z2018" w:id="2014"/>
    <w:p>
      <w:pPr>
        <w:spacing w:after="0"/>
        <w:ind w:left="0"/>
        <w:jc w:val="both"/>
      </w:pPr>
      <w:r>
        <w:rPr>
          <w:rFonts w:ascii="Times New Roman"/>
          <w:b w:val="false"/>
          <w:i w:val="false"/>
          <w:color w:val="000000"/>
          <w:sz w:val="28"/>
        </w:rPr>
        <w:t xml:space="preserve">
      даяр өнімнің техникалық шарттары және шығу нормасы; </w:t>
      </w:r>
    </w:p>
    <w:bookmarkEnd w:id="2014"/>
    <w:bookmarkStart w:name="z2019" w:id="2015"/>
    <w:p>
      <w:pPr>
        <w:spacing w:after="0"/>
        <w:ind w:left="0"/>
        <w:jc w:val="both"/>
      </w:pPr>
      <w:r>
        <w:rPr>
          <w:rFonts w:ascii="Times New Roman"/>
          <w:b w:val="false"/>
          <w:i w:val="false"/>
          <w:color w:val="000000"/>
          <w:sz w:val="28"/>
        </w:rPr>
        <w:t xml:space="preserve">
      құс және қоян ұшаларына тауарлық түр беру тәсілдері.  </w:t>
      </w:r>
    </w:p>
    <w:bookmarkEnd w:id="2015"/>
    <w:bookmarkStart w:name="z2020" w:id="2016"/>
    <w:p>
      <w:pPr>
        <w:spacing w:after="0"/>
        <w:ind w:left="0"/>
        <w:jc w:val="both"/>
      </w:pPr>
      <w:r>
        <w:rPr>
          <w:rFonts w:ascii="Times New Roman"/>
          <w:b w:val="false"/>
          <w:i w:val="false"/>
          <w:color w:val="000000"/>
          <w:sz w:val="28"/>
        </w:rPr>
        <w:t xml:space="preserve">
      Параграф 2. Құс және қоян етінен кулинарлық өнім жасаушы, 4-разряд </w:t>
      </w:r>
    </w:p>
    <w:bookmarkEnd w:id="2016"/>
    <w:bookmarkStart w:name="z2021" w:id="2017"/>
    <w:p>
      <w:pPr>
        <w:spacing w:after="0"/>
        <w:ind w:left="0"/>
        <w:jc w:val="both"/>
      </w:pPr>
      <w:r>
        <w:rPr>
          <w:rFonts w:ascii="Times New Roman"/>
          <w:b w:val="false"/>
          <w:i w:val="false"/>
          <w:color w:val="000000"/>
          <w:sz w:val="28"/>
        </w:rPr>
        <w:t xml:space="preserve">
      341. Жұмыс сипаттамасы: </w:t>
      </w:r>
    </w:p>
    <w:bookmarkEnd w:id="2017"/>
    <w:bookmarkStart w:name="z2022" w:id="2018"/>
    <w:p>
      <w:pPr>
        <w:spacing w:after="0"/>
        <w:ind w:left="0"/>
        <w:jc w:val="both"/>
      </w:pPr>
      <w:r>
        <w:rPr>
          <w:rFonts w:ascii="Times New Roman"/>
          <w:b w:val="false"/>
          <w:i w:val="false"/>
          <w:color w:val="000000"/>
          <w:sz w:val="28"/>
        </w:rPr>
        <w:t xml:space="preserve">
      құс және қоян ұшаларын қуыру-пісіру және қыздырып пісіру процестерін жүргізу; </w:t>
      </w:r>
    </w:p>
    <w:bookmarkEnd w:id="2018"/>
    <w:bookmarkStart w:name="z2023" w:id="2019"/>
    <w:p>
      <w:pPr>
        <w:spacing w:after="0"/>
        <w:ind w:left="0"/>
        <w:jc w:val="both"/>
      </w:pPr>
      <w:r>
        <w:rPr>
          <w:rFonts w:ascii="Times New Roman"/>
          <w:b w:val="false"/>
          <w:i w:val="false"/>
          <w:color w:val="000000"/>
          <w:sz w:val="28"/>
        </w:rPr>
        <w:t xml:space="preserve">
      ұшаларды қыздырып пісіру, қуыруға арналған пештерді, пісіруге арналған қазандықтар мен бумен пісіретін камераларды дайындау: қазандыққа немесе бумен пісіретін камераға бу жіберу, электр желісіне қосу, қазандықты сумен толтыру, суды қайнату, табаларды маймен толтыру және плиталарға орнату; </w:t>
      </w:r>
    </w:p>
    <w:bookmarkEnd w:id="2019"/>
    <w:bookmarkStart w:name="z2024" w:id="2020"/>
    <w:p>
      <w:pPr>
        <w:spacing w:after="0"/>
        <w:ind w:left="0"/>
        <w:jc w:val="both"/>
      </w:pPr>
      <w:r>
        <w:rPr>
          <w:rFonts w:ascii="Times New Roman"/>
          <w:b w:val="false"/>
          <w:i w:val="false"/>
          <w:color w:val="000000"/>
          <w:sz w:val="28"/>
        </w:rPr>
        <w:t xml:space="preserve">
      қазандықтарды немесе бумен пісіретін камераларды тиеу, ұшаларды табаларға салу және пештерге салу; </w:t>
      </w:r>
    </w:p>
    <w:bookmarkEnd w:id="2020"/>
    <w:bookmarkStart w:name="z2025" w:id="2021"/>
    <w:p>
      <w:pPr>
        <w:spacing w:after="0"/>
        <w:ind w:left="0"/>
        <w:jc w:val="both"/>
      </w:pPr>
      <w:r>
        <w:rPr>
          <w:rFonts w:ascii="Times New Roman"/>
          <w:b w:val="false"/>
          <w:i w:val="false"/>
          <w:color w:val="000000"/>
          <w:sz w:val="28"/>
        </w:rPr>
        <w:t xml:space="preserve">
      пайдаланылған майды кезеңімен ағызып алу және табаларды тазалау; </w:t>
      </w:r>
    </w:p>
    <w:bookmarkEnd w:id="2021"/>
    <w:bookmarkStart w:name="z2026" w:id="2022"/>
    <w:p>
      <w:pPr>
        <w:spacing w:after="0"/>
        <w:ind w:left="0"/>
        <w:jc w:val="both"/>
      </w:pPr>
      <w:r>
        <w:rPr>
          <w:rFonts w:ascii="Times New Roman"/>
          <w:b w:val="false"/>
          <w:i w:val="false"/>
          <w:color w:val="000000"/>
          <w:sz w:val="28"/>
        </w:rPr>
        <w:t xml:space="preserve">
      бульонның бетіндегі майды қалқып алып отыру; </w:t>
      </w:r>
    </w:p>
    <w:bookmarkEnd w:id="2022"/>
    <w:bookmarkStart w:name="z2027" w:id="2023"/>
    <w:p>
      <w:pPr>
        <w:spacing w:after="0"/>
        <w:ind w:left="0"/>
        <w:jc w:val="both"/>
      </w:pPr>
      <w:r>
        <w:rPr>
          <w:rFonts w:ascii="Times New Roman"/>
          <w:b w:val="false"/>
          <w:i w:val="false"/>
          <w:color w:val="000000"/>
          <w:sz w:val="28"/>
        </w:rPr>
        <w:t xml:space="preserve">
      қуыру және пісірудің температуралық режимін және будың жіберілуін реттеу; </w:t>
      </w:r>
    </w:p>
    <w:bookmarkEnd w:id="2023"/>
    <w:bookmarkStart w:name="z2028" w:id="2024"/>
    <w:p>
      <w:pPr>
        <w:spacing w:after="0"/>
        <w:ind w:left="0"/>
        <w:jc w:val="both"/>
      </w:pPr>
      <w:r>
        <w:rPr>
          <w:rFonts w:ascii="Times New Roman"/>
          <w:b w:val="false"/>
          <w:i w:val="false"/>
          <w:color w:val="000000"/>
          <w:sz w:val="28"/>
        </w:rPr>
        <w:t>
      өнімнің дайындығын айқындау;</w:t>
      </w:r>
    </w:p>
    <w:bookmarkEnd w:id="2024"/>
    <w:bookmarkStart w:name="z2029" w:id="2025"/>
    <w:p>
      <w:pPr>
        <w:spacing w:after="0"/>
        <w:ind w:left="0"/>
        <w:jc w:val="both"/>
      </w:pPr>
      <w:r>
        <w:rPr>
          <w:rFonts w:ascii="Times New Roman"/>
          <w:b w:val="false"/>
          <w:i w:val="false"/>
          <w:color w:val="000000"/>
          <w:sz w:val="28"/>
        </w:rPr>
        <w:t xml:space="preserve">
      даяр ұшаларды түсіру және оларды салқындатуға қою; </w:t>
      </w:r>
    </w:p>
    <w:bookmarkEnd w:id="2025"/>
    <w:bookmarkStart w:name="z2030" w:id="2026"/>
    <w:p>
      <w:pPr>
        <w:spacing w:after="0"/>
        <w:ind w:left="0"/>
        <w:jc w:val="both"/>
      </w:pPr>
      <w:r>
        <w:rPr>
          <w:rFonts w:ascii="Times New Roman"/>
          <w:b w:val="false"/>
          <w:i w:val="false"/>
          <w:color w:val="000000"/>
          <w:sz w:val="28"/>
        </w:rPr>
        <w:t xml:space="preserve">
      пісіп салқындатылған ұшаларды, қуырылған немесе пісірілген ұшалары бар табаларды айналма ыдыстарға, көп ярусты арбаға салу және салқындату камерасына жіберу. </w:t>
      </w:r>
    </w:p>
    <w:bookmarkEnd w:id="2026"/>
    <w:bookmarkStart w:name="z2031" w:id="2027"/>
    <w:p>
      <w:pPr>
        <w:spacing w:after="0"/>
        <w:ind w:left="0"/>
        <w:jc w:val="both"/>
      </w:pPr>
      <w:r>
        <w:rPr>
          <w:rFonts w:ascii="Times New Roman"/>
          <w:b w:val="false"/>
          <w:i w:val="false"/>
          <w:color w:val="000000"/>
          <w:sz w:val="28"/>
        </w:rPr>
        <w:t xml:space="preserve">
      342. Білуге тиіс: </w:t>
      </w:r>
    </w:p>
    <w:bookmarkEnd w:id="2027"/>
    <w:bookmarkStart w:name="z2032" w:id="2028"/>
    <w:p>
      <w:pPr>
        <w:spacing w:after="0"/>
        <w:ind w:left="0"/>
        <w:jc w:val="both"/>
      </w:pPr>
      <w:r>
        <w:rPr>
          <w:rFonts w:ascii="Times New Roman"/>
          <w:b w:val="false"/>
          <w:i w:val="false"/>
          <w:color w:val="000000"/>
          <w:sz w:val="28"/>
        </w:rPr>
        <w:t xml:space="preserve">
      ротациялық пештердің, бумен пісіретін камералар мен қазандықтардың құрылымы, қолдану қағидаты және пайдалану ережесі; </w:t>
      </w:r>
    </w:p>
    <w:bookmarkEnd w:id="2028"/>
    <w:bookmarkStart w:name="z2033" w:id="2029"/>
    <w:p>
      <w:pPr>
        <w:spacing w:after="0"/>
        <w:ind w:left="0"/>
        <w:jc w:val="both"/>
      </w:pPr>
      <w:r>
        <w:rPr>
          <w:rFonts w:ascii="Times New Roman"/>
          <w:b w:val="false"/>
          <w:i w:val="false"/>
          <w:color w:val="000000"/>
          <w:sz w:val="28"/>
        </w:rPr>
        <w:t xml:space="preserve">
      құс және қоянның піскен, қуырылған, қыздырып пісірілген ұшаларын өндіру туралы технологиялық нұсқаулықты және қуыру және пісіру температуралық режимі; </w:t>
      </w:r>
    </w:p>
    <w:bookmarkEnd w:id="2029"/>
    <w:bookmarkStart w:name="z2034" w:id="2030"/>
    <w:p>
      <w:pPr>
        <w:spacing w:after="0"/>
        <w:ind w:left="0"/>
        <w:jc w:val="both"/>
      </w:pPr>
      <w:r>
        <w:rPr>
          <w:rFonts w:ascii="Times New Roman"/>
          <w:b w:val="false"/>
          <w:i w:val="false"/>
          <w:color w:val="000000"/>
          <w:sz w:val="28"/>
        </w:rPr>
        <w:t xml:space="preserve">
      пісіргеннен, қуырылғаннан, қыздырып пісірілгеннен кейін құс және қоян ұшаларының даяр болу белгілері; </w:t>
      </w:r>
    </w:p>
    <w:bookmarkEnd w:id="2030"/>
    <w:bookmarkStart w:name="z2035" w:id="2031"/>
    <w:p>
      <w:pPr>
        <w:spacing w:after="0"/>
        <w:ind w:left="0"/>
        <w:jc w:val="both"/>
      </w:pPr>
      <w:r>
        <w:rPr>
          <w:rFonts w:ascii="Times New Roman"/>
          <w:b w:val="false"/>
          <w:i w:val="false"/>
          <w:color w:val="000000"/>
          <w:sz w:val="28"/>
        </w:rPr>
        <w:t>
      құс және қоян ұшаларының бұлшық еттерінің анатомиялық құрылымы.</w:t>
      </w:r>
    </w:p>
    <w:bookmarkEnd w:id="2031"/>
    <w:bookmarkStart w:name="z2036" w:id="2032"/>
    <w:p>
      <w:pPr>
        <w:spacing w:after="0"/>
        <w:ind w:left="0"/>
        <w:jc w:val="both"/>
      </w:pPr>
      <w:r>
        <w:rPr>
          <w:rFonts w:ascii="Times New Roman"/>
          <w:b w:val="false"/>
          <w:i w:val="false"/>
          <w:color w:val="000000"/>
          <w:sz w:val="28"/>
        </w:rPr>
        <w:t xml:space="preserve">
      81. Қауырсын түбіт шикізатты қабылдаушы </w:t>
      </w:r>
    </w:p>
    <w:bookmarkEnd w:id="2032"/>
    <w:bookmarkStart w:name="z2037" w:id="2033"/>
    <w:p>
      <w:pPr>
        <w:spacing w:after="0"/>
        <w:ind w:left="0"/>
        <w:jc w:val="both"/>
      </w:pPr>
      <w:r>
        <w:rPr>
          <w:rFonts w:ascii="Times New Roman"/>
          <w:b w:val="false"/>
          <w:i w:val="false"/>
          <w:color w:val="000000"/>
          <w:sz w:val="28"/>
        </w:rPr>
        <w:t xml:space="preserve">
      Параграф 1. Қауырсын түбіт шикізатты қабылдаушы, 4-разряд </w:t>
      </w:r>
    </w:p>
    <w:bookmarkEnd w:id="2033"/>
    <w:bookmarkStart w:name="z2038" w:id="2034"/>
    <w:p>
      <w:pPr>
        <w:spacing w:after="0"/>
        <w:ind w:left="0"/>
        <w:jc w:val="both"/>
      </w:pPr>
      <w:r>
        <w:rPr>
          <w:rFonts w:ascii="Times New Roman"/>
          <w:b w:val="false"/>
          <w:i w:val="false"/>
          <w:color w:val="000000"/>
          <w:sz w:val="28"/>
        </w:rPr>
        <w:t xml:space="preserve">
      343. Жұмыс сипаттамасы: </w:t>
      </w:r>
    </w:p>
    <w:bookmarkEnd w:id="2034"/>
    <w:bookmarkStart w:name="z2039" w:id="2035"/>
    <w:p>
      <w:pPr>
        <w:spacing w:after="0"/>
        <w:ind w:left="0"/>
        <w:jc w:val="both"/>
      </w:pPr>
      <w:r>
        <w:rPr>
          <w:rFonts w:ascii="Times New Roman"/>
          <w:b w:val="false"/>
          <w:i w:val="false"/>
          <w:color w:val="000000"/>
          <w:sz w:val="28"/>
        </w:rPr>
        <w:t xml:space="preserve">
      қауырсын түбіт шикізаттың қолданыстағы нормативтік-техникалық құжаттамасына сәйкес қауырсын түбіт шикізатын санына және сапасына қарай партия қабылдаушылардан қабылдап алу; </w:t>
      </w:r>
    </w:p>
    <w:bookmarkEnd w:id="2035"/>
    <w:bookmarkStart w:name="z2040" w:id="2036"/>
    <w:p>
      <w:pPr>
        <w:spacing w:after="0"/>
        <w:ind w:left="0"/>
        <w:jc w:val="both"/>
      </w:pPr>
      <w:r>
        <w:rPr>
          <w:rFonts w:ascii="Times New Roman"/>
          <w:b w:val="false"/>
          <w:i w:val="false"/>
          <w:color w:val="000000"/>
          <w:sz w:val="28"/>
        </w:rPr>
        <w:t xml:space="preserve">
      қабылдау актісін ресімдеу және шикізат есебін жүргізу; </w:t>
      </w:r>
    </w:p>
    <w:bookmarkEnd w:id="2036"/>
    <w:bookmarkStart w:name="z2041" w:id="2037"/>
    <w:p>
      <w:pPr>
        <w:spacing w:after="0"/>
        <w:ind w:left="0"/>
        <w:jc w:val="both"/>
      </w:pPr>
      <w:r>
        <w:rPr>
          <w:rFonts w:ascii="Times New Roman"/>
          <w:b w:val="false"/>
          <w:i w:val="false"/>
          <w:color w:val="000000"/>
          <w:sz w:val="28"/>
        </w:rPr>
        <w:t xml:space="preserve">
      қауырсын түбіт шикізатын (тауық, қаз, үйрек) түріне және мазмұнына (қауырсын, ет, түбіт) қарай сұрыптау; </w:t>
      </w:r>
    </w:p>
    <w:bookmarkEnd w:id="2037"/>
    <w:bookmarkStart w:name="z2042" w:id="2038"/>
    <w:p>
      <w:pPr>
        <w:spacing w:after="0"/>
        <w:ind w:left="0"/>
        <w:jc w:val="both"/>
      </w:pPr>
      <w:r>
        <w:rPr>
          <w:rFonts w:ascii="Times New Roman"/>
          <w:b w:val="false"/>
          <w:i w:val="false"/>
          <w:color w:val="000000"/>
          <w:sz w:val="28"/>
        </w:rPr>
        <w:t xml:space="preserve">
      өңдеуге жіберу үшін шикізат партияларын іріктеу. </w:t>
      </w:r>
    </w:p>
    <w:bookmarkEnd w:id="2038"/>
    <w:bookmarkStart w:name="z2043" w:id="2039"/>
    <w:p>
      <w:pPr>
        <w:spacing w:after="0"/>
        <w:ind w:left="0"/>
        <w:jc w:val="both"/>
      </w:pPr>
      <w:r>
        <w:rPr>
          <w:rFonts w:ascii="Times New Roman"/>
          <w:b w:val="false"/>
          <w:i w:val="false"/>
          <w:color w:val="000000"/>
          <w:sz w:val="28"/>
        </w:rPr>
        <w:t xml:space="preserve">
      344. Білуге тиіс: </w:t>
      </w:r>
    </w:p>
    <w:bookmarkEnd w:id="2039"/>
    <w:bookmarkStart w:name="z2044" w:id="2040"/>
    <w:p>
      <w:pPr>
        <w:spacing w:after="0"/>
        <w:ind w:left="0"/>
        <w:jc w:val="both"/>
      </w:pPr>
      <w:r>
        <w:rPr>
          <w:rFonts w:ascii="Times New Roman"/>
          <w:b w:val="false"/>
          <w:i w:val="false"/>
          <w:color w:val="000000"/>
          <w:sz w:val="28"/>
        </w:rPr>
        <w:t xml:space="preserve">
      қауырсын түбіт шикізатына қойылатын талаптар; </w:t>
      </w:r>
    </w:p>
    <w:bookmarkEnd w:id="2040"/>
    <w:bookmarkStart w:name="z2045" w:id="2041"/>
    <w:p>
      <w:pPr>
        <w:spacing w:after="0"/>
        <w:ind w:left="0"/>
        <w:jc w:val="both"/>
      </w:pPr>
      <w:r>
        <w:rPr>
          <w:rFonts w:ascii="Times New Roman"/>
          <w:b w:val="false"/>
          <w:i w:val="false"/>
          <w:color w:val="000000"/>
          <w:sz w:val="28"/>
        </w:rPr>
        <w:t xml:space="preserve">
      шикізат қабылдау ережесі және оның сапасын тексеру әдістері; </w:t>
      </w:r>
    </w:p>
    <w:bookmarkEnd w:id="2041"/>
    <w:bookmarkStart w:name="z2046" w:id="2042"/>
    <w:p>
      <w:pPr>
        <w:spacing w:after="0"/>
        <w:ind w:left="0"/>
        <w:jc w:val="both"/>
      </w:pPr>
      <w:r>
        <w:rPr>
          <w:rFonts w:ascii="Times New Roman"/>
          <w:b w:val="false"/>
          <w:i w:val="false"/>
          <w:color w:val="000000"/>
          <w:sz w:val="28"/>
        </w:rPr>
        <w:t xml:space="preserve">
      ылғалдық өлшегіш құрылымы және оны пайдалану ережесі; </w:t>
      </w:r>
    </w:p>
    <w:bookmarkEnd w:id="2042"/>
    <w:bookmarkStart w:name="z2047" w:id="2043"/>
    <w:p>
      <w:pPr>
        <w:spacing w:after="0"/>
        <w:ind w:left="0"/>
        <w:jc w:val="both"/>
      </w:pPr>
      <w:r>
        <w:rPr>
          <w:rFonts w:ascii="Times New Roman"/>
          <w:b w:val="false"/>
          <w:i w:val="false"/>
          <w:color w:val="000000"/>
          <w:sz w:val="28"/>
        </w:rPr>
        <w:t xml:space="preserve">
      қажетті құжаттарды толтыру және ресімдеу тәртібі. </w:t>
      </w:r>
    </w:p>
    <w:bookmarkEnd w:id="2043"/>
    <w:bookmarkStart w:name="z2048" w:id="2044"/>
    <w:p>
      <w:pPr>
        <w:spacing w:after="0"/>
        <w:ind w:left="0"/>
        <w:jc w:val="both"/>
      </w:pPr>
      <w:r>
        <w:rPr>
          <w:rFonts w:ascii="Times New Roman"/>
          <w:b w:val="false"/>
          <w:i w:val="false"/>
          <w:color w:val="000000"/>
          <w:sz w:val="28"/>
        </w:rPr>
        <w:t xml:space="preserve">
      82. Тірі құс және қояндарды қабылдаушы-сұрыптаушы </w:t>
      </w:r>
    </w:p>
    <w:bookmarkEnd w:id="2044"/>
    <w:bookmarkStart w:name="z2049" w:id="2045"/>
    <w:p>
      <w:pPr>
        <w:spacing w:after="0"/>
        <w:ind w:left="0"/>
        <w:jc w:val="both"/>
      </w:pPr>
      <w:r>
        <w:rPr>
          <w:rFonts w:ascii="Times New Roman"/>
          <w:b w:val="false"/>
          <w:i w:val="false"/>
          <w:color w:val="000000"/>
          <w:sz w:val="28"/>
        </w:rPr>
        <w:t xml:space="preserve">
      Параграф 1. Тірі құс және қояндарды қабылдаушы-сұрыптаушы 3-разряд </w:t>
      </w:r>
    </w:p>
    <w:bookmarkEnd w:id="2045"/>
    <w:bookmarkStart w:name="z2050" w:id="2046"/>
    <w:p>
      <w:pPr>
        <w:spacing w:after="0"/>
        <w:ind w:left="0"/>
        <w:jc w:val="both"/>
      </w:pPr>
      <w:r>
        <w:rPr>
          <w:rFonts w:ascii="Times New Roman"/>
          <w:b w:val="false"/>
          <w:i w:val="false"/>
          <w:color w:val="000000"/>
          <w:sz w:val="28"/>
        </w:rPr>
        <w:t xml:space="preserve">
      345. Жұмыс сипаттамасы: </w:t>
      </w:r>
    </w:p>
    <w:bookmarkEnd w:id="2046"/>
    <w:bookmarkStart w:name="z2051" w:id="2047"/>
    <w:p>
      <w:pPr>
        <w:spacing w:after="0"/>
        <w:ind w:left="0"/>
        <w:jc w:val="both"/>
      </w:pPr>
      <w:r>
        <w:rPr>
          <w:rFonts w:ascii="Times New Roman"/>
          <w:b w:val="false"/>
          <w:i w:val="false"/>
          <w:color w:val="000000"/>
          <w:sz w:val="28"/>
        </w:rPr>
        <w:t xml:space="preserve">
      тірі құс пен қоянды қабылдау бөлімшесінен санына, массасына, семіздігіне қарай өңдеуге қабылдау; </w:t>
      </w:r>
    </w:p>
    <w:bookmarkEnd w:id="2047"/>
    <w:bookmarkStart w:name="z2052" w:id="2048"/>
    <w:p>
      <w:pPr>
        <w:spacing w:after="0"/>
        <w:ind w:left="0"/>
        <w:jc w:val="both"/>
      </w:pPr>
      <w:r>
        <w:rPr>
          <w:rFonts w:ascii="Times New Roman"/>
          <w:b w:val="false"/>
          <w:i w:val="false"/>
          <w:color w:val="000000"/>
          <w:sz w:val="28"/>
        </w:rPr>
        <w:t xml:space="preserve">
      жарақаттанған құс және қоянды, балапандарын басып шықпаған құсты, сондай-ақ лас және су қауырсынды құстарды қабылдамау; </w:t>
      </w:r>
    </w:p>
    <w:bookmarkEnd w:id="2048"/>
    <w:bookmarkStart w:name="z2053" w:id="2049"/>
    <w:p>
      <w:pPr>
        <w:spacing w:after="0"/>
        <w:ind w:left="0"/>
        <w:jc w:val="both"/>
      </w:pPr>
      <w:r>
        <w:rPr>
          <w:rFonts w:ascii="Times New Roman"/>
          <w:b w:val="false"/>
          <w:i w:val="false"/>
          <w:color w:val="000000"/>
          <w:sz w:val="28"/>
        </w:rPr>
        <w:t xml:space="preserve">
      құс өңдеудің тиісті технологиялық режимдерін белгілеу және ағынды механизацияланған желілердің жұмысы үшін мөлшеріне және қауырсынының тығыздығына қарай жасы, түрі, біркелкілігі бойынша қабылданған құсты сұрыптау; </w:t>
      </w:r>
    </w:p>
    <w:bookmarkEnd w:id="2049"/>
    <w:bookmarkStart w:name="z2054" w:id="2050"/>
    <w:p>
      <w:pPr>
        <w:spacing w:after="0"/>
        <w:ind w:left="0"/>
        <w:jc w:val="both"/>
      </w:pPr>
      <w:r>
        <w:rPr>
          <w:rFonts w:ascii="Times New Roman"/>
          <w:b w:val="false"/>
          <w:i w:val="false"/>
          <w:color w:val="000000"/>
          <w:sz w:val="28"/>
        </w:rPr>
        <w:t xml:space="preserve">
      құс және қоянды берілген ритмде сою және өңдеу цехындағы конвейер желісінің үздіксіз жұмыс істеуін қамтамасыз ету; </w:t>
      </w:r>
    </w:p>
    <w:bookmarkEnd w:id="2050"/>
    <w:bookmarkStart w:name="z2055" w:id="2051"/>
    <w:p>
      <w:pPr>
        <w:spacing w:after="0"/>
        <w:ind w:left="0"/>
        <w:jc w:val="both"/>
      </w:pPr>
      <w:r>
        <w:rPr>
          <w:rFonts w:ascii="Times New Roman"/>
          <w:b w:val="false"/>
          <w:i w:val="false"/>
          <w:color w:val="000000"/>
          <w:sz w:val="28"/>
        </w:rPr>
        <w:t xml:space="preserve">
      белгіленген есепті жүргізу. </w:t>
      </w:r>
    </w:p>
    <w:bookmarkEnd w:id="2051"/>
    <w:bookmarkStart w:name="z2056" w:id="2052"/>
    <w:p>
      <w:pPr>
        <w:spacing w:after="0"/>
        <w:ind w:left="0"/>
        <w:jc w:val="both"/>
      </w:pPr>
      <w:r>
        <w:rPr>
          <w:rFonts w:ascii="Times New Roman"/>
          <w:b w:val="false"/>
          <w:i w:val="false"/>
          <w:color w:val="000000"/>
          <w:sz w:val="28"/>
        </w:rPr>
        <w:t xml:space="preserve">
      346. Білуге тиіс: </w:t>
      </w:r>
    </w:p>
    <w:bookmarkEnd w:id="2052"/>
    <w:bookmarkStart w:name="z2057" w:id="2053"/>
    <w:p>
      <w:pPr>
        <w:spacing w:after="0"/>
        <w:ind w:left="0"/>
        <w:jc w:val="both"/>
      </w:pPr>
      <w:r>
        <w:rPr>
          <w:rFonts w:ascii="Times New Roman"/>
          <w:b w:val="false"/>
          <w:i w:val="false"/>
          <w:color w:val="000000"/>
          <w:sz w:val="28"/>
        </w:rPr>
        <w:t xml:space="preserve">
      тірі құс және қоянның мемлекеттік стандарттары, қабылданатын құстың және қоянның сапасына қойылатын талаптар; </w:t>
      </w:r>
    </w:p>
    <w:bookmarkEnd w:id="2053"/>
    <w:bookmarkStart w:name="z2058" w:id="2054"/>
    <w:p>
      <w:pPr>
        <w:spacing w:after="0"/>
        <w:ind w:left="0"/>
        <w:jc w:val="both"/>
      </w:pPr>
      <w:r>
        <w:rPr>
          <w:rFonts w:ascii="Times New Roman"/>
          <w:b w:val="false"/>
          <w:i w:val="false"/>
          <w:color w:val="000000"/>
          <w:sz w:val="28"/>
        </w:rPr>
        <w:t xml:space="preserve">
      белгіленген есепті жүргізу тәртібі.  </w:t>
      </w:r>
    </w:p>
    <w:bookmarkEnd w:id="2054"/>
    <w:bookmarkStart w:name="z2059" w:id="2055"/>
    <w:p>
      <w:pPr>
        <w:spacing w:after="0"/>
        <w:ind w:left="0"/>
        <w:jc w:val="both"/>
      </w:pPr>
      <w:r>
        <w:rPr>
          <w:rFonts w:ascii="Times New Roman"/>
          <w:b w:val="false"/>
          <w:i w:val="false"/>
          <w:color w:val="000000"/>
          <w:sz w:val="28"/>
        </w:rPr>
        <w:t xml:space="preserve">
      Параграф 2. Тірі құс және қояндарды қабылдаушы-сұрыптаушы, 5-разряд </w:t>
      </w:r>
    </w:p>
    <w:bookmarkEnd w:id="2055"/>
    <w:bookmarkStart w:name="z2060" w:id="2056"/>
    <w:p>
      <w:pPr>
        <w:spacing w:after="0"/>
        <w:ind w:left="0"/>
        <w:jc w:val="both"/>
      </w:pPr>
      <w:r>
        <w:rPr>
          <w:rFonts w:ascii="Times New Roman"/>
          <w:b w:val="false"/>
          <w:i w:val="false"/>
          <w:color w:val="000000"/>
          <w:sz w:val="28"/>
        </w:rPr>
        <w:t xml:space="preserve">
      347. Жұмыс сипаттамасы: </w:t>
      </w:r>
    </w:p>
    <w:bookmarkEnd w:id="2056"/>
    <w:bookmarkStart w:name="z2061" w:id="2057"/>
    <w:p>
      <w:pPr>
        <w:spacing w:after="0"/>
        <w:ind w:left="0"/>
        <w:jc w:val="both"/>
      </w:pPr>
      <w:r>
        <w:rPr>
          <w:rFonts w:ascii="Times New Roman"/>
          <w:b w:val="false"/>
          <w:i w:val="false"/>
          <w:color w:val="000000"/>
          <w:sz w:val="28"/>
        </w:rPr>
        <w:t xml:space="preserve">
      тірі құс пен қоянды тапсырушылардан санына, массасына, семіздігіне, сапасына қарай өңдеуге қабылдап алу; </w:t>
      </w:r>
    </w:p>
    <w:bookmarkEnd w:id="2057"/>
    <w:bookmarkStart w:name="z2062" w:id="2058"/>
    <w:p>
      <w:pPr>
        <w:spacing w:after="0"/>
        <w:ind w:left="0"/>
        <w:jc w:val="both"/>
      </w:pPr>
      <w:r>
        <w:rPr>
          <w:rFonts w:ascii="Times New Roman"/>
          <w:b w:val="false"/>
          <w:i w:val="false"/>
          <w:color w:val="000000"/>
          <w:sz w:val="28"/>
        </w:rPr>
        <w:t xml:space="preserve">
      жарамсыз құстар мен қояндарды сыртқы белгілеріне қарай салмағы бойынша, сондай-ақ жарақаттанған ауру құстар мен қояндарды шығарып тастау; </w:t>
      </w:r>
    </w:p>
    <w:bookmarkEnd w:id="2058"/>
    <w:bookmarkStart w:name="z2063" w:id="2059"/>
    <w:p>
      <w:pPr>
        <w:spacing w:after="0"/>
        <w:ind w:left="0"/>
        <w:jc w:val="both"/>
      </w:pPr>
      <w:r>
        <w:rPr>
          <w:rFonts w:ascii="Times New Roman"/>
          <w:b w:val="false"/>
          <w:i w:val="false"/>
          <w:color w:val="000000"/>
          <w:sz w:val="28"/>
        </w:rPr>
        <w:t xml:space="preserve">
      құс және қоян партияларын топтастыру және оларды союға жіберу; </w:t>
      </w:r>
    </w:p>
    <w:bookmarkEnd w:id="2059"/>
    <w:bookmarkStart w:name="z2064" w:id="2060"/>
    <w:p>
      <w:pPr>
        <w:spacing w:after="0"/>
        <w:ind w:left="0"/>
        <w:jc w:val="both"/>
      </w:pPr>
      <w:r>
        <w:rPr>
          <w:rFonts w:ascii="Times New Roman"/>
          <w:b w:val="false"/>
          <w:i w:val="false"/>
          <w:color w:val="000000"/>
          <w:sz w:val="28"/>
        </w:rPr>
        <w:t xml:space="preserve">
      ыдыстарды өлшеу; </w:t>
      </w:r>
    </w:p>
    <w:bookmarkEnd w:id="2060"/>
    <w:bookmarkStart w:name="z2065" w:id="2061"/>
    <w:p>
      <w:pPr>
        <w:spacing w:after="0"/>
        <w:ind w:left="0"/>
        <w:jc w:val="both"/>
      </w:pPr>
      <w:r>
        <w:rPr>
          <w:rFonts w:ascii="Times New Roman"/>
          <w:b w:val="false"/>
          <w:i w:val="false"/>
          <w:color w:val="000000"/>
          <w:sz w:val="28"/>
        </w:rPr>
        <w:t>
      накладнойларды, ыдыстағы таңбалау деректерін тексеру;</w:t>
      </w:r>
    </w:p>
    <w:bookmarkEnd w:id="2061"/>
    <w:bookmarkStart w:name="z2066" w:id="2062"/>
    <w:p>
      <w:pPr>
        <w:spacing w:after="0"/>
        <w:ind w:left="0"/>
        <w:jc w:val="both"/>
      </w:pPr>
      <w:r>
        <w:rPr>
          <w:rFonts w:ascii="Times New Roman"/>
          <w:b w:val="false"/>
          <w:i w:val="false"/>
          <w:color w:val="000000"/>
          <w:sz w:val="28"/>
        </w:rPr>
        <w:t xml:space="preserve">
      белгіленген есепті жүргізу және қабылдау-тапсыру құжаттарын ресімдеу. </w:t>
      </w:r>
    </w:p>
    <w:bookmarkEnd w:id="2062"/>
    <w:bookmarkStart w:name="z2067" w:id="2063"/>
    <w:p>
      <w:pPr>
        <w:spacing w:after="0"/>
        <w:ind w:left="0"/>
        <w:jc w:val="both"/>
      </w:pPr>
      <w:r>
        <w:rPr>
          <w:rFonts w:ascii="Times New Roman"/>
          <w:b w:val="false"/>
          <w:i w:val="false"/>
          <w:color w:val="000000"/>
          <w:sz w:val="28"/>
        </w:rPr>
        <w:t xml:space="preserve">
      348. Білуге тиіс: </w:t>
      </w:r>
    </w:p>
    <w:bookmarkEnd w:id="2063"/>
    <w:bookmarkStart w:name="z2068" w:id="2064"/>
    <w:p>
      <w:pPr>
        <w:spacing w:after="0"/>
        <w:ind w:left="0"/>
        <w:jc w:val="both"/>
      </w:pPr>
      <w:r>
        <w:rPr>
          <w:rFonts w:ascii="Times New Roman"/>
          <w:b w:val="false"/>
          <w:i w:val="false"/>
          <w:color w:val="000000"/>
          <w:sz w:val="28"/>
        </w:rPr>
        <w:t xml:space="preserve">
      мал, құс және қоянды сатып алу (қабылдау-тапсыру) жүргізу тәртібі туралы нұсқаулық; </w:t>
      </w:r>
    </w:p>
    <w:bookmarkEnd w:id="2064"/>
    <w:bookmarkStart w:name="z2069" w:id="2065"/>
    <w:p>
      <w:pPr>
        <w:spacing w:after="0"/>
        <w:ind w:left="0"/>
        <w:jc w:val="both"/>
      </w:pPr>
      <w:r>
        <w:rPr>
          <w:rFonts w:ascii="Times New Roman"/>
          <w:b w:val="false"/>
          <w:i w:val="false"/>
          <w:color w:val="000000"/>
          <w:sz w:val="28"/>
        </w:rPr>
        <w:t xml:space="preserve">
      қабылданатын құстар мен қояндардың сапасына қойылатын талаптар; </w:t>
      </w:r>
    </w:p>
    <w:bookmarkEnd w:id="2065"/>
    <w:bookmarkStart w:name="z2070" w:id="2066"/>
    <w:p>
      <w:pPr>
        <w:spacing w:after="0"/>
        <w:ind w:left="0"/>
        <w:jc w:val="both"/>
      </w:pPr>
      <w:r>
        <w:rPr>
          <w:rFonts w:ascii="Times New Roman"/>
          <w:b w:val="false"/>
          <w:i w:val="false"/>
          <w:color w:val="000000"/>
          <w:sz w:val="28"/>
        </w:rPr>
        <w:t xml:space="preserve">
      құстар мен қояндардың негізгі ауру және жарақаттану белгілері; белгіленген есепті жүргізу және қабылдау-тапсыру құжаттарды ресімдеу тәртібі; </w:t>
      </w:r>
    </w:p>
    <w:bookmarkEnd w:id="2066"/>
    <w:bookmarkStart w:name="z2071" w:id="2067"/>
    <w:p>
      <w:pPr>
        <w:spacing w:after="0"/>
        <w:ind w:left="0"/>
        <w:jc w:val="both"/>
      </w:pPr>
      <w:r>
        <w:rPr>
          <w:rFonts w:ascii="Times New Roman"/>
          <w:b w:val="false"/>
          <w:i w:val="false"/>
          <w:color w:val="000000"/>
          <w:sz w:val="28"/>
        </w:rPr>
        <w:t xml:space="preserve">
      қызмет көрсететін таразылардың құрылымы және оларды реттеу тәсілдері.  </w:t>
      </w:r>
    </w:p>
    <w:bookmarkEnd w:id="2067"/>
    <w:bookmarkStart w:name="z2072" w:id="2068"/>
    <w:p>
      <w:pPr>
        <w:spacing w:after="0"/>
        <w:ind w:left="0"/>
        <w:jc w:val="both"/>
      </w:pPr>
      <w:r>
        <w:rPr>
          <w:rFonts w:ascii="Times New Roman"/>
          <w:b w:val="false"/>
          <w:i w:val="false"/>
          <w:color w:val="000000"/>
          <w:sz w:val="28"/>
        </w:rPr>
        <w:t xml:space="preserve">
      83. Жұмыртқа қабылдаушы </w:t>
      </w:r>
    </w:p>
    <w:bookmarkEnd w:id="2068"/>
    <w:bookmarkStart w:name="z2073" w:id="2069"/>
    <w:p>
      <w:pPr>
        <w:spacing w:after="0"/>
        <w:ind w:left="0"/>
        <w:jc w:val="both"/>
      </w:pPr>
      <w:r>
        <w:rPr>
          <w:rFonts w:ascii="Times New Roman"/>
          <w:b w:val="false"/>
          <w:i w:val="false"/>
          <w:color w:val="000000"/>
          <w:sz w:val="28"/>
        </w:rPr>
        <w:t xml:space="preserve">
      Параграф 1. Жұмыртқа қабылдаушы, 4-разряд </w:t>
      </w:r>
    </w:p>
    <w:bookmarkEnd w:id="2069"/>
    <w:bookmarkStart w:name="z2074" w:id="2070"/>
    <w:p>
      <w:pPr>
        <w:spacing w:after="0"/>
        <w:ind w:left="0"/>
        <w:jc w:val="both"/>
      </w:pPr>
      <w:r>
        <w:rPr>
          <w:rFonts w:ascii="Times New Roman"/>
          <w:b w:val="false"/>
          <w:i w:val="false"/>
          <w:color w:val="000000"/>
          <w:sz w:val="28"/>
        </w:rPr>
        <w:t xml:space="preserve">
      349. Жұмыс сипаттамасы: </w:t>
      </w:r>
    </w:p>
    <w:bookmarkEnd w:id="2070"/>
    <w:bookmarkStart w:name="z2075" w:id="2071"/>
    <w:p>
      <w:pPr>
        <w:spacing w:after="0"/>
        <w:ind w:left="0"/>
        <w:jc w:val="both"/>
      </w:pPr>
      <w:r>
        <w:rPr>
          <w:rFonts w:ascii="Times New Roman"/>
          <w:b w:val="false"/>
          <w:i w:val="false"/>
          <w:color w:val="000000"/>
          <w:sz w:val="28"/>
        </w:rPr>
        <w:t xml:space="preserve">
      тапсырушылардан жұмыртқаларды санына және сапасына қарай қабылдап алу; </w:t>
      </w:r>
    </w:p>
    <w:bookmarkEnd w:id="2071"/>
    <w:bookmarkStart w:name="z2076" w:id="2072"/>
    <w:p>
      <w:pPr>
        <w:spacing w:after="0"/>
        <w:ind w:left="0"/>
        <w:jc w:val="both"/>
      </w:pPr>
      <w:r>
        <w:rPr>
          <w:rFonts w:ascii="Times New Roman"/>
          <w:b w:val="false"/>
          <w:i w:val="false"/>
          <w:color w:val="000000"/>
          <w:sz w:val="28"/>
        </w:rPr>
        <w:t xml:space="preserve">
      жұмыртқаның әрбір санатынан олардың партиясының жалпы санынан 10% орау бірліктерін іріктеу; </w:t>
      </w:r>
    </w:p>
    <w:bookmarkEnd w:id="2072"/>
    <w:bookmarkStart w:name="z2077" w:id="2073"/>
    <w:p>
      <w:pPr>
        <w:spacing w:after="0"/>
        <w:ind w:left="0"/>
        <w:jc w:val="both"/>
      </w:pPr>
      <w:r>
        <w:rPr>
          <w:rFonts w:ascii="Times New Roman"/>
          <w:b w:val="false"/>
          <w:i w:val="false"/>
          <w:color w:val="000000"/>
          <w:sz w:val="28"/>
        </w:rPr>
        <w:t xml:space="preserve">
      техникалық құжаттамада көзделген көрсеткіштер бойынша жұмыртқаның санатын және сапасын айқындау: қабығының және ауа камерасының жағдайы, ақуыз және сарыуыз сапасын, жұмыртқа массасын; </w:t>
      </w:r>
    </w:p>
    <w:bookmarkEnd w:id="2073"/>
    <w:bookmarkStart w:name="z2078" w:id="2074"/>
    <w:p>
      <w:pPr>
        <w:spacing w:after="0"/>
        <w:ind w:left="0"/>
        <w:jc w:val="both"/>
      </w:pPr>
      <w:r>
        <w:rPr>
          <w:rFonts w:ascii="Times New Roman"/>
          <w:b w:val="false"/>
          <w:i w:val="false"/>
          <w:color w:val="000000"/>
          <w:sz w:val="28"/>
        </w:rPr>
        <w:t xml:space="preserve">
      тағамдық толық емес жұмыртқаны, техникалық ақаулықтарын сандық айқындау; </w:t>
      </w:r>
    </w:p>
    <w:bookmarkEnd w:id="2074"/>
    <w:bookmarkStart w:name="z2079" w:id="2075"/>
    <w:p>
      <w:pPr>
        <w:spacing w:after="0"/>
        <w:ind w:left="0"/>
        <w:jc w:val="both"/>
      </w:pPr>
      <w:r>
        <w:rPr>
          <w:rFonts w:ascii="Times New Roman"/>
          <w:b w:val="false"/>
          <w:i w:val="false"/>
          <w:color w:val="000000"/>
          <w:sz w:val="28"/>
        </w:rPr>
        <w:t xml:space="preserve">
      ыдысқа орау, таңбалау сапасын, жағдайын тексеру. </w:t>
      </w:r>
    </w:p>
    <w:bookmarkEnd w:id="2075"/>
    <w:bookmarkStart w:name="z2080" w:id="2076"/>
    <w:p>
      <w:pPr>
        <w:spacing w:after="0"/>
        <w:ind w:left="0"/>
        <w:jc w:val="both"/>
      </w:pPr>
      <w:r>
        <w:rPr>
          <w:rFonts w:ascii="Times New Roman"/>
          <w:b w:val="false"/>
          <w:i w:val="false"/>
          <w:color w:val="000000"/>
          <w:sz w:val="28"/>
        </w:rPr>
        <w:t xml:space="preserve">
      350. Білуге тиіс: </w:t>
      </w:r>
    </w:p>
    <w:bookmarkEnd w:id="2076"/>
    <w:bookmarkStart w:name="z2081" w:id="2077"/>
    <w:p>
      <w:pPr>
        <w:spacing w:after="0"/>
        <w:ind w:left="0"/>
        <w:jc w:val="both"/>
      </w:pPr>
      <w:r>
        <w:rPr>
          <w:rFonts w:ascii="Times New Roman"/>
          <w:b w:val="false"/>
          <w:i w:val="false"/>
          <w:color w:val="000000"/>
          <w:sz w:val="28"/>
        </w:rPr>
        <w:t xml:space="preserve">
      тағамдық тауық жұмыртқаға қойылатын талаптары, жұмыртқа қабылдау ережесі және олардың сапасын тексеру әдістері, жұмыртқаның тағамдық және техникалық ақаулық түрлері, қажетті құжаттарды толтыру және ресімдеу тәртібі.  </w:t>
      </w:r>
    </w:p>
    <w:bookmarkEnd w:id="2077"/>
    <w:bookmarkStart w:name="z2082" w:id="2078"/>
    <w:p>
      <w:pPr>
        <w:spacing w:after="0"/>
        <w:ind w:left="0"/>
        <w:jc w:val="both"/>
      </w:pPr>
      <w:r>
        <w:rPr>
          <w:rFonts w:ascii="Times New Roman"/>
          <w:b w:val="false"/>
          <w:i w:val="false"/>
          <w:color w:val="000000"/>
          <w:sz w:val="28"/>
        </w:rPr>
        <w:t xml:space="preserve">
      84. Құс және қоян ұшасын сұрыптаушы </w:t>
      </w:r>
    </w:p>
    <w:bookmarkEnd w:id="2078"/>
    <w:bookmarkStart w:name="z2083" w:id="2079"/>
    <w:p>
      <w:pPr>
        <w:spacing w:after="0"/>
        <w:ind w:left="0"/>
        <w:jc w:val="both"/>
      </w:pPr>
      <w:r>
        <w:rPr>
          <w:rFonts w:ascii="Times New Roman"/>
          <w:b w:val="false"/>
          <w:i w:val="false"/>
          <w:color w:val="000000"/>
          <w:sz w:val="28"/>
        </w:rPr>
        <w:t xml:space="preserve">
      Параграф 1. Құс және қоян ұшасын сұрыптаушы, 3-разряд </w:t>
      </w:r>
    </w:p>
    <w:bookmarkEnd w:id="2079"/>
    <w:bookmarkStart w:name="z2084" w:id="2080"/>
    <w:p>
      <w:pPr>
        <w:spacing w:after="0"/>
        <w:ind w:left="0"/>
        <w:jc w:val="both"/>
      </w:pPr>
      <w:r>
        <w:rPr>
          <w:rFonts w:ascii="Times New Roman"/>
          <w:b w:val="false"/>
          <w:i w:val="false"/>
          <w:color w:val="000000"/>
          <w:sz w:val="28"/>
        </w:rPr>
        <w:t xml:space="preserve">
      351. Жұмыс сипаттамасы: </w:t>
      </w:r>
    </w:p>
    <w:bookmarkEnd w:id="2080"/>
    <w:bookmarkStart w:name="z2085" w:id="2081"/>
    <w:p>
      <w:pPr>
        <w:spacing w:after="0"/>
        <w:ind w:left="0"/>
        <w:jc w:val="both"/>
      </w:pPr>
      <w:r>
        <w:rPr>
          <w:rFonts w:ascii="Times New Roman"/>
          <w:b w:val="false"/>
          <w:i w:val="false"/>
          <w:color w:val="000000"/>
          <w:sz w:val="28"/>
        </w:rPr>
        <w:t xml:space="preserve">
      топтап өлшеу және бір топтағы ұшаларды бір жәшікке орау үшін олардың түрлері, семіздігі және салмақтарының бірдейлігіне қарай құс ұшаларының санын мемлекеттік стандарттарға сәйкес іріктеу; </w:t>
      </w:r>
    </w:p>
    <w:bookmarkEnd w:id="2081"/>
    <w:bookmarkStart w:name="z2086" w:id="2082"/>
    <w:p>
      <w:pPr>
        <w:spacing w:after="0"/>
        <w:ind w:left="0"/>
        <w:jc w:val="both"/>
      </w:pPr>
      <w:r>
        <w:rPr>
          <w:rFonts w:ascii="Times New Roman"/>
          <w:b w:val="false"/>
          <w:i w:val="false"/>
          <w:color w:val="000000"/>
          <w:sz w:val="28"/>
        </w:rPr>
        <w:t>
      құстар мен қояндардың ұшаларын топтап өлшеу;</w:t>
      </w:r>
    </w:p>
    <w:bookmarkEnd w:id="2082"/>
    <w:bookmarkStart w:name="z2087" w:id="2083"/>
    <w:p>
      <w:pPr>
        <w:spacing w:after="0"/>
        <w:ind w:left="0"/>
        <w:jc w:val="both"/>
      </w:pPr>
      <w:r>
        <w:rPr>
          <w:rFonts w:ascii="Times New Roman"/>
          <w:b w:val="false"/>
          <w:i w:val="false"/>
          <w:color w:val="000000"/>
          <w:sz w:val="28"/>
        </w:rPr>
        <w:t xml:space="preserve">
      құс және қоян еттерін олардың түріне, өңдеу тәсіліне және орау сипатына қарай белгіленген нормативтерге сәйкес салқындату, мұздату және сақтау кезінде табиғи шығын беруін есептеу; </w:t>
      </w:r>
    </w:p>
    <w:bookmarkEnd w:id="2083"/>
    <w:bookmarkStart w:name="z2088" w:id="2084"/>
    <w:p>
      <w:pPr>
        <w:spacing w:after="0"/>
        <w:ind w:left="0"/>
        <w:jc w:val="both"/>
      </w:pPr>
      <w:r>
        <w:rPr>
          <w:rFonts w:ascii="Times New Roman"/>
          <w:b w:val="false"/>
          <w:i w:val="false"/>
          <w:color w:val="000000"/>
          <w:sz w:val="28"/>
        </w:rPr>
        <w:t xml:space="preserve">
      мемлекеттік стандарттарға сәйкес деректермен жапсырмаларды толтыру. </w:t>
      </w:r>
    </w:p>
    <w:bookmarkEnd w:id="2084"/>
    <w:bookmarkStart w:name="z2089" w:id="2085"/>
    <w:p>
      <w:pPr>
        <w:spacing w:after="0"/>
        <w:ind w:left="0"/>
        <w:jc w:val="both"/>
      </w:pPr>
      <w:r>
        <w:rPr>
          <w:rFonts w:ascii="Times New Roman"/>
          <w:b w:val="false"/>
          <w:i w:val="false"/>
          <w:color w:val="000000"/>
          <w:sz w:val="28"/>
        </w:rPr>
        <w:t xml:space="preserve">
      352. Білуге тиіс: </w:t>
      </w:r>
    </w:p>
    <w:bookmarkEnd w:id="2085"/>
    <w:bookmarkStart w:name="z2090" w:id="2086"/>
    <w:p>
      <w:pPr>
        <w:spacing w:after="0"/>
        <w:ind w:left="0"/>
        <w:jc w:val="both"/>
      </w:pPr>
      <w:r>
        <w:rPr>
          <w:rFonts w:ascii="Times New Roman"/>
          <w:b w:val="false"/>
          <w:i w:val="false"/>
          <w:color w:val="000000"/>
          <w:sz w:val="28"/>
        </w:rPr>
        <w:t xml:space="preserve">
      құс және қоян етінің мемлекеттік стандарттары, бірдей салмақтағы құс және қоян ұшаларын дұрыс іріктеу, іріктелген партияларды дәл өлшеу жолдары; </w:t>
      </w:r>
    </w:p>
    <w:bookmarkEnd w:id="2086"/>
    <w:bookmarkStart w:name="z2091" w:id="2087"/>
    <w:p>
      <w:pPr>
        <w:spacing w:after="0"/>
        <w:ind w:left="0"/>
        <w:jc w:val="both"/>
      </w:pPr>
      <w:r>
        <w:rPr>
          <w:rFonts w:ascii="Times New Roman"/>
          <w:b w:val="false"/>
          <w:i w:val="false"/>
          <w:color w:val="000000"/>
          <w:sz w:val="28"/>
        </w:rPr>
        <w:t xml:space="preserve">
      құс және қоян етінің табиғи шығынын есептеу әдістері; </w:t>
      </w:r>
    </w:p>
    <w:bookmarkEnd w:id="2087"/>
    <w:bookmarkStart w:name="z2092" w:id="2088"/>
    <w:p>
      <w:pPr>
        <w:spacing w:after="0"/>
        <w:ind w:left="0"/>
        <w:jc w:val="both"/>
      </w:pPr>
      <w:r>
        <w:rPr>
          <w:rFonts w:ascii="Times New Roman"/>
          <w:b w:val="false"/>
          <w:i w:val="false"/>
          <w:color w:val="000000"/>
          <w:sz w:val="28"/>
        </w:rPr>
        <w:t xml:space="preserve">
      мемлекеттік стандарттарға сәйкес деректермен жапсырмаларды толтыру ережесі.  </w:t>
      </w:r>
    </w:p>
    <w:bookmarkEnd w:id="2088"/>
    <w:bookmarkStart w:name="z2093" w:id="2089"/>
    <w:p>
      <w:pPr>
        <w:spacing w:after="0"/>
        <w:ind w:left="0"/>
        <w:jc w:val="both"/>
      </w:pPr>
      <w:r>
        <w:rPr>
          <w:rFonts w:ascii="Times New Roman"/>
          <w:b w:val="false"/>
          <w:i w:val="false"/>
          <w:color w:val="000000"/>
          <w:sz w:val="28"/>
        </w:rPr>
        <w:t xml:space="preserve">
      Параграф 2. Құс және қоян ұшасын сұрыптаушы, 5-разряд </w:t>
      </w:r>
    </w:p>
    <w:bookmarkEnd w:id="2089"/>
    <w:bookmarkStart w:name="z2094" w:id="2090"/>
    <w:p>
      <w:pPr>
        <w:spacing w:after="0"/>
        <w:ind w:left="0"/>
        <w:jc w:val="both"/>
      </w:pPr>
      <w:r>
        <w:rPr>
          <w:rFonts w:ascii="Times New Roman"/>
          <w:b w:val="false"/>
          <w:i w:val="false"/>
          <w:color w:val="000000"/>
          <w:sz w:val="28"/>
        </w:rPr>
        <w:t xml:space="preserve">
      353. Жұмыс сипаттамасы: </w:t>
      </w:r>
    </w:p>
    <w:bookmarkEnd w:id="2090"/>
    <w:bookmarkStart w:name="z2095" w:id="2091"/>
    <w:p>
      <w:pPr>
        <w:spacing w:after="0"/>
        <w:ind w:left="0"/>
        <w:jc w:val="both"/>
      </w:pPr>
      <w:r>
        <w:rPr>
          <w:rFonts w:ascii="Times New Roman"/>
          <w:b w:val="false"/>
          <w:i w:val="false"/>
          <w:color w:val="000000"/>
          <w:sz w:val="28"/>
        </w:rPr>
        <w:t xml:space="preserve">
      құс және қоянның салқындатылған немесе мұздап қалған ұшаларын семіздігіне және өңдеу сапасына қарай сұрыптау; </w:t>
      </w:r>
    </w:p>
    <w:bookmarkEnd w:id="2091"/>
    <w:bookmarkStart w:name="z2096" w:id="2092"/>
    <w:p>
      <w:pPr>
        <w:spacing w:after="0"/>
        <w:ind w:left="0"/>
        <w:jc w:val="both"/>
      </w:pPr>
      <w:r>
        <w:rPr>
          <w:rFonts w:ascii="Times New Roman"/>
          <w:b w:val="false"/>
          <w:i w:val="false"/>
          <w:color w:val="000000"/>
          <w:sz w:val="28"/>
        </w:rPr>
        <w:t xml:space="preserve">
      құс етінің мемлекеттік стандарттарына сәйкес және қоян етінің техникалық шарттары бойынша құс және қоян етін байқау жолымен, санатына қарай айқындау; </w:t>
      </w:r>
    </w:p>
    <w:bookmarkEnd w:id="2092"/>
    <w:bookmarkStart w:name="z2097" w:id="2093"/>
    <w:p>
      <w:pPr>
        <w:spacing w:after="0"/>
        <w:ind w:left="0"/>
        <w:jc w:val="both"/>
      </w:pPr>
      <w:r>
        <w:rPr>
          <w:rFonts w:ascii="Times New Roman"/>
          <w:b w:val="false"/>
          <w:i w:val="false"/>
          <w:color w:val="000000"/>
          <w:sz w:val="28"/>
        </w:rPr>
        <w:t xml:space="preserve">
      өңдеу ақаулықтарын анықтау: толық қанын шығару, тері қабатының жыртығы, кендірлігі, қан бүлдірген жерлері, сыдырылған жерлері, жарақат алған жерлері, эпидермис белгілері, сапасыз туалет және тағы басқа құс ұшасын электр таңбалаумен таңбалау; </w:t>
      </w:r>
    </w:p>
    <w:bookmarkEnd w:id="2093"/>
    <w:bookmarkStart w:name="z2098" w:id="2094"/>
    <w:p>
      <w:pPr>
        <w:spacing w:after="0"/>
        <w:ind w:left="0"/>
        <w:jc w:val="both"/>
      </w:pPr>
      <w:r>
        <w:rPr>
          <w:rFonts w:ascii="Times New Roman"/>
          <w:b w:val="false"/>
          <w:i w:val="false"/>
          <w:color w:val="000000"/>
          <w:sz w:val="28"/>
        </w:rPr>
        <w:t xml:space="preserve">
      электрмен таңбалау аспаптарын реттеу. </w:t>
      </w:r>
    </w:p>
    <w:bookmarkEnd w:id="2094"/>
    <w:bookmarkStart w:name="z2099" w:id="2095"/>
    <w:p>
      <w:pPr>
        <w:spacing w:after="0"/>
        <w:ind w:left="0"/>
        <w:jc w:val="both"/>
      </w:pPr>
      <w:r>
        <w:rPr>
          <w:rFonts w:ascii="Times New Roman"/>
          <w:b w:val="false"/>
          <w:i w:val="false"/>
          <w:color w:val="000000"/>
          <w:sz w:val="28"/>
        </w:rPr>
        <w:t xml:space="preserve">
      354. Білуге тиіс: </w:t>
      </w:r>
    </w:p>
    <w:bookmarkEnd w:id="2095"/>
    <w:bookmarkStart w:name="z2100" w:id="2096"/>
    <w:p>
      <w:pPr>
        <w:spacing w:after="0"/>
        <w:ind w:left="0"/>
        <w:jc w:val="both"/>
      </w:pPr>
      <w:r>
        <w:rPr>
          <w:rFonts w:ascii="Times New Roman"/>
          <w:b w:val="false"/>
          <w:i w:val="false"/>
          <w:color w:val="000000"/>
          <w:sz w:val="28"/>
        </w:rPr>
        <w:t xml:space="preserve">
      құс және қоян ұшаларын өңдеуге және семіздігіне қойылатын талаптар; </w:t>
      </w:r>
    </w:p>
    <w:bookmarkEnd w:id="2096"/>
    <w:bookmarkStart w:name="z2101" w:id="2097"/>
    <w:p>
      <w:pPr>
        <w:spacing w:after="0"/>
        <w:ind w:left="0"/>
        <w:jc w:val="both"/>
      </w:pPr>
      <w:r>
        <w:rPr>
          <w:rFonts w:ascii="Times New Roman"/>
          <w:b w:val="false"/>
          <w:i w:val="false"/>
          <w:color w:val="000000"/>
          <w:sz w:val="28"/>
        </w:rPr>
        <w:t xml:space="preserve">
      құс және қоянды өңдеу жөніндегі технологиялық нұсқаулықтар, құс және қоян ұшаларын өңдеу белгілері. </w:t>
      </w:r>
    </w:p>
    <w:bookmarkEnd w:id="2097"/>
    <w:bookmarkStart w:name="z2102" w:id="2098"/>
    <w:p>
      <w:pPr>
        <w:spacing w:after="0"/>
        <w:ind w:left="0"/>
        <w:jc w:val="both"/>
      </w:pPr>
      <w:r>
        <w:rPr>
          <w:rFonts w:ascii="Times New Roman"/>
          <w:b w:val="false"/>
          <w:i w:val="false"/>
          <w:color w:val="000000"/>
          <w:sz w:val="28"/>
        </w:rPr>
        <w:t xml:space="preserve">
      85. Қоян терісін сұрыптаушы </w:t>
      </w:r>
    </w:p>
    <w:bookmarkEnd w:id="2098"/>
    <w:bookmarkStart w:name="z2103" w:id="2099"/>
    <w:p>
      <w:pPr>
        <w:spacing w:after="0"/>
        <w:ind w:left="0"/>
        <w:jc w:val="both"/>
      </w:pPr>
      <w:r>
        <w:rPr>
          <w:rFonts w:ascii="Times New Roman"/>
          <w:b w:val="false"/>
          <w:i w:val="false"/>
          <w:color w:val="000000"/>
          <w:sz w:val="28"/>
        </w:rPr>
        <w:t xml:space="preserve">
      Параграф 1. Қоян терісін сұрыптаушы, 5-разряд </w:t>
      </w:r>
    </w:p>
    <w:bookmarkEnd w:id="2099"/>
    <w:bookmarkStart w:name="z2104" w:id="2100"/>
    <w:p>
      <w:pPr>
        <w:spacing w:after="0"/>
        <w:ind w:left="0"/>
        <w:jc w:val="both"/>
      </w:pPr>
      <w:r>
        <w:rPr>
          <w:rFonts w:ascii="Times New Roman"/>
          <w:b w:val="false"/>
          <w:i w:val="false"/>
          <w:color w:val="000000"/>
          <w:sz w:val="28"/>
        </w:rPr>
        <w:t xml:space="preserve">
      355. Жұмыс сипаттамасы: </w:t>
      </w:r>
    </w:p>
    <w:bookmarkEnd w:id="2100"/>
    <w:bookmarkStart w:name="z2105" w:id="2101"/>
    <w:p>
      <w:pPr>
        <w:spacing w:after="0"/>
        <w:ind w:left="0"/>
        <w:jc w:val="both"/>
      </w:pPr>
      <w:r>
        <w:rPr>
          <w:rFonts w:ascii="Times New Roman"/>
          <w:b w:val="false"/>
          <w:i w:val="false"/>
          <w:color w:val="000000"/>
          <w:sz w:val="28"/>
        </w:rPr>
        <w:t xml:space="preserve">
      қоян терісінің жүнді қабатының сапасы, шелдеу жағдайы және сұрып жұмсақтығына қарай тері және түбітін сұрыптау; </w:t>
      </w:r>
    </w:p>
    <w:bookmarkEnd w:id="2101"/>
    <w:bookmarkStart w:name="z2106" w:id="2102"/>
    <w:p>
      <w:pPr>
        <w:spacing w:after="0"/>
        <w:ind w:left="0"/>
        <w:jc w:val="both"/>
      </w:pPr>
      <w:r>
        <w:rPr>
          <w:rFonts w:ascii="Times New Roman"/>
          <w:b w:val="false"/>
          <w:i w:val="false"/>
          <w:color w:val="000000"/>
          <w:sz w:val="28"/>
        </w:rPr>
        <w:t xml:space="preserve">
      тері кемшіліктерін және олардың мөлшерін анықтау; </w:t>
      </w:r>
    </w:p>
    <w:bookmarkEnd w:id="2102"/>
    <w:bookmarkStart w:name="z2107" w:id="2103"/>
    <w:p>
      <w:pPr>
        <w:spacing w:after="0"/>
        <w:ind w:left="0"/>
        <w:jc w:val="both"/>
      </w:pPr>
      <w:r>
        <w:rPr>
          <w:rFonts w:ascii="Times New Roman"/>
          <w:b w:val="false"/>
          <w:i w:val="false"/>
          <w:color w:val="000000"/>
          <w:sz w:val="28"/>
        </w:rPr>
        <w:t>
      тері мөлшерін оның ұзындығы мен еніне қарай өлшеу жолымен шелдеу бойынша айқындау;</w:t>
      </w:r>
    </w:p>
    <w:bookmarkEnd w:id="2103"/>
    <w:bookmarkStart w:name="z2108" w:id="2104"/>
    <w:p>
      <w:pPr>
        <w:spacing w:after="0"/>
        <w:ind w:left="0"/>
        <w:jc w:val="both"/>
      </w:pPr>
      <w:r>
        <w:rPr>
          <w:rFonts w:ascii="Times New Roman"/>
          <w:b w:val="false"/>
          <w:i w:val="false"/>
          <w:color w:val="000000"/>
          <w:sz w:val="28"/>
        </w:rPr>
        <w:t xml:space="preserve">
      теріні мемлекеттік стандарттарға сәйкес және олардың қызметі бойынша сұрыптары бойынша бөлу; </w:t>
      </w:r>
    </w:p>
    <w:bookmarkEnd w:id="2104"/>
    <w:bookmarkStart w:name="z2109" w:id="2105"/>
    <w:p>
      <w:pPr>
        <w:spacing w:after="0"/>
        <w:ind w:left="0"/>
        <w:jc w:val="both"/>
      </w:pPr>
      <w:r>
        <w:rPr>
          <w:rFonts w:ascii="Times New Roman"/>
          <w:b w:val="false"/>
          <w:i w:val="false"/>
          <w:color w:val="000000"/>
          <w:sz w:val="28"/>
        </w:rPr>
        <w:t xml:space="preserve">
      терілерді таңбалау; </w:t>
      </w:r>
    </w:p>
    <w:bookmarkEnd w:id="2105"/>
    <w:bookmarkStart w:name="z2110" w:id="2106"/>
    <w:p>
      <w:pPr>
        <w:spacing w:after="0"/>
        <w:ind w:left="0"/>
        <w:jc w:val="both"/>
      </w:pPr>
      <w:r>
        <w:rPr>
          <w:rFonts w:ascii="Times New Roman"/>
          <w:b w:val="false"/>
          <w:i w:val="false"/>
          <w:color w:val="000000"/>
          <w:sz w:val="28"/>
        </w:rPr>
        <w:t xml:space="preserve">
      даяр өнімнің белгіленген есебін жүргізу. </w:t>
      </w:r>
    </w:p>
    <w:bookmarkEnd w:id="2106"/>
    <w:bookmarkStart w:name="z2111" w:id="2107"/>
    <w:p>
      <w:pPr>
        <w:spacing w:after="0"/>
        <w:ind w:left="0"/>
        <w:jc w:val="both"/>
      </w:pPr>
      <w:r>
        <w:rPr>
          <w:rFonts w:ascii="Times New Roman"/>
          <w:b w:val="false"/>
          <w:i w:val="false"/>
          <w:color w:val="000000"/>
          <w:sz w:val="28"/>
        </w:rPr>
        <w:t xml:space="preserve">
      356. Білуге тиіс: </w:t>
      </w:r>
    </w:p>
    <w:bookmarkEnd w:id="2107"/>
    <w:bookmarkStart w:name="z2112" w:id="2108"/>
    <w:p>
      <w:pPr>
        <w:spacing w:after="0"/>
        <w:ind w:left="0"/>
        <w:jc w:val="both"/>
      </w:pPr>
      <w:r>
        <w:rPr>
          <w:rFonts w:ascii="Times New Roman"/>
          <w:b w:val="false"/>
          <w:i w:val="false"/>
          <w:color w:val="000000"/>
          <w:sz w:val="28"/>
        </w:rPr>
        <w:t xml:space="preserve">
      түбіт, өңделмеген қоян терілерінің мемлекеттік стандарттары, қоян терісінің сұрыптылық және кемшілік белгілері.  </w:t>
      </w:r>
    </w:p>
    <w:bookmarkEnd w:id="2108"/>
    <w:bookmarkStart w:name="z2113" w:id="2109"/>
    <w:p>
      <w:pPr>
        <w:spacing w:after="0"/>
        <w:ind w:left="0"/>
        <w:jc w:val="both"/>
      </w:pPr>
      <w:r>
        <w:rPr>
          <w:rFonts w:ascii="Times New Roman"/>
          <w:b w:val="false"/>
          <w:i w:val="false"/>
          <w:color w:val="000000"/>
          <w:sz w:val="28"/>
        </w:rPr>
        <w:t xml:space="preserve">
      86. Қауырсын түбіт қоспа жасаушы </w:t>
      </w:r>
    </w:p>
    <w:bookmarkEnd w:id="2109"/>
    <w:bookmarkStart w:name="z2114" w:id="2110"/>
    <w:p>
      <w:pPr>
        <w:spacing w:after="0"/>
        <w:ind w:left="0"/>
        <w:jc w:val="both"/>
      </w:pPr>
      <w:r>
        <w:rPr>
          <w:rFonts w:ascii="Times New Roman"/>
          <w:b w:val="false"/>
          <w:i w:val="false"/>
          <w:color w:val="000000"/>
          <w:sz w:val="28"/>
        </w:rPr>
        <w:t xml:space="preserve">
      Параграф 1. Қауырсын түбіт қоспа жасаушы, 4-разряд </w:t>
      </w:r>
    </w:p>
    <w:bookmarkEnd w:id="2110"/>
    <w:bookmarkStart w:name="z2115" w:id="2111"/>
    <w:p>
      <w:pPr>
        <w:spacing w:after="0"/>
        <w:ind w:left="0"/>
        <w:jc w:val="both"/>
      </w:pPr>
      <w:r>
        <w:rPr>
          <w:rFonts w:ascii="Times New Roman"/>
          <w:b w:val="false"/>
          <w:i w:val="false"/>
          <w:color w:val="000000"/>
          <w:sz w:val="28"/>
        </w:rPr>
        <w:t xml:space="preserve">
      357. Жұмыс сипаттамасы: </w:t>
      </w:r>
    </w:p>
    <w:bookmarkEnd w:id="2111"/>
    <w:bookmarkStart w:name="z2116" w:id="2112"/>
    <w:p>
      <w:pPr>
        <w:spacing w:after="0"/>
        <w:ind w:left="0"/>
        <w:jc w:val="both"/>
      </w:pPr>
      <w:r>
        <w:rPr>
          <w:rFonts w:ascii="Times New Roman"/>
          <w:b w:val="false"/>
          <w:i w:val="false"/>
          <w:color w:val="000000"/>
          <w:sz w:val="28"/>
        </w:rPr>
        <w:t xml:space="preserve">
      түрлі қауырсын түбіт шикізаттан жасалған қауырсын түбіт бұйымдарға арналған толтырудың белгіленген рецептуралық салмақтық ара қатынаста технологиялық процесін жүргізу; </w:t>
      </w:r>
    </w:p>
    <w:bookmarkEnd w:id="2112"/>
    <w:bookmarkStart w:name="z2117" w:id="2113"/>
    <w:p>
      <w:pPr>
        <w:spacing w:after="0"/>
        <w:ind w:left="0"/>
        <w:jc w:val="both"/>
      </w:pPr>
      <w:r>
        <w:rPr>
          <w:rFonts w:ascii="Times New Roman"/>
          <w:b w:val="false"/>
          <w:i w:val="false"/>
          <w:color w:val="000000"/>
          <w:sz w:val="28"/>
        </w:rPr>
        <w:t xml:space="preserve">
      автоматика, бақылау-өлшеу аспаптары арқылы ағынды механизацияланған желі жабдықтарының технологиялық режимдерінің сақталуын және үздіксіз жұмыс істеуін қамтамасыз ету; </w:t>
      </w:r>
    </w:p>
    <w:bookmarkEnd w:id="2113"/>
    <w:bookmarkStart w:name="z2118" w:id="2114"/>
    <w:p>
      <w:pPr>
        <w:spacing w:after="0"/>
        <w:ind w:left="0"/>
        <w:jc w:val="both"/>
      </w:pPr>
      <w:r>
        <w:rPr>
          <w:rFonts w:ascii="Times New Roman"/>
          <w:b w:val="false"/>
          <w:i w:val="false"/>
          <w:color w:val="000000"/>
          <w:sz w:val="28"/>
        </w:rPr>
        <w:t xml:space="preserve">
      жартылай фабрикаттардың түрлері бойынша толтырғыштардың жекелеген компоненттерінің салмақтық ара қатынасын есептеу; </w:t>
      </w:r>
    </w:p>
    <w:bookmarkEnd w:id="2114"/>
    <w:bookmarkStart w:name="z2119" w:id="2115"/>
    <w:p>
      <w:pPr>
        <w:spacing w:after="0"/>
        <w:ind w:left="0"/>
        <w:jc w:val="both"/>
      </w:pPr>
      <w:r>
        <w:rPr>
          <w:rFonts w:ascii="Times New Roman"/>
          <w:b w:val="false"/>
          <w:i w:val="false"/>
          <w:color w:val="000000"/>
          <w:sz w:val="28"/>
        </w:rPr>
        <w:t>
      автомат таразыларда толтырғыштың жекелеген компоненттерін өлшеу.</w:t>
      </w:r>
    </w:p>
    <w:bookmarkEnd w:id="2115"/>
    <w:bookmarkStart w:name="z2120" w:id="2116"/>
    <w:p>
      <w:pPr>
        <w:spacing w:after="0"/>
        <w:ind w:left="0"/>
        <w:jc w:val="both"/>
      </w:pPr>
      <w:r>
        <w:rPr>
          <w:rFonts w:ascii="Times New Roman"/>
          <w:b w:val="false"/>
          <w:i w:val="false"/>
          <w:color w:val="000000"/>
          <w:sz w:val="28"/>
        </w:rPr>
        <w:t xml:space="preserve">
      358. Білуге тиіс: </w:t>
      </w:r>
    </w:p>
    <w:bookmarkEnd w:id="2116"/>
    <w:bookmarkStart w:name="z2121" w:id="2117"/>
    <w:p>
      <w:pPr>
        <w:spacing w:after="0"/>
        <w:ind w:left="0"/>
        <w:jc w:val="both"/>
      </w:pPr>
      <w:r>
        <w:rPr>
          <w:rFonts w:ascii="Times New Roman"/>
          <w:b w:val="false"/>
          <w:i w:val="false"/>
          <w:color w:val="000000"/>
          <w:sz w:val="28"/>
        </w:rPr>
        <w:t xml:space="preserve">
      таразылардың, автомат таразылардың құрылымы және жұмыс істеу қағидаты; </w:t>
      </w:r>
    </w:p>
    <w:bookmarkEnd w:id="2117"/>
    <w:bookmarkStart w:name="z2122" w:id="2118"/>
    <w:p>
      <w:pPr>
        <w:spacing w:after="0"/>
        <w:ind w:left="0"/>
        <w:jc w:val="both"/>
      </w:pPr>
      <w:r>
        <w:rPr>
          <w:rFonts w:ascii="Times New Roman"/>
          <w:b w:val="false"/>
          <w:i w:val="false"/>
          <w:color w:val="000000"/>
          <w:sz w:val="28"/>
        </w:rPr>
        <w:t xml:space="preserve">
      барлық қауырсын түбіт шикізаттар, жартылай фабрикаттардың сапасын органолептикалық түрде айқындау тәсілдері, барлық артикул жастықшаларын толтырғыш рецептурасы; </w:t>
      </w:r>
    </w:p>
    <w:bookmarkEnd w:id="2118"/>
    <w:bookmarkStart w:name="z2123" w:id="2119"/>
    <w:p>
      <w:pPr>
        <w:spacing w:after="0"/>
        <w:ind w:left="0"/>
        <w:jc w:val="both"/>
      </w:pPr>
      <w:r>
        <w:rPr>
          <w:rFonts w:ascii="Times New Roman"/>
          <w:b w:val="false"/>
          <w:i w:val="false"/>
          <w:color w:val="000000"/>
          <w:sz w:val="28"/>
        </w:rPr>
        <w:t xml:space="preserve">
      қауырсын түбіт бұйымдар үшін толтырғыштың техникалық шарттары; </w:t>
      </w:r>
    </w:p>
    <w:bookmarkEnd w:id="2119"/>
    <w:bookmarkStart w:name="z2124" w:id="2120"/>
    <w:p>
      <w:pPr>
        <w:spacing w:after="0"/>
        <w:ind w:left="0"/>
        <w:jc w:val="both"/>
      </w:pPr>
      <w:r>
        <w:rPr>
          <w:rFonts w:ascii="Times New Roman"/>
          <w:b w:val="false"/>
          <w:i w:val="false"/>
          <w:color w:val="000000"/>
          <w:sz w:val="28"/>
        </w:rPr>
        <w:t xml:space="preserve">
      жартылай фабрикаттар жіберу желдеткіштерінің құрылымы; </w:t>
      </w:r>
    </w:p>
    <w:bookmarkEnd w:id="2120"/>
    <w:bookmarkStart w:name="z2125" w:id="2121"/>
    <w:p>
      <w:pPr>
        <w:spacing w:after="0"/>
        <w:ind w:left="0"/>
        <w:jc w:val="both"/>
      </w:pPr>
      <w:r>
        <w:rPr>
          <w:rFonts w:ascii="Times New Roman"/>
          <w:b w:val="false"/>
          <w:i w:val="false"/>
          <w:color w:val="000000"/>
          <w:sz w:val="28"/>
        </w:rPr>
        <w:t xml:space="preserve">
      жартылай фабрикаттардың қоректену толтырғыштардан таразыға дейінгі немесе араластырғыштарға дейінгі қозғалысы тәсімін; </w:t>
      </w:r>
    </w:p>
    <w:bookmarkEnd w:id="2121"/>
    <w:bookmarkStart w:name="z2126" w:id="2122"/>
    <w:p>
      <w:pPr>
        <w:spacing w:after="0"/>
        <w:ind w:left="0"/>
        <w:jc w:val="both"/>
      </w:pPr>
      <w:r>
        <w:rPr>
          <w:rFonts w:ascii="Times New Roman"/>
          <w:b w:val="false"/>
          <w:i w:val="false"/>
          <w:color w:val="000000"/>
          <w:sz w:val="28"/>
        </w:rPr>
        <w:t xml:space="preserve">
      басқару пультынан берілетін қауырсын түбіт бұйымдардың толтырғыштарын жасау бағдарламалары.  </w:t>
      </w:r>
    </w:p>
    <w:bookmarkEnd w:id="2122"/>
    <w:bookmarkStart w:name="z2127" w:id="2123"/>
    <w:p>
      <w:pPr>
        <w:spacing w:after="0"/>
        <w:ind w:left="0"/>
        <w:jc w:val="both"/>
      </w:pPr>
      <w:r>
        <w:rPr>
          <w:rFonts w:ascii="Times New Roman"/>
          <w:b w:val="false"/>
          <w:i w:val="false"/>
          <w:color w:val="000000"/>
          <w:sz w:val="28"/>
        </w:rPr>
        <w:t xml:space="preserve">
      87. Қауырсын түбіт шикізат кептіруші </w:t>
      </w:r>
    </w:p>
    <w:bookmarkEnd w:id="2123"/>
    <w:bookmarkStart w:name="z2128" w:id="2124"/>
    <w:p>
      <w:pPr>
        <w:spacing w:after="0"/>
        <w:ind w:left="0"/>
        <w:jc w:val="both"/>
      </w:pPr>
      <w:r>
        <w:rPr>
          <w:rFonts w:ascii="Times New Roman"/>
          <w:b w:val="false"/>
          <w:i w:val="false"/>
          <w:color w:val="000000"/>
          <w:sz w:val="28"/>
        </w:rPr>
        <w:t xml:space="preserve">
      Параграф 1. Қауырсын түбіт шикізат кептіруші, 4-разряд </w:t>
      </w:r>
    </w:p>
    <w:bookmarkEnd w:id="2124"/>
    <w:bookmarkStart w:name="z2129" w:id="2125"/>
    <w:p>
      <w:pPr>
        <w:spacing w:after="0"/>
        <w:ind w:left="0"/>
        <w:jc w:val="both"/>
      </w:pPr>
      <w:r>
        <w:rPr>
          <w:rFonts w:ascii="Times New Roman"/>
          <w:b w:val="false"/>
          <w:i w:val="false"/>
          <w:color w:val="000000"/>
          <w:sz w:val="28"/>
        </w:rPr>
        <w:t xml:space="preserve">
      359. Жұмыс сипаттамасы: </w:t>
      </w:r>
    </w:p>
    <w:bookmarkEnd w:id="2125"/>
    <w:bookmarkStart w:name="z2130" w:id="2126"/>
    <w:p>
      <w:pPr>
        <w:spacing w:after="0"/>
        <w:ind w:left="0"/>
        <w:jc w:val="both"/>
      </w:pPr>
      <w:r>
        <w:rPr>
          <w:rFonts w:ascii="Times New Roman"/>
          <w:b w:val="false"/>
          <w:i w:val="false"/>
          <w:color w:val="000000"/>
          <w:sz w:val="28"/>
        </w:rPr>
        <w:t>
      түрлі үлгідегі кептіргіштерде қауырсын кептіру процесін жүргізу;</w:t>
      </w:r>
    </w:p>
    <w:bookmarkEnd w:id="2126"/>
    <w:bookmarkStart w:name="z2131" w:id="2127"/>
    <w:p>
      <w:pPr>
        <w:spacing w:after="0"/>
        <w:ind w:left="0"/>
        <w:jc w:val="both"/>
      </w:pPr>
      <w:r>
        <w:rPr>
          <w:rFonts w:ascii="Times New Roman"/>
          <w:b w:val="false"/>
          <w:i w:val="false"/>
          <w:color w:val="000000"/>
          <w:sz w:val="28"/>
        </w:rPr>
        <w:t xml:space="preserve">
      центрифугалардағы қауырсынның суын шығару, шаю және сығып шығару; </w:t>
      </w:r>
    </w:p>
    <w:bookmarkEnd w:id="2127"/>
    <w:bookmarkStart w:name="z2132" w:id="2128"/>
    <w:p>
      <w:pPr>
        <w:spacing w:after="0"/>
        <w:ind w:left="0"/>
        <w:jc w:val="both"/>
      </w:pPr>
      <w:r>
        <w:rPr>
          <w:rFonts w:ascii="Times New Roman"/>
          <w:b w:val="false"/>
          <w:i w:val="false"/>
          <w:color w:val="000000"/>
          <w:sz w:val="28"/>
        </w:rPr>
        <w:t>
      қауырсынды кептіргішке алып бару және толтыру;</w:t>
      </w:r>
    </w:p>
    <w:bookmarkEnd w:id="2128"/>
    <w:bookmarkStart w:name="z2133" w:id="2129"/>
    <w:p>
      <w:pPr>
        <w:spacing w:after="0"/>
        <w:ind w:left="0"/>
        <w:jc w:val="both"/>
      </w:pPr>
      <w:r>
        <w:rPr>
          <w:rFonts w:ascii="Times New Roman"/>
          <w:b w:val="false"/>
          <w:i w:val="false"/>
          <w:color w:val="000000"/>
          <w:sz w:val="28"/>
        </w:rPr>
        <w:t>
      бақылау-өлшеу аспаптарының көрсеткіштері бойынша қауырсынды кептірудің температуралық режимін, кептіру сапасын, өзекшесін және жұмсақ бөлігіне зақым келтірмей кептіргіш желдеткіш құрылымдарының жұмысын бақылау, реттеу және стандартты ылғалдық қауырсынның шығуын қамтамасыз ету;</w:t>
      </w:r>
    </w:p>
    <w:bookmarkEnd w:id="2129"/>
    <w:bookmarkStart w:name="z2134" w:id="2130"/>
    <w:p>
      <w:pPr>
        <w:spacing w:after="0"/>
        <w:ind w:left="0"/>
        <w:jc w:val="both"/>
      </w:pPr>
      <w:r>
        <w:rPr>
          <w:rFonts w:ascii="Times New Roman"/>
          <w:b w:val="false"/>
          <w:i w:val="false"/>
          <w:color w:val="000000"/>
          <w:sz w:val="28"/>
        </w:rPr>
        <w:t>
      қауырсын түбіт шикізаттың түріне және тауарлық сапасына қарай кептірудің аяқталу сәтін органолептикалық түрде айқындау;</w:t>
      </w:r>
    </w:p>
    <w:bookmarkEnd w:id="2130"/>
    <w:bookmarkStart w:name="z2135" w:id="2131"/>
    <w:p>
      <w:pPr>
        <w:spacing w:after="0"/>
        <w:ind w:left="0"/>
        <w:jc w:val="both"/>
      </w:pPr>
      <w:r>
        <w:rPr>
          <w:rFonts w:ascii="Times New Roman"/>
          <w:b w:val="false"/>
          <w:i w:val="false"/>
          <w:color w:val="000000"/>
          <w:sz w:val="28"/>
        </w:rPr>
        <w:t xml:space="preserve">
      қауырсынды конвейер таспада біркелкі етіп салу, қауырсынды бөгде қоспалар мен ірі қауырсындардан тазарту; </w:t>
      </w:r>
    </w:p>
    <w:bookmarkEnd w:id="2131"/>
    <w:bookmarkStart w:name="z2136" w:id="2132"/>
    <w:p>
      <w:pPr>
        <w:spacing w:after="0"/>
        <w:ind w:left="0"/>
        <w:jc w:val="both"/>
      </w:pPr>
      <w:r>
        <w:rPr>
          <w:rFonts w:ascii="Times New Roman"/>
          <w:b w:val="false"/>
          <w:i w:val="false"/>
          <w:color w:val="000000"/>
          <w:sz w:val="28"/>
        </w:rPr>
        <w:t xml:space="preserve">
      желдеткіштің көмегімен жинағыштарға құрғақ қауырсынды түсіру; </w:t>
      </w:r>
    </w:p>
    <w:bookmarkEnd w:id="2132"/>
    <w:bookmarkStart w:name="z2137" w:id="2133"/>
    <w:p>
      <w:pPr>
        <w:spacing w:after="0"/>
        <w:ind w:left="0"/>
        <w:jc w:val="both"/>
      </w:pPr>
      <w:r>
        <w:rPr>
          <w:rFonts w:ascii="Times New Roman"/>
          <w:b w:val="false"/>
          <w:i w:val="false"/>
          <w:color w:val="000000"/>
          <w:sz w:val="28"/>
        </w:rPr>
        <w:t xml:space="preserve">
      ептірілген қауырсынды қолмен қаптарға салу және толтырылған қаптарды штабельге қалау. </w:t>
      </w:r>
    </w:p>
    <w:bookmarkEnd w:id="2133"/>
    <w:bookmarkStart w:name="z2138" w:id="2134"/>
    <w:p>
      <w:pPr>
        <w:spacing w:after="0"/>
        <w:ind w:left="0"/>
        <w:jc w:val="both"/>
      </w:pPr>
      <w:r>
        <w:rPr>
          <w:rFonts w:ascii="Times New Roman"/>
          <w:b w:val="false"/>
          <w:i w:val="false"/>
          <w:color w:val="000000"/>
          <w:sz w:val="28"/>
        </w:rPr>
        <w:t xml:space="preserve">
      360. Білуге тиіс: </w:t>
      </w:r>
    </w:p>
    <w:bookmarkEnd w:id="2134"/>
    <w:bookmarkStart w:name="z2139" w:id="2135"/>
    <w:p>
      <w:pPr>
        <w:spacing w:after="0"/>
        <w:ind w:left="0"/>
        <w:jc w:val="both"/>
      </w:pPr>
      <w:r>
        <w:rPr>
          <w:rFonts w:ascii="Times New Roman"/>
          <w:b w:val="false"/>
          <w:i w:val="false"/>
          <w:color w:val="000000"/>
          <w:sz w:val="28"/>
        </w:rPr>
        <w:t xml:space="preserve">
      кептіргіштер мен қосалқы жабдықтардың құрылымы және жұмыс істеу қағидаты; </w:t>
      </w:r>
    </w:p>
    <w:bookmarkEnd w:id="2135"/>
    <w:bookmarkStart w:name="z2140" w:id="2136"/>
    <w:p>
      <w:pPr>
        <w:spacing w:after="0"/>
        <w:ind w:left="0"/>
        <w:jc w:val="both"/>
      </w:pPr>
      <w:r>
        <w:rPr>
          <w:rFonts w:ascii="Times New Roman"/>
          <w:b w:val="false"/>
          <w:i w:val="false"/>
          <w:color w:val="000000"/>
          <w:sz w:val="28"/>
        </w:rPr>
        <w:t xml:space="preserve">
      қауырсын түрлері және оның тауарлық қасиеттері, қауырсын және түбітті кептірудің технологиялық процесі, қауырсын мен түбітті кептіру процесінің аяқталғанын айқындау тәсілдері. </w:t>
      </w:r>
    </w:p>
    <w:bookmarkEnd w:id="2136"/>
    <w:bookmarkStart w:name="z2141" w:id="2137"/>
    <w:p>
      <w:pPr>
        <w:spacing w:after="0"/>
        <w:ind w:left="0"/>
        <w:jc w:val="both"/>
      </w:pPr>
      <w:r>
        <w:rPr>
          <w:rFonts w:ascii="Times New Roman"/>
          <w:b w:val="false"/>
          <w:i w:val="false"/>
          <w:color w:val="000000"/>
          <w:sz w:val="28"/>
        </w:rPr>
        <w:t xml:space="preserve">
      88. Қоян терісін кептіруші </w:t>
      </w:r>
    </w:p>
    <w:bookmarkEnd w:id="2137"/>
    <w:bookmarkStart w:name="z2142" w:id="2138"/>
    <w:p>
      <w:pPr>
        <w:spacing w:after="0"/>
        <w:ind w:left="0"/>
        <w:jc w:val="both"/>
      </w:pPr>
      <w:r>
        <w:rPr>
          <w:rFonts w:ascii="Times New Roman"/>
          <w:b w:val="false"/>
          <w:i w:val="false"/>
          <w:color w:val="000000"/>
          <w:sz w:val="28"/>
        </w:rPr>
        <w:t xml:space="preserve">
      Параграф 1. Қоян терісін кептіруші, 4-разряд </w:t>
      </w:r>
    </w:p>
    <w:bookmarkEnd w:id="2138"/>
    <w:bookmarkStart w:name="z2143" w:id="2139"/>
    <w:p>
      <w:pPr>
        <w:spacing w:after="0"/>
        <w:ind w:left="0"/>
        <w:jc w:val="both"/>
      </w:pPr>
      <w:r>
        <w:rPr>
          <w:rFonts w:ascii="Times New Roman"/>
          <w:b w:val="false"/>
          <w:i w:val="false"/>
          <w:color w:val="000000"/>
          <w:sz w:val="28"/>
        </w:rPr>
        <w:t xml:space="preserve">
      361. Жұмыс сипаттамасы: </w:t>
      </w:r>
    </w:p>
    <w:bookmarkEnd w:id="2139"/>
    <w:bookmarkStart w:name="z2144" w:id="2140"/>
    <w:p>
      <w:pPr>
        <w:spacing w:after="0"/>
        <w:ind w:left="0"/>
        <w:jc w:val="both"/>
      </w:pPr>
      <w:r>
        <w:rPr>
          <w:rFonts w:ascii="Times New Roman"/>
          <w:b w:val="false"/>
          <w:i w:val="false"/>
          <w:color w:val="000000"/>
          <w:sz w:val="28"/>
        </w:rPr>
        <w:t xml:space="preserve">
      қоянның майсыздандырылған терісін түзеткіштерде кептіру; </w:t>
      </w:r>
    </w:p>
    <w:bookmarkEnd w:id="2140"/>
    <w:bookmarkStart w:name="z2145" w:id="2141"/>
    <w:p>
      <w:pPr>
        <w:spacing w:after="0"/>
        <w:ind w:left="0"/>
        <w:jc w:val="both"/>
      </w:pPr>
      <w:r>
        <w:rPr>
          <w:rFonts w:ascii="Times New Roman"/>
          <w:b w:val="false"/>
          <w:i w:val="false"/>
          <w:color w:val="000000"/>
          <w:sz w:val="28"/>
        </w:rPr>
        <w:t xml:space="preserve">
      кебуіне қарай терінің шеттерін тегістеу және ширату; </w:t>
      </w:r>
    </w:p>
    <w:bookmarkEnd w:id="2141"/>
    <w:bookmarkStart w:name="z2146" w:id="2142"/>
    <w:p>
      <w:pPr>
        <w:spacing w:after="0"/>
        <w:ind w:left="0"/>
        <w:jc w:val="both"/>
      </w:pPr>
      <w:r>
        <w:rPr>
          <w:rFonts w:ascii="Times New Roman"/>
          <w:b w:val="false"/>
          <w:i w:val="false"/>
          <w:color w:val="000000"/>
          <w:sz w:val="28"/>
        </w:rPr>
        <w:t xml:space="preserve">
      шикізат сапасын бақылау және кептірудің ылғалдық температуралық режимін ұстап отыру; </w:t>
      </w:r>
    </w:p>
    <w:bookmarkEnd w:id="2142"/>
    <w:bookmarkStart w:name="z2147" w:id="2143"/>
    <w:p>
      <w:pPr>
        <w:spacing w:after="0"/>
        <w:ind w:left="0"/>
        <w:jc w:val="both"/>
      </w:pPr>
      <w:r>
        <w:rPr>
          <w:rFonts w:ascii="Times New Roman"/>
          <w:b w:val="false"/>
          <w:i w:val="false"/>
          <w:color w:val="000000"/>
          <w:sz w:val="28"/>
        </w:rPr>
        <w:t>
      кептірудің аяқталғанын органолептикалық түрде айқындау;</w:t>
      </w:r>
    </w:p>
    <w:bookmarkEnd w:id="2143"/>
    <w:bookmarkStart w:name="z2148" w:id="2144"/>
    <w:p>
      <w:pPr>
        <w:spacing w:after="0"/>
        <w:ind w:left="0"/>
        <w:jc w:val="both"/>
      </w:pPr>
      <w:r>
        <w:rPr>
          <w:rFonts w:ascii="Times New Roman"/>
          <w:b w:val="false"/>
          <w:i w:val="false"/>
          <w:color w:val="000000"/>
          <w:sz w:val="28"/>
        </w:rPr>
        <w:t>
      кептірілген терілерді түзеткіштерден алу;</w:t>
      </w:r>
    </w:p>
    <w:bookmarkEnd w:id="2144"/>
    <w:bookmarkStart w:name="z2149" w:id="2145"/>
    <w:p>
      <w:pPr>
        <w:spacing w:after="0"/>
        <w:ind w:left="0"/>
        <w:jc w:val="both"/>
      </w:pPr>
      <w:r>
        <w:rPr>
          <w:rFonts w:ascii="Times New Roman"/>
          <w:b w:val="false"/>
          <w:i w:val="false"/>
          <w:color w:val="000000"/>
          <w:sz w:val="28"/>
        </w:rPr>
        <w:t xml:space="preserve">
      ұйым мөртабандарымен терілерді мөрлеу; </w:t>
      </w:r>
    </w:p>
    <w:bookmarkEnd w:id="2145"/>
    <w:bookmarkStart w:name="z2150" w:id="2146"/>
    <w:p>
      <w:pPr>
        <w:spacing w:after="0"/>
        <w:ind w:left="0"/>
        <w:jc w:val="both"/>
      </w:pPr>
      <w:r>
        <w:rPr>
          <w:rFonts w:ascii="Times New Roman"/>
          <w:b w:val="false"/>
          <w:i w:val="false"/>
          <w:color w:val="000000"/>
          <w:sz w:val="28"/>
        </w:rPr>
        <w:t xml:space="preserve">
      кептірілген терілерді сұрыптауға және орауға жіберу. </w:t>
      </w:r>
    </w:p>
    <w:bookmarkEnd w:id="2146"/>
    <w:bookmarkStart w:name="z2151" w:id="2147"/>
    <w:p>
      <w:pPr>
        <w:spacing w:after="0"/>
        <w:ind w:left="0"/>
        <w:jc w:val="both"/>
      </w:pPr>
      <w:r>
        <w:rPr>
          <w:rFonts w:ascii="Times New Roman"/>
          <w:b w:val="false"/>
          <w:i w:val="false"/>
          <w:color w:val="000000"/>
          <w:sz w:val="28"/>
        </w:rPr>
        <w:t xml:space="preserve">
      362. Білуге тиіс: </w:t>
      </w:r>
    </w:p>
    <w:bookmarkEnd w:id="2147"/>
    <w:bookmarkStart w:name="z2152" w:id="2148"/>
    <w:p>
      <w:pPr>
        <w:spacing w:after="0"/>
        <w:ind w:left="0"/>
        <w:jc w:val="both"/>
      </w:pPr>
      <w:r>
        <w:rPr>
          <w:rFonts w:ascii="Times New Roman"/>
          <w:b w:val="false"/>
          <w:i w:val="false"/>
          <w:color w:val="000000"/>
          <w:sz w:val="28"/>
        </w:rPr>
        <w:t xml:space="preserve">
      қоян терілерін кептірудің технологиялық режимі және технологиясы; </w:t>
      </w:r>
    </w:p>
    <w:bookmarkEnd w:id="2148"/>
    <w:bookmarkStart w:name="z2153" w:id="2149"/>
    <w:p>
      <w:pPr>
        <w:spacing w:after="0"/>
        <w:ind w:left="0"/>
        <w:jc w:val="both"/>
      </w:pPr>
      <w:r>
        <w:rPr>
          <w:rFonts w:ascii="Times New Roman"/>
          <w:b w:val="false"/>
          <w:i w:val="false"/>
          <w:color w:val="000000"/>
          <w:sz w:val="28"/>
        </w:rPr>
        <w:t xml:space="preserve">
      қоян терілерін кептіру процесінің аяқталғанын айқындау белгілері, қоян терілерін кептіру процесін жүргізудің ережесі; </w:t>
      </w:r>
    </w:p>
    <w:bookmarkEnd w:id="2149"/>
    <w:bookmarkStart w:name="z2154" w:id="2150"/>
    <w:p>
      <w:pPr>
        <w:spacing w:after="0"/>
        <w:ind w:left="0"/>
        <w:jc w:val="both"/>
      </w:pPr>
      <w:r>
        <w:rPr>
          <w:rFonts w:ascii="Times New Roman"/>
          <w:b w:val="false"/>
          <w:i w:val="false"/>
          <w:color w:val="000000"/>
          <w:sz w:val="28"/>
        </w:rPr>
        <w:t xml:space="preserve">
      қоян терісін таңбалаудың белгіленген тәртібі.  </w:t>
      </w:r>
    </w:p>
    <w:bookmarkEnd w:id="2150"/>
    <w:bookmarkStart w:name="z2155" w:id="2151"/>
    <w:p>
      <w:pPr>
        <w:spacing w:after="0"/>
        <w:ind w:left="0"/>
        <w:jc w:val="left"/>
      </w:pPr>
      <w:r>
        <w:rPr>
          <w:rFonts w:ascii="Times New Roman"/>
          <w:b/>
          <w:i w:val="false"/>
          <w:color w:val="000000"/>
        </w:rPr>
        <w:t xml:space="preserve"> 5-бөлім. "Май жасау, ірімшік жасау және сүт өндірісі"</w:t>
      </w:r>
    </w:p>
    <w:bookmarkEnd w:id="2151"/>
    <w:bookmarkStart w:name="z2156" w:id="2152"/>
    <w:p>
      <w:pPr>
        <w:spacing w:after="0"/>
        <w:ind w:left="0"/>
        <w:jc w:val="both"/>
      </w:pPr>
      <w:r>
        <w:rPr>
          <w:rFonts w:ascii="Times New Roman"/>
          <w:b w:val="false"/>
          <w:i w:val="false"/>
          <w:color w:val="000000"/>
          <w:sz w:val="28"/>
        </w:rPr>
        <w:t xml:space="preserve">
      89. Сүтті қалпына келтіру аппаратшысы </w:t>
      </w:r>
    </w:p>
    <w:bookmarkEnd w:id="2152"/>
    <w:bookmarkStart w:name="z2157" w:id="2153"/>
    <w:p>
      <w:pPr>
        <w:spacing w:after="0"/>
        <w:ind w:left="0"/>
        <w:jc w:val="both"/>
      </w:pPr>
      <w:r>
        <w:rPr>
          <w:rFonts w:ascii="Times New Roman"/>
          <w:b w:val="false"/>
          <w:i w:val="false"/>
          <w:color w:val="000000"/>
          <w:sz w:val="28"/>
        </w:rPr>
        <w:t xml:space="preserve">
      Параграф 1. Сүтті қалпына келтіру аппаратшысы, 3-разряд </w:t>
      </w:r>
    </w:p>
    <w:bookmarkEnd w:id="2153"/>
    <w:bookmarkStart w:name="z2158" w:id="2154"/>
    <w:p>
      <w:pPr>
        <w:spacing w:after="0"/>
        <w:ind w:left="0"/>
        <w:jc w:val="both"/>
      </w:pPr>
      <w:r>
        <w:rPr>
          <w:rFonts w:ascii="Times New Roman"/>
          <w:b w:val="false"/>
          <w:i w:val="false"/>
          <w:color w:val="000000"/>
          <w:sz w:val="28"/>
        </w:rPr>
        <w:t xml:space="preserve">
      363. Жұмыс сипаттамасы: </w:t>
      </w:r>
    </w:p>
    <w:bookmarkEnd w:id="2154"/>
    <w:bookmarkStart w:name="z2159" w:id="2155"/>
    <w:p>
      <w:pPr>
        <w:spacing w:after="0"/>
        <w:ind w:left="0"/>
        <w:jc w:val="both"/>
      </w:pPr>
      <w:r>
        <w:rPr>
          <w:rFonts w:ascii="Times New Roman"/>
          <w:b w:val="false"/>
          <w:i w:val="false"/>
          <w:color w:val="000000"/>
          <w:sz w:val="28"/>
        </w:rPr>
        <w:t xml:space="preserve">
      түрлі үлгідегі машиналарда сүтті қалпына келтіру процесін жүргізу; </w:t>
      </w:r>
    </w:p>
    <w:bookmarkEnd w:id="2155"/>
    <w:bookmarkStart w:name="z2160" w:id="2156"/>
    <w:p>
      <w:pPr>
        <w:spacing w:after="0"/>
        <w:ind w:left="0"/>
        <w:jc w:val="both"/>
      </w:pPr>
      <w:r>
        <w:rPr>
          <w:rFonts w:ascii="Times New Roman"/>
          <w:b w:val="false"/>
          <w:i w:val="false"/>
          <w:color w:val="000000"/>
          <w:sz w:val="28"/>
        </w:rPr>
        <w:t xml:space="preserve">
      шнек немесе құйғыш арқылы құрғақ сүтті көлденең және тік машиналарға жіберу; </w:t>
      </w:r>
    </w:p>
    <w:bookmarkEnd w:id="2156"/>
    <w:bookmarkStart w:name="z2161" w:id="2157"/>
    <w:p>
      <w:pPr>
        <w:spacing w:after="0"/>
        <w:ind w:left="0"/>
        <w:jc w:val="both"/>
      </w:pPr>
      <w:r>
        <w:rPr>
          <w:rFonts w:ascii="Times New Roman"/>
          <w:b w:val="false"/>
          <w:i w:val="false"/>
          <w:color w:val="000000"/>
          <w:sz w:val="28"/>
        </w:rPr>
        <w:t xml:space="preserve">
      удың түсуін реттеу; </w:t>
      </w:r>
    </w:p>
    <w:bookmarkEnd w:id="2157"/>
    <w:bookmarkStart w:name="z2162" w:id="2158"/>
    <w:p>
      <w:pPr>
        <w:spacing w:after="0"/>
        <w:ind w:left="0"/>
        <w:jc w:val="both"/>
      </w:pPr>
      <w:r>
        <w:rPr>
          <w:rFonts w:ascii="Times New Roman"/>
          <w:b w:val="false"/>
          <w:i w:val="false"/>
          <w:color w:val="000000"/>
          <w:sz w:val="28"/>
        </w:rPr>
        <w:t xml:space="preserve">
      түрлі құрылымдағы араластырғышта қоспаны араластыру немесе құрғақ сүтті орталықтан тебетін сорғының көмегімен айналу кезінде еріту; </w:t>
      </w:r>
    </w:p>
    <w:bookmarkEnd w:id="2158"/>
    <w:bookmarkStart w:name="z1356" w:id="2159"/>
    <w:p>
      <w:pPr>
        <w:spacing w:after="0"/>
        <w:ind w:left="0"/>
        <w:jc w:val="both"/>
      </w:pPr>
      <w:r>
        <w:rPr>
          <w:rFonts w:ascii="Times New Roman"/>
          <w:b w:val="false"/>
          <w:i w:val="false"/>
          <w:color w:val="000000"/>
          <w:sz w:val="28"/>
        </w:rPr>
        <w:t xml:space="preserve">
      қалпына келтірілген сүтті қабылдағыш бұлауға жіберу, ерімеген түйіршіктерді тазалау, салқындату және тұндыру үшін танкілерге жіберу; </w:t>
      </w:r>
    </w:p>
    <w:bookmarkEnd w:id="2159"/>
    <w:bookmarkStart w:name="z2163" w:id="2160"/>
    <w:p>
      <w:pPr>
        <w:spacing w:after="0"/>
        <w:ind w:left="0"/>
        <w:jc w:val="both"/>
      </w:pPr>
      <w:r>
        <w:rPr>
          <w:rFonts w:ascii="Times New Roman"/>
          <w:b w:val="false"/>
          <w:i w:val="false"/>
          <w:color w:val="000000"/>
          <w:sz w:val="28"/>
        </w:rPr>
        <w:t xml:space="preserve">
      қалпына келтірілген сүттің тығыздығы мен тұтқырлығын бақылау; </w:t>
      </w:r>
    </w:p>
    <w:bookmarkEnd w:id="2160"/>
    <w:bookmarkStart w:name="z2164" w:id="2161"/>
    <w:p>
      <w:pPr>
        <w:spacing w:after="0"/>
        <w:ind w:left="0"/>
        <w:jc w:val="both"/>
      </w:pPr>
      <w:r>
        <w:rPr>
          <w:rFonts w:ascii="Times New Roman"/>
          <w:b w:val="false"/>
          <w:i w:val="false"/>
          <w:color w:val="000000"/>
          <w:sz w:val="28"/>
        </w:rPr>
        <w:t>
      сүтті қалпына келтіру процесінің аяқталуын зертханалық талдау деректері бойынша айқындау;</w:t>
      </w:r>
    </w:p>
    <w:bookmarkEnd w:id="2161"/>
    <w:bookmarkStart w:name="z2165" w:id="2162"/>
    <w:p>
      <w:pPr>
        <w:spacing w:after="0"/>
        <w:ind w:left="0"/>
        <w:jc w:val="both"/>
      </w:pPr>
      <w:r>
        <w:rPr>
          <w:rFonts w:ascii="Times New Roman"/>
          <w:b w:val="false"/>
          <w:i w:val="false"/>
          <w:color w:val="000000"/>
          <w:sz w:val="28"/>
        </w:rPr>
        <w:t xml:space="preserve">
      қалпына келтірілген сүтті пастерлеуге жіберу; </w:t>
      </w:r>
    </w:p>
    <w:bookmarkEnd w:id="2162"/>
    <w:bookmarkStart w:name="z2166" w:id="2163"/>
    <w:p>
      <w:pPr>
        <w:spacing w:after="0"/>
        <w:ind w:left="0"/>
        <w:jc w:val="both"/>
      </w:pPr>
      <w:r>
        <w:rPr>
          <w:rFonts w:ascii="Times New Roman"/>
          <w:b w:val="false"/>
          <w:i w:val="false"/>
          <w:color w:val="000000"/>
          <w:sz w:val="28"/>
        </w:rPr>
        <w:t xml:space="preserve">
      жабдықты бөлшектеу және құрастыру. </w:t>
      </w:r>
    </w:p>
    <w:bookmarkEnd w:id="2163"/>
    <w:bookmarkStart w:name="z2167" w:id="2164"/>
    <w:p>
      <w:pPr>
        <w:spacing w:after="0"/>
        <w:ind w:left="0"/>
        <w:jc w:val="both"/>
      </w:pPr>
      <w:r>
        <w:rPr>
          <w:rFonts w:ascii="Times New Roman"/>
          <w:b w:val="false"/>
          <w:i w:val="false"/>
          <w:color w:val="000000"/>
          <w:sz w:val="28"/>
        </w:rPr>
        <w:t xml:space="preserve">
      364. Білуге тиіс: </w:t>
      </w:r>
    </w:p>
    <w:bookmarkEnd w:id="2164"/>
    <w:bookmarkStart w:name="z2168" w:id="2165"/>
    <w:p>
      <w:pPr>
        <w:spacing w:after="0"/>
        <w:ind w:left="0"/>
        <w:jc w:val="both"/>
      </w:pPr>
      <w:r>
        <w:rPr>
          <w:rFonts w:ascii="Times New Roman"/>
          <w:b w:val="false"/>
          <w:i w:val="false"/>
          <w:color w:val="000000"/>
          <w:sz w:val="28"/>
        </w:rPr>
        <w:t xml:space="preserve">
      қызмет көрсетілетін жабдық құрылымы; </w:t>
      </w:r>
    </w:p>
    <w:bookmarkEnd w:id="2165"/>
    <w:bookmarkStart w:name="z2169" w:id="2166"/>
    <w:p>
      <w:pPr>
        <w:spacing w:after="0"/>
        <w:ind w:left="0"/>
        <w:jc w:val="both"/>
      </w:pPr>
      <w:r>
        <w:rPr>
          <w:rFonts w:ascii="Times New Roman"/>
          <w:b w:val="false"/>
          <w:i w:val="false"/>
          <w:color w:val="000000"/>
          <w:sz w:val="28"/>
        </w:rPr>
        <w:t xml:space="preserve">
      сүтті құрамы және қасиеті, сүтті қалпына келтіру технологиясы, құрғақ және қалпына келтірілген сүттің сапасына қойылатын талаптар. </w:t>
      </w:r>
    </w:p>
    <w:bookmarkEnd w:id="2166"/>
    <w:bookmarkStart w:name="z2170" w:id="2167"/>
    <w:p>
      <w:pPr>
        <w:spacing w:after="0"/>
        <w:ind w:left="0"/>
        <w:jc w:val="both"/>
      </w:pPr>
      <w:r>
        <w:rPr>
          <w:rFonts w:ascii="Times New Roman"/>
          <w:b w:val="false"/>
          <w:i w:val="false"/>
          <w:color w:val="000000"/>
          <w:sz w:val="28"/>
        </w:rPr>
        <w:t xml:space="preserve">
      Автоматталған желіде сүтті қалпына келтіру процесін жүргізуде - 4-разряд. </w:t>
      </w:r>
    </w:p>
    <w:bookmarkEnd w:id="2167"/>
    <w:bookmarkStart w:name="z2171" w:id="2168"/>
    <w:p>
      <w:pPr>
        <w:spacing w:after="0"/>
        <w:ind w:left="0"/>
        <w:jc w:val="both"/>
      </w:pPr>
      <w:r>
        <w:rPr>
          <w:rFonts w:ascii="Times New Roman"/>
          <w:b w:val="false"/>
          <w:i w:val="false"/>
          <w:color w:val="000000"/>
          <w:sz w:val="28"/>
        </w:rPr>
        <w:t xml:space="preserve">
      90. Ірімшікке полимерлік және парафин қабат жағу аппаратшысы </w:t>
      </w:r>
    </w:p>
    <w:bookmarkEnd w:id="2168"/>
    <w:bookmarkStart w:name="z2172" w:id="2169"/>
    <w:p>
      <w:pPr>
        <w:spacing w:after="0"/>
        <w:ind w:left="0"/>
        <w:jc w:val="both"/>
      </w:pPr>
      <w:r>
        <w:rPr>
          <w:rFonts w:ascii="Times New Roman"/>
          <w:b w:val="false"/>
          <w:i w:val="false"/>
          <w:color w:val="000000"/>
          <w:sz w:val="28"/>
        </w:rPr>
        <w:t xml:space="preserve">
      Параграф 1. Ірімшікке полимерлік және парафин қабат жағу аппаратшысы 2-разряд </w:t>
      </w:r>
    </w:p>
    <w:bookmarkEnd w:id="2169"/>
    <w:bookmarkStart w:name="z2173" w:id="2170"/>
    <w:p>
      <w:pPr>
        <w:spacing w:after="0"/>
        <w:ind w:left="0"/>
        <w:jc w:val="both"/>
      </w:pPr>
      <w:r>
        <w:rPr>
          <w:rFonts w:ascii="Times New Roman"/>
          <w:b w:val="false"/>
          <w:i w:val="false"/>
          <w:color w:val="000000"/>
          <w:sz w:val="28"/>
        </w:rPr>
        <w:t xml:space="preserve">
      365. Жұмыс сипаттамасы: </w:t>
      </w:r>
    </w:p>
    <w:bookmarkEnd w:id="2170"/>
    <w:bookmarkStart w:name="z2174" w:id="2171"/>
    <w:p>
      <w:pPr>
        <w:spacing w:after="0"/>
        <w:ind w:left="0"/>
        <w:jc w:val="both"/>
      </w:pPr>
      <w:r>
        <w:rPr>
          <w:rFonts w:ascii="Times New Roman"/>
          <w:b w:val="false"/>
          <w:i w:val="false"/>
          <w:color w:val="000000"/>
          <w:sz w:val="28"/>
        </w:rPr>
        <w:t xml:space="preserve">
      шұжықты ірімшікті парафиндеу процесін жүргізу; </w:t>
      </w:r>
    </w:p>
    <w:bookmarkEnd w:id="2171"/>
    <w:bookmarkStart w:name="z2175" w:id="2172"/>
    <w:p>
      <w:pPr>
        <w:spacing w:after="0"/>
        <w:ind w:left="0"/>
        <w:jc w:val="both"/>
      </w:pPr>
      <w:r>
        <w:rPr>
          <w:rFonts w:ascii="Times New Roman"/>
          <w:b w:val="false"/>
          <w:i w:val="false"/>
          <w:color w:val="000000"/>
          <w:sz w:val="28"/>
        </w:rPr>
        <w:t>
      полимерлік-парафин балқыма дайындау, ұсақтау және парафинерді толтыру;</w:t>
      </w:r>
    </w:p>
    <w:bookmarkEnd w:id="2172"/>
    <w:bookmarkStart w:name="z2176" w:id="2173"/>
    <w:p>
      <w:pPr>
        <w:spacing w:after="0"/>
        <w:ind w:left="0"/>
        <w:jc w:val="both"/>
      </w:pPr>
      <w:r>
        <w:rPr>
          <w:rFonts w:ascii="Times New Roman"/>
          <w:b w:val="false"/>
          <w:i w:val="false"/>
          <w:color w:val="000000"/>
          <w:sz w:val="28"/>
        </w:rPr>
        <w:t xml:space="preserve">
      талап етілетін температураға дейін балқыманы қыздыру; </w:t>
      </w:r>
    </w:p>
    <w:bookmarkEnd w:id="2173"/>
    <w:bookmarkStart w:name="z2177" w:id="2174"/>
    <w:p>
      <w:pPr>
        <w:spacing w:after="0"/>
        <w:ind w:left="0"/>
        <w:jc w:val="both"/>
      </w:pPr>
      <w:r>
        <w:rPr>
          <w:rFonts w:ascii="Times New Roman"/>
          <w:b w:val="false"/>
          <w:i w:val="false"/>
          <w:color w:val="000000"/>
          <w:sz w:val="28"/>
        </w:rPr>
        <w:t xml:space="preserve">
      шұжықты ірімшікті парафиндеуге дайындау, кесу, рейкаларға ілу. Ірімшік батондарын белгіленген температурада парафиндеу, кептіру үшін батонды рейкаларды ілу. </w:t>
      </w:r>
    </w:p>
    <w:bookmarkEnd w:id="2174"/>
    <w:bookmarkStart w:name="z2178" w:id="2175"/>
    <w:p>
      <w:pPr>
        <w:spacing w:after="0"/>
        <w:ind w:left="0"/>
        <w:jc w:val="both"/>
      </w:pPr>
      <w:r>
        <w:rPr>
          <w:rFonts w:ascii="Times New Roman"/>
          <w:b w:val="false"/>
          <w:i w:val="false"/>
          <w:color w:val="000000"/>
          <w:sz w:val="28"/>
        </w:rPr>
        <w:t xml:space="preserve">
      366. Білуге тиіс: </w:t>
      </w:r>
    </w:p>
    <w:bookmarkEnd w:id="2175"/>
    <w:bookmarkStart w:name="z2179" w:id="2176"/>
    <w:p>
      <w:pPr>
        <w:spacing w:after="0"/>
        <w:ind w:left="0"/>
        <w:jc w:val="both"/>
      </w:pPr>
      <w:r>
        <w:rPr>
          <w:rFonts w:ascii="Times New Roman"/>
          <w:b w:val="false"/>
          <w:i w:val="false"/>
          <w:color w:val="000000"/>
          <w:sz w:val="28"/>
        </w:rPr>
        <w:t>
      парафинерлердің құрылымы және қызмет көрсету ережесі;</w:t>
      </w:r>
    </w:p>
    <w:bookmarkEnd w:id="2176"/>
    <w:bookmarkStart w:name="z2180" w:id="2177"/>
    <w:p>
      <w:pPr>
        <w:spacing w:after="0"/>
        <w:ind w:left="0"/>
        <w:jc w:val="both"/>
      </w:pPr>
      <w:r>
        <w:rPr>
          <w:rFonts w:ascii="Times New Roman"/>
          <w:b w:val="false"/>
          <w:i w:val="false"/>
          <w:color w:val="000000"/>
          <w:sz w:val="28"/>
        </w:rPr>
        <w:t xml:space="preserve">
      шұжықты ірімшіктің құрамы мен қасиеті, балқытылған ірімшік өндіру технологиясының негіздері; </w:t>
      </w:r>
    </w:p>
    <w:bookmarkEnd w:id="2177"/>
    <w:bookmarkStart w:name="z2181" w:id="2178"/>
    <w:p>
      <w:pPr>
        <w:spacing w:after="0"/>
        <w:ind w:left="0"/>
        <w:jc w:val="both"/>
      </w:pPr>
      <w:r>
        <w:rPr>
          <w:rFonts w:ascii="Times New Roman"/>
          <w:b w:val="false"/>
          <w:i w:val="false"/>
          <w:color w:val="000000"/>
          <w:sz w:val="28"/>
        </w:rPr>
        <w:t xml:space="preserve">
      шұжықты ірімшікті парафиндеуге қойылатын талаптар.  </w:t>
      </w:r>
    </w:p>
    <w:bookmarkEnd w:id="2178"/>
    <w:bookmarkStart w:name="z2182" w:id="2179"/>
    <w:p>
      <w:pPr>
        <w:spacing w:after="0"/>
        <w:ind w:left="0"/>
        <w:jc w:val="both"/>
      </w:pPr>
      <w:r>
        <w:rPr>
          <w:rFonts w:ascii="Times New Roman"/>
          <w:b w:val="false"/>
          <w:i w:val="false"/>
          <w:color w:val="000000"/>
          <w:sz w:val="28"/>
        </w:rPr>
        <w:t xml:space="preserve">
      Параграф 2. Ірімшікке полимерлік және парафин қабат жағу аппаратшысы 3-разряд </w:t>
      </w:r>
    </w:p>
    <w:bookmarkEnd w:id="2179"/>
    <w:bookmarkStart w:name="z2183" w:id="2180"/>
    <w:p>
      <w:pPr>
        <w:spacing w:after="0"/>
        <w:ind w:left="0"/>
        <w:jc w:val="both"/>
      </w:pPr>
      <w:r>
        <w:rPr>
          <w:rFonts w:ascii="Times New Roman"/>
          <w:b w:val="false"/>
          <w:i w:val="false"/>
          <w:color w:val="000000"/>
          <w:sz w:val="28"/>
        </w:rPr>
        <w:t xml:space="preserve">
      367. Жұмыс сипаттамасы: </w:t>
      </w:r>
    </w:p>
    <w:bookmarkEnd w:id="2180"/>
    <w:bookmarkStart w:name="z2184" w:id="2181"/>
    <w:p>
      <w:pPr>
        <w:spacing w:after="0"/>
        <w:ind w:left="0"/>
        <w:jc w:val="both"/>
      </w:pPr>
      <w:r>
        <w:rPr>
          <w:rFonts w:ascii="Times New Roman"/>
          <w:b w:val="false"/>
          <w:i w:val="false"/>
          <w:color w:val="000000"/>
          <w:sz w:val="28"/>
        </w:rPr>
        <w:t>
      түрлі үлгідегі аппараттардың көмегімен ұлтабар ірімшігін парафиндеу және полимер қабат жағу процесін жүргізу;</w:t>
      </w:r>
    </w:p>
    <w:bookmarkEnd w:id="2181"/>
    <w:bookmarkStart w:name="z2185" w:id="2182"/>
    <w:p>
      <w:pPr>
        <w:spacing w:after="0"/>
        <w:ind w:left="0"/>
        <w:jc w:val="both"/>
      </w:pPr>
      <w:r>
        <w:rPr>
          <w:rFonts w:ascii="Times New Roman"/>
          <w:b w:val="false"/>
          <w:i w:val="false"/>
          <w:color w:val="000000"/>
          <w:sz w:val="28"/>
        </w:rPr>
        <w:t xml:space="preserve">
      каркас қабат жағу композициясын дайындау, араластыру, сүзгілеу, қабат жағу аппаратына салу; </w:t>
      </w:r>
    </w:p>
    <w:bookmarkEnd w:id="2182"/>
    <w:bookmarkStart w:name="z2186" w:id="2183"/>
    <w:p>
      <w:pPr>
        <w:spacing w:after="0"/>
        <w:ind w:left="0"/>
        <w:jc w:val="both"/>
      </w:pPr>
      <w:r>
        <w:rPr>
          <w:rFonts w:ascii="Times New Roman"/>
          <w:b w:val="false"/>
          <w:i w:val="false"/>
          <w:color w:val="000000"/>
          <w:sz w:val="28"/>
        </w:rPr>
        <w:t>
      парафин балқымасын немесе полимер қабатты жағу үшін ірімшіктерді іріктеу;</w:t>
      </w:r>
    </w:p>
    <w:bookmarkEnd w:id="2183"/>
    <w:bookmarkStart w:name="z2187" w:id="2184"/>
    <w:p>
      <w:pPr>
        <w:spacing w:after="0"/>
        <w:ind w:left="0"/>
        <w:jc w:val="both"/>
      </w:pPr>
      <w:r>
        <w:rPr>
          <w:rFonts w:ascii="Times New Roman"/>
          <w:b w:val="false"/>
          <w:i w:val="false"/>
          <w:color w:val="000000"/>
          <w:sz w:val="28"/>
        </w:rPr>
        <w:t xml:space="preserve">
      қабатты жағудан алдын ірімшіктердің сыртын термиялық өңдеу, кептіру, ірімшіктерді парафиндеуден алдын немесе қорғау қабатын жағудан алдын таңбалау; </w:t>
      </w:r>
    </w:p>
    <w:bookmarkEnd w:id="2184"/>
    <w:bookmarkStart w:name="z2188" w:id="2185"/>
    <w:p>
      <w:pPr>
        <w:spacing w:after="0"/>
        <w:ind w:left="0"/>
        <w:jc w:val="both"/>
      </w:pPr>
      <w:r>
        <w:rPr>
          <w:rFonts w:ascii="Times New Roman"/>
          <w:b w:val="false"/>
          <w:i w:val="false"/>
          <w:color w:val="000000"/>
          <w:sz w:val="28"/>
        </w:rPr>
        <w:t xml:space="preserve">
      ірімшікті қабат жағу үшін парафинер немесе аппараттардың ұстағыштарына қалау; </w:t>
      </w:r>
    </w:p>
    <w:bookmarkEnd w:id="2185"/>
    <w:bookmarkStart w:name="z2189" w:id="2186"/>
    <w:p>
      <w:pPr>
        <w:spacing w:after="0"/>
        <w:ind w:left="0"/>
        <w:jc w:val="both"/>
      </w:pPr>
      <w:r>
        <w:rPr>
          <w:rFonts w:ascii="Times New Roman"/>
          <w:b w:val="false"/>
          <w:i w:val="false"/>
          <w:color w:val="000000"/>
          <w:sz w:val="28"/>
        </w:rPr>
        <w:t xml:space="preserve">
      парафин балқымасы жағылмаған жерлерді қолмен парафиндеу; </w:t>
      </w:r>
    </w:p>
    <w:bookmarkEnd w:id="2186"/>
    <w:bookmarkStart w:name="z2190" w:id="2187"/>
    <w:p>
      <w:pPr>
        <w:spacing w:after="0"/>
        <w:ind w:left="0"/>
        <w:jc w:val="both"/>
      </w:pPr>
      <w:r>
        <w:rPr>
          <w:rFonts w:ascii="Times New Roman"/>
          <w:b w:val="false"/>
          <w:i w:val="false"/>
          <w:color w:val="000000"/>
          <w:sz w:val="28"/>
        </w:rPr>
        <w:t xml:space="preserve">
      композиция жағу процесінен кейін каркас қабат жағуда – ірімшіктерді арнайы машинада кептіру; </w:t>
      </w:r>
    </w:p>
    <w:bookmarkEnd w:id="2187"/>
    <w:bookmarkStart w:name="z2191" w:id="2188"/>
    <w:p>
      <w:pPr>
        <w:spacing w:after="0"/>
        <w:ind w:left="0"/>
        <w:jc w:val="both"/>
      </w:pPr>
      <w:r>
        <w:rPr>
          <w:rFonts w:ascii="Times New Roman"/>
          <w:b w:val="false"/>
          <w:i w:val="false"/>
          <w:color w:val="000000"/>
          <w:sz w:val="28"/>
        </w:rPr>
        <w:t xml:space="preserve">
      парафин балқыма немесе полимер қабат жағылған ірімшіктерді контейнер стеллаждарына қалау. </w:t>
      </w:r>
    </w:p>
    <w:bookmarkEnd w:id="2188"/>
    <w:bookmarkStart w:name="z2192" w:id="2189"/>
    <w:p>
      <w:pPr>
        <w:spacing w:after="0"/>
        <w:ind w:left="0"/>
        <w:jc w:val="both"/>
      </w:pPr>
      <w:r>
        <w:rPr>
          <w:rFonts w:ascii="Times New Roman"/>
          <w:b w:val="false"/>
          <w:i w:val="false"/>
          <w:color w:val="000000"/>
          <w:sz w:val="28"/>
        </w:rPr>
        <w:t xml:space="preserve">
      368. Білуге тиіс: </w:t>
      </w:r>
    </w:p>
    <w:bookmarkEnd w:id="2189"/>
    <w:bookmarkStart w:name="z2193" w:id="2190"/>
    <w:p>
      <w:pPr>
        <w:spacing w:after="0"/>
        <w:ind w:left="0"/>
        <w:jc w:val="both"/>
      </w:pPr>
      <w:r>
        <w:rPr>
          <w:rFonts w:ascii="Times New Roman"/>
          <w:b w:val="false"/>
          <w:i w:val="false"/>
          <w:color w:val="000000"/>
          <w:sz w:val="28"/>
        </w:rPr>
        <w:t xml:space="preserve">
      қызмет көрсетілетін жабдықтың құрылымы, ірімшіктің, парафин балқыманың және полимерлік қабаттың құрамы және қасиеті, ірімшік өндіру технологиясының негіздері; </w:t>
      </w:r>
    </w:p>
    <w:bookmarkEnd w:id="2190"/>
    <w:bookmarkStart w:name="z2194" w:id="2191"/>
    <w:p>
      <w:pPr>
        <w:spacing w:after="0"/>
        <w:ind w:left="0"/>
        <w:jc w:val="both"/>
      </w:pPr>
      <w:r>
        <w:rPr>
          <w:rFonts w:ascii="Times New Roman"/>
          <w:b w:val="false"/>
          <w:i w:val="false"/>
          <w:color w:val="000000"/>
          <w:sz w:val="28"/>
        </w:rPr>
        <w:t xml:space="preserve">
      түрлі ірімшік түрлеріне парафин және полимер қабат жағуға қойылатын талаптар; </w:t>
      </w:r>
    </w:p>
    <w:bookmarkEnd w:id="2191"/>
    <w:bookmarkStart w:name="z2195" w:id="2192"/>
    <w:p>
      <w:pPr>
        <w:spacing w:after="0"/>
        <w:ind w:left="0"/>
        <w:jc w:val="both"/>
      </w:pPr>
      <w:r>
        <w:rPr>
          <w:rFonts w:ascii="Times New Roman"/>
          <w:b w:val="false"/>
          <w:i w:val="false"/>
          <w:color w:val="000000"/>
          <w:sz w:val="28"/>
        </w:rPr>
        <w:t xml:space="preserve">
      ірімшіктерді таңбалау ережесі.  </w:t>
      </w:r>
    </w:p>
    <w:bookmarkEnd w:id="2192"/>
    <w:bookmarkStart w:name="z2196" w:id="2193"/>
    <w:p>
      <w:pPr>
        <w:spacing w:after="0"/>
        <w:ind w:left="0"/>
        <w:jc w:val="both"/>
      </w:pPr>
      <w:r>
        <w:rPr>
          <w:rFonts w:ascii="Times New Roman"/>
          <w:b w:val="false"/>
          <w:i w:val="false"/>
          <w:color w:val="000000"/>
          <w:sz w:val="28"/>
        </w:rPr>
        <w:t xml:space="preserve">
      91. Сүт өнімдерін салқындату аппаратшысы </w:t>
      </w:r>
    </w:p>
    <w:bookmarkEnd w:id="2193"/>
    <w:bookmarkStart w:name="z2197" w:id="2194"/>
    <w:p>
      <w:pPr>
        <w:spacing w:after="0"/>
        <w:ind w:left="0"/>
        <w:jc w:val="both"/>
      </w:pPr>
      <w:r>
        <w:rPr>
          <w:rFonts w:ascii="Times New Roman"/>
          <w:b w:val="false"/>
          <w:i w:val="false"/>
          <w:color w:val="000000"/>
          <w:sz w:val="28"/>
        </w:rPr>
        <w:t xml:space="preserve">
      Параграф 1. Сүт өнімдерін салқындату аппаратшысы, 4-разряд </w:t>
      </w:r>
    </w:p>
    <w:bookmarkEnd w:id="2194"/>
    <w:bookmarkStart w:name="z2198" w:id="2195"/>
    <w:p>
      <w:pPr>
        <w:spacing w:after="0"/>
        <w:ind w:left="0"/>
        <w:jc w:val="both"/>
      </w:pPr>
      <w:r>
        <w:rPr>
          <w:rFonts w:ascii="Times New Roman"/>
          <w:b w:val="false"/>
          <w:i w:val="false"/>
          <w:color w:val="000000"/>
          <w:sz w:val="28"/>
        </w:rPr>
        <w:t xml:space="preserve">
      369. Жұмыс сипаттамасы: </w:t>
      </w:r>
    </w:p>
    <w:bookmarkEnd w:id="2195"/>
    <w:bookmarkStart w:name="z2199" w:id="2196"/>
    <w:p>
      <w:pPr>
        <w:spacing w:after="0"/>
        <w:ind w:left="0"/>
        <w:jc w:val="both"/>
      </w:pPr>
      <w:r>
        <w:rPr>
          <w:rFonts w:ascii="Times New Roman"/>
          <w:b w:val="false"/>
          <w:i w:val="false"/>
          <w:color w:val="000000"/>
          <w:sz w:val="28"/>
        </w:rPr>
        <w:t>
      қанты бар қоюлатылған сүтті, қоюлатылған сүті бар кофені салқындату және сүтті қантты кристалдау процесін жүргізу;</w:t>
      </w:r>
    </w:p>
    <w:bookmarkEnd w:id="2196"/>
    <w:p>
      <w:pPr>
        <w:spacing w:after="0"/>
        <w:ind w:left="0"/>
        <w:jc w:val="both"/>
      </w:pPr>
      <w:r>
        <w:rPr>
          <w:rFonts w:ascii="Times New Roman"/>
          <w:b w:val="false"/>
          <w:i w:val="false"/>
          <w:color w:val="000000"/>
          <w:sz w:val="28"/>
        </w:rPr>
        <w:t xml:space="preserve">
      вакуум кристаллизаторларының немесе салқындатқыш бұлаулардың жұмыс жағдайын тексеру; </w:t>
      </w:r>
    </w:p>
    <w:bookmarkStart w:name="z2200" w:id="2197"/>
    <w:p>
      <w:pPr>
        <w:spacing w:after="0"/>
        <w:ind w:left="0"/>
        <w:jc w:val="both"/>
      </w:pPr>
      <w:r>
        <w:rPr>
          <w:rFonts w:ascii="Times New Roman"/>
          <w:b w:val="false"/>
          <w:i w:val="false"/>
          <w:color w:val="000000"/>
          <w:sz w:val="28"/>
        </w:rPr>
        <w:t xml:space="preserve">
      суық су беруді реттеу; </w:t>
      </w:r>
    </w:p>
    <w:bookmarkEnd w:id="2197"/>
    <w:bookmarkStart w:name="z2201" w:id="2198"/>
    <w:p>
      <w:pPr>
        <w:spacing w:after="0"/>
        <w:ind w:left="0"/>
        <w:jc w:val="both"/>
      </w:pPr>
      <w:r>
        <w:rPr>
          <w:rFonts w:ascii="Times New Roman"/>
          <w:b w:val="false"/>
          <w:i w:val="false"/>
          <w:color w:val="000000"/>
          <w:sz w:val="28"/>
        </w:rPr>
        <w:t xml:space="preserve">
      вакууммен салқындату құрылғыларында қажетті вакуумды сирету және ұстап отыру; </w:t>
      </w:r>
    </w:p>
    <w:bookmarkEnd w:id="2198"/>
    <w:bookmarkStart w:name="z2202" w:id="2199"/>
    <w:p>
      <w:pPr>
        <w:spacing w:after="0"/>
        <w:ind w:left="0"/>
        <w:jc w:val="both"/>
      </w:pPr>
      <w:r>
        <w:rPr>
          <w:rFonts w:ascii="Times New Roman"/>
          <w:b w:val="false"/>
          <w:i w:val="false"/>
          <w:color w:val="000000"/>
          <w:sz w:val="28"/>
        </w:rPr>
        <w:t xml:space="preserve">
      сүтті салқындату процесін бақылау және реттеу; </w:t>
      </w:r>
    </w:p>
    <w:bookmarkEnd w:id="2199"/>
    <w:bookmarkStart w:name="z2203" w:id="2200"/>
    <w:p>
      <w:pPr>
        <w:spacing w:after="0"/>
        <w:ind w:left="0"/>
        <w:jc w:val="both"/>
      </w:pPr>
      <w:r>
        <w:rPr>
          <w:rFonts w:ascii="Times New Roman"/>
          <w:b w:val="false"/>
          <w:i w:val="false"/>
          <w:color w:val="000000"/>
          <w:sz w:val="28"/>
        </w:rPr>
        <w:t xml:space="preserve">
      қоспаларды (сорбит және аскорбин қышқылы және стабилизатор тұздарды) салу сәтін айқындау, оларды өнімге қосу; </w:t>
      </w:r>
    </w:p>
    <w:bookmarkEnd w:id="2200"/>
    <w:bookmarkStart w:name="z2204" w:id="2201"/>
    <w:p>
      <w:pPr>
        <w:spacing w:after="0"/>
        <w:ind w:left="0"/>
        <w:jc w:val="both"/>
      </w:pPr>
      <w:r>
        <w:rPr>
          <w:rFonts w:ascii="Times New Roman"/>
          <w:b w:val="false"/>
          <w:i w:val="false"/>
          <w:color w:val="000000"/>
          <w:sz w:val="28"/>
        </w:rPr>
        <w:t xml:space="preserve">
      қоюлатылған сүтті, қоюлатылған сүтті кристаллдау процесінде араластыруды қадағалау; </w:t>
      </w:r>
    </w:p>
    <w:bookmarkEnd w:id="2201"/>
    <w:bookmarkStart w:name="z2205" w:id="2202"/>
    <w:p>
      <w:pPr>
        <w:spacing w:after="0"/>
        <w:ind w:left="0"/>
        <w:jc w:val="both"/>
      </w:pPr>
      <w:r>
        <w:rPr>
          <w:rFonts w:ascii="Times New Roman"/>
          <w:b w:val="false"/>
          <w:i w:val="false"/>
          <w:color w:val="000000"/>
          <w:sz w:val="28"/>
        </w:rPr>
        <w:t xml:space="preserve">
      зертханалық талдау деректері бойынша өнімнің дайындығын айқындау; </w:t>
      </w:r>
    </w:p>
    <w:bookmarkEnd w:id="2202"/>
    <w:bookmarkStart w:name="z2206" w:id="2203"/>
    <w:p>
      <w:pPr>
        <w:spacing w:after="0"/>
        <w:ind w:left="0"/>
        <w:jc w:val="both"/>
      </w:pPr>
      <w:r>
        <w:rPr>
          <w:rFonts w:ascii="Times New Roman"/>
          <w:b w:val="false"/>
          <w:i w:val="false"/>
          <w:color w:val="000000"/>
          <w:sz w:val="28"/>
        </w:rPr>
        <w:t>
      даяр өнімді стандарттауды жүргізу;</w:t>
      </w:r>
    </w:p>
    <w:bookmarkEnd w:id="2203"/>
    <w:p>
      <w:pPr>
        <w:spacing w:after="0"/>
        <w:ind w:left="0"/>
        <w:jc w:val="both"/>
      </w:pPr>
      <w:r>
        <w:rPr>
          <w:rFonts w:ascii="Times New Roman"/>
          <w:b w:val="false"/>
          <w:i w:val="false"/>
          <w:color w:val="000000"/>
          <w:sz w:val="28"/>
        </w:rPr>
        <w:t xml:space="preserve">
      салқындатылған өнімді орамынан аршуға жіберу. </w:t>
      </w:r>
    </w:p>
    <w:bookmarkStart w:name="z2207" w:id="2204"/>
    <w:p>
      <w:pPr>
        <w:spacing w:after="0"/>
        <w:ind w:left="0"/>
        <w:jc w:val="both"/>
      </w:pPr>
      <w:r>
        <w:rPr>
          <w:rFonts w:ascii="Times New Roman"/>
          <w:b w:val="false"/>
          <w:i w:val="false"/>
          <w:color w:val="000000"/>
          <w:sz w:val="28"/>
        </w:rPr>
        <w:t xml:space="preserve">
      370. Білуге тиіс: </w:t>
      </w:r>
    </w:p>
    <w:bookmarkEnd w:id="2204"/>
    <w:bookmarkStart w:name="z2208" w:id="2205"/>
    <w:p>
      <w:pPr>
        <w:spacing w:after="0"/>
        <w:ind w:left="0"/>
        <w:jc w:val="both"/>
      </w:pPr>
      <w:r>
        <w:rPr>
          <w:rFonts w:ascii="Times New Roman"/>
          <w:b w:val="false"/>
          <w:i w:val="false"/>
          <w:color w:val="000000"/>
          <w:sz w:val="28"/>
        </w:rPr>
        <w:t xml:space="preserve">
      қызмет көрсетілетін жабдықтың құрылымы; </w:t>
      </w:r>
    </w:p>
    <w:bookmarkEnd w:id="2205"/>
    <w:bookmarkStart w:name="z2209" w:id="2206"/>
    <w:p>
      <w:pPr>
        <w:spacing w:after="0"/>
        <w:ind w:left="0"/>
        <w:jc w:val="both"/>
      </w:pPr>
      <w:r>
        <w:rPr>
          <w:rFonts w:ascii="Times New Roman"/>
          <w:b w:val="false"/>
          <w:i w:val="false"/>
          <w:color w:val="000000"/>
          <w:sz w:val="28"/>
        </w:rPr>
        <w:t xml:space="preserve">
      қоюлатылған сүт және басқа да сүт консервілерін өндіру технологиясының негіздері; </w:t>
      </w:r>
    </w:p>
    <w:bookmarkEnd w:id="2206"/>
    <w:bookmarkStart w:name="z2210" w:id="2207"/>
    <w:p>
      <w:pPr>
        <w:spacing w:after="0"/>
        <w:ind w:left="0"/>
        <w:jc w:val="both"/>
      </w:pPr>
      <w:r>
        <w:rPr>
          <w:rFonts w:ascii="Times New Roman"/>
          <w:b w:val="false"/>
          <w:i w:val="false"/>
          <w:color w:val="000000"/>
          <w:sz w:val="28"/>
        </w:rPr>
        <w:t xml:space="preserve">
      салқындату кезінде лактозаны кристалдау процесін жүргізу ережесі; </w:t>
      </w:r>
    </w:p>
    <w:bookmarkEnd w:id="2207"/>
    <w:bookmarkStart w:name="z2211" w:id="2208"/>
    <w:p>
      <w:pPr>
        <w:spacing w:after="0"/>
        <w:ind w:left="0"/>
        <w:jc w:val="both"/>
      </w:pPr>
      <w:r>
        <w:rPr>
          <w:rFonts w:ascii="Times New Roman"/>
          <w:b w:val="false"/>
          <w:i w:val="false"/>
          <w:color w:val="000000"/>
          <w:sz w:val="28"/>
        </w:rPr>
        <w:t xml:space="preserve">
      қоюлатылған сүтті, қоюлатылған сүтті кофені салқындату және олардың консистенцияларын салқындату процесінің мемлекеттік стандарттары мен технологиялық нұсқаулығы; </w:t>
      </w:r>
    </w:p>
    <w:bookmarkEnd w:id="2208"/>
    <w:bookmarkStart w:name="z2212" w:id="2209"/>
    <w:p>
      <w:pPr>
        <w:spacing w:after="0"/>
        <w:ind w:left="0"/>
        <w:jc w:val="both"/>
      </w:pPr>
      <w:r>
        <w:rPr>
          <w:rFonts w:ascii="Times New Roman"/>
          <w:b w:val="false"/>
          <w:i w:val="false"/>
          <w:color w:val="000000"/>
          <w:sz w:val="28"/>
        </w:rPr>
        <w:t xml:space="preserve">
      қолданылатын бақылау-өлшеу аспаптарының қызметі мен үлгілері.  </w:t>
      </w:r>
    </w:p>
    <w:bookmarkEnd w:id="2209"/>
    <w:bookmarkStart w:name="z2213" w:id="2210"/>
    <w:p>
      <w:pPr>
        <w:spacing w:after="0"/>
        <w:ind w:left="0"/>
        <w:jc w:val="both"/>
      </w:pPr>
      <w:r>
        <w:rPr>
          <w:rFonts w:ascii="Times New Roman"/>
          <w:b w:val="false"/>
          <w:i w:val="false"/>
          <w:color w:val="000000"/>
          <w:sz w:val="28"/>
        </w:rPr>
        <w:t xml:space="preserve">
      92. Сұйық қаймағы алынбаған сүт ауыстырғыш өндіру аппаратшысы </w:t>
      </w:r>
    </w:p>
    <w:bookmarkEnd w:id="2210"/>
    <w:bookmarkStart w:name="z2214" w:id="2211"/>
    <w:p>
      <w:pPr>
        <w:spacing w:after="0"/>
        <w:ind w:left="0"/>
        <w:jc w:val="both"/>
      </w:pPr>
      <w:r>
        <w:rPr>
          <w:rFonts w:ascii="Times New Roman"/>
          <w:b w:val="false"/>
          <w:i w:val="false"/>
          <w:color w:val="000000"/>
          <w:sz w:val="28"/>
        </w:rPr>
        <w:t>
      Параграф 1. Сұйық қаймағы алынбаған сүт ауыстырғыш өндіру аппаратшысы, 4-разряд</w:t>
      </w:r>
    </w:p>
    <w:bookmarkEnd w:id="2211"/>
    <w:bookmarkStart w:name="z2215" w:id="2212"/>
    <w:p>
      <w:pPr>
        <w:spacing w:after="0"/>
        <w:ind w:left="0"/>
        <w:jc w:val="both"/>
      </w:pPr>
      <w:r>
        <w:rPr>
          <w:rFonts w:ascii="Times New Roman"/>
          <w:b w:val="false"/>
          <w:i w:val="false"/>
          <w:color w:val="000000"/>
          <w:sz w:val="28"/>
        </w:rPr>
        <w:t xml:space="preserve">
      371. Жұмыс сипаттамасы: </w:t>
      </w:r>
    </w:p>
    <w:bookmarkEnd w:id="2212"/>
    <w:bookmarkStart w:name="z2216" w:id="2213"/>
    <w:p>
      <w:pPr>
        <w:spacing w:after="0"/>
        <w:ind w:left="0"/>
        <w:jc w:val="both"/>
      </w:pPr>
      <w:r>
        <w:rPr>
          <w:rFonts w:ascii="Times New Roman"/>
          <w:b w:val="false"/>
          <w:i w:val="false"/>
          <w:color w:val="000000"/>
          <w:sz w:val="28"/>
        </w:rPr>
        <w:t>
      майы алынған сүт немесе қоспаны сүт іріткісімен немесе пахтамен пастерлеу процесін жүргізу;</w:t>
      </w:r>
    </w:p>
    <w:bookmarkEnd w:id="2213"/>
    <w:bookmarkStart w:name="z2217" w:id="2214"/>
    <w:p>
      <w:pPr>
        <w:spacing w:after="0"/>
        <w:ind w:left="0"/>
        <w:jc w:val="both"/>
      </w:pPr>
      <w:r>
        <w:rPr>
          <w:rFonts w:ascii="Times New Roman"/>
          <w:b w:val="false"/>
          <w:i w:val="false"/>
          <w:color w:val="000000"/>
          <w:sz w:val="28"/>
        </w:rPr>
        <w:t xml:space="preserve">
      майы алынған сүттің немесе оның қоспасының түсуін, пастерлеу қысымы мен температурасын пастерлеу және салқындату режиміне сәйкес реттеу; </w:t>
      </w:r>
    </w:p>
    <w:bookmarkEnd w:id="2214"/>
    <w:bookmarkStart w:name="z2218" w:id="2215"/>
    <w:p>
      <w:pPr>
        <w:spacing w:after="0"/>
        <w:ind w:left="0"/>
        <w:jc w:val="both"/>
      </w:pPr>
      <w:r>
        <w:rPr>
          <w:rFonts w:ascii="Times New Roman"/>
          <w:b w:val="false"/>
          <w:i w:val="false"/>
          <w:color w:val="000000"/>
          <w:sz w:val="28"/>
        </w:rPr>
        <w:t xml:space="preserve">
      пастерленген майы алынған сүтті немесе оның қоспасын балқытылған майдың, фосфатидті концентраттар мен антибиотиктердің белгілі бір мөлшерін араластыру, қоспаны гомогендеу немесе оны эмульгирлеу және салқындату; </w:t>
      </w:r>
    </w:p>
    <w:bookmarkEnd w:id="2215"/>
    <w:bookmarkStart w:name="z2219" w:id="2216"/>
    <w:p>
      <w:pPr>
        <w:spacing w:after="0"/>
        <w:ind w:left="0"/>
        <w:jc w:val="both"/>
      </w:pPr>
      <w:r>
        <w:rPr>
          <w:rFonts w:ascii="Times New Roman"/>
          <w:b w:val="false"/>
          <w:i w:val="false"/>
          <w:color w:val="000000"/>
          <w:sz w:val="28"/>
        </w:rPr>
        <w:t xml:space="preserve">
      зертханалық талдау деректері бойынша қаймағы алынбаған сүтті сұйық ауыстырғышының техникалық шарттарына (мемлекеттік стандарттар) сәйкес айқындау, оны флягаларға немесе цистерналарға құю; </w:t>
      </w:r>
    </w:p>
    <w:bookmarkEnd w:id="2216"/>
    <w:bookmarkStart w:name="z2220" w:id="2217"/>
    <w:p>
      <w:pPr>
        <w:spacing w:after="0"/>
        <w:ind w:left="0"/>
        <w:jc w:val="both"/>
      </w:pPr>
      <w:r>
        <w:rPr>
          <w:rFonts w:ascii="Times New Roman"/>
          <w:b w:val="false"/>
          <w:i w:val="false"/>
          <w:color w:val="000000"/>
          <w:sz w:val="28"/>
        </w:rPr>
        <w:t xml:space="preserve">
      қызмет көрсетілетін жабдықты бөлшектеуге, жұмысындағы ақаулықтарды жоюға және құрастыруға қатысу. </w:t>
      </w:r>
    </w:p>
    <w:bookmarkEnd w:id="2217"/>
    <w:bookmarkStart w:name="z2221" w:id="2218"/>
    <w:p>
      <w:pPr>
        <w:spacing w:after="0"/>
        <w:ind w:left="0"/>
        <w:jc w:val="both"/>
      </w:pPr>
      <w:r>
        <w:rPr>
          <w:rFonts w:ascii="Times New Roman"/>
          <w:b w:val="false"/>
          <w:i w:val="false"/>
          <w:color w:val="000000"/>
          <w:sz w:val="28"/>
        </w:rPr>
        <w:t xml:space="preserve">
      372. Білуге тиіс: </w:t>
      </w:r>
    </w:p>
    <w:bookmarkEnd w:id="2218"/>
    <w:bookmarkStart w:name="z2222" w:id="2219"/>
    <w:p>
      <w:pPr>
        <w:spacing w:after="0"/>
        <w:ind w:left="0"/>
        <w:jc w:val="both"/>
      </w:pPr>
      <w:r>
        <w:rPr>
          <w:rFonts w:ascii="Times New Roman"/>
          <w:b w:val="false"/>
          <w:i w:val="false"/>
          <w:color w:val="000000"/>
          <w:sz w:val="28"/>
        </w:rPr>
        <w:t xml:space="preserve">
      қызмет көрсетілетін жабдықтың құрылымы; </w:t>
      </w:r>
    </w:p>
    <w:bookmarkEnd w:id="2219"/>
    <w:bookmarkStart w:name="z2223" w:id="2220"/>
    <w:p>
      <w:pPr>
        <w:spacing w:after="0"/>
        <w:ind w:left="0"/>
        <w:jc w:val="both"/>
      </w:pPr>
      <w:r>
        <w:rPr>
          <w:rFonts w:ascii="Times New Roman"/>
          <w:b w:val="false"/>
          <w:i w:val="false"/>
          <w:color w:val="000000"/>
          <w:sz w:val="28"/>
        </w:rPr>
        <w:t xml:space="preserve">
      майы алынған сүттің, пахта, іріткінің құрамы мен физикалық қасиеті; </w:t>
      </w:r>
    </w:p>
    <w:bookmarkEnd w:id="2220"/>
    <w:bookmarkStart w:name="z2224" w:id="2221"/>
    <w:p>
      <w:pPr>
        <w:spacing w:after="0"/>
        <w:ind w:left="0"/>
        <w:jc w:val="both"/>
      </w:pPr>
      <w:r>
        <w:rPr>
          <w:rFonts w:ascii="Times New Roman"/>
          <w:b w:val="false"/>
          <w:i w:val="false"/>
          <w:color w:val="000000"/>
          <w:sz w:val="28"/>
        </w:rPr>
        <w:t xml:space="preserve">
      тұтас сүт ауыстырғыш өндіру технологиясы, қолданылатын бақылау-өлшеу аспаптарының қызметі мен үлгілері, қолданылатын шикізат және компоненттерінің сапасына қойылатын талаптар мен шығу нормасы.  </w:t>
      </w:r>
    </w:p>
    <w:bookmarkEnd w:id="2221"/>
    <w:bookmarkStart w:name="z2225" w:id="2222"/>
    <w:p>
      <w:pPr>
        <w:spacing w:after="0"/>
        <w:ind w:left="0"/>
        <w:jc w:val="both"/>
      </w:pPr>
      <w:r>
        <w:rPr>
          <w:rFonts w:ascii="Times New Roman"/>
          <w:b w:val="false"/>
          <w:i w:val="false"/>
          <w:color w:val="000000"/>
          <w:sz w:val="28"/>
        </w:rPr>
        <w:t xml:space="preserve">
      93. Ұйытқы өндіру аппаратшысы </w:t>
      </w:r>
    </w:p>
    <w:bookmarkEnd w:id="2222"/>
    <w:bookmarkStart w:name="z2226" w:id="2223"/>
    <w:p>
      <w:pPr>
        <w:spacing w:after="0"/>
        <w:ind w:left="0"/>
        <w:jc w:val="both"/>
      </w:pPr>
      <w:r>
        <w:rPr>
          <w:rFonts w:ascii="Times New Roman"/>
          <w:b w:val="false"/>
          <w:i w:val="false"/>
          <w:color w:val="000000"/>
          <w:sz w:val="28"/>
        </w:rPr>
        <w:t xml:space="preserve">
      Параграф 1. Ұйытқы өндіру аппаратшысы, 4-разряд </w:t>
      </w:r>
    </w:p>
    <w:bookmarkEnd w:id="2223"/>
    <w:bookmarkStart w:name="z2227" w:id="2224"/>
    <w:p>
      <w:pPr>
        <w:spacing w:after="0"/>
        <w:ind w:left="0"/>
        <w:jc w:val="both"/>
      </w:pPr>
      <w:r>
        <w:rPr>
          <w:rFonts w:ascii="Times New Roman"/>
          <w:b w:val="false"/>
          <w:i w:val="false"/>
          <w:color w:val="000000"/>
          <w:sz w:val="28"/>
        </w:rPr>
        <w:t xml:space="preserve">
      373. Жұмыс сипаттамасы: </w:t>
      </w:r>
    </w:p>
    <w:bookmarkEnd w:id="2224"/>
    <w:bookmarkStart w:name="z2228" w:id="2225"/>
    <w:p>
      <w:pPr>
        <w:spacing w:after="0"/>
        <w:ind w:left="0"/>
        <w:jc w:val="both"/>
      </w:pPr>
      <w:r>
        <w:rPr>
          <w:rFonts w:ascii="Times New Roman"/>
          <w:b w:val="false"/>
          <w:i w:val="false"/>
          <w:color w:val="000000"/>
          <w:sz w:val="28"/>
        </w:rPr>
        <w:t>
      таза дақылды зертханалық ұйытқылардан өндірістік ұйытқы жасау процесін жүргізу;</w:t>
      </w:r>
    </w:p>
    <w:bookmarkEnd w:id="2225"/>
    <w:bookmarkStart w:name="z2229" w:id="2226"/>
    <w:p>
      <w:pPr>
        <w:spacing w:after="0"/>
        <w:ind w:left="0"/>
        <w:jc w:val="both"/>
      </w:pPr>
      <w:r>
        <w:rPr>
          <w:rFonts w:ascii="Times New Roman"/>
          <w:b w:val="false"/>
          <w:i w:val="false"/>
          <w:color w:val="000000"/>
          <w:sz w:val="28"/>
        </w:rPr>
        <w:t xml:space="preserve">
      өндірістік ұйытқы өндіруде қолданылатын ыдысты және басқа да керек-жарақты стерилдеу; </w:t>
      </w:r>
    </w:p>
    <w:bookmarkEnd w:id="2226"/>
    <w:bookmarkStart w:name="z2230" w:id="2227"/>
    <w:p>
      <w:pPr>
        <w:spacing w:after="0"/>
        <w:ind w:left="0"/>
        <w:jc w:val="both"/>
      </w:pPr>
      <w:r>
        <w:rPr>
          <w:rFonts w:ascii="Times New Roman"/>
          <w:b w:val="false"/>
          <w:i w:val="false"/>
          <w:color w:val="000000"/>
          <w:sz w:val="28"/>
        </w:rPr>
        <w:t xml:space="preserve">
      шикізатты пастерлеу және салқындату. шикізатты ұйыту, ұйытудың температурасын бақылау-өлшеу аспаптары бойынша және ұйытқының дайын болуын қадағалау; </w:t>
      </w:r>
    </w:p>
    <w:bookmarkEnd w:id="2227"/>
    <w:bookmarkStart w:name="z2231" w:id="2228"/>
    <w:p>
      <w:pPr>
        <w:spacing w:after="0"/>
        <w:ind w:left="0"/>
        <w:jc w:val="both"/>
      </w:pPr>
      <w:r>
        <w:rPr>
          <w:rFonts w:ascii="Times New Roman"/>
          <w:b w:val="false"/>
          <w:i w:val="false"/>
          <w:color w:val="000000"/>
          <w:sz w:val="28"/>
        </w:rPr>
        <w:t>
      ұйытқыны бактериалды талдауға зертханаға жіберу және қышқылдығын айқындау;</w:t>
      </w:r>
    </w:p>
    <w:bookmarkEnd w:id="2228"/>
    <w:bookmarkStart w:name="z2232" w:id="2229"/>
    <w:p>
      <w:pPr>
        <w:spacing w:after="0"/>
        <w:ind w:left="0"/>
        <w:jc w:val="both"/>
      </w:pPr>
      <w:r>
        <w:rPr>
          <w:rFonts w:ascii="Times New Roman"/>
          <w:b w:val="false"/>
          <w:i w:val="false"/>
          <w:color w:val="000000"/>
          <w:sz w:val="28"/>
        </w:rPr>
        <w:t xml:space="preserve">
      өнімнің түрлерін өндіру үшін ұйытқыны қызметіне қарай жіберу; </w:t>
      </w:r>
    </w:p>
    <w:bookmarkEnd w:id="2229"/>
    <w:bookmarkStart w:name="z2233" w:id="2230"/>
    <w:p>
      <w:pPr>
        <w:spacing w:after="0"/>
        <w:ind w:left="0"/>
        <w:jc w:val="both"/>
      </w:pPr>
      <w:r>
        <w:rPr>
          <w:rFonts w:ascii="Times New Roman"/>
          <w:b w:val="false"/>
          <w:i w:val="false"/>
          <w:color w:val="000000"/>
          <w:sz w:val="28"/>
        </w:rPr>
        <w:t xml:space="preserve">
      берілген концентрацияда жуатын ерітіндіні жасау. </w:t>
      </w:r>
    </w:p>
    <w:bookmarkEnd w:id="2230"/>
    <w:bookmarkStart w:name="z2234" w:id="2231"/>
    <w:p>
      <w:pPr>
        <w:spacing w:after="0"/>
        <w:ind w:left="0"/>
        <w:jc w:val="both"/>
      </w:pPr>
      <w:r>
        <w:rPr>
          <w:rFonts w:ascii="Times New Roman"/>
          <w:b w:val="false"/>
          <w:i w:val="false"/>
          <w:color w:val="000000"/>
          <w:sz w:val="28"/>
        </w:rPr>
        <w:t xml:space="preserve">
      374. Білуге тиіс: </w:t>
      </w:r>
    </w:p>
    <w:bookmarkEnd w:id="2231"/>
    <w:bookmarkStart w:name="z2235" w:id="2232"/>
    <w:p>
      <w:pPr>
        <w:spacing w:after="0"/>
        <w:ind w:left="0"/>
        <w:jc w:val="both"/>
      </w:pPr>
      <w:r>
        <w:rPr>
          <w:rFonts w:ascii="Times New Roman"/>
          <w:b w:val="false"/>
          <w:i w:val="false"/>
          <w:color w:val="000000"/>
          <w:sz w:val="28"/>
        </w:rPr>
        <w:t xml:space="preserve">
      сүт қышқылы өнімдері, май және ірімшік микробиология негіздері, өндірістік ұйытқы жасау жөніндегі технологиялық нұсқаулықтар мен ұйытқыға қойылатын талаптар. </w:t>
      </w:r>
    </w:p>
    <w:bookmarkEnd w:id="2232"/>
    <w:bookmarkStart w:name="z2236" w:id="2233"/>
    <w:p>
      <w:pPr>
        <w:spacing w:after="0"/>
        <w:ind w:left="0"/>
        <w:jc w:val="both"/>
      </w:pPr>
      <w:r>
        <w:rPr>
          <w:rFonts w:ascii="Times New Roman"/>
          <w:b w:val="false"/>
          <w:i w:val="false"/>
          <w:color w:val="000000"/>
          <w:sz w:val="28"/>
        </w:rPr>
        <w:t>
      94. Қышқыл сүт және балаларға арналған сүт өнімдерін өндіру аппаратшысы</w:t>
      </w:r>
    </w:p>
    <w:bookmarkEnd w:id="2233"/>
    <w:bookmarkStart w:name="z2237" w:id="2234"/>
    <w:p>
      <w:pPr>
        <w:spacing w:after="0"/>
        <w:ind w:left="0"/>
        <w:jc w:val="both"/>
      </w:pPr>
      <w:r>
        <w:rPr>
          <w:rFonts w:ascii="Times New Roman"/>
          <w:b w:val="false"/>
          <w:i w:val="false"/>
          <w:color w:val="000000"/>
          <w:sz w:val="28"/>
        </w:rPr>
        <w:t xml:space="preserve">
      Параграф 1. Қышқыл сүт және балаларға арналған сүт өнімдерін өндіру аппаратшысы, 3-разряд </w:t>
      </w:r>
    </w:p>
    <w:bookmarkEnd w:id="2234"/>
    <w:bookmarkStart w:name="z2238" w:id="2235"/>
    <w:p>
      <w:pPr>
        <w:spacing w:after="0"/>
        <w:ind w:left="0"/>
        <w:jc w:val="both"/>
      </w:pPr>
      <w:r>
        <w:rPr>
          <w:rFonts w:ascii="Times New Roman"/>
          <w:b w:val="false"/>
          <w:i w:val="false"/>
          <w:color w:val="000000"/>
          <w:sz w:val="28"/>
        </w:rPr>
        <w:t xml:space="preserve">
      375. Жұмыс сипаттамасы: </w:t>
      </w:r>
    </w:p>
    <w:bookmarkEnd w:id="2235"/>
    <w:bookmarkStart w:name="z2239" w:id="2236"/>
    <w:p>
      <w:pPr>
        <w:spacing w:after="0"/>
        <w:ind w:left="0"/>
        <w:jc w:val="both"/>
      </w:pPr>
      <w:r>
        <w:rPr>
          <w:rFonts w:ascii="Times New Roman"/>
          <w:b w:val="false"/>
          <w:i w:val="false"/>
          <w:color w:val="000000"/>
          <w:sz w:val="28"/>
        </w:rPr>
        <w:t>
      қышқыл сүт өнімдерін (айран, ацидофиллин, қатық және тағы басқа) термостатты тәсілмен өндіру процесін жүргізу;</w:t>
      </w:r>
    </w:p>
    <w:bookmarkEnd w:id="2236"/>
    <w:p>
      <w:pPr>
        <w:spacing w:after="0"/>
        <w:ind w:left="0"/>
        <w:jc w:val="both"/>
      </w:pPr>
      <w:r>
        <w:rPr>
          <w:rFonts w:ascii="Times New Roman"/>
          <w:b w:val="false"/>
          <w:i w:val="false"/>
          <w:color w:val="000000"/>
          <w:sz w:val="28"/>
        </w:rPr>
        <w:t xml:space="preserve">
      пастерленген сүтті аппаратты бөлімшеден (цех) қабылдау және ұйыту температурасына жеткізу; </w:t>
      </w:r>
    </w:p>
    <w:bookmarkStart w:name="z2240" w:id="2237"/>
    <w:p>
      <w:pPr>
        <w:spacing w:after="0"/>
        <w:ind w:left="0"/>
        <w:jc w:val="both"/>
      </w:pPr>
      <w:r>
        <w:rPr>
          <w:rFonts w:ascii="Times New Roman"/>
          <w:b w:val="false"/>
          <w:i w:val="false"/>
          <w:color w:val="000000"/>
          <w:sz w:val="28"/>
        </w:rPr>
        <w:t xml:space="preserve">
      ұйытқы санын технологиялық нұсқаулықтың есептеу формуласы бойынша айқындау; </w:t>
      </w:r>
    </w:p>
    <w:bookmarkEnd w:id="2237"/>
    <w:bookmarkStart w:name="z2241" w:id="2238"/>
    <w:p>
      <w:pPr>
        <w:spacing w:after="0"/>
        <w:ind w:left="0"/>
        <w:jc w:val="both"/>
      </w:pPr>
      <w:r>
        <w:rPr>
          <w:rFonts w:ascii="Times New Roman"/>
          <w:b w:val="false"/>
          <w:i w:val="false"/>
          <w:color w:val="000000"/>
          <w:sz w:val="28"/>
        </w:rPr>
        <w:t xml:space="preserve">
      сүтке өнімнің түріне қарай (айран, ацидофилин, қатық) бактериалды ұйытқы салу, тәтті өнім өндіруде – сүтке қант сиробын құю; </w:t>
      </w:r>
    </w:p>
    <w:bookmarkEnd w:id="2238"/>
    <w:bookmarkStart w:name="z2242" w:id="2239"/>
    <w:p>
      <w:pPr>
        <w:spacing w:after="0"/>
        <w:ind w:left="0"/>
        <w:jc w:val="both"/>
      </w:pPr>
      <w:r>
        <w:rPr>
          <w:rFonts w:ascii="Times New Roman"/>
          <w:b w:val="false"/>
          <w:i w:val="false"/>
          <w:color w:val="000000"/>
          <w:sz w:val="28"/>
        </w:rPr>
        <w:t xml:space="preserve">
      ұйытылған сүттің дайындығын зертханалық талдау деректері бойынша тексеру; </w:t>
      </w:r>
    </w:p>
    <w:bookmarkEnd w:id="2239"/>
    <w:bookmarkStart w:name="z2243" w:id="2240"/>
    <w:p>
      <w:pPr>
        <w:spacing w:after="0"/>
        <w:ind w:left="0"/>
        <w:jc w:val="both"/>
      </w:pPr>
      <w:r>
        <w:rPr>
          <w:rFonts w:ascii="Times New Roman"/>
          <w:b w:val="false"/>
          <w:i w:val="false"/>
          <w:color w:val="000000"/>
          <w:sz w:val="28"/>
        </w:rPr>
        <w:t>
      ұйытылған сүтті құюға жіберуді реттеу;</w:t>
      </w:r>
    </w:p>
    <w:bookmarkEnd w:id="2240"/>
    <w:bookmarkStart w:name="z2244" w:id="2241"/>
    <w:p>
      <w:pPr>
        <w:spacing w:after="0"/>
        <w:ind w:left="0"/>
        <w:jc w:val="both"/>
      </w:pPr>
      <w:r>
        <w:rPr>
          <w:rFonts w:ascii="Times New Roman"/>
          <w:b w:val="false"/>
          <w:i w:val="false"/>
          <w:color w:val="000000"/>
          <w:sz w:val="28"/>
        </w:rPr>
        <w:t>
      қышқыл сүт өнімдерін термостатты және салқындату статты камераларда қыздыру процесін жүргізу;</w:t>
      </w:r>
    </w:p>
    <w:bookmarkEnd w:id="2241"/>
    <w:p>
      <w:pPr>
        <w:spacing w:after="0"/>
        <w:ind w:left="0"/>
        <w:jc w:val="both"/>
      </w:pPr>
      <w:r>
        <w:rPr>
          <w:rFonts w:ascii="Times New Roman"/>
          <w:b w:val="false"/>
          <w:i w:val="false"/>
          <w:color w:val="000000"/>
          <w:sz w:val="28"/>
        </w:rPr>
        <w:t xml:space="preserve">
      қышқыл сүт өнімдерін орағаннан кейін қабылдау және оны термостатты камераға орналастыру; </w:t>
      </w:r>
    </w:p>
    <w:bookmarkStart w:name="z2245" w:id="2242"/>
    <w:p>
      <w:pPr>
        <w:spacing w:after="0"/>
        <w:ind w:left="0"/>
        <w:jc w:val="both"/>
      </w:pPr>
      <w:r>
        <w:rPr>
          <w:rFonts w:ascii="Times New Roman"/>
          <w:b w:val="false"/>
          <w:i w:val="false"/>
          <w:color w:val="000000"/>
          <w:sz w:val="28"/>
        </w:rPr>
        <w:t xml:space="preserve">
      термостатты камерада температуралық режимнің сақталуын және өнімнің дайындығын бақылау-өлшеу аспаптар бойынша бақылау; </w:t>
      </w:r>
    </w:p>
    <w:bookmarkEnd w:id="2242"/>
    <w:bookmarkStart w:name="z2246" w:id="2243"/>
    <w:p>
      <w:pPr>
        <w:spacing w:after="0"/>
        <w:ind w:left="0"/>
        <w:jc w:val="both"/>
      </w:pPr>
      <w:r>
        <w:rPr>
          <w:rFonts w:ascii="Times New Roman"/>
          <w:b w:val="false"/>
          <w:i w:val="false"/>
          <w:color w:val="000000"/>
          <w:sz w:val="28"/>
        </w:rPr>
        <w:t xml:space="preserve">
      өнімді салқындату статына жіберу, өнімді салқындату статында салқындатуды бақылау және оның қызуына қарай экспедицияға жіберу. </w:t>
      </w:r>
    </w:p>
    <w:bookmarkEnd w:id="2243"/>
    <w:bookmarkStart w:name="z2247" w:id="2244"/>
    <w:p>
      <w:pPr>
        <w:spacing w:after="0"/>
        <w:ind w:left="0"/>
        <w:jc w:val="both"/>
      </w:pPr>
      <w:r>
        <w:rPr>
          <w:rFonts w:ascii="Times New Roman"/>
          <w:b w:val="false"/>
          <w:i w:val="false"/>
          <w:color w:val="000000"/>
          <w:sz w:val="28"/>
        </w:rPr>
        <w:t>
      376. Білуге тиіс:</w:t>
      </w:r>
    </w:p>
    <w:bookmarkEnd w:id="2244"/>
    <w:bookmarkStart w:name="z2248" w:id="2245"/>
    <w:p>
      <w:pPr>
        <w:spacing w:after="0"/>
        <w:ind w:left="0"/>
        <w:jc w:val="both"/>
      </w:pPr>
      <w:r>
        <w:rPr>
          <w:rFonts w:ascii="Times New Roman"/>
          <w:b w:val="false"/>
          <w:i w:val="false"/>
          <w:color w:val="000000"/>
          <w:sz w:val="28"/>
        </w:rPr>
        <w:t xml:space="preserve">
      қызмет көрсетілетін жабдықтың құрылымы; </w:t>
      </w:r>
    </w:p>
    <w:bookmarkEnd w:id="2245"/>
    <w:bookmarkStart w:name="z2249" w:id="2246"/>
    <w:p>
      <w:pPr>
        <w:spacing w:after="0"/>
        <w:ind w:left="0"/>
        <w:jc w:val="both"/>
      </w:pPr>
      <w:r>
        <w:rPr>
          <w:rFonts w:ascii="Times New Roman"/>
          <w:b w:val="false"/>
          <w:i w:val="false"/>
          <w:color w:val="000000"/>
          <w:sz w:val="28"/>
        </w:rPr>
        <w:t xml:space="preserve">
      сүттің негізгі физикалық-химиялық қасиеттері; </w:t>
      </w:r>
    </w:p>
    <w:bookmarkEnd w:id="2246"/>
    <w:bookmarkStart w:name="z2250" w:id="2247"/>
    <w:p>
      <w:pPr>
        <w:spacing w:after="0"/>
        <w:ind w:left="0"/>
        <w:jc w:val="both"/>
      </w:pPr>
      <w:r>
        <w:rPr>
          <w:rFonts w:ascii="Times New Roman"/>
          <w:b w:val="false"/>
          <w:i w:val="false"/>
          <w:color w:val="000000"/>
          <w:sz w:val="28"/>
        </w:rPr>
        <w:t xml:space="preserve">
      қышқыл сүт өнімдері мен бактериалдық ұйытқы өндіру технологиясы, қолданылатын бақылау-өлшеу аспаптарының қызметі мен үлгілері; </w:t>
      </w:r>
    </w:p>
    <w:bookmarkEnd w:id="2247"/>
    <w:bookmarkStart w:name="z2251" w:id="2248"/>
    <w:p>
      <w:pPr>
        <w:spacing w:after="0"/>
        <w:ind w:left="0"/>
        <w:jc w:val="both"/>
      </w:pPr>
      <w:r>
        <w:rPr>
          <w:rFonts w:ascii="Times New Roman"/>
          <w:b w:val="false"/>
          <w:i w:val="false"/>
          <w:color w:val="000000"/>
          <w:sz w:val="28"/>
        </w:rPr>
        <w:t xml:space="preserve">
      қолданылатын шикізат және материалдардың шығу нормасы; </w:t>
      </w:r>
    </w:p>
    <w:bookmarkEnd w:id="2248"/>
    <w:bookmarkStart w:name="z2252" w:id="2249"/>
    <w:p>
      <w:pPr>
        <w:spacing w:after="0"/>
        <w:ind w:left="0"/>
        <w:jc w:val="both"/>
      </w:pPr>
      <w:r>
        <w:rPr>
          <w:rFonts w:ascii="Times New Roman"/>
          <w:b w:val="false"/>
          <w:i w:val="false"/>
          <w:color w:val="000000"/>
          <w:sz w:val="28"/>
        </w:rPr>
        <w:t xml:space="preserve">
      қолданылатын шикізат және қышқыл сүт, балалардың сүт өнімдерінің сапасына қойылатын талаптар; </w:t>
      </w:r>
    </w:p>
    <w:bookmarkEnd w:id="2249"/>
    <w:bookmarkStart w:name="z2253" w:id="2250"/>
    <w:p>
      <w:pPr>
        <w:spacing w:after="0"/>
        <w:ind w:left="0"/>
        <w:jc w:val="both"/>
      </w:pPr>
      <w:r>
        <w:rPr>
          <w:rFonts w:ascii="Times New Roman"/>
          <w:b w:val="false"/>
          <w:i w:val="false"/>
          <w:color w:val="000000"/>
          <w:sz w:val="28"/>
        </w:rPr>
        <w:t xml:space="preserve">
      есептеу және есептілік жүргізу ережесі.  </w:t>
      </w:r>
    </w:p>
    <w:bookmarkEnd w:id="2250"/>
    <w:bookmarkStart w:name="z2254" w:id="2251"/>
    <w:p>
      <w:pPr>
        <w:spacing w:after="0"/>
        <w:ind w:left="0"/>
        <w:jc w:val="both"/>
      </w:pPr>
      <w:r>
        <w:rPr>
          <w:rFonts w:ascii="Times New Roman"/>
          <w:b w:val="false"/>
          <w:i w:val="false"/>
          <w:color w:val="000000"/>
          <w:sz w:val="28"/>
        </w:rPr>
        <w:t xml:space="preserve">
      Параграф 2. Қышқыл сүт және балаларға арналған сүт өнімдерін өндіру аппаратшысы, 4-разряд </w:t>
      </w:r>
    </w:p>
    <w:bookmarkEnd w:id="2251"/>
    <w:bookmarkStart w:name="z2255" w:id="2252"/>
    <w:p>
      <w:pPr>
        <w:spacing w:after="0"/>
        <w:ind w:left="0"/>
        <w:jc w:val="both"/>
      </w:pPr>
      <w:r>
        <w:rPr>
          <w:rFonts w:ascii="Times New Roman"/>
          <w:b w:val="false"/>
          <w:i w:val="false"/>
          <w:color w:val="000000"/>
          <w:sz w:val="28"/>
        </w:rPr>
        <w:t xml:space="preserve">
      377. Жұмыс сипаттамасы: </w:t>
      </w:r>
    </w:p>
    <w:bookmarkEnd w:id="2252"/>
    <w:bookmarkStart w:name="z2256" w:id="2253"/>
    <w:p>
      <w:pPr>
        <w:spacing w:after="0"/>
        <w:ind w:left="0"/>
        <w:jc w:val="both"/>
      </w:pPr>
      <w:r>
        <w:rPr>
          <w:rFonts w:ascii="Times New Roman"/>
          <w:b w:val="false"/>
          <w:i w:val="false"/>
          <w:color w:val="000000"/>
          <w:sz w:val="28"/>
        </w:rPr>
        <w:t>
      қышқыл сүт өнімдерін (айран, ацидофилин) резервуарлық тәсілмен, сондай-ақ балалардың сүт қоспалары мен казеинді емдеу заттарын өндіру процесін жүргізу;</w:t>
      </w:r>
    </w:p>
    <w:bookmarkEnd w:id="2253"/>
    <w:bookmarkStart w:name="z2257" w:id="2254"/>
    <w:p>
      <w:pPr>
        <w:spacing w:after="0"/>
        <w:ind w:left="0"/>
        <w:jc w:val="both"/>
      </w:pPr>
      <w:r>
        <w:rPr>
          <w:rFonts w:ascii="Times New Roman"/>
          <w:b w:val="false"/>
          <w:i w:val="false"/>
          <w:color w:val="000000"/>
          <w:sz w:val="28"/>
        </w:rPr>
        <w:t xml:space="preserve">
      ыдыстарды пастерленген және ұйыту температурасына дейін салқындатылған сүтпен толтыру; </w:t>
      </w:r>
    </w:p>
    <w:bookmarkEnd w:id="2254"/>
    <w:bookmarkStart w:name="z2258" w:id="2255"/>
    <w:p>
      <w:pPr>
        <w:spacing w:after="0"/>
        <w:ind w:left="0"/>
        <w:jc w:val="both"/>
      </w:pPr>
      <w:r>
        <w:rPr>
          <w:rFonts w:ascii="Times New Roman"/>
          <w:b w:val="false"/>
          <w:i w:val="false"/>
          <w:color w:val="000000"/>
          <w:sz w:val="28"/>
        </w:rPr>
        <w:t xml:space="preserve">
      технологиялық нұсқаулықтардың есептеу формулалары бойынша бактериалды ұйыту санын айқындау; </w:t>
      </w:r>
    </w:p>
    <w:bookmarkEnd w:id="2255"/>
    <w:bookmarkStart w:name="z2259" w:id="2256"/>
    <w:p>
      <w:pPr>
        <w:spacing w:after="0"/>
        <w:ind w:left="0"/>
        <w:jc w:val="both"/>
      </w:pPr>
      <w:r>
        <w:rPr>
          <w:rFonts w:ascii="Times New Roman"/>
          <w:b w:val="false"/>
          <w:i w:val="false"/>
          <w:color w:val="000000"/>
          <w:sz w:val="28"/>
        </w:rPr>
        <w:t xml:space="preserve">
      сүтке өнімнің түріне қарай бактериалды ұйытқы салу; </w:t>
      </w:r>
    </w:p>
    <w:bookmarkEnd w:id="2256"/>
    <w:bookmarkStart w:name="z2260" w:id="2257"/>
    <w:p>
      <w:pPr>
        <w:spacing w:after="0"/>
        <w:ind w:left="0"/>
        <w:jc w:val="both"/>
      </w:pPr>
      <w:r>
        <w:rPr>
          <w:rFonts w:ascii="Times New Roman"/>
          <w:b w:val="false"/>
          <w:i w:val="false"/>
          <w:color w:val="000000"/>
          <w:sz w:val="28"/>
        </w:rPr>
        <w:t xml:space="preserve">
      ұйытылған сүтті резервуарларда араластыру, өнімнің қызу температурасын және қышқылдығын қадағалау; </w:t>
      </w:r>
    </w:p>
    <w:bookmarkEnd w:id="2257"/>
    <w:bookmarkStart w:name="z2261" w:id="2258"/>
    <w:p>
      <w:pPr>
        <w:spacing w:after="0"/>
        <w:ind w:left="0"/>
        <w:jc w:val="both"/>
      </w:pPr>
      <w:r>
        <w:rPr>
          <w:rFonts w:ascii="Times New Roman"/>
          <w:b w:val="false"/>
          <w:i w:val="false"/>
          <w:color w:val="000000"/>
          <w:sz w:val="28"/>
        </w:rPr>
        <w:t>
      салқындататын қоспаны танк тыстарына жіберуді автоматты бақылау аспаптары бойынша немесе өнімді салқындатуға арналған пластиналық салқындатқышты реттеу;</w:t>
      </w:r>
    </w:p>
    <w:bookmarkEnd w:id="2258"/>
    <w:bookmarkStart w:name="z2262" w:id="2259"/>
    <w:p>
      <w:pPr>
        <w:spacing w:after="0"/>
        <w:ind w:left="0"/>
        <w:jc w:val="both"/>
      </w:pPr>
      <w:r>
        <w:rPr>
          <w:rFonts w:ascii="Times New Roman"/>
          <w:b w:val="false"/>
          <w:i w:val="false"/>
          <w:color w:val="000000"/>
          <w:sz w:val="28"/>
        </w:rPr>
        <w:t xml:space="preserve">
      ұйытылған сүттің дайындығын зертханалық талдау бойынша тексеру; </w:t>
      </w:r>
    </w:p>
    <w:bookmarkEnd w:id="2259"/>
    <w:bookmarkStart w:name="z2263" w:id="2260"/>
    <w:p>
      <w:pPr>
        <w:spacing w:after="0"/>
        <w:ind w:left="0"/>
        <w:jc w:val="both"/>
      </w:pPr>
      <w:r>
        <w:rPr>
          <w:rFonts w:ascii="Times New Roman"/>
          <w:b w:val="false"/>
          <w:i w:val="false"/>
          <w:color w:val="000000"/>
          <w:sz w:val="28"/>
        </w:rPr>
        <w:t xml:space="preserve">
      өнімді құюға жіберуді реттеу; </w:t>
      </w:r>
    </w:p>
    <w:bookmarkEnd w:id="2260"/>
    <w:bookmarkStart w:name="z2264" w:id="2261"/>
    <w:p>
      <w:pPr>
        <w:spacing w:after="0"/>
        <w:ind w:left="0"/>
        <w:jc w:val="both"/>
      </w:pPr>
      <w:r>
        <w:rPr>
          <w:rFonts w:ascii="Times New Roman"/>
          <w:b w:val="false"/>
          <w:i w:val="false"/>
          <w:color w:val="000000"/>
          <w:sz w:val="28"/>
        </w:rPr>
        <w:t xml:space="preserve">
      қолданылатын компоненттердің және сүт дәруменді концентраттарды алынатын өнімнің түріне қарай әзірлеу, шикізат және компоненттерін жоғары температурада жылумен өңдеу; </w:t>
      </w:r>
    </w:p>
    <w:bookmarkEnd w:id="2261"/>
    <w:bookmarkStart w:name="z2265" w:id="2262"/>
    <w:p>
      <w:pPr>
        <w:spacing w:after="0"/>
        <w:ind w:left="0"/>
        <w:jc w:val="both"/>
      </w:pPr>
      <w:r>
        <w:rPr>
          <w:rFonts w:ascii="Times New Roman"/>
          <w:b w:val="false"/>
          <w:i w:val="false"/>
          <w:color w:val="000000"/>
          <w:sz w:val="28"/>
        </w:rPr>
        <w:t>
      сүт қоспасын арнайы таңдалған таза дақылды ацидофильді таяқшалармен ұйыту;</w:t>
      </w:r>
    </w:p>
    <w:bookmarkEnd w:id="2262"/>
    <w:bookmarkStart w:name="z2266" w:id="2263"/>
    <w:p>
      <w:pPr>
        <w:spacing w:after="0"/>
        <w:ind w:left="0"/>
        <w:jc w:val="both"/>
      </w:pPr>
      <w:r>
        <w:rPr>
          <w:rFonts w:ascii="Times New Roman"/>
          <w:b w:val="false"/>
          <w:i w:val="false"/>
          <w:color w:val="000000"/>
          <w:sz w:val="28"/>
        </w:rPr>
        <w:t xml:space="preserve">
      ұйытқы қоспасына компоненттерді немесе сүт дәруменді концентраттарды санитарлық-гигиеналық режимді қатаң сақтай отырып салу, алынған қоспаны компоненттермен өнімнің біркелкі консистенциясына дейін араластыру; </w:t>
      </w:r>
    </w:p>
    <w:bookmarkEnd w:id="2263"/>
    <w:bookmarkStart w:name="z2267" w:id="2264"/>
    <w:p>
      <w:pPr>
        <w:spacing w:after="0"/>
        <w:ind w:left="0"/>
        <w:jc w:val="both"/>
      </w:pPr>
      <w:r>
        <w:rPr>
          <w:rFonts w:ascii="Times New Roman"/>
          <w:b w:val="false"/>
          <w:i w:val="false"/>
          <w:color w:val="000000"/>
          <w:sz w:val="28"/>
        </w:rPr>
        <w:t>
      балалардың сүт өнімдерін гомогендеу, стерилдеу процестерін, сондай-ақ арнайы рецептура талаптарына сәйкес басқа да операцияларды жүргізу;</w:t>
      </w:r>
    </w:p>
    <w:bookmarkEnd w:id="2264"/>
    <w:p>
      <w:pPr>
        <w:spacing w:after="0"/>
        <w:ind w:left="0"/>
        <w:jc w:val="both"/>
      </w:pPr>
      <w:r>
        <w:rPr>
          <w:rFonts w:ascii="Times New Roman"/>
          <w:b w:val="false"/>
          <w:i w:val="false"/>
          <w:color w:val="000000"/>
          <w:sz w:val="28"/>
        </w:rPr>
        <w:t>
      қышқыл сүт және балалардың сүт өнімдерінің сапасын бағалау, және оларды тапсыруға дайындау.</w:t>
      </w:r>
    </w:p>
    <w:bookmarkStart w:name="z2268" w:id="2265"/>
    <w:p>
      <w:pPr>
        <w:spacing w:after="0"/>
        <w:ind w:left="0"/>
        <w:jc w:val="both"/>
      </w:pPr>
      <w:r>
        <w:rPr>
          <w:rFonts w:ascii="Times New Roman"/>
          <w:b w:val="false"/>
          <w:i w:val="false"/>
          <w:color w:val="000000"/>
          <w:sz w:val="28"/>
        </w:rPr>
        <w:t xml:space="preserve">
      378. Білуге тиіс: </w:t>
      </w:r>
    </w:p>
    <w:bookmarkEnd w:id="2265"/>
    <w:bookmarkStart w:name="z2269" w:id="2266"/>
    <w:p>
      <w:pPr>
        <w:spacing w:after="0"/>
        <w:ind w:left="0"/>
        <w:jc w:val="both"/>
      </w:pPr>
      <w:r>
        <w:rPr>
          <w:rFonts w:ascii="Times New Roman"/>
          <w:b w:val="false"/>
          <w:i w:val="false"/>
          <w:color w:val="000000"/>
          <w:sz w:val="28"/>
        </w:rPr>
        <w:t xml:space="preserve">
      қызмет көрсететін жабдықтардың құрылымы; </w:t>
      </w:r>
    </w:p>
    <w:bookmarkEnd w:id="2266"/>
    <w:bookmarkStart w:name="z2270" w:id="2267"/>
    <w:p>
      <w:pPr>
        <w:spacing w:after="0"/>
        <w:ind w:left="0"/>
        <w:jc w:val="both"/>
      </w:pPr>
      <w:r>
        <w:rPr>
          <w:rFonts w:ascii="Times New Roman"/>
          <w:b w:val="false"/>
          <w:i w:val="false"/>
          <w:color w:val="000000"/>
          <w:sz w:val="28"/>
        </w:rPr>
        <w:t xml:space="preserve">
      қаймағы алынбаған сүт пен майы алынған сүттің құрамы мен физикалық-химиялық қасиеті, қышқыл сүт өнімдерін, балалар сүт өнімдерін, казеинді емдік заттарды және бактериалдық ұйытқыларды резервуарлық тәсілмен өндіру технологиясы. </w:t>
      </w:r>
    </w:p>
    <w:bookmarkEnd w:id="2267"/>
    <w:bookmarkStart w:name="z2271" w:id="2268"/>
    <w:p>
      <w:pPr>
        <w:spacing w:after="0"/>
        <w:ind w:left="0"/>
        <w:jc w:val="both"/>
      </w:pPr>
      <w:r>
        <w:rPr>
          <w:rFonts w:ascii="Times New Roman"/>
          <w:b w:val="false"/>
          <w:i w:val="false"/>
          <w:color w:val="000000"/>
          <w:sz w:val="28"/>
        </w:rPr>
        <w:t>
      95. Сүт қантын өндіру аппаратшысы</w:t>
      </w:r>
    </w:p>
    <w:bookmarkEnd w:id="2268"/>
    <w:bookmarkStart w:name="z2272" w:id="2269"/>
    <w:p>
      <w:pPr>
        <w:spacing w:after="0"/>
        <w:ind w:left="0"/>
        <w:jc w:val="both"/>
      </w:pPr>
      <w:r>
        <w:rPr>
          <w:rFonts w:ascii="Times New Roman"/>
          <w:b w:val="false"/>
          <w:i w:val="false"/>
          <w:color w:val="000000"/>
          <w:sz w:val="28"/>
        </w:rPr>
        <w:t xml:space="preserve">
      Параграф 1. Сүт қантын өндіру аппаратшысы, 4-разряд </w:t>
      </w:r>
    </w:p>
    <w:bookmarkEnd w:id="2269"/>
    <w:bookmarkStart w:name="z2273" w:id="2270"/>
    <w:p>
      <w:pPr>
        <w:spacing w:after="0"/>
        <w:ind w:left="0"/>
        <w:jc w:val="both"/>
      </w:pPr>
      <w:r>
        <w:rPr>
          <w:rFonts w:ascii="Times New Roman"/>
          <w:b w:val="false"/>
          <w:i w:val="false"/>
          <w:color w:val="000000"/>
          <w:sz w:val="28"/>
        </w:rPr>
        <w:t xml:space="preserve">
      379. Жұмыс сипаттамасы: </w:t>
      </w:r>
    </w:p>
    <w:bookmarkEnd w:id="2270"/>
    <w:bookmarkStart w:name="z2274" w:id="2271"/>
    <w:p>
      <w:pPr>
        <w:spacing w:after="0"/>
        <w:ind w:left="0"/>
        <w:jc w:val="both"/>
      </w:pPr>
      <w:r>
        <w:rPr>
          <w:rFonts w:ascii="Times New Roman"/>
          <w:b w:val="false"/>
          <w:i w:val="false"/>
          <w:color w:val="000000"/>
          <w:sz w:val="28"/>
        </w:rPr>
        <w:t xml:space="preserve">
      сүт қантын өндіру процесін жүргізу: кристаллдау, шикі зат, тағамдық, рафинирлеу, фармокопейлік; </w:t>
      </w:r>
    </w:p>
    <w:bookmarkEnd w:id="2271"/>
    <w:bookmarkStart w:name="z2275" w:id="2272"/>
    <w:p>
      <w:pPr>
        <w:spacing w:after="0"/>
        <w:ind w:left="0"/>
        <w:jc w:val="both"/>
      </w:pPr>
      <w:r>
        <w:rPr>
          <w:rFonts w:ascii="Times New Roman"/>
          <w:b w:val="false"/>
          <w:i w:val="false"/>
          <w:color w:val="000000"/>
          <w:sz w:val="28"/>
        </w:rPr>
        <w:t xml:space="preserve">
      сүт майынан және казеинді тозаңнан бастапқы іріткіні тазарту; </w:t>
      </w:r>
    </w:p>
    <w:bookmarkEnd w:id="2272"/>
    <w:bookmarkStart w:name="z2276" w:id="2273"/>
    <w:p>
      <w:pPr>
        <w:spacing w:after="0"/>
        <w:ind w:left="0"/>
        <w:jc w:val="both"/>
      </w:pPr>
      <w:r>
        <w:rPr>
          <w:rFonts w:ascii="Times New Roman"/>
          <w:b w:val="false"/>
          <w:i w:val="false"/>
          <w:color w:val="000000"/>
          <w:sz w:val="28"/>
        </w:rPr>
        <w:t>
      түрлі тәсілдермен ақуыздарды ұйыту және бөлу;</w:t>
      </w:r>
    </w:p>
    <w:bookmarkEnd w:id="2273"/>
    <w:bookmarkStart w:name="z2277" w:id="2274"/>
    <w:p>
      <w:pPr>
        <w:spacing w:after="0"/>
        <w:ind w:left="0"/>
        <w:jc w:val="both"/>
      </w:pPr>
      <w:r>
        <w:rPr>
          <w:rFonts w:ascii="Times New Roman"/>
          <w:b w:val="false"/>
          <w:i w:val="false"/>
          <w:color w:val="000000"/>
          <w:sz w:val="28"/>
        </w:rPr>
        <w:t xml:space="preserve">
      сүт іріткісін құрғақ заттардың белгілі бір концентрациясына дейін түрлі үлгідегі вакуум аппараттарда булау жолымен қоюлату процесін жүргізу; </w:t>
      </w:r>
    </w:p>
    <w:bookmarkEnd w:id="2274"/>
    <w:bookmarkStart w:name="z2278" w:id="2275"/>
    <w:p>
      <w:pPr>
        <w:spacing w:after="0"/>
        <w:ind w:left="0"/>
        <w:jc w:val="both"/>
      </w:pPr>
      <w:r>
        <w:rPr>
          <w:rFonts w:ascii="Times New Roman"/>
          <w:b w:val="false"/>
          <w:i w:val="false"/>
          <w:color w:val="000000"/>
          <w:sz w:val="28"/>
        </w:rPr>
        <w:t xml:space="preserve">
      вакуум аппараттардың жұмыс істеу параметрлерін бақылау-өлшеу аспаптарының көрсеткіштері бойынша бақылау және реттеу; </w:t>
      </w:r>
    </w:p>
    <w:bookmarkEnd w:id="2275"/>
    <w:bookmarkStart w:name="z2279" w:id="2276"/>
    <w:p>
      <w:pPr>
        <w:spacing w:after="0"/>
        <w:ind w:left="0"/>
        <w:jc w:val="both"/>
      </w:pPr>
      <w:r>
        <w:rPr>
          <w:rFonts w:ascii="Times New Roman"/>
          <w:b w:val="false"/>
          <w:i w:val="false"/>
          <w:color w:val="000000"/>
          <w:sz w:val="28"/>
        </w:rPr>
        <w:t>
      сүт іріткісін қоюлату сатысында тазарту;</w:t>
      </w:r>
    </w:p>
    <w:bookmarkEnd w:id="2276"/>
    <w:bookmarkStart w:name="z2280" w:id="2277"/>
    <w:p>
      <w:pPr>
        <w:spacing w:after="0"/>
        <w:ind w:left="0"/>
        <w:jc w:val="both"/>
      </w:pPr>
      <w:r>
        <w:rPr>
          <w:rFonts w:ascii="Times New Roman"/>
          <w:b w:val="false"/>
          <w:i w:val="false"/>
          <w:color w:val="000000"/>
          <w:sz w:val="28"/>
        </w:rPr>
        <w:t xml:space="preserve">
      тағамдық сүт қантын өндіруде тазаланған іріткіні рафинадтау; </w:t>
      </w:r>
    </w:p>
    <w:bookmarkEnd w:id="2277"/>
    <w:bookmarkStart w:name="z2281" w:id="2278"/>
    <w:p>
      <w:pPr>
        <w:spacing w:after="0"/>
        <w:ind w:left="0"/>
        <w:jc w:val="both"/>
      </w:pPr>
      <w:r>
        <w:rPr>
          <w:rFonts w:ascii="Times New Roman"/>
          <w:b w:val="false"/>
          <w:i w:val="false"/>
          <w:color w:val="000000"/>
          <w:sz w:val="28"/>
        </w:rPr>
        <w:t xml:space="preserve">
      лактозаны кристалдау процесін бақылау; </w:t>
      </w:r>
    </w:p>
    <w:bookmarkEnd w:id="2278"/>
    <w:bookmarkStart w:name="z2282" w:id="2279"/>
    <w:p>
      <w:pPr>
        <w:spacing w:after="0"/>
        <w:ind w:left="0"/>
        <w:jc w:val="both"/>
      </w:pPr>
      <w:r>
        <w:rPr>
          <w:rFonts w:ascii="Times New Roman"/>
          <w:b w:val="false"/>
          <w:i w:val="false"/>
          <w:color w:val="000000"/>
          <w:sz w:val="28"/>
        </w:rPr>
        <w:t xml:space="preserve">
      кристаллизатты центрифугалау процесін қадағалау, қант кристалдарын кептіруге жіберу; </w:t>
      </w:r>
    </w:p>
    <w:bookmarkEnd w:id="2279"/>
    <w:bookmarkStart w:name="z2283" w:id="2280"/>
    <w:p>
      <w:pPr>
        <w:spacing w:after="0"/>
        <w:ind w:left="0"/>
        <w:jc w:val="both"/>
      </w:pPr>
      <w:r>
        <w:rPr>
          <w:rFonts w:ascii="Times New Roman"/>
          <w:b w:val="false"/>
          <w:i w:val="false"/>
          <w:color w:val="000000"/>
          <w:sz w:val="28"/>
        </w:rPr>
        <w:t xml:space="preserve">
      қантты кептіру процесін бақылау, өнімнің даярлығын айқындау; </w:t>
      </w:r>
    </w:p>
    <w:bookmarkEnd w:id="2280"/>
    <w:bookmarkStart w:name="z2284" w:id="2281"/>
    <w:p>
      <w:pPr>
        <w:spacing w:after="0"/>
        <w:ind w:left="0"/>
        <w:jc w:val="both"/>
      </w:pPr>
      <w:r>
        <w:rPr>
          <w:rFonts w:ascii="Times New Roman"/>
          <w:b w:val="false"/>
          <w:i w:val="false"/>
          <w:color w:val="000000"/>
          <w:sz w:val="28"/>
        </w:rPr>
        <w:t xml:space="preserve">
      сүт қантын балға диірменінде уату; </w:t>
      </w:r>
    </w:p>
    <w:bookmarkEnd w:id="2281"/>
    <w:bookmarkStart w:name="z2285" w:id="2282"/>
    <w:p>
      <w:pPr>
        <w:spacing w:after="0"/>
        <w:ind w:left="0"/>
        <w:jc w:val="both"/>
      </w:pPr>
      <w:r>
        <w:rPr>
          <w:rFonts w:ascii="Times New Roman"/>
          <w:b w:val="false"/>
          <w:i w:val="false"/>
          <w:color w:val="000000"/>
          <w:sz w:val="28"/>
        </w:rPr>
        <w:t xml:space="preserve">
      рафинадталған және фармокопейлік сүт қантын өндіруде шикі қантты еріту; </w:t>
      </w:r>
    </w:p>
    <w:bookmarkEnd w:id="2282"/>
    <w:bookmarkStart w:name="z2286" w:id="2283"/>
    <w:p>
      <w:pPr>
        <w:spacing w:after="0"/>
        <w:ind w:left="0"/>
        <w:jc w:val="both"/>
      </w:pPr>
      <w:r>
        <w:rPr>
          <w:rFonts w:ascii="Times New Roman"/>
          <w:b w:val="false"/>
          <w:i w:val="false"/>
          <w:color w:val="000000"/>
          <w:sz w:val="28"/>
        </w:rPr>
        <w:t xml:space="preserve">
      қажетті концентрацияда ерітінді алу, рафинадтау және сүзгілеу, талап етілетін мөлшердегі кристалдарды алу мақсатында қоюлату және одан әрі өңдеу; </w:t>
      </w:r>
    </w:p>
    <w:bookmarkEnd w:id="2283"/>
    <w:bookmarkStart w:name="z2287" w:id="2284"/>
    <w:p>
      <w:pPr>
        <w:spacing w:after="0"/>
        <w:ind w:left="0"/>
        <w:jc w:val="both"/>
      </w:pPr>
      <w:r>
        <w:rPr>
          <w:rFonts w:ascii="Times New Roman"/>
          <w:b w:val="false"/>
          <w:i w:val="false"/>
          <w:color w:val="000000"/>
          <w:sz w:val="28"/>
        </w:rPr>
        <w:t xml:space="preserve">
      даяр өнімді орауға қатысу, оны қоймаға жіберу; </w:t>
      </w:r>
    </w:p>
    <w:bookmarkEnd w:id="2284"/>
    <w:bookmarkStart w:name="z2288" w:id="2285"/>
    <w:p>
      <w:pPr>
        <w:spacing w:after="0"/>
        <w:ind w:left="0"/>
        <w:jc w:val="both"/>
      </w:pPr>
      <w:r>
        <w:rPr>
          <w:rFonts w:ascii="Times New Roman"/>
          <w:b w:val="false"/>
          <w:i w:val="false"/>
          <w:color w:val="000000"/>
          <w:sz w:val="28"/>
        </w:rPr>
        <w:t xml:space="preserve">
      жабдықты бөлшектеуге және құрастыруға қатысу. </w:t>
      </w:r>
    </w:p>
    <w:bookmarkEnd w:id="2285"/>
    <w:bookmarkStart w:name="z2289" w:id="2286"/>
    <w:p>
      <w:pPr>
        <w:spacing w:after="0"/>
        <w:ind w:left="0"/>
        <w:jc w:val="both"/>
      </w:pPr>
      <w:r>
        <w:rPr>
          <w:rFonts w:ascii="Times New Roman"/>
          <w:b w:val="false"/>
          <w:i w:val="false"/>
          <w:color w:val="000000"/>
          <w:sz w:val="28"/>
        </w:rPr>
        <w:t xml:space="preserve">
      380. Білуге тиіс: </w:t>
      </w:r>
    </w:p>
    <w:bookmarkEnd w:id="2286"/>
    <w:bookmarkStart w:name="z2290" w:id="2287"/>
    <w:p>
      <w:pPr>
        <w:spacing w:after="0"/>
        <w:ind w:left="0"/>
        <w:jc w:val="both"/>
      </w:pPr>
      <w:r>
        <w:rPr>
          <w:rFonts w:ascii="Times New Roman"/>
          <w:b w:val="false"/>
          <w:i w:val="false"/>
          <w:color w:val="000000"/>
          <w:sz w:val="28"/>
        </w:rPr>
        <w:t xml:space="preserve">
      қызмет көрсетілетін жабдықтың құрылымы; </w:t>
      </w:r>
    </w:p>
    <w:bookmarkEnd w:id="2287"/>
    <w:bookmarkStart w:name="z2291" w:id="2288"/>
    <w:p>
      <w:pPr>
        <w:spacing w:after="0"/>
        <w:ind w:left="0"/>
        <w:jc w:val="both"/>
      </w:pPr>
      <w:r>
        <w:rPr>
          <w:rFonts w:ascii="Times New Roman"/>
          <w:b w:val="false"/>
          <w:i w:val="false"/>
          <w:color w:val="000000"/>
          <w:sz w:val="28"/>
        </w:rPr>
        <w:t xml:space="preserve">
      сүт қантының түрлерін өндіру технологиясы, сүт іріткісінің, кристаллизаттың, шикі қанттың, тағамдық, рафинадталған, фармокопейлік сүт қантының құрамы мен физикалық-химиялық қасиеттері, қолданылатын бақылау-өлшеу аспаптарының қызметі және үлгілері; </w:t>
      </w:r>
    </w:p>
    <w:bookmarkEnd w:id="2288"/>
    <w:bookmarkStart w:name="z2292" w:id="2289"/>
    <w:p>
      <w:pPr>
        <w:spacing w:after="0"/>
        <w:ind w:left="0"/>
        <w:jc w:val="both"/>
      </w:pPr>
      <w:r>
        <w:rPr>
          <w:rFonts w:ascii="Times New Roman"/>
          <w:b w:val="false"/>
          <w:i w:val="false"/>
          <w:color w:val="000000"/>
          <w:sz w:val="28"/>
        </w:rPr>
        <w:t xml:space="preserve">
      қолданылатын шикізат және өндірілген сүт қантының сапасына қойылатын талаптар; </w:t>
      </w:r>
    </w:p>
    <w:bookmarkEnd w:id="2289"/>
    <w:bookmarkStart w:name="z2293" w:id="2290"/>
    <w:p>
      <w:pPr>
        <w:spacing w:after="0"/>
        <w:ind w:left="0"/>
        <w:jc w:val="both"/>
      </w:pPr>
      <w:r>
        <w:rPr>
          <w:rFonts w:ascii="Times New Roman"/>
          <w:b w:val="false"/>
          <w:i w:val="false"/>
          <w:color w:val="000000"/>
          <w:sz w:val="28"/>
        </w:rPr>
        <w:t xml:space="preserve">
      қолданылатын шикізат және материалдардың шығу нормасы.  </w:t>
      </w:r>
    </w:p>
    <w:bookmarkEnd w:id="2290"/>
    <w:bookmarkStart w:name="z2294" w:id="2291"/>
    <w:p>
      <w:pPr>
        <w:spacing w:after="0"/>
        <w:ind w:left="0"/>
        <w:jc w:val="both"/>
      </w:pPr>
      <w:r>
        <w:rPr>
          <w:rFonts w:ascii="Times New Roman"/>
          <w:b w:val="false"/>
          <w:i w:val="false"/>
          <w:color w:val="000000"/>
          <w:sz w:val="28"/>
        </w:rPr>
        <w:t xml:space="preserve">
      96. Балқытылған ірімшік өндіру аппаратшысы </w:t>
      </w:r>
    </w:p>
    <w:bookmarkEnd w:id="2291"/>
    <w:bookmarkStart w:name="z2295" w:id="2292"/>
    <w:p>
      <w:pPr>
        <w:spacing w:after="0"/>
        <w:ind w:left="0"/>
        <w:jc w:val="both"/>
      </w:pPr>
      <w:r>
        <w:rPr>
          <w:rFonts w:ascii="Times New Roman"/>
          <w:b w:val="false"/>
          <w:i w:val="false"/>
          <w:color w:val="000000"/>
          <w:sz w:val="28"/>
        </w:rPr>
        <w:t xml:space="preserve">
      Параграф 1. Балқытылған ірімшік өндіру аппаратшысы, 3-разряд </w:t>
      </w:r>
    </w:p>
    <w:bookmarkEnd w:id="2292"/>
    <w:bookmarkStart w:name="z2296" w:id="2293"/>
    <w:p>
      <w:pPr>
        <w:spacing w:after="0"/>
        <w:ind w:left="0"/>
        <w:jc w:val="both"/>
      </w:pPr>
      <w:r>
        <w:rPr>
          <w:rFonts w:ascii="Times New Roman"/>
          <w:b w:val="false"/>
          <w:i w:val="false"/>
          <w:color w:val="000000"/>
          <w:sz w:val="28"/>
        </w:rPr>
        <w:t xml:space="preserve">
      381. Жұмыс сипаттамасы: </w:t>
      </w:r>
    </w:p>
    <w:bookmarkEnd w:id="2293"/>
    <w:bookmarkStart w:name="z2297" w:id="2294"/>
    <w:p>
      <w:pPr>
        <w:spacing w:after="0"/>
        <w:ind w:left="0"/>
        <w:jc w:val="both"/>
      </w:pPr>
      <w:r>
        <w:rPr>
          <w:rFonts w:ascii="Times New Roman"/>
          <w:b w:val="false"/>
          <w:i w:val="false"/>
          <w:color w:val="000000"/>
          <w:sz w:val="28"/>
        </w:rPr>
        <w:t xml:space="preserve">
      ірімшік массасын ашық қазандықтарда балқыту процесін жүргізу; </w:t>
      </w:r>
    </w:p>
    <w:bookmarkEnd w:id="2294"/>
    <w:bookmarkStart w:name="z2298" w:id="2295"/>
    <w:p>
      <w:pPr>
        <w:spacing w:after="0"/>
        <w:ind w:left="0"/>
        <w:jc w:val="both"/>
      </w:pPr>
      <w:r>
        <w:rPr>
          <w:rFonts w:ascii="Times New Roman"/>
          <w:b w:val="false"/>
          <w:i w:val="false"/>
          <w:color w:val="000000"/>
          <w:sz w:val="28"/>
        </w:rPr>
        <w:t xml:space="preserve">
      ірімшік массасын қабылдау, қазандықты толтыру, ірімшік массасын балқыту процесін қадағалау; </w:t>
      </w:r>
    </w:p>
    <w:bookmarkEnd w:id="2295"/>
    <w:bookmarkStart w:name="z2299" w:id="2296"/>
    <w:p>
      <w:pPr>
        <w:spacing w:after="0"/>
        <w:ind w:left="0"/>
        <w:jc w:val="both"/>
      </w:pPr>
      <w:r>
        <w:rPr>
          <w:rFonts w:ascii="Times New Roman"/>
          <w:b w:val="false"/>
          <w:i w:val="false"/>
          <w:color w:val="000000"/>
          <w:sz w:val="28"/>
        </w:rPr>
        <w:t xml:space="preserve">
      балқытылған ірімшік массасының дайындығын айқындау, оны орауға жіберу. </w:t>
      </w:r>
    </w:p>
    <w:bookmarkEnd w:id="2296"/>
    <w:bookmarkStart w:name="z2300" w:id="2297"/>
    <w:p>
      <w:pPr>
        <w:spacing w:after="0"/>
        <w:ind w:left="0"/>
        <w:jc w:val="both"/>
      </w:pPr>
      <w:r>
        <w:rPr>
          <w:rFonts w:ascii="Times New Roman"/>
          <w:b w:val="false"/>
          <w:i w:val="false"/>
          <w:color w:val="000000"/>
          <w:sz w:val="28"/>
        </w:rPr>
        <w:t xml:space="preserve">
      382. Білуге тиіс: </w:t>
      </w:r>
    </w:p>
    <w:bookmarkEnd w:id="2297"/>
    <w:bookmarkStart w:name="z2301" w:id="2298"/>
    <w:p>
      <w:pPr>
        <w:spacing w:after="0"/>
        <w:ind w:left="0"/>
        <w:jc w:val="both"/>
      </w:pPr>
      <w:r>
        <w:rPr>
          <w:rFonts w:ascii="Times New Roman"/>
          <w:b w:val="false"/>
          <w:i w:val="false"/>
          <w:color w:val="000000"/>
          <w:sz w:val="28"/>
        </w:rPr>
        <w:t xml:space="preserve">
      балқытылған ірімшік құрамы мен қасиеті, балқытылған ірімшіктің түрлерін өндіру технологиясының негіздері, қызмет көрсетілген жабдықтардың құрылысы және пайдалану ережесі; </w:t>
      </w:r>
    </w:p>
    <w:bookmarkEnd w:id="2298"/>
    <w:bookmarkStart w:name="z2302" w:id="2299"/>
    <w:p>
      <w:pPr>
        <w:spacing w:after="0"/>
        <w:ind w:left="0"/>
        <w:jc w:val="both"/>
      </w:pPr>
      <w:r>
        <w:rPr>
          <w:rFonts w:ascii="Times New Roman"/>
          <w:b w:val="false"/>
          <w:i w:val="false"/>
          <w:color w:val="000000"/>
          <w:sz w:val="28"/>
        </w:rPr>
        <w:t xml:space="preserve">
      қолданылатын шикізат және материалдардың шығу нормалары; </w:t>
      </w:r>
    </w:p>
    <w:bookmarkEnd w:id="2299"/>
    <w:bookmarkStart w:name="z2303" w:id="2300"/>
    <w:p>
      <w:pPr>
        <w:spacing w:after="0"/>
        <w:ind w:left="0"/>
        <w:jc w:val="both"/>
      </w:pPr>
      <w:r>
        <w:rPr>
          <w:rFonts w:ascii="Times New Roman"/>
          <w:b w:val="false"/>
          <w:i w:val="false"/>
          <w:color w:val="000000"/>
          <w:sz w:val="28"/>
        </w:rPr>
        <w:t xml:space="preserve">
      қолданылатын шикізат пен балқытылған шикізаттың сапасына қойылатын талаптар. </w:t>
      </w:r>
    </w:p>
    <w:bookmarkEnd w:id="2300"/>
    <w:bookmarkStart w:name="z2304" w:id="2301"/>
    <w:p>
      <w:pPr>
        <w:spacing w:after="0"/>
        <w:ind w:left="0"/>
        <w:jc w:val="both"/>
      </w:pPr>
      <w:r>
        <w:rPr>
          <w:rFonts w:ascii="Times New Roman"/>
          <w:b w:val="false"/>
          <w:i w:val="false"/>
          <w:color w:val="000000"/>
          <w:sz w:val="28"/>
        </w:rPr>
        <w:t xml:space="preserve">
      Параграф 2. Балқытылған ірімшік өндіру аппаратшысы, 4-разряд </w:t>
      </w:r>
    </w:p>
    <w:bookmarkEnd w:id="2301"/>
    <w:bookmarkStart w:name="z2305" w:id="2302"/>
    <w:p>
      <w:pPr>
        <w:spacing w:after="0"/>
        <w:ind w:left="0"/>
        <w:jc w:val="both"/>
      </w:pPr>
      <w:r>
        <w:rPr>
          <w:rFonts w:ascii="Times New Roman"/>
          <w:b w:val="false"/>
          <w:i w:val="false"/>
          <w:color w:val="000000"/>
          <w:sz w:val="28"/>
        </w:rPr>
        <w:t xml:space="preserve">
      383. Жұмыс сипаттамасы: </w:t>
      </w:r>
    </w:p>
    <w:bookmarkEnd w:id="2302"/>
    <w:bookmarkStart w:name="z2306" w:id="2303"/>
    <w:p>
      <w:pPr>
        <w:spacing w:after="0"/>
        <w:ind w:left="0"/>
        <w:jc w:val="both"/>
      </w:pPr>
      <w:r>
        <w:rPr>
          <w:rFonts w:ascii="Times New Roman"/>
          <w:b w:val="false"/>
          <w:i w:val="false"/>
          <w:color w:val="000000"/>
          <w:sz w:val="28"/>
        </w:rPr>
        <w:t xml:space="preserve">
      ірімшік массасын вакуумдағы түрлі үлгідегі аппараттарда, сондай-ақ ірімшік массасын ұсақтау және балқыту агрегатында балқыту процесін жүргізу; </w:t>
      </w:r>
    </w:p>
    <w:bookmarkEnd w:id="2303"/>
    <w:bookmarkStart w:name="z2307" w:id="2304"/>
    <w:p>
      <w:pPr>
        <w:spacing w:after="0"/>
        <w:ind w:left="0"/>
        <w:jc w:val="both"/>
      </w:pPr>
      <w:r>
        <w:rPr>
          <w:rFonts w:ascii="Times New Roman"/>
          <w:b w:val="false"/>
          <w:i w:val="false"/>
          <w:color w:val="000000"/>
          <w:sz w:val="28"/>
        </w:rPr>
        <w:t xml:space="preserve">
      бақылау-өлшеу аспаптары бойынша балқыту режимін реттеу; </w:t>
      </w:r>
    </w:p>
    <w:bookmarkEnd w:id="2304"/>
    <w:bookmarkStart w:name="z2308" w:id="2305"/>
    <w:p>
      <w:pPr>
        <w:spacing w:after="0"/>
        <w:ind w:left="0"/>
        <w:jc w:val="both"/>
      </w:pPr>
      <w:r>
        <w:rPr>
          <w:rFonts w:ascii="Times New Roman"/>
          <w:b w:val="false"/>
          <w:i w:val="false"/>
          <w:color w:val="000000"/>
          <w:sz w:val="28"/>
        </w:rPr>
        <w:t xml:space="preserve">
      балқыту процесінің аяқталуын айқындау, аппараттан түсіру, балқытылған ірімшік массасын орауға жіберу; </w:t>
      </w:r>
    </w:p>
    <w:bookmarkEnd w:id="2305"/>
    <w:bookmarkStart w:name="z2309" w:id="2306"/>
    <w:p>
      <w:pPr>
        <w:spacing w:after="0"/>
        <w:ind w:left="0"/>
        <w:jc w:val="both"/>
      </w:pPr>
      <w:r>
        <w:rPr>
          <w:rFonts w:ascii="Times New Roman"/>
          <w:b w:val="false"/>
          <w:i w:val="false"/>
          <w:color w:val="000000"/>
          <w:sz w:val="28"/>
        </w:rPr>
        <w:t xml:space="preserve">
      жабдықты бөлшектеуге және құрастыруға қатысу. </w:t>
      </w:r>
    </w:p>
    <w:bookmarkEnd w:id="2306"/>
    <w:bookmarkStart w:name="z2310" w:id="2307"/>
    <w:p>
      <w:pPr>
        <w:spacing w:after="0"/>
        <w:ind w:left="0"/>
        <w:jc w:val="both"/>
      </w:pPr>
      <w:r>
        <w:rPr>
          <w:rFonts w:ascii="Times New Roman"/>
          <w:b w:val="false"/>
          <w:i w:val="false"/>
          <w:color w:val="000000"/>
          <w:sz w:val="28"/>
        </w:rPr>
        <w:t xml:space="preserve">
      384. Білуге тиіс: </w:t>
      </w:r>
    </w:p>
    <w:bookmarkEnd w:id="2307"/>
    <w:bookmarkStart w:name="z2311" w:id="2308"/>
    <w:p>
      <w:pPr>
        <w:spacing w:after="0"/>
        <w:ind w:left="0"/>
        <w:jc w:val="both"/>
      </w:pPr>
      <w:r>
        <w:rPr>
          <w:rFonts w:ascii="Times New Roman"/>
          <w:b w:val="false"/>
          <w:i w:val="false"/>
          <w:color w:val="000000"/>
          <w:sz w:val="28"/>
        </w:rPr>
        <w:t xml:space="preserve">
      қызмет көрсетілетін жабдықтың құрылысы; </w:t>
      </w:r>
    </w:p>
    <w:bookmarkEnd w:id="2308"/>
    <w:bookmarkStart w:name="z2312" w:id="2309"/>
    <w:p>
      <w:pPr>
        <w:spacing w:after="0"/>
        <w:ind w:left="0"/>
        <w:jc w:val="both"/>
      </w:pPr>
      <w:r>
        <w:rPr>
          <w:rFonts w:ascii="Times New Roman"/>
          <w:b w:val="false"/>
          <w:i w:val="false"/>
          <w:color w:val="000000"/>
          <w:sz w:val="28"/>
        </w:rPr>
        <w:t xml:space="preserve">
      балқытылған ірімшіктің құрамы мен қасиеті, балқытылған ірімшіктің түрлерін өндіру технологиясы, балқыту сапасына байланысты балқытылған ірімшіктің ықтимал кемшіліктері, қолданылатын бақылау-өлшеу аспаптарының қызметі және үлгілері, қолданылатын шикізат және балқытылған ірімшіктің сапасына қойылатын талаптар; </w:t>
      </w:r>
    </w:p>
    <w:bookmarkEnd w:id="2309"/>
    <w:bookmarkStart w:name="z2313" w:id="2310"/>
    <w:p>
      <w:pPr>
        <w:spacing w:after="0"/>
        <w:ind w:left="0"/>
        <w:jc w:val="both"/>
      </w:pPr>
      <w:r>
        <w:rPr>
          <w:rFonts w:ascii="Times New Roman"/>
          <w:b w:val="false"/>
          <w:i w:val="false"/>
          <w:color w:val="000000"/>
          <w:sz w:val="28"/>
        </w:rPr>
        <w:t xml:space="preserve">
      шикізаттар мен материалдардың шығу нормасы.  </w:t>
      </w:r>
    </w:p>
    <w:bookmarkEnd w:id="2310"/>
    <w:bookmarkStart w:name="z2314" w:id="2311"/>
    <w:p>
      <w:pPr>
        <w:spacing w:after="0"/>
        <w:ind w:left="0"/>
        <w:jc w:val="both"/>
      </w:pPr>
      <w:r>
        <w:rPr>
          <w:rFonts w:ascii="Times New Roman"/>
          <w:b w:val="false"/>
          <w:i w:val="false"/>
          <w:color w:val="000000"/>
          <w:sz w:val="28"/>
        </w:rPr>
        <w:t xml:space="preserve">
      97. Құрғақ сүт өнімін өндіру аппаратшысы </w:t>
      </w:r>
    </w:p>
    <w:bookmarkEnd w:id="2311"/>
    <w:bookmarkStart w:name="z2315" w:id="2312"/>
    <w:p>
      <w:pPr>
        <w:spacing w:after="0"/>
        <w:ind w:left="0"/>
        <w:jc w:val="both"/>
      </w:pPr>
      <w:r>
        <w:rPr>
          <w:rFonts w:ascii="Times New Roman"/>
          <w:b w:val="false"/>
          <w:i w:val="false"/>
          <w:color w:val="000000"/>
          <w:sz w:val="28"/>
        </w:rPr>
        <w:t xml:space="preserve">
      Параграф 1. Құрғақ сүт өнімін өндіру аппаратшысы, 3-разряд </w:t>
      </w:r>
    </w:p>
    <w:bookmarkEnd w:id="2312"/>
    <w:bookmarkStart w:name="z2316" w:id="2313"/>
    <w:p>
      <w:pPr>
        <w:spacing w:after="0"/>
        <w:ind w:left="0"/>
        <w:jc w:val="both"/>
      </w:pPr>
      <w:r>
        <w:rPr>
          <w:rFonts w:ascii="Times New Roman"/>
          <w:b w:val="false"/>
          <w:i w:val="false"/>
          <w:color w:val="000000"/>
          <w:sz w:val="28"/>
        </w:rPr>
        <w:t xml:space="preserve">
      385. Жұмыс сипаттамасы: </w:t>
      </w:r>
    </w:p>
    <w:bookmarkEnd w:id="2313"/>
    <w:bookmarkStart w:name="z2317" w:id="2314"/>
    <w:p>
      <w:pPr>
        <w:spacing w:after="0"/>
        <w:ind w:left="0"/>
        <w:jc w:val="both"/>
      </w:pPr>
      <w:r>
        <w:rPr>
          <w:rFonts w:ascii="Times New Roman"/>
          <w:b w:val="false"/>
          <w:i w:val="false"/>
          <w:color w:val="000000"/>
          <w:sz w:val="28"/>
        </w:rPr>
        <w:t xml:space="preserve">
      сағатына булану ылғалдығының өнімділігі 250 кг-ға дейін білікті кептіргіште сүт және сүт өнімін кептіру процесін жүргізу; </w:t>
      </w:r>
    </w:p>
    <w:bookmarkEnd w:id="2314"/>
    <w:bookmarkStart w:name="z2318" w:id="2315"/>
    <w:p>
      <w:pPr>
        <w:spacing w:after="0"/>
        <w:ind w:left="0"/>
        <w:jc w:val="both"/>
      </w:pPr>
      <w:r>
        <w:rPr>
          <w:rFonts w:ascii="Times New Roman"/>
          <w:b w:val="false"/>
          <w:i w:val="false"/>
          <w:color w:val="000000"/>
          <w:sz w:val="28"/>
        </w:rPr>
        <w:t xml:space="preserve">
      сүт, сүт өнімдерінің сапасын тексеру, оларды қоюлатуға дайындау; </w:t>
      </w:r>
    </w:p>
    <w:bookmarkEnd w:id="2315"/>
    <w:bookmarkStart w:name="z2319" w:id="2316"/>
    <w:p>
      <w:pPr>
        <w:spacing w:after="0"/>
        <w:ind w:left="0"/>
        <w:jc w:val="both"/>
      </w:pPr>
      <w:r>
        <w:rPr>
          <w:rFonts w:ascii="Times New Roman"/>
          <w:b w:val="false"/>
          <w:i w:val="false"/>
          <w:color w:val="000000"/>
          <w:sz w:val="28"/>
        </w:rPr>
        <w:t xml:space="preserve">
      жабдықты жұмысқа дайындау; </w:t>
      </w:r>
    </w:p>
    <w:bookmarkEnd w:id="2316"/>
    <w:bookmarkStart w:name="z2320" w:id="2317"/>
    <w:p>
      <w:pPr>
        <w:spacing w:after="0"/>
        <w:ind w:left="0"/>
        <w:jc w:val="both"/>
      </w:pPr>
      <w:r>
        <w:rPr>
          <w:rFonts w:ascii="Times New Roman"/>
          <w:b w:val="false"/>
          <w:i w:val="false"/>
          <w:color w:val="000000"/>
          <w:sz w:val="28"/>
        </w:rPr>
        <w:t xml:space="preserve">
      сүт, сүт өнімдерін қоюлату және оларды бұлаулауға немесе танкке айдау; </w:t>
      </w:r>
    </w:p>
    <w:bookmarkEnd w:id="2317"/>
    <w:bookmarkStart w:name="z2321" w:id="2318"/>
    <w:p>
      <w:pPr>
        <w:spacing w:after="0"/>
        <w:ind w:left="0"/>
        <w:jc w:val="both"/>
      </w:pPr>
      <w:r>
        <w:rPr>
          <w:rFonts w:ascii="Times New Roman"/>
          <w:b w:val="false"/>
          <w:i w:val="false"/>
          <w:color w:val="000000"/>
          <w:sz w:val="28"/>
        </w:rPr>
        <w:t xml:space="preserve">
      талап етілетін мөлшерлеу компоненттерін енгізу, араластыру; </w:t>
      </w:r>
    </w:p>
    <w:bookmarkEnd w:id="2318"/>
    <w:bookmarkStart w:name="z2322" w:id="2319"/>
    <w:p>
      <w:pPr>
        <w:spacing w:after="0"/>
        <w:ind w:left="0"/>
        <w:jc w:val="both"/>
      </w:pPr>
      <w:r>
        <w:rPr>
          <w:rFonts w:ascii="Times New Roman"/>
          <w:b w:val="false"/>
          <w:i w:val="false"/>
          <w:color w:val="000000"/>
          <w:sz w:val="28"/>
        </w:rPr>
        <w:t xml:space="preserve">
      қоюлатылған сүт, сүт өнімдерін (қоспасын) білікті кептіргіштің қоректендіру резервуарларына жіберу; </w:t>
      </w:r>
    </w:p>
    <w:bookmarkEnd w:id="2319"/>
    <w:bookmarkStart w:name="z2323" w:id="2320"/>
    <w:p>
      <w:pPr>
        <w:spacing w:after="0"/>
        <w:ind w:left="0"/>
        <w:jc w:val="both"/>
      </w:pPr>
      <w:r>
        <w:rPr>
          <w:rFonts w:ascii="Times New Roman"/>
          <w:b w:val="false"/>
          <w:i w:val="false"/>
          <w:color w:val="000000"/>
          <w:sz w:val="28"/>
        </w:rPr>
        <w:t xml:space="preserve">
      құрғақ сүт өнімдерінің білік беттерінде пленканың пайда болуын бақылау-өлшеу аспаптары бойынша реттеу; </w:t>
      </w:r>
    </w:p>
    <w:bookmarkEnd w:id="2320"/>
    <w:bookmarkStart w:name="z2324" w:id="2321"/>
    <w:p>
      <w:pPr>
        <w:spacing w:after="0"/>
        <w:ind w:left="0"/>
        <w:jc w:val="both"/>
      </w:pPr>
      <w:r>
        <w:rPr>
          <w:rFonts w:ascii="Times New Roman"/>
          <w:b w:val="false"/>
          <w:i w:val="false"/>
          <w:color w:val="000000"/>
          <w:sz w:val="28"/>
        </w:rPr>
        <w:t xml:space="preserve">
      құрғақ сүт өнімдерінің пленкасын алуды және оны ұсақтауға жіберуді қадағалау; </w:t>
      </w:r>
    </w:p>
    <w:bookmarkEnd w:id="2321"/>
    <w:bookmarkStart w:name="z2325" w:id="2322"/>
    <w:p>
      <w:pPr>
        <w:spacing w:after="0"/>
        <w:ind w:left="0"/>
        <w:jc w:val="both"/>
      </w:pPr>
      <w:r>
        <w:rPr>
          <w:rFonts w:ascii="Times New Roman"/>
          <w:b w:val="false"/>
          <w:i w:val="false"/>
          <w:color w:val="000000"/>
          <w:sz w:val="28"/>
        </w:rPr>
        <w:t xml:space="preserve">
      құрғақ сүт өнімдерін тартуды реттеу және оны орауға ыдысты дайындау, құрғақ сүт өнімдерін сақтау камерасына тапсыру, оны базаға немесе тұтынушыларға тиеуге қатысу; </w:t>
      </w:r>
    </w:p>
    <w:bookmarkEnd w:id="2322"/>
    <w:bookmarkStart w:name="z2326" w:id="2323"/>
    <w:p>
      <w:pPr>
        <w:spacing w:after="0"/>
        <w:ind w:left="0"/>
        <w:jc w:val="both"/>
      </w:pPr>
      <w:r>
        <w:rPr>
          <w:rFonts w:ascii="Times New Roman"/>
          <w:b w:val="false"/>
          <w:i w:val="false"/>
          <w:color w:val="000000"/>
          <w:sz w:val="28"/>
        </w:rPr>
        <w:t>
      қоюлатылған сүт қалдықтарынан біліктерді тазарту;</w:t>
      </w:r>
    </w:p>
    <w:bookmarkEnd w:id="2323"/>
    <w:bookmarkStart w:name="z2327" w:id="2324"/>
    <w:p>
      <w:pPr>
        <w:spacing w:after="0"/>
        <w:ind w:left="0"/>
        <w:jc w:val="both"/>
      </w:pPr>
      <w:r>
        <w:rPr>
          <w:rFonts w:ascii="Times New Roman"/>
          <w:b w:val="false"/>
          <w:i w:val="false"/>
          <w:color w:val="000000"/>
          <w:sz w:val="28"/>
        </w:rPr>
        <w:t xml:space="preserve">
      жабдықты бөлшектеу және құрастыру. </w:t>
      </w:r>
    </w:p>
    <w:bookmarkEnd w:id="2324"/>
    <w:bookmarkStart w:name="z2328" w:id="2325"/>
    <w:p>
      <w:pPr>
        <w:spacing w:after="0"/>
        <w:ind w:left="0"/>
        <w:jc w:val="both"/>
      </w:pPr>
      <w:r>
        <w:rPr>
          <w:rFonts w:ascii="Times New Roman"/>
          <w:b w:val="false"/>
          <w:i w:val="false"/>
          <w:color w:val="000000"/>
          <w:sz w:val="28"/>
        </w:rPr>
        <w:t xml:space="preserve">
      386. Білуге тиіс: </w:t>
      </w:r>
    </w:p>
    <w:bookmarkEnd w:id="2325"/>
    <w:bookmarkStart w:name="z2329" w:id="2326"/>
    <w:p>
      <w:pPr>
        <w:spacing w:after="0"/>
        <w:ind w:left="0"/>
        <w:jc w:val="both"/>
      </w:pPr>
      <w:r>
        <w:rPr>
          <w:rFonts w:ascii="Times New Roman"/>
          <w:b w:val="false"/>
          <w:i w:val="false"/>
          <w:color w:val="000000"/>
          <w:sz w:val="28"/>
        </w:rPr>
        <w:t xml:space="preserve">
      білік кептіргіштердің және құрғақ сүт тарту диірменінің құрылымы мен қызмет көрсету ережесі; </w:t>
      </w:r>
    </w:p>
    <w:bookmarkEnd w:id="2326"/>
    <w:bookmarkStart w:name="z2330" w:id="2327"/>
    <w:p>
      <w:pPr>
        <w:spacing w:after="0"/>
        <w:ind w:left="0"/>
        <w:jc w:val="both"/>
      </w:pPr>
      <w:r>
        <w:rPr>
          <w:rFonts w:ascii="Times New Roman"/>
          <w:b w:val="false"/>
          <w:i w:val="false"/>
          <w:color w:val="000000"/>
          <w:sz w:val="28"/>
        </w:rPr>
        <w:t xml:space="preserve">
      құрғақ сүт және құрғақ сүт өнімдерін өндіру технологиясының негіздері; </w:t>
      </w:r>
    </w:p>
    <w:bookmarkEnd w:id="2327"/>
    <w:bookmarkStart w:name="z2331" w:id="2328"/>
    <w:p>
      <w:pPr>
        <w:spacing w:after="0"/>
        <w:ind w:left="0"/>
        <w:jc w:val="both"/>
      </w:pPr>
      <w:r>
        <w:rPr>
          <w:rFonts w:ascii="Times New Roman"/>
          <w:b w:val="false"/>
          <w:i w:val="false"/>
          <w:color w:val="000000"/>
          <w:sz w:val="28"/>
        </w:rPr>
        <w:t xml:space="preserve">
      пайдаланылатын шикізаттың, құрғақ сүт өнімдерінің және оларды ораудың сапасына қойылатын талаптар; </w:t>
      </w:r>
    </w:p>
    <w:bookmarkEnd w:id="2328"/>
    <w:bookmarkStart w:name="z2332" w:id="2329"/>
    <w:p>
      <w:pPr>
        <w:spacing w:after="0"/>
        <w:ind w:left="0"/>
        <w:jc w:val="both"/>
      </w:pPr>
      <w:r>
        <w:rPr>
          <w:rFonts w:ascii="Times New Roman"/>
          <w:b w:val="false"/>
          <w:i w:val="false"/>
          <w:color w:val="000000"/>
          <w:sz w:val="28"/>
        </w:rPr>
        <w:t>
      қолданылатын шикізаттың шығу нормасы;</w:t>
      </w:r>
    </w:p>
    <w:bookmarkEnd w:id="2329"/>
    <w:bookmarkStart w:name="z2333" w:id="2330"/>
    <w:p>
      <w:pPr>
        <w:spacing w:after="0"/>
        <w:ind w:left="0"/>
        <w:jc w:val="both"/>
      </w:pPr>
      <w:r>
        <w:rPr>
          <w:rFonts w:ascii="Times New Roman"/>
          <w:b w:val="false"/>
          <w:i w:val="false"/>
          <w:color w:val="000000"/>
          <w:sz w:val="28"/>
        </w:rPr>
        <w:t>
      қолданылатын бақылау-өлшеу аспаптарының қызметі және үлгілері, қызмет көрсетілетін учаскенің технологиялық тәсімі.</w:t>
      </w:r>
    </w:p>
    <w:bookmarkEnd w:id="2330"/>
    <w:bookmarkStart w:name="z2334" w:id="2331"/>
    <w:p>
      <w:pPr>
        <w:spacing w:after="0"/>
        <w:ind w:left="0"/>
        <w:jc w:val="both"/>
      </w:pPr>
      <w:r>
        <w:rPr>
          <w:rFonts w:ascii="Times New Roman"/>
          <w:b w:val="false"/>
          <w:i w:val="false"/>
          <w:color w:val="000000"/>
          <w:sz w:val="28"/>
        </w:rPr>
        <w:t xml:space="preserve">
      Параграф 2. Құрғақ сүт өнімін өндіру аппаратшысы, 4-разряд </w:t>
      </w:r>
    </w:p>
    <w:bookmarkEnd w:id="2331"/>
    <w:bookmarkStart w:name="z2335" w:id="2332"/>
    <w:p>
      <w:pPr>
        <w:spacing w:after="0"/>
        <w:ind w:left="0"/>
        <w:jc w:val="both"/>
      </w:pPr>
      <w:r>
        <w:rPr>
          <w:rFonts w:ascii="Times New Roman"/>
          <w:b w:val="false"/>
          <w:i w:val="false"/>
          <w:color w:val="000000"/>
          <w:sz w:val="28"/>
        </w:rPr>
        <w:t xml:space="preserve">
      387. Жұмыс сипаттамасы: </w:t>
      </w:r>
    </w:p>
    <w:bookmarkEnd w:id="2332"/>
    <w:bookmarkStart w:name="z2336" w:id="2333"/>
    <w:p>
      <w:pPr>
        <w:spacing w:after="0"/>
        <w:ind w:left="0"/>
        <w:jc w:val="both"/>
      </w:pPr>
      <w:r>
        <w:rPr>
          <w:rFonts w:ascii="Times New Roman"/>
          <w:b w:val="false"/>
          <w:i w:val="false"/>
          <w:color w:val="000000"/>
          <w:sz w:val="28"/>
        </w:rPr>
        <w:t>
      сағатына булану ылғалдығының өнімділігі 250 кг-нан асатын білікті кептіргіште, сағатына буланған ылғалдың 250 кг-ға дейінгі өнімділікпен тозаңдату кептіргішінде сүт және сүт өнімін кептіру процесін жүргізу, сондай-ақ түрлі үлгідегі кептіргіштерде казеинді кептіру;</w:t>
      </w:r>
    </w:p>
    <w:bookmarkEnd w:id="2333"/>
    <w:bookmarkStart w:name="z2337" w:id="2334"/>
    <w:p>
      <w:pPr>
        <w:spacing w:after="0"/>
        <w:ind w:left="0"/>
        <w:jc w:val="both"/>
      </w:pPr>
      <w:r>
        <w:rPr>
          <w:rFonts w:ascii="Times New Roman"/>
          <w:b w:val="false"/>
          <w:i w:val="false"/>
          <w:color w:val="000000"/>
          <w:sz w:val="28"/>
        </w:rPr>
        <w:t xml:space="preserve">
      кептіргіштердің жұмыс жағдайын тексеру және оларды жұмысқа дайындау; </w:t>
      </w:r>
    </w:p>
    <w:bookmarkEnd w:id="2334"/>
    <w:bookmarkStart w:name="z2338" w:id="2335"/>
    <w:p>
      <w:pPr>
        <w:spacing w:after="0"/>
        <w:ind w:left="0"/>
        <w:jc w:val="both"/>
      </w:pPr>
      <w:r>
        <w:rPr>
          <w:rFonts w:ascii="Times New Roman"/>
          <w:b w:val="false"/>
          <w:i w:val="false"/>
          <w:color w:val="000000"/>
          <w:sz w:val="28"/>
        </w:rPr>
        <w:t xml:space="preserve">
      қаймағы алынбаған сүтті, іріткіні вакуум аппараттарда қоюлату және өнімді бұлауға немесе танкке айдау; </w:t>
      </w:r>
    </w:p>
    <w:bookmarkEnd w:id="2335"/>
    <w:bookmarkStart w:name="z2339" w:id="2336"/>
    <w:p>
      <w:pPr>
        <w:spacing w:after="0"/>
        <w:ind w:left="0"/>
        <w:jc w:val="both"/>
      </w:pPr>
      <w:r>
        <w:rPr>
          <w:rFonts w:ascii="Times New Roman"/>
          <w:b w:val="false"/>
          <w:i w:val="false"/>
          <w:color w:val="000000"/>
          <w:sz w:val="28"/>
        </w:rPr>
        <w:t xml:space="preserve">
      қажеттігіне қарай, талап етілетін мөлшерлеме компоненттерін енгізу, араластыру; </w:t>
      </w:r>
    </w:p>
    <w:bookmarkEnd w:id="2336"/>
    <w:bookmarkStart w:name="z2340" w:id="2337"/>
    <w:p>
      <w:pPr>
        <w:spacing w:after="0"/>
        <w:ind w:left="0"/>
        <w:jc w:val="both"/>
      </w:pPr>
      <w:r>
        <w:rPr>
          <w:rFonts w:ascii="Times New Roman"/>
          <w:b w:val="false"/>
          <w:i w:val="false"/>
          <w:color w:val="000000"/>
          <w:sz w:val="28"/>
        </w:rPr>
        <w:t>
      білік бетіндегі құрғақ сүт өнімінің пленканың пайда болуын сүт өнімін мен бу жіберу өзгеруі жолымен бақылау-өлшеу аспаптары бойынша реттеу;</w:t>
      </w:r>
    </w:p>
    <w:bookmarkEnd w:id="2337"/>
    <w:bookmarkStart w:name="z2341" w:id="2338"/>
    <w:p>
      <w:pPr>
        <w:spacing w:after="0"/>
        <w:ind w:left="0"/>
        <w:jc w:val="both"/>
      </w:pPr>
      <w:r>
        <w:rPr>
          <w:rFonts w:ascii="Times New Roman"/>
          <w:b w:val="false"/>
          <w:i w:val="false"/>
          <w:color w:val="000000"/>
          <w:sz w:val="28"/>
        </w:rPr>
        <w:t>
      білікті кептіргіштен сүт өнімі пленкасын алуды қадағалау және оны тартуды реттеу;</w:t>
      </w:r>
    </w:p>
    <w:bookmarkEnd w:id="2338"/>
    <w:bookmarkStart w:name="z2342" w:id="2339"/>
    <w:p>
      <w:pPr>
        <w:spacing w:after="0"/>
        <w:ind w:left="0"/>
        <w:jc w:val="both"/>
      </w:pPr>
      <w:r>
        <w:rPr>
          <w:rFonts w:ascii="Times New Roman"/>
          <w:b w:val="false"/>
          <w:i w:val="false"/>
          <w:color w:val="000000"/>
          <w:sz w:val="28"/>
        </w:rPr>
        <w:t xml:space="preserve">
      кептірудің температуралық режимін, бу қысымын, кептіргіштің тозаңдату дискісінің айналу санын бақылау-өлшеу аспаптары бойынша ұстап отыру; </w:t>
      </w:r>
    </w:p>
    <w:bookmarkEnd w:id="2339"/>
    <w:bookmarkStart w:name="z2343" w:id="2340"/>
    <w:p>
      <w:pPr>
        <w:spacing w:after="0"/>
        <w:ind w:left="0"/>
        <w:jc w:val="both"/>
      </w:pPr>
      <w:r>
        <w:rPr>
          <w:rFonts w:ascii="Times New Roman"/>
          <w:b w:val="false"/>
          <w:i w:val="false"/>
          <w:color w:val="000000"/>
          <w:sz w:val="28"/>
        </w:rPr>
        <w:t xml:space="preserve">
      құрғақ сүт өнімін кептіргіштен шнекпен сақтау ыдысына жіберілуін қадағалау; </w:t>
      </w:r>
    </w:p>
    <w:bookmarkEnd w:id="2340"/>
    <w:bookmarkStart w:name="z2344" w:id="2341"/>
    <w:p>
      <w:pPr>
        <w:spacing w:after="0"/>
        <w:ind w:left="0"/>
        <w:jc w:val="both"/>
      </w:pPr>
      <w:r>
        <w:rPr>
          <w:rFonts w:ascii="Times New Roman"/>
          <w:b w:val="false"/>
          <w:i w:val="false"/>
          <w:color w:val="000000"/>
          <w:sz w:val="28"/>
        </w:rPr>
        <w:t xml:space="preserve">
      құрғақ сүт өнімінің сапасын бағалау; </w:t>
      </w:r>
    </w:p>
    <w:bookmarkEnd w:id="2341"/>
    <w:bookmarkStart w:name="z2345" w:id="2342"/>
    <w:p>
      <w:pPr>
        <w:spacing w:after="0"/>
        <w:ind w:left="0"/>
        <w:jc w:val="both"/>
      </w:pPr>
      <w:r>
        <w:rPr>
          <w:rFonts w:ascii="Times New Roman"/>
          <w:b w:val="false"/>
          <w:i w:val="false"/>
          <w:color w:val="000000"/>
          <w:sz w:val="28"/>
        </w:rPr>
        <w:t xml:space="preserve">
      ыдысты дайындауға, орауға және сақтау камерасына құрғақ сүт өнімін тапсыруға қатысу. </w:t>
      </w:r>
    </w:p>
    <w:bookmarkEnd w:id="2342"/>
    <w:bookmarkStart w:name="z2346" w:id="2343"/>
    <w:p>
      <w:pPr>
        <w:spacing w:after="0"/>
        <w:ind w:left="0"/>
        <w:jc w:val="both"/>
      </w:pPr>
      <w:r>
        <w:rPr>
          <w:rFonts w:ascii="Times New Roman"/>
          <w:b w:val="false"/>
          <w:i w:val="false"/>
          <w:color w:val="000000"/>
          <w:sz w:val="28"/>
        </w:rPr>
        <w:t xml:space="preserve">
      388. Білуге тиіс: </w:t>
      </w:r>
    </w:p>
    <w:bookmarkEnd w:id="2343"/>
    <w:bookmarkStart w:name="z2347" w:id="2344"/>
    <w:p>
      <w:pPr>
        <w:spacing w:after="0"/>
        <w:ind w:left="0"/>
        <w:jc w:val="both"/>
      </w:pPr>
      <w:r>
        <w:rPr>
          <w:rFonts w:ascii="Times New Roman"/>
          <w:b w:val="false"/>
          <w:i w:val="false"/>
          <w:color w:val="000000"/>
          <w:sz w:val="28"/>
        </w:rPr>
        <w:t xml:space="preserve">
      қызмет көрсетілетін жабдықтың құрылымы және пайдалану ережесі, сүт және сүт өнімдерінің құрамы мен физикалық-химиялық қасиеттері, қоюлатылған сүт және құрғақ сүт өнімдерін өндіру технологиясы, қолданылатын шикізат, құрғақ сүт өнімдерінің сапасына және оларды орауға қойылатын талаптар; </w:t>
      </w:r>
    </w:p>
    <w:bookmarkEnd w:id="2344"/>
    <w:bookmarkStart w:name="z2348" w:id="2345"/>
    <w:p>
      <w:pPr>
        <w:spacing w:after="0"/>
        <w:ind w:left="0"/>
        <w:jc w:val="both"/>
      </w:pPr>
      <w:r>
        <w:rPr>
          <w:rFonts w:ascii="Times New Roman"/>
          <w:b w:val="false"/>
          <w:i w:val="false"/>
          <w:color w:val="000000"/>
          <w:sz w:val="28"/>
        </w:rPr>
        <w:t xml:space="preserve">
      қолданылатын шикізат және материалдардың шығу нормалары; </w:t>
      </w:r>
    </w:p>
    <w:bookmarkEnd w:id="2345"/>
    <w:bookmarkStart w:name="z2349" w:id="2346"/>
    <w:p>
      <w:pPr>
        <w:spacing w:after="0"/>
        <w:ind w:left="0"/>
        <w:jc w:val="both"/>
      </w:pPr>
      <w:r>
        <w:rPr>
          <w:rFonts w:ascii="Times New Roman"/>
          <w:b w:val="false"/>
          <w:i w:val="false"/>
          <w:color w:val="000000"/>
          <w:sz w:val="28"/>
        </w:rPr>
        <w:t xml:space="preserve">
      бақылау-өлшеу аспаптарының қызметі және үлгілері; </w:t>
      </w:r>
    </w:p>
    <w:bookmarkEnd w:id="2346"/>
    <w:bookmarkStart w:name="z2350" w:id="2347"/>
    <w:p>
      <w:pPr>
        <w:spacing w:after="0"/>
        <w:ind w:left="0"/>
        <w:jc w:val="both"/>
      </w:pPr>
      <w:r>
        <w:rPr>
          <w:rFonts w:ascii="Times New Roman"/>
          <w:b w:val="false"/>
          <w:i w:val="false"/>
          <w:color w:val="000000"/>
          <w:sz w:val="28"/>
        </w:rPr>
        <w:t>
      қызмет көрсетілетін жабдықтың технологиялық тәсімдері.</w:t>
      </w:r>
    </w:p>
    <w:bookmarkEnd w:id="2347"/>
    <w:bookmarkStart w:name="z2351" w:id="2348"/>
    <w:p>
      <w:pPr>
        <w:spacing w:after="0"/>
        <w:ind w:left="0"/>
        <w:jc w:val="both"/>
      </w:pPr>
      <w:r>
        <w:rPr>
          <w:rFonts w:ascii="Times New Roman"/>
          <w:b w:val="false"/>
          <w:i w:val="false"/>
          <w:color w:val="000000"/>
          <w:sz w:val="28"/>
        </w:rPr>
        <w:t xml:space="preserve">
      Параграф 3. Құрғақ сүт өнімін өндіру аппаратшысы, 5-разряд </w:t>
      </w:r>
    </w:p>
    <w:bookmarkEnd w:id="2348"/>
    <w:bookmarkStart w:name="z2352" w:id="2349"/>
    <w:p>
      <w:pPr>
        <w:spacing w:after="0"/>
        <w:ind w:left="0"/>
        <w:jc w:val="both"/>
      </w:pPr>
      <w:r>
        <w:rPr>
          <w:rFonts w:ascii="Times New Roman"/>
          <w:b w:val="false"/>
          <w:i w:val="false"/>
          <w:color w:val="000000"/>
          <w:sz w:val="28"/>
        </w:rPr>
        <w:t>
      389. Жұмыс сипаттамасы:</w:t>
      </w:r>
    </w:p>
    <w:bookmarkEnd w:id="2349"/>
    <w:bookmarkStart w:name="z2353" w:id="2350"/>
    <w:p>
      <w:pPr>
        <w:spacing w:after="0"/>
        <w:ind w:left="0"/>
        <w:jc w:val="both"/>
      </w:pPr>
      <w:r>
        <w:rPr>
          <w:rFonts w:ascii="Times New Roman"/>
          <w:b w:val="false"/>
          <w:i w:val="false"/>
          <w:color w:val="000000"/>
          <w:sz w:val="28"/>
        </w:rPr>
        <w:t xml:space="preserve">
      сағатына булану ылғалдығының өнімділігі 250 кг-нан асатын білікті кептіргіште сүтті, іріткіні және басқа да сұйық өнімдерді (казеинат, казецит ерітінділерін, қаймағы алынбаған сүт ауыстырғыш және тағы басқа) өнімін кептіру процесін жүргізу; тозаңдату құрылғысының жұмыс жағдайын тексеру және оны жұмысқа дайындау; </w:t>
      </w:r>
    </w:p>
    <w:bookmarkEnd w:id="2350"/>
    <w:bookmarkStart w:name="z2354" w:id="2351"/>
    <w:p>
      <w:pPr>
        <w:spacing w:after="0"/>
        <w:ind w:left="0"/>
        <w:jc w:val="both"/>
      </w:pPr>
      <w:r>
        <w:rPr>
          <w:rFonts w:ascii="Times New Roman"/>
          <w:b w:val="false"/>
          <w:i w:val="false"/>
          <w:color w:val="000000"/>
          <w:sz w:val="28"/>
        </w:rPr>
        <w:t>
      қажеттігіне қарай талап етілетін мөлшерлеме компоненттерін енгізу; араластырудың технологиялық процесін жүргізу;</w:t>
      </w:r>
    </w:p>
    <w:bookmarkEnd w:id="2351"/>
    <w:bookmarkStart w:name="z2355" w:id="2352"/>
    <w:p>
      <w:pPr>
        <w:spacing w:after="0"/>
        <w:ind w:left="0"/>
        <w:jc w:val="both"/>
      </w:pPr>
      <w:r>
        <w:rPr>
          <w:rFonts w:ascii="Times New Roman"/>
          <w:b w:val="false"/>
          <w:i w:val="false"/>
          <w:color w:val="000000"/>
          <w:sz w:val="28"/>
        </w:rPr>
        <w:t>
      сүт немесе сүт қоспасын қоюлату процесін қадағалау және қоюлатылған сүт немесе сүт қоспасының тозаңдату кептіргішіне түсуін реттеу;</w:t>
      </w:r>
    </w:p>
    <w:bookmarkEnd w:id="2352"/>
    <w:bookmarkStart w:name="z2356" w:id="2353"/>
    <w:p>
      <w:pPr>
        <w:spacing w:after="0"/>
        <w:ind w:left="0"/>
        <w:jc w:val="both"/>
      </w:pPr>
      <w:r>
        <w:rPr>
          <w:rFonts w:ascii="Times New Roman"/>
          <w:b w:val="false"/>
          <w:i w:val="false"/>
          <w:color w:val="000000"/>
          <w:sz w:val="28"/>
        </w:rPr>
        <w:t>
      кептірудің температуралық режимін, бу қысымын, кептіргіштің тозаңдату дискісінің айналу санын бақылау-өлшеу аспаптары бойынша ұстап отыру;</w:t>
      </w:r>
    </w:p>
    <w:bookmarkEnd w:id="2353"/>
    <w:bookmarkStart w:name="z2357" w:id="2354"/>
    <w:p>
      <w:pPr>
        <w:spacing w:after="0"/>
        <w:ind w:left="0"/>
        <w:jc w:val="both"/>
      </w:pPr>
      <w:r>
        <w:rPr>
          <w:rFonts w:ascii="Times New Roman"/>
          <w:b w:val="false"/>
          <w:i w:val="false"/>
          <w:color w:val="000000"/>
          <w:sz w:val="28"/>
        </w:rPr>
        <w:t xml:space="preserve">
      кептіргіштен құрғақ сүт өнімінің сақтау ыдысына шнекпен жіберілуін қадағалау; </w:t>
      </w:r>
    </w:p>
    <w:bookmarkEnd w:id="2354"/>
    <w:bookmarkStart w:name="z2358" w:id="2355"/>
    <w:p>
      <w:pPr>
        <w:spacing w:after="0"/>
        <w:ind w:left="0"/>
        <w:jc w:val="both"/>
      </w:pPr>
      <w:r>
        <w:rPr>
          <w:rFonts w:ascii="Times New Roman"/>
          <w:b w:val="false"/>
          <w:i w:val="false"/>
          <w:color w:val="000000"/>
          <w:sz w:val="28"/>
        </w:rPr>
        <w:t>
      құрғақ сүт өнімі сапасын бағалау;</w:t>
      </w:r>
    </w:p>
    <w:bookmarkEnd w:id="2355"/>
    <w:bookmarkStart w:name="z2359" w:id="2356"/>
    <w:p>
      <w:pPr>
        <w:spacing w:after="0"/>
        <w:ind w:left="0"/>
        <w:jc w:val="both"/>
      </w:pPr>
      <w:r>
        <w:rPr>
          <w:rFonts w:ascii="Times New Roman"/>
          <w:b w:val="false"/>
          <w:i w:val="false"/>
          <w:color w:val="000000"/>
          <w:sz w:val="28"/>
        </w:rPr>
        <w:t xml:space="preserve">
      шашу дискісін бөлшектеу, тазалау және құрастыру. </w:t>
      </w:r>
    </w:p>
    <w:bookmarkEnd w:id="2356"/>
    <w:bookmarkStart w:name="z2360" w:id="2357"/>
    <w:p>
      <w:pPr>
        <w:spacing w:after="0"/>
        <w:ind w:left="0"/>
        <w:jc w:val="both"/>
      </w:pPr>
      <w:r>
        <w:rPr>
          <w:rFonts w:ascii="Times New Roman"/>
          <w:b w:val="false"/>
          <w:i w:val="false"/>
          <w:color w:val="000000"/>
          <w:sz w:val="28"/>
        </w:rPr>
        <w:t xml:space="preserve">
      390. Білуге тиіс: </w:t>
      </w:r>
    </w:p>
    <w:bookmarkEnd w:id="2357"/>
    <w:bookmarkStart w:name="z2361" w:id="2358"/>
    <w:p>
      <w:pPr>
        <w:spacing w:after="0"/>
        <w:ind w:left="0"/>
        <w:jc w:val="both"/>
      </w:pPr>
      <w:r>
        <w:rPr>
          <w:rFonts w:ascii="Times New Roman"/>
          <w:b w:val="false"/>
          <w:i w:val="false"/>
          <w:color w:val="000000"/>
          <w:sz w:val="28"/>
        </w:rPr>
        <w:t xml:space="preserve">
      сүттің құрамы және физикалық-химиялық қасиеті; </w:t>
      </w:r>
    </w:p>
    <w:bookmarkEnd w:id="2358"/>
    <w:bookmarkStart w:name="z2362" w:id="2359"/>
    <w:p>
      <w:pPr>
        <w:spacing w:after="0"/>
        <w:ind w:left="0"/>
        <w:jc w:val="both"/>
      </w:pPr>
      <w:r>
        <w:rPr>
          <w:rFonts w:ascii="Times New Roman"/>
          <w:b w:val="false"/>
          <w:i w:val="false"/>
          <w:color w:val="000000"/>
          <w:sz w:val="28"/>
        </w:rPr>
        <w:t xml:space="preserve">
      қоюлатылған, құрғақ сүт және сүт өнімдерінің технологиясы, қолданылатын шикізат және құрғақ сүт өнімдерінің сапасына қойылатын талаптар; </w:t>
      </w:r>
    </w:p>
    <w:bookmarkEnd w:id="2359"/>
    <w:bookmarkStart w:name="z2363" w:id="2360"/>
    <w:p>
      <w:pPr>
        <w:spacing w:after="0"/>
        <w:ind w:left="0"/>
        <w:jc w:val="both"/>
      </w:pPr>
      <w:r>
        <w:rPr>
          <w:rFonts w:ascii="Times New Roman"/>
          <w:b w:val="false"/>
          <w:i w:val="false"/>
          <w:color w:val="000000"/>
          <w:sz w:val="28"/>
        </w:rPr>
        <w:t xml:space="preserve">
      қолданылатын шикізат және материалдардың шығу нормалары; </w:t>
      </w:r>
    </w:p>
    <w:bookmarkEnd w:id="2360"/>
    <w:bookmarkStart w:name="z2364" w:id="2361"/>
    <w:p>
      <w:pPr>
        <w:spacing w:after="0"/>
        <w:ind w:left="0"/>
        <w:jc w:val="both"/>
      </w:pPr>
      <w:r>
        <w:rPr>
          <w:rFonts w:ascii="Times New Roman"/>
          <w:b w:val="false"/>
          <w:i w:val="false"/>
          <w:color w:val="000000"/>
          <w:sz w:val="28"/>
        </w:rPr>
        <w:t xml:space="preserve">
      түрлі үлгідегі шашатын кептіргіштердің, қолданылатын бақылау-өлшеу аспаптарының құрылысы, қолдану қағидаты, пайдалану ережесі және жұмысындағы ақаулықтарды жою тәсілдері; </w:t>
      </w:r>
    </w:p>
    <w:bookmarkEnd w:id="2361"/>
    <w:bookmarkStart w:name="z2365" w:id="2362"/>
    <w:p>
      <w:pPr>
        <w:spacing w:after="0"/>
        <w:ind w:left="0"/>
        <w:jc w:val="both"/>
      </w:pPr>
      <w:r>
        <w:rPr>
          <w:rFonts w:ascii="Times New Roman"/>
          <w:b w:val="false"/>
          <w:i w:val="false"/>
          <w:color w:val="000000"/>
          <w:sz w:val="28"/>
        </w:rPr>
        <w:t xml:space="preserve">
      қызмет көрсетілетін учаскенің технологиялық тәсімі; </w:t>
      </w:r>
    </w:p>
    <w:bookmarkEnd w:id="2362"/>
    <w:bookmarkStart w:name="z2366" w:id="2363"/>
    <w:p>
      <w:pPr>
        <w:spacing w:after="0"/>
        <w:ind w:left="0"/>
        <w:jc w:val="both"/>
      </w:pPr>
      <w:r>
        <w:rPr>
          <w:rFonts w:ascii="Times New Roman"/>
          <w:b w:val="false"/>
          <w:i w:val="false"/>
          <w:color w:val="000000"/>
          <w:sz w:val="28"/>
        </w:rPr>
        <w:t xml:space="preserve">
      кептірудің процесінің технологиялық режимі мен реттеу ережесі. </w:t>
      </w:r>
    </w:p>
    <w:bookmarkEnd w:id="2363"/>
    <w:bookmarkStart w:name="z2367" w:id="2364"/>
    <w:p>
      <w:pPr>
        <w:spacing w:after="0"/>
        <w:ind w:left="0"/>
        <w:jc w:val="both"/>
      </w:pPr>
      <w:r>
        <w:rPr>
          <w:rFonts w:ascii="Times New Roman"/>
          <w:b w:val="false"/>
          <w:i w:val="false"/>
          <w:color w:val="000000"/>
          <w:sz w:val="28"/>
        </w:rPr>
        <w:t xml:space="preserve">
      98. Ерітілген май өндіру аппаратшысы </w:t>
      </w:r>
    </w:p>
    <w:bookmarkEnd w:id="2364"/>
    <w:bookmarkStart w:name="z2368" w:id="2365"/>
    <w:p>
      <w:pPr>
        <w:spacing w:after="0"/>
        <w:ind w:left="0"/>
        <w:jc w:val="both"/>
      </w:pPr>
      <w:r>
        <w:rPr>
          <w:rFonts w:ascii="Times New Roman"/>
          <w:b w:val="false"/>
          <w:i w:val="false"/>
          <w:color w:val="000000"/>
          <w:sz w:val="28"/>
        </w:rPr>
        <w:t xml:space="preserve">
      Параграф 1. Ерітілген май өндіру аппаратшысы, 2-разряд </w:t>
      </w:r>
    </w:p>
    <w:bookmarkEnd w:id="2365"/>
    <w:bookmarkStart w:name="z2369" w:id="2366"/>
    <w:p>
      <w:pPr>
        <w:spacing w:after="0"/>
        <w:ind w:left="0"/>
        <w:jc w:val="both"/>
      </w:pPr>
      <w:r>
        <w:rPr>
          <w:rFonts w:ascii="Times New Roman"/>
          <w:b w:val="false"/>
          <w:i w:val="false"/>
          <w:color w:val="000000"/>
          <w:sz w:val="28"/>
        </w:rPr>
        <w:t xml:space="preserve">
      391. Жұмыс сипаттамасы: </w:t>
      </w:r>
    </w:p>
    <w:bookmarkEnd w:id="2366"/>
    <w:bookmarkStart w:name="z2370" w:id="2367"/>
    <w:p>
      <w:pPr>
        <w:spacing w:after="0"/>
        <w:ind w:left="0"/>
        <w:jc w:val="both"/>
      </w:pPr>
      <w:r>
        <w:rPr>
          <w:rFonts w:ascii="Times New Roman"/>
          <w:b w:val="false"/>
          <w:i w:val="false"/>
          <w:color w:val="000000"/>
          <w:sz w:val="28"/>
        </w:rPr>
        <w:t xml:space="preserve">
      қазандықтарды жұмысқа дайындау; </w:t>
      </w:r>
    </w:p>
    <w:bookmarkEnd w:id="2367"/>
    <w:bookmarkStart w:name="z2371" w:id="2368"/>
    <w:p>
      <w:pPr>
        <w:spacing w:after="0"/>
        <w:ind w:left="0"/>
        <w:jc w:val="both"/>
      </w:pPr>
      <w:r>
        <w:rPr>
          <w:rFonts w:ascii="Times New Roman"/>
          <w:b w:val="false"/>
          <w:i w:val="false"/>
          <w:color w:val="000000"/>
          <w:sz w:val="28"/>
        </w:rPr>
        <w:t xml:space="preserve">
      қазандықтарды сумен толтыру және суды қыздыру; </w:t>
      </w:r>
    </w:p>
    <w:bookmarkEnd w:id="2368"/>
    <w:bookmarkStart w:name="z2372" w:id="2369"/>
    <w:p>
      <w:pPr>
        <w:spacing w:after="0"/>
        <w:ind w:left="0"/>
        <w:jc w:val="both"/>
      </w:pPr>
      <w:r>
        <w:rPr>
          <w:rFonts w:ascii="Times New Roman"/>
          <w:b w:val="false"/>
          <w:i w:val="false"/>
          <w:color w:val="000000"/>
          <w:sz w:val="28"/>
        </w:rPr>
        <w:t xml:space="preserve">
      қазандықтарды қайта ерітуге түсетін маймен толтыру; </w:t>
      </w:r>
    </w:p>
    <w:bookmarkEnd w:id="2369"/>
    <w:bookmarkStart w:name="z2373" w:id="2370"/>
    <w:p>
      <w:pPr>
        <w:spacing w:after="0"/>
        <w:ind w:left="0"/>
        <w:jc w:val="both"/>
      </w:pPr>
      <w:r>
        <w:rPr>
          <w:rFonts w:ascii="Times New Roman"/>
          <w:b w:val="false"/>
          <w:i w:val="false"/>
          <w:color w:val="000000"/>
          <w:sz w:val="28"/>
        </w:rPr>
        <w:t>
      эмальды дайындау;</w:t>
      </w:r>
    </w:p>
    <w:bookmarkEnd w:id="2370"/>
    <w:bookmarkStart w:name="z2374" w:id="2371"/>
    <w:p>
      <w:pPr>
        <w:spacing w:after="0"/>
        <w:ind w:left="0"/>
        <w:jc w:val="both"/>
      </w:pPr>
      <w:r>
        <w:rPr>
          <w:rFonts w:ascii="Times New Roman"/>
          <w:b w:val="false"/>
          <w:i w:val="false"/>
          <w:color w:val="000000"/>
          <w:sz w:val="28"/>
        </w:rPr>
        <w:t xml:space="preserve">
      бөшкелерді булау немесе эмаль жағу; </w:t>
      </w:r>
    </w:p>
    <w:bookmarkEnd w:id="2371"/>
    <w:bookmarkStart w:name="z2375" w:id="2372"/>
    <w:p>
      <w:pPr>
        <w:spacing w:after="0"/>
        <w:ind w:left="0"/>
        <w:jc w:val="both"/>
      </w:pPr>
      <w:r>
        <w:rPr>
          <w:rFonts w:ascii="Times New Roman"/>
          <w:b w:val="false"/>
          <w:i w:val="false"/>
          <w:color w:val="000000"/>
          <w:sz w:val="28"/>
        </w:rPr>
        <w:t>
      бөшкелерді ерітілген маймен толтыру, оларды жабу және май сақтау қоймасына домалатып апару;</w:t>
      </w:r>
    </w:p>
    <w:bookmarkEnd w:id="2372"/>
    <w:bookmarkStart w:name="z2376" w:id="2373"/>
    <w:p>
      <w:pPr>
        <w:spacing w:after="0"/>
        <w:ind w:left="0"/>
        <w:jc w:val="both"/>
      </w:pPr>
      <w:r>
        <w:rPr>
          <w:rFonts w:ascii="Times New Roman"/>
          <w:b w:val="false"/>
          <w:i w:val="false"/>
          <w:color w:val="000000"/>
          <w:sz w:val="28"/>
        </w:rPr>
        <w:t xml:space="preserve">
      ерітілген майды жинау; </w:t>
      </w:r>
    </w:p>
    <w:bookmarkEnd w:id="2373"/>
    <w:bookmarkStart w:name="z2377" w:id="2374"/>
    <w:p>
      <w:pPr>
        <w:spacing w:after="0"/>
        <w:ind w:left="0"/>
        <w:jc w:val="both"/>
      </w:pPr>
      <w:r>
        <w:rPr>
          <w:rFonts w:ascii="Times New Roman"/>
          <w:b w:val="false"/>
          <w:i w:val="false"/>
          <w:color w:val="000000"/>
          <w:sz w:val="28"/>
        </w:rPr>
        <w:t xml:space="preserve">
      ерітілген майды орау үшін пергаментті немесе целлофан пакеттерді жәшіктерге қалау. </w:t>
      </w:r>
    </w:p>
    <w:bookmarkEnd w:id="2374"/>
    <w:bookmarkStart w:name="z2378" w:id="2375"/>
    <w:p>
      <w:pPr>
        <w:spacing w:after="0"/>
        <w:ind w:left="0"/>
        <w:jc w:val="both"/>
      </w:pPr>
      <w:r>
        <w:rPr>
          <w:rFonts w:ascii="Times New Roman"/>
          <w:b w:val="false"/>
          <w:i w:val="false"/>
          <w:color w:val="000000"/>
          <w:sz w:val="28"/>
        </w:rPr>
        <w:t xml:space="preserve">
      392. Білуге тиіс: </w:t>
      </w:r>
    </w:p>
    <w:bookmarkEnd w:id="2375"/>
    <w:bookmarkStart w:name="z2379" w:id="2376"/>
    <w:p>
      <w:pPr>
        <w:spacing w:after="0"/>
        <w:ind w:left="0"/>
        <w:jc w:val="both"/>
      </w:pPr>
      <w:r>
        <w:rPr>
          <w:rFonts w:ascii="Times New Roman"/>
          <w:b w:val="false"/>
          <w:i w:val="false"/>
          <w:color w:val="000000"/>
          <w:sz w:val="28"/>
        </w:rPr>
        <w:t xml:space="preserve">
      шикі май және ерітілген майдың негізгі қасиеттері, ерітілген май өндіру технологиясының негіздері, май орауға қойылатын талаптар; </w:t>
      </w:r>
    </w:p>
    <w:bookmarkEnd w:id="2376"/>
    <w:bookmarkStart w:name="z2380" w:id="2377"/>
    <w:p>
      <w:pPr>
        <w:spacing w:after="0"/>
        <w:ind w:left="0"/>
        <w:jc w:val="both"/>
      </w:pPr>
      <w:r>
        <w:rPr>
          <w:rFonts w:ascii="Times New Roman"/>
          <w:b w:val="false"/>
          <w:i w:val="false"/>
          <w:color w:val="000000"/>
          <w:sz w:val="28"/>
        </w:rPr>
        <w:t>
      жуатын және дезинфекциялайтын ерітінділердің қызметі.</w:t>
      </w:r>
    </w:p>
    <w:bookmarkEnd w:id="2377"/>
    <w:bookmarkStart w:name="z2381" w:id="2378"/>
    <w:p>
      <w:pPr>
        <w:spacing w:after="0"/>
        <w:ind w:left="0"/>
        <w:jc w:val="both"/>
      </w:pPr>
      <w:r>
        <w:rPr>
          <w:rFonts w:ascii="Times New Roman"/>
          <w:b w:val="false"/>
          <w:i w:val="false"/>
          <w:color w:val="000000"/>
          <w:sz w:val="28"/>
        </w:rPr>
        <w:t xml:space="preserve">
      Параграф 2. Ерітілген май өндіру аппаратшысы, 4-разряд </w:t>
      </w:r>
    </w:p>
    <w:bookmarkEnd w:id="2378"/>
    <w:bookmarkStart w:name="z2382" w:id="2379"/>
    <w:p>
      <w:pPr>
        <w:spacing w:after="0"/>
        <w:ind w:left="0"/>
        <w:jc w:val="both"/>
      </w:pPr>
      <w:r>
        <w:rPr>
          <w:rFonts w:ascii="Times New Roman"/>
          <w:b w:val="false"/>
          <w:i w:val="false"/>
          <w:color w:val="000000"/>
          <w:sz w:val="28"/>
        </w:rPr>
        <w:t xml:space="preserve">
      393. Жұмыс сипаттамасы: </w:t>
      </w:r>
    </w:p>
    <w:bookmarkEnd w:id="2379"/>
    <w:bookmarkStart w:name="z2383" w:id="2380"/>
    <w:p>
      <w:pPr>
        <w:spacing w:after="0"/>
        <w:ind w:left="0"/>
        <w:jc w:val="both"/>
      </w:pPr>
      <w:r>
        <w:rPr>
          <w:rFonts w:ascii="Times New Roman"/>
          <w:b w:val="false"/>
          <w:i w:val="false"/>
          <w:color w:val="000000"/>
          <w:sz w:val="28"/>
        </w:rPr>
        <w:t>
      ерітілген май өндірудің технологиялық процесін жүргізу, шикі майды қабылдап алу, өлшеу және сұрыптау;</w:t>
      </w:r>
    </w:p>
    <w:bookmarkEnd w:id="2380"/>
    <w:bookmarkStart w:name="z2384" w:id="2381"/>
    <w:p>
      <w:pPr>
        <w:spacing w:after="0"/>
        <w:ind w:left="0"/>
        <w:jc w:val="both"/>
      </w:pPr>
      <w:r>
        <w:rPr>
          <w:rFonts w:ascii="Times New Roman"/>
          <w:b w:val="false"/>
          <w:i w:val="false"/>
          <w:color w:val="000000"/>
          <w:sz w:val="28"/>
        </w:rPr>
        <w:t xml:space="preserve">
      еріту майының партияларын жасау; </w:t>
      </w:r>
    </w:p>
    <w:bookmarkEnd w:id="2381"/>
    <w:bookmarkStart w:name="z2385" w:id="2382"/>
    <w:p>
      <w:pPr>
        <w:spacing w:after="0"/>
        <w:ind w:left="0"/>
        <w:jc w:val="both"/>
      </w:pPr>
      <w:r>
        <w:rPr>
          <w:rFonts w:ascii="Times New Roman"/>
          <w:b w:val="false"/>
          <w:i w:val="false"/>
          <w:color w:val="000000"/>
          <w:sz w:val="28"/>
        </w:rPr>
        <w:t>
      майды балқытқышқа толтыру, балқытуды қадағалау, балқыту температурасын реттеу, балқытылған майды балқыту бұлауында ұстау;</w:t>
      </w:r>
    </w:p>
    <w:bookmarkEnd w:id="2382"/>
    <w:bookmarkStart w:name="z2386" w:id="2383"/>
    <w:p>
      <w:pPr>
        <w:spacing w:after="0"/>
        <w:ind w:left="0"/>
        <w:jc w:val="both"/>
      </w:pPr>
      <w:r>
        <w:rPr>
          <w:rFonts w:ascii="Times New Roman"/>
          <w:b w:val="false"/>
          <w:i w:val="false"/>
          <w:color w:val="000000"/>
          <w:sz w:val="28"/>
        </w:rPr>
        <w:t>
      май плазмасын сепарирлеу және шаю, балқытылған майды қыздыру және пастерлеу, пастерлеу температурасында ұстау, қажеттігіне қарай оны суландыру, бөлінген плазманы өңдеуге жіберу;</w:t>
      </w:r>
    </w:p>
    <w:bookmarkEnd w:id="2383"/>
    <w:bookmarkStart w:name="z2387" w:id="2384"/>
    <w:p>
      <w:pPr>
        <w:spacing w:after="0"/>
        <w:ind w:left="0"/>
        <w:jc w:val="both"/>
      </w:pPr>
      <w:r>
        <w:rPr>
          <w:rFonts w:ascii="Times New Roman"/>
          <w:b w:val="false"/>
          <w:i w:val="false"/>
          <w:color w:val="000000"/>
          <w:sz w:val="28"/>
        </w:rPr>
        <w:t xml:space="preserve">
      ерітілген майдың дайындығын ағарту сынамасы бойынша тексеру; </w:t>
      </w:r>
    </w:p>
    <w:bookmarkEnd w:id="2384"/>
    <w:bookmarkStart w:name="z2388" w:id="2385"/>
    <w:p>
      <w:pPr>
        <w:spacing w:after="0"/>
        <w:ind w:left="0"/>
        <w:jc w:val="both"/>
      </w:pPr>
      <w:r>
        <w:rPr>
          <w:rFonts w:ascii="Times New Roman"/>
          <w:b w:val="false"/>
          <w:i w:val="false"/>
          <w:color w:val="000000"/>
          <w:sz w:val="28"/>
        </w:rPr>
        <w:t xml:space="preserve">
      ерітілген май өндіруде балқытылғаннан кейін майды сепарирлеу тәсілімен пастерлеу, механикалық қоспалардан тазарту, бір уақытта ыстық су бере отырып сепарирлеу; </w:t>
      </w:r>
    </w:p>
    <w:bookmarkEnd w:id="2385"/>
    <w:bookmarkStart w:name="z2389" w:id="2386"/>
    <w:p>
      <w:pPr>
        <w:spacing w:after="0"/>
        <w:ind w:left="0"/>
        <w:jc w:val="both"/>
      </w:pPr>
      <w:r>
        <w:rPr>
          <w:rFonts w:ascii="Times New Roman"/>
          <w:b w:val="false"/>
          <w:i w:val="false"/>
          <w:color w:val="000000"/>
          <w:sz w:val="28"/>
        </w:rPr>
        <w:t xml:space="preserve">
      қажеттігіне қарай аралық өнімді ұстау бұлауына жіберу, ұстау уақытында оны кезеңімен араластыру, талап етілетін температуралық режимді реттеу; </w:t>
      </w:r>
    </w:p>
    <w:bookmarkEnd w:id="2386"/>
    <w:bookmarkStart w:name="z2390" w:id="2387"/>
    <w:p>
      <w:pPr>
        <w:spacing w:after="0"/>
        <w:ind w:left="0"/>
        <w:jc w:val="both"/>
      </w:pPr>
      <w:r>
        <w:rPr>
          <w:rFonts w:ascii="Times New Roman"/>
          <w:b w:val="false"/>
          <w:i w:val="false"/>
          <w:color w:val="000000"/>
          <w:sz w:val="28"/>
        </w:rPr>
        <w:t>
      түпкілікті ылғал және ақуыз бөлу үшін қайталама сепарирлеу;</w:t>
      </w:r>
    </w:p>
    <w:bookmarkEnd w:id="2387"/>
    <w:bookmarkStart w:name="z2391" w:id="2388"/>
    <w:p>
      <w:pPr>
        <w:spacing w:after="0"/>
        <w:ind w:left="0"/>
        <w:jc w:val="both"/>
      </w:pPr>
      <w:r>
        <w:rPr>
          <w:rFonts w:ascii="Times New Roman"/>
          <w:b w:val="false"/>
          <w:i w:val="false"/>
          <w:color w:val="000000"/>
          <w:sz w:val="28"/>
        </w:rPr>
        <w:t xml:space="preserve">
      ерітілген майды салқындатуға жіберу, салқындатудың температуралық режимін реттеу, майды орауды қадағалау; </w:t>
      </w:r>
    </w:p>
    <w:bookmarkEnd w:id="2388"/>
    <w:bookmarkStart w:name="z2392" w:id="2389"/>
    <w:p>
      <w:pPr>
        <w:spacing w:after="0"/>
        <w:ind w:left="0"/>
        <w:jc w:val="both"/>
      </w:pPr>
      <w:r>
        <w:rPr>
          <w:rFonts w:ascii="Times New Roman"/>
          <w:b w:val="false"/>
          <w:i w:val="false"/>
          <w:color w:val="000000"/>
          <w:sz w:val="28"/>
        </w:rPr>
        <w:t xml:space="preserve">
      сары май өңдеуде пайда болатын шөкпені жинау және өңдеу; </w:t>
      </w:r>
    </w:p>
    <w:bookmarkEnd w:id="2389"/>
    <w:bookmarkStart w:name="z2393" w:id="2390"/>
    <w:p>
      <w:pPr>
        <w:spacing w:after="0"/>
        <w:ind w:left="0"/>
        <w:jc w:val="both"/>
      </w:pPr>
      <w:r>
        <w:rPr>
          <w:rFonts w:ascii="Times New Roman"/>
          <w:b w:val="false"/>
          <w:i w:val="false"/>
          <w:color w:val="000000"/>
          <w:sz w:val="28"/>
        </w:rPr>
        <w:t xml:space="preserve">
      ерітілген майды сақтау шарттарын қадағалау; </w:t>
      </w:r>
    </w:p>
    <w:bookmarkEnd w:id="2390"/>
    <w:bookmarkStart w:name="z2394" w:id="2391"/>
    <w:p>
      <w:pPr>
        <w:spacing w:after="0"/>
        <w:ind w:left="0"/>
        <w:jc w:val="both"/>
      </w:pPr>
      <w:r>
        <w:rPr>
          <w:rFonts w:ascii="Times New Roman"/>
          <w:b w:val="false"/>
          <w:i w:val="false"/>
          <w:color w:val="000000"/>
          <w:sz w:val="28"/>
        </w:rPr>
        <w:t xml:space="preserve">
      жабдықты бөлшектеу және құрастыру; </w:t>
      </w:r>
    </w:p>
    <w:bookmarkEnd w:id="2391"/>
    <w:bookmarkStart w:name="z2395" w:id="2392"/>
    <w:p>
      <w:pPr>
        <w:spacing w:after="0"/>
        <w:ind w:left="0"/>
        <w:jc w:val="both"/>
      </w:pPr>
      <w:r>
        <w:rPr>
          <w:rFonts w:ascii="Times New Roman"/>
          <w:b w:val="false"/>
          <w:i w:val="false"/>
          <w:color w:val="000000"/>
          <w:sz w:val="28"/>
        </w:rPr>
        <w:t xml:space="preserve">
      ерітілген майды тиеу, құжаттарын ресімдеу; </w:t>
      </w:r>
    </w:p>
    <w:bookmarkEnd w:id="2392"/>
    <w:bookmarkStart w:name="z2396" w:id="2393"/>
    <w:p>
      <w:pPr>
        <w:spacing w:after="0"/>
        <w:ind w:left="0"/>
        <w:jc w:val="both"/>
      </w:pPr>
      <w:r>
        <w:rPr>
          <w:rFonts w:ascii="Times New Roman"/>
          <w:b w:val="false"/>
          <w:i w:val="false"/>
          <w:color w:val="000000"/>
          <w:sz w:val="28"/>
        </w:rPr>
        <w:t xml:space="preserve">
      есептеу және есептілік жүргізу. </w:t>
      </w:r>
    </w:p>
    <w:bookmarkEnd w:id="2393"/>
    <w:bookmarkStart w:name="z2397" w:id="2394"/>
    <w:p>
      <w:pPr>
        <w:spacing w:after="0"/>
        <w:ind w:left="0"/>
        <w:jc w:val="both"/>
      </w:pPr>
      <w:r>
        <w:rPr>
          <w:rFonts w:ascii="Times New Roman"/>
          <w:b w:val="false"/>
          <w:i w:val="false"/>
          <w:color w:val="000000"/>
          <w:sz w:val="28"/>
        </w:rPr>
        <w:t xml:space="preserve">
      394. Білуге тиіс: </w:t>
      </w:r>
    </w:p>
    <w:bookmarkEnd w:id="2394"/>
    <w:bookmarkStart w:name="z2398" w:id="2395"/>
    <w:p>
      <w:pPr>
        <w:spacing w:after="0"/>
        <w:ind w:left="0"/>
        <w:jc w:val="both"/>
      </w:pPr>
      <w:r>
        <w:rPr>
          <w:rFonts w:ascii="Times New Roman"/>
          <w:b w:val="false"/>
          <w:i w:val="false"/>
          <w:color w:val="000000"/>
          <w:sz w:val="28"/>
        </w:rPr>
        <w:t xml:space="preserve">
      ерітілген майдың құрамы мен физикалық-химиялық қасиеті; </w:t>
      </w:r>
    </w:p>
    <w:bookmarkEnd w:id="2395"/>
    <w:bookmarkStart w:name="z2399" w:id="2396"/>
    <w:p>
      <w:pPr>
        <w:spacing w:after="0"/>
        <w:ind w:left="0"/>
        <w:jc w:val="both"/>
      </w:pPr>
      <w:r>
        <w:rPr>
          <w:rFonts w:ascii="Times New Roman"/>
          <w:b w:val="false"/>
          <w:i w:val="false"/>
          <w:color w:val="000000"/>
          <w:sz w:val="28"/>
        </w:rPr>
        <w:t xml:space="preserve">
      ерітілген май өндіру технологиясы; </w:t>
      </w:r>
    </w:p>
    <w:bookmarkEnd w:id="2396"/>
    <w:bookmarkStart w:name="z2400" w:id="2397"/>
    <w:p>
      <w:pPr>
        <w:spacing w:after="0"/>
        <w:ind w:left="0"/>
        <w:jc w:val="both"/>
      </w:pPr>
      <w:r>
        <w:rPr>
          <w:rFonts w:ascii="Times New Roman"/>
          <w:b w:val="false"/>
          <w:i w:val="false"/>
          <w:color w:val="000000"/>
          <w:sz w:val="28"/>
        </w:rPr>
        <w:t>
      ерітілген майдың ықтимал кемшіліктері мен олардың алдын алу әдістері, қызмет көрсетілетін жабдықтың құрысы мен пайдалану ережесі;</w:t>
      </w:r>
    </w:p>
    <w:bookmarkEnd w:id="2397"/>
    <w:bookmarkStart w:name="z2401" w:id="2398"/>
    <w:p>
      <w:pPr>
        <w:spacing w:after="0"/>
        <w:ind w:left="0"/>
        <w:jc w:val="both"/>
      </w:pPr>
      <w:r>
        <w:rPr>
          <w:rFonts w:ascii="Times New Roman"/>
          <w:b w:val="false"/>
          <w:i w:val="false"/>
          <w:color w:val="000000"/>
          <w:sz w:val="28"/>
        </w:rPr>
        <w:t xml:space="preserve">
      қолданылатын шикізат және ерітілген майдың сапасына қойылатын талаптар; </w:t>
      </w:r>
    </w:p>
    <w:bookmarkEnd w:id="2398"/>
    <w:bookmarkStart w:name="z2402" w:id="2399"/>
    <w:p>
      <w:pPr>
        <w:spacing w:after="0"/>
        <w:ind w:left="0"/>
        <w:jc w:val="both"/>
      </w:pPr>
      <w:r>
        <w:rPr>
          <w:rFonts w:ascii="Times New Roman"/>
          <w:b w:val="false"/>
          <w:i w:val="false"/>
          <w:color w:val="000000"/>
          <w:sz w:val="28"/>
        </w:rPr>
        <w:t xml:space="preserve">
      қолданылатын шикізат және материалдардың шығу нормасы; </w:t>
      </w:r>
    </w:p>
    <w:bookmarkEnd w:id="2399"/>
    <w:bookmarkStart w:name="z2403" w:id="2400"/>
    <w:p>
      <w:pPr>
        <w:spacing w:after="0"/>
        <w:ind w:left="0"/>
        <w:jc w:val="both"/>
      </w:pPr>
      <w:r>
        <w:rPr>
          <w:rFonts w:ascii="Times New Roman"/>
          <w:b w:val="false"/>
          <w:i w:val="false"/>
          <w:color w:val="000000"/>
          <w:sz w:val="28"/>
        </w:rPr>
        <w:t xml:space="preserve">
      есептеу және есептілік жүргізу ережесі. </w:t>
      </w:r>
    </w:p>
    <w:bookmarkEnd w:id="2400"/>
    <w:bookmarkStart w:name="z2404" w:id="2401"/>
    <w:p>
      <w:pPr>
        <w:spacing w:after="0"/>
        <w:ind w:left="0"/>
        <w:jc w:val="both"/>
      </w:pPr>
      <w:r>
        <w:rPr>
          <w:rFonts w:ascii="Times New Roman"/>
          <w:b w:val="false"/>
          <w:i w:val="false"/>
          <w:color w:val="000000"/>
          <w:sz w:val="28"/>
        </w:rPr>
        <w:t xml:space="preserve">
      99. Тұзды ірімшік жасаушы </w:t>
      </w:r>
    </w:p>
    <w:bookmarkEnd w:id="2401"/>
    <w:bookmarkStart w:name="z2405" w:id="2402"/>
    <w:p>
      <w:pPr>
        <w:spacing w:after="0"/>
        <w:ind w:left="0"/>
        <w:jc w:val="both"/>
      </w:pPr>
      <w:r>
        <w:rPr>
          <w:rFonts w:ascii="Times New Roman"/>
          <w:b w:val="false"/>
          <w:i w:val="false"/>
          <w:color w:val="000000"/>
          <w:sz w:val="28"/>
        </w:rPr>
        <w:t xml:space="preserve">
      Параграф 1. Тұзды ірімшік жасаушы, 3-разряд </w:t>
      </w:r>
    </w:p>
    <w:bookmarkEnd w:id="2402"/>
    <w:bookmarkStart w:name="z2406" w:id="2403"/>
    <w:p>
      <w:pPr>
        <w:spacing w:after="0"/>
        <w:ind w:left="0"/>
        <w:jc w:val="both"/>
      </w:pPr>
      <w:r>
        <w:rPr>
          <w:rFonts w:ascii="Times New Roman"/>
          <w:b w:val="false"/>
          <w:i w:val="false"/>
          <w:color w:val="000000"/>
          <w:sz w:val="28"/>
        </w:rPr>
        <w:t xml:space="preserve">
      395. Жұмыс сипаттамасы: </w:t>
      </w:r>
    </w:p>
    <w:bookmarkEnd w:id="2403"/>
    <w:bookmarkStart w:name="z2407" w:id="2404"/>
    <w:p>
      <w:pPr>
        <w:spacing w:after="0"/>
        <w:ind w:left="0"/>
        <w:jc w:val="both"/>
      </w:pPr>
      <w:r>
        <w:rPr>
          <w:rFonts w:ascii="Times New Roman"/>
          <w:b w:val="false"/>
          <w:i w:val="false"/>
          <w:color w:val="000000"/>
          <w:sz w:val="28"/>
        </w:rPr>
        <w:t xml:space="preserve">
      бактериалды ұйытқыны қолдана отырып пастерленген сүттен брынза жасау процесін жүргізу; </w:t>
      </w:r>
    </w:p>
    <w:bookmarkEnd w:id="2404"/>
    <w:bookmarkStart w:name="z2408" w:id="2405"/>
    <w:p>
      <w:pPr>
        <w:spacing w:after="0"/>
        <w:ind w:left="0"/>
        <w:jc w:val="both"/>
      </w:pPr>
      <w:r>
        <w:rPr>
          <w:rFonts w:ascii="Times New Roman"/>
          <w:b w:val="false"/>
          <w:i w:val="false"/>
          <w:color w:val="000000"/>
          <w:sz w:val="28"/>
        </w:rPr>
        <w:t xml:space="preserve">
      сүтті бір қалыпқа келтіру, ұйытуға дайындау (қоспаны қыздыру, ұйытқы салу, химикаттар, ұйытатын фермент); </w:t>
      </w:r>
    </w:p>
    <w:bookmarkEnd w:id="2405"/>
    <w:bookmarkStart w:name="z2409" w:id="2406"/>
    <w:p>
      <w:pPr>
        <w:spacing w:after="0"/>
        <w:ind w:left="0"/>
        <w:jc w:val="both"/>
      </w:pPr>
      <w:r>
        <w:rPr>
          <w:rFonts w:ascii="Times New Roman"/>
          <w:b w:val="false"/>
          <w:i w:val="false"/>
          <w:color w:val="000000"/>
          <w:sz w:val="28"/>
        </w:rPr>
        <w:t>
      сүтті ұйыту процесін қадағалау;</w:t>
      </w:r>
    </w:p>
    <w:bookmarkEnd w:id="2406"/>
    <w:bookmarkStart w:name="z2410" w:id="2407"/>
    <w:p>
      <w:pPr>
        <w:spacing w:after="0"/>
        <w:ind w:left="0"/>
        <w:jc w:val="both"/>
      </w:pPr>
      <w:r>
        <w:rPr>
          <w:rFonts w:ascii="Times New Roman"/>
          <w:b w:val="false"/>
          <w:i w:val="false"/>
          <w:color w:val="000000"/>
          <w:sz w:val="28"/>
        </w:rPr>
        <w:t>
      қоюлығын органолептикалық түрде айқындау;</w:t>
      </w:r>
    </w:p>
    <w:bookmarkEnd w:id="2407"/>
    <w:bookmarkStart w:name="z2411" w:id="2408"/>
    <w:p>
      <w:pPr>
        <w:spacing w:after="0"/>
        <w:ind w:left="0"/>
        <w:jc w:val="both"/>
      </w:pPr>
      <w:r>
        <w:rPr>
          <w:rFonts w:ascii="Times New Roman"/>
          <w:b w:val="false"/>
          <w:i w:val="false"/>
          <w:color w:val="000000"/>
          <w:sz w:val="28"/>
        </w:rPr>
        <w:t>
      қоюын кесу, орнату және араластыру;</w:t>
      </w:r>
    </w:p>
    <w:bookmarkEnd w:id="2408"/>
    <w:bookmarkStart w:name="z2412" w:id="2409"/>
    <w:p>
      <w:pPr>
        <w:spacing w:after="0"/>
        <w:ind w:left="0"/>
        <w:jc w:val="both"/>
      </w:pPr>
      <w:r>
        <w:rPr>
          <w:rFonts w:ascii="Times New Roman"/>
          <w:b w:val="false"/>
          <w:i w:val="false"/>
          <w:color w:val="000000"/>
          <w:sz w:val="28"/>
        </w:rPr>
        <w:t>
      дәннің суын алуды және іріткі қышқылдығының өсуін бақылау. Іріткі бөлігін алып тастау;</w:t>
      </w:r>
    </w:p>
    <w:bookmarkEnd w:id="2409"/>
    <w:bookmarkStart w:name="z2413" w:id="2410"/>
    <w:p>
      <w:pPr>
        <w:spacing w:after="0"/>
        <w:ind w:left="0"/>
        <w:jc w:val="both"/>
      </w:pPr>
      <w:r>
        <w:rPr>
          <w:rFonts w:ascii="Times New Roman"/>
          <w:b w:val="false"/>
          <w:i w:val="false"/>
          <w:color w:val="000000"/>
          <w:sz w:val="28"/>
        </w:rPr>
        <w:t xml:space="preserve">
      формалау үстелін және рамаларды дайындау. Ірімшік массасын үстелге қою, дәнді біркелкі етіп жаю; </w:t>
      </w:r>
    </w:p>
    <w:bookmarkEnd w:id="2410"/>
    <w:bookmarkStart w:name="z2414" w:id="2411"/>
    <w:p>
      <w:pPr>
        <w:spacing w:after="0"/>
        <w:ind w:left="0"/>
        <w:jc w:val="both"/>
      </w:pPr>
      <w:r>
        <w:rPr>
          <w:rFonts w:ascii="Times New Roman"/>
          <w:b w:val="false"/>
          <w:i w:val="false"/>
          <w:color w:val="000000"/>
          <w:sz w:val="28"/>
        </w:rPr>
        <w:t xml:space="preserve">
      қалқан қалау, ірімшік массасын сығымдау, сығымдаудың белгілі бір температуралық режимін ұстап отыру; </w:t>
      </w:r>
    </w:p>
    <w:bookmarkEnd w:id="2411"/>
    <w:bookmarkStart w:name="z2415" w:id="2412"/>
    <w:p>
      <w:pPr>
        <w:spacing w:after="0"/>
        <w:ind w:left="0"/>
        <w:jc w:val="both"/>
      </w:pPr>
      <w:r>
        <w:rPr>
          <w:rFonts w:ascii="Times New Roman"/>
          <w:b w:val="false"/>
          <w:i w:val="false"/>
          <w:color w:val="000000"/>
          <w:sz w:val="28"/>
        </w:rPr>
        <w:t>
      белгілі бір мөлшерге дейін брусоктарға пластарды бөлу, оларды сумен салқындату;</w:t>
      </w:r>
    </w:p>
    <w:bookmarkEnd w:id="2412"/>
    <w:bookmarkStart w:name="z2416" w:id="2413"/>
    <w:p>
      <w:pPr>
        <w:spacing w:after="0"/>
        <w:ind w:left="0"/>
        <w:jc w:val="both"/>
      </w:pPr>
      <w:r>
        <w:rPr>
          <w:rFonts w:ascii="Times New Roman"/>
          <w:b w:val="false"/>
          <w:i w:val="false"/>
          <w:color w:val="000000"/>
          <w:sz w:val="28"/>
        </w:rPr>
        <w:t xml:space="preserve">
      тұзды ірімшікті тұздығы бар бассейнге орналастыру, бетіне тұз себу; </w:t>
      </w:r>
    </w:p>
    <w:bookmarkEnd w:id="2413"/>
    <w:bookmarkStart w:name="z2417" w:id="2414"/>
    <w:p>
      <w:pPr>
        <w:spacing w:after="0"/>
        <w:ind w:left="0"/>
        <w:jc w:val="both"/>
      </w:pPr>
      <w:r>
        <w:rPr>
          <w:rFonts w:ascii="Times New Roman"/>
          <w:b w:val="false"/>
          <w:i w:val="false"/>
          <w:color w:val="000000"/>
          <w:sz w:val="28"/>
        </w:rPr>
        <w:t xml:space="preserve">
      тұзды ірімшікті кезеңімен араластыру және аударып қою; </w:t>
      </w:r>
    </w:p>
    <w:bookmarkEnd w:id="2414"/>
    <w:bookmarkStart w:name="z2418" w:id="2415"/>
    <w:p>
      <w:pPr>
        <w:spacing w:after="0"/>
        <w:ind w:left="0"/>
        <w:jc w:val="both"/>
      </w:pPr>
      <w:r>
        <w:rPr>
          <w:rFonts w:ascii="Times New Roman"/>
          <w:b w:val="false"/>
          <w:i w:val="false"/>
          <w:color w:val="000000"/>
          <w:sz w:val="28"/>
        </w:rPr>
        <w:t xml:space="preserve">
      тұздау концентрациясы және температурасын тұздау процесінде және сапасын бақылау; </w:t>
      </w:r>
    </w:p>
    <w:bookmarkEnd w:id="2415"/>
    <w:bookmarkStart w:name="z2419" w:id="2416"/>
    <w:p>
      <w:pPr>
        <w:spacing w:after="0"/>
        <w:ind w:left="0"/>
        <w:jc w:val="both"/>
      </w:pPr>
      <w:r>
        <w:rPr>
          <w:rFonts w:ascii="Times New Roman"/>
          <w:b w:val="false"/>
          <w:i w:val="false"/>
          <w:color w:val="000000"/>
          <w:sz w:val="28"/>
        </w:rPr>
        <w:t>
      ағаш бөшкелерді, тұздықты талап етілетін концентрацияға дейін дайындау;</w:t>
      </w:r>
    </w:p>
    <w:bookmarkEnd w:id="2416"/>
    <w:bookmarkStart w:name="z2420" w:id="2417"/>
    <w:p>
      <w:pPr>
        <w:spacing w:after="0"/>
        <w:ind w:left="0"/>
        <w:jc w:val="both"/>
      </w:pPr>
      <w:r>
        <w:rPr>
          <w:rFonts w:ascii="Times New Roman"/>
          <w:b w:val="false"/>
          <w:i w:val="false"/>
          <w:color w:val="000000"/>
          <w:sz w:val="28"/>
        </w:rPr>
        <w:t>
      тұзды ірімшік бөліктерін бөшкелерге қалау, тұз себу, тұздық құю;</w:t>
      </w:r>
    </w:p>
    <w:bookmarkEnd w:id="2417"/>
    <w:bookmarkStart w:name="z2421" w:id="2418"/>
    <w:p>
      <w:pPr>
        <w:spacing w:after="0"/>
        <w:ind w:left="0"/>
        <w:jc w:val="both"/>
      </w:pPr>
      <w:r>
        <w:rPr>
          <w:rFonts w:ascii="Times New Roman"/>
          <w:b w:val="false"/>
          <w:i w:val="false"/>
          <w:color w:val="000000"/>
          <w:sz w:val="28"/>
        </w:rPr>
        <w:t>
      жетілу процесін бақылау, қажеттігіне қарай тұздық құю;</w:t>
      </w:r>
    </w:p>
    <w:bookmarkEnd w:id="2418"/>
    <w:bookmarkStart w:name="z2422" w:id="2419"/>
    <w:p>
      <w:pPr>
        <w:spacing w:after="0"/>
        <w:ind w:left="0"/>
        <w:jc w:val="both"/>
      </w:pPr>
      <w:r>
        <w:rPr>
          <w:rFonts w:ascii="Times New Roman"/>
          <w:b w:val="false"/>
          <w:i w:val="false"/>
          <w:color w:val="000000"/>
          <w:sz w:val="28"/>
        </w:rPr>
        <w:t>
      тұзды ірімшікті өлшеу;</w:t>
      </w:r>
    </w:p>
    <w:bookmarkEnd w:id="2419"/>
    <w:bookmarkStart w:name="z2423" w:id="2420"/>
    <w:p>
      <w:pPr>
        <w:spacing w:after="0"/>
        <w:ind w:left="0"/>
        <w:jc w:val="both"/>
      </w:pPr>
      <w:r>
        <w:rPr>
          <w:rFonts w:ascii="Times New Roman"/>
          <w:b w:val="false"/>
          <w:i w:val="false"/>
          <w:color w:val="000000"/>
          <w:sz w:val="28"/>
        </w:rPr>
        <w:t xml:space="preserve">
      тұздықты сүзгілеу, жаңарту; </w:t>
      </w:r>
    </w:p>
    <w:bookmarkEnd w:id="2420"/>
    <w:bookmarkStart w:name="z2424" w:id="2421"/>
    <w:p>
      <w:pPr>
        <w:spacing w:after="0"/>
        <w:ind w:left="0"/>
        <w:jc w:val="both"/>
      </w:pPr>
      <w:r>
        <w:rPr>
          <w:rFonts w:ascii="Times New Roman"/>
          <w:b w:val="false"/>
          <w:i w:val="false"/>
          <w:color w:val="000000"/>
          <w:sz w:val="28"/>
        </w:rPr>
        <w:t xml:space="preserve">
      тұзды ірімшікті бөшкелерге қалау, таңбалау, тиеу. </w:t>
      </w:r>
    </w:p>
    <w:bookmarkEnd w:id="2421"/>
    <w:bookmarkStart w:name="z2425" w:id="2422"/>
    <w:p>
      <w:pPr>
        <w:spacing w:after="0"/>
        <w:ind w:left="0"/>
        <w:jc w:val="both"/>
      </w:pPr>
      <w:r>
        <w:rPr>
          <w:rFonts w:ascii="Times New Roman"/>
          <w:b w:val="false"/>
          <w:i w:val="false"/>
          <w:color w:val="000000"/>
          <w:sz w:val="28"/>
        </w:rPr>
        <w:t xml:space="preserve">
      396. Білуге тиіс: </w:t>
      </w:r>
    </w:p>
    <w:bookmarkEnd w:id="2422"/>
    <w:bookmarkStart w:name="z2426" w:id="2423"/>
    <w:p>
      <w:pPr>
        <w:spacing w:after="0"/>
        <w:ind w:left="0"/>
        <w:jc w:val="both"/>
      </w:pPr>
      <w:r>
        <w:rPr>
          <w:rFonts w:ascii="Times New Roman"/>
          <w:b w:val="false"/>
          <w:i w:val="false"/>
          <w:color w:val="000000"/>
          <w:sz w:val="28"/>
        </w:rPr>
        <w:t xml:space="preserve">
      қызмет көрсетілетін жабдықтың құрылысы, тұзды ірімшік өндіру технологиясы; </w:t>
      </w:r>
    </w:p>
    <w:bookmarkEnd w:id="2423"/>
    <w:bookmarkStart w:name="z2427" w:id="2424"/>
    <w:p>
      <w:pPr>
        <w:spacing w:after="0"/>
        <w:ind w:left="0"/>
        <w:jc w:val="both"/>
      </w:pPr>
      <w:r>
        <w:rPr>
          <w:rFonts w:ascii="Times New Roman"/>
          <w:b w:val="false"/>
          <w:i w:val="false"/>
          <w:color w:val="000000"/>
          <w:sz w:val="28"/>
        </w:rPr>
        <w:t xml:space="preserve">
      сүт және тұзды ірімшіктің құрамы және негізгі қасиеті; </w:t>
      </w:r>
    </w:p>
    <w:bookmarkEnd w:id="2424"/>
    <w:bookmarkStart w:name="z2428" w:id="2425"/>
    <w:p>
      <w:pPr>
        <w:spacing w:after="0"/>
        <w:ind w:left="0"/>
        <w:jc w:val="both"/>
      </w:pPr>
      <w:r>
        <w:rPr>
          <w:rFonts w:ascii="Times New Roman"/>
          <w:b w:val="false"/>
          <w:i w:val="false"/>
          <w:color w:val="000000"/>
          <w:sz w:val="28"/>
        </w:rPr>
        <w:t xml:space="preserve">
      пайдаланылатын шикізат пен тұзды ірімшіктің сапасына қойылатын талаптар; </w:t>
      </w:r>
    </w:p>
    <w:bookmarkEnd w:id="2425"/>
    <w:bookmarkStart w:name="z2429" w:id="2426"/>
    <w:p>
      <w:pPr>
        <w:spacing w:after="0"/>
        <w:ind w:left="0"/>
        <w:jc w:val="both"/>
      </w:pPr>
      <w:r>
        <w:rPr>
          <w:rFonts w:ascii="Times New Roman"/>
          <w:b w:val="false"/>
          <w:i w:val="false"/>
          <w:color w:val="000000"/>
          <w:sz w:val="28"/>
        </w:rPr>
        <w:t xml:space="preserve">
      қолданылатын шикізат пен материалдардың шығу нормасы. </w:t>
      </w:r>
    </w:p>
    <w:bookmarkEnd w:id="2426"/>
    <w:bookmarkStart w:name="z2430" w:id="2427"/>
    <w:p>
      <w:pPr>
        <w:spacing w:after="0"/>
        <w:ind w:left="0"/>
        <w:jc w:val="both"/>
      </w:pPr>
      <w:r>
        <w:rPr>
          <w:rFonts w:ascii="Times New Roman"/>
          <w:b w:val="false"/>
          <w:i w:val="false"/>
          <w:color w:val="000000"/>
          <w:sz w:val="28"/>
        </w:rPr>
        <w:t xml:space="preserve">
      100. Тұзды ірімшік жасаушы шебер </w:t>
      </w:r>
    </w:p>
    <w:bookmarkEnd w:id="2427"/>
    <w:bookmarkStart w:name="z2431" w:id="2428"/>
    <w:p>
      <w:pPr>
        <w:spacing w:after="0"/>
        <w:ind w:left="0"/>
        <w:jc w:val="both"/>
      </w:pPr>
      <w:r>
        <w:rPr>
          <w:rFonts w:ascii="Times New Roman"/>
          <w:b w:val="false"/>
          <w:i w:val="false"/>
          <w:color w:val="000000"/>
          <w:sz w:val="28"/>
        </w:rPr>
        <w:t xml:space="preserve">
      Параграф 1. Тұзды ірімшік жасаушы шебер, 4-разряд </w:t>
      </w:r>
    </w:p>
    <w:bookmarkEnd w:id="2428"/>
    <w:bookmarkStart w:name="z2432" w:id="2429"/>
    <w:p>
      <w:pPr>
        <w:spacing w:after="0"/>
        <w:ind w:left="0"/>
        <w:jc w:val="both"/>
      </w:pPr>
      <w:r>
        <w:rPr>
          <w:rFonts w:ascii="Times New Roman"/>
          <w:b w:val="false"/>
          <w:i w:val="false"/>
          <w:color w:val="000000"/>
          <w:sz w:val="28"/>
        </w:rPr>
        <w:t xml:space="preserve">
      397. Жұмыс сипаттамасы: </w:t>
      </w:r>
    </w:p>
    <w:bookmarkEnd w:id="2429"/>
    <w:bookmarkStart w:name="z2433" w:id="2430"/>
    <w:p>
      <w:pPr>
        <w:spacing w:after="0"/>
        <w:ind w:left="0"/>
        <w:jc w:val="both"/>
      </w:pPr>
      <w:r>
        <w:rPr>
          <w:rFonts w:ascii="Times New Roman"/>
          <w:b w:val="false"/>
          <w:i w:val="false"/>
          <w:color w:val="000000"/>
          <w:sz w:val="28"/>
        </w:rPr>
        <w:t>
      бактериалды ұйытқыны қолдана отырып пастерленген сүттен брынза жасау процесін жүргізу;</w:t>
      </w:r>
    </w:p>
    <w:bookmarkEnd w:id="2430"/>
    <w:bookmarkStart w:name="z2434" w:id="2431"/>
    <w:p>
      <w:pPr>
        <w:spacing w:after="0"/>
        <w:ind w:left="0"/>
        <w:jc w:val="both"/>
      </w:pPr>
      <w:r>
        <w:rPr>
          <w:rFonts w:ascii="Times New Roman"/>
          <w:b w:val="false"/>
          <w:i w:val="false"/>
          <w:color w:val="000000"/>
          <w:sz w:val="28"/>
        </w:rPr>
        <w:t>
      түсетін шикізатты есептеу және бақылау, зертханалық талдау негізінде және органолептикалық түрде сапасы мен жарамдылығы бойынша сұрыпта;</w:t>
      </w:r>
    </w:p>
    <w:bookmarkEnd w:id="2431"/>
    <w:bookmarkStart w:name="z2435" w:id="2432"/>
    <w:p>
      <w:pPr>
        <w:spacing w:after="0"/>
        <w:ind w:left="0"/>
        <w:jc w:val="both"/>
      </w:pPr>
      <w:r>
        <w:rPr>
          <w:rFonts w:ascii="Times New Roman"/>
          <w:b w:val="false"/>
          <w:i w:val="false"/>
          <w:color w:val="000000"/>
          <w:sz w:val="28"/>
        </w:rPr>
        <w:t>
      сүтті майы бойынша қалпына келтіру есептерін жүргізу;</w:t>
      </w:r>
    </w:p>
    <w:bookmarkEnd w:id="2432"/>
    <w:bookmarkStart w:name="z2436" w:id="2433"/>
    <w:p>
      <w:pPr>
        <w:spacing w:after="0"/>
        <w:ind w:left="0"/>
        <w:jc w:val="both"/>
      </w:pPr>
      <w:r>
        <w:rPr>
          <w:rFonts w:ascii="Times New Roman"/>
          <w:b w:val="false"/>
          <w:i w:val="false"/>
          <w:color w:val="000000"/>
          <w:sz w:val="28"/>
        </w:rPr>
        <w:t xml:space="preserve">
      бактериалды ұйытқы, химикат және ферменттің қажетті санын есептеу; </w:t>
      </w:r>
    </w:p>
    <w:bookmarkEnd w:id="2433"/>
    <w:bookmarkStart w:name="z2437" w:id="2434"/>
    <w:p>
      <w:pPr>
        <w:spacing w:after="0"/>
        <w:ind w:left="0"/>
        <w:jc w:val="both"/>
      </w:pPr>
      <w:r>
        <w:rPr>
          <w:rFonts w:ascii="Times New Roman"/>
          <w:b w:val="false"/>
          <w:i w:val="false"/>
          <w:color w:val="000000"/>
          <w:sz w:val="28"/>
        </w:rPr>
        <w:t xml:space="preserve">
      бактериалды ұйытқыны қажетінше жасау; </w:t>
      </w:r>
    </w:p>
    <w:bookmarkEnd w:id="2434"/>
    <w:bookmarkStart w:name="z2438" w:id="2435"/>
    <w:p>
      <w:pPr>
        <w:spacing w:after="0"/>
        <w:ind w:left="0"/>
        <w:jc w:val="both"/>
      </w:pPr>
      <w:r>
        <w:rPr>
          <w:rFonts w:ascii="Times New Roman"/>
          <w:b w:val="false"/>
          <w:i w:val="false"/>
          <w:color w:val="000000"/>
          <w:sz w:val="28"/>
        </w:rPr>
        <w:t>
      қоспаны ұйыту процесін бақылау;</w:t>
      </w:r>
    </w:p>
    <w:bookmarkEnd w:id="2435"/>
    <w:bookmarkStart w:name="z2439" w:id="2436"/>
    <w:p>
      <w:pPr>
        <w:spacing w:after="0"/>
        <w:ind w:left="0"/>
        <w:jc w:val="both"/>
      </w:pPr>
      <w:r>
        <w:rPr>
          <w:rFonts w:ascii="Times New Roman"/>
          <w:b w:val="false"/>
          <w:i w:val="false"/>
          <w:color w:val="000000"/>
          <w:sz w:val="28"/>
        </w:rPr>
        <w:t xml:space="preserve">
      қоюының дайындығын айқындау, оны кесу, дәнді салу және араластыру, іріткі бөлігін алып тастау, дәннің дайындығын айқындау; </w:t>
      </w:r>
    </w:p>
    <w:bookmarkEnd w:id="2436"/>
    <w:bookmarkStart w:name="z2440" w:id="2437"/>
    <w:p>
      <w:pPr>
        <w:spacing w:after="0"/>
        <w:ind w:left="0"/>
        <w:jc w:val="both"/>
      </w:pPr>
      <w:r>
        <w:rPr>
          <w:rFonts w:ascii="Times New Roman"/>
          <w:b w:val="false"/>
          <w:i w:val="false"/>
          <w:color w:val="000000"/>
          <w:sz w:val="28"/>
        </w:rPr>
        <w:t xml:space="preserve">
      формалау үстеліне ірімшік массасын айналдырып қоюға, сығымдауға және пластыны кесуге қатысу; </w:t>
      </w:r>
    </w:p>
    <w:bookmarkEnd w:id="2437"/>
    <w:bookmarkStart w:name="z2441" w:id="2438"/>
    <w:p>
      <w:pPr>
        <w:spacing w:after="0"/>
        <w:ind w:left="0"/>
        <w:jc w:val="both"/>
      </w:pPr>
      <w:r>
        <w:rPr>
          <w:rFonts w:ascii="Times New Roman"/>
          <w:b w:val="false"/>
          <w:i w:val="false"/>
          <w:color w:val="000000"/>
          <w:sz w:val="28"/>
        </w:rPr>
        <w:t xml:space="preserve">
      тұзды ірімшікті бассейнде тұздау процесін қадағалау; </w:t>
      </w:r>
    </w:p>
    <w:bookmarkEnd w:id="2438"/>
    <w:bookmarkStart w:name="z2442" w:id="2439"/>
    <w:p>
      <w:pPr>
        <w:spacing w:after="0"/>
        <w:ind w:left="0"/>
        <w:jc w:val="both"/>
      </w:pPr>
      <w:r>
        <w:rPr>
          <w:rFonts w:ascii="Times New Roman"/>
          <w:b w:val="false"/>
          <w:i w:val="false"/>
          <w:color w:val="000000"/>
          <w:sz w:val="28"/>
        </w:rPr>
        <w:t xml:space="preserve">
      тұздау процесінің технологиялық параметрлерін, тұзды ірімшіктің жетілуін бақылау; </w:t>
      </w:r>
    </w:p>
    <w:bookmarkEnd w:id="2439"/>
    <w:bookmarkStart w:name="z2443" w:id="2440"/>
    <w:p>
      <w:pPr>
        <w:spacing w:after="0"/>
        <w:ind w:left="0"/>
        <w:jc w:val="both"/>
      </w:pPr>
      <w:r>
        <w:rPr>
          <w:rFonts w:ascii="Times New Roman"/>
          <w:b w:val="false"/>
          <w:i w:val="false"/>
          <w:color w:val="000000"/>
          <w:sz w:val="28"/>
        </w:rPr>
        <w:t xml:space="preserve">
      тұзды ірімшіктің сапасын бағалау, тиеуге дайындау; </w:t>
      </w:r>
    </w:p>
    <w:bookmarkEnd w:id="2440"/>
    <w:bookmarkStart w:name="z2444" w:id="2441"/>
    <w:p>
      <w:pPr>
        <w:spacing w:after="0"/>
        <w:ind w:left="0"/>
        <w:jc w:val="both"/>
      </w:pPr>
      <w:r>
        <w:rPr>
          <w:rFonts w:ascii="Times New Roman"/>
          <w:b w:val="false"/>
          <w:i w:val="false"/>
          <w:color w:val="000000"/>
          <w:sz w:val="28"/>
        </w:rPr>
        <w:t>
      есептеу және есептілікті жүргізу.</w:t>
      </w:r>
    </w:p>
    <w:bookmarkEnd w:id="2441"/>
    <w:bookmarkStart w:name="z2445" w:id="2442"/>
    <w:p>
      <w:pPr>
        <w:spacing w:after="0"/>
        <w:ind w:left="0"/>
        <w:jc w:val="both"/>
      </w:pPr>
      <w:r>
        <w:rPr>
          <w:rFonts w:ascii="Times New Roman"/>
          <w:b w:val="false"/>
          <w:i w:val="false"/>
          <w:color w:val="000000"/>
          <w:sz w:val="28"/>
        </w:rPr>
        <w:t xml:space="preserve">
      398. Білуге тиіс: </w:t>
      </w:r>
    </w:p>
    <w:bookmarkEnd w:id="2442"/>
    <w:bookmarkStart w:name="z2446" w:id="2443"/>
    <w:p>
      <w:pPr>
        <w:spacing w:after="0"/>
        <w:ind w:left="0"/>
        <w:jc w:val="both"/>
      </w:pPr>
      <w:r>
        <w:rPr>
          <w:rFonts w:ascii="Times New Roman"/>
          <w:b w:val="false"/>
          <w:i w:val="false"/>
          <w:color w:val="000000"/>
          <w:sz w:val="28"/>
        </w:rPr>
        <w:t xml:space="preserve">
      тұзды ірімшік өндіру технологиясы; </w:t>
      </w:r>
    </w:p>
    <w:bookmarkEnd w:id="2443"/>
    <w:bookmarkStart w:name="z2447" w:id="2444"/>
    <w:p>
      <w:pPr>
        <w:spacing w:after="0"/>
        <w:ind w:left="0"/>
        <w:jc w:val="both"/>
      </w:pPr>
      <w:r>
        <w:rPr>
          <w:rFonts w:ascii="Times New Roman"/>
          <w:b w:val="false"/>
          <w:i w:val="false"/>
          <w:color w:val="000000"/>
          <w:sz w:val="28"/>
        </w:rPr>
        <w:t xml:space="preserve">
      сүт және тұзды ірімшіктің құрамы мен физикалық-химиялық қасиеті, қолданылатын шикізаттың және тұзды ірімшіктің сапасына қойылатын талаптар; </w:t>
      </w:r>
    </w:p>
    <w:bookmarkEnd w:id="2444"/>
    <w:bookmarkStart w:name="z2448" w:id="2445"/>
    <w:p>
      <w:pPr>
        <w:spacing w:after="0"/>
        <w:ind w:left="0"/>
        <w:jc w:val="both"/>
      </w:pPr>
      <w:r>
        <w:rPr>
          <w:rFonts w:ascii="Times New Roman"/>
          <w:b w:val="false"/>
          <w:i w:val="false"/>
          <w:color w:val="000000"/>
          <w:sz w:val="28"/>
        </w:rPr>
        <w:t xml:space="preserve">
      қолданылатын шикізат және материалдардың шығу нормасы; </w:t>
      </w:r>
    </w:p>
    <w:bookmarkEnd w:id="2445"/>
    <w:bookmarkStart w:name="z2449" w:id="2446"/>
    <w:p>
      <w:pPr>
        <w:spacing w:after="0"/>
        <w:ind w:left="0"/>
        <w:jc w:val="both"/>
      </w:pPr>
      <w:r>
        <w:rPr>
          <w:rFonts w:ascii="Times New Roman"/>
          <w:b w:val="false"/>
          <w:i w:val="false"/>
          <w:color w:val="000000"/>
          <w:sz w:val="28"/>
        </w:rPr>
        <w:t xml:space="preserve">
      есептеу және есептілік жүргізу ережесі. </w:t>
      </w:r>
    </w:p>
    <w:bookmarkEnd w:id="2446"/>
    <w:bookmarkStart w:name="z2450" w:id="2447"/>
    <w:p>
      <w:pPr>
        <w:spacing w:after="0"/>
        <w:ind w:left="0"/>
        <w:jc w:val="both"/>
      </w:pPr>
      <w:r>
        <w:rPr>
          <w:rFonts w:ascii="Times New Roman"/>
          <w:b w:val="false"/>
          <w:i w:val="false"/>
          <w:color w:val="000000"/>
          <w:sz w:val="28"/>
        </w:rPr>
        <w:t xml:space="preserve">
      101. Вафли жасаушы </w:t>
      </w:r>
    </w:p>
    <w:bookmarkEnd w:id="2447"/>
    <w:bookmarkStart w:name="z2451" w:id="2448"/>
    <w:p>
      <w:pPr>
        <w:spacing w:after="0"/>
        <w:ind w:left="0"/>
        <w:jc w:val="both"/>
      </w:pPr>
      <w:r>
        <w:rPr>
          <w:rFonts w:ascii="Times New Roman"/>
          <w:b w:val="false"/>
          <w:i w:val="false"/>
          <w:color w:val="000000"/>
          <w:sz w:val="28"/>
        </w:rPr>
        <w:t xml:space="preserve">
      Параграф 1. Вафли жасаушы, 3-разряд </w:t>
      </w:r>
    </w:p>
    <w:bookmarkEnd w:id="2448"/>
    <w:bookmarkStart w:name="z2452" w:id="2449"/>
    <w:p>
      <w:pPr>
        <w:spacing w:after="0"/>
        <w:ind w:left="0"/>
        <w:jc w:val="both"/>
      </w:pPr>
      <w:r>
        <w:rPr>
          <w:rFonts w:ascii="Times New Roman"/>
          <w:b w:val="false"/>
          <w:i w:val="false"/>
          <w:color w:val="000000"/>
          <w:sz w:val="28"/>
        </w:rPr>
        <w:t xml:space="preserve">
      399. Жұмыс сипаттамасы: </w:t>
      </w:r>
    </w:p>
    <w:bookmarkEnd w:id="2449"/>
    <w:bookmarkStart w:name="z2453" w:id="2450"/>
    <w:p>
      <w:pPr>
        <w:spacing w:after="0"/>
        <w:ind w:left="0"/>
        <w:jc w:val="both"/>
      </w:pPr>
      <w:r>
        <w:rPr>
          <w:rFonts w:ascii="Times New Roman"/>
          <w:b w:val="false"/>
          <w:i w:val="false"/>
          <w:color w:val="000000"/>
          <w:sz w:val="28"/>
        </w:rPr>
        <w:t>
      туннельді конвейерлік жартылай автоматтарда вафли және газбен және электрмен қыздырылатын автоматтар мен жартылай автоматтарда вафли стакандар мен рожоктар пісіру;</w:t>
      </w:r>
    </w:p>
    <w:bookmarkEnd w:id="2450"/>
    <w:bookmarkStart w:name="z2454" w:id="2451"/>
    <w:p>
      <w:pPr>
        <w:spacing w:after="0"/>
        <w:ind w:left="0"/>
        <w:jc w:val="both"/>
      </w:pPr>
      <w:r>
        <w:rPr>
          <w:rFonts w:ascii="Times New Roman"/>
          <w:b w:val="false"/>
          <w:i w:val="false"/>
          <w:color w:val="000000"/>
          <w:sz w:val="28"/>
        </w:rPr>
        <w:t>
      бункерді қамырға толтыру;</w:t>
      </w:r>
    </w:p>
    <w:bookmarkEnd w:id="2451"/>
    <w:bookmarkStart w:name="z2455" w:id="2452"/>
    <w:p>
      <w:pPr>
        <w:spacing w:after="0"/>
        <w:ind w:left="0"/>
        <w:jc w:val="both"/>
      </w:pPr>
      <w:r>
        <w:rPr>
          <w:rFonts w:ascii="Times New Roman"/>
          <w:b w:val="false"/>
          <w:i w:val="false"/>
          <w:color w:val="000000"/>
          <w:sz w:val="28"/>
        </w:rPr>
        <w:t>
      формаларға май жағу;</w:t>
      </w:r>
    </w:p>
    <w:bookmarkEnd w:id="2452"/>
    <w:bookmarkStart w:name="z2456" w:id="2453"/>
    <w:p>
      <w:pPr>
        <w:spacing w:after="0"/>
        <w:ind w:left="0"/>
        <w:jc w:val="both"/>
      </w:pPr>
      <w:r>
        <w:rPr>
          <w:rFonts w:ascii="Times New Roman"/>
          <w:b w:val="false"/>
          <w:i w:val="false"/>
          <w:color w:val="000000"/>
          <w:sz w:val="28"/>
        </w:rPr>
        <w:t>
      пештерді, автоматты, жартылай автоматты іске қосу және тоқтату, пісірілуін бақылау;</w:t>
      </w:r>
    </w:p>
    <w:bookmarkEnd w:id="2453"/>
    <w:bookmarkStart w:name="z2457" w:id="2454"/>
    <w:p>
      <w:pPr>
        <w:spacing w:after="0"/>
        <w:ind w:left="0"/>
        <w:jc w:val="both"/>
      </w:pPr>
      <w:r>
        <w:rPr>
          <w:rFonts w:ascii="Times New Roman"/>
          <w:b w:val="false"/>
          <w:i w:val="false"/>
          <w:color w:val="000000"/>
          <w:sz w:val="28"/>
        </w:rPr>
        <w:t>
      вафлилерді алу және ыдысқа салу.</w:t>
      </w:r>
    </w:p>
    <w:bookmarkEnd w:id="2454"/>
    <w:bookmarkStart w:name="z2458" w:id="2455"/>
    <w:p>
      <w:pPr>
        <w:spacing w:after="0"/>
        <w:ind w:left="0"/>
        <w:jc w:val="both"/>
      </w:pPr>
      <w:r>
        <w:rPr>
          <w:rFonts w:ascii="Times New Roman"/>
          <w:b w:val="false"/>
          <w:i w:val="false"/>
          <w:color w:val="000000"/>
          <w:sz w:val="28"/>
        </w:rPr>
        <w:t xml:space="preserve">
      Даяр өнімді салмағына қарай тапсыру. </w:t>
      </w:r>
    </w:p>
    <w:bookmarkEnd w:id="2455"/>
    <w:bookmarkStart w:name="z2459" w:id="2456"/>
    <w:p>
      <w:pPr>
        <w:spacing w:after="0"/>
        <w:ind w:left="0"/>
        <w:jc w:val="both"/>
      </w:pPr>
      <w:r>
        <w:rPr>
          <w:rFonts w:ascii="Times New Roman"/>
          <w:b w:val="false"/>
          <w:i w:val="false"/>
          <w:color w:val="000000"/>
          <w:sz w:val="28"/>
        </w:rPr>
        <w:t xml:space="preserve">
      400. Білуге тиіс: </w:t>
      </w:r>
    </w:p>
    <w:bookmarkEnd w:id="2456"/>
    <w:bookmarkStart w:name="z2460" w:id="2457"/>
    <w:p>
      <w:pPr>
        <w:spacing w:after="0"/>
        <w:ind w:left="0"/>
        <w:jc w:val="both"/>
      </w:pPr>
      <w:r>
        <w:rPr>
          <w:rFonts w:ascii="Times New Roman"/>
          <w:b w:val="false"/>
          <w:i w:val="false"/>
          <w:color w:val="000000"/>
          <w:sz w:val="28"/>
        </w:rPr>
        <w:t xml:space="preserve">
      вафли өнімдерін жасау технологиясы, қолданылатын шикізат және материалдардың шығу нормасы; </w:t>
      </w:r>
    </w:p>
    <w:bookmarkEnd w:id="2457"/>
    <w:bookmarkStart w:name="z2461" w:id="2458"/>
    <w:p>
      <w:pPr>
        <w:spacing w:after="0"/>
        <w:ind w:left="0"/>
        <w:jc w:val="both"/>
      </w:pPr>
      <w:r>
        <w:rPr>
          <w:rFonts w:ascii="Times New Roman"/>
          <w:b w:val="false"/>
          <w:i w:val="false"/>
          <w:color w:val="000000"/>
          <w:sz w:val="28"/>
        </w:rPr>
        <w:t xml:space="preserve">
      вафли өнімдерін пісіру жөніндегі жабдықтың құрылысы және пайдалану ережесі. </w:t>
      </w:r>
    </w:p>
    <w:bookmarkEnd w:id="2458"/>
    <w:bookmarkStart w:name="z2462" w:id="2459"/>
    <w:p>
      <w:pPr>
        <w:spacing w:after="0"/>
        <w:ind w:left="0"/>
        <w:jc w:val="both"/>
      </w:pPr>
      <w:r>
        <w:rPr>
          <w:rFonts w:ascii="Times New Roman"/>
          <w:b w:val="false"/>
          <w:i w:val="false"/>
          <w:color w:val="000000"/>
          <w:sz w:val="28"/>
        </w:rPr>
        <w:t xml:space="preserve">
      Жазық электр сығымдағыштарда вафли пісіруде – 2-разряд. </w:t>
      </w:r>
    </w:p>
    <w:bookmarkEnd w:id="2459"/>
    <w:bookmarkStart w:name="z2463" w:id="2460"/>
    <w:p>
      <w:pPr>
        <w:spacing w:after="0"/>
        <w:ind w:left="0"/>
        <w:jc w:val="both"/>
      </w:pPr>
      <w:r>
        <w:rPr>
          <w:rFonts w:ascii="Times New Roman"/>
          <w:b w:val="false"/>
          <w:i w:val="false"/>
          <w:color w:val="000000"/>
          <w:sz w:val="28"/>
        </w:rPr>
        <w:t xml:space="preserve">
      102. Балмұздақ және тәтті ірімшік глазурлеуші </w:t>
      </w:r>
    </w:p>
    <w:bookmarkEnd w:id="2460"/>
    <w:bookmarkStart w:name="z2464" w:id="2461"/>
    <w:p>
      <w:pPr>
        <w:spacing w:after="0"/>
        <w:ind w:left="0"/>
        <w:jc w:val="both"/>
      </w:pPr>
      <w:r>
        <w:rPr>
          <w:rFonts w:ascii="Times New Roman"/>
          <w:b w:val="false"/>
          <w:i w:val="false"/>
          <w:color w:val="000000"/>
          <w:sz w:val="28"/>
        </w:rPr>
        <w:t xml:space="preserve">
      Параграф 1. Балмұздақ және тәтті ірімшік глазурлеуші 2-разряд </w:t>
      </w:r>
    </w:p>
    <w:bookmarkEnd w:id="2461"/>
    <w:bookmarkStart w:name="z2465" w:id="2462"/>
    <w:p>
      <w:pPr>
        <w:spacing w:after="0"/>
        <w:ind w:left="0"/>
        <w:jc w:val="both"/>
      </w:pPr>
      <w:r>
        <w:rPr>
          <w:rFonts w:ascii="Times New Roman"/>
          <w:b w:val="false"/>
          <w:i w:val="false"/>
          <w:color w:val="000000"/>
          <w:sz w:val="28"/>
        </w:rPr>
        <w:t xml:space="preserve">
      401. Жұмыс сипаттамасы: </w:t>
      </w:r>
    </w:p>
    <w:bookmarkEnd w:id="2462"/>
    <w:bookmarkStart w:name="z2466" w:id="2463"/>
    <w:p>
      <w:pPr>
        <w:spacing w:after="0"/>
        <w:ind w:left="0"/>
        <w:jc w:val="both"/>
      </w:pPr>
      <w:r>
        <w:rPr>
          <w:rFonts w:ascii="Times New Roman"/>
          <w:b w:val="false"/>
          <w:i w:val="false"/>
          <w:color w:val="000000"/>
          <w:sz w:val="28"/>
        </w:rPr>
        <w:t xml:space="preserve">
      балмұздақ және тәтті ірімшікті глазурлеу процесін жүргізу; </w:t>
      </w:r>
    </w:p>
    <w:bookmarkEnd w:id="2463"/>
    <w:bookmarkStart w:name="z2467" w:id="2464"/>
    <w:p>
      <w:pPr>
        <w:spacing w:after="0"/>
        <w:ind w:left="0"/>
        <w:jc w:val="both"/>
      </w:pPr>
      <w:r>
        <w:rPr>
          <w:rFonts w:ascii="Times New Roman"/>
          <w:b w:val="false"/>
          <w:i w:val="false"/>
          <w:color w:val="000000"/>
          <w:sz w:val="28"/>
        </w:rPr>
        <w:t xml:space="preserve">
      глазурь салынған бөшкелерді және балмұздақ салынған лотоктарды апару; </w:t>
      </w:r>
    </w:p>
    <w:bookmarkEnd w:id="2464"/>
    <w:bookmarkStart w:name="z2468" w:id="2465"/>
    <w:p>
      <w:pPr>
        <w:spacing w:after="0"/>
        <w:ind w:left="0"/>
        <w:jc w:val="both"/>
      </w:pPr>
      <w:r>
        <w:rPr>
          <w:rFonts w:ascii="Times New Roman"/>
          <w:b w:val="false"/>
          <w:i w:val="false"/>
          <w:color w:val="000000"/>
          <w:sz w:val="28"/>
        </w:rPr>
        <w:t xml:space="preserve">
      балмұздақты глазурьге салу; </w:t>
      </w:r>
    </w:p>
    <w:bookmarkEnd w:id="2465"/>
    <w:bookmarkStart w:name="z2469" w:id="2466"/>
    <w:p>
      <w:pPr>
        <w:spacing w:after="0"/>
        <w:ind w:left="0"/>
        <w:jc w:val="both"/>
      </w:pPr>
      <w:r>
        <w:rPr>
          <w:rFonts w:ascii="Times New Roman"/>
          <w:b w:val="false"/>
          <w:i w:val="false"/>
          <w:color w:val="000000"/>
          <w:sz w:val="28"/>
        </w:rPr>
        <w:t xml:space="preserve">
      балмұздақты орауға дайындау; </w:t>
      </w:r>
    </w:p>
    <w:bookmarkEnd w:id="2466"/>
    <w:bookmarkStart w:name="z2470" w:id="2467"/>
    <w:p>
      <w:pPr>
        <w:spacing w:after="0"/>
        <w:ind w:left="0"/>
        <w:jc w:val="both"/>
      </w:pPr>
      <w:r>
        <w:rPr>
          <w:rFonts w:ascii="Times New Roman"/>
          <w:b w:val="false"/>
          <w:i w:val="false"/>
          <w:color w:val="000000"/>
          <w:sz w:val="28"/>
        </w:rPr>
        <w:t xml:space="preserve">
      глазурьді әлсін-әлсін араластырып тұру және қыздыру; </w:t>
      </w:r>
    </w:p>
    <w:bookmarkEnd w:id="2467"/>
    <w:bookmarkStart w:name="z2471" w:id="2468"/>
    <w:p>
      <w:pPr>
        <w:spacing w:after="0"/>
        <w:ind w:left="0"/>
        <w:jc w:val="both"/>
      </w:pPr>
      <w:r>
        <w:rPr>
          <w:rFonts w:ascii="Times New Roman"/>
          <w:b w:val="false"/>
          <w:i w:val="false"/>
          <w:color w:val="000000"/>
          <w:sz w:val="28"/>
        </w:rPr>
        <w:t>
      тұзды тоңазытқыш бұлаудан тәтті ірімшік салынған формаларды алу және суда қыздыру;</w:t>
      </w:r>
    </w:p>
    <w:bookmarkEnd w:id="2468"/>
    <w:bookmarkStart w:name="z2472" w:id="2469"/>
    <w:p>
      <w:pPr>
        <w:spacing w:after="0"/>
        <w:ind w:left="0"/>
        <w:jc w:val="both"/>
      </w:pPr>
      <w:r>
        <w:rPr>
          <w:rFonts w:ascii="Times New Roman"/>
          <w:b w:val="false"/>
          <w:i w:val="false"/>
          <w:color w:val="000000"/>
          <w:sz w:val="28"/>
        </w:rPr>
        <w:t xml:space="preserve">
      тәтті ірімшіктерді формаларынан түсіру және орауға дайындау. </w:t>
      </w:r>
    </w:p>
    <w:bookmarkEnd w:id="2469"/>
    <w:bookmarkStart w:name="z2473" w:id="2470"/>
    <w:p>
      <w:pPr>
        <w:spacing w:after="0"/>
        <w:ind w:left="0"/>
        <w:jc w:val="both"/>
      </w:pPr>
      <w:r>
        <w:rPr>
          <w:rFonts w:ascii="Times New Roman"/>
          <w:b w:val="false"/>
          <w:i w:val="false"/>
          <w:color w:val="000000"/>
          <w:sz w:val="28"/>
        </w:rPr>
        <w:t xml:space="preserve">
      402. Білуге тиіс: </w:t>
      </w:r>
    </w:p>
    <w:bookmarkEnd w:id="2470"/>
    <w:bookmarkStart w:name="z2474" w:id="2471"/>
    <w:p>
      <w:pPr>
        <w:spacing w:after="0"/>
        <w:ind w:left="0"/>
        <w:jc w:val="both"/>
      </w:pPr>
      <w:r>
        <w:rPr>
          <w:rFonts w:ascii="Times New Roman"/>
          <w:b w:val="false"/>
          <w:i w:val="false"/>
          <w:color w:val="000000"/>
          <w:sz w:val="28"/>
        </w:rPr>
        <w:t xml:space="preserve">
      балмұздақ немесе тәтті ірімшікті глазурлеу технологиясының негіздері; </w:t>
      </w:r>
    </w:p>
    <w:bookmarkEnd w:id="2471"/>
    <w:bookmarkStart w:name="z2475" w:id="2472"/>
    <w:p>
      <w:pPr>
        <w:spacing w:after="0"/>
        <w:ind w:left="0"/>
        <w:jc w:val="both"/>
      </w:pPr>
      <w:r>
        <w:rPr>
          <w:rFonts w:ascii="Times New Roman"/>
          <w:b w:val="false"/>
          <w:i w:val="false"/>
          <w:color w:val="000000"/>
          <w:sz w:val="28"/>
        </w:rPr>
        <w:t>
      балмұздақ немесе тәтті ірімшікті глазурлеуде қызмет көрсететін жабдықтың құрылысы мен пайдалану ережесі;</w:t>
      </w:r>
    </w:p>
    <w:bookmarkEnd w:id="2472"/>
    <w:bookmarkStart w:name="z2476" w:id="2473"/>
    <w:p>
      <w:pPr>
        <w:spacing w:after="0"/>
        <w:ind w:left="0"/>
        <w:jc w:val="both"/>
      </w:pPr>
      <w:r>
        <w:rPr>
          <w:rFonts w:ascii="Times New Roman"/>
          <w:b w:val="false"/>
          <w:i w:val="false"/>
          <w:color w:val="000000"/>
          <w:sz w:val="28"/>
        </w:rPr>
        <w:t xml:space="preserve">
      глазурлеу нормасы. </w:t>
      </w:r>
    </w:p>
    <w:bookmarkEnd w:id="2473"/>
    <w:bookmarkStart w:name="z2477" w:id="2474"/>
    <w:p>
      <w:pPr>
        <w:spacing w:after="0"/>
        <w:ind w:left="0"/>
        <w:jc w:val="both"/>
      </w:pPr>
      <w:r>
        <w:rPr>
          <w:rFonts w:ascii="Times New Roman"/>
          <w:b w:val="false"/>
          <w:i w:val="false"/>
          <w:color w:val="000000"/>
          <w:sz w:val="28"/>
        </w:rPr>
        <w:t>
      103. Балмұздақ жетілдіруші</w:t>
      </w:r>
    </w:p>
    <w:bookmarkEnd w:id="2474"/>
    <w:bookmarkStart w:name="z2478" w:id="2475"/>
    <w:p>
      <w:pPr>
        <w:spacing w:after="0"/>
        <w:ind w:left="0"/>
        <w:jc w:val="both"/>
      </w:pPr>
      <w:r>
        <w:rPr>
          <w:rFonts w:ascii="Times New Roman"/>
          <w:b w:val="false"/>
          <w:i w:val="false"/>
          <w:color w:val="000000"/>
          <w:sz w:val="28"/>
        </w:rPr>
        <w:t xml:space="preserve">
      Параграф 1. Балмұздақ жетілдіруші, 3-разряд </w:t>
      </w:r>
    </w:p>
    <w:bookmarkEnd w:id="2475"/>
    <w:bookmarkStart w:name="z2479" w:id="2476"/>
    <w:p>
      <w:pPr>
        <w:spacing w:after="0"/>
        <w:ind w:left="0"/>
        <w:jc w:val="both"/>
      </w:pPr>
      <w:r>
        <w:rPr>
          <w:rFonts w:ascii="Times New Roman"/>
          <w:b w:val="false"/>
          <w:i w:val="false"/>
          <w:color w:val="000000"/>
          <w:sz w:val="28"/>
        </w:rPr>
        <w:t xml:space="preserve">
      403. Жұмыс сипаттамасы: </w:t>
      </w:r>
    </w:p>
    <w:bookmarkEnd w:id="2476"/>
    <w:bookmarkStart w:name="z2480" w:id="2477"/>
    <w:p>
      <w:pPr>
        <w:spacing w:after="0"/>
        <w:ind w:left="0"/>
        <w:jc w:val="both"/>
      </w:pPr>
      <w:r>
        <w:rPr>
          <w:rFonts w:ascii="Times New Roman"/>
          <w:b w:val="false"/>
          <w:i w:val="false"/>
          <w:color w:val="000000"/>
          <w:sz w:val="28"/>
        </w:rPr>
        <w:t>
      балмұздақ жетілдіру процесін жүргізу;</w:t>
      </w:r>
    </w:p>
    <w:bookmarkEnd w:id="2477"/>
    <w:bookmarkStart w:name="z2481" w:id="2478"/>
    <w:p>
      <w:pPr>
        <w:spacing w:after="0"/>
        <w:ind w:left="0"/>
        <w:jc w:val="both"/>
      </w:pPr>
      <w:r>
        <w:rPr>
          <w:rFonts w:ascii="Times New Roman"/>
          <w:b w:val="false"/>
          <w:i w:val="false"/>
          <w:color w:val="000000"/>
          <w:sz w:val="28"/>
        </w:rPr>
        <w:t>
      балмұздақты лотоктарда, гильзаларда және қораптарда қабылдау және оны түр-түрімен жетілдіру камерасында немесе тұздайтын бұлауда орналастыру;</w:t>
      </w:r>
    </w:p>
    <w:bookmarkEnd w:id="2478"/>
    <w:bookmarkStart w:name="z2482" w:id="2479"/>
    <w:p>
      <w:pPr>
        <w:spacing w:after="0"/>
        <w:ind w:left="0"/>
        <w:jc w:val="both"/>
      </w:pPr>
      <w:r>
        <w:rPr>
          <w:rFonts w:ascii="Times New Roman"/>
          <w:b w:val="false"/>
          <w:i w:val="false"/>
          <w:color w:val="000000"/>
          <w:sz w:val="28"/>
        </w:rPr>
        <w:t>
      жетілдіру камерасында немесе тұздайтын бұлауда бақылау-өлшеу аспаптары бойынша температуралық режимді бақылау және балмұздақ жетілдіру уақытын реттеу;</w:t>
      </w:r>
    </w:p>
    <w:bookmarkEnd w:id="2479"/>
    <w:bookmarkStart w:name="z2483" w:id="2480"/>
    <w:p>
      <w:pPr>
        <w:spacing w:after="0"/>
        <w:ind w:left="0"/>
        <w:jc w:val="both"/>
      </w:pPr>
      <w:r>
        <w:rPr>
          <w:rFonts w:ascii="Times New Roman"/>
          <w:b w:val="false"/>
          <w:i w:val="false"/>
          <w:color w:val="000000"/>
          <w:sz w:val="28"/>
        </w:rPr>
        <w:t xml:space="preserve">
      оралған балмұздақты контейнерлерге салу және пломбалау; </w:t>
      </w:r>
    </w:p>
    <w:bookmarkEnd w:id="2480"/>
    <w:bookmarkStart w:name="z2484" w:id="2481"/>
    <w:p>
      <w:pPr>
        <w:spacing w:after="0"/>
        <w:ind w:left="0"/>
        <w:jc w:val="both"/>
      </w:pPr>
      <w:r>
        <w:rPr>
          <w:rFonts w:ascii="Times New Roman"/>
          <w:b w:val="false"/>
          <w:i w:val="false"/>
          <w:color w:val="000000"/>
          <w:sz w:val="28"/>
        </w:rPr>
        <w:t xml:space="preserve">
      бастапқы есептеуді жүргізу; </w:t>
      </w:r>
    </w:p>
    <w:bookmarkEnd w:id="2481"/>
    <w:bookmarkStart w:name="z2485" w:id="2482"/>
    <w:p>
      <w:pPr>
        <w:spacing w:after="0"/>
        <w:ind w:left="0"/>
        <w:jc w:val="both"/>
      </w:pPr>
      <w:r>
        <w:rPr>
          <w:rFonts w:ascii="Times New Roman"/>
          <w:b w:val="false"/>
          <w:i w:val="false"/>
          <w:color w:val="000000"/>
          <w:sz w:val="28"/>
        </w:rPr>
        <w:t xml:space="preserve">
      балмұздақты сатуға немесе экспедицияға жіберу; </w:t>
      </w:r>
    </w:p>
    <w:bookmarkEnd w:id="2482"/>
    <w:bookmarkStart w:name="z2486" w:id="2483"/>
    <w:p>
      <w:pPr>
        <w:spacing w:after="0"/>
        <w:ind w:left="0"/>
        <w:jc w:val="both"/>
      </w:pPr>
      <w:r>
        <w:rPr>
          <w:rFonts w:ascii="Times New Roman"/>
          <w:b w:val="false"/>
          <w:i w:val="false"/>
          <w:color w:val="000000"/>
          <w:sz w:val="28"/>
        </w:rPr>
        <w:t xml:space="preserve">
      камералардағы салқындату батареясындағы қарды алу. </w:t>
      </w:r>
    </w:p>
    <w:bookmarkEnd w:id="2483"/>
    <w:bookmarkStart w:name="z2487" w:id="2484"/>
    <w:p>
      <w:pPr>
        <w:spacing w:after="0"/>
        <w:ind w:left="0"/>
        <w:jc w:val="both"/>
      </w:pPr>
      <w:r>
        <w:rPr>
          <w:rFonts w:ascii="Times New Roman"/>
          <w:b w:val="false"/>
          <w:i w:val="false"/>
          <w:color w:val="000000"/>
          <w:sz w:val="28"/>
        </w:rPr>
        <w:t xml:space="preserve">
      404. Білуге тиіс: </w:t>
      </w:r>
    </w:p>
    <w:bookmarkEnd w:id="2484"/>
    <w:bookmarkStart w:name="z2488" w:id="2485"/>
    <w:p>
      <w:pPr>
        <w:spacing w:after="0"/>
        <w:ind w:left="0"/>
        <w:jc w:val="both"/>
      </w:pPr>
      <w:r>
        <w:rPr>
          <w:rFonts w:ascii="Times New Roman"/>
          <w:b w:val="false"/>
          <w:i w:val="false"/>
          <w:color w:val="000000"/>
          <w:sz w:val="28"/>
        </w:rPr>
        <w:t xml:space="preserve">
      балмұздақ өндіру және жетілдіру технологиясының негіздері; </w:t>
      </w:r>
    </w:p>
    <w:bookmarkEnd w:id="2485"/>
    <w:bookmarkStart w:name="z2489" w:id="2486"/>
    <w:p>
      <w:pPr>
        <w:spacing w:after="0"/>
        <w:ind w:left="0"/>
        <w:jc w:val="both"/>
      </w:pPr>
      <w:r>
        <w:rPr>
          <w:rFonts w:ascii="Times New Roman"/>
          <w:b w:val="false"/>
          <w:i w:val="false"/>
          <w:color w:val="000000"/>
          <w:sz w:val="28"/>
        </w:rPr>
        <w:t xml:space="preserve">
      балмұздақты камераға қалау және сақтау ережесі; </w:t>
      </w:r>
    </w:p>
    <w:bookmarkEnd w:id="2486"/>
    <w:bookmarkStart w:name="z2490" w:id="2487"/>
    <w:p>
      <w:pPr>
        <w:spacing w:after="0"/>
        <w:ind w:left="0"/>
        <w:jc w:val="both"/>
      </w:pPr>
      <w:r>
        <w:rPr>
          <w:rFonts w:ascii="Times New Roman"/>
          <w:b w:val="false"/>
          <w:i w:val="false"/>
          <w:color w:val="000000"/>
          <w:sz w:val="28"/>
        </w:rPr>
        <w:t xml:space="preserve">
      жетілдіру камерасындағы және тұздау бұлауындағы температуралық режимге қойылатын талаптар.  </w:t>
      </w:r>
    </w:p>
    <w:bookmarkEnd w:id="2487"/>
    <w:bookmarkStart w:name="z2491" w:id="2488"/>
    <w:p>
      <w:pPr>
        <w:spacing w:after="0"/>
        <w:ind w:left="0"/>
        <w:jc w:val="both"/>
      </w:pPr>
      <w:r>
        <w:rPr>
          <w:rFonts w:ascii="Times New Roman"/>
          <w:b w:val="false"/>
          <w:i w:val="false"/>
          <w:color w:val="000000"/>
          <w:sz w:val="28"/>
        </w:rPr>
        <w:t xml:space="preserve">
      104. Казеин дайындаушы </w:t>
      </w:r>
    </w:p>
    <w:bookmarkEnd w:id="2488"/>
    <w:bookmarkStart w:name="z2492" w:id="2489"/>
    <w:p>
      <w:pPr>
        <w:spacing w:after="0"/>
        <w:ind w:left="0"/>
        <w:jc w:val="both"/>
      </w:pPr>
      <w:r>
        <w:rPr>
          <w:rFonts w:ascii="Times New Roman"/>
          <w:b w:val="false"/>
          <w:i w:val="false"/>
          <w:color w:val="000000"/>
          <w:sz w:val="28"/>
        </w:rPr>
        <w:t xml:space="preserve">
      Параграф 1. Казеин дайындаушы, 3-разряд </w:t>
      </w:r>
    </w:p>
    <w:bookmarkEnd w:id="2489"/>
    <w:bookmarkStart w:name="z2493" w:id="2490"/>
    <w:p>
      <w:pPr>
        <w:spacing w:after="0"/>
        <w:ind w:left="0"/>
        <w:jc w:val="both"/>
      </w:pPr>
      <w:r>
        <w:rPr>
          <w:rFonts w:ascii="Times New Roman"/>
          <w:b w:val="false"/>
          <w:i w:val="false"/>
          <w:color w:val="000000"/>
          <w:sz w:val="28"/>
        </w:rPr>
        <w:t xml:space="preserve">
      405. Жұмыс сипаттамасы: </w:t>
      </w:r>
    </w:p>
    <w:bookmarkEnd w:id="2490"/>
    <w:bookmarkStart w:name="z2494" w:id="2491"/>
    <w:p>
      <w:pPr>
        <w:spacing w:after="0"/>
        <w:ind w:left="0"/>
        <w:jc w:val="both"/>
      </w:pPr>
      <w:r>
        <w:rPr>
          <w:rFonts w:ascii="Times New Roman"/>
          <w:b w:val="false"/>
          <w:i w:val="false"/>
          <w:color w:val="000000"/>
          <w:sz w:val="28"/>
        </w:rPr>
        <w:t>
      казеин өндіру процесін жүргізу, бұлауларды майы алынған сүтпен толтыру;</w:t>
      </w:r>
    </w:p>
    <w:bookmarkEnd w:id="2491"/>
    <w:bookmarkStart w:name="z2495" w:id="2492"/>
    <w:p>
      <w:pPr>
        <w:spacing w:after="0"/>
        <w:ind w:left="0"/>
        <w:jc w:val="both"/>
      </w:pPr>
      <w:r>
        <w:rPr>
          <w:rFonts w:ascii="Times New Roman"/>
          <w:b w:val="false"/>
          <w:i w:val="false"/>
          <w:color w:val="000000"/>
          <w:sz w:val="28"/>
        </w:rPr>
        <w:t xml:space="preserve">
      қышқыл іріткі жасау және оны майы алынған сүтке салу; </w:t>
      </w:r>
    </w:p>
    <w:bookmarkEnd w:id="2492"/>
    <w:bookmarkStart w:name="z2496" w:id="2493"/>
    <w:p>
      <w:pPr>
        <w:spacing w:after="0"/>
        <w:ind w:left="0"/>
        <w:jc w:val="both"/>
      </w:pPr>
      <w:r>
        <w:rPr>
          <w:rFonts w:ascii="Times New Roman"/>
          <w:b w:val="false"/>
          <w:i w:val="false"/>
          <w:color w:val="000000"/>
          <w:sz w:val="28"/>
        </w:rPr>
        <w:t xml:space="preserve">
      ұлтабар казеин өңдеуде – хлорлы кальций және ірітетін фермент ерітінділерін жасау, оны майы алынған сүтке салу; </w:t>
      </w:r>
    </w:p>
    <w:bookmarkEnd w:id="2493"/>
    <w:bookmarkStart w:name="z2497" w:id="2494"/>
    <w:p>
      <w:pPr>
        <w:spacing w:after="0"/>
        <w:ind w:left="0"/>
        <w:jc w:val="both"/>
      </w:pPr>
      <w:r>
        <w:rPr>
          <w:rFonts w:ascii="Times New Roman"/>
          <w:b w:val="false"/>
          <w:i w:val="false"/>
          <w:color w:val="000000"/>
          <w:sz w:val="28"/>
        </w:rPr>
        <w:t xml:space="preserve">
      сүтті ұйыту; </w:t>
      </w:r>
    </w:p>
    <w:bookmarkEnd w:id="2494"/>
    <w:bookmarkStart w:name="z2498" w:id="2495"/>
    <w:p>
      <w:pPr>
        <w:spacing w:after="0"/>
        <w:ind w:left="0"/>
        <w:jc w:val="both"/>
      </w:pPr>
      <w:r>
        <w:rPr>
          <w:rFonts w:ascii="Times New Roman"/>
          <w:b w:val="false"/>
          <w:i w:val="false"/>
          <w:color w:val="000000"/>
          <w:sz w:val="28"/>
        </w:rPr>
        <w:t>
      ұюын органолептикалық тәсілмен айқындау, оны өңдеу;</w:t>
      </w:r>
    </w:p>
    <w:bookmarkEnd w:id="2495"/>
    <w:bookmarkStart w:name="z2499" w:id="2496"/>
    <w:p>
      <w:pPr>
        <w:spacing w:after="0"/>
        <w:ind w:left="0"/>
        <w:jc w:val="both"/>
      </w:pPr>
      <w:r>
        <w:rPr>
          <w:rFonts w:ascii="Times New Roman"/>
          <w:b w:val="false"/>
          <w:i w:val="false"/>
          <w:color w:val="000000"/>
          <w:sz w:val="28"/>
        </w:rPr>
        <w:t>
      дәнді салу, жылумен өңдеу және салқындату, іріткіні төгу;</w:t>
      </w:r>
    </w:p>
    <w:bookmarkEnd w:id="2496"/>
    <w:bookmarkStart w:name="z2500" w:id="2497"/>
    <w:p>
      <w:pPr>
        <w:spacing w:after="0"/>
        <w:ind w:left="0"/>
        <w:jc w:val="both"/>
      </w:pPr>
      <w:r>
        <w:rPr>
          <w:rFonts w:ascii="Times New Roman"/>
          <w:b w:val="false"/>
          <w:i w:val="false"/>
          <w:color w:val="000000"/>
          <w:sz w:val="28"/>
        </w:rPr>
        <w:t>
      казеинді шаю, сығымдау немесе центрифугалау жолымен сусыздандыру;</w:t>
      </w:r>
    </w:p>
    <w:bookmarkEnd w:id="2497"/>
    <w:bookmarkStart w:name="z2501" w:id="2498"/>
    <w:p>
      <w:pPr>
        <w:spacing w:after="0"/>
        <w:ind w:left="0"/>
        <w:jc w:val="both"/>
      </w:pPr>
      <w:r>
        <w:rPr>
          <w:rFonts w:ascii="Times New Roman"/>
          <w:b w:val="false"/>
          <w:i w:val="false"/>
          <w:color w:val="000000"/>
          <w:sz w:val="28"/>
        </w:rPr>
        <w:t>
      шикі казеинді волчокта немесе казеин ысқышта уату;</w:t>
      </w:r>
    </w:p>
    <w:bookmarkEnd w:id="2498"/>
    <w:bookmarkStart w:name="z2502" w:id="2499"/>
    <w:p>
      <w:pPr>
        <w:spacing w:after="0"/>
        <w:ind w:left="0"/>
        <w:jc w:val="both"/>
      </w:pPr>
      <w:r>
        <w:rPr>
          <w:rFonts w:ascii="Times New Roman"/>
          <w:b w:val="false"/>
          <w:i w:val="false"/>
          <w:color w:val="000000"/>
          <w:sz w:val="28"/>
        </w:rPr>
        <w:t>
      шикі казеинді түрлі үлгідегі кептіргіштерде кептіру;</w:t>
      </w:r>
    </w:p>
    <w:bookmarkEnd w:id="2499"/>
    <w:bookmarkStart w:name="z2503" w:id="2500"/>
    <w:p>
      <w:pPr>
        <w:spacing w:after="0"/>
        <w:ind w:left="0"/>
        <w:jc w:val="both"/>
      </w:pPr>
      <w:r>
        <w:rPr>
          <w:rFonts w:ascii="Times New Roman"/>
          <w:b w:val="false"/>
          <w:i w:val="false"/>
          <w:color w:val="000000"/>
          <w:sz w:val="28"/>
        </w:rPr>
        <w:t>
      казеинді салқындату;</w:t>
      </w:r>
    </w:p>
    <w:bookmarkEnd w:id="2500"/>
    <w:bookmarkStart w:name="z2504" w:id="2501"/>
    <w:p>
      <w:pPr>
        <w:spacing w:after="0"/>
        <w:ind w:left="0"/>
        <w:jc w:val="both"/>
      </w:pPr>
      <w:r>
        <w:rPr>
          <w:rFonts w:ascii="Times New Roman"/>
          <w:b w:val="false"/>
          <w:i w:val="false"/>
          <w:color w:val="000000"/>
          <w:sz w:val="28"/>
        </w:rPr>
        <w:t>
      құрғақ казеинді сұрыптау, оны тиеуге дайындау;</w:t>
      </w:r>
    </w:p>
    <w:bookmarkEnd w:id="2501"/>
    <w:bookmarkStart w:name="z2505" w:id="2502"/>
    <w:p>
      <w:pPr>
        <w:spacing w:after="0"/>
        <w:ind w:left="0"/>
        <w:jc w:val="both"/>
      </w:pPr>
      <w:r>
        <w:rPr>
          <w:rFonts w:ascii="Times New Roman"/>
          <w:b w:val="false"/>
          <w:i w:val="false"/>
          <w:color w:val="000000"/>
          <w:sz w:val="28"/>
        </w:rPr>
        <w:t xml:space="preserve">
      жабдықты бөлшектеу және құрастыру. </w:t>
      </w:r>
    </w:p>
    <w:bookmarkEnd w:id="2502"/>
    <w:bookmarkStart w:name="z2506" w:id="2503"/>
    <w:p>
      <w:pPr>
        <w:spacing w:after="0"/>
        <w:ind w:left="0"/>
        <w:jc w:val="both"/>
      </w:pPr>
      <w:r>
        <w:rPr>
          <w:rFonts w:ascii="Times New Roman"/>
          <w:b w:val="false"/>
          <w:i w:val="false"/>
          <w:color w:val="000000"/>
          <w:sz w:val="28"/>
        </w:rPr>
        <w:t xml:space="preserve">
      406. Білуге тиіс: </w:t>
      </w:r>
    </w:p>
    <w:bookmarkEnd w:id="2503"/>
    <w:bookmarkStart w:name="z2507" w:id="2504"/>
    <w:p>
      <w:pPr>
        <w:spacing w:after="0"/>
        <w:ind w:left="0"/>
        <w:jc w:val="both"/>
      </w:pPr>
      <w:r>
        <w:rPr>
          <w:rFonts w:ascii="Times New Roman"/>
          <w:b w:val="false"/>
          <w:i w:val="false"/>
          <w:color w:val="000000"/>
          <w:sz w:val="28"/>
        </w:rPr>
        <w:t xml:space="preserve">
      майы алынған сүт және казеиннің құрамы мен қасиеті, техникалық және тағамдық казеин өндіру технологиясы; </w:t>
      </w:r>
    </w:p>
    <w:bookmarkEnd w:id="2504"/>
    <w:bookmarkStart w:name="z2508" w:id="2505"/>
    <w:p>
      <w:pPr>
        <w:spacing w:after="0"/>
        <w:ind w:left="0"/>
        <w:jc w:val="both"/>
      </w:pPr>
      <w:r>
        <w:rPr>
          <w:rFonts w:ascii="Times New Roman"/>
          <w:b w:val="false"/>
          <w:i w:val="false"/>
          <w:color w:val="000000"/>
          <w:sz w:val="28"/>
        </w:rPr>
        <w:t xml:space="preserve">
      қызмет көрсетілетін жабдықтың құрылысы және пайдалану ережесі; </w:t>
      </w:r>
    </w:p>
    <w:bookmarkEnd w:id="2505"/>
    <w:bookmarkStart w:name="z2509" w:id="2506"/>
    <w:p>
      <w:pPr>
        <w:spacing w:after="0"/>
        <w:ind w:left="0"/>
        <w:jc w:val="both"/>
      </w:pPr>
      <w:r>
        <w:rPr>
          <w:rFonts w:ascii="Times New Roman"/>
          <w:b w:val="false"/>
          <w:i w:val="false"/>
          <w:color w:val="000000"/>
          <w:sz w:val="28"/>
        </w:rPr>
        <w:t xml:space="preserve">
      қолданылатын шикізат және материалдың шығу нормалары; </w:t>
      </w:r>
    </w:p>
    <w:bookmarkEnd w:id="2506"/>
    <w:bookmarkStart w:name="z2510" w:id="2507"/>
    <w:p>
      <w:pPr>
        <w:spacing w:after="0"/>
        <w:ind w:left="0"/>
        <w:jc w:val="both"/>
      </w:pPr>
      <w:r>
        <w:rPr>
          <w:rFonts w:ascii="Times New Roman"/>
          <w:b w:val="false"/>
          <w:i w:val="false"/>
          <w:color w:val="000000"/>
          <w:sz w:val="28"/>
        </w:rPr>
        <w:t>
      қолданылатын шикізат және казеиннің сапасына қойылатын талаптар.</w:t>
      </w:r>
    </w:p>
    <w:bookmarkEnd w:id="2507"/>
    <w:bookmarkStart w:name="z2511" w:id="2508"/>
    <w:p>
      <w:pPr>
        <w:spacing w:after="0"/>
        <w:ind w:left="0"/>
        <w:jc w:val="both"/>
      </w:pPr>
      <w:r>
        <w:rPr>
          <w:rFonts w:ascii="Times New Roman"/>
          <w:b w:val="false"/>
          <w:i w:val="false"/>
          <w:color w:val="000000"/>
          <w:sz w:val="28"/>
        </w:rPr>
        <w:t xml:space="preserve">
      Параграф 2. Казеин дайындаушы, 4-разряд </w:t>
      </w:r>
    </w:p>
    <w:bookmarkEnd w:id="2508"/>
    <w:bookmarkStart w:name="z2512" w:id="2509"/>
    <w:p>
      <w:pPr>
        <w:spacing w:after="0"/>
        <w:ind w:left="0"/>
        <w:jc w:val="both"/>
      </w:pPr>
      <w:r>
        <w:rPr>
          <w:rFonts w:ascii="Times New Roman"/>
          <w:b w:val="false"/>
          <w:i w:val="false"/>
          <w:color w:val="000000"/>
          <w:sz w:val="28"/>
        </w:rPr>
        <w:t xml:space="preserve">
      407. Жұмыс сипаттамасы: </w:t>
      </w:r>
    </w:p>
    <w:bookmarkEnd w:id="2509"/>
    <w:bookmarkStart w:name="z2513" w:id="2510"/>
    <w:p>
      <w:pPr>
        <w:spacing w:after="0"/>
        <w:ind w:left="0"/>
        <w:jc w:val="both"/>
      </w:pPr>
      <w:r>
        <w:rPr>
          <w:rFonts w:ascii="Times New Roman"/>
          <w:b w:val="false"/>
          <w:i w:val="false"/>
          <w:color w:val="000000"/>
          <w:sz w:val="28"/>
        </w:rPr>
        <w:t xml:space="preserve">
      ағынды механизацияланған желідегі шикі казеин өндіру процесін жүргізу; </w:t>
      </w:r>
    </w:p>
    <w:bookmarkEnd w:id="2510"/>
    <w:bookmarkStart w:name="z2514" w:id="2511"/>
    <w:p>
      <w:pPr>
        <w:spacing w:after="0"/>
        <w:ind w:left="0"/>
        <w:jc w:val="both"/>
      </w:pPr>
      <w:r>
        <w:rPr>
          <w:rFonts w:ascii="Times New Roman"/>
          <w:b w:val="false"/>
          <w:i w:val="false"/>
          <w:color w:val="000000"/>
          <w:sz w:val="28"/>
        </w:rPr>
        <w:t xml:space="preserve">
      желі құрылғыларын жұмысқа дайындау; </w:t>
      </w:r>
    </w:p>
    <w:bookmarkEnd w:id="2511"/>
    <w:bookmarkStart w:name="z2515" w:id="2512"/>
    <w:p>
      <w:pPr>
        <w:spacing w:after="0"/>
        <w:ind w:left="0"/>
        <w:jc w:val="both"/>
      </w:pPr>
      <w:r>
        <w:rPr>
          <w:rFonts w:ascii="Times New Roman"/>
          <w:b w:val="false"/>
          <w:i w:val="false"/>
          <w:color w:val="000000"/>
          <w:sz w:val="28"/>
        </w:rPr>
        <w:t xml:space="preserve">
      майы алынған сүтті қабылдап алу, ұйыту үшін талап етілетін температураға дейін жеткізу; </w:t>
      </w:r>
    </w:p>
    <w:bookmarkEnd w:id="2512"/>
    <w:bookmarkStart w:name="z2516" w:id="2513"/>
    <w:p>
      <w:pPr>
        <w:spacing w:after="0"/>
        <w:ind w:left="0"/>
        <w:jc w:val="both"/>
      </w:pPr>
      <w:r>
        <w:rPr>
          <w:rFonts w:ascii="Times New Roman"/>
          <w:b w:val="false"/>
          <w:i w:val="false"/>
          <w:color w:val="000000"/>
          <w:sz w:val="28"/>
        </w:rPr>
        <w:t xml:space="preserve">
      ұйытқыштың жұмыс ерітіндісін дайындау; </w:t>
      </w:r>
    </w:p>
    <w:bookmarkEnd w:id="2513"/>
    <w:bookmarkStart w:name="z2517" w:id="2514"/>
    <w:p>
      <w:pPr>
        <w:spacing w:after="0"/>
        <w:ind w:left="0"/>
        <w:jc w:val="both"/>
      </w:pPr>
      <w:r>
        <w:rPr>
          <w:rFonts w:ascii="Times New Roman"/>
          <w:b w:val="false"/>
          <w:i w:val="false"/>
          <w:color w:val="000000"/>
          <w:sz w:val="28"/>
        </w:rPr>
        <w:t>
      үздіксіз істейтін ұйытқышқа және шикі казеинді үздіксіз шаю құрылғыларына қызмет көрсету;</w:t>
      </w:r>
    </w:p>
    <w:bookmarkEnd w:id="2514"/>
    <w:bookmarkStart w:name="z2518" w:id="2515"/>
    <w:p>
      <w:pPr>
        <w:spacing w:after="0"/>
        <w:ind w:left="0"/>
        <w:jc w:val="both"/>
      </w:pPr>
      <w:r>
        <w:rPr>
          <w:rFonts w:ascii="Times New Roman"/>
          <w:b w:val="false"/>
          <w:i w:val="false"/>
          <w:color w:val="000000"/>
          <w:sz w:val="28"/>
        </w:rPr>
        <w:t xml:space="preserve">
      суды бөлу, сығымдағышты пайдаланып шикі казеиннің суын бөлу процесін жүргізу; </w:t>
      </w:r>
    </w:p>
    <w:bookmarkEnd w:id="2515"/>
    <w:bookmarkStart w:name="z2519" w:id="2516"/>
    <w:p>
      <w:pPr>
        <w:spacing w:after="0"/>
        <w:ind w:left="0"/>
        <w:jc w:val="both"/>
      </w:pPr>
      <w:r>
        <w:rPr>
          <w:rFonts w:ascii="Times New Roman"/>
          <w:b w:val="false"/>
          <w:i w:val="false"/>
          <w:color w:val="000000"/>
          <w:sz w:val="28"/>
        </w:rPr>
        <w:t>
      шикі казеиннің даяр болғандығын талдау деректері бойынша айқындау;</w:t>
      </w:r>
    </w:p>
    <w:bookmarkEnd w:id="2516"/>
    <w:bookmarkStart w:name="z2520" w:id="2517"/>
    <w:p>
      <w:pPr>
        <w:spacing w:after="0"/>
        <w:ind w:left="0"/>
        <w:jc w:val="both"/>
      </w:pPr>
      <w:r>
        <w:rPr>
          <w:rFonts w:ascii="Times New Roman"/>
          <w:b w:val="false"/>
          <w:i w:val="false"/>
          <w:color w:val="000000"/>
          <w:sz w:val="28"/>
        </w:rPr>
        <w:t xml:space="preserve">
      шикі казеинді өңдеуге жіберу немесе оны жіберу үшін орау, есептілік және есептеуді жүргізу. </w:t>
      </w:r>
    </w:p>
    <w:bookmarkEnd w:id="2517"/>
    <w:bookmarkStart w:name="z2521" w:id="2518"/>
    <w:p>
      <w:pPr>
        <w:spacing w:after="0"/>
        <w:ind w:left="0"/>
        <w:jc w:val="both"/>
      </w:pPr>
      <w:r>
        <w:rPr>
          <w:rFonts w:ascii="Times New Roman"/>
          <w:b w:val="false"/>
          <w:i w:val="false"/>
          <w:color w:val="000000"/>
          <w:sz w:val="28"/>
        </w:rPr>
        <w:t xml:space="preserve">
      408. Білуге тиіс: </w:t>
      </w:r>
    </w:p>
    <w:bookmarkEnd w:id="2518"/>
    <w:bookmarkStart w:name="z2522" w:id="2519"/>
    <w:p>
      <w:pPr>
        <w:spacing w:after="0"/>
        <w:ind w:left="0"/>
        <w:jc w:val="both"/>
      </w:pPr>
      <w:r>
        <w:rPr>
          <w:rFonts w:ascii="Times New Roman"/>
          <w:b w:val="false"/>
          <w:i w:val="false"/>
          <w:color w:val="000000"/>
          <w:sz w:val="28"/>
        </w:rPr>
        <w:t xml:space="preserve">
      шикі казеин өндіру жөніндегі ағынды механизацияланған желі жабдықтарының құрылысы және қызмет көрсету ережесі; </w:t>
      </w:r>
    </w:p>
    <w:bookmarkEnd w:id="2519"/>
    <w:bookmarkStart w:name="z2523" w:id="2520"/>
    <w:p>
      <w:pPr>
        <w:spacing w:after="0"/>
        <w:ind w:left="0"/>
        <w:jc w:val="both"/>
      </w:pPr>
      <w:r>
        <w:rPr>
          <w:rFonts w:ascii="Times New Roman"/>
          <w:b w:val="false"/>
          <w:i w:val="false"/>
          <w:color w:val="000000"/>
          <w:sz w:val="28"/>
        </w:rPr>
        <w:t xml:space="preserve">
      майы алынған сүт және казеиннің құрамы мен қасиеті; </w:t>
      </w:r>
    </w:p>
    <w:bookmarkEnd w:id="2520"/>
    <w:bookmarkStart w:name="z2524" w:id="2521"/>
    <w:p>
      <w:pPr>
        <w:spacing w:after="0"/>
        <w:ind w:left="0"/>
        <w:jc w:val="both"/>
      </w:pPr>
      <w:r>
        <w:rPr>
          <w:rFonts w:ascii="Times New Roman"/>
          <w:b w:val="false"/>
          <w:i w:val="false"/>
          <w:color w:val="000000"/>
          <w:sz w:val="28"/>
        </w:rPr>
        <w:t xml:space="preserve">
      шикі казеин өндіру технологиясы; </w:t>
      </w:r>
    </w:p>
    <w:bookmarkEnd w:id="2521"/>
    <w:bookmarkStart w:name="z2525" w:id="2522"/>
    <w:p>
      <w:pPr>
        <w:spacing w:after="0"/>
        <w:ind w:left="0"/>
        <w:jc w:val="both"/>
      </w:pPr>
      <w:r>
        <w:rPr>
          <w:rFonts w:ascii="Times New Roman"/>
          <w:b w:val="false"/>
          <w:i w:val="false"/>
          <w:color w:val="000000"/>
          <w:sz w:val="28"/>
        </w:rPr>
        <w:t xml:space="preserve">
      қолданылатын шикізат және материалдардың шығу нормасы; </w:t>
      </w:r>
    </w:p>
    <w:bookmarkEnd w:id="2522"/>
    <w:bookmarkStart w:name="z2526" w:id="2523"/>
    <w:p>
      <w:pPr>
        <w:spacing w:after="0"/>
        <w:ind w:left="0"/>
        <w:jc w:val="both"/>
      </w:pPr>
      <w:r>
        <w:rPr>
          <w:rFonts w:ascii="Times New Roman"/>
          <w:b w:val="false"/>
          <w:i w:val="false"/>
          <w:color w:val="000000"/>
          <w:sz w:val="28"/>
        </w:rPr>
        <w:t xml:space="preserve">
      қолданылатын шикізат және шикі казеиннің сапасына қойылатын талаптар; </w:t>
      </w:r>
    </w:p>
    <w:bookmarkEnd w:id="2523"/>
    <w:bookmarkStart w:name="z2527" w:id="2524"/>
    <w:p>
      <w:pPr>
        <w:spacing w:after="0"/>
        <w:ind w:left="0"/>
        <w:jc w:val="both"/>
      </w:pPr>
      <w:r>
        <w:rPr>
          <w:rFonts w:ascii="Times New Roman"/>
          <w:b w:val="false"/>
          <w:i w:val="false"/>
          <w:color w:val="000000"/>
          <w:sz w:val="28"/>
        </w:rPr>
        <w:t xml:space="preserve">
      есептілік және есептеуді жүргізу тәртібі. </w:t>
      </w:r>
    </w:p>
    <w:bookmarkEnd w:id="2524"/>
    <w:bookmarkStart w:name="z2528" w:id="2525"/>
    <w:p>
      <w:pPr>
        <w:spacing w:after="0"/>
        <w:ind w:left="0"/>
        <w:jc w:val="both"/>
      </w:pPr>
      <w:r>
        <w:rPr>
          <w:rFonts w:ascii="Times New Roman"/>
          <w:b w:val="false"/>
          <w:i w:val="false"/>
          <w:color w:val="000000"/>
          <w:sz w:val="28"/>
        </w:rPr>
        <w:t>
      105. Балмұздақ дайындаушы</w:t>
      </w:r>
    </w:p>
    <w:bookmarkEnd w:id="2525"/>
    <w:bookmarkStart w:name="z2529" w:id="2526"/>
    <w:p>
      <w:pPr>
        <w:spacing w:after="0"/>
        <w:ind w:left="0"/>
        <w:jc w:val="both"/>
      </w:pPr>
      <w:r>
        <w:rPr>
          <w:rFonts w:ascii="Times New Roman"/>
          <w:b w:val="false"/>
          <w:i w:val="false"/>
          <w:color w:val="000000"/>
          <w:sz w:val="28"/>
        </w:rPr>
        <w:t xml:space="preserve">
      Параграф 1. Балмұздақ дайындаушы, 3-разряд </w:t>
      </w:r>
    </w:p>
    <w:bookmarkEnd w:id="2526"/>
    <w:bookmarkStart w:name="z2530" w:id="2527"/>
    <w:p>
      <w:pPr>
        <w:spacing w:after="0"/>
        <w:ind w:left="0"/>
        <w:jc w:val="both"/>
      </w:pPr>
      <w:r>
        <w:rPr>
          <w:rFonts w:ascii="Times New Roman"/>
          <w:b w:val="false"/>
          <w:i w:val="false"/>
          <w:color w:val="000000"/>
          <w:sz w:val="28"/>
        </w:rPr>
        <w:t xml:space="preserve">
      409. Жұмыс сипаттамасы: </w:t>
      </w:r>
    </w:p>
    <w:bookmarkEnd w:id="2527"/>
    <w:bookmarkStart w:name="z2531" w:id="2528"/>
    <w:p>
      <w:pPr>
        <w:spacing w:after="0"/>
        <w:ind w:left="0"/>
        <w:jc w:val="both"/>
      </w:pPr>
      <w:r>
        <w:rPr>
          <w:rFonts w:ascii="Times New Roman"/>
          <w:b w:val="false"/>
          <w:i w:val="false"/>
          <w:color w:val="000000"/>
          <w:sz w:val="28"/>
        </w:rPr>
        <w:t xml:space="preserve">
      түрлі үлгідегі балмұздақ жасағыштарда балмұздақ жасау процесін жүргізу; </w:t>
      </w:r>
    </w:p>
    <w:bookmarkEnd w:id="2528"/>
    <w:bookmarkStart w:name="z2532" w:id="2529"/>
    <w:p>
      <w:pPr>
        <w:spacing w:after="0"/>
        <w:ind w:left="0"/>
        <w:jc w:val="both"/>
      </w:pPr>
      <w:r>
        <w:rPr>
          <w:rFonts w:ascii="Times New Roman"/>
          <w:b w:val="false"/>
          <w:i w:val="false"/>
          <w:color w:val="000000"/>
          <w:sz w:val="28"/>
        </w:rPr>
        <w:t>
      шикізат алу, қоспа компоненттерін дайындау, белгіленген рецептура бойынша балмұздақ қоспасын жасау;</w:t>
      </w:r>
    </w:p>
    <w:bookmarkEnd w:id="2529"/>
    <w:bookmarkStart w:name="z2533" w:id="2530"/>
    <w:p>
      <w:pPr>
        <w:spacing w:after="0"/>
        <w:ind w:left="0"/>
        <w:jc w:val="both"/>
      </w:pPr>
      <w:r>
        <w:rPr>
          <w:rFonts w:ascii="Times New Roman"/>
          <w:b w:val="false"/>
          <w:i w:val="false"/>
          <w:color w:val="000000"/>
          <w:sz w:val="28"/>
        </w:rPr>
        <w:t xml:space="preserve">
      дайындау бұлауларында қоспаны қыздыру; </w:t>
      </w:r>
    </w:p>
    <w:bookmarkEnd w:id="2530"/>
    <w:bookmarkStart w:name="z2534" w:id="2531"/>
    <w:p>
      <w:pPr>
        <w:spacing w:after="0"/>
        <w:ind w:left="0"/>
        <w:jc w:val="both"/>
      </w:pPr>
      <w:r>
        <w:rPr>
          <w:rFonts w:ascii="Times New Roman"/>
          <w:b w:val="false"/>
          <w:i w:val="false"/>
          <w:color w:val="000000"/>
          <w:sz w:val="28"/>
        </w:rPr>
        <w:t xml:space="preserve">
      буды реттеу, қыздыру үшін буды жіберу, майды май балқытқышта балқыту; </w:t>
      </w:r>
    </w:p>
    <w:bookmarkEnd w:id="2531"/>
    <w:bookmarkStart w:name="z2535" w:id="2532"/>
    <w:p>
      <w:pPr>
        <w:spacing w:after="0"/>
        <w:ind w:left="0"/>
        <w:jc w:val="both"/>
      </w:pPr>
      <w:r>
        <w:rPr>
          <w:rFonts w:ascii="Times New Roman"/>
          <w:b w:val="false"/>
          <w:i w:val="false"/>
          <w:color w:val="000000"/>
          <w:sz w:val="28"/>
        </w:rPr>
        <w:t xml:space="preserve">
      қоспаны пастерлеуге айдауды қадағалау; </w:t>
      </w:r>
    </w:p>
    <w:bookmarkEnd w:id="2532"/>
    <w:bookmarkStart w:name="z2536" w:id="2533"/>
    <w:p>
      <w:pPr>
        <w:spacing w:after="0"/>
        <w:ind w:left="0"/>
        <w:jc w:val="both"/>
      </w:pPr>
      <w:r>
        <w:rPr>
          <w:rFonts w:ascii="Times New Roman"/>
          <w:b w:val="false"/>
          <w:i w:val="false"/>
          <w:color w:val="000000"/>
          <w:sz w:val="28"/>
        </w:rPr>
        <w:t xml:space="preserve">
      қоспаны пастерлеу, сүзгілеу және салқындату, балмұздақ жасағышты құрастыру және мұз-тұзды бұлауды дайындау; </w:t>
      </w:r>
    </w:p>
    <w:bookmarkEnd w:id="2533"/>
    <w:bookmarkStart w:name="z2537" w:id="2534"/>
    <w:p>
      <w:pPr>
        <w:spacing w:after="0"/>
        <w:ind w:left="0"/>
        <w:jc w:val="both"/>
      </w:pPr>
      <w:r>
        <w:rPr>
          <w:rFonts w:ascii="Times New Roman"/>
          <w:b w:val="false"/>
          <w:i w:val="false"/>
          <w:color w:val="000000"/>
          <w:sz w:val="28"/>
        </w:rPr>
        <w:t xml:space="preserve">
      балмұздақ жасағышқа қоспа салу және оны араластыру; </w:t>
      </w:r>
    </w:p>
    <w:bookmarkEnd w:id="2534"/>
    <w:bookmarkStart w:name="z2538" w:id="2535"/>
    <w:p>
      <w:pPr>
        <w:spacing w:after="0"/>
        <w:ind w:left="0"/>
        <w:jc w:val="both"/>
      </w:pPr>
      <w:r>
        <w:rPr>
          <w:rFonts w:ascii="Times New Roman"/>
          <w:b w:val="false"/>
          <w:i w:val="false"/>
          <w:color w:val="000000"/>
          <w:sz w:val="28"/>
        </w:rPr>
        <w:t>
      қоспаның араласқанын айқындау және оны гильзаларға немесе формаларға салу;</w:t>
      </w:r>
    </w:p>
    <w:bookmarkEnd w:id="2535"/>
    <w:bookmarkStart w:name="z2539" w:id="2536"/>
    <w:p>
      <w:pPr>
        <w:spacing w:after="0"/>
        <w:ind w:left="0"/>
        <w:jc w:val="both"/>
      </w:pPr>
      <w:r>
        <w:rPr>
          <w:rFonts w:ascii="Times New Roman"/>
          <w:b w:val="false"/>
          <w:i w:val="false"/>
          <w:color w:val="000000"/>
          <w:sz w:val="28"/>
        </w:rPr>
        <w:t xml:space="preserve">
      оралған балмұздақты жетілдіру камерасына немесе эскимогенераторға жіберу; </w:t>
      </w:r>
    </w:p>
    <w:bookmarkEnd w:id="2536"/>
    <w:bookmarkStart w:name="z2540" w:id="2537"/>
    <w:p>
      <w:pPr>
        <w:spacing w:after="0"/>
        <w:ind w:left="0"/>
        <w:jc w:val="both"/>
      </w:pPr>
      <w:r>
        <w:rPr>
          <w:rFonts w:ascii="Times New Roman"/>
          <w:b w:val="false"/>
          <w:i w:val="false"/>
          <w:color w:val="000000"/>
          <w:sz w:val="28"/>
        </w:rPr>
        <w:t xml:space="preserve">
      балмұздақтың салмағын бақылау; </w:t>
      </w:r>
    </w:p>
    <w:bookmarkEnd w:id="2537"/>
    <w:bookmarkStart w:name="z2541" w:id="2538"/>
    <w:p>
      <w:pPr>
        <w:spacing w:after="0"/>
        <w:ind w:left="0"/>
        <w:jc w:val="both"/>
      </w:pPr>
      <w:r>
        <w:rPr>
          <w:rFonts w:ascii="Times New Roman"/>
          <w:b w:val="false"/>
          <w:i w:val="false"/>
          <w:color w:val="000000"/>
          <w:sz w:val="28"/>
        </w:rPr>
        <w:t xml:space="preserve">
      аспалы эскимогенераторды жұмысқа дайындау; </w:t>
      </w:r>
    </w:p>
    <w:bookmarkEnd w:id="2538"/>
    <w:bookmarkStart w:name="z2542" w:id="2539"/>
    <w:p>
      <w:pPr>
        <w:spacing w:after="0"/>
        <w:ind w:left="0"/>
        <w:jc w:val="both"/>
      </w:pPr>
      <w:r>
        <w:rPr>
          <w:rFonts w:ascii="Times New Roman"/>
          <w:b w:val="false"/>
          <w:i w:val="false"/>
          <w:color w:val="000000"/>
          <w:sz w:val="28"/>
        </w:rPr>
        <w:t>
      таяқшасы бар кассеталарды автоматқа орнату;</w:t>
      </w:r>
    </w:p>
    <w:bookmarkEnd w:id="2539"/>
    <w:bookmarkStart w:name="z2543" w:id="2540"/>
    <w:p>
      <w:pPr>
        <w:spacing w:after="0"/>
        <w:ind w:left="0"/>
        <w:jc w:val="both"/>
      </w:pPr>
      <w:r>
        <w:rPr>
          <w:rFonts w:ascii="Times New Roman"/>
          <w:b w:val="false"/>
          <w:i w:val="false"/>
          <w:color w:val="000000"/>
          <w:sz w:val="28"/>
        </w:rPr>
        <w:t xml:space="preserve">
      автомат жұмысын реттеу, жұмысындағы ұсақ кемшіліктерді реттеу; </w:t>
      </w:r>
    </w:p>
    <w:bookmarkEnd w:id="2540"/>
    <w:bookmarkStart w:name="z2544" w:id="2541"/>
    <w:p>
      <w:pPr>
        <w:spacing w:after="0"/>
        <w:ind w:left="0"/>
        <w:jc w:val="both"/>
      </w:pPr>
      <w:r>
        <w:rPr>
          <w:rFonts w:ascii="Times New Roman"/>
          <w:b w:val="false"/>
          <w:i w:val="false"/>
          <w:color w:val="000000"/>
          <w:sz w:val="28"/>
        </w:rPr>
        <w:t>
      алмұздақты орауға қатысу;</w:t>
      </w:r>
    </w:p>
    <w:bookmarkEnd w:id="2541"/>
    <w:bookmarkStart w:name="z2545" w:id="2542"/>
    <w:p>
      <w:pPr>
        <w:spacing w:after="0"/>
        <w:ind w:left="0"/>
        <w:jc w:val="both"/>
      </w:pPr>
      <w:r>
        <w:rPr>
          <w:rFonts w:ascii="Times New Roman"/>
          <w:b w:val="false"/>
          <w:i w:val="false"/>
          <w:color w:val="000000"/>
          <w:sz w:val="28"/>
        </w:rPr>
        <w:t>
      балмұздағы бар гильзаларды кеспектерге орнату және оларға мұз-тұз қоспа қосу;</w:t>
      </w:r>
    </w:p>
    <w:bookmarkEnd w:id="2542"/>
    <w:bookmarkStart w:name="z2546" w:id="2543"/>
    <w:p>
      <w:pPr>
        <w:spacing w:after="0"/>
        <w:ind w:left="0"/>
        <w:jc w:val="both"/>
      </w:pPr>
      <w:r>
        <w:rPr>
          <w:rFonts w:ascii="Times New Roman"/>
          <w:b w:val="false"/>
          <w:i w:val="false"/>
          <w:color w:val="000000"/>
          <w:sz w:val="28"/>
        </w:rPr>
        <w:t xml:space="preserve">
      балмұздақты тапсыру. </w:t>
      </w:r>
    </w:p>
    <w:bookmarkEnd w:id="2543"/>
    <w:bookmarkStart w:name="z2547" w:id="2544"/>
    <w:p>
      <w:pPr>
        <w:spacing w:after="0"/>
        <w:ind w:left="0"/>
        <w:jc w:val="both"/>
      </w:pPr>
      <w:r>
        <w:rPr>
          <w:rFonts w:ascii="Times New Roman"/>
          <w:b w:val="false"/>
          <w:i w:val="false"/>
          <w:color w:val="000000"/>
          <w:sz w:val="28"/>
        </w:rPr>
        <w:t xml:space="preserve">
      410. Білуге тиіс: </w:t>
      </w:r>
    </w:p>
    <w:bookmarkEnd w:id="2544"/>
    <w:bookmarkStart w:name="z2548" w:id="2545"/>
    <w:p>
      <w:pPr>
        <w:spacing w:after="0"/>
        <w:ind w:left="0"/>
        <w:jc w:val="both"/>
      </w:pPr>
      <w:r>
        <w:rPr>
          <w:rFonts w:ascii="Times New Roman"/>
          <w:b w:val="false"/>
          <w:i w:val="false"/>
          <w:color w:val="000000"/>
          <w:sz w:val="28"/>
        </w:rPr>
        <w:t xml:space="preserve">
      қызмет көрсетілетін жабдықтың құрылысы; </w:t>
      </w:r>
    </w:p>
    <w:bookmarkEnd w:id="2545"/>
    <w:bookmarkStart w:name="z2549" w:id="2546"/>
    <w:p>
      <w:pPr>
        <w:spacing w:after="0"/>
        <w:ind w:left="0"/>
        <w:jc w:val="both"/>
      </w:pPr>
      <w:r>
        <w:rPr>
          <w:rFonts w:ascii="Times New Roman"/>
          <w:b w:val="false"/>
          <w:i w:val="false"/>
          <w:color w:val="000000"/>
          <w:sz w:val="28"/>
        </w:rPr>
        <w:t xml:space="preserve">
      балмұздақ жасау технологиясы; </w:t>
      </w:r>
    </w:p>
    <w:bookmarkEnd w:id="2546"/>
    <w:bookmarkStart w:name="z2550" w:id="2547"/>
    <w:p>
      <w:pPr>
        <w:spacing w:after="0"/>
        <w:ind w:left="0"/>
        <w:jc w:val="both"/>
      </w:pPr>
      <w:r>
        <w:rPr>
          <w:rFonts w:ascii="Times New Roman"/>
          <w:b w:val="false"/>
          <w:i w:val="false"/>
          <w:color w:val="000000"/>
          <w:sz w:val="28"/>
        </w:rPr>
        <w:t xml:space="preserve">
      қолданылатын шикізат пен материалдардың шығу нормасы; </w:t>
      </w:r>
    </w:p>
    <w:bookmarkEnd w:id="2547"/>
    <w:bookmarkStart w:name="z2551" w:id="2548"/>
    <w:p>
      <w:pPr>
        <w:spacing w:after="0"/>
        <w:ind w:left="0"/>
        <w:jc w:val="both"/>
      </w:pPr>
      <w:r>
        <w:rPr>
          <w:rFonts w:ascii="Times New Roman"/>
          <w:b w:val="false"/>
          <w:i w:val="false"/>
          <w:color w:val="000000"/>
          <w:sz w:val="28"/>
        </w:rPr>
        <w:t xml:space="preserve">
      түрлі балмұздақ қоспаларының рецептурасы мен жасау ережесі; </w:t>
      </w:r>
    </w:p>
    <w:bookmarkEnd w:id="2548"/>
    <w:bookmarkStart w:name="z2552" w:id="2549"/>
    <w:p>
      <w:pPr>
        <w:spacing w:after="0"/>
        <w:ind w:left="0"/>
        <w:jc w:val="both"/>
      </w:pPr>
      <w:r>
        <w:rPr>
          <w:rFonts w:ascii="Times New Roman"/>
          <w:b w:val="false"/>
          <w:i w:val="false"/>
          <w:color w:val="000000"/>
          <w:sz w:val="28"/>
        </w:rPr>
        <w:t xml:space="preserve">
      қолданылатын шикізат және материал түрлерінің қасиеті; </w:t>
      </w:r>
    </w:p>
    <w:bookmarkEnd w:id="2549"/>
    <w:bookmarkStart w:name="z2553" w:id="2550"/>
    <w:p>
      <w:pPr>
        <w:spacing w:after="0"/>
        <w:ind w:left="0"/>
        <w:jc w:val="both"/>
      </w:pPr>
      <w:r>
        <w:rPr>
          <w:rFonts w:ascii="Times New Roman"/>
          <w:b w:val="false"/>
          <w:i w:val="false"/>
          <w:color w:val="000000"/>
          <w:sz w:val="28"/>
        </w:rPr>
        <w:t xml:space="preserve">
      қолданылатын шикізат және балмұздақтың сапасына қойылатын талаптар. </w:t>
      </w:r>
    </w:p>
    <w:bookmarkEnd w:id="2550"/>
    <w:bookmarkStart w:name="z2554" w:id="2551"/>
    <w:p>
      <w:pPr>
        <w:spacing w:after="0"/>
        <w:ind w:left="0"/>
        <w:jc w:val="both"/>
      </w:pPr>
      <w:r>
        <w:rPr>
          <w:rFonts w:ascii="Times New Roman"/>
          <w:b w:val="false"/>
          <w:i w:val="false"/>
          <w:color w:val="000000"/>
          <w:sz w:val="28"/>
        </w:rPr>
        <w:t>
      Балмұздақты гомогендеу, торт, пирожное жасауда – 4-разряд.</w:t>
      </w:r>
    </w:p>
    <w:bookmarkEnd w:id="2551"/>
    <w:bookmarkStart w:name="z2555" w:id="2552"/>
    <w:p>
      <w:pPr>
        <w:spacing w:after="0"/>
        <w:ind w:left="0"/>
        <w:jc w:val="both"/>
      </w:pPr>
      <w:r>
        <w:rPr>
          <w:rFonts w:ascii="Times New Roman"/>
          <w:b w:val="false"/>
          <w:i w:val="false"/>
          <w:color w:val="000000"/>
          <w:sz w:val="28"/>
        </w:rPr>
        <w:t xml:space="preserve">
      106. Қаймақ дайындаушы </w:t>
      </w:r>
    </w:p>
    <w:bookmarkEnd w:id="2552"/>
    <w:bookmarkStart w:name="z2556" w:id="2553"/>
    <w:p>
      <w:pPr>
        <w:spacing w:after="0"/>
        <w:ind w:left="0"/>
        <w:jc w:val="both"/>
      </w:pPr>
      <w:r>
        <w:rPr>
          <w:rFonts w:ascii="Times New Roman"/>
          <w:b w:val="false"/>
          <w:i w:val="false"/>
          <w:color w:val="000000"/>
          <w:sz w:val="28"/>
        </w:rPr>
        <w:t xml:space="preserve">
      Параграф 1. Қаймақ дайындаушы, 3-разряд </w:t>
      </w:r>
    </w:p>
    <w:bookmarkEnd w:id="2553"/>
    <w:bookmarkStart w:name="z2557" w:id="2554"/>
    <w:p>
      <w:pPr>
        <w:spacing w:after="0"/>
        <w:ind w:left="0"/>
        <w:jc w:val="both"/>
      </w:pPr>
      <w:r>
        <w:rPr>
          <w:rFonts w:ascii="Times New Roman"/>
          <w:b w:val="false"/>
          <w:i w:val="false"/>
          <w:color w:val="000000"/>
          <w:sz w:val="28"/>
        </w:rPr>
        <w:t xml:space="preserve">
      411. Жұмыс сипаттамасы: </w:t>
      </w:r>
    </w:p>
    <w:bookmarkEnd w:id="2554"/>
    <w:bookmarkStart w:name="z2558" w:id="2555"/>
    <w:p>
      <w:pPr>
        <w:spacing w:after="0"/>
        <w:ind w:left="0"/>
        <w:jc w:val="both"/>
      </w:pPr>
      <w:r>
        <w:rPr>
          <w:rFonts w:ascii="Times New Roman"/>
          <w:b w:val="false"/>
          <w:i w:val="false"/>
          <w:color w:val="000000"/>
          <w:sz w:val="28"/>
        </w:rPr>
        <w:t xml:space="preserve">
      қаймақ өндіру процесін жүргізу; </w:t>
      </w:r>
    </w:p>
    <w:bookmarkEnd w:id="2555"/>
    <w:bookmarkStart w:name="z2559" w:id="2556"/>
    <w:p>
      <w:pPr>
        <w:spacing w:after="0"/>
        <w:ind w:left="0"/>
        <w:jc w:val="both"/>
      </w:pPr>
      <w:r>
        <w:rPr>
          <w:rFonts w:ascii="Times New Roman"/>
          <w:b w:val="false"/>
          <w:i w:val="false"/>
          <w:color w:val="000000"/>
          <w:sz w:val="28"/>
        </w:rPr>
        <w:t xml:space="preserve">
      бұлауларды кілегеймен толтыру және ұйытқы салу; </w:t>
      </w:r>
    </w:p>
    <w:bookmarkEnd w:id="2556"/>
    <w:bookmarkStart w:name="z2560" w:id="2557"/>
    <w:p>
      <w:pPr>
        <w:spacing w:after="0"/>
        <w:ind w:left="0"/>
        <w:jc w:val="both"/>
      </w:pPr>
      <w:r>
        <w:rPr>
          <w:rFonts w:ascii="Times New Roman"/>
          <w:b w:val="false"/>
          <w:i w:val="false"/>
          <w:color w:val="000000"/>
          <w:sz w:val="28"/>
        </w:rPr>
        <w:t>
      қаймақты ұйыту процесін қадағалау;</w:t>
      </w:r>
    </w:p>
    <w:bookmarkEnd w:id="2557"/>
    <w:bookmarkStart w:name="z2561" w:id="2558"/>
    <w:p>
      <w:pPr>
        <w:spacing w:after="0"/>
        <w:ind w:left="0"/>
        <w:jc w:val="both"/>
      </w:pPr>
      <w:r>
        <w:rPr>
          <w:rFonts w:ascii="Times New Roman"/>
          <w:b w:val="false"/>
          <w:i w:val="false"/>
          <w:color w:val="000000"/>
          <w:sz w:val="28"/>
        </w:rPr>
        <w:t xml:space="preserve">
      қаймақты берілген майлылыққа дейін жеткізу; </w:t>
      </w:r>
    </w:p>
    <w:bookmarkEnd w:id="2558"/>
    <w:bookmarkStart w:name="z2562" w:id="2559"/>
    <w:p>
      <w:pPr>
        <w:spacing w:after="0"/>
        <w:ind w:left="0"/>
        <w:jc w:val="both"/>
      </w:pPr>
      <w:r>
        <w:rPr>
          <w:rFonts w:ascii="Times New Roman"/>
          <w:b w:val="false"/>
          <w:i w:val="false"/>
          <w:color w:val="000000"/>
          <w:sz w:val="28"/>
        </w:rPr>
        <w:t xml:space="preserve">
      қаймақты машинамен немесе қолмен айналдару; </w:t>
      </w:r>
    </w:p>
    <w:bookmarkEnd w:id="2559"/>
    <w:bookmarkStart w:name="z2563" w:id="2560"/>
    <w:p>
      <w:pPr>
        <w:spacing w:after="0"/>
        <w:ind w:left="0"/>
        <w:jc w:val="both"/>
      </w:pPr>
      <w:r>
        <w:rPr>
          <w:rFonts w:ascii="Times New Roman"/>
          <w:b w:val="false"/>
          <w:i w:val="false"/>
          <w:color w:val="000000"/>
          <w:sz w:val="28"/>
        </w:rPr>
        <w:t xml:space="preserve">
      қалпына келтірілген қаймақты өңдеуде – сүт қоспасын және майлы кілегейді немесе майды берілген рецептураға сәйкес дайындау; </w:t>
      </w:r>
    </w:p>
    <w:bookmarkEnd w:id="2560"/>
    <w:bookmarkStart w:name="z2564" w:id="2561"/>
    <w:p>
      <w:pPr>
        <w:spacing w:after="0"/>
        <w:ind w:left="0"/>
        <w:jc w:val="both"/>
      </w:pPr>
      <w:r>
        <w:rPr>
          <w:rFonts w:ascii="Times New Roman"/>
          <w:b w:val="false"/>
          <w:i w:val="false"/>
          <w:color w:val="000000"/>
          <w:sz w:val="28"/>
        </w:rPr>
        <w:t>
      қоспаны бұлауда пастерлеу, гомогендеу және таза дақылдарда ұйытқымен ұйыту;</w:t>
      </w:r>
    </w:p>
    <w:bookmarkEnd w:id="2561"/>
    <w:bookmarkStart w:name="z2565" w:id="2562"/>
    <w:p>
      <w:pPr>
        <w:spacing w:after="0"/>
        <w:ind w:left="0"/>
        <w:jc w:val="both"/>
      </w:pPr>
      <w:r>
        <w:rPr>
          <w:rFonts w:ascii="Times New Roman"/>
          <w:b w:val="false"/>
          <w:i w:val="false"/>
          <w:color w:val="000000"/>
          <w:sz w:val="28"/>
        </w:rPr>
        <w:t xml:space="preserve">
      қоюын өңдеу, аса майлы кілегейді қалпына келтіру; </w:t>
      </w:r>
    </w:p>
    <w:bookmarkEnd w:id="2562"/>
    <w:bookmarkStart w:name="z2566" w:id="2563"/>
    <w:p>
      <w:pPr>
        <w:spacing w:after="0"/>
        <w:ind w:left="0"/>
        <w:jc w:val="both"/>
      </w:pPr>
      <w:r>
        <w:rPr>
          <w:rFonts w:ascii="Times New Roman"/>
          <w:b w:val="false"/>
          <w:i w:val="false"/>
          <w:color w:val="000000"/>
          <w:sz w:val="28"/>
        </w:rPr>
        <w:t>
      зертханалық талдау жүргізуде сынама алу;</w:t>
      </w:r>
    </w:p>
    <w:bookmarkEnd w:id="2563"/>
    <w:bookmarkStart w:name="z2567" w:id="2564"/>
    <w:p>
      <w:pPr>
        <w:spacing w:after="0"/>
        <w:ind w:left="0"/>
        <w:jc w:val="both"/>
      </w:pPr>
      <w:r>
        <w:rPr>
          <w:rFonts w:ascii="Times New Roman"/>
          <w:b w:val="false"/>
          <w:i w:val="false"/>
          <w:color w:val="000000"/>
          <w:sz w:val="28"/>
        </w:rPr>
        <w:t xml:space="preserve">
      кеспектерді (флягаларды) қаймақпен толтыру; </w:t>
      </w:r>
    </w:p>
    <w:bookmarkEnd w:id="2564"/>
    <w:bookmarkStart w:name="z2568" w:id="2565"/>
    <w:p>
      <w:pPr>
        <w:spacing w:after="0"/>
        <w:ind w:left="0"/>
        <w:jc w:val="both"/>
      </w:pPr>
      <w:r>
        <w:rPr>
          <w:rFonts w:ascii="Times New Roman"/>
          <w:b w:val="false"/>
          <w:i w:val="false"/>
          <w:color w:val="000000"/>
          <w:sz w:val="28"/>
        </w:rPr>
        <w:t>
      қаймақты орауға немесе сақтау камерасына жіберу.</w:t>
      </w:r>
    </w:p>
    <w:bookmarkEnd w:id="2565"/>
    <w:bookmarkStart w:name="z2569" w:id="2566"/>
    <w:p>
      <w:pPr>
        <w:spacing w:after="0"/>
        <w:ind w:left="0"/>
        <w:jc w:val="both"/>
      </w:pPr>
      <w:r>
        <w:rPr>
          <w:rFonts w:ascii="Times New Roman"/>
          <w:b w:val="false"/>
          <w:i w:val="false"/>
          <w:color w:val="000000"/>
          <w:sz w:val="28"/>
        </w:rPr>
        <w:t xml:space="preserve">
      412. Білуге тиіс: </w:t>
      </w:r>
    </w:p>
    <w:bookmarkEnd w:id="2566"/>
    <w:bookmarkStart w:name="z2570" w:id="2567"/>
    <w:p>
      <w:pPr>
        <w:spacing w:after="0"/>
        <w:ind w:left="0"/>
        <w:jc w:val="both"/>
      </w:pPr>
      <w:r>
        <w:rPr>
          <w:rFonts w:ascii="Times New Roman"/>
          <w:b w:val="false"/>
          <w:i w:val="false"/>
          <w:color w:val="000000"/>
          <w:sz w:val="28"/>
        </w:rPr>
        <w:t xml:space="preserve">
      қызмет көрсетілетін жабдықтардың құрылысы; </w:t>
      </w:r>
    </w:p>
    <w:bookmarkEnd w:id="2567"/>
    <w:bookmarkStart w:name="z2571" w:id="2568"/>
    <w:p>
      <w:pPr>
        <w:spacing w:after="0"/>
        <w:ind w:left="0"/>
        <w:jc w:val="both"/>
      </w:pPr>
      <w:r>
        <w:rPr>
          <w:rFonts w:ascii="Times New Roman"/>
          <w:b w:val="false"/>
          <w:i w:val="false"/>
          <w:color w:val="000000"/>
          <w:sz w:val="28"/>
        </w:rPr>
        <w:t xml:space="preserve">
      түрлі қаймақ өндіру технологиясы; </w:t>
      </w:r>
    </w:p>
    <w:bookmarkEnd w:id="2568"/>
    <w:bookmarkStart w:name="z2572" w:id="2569"/>
    <w:p>
      <w:pPr>
        <w:spacing w:after="0"/>
        <w:ind w:left="0"/>
        <w:jc w:val="both"/>
      </w:pPr>
      <w:r>
        <w:rPr>
          <w:rFonts w:ascii="Times New Roman"/>
          <w:b w:val="false"/>
          <w:i w:val="false"/>
          <w:color w:val="000000"/>
          <w:sz w:val="28"/>
        </w:rPr>
        <w:t xml:space="preserve">
      қолданылатын шикізат және материалдардың шығу нормасы; </w:t>
      </w:r>
    </w:p>
    <w:bookmarkEnd w:id="2569"/>
    <w:bookmarkStart w:name="z2573" w:id="2570"/>
    <w:p>
      <w:pPr>
        <w:spacing w:after="0"/>
        <w:ind w:left="0"/>
        <w:jc w:val="both"/>
      </w:pPr>
      <w:r>
        <w:rPr>
          <w:rFonts w:ascii="Times New Roman"/>
          <w:b w:val="false"/>
          <w:i w:val="false"/>
          <w:color w:val="000000"/>
          <w:sz w:val="28"/>
        </w:rPr>
        <w:t xml:space="preserve">
      қолданылатын шикізат және қаймақтың сапасына қойылатын талаптар; </w:t>
      </w:r>
    </w:p>
    <w:bookmarkEnd w:id="2570"/>
    <w:bookmarkStart w:name="z2574" w:id="2571"/>
    <w:p>
      <w:pPr>
        <w:spacing w:after="0"/>
        <w:ind w:left="0"/>
        <w:jc w:val="both"/>
      </w:pPr>
      <w:r>
        <w:rPr>
          <w:rFonts w:ascii="Times New Roman"/>
          <w:b w:val="false"/>
          <w:i w:val="false"/>
          <w:color w:val="000000"/>
          <w:sz w:val="28"/>
        </w:rPr>
        <w:t xml:space="preserve">
      жуатын және дезинфекциялайтын ерітінділердің қызметі және дайындау тәсілдері.  </w:t>
      </w:r>
    </w:p>
    <w:bookmarkEnd w:id="2571"/>
    <w:bookmarkStart w:name="z2575" w:id="2572"/>
    <w:p>
      <w:pPr>
        <w:spacing w:after="0"/>
        <w:ind w:left="0"/>
        <w:jc w:val="both"/>
      </w:pPr>
      <w:r>
        <w:rPr>
          <w:rFonts w:ascii="Times New Roman"/>
          <w:b w:val="false"/>
          <w:i w:val="false"/>
          <w:color w:val="000000"/>
          <w:sz w:val="28"/>
        </w:rPr>
        <w:t xml:space="preserve">
      Параграф 2. Қаймақ дайындаушы, 3-разряд </w:t>
      </w:r>
    </w:p>
    <w:bookmarkEnd w:id="2572"/>
    <w:bookmarkStart w:name="z2576" w:id="2573"/>
    <w:p>
      <w:pPr>
        <w:spacing w:after="0"/>
        <w:ind w:left="0"/>
        <w:jc w:val="both"/>
      </w:pPr>
      <w:r>
        <w:rPr>
          <w:rFonts w:ascii="Times New Roman"/>
          <w:b w:val="false"/>
          <w:i w:val="false"/>
          <w:color w:val="000000"/>
          <w:sz w:val="28"/>
        </w:rPr>
        <w:t xml:space="preserve">
      413. Жұмыс сипаттамасы: </w:t>
      </w:r>
    </w:p>
    <w:bookmarkEnd w:id="2573"/>
    <w:bookmarkStart w:name="z2577" w:id="2574"/>
    <w:p>
      <w:pPr>
        <w:spacing w:after="0"/>
        <w:ind w:left="0"/>
        <w:jc w:val="both"/>
      </w:pPr>
      <w:r>
        <w:rPr>
          <w:rFonts w:ascii="Times New Roman"/>
          <w:b w:val="false"/>
          <w:i w:val="false"/>
          <w:color w:val="000000"/>
          <w:sz w:val="28"/>
        </w:rPr>
        <w:t xml:space="preserve">
      қаймақ өндіру процесін автоматтандырылған желілерде жүргізу; </w:t>
      </w:r>
    </w:p>
    <w:bookmarkEnd w:id="2574"/>
    <w:bookmarkStart w:name="z2578" w:id="2575"/>
    <w:p>
      <w:pPr>
        <w:spacing w:after="0"/>
        <w:ind w:left="0"/>
        <w:jc w:val="both"/>
      </w:pPr>
      <w:r>
        <w:rPr>
          <w:rFonts w:ascii="Times New Roman"/>
          <w:b w:val="false"/>
          <w:i w:val="false"/>
          <w:color w:val="000000"/>
          <w:sz w:val="28"/>
        </w:rPr>
        <w:t xml:space="preserve">
      танкілерді пастерленген кілегеймен толтыру; </w:t>
      </w:r>
    </w:p>
    <w:bookmarkEnd w:id="2575"/>
    <w:bookmarkStart w:name="z2579" w:id="2576"/>
    <w:p>
      <w:pPr>
        <w:spacing w:after="0"/>
        <w:ind w:left="0"/>
        <w:jc w:val="both"/>
      </w:pPr>
      <w:r>
        <w:rPr>
          <w:rFonts w:ascii="Times New Roman"/>
          <w:b w:val="false"/>
          <w:i w:val="false"/>
          <w:color w:val="000000"/>
          <w:sz w:val="28"/>
        </w:rPr>
        <w:t xml:space="preserve">
      сорғылардың, мөлшерлегіштердің көмегімен ұйытқы салу; </w:t>
      </w:r>
    </w:p>
    <w:bookmarkEnd w:id="2576"/>
    <w:bookmarkStart w:name="z2580" w:id="2577"/>
    <w:p>
      <w:pPr>
        <w:spacing w:after="0"/>
        <w:ind w:left="0"/>
        <w:jc w:val="both"/>
      </w:pPr>
      <w:r>
        <w:rPr>
          <w:rFonts w:ascii="Times New Roman"/>
          <w:b w:val="false"/>
          <w:i w:val="false"/>
          <w:color w:val="000000"/>
          <w:sz w:val="28"/>
        </w:rPr>
        <w:t xml:space="preserve">
      ұйытқының белсенділігіне, температурасына және ұзақтығына қарай ұйыту нормасын есептеу; </w:t>
      </w:r>
    </w:p>
    <w:bookmarkEnd w:id="2577"/>
    <w:bookmarkStart w:name="z2581" w:id="2578"/>
    <w:p>
      <w:pPr>
        <w:spacing w:after="0"/>
        <w:ind w:left="0"/>
        <w:jc w:val="both"/>
      </w:pPr>
      <w:r>
        <w:rPr>
          <w:rFonts w:ascii="Times New Roman"/>
          <w:b w:val="false"/>
          <w:i w:val="false"/>
          <w:color w:val="000000"/>
          <w:sz w:val="28"/>
        </w:rPr>
        <w:t xml:space="preserve">
      қаймақты ұйыту процесін аспаптар бойынша қадағалау; </w:t>
      </w:r>
    </w:p>
    <w:bookmarkEnd w:id="2578"/>
    <w:bookmarkStart w:name="z2582" w:id="2579"/>
    <w:p>
      <w:pPr>
        <w:spacing w:after="0"/>
        <w:ind w:left="0"/>
        <w:jc w:val="both"/>
      </w:pPr>
      <w:r>
        <w:rPr>
          <w:rFonts w:ascii="Times New Roman"/>
          <w:b w:val="false"/>
          <w:i w:val="false"/>
          <w:color w:val="000000"/>
          <w:sz w:val="28"/>
        </w:rPr>
        <w:t xml:space="preserve">
      ұйытылған қаймақтағы майдың құрамын тексеру және оларды қосымша қалпына келтіру; </w:t>
      </w:r>
    </w:p>
    <w:bookmarkEnd w:id="2579"/>
    <w:bookmarkStart w:name="z2583" w:id="2580"/>
    <w:p>
      <w:pPr>
        <w:spacing w:after="0"/>
        <w:ind w:left="0"/>
        <w:jc w:val="both"/>
      </w:pPr>
      <w:r>
        <w:rPr>
          <w:rFonts w:ascii="Times New Roman"/>
          <w:b w:val="false"/>
          <w:i w:val="false"/>
          <w:color w:val="000000"/>
          <w:sz w:val="28"/>
        </w:rPr>
        <w:t xml:space="preserve">
      дәнді дақылдармен ұйыту арқылы майы алынған сүттен жасалған сүт-ақуыз негізін дайындау; </w:t>
      </w:r>
    </w:p>
    <w:bookmarkEnd w:id="2580"/>
    <w:bookmarkStart w:name="z2584" w:id="2581"/>
    <w:p>
      <w:pPr>
        <w:spacing w:after="0"/>
        <w:ind w:left="0"/>
        <w:jc w:val="both"/>
      </w:pPr>
      <w:r>
        <w:rPr>
          <w:rFonts w:ascii="Times New Roman"/>
          <w:b w:val="false"/>
          <w:i w:val="false"/>
          <w:color w:val="000000"/>
          <w:sz w:val="28"/>
        </w:rPr>
        <w:t>
      зертханалық талдау жүргізу үшін сынама алу;</w:t>
      </w:r>
    </w:p>
    <w:bookmarkEnd w:id="2581"/>
    <w:bookmarkStart w:name="z2585" w:id="2582"/>
    <w:p>
      <w:pPr>
        <w:spacing w:after="0"/>
        <w:ind w:left="0"/>
        <w:jc w:val="both"/>
      </w:pPr>
      <w:r>
        <w:rPr>
          <w:rFonts w:ascii="Times New Roman"/>
          <w:b w:val="false"/>
          <w:i w:val="false"/>
          <w:color w:val="000000"/>
          <w:sz w:val="28"/>
        </w:rPr>
        <w:t>
      кеспектерді (фляга) қаймақпен толтыру;</w:t>
      </w:r>
    </w:p>
    <w:bookmarkEnd w:id="2582"/>
    <w:bookmarkStart w:name="z2586" w:id="2583"/>
    <w:p>
      <w:pPr>
        <w:spacing w:after="0"/>
        <w:ind w:left="0"/>
        <w:jc w:val="both"/>
      </w:pPr>
      <w:r>
        <w:rPr>
          <w:rFonts w:ascii="Times New Roman"/>
          <w:b w:val="false"/>
          <w:i w:val="false"/>
          <w:color w:val="000000"/>
          <w:sz w:val="28"/>
        </w:rPr>
        <w:t xml:space="preserve">
      қаймақты орауға немесе сақтау камерасына жіберу. </w:t>
      </w:r>
    </w:p>
    <w:bookmarkEnd w:id="2583"/>
    <w:bookmarkStart w:name="z2587" w:id="2584"/>
    <w:p>
      <w:pPr>
        <w:spacing w:after="0"/>
        <w:ind w:left="0"/>
        <w:jc w:val="both"/>
      </w:pPr>
      <w:r>
        <w:rPr>
          <w:rFonts w:ascii="Times New Roman"/>
          <w:b w:val="false"/>
          <w:i w:val="false"/>
          <w:color w:val="000000"/>
          <w:sz w:val="28"/>
        </w:rPr>
        <w:t xml:space="preserve">
      414. Білуге тиіс: </w:t>
      </w:r>
    </w:p>
    <w:bookmarkEnd w:id="2584"/>
    <w:bookmarkStart w:name="z2588" w:id="2585"/>
    <w:p>
      <w:pPr>
        <w:spacing w:after="0"/>
        <w:ind w:left="0"/>
        <w:jc w:val="both"/>
      </w:pPr>
      <w:r>
        <w:rPr>
          <w:rFonts w:ascii="Times New Roman"/>
          <w:b w:val="false"/>
          <w:i w:val="false"/>
          <w:color w:val="000000"/>
          <w:sz w:val="28"/>
        </w:rPr>
        <w:t xml:space="preserve">
      қызмет көрсетілетін жабдықтың құрылысы, түрлі қаймақ түрлерін өндірудің технологиясы; </w:t>
      </w:r>
    </w:p>
    <w:bookmarkEnd w:id="2585"/>
    <w:bookmarkStart w:name="z2589" w:id="2586"/>
    <w:p>
      <w:pPr>
        <w:spacing w:after="0"/>
        <w:ind w:left="0"/>
        <w:jc w:val="both"/>
      </w:pPr>
      <w:r>
        <w:rPr>
          <w:rFonts w:ascii="Times New Roman"/>
          <w:b w:val="false"/>
          <w:i w:val="false"/>
          <w:color w:val="000000"/>
          <w:sz w:val="28"/>
        </w:rPr>
        <w:t xml:space="preserve">
      автоматика аспаптарының жұмыс істеу қағидаты; </w:t>
      </w:r>
    </w:p>
    <w:bookmarkEnd w:id="2586"/>
    <w:bookmarkStart w:name="z2590" w:id="2587"/>
    <w:p>
      <w:pPr>
        <w:spacing w:after="0"/>
        <w:ind w:left="0"/>
        <w:jc w:val="both"/>
      </w:pPr>
      <w:r>
        <w:rPr>
          <w:rFonts w:ascii="Times New Roman"/>
          <w:b w:val="false"/>
          <w:i w:val="false"/>
          <w:color w:val="000000"/>
          <w:sz w:val="28"/>
        </w:rPr>
        <w:t xml:space="preserve">
      сүт, май, ұйытқы және қосалқы материалдардың шығу нормасы; </w:t>
      </w:r>
    </w:p>
    <w:bookmarkEnd w:id="2587"/>
    <w:bookmarkStart w:name="z2591" w:id="2588"/>
    <w:p>
      <w:pPr>
        <w:spacing w:after="0"/>
        <w:ind w:left="0"/>
        <w:jc w:val="both"/>
      </w:pPr>
      <w:r>
        <w:rPr>
          <w:rFonts w:ascii="Times New Roman"/>
          <w:b w:val="false"/>
          <w:i w:val="false"/>
          <w:color w:val="000000"/>
          <w:sz w:val="28"/>
        </w:rPr>
        <w:t xml:space="preserve">
      қолданылатын шикізат және қаймақтың сапасына қойылатын талаптар; </w:t>
      </w:r>
    </w:p>
    <w:bookmarkEnd w:id="2588"/>
    <w:bookmarkStart w:name="z2592" w:id="2589"/>
    <w:p>
      <w:pPr>
        <w:spacing w:after="0"/>
        <w:ind w:left="0"/>
        <w:jc w:val="both"/>
      </w:pPr>
      <w:r>
        <w:rPr>
          <w:rFonts w:ascii="Times New Roman"/>
          <w:b w:val="false"/>
          <w:i w:val="false"/>
          <w:color w:val="000000"/>
          <w:sz w:val="28"/>
        </w:rPr>
        <w:t xml:space="preserve">
      ұйытқы нормасын есептеу тәсілдері, талдау жүргізу үшін қаймақтан сынама алу ережесі.  </w:t>
      </w:r>
    </w:p>
    <w:bookmarkEnd w:id="2589"/>
    <w:bookmarkStart w:name="z2593" w:id="2590"/>
    <w:p>
      <w:pPr>
        <w:spacing w:after="0"/>
        <w:ind w:left="0"/>
        <w:jc w:val="both"/>
      </w:pPr>
      <w:r>
        <w:rPr>
          <w:rFonts w:ascii="Times New Roman"/>
          <w:b w:val="false"/>
          <w:i w:val="false"/>
          <w:color w:val="000000"/>
          <w:sz w:val="28"/>
        </w:rPr>
        <w:t xml:space="preserve">
      107. Ұлтабар ұнтақ және тағамдық пепсин жасаушы </w:t>
      </w:r>
    </w:p>
    <w:bookmarkEnd w:id="2590"/>
    <w:bookmarkStart w:name="z2594" w:id="2591"/>
    <w:p>
      <w:pPr>
        <w:spacing w:after="0"/>
        <w:ind w:left="0"/>
        <w:jc w:val="both"/>
      </w:pPr>
      <w:r>
        <w:rPr>
          <w:rFonts w:ascii="Times New Roman"/>
          <w:b w:val="false"/>
          <w:i w:val="false"/>
          <w:color w:val="000000"/>
          <w:sz w:val="28"/>
        </w:rPr>
        <w:t xml:space="preserve">
      Параграф 1. Ұлтабар ұнтақ және тағамдық пепсин жасаушы, 4-разряд </w:t>
      </w:r>
    </w:p>
    <w:bookmarkEnd w:id="2591"/>
    <w:bookmarkStart w:name="z2595" w:id="2592"/>
    <w:p>
      <w:pPr>
        <w:spacing w:after="0"/>
        <w:ind w:left="0"/>
        <w:jc w:val="both"/>
      </w:pPr>
      <w:r>
        <w:rPr>
          <w:rFonts w:ascii="Times New Roman"/>
          <w:b w:val="false"/>
          <w:i w:val="false"/>
          <w:color w:val="000000"/>
          <w:sz w:val="28"/>
        </w:rPr>
        <w:t xml:space="preserve">
      415. Жұмыс сипаттамасы: </w:t>
      </w:r>
    </w:p>
    <w:bookmarkEnd w:id="2592"/>
    <w:bookmarkStart w:name="z2596" w:id="2593"/>
    <w:p>
      <w:pPr>
        <w:spacing w:after="0"/>
        <w:ind w:left="0"/>
        <w:jc w:val="both"/>
      </w:pPr>
      <w:r>
        <w:rPr>
          <w:rFonts w:ascii="Times New Roman"/>
          <w:b w:val="false"/>
          <w:i w:val="false"/>
          <w:color w:val="000000"/>
          <w:sz w:val="28"/>
        </w:rPr>
        <w:t>
      экстракция әдісімен ұлтабар фермент және автолиз әдісімен тағамдық пепсин алу технологиялық процесін жүргізу;</w:t>
      </w:r>
    </w:p>
    <w:bookmarkEnd w:id="2593"/>
    <w:p>
      <w:pPr>
        <w:spacing w:after="0"/>
        <w:ind w:left="0"/>
        <w:jc w:val="both"/>
      </w:pPr>
      <w:r>
        <w:rPr>
          <w:rFonts w:ascii="Times New Roman"/>
          <w:b w:val="false"/>
          <w:i w:val="false"/>
          <w:color w:val="000000"/>
          <w:sz w:val="28"/>
        </w:rPr>
        <w:t xml:space="preserve">
      экстрактіні салқындату, сүзгілеу, есеп бойынша тұз және тұз қышқылын салу; </w:t>
      </w:r>
    </w:p>
    <w:bookmarkStart w:name="z2597" w:id="2594"/>
    <w:p>
      <w:pPr>
        <w:spacing w:after="0"/>
        <w:ind w:left="0"/>
        <w:jc w:val="both"/>
      </w:pPr>
      <w:r>
        <w:rPr>
          <w:rFonts w:ascii="Times New Roman"/>
          <w:b w:val="false"/>
          <w:i w:val="false"/>
          <w:color w:val="000000"/>
          <w:sz w:val="28"/>
        </w:rPr>
        <w:t>
      тұздықты тұндыру, тығыздау, оны қапта сығымдау, центрифугалау және кептіру;</w:t>
      </w:r>
    </w:p>
    <w:bookmarkEnd w:id="2594"/>
    <w:bookmarkStart w:name="z2598" w:id="2595"/>
    <w:p>
      <w:pPr>
        <w:spacing w:after="0"/>
        <w:ind w:left="0"/>
        <w:jc w:val="both"/>
      </w:pPr>
      <w:r>
        <w:rPr>
          <w:rFonts w:ascii="Times New Roman"/>
          <w:b w:val="false"/>
          <w:i w:val="false"/>
          <w:color w:val="000000"/>
          <w:sz w:val="28"/>
        </w:rPr>
        <w:t xml:space="preserve">
      ұнтақ болғанша шар диірменде ұлтабарды (пепсин) ұсату, елеу; </w:t>
      </w:r>
    </w:p>
    <w:bookmarkEnd w:id="2595"/>
    <w:bookmarkStart w:name="z2599" w:id="2596"/>
    <w:p>
      <w:pPr>
        <w:spacing w:after="0"/>
        <w:ind w:left="0"/>
        <w:jc w:val="both"/>
      </w:pPr>
      <w:r>
        <w:rPr>
          <w:rFonts w:ascii="Times New Roman"/>
          <w:b w:val="false"/>
          <w:i w:val="false"/>
          <w:color w:val="000000"/>
          <w:sz w:val="28"/>
        </w:rPr>
        <w:t>
      ұнтақты кептірілген және еленген тұзға араластыру;</w:t>
      </w:r>
    </w:p>
    <w:bookmarkEnd w:id="2596"/>
    <w:bookmarkStart w:name="z2600" w:id="2597"/>
    <w:p>
      <w:pPr>
        <w:spacing w:after="0"/>
        <w:ind w:left="0"/>
        <w:jc w:val="both"/>
      </w:pPr>
      <w:r>
        <w:rPr>
          <w:rFonts w:ascii="Times New Roman"/>
          <w:b w:val="false"/>
          <w:i w:val="false"/>
          <w:color w:val="000000"/>
          <w:sz w:val="28"/>
        </w:rPr>
        <w:t xml:space="preserve">
      тұз сала отырып және мұқият араластырып өнімді стандартты белсенділікке жеткізу. </w:t>
      </w:r>
    </w:p>
    <w:bookmarkEnd w:id="2597"/>
    <w:bookmarkStart w:name="z2601" w:id="2598"/>
    <w:p>
      <w:pPr>
        <w:spacing w:after="0"/>
        <w:ind w:left="0"/>
        <w:jc w:val="both"/>
      </w:pPr>
      <w:r>
        <w:rPr>
          <w:rFonts w:ascii="Times New Roman"/>
          <w:b w:val="false"/>
          <w:i w:val="false"/>
          <w:color w:val="000000"/>
          <w:sz w:val="28"/>
        </w:rPr>
        <w:t xml:space="preserve">
      416. Білуге тиіс: </w:t>
      </w:r>
    </w:p>
    <w:bookmarkEnd w:id="2598"/>
    <w:bookmarkStart w:name="z2602" w:id="2599"/>
    <w:p>
      <w:pPr>
        <w:spacing w:after="0"/>
        <w:ind w:left="0"/>
        <w:jc w:val="both"/>
      </w:pPr>
      <w:r>
        <w:rPr>
          <w:rFonts w:ascii="Times New Roman"/>
          <w:b w:val="false"/>
          <w:i w:val="false"/>
          <w:color w:val="000000"/>
          <w:sz w:val="28"/>
        </w:rPr>
        <w:t xml:space="preserve">
      ұлтабар фермент және тағамдық пепсин өндіру технологиясы; </w:t>
      </w:r>
    </w:p>
    <w:bookmarkEnd w:id="2599"/>
    <w:bookmarkStart w:name="z2603" w:id="2600"/>
    <w:p>
      <w:pPr>
        <w:spacing w:after="0"/>
        <w:ind w:left="0"/>
        <w:jc w:val="both"/>
      </w:pPr>
      <w:r>
        <w:rPr>
          <w:rFonts w:ascii="Times New Roman"/>
          <w:b w:val="false"/>
          <w:i w:val="false"/>
          <w:color w:val="000000"/>
          <w:sz w:val="28"/>
        </w:rPr>
        <w:t xml:space="preserve">
      қолданылатын шикізаттың құрамы және физикалық-химиялық қасиеті; </w:t>
      </w:r>
    </w:p>
    <w:bookmarkEnd w:id="2600"/>
    <w:bookmarkStart w:name="z2604" w:id="2601"/>
    <w:p>
      <w:pPr>
        <w:spacing w:after="0"/>
        <w:ind w:left="0"/>
        <w:jc w:val="both"/>
      </w:pPr>
      <w:r>
        <w:rPr>
          <w:rFonts w:ascii="Times New Roman"/>
          <w:b w:val="false"/>
          <w:i w:val="false"/>
          <w:color w:val="000000"/>
          <w:sz w:val="28"/>
        </w:rPr>
        <w:t xml:space="preserve">
      қызмет көрсетілетін жабдықтың құрылысы және пайдалану ережесі; </w:t>
      </w:r>
    </w:p>
    <w:bookmarkEnd w:id="2601"/>
    <w:bookmarkStart w:name="z2605" w:id="2602"/>
    <w:p>
      <w:pPr>
        <w:spacing w:after="0"/>
        <w:ind w:left="0"/>
        <w:jc w:val="both"/>
      </w:pPr>
      <w:r>
        <w:rPr>
          <w:rFonts w:ascii="Times New Roman"/>
          <w:b w:val="false"/>
          <w:i w:val="false"/>
          <w:color w:val="000000"/>
          <w:sz w:val="28"/>
        </w:rPr>
        <w:t xml:space="preserve">
      қышқылды тұтыну ережесі; </w:t>
      </w:r>
    </w:p>
    <w:bookmarkEnd w:id="2602"/>
    <w:bookmarkStart w:name="z2606" w:id="2603"/>
    <w:p>
      <w:pPr>
        <w:spacing w:after="0"/>
        <w:ind w:left="0"/>
        <w:jc w:val="both"/>
      </w:pPr>
      <w:r>
        <w:rPr>
          <w:rFonts w:ascii="Times New Roman"/>
          <w:b w:val="false"/>
          <w:i w:val="false"/>
          <w:color w:val="000000"/>
          <w:sz w:val="28"/>
        </w:rPr>
        <w:t xml:space="preserve">
      ұлтабар ұнтақ пен тағамдық пепсинге қойылатын талаптар. </w:t>
      </w:r>
    </w:p>
    <w:bookmarkEnd w:id="2603"/>
    <w:bookmarkStart w:name="z2607" w:id="2604"/>
    <w:p>
      <w:pPr>
        <w:spacing w:after="0"/>
        <w:ind w:left="0"/>
        <w:jc w:val="both"/>
      </w:pPr>
      <w:r>
        <w:rPr>
          <w:rFonts w:ascii="Times New Roman"/>
          <w:b w:val="false"/>
          <w:i w:val="false"/>
          <w:color w:val="000000"/>
          <w:sz w:val="28"/>
        </w:rPr>
        <w:t xml:space="preserve">
      108. Сүзбе дайындаушы </w:t>
      </w:r>
    </w:p>
    <w:bookmarkEnd w:id="2604"/>
    <w:bookmarkStart w:name="z2608" w:id="2605"/>
    <w:p>
      <w:pPr>
        <w:spacing w:after="0"/>
        <w:ind w:left="0"/>
        <w:jc w:val="both"/>
      </w:pPr>
      <w:r>
        <w:rPr>
          <w:rFonts w:ascii="Times New Roman"/>
          <w:b w:val="false"/>
          <w:i w:val="false"/>
          <w:color w:val="000000"/>
          <w:sz w:val="28"/>
        </w:rPr>
        <w:t xml:space="preserve">
      Параграф 1. Сүзбе дайындаушы, 3-разряд </w:t>
      </w:r>
    </w:p>
    <w:bookmarkEnd w:id="2605"/>
    <w:bookmarkStart w:name="z2609" w:id="2606"/>
    <w:p>
      <w:pPr>
        <w:spacing w:after="0"/>
        <w:ind w:left="0"/>
        <w:jc w:val="both"/>
      </w:pPr>
      <w:r>
        <w:rPr>
          <w:rFonts w:ascii="Times New Roman"/>
          <w:b w:val="false"/>
          <w:i w:val="false"/>
          <w:color w:val="000000"/>
          <w:sz w:val="28"/>
        </w:rPr>
        <w:t xml:space="preserve">
      417. Жұмыс сипаттамасы: </w:t>
      </w:r>
    </w:p>
    <w:bookmarkEnd w:id="2606"/>
    <w:bookmarkStart w:name="z2610" w:id="2607"/>
    <w:p>
      <w:pPr>
        <w:spacing w:after="0"/>
        <w:ind w:left="0"/>
        <w:jc w:val="both"/>
      </w:pPr>
      <w:r>
        <w:rPr>
          <w:rFonts w:ascii="Times New Roman"/>
          <w:b w:val="false"/>
          <w:i w:val="false"/>
          <w:color w:val="000000"/>
          <w:sz w:val="28"/>
        </w:rPr>
        <w:t xml:space="preserve">
      сүзбе өңдеу процесін жүргізу; </w:t>
      </w:r>
    </w:p>
    <w:bookmarkEnd w:id="2607"/>
    <w:bookmarkStart w:name="z2611" w:id="2608"/>
    <w:p>
      <w:pPr>
        <w:spacing w:after="0"/>
        <w:ind w:left="0"/>
        <w:jc w:val="both"/>
      </w:pPr>
      <w:r>
        <w:rPr>
          <w:rFonts w:ascii="Times New Roman"/>
          <w:b w:val="false"/>
          <w:i w:val="false"/>
          <w:color w:val="000000"/>
          <w:sz w:val="28"/>
        </w:rPr>
        <w:t xml:space="preserve">
      бұлауды сүтке толтыру, ұйыту температурасына дейін жеткізу; </w:t>
      </w:r>
    </w:p>
    <w:bookmarkEnd w:id="2608"/>
    <w:bookmarkStart w:name="z2612" w:id="2609"/>
    <w:p>
      <w:pPr>
        <w:spacing w:after="0"/>
        <w:ind w:left="0"/>
        <w:jc w:val="both"/>
      </w:pPr>
      <w:r>
        <w:rPr>
          <w:rFonts w:ascii="Times New Roman"/>
          <w:b w:val="false"/>
          <w:i w:val="false"/>
          <w:color w:val="000000"/>
          <w:sz w:val="28"/>
        </w:rPr>
        <w:t xml:space="preserve">
      сүтті ұйыту және фермент салу; </w:t>
      </w:r>
    </w:p>
    <w:bookmarkEnd w:id="2609"/>
    <w:bookmarkStart w:name="z2613" w:id="2610"/>
    <w:p>
      <w:pPr>
        <w:spacing w:after="0"/>
        <w:ind w:left="0"/>
        <w:jc w:val="both"/>
      </w:pPr>
      <w:r>
        <w:rPr>
          <w:rFonts w:ascii="Times New Roman"/>
          <w:b w:val="false"/>
          <w:i w:val="false"/>
          <w:color w:val="000000"/>
          <w:sz w:val="28"/>
        </w:rPr>
        <w:t xml:space="preserve">
      қоюының дайын болуын қадағалау, калье дайын болғанға дейін өңдеу; </w:t>
      </w:r>
    </w:p>
    <w:bookmarkEnd w:id="2610"/>
    <w:bookmarkStart w:name="z2614" w:id="2611"/>
    <w:p>
      <w:pPr>
        <w:spacing w:after="0"/>
        <w:ind w:left="0"/>
        <w:jc w:val="both"/>
      </w:pPr>
      <w:r>
        <w:rPr>
          <w:rFonts w:ascii="Times New Roman"/>
          <w:b w:val="false"/>
          <w:i w:val="false"/>
          <w:color w:val="000000"/>
          <w:sz w:val="28"/>
        </w:rPr>
        <w:t xml:space="preserve">
      кальені қалталарға немесе үстелге түсіру; </w:t>
      </w:r>
    </w:p>
    <w:bookmarkEnd w:id="2611"/>
    <w:bookmarkStart w:name="z2615" w:id="2612"/>
    <w:p>
      <w:pPr>
        <w:spacing w:after="0"/>
        <w:ind w:left="0"/>
        <w:jc w:val="both"/>
      </w:pPr>
      <w:r>
        <w:rPr>
          <w:rFonts w:ascii="Times New Roman"/>
          <w:b w:val="false"/>
          <w:i w:val="false"/>
          <w:color w:val="000000"/>
          <w:sz w:val="28"/>
        </w:rPr>
        <w:t xml:space="preserve">
      сүзбені сығымдау және түрлі салқындатқыштарда оны салқындату. сүзбені орауға жіберу немесе кеспекке қалау; </w:t>
      </w:r>
    </w:p>
    <w:bookmarkEnd w:id="2612"/>
    <w:bookmarkStart w:name="z2616" w:id="2613"/>
    <w:p>
      <w:pPr>
        <w:spacing w:after="0"/>
        <w:ind w:left="0"/>
        <w:jc w:val="both"/>
      </w:pPr>
      <w:r>
        <w:rPr>
          <w:rFonts w:ascii="Times New Roman"/>
          <w:b w:val="false"/>
          <w:i w:val="false"/>
          <w:color w:val="000000"/>
          <w:sz w:val="28"/>
        </w:rPr>
        <w:t>
      сүзбе массасын өңдеу процесін жүргізу;</w:t>
      </w:r>
    </w:p>
    <w:bookmarkEnd w:id="2613"/>
    <w:bookmarkStart w:name="z2617" w:id="2614"/>
    <w:p>
      <w:pPr>
        <w:spacing w:after="0"/>
        <w:ind w:left="0"/>
        <w:jc w:val="both"/>
      </w:pPr>
      <w:r>
        <w:rPr>
          <w:rFonts w:ascii="Times New Roman"/>
          <w:b w:val="false"/>
          <w:i w:val="false"/>
          <w:color w:val="000000"/>
          <w:sz w:val="28"/>
        </w:rPr>
        <w:t xml:space="preserve">
      сүзбені, толықтырғыштар мен дәмдеуіштерді қабылдап алу; </w:t>
      </w:r>
    </w:p>
    <w:bookmarkEnd w:id="2614"/>
    <w:bookmarkStart w:name="z2618" w:id="2615"/>
    <w:p>
      <w:pPr>
        <w:spacing w:after="0"/>
        <w:ind w:left="0"/>
        <w:jc w:val="both"/>
      </w:pPr>
      <w:r>
        <w:rPr>
          <w:rFonts w:ascii="Times New Roman"/>
          <w:b w:val="false"/>
          <w:i w:val="false"/>
          <w:color w:val="000000"/>
          <w:sz w:val="28"/>
        </w:rPr>
        <w:t xml:space="preserve">
      компоненттерін белгілі рецептура бойынша мөлшерлеу және қоспа дайындау; </w:t>
      </w:r>
    </w:p>
    <w:bookmarkEnd w:id="2615"/>
    <w:bookmarkStart w:name="z2619" w:id="2616"/>
    <w:p>
      <w:pPr>
        <w:spacing w:after="0"/>
        <w:ind w:left="0"/>
        <w:jc w:val="both"/>
      </w:pPr>
      <w:r>
        <w:rPr>
          <w:rFonts w:ascii="Times New Roman"/>
          <w:b w:val="false"/>
          <w:i w:val="false"/>
          <w:color w:val="000000"/>
          <w:sz w:val="28"/>
        </w:rPr>
        <w:t xml:space="preserve">
      қоспаны араластырғыш машинаға салу; </w:t>
      </w:r>
    </w:p>
    <w:bookmarkEnd w:id="2616"/>
    <w:bookmarkStart w:name="z2620" w:id="2617"/>
    <w:p>
      <w:pPr>
        <w:spacing w:after="0"/>
        <w:ind w:left="0"/>
        <w:jc w:val="both"/>
      </w:pPr>
      <w:r>
        <w:rPr>
          <w:rFonts w:ascii="Times New Roman"/>
          <w:b w:val="false"/>
          <w:i w:val="false"/>
          <w:color w:val="000000"/>
          <w:sz w:val="28"/>
        </w:rPr>
        <w:t xml:space="preserve">
      араластырғыш машинаның жұмысын қадағалау; </w:t>
      </w:r>
    </w:p>
    <w:bookmarkEnd w:id="2617"/>
    <w:bookmarkStart w:name="z2621" w:id="2618"/>
    <w:p>
      <w:pPr>
        <w:spacing w:after="0"/>
        <w:ind w:left="0"/>
        <w:jc w:val="both"/>
      </w:pPr>
      <w:r>
        <w:rPr>
          <w:rFonts w:ascii="Times New Roman"/>
          <w:b w:val="false"/>
          <w:i w:val="false"/>
          <w:color w:val="000000"/>
          <w:sz w:val="28"/>
        </w:rPr>
        <w:t xml:space="preserve">
      даяр массаны кеспекке салу немесе оны орауға жіберу. </w:t>
      </w:r>
    </w:p>
    <w:bookmarkEnd w:id="2618"/>
    <w:bookmarkStart w:name="z2622" w:id="2619"/>
    <w:p>
      <w:pPr>
        <w:spacing w:after="0"/>
        <w:ind w:left="0"/>
        <w:jc w:val="both"/>
      </w:pPr>
      <w:r>
        <w:rPr>
          <w:rFonts w:ascii="Times New Roman"/>
          <w:b w:val="false"/>
          <w:i w:val="false"/>
          <w:color w:val="000000"/>
          <w:sz w:val="28"/>
        </w:rPr>
        <w:t xml:space="preserve">
      418. Білуге тиіс: </w:t>
      </w:r>
    </w:p>
    <w:bookmarkEnd w:id="2619"/>
    <w:bookmarkStart w:name="z2623" w:id="2620"/>
    <w:p>
      <w:pPr>
        <w:spacing w:after="0"/>
        <w:ind w:left="0"/>
        <w:jc w:val="both"/>
      </w:pPr>
      <w:r>
        <w:rPr>
          <w:rFonts w:ascii="Times New Roman"/>
          <w:b w:val="false"/>
          <w:i w:val="false"/>
          <w:color w:val="000000"/>
          <w:sz w:val="28"/>
        </w:rPr>
        <w:t xml:space="preserve">
      қызмет көрсететін жабдықтың құрылысы; </w:t>
      </w:r>
    </w:p>
    <w:bookmarkEnd w:id="2620"/>
    <w:bookmarkStart w:name="z2624" w:id="2621"/>
    <w:p>
      <w:pPr>
        <w:spacing w:after="0"/>
        <w:ind w:left="0"/>
        <w:jc w:val="both"/>
      </w:pPr>
      <w:r>
        <w:rPr>
          <w:rFonts w:ascii="Times New Roman"/>
          <w:b w:val="false"/>
          <w:i w:val="false"/>
          <w:color w:val="000000"/>
          <w:sz w:val="28"/>
        </w:rPr>
        <w:t xml:space="preserve">
      сүттің құрамы және физикалық-химиялық қасиеті; </w:t>
      </w:r>
    </w:p>
    <w:bookmarkEnd w:id="2621"/>
    <w:bookmarkStart w:name="z2625" w:id="2622"/>
    <w:p>
      <w:pPr>
        <w:spacing w:after="0"/>
        <w:ind w:left="0"/>
        <w:jc w:val="both"/>
      </w:pPr>
      <w:r>
        <w:rPr>
          <w:rFonts w:ascii="Times New Roman"/>
          <w:b w:val="false"/>
          <w:i w:val="false"/>
          <w:color w:val="000000"/>
          <w:sz w:val="28"/>
        </w:rPr>
        <w:t xml:space="preserve">
      сүзбе немесе сүзбе массасын өңдеу технологиясы; </w:t>
      </w:r>
    </w:p>
    <w:bookmarkEnd w:id="2622"/>
    <w:bookmarkStart w:name="z2626" w:id="2623"/>
    <w:p>
      <w:pPr>
        <w:spacing w:after="0"/>
        <w:ind w:left="0"/>
        <w:jc w:val="both"/>
      </w:pPr>
      <w:r>
        <w:rPr>
          <w:rFonts w:ascii="Times New Roman"/>
          <w:b w:val="false"/>
          <w:i w:val="false"/>
          <w:color w:val="000000"/>
          <w:sz w:val="28"/>
        </w:rPr>
        <w:t xml:space="preserve">
      қолданылатын шикізат және материалдардың шығу нормасы; </w:t>
      </w:r>
    </w:p>
    <w:bookmarkEnd w:id="2623"/>
    <w:bookmarkStart w:name="z2627" w:id="2624"/>
    <w:p>
      <w:pPr>
        <w:spacing w:after="0"/>
        <w:ind w:left="0"/>
        <w:jc w:val="both"/>
      </w:pPr>
      <w:r>
        <w:rPr>
          <w:rFonts w:ascii="Times New Roman"/>
          <w:b w:val="false"/>
          <w:i w:val="false"/>
          <w:color w:val="000000"/>
          <w:sz w:val="28"/>
        </w:rPr>
        <w:t xml:space="preserve">
      толықтырғышпен және дәмдеуіштермен сүзбе қоспасының рецептурасы мен жасау ережесі; </w:t>
      </w:r>
    </w:p>
    <w:bookmarkEnd w:id="2624"/>
    <w:bookmarkStart w:name="z2628" w:id="2625"/>
    <w:p>
      <w:pPr>
        <w:spacing w:after="0"/>
        <w:ind w:left="0"/>
        <w:jc w:val="both"/>
      </w:pPr>
      <w:r>
        <w:rPr>
          <w:rFonts w:ascii="Times New Roman"/>
          <w:b w:val="false"/>
          <w:i w:val="false"/>
          <w:color w:val="000000"/>
          <w:sz w:val="28"/>
        </w:rPr>
        <w:t>
      қолданылатын шикізат, сүзбенің және оны орау сапасына қойылатын талаптар;</w:t>
      </w:r>
    </w:p>
    <w:bookmarkEnd w:id="2625"/>
    <w:bookmarkStart w:name="z2629" w:id="2626"/>
    <w:p>
      <w:pPr>
        <w:spacing w:after="0"/>
        <w:ind w:left="0"/>
        <w:jc w:val="both"/>
      </w:pPr>
      <w:r>
        <w:rPr>
          <w:rFonts w:ascii="Times New Roman"/>
          <w:b w:val="false"/>
          <w:i w:val="false"/>
          <w:color w:val="000000"/>
          <w:sz w:val="28"/>
        </w:rPr>
        <w:t xml:space="preserve">
      жуатын және дезинфекциялайтын ерітінділердің қызметі және әзірлеу тәсілдері.  </w:t>
      </w:r>
    </w:p>
    <w:bookmarkEnd w:id="2626"/>
    <w:bookmarkStart w:name="z2630" w:id="2627"/>
    <w:p>
      <w:pPr>
        <w:spacing w:after="0"/>
        <w:ind w:left="0"/>
        <w:jc w:val="both"/>
      </w:pPr>
      <w:r>
        <w:rPr>
          <w:rFonts w:ascii="Times New Roman"/>
          <w:b w:val="false"/>
          <w:i w:val="false"/>
          <w:color w:val="000000"/>
          <w:sz w:val="28"/>
        </w:rPr>
        <w:t xml:space="preserve">
      Параграф 2. Сүзбе дайындаушы, 4-разряд </w:t>
      </w:r>
    </w:p>
    <w:bookmarkEnd w:id="2627"/>
    <w:bookmarkStart w:name="z2631" w:id="2628"/>
    <w:p>
      <w:pPr>
        <w:spacing w:after="0"/>
        <w:ind w:left="0"/>
        <w:jc w:val="both"/>
      </w:pPr>
      <w:r>
        <w:rPr>
          <w:rFonts w:ascii="Times New Roman"/>
          <w:b w:val="false"/>
          <w:i w:val="false"/>
          <w:color w:val="000000"/>
          <w:sz w:val="28"/>
        </w:rPr>
        <w:t xml:space="preserve">
      419. Жұмыс сипаттамасы: </w:t>
      </w:r>
    </w:p>
    <w:bookmarkEnd w:id="2628"/>
    <w:bookmarkStart w:name="z2632" w:id="2629"/>
    <w:p>
      <w:pPr>
        <w:spacing w:after="0"/>
        <w:ind w:left="0"/>
        <w:jc w:val="both"/>
      </w:pPr>
      <w:r>
        <w:rPr>
          <w:rFonts w:ascii="Times New Roman"/>
          <w:b w:val="false"/>
          <w:i w:val="false"/>
          <w:color w:val="000000"/>
          <w:sz w:val="28"/>
        </w:rPr>
        <w:t xml:space="preserve">
      кезеңімен және үздіксіз істейтін жабдықтардың барлық түрінде және ағын механизацияланған желіде сүзбе өңдеу процесін жүргізу; </w:t>
      </w:r>
    </w:p>
    <w:bookmarkEnd w:id="2629"/>
    <w:bookmarkStart w:name="z2633" w:id="2630"/>
    <w:p>
      <w:pPr>
        <w:spacing w:after="0"/>
        <w:ind w:left="0"/>
        <w:jc w:val="both"/>
      </w:pPr>
      <w:r>
        <w:rPr>
          <w:rFonts w:ascii="Times New Roman"/>
          <w:b w:val="false"/>
          <w:i w:val="false"/>
          <w:color w:val="000000"/>
          <w:sz w:val="28"/>
        </w:rPr>
        <w:t xml:space="preserve">
      қоюының сепараторға немесе сүзбе жасағышқа түсуін реттеу; </w:t>
      </w:r>
    </w:p>
    <w:bookmarkEnd w:id="2630"/>
    <w:bookmarkStart w:name="z2634" w:id="2631"/>
    <w:p>
      <w:pPr>
        <w:spacing w:after="0"/>
        <w:ind w:left="0"/>
        <w:jc w:val="both"/>
      </w:pPr>
      <w:r>
        <w:rPr>
          <w:rFonts w:ascii="Times New Roman"/>
          <w:b w:val="false"/>
          <w:i w:val="false"/>
          <w:color w:val="000000"/>
          <w:sz w:val="28"/>
        </w:rPr>
        <w:t xml:space="preserve">
      сепаратордың немесе сүзбе жасағыштың жүйелі жұмыс істеуін, майы алынған сүзбенің суын бөлуді, іріткіден құрғақ заттардың бөлінуін қадағалау; </w:t>
      </w:r>
    </w:p>
    <w:bookmarkEnd w:id="2631"/>
    <w:bookmarkStart w:name="z2635" w:id="2632"/>
    <w:p>
      <w:pPr>
        <w:spacing w:after="0"/>
        <w:ind w:left="0"/>
        <w:jc w:val="both"/>
      </w:pPr>
      <w:r>
        <w:rPr>
          <w:rFonts w:ascii="Times New Roman"/>
          <w:b w:val="false"/>
          <w:i w:val="false"/>
          <w:color w:val="000000"/>
          <w:sz w:val="28"/>
        </w:rPr>
        <w:t>
      сүзбенің даяр болғандығын органолептикалық тәсілмен және зертханалық талдау деректері бойынша айқындау;</w:t>
      </w:r>
    </w:p>
    <w:bookmarkEnd w:id="2632"/>
    <w:bookmarkStart w:name="z2636" w:id="2633"/>
    <w:p>
      <w:pPr>
        <w:spacing w:after="0"/>
        <w:ind w:left="0"/>
        <w:jc w:val="both"/>
      </w:pPr>
      <w:r>
        <w:rPr>
          <w:rFonts w:ascii="Times New Roman"/>
          <w:b w:val="false"/>
          <w:i w:val="false"/>
          <w:color w:val="000000"/>
          <w:sz w:val="28"/>
        </w:rPr>
        <w:t xml:space="preserve">
      сүзбені және кілегейді мөлшерлегіш араластырғышқа немесе білікті және араластыру машинасына және сүзбе салқындатқышқа жіберу, өнімнің салқындауын қадағалау және оны орауға немесе сатуға жіберу; </w:t>
      </w:r>
    </w:p>
    <w:bookmarkEnd w:id="2633"/>
    <w:bookmarkStart w:name="z2637" w:id="2634"/>
    <w:p>
      <w:pPr>
        <w:spacing w:after="0"/>
        <w:ind w:left="0"/>
        <w:jc w:val="both"/>
      </w:pPr>
      <w:r>
        <w:rPr>
          <w:rFonts w:ascii="Times New Roman"/>
          <w:b w:val="false"/>
          <w:i w:val="false"/>
          <w:color w:val="000000"/>
          <w:sz w:val="28"/>
        </w:rPr>
        <w:t xml:space="preserve">
      дәнді сүзбе жасауда – бұлауға сүт толтыру, ұйытқы, хлористі кальций және ұлтабар ферментін салу; </w:t>
      </w:r>
    </w:p>
    <w:bookmarkEnd w:id="2634"/>
    <w:bookmarkStart w:name="z2638" w:id="2635"/>
    <w:p>
      <w:pPr>
        <w:spacing w:after="0"/>
        <w:ind w:left="0"/>
        <w:jc w:val="both"/>
      </w:pPr>
      <w:r>
        <w:rPr>
          <w:rFonts w:ascii="Times New Roman"/>
          <w:b w:val="false"/>
          <w:i w:val="false"/>
          <w:color w:val="000000"/>
          <w:sz w:val="28"/>
        </w:rPr>
        <w:t xml:space="preserve">
      сүттің ұюын қадағалау және қоюының дайын болуын органолептикалық тәсілмен және зертханалық талдау деректері бойынша айқындау; </w:t>
      </w:r>
    </w:p>
    <w:bookmarkEnd w:id="2635"/>
    <w:bookmarkStart w:name="z2639" w:id="2636"/>
    <w:p>
      <w:pPr>
        <w:spacing w:after="0"/>
        <w:ind w:left="0"/>
        <w:jc w:val="both"/>
      </w:pPr>
      <w:r>
        <w:rPr>
          <w:rFonts w:ascii="Times New Roman"/>
          <w:b w:val="false"/>
          <w:i w:val="false"/>
          <w:color w:val="000000"/>
          <w:sz w:val="28"/>
        </w:rPr>
        <w:t xml:space="preserve">
      қоюын бөлу және өңдеу; </w:t>
      </w:r>
    </w:p>
    <w:bookmarkEnd w:id="2636"/>
    <w:bookmarkStart w:name="z2640" w:id="2637"/>
    <w:p>
      <w:pPr>
        <w:spacing w:after="0"/>
        <w:ind w:left="0"/>
        <w:jc w:val="both"/>
      </w:pPr>
      <w:r>
        <w:rPr>
          <w:rFonts w:ascii="Times New Roman"/>
          <w:b w:val="false"/>
          <w:i w:val="false"/>
          <w:color w:val="000000"/>
          <w:sz w:val="28"/>
        </w:rPr>
        <w:t>
      дәнді шаю және майын алу, толықтырғыштар жасау және салу;</w:t>
      </w:r>
    </w:p>
    <w:bookmarkEnd w:id="2637"/>
    <w:bookmarkStart w:name="z2641" w:id="2638"/>
    <w:p>
      <w:pPr>
        <w:spacing w:after="0"/>
        <w:ind w:left="0"/>
        <w:jc w:val="both"/>
      </w:pPr>
      <w:r>
        <w:rPr>
          <w:rFonts w:ascii="Times New Roman"/>
          <w:b w:val="false"/>
          <w:i w:val="false"/>
          <w:color w:val="000000"/>
          <w:sz w:val="28"/>
        </w:rPr>
        <w:t xml:space="preserve">
      сүзбені өлшеу және таңбалау. </w:t>
      </w:r>
    </w:p>
    <w:bookmarkEnd w:id="2638"/>
    <w:bookmarkStart w:name="z2642" w:id="2639"/>
    <w:p>
      <w:pPr>
        <w:spacing w:after="0"/>
        <w:ind w:left="0"/>
        <w:jc w:val="both"/>
      </w:pPr>
      <w:r>
        <w:rPr>
          <w:rFonts w:ascii="Times New Roman"/>
          <w:b w:val="false"/>
          <w:i w:val="false"/>
          <w:color w:val="000000"/>
          <w:sz w:val="28"/>
        </w:rPr>
        <w:t xml:space="preserve">
      420. Білуге тиіс: </w:t>
      </w:r>
    </w:p>
    <w:bookmarkEnd w:id="2639"/>
    <w:bookmarkStart w:name="z2643" w:id="2640"/>
    <w:p>
      <w:pPr>
        <w:spacing w:after="0"/>
        <w:ind w:left="0"/>
        <w:jc w:val="both"/>
      </w:pPr>
      <w:r>
        <w:rPr>
          <w:rFonts w:ascii="Times New Roman"/>
          <w:b w:val="false"/>
          <w:i w:val="false"/>
          <w:color w:val="000000"/>
          <w:sz w:val="28"/>
        </w:rPr>
        <w:t xml:space="preserve">
      қызмет көрсететін жабдықтың құрылысы; </w:t>
      </w:r>
    </w:p>
    <w:bookmarkEnd w:id="2640"/>
    <w:bookmarkStart w:name="z2644" w:id="2641"/>
    <w:p>
      <w:pPr>
        <w:spacing w:after="0"/>
        <w:ind w:left="0"/>
        <w:jc w:val="both"/>
      </w:pPr>
      <w:r>
        <w:rPr>
          <w:rFonts w:ascii="Times New Roman"/>
          <w:b w:val="false"/>
          <w:i w:val="false"/>
          <w:color w:val="000000"/>
          <w:sz w:val="28"/>
        </w:rPr>
        <w:t xml:space="preserve">
      сүттің құрамы және физикалық-химиялық қасиеті; </w:t>
      </w:r>
    </w:p>
    <w:bookmarkEnd w:id="2641"/>
    <w:bookmarkStart w:name="z2645" w:id="2642"/>
    <w:p>
      <w:pPr>
        <w:spacing w:after="0"/>
        <w:ind w:left="0"/>
        <w:jc w:val="both"/>
      </w:pPr>
      <w:r>
        <w:rPr>
          <w:rFonts w:ascii="Times New Roman"/>
          <w:b w:val="false"/>
          <w:i w:val="false"/>
          <w:color w:val="000000"/>
          <w:sz w:val="28"/>
        </w:rPr>
        <w:t xml:space="preserve">
      сүзбе өндіру технологиясы; толықтырғыш жасау және салу тәсілі; </w:t>
      </w:r>
    </w:p>
    <w:bookmarkEnd w:id="2642"/>
    <w:bookmarkStart w:name="z2646" w:id="2643"/>
    <w:p>
      <w:pPr>
        <w:spacing w:after="0"/>
        <w:ind w:left="0"/>
        <w:jc w:val="both"/>
      </w:pPr>
      <w:r>
        <w:rPr>
          <w:rFonts w:ascii="Times New Roman"/>
          <w:b w:val="false"/>
          <w:i w:val="false"/>
          <w:color w:val="000000"/>
          <w:sz w:val="28"/>
        </w:rPr>
        <w:t xml:space="preserve">
      сүзбе өлшеу және таңбалау ережесі. </w:t>
      </w:r>
    </w:p>
    <w:bookmarkEnd w:id="2643"/>
    <w:bookmarkStart w:name="z2647" w:id="2644"/>
    <w:p>
      <w:pPr>
        <w:spacing w:after="0"/>
        <w:ind w:left="0"/>
        <w:jc w:val="both"/>
      </w:pPr>
      <w:r>
        <w:rPr>
          <w:rFonts w:ascii="Times New Roman"/>
          <w:b w:val="false"/>
          <w:i w:val="false"/>
          <w:color w:val="000000"/>
          <w:sz w:val="28"/>
        </w:rPr>
        <w:t xml:space="preserve">
      Параграф 3. Сүзбе дайындаушы, 5-разряд </w:t>
      </w:r>
    </w:p>
    <w:bookmarkEnd w:id="2644"/>
    <w:bookmarkStart w:name="z2648" w:id="2645"/>
    <w:p>
      <w:pPr>
        <w:spacing w:after="0"/>
        <w:ind w:left="0"/>
        <w:jc w:val="both"/>
      </w:pPr>
      <w:r>
        <w:rPr>
          <w:rFonts w:ascii="Times New Roman"/>
          <w:b w:val="false"/>
          <w:i w:val="false"/>
          <w:color w:val="000000"/>
          <w:sz w:val="28"/>
        </w:rPr>
        <w:t>
      421. Жұмыс сипаттамасы:</w:t>
      </w:r>
    </w:p>
    <w:bookmarkEnd w:id="2645"/>
    <w:bookmarkStart w:name="z2649" w:id="2646"/>
    <w:p>
      <w:pPr>
        <w:spacing w:after="0"/>
        <w:ind w:left="0"/>
        <w:jc w:val="both"/>
      </w:pPr>
      <w:r>
        <w:rPr>
          <w:rFonts w:ascii="Times New Roman"/>
          <w:b w:val="false"/>
          <w:i w:val="false"/>
          <w:color w:val="000000"/>
          <w:sz w:val="28"/>
        </w:rPr>
        <w:t xml:space="preserve">
      басқару пультімен істейтін автоматталған желіде сүзбе өңдеу процесін жүргізу, қою пайда болудың технологиялық режимдерін, сығымдау, салқындату және берілген бағдарлама бойынша басқа да жұмыстарды орындауды автоматика құралдары мен бақылау-өлшеу аспаптарының көмегімен қамтамасыз ету; </w:t>
      </w:r>
    </w:p>
    <w:bookmarkEnd w:id="2646"/>
    <w:bookmarkStart w:name="z2650" w:id="2647"/>
    <w:p>
      <w:pPr>
        <w:spacing w:after="0"/>
        <w:ind w:left="0"/>
        <w:jc w:val="both"/>
      </w:pPr>
      <w:r>
        <w:rPr>
          <w:rFonts w:ascii="Times New Roman"/>
          <w:b w:val="false"/>
          <w:i w:val="false"/>
          <w:color w:val="000000"/>
          <w:sz w:val="28"/>
        </w:rPr>
        <w:t>
      желіге кіретін агрегаттар мен аппаратураның үздіксіз жұмыс істеуін қамтамасыз ету;</w:t>
      </w:r>
    </w:p>
    <w:bookmarkEnd w:id="2647"/>
    <w:bookmarkStart w:name="z2651" w:id="2648"/>
    <w:p>
      <w:pPr>
        <w:spacing w:after="0"/>
        <w:ind w:left="0"/>
        <w:jc w:val="both"/>
      </w:pPr>
      <w:r>
        <w:rPr>
          <w:rFonts w:ascii="Times New Roman"/>
          <w:b w:val="false"/>
          <w:i w:val="false"/>
          <w:color w:val="000000"/>
          <w:sz w:val="28"/>
        </w:rPr>
        <w:t xml:space="preserve">
      қоюды өңдеу температурасын, сүзбедегі ылғалды, араластыру режимін реттеу; </w:t>
      </w:r>
    </w:p>
    <w:bookmarkEnd w:id="2648"/>
    <w:bookmarkStart w:name="z2652" w:id="2649"/>
    <w:p>
      <w:pPr>
        <w:spacing w:after="0"/>
        <w:ind w:left="0"/>
        <w:jc w:val="both"/>
      </w:pPr>
      <w:r>
        <w:rPr>
          <w:rFonts w:ascii="Times New Roman"/>
          <w:b w:val="false"/>
          <w:i w:val="false"/>
          <w:color w:val="000000"/>
          <w:sz w:val="28"/>
        </w:rPr>
        <w:t xml:space="preserve">
      аспаптар бойынша қою қышқылын бақылау; </w:t>
      </w:r>
    </w:p>
    <w:bookmarkEnd w:id="2649"/>
    <w:bookmarkStart w:name="z2653" w:id="2650"/>
    <w:p>
      <w:pPr>
        <w:spacing w:after="0"/>
        <w:ind w:left="0"/>
        <w:jc w:val="both"/>
      </w:pPr>
      <w:r>
        <w:rPr>
          <w:rFonts w:ascii="Times New Roman"/>
          <w:b w:val="false"/>
          <w:i w:val="false"/>
          <w:color w:val="000000"/>
          <w:sz w:val="28"/>
        </w:rPr>
        <w:t>
      Қалыпты технологиялық режимнен ауытқу себептерінің алдын алу және жою;</w:t>
      </w:r>
    </w:p>
    <w:bookmarkEnd w:id="2650"/>
    <w:bookmarkStart w:name="z2654" w:id="2651"/>
    <w:p>
      <w:pPr>
        <w:spacing w:after="0"/>
        <w:ind w:left="0"/>
        <w:jc w:val="both"/>
      </w:pPr>
      <w:r>
        <w:rPr>
          <w:rFonts w:ascii="Times New Roman"/>
          <w:b w:val="false"/>
          <w:i w:val="false"/>
          <w:color w:val="000000"/>
          <w:sz w:val="28"/>
        </w:rPr>
        <w:t xml:space="preserve">
      желі жабдықтарын циркулярлық санитарлық өңдеуді қамтамасыз етуге дайындау. </w:t>
      </w:r>
    </w:p>
    <w:bookmarkEnd w:id="2651"/>
    <w:bookmarkStart w:name="z2655" w:id="2652"/>
    <w:p>
      <w:pPr>
        <w:spacing w:after="0"/>
        <w:ind w:left="0"/>
        <w:jc w:val="both"/>
      </w:pPr>
      <w:r>
        <w:rPr>
          <w:rFonts w:ascii="Times New Roman"/>
          <w:b w:val="false"/>
          <w:i w:val="false"/>
          <w:color w:val="000000"/>
          <w:sz w:val="28"/>
        </w:rPr>
        <w:t xml:space="preserve">
      422. Білуге тиіс: </w:t>
      </w:r>
    </w:p>
    <w:bookmarkEnd w:id="2652"/>
    <w:bookmarkStart w:name="z2656" w:id="2653"/>
    <w:p>
      <w:pPr>
        <w:spacing w:after="0"/>
        <w:ind w:left="0"/>
        <w:jc w:val="both"/>
      </w:pPr>
      <w:r>
        <w:rPr>
          <w:rFonts w:ascii="Times New Roman"/>
          <w:b w:val="false"/>
          <w:i w:val="false"/>
          <w:color w:val="000000"/>
          <w:sz w:val="28"/>
        </w:rPr>
        <w:t xml:space="preserve">
      сүзбе өңдеу жөніндегі автоматталған желі құрылғысы; </w:t>
      </w:r>
    </w:p>
    <w:bookmarkEnd w:id="2653"/>
    <w:bookmarkStart w:name="z2657" w:id="2654"/>
    <w:p>
      <w:pPr>
        <w:spacing w:after="0"/>
        <w:ind w:left="0"/>
        <w:jc w:val="both"/>
      </w:pPr>
      <w:r>
        <w:rPr>
          <w:rFonts w:ascii="Times New Roman"/>
          <w:b w:val="false"/>
          <w:i w:val="false"/>
          <w:color w:val="000000"/>
          <w:sz w:val="28"/>
        </w:rPr>
        <w:t xml:space="preserve">
      сүзбе өндірудің технологиясы, микробиологиялық және биохимиялық негіздері, технологиялық жабдықтың жұмыс істеу қағидаттары, қолданылатын бақылау-өлшеу аспаптарының құрылысы және пайдалану ережесі; </w:t>
      </w:r>
    </w:p>
    <w:bookmarkEnd w:id="2654"/>
    <w:bookmarkStart w:name="z2658" w:id="2655"/>
    <w:p>
      <w:pPr>
        <w:spacing w:after="0"/>
        <w:ind w:left="0"/>
        <w:jc w:val="both"/>
      </w:pPr>
      <w:r>
        <w:rPr>
          <w:rFonts w:ascii="Times New Roman"/>
          <w:b w:val="false"/>
          <w:i w:val="false"/>
          <w:color w:val="000000"/>
          <w:sz w:val="28"/>
        </w:rPr>
        <w:t xml:space="preserve">
      электр жабдықтарды қоректендіру құрылысы; </w:t>
      </w:r>
    </w:p>
    <w:bookmarkEnd w:id="2655"/>
    <w:bookmarkStart w:name="z2659" w:id="2656"/>
    <w:p>
      <w:pPr>
        <w:spacing w:after="0"/>
        <w:ind w:left="0"/>
        <w:jc w:val="both"/>
      </w:pPr>
      <w:r>
        <w:rPr>
          <w:rFonts w:ascii="Times New Roman"/>
          <w:b w:val="false"/>
          <w:i w:val="false"/>
          <w:color w:val="000000"/>
          <w:sz w:val="28"/>
        </w:rPr>
        <w:t xml:space="preserve">
      қолданылатын шикізат және материалдардың шығу нормасы; </w:t>
      </w:r>
    </w:p>
    <w:bookmarkEnd w:id="2656"/>
    <w:bookmarkStart w:name="z2660" w:id="2657"/>
    <w:p>
      <w:pPr>
        <w:spacing w:after="0"/>
        <w:ind w:left="0"/>
        <w:jc w:val="both"/>
      </w:pPr>
      <w:r>
        <w:rPr>
          <w:rFonts w:ascii="Times New Roman"/>
          <w:b w:val="false"/>
          <w:i w:val="false"/>
          <w:color w:val="000000"/>
          <w:sz w:val="28"/>
        </w:rPr>
        <w:t>
      қолданылатын шикізат және сүзбенің сапасына қойылатын талаптар.</w:t>
      </w:r>
    </w:p>
    <w:bookmarkEnd w:id="2657"/>
    <w:bookmarkStart w:name="z2661" w:id="2658"/>
    <w:p>
      <w:pPr>
        <w:spacing w:after="0"/>
        <w:ind w:left="0"/>
        <w:jc w:val="both"/>
      </w:pPr>
      <w:r>
        <w:rPr>
          <w:rFonts w:ascii="Times New Roman"/>
          <w:b w:val="false"/>
          <w:i w:val="false"/>
          <w:color w:val="000000"/>
          <w:sz w:val="28"/>
        </w:rPr>
        <w:t xml:space="preserve">
      109. Шұжықты ірімшік ыстаушы </w:t>
      </w:r>
    </w:p>
    <w:bookmarkEnd w:id="2658"/>
    <w:bookmarkStart w:name="z2662" w:id="2659"/>
    <w:p>
      <w:pPr>
        <w:spacing w:after="0"/>
        <w:ind w:left="0"/>
        <w:jc w:val="both"/>
      </w:pPr>
      <w:r>
        <w:rPr>
          <w:rFonts w:ascii="Times New Roman"/>
          <w:b w:val="false"/>
          <w:i w:val="false"/>
          <w:color w:val="000000"/>
          <w:sz w:val="28"/>
        </w:rPr>
        <w:t xml:space="preserve">
      Параграф 1. Шұжықты ірімшік ыстаушы, 2-разряд </w:t>
      </w:r>
    </w:p>
    <w:bookmarkEnd w:id="2659"/>
    <w:bookmarkStart w:name="z2663" w:id="2660"/>
    <w:p>
      <w:pPr>
        <w:spacing w:after="0"/>
        <w:ind w:left="0"/>
        <w:jc w:val="both"/>
      </w:pPr>
      <w:r>
        <w:rPr>
          <w:rFonts w:ascii="Times New Roman"/>
          <w:b w:val="false"/>
          <w:i w:val="false"/>
          <w:color w:val="000000"/>
          <w:sz w:val="28"/>
        </w:rPr>
        <w:t xml:space="preserve">
      423. Жұмыс сипаттамасы: </w:t>
      </w:r>
    </w:p>
    <w:bookmarkEnd w:id="2660"/>
    <w:bookmarkStart w:name="z2664" w:id="2661"/>
    <w:p>
      <w:pPr>
        <w:spacing w:after="0"/>
        <w:ind w:left="0"/>
        <w:jc w:val="both"/>
      </w:pPr>
      <w:r>
        <w:rPr>
          <w:rFonts w:ascii="Times New Roman"/>
          <w:b w:val="false"/>
          <w:i w:val="false"/>
          <w:color w:val="000000"/>
          <w:sz w:val="28"/>
        </w:rPr>
        <w:t>
      шұжық ірімшігін ыстау камераларында ыстау процесін жүргізу;</w:t>
      </w:r>
    </w:p>
    <w:bookmarkEnd w:id="2661"/>
    <w:bookmarkStart w:name="z2665" w:id="2662"/>
    <w:p>
      <w:pPr>
        <w:spacing w:after="0"/>
        <w:ind w:left="0"/>
        <w:jc w:val="both"/>
      </w:pPr>
      <w:r>
        <w:rPr>
          <w:rFonts w:ascii="Times New Roman"/>
          <w:b w:val="false"/>
          <w:i w:val="false"/>
          <w:color w:val="000000"/>
          <w:sz w:val="28"/>
        </w:rPr>
        <w:t xml:space="preserve">
      ыстау камераларына ірімшік батоны бар раманы салу; </w:t>
      </w:r>
    </w:p>
    <w:bookmarkEnd w:id="2662"/>
    <w:bookmarkStart w:name="z2666" w:id="2663"/>
    <w:p>
      <w:pPr>
        <w:spacing w:after="0"/>
        <w:ind w:left="0"/>
        <w:jc w:val="both"/>
      </w:pPr>
      <w:r>
        <w:rPr>
          <w:rFonts w:ascii="Times New Roman"/>
          <w:b w:val="false"/>
          <w:i w:val="false"/>
          <w:color w:val="000000"/>
          <w:sz w:val="28"/>
        </w:rPr>
        <w:t xml:space="preserve">
      пештерге отын салу, ыстаудың температуралық режимін реттеу; </w:t>
      </w:r>
    </w:p>
    <w:bookmarkEnd w:id="2663"/>
    <w:bookmarkStart w:name="z2667" w:id="2664"/>
    <w:p>
      <w:pPr>
        <w:spacing w:after="0"/>
        <w:ind w:left="0"/>
        <w:jc w:val="both"/>
      </w:pPr>
      <w:r>
        <w:rPr>
          <w:rFonts w:ascii="Times New Roman"/>
          <w:b w:val="false"/>
          <w:i w:val="false"/>
          <w:color w:val="000000"/>
          <w:sz w:val="28"/>
        </w:rPr>
        <w:t xml:space="preserve">
      ыстау процесінің аяқталуын сыртқы түріне қарап және ірімшік батонының құрылымына қарай анықтау; </w:t>
      </w:r>
    </w:p>
    <w:bookmarkEnd w:id="2664"/>
    <w:bookmarkStart w:name="z2668" w:id="2665"/>
    <w:p>
      <w:pPr>
        <w:spacing w:after="0"/>
        <w:ind w:left="0"/>
        <w:jc w:val="both"/>
      </w:pPr>
      <w:r>
        <w:rPr>
          <w:rFonts w:ascii="Times New Roman"/>
          <w:b w:val="false"/>
          <w:i w:val="false"/>
          <w:color w:val="000000"/>
          <w:sz w:val="28"/>
        </w:rPr>
        <w:t xml:space="preserve">
      ыстау камераларынан ірімшік батонын түсіру және оларды салқындатуға жіберу; </w:t>
      </w:r>
    </w:p>
    <w:bookmarkEnd w:id="2665"/>
    <w:bookmarkStart w:name="z2669" w:id="2666"/>
    <w:p>
      <w:pPr>
        <w:spacing w:after="0"/>
        <w:ind w:left="0"/>
        <w:jc w:val="both"/>
      </w:pPr>
      <w:r>
        <w:rPr>
          <w:rFonts w:ascii="Times New Roman"/>
          <w:b w:val="false"/>
          <w:i w:val="false"/>
          <w:color w:val="000000"/>
          <w:sz w:val="28"/>
        </w:rPr>
        <w:t xml:space="preserve">
      пештің күлін алу. </w:t>
      </w:r>
    </w:p>
    <w:bookmarkEnd w:id="2666"/>
    <w:bookmarkStart w:name="z2670" w:id="2667"/>
    <w:p>
      <w:pPr>
        <w:spacing w:after="0"/>
        <w:ind w:left="0"/>
        <w:jc w:val="both"/>
      </w:pPr>
      <w:r>
        <w:rPr>
          <w:rFonts w:ascii="Times New Roman"/>
          <w:b w:val="false"/>
          <w:i w:val="false"/>
          <w:color w:val="000000"/>
          <w:sz w:val="28"/>
        </w:rPr>
        <w:t xml:space="preserve">
      424. Білуге тиіс: </w:t>
      </w:r>
    </w:p>
    <w:bookmarkEnd w:id="2667"/>
    <w:bookmarkStart w:name="z2671" w:id="2668"/>
    <w:p>
      <w:pPr>
        <w:spacing w:after="0"/>
        <w:ind w:left="0"/>
        <w:jc w:val="both"/>
      </w:pPr>
      <w:r>
        <w:rPr>
          <w:rFonts w:ascii="Times New Roman"/>
          <w:b w:val="false"/>
          <w:i w:val="false"/>
          <w:color w:val="000000"/>
          <w:sz w:val="28"/>
        </w:rPr>
        <w:t xml:space="preserve">
      ыстау камерасының құрылысы; </w:t>
      </w:r>
    </w:p>
    <w:bookmarkEnd w:id="2668"/>
    <w:bookmarkStart w:name="z2672" w:id="2669"/>
    <w:p>
      <w:pPr>
        <w:spacing w:after="0"/>
        <w:ind w:left="0"/>
        <w:jc w:val="both"/>
      </w:pPr>
      <w:r>
        <w:rPr>
          <w:rFonts w:ascii="Times New Roman"/>
          <w:b w:val="false"/>
          <w:i w:val="false"/>
          <w:color w:val="000000"/>
          <w:sz w:val="28"/>
        </w:rPr>
        <w:t xml:space="preserve">
      шұжық ірімшігін өндіру технологиясының негіздері; </w:t>
      </w:r>
    </w:p>
    <w:bookmarkEnd w:id="2669"/>
    <w:bookmarkStart w:name="z2673" w:id="2670"/>
    <w:p>
      <w:pPr>
        <w:spacing w:after="0"/>
        <w:ind w:left="0"/>
        <w:jc w:val="both"/>
      </w:pPr>
      <w:r>
        <w:rPr>
          <w:rFonts w:ascii="Times New Roman"/>
          <w:b w:val="false"/>
          <w:i w:val="false"/>
          <w:color w:val="000000"/>
          <w:sz w:val="28"/>
        </w:rPr>
        <w:t xml:space="preserve">
      шұжық ірімшігінің сапасына қойылатын талаптар; </w:t>
      </w:r>
    </w:p>
    <w:bookmarkEnd w:id="2670"/>
    <w:bookmarkStart w:name="z2674" w:id="2671"/>
    <w:p>
      <w:pPr>
        <w:spacing w:after="0"/>
        <w:ind w:left="0"/>
        <w:jc w:val="both"/>
      </w:pPr>
      <w:r>
        <w:rPr>
          <w:rFonts w:ascii="Times New Roman"/>
          <w:b w:val="false"/>
          <w:i w:val="false"/>
          <w:color w:val="000000"/>
          <w:sz w:val="28"/>
        </w:rPr>
        <w:t xml:space="preserve">
      шұжық ірімшігінің ыстау процесіне байланысты болатын кемшіліктерін.  </w:t>
      </w:r>
    </w:p>
    <w:bookmarkEnd w:id="2671"/>
    <w:bookmarkStart w:name="z2675" w:id="2672"/>
    <w:p>
      <w:pPr>
        <w:spacing w:after="0"/>
        <w:ind w:left="0"/>
        <w:jc w:val="both"/>
      </w:pPr>
      <w:r>
        <w:rPr>
          <w:rFonts w:ascii="Times New Roman"/>
          <w:b w:val="false"/>
          <w:i w:val="false"/>
          <w:color w:val="000000"/>
          <w:sz w:val="28"/>
        </w:rPr>
        <w:t xml:space="preserve">
      110. Май жасаушы </w:t>
      </w:r>
    </w:p>
    <w:bookmarkEnd w:id="2672"/>
    <w:bookmarkStart w:name="z2676" w:id="2673"/>
    <w:p>
      <w:pPr>
        <w:spacing w:after="0"/>
        <w:ind w:left="0"/>
        <w:jc w:val="both"/>
      </w:pPr>
      <w:r>
        <w:rPr>
          <w:rFonts w:ascii="Times New Roman"/>
          <w:b w:val="false"/>
          <w:i w:val="false"/>
          <w:color w:val="000000"/>
          <w:sz w:val="28"/>
        </w:rPr>
        <w:t xml:space="preserve">
      Параграф 1. Май жасаушы, 2-разряд </w:t>
      </w:r>
    </w:p>
    <w:bookmarkEnd w:id="2673"/>
    <w:bookmarkStart w:name="z2677" w:id="2674"/>
    <w:p>
      <w:pPr>
        <w:spacing w:after="0"/>
        <w:ind w:left="0"/>
        <w:jc w:val="both"/>
      </w:pPr>
      <w:r>
        <w:rPr>
          <w:rFonts w:ascii="Times New Roman"/>
          <w:b w:val="false"/>
          <w:i w:val="false"/>
          <w:color w:val="000000"/>
          <w:sz w:val="28"/>
        </w:rPr>
        <w:t xml:space="preserve">
      425. Жұмыс сипаттамасы: </w:t>
      </w:r>
    </w:p>
    <w:bookmarkEnd w:id="2674"/>
    <w:bookmarkStart w:name="z2678" w:id="2675"/>
    <w:p>
      <w:pPr>
        <w:spacing w:after="0"/>
        <w:ind w:left="0"/>
        <w:jc w:val="both"/>
      </w:pPr>
      <w:r>
        <w:rPr>
          <w:rFonts w:ascii="Times New Roman"/>
          <w:b w:val="false"/>
          <w:i w:val="false"/>
          <w:color w:val="000000"/>
          <w:sz w:val="28"/>
        </w:rPr>
        <w:t xml:space="preserve">
      қабылдау бұлауларына сүт және кілегей құю; </w:t>
      </w:r>
    </w:p>
    <w:bookmarkEnd w:id="2675"/>
    <w:bookmarkStart w:name="z2679" w:id="2676"/>
    <w:p>
      <w:pPr>
        <w:spacing w:after="0"/>
        <w:ind w:left="0"/>
        <w:jc w:val="both"/>
      </w:pPr>
      <w:r>
        <w:rPr>
          <w:rFonts w:ascii="Times New Roman"/>
          <w:b w:val="false"/>
          <w:i w:val="false"/>
          <w:color w:val="000000"/>
          <w:sz w:val="28"/>
        </w:rPr>
        <w:t xml:space="preserve">
      пергаментті шаблон бойынша немесе арнайы машинада кесу; </w:t>
      </w:r>
    </w:p>
    <w:bookmarkEnd w:id="2676"/>
    <w:bookmarkStart w:name="z2680" w:id="2677"/>
    <w:p>
      <w:pPr>
        <w:spacing w:after="0"/>
        <w:ind w:left="0"/>
        <w:jc w:val="both"/>
      </w:pPr>
      <w:r>
        <w:rPr>
          <w:rFonts w:ascii="Times New Roman"/>
          <w:b w:val="false"/>
          <w:i w:val="false"/>
          <w:color w:val="000000"/>
          <w:sz w:val="28"/>
        </w:rPr>
        <w:t xml:space="preserve">
      картон қораптарды құрастыру, қораптарды немесе жәшіктерді пергаментпен толтыру; </w:t>
      </w:r>
    </w:p>
    <w:bookmarkEnd w:id="2677"/>
    <w:bookmarkStart w:name="z2681" w:id="2678"/>
    <w:p>
      <w:pPr>
        <w:spacing w:after="0"/>
        <w:ind w:left="0"/>
        <w:jc w:val="both"/>
      </w:pPr>
      <w:r>
        <w:rPr>
          <w:rFonts w:ascii="Times New Roman"/>
          <w:b w:val="false"/>
          <w:i w:val="false"/>
          <w:color w:val="000000"/>
          <w:sz w:val="28"/>
        </w:rPr>
        <w:t xml:space="preserve">
      қораптар мен жәшіктерді таңбалау; </w:t>
      </w:r>
    </w:p>
    <w:bookmarkEnd w:id="2678"/>
    <w:bookmarkStart w:name="z2682" w:id="2679"/>
    <w:p>
      <w:pPr>
        <w:spacing w:after="0"/>
        <w:ind w:left="0"/>
        <w:jc w:val="both"/>
      </w:pPr>
      <w:r>
        <w:rPr>
          <w:rFonts w:ascii="Times New Roman"/>
          <w:b w:val="false"/>
          <w:i w:val="false"/>
          <w:color w:val="000000"/>
          <w:sz w:val="28"/>
        </w:rPr>
        <w:t xml:space="preserve">
      кезеңімен істейтін май жасағыштарда май өңдеуде – май жасағышқа кілегейді қолмен толтыру; </w:t>
      </w:r>
    </w:p>
    <w:bookmarkEnd w:id="2679"/>
    <w:bookmarkStart w:name="z2683" w:id="2680"/>
    <w:p>
      <w:pPr>
        <w:spacing w:after="0"/>
        <w:ind w:left="0"/>
        <w:jc w:val="both"/>
      </w:pPr>
      <w:r>
        <w:rPr>
          <w:rFonts w:ascii="Times New Roman"/>
          <w:b w:val="false"/>
          <w:i w:val="false"/>
          <w:color w:val="000000"/>
          <w:sz w:val="28"/>
        </w:rPr>
        <w:t xml:space="preserve">
      қораптарды немесе жәшіктерді толтыру орнына әкелу; </w:t>
      </w:r>
    </w:p>
    <w:bookmarkEnd w:id="2680"/>
    <w:bookmarkStart w:name="z2684" w:id="2681"/>
    <w:p>
      <w:pPr>
        <w:spacing w:after="0"/>
        <w:ind w:left="0"/>
        <w:jc w:val="both"/>
      </w:pPr>
      <w:r>
        <w:rPr>
          <w:rFonts w:ascii="Times New Roman"/>
          <w:b w:val="false"/>
          <w:i w:val="false"/>
          <w:color w:val="000000"/>
          <w:sz w:val="28"/>
        </w:rPr>
        <w:t xml:space="preserve">
      толтырылған қораптарды немесе жәшіктерді алып кету; </w:t>
      </w:r>
    </w:p>
    <w:bookmarkEnd w:id="2681"/>
    <w:bookmarkStart w:name="z2685" w:id="2682"/>
    <w:p>
      <w:pPr>
        <w:spacing w:after="0"/>
        <w:ind w:left="0"/>
        <w:jc w:val="both"/>
      </w:pPr>
      <w:r>
        <w:rPr>
          <w:rFonts w:ascii="Times New Roman"/>
          <w:b w:val="false"/>
          <w:i w:val="false"/>
          <w:color w:val="000000"/>
          <w:sz w:val="28"/>
        </w:rPr>
        <w:t xml:space="preserve">
      май салған қораптарды желімдеу немесе жәшіктерді қағу; </w:t>
      </w:r>
    </w:p>
    <w:bookmarkEnd w:id="2682"/>
    <w:bookmarkStart w:name="z2686" w:id="2683"/>
    <w:p>
      <w:pPr>
        <w:spacing w:after="0"/>
        <w:ind w:left="0"/>
        <w:jc w:val="both"/>
      </w:pPr>
      <w:r>
        <w:rPr>
          <w:rFonts w:ascii="Times New Roman"/>
          <w:b w:val="false"/>
          <w:i w:val="false"/>
          <w:color w:val="000000"/>
          <w:sz w:val="28"/>
        </w:rPr>
        <w:t xml:space="preserve">
      қораптарды немесе жәшіктерді камераға тасымалдау; </w:t>
      </w:r>
    </w:p>
    <w:bookmarkEnd w:id="2683"/>
    <w:bookmarkStart w:name="z2687" w:id="2684"/>
    <w:p>
      <w:pPr>
        <w:spacing w:after="0"/>
        <w:ind w:left="0"/>
        <w:jc w:val="both"/>
      </w:pPr>
      <w:r>
        <w:rPr>
          <w:rFonts w:ascii="Times New Roman"/>
          <w:b w:val="false"/>
          <w:i w:val="false"/>
          <w:color w:val="000000"/>
          <w:sz w:val="28"/>
        </w:rPr>
        <w:t xml:space="preserve">
      ерітілген май өңдеуде – ерітуге арналған бұлауға май салу; </w:t>
      </w:r>
    </w:p>
    <w:bookmarkEnd w:id="2684"/>
    <w:bookmarkStart w:name="z2688" w:id="2685"/>
    <w:p>
      <w:pPr>
        <w:spacing w:after="0"/>
        <w:ind w:left="0"/>
        <w:jc w:val="both"/>
      </w:pPr>
      <w:r>
        <w:rPr>
          <w:rFonts w:ascii="Times New Roman"/>
          <w:b w:val="false"/>
          <w:i w:val="false"/>
          <w:color w:val="000000"/>
          <w:sz w:val="28"/>
        </w:rPr>
        <w:t xml:space="preserve">
      эмаль дайындау, бөшкелерге эмаль жағу немесе арнайы жапсырмалар дайындау; </w:t>
      </w:r>
    </w:p>
    <w:bookmarkEnd w:id="2685"/>
    <w:bookmarkStart w:name="z2689" w:id="2686"/>
    <w:p>
      <w:pPr>
        <w:spacing w:after="0"/>
        <w:ind w:left="0"/>
        <w:jc w:val="both"/>
      </w:pPr>
      <w:r>
        <w:rPr>
          <w:rFonts w:ascii="Times New Roman"/>
          <w:b w:val="false"/>
          <w:i w:val="false"/>
          <w:color w:val="000000"/>
          <w:sz w:val="28"/>
        </w:rPr>
        <w:t>
      бөшкелерді немесе жәшіктерді жапсырмалар немесе пакеттермен толтыру;</w:t>
      </w:r>
    </w:p>
    <w:bookmarkEnd w:id="2686"/>
    <w:bookmarkStart w:name="z2690" w:id="2687"/>
    <w:p>
      <w:pPr>
        <w:spacing w:after="0"/>
        <w:ind w:left="0"/>
        <w:jc w:val="both"/>
      </w:pPr>
      <w:r>
        <w:rPr>
          <w:rFonts w:ascii="Times New Roman"/>
          <w:b w:val="false"/>
          <w:i w:val="false"/>
          <w:color w:val="000000"/>
          <w:sz w:val="28"/>
        </w:rPr>
        <w:t xml:space="preserve">
      жуатын және дезинфекциялайтын ерітінділер жасау. </w:t>
      </w:r>
    </w:p>
    <w:bookmarkEnd w:id="2687"/>
    <w:bookmarkStart w:name="z2691" w:id="2688"/>
    <w:p>
      <w:pPr>
        <w:spacing w:after="0"/>
        <w:ind w:left="0"/>
        <w:jc w:val="both"/>
      </w:pPr>
      <w:r>
        <w:rPr>
          <w:rFonts w:ascii="Times New Roman"/>
          <w:b w:val="false"/>
          <w:i w:val="false"/>
          <w:color w:val="000000"/>
          <w:sz w:val="28"/>
        </w:rPr>
        <w:t xml:space="preserve">
      426. Білуге тиіс: </w:t>
      </w:r>
    </w:p>
    <w:bookmarkEnd w:id="2688"/>
    <w:bookmarkStart w:name="z2692" w:id="2689"/>
    <w:p>
      <w:pPr>
        <w:spacing w:after="0"/>
        <w:ind w:left="0"/>
        <w:jc w:val="both"/>
      </w:pPr>
      <w:r>
        <w:rPr>
          <w:rFonts w:ascii="Times New Roman"/>
          <w:b w:val="false"/>
          <w:i w:val="false"/>
          <w:color w:val="000000"/>
          <w:sz w:val="28"/>
        </w:rPr>
        <w:t xml:space="preserve">
      сары және ерітілген майдың негізгі қасиеттері, майды орауға қойылатын негізгі талаптар; </w:t>
      </w:r>
    </w:p>
    <w:bookmarkEnd w:id="2689"/>
    <w:bookmarkStart w:name="z2693" w:id="2690"/>
    <w:p>
      <w:pPr>
        <w:spacing w:after="0"/>
        <w:ind w:left="0"/>
        <w:jc w:val="both"/>
      </w:pPr>
      <w:r>
        <w:rPr>
          <w:rFonts w:ascii="Times New Roman"/>
          <w:b w:val="false"/>
          <w:i w:val="false"/>
          <w:color w:val="000000"/>
          <w:sz w:val="28"/>
        </w:rPr>
        <w:t>
      жуатын және дезинфекциялайтын ерітінділердің қызметі және құрамы.</w:t>
      </w:r>
    </w:p>
    <w:bookmarkEnd w:id="2690"/>
    <w:bookmarkStart w:name="z2694" w:id="2691"/>
    <w:p>
      <w:pPr>
        <w:spacing w:after="0"/>
        <w:ind w:left="0"/>
        <w:jc w:val="both"/>
      </w:pPr>
      <w:r>
        <w:rPr>
          <w:rFonts w:ascii="Times New Roman"/>
          <w:b w:val="false"/>
          <w:i w:val="false"/>
          <w:color w:val="000000"/>
          <w:sz w:val="28"/>
        </w:rPr>
        <w:t xml:space="preserve">
      Параграф 2. Май дайындаушы, 3-разряд </w:t>
      </w:r>
    </w:p>
    <w:bookmarkEnd w:id="2691"/>
    <w:bookmarkStart w:name="z2695" w:id="2692"/>
    <w:p>
      <w:pPr>
        <w:spacing w:after="0"/>
        <w:ind w:left="0"/>
        <w:jc w:val="both"/>
      </w:pPr>
      <w:r>
        <w:rPr>
          <w:rFonts w:ascii="Times New Roman"/>
          <w:b w:val="false"/>
          <w:i w:val="false"/>
          <w:color w:val="000000"/>
          <w:sz w:val="28"/>
        </w:rPr>
        <w:t xml:space="preserve">
      427. Жұмыс сипаттамасы: </w:t>
      </w:r>
    </w:p>
    <w:bookmarkEnd w:id="2692"/>
    <w:bookmarkStart w:name="z2696" w:id="2693"/>
    <w:p>
      <w:pPr>
        <w:spacing w:after="0"/>
        <w:ind w:left="0"/>
        <w:jc w:val="both"/>
      </w:pPr>
      <w:r>
        <w:rPr>
          <w:rFonts w:ascii="Times New Roman"/>
          <w:b w:val="false"/>
          <w:i w:val="false"/>
          <w:color w:val="000000"/>
          <w:sz w:val="28"/>
        </w:rPr>
        <w:t xml:space="preserve">
      кезеңімен істейтін май жасағыштарда май өндіру процесін жүргізу; </w:t>
      </w:r>
    </w:p>
    <w:bookmarkEnd w:id="2693"/>
    <w:bookmarkStart w:name="z2697" w:id="2694"/>
    <w:p>
      <w:pPr>
        <w:spacing w:after="0"/>
        <w:ind w:left="0"/>
        <w:jc w:val="both"/>
      </w:pPr>
      <w:r>
        <w:rPr>
          <w:rFonts w:ascii="Times New Roman"/>
          <w:b w:val="false"/>
          <w:i w:val="false"/>
          <w:color w:val="000000"/>
          <w:sz w:val="28"/>
        </w:rPr>
        <w:t>
      май жасағышты толтыруға дайындау;</w:t>
      </w:r>
    </w:p>
    <w:bookmarkEnd w:id="2694"/>
    <w:bookmarkStart w:name="z2698" w:id="2695"/>
    <w:p>
      <w:pPr>
        <w:spacing w:after="0"/>
        <w:ind w:left="0"/>
        <w:jc w:val="both"/>
      </w:pPr>
      <w:r>
        <w:rPr>
          <w:rFonts w:ascii="Times New Roman"/>
          <w:b w:val="false"/>
          <w:i w:val="false"/>
          <w:color w:val="000000"/>
          <w:sz w:val="28"/>
        </w:rPr>
        <w:t xml:space="preserve">
      май дайындағышты кілегеймен толтыру, оларды араластыруды қадағалау, пахтаны төгу; </w:t>
      </w:r>
    </w:p>
    <w:bookmarkEnd w:id="2695"/>
    <w:bookmarkStart w:name="z2699" w:id="2696"/>
    <w:p>
      <w:pPr>
        <w:spacing w:after="0"/>
        <w:ind w:left="0"/>
        <w:jc w:val="both"/>
      </w:pPr>
      <w:r>
        <w:rPr>
          <w:rFonts w:ascii="Times New Roman"/>
          <w:b w:val="false"/>
          <w:i w:val="false"/>
          <w:color w:val="000000"/>
          <w:sz w:val="28"/>
        </w:rPr>
        <w:t xml:space="preserve">
      май дәнін қажеттігіне қарай шаю; </w:t>
      </w:r>
    </w:p>
    <w:bookmarkEnd w:id="2696"/>
    <w:bookmarkStart w:name="z2700" w:id="2697"/>
    <w:p>
      <w:pPr>
        <w:spacing w:after="0"/>
        <w:ind w:left="0"/>
        <w:jc w:val="both"/>
      </w:pPr>
      <w:r>
        <w:rPr>
          <w:rFonts w:ascii="Times New Roman"/>
          <w:b w:val="false"/>
          <w:i w:val="false"/>
          <w:color w:val="000000"/>
          <w:sz w:val="28"/>
        </w:rPr>
        <w:t xml:space="preserve">
      май дәнін өңдеу, өңдеудің температуралық режимін реттеу; </w:t>
      </w:r>
    </w:p>
    <w:bookmarkEnd w:id="2697"/>
    <w:bookmarkStart w:name="z2701" w:id="2698"/>
    <w:p>
      <w:pPr>
        <w:spacing w:after="0"/>
        <w:ind w:left="0"/>
        <w:jc w:val="both"/>
      </w:pPr>
      <w:r>
        <w:rPr>
          <w:rFonts w:ascii="Times New Roman"/>
          <w:b w:val="false"/>
          <w:i w:val="false"/>
          <w:color w:val="000000"/>
          <w:sz w:val="28"/>
        </w:rPr>
        <w:t>
      жетпейтін ылғал мөлшерін есептеу, майдың ылғалын қалыпқа келтіру, одан әрі дайын болғанша өңдеу;</w:t>
      </w:r>
    </w:p>
    <w:bookmarkEnd w:id="2698"/>
    <w:bookmarkStart w:name="z2702" w:id="2699"/>
    <w:p>
      <w:pPr>
        <w:spacing w:after="0"/>
        <w:ind w:left="0"/>
        <w:jc w:val="both"/>
      </w:pPr>
      <w:r>
        <w:rPr>
          <w:rFonts w:ascii="Times New Roman"/>
          <w:b w:val="false"/>
          <w:i w:val="false"/>
          <w:color w:val="000000"/>
          <w:sz w:val="28"/>
        </w:rPr>
        <w:t>
      арнайы айлабұйымдардың көмегімен немесе қолмен май дайындағыштан майды түсіру;</w:t>
      </w:r>
    </w:p>
    <w:bookmarkEnd w:id="2699"/>
    <w:bookmarkStart w:name="z2703" w:id="2700"/>
    <w:p>
      <w:pPr>
        <w:spacing w:after="0"/>
        <w:ind w:left="0"/>
        <w:jc w:val="both"/>
      </w:pPr>
      <w:r>
        <w:rPr>
          <w:rFonts w:ascii="Times New Roman"/>
          <w:b w:val="false"/>
          <w:i w:val="false"/>
          <w:color w:val="000000"/>
          <w:sz w:val="28"/>
        </w:rPr>
        <w:t xml:space="preserve">
      жәшіктерді маймен толтыру, майдың бетін тегістеу; </w:t>
      </w:r>
    </w:p>
    <w:bookmarkEnd w:id="2700"/>
    <w:bookmarkStart w:name="z2704" w:id="2701"/>
    <w:p>
      <w:pPr>
        <w:spacing w:after="0"/>
        <w:ind w:left="0"/>
        <w:jc w:val="both"/>
      </w:pPr>
      <w:r>
        <w:rPr>
          <w:rFonts w:ascii="Times New Roman"/>
          <w:b w:val="false"/>
          <w:i w:val="false"/>
          <w:color w:val="000000"/>
          <w:sz w:val="28"/>
        </w:rPr>
        <w:t>
      толтырылған жәшіктерді өлшеу;</w:t>
      </w:r>
    </w:p>
    <w:bookmarkEnd w:id="2701"/>
    <w:bookmarkStart w:name="z2705" w:id="2702"/>
    <w:p>
      <w:pPr>
        <w:spacing w:after="0"/>
        <w:ind w:left="0"/>
        <w:jc w:val="both"/>
      </w:pPr>
      <w:r>
        <w:rPr>
          <w:rFonts w:ascii="Times New Roman"/>
          <w:b w:val="false"/>
          <w:i w:val="false"/>
          <w:color w:val="000000"/>
          <w:sz w:val="28"/>
        </w:rPr>
        <w:t xml:space="preserve">
      майы бар жәшіктерді камераға тасымалдау. </w:t>
      </w:r>
    </w:p>
    <w:bookmarkEnd w:id="2702"/>
    <w:bookmarkStart w:name="z2706" w:id="2703"/>
    <w:p>
      <w:pPr>
        <w:spacing w:after="0"/>
        <w:ind w:left="0"/>
        <w:jc w:val="both"/>
      </w:pPr>
      <w:r>
        <w:rPr>
          <w:rFonts w:ascii="Times New Roman"/>
          <w:b w:val="false"/>
          <w:i w:val="false"/>
          <w:color w:val="000000"/>
          <w:sz w:val="28"/>
        </w:rPr>
        <w:t xml:space="preserve">
      428. Білуге тиіс: </w:t>
      </w:r>
    </w:p>
    <w:bookmarkEnd w:id="2703"/>
    <w:bookmarkStart w:name="z2707" w:id="2704"/>
    <w:p>
      <w:pPr>
        <w:spacing w:after="0"/>
        <w:ind w:left="0"/>
        <w:jc w:val="both"/>
      </w:pPr>
      <w:r>
        <w:rPr>
          <w:rFonts w:ascii="Times New Roman"/>
          <w:b w:val="false"/>
          <w:i w:val="false"/>
          <w:color w:val="000000"/>
          <w:sz w:val="28"/>
        </w:rPr>
        <w:t xml:space="preserve">
      қызмет көрсетілетін жабдықтың құрылысы; </w:t>
      </w:r>
    </w:p>
    <w:bookmarkEnd w:id="2704"/>
    <w:bookmarkStart w:name="z2708" w:id="2705"/>
    <w:p>
      <w:pPr>
        <w:spacing w:after="0"/>
        <w:ind w:left="0"/>
        <w:jc w:val="both"/>
      </w:pPr>
      <w:r>
        <w:rPr>
          <w:rFonts w:ascii="Times New Roman"/>
          <w:b w:val="false"/>
          <w:i w:val="false"/>
          <w:color w:val="000000"/>
          <w:sz w:val="28"/>
        </w:rPr>
        <w:t xml:space="preserve">
      кілегей және майдың құрамы және қасиеті; </w:t>
      </w:r>
    </w:p>
    <w:bookmarkEnd w:id="2705"/>
    <w:bookmarkStart w:name="z2709" w:id="2706"/>
    <w:p>
      <w:pPr>
        <w:spacing w:after="0"/>
        <w:ind w:left="0"/>
        <w:jc w:val="both"/>
      </w:pPr>
      <w:r>
        <w:rPr>
          <w:rFonts w:ascii="Times New Roman"/>
          <w:b w:val="false"/>
          <w:i w:val="false"/>
          <w:color w:val="000000"/>
          <w:sz w:val="28"/>
        </w:rPr>
        <w:t xml:space="preserve">
      сары май өндірудің технологиясы; </w:t>
      </w:r>
    </w:p>
    <w:bookmarkEnd w:id="2706"/>
    <w:bookmarkStart w:name="z2710" w:id="2707"/>
    <w:p>
      <w:pPr>
        <w:spacing w:after="0"/>
        <w:ind w:left="0"/>
        <w:jc w:val="both"/>
      </w:pPr>
      <w:r>
        <w:rPr>
          <w:rFonts w:ascii="Times New Roman"/>
          <w:b w:val="false"/>
          <w:i w:val="false"/>
          <w:color w:val="000000"/>
          <w:sz w:val="28"/>
        </w:rPr>
        <w:t>
      майдың сапасына қойылатын талаптар.</w:t>
      </w:r>
    </w:p>
    <w:bookmarkEnd w:id="2707"/>
    <w:bookmarkStart w:name="z2711" w:id="2708"/>
    <w:p>
      <w:pPr>
        <w:spacing w:after="0"/>
        <w:ind w:left="0"/>
        <w:jc w:val="both"/>
      </w:pPr>
      <w:r>
        <w:rPr>
          <w:rFonts w:ascii="Times New Roman"/>
          <w:b w:val="false"/>
          <w:i w:val="false"/>
          <w:color w:val="000000"/>
          <w:sz w:val="28"/>
        </w:rPr>
        <w:t xml:space="preserve">
      Параграф 3. Май дайындаушы, 4-разряд </w:t>
      </w:r>
    </w:p>
    <w:bookmarkEnd w:id="2708"/>
    <w:bookmarkStart w:name="z2712" w:id="2709"/>
    <w:p>
      <w:pPr>
        <w:spacing w:after="0"/>
        <w:ind w:left="0"/>
        <w:jc w:val="both"/>
      </w:pPr>
      <w:r>
        <w:rPr>
          <w:rFonts w:ascii="Times New Roman"/>
          <w:b w:val="false"/>
          <w:i w:val="false"/>
          <w:color w:val="000000"/>
          <w:sz w:val="28"/>
        </w:rPr>
        <w:t xml:space="preserve">
      429. Жұмыс сипаттамасы: </w:t>
      </w:r>
    </w:p>
    <w:bookmarkEnd w:id="2709"/>
    <w:bookmarkStart w:name="z2713" w:id="2710"/>
    <w:p>
      <w:pPr>
        <w:spacing w:after="0"/>
        <w:ind w:left="0"/>
        <w:jc w:val="both"/>
      </w:pPr>
      <w:r>
        <w:rPr>
          <w:rFonts w:ascii="Times New Roman"/>
          <w:b w:val="false"/>
          <w:i w:val="false"/>
          <w:color w:val="000000"/>
          <w:sz w:val="28"/>
        </w:rPr>
        <w:t xml:space="preserve">
      түрлі үлгідегі ағынды механизацияланған желілерде және үздіксіз істейтін май дайындағыштарда сары май өндіру процесін жүргізу; </w:t>
      </w:r>
    </w:p>
    <w:bookmarkEnd w:id="2710"/>
    <w:bookmarkStart w:name="z2714" w:id="2711"/>
    <w:p>
      <w:pPr>
        <w:spacing w:after="0"/>
        <w:ind w:left="0"/>
        <w:jc w:val="both"/>
      </w:pPr>
      <w:r>
        <w:rPr>
          <w:rFonts w:ascii="Times New Roman"/>
          <w:b w:val="false"/>
          <w:i w:val="false"/>
          <w:color w:val="000000"/>
          <w:sz w:val="28"/>
        </w:rPr>
        <w:t xml:space="preserve">
      пастерлеу, иіссіздендіру режимін және майдың пайда болуын машиналардың, аппараттарының дұрыс істеуін бақылау-өлшеу аспаптары бойынша реттеу; </w:t>
      </w:r>
    </w:p>
    <w:bookmarkEnd w:id="2711"/>
    <w:bookmarkStart w:name="z2715" w:id="2712"/>
    <w:p>
      <w:pPr>
        <w:spacing w:after="0"/>
        <w:ind w:left="0"/>
        <w:jc w:val="both"/>
      </w:pPr>
      <w:r>
        <w:rPr>
          <w:rFonts w:ascii="Times New Roman"/>
          <w:b w:val="false"/>
          <w:i w:val="false"/>
          <w:color w:val="000000"/>
          <w:sz w:val="28"/>
        </w:rPr>
        <w:t>
      кілегейдің түсуі, оларды араластыру, өңдеу, май дәнін шаю режимін бақылау-өлшеу аспаптары бойынша реттеу;</w:t>
      </w:r>
    </w:p>
    <w:bookmarkEnd w:id="2712"/>
    <w:bookmarkStart w:name="z2716" w:id="2713"/>
    <w:p>
      <w:pPr>
        <w:spacing w:after="0"/>
        <w:ind w:left="0"/>
        <w:jc w:val="both"/>
      </w:pPr>
      <w:r>
        <w:rPr>
          <w:rFonts w:ascii="Times New Roman"/>
          <w:b w:val="false"/>
          <w:i w:val="false"/>
          <w:color w:val="000000"/>
          <w:sz w:val="28"/>
        </w:rPr>
        <w:t xml:space="preserve">
      май дайындағыштың жағдайын және жұмыс істеуін қадағалау, ақаулықтарын жою; </w:t>
      </w:r>
    </w:p>
    <w:bookmarkEnd w:id="2713"/>
    <w:bookmarkStart w:name="z2717" w:id="2714"/>
    <w:p>
      <w:pPr>
        <w:spacing w:after="0"/>
        <w:ind w:left="0"/>
        <w:jc w:val="both"/>
      </w:pPr>
      <w:r>
        <w:rPr>
          <w:rFonts w:ascii="Times New Roman"/>
          <w:b w:val="false"/>
          <w:i w:val="false"/>
          <w:color w:val="000000"/>
          <w:sz w:val="28"/>
        </w:rPr>
        <w:t xml:space="preserve">
      толтырғыштардың қоспасын әзірлеу, қоспа немесе басқа да компоненттер: тұз, бактериалды ұйытқы салу; </w:t>
      </w:r>
    </w:p>
    <w:bookmarkEnd w:id="2714"/>
    <w:bookmarkStart w:name="z2718" w:id="2715"/>
    <w:p>
      <w:pPr>
        <w:spacing w:after="0"/>
        <w:ind w:left="0"/>
        <w:jc w:val="both"/>
      </w:pPr>
      <w:r>
        <w:rPr>
          <w:rFonts w:ascii="Times New Roman"/>
          <w:b w:val="false"/>
          <w:i w:val="false"/>
          <w:color w:val="000000"/>
          <w:sz w:val="28"/>
        </w:rPr>
        <w:t>
      май жасау сапасын тексеру;</w:t>
      </w:r>
    </w:p>
    <w:bookmarkEnd w:id="2715"/>
    <w:bookmarkStart w:name="z2719" w:id="2716"/>
    <w:p>
      <w:pPr>
        <w:spacing w:after="0"/>
        <w:ind w:left="0"/>
        <w:jc w:val="both"/>
      </w:pPr>
      <w:r>
        <w:rPr>
          <w:rFonts w:ascii="Times New Roman"/>
          <w:b w:val="false"/>
          <w:i w:val="false"/>
          <w:color w:val="000000"/>
          <w:sz w:val="28"/>
        </w:rPr>
        <w:t xml:space="preserve">
      жәшіктердің бірдей толуын қадағалау, салмағын бақылау, жәшіктерді ауыстыру. </w:t>
      </w:r>
    </w:p>
    <w:bookmarkEnd w:id="2716"/>
    <w:bookmarkStart w:name="z2720" w:id="2717"/>
    <w:p>
      <w:pPr>
        <w:spacing w:after="0"/>
        <w:ind w:left="0"/>
        <w:jc w:val="both"/>
      </w:pPr>
      <w:r>
        <w:rPr>
          <w:rFonts w:ascii="Times New Roman"/>
          <w:b w:val="false"/>
          <w:i w:val="false"/>
          <w:color w:val="000000"/>
          <w:sz w:val="28"/>
        </w:rPr>
        <w:t xml:space="preserve">
      430. Білуге тиіс: </w:t>
      </w:r>
    </w:p>
    <w:bookmarkEnd w:id="2717"/>
    <w:bookmarkStart w:name="z2721" w:id="2718"/>
    <w:p>
      <w:pPr>
        <w:spacing w:after="0"/>
        <w:ind w:left="0"/>
        <w:jc w:val="both"/>
      </w:pPr>
      <w:r>
        <w:rPr>
          <w:rFonts w:ascii="Times New Roman"/>
          <w:b w:val="false"/>
          <w:i w:val="false"/>
          <w:color w:val="000000"/>
          <w:sz w:val="28"/>
        </w:rPr>
        <w:t xml:space="preserve">
      май өңдеу жабдықтарының құрылысы; </w:t>
      </w:r>
    </w:p>
    <w:bookmarkEnd w:id="2718"/>
    <w:bookmarkStart w:name="z2722" w:id="2719"/>
    <w:p>
      <w:pPr>
        <w:spacing w:after="0"/>
        <w:ind w:left="0"/>
        <w:jc w:val="both"/>
      </w:pPr>
      <w:r>
        <w:rPr>
          <w:rFonts w:ascii="Times New Roman"/>
          <w:b w:val="false"/>
          <w:i w:val="false"/>
          <w:color w:val="000000"/>
          <w:sz w:val="28"/>
        </w:rPr>
        <w:t xml:space="preserve">
      сүттің, кілегей және майдың құрамы және физикалық-химиялық қасиеті; </w:t>
      </w:r>
    </w:p>
    <w:bookmarkEnd w:id="2719"/>
    <w:bookmarkStart w:name="z2723" w:id="2720"/>
    <w:p>
      <w:pPr>
        <w:spacing w:after="0"/>
        <w:ind w:left="0"/>
        <w:jc w:val="both"/>
      </w:pPr>
      <w:r>
        <w:rPr>
          <w:rFonts w:ascii="Times New Roman"/>
          <w:b w:val="false"/>
          <w:i w:val="false"/>
          <w:color w:val="000000"/>
          <w:sz w:val="28"/>
        </w:rPr>
        <w:t xml:space="preserve">
      сары майдың барлық түрлерін өндіру технологиясы; </w:t>
      </w:r>
    </w:p>
    <w:bookmarkEnd w:id="2720"/>
    <w:bookmarkStart w:name="z2724" w:id="2721"/>
    <w:p>
      <w:pPr>
        <w:spacing w:after="0"/>
        <w:ind w:left="0"/>
        <w:jc w:val="both"/>
      </w:pPr>
      <w:r>
        <w:rPr>
          <w:rFonts w:ascii="Times New Roman"/>
          <w:b w:val="false"/>
          <w:i w:val="false"/>
          <w:color w:val="000000"/>
          <w:sz w:val="28"/>
        </w:rPr>
        <w:t>
      қолданылатын бақылау-өлшеу және реттеу аспаптарының қызметі мен үлгілері;</w:t>
      </w:r>
    </w:p>
    <w:bookmarkEnd w:id="2721"/>
    <w:bookmarkStart w:name="z2725" w:id="2722"/>
    <w:p>
      <w:pPr>
        <w:spacing w:after="0"/>
        <w:ind w:left="0"/>
        <w:jc w:val="both"/>
      </w:pPr>
      <w:r>
        <w:rPr>
          <w:rFonts w:ascii="Times New Roman"/>
          <w:b w:val="false"/>
          <w:i w:val="false"/>
          <w:color w:val="000000"/>
          <w:sz w:val="28"/>
        </w:rPr>
        <w:t>
      пайдаланылатын шикізат және майдың сапасына қойылатын талаптар.</w:t>
      </w:r>
    </w:p>
    <w:bookmarkEnd w:id="2722"/>
    <w:bookmarkStart w:name="z2726" w:id="2723"/>
    <w:p>
      <w:pPr>
        <w:spacing w:after="0"/>
        <w:ind w:left="0"/>
        <w:jc w:val="both"/>
      </w:pPr>
      <w:r>
        <w:rPr>
          <w:rFonts w:ascii="Times New Roman"/>
          <w:b w:val="false"/>
          <w:i w:val="false"/>
          <w:color w:val="000000"/>
          <w:sz w:val="28"/>
        </w:rPr>
        <w:t xml:space="preserve">
      111. Май дайындаушы шебер </w:t>
      </w:r>
    </w:p>
    <w:bookmarkEnd w:id="2723"/>
    <w:bookmarkStart w:name="z2727" w:id="2724"/>
    <w:p>
      <w:pPr>
        <w:spacing w:after="0"/>
        <w:ind w:left="0"/>
        <w:jc w:val="both"/>
      </w:pPr>
      <w:r>
        <w:rPr>
          <w:rFonts w:ascii="Times New Roman"/>
          <w:b w:val="false"/>
          <w:i w:val="false"/>
          <w:color w:val="000000"/>
          <w:sz w:val="28"/>
        </w:rPr>
        <w:t xml:space="preserve">
      Параграф 1. Май дайындаушы шебер, 5-разряд </w:t>
      </w:r>
    </w:p>
    <w:bookmarkEnd w:id="2724"/>
    <w:bookmarkStart w:name="z2728" w:id="2725"/>
    <w:p>
      <w:pPr>
        <w:spacing w:after="0"/>
        <w:ind w:left="0"/>
        <w:jc w:val="both"/>
      </w:pPr>
      <w:r>
        <w:rPr>
          <w:rFonts w:ascii="Times New Roman"/>
          <w:b w:val="false"/>
          <w:i w:val="false"/>
          <w:color w:val="000000"/>
          <w:sz w:val="28"/>
        </w:rPr>
        <w:t xml:space="preserve">
      431. Жұмыс сипаттамасы: </w:t>
      </w:r>
    </w:p>
    <w:bookmarkEnd w:id="2725"/>
    <w:bookmarkStart w:name="z2729" w:id="2726"/>
    <w:p>
      <w:pPr>
        <w:spacing w:after="0"/>
        <w:ind w:left="0"/>
        <w:jc w:val="both"/>
      </w:pPr>
      <w:r>
        <w:rPr>
          <w:rFonts w:ascii="Times New Roman"/>
          <w:b w:val="false"/>
          <w:i w:val="false"/>
          <w:color w:val="000000"/>
          <w:sz w:val="28"/>
        </w:rPr>
        <w:t xml:space="preserve">
      жылына 500 т-ға дейін май өндіруде кезеңімен және үздіксіз істейтін түрлі үлгідегі май дайындағыштар мен ағынды желілерде сары май өндіру процесін жүргізуді басқару; </w:t>
      </w:r>
    </w:p>
    <w:bookmarkEnd w:id="2726"/>
    <w:bookmarkStart w:name="z2730" w:id="2727"/>
    <w:p>
      <w:pPr>
        <w:spacing w:after="0"/>
        <w:ind w:left="0"/>
        <w:jc w:val="both"/>
      </w:pPr>
      <w:r>
        <w:rPr>
          <w:rFonts w:ascii="Times New Roman"/>
          <w:b w:val="false"/>
          <w:i w:val="false"/>
          <w:color w:val="000000"/>
          <w:sz w:val="28"/>
        </w:rPr>
        <w:t xml:space="preserve">
      түсетін шикізатты есептеу, зертханалық талдаулар негізінде және органолептикалық тәсілмен сапасы бойынша сұрыптау; </w:t>
      </w:r>
    </w:p>
    <w:bookmarkEnd w:id="2727"/>
    <w:bookmarkStart w:name="z2731" w:id="2728"/>
    <w:p>
      <w:pPr>
        <w:spacing w:after="0"/>
        <w:ind w:left="0"/>
        <w:jc w:val="both"/>
      </w:pPr>
      <w:r>
        <w:rPr>
          <w:rFonts w:ascii="Times New Roman"/>
          <w:b w:val="false"/>
          <w:i w:val="false"/>
          <w:color w:val="000000"/>
          <w:sz w:val="28"/>
        </w:rPr>
        <w:t xml:space="preserve">
      сары май өндірудің технологиялық процесінің барлық сатысында бақылау; </w:t>
      </w:r>
    </w:p>
    <w:bookmarkEnd w:id="2728"/>
    <w:bookmarkStart w:name="z2732" w:id="2729"/>
    <w:p>
      <w:pPr>
        <w:spacing w:after="0"/>
        <w:ind w:left="0"/>
        <w:jc w:val="both"/>
      </w:pPr>
      <w:r>
        <w:rPr>
          <w:rFonts w:ascii="Times New Roman"/>
          <w:b w:val="false"/>
          <w:i w:val="false"/>
          <w:color w:val="000000"/>
          <w:sz w:val="28"/>
        </w:rPr>
        <w:t>
      жабдықтардың қалыпты жағдайда жұмыс істеуін қамтамасыз ету;</w:t>
      </w:r>
    </w:p>
    <w:bookmarkEnd w:id="2729"/>
    <w:bookmarkStart w:name="z2733" w:id="2730"/>
    <w:p>
      <w:pPr>
        <w:spacing w:after="0"/>
        <w:ind w:left="0"/>
        <w:jc w:val="both"/>
      </w:pPr>
      <w:r>
        <w:rPr>
          <w:rFonts w:ascii="Times New Roman"/>
          <w:b w:val="false"/>
          <w:i w:val="false"/>
          <w:color w:val="000000"/>
          <w:sz w:val="28"/>
        </w:rPr>
        <w:t>
      май тиеу жөніндегі жұмысты басқару, қажетті құжаттарды ресімдеу;</w:t>
      </w:r>
    </w:p>
    <w:bookmarkEnd w:id="2730"/>
    <w:bookmarkStart w:name="z2734" w:id="2731"/>
    <w:p>
      <w:pPr>
        <w:spacing w:after="0"/>
        <w:ind w:left="0"/>
        <w:jc w:val="both"/>
      </w:pPr>
      <w:r>
        <w:rPr>
          <w:rFonts w:ascii="Times New Roman"/>
          <w:b w:val="false"/>
          <w:i w:val="false"/>
          <w:color w:val="000000"/>
          <w:sz w:val="28"/>
        </w:rPr>
        <w:t>
      камераларда май сақтау шарттарын қадағалау;</w:t>
      </w:r>
    </w:p>
    <w:bookmarkEnd w:id="2731"/>
    <w:bookmarkStart w:name="z2735" w:id="2732"/>
    <w:p>
      <w:pPr>
        <w:spacing w:after="0"/>
        <w:ind w:left="0"/>
        <w:jc w:val="both"/>
      </w:pPr>
      <w:r>
        <w:rPr>
          <w:rFonts w:ascii="Times New Roman"/>
          <w:b w:val="false"/>
          <w:i w:val="false"/>
          <w:color w:val="000000"/>
          <w:sz w:val="28"/>
        </w:rPr>
        <w:t>
      майдың сапасын бағалау;</w:t>
      </w:r>
    </w:p>
    <w:bookmarkEnd w:id="2732"/>
    <w:bookmarkStart w:name="z2736" w:id="2733"/>
    <w:p>
      <w:pPr>
        <w:spacing w:after="0"/>
        <w:ind w:left="0"/>
        <w:jc w:val="both"/>
      </w:pPr>
      <w:r>
        <w:rPr>
          <w:rFonts w:ascii="Times New Roman"/>
          <w:b w:val="false"/>
          <w:i w:val="false"/>
          <w:color w:val="000000"/>
          <w:sz w:val="28"/>
        </w:rPr>
        <w:t xml:space="preserve">
      есептеу және есептілік жүргізу. </w:t>
      </w:r>
    </w:p>
    <w:bookmarkEnd w:id="2733"/>
    <w:bookmarkStart w:name="z2737" w:id="2734"/>
    <w:p>
      <w:pPr>
        <w:spacing w:after="0"/>
        <w:ind w:left="0"/>
        <w:jc w:val="both"/>
      </w:pPr>
      <w:r>
        <w:rPr>
          <w:rFonts w:ascii="Times New Roman"/>
          <w:b w:val="false"/>
          <w:i w:val="false"/>
          <w:color w:val="000000"/>
          <w:sz w:val="28"/>
        </w:rPr>
        <w:t xml:space="preserve">
      432. Білуге тиіс: </w:t>
      </w:r>
    </w:p>
    <w:bookmarkEnd w:id="2734"/>
    <w:bookmarkStart w:name="z2738" w:id="2735"/>
    <w:p>
      <w:pPr>
        <w:spacing w:after="0"/>
        <w:ind w:left="0"/>
        <w:jc w:val="both"/>
      </w:pPr>
      <w:r>
        <w:rPr>
          <w:rFonts w:ascii="Times New Roman"/>
          <w:b w:val="false"/>
          <w:i w:val="false"/>
          <w:color w:val="000000"/>
          <w:sz w:val="28"/>
        </w:rPr>
        <w:t xml:space="preserve">
      қызмет көрсетілетін жабдықтардың құрылысы; </w:t>
      </w:r>
    </w:p>
    <w:bookmarkEnd w:id="2735"/>
    <w:bookmarkStart w:name="z2739" w:id="2736"/>
    <w:p>
      <w:pPr>
        <w:spacing w:after="0"/>
        <w:ind w:left="0"/>
        <w:jc w:val="both"/>
      </w:pPr>
      <w:r>
        <w:rPr>
          <w:rFonts w:ascii="Times New Roman"/>
          <w:b w:val="false"/>
          <w:i w:val="false"/>
          <w:color w:val="000000"/>
          <w:sz w:val="28"/>
        </w:rPr>
        <w:t xml:space="preserve">
      қолданылатын шикізат пен материалдардың шығу нормалары; </w:t>
      </w:r>
    </w:p>
    <w:bookmarkEnd w:id="2736"/>
    <w:bookmarkStart w:name="z2740" w:id="2737"/>
    <w:p>
      <w:pPr>
        <w:spacing w:after="0"/>
        <w:ind w:left="0"/>
        <w:jc w:val="both"/>
      </w:pPr>
      <w:r>
        <w:rPr>
          <w:rFonts w:ascii="Times New Roman"/>
          <w:b w:val="false"/>
          <w:i w:val="false"/>
          <w:color w:val="000000"/>
          <w:sz w:val="28"/>
        </w:rPr>
        <w:t xml:space="preserve">
      есептеу және есептілік жүргізу ережесі; </w:t>
      </w:r>
    </w:p>
    <w:bookmarkEnd w:id="2737"/>
    <w:bookmarkStart w:name="z2741" w:id="2738"/>
    <w:p>
      <w:pPr>
        <w:spacing w:after="0"/>
        <w:ind w:left="0"/>
        <w:jc w:val="both"/>
      </w:pPr>
      <w:r>
        <w:rPr>
          <w:rFonts w:ascii="Times New Roman"/>
          <w:b w:val="false"/>
          <w:i w:val="false"/>
          <w:color w:val="000000"/>
          <w:sz w:val="28"/>
        </w:rPr>
        <w:t xml:space="preserve">
      майдың сапасына қойылатын талаптар. </w:t>
      </w:r>
    </w:p>
    <w:bookmarkEnd w:id="2738"/>
    <w:bookmarkStart w:name="z2742" w:id="2739"/>
    <w:p>
      <w:pPr>
        <w:spacing w:after="0"/>
        <w:ind w:left="0"/>
        <w:jc w:val="both"/>
      </w:pPr>
      <w:r>
        <w:rPr>
          <w:rFonts w:ascii="Times New Roman"/>
          <w:b w:val="false"/>
          <w:i w:val="false"/>
          <w:color w:val="000000"/>
          <w:sz w:val="28"/>
        </w:rPr>
        <w:t>
      Жылына 500 т-дан артық май өндіруде – 6-разряд.</w:t>
      </w:r>
    </w:p>
    <w:bookmarkEnd w:id="2739"/>
    <w:bookmarkStart w:name="z2743" w:id="2740"/>
    <w:p>
      <w:pPr>
        <w:spacing w:after="0"/>
        <w:ind w:left="0"/>
        <w:jc w:val="both"/>
      </w:pPr>
      <w:r>
        <w:rPr>
          <w:rFonts w:ascii="Times New Roman"/>
          <w:b w:val="false"/>
          <w:i w:val="false"/>
          <w:color w:val="000000"/>
          <w:sz w:val="28"/>
        </w:rPr>
        <w:t xml:space="preserve">
      433. Орта кәсіптік білім талап етіледі. </w:t>
      </w:r>
    </w:p>
    <w:bookmarkEnd w:id="2740"/>
    <w:bookmarkStart w:name="z2744" w:id="2741"/>
    <w:p>
      <w:pPr>
        <w:spacing w:after="0"/>
        <w:ind w:left="0"/>
        <w:jc w:val="both"/>
      </w:pPr>
      <w:r>
        <w:rPr>
          <w:rFonts w:ascii="Times New Roman"/>
          <w:b w:val="false"/>
          <w:i w:val="false"/>
          <w:color w:val="000000"/>
          <w:sz w:val="28"/>
        </w:rPr>
        <w:t xml:space="preserve">
      112. Сүтті қант өндіру шебері </w:t>
      </w:r>
    </w:p>
    <w:bookmarkEnd w:id="2741"/>
    <w:bookmarkStart w:name="z2745" w:id="2742"/>
    <w:p>
      <w:pPr>
        <w:spacing w:after="0"/>
        <w:ind w:left="0"/>
        <w:jc w:val="both"/>
      </w:pPr>
      <w:r>
        <w:rPr>
          <w:rFonts w:ascii="Times New Roman"/>
          <w:b w:val="false"/>
          <w:i w:val="false"/>
          <w:color w:val="000000"/>
          <w:sz w:val="28"/>
        </w:rPr>
        <w:t xml:space="preserve">
      Параграф 1. Сүтті қант өндіру шебері, 5-разряд </w:t>
      </w:r>
    </w:p>
    <w:bookmarkEnd w:id="2742"/>
    <w:bookmarkStart w:name="z2746" w:id="2743"/>
    <w:p>
      <w:pPr>
        <w:spacing w:after="0"/>
        <w:ind w:left="0"/>
        <w:jc w:val="both"/>
      </w:pPr>
      <w:r>
        <w:rPr>
          <w:rFonts w:ascii="Times New Roman"/>
          <w:b w:val="false"/>
          <w:i w:val="false"/>
          <w:color w:val="000000"/>
          <w:sz w:val="28"/>
        </w:rPr>
        <w:t xml:space="preserve">
      434. Жұмыс сипаттамасы: </w:t>
      </w:r>
    </w:p>
    <w:bookmarkEnd w:id="2743"/>
    <w:bookmarkStart w:name="z2747" w:id="2744"/>
    <w:p>
      <w:pPr>
        <w:spacing w:after="0"/>
        <w:ind w:left="0"/>
        <w:jc w:val="both"/>
      </w:pPr>
      <w:r>
        <w:rPr>
          <w:rFonts w:ascii="Times New Roman"/>
          <w:b w:val="false"/>
          <w:i w:val="false"/>
          <w:color w:val="000000"/>
          <w:sz w:val="28"/>
        </w:rPr>
        <w:t>
      түрлі сүтті қант өндіру процесін жүргізу;</w:t>
      </w:r>
    </w:p>
    <w:bookmarkEnd w:id="2744"/>
    <w:bookmarkStart w:name="z2748" w:id="2745"/>
    <w:p>
      <w:pPr>
        <w:spacing w:after="0"/>
        <w:ind w:left="0"/>
        <w:jc w:val="both"/>
      </w:pPr>
      <w:r>
        <w:rPr>
          <w:rFonts w:ascii="Times New Roman"/>
          <w:b w:val="false"/>
          <w:i w:val="false"/>
          <w:color w:val="000000"/>
          <w:sz w:val="28"/>
        </w:rPr>
        <w:t xml:space="preserve">
      жабдықтың жұмысына қажетті режимді қамтамасыз ету; </w:t>
      </w:r>
    </w:p>
    <w:bookmarkEnd w:id="2745"/>
    <w:bookmarkStart w:name="z2749" w:id="2746"/>
    <w:p>
      <w:pPr>
        <w:spacing w:after="0"/>
        <w:ind w:left="0"/>
        <w:jc w:val="both"/>
      </w:pPr>
      <w:r>
        <w:rPr>
          <w:rFonts w:ascii="Times New Roman"/>
          <w:b w:val="false"/>
          <w:i w:val="false"/>
          <w:color w:val="000000"/>
          <w:sz w:val="28"/>
        </w:rPr>
        <w:t>
      есептеу және есептілікті жүргізу;</w:t>
      </w:r>
    </w:p>
    <w:bookmarkEnd w:id="2746"/>
    <w:bookmarkStart w:name="z2750" w:id="2747"/>
    <w:p>
      <w:pPr>
        <w:spacing w:after="0"/>
        <w:ind w:left="0"/>
        <w:jc w:val="both"/>
      </w:pPr>
      <w:r>
        <w:rPr>
          <w:rFonts w:ascii="Times New Roman"/>
          <w:b w:val="false"/>
          <w:i w:val="false"/>
          <w:color w:val="000000"/>
          <w:sz w:val="28"/>
        </w:rPr>
        <w:t xml:space="preserve">
      сүтті қантты түсіру, түсіру жөніндегі қажетті құжаттарды ресімдеу. </w:t>
      </w:r>
    </w:p>
    <w:bookmarkEnd w:id="2747"/>
    <w:bookmarkStart w:name="z2751" w:id="2748"/>
    <w:p>
      <w:pPr>
        <w:spacing w:after="0"/>
        <w:ind w:left="0"/>
        <w:jc w:val="both"/>
      </w:pPr>
      <w:r>
        <w:rPr>
          <w:rFonts w:ascii="Times New Roman"/>
          <w:b w:val="false"/>
          <w:i w:val="false"/>
          <w:color w:val="000000"/>
          <w:sz w:val="28"/>
        </w:rPr>
        <w:t xml:space="preserve">
      435. Білуге тиіс: </w:t>
      </w:r>
    </w:p>
    <w:bookmarkEnd w:id="2748"/>
    <w:bookmarkStart w:name="z2752" w:id="2749"/>
    <w:p>
      <w:pPr>
        <w:spacing w:after="0"/>
        <w:ind w:left="0"/>
        <w:jc w:val="both"/>
      </w:pPr>
      <w:r>
        <w:rPr>
          <w:rFonts w:ascii="Times New Roman"/>
          <w:b w:val="false"/>
          <w:i w:val="false"/>
          <w:color w:val="000000"/>
          <w:sz w:val="28"/>
        </w:rPr>
        <w:t xml:space="preserve">
      сүтті қанттың түр-түрін өндіру технологиясы, сүт іріткісінің, кристаллизаттың, шикі қанттың, тағамдық, рафинадталған және фармокопейлік сүтті қанттың құрамы және физикалық-химиялық қасиеті, қызмет көрсетілетін жабдықтың құрылысы; </w:t>
      </w:r>
    </w:p>
    <w:bookmarkEnd w:id="2749"/>
    <w:bookmarkStart w:name="z2753" w:id="2750"/>
    <w:p>
      <w:pPr>
        <w:spacing w:after="0"/>
        <w:ind w:left="0"/>
        <w:jc w:val="both"/>
      </w:pPr>
      <w:r>
        <w:rPr>
          <w:rFonts w:ascii="Times New Roman"/>
          <w:b w:val="false"/>
          <w:i w:val="false"/>
          <w:color w:val="000000"/>
          <w:sz w:val="28"/>
        </w:rPr>
        <w:t xml:space="preserve">
      қолданылатын бақылау-өлшеу аспаптарын қолдану ережесі; </w:t>
      </w:r>
    </w:p>
    <w:bookmarkEnd w:id="2750"/>
    <w:bookmarkStart w:name="z2754" w:id="2751"/>
    <w:p>
      <w:pPr>
        <w:spacing w:after="0"/>
        <w:ind w:left="0"/>
        <w:jc w:val="both"/>
      </w:pPr>
      <w:r>
        <w:rPr>
          <w:rFonts w:ascii="Times New Roman"/>
          <w:b w:val="false"/>
          <w:i w:val="false"/>
          <w:color w:val="000000"/>
          <w:sz w:val="28"/>
        </w:rPr>
        <w:t xml:space="preserve">
      қолданылатын шикізат және сүтті қанттың сапасына қойылатын талаптар; </w:t>
      </w:r>
    </w:p>
    <w:bookmarkEnd w:id="2751"/>
    <w:bookmarkStart w:name="z2755" w:id="2752"/>
    <w:p>
      <w:pPr>
        <w:spacing w:after="0"/>
        <w:ind w:left="0"/>
        <w:jc w:val="both"/>
      </w:pPr>
      <w:r>
        <w:rPr>
          <w:rFonts w:ascii="Times New Roman"/>
          <w:b w:val="false"/>
          <w:i w:val="false"/>
          <w:color w:val="000000"/>
          <w:sz w:val="28"/>
        </w:rPr>
        <w:t xml:space="preserve">
      қолданылатын шикізат және материалдардың шығу нормасы; </w:t>
      </w:r>
    </w:p>
    <w:bookmarkEnd w:id="2752"/>
    <w:bookmarkStart w:name="z2756" w:id="2753"/>
    <w:p>
      <w:pPr>
        <w:spacing w:after="0"/>
        <w:ind w:left="0"/>
        <w:jc w:val="both"/>
      </w:pPr>
      <w:r>
        <w:rPr>
          <w:rFonts w:ascii="Times New Roman"/>
          <w:b w:val="false"/>
          <w:i w:val="false"/>
          <w:color w:val="000000"/>
          <w:sz w:val="28"/>
        </w:rPr>
        <w:t xml:space="preserve">
      есептеу және есептілік жүргізу ережесі.  </w:t>
      </w:r>
    </w:p>
    <w:bookmarkEnd w:id="2753"/>
    <w:bookmarkStart w:name="z2757" w:id="2754"/>
    <w:p>
      <w:pPr>
        <w:spacing w:after="0"/>
        <w:ind w:left="0"/>
        <w:jc w:val="both"/>
      </w:pPr>
      <w:r>
        <w:rPr>
          <w:rFonts w:ascii="Times New Roman"/>
          <w:b w:val="false"/>
          <w:i w:val="false"/>
          <w:color w:val="000000"/>
          <w:sz w:val="28"/>
        </w:rPr>
        <w:t xml:space="preserve">
      113. Құрғақ майы алынған сүт және қаймағы алынбаған сүт ауыстырғыш өндіру шебері </w:t>
      </w:r>
    </w:p>
    <w:bookmarkEnd w:id="2754"/>
    <w:bookmarkStart w:name="z2758" w:id="2755"/>
    <w:p>
      <w:pPr>
        <w:spacing w:after="0"/>
        <w:ind w:left="0"/>
        <w:jc w:val="both"/>
      </w:pPr>
      <w:r>
        <w:rPr>
          <w:rFonts w:ascii="Times New Roman"/>
          <w:b w:val="false"/>
          <w:i w:val="false"/>
          <w:color w:val="000000"/>
          <w:sz w:val="28"/>
        </w:rPr>
        <w:t xml:space="preserve">
      Параграф 1. Құрғақ майы алынған сүт және қаймағы алынбаған сүт ауыстырғыш өндіру шебері, 5-разряд </w:t>
      </w:r>
    </w:p>
    <w:bookmarkEnd w:id="2755"/>
    <w:bookmarkStart w:name="z2759" w:id="2756"/>
    <w:p>
      <w:pPr>
        <w:spacing w:after="0"/>
        <w:ind w:left="0"/>
        <w:jc w:val="both"/>
      </w:pPr>
      <w:r>
        <w:rPr>
          <w:rFonts w:ascii="Times New Roman"/>
          <w:b w:val="false"/>
          <w:i w:val="false"/>
          <w:color w:val="000000"/>
          <w:sz w:val="28"/>
        </w:rPr>
        <w:t xml:space="preserve">
      436. Жұмыс сипаттамасы: </w:t>
      </w:r>
    </w:p>
    <w:bookmarkEnd w:id="2756"/>
    <w:bookmarkStart w:name="z2760" w:id="2757"/>
    <w:p>
      <w:pPr>
        <w:spacing w:after="0"/>
        <w:ind w:left="0"/>
        <w:jc w:val="both"/>
      </w:pPr>
      <w:r>
        <w:rPr>
          <w:rFonts w:ascii="Times New Roman"/>
          <w:b w:val="false"/>
          <w:i w:val="false"/>
          <w:color w:val="000000"/>
          <w:sz w:val="28"/>
        </w:rPr>
        <w:t xml:space="preserve">
      жылына 2000 т-ға дейін өңдеуде құрғақ майы алынған сүт және қаймағы алынбаған сүт ауыстырғыш өндірудің технологиялық процесін жүргізу. түсетін шикізат, компоненттерді, материалдарды есептеу және зертханалы талдау негізінде сапасы бойынша сұрыптау; </w:t>
      </w:r>
    </w:p>
    <w:bookmarkEnd w:id="2757"/>
    <w:bookmarkStart w:name="z2761" w:id="2758"/>
    <w:p>
      <w:pPr>
        <w:spacing w:after="0"/>
        <w:ind w:left="0"/>
        <w:jc w:val="both"/>
      </w:pPr>
      <w:r>
        <w:rPr>
          <w:rFonts w:ascii="Times New Roman"/>
          <w:b w:val="false"/>
          <w:i w:val="false"/>
          <w:color w:val="000000"/>
          <w:sz w:val="28"/>
        </w:rPr>
        <w:t>
      талап етілетін мөлшерлеме компоненттерін есептеу, дайындау және салу;</w:t>
      </w:r>
    </w:p>
    <w:bookmarkEnd w:id="2758"/>
    <w:bookmarkStart w:name="z2762" w:id="2759"/>
    <w:p>
      <w:pPr>
        <w:spacing w:after="0"/>
        <w:ind w:left="0"/>
        <w:jc w:val="both"/>
      </w:pPr>
      <w:r>
        <w:rPr>
          <w:rFonts w:ascii="Times New Roman"/>
          <w:b w:val="false"/>
          <w:i w:val="false"/>
          <w:color w:val="000000"/>
          <w:sz w:val="28"/>
        </w:rPr>
        <w:t>
      құрғақ майы алынған сүт және қаймағы алынбаған сүт ауыстырғыш өндірудің технологиялық процесінің сатыларын бақылау;</w:t>
      </w:r>
    </w:p>
    <w:bookmarkEnd w:id="2759"/>
    <w:bookmarkStart w:name="z2763" w:id="2760"/>
    <w:p>
      <w:pPr>
        <w:spacing w:after="0"/>
        <w:ind w:left="0"/>
        <w:jc w:val="both"/>
      </w:pPr>
      <w:r>
        <w:rPr>
          <w:rFonts w:ascii="Times New Roman"/>
          <w:b w:val="false"/>
          <w:i w:val="false"/>
          <w:color w:val="000000"/>
          <w:sz w:val="28"/>
        </w:rPr>
        <w:t>
      вакуум аппараттардың, шашатын кептіргіштердің және басқа да жабдықтардың қалыпты жұмыс режимін қамтамасыз ету;</w:t>
      </w:r>
    </w:p>
    <w:bookmarkEnd w:id="2760"/>
    <w:bookmarkStart w:name="z2764" w:id="2761"/>
    <w:p>
      <w:pPr>
        <w:spacing w:after="0"/>
        <w:ind w:left="0"/>
        <w:jc w:val="both"/>
      </w:pPr>
      <w:r>
        <w:rPr>
          <w:rFonts w:ascii="Times New Roman"/>
          <w:b w:val="false"/>
          <w:i w:val="false"/>
          <w:color w:val="000000"/>
          <w:sz w:val="28"/>
        </w:rPr>
        <w:t>
      құрғақ майы алынған сүт және қаймағы алынбаған сүт ауыстырғыштың сапасын бағалау;</w:t>
      </w:r>
    </w:p>
    <w:bookmarkEnd w:id="2761"/>
    <w:bookmarkStart w:name="z2765" w:id="2762"/>
    <w:p>
      <w:pPr>
        <w:spacing w:after="0"/>
        <w:ind w:left="0"/>
        <w:jc w:val="both"/>
      </w:pPr>
      <w:r>
        <w:rPr>
          <w:rFonts w:ascii="Times New Roman"/>
          <w:b w:val="false"/>
          <w:i w:val="false"/>
          <w:color w:val="000000"/>
          <w:sz w:val="28"/>
        </w:rPr>
        <w:t xml:space="preserve">
      қолданылатын шикізат және материалдардың шығу есебін жүргізу. </w:t>
      </w:r>
    </w:p>
    <w:bookmarkEnd w:id="2762"/>
    <w:bookmarkStart w:name="z2766" w:id="2763"/>
    <w:p>
      <w:pPr>
        <w:spacing w:after="0"/>
        <w:ind w:left="0"/>
        <w:jc w:val="both"/>
      </w:pPr>
      <w:r>
        <w:rPr>
          <w:rFonts w:ascii="Times New Roman"/>
          <w:b w:val="false"/>
          <w:i w:val="false"/>
          <w:color w:val="000000"/>
          <w:sz w:val="28"/>
        </w:rPr>
        <w:t xml:space="preserve">
      437. Білуге тиіс: </w:t>
      </w:r>
    </w:p>
    <w:bookmarkEnd w:id="2763"/>
    <w:bookmarkStart w:name="z2767" w:id="2764"/>
    <w:p>
      <w:pPr>
        <w:spacing w:after="0"/>
        <w:ind w:left="0"/>
        <w:jc w:val="both"/>
      </w:pPr>
      <w:r>
        <w:rPr>
          <w:rFonts w:ascii="Times New Roman"/>
          <w:b w:val="false"/>
          <w:i w:val="false"/>
          <w:color w:val="000000"/>
          <w:sz w:val="28"/>
        </w:rPr>
        <w:t xml:space="preserve">
      сүттің құрамы және физикалық-химиялық қасиеттері; </w:t>
      </w:r>
    </w:p>
    <w:bookmarkEnd w:id="2764"/>
    <w:bookmarkStart w:name="z2768" w:id="2765"/>
    <w:p>
      <w:pPr>
        <w:spacing w:after="0"/>
        <w:ind w:left="0"/>
        <w:jc w:val="both"/>
      </w:pPr>
      <w:r>
        <w:rPr>
          <w:rFonts w:ascii="Times New Roman"/>
          <w:b w:val="false"/>
          <w:i w:val="false"/>
          <w:color w:val="000000"/>
          <w:sz w:val="28"/>
        </w:rPr>
        <w:t xml:space="preserve">
      құрғақ майы алынған сүт және қаймағы алынбаған сүт ауыстырғыш өндірудің технологиясы; </w:t>
      </w:r>
    </w:p>
    <w:bookmarkEnd w:id="2765"/>
    <w:bookmarkStart w:name="z2769" w:id="2766"/>
    <w:p>
      <w:pPr>
        <w:spacing w:after="0"/>
        <w:ind w:left="0"/>
        <w:jc w:val="both"/>
      </w:pPr>
      <w:r>
        <w:rPr>
          <w:rFonts w:ascii="Times New Roman"/>
          <w:b w:val="false"/>
          <w:i w:val="false"/>
          <w:color w:val="000000"/>
          <w:sz w:val="28"/>
        </w:rPr>
        <w:t xml:space="preserve">
      құрғақ майы алынған сүт және қаймағы алынбаған сүт ауыстырғыштың, қолданылатын шикізаттың сапасына қойылатын талаптар; </w:t>
      </w:r>
    </w:p>
    <w:bookmarkEnd w:id="2766"/>
    <w:bookmarkStart w:name="z2770" w:id="2767"/>
    <w:p>
      <w:pPr>
        <w:spacing w:after="0"/>
        <w:ind w:left="0"/>
        <w:jc w:val="both"/>
      </w:pPr>
      <w:r>
        <w:rPr>
          <w:rFonts w:ascii="Times New Roman"/>
          <w:b w:val="false"/>
          <w:i w:val="false"/>
          <w:color w:val="000000"/>
          <w:sz w:val="28"/>
        </w:rPr>
        <w:t xml:space="preserve">
      қолданылатын шикізат және материалдардың шығу нормасы; </w:t>
      </w:r>
    </w:p>
    <w:bookmarkEnd w:id="2767"/>
    <w:bookmarkStart w:name="z2771" w:id="2768"/>
    <w:p>
      <w:pPr>
        <w:spacing w:after="0"/>
        <w:ind w:left="0"/>
        <w:jc w:val="both"/>
      </w:pPr>
      <w:r>
        <w:rPr>
          <w:rFonts w:ascii="Times New Roman"/>
          <w:b w:val="false"/>
          <w:i w:val="false"/>
          <w:color w:val="000000"/>
          <w:sz w:val="28"/>
        </w:rPr>
        <w:t xml:space="preserve">
      қызмет көрсетілетін жабдықтың, қолданылатын бақылау-өлшеу аспаптардың құрылысы және қолдану қағидаты; </w:t>
      </w:r>
    </w:p>
    <w:bookmarkEnd w:id="2768"/>
    <w:bookmarkStart w:name="z2772" w:id="2769"/>
    <w:p>
      <w:pPr>
        <w:spacing w:after="0"/>
        <w:ind w:left="0"/>
        <w:jc w:val="both"/>
      </w:pPr>
      <w:r>
        <w:rPr>
          <w:rFonts w:ascii="Times New Roman"/>
          <w:b w:val="false"/>
          <w:i w:val="false"/>
          <w:color w:val="000000"/>
          <w:sz w:val="28"/>
        </w:rPr>
        <w:t xml:space="preserve">
      есептеу және есептілік жүргізу ережесі. </w:t>
      </w:r>
    </w:p>
    <w:bookmarkEnd w:id="2769"/>
    <w:bookmarkStart w:name="z2773" w:id="2770"/>
    <w:p>
      <w:pPr>
        <w:spacing w:after="0"/>
        <w:ind w:left="0"/>
        <w:jc w:val="both"/>
      </w:pPr>
      <w:r>
        <w:rPr>
          <w:rFonts w:ascii="Times New Roman"/>
          <w:b w:val="false"/>
          <w:i w:val="false"/>
          <w:color w:val="000000"/>
          <w:sz w:val="28"/>
        </w:rPr>
        <w:t xml:space="preserve">
      Жылына 2000 т-дан артық құрғақ майы алынған сүт және қаймағы алынбаған сүт ауыстырғыш өндіруде – 6-разряд. </w:t>
      </w:r>
    </w:p>
    <w:bookmarkEnd w:id="2770"/>
    <w:bookmarkStart w:name="z2774" w:id="2771"/>
    <w:p>
      <w:pPr>
        <w:spacing w:after="0"/>
        <w:ind w:left="0"/>
        <w:jc w:val="both"/>
      </w:pPr>
      <w:r>
        <w:rPr>
          <w:rFonts w:ascii="Times New Roman"/>
          <w:b w:val="false"/>
          <w:i w:val="false"/>
          <w:color w:val="000000"/>
          <w:sz w:val="28"/>
        </w:rPr>
        <w:t xml:space="preserve">
      114. Қаймағы алынбаған және қышқыл сүт өнімдерін өндіру шебері </w:t>
      </w:r>
    </w:p>
    <w:bookmarkEnd w:id="2771"/>
    <w:bookmarkStart w:name="z2775" w:id="2772"/>
    <w:p>
      <w:pPr>
        <w:spacing w:after="0"/>
        <w:ind w:left="0"/>
        <w:jc w:val="both"/>
      </w:pPr>
      <w:r>
        <w:rPr>
          <w:rFonts w:ascii="Times New Roman"/>
          <w:b w:val="false"/>
          <w:i w:val="false"/>
          <w:color w:val="000000"/>
          <w:sz w:val="28"/>
        </w:rPr>
        <w:t xml:space="preserve">
      Параграф 1. Қаймағы алынбаған және қышқыл сүт өнімдерін өндіру шебері, 5-разряд </w:t>
      </w:r>
    </w:p>
    <w:bookmarkEnd w:id="2772"/>
    <w:bookmarkStart w:name="z2776" w:id="2773"/>
    <w:p>
      <w:pPr>
        <w:spacing w:after="0"/>
        <w:ind w:left="0"/>
        <w:jc w:val="both"/>
      </w:pPr>
      <w:r>
        <w:rPr>
          <w:rFonts w:ascii="Times New Roman"/>
          <w:b w:val="false"/>
          <w:i w:val="false"/>
          <w:color w:val="000000"/>
          <w:sz w:val="28"/>
        </w:rPr>
        <w:t xml:space="preserve">
      438. Жұмыс сипаттамасы: </w:t>
      </w:r>
    </w:p>
    <w:bookmarkEnd w:id="2773"/>
    <w:bookmarkStart w:name="z2777" w:id="2774"/>
    <w:p>
      <w:pPr>
        <w:spacing w:after="0"/>
        <w:ind w:left="0"/>
        <w:jc w:val="both"/>
      </w:pPr>
      <w:r>
        <w:rPr>
          <w:rFonts w:ascii="Times New Roman"/>
          <w:b w:val="false"/>
          <w:i w:val="false"/>
          <w:color w:val="000000"/>
          <w:sz w:val="28"/>
        </w:rPr>
        <w:t xml:space="preserve">
      жылына 10 мың тоннаға дейін пастерленген сүт, қышқыл сүт өнімдерін, сүзбе, ірімшік-сүзбе заттарын, қаймақ және басқа да өнімдер өндіру процесін жүргізу; </w:t>
      </w:r>
    </w:p>
    <w:bookmarkEnd w:id="2774"/>
    <w:bookmarkStart w:name="z2778" w:id="2775"/>
    <w:p>
      <w:pPr>
        <w:spacing w:after="0"/>
        <w:ind w:left="0"/>
        <w:jc w:val="both"/>
      </w:pPr>
      <w:r>
        <w:rPr>
          <w:rFonts w:ascii="Times New Roman"/>
          <w:b w:val="false"/>
          <w:i w:val="false"/>
          <w:color w:val="000000"/>
          <w:sz w:val="28"/>
        </w:rPr>
        <w:t>
      түсетін шикізаттың (сүт, кілегей, май және тағы басқа) санын және сапасын есептеу:</w:t>
      </w:r>
    </w:p>
    <w:bookmarkEnd w:id="2775"/>
    <w:bookmarkStart w:name="z2779" w:id="2776"/>
    <w:p>
      <w:pPr>
        <w:spacing w:after="0"/>
        <w:ind w:left="0"/>
        <w:jc w:val="both"/>
      </w:pPr>
      <w:r>
        <w:rPr>
          <w:rFonts w:ascii="Times New Roman"/>
          <w:b w:val="false"/>
          <w:i w:val="false"/>
          <w:color w:val="000000"/>
          <w:sz w:val="28"/>
        </w:rPr>
        <w:t>
      шикізатты сапасына қарай өндіру түрлеріне бөлу;</w:t>
      </w:r>
    </w:p>
    <w:bookmarkEnd w:id="2776"/>
    <w:bookmarkStart w:name="z2780" w:id="2777"/>
    <w:p>
      <w:pPr>
        <w:spacing w:after="0"/>
        <w:ind w:left="0"/>
        <w:jc w:val="both"/>
      </w:pPr>
      <w:r>
        <w:rPr>
          <w:rFonts w:ascii="Times New Roman"/>
          <w:b w:val="false"/>
          <w:i w:val="false"/>
          <w:color w:val="000000"/>
          <w:sz w:val="28"/>
        </w:rPr>
        <w:t>
      майы алынған сүтті немесе кілегейді қосуды есептеу және сүтті қалпына келтіру;</w:t>
      </w:r>
    </w:p>
    <w:bookmarkEnd w:id="2777"/>
    <w:bookmarkStart w:name="z2781" w:id="2778"/>
    <w:p>
      <w:pPr>
        <w:spacing w:after="0"/>
        <w:ind w:left="0"/>
        <w:jc w:val="both"/>
      </w:pPr>
      <w:r>
        <w:rPr>
          <w:rFonts w:ascii="Times New Roman"/>
          <w:b w:val="false"/>
          <w:i w:val="false"/>
          <w:color w:val="000000"/>
          <w:sz w:val="28"/>
        </w:rPr>
        <w:t>
      өнімнің өңделетін түрлері және сүзбеге ұлтабар фермент ерітіндісі үшін өндірістік ұйытқы жасауды бақылау;</w:t>
      </w:r>
    </w:p>
    <w:bookmarkEnd w:id="2778"/>
    <w:bookmarkStart w:name="z2782" w:id="2779"/>
    <w:p>
      <w:pPr>
        <w:spacing w:after="0"/>
        <w:ind w:left="0"/>
        <w:jc w:val="both"/>
      </w:pPr>
      <w:r>
        <w:rPr>
          <w:rFonts w:ascii="Times New Roman"/>
          <w:b w:val="false"/>
          <w:i w:val="false"/>
          <w:color w:val="000000"/>
          <w:sz w:val="28"/>
        </w:rPr>
        <w:t>
      ұйытқы қажеттігін есептеу және оны сүтке немесе кілегейге қосу;</w:t>
      </w:r>
    </w:p>
    <w:bookmarkEnd w:id="2779"/>
    <w:bookmarkStart w:name="z2783" w:id="2780"/>
    <w:p>
      <w:pPr>
        <w:spacing w:after="0"/>
        <w:ind w:left="0"/>
        <w:jc w:val="both"/>
      </w:pPr>
      <w:r>
        <w:rPr>
          <w:rFonts w:ascii="Times New Roman"/>
          <w:b w:val="false"/>
          <w:i w:val="false"/>
          <w:color w:val="000000"/>
          <w:sz w:val="28"/>
        </w:rPr>
        <w:t>
      қажеттігіне қарай өндірістік ұйытқы дайындау;</w:t>
      </w:r>
    </w:p>
    <w:bookmarkEnd w:id="2780"/>
    <w:bookmarkStart w:name="z2784" w:id="2781"/>
    <w:p>
      <w:pPr>
        <w:spacing w:after="0"/>
        <w:ind w:left="0"/>
        <w:jc w:val="both"/>
      </w:pPr>
      <w:r>
        <w:rPr>
          <w:rFonts w:ascii="Times New Roman"/>
          <w:b w:val="false"/>
          <w:i w:val="false"/>
          <w:color w:val="000000"/>
          <w:sz w:val="28"/>
        </w:rPr>
        <w:t>
      сүзбе дайындауда сүт ұйыту процесінің температуралық режимін реттеу және сүзбенің қобын дайын болғанша өңдеу; сүзбені сығымдау процесін жүргізу;</w:t>
      </w:r>
    </w:p>
    <w:bookmarkEnd w:id="2781"/>
    <w:p>
      <w:pPr>
        <w:spacing w:after="0"/>
        <w:ind w:left="0"/>
        <w:jc w:val="both"/>
      </w:pPr>
      <w:r>
        <w:rPr>
          <w:rFonts w:ascii="Times New Roman"/>
          <w:b w:val="false"/>
          <w:i w:val="false"/>
          <w:color w:val="000000"/>
          <w:sz w:val="28"/>
        </w:rPr>
        <w:t>
      диеталық өнім өндіруде термостатты және суықстатты камераларда бақылау-өлшеу аспаптары бойынша ұйыту, салқындату процесінің температуралық режимін реттеу және зертханалық талдаулар бойынша диеталық өнімнің жетілуін айқындау;</w:t>
      </w:r>
    </w:p>
    <w:bookmarkStart w:name="z2785" w:id="2782"/>
    <w:p>
      <w:pPr>
        <w:spacing w:after="0"/>
        <w:ind w:left="0"/>
        <w:jc w:val="both"/>
      </w:pPr>
      <w:r>
        <w:rPr>
          <w:rFonts w:ascii="Times New Roman"/>
          <w:b w:val="false"/>
          <w:i w:val="false"/>
          <w:color w:val="000000"/>
          <w:sz w:val="28"/>
        </w:rPr>
        <w:t>
      ыдысқа салынған өнімді таңбалауға және оны артуға қатысу; қажетті құжаттарды ресімдеу;</w:t>
      </w:r>
    </w:p>
    <w:bookmarkEnd w:id="2782"/>
    <w:bookmarkStart w:name="z2786" w:id="2783"/>
    <w:p>
      <w:pPr>
        <w:spacing w:after="0"/>
        <w:ind w:left="0"/>
        <w:jc w:val="both"/>
      </w:pPr>
      <w:r>
        <w:rPr>
          <w:rFonts w:ascii="Times New Roman"/>
          <w:b w:val="false"/>
          <w:i w:val="false"/>
          <w:color w:val="000000"/>
          <w:sz w:val="28"/>
        </w:rPr>
        <w:t xml:space="preserve">
      сүт, кілегей, негізгі және қосалқы материалдардың, химикаттардың шығу нормасын есептеу. </w:t>
      </w:r>
    </w:p>
    <w:bookmarkEnd w:id="2783"/>
    <w:bookmarkStart w:name="z2787" w:id="2784"/>
    <w:p>
      <w:pPr>
        <w:spacing w:after="0"/>
        <w:ind w:left="0"/>
        <w:jc w:val="both"/>
      </w:pPr>
      <w:r>
        <w:rPr>
          <w:rFonts w:ascii="Times New Roman"/>
          <w:b w:val="false"/>
          <w:i w:val="false"/>
          <w:color w:val="000000"/>
          <w:sz w:val="28"/>
        </w:rPr>
        <w:t xml:space="preserve">
      439. Білуге тиіс: </w:t>
      </w:r>
    </w:p>
    <w:bookmarkEnd w:id="2784"/>
    <w:bookmarkStart w:name="z2788" w:id="2785"/>
    <w:p>
      <w:pPr>
        <w:spacing w:after="0"/>
        <w:ind w:left="0"/>
        <w:jc w:val="both"/>
      </w:pPr>
      <w:r>
        <w:rPr>
          <w:rFonts w:ascii="Times New Roman"/>
          <w:b w:val="false"/>
          <w:i w:val="false"/>
          <w:color w:val="000000"/>
          <w:sz w:val="28"/>
        </w:rPr>
        <w:t xml:space="preserve">
      қызмет көрсетілетін жабдықтың құрылысы; </w:t>
      </w:r>
    </w:p>
    <w:bookmarkEnd w:id="2785"/>
    <w:bookmarkStart w:name="z2789" w:id="2786"/>
    <w:p>
      <w:pPr>
        <w:spacing w:after="0"/>
        <w:ind w:left="0"/>
        <w:jc w:val="both"/>
      </w:pPr>
      <w:r>
        <w:rPr>
          <w:rFonts w:ascii="Times New Roman"/>
          <w:b w:val="false"/>
          <w:i w:val="false"/>
          <w:color w:val="000000"/>
          <w:sz w:val="28"/>
        </w:rPr>
        <w:t xml:space="preserve">
      сүт және өңделетін сүт өнімдерінің құрамы мен физикалық-химиялық қасиеттері; </w:t>
      </w:r>
    </w:p>
    <w:bookmarkEnd w:id="2786"/>
    <w:bookmarkStart w:name="z2790" w:id="2787"/>
    <w:p>
      <w:pPr>
        <w:spacing w:after="0"/>
        <w:ind w:left="0"/>
        <w:jc w:val="both"/>
      </w:pPr>
      <w:r>
        <w:rPr>
          <w:rFonts w:ascii="Times New Roman"/>
          <w:b w:val="false"/>
          <w:i w:val="false"/>
          <w:color w:val="000000"/>
          <w:sz w:val="28"/>
        </w:rPr>
        <w:t xml:space="preserve">
      қаймағы алынбаған өнімдерді, сүзбе, сүзбе өнімдерін және қаймақ өндіру технологиясы; </w:t>
      </w:r>
    </w:p>
    <w:bookmarkEnd w:id="2787"/>
    <w:bookmarkStart w:name="z2791" w:id="2788"/>
    <w:p>
      <w:pPr>
        <w:spacing w:after="0"/>
        <w:ind w:left="0"/>
        <w:jc w:val="both"/>
      </w:pPr>
      <w:r>
        <w:rPr>
          <w:rFonts w:ascii="Times New Roman"/>
          <w:b w:val="false"/>
          <w:i w:val="false"/>
          <w:color w:val="000000"/>
          <w:sz w:val="28"/>
        </w:rPr>
        <w:t xml:space="preserve">
      қолданылатын бақылау-өлшеу аспаптарының қызметі мен үлгілері, қолданылатын шикізат және қаймағы алынбаған сүт, қышқыл сүт өнімдерінің сапасына қойылатын талаптар; </w:t>
      </w:r>
    </w:p>
    <w:bookmarkEnd w:id="2788"/>
    <w:bookmarkStart w:name="z2792" w:id="2789"/>
    <w:p>
      <w:pPr>
        <w:spacing w:after="0"/>
        <w:ind w:left="0"/>
        <w:jc w:val="both"/>
      </w:pPr>
      <w:r>
        <w:rPr>
          <w:rFonts w:ascii="Times New Roman"/>
          <w:b w:val="false"/>
          <w:i w:val="false"/>
          <w:color w:val="000000"/>
          <w:sz w:val="28"/>
        </w:rPr>
        <w:t xml:space="preserve">
      қолданылатын шикізат және материалдардың шығу номасы; </w:t>
      </w:r>
    </w:p>
    <w:bookmarkEnd w:id="2789"/>
    <w:bookmarkStart w:name="z2793" w:id="2790"/>
    <w:p>
      <w:pPr>
        <w:spacing w:after="0"/>
        <w:ind w:left="0"/>
        <w:jc w:val="both"/>
      </w:pPr>
      <w:r>
        <w:rPr>
          <w:rFonts w:ascii="Times New Roman"/>
          <w:b w:val="false"/>
          <w:i w:val="false"/>
          <w:color w:val="000000"/>
          <w:sz w:val="28"/>
        </w:rPr>
        <w:t xml:space="preserve">
      есептеу және есептілік жүргізу ережесі. </w:t>
      </w:r>
    </w:p>
    <w:bookmarkEnd w:id="2790"/>
    <w:bookmarkStart w:name="z2794" w:id="2791"/>
    <w:p>
      <w:pPr>
        <w:spacing w:after="0"/>
        <w:ind w:left="0"/>
        <w:jc w:val="both"/>
      </w:pPr>
      <w:r>
        <w:rPr>
          <w:rFonts w:ascii="Times New Roman"/>
          <w:b w:val="false"/>
          <w:i w:val="false"/>
          <w:color w:val="000000"/>
          <w:sz w:val="28"/>
        </w:rPr>
        <w:t>
      Салқындатылған сүтті одан әрі басқа ұйым өңдеуге жіберетін бастапқы өңдеу ұйымдарында – 4-разряд.</w:t>
      </w:r>
    </w:p>
    <w:bookmarkEnd w:id="2791"/>
    <w:bookmarkStart w:name="z2795" w:id="2792"/>
    <w:p>
      <w:pPr>
        <w:spacing w:after="0"/>
        <w:ind w:left="0"/>
        <w:jc w:val="both"/>
      </w:pPr>
      <w:r>
        <w:rPr>
          <w:rFonts w:ascii="Times New Roman"/>
          <w:b w:val="false"/>
          <w:i w:val="false"/>
          <w:color w:val="000000"/>
          <w:sz w:val="28"/>
        </w:rPr>
        <w:t xml:space="preserve">
      Жылына 10 мың тоннадан артық қаймағы алынбаған сүт және қышқыл сүт өнімдерін өңдеуде – 6-разряд. </w:t>
      </w:r>
    </w:p>
    <w:bookmarkEnd w:id="2792"/>
    <w:bookmarkStart w:name="z2796" w:id="2793"/>
    <w:p>
      <w:pPr>
        <w:spacing w:after="0"/>
        <w:ind w:left="0"/>
        <w:jc w:val="both"/>
      </w:pPr>
      <w:r>
        <w:rPr>
          <w:rFonts w:ascii="Times New Roman"/>
          <w:b w:val="false"/>
          <w:i w:val="false"/>
          <w:color w:val="000000"/>
          <w:sz w:val="28"/>
        </w:rPr>
        <w:t xml:space="preserve">
      115. Вакууммен орайтын машинаның машинисі </w:t>
      </w:r>
    </w:p>
    <w:bookmarkEnd w:id="2793"/>
    <w:bookmarkStart w:name="z2797" w:id="2794"/>
    <w:p>
      <w:pPr>
        <w:spacing w:after="0"/>
        <w:ind w:left="0"/>
        <w:jc w:val="both"/>
      </w:pPr>
      <w:r>
        <w:rPr>
          <w:rFonts w:ascii="Times New Roman"/>
          <w:b w:val="false"/>
          <w:i w:val="false"/>
          <w:color w:val="000000"/>
          <w:sz w:val="28"/>
        </w:rPr>
        <w:t xml:space="preserve">
      Параграф 1. Вакууммен орайтын машинаның машинисі, 4-разряд </w:t>
      </w:r>
    </w:p>
    <w:bookmarkEnd w:id="2794"/>
    <w:bookmarkStart w:name="z2798" w:id="2795"/>
    <w:p>
      <w:pPr>
        <w:spacing w:after="0"/>
        <w:ind w:left="0"/>
        <w:jc w:val="both"/>
      </w:pPr>
      <w:r>
        <w:rPr>
          <w:rFonts w:ascii="Times New Roman"/>
          <w:b w:val="false"/>
          <w:i w:val="false"/>
          <w:color w:val="000000"/>
          <w:sz w:val="28"/>
        </w:rPr>
        <w:t xml:space="preserve">
      440. Жұмыс сипаттамасы: </w:t>
      </w:r>
    </w:p>
    <w:bookmarkEnd w:id="2795"/>
    <w:bookmarkStart w:name="z2799" w:id="2796"/>
    <w:p>
      <w:pPr>
        <w:spacing w:after="0"/>
        <w:ind w:left="0"/>
        <w:jc w:val="both"/>
      </w:pPr>
      <w:r>
        <w:rPr>
          <w:rFonts w:ascii="Times New Roman"/>
          <w:b w:val="false"/>
          <w:i w:val="false"/>
          <w:color w:val="000000"/>
          <w:sz w:val="28"/>
        </w:rPr>
        <w:t>
      ірімшікті полимерлік пленкадан жасалған қапшықтарға түрлі үлгідегі вакууммен орайтын машиналарда орау;</w:t>
      </w:r>
    </w:p>
    <w:bookmarkEnd w:id="2796"/>
    <w:bookmarkStart w:name="z2800" w:id="2797"/>
    <w:p>
      <w:pPr>
        <w:spacing w:after="0"/>
        <w:ind w:left="0"/>
        <w:jc w:val="both"/>
      </w:pPr>
      <w:r>
        <w:rPr>
          <w:rFonts w:ascii="Times New Roman"/>
          <w:b w:val="false"/>
          <w:i w:val="false"/>
          <w:color w:val="000000"/>
          <w:sz w:val="28"/>
        </w:rPr>
        <w:t>
      полимерлік пленканы қабылдау, қапшықтарды кесу және дайындау немесе даяр қапшықтарды қабылдау;</w:t>
      </w:r>
    </w:p>
    <w:bookmarkEnd w:id="2797"/>
    <w:bookmarkStart w:name="z2801" w:id="2798"/>
    <w:p>
      <w:pPr>
        <w:spacing w:after="0"/>
        <w:ind w:left="0"/>
        <w:jc w:val="both"/>
      </w:pPr>
      <w:r>
        <w:rPr>
          <w:rFonts w:ascii="Times New Roman"/>
          <w:b w:val="false"/>
          <w:i w:val="false"/>
          <w:color w:val="000000"/>
          <w:sz w:val="28"/>
        </w:rPr>
        <w:t>
      ірімшікті жылумен өңдеу;</w:t>
      </w:r>
    </w:p>
    <w:bookmarkEnd w:id="2798"/>
    <w:bookmarkStart w:name="z2802" w:id="2799"/>
    <w:p>
      <w:pPr>
        <w:spacing w:after="0"/>
        <w:ind w:left="0"/>
        <w:jc w:val="both"/>
      </w:pPr>
      <w:r>
        <w:rPr>
          <w:rFonts w:ascii="Times New Roman"/>
          <w:b w:val="false"/>
          <w:i w:val="false"/>
          <w:color w:val="000000"/>
          <w:sz w:val="28"/>
        </w:rPr>
        <w:t>
      ірімшікті кептіру режимін бақылау, кептіретін орынжайды бактерицидті шамдармен сәулелендіру;</w:t>
      </w:r>
    </w:p>
    <w:bookmarkEnd w:id="2799"/>
    <w:bookmarkStart w:name="z2803" w:id="2800"/>
    <w:p>
      <w:pPr>
        <w:spacing w:after="0"/>
        <w:ind w:left="0"/>
        <w:jc w:val="both"/>
      </w:pPr>
      <w:r>
        <w:rPr>
          <w:rFonts w:ascii="Times New Roman"/>
          <w:b w:val="false"/>
          <w:i w:val="false"/>
          <w:color w:val="000000"/>
          <w:sz w:val="28"/>
        </w:rPr>
        <w:t>
      пленкамен орау үшін қабаты жеткілікті мөлшерде кептірілген ірімшіктерді іріктеу, беті ылғал ірімшіктердің оралуын болдырмау;</w:t>
      </w:r>
    </w:p>
    <w:bookmarkEnd w:id="2800"/>
    <w:bookmarkStart w:name="z2804" w:id="2801"/>
    <w:p>
      <w:pPr>
        <w:spacing w:after="0"/>
        <w:ind w:left="0"/>
        <w:jc w:val="both"/>
      </w:pPr>
      <w:r>
        <w:rPr>
          <w:rFonts w:ascii="Times New Roman"/>
          <w:b w:val="false"/>
          <w:i w:val="false"/>
          <w:color w:val="000000"/>
          <w:sz w:val="28"/>
        </w:rPr>
        <w:t>
      вакууммен орайтын машинаны жұмысқа дайындау;</w:t>
      </w:r>
    </w:p>
    <w:bookmarkEnd w:id="2801"/>
    <w:bookmarkStart w:name="z2805" w:id="2802"/>
    <w:p>
      <w:pPr>
        <w:spacing w:after="0"/>
        <w:ind w:left="0"/>
        <w:jc w:val="both"/>
      </w:pPr>
      <w:r>
        <w:rPr>
          <w:rFonts w:ascii="Times New Roman"/>
          <w:b w:val="false"/>
          <w:i w:val="false"/>
          <w:color w:val="000000"/>
          <w:sz w:val="28"/>
        </w:rPr>
        <w:t>
      қажетті вакуум жасау;</w:t>
      </w:r>
    </w:p>
    <w:bookmarkEnd w:id="2802"/>
    <w:bookmarkStart w:name="z2806" w:id="2803"/>
    <w:p>
      <w:pPr>
        <w:spacing w:after="0"/>
        <w:ind w:left="0"/>
        <w:jc w:val="both"/>
      </w:pPr>
      <w:r>
        <w:rPr>
          <w:rFonts w:ascii="Times New Roman"/>
          <w:b w:val="false"/>
          <w:i w:val="false"/>
          <w:color w:val="000000"/>
          <w:sz w:val="28"/>
        </w:rPr>
        <w:t>
      бақылау-өлшеу аспаптары бойынша орау режимін реттеу, сапалы орау мақсатында қажетінше ірімшікті сиректетуді қамтамасыз ету;</w:t>
      </w:r>
    </w:p>
    <w:bookmarkEnd w:id="2803"/>
    <w:bookmarkStart w:name="z2807" w:id="2804"/>
    <w:p>
      <w:pPr>
        <w:spacing w:after="0"/>
        <w:ind w:left="0"/>
        <w:jc w:val="both"/>
      </w:pPr>
      <w:r>
        <w:rPr>
          <w:rFonts w:ascii="Times New Roman"/>
          <w:b w:val="false"/>
          <w:i w:val="false"/>
          <w:color w:val="000000"/>
          <w:sz w:val="28"/>
        </w:rPr>
        <w:t>
      ірімшікті жетілдірудің қажетті режимін сақтау;</w:t>
      </w:r>
    </w:p>
    <w:bookmarkEnd w:id="2804"/>
    <w:bookmarkStart w:name="z2808" w:id="2805"/>
    <w:p>
      <w:pPr>
        <w:spacing w:after="0"/>
        <w:ind w:left="0"/>
        <w:jc w:val="both"/>
      </w:pPr>
      <w:r>
        <w:rPr>
          <w:rFonts w:ascii="Times New Roman"/>
          <w:b w:val="false"/>
          <w:i w:val="false"/>
          <w:color w:val="000000"/>
          <w:sz w:val="28"/>
        </w:rPr>
        <w:t xml:space="preserve">
      ораманың герметикалығын тексеру, қажетінше ірімшікті қайта орау. </w:t>
      </w:r>
    </w:p>
    <w:bookmarkEnd w:id="2805"/>
    <w:bookmarkStart w:name="z2809" w:id="2806"/>
    <w:p>
      <w:pPr>
        <w:spacing w:after="0"/>
        <w:ind w:left="0"/>
        <w:jc w:val="both"/>
      </w:pPr>
      <w:r>
        <w:rPr>
          <w:rFonts w:ascii="Times New Roman"/>
          <w:b w:val="false"/>
          <w:i w:val="false"/>
          <w:color w:val="000000"/>
          <w:sz w:val="28"/>
        </w:rPr>
        <w:t xml:space="preserve">
      441. Білуге тиіс: </w:t>
      </w:r>
    </w:p>
    <w:bookmarkEnd w:id="2806"/>
    <w:bookmarkStart w:name="z2810" w:id="2807"/>
    <w:p>
      <w:pPr>
        <w:spacing w:after="0"/>
        <w:ind w:left="0"/>
        <w:jc w:val="both"/>
      </w:pPr>
      <w:r>
        <w:rPr>
          <w:rFonts w:ascii="Times New Roman"/>
          <w:b w:val="false"/>
          <w:i w:val="false"/>
          <w:color w:val="000000"/>
          <w:sz w:val="28"/>
        </w:rPr>
        <w:t xml:space="preserve">
      ірімшікті пленкамен орау үшін вакууммен орайтын машиналардың құрылысы және қызмет көрсету ережесі, қатты ірімшік өндіру технологиясының негіздері, қатты ірімшікті жетілдірудің шарттары және температуралық режимі; </w:t>
      </w:r>
    </w:p>
    <w:bookmarkEnd w:id="2807"/>
    <w:bookmarkStart w:name="z2811" w:id="2808"/>
    <w:p>
      <w:pPr>
        <w:spacing w:after="0"/>
        <w:ind w:left="0"/>
        <w:jc w:val="both"/>
      </w:pPr>
      <w:r>
        <w:rPr>
          <w:rFonts w:ascii="Times New Roman"/>
          <w:b w:val="false"/>
          <w:i w:val="false"/>
          <w:color w:val="000000"/>
          <w:sz w:val="28"/>
        </w:rPr>
        <w:t xml:space="preserve">
      қатты ірімшіктердің дәміне және сыртқы түріне, орайтын пленканың түрлерінің сапасына қойылатын талаптар.  </w:t>
      </w:r>
    </w:p>
    <w:bookmarkEnd w:id="2808"/>
    <w:bookmarkStart w:name="z2812" w:id="2809"/>
    <w:p>
      <w:pPr>
        <w:spacing w:after="0"/>
        <w:ind w:left="0"/>
        <w:jc w:val="both"/>
      </w:pPr>
      <w:r>
        <w:rPr>
          <w:rFonts w:ascii="Times New Roman"/>
          <w:b w:val="false"/>
          <w:i w:val="false"/>
          <w:color w:val="000000"/>
          <w:sz w:val="28"/>
        </w:rPr>
        <w:t xml:space="preserve">
      116. Ірімшік жуушы </w:t>
      </w:r>
    </w:p>
    <w:bookmarkEnd w:id="2809"/>
    <w:bookmarkStart w:name="z2813" w:id="2810"/>
    <w:p>
      <w:pPr>
        <w:spacing w:after="0"/>
        <w:ind w:left="0"/>
        <w:jc w:val="both"/>
      </w:pPr>
      <w:r>
        <w:rPr>
          <w:rFonts w:ascii="Times New Roman"/>
          <w:b w:val="false"/>
          <w:i w:val="false"/>
          <w:color w:val="000000"/>
          <w:sz w:val="28"/>
        </w:rPr>
        <w:t xml:space="preserve">
      Параграф 1. Ірімшік жуушы, 2-разряд </w:t>
      </w:r>
    </w:p>
    <w:bookmarkEnd w:id="2810"/>
    <w:bookmarkStart w:name="z2814" w:id="2811"/>
    <w:p>
      <w:pPr>
        <w:spacing w:after="0"/>
        <w:ind w:left="0"/>
        <w:jc w:val="both"/>
      </w:pPr>
      <w:r>
        <w:rPr>
          <w:rFonts w:ascii="Times New Roman"/>
          <w:b w:val="false"/>
          <w:i w:val="false"/>
          <w:color w:val="000000"/>
          <w:sz w:val="28"/>
        </w:rPr>
        <w:t xml:space="preserve">
      442. Жұмыс сипаттамасы: </w:t>
      </w:r>
    </w:p>
    <w:bookmarkEnd w:id="2811"/>
    <w:bookmarkStart w:name="z2815" w:id="2812"/>
    <w:p>
      <w:pPr>
        <w:spacing w:after="0"/>
        <w:ind w:left="0"/>
        <w:jc w:val="both"/>
      </w:pPr>
      <w:r>
        <w:rPr>
          <w:rFonts w:ascii="Times New Roman"/>
          <w:b w:val="false"/>
          <w:i w:val="false"/>
          <w:color w:val="000000"/>
          <w:sz w:val="28"/>
        </w:rPr>
        <w:t xml:space="preserve">
      ірімшікті контейнер стеллажына немесе стационарлық стеллаждарға қалау; </w:t>
      </w:r>
    </w:p>
    <w:bookmarkEnd w:id="2812"/>
    <w:bookmarkStart w:name="z2816" w:id="2813"/>
    <w:p>
      <w:pPr>
        <w:spacing w:after="0"/>
        <w:ind w:left="0"/>
        <w:jc w:val="both"/>
      </w:pPr>
      <w:r>
        <w:rPr>
          <w:rFonts w:ascii="Times New Roman"/>
          <w:b w:val="false"/>
          <w:i w:val="false"/>
          <w:color w:val="000000"/>
          <w:sz w:val="28"/>
        </w:rPr>
        <w:t xml:space="preserve">
      жетілдіру процесінде стеллаждардағы ірімшікті кезеңімен ауыстырып отыру; </w:t>
      </w:r>
    </w:p>
    <w:bookmarkEnd w:id="2813"/>
    <w:bookmarkStart w:name="z2817" w:id="2814"/>
    <w:p>
      <w:pPr>
        <w:spacing w:after="0"/>
        <w:ind w:left="0"/>
        <w:jc w:val="both"/>
      </w:pPr>
      <w:r>
        <w:rPr>
          <w:rFonts w:ascii="Times New Roman"/>
          <w:b w:val="false"/>
          <w:i w:val="false"/>
          <w:color w:val="000000"/>
          <w:sz w:val="28"/>
        </w:rPr>
        <w:t>
      ірімшікті бұлаула щеткамен жуу, кептіру, стеллаждар мен сөрелерді жуу;</w:t>
      </w:r>
    </w:p>
    <w:bookmarkEnd w:id="2814"/>
    <w:bookmarkStart w:name="z2818" w:id="2815"/>
    <w:p>
      <w:pPr>
        <w:spacing w:after="0"/>
        <w:ind w:left="0"/>
        <w:jc w:val="both"/>
      </w:pPr>
      <w:r>
        <w:rPr>
          <w:rFonts w:ascii="Times New Roman"/>
          <w:b w:val="false"/>
          <w:i w:val="false"/>
          <w:color w:val="000000"/>
          <w:sz w:val="28"/>
        </w:rPr>
        <w:t xml:space="preserve">
      жетілдіру процесінде ірімшікті ысқылау. </w:t>
      </w:r>
    </w:p>
    <w:bookmarkEnd w:id="2815"/>
    <w:bookmarkStart w:name="z2819" w:id="2816"/>
    <w:p>
      <w:pPr>
        <w:spacing w:after="0"/>
        <w:ind w:left="0"/>
        <w:jc w:val="both"/>
      </w:pPr>
      <w:r>
        <w:rPr>
          <w:rFonts w:ascii="Times New Roman"/>
          <w:b w:val="false"/>
          <w:i w:val="false"/>
          <w:color w:val="000000"/>
          <w:sz w:val="28"/>
        </w:rPr>
        <w:t>
      ірімшікті температуралық-ылғалдық режимі басқа камераларға ауыстыру, балқытылған ірімшік өндіруде – ұлтабар ірімшіктерді орауын ашу, парафин қабатын, зақым келген қабығын, жарықтарын, таңбалау сандарын, іріген жерлерін жою үшін ірімшікті өңдеу;</w:t>
      </w:r>
    </w:p>
    <w:bookmarkEnd w:id="2816"/>
    <w:bookmarkStart w:name="z2820" w:id="2817"/>
    <w:p>
      <w:pPr>
        <w:spacing w:after="0"/>
        <w:ind w:left="0"/>
        <w:jc w:val="both"/>
      </w:pPr>
      <w:r>
        <w:rPr>
          <w:rFonts w:ascii="Times New Roman"/>
          <w:b w:val="false"/>
          <w:i w:val="false"/>
          <w:color w:val="000000"/>
          <w:sz w:val="28"/>
        </w:rPr>
        <w:t xml:space="preserve">
      ірімшікті жуу және оны қыздырылған және ұйытылған іріткімен өңдеу; </w:t>
      </w:r>
    </w:p>
    <w:bookmarkEnd w:id="2817"/>
    <w:bookmarkStart w:name="z2821" w:id="2818"/>
    <w:p>
      <w:pPr>
        <w:spacing w:after="0"/>
        <w:ind w:left="0"/>
        <w:jc w:val="both"/>
      </w:pPr>
      <w:r>
        <w:rPr>
          <w:rFonts w:ascii="Times New Roman"/>
          <w:b w:val="false"/>
          <w:i w:val="false"/>
          <w:color w:val="000000"/>
          <w:sz w:val="28"/>
        </w:rPr>
        <w:t xml:space="preserve">
      оларды одан әрі өңдеуге жіберу. </w:t>
      </w:r>
    </w:p>
    <w:bookmarkEnd w:id="2818"/>
    <w:bookmarkStart w:name="z2822" w:id="2819"/>
    <w:p>
      <w:pPr>
        <w:spacing w:after="0"/>
        <w:ind w:left="0"/>
        <w:jc w:val="both"/>
      </w:pPr>
      <w:r>
        <w:rPr>
          <w:rFonts w:ascii="Times New Roman"/>
          <w:b w:val="false"/>
          <w:i w:val="false"/>
          <w:color w:val="000000"/>
          <w:sz w:val="28"/>
        </w:rPr>
        <w:t xml:space="preserve">
      443. Білуге тиіс: </w:t>
      </w:r>
    </w:p>
    <w:bookmarkEnd w:id="2819"/>
    <w:bookmarkStart w:name="z2823" w:id="2820"/>
    <w:p>
      <w:pPr>
        <w:spacing w:after="0"/>
        <w:ind w:left="0"/>
        <w:jc w:val="both"/>
      </w:pPr>
      <w:r>
        <w:rPr>
          <w:rFonts w:ascii="Times New Roman"/>
          <w:b w:val="false"/>
          <w:i w:val="false"/>
          <w:color w:val="000000"/>
          <w:sz w:val="28"/>
        </w:rPr>
        <w:t xml:space="preserve">
      ірімшіктің құрамы мен қасиеті, ірімшік өндіру технологиясының негіздері; </w:t>
      </w:r>
    </w:p>
    <w:bookmarkEnd w:id="2820"/>
    <w:bookmarkStart w:name="z2824" w:id="2821"/>
    <w:p>
      <w:pPr>
        <w:spacing w:after="0"/>
        <w:ind w:left="0"/>
        <w:jc w:val="both"/>
      </w:pPr>
      <w:r>
        <w:rPr>
          <w:rFonts w:ascii="Times New Roman"/>
          <w:b w:val="false"/>
          <w:i w:val="false"/>
          <w:color w:val="000000"/>
          <w:sz w:val="28"/>
        </w:rPr>
        <w:t xml:space="preserve">
      ұлтабар ірімшікті ұстау ережесі; </w:t>
      </w:r>
    </w:p>
    <w:bookmarkEnd w:id="2821"/>
    <w:bookmarkStart w:name="z2825" w:id="2822"/>
    <w:p>
      <w:pPr>
        <w:spacing w:after="0"/>
        <w:ind w:left="0"/>
        <w:jc w:val="both"/>
      </w:pPr>
      <w:r>
        <w:rPr>
          <w:rFonts w:ascii="Times New Roman"/>
          <w:b w:val="false"/>
          <w:i w:val="false"/>
          <w:color w:val="000000"/>
          <w:sz w:val="28"/>
        </w:rPr>
        <w:t xml:space="preserve">
      ұлтабар ірімшікке қойылатын талаптар.  </w:t>
      </w:r>
    </w:p>
    <w:bookmarkEnd w:id="2822"/>
    <w:bookmarkStart w:name="z2826" w:id="2823"/>
    <w:p>
      <w:pPr>
        <w:spacing w:after="0"/>
        <w:ind w:left="0"/>
        <w:jc w:val="both"/>
      </w:pPr>
      <w:r>
        <w:rPr>
          <w:rFonts w:ascii="Times New Roman"/>
          <w:b w:val="false"/>
          <w:i w:val="false"/>
          <w:color w:val="000000"/>
          <w:sz w:val="28"/>
        </w:rPr>
        <w:t xml:space="preserve">
      Параграф 2. Ірімшік жуушы, 3-разряд </w:t>
      </w:r>
    </w:p>
    <w:bookmarkEnd w:id="2823"/>
    <w:bookmarkStart w:name="z2827" w:id="2824"/>
    <w:p>
      <w:pPr>
        <w:spacing w:after="0"/>
        <w:ind w:left="0"/>
        <w:jc w:val="both"/>
      </w:pPr>
      <w:r>
        <w:rPr>
          <w:rFonts w:ascii="Times New Roman"/>
          <w:b w:val="false"/>
          <w:i w:val="false"/>
          <w:color w:val="000000"/>
          <w:sz w:val="28"/>
        </w:rPr>
        <w:t xml:space="preserve">
      444. Жұмыс сипаттамасы: </w:t>
      </w:r>
    </w:p>
    <w:bookmarkEnd w:id="2824"/>
    <w:bookmarkStart w:name="z2828" w:id="2825"/>
    <w:p>
      <w:pPr>
        <w:spacing w:after="0"/>
        <w:ind w:left="0"/>
        <w:jc w:val="both"/>
      </w:pPr>
      <w:r>
        <w:rPr>
          <w:rFonts w:ascii="Times New Roman"/>
          <w:b w:val="false"/>
          <w:i w:val="false"/>
          <w:color w:val="000000"/>
          <w:sz w:val="28"/>
        </w:rPr>
        <w:t>
      ірімшікті түрлі үлгідегі машиналарда жуу және кептіру, су және ауа температурасын бақылау-өлшеу аспаптары бойынша реттеу;</w:t>
      </w:r>
    </w:p>
    <w:bookmarkEnd w:id="2825"/>
    <w:bookmarkStart w:name="z2829" w:id="2826"/>
    <w:p>
      <w:pPr>
        <w:spacing w:after="0"/>
        <w:ind w:left="0"/>
        <w:jc w:val="both"/>
      </w:pPr>
      <w:r>
        <w:rPr>
          <w:rFonts w:ascii="Times New Roman"/>
          <w:b w:val="false"/>
          <w:i w:val="false"/>
          <w:color w:val="000000"/>
          <w:sz w:val="28"/>
        </w:rPr>
        <w:t>
      ірі ірімшіктерді (швейцарлық, кеңестік және тағы басқа) қолмен жуу;</w:t>
      </w:r>
    </w:p>
    <w:bookmarkEnd w:id="2826"/>
    <w:bookmarkStart w:name="z2830" w:id="2827"/>
    <w:p>
      <w:pPr>
        <w:spacing w:after="0"/>
        <w:ind w:left="0"/>
        <w:jc w:val="both"/>
      </w:pPr>
      <w:r>
        <w:rPr>
          <w:rFonts w:ascii="Times New Roman"/>
          <w:b w:val="false"/>
          <w:i w:val="false"/>
          <w:color w:val="000000"/>
          <w:sz w:val="28"/>
        </w:rPr>
        <w:t>
      стеллаждарды арнайы машиналарда жуу;</w:t>
      </w:r>
    </w:p>
    <w:bookmarkEnd w:id="2827"/>
    <w:bookmarkStart w:name="z2831" w:id="2828"/>
    <w:p>
      <w:pPr>
        <w:spacing w:after="0"/>
        <w:ind w:left="0"/>
        <w:jc w:val="both"/>
      </w:pPr>
      <w:r>
        <w:rPr>
          <w:rFonts w:ascii="Times New Roman"/>
          <w:b w:val="false"/>
          <w:i w:val="false"/>
          <w:color w:val="000000"/>
          <w:sz w:val="28"/>
        </w:rPr>
        <w:t>
      қатты және ұлтабар ірімшіктерді камераларда жетілдіру процесінде ұстау;</w:t>
      </w:r>
    </w:p>
    <w:bookmarkEnd w:id="2828"/>
    <w:bookmarkStart w:name="z2832" w:id="2829"/>
    <w:p>
      <w:pPr>
        <w:spacing w:after="0"/>
        <w:ind w:left="0"/>
        <w:jc w:val="both"/>
      </w:pPr>
      <w:r>
        <w:rPr>
          <w:rFonts w:ascii="Times New Roman"/>
          <w:b w:val="false"/>
          <w:i w:val="false"/>
          <w:color w:val="000000"/>
          <w:sz w:val="28"/>
        </w:rPr>
        <w:t xml:space="preserve">
      ірі ірімшіктерді кезеңімен тұздап отыру, оларды щеткамен өңдеу; </w:t>
      </w:r>
    </w:p>
    <w:bookmarkEnd w:id="2829"/>
    <w:bookmarkStart w:name="z2833" w:id="2830"/>
    <w:p>
      <w:pPr>
        <w:spacing w:after="0"/>
        <w:ind w:left="0"/>
        <w:jc w:val="both"/>
      </w:pPr>
      <w:r>
        <w:rPr>
          <w:rFonts w:ascii="Times New Roman"/>
          <w:b w:val="false"/>
          <w:i w:val="false"/>
          <w:color w:val="000000"/>
          <w:sz w:val="28"/>
        </w:rPr>
        <w:t>
      жұмсақ ірімшіктерді жетілдіру кезінде қоймалжың заттың пайда болуын қадағалап отыру, оны сүрту, ылғал салфеткамен сүрткілеу;</w:t>
      </w:r>
    </w:p>
    <w:bookmarkEnd w:id="2830"/>
    <w:bookmarkStart w:name="z2834" w:id="2831"/>
    <w:p>
      <w:pPr>
        <w:spacing w:after="0"/>
        <w:ind w:left="0"/>
        <w:jc w:val="both"/>
      </w:pPr>
      <w:r>
        <w:rPr>
          <w:rFonts w:ascii="Times New Roman"/>
          <w:b w:val="false"/>
          <w:i w:val="false"/>
          <w:color w:val="000000"/>
          <w:sz w:val="28"/>
        </w:rPr>
        <w:t>
      қажет болғанда рокфор ірімшігінің ұштарын шаншу, көгерген жерлері көбейіп кеткенде тазалау, қоймалжыңын алып тастау, ірімшікті пергаментке немесе фольгаға орау;</w:t>
      </w:r>
    </w:p>
    <w:bookmarkEnd w:id="2831"/>
    <w:bookmarkStart w:name="z2835" w:id="2832"/>
    <w:p>
      <w:pPr>
        <w:spacing w:after="0"/>
        <w:ind w:left="0"/>
        <w:jc w:val="both"/>
      </w:pPr>
      <w:r>
        <w:rPr>
          <w:rFonts w:ascii="Times New Roman"/>
          <w:b w:val="false"/>
          <w:i w:val="false"/>
          <w:color w:val="000000"/>
          <w:sz w:val="28"/>
        </w:rPr>
        <w:t xml:space="preserve">
      тиеуден алдын ірімшіктерді жәшіктерге салу. </w:t>
      </w:r>
    </w:p>
    <w:bookmarkEnd w:id="2832"/>
    <w:bookmarkStart w:name="z2836" w:id="2833"/>
    <w:p>
      <w:pPr>
        <w:spacing w:after="0"/>
        <w:ind w:left="0"/>
        <w:jc w:val="both"/>
      </w:pPr>
      <w:r>
        <w:rPr>
          <w:rFonts w:ascii="Times New Roman"/>
          <w:b w:val="false"/>
          <w:i w:val="false"/>
          <w:color w:val="000000"/>
          <w:sz w:val="28"/>
        </w:rPr>
        <w:t xml:space="preserve">
      445. Білуге тиіс: </w:t>
      </w:r>
    </w:p>
    <w:bookmarkEnd w:id="2833"/>
    <w:bookmarkStart w:name="z2837" w:id="2834"/>
    <w:p>
      <w:pPr>
        <w:spacing w:after="0"/>
        <w:ind w:left="0"/>
        <w:jc w:val="both"/>
      </w:pPr>
      <w:r>
        <w:rPr>
          <w:rFonts w:ascii="Times New Roman"/>
          <w:b w:val="false"/>
          <w:i w:val="false"/>
          <w:color w:val="000000"/>
          <w:sz w:val="28"/>
        </w:rPr>
        <w:t xml:space="preserve">
      ірімшіктің құрамы және қасиеті, ірімшік өндіру технологиясының негіздері; </w:t>
      </w:r>
    </w:p>
    <w:bookmarkEnd w:id="2834"/>
    <w:bookmarkStart w:name="z2838" w:id="2835"/>
    <w:p>
      <w:pPr>
        <w:spacing w:after="0"/>
        <w:ind w:left="0"/>
        <w:jc w:val="both"/>
      </w:pPr>
      <w:r>
        <w:rPr>
          <w:rFonts w:ascii="Times New Roman"/>
          <w:b w:val="false"/>
          <w:i w:val="false"/>
          <w:color w:val="000000"/>
          <w:sz w:val="28"/>
        </w:rPr>
        <w:t xml:space="preserve">
      ірімшіктің түрлерін ұстап отыру ережесі; </w:t>
      </w:r>
    </w:p>
    <w:bookmarkEnd w:id="2835"/>
    <w:bookmarkStart w:name="z2839" w:id="2836"/>
    <w:p>
      <w:pPr>
        <w:spacing w:after="0"/>
        <w:ind w:left="0"/>
        <w:jc w:val="both"/>
      </w:pPr>
      <w:r>
        <w:rPr>
          <w:rFonts w:ascii="Times New Roman"/>
          <w:b w:val="false"/>
          <w:i w:val="false"/>
          <w:color w:val="000000"/>
          <w:sz w:val="28"/>
        </w:rPr>
        <w:t xml:space="preserve">
      ірімшікті жетілдірудегі шығу нормасы; </w:t>
      </w:r>
    </w:p>
    <w:bookmarkEnd w:id="2836"/>
    <w:bookmarkStart w:name="z2840" w:id="2837"/>
    <w:p>
      <w:pPr>
        <w:spacing w:after="0"/>
        <w:ind w:left="0"/>
        <w:jc w:val="both"/>
      </w:pPr>
      <w:r>
        <w:rPr>
          <w:rFonts w:ascii="Times New Roman"/>
          <w:b w:val="false"/>
          <w:i w:val="false"/>
          <w:color w:val="000000"/>
          <w:sz w:val="28"/>
        </w:rPr>
        <w:t xml:space="preserve">
      қызмет көрсетілетін жабдықтың құрылысы және пайдалану ережесі; </w:t>
      </w:r>
    </w:p>
    <w:bookmarkEnd w:id="2837"/>
    <w:bookmarkStart w:name="z2841" w:id="2838"/>
    <w:p>
      <w:pPr>
        <w:spacing w:after="0"/>
        <w:ind w:left="0"/>
        <w:jc w:val="both"/>
      </w:pPr>
      <w:r>
        <w:rPr>
          <w:rFonts w:ascii="Times New Roman"/>
          <w:b w:val="false"/>
          <w:i w:val="false"/>
          <w:color w:val="000000"/>
          <w:sz w:val="28"/>
        </w:rPr>
        <w:t xml:space="preserve">
      қолданылатын бақылау-өлшеу аспаптарының қызметі және үлгілері, ірімшік орауға қойылатын талаптар.  </w:t>
      </w:r>
    </w:p>
    <w:bookmarkEnd w:id="2838"/>
    <w:bookmarkStart w:name="z2842" w:id="2839"/>
    <w:p>
      <w:pPr>
        <w:spacing w:after="0"/>
        <w:ind w:left="0"/>
        <w:jc w:val="both"/>
      </w:pPr>
      <w:r>
        <w:rPr>
          <w:rFonts w:ascii="Times New Roman"/>
          <w:b w:val="false"/>
          <w:i w:val="false"/>
          <w:color w:val="000000"/>
          <w:sz w:val="28"/>
        </w:rPr>
        <w:t xml:space="preserve">
      117. Сүт өнімдерін пакеттерге және пленкаға құю автоматының операторы </w:t>
      </w:r>
    </w:p>
    <w:bookmarkEnd w:id="2839"/>
    <w:bookmarkStart w:name="z2843" w:id="2840"/>
    <w:p>
      <w:pPr>
        <w:spacing w:after="0"/>
        <w:ind w:left="0"/>
        <w:jc w:val="both"/>
      </w:pPr>
      <w:r>
        <w:rPr>
          <w:rFonts w:ascii="Times New Roman"/>
          <w:b w:val="false"/>
          <w:i w:val="false"/>
          <w:color w:val="000000"/>
          <w:sz w:val="28"/>
        </w:rPr>
        <w:t xml:space="preserve">
      Параграф 1. Сүт өнімдерін пакеттерге және пленкаға құю автоматының операторы, 4-разряд </w:t>
      </w:r>
    </w:p>
    <w:bookmarkEnd w:id="2840"/>
    <w:bookmarkStart w:name="z2844" w:id="2841"/>
    <w:p>
      <w:pPr>
        <w:spacing w:after="0"/>
        <w:ind w:left="0"/>
        <w:jc w:val="both"/>
      </w:pPr>
      <w:r>
        <w:rPr>
          <w:rFonts w:ascii="Times New Roman"/>
          <w:b w:val="false"/>
          <w:i w:val="false"/>
          <w:color w:val="000000"/>
          <w:sz w:val="28"/>
        </w:rPr>
        <w:t xml:space="preserve">
      446. Жұмыс сипаттамасы: </w:t>
      </w:r>
    </w:p>
    <w:bookmarkEnd w:id="2841"/>
    <w:bookmarkStart w:name="z2845" w:id="2842"/>
    <w:p>
      <w:pPr>
        <w:spacing w:after="0"/>
        <w:ind w:left="0"/>
        <w:jc w:val="both"/>
      </w:pPr>
      <w:r>
        <w:rPr>
          <w:rFonts w:ascii="Times New Roman"/>
          <w:b w:val="false"/>
          <w:i w:val="false"/>
          <w:color w:val="000000"/>
          <w:sz w:val="28"/>
        </w:rPr>
        <w:t>
      сүтті, кілегейді, қышқыл сүт және балалар сүт өнімдерін қағаз пакеттерге және полимер пленка пакеттерге құю процесін жүргізу;</w:t>
      </w:r>
    </w:p>
    <w:bookmarkEnd w:id="2842"/>
    <w:bookmarkStart w:name="z2846" w:id="2843"/>
    <w:p>
      <w:pPr>
        <w:spacing w:after="0"/>
        <w:ind w:left="0"/>
        <w:jc w:val="both"/>
      </w:pPr>
      <w:r>
        <w:rPr>
          <w:rFonts w:ascii="Times New Roman"/>
          <w:b w:val="false"/>
          <w:i w:val="false"/>
          <w:color w:val="000000"/>
          <w:sz w:val="28"/>
        </w:rPr>
        <w:t>
      пакет жасайтын және құятын бекітетін автоматтарды жұмысқа дайындау, автоматқа арнайы қабаты немесе полимер пленкасы бар қағаз таспа салу, таңбалайтын штампы орнату, сия деңгейін флаконда тексеріп отыру және оған жаңа сия құйып отыру;</w:t>
      </w:r>
    </w:p>
    <w:bookmarkEnd w:id="2843"/>
    <w:bookmarkStart w:name="z2847" w:id="2844"/>
    <w:p>
      <w:pPr>
        <w:spacing w:after="0"/>
        <w:ind w:left="0"/>
        <w:jc w:val="both"/>
      </w:pPr>
      <w:r>
        <w:rPr>
          <w:rFonts w:ascii="Times New Roman"/>
          <w:b w:val="false"/>
          <w:i w:val="false"/>
          <w:color w:val="000000"/>
          <w:sz w:val="28"/>
        </w:rPr>
        <w:t>
      сүт құбыржолын автоматқа қосу;</w:t>
      </w:r>
    </w:p>
    <w:bookmarkEnd w:id="2844"/>
    <w:bookmarkStart w:name="z2848" w:id="2845"/>
    <w:p>
      <w:pPr>
        <w:spacing w:after="0"/>
        <w:ind w:left="0"/>
        <w:jc w:val="both"/>
      </w:pPr>
      <w:r>
        <w:rPr>
          <w:rFonts w:ascii="Times New Roman"/>
          <w:b w:val="false"/>
          <w:i w:val="false"/>
          <w:color w:val="000000"/>
          <w:sz w:val="28"/>
        </w:rPr>
        <w:t>
      бос кәрзеңкелерді қабылдау, оларды автоматтың қалайтын үстеліне орнату, пакетке толтырылған кәрзеңкелерді автомат үстелінен транспортерге алу;</w:t>
      </w:r>
    </w:p>
    <w:bookmarkEnd w:id="2845"/>
    <w:bookmarkStart w:name="z2849" w:id="2846"/>
    <w:p>
      <w:pPr>
        <w:spacing w:after="0"/>
        <w:ind w:left="0"/>
        <w:jc w:val="both"/>
      </w:pPr>
      <w:r>
        <w:rPr>
          <w:rFonts w:ascii="Times New Roman"/>
          <w:b w:val="false"/>
          <w:i w:val="false"/>
          <w:color w:val="000000"/>
          <w:sz w:val="28"/>
        </w:rPr>
        <w:t>
      толтырылған пакеттер жасау және желімдеуді қадағалау;</w:t>
      </w:r>
    </w:p>
    <w:bookmarkEnd w:id="2846"/>
    <w:bookmarkStart w:name="z2850" w:id="2847"/>
    <w:p>
      <w:pPr>
        <w:spacing w:after="0"/>
        <w:ind w:left="0"/>
        <w:jc w:val="both"/>
      </w:pPr>
      <w:r>
        <w:rPr>
          <w:rFonts w:ascii="Times New Roman"/>
          <w:b w:val="false"/>
          <w:i w:val="false"/>
          <w:color w:val="000000"/>
          <w:sz w:val="28"/>
        </w:rPr>
        <w:t>
      сүт деңгейін, қыздырғыш температурасын, пакеттерге күннің дұрыс жазылуын бақылау.</w:t>
      </w:r>
    </w:p>
    <w:bookmarkEnd w:id="2847"/>
    <w:bookmarkStart w:name="z2851" w:id="2848"/>
    <w:p>
      <w:pPr>
        <w:spacing w:after="0"/>
        <w:ind w:left="0"/>
        <w:jc w:val="both"/>
      </w:pPr>
      <w:r>
        <w:rPr>
          <w:rFonts w:ascii="Times New Roman"/>
          <w:b w:val="false"/>
          <w:i w:val="false"/>
          <w:color w:val="000000"/>
          <w:sz w:val="28"/>
        </w:rPr>
        <w:t xml:space="preserve">
      447. Білуге тиіс: </w:t>
      </w:r>
    </w:p>
    <w:bookmarkEnd w:id="2848"/>
    <w:bookmarkStart w:name="z2852" w:id="2849"/>
    <w:p>
      <w:pPr>
        <w:spacing w:after="0"/>
        <w:ind w:left="0"/>
        <w:jc w:val="both"/>
      </w:pPr>
      <w:r>
        <w:rPr>
          <w:rFonts w:ascii="Times New Roman"/>
          <w:b w:val="false"/>
          <w:i w:val="false"/>
          <w:color w:val="000000"/>
          <w:sz w:val="28"/>
        </w:rPr>
        <w:t xml:space="preserve">
      пакет жасайтын және құятын бекітетін автоматтардың құрылысы және олардың жұмысындағы ақаулықтарды жою тәсілдері, сүт және сүт өнімдерінің қасиеті, қағаз пакеттерді және полимер пакеттерді желімдеу технологиясы және дайындауға жіберілетін материалдардың сапасына қойылатын талаптар; </w:t>
      </w:r>
    </w:p>
    <w:bookmarkEnd w:id="2849"/>
    <w:bookmarkStart w:name="z2853" w:id="2850"/>
    <w:p>
      <w:pPr>
        <w:spacing w:after="0"/>
        <w:ind w:left="0"/>
        <w:jc w:val="both"/>
      </w:pPr>
      <w:r>
        <w:rPr>
          <w:rFonts w:ascii="Times New Roman"/>
          <w:b w:val="false"/>
          <w:i w:val="false"/>
          <w:color w:val="000000"/>
          <w:sz w:val="28"/>
        </w:rPr>
        <w:t xml:space="preserve">
      сүт өнімдерінің, қағаз немесе полимер пленканың шығу нормасы. </w:t>
      </w:r>
    </w:p>
    <w:bookmarkEnd w:id="2850"/>
    <w:bookmarkStart w:name="z2854" w:id="2851"/>
    <w:p>
      <w:pPr>
        <w:spacing w:after="0"/>
        <w:ind w:left="0"/>
        <w:jc w:val="both"/>
      </w:pPr>
      <w:r>
        <w:rPr>
          <w:rFonts w:ascii="Times New Roman"/>
          <w:b w:val="false"/>
          <w:i w:val="false"/>
          <w:color w:val="000000"/>
          <w:sz w:val="28"/>
        </w:rPr>
        <w:t xml:space="preserve">
      118. Сүт өнімдерін автоматты өндіру желісінің операторы </w:t>
      </w:r>
    </w:p>
    <w:bookmarkEnd w:id="2851"/>
    <w:bookmarkStart w:name="z2855" w:id="2852"/>
    <w:p>
      <w:pPr>
        <w:spacing w:after="0"/>
        <w:ind w:left="0"/>
        <w:jc w:val="both"/>
      </w:pPr>
      <w:r>
        <w:rPr>
          <w:rFonts w:ascii="Times New Roman"/>
          <w:b w:val="false"/>
          <w:i w:val="false"/>
          <w:color w:val="000000"/>
          <w:sz w:val="28"/>
        </w:rPr>
        <w:t xml:space="preserve">
      Параграф 1. Сүт өнімдерін автоматты өндіру желісінің операторы, 5-разряд </w:t>
      </w:r>
    </w:p>
    <w:bookmarkEnd w:id="2852"/>
    <w:bookmarkStart w:name="z2856" w:id="2853"/>
    <w:p>
      <w:pPr>
        <w:spacing w:after="0"/>
        <w:ind w:left="0"/>
        <w:jc w:val="both"/>
      </w:pPr>
      <w:r>
        <w:rPr>
          <w:rFonts w:ascii="Times New Roman"/>
          <w:b w:val="false"/>
          <w:i w:val="false"/>
          <w:color w:val="000000"/>
          <w:sz w:val="28"/>
        </w:rPr>
        <w:t>
      448. Жұмыс сипаттамасы:</w:t>
      </w:r>
    </w:p>
    <w:bookmarkEnd w:id="2853"/>
    <w:bookmarkStart w:name="z2857" w:id="2854"/>
    <w:p>
      <w:pPr>
        <w:spacing w:after="0"/>
        <w:ind w:left="0"/>
        <w:jc w:val="both"/>
      </w:pPr>
      <w:r>
        <w:rPr>
          <w:rFonts w:ascii="Times New Roman"/>
          <w:b w:val="false"/>
          <w:i w:val="false"/>
          <w:color w:val="000000"/>
          <w:sz w:val="28"/>
        </w:rPr>
        <w:t>
      берілген бағдарлама бойынша белгілі бір кезектілікте басқару пультынан қолданылатын шикізатты қабылдау, салқындату, тазалау, қалпына келтіру, сепараттау, жылумен өңдеу және сақтау процесін жүргізу;</w:t>
      </w:r>
    </w:p>
    <w:bookmarkEnd w:id="2854"/>
    <w:bookmarkStart w:name="z2858" w:id="2855"/>
    <w:p>
      <w:pPr>
        <w:spacing w:after="0"/>
        <w:ind w:left="0"/>
        <w:jc w:val="both"/>
      </w:pPr>
      <w:r>
        <w:rPr>
          <w:rFonts w:ascii="Times New Roman"/>
          <w:b w:val="false"/>
          <w:i w:val="false"/>
          <w:color w:val="000000"/>
          <w:sz w:val="28"/>
        </w:rPr>
        <w:t>
      басқару пультынан автоматты режимде сүт өнімдерін қоюлату, гомогендеу, компоненттерін араластыру, стерилдеу, кептіру, салқындату және басқа да технологияда көзделген жұмыстар процесін жүргізу;</w:t>
      </w:r>
    </w:p>
    <w:bookmarkEnd w:id="2855"/>
    <w:p>
      <w:pPr>
        <w:spacing w:after="0"/>
        <w:ind w:left="0"/>
        <w:jc w:val="both"/>
      </w:pPr>
      <w:r>
        <w:rPr>
          <w:rFonts w:ascii="Times New Roman"/>
          <w:b w:val="false"/>
          <w:i w:val="false"/>
          <w:color w:val="000000"/>
          <w:sz w:val="28"/>
        </w:rPr>
        <w:t>
      бақылау-өлшеу аспаптарын, автоматика аспаптарын және басқару пультын жұмысқа дайындау;</w:t>
      </w:r>
    </w:p>
    <w:bookmarkStart w:name="z2859" w:id="2856"/>
    <w:p>
      <w:pPr>
        <w:spacing w:after="0"/>
        <w:ind w:left="0"/>
        <w:jc w:val="both"/>
      </w:pPr>
      <w:r>
        <w:rPr>
          <w:rFonts w:ascii="Times New Roman"/>
          <w:b w:val="false"/>
          <w:i w:val="false"/>
          <w:color w:val="000000"/>
          <w:sz w:val="28"/>
        </w:rPr>
        <w:t>
      технологиялық жабдықтарды бос және жұмыс режиміне шығару;</w:t>
      </w:r>
    </w:p>
    <w:bookmarkEnd w:id="2856"/>
    <w:bookmarkStart w:name="z2860" w:id="2857"/>
    <w:p>
      <w:pPr>
        <w:spacing w:after="0"/>
        <w:ind w:left="0"/>
        <w:jc w:val="both"/>
      </w:pPr>
      <w:r>
        <w:rPr>
          <w:rFonts w:ascii="Times New Roman"/>
          <w:b w:val="false"/>
          <w:i w:val="false"/>
          <w:color w:val="000000"/>
          <w:sz w:val="28"/>
        </w:rPr>
        <w:t xml:space="preserve">
      кілегейді сепараттау процесіне қажетті параметрлерді бақылау және реттеу; </w:t>
      </w:r>
    </w:p>
    <w:bookmarkEnd w:id="2857"/>
    <w:bookmarkStart w:name="z2861" w:id="2858"/>
    <w:p>
      <w:pPr>
        <w:spacing w:after="0"/>
        <w:ind w:left="0"/>
        <w:jc w:val="both"/>
      </w:pPr>
      <w:r>
        <w:rPr>
          <w:rFonts w:ascii="Times New Roman"/>
          <w:b w:val="false"/>
          <w:i w:val="false"/>
          <w:color w:val="000000"/>
          <w:sz w:val="28"/>
        </w:rPr>
        <w:t>
      сүт өнімдерін өндірудің автоматты желі жабдықтарын санитарлық өңдеу процесін берілген бағдарлама бойынша жүргізу;</w:t>
      </w:r>
    </w:p>
    <w:bookmarkEnd w:id="2858"/>
    <w:bookmarkStart w:name="z2862" w:id="2859"/>
    <w:p>
      <w:pPr>
        <w:spacing w:after="0"/>
        <w:ind w:left="0"/>
        <w:jc w:val="both"/>
      </w:pPr>
      <w:r>
        <w:rPr>
          <w:rFonts w:ascii="Times New Roman"/>
          <w:b w:val="false"/>
          <w:i w:val="false"/>
          <w:color w:val="000000"/>
          <w:sz w:val="28"/>
        </w:rPr>
        <w:t>
      зертханалық талдау деректері бойынша сүт өнімдерінің сапасын бағалау.</w:t>
      </w:r>
    </w:p>
    <w:bookmarkEnd w:id="2859"/>
    <w:bookmarkStart w:name="z2863" w:id="2860"/>
    <w:p>
      <w:pPr>
        <w:spacing w:after="0"/>
        <w:ind w:left="0"/>
        <w:jc w:val="both"/>
      </w:pPr>
      <w:r>
        <w:rPr>
          <w:rFonts w:ascii="Times New Roman"/>
          <w:b w:val="false"/>
          <w:i w:val="false"/>
          <w:color w:val="000000"/>
          <w:sz w:val="28"/>
        </w:rPr>
        <w:t xml:space="preserve">
      449. Білуге тиіс: </w:t>
      </w:r>
    </w:p>
    <w:bookmarkEnd w:id="2860"/>
    <w:bookmarkStart w:name="z2864" w:id="2861"/>
    <w:p>
      <w:pPr>
        <w:spacing w:after="0"/>
        <w:ind w:left="0"/>
        <w:jc w:val="both"/>
      </w:pPr>
      <w:r>
        <w:rPr>
          <w:rFonts w:ascii="Times New Roman"/>
          <w:b w:val="false"/>
          <w:i w:val="false"/>
          <w:color w:val="000000"/>
          <w:sz w:val="28"/>
        </w:rPr>
        <w:t>
      құрғақ және қоюлатылған сүт, құрғақ балалар сүт өнімдерін, стерилденген сүт өнімдерін өндіру технологиясы;</w:t>
      </w:r>
    </w:p>
    <w:bookmarkEnd w:id="2861"/>
    <w:bookmarkStart w:name="z2865" w:id="2862"/>
    <w:p>
      <w:pPr>
        <w:spacing w:after="0"/>
        <w:ind w:left="0"/>
        <w:jc w:val="both"/>
      </w:pPr>
      <w:r>
        <w:rPr>
          <w:rFonts w:ascii="Times New Roman"/>
          <w:b w:val="false"/>
          <w:i w:val="false"/>
          <w:color w:val="000000"/>
          <w:sz w:val="28"/>
        </w:rPr>
        <w:t xml:space="preserve">
      технологиялық жабдықтардың қызмет ету қағидаттары; </w:t>
      </w:r>
    </w:p>
    <w:bookmarkEnd w:id="2862"/>
    <w:bookmarkStart w:name="z2866" w:id="2863"/>
    <w:p>
      <w:pPr>
        <w:spacing w:after="0"/>
        <w:ind w:left="0"/>
        <w:jc w:val="both"/>
      </w:pPr>
      <w:r>
        <w:rPr>
          <w:rFonts w:ascii="Times New Roman"/>
          <w:b w:val="false"/>
          <w:i w:val="false"/>
          <w:color w:val="000000"/>
          <w:sz w:val="28"/>
        </w:rPr>
        <w:t xml:space="preserve">
      сүт өнімдерін өндіру процесін автоматты басқару жүйесі құрылысы; </w:t>
      </w:r>
    </w:p>
    <w:bookmarkEnd w:id="2863"/>
    <w:bookmarkStart w:name="z2867" w:id="2864"/>
    <w:p>
      <w:pPr>
        <w:spacing w:after="0"/>
        <w:ind w:left="0"/>
        <w:jc w:val="both"/>
      </w:pPr>
      <w:r>
        <w:rPr>
          <w:rFonts w:ascii="Times New Roman"/>
          <w:b w:val="false"/>
          <w:i w:val="false"/>
          <w:color w:val="000000"/>
          <w:sz w:val="28"/>
        </w:rPr>
        <w:t xml:space="preserve">
      қызмет көрсетілетін жабдықтарды және қолданылатын бақылау-өлшеу аспаптарын пайдалану ережесі; </w:t>
      </w:r>
    </w:p>
    <w:bookmarkEnd w:id="2864"/>
    <w:bookmarkStart w:name="z2868" w:id="2865"/>
    <w:p>
      <w:pPr>
        <w:spacing w:after="0"/>
        <w:ind w:left="0"/>
        <w:jc w:val="both"/>
      </w:pPr>
      <w:r>
        <w:rPr>
          <w:rFonts w:ascii="Times New Roman"/>
          <w:b w:val="false"/>
          <w:i w:val="false"/>
          <w:color w:val="000000"/>
          <w:sz w:val="28"/>
        </w:rPr>
        <w:t>
      электр жабдықтарын қоректендіру тәсімдері, қолданылатын шикізат және материалдардың шығу нормасы;</w:t>
      </w:r>
    </w:p>
    <w:bookmarkEnd w:id="2865"/>
    <w:bookmarkStart w:name="z2869" w:id="2866"/>
    <w:p>
      <w:pPr>
        <w:spacing w:after="0"/>
        <w:ind w:left="0"/>
        <w:jc w:val="both"/>
      </w:pPr>
      <w:r>
        <w:rPr>
          <w:rFonts w:ascii="Times New Roman"/>
          <w:b w:val="false"/>
          <w:i w:val="false"/>
          <w:color w:val="000000"/>
          <w:sz w:val="28"/>
        </w:rPr>
        <w:t xml:space="preserve">
      қолданылатын шикізат және сүт өнімдерінің сапасына қойылатын талаптар.  </w:t>
      </w:r>
    </w:p>
    <w:bookmarkEnd w:id="2866"/>
    <w:bookmarkStart w:name="z2870" w:id="2867"/>
    <w:p>
      <w:pPr>
        <w:spacing w:after="0"/>
        <w:ind w:left="0"/>
        <w:jc w:val="both"/>
      </w:pPr>
      <w:r>
        <w:rPr>
          <w:rFonts w:ascii="Times New Roman"/>
          <w:b w:val="false"/>
          <w:i w:val="false"/>
          <w:color w:val="000000"/>
          <w:sz w:val="28"/>
        </w:rPr>
        <w:t xml:space="preserve">
      119. Ұйытқы өндіру операторы </w:t>
      </w:r>
    </w:p>
    <w:bookmarkEnd w:id="2867"/>
    <w:bookmarkStart w:name="z2871" w:id="2868"/>
    <w:p>
      <w:pPr>
        <w:spacing w:after="0"/>
        <w:ind w:left="0"/>
        <w:jc w:val="both"/>
      </w:pPr>
      <w:r>
        <w:rPr>
          <w:rFonts w:ascii="Times New Roman"/>
          <w:b w:val="false"/>
          <w:i w:val="false"/>
          <w:color w:val="000000"/>
          <w:sz w:val="28"/>
        </w:rPr>
        <w:t xml:space="preserve">
      Параграф 1. Ұйытқы өндіру операторы, 5-разряд </w:t>
      </w:r>
    </w:p>
    <w:bookmarkEnd w:id="2868"/>
    <w:bookmarkStart w:name="z2872" w:id="2869"/>
    <w:p>
      <w:pPr>
        <w:spacing w:after="0"/>
        <w:ind w:left="0"/>
        <w:jc w:val="both"/>
      </w:pPr>
      <w:r>
        <w:rPr>
          <w:rFonts w:ascii="Times New Roman"/>
          <w:b w:val="false"/>
          <w:i w:val="false"/>
          <w:color w:val="000000"/>
          <w:sz w:val="28"/>
        </w:rPr>
        <w:t xml:space="preserve">
      450. Жұмыс сипаттамасы: </w:t>
      </w:r>
    </w:p>
    <w:bookmarkEnd w:id="2869"/>
    <w:bookmarkStart w:name="z2873" w:id="2870"/>
    <w:p>
      <w:pPr>
        <w:spacing w:after="0"/>
        <w:ind w:left="0"/>
        <w:jc w:val="both"/>
      </w:pPr>
      <w:r>
        <w:rPr>
          <w:rFonts w:ascii="Times New Roman"/>
          <w:b w:val="false"/>
          <w:i w:val="false"/>
          <w:color w:val="000000"/>
          <w:sz w:val="28"/>
        </w:rPr>
        <w:t>
      басқару пультынан автоматты желі өндірістік ұйытқы жасау және жабдықтарды жуу процесін жүргізу;</w:t>
      </w:r>
    </w:p>
    <w:bookmarkEnd w:id="2870"/>
    <w:bookmarkStart w:name="z2874" w:id="2871"/>
    <w:p>
      <w:pPr>
        <w:spacing w:after="0"/>
        <w:ind w:left="0"/>
        <w:jc w:val="both"/>
      </w:pPr>
      <w:r>
        <w:rPr>
          <w:rFonts w:ascii="Times New Roman"/>
          <w:b w:val="false"/>
          <w:i w:val="false"/>
          <w:color w:val="000000"/>
          <w:sz w:val="28"/>
        </w:rPr>
        <w:t>
      шикізатты пастерлеу және салқындату, зертханалық ұйытқыларды шикізатты ұйытуда пайдалану, ұйыту температурасын бақылау-өлшеу аспаптары бойынша және ұйытқының дайын болуын қадағалау;</w:t>
      </w:r>
    </w:p>
    <w:bookmarkEnd w:id="2871"/>
    <w:bookmarkStart w:name="z2875" w:id="2872"/>
    <w:p>
      <w:pPr>
        <w:spacing w:after="0"/>
        <w:ind w:left="0"/>
        <w:jc w:val="both"/>
      </w:pPr>
      <w:r>
        <w:rPr>
          <w:rFonts w:ascii="Times New Roman"/>
          <w:b w:val="false"/>
          <w:i w:val="false"/>
          <w:color w:val="000000"/>
          <w:sz w:val="28"/>
        </w:rPr>
        <w:t>
      ұйытқы сынамасын зертханаға бактериалдық талдауға жіберу және қышқылдығын анықтау;</w:t>
      </w:r>
    </w:p>
    <w:bookmarkEnd w:id="2872"/>
    <w:bookmarkStart w:name="z2876" w:id="2873"/>
    <w:p>
      <w:pPr>
        <w:spacing w:after="0"/>
        <w:ind w:left="0"/>
        <w:jc w:val="both"/>
      </w:pPr>
      <w:r>
        <w:rPr>
          <w:rFonts w:ascii="Times New Roman"/>
          <w:b w:val="false"/>
          <w:i w:val="false"/>
          <w:color w:val="000000"/>
          <w:sz w:val="28"/>
        </w:rPr>
        <w:t>
      өнімнің түрлерін өндіру үшін ұйытқыны қызметі бойынша жіберу;</w:t>
      </w:r>
    </w:p>
    <w:bookmarkEnd w:id="2873"/>
    <w:bookmarkStart w:name="z2877" w:id="2874"/>
    <w:p>
      <w:pPr>
        <w:spacing w:after="0"/>
        <w:ind w:left="0"/>
        <w:jc w:val="both"/>
      </w:pPr>
      <w:r>
        <w:rPr>
          <w:rFonts w:ascii="Times New Roman"/>
          <w:b w:val="false"/>
          <w:i w:val="false"/>
          <w:color w:val="000000"/>
          <w:sz w:val="28"/>
        </w:rPr>
        <w:t xml:space="preserve">
      берілген концентрацияда жуатын ерітіндіні құрастыру. </w:t>
      </w:r>
    </w:p>
    <w:bookmarkEnd w:id="2874"/>
    <w:bookmarkStart w:name="z2878" w:id="2875"/>
    <w:p>
      <w:pPr>
        <w:spacing w:after="0"/>
        <w:ind w:left="0"/>
        <w:jc w:val="both"/>
      </w:pPr>
      <w:r>
        <w:rPr>
          <w:rFonts w:ascii="Times New Roman"/>
          <w:b w:val="false"/>
          <w:i w:val="false"/>
          <w:color w:val="000000"/>
          <w:sz w:val="28"/>
        </w:rPr>
        <w:t xml:space="preserve">
      451. Білуге тиіс: </w:t>
      </w:r>
    </w:p>
    <w:bookmarkEnd w:id="2875"/>
    <w:bookmarkStart w:name="z2879" w:id="2876"/>
    <w:p>
      <w:pPr>
        <w:spacing w:after="0"/>
        <w:ind w:left="0"/>
        <w:jc w:val="both"/>
      </w:pPr>
      <w:r>
        <w:rPr>
          <w:rFonts w:ascii="Times New Roman"/>
          <w:b w:val="false"/>
          <w:i w:val="false"/>
          <w:color w:val="000000"/>
          <w:sz w:val="28"/>
        </w:rPr>
        <w:t xml:space="preserve">
      қызмет көрсетілетін жабдықтардың құрылысы; </w:t>
      </w:r>
    </w:p>
    <w:bookmarkEnd w:id="2876"/>
    <w:bookmarkStart w:name="z2880" w:id="2877"/>
    <w:p>
      <w:pPr>
        <w:spacing w:after="0"/>
        <w:ind w:left="0"/>
        <w:jc w:val="both"/>
      </w:pPr>
      <w:r>
        <w:rPr>
          <w:rFonts w:ascii="Times New Roman"/>
          <w:b w:val="false"/>
          <w:i w:val="false"/>
          <w:color w:val="000000"/>
          <w:sz w:val="28"/>
        </w:rPr>
        <w:t xml:space="preserve">
      қышқыл сүт өнімдердің, май және ірімшік микробиологиясы негіздері және оларды өндірудің технологиясы, өндірістік ұйытқы жасау жөніндегі технологиялық нұсқаулықтар және ұйытқыға қойылатын талаптар; </w:t>
      </w:r>
    </w:p>
    <w:bookmarkEnd w:id="2877"/>
    <w:bookmarkStart w:name="z2881" w:id="2878"/>
    <w:p>
      <w:pPr>
        <w:spacing w:after="0"/>
        <w:ind w:left="0"/>
        <w:jc w:val="both"/>
      </w:pPr>
      <w:r>
        <w:rPr>
          <w:rFonts w:ascii="Times New Roman"/>
          <w:b w:val="false"/>
          <w:i w:val="false"/>
          <w:color w:val="000000"/>
          <w:sz w:val="28"/>
        </w:rPr>
        <w:t xml:space="preserve">
      жуатын және дезинфекциялайтын ерітінділердің қызметі және дайындау ережесі; </w:t>
      </w:r>
    </w:p>
    <w:bookmarkEnd w:id="2878"/>
    <w:bookmarkStart w:name="z2882" w:id="2879"/>
    <w:p>
      <w:pPr>
        <w:spacing w:after="0"/>
        <w:ind w:left="0"/>
        <w:jc w:val="both"/>
      </w:pPr>
      <w:r>
        <w:rPr>
          <w:rFonts w:ascii="Times New Roman"/>
          <w:b w:val="false"/>
          <w:i w:val="false"/>
          <w:color w:val="000000"/>
          <w:sz w:val="28"/>
        </w:rPr>
        <w:t xml:space="preserve">
      қолданылатын бақылау-өлшеу аспаптарының қызметі мен пайдалану ережесі.  </w:t>
      </w:r>
    </w:p>
    <w:bookmarkEnd w:id="2879"/>
    <w:bookmarkStart w:name="z2883" w:id="2880"/>
    <w:p>
      <w:pPr>
        <w:spacing w:after="0"/>
        <w:ind w:left="0"/>
        <w:jc w:val="both"/>
      </w:pPr>
      <w:r>
        <w:rPr>
          <w:rFonts w:ascii="Times New Roman"/>
          <w:b w:val="false"/>
          <w:i w:val="false"/>
          <w:color w:val="000000"/>
          <w:sz w:val="28"/>
        </w:rPr>
        <w:t xml:space="preserve">
      120. Қышқыл сүт және балалар сүт өнімдерін өндіру операторы </w:t>
      </w:r>
    </w:p>
    <w:bookmarkEnd w:id="2880"/>
    <w:bookmarkStart w:name="z2884" w:id="2881"/>
    <w:p>
      <w:pPr>
        <w:spacing w:after="0"/>
        <w:ind w:left="0"/>
        <w:jc w:val="both"/>
      </w:pPr>
      <w:r>
        <w:rPr>
          <w:rFonts w:ascii="Times New Roman"/>
          <w:b w:val="false"/>
          <w:i w:val="false"/>
          <w:color w:val="000000"/>
          <w:sz w:val="28"/>
        </w:rPr>
        <w:t xml:space="preserve">
      Параграф 1. Қышқыл сүт және балалар сүт өнімдерін өндіру операторы, 5-разряд </w:t>
      </w:r>
    </w:p>
    <w:bookmarkEnd w:id="2881"/>
    <w:bookmarkStart w:name="z2885" w:id="2882"/>
    <w:p>
      <w:pPr>
        <w:spacing w:after="0"/>
        <w:ind w:left="0"/>
        <w:jc w:val="both"/>
      </w:pPr>
      <w:r>
        <w:rPr>
          <w:rFonts w:ascii="Times New Roman"/>
          <w:b w:val="false"/>
          <w:i w:val="false"/>
          <w:color w:val="000000"/>
          <w:sz w:val="28"/>
        </w:rPr>
        <w:t xml:space="preserve">
      452. Жұмыс сипаттамасы: </w:t>
      </w:r>
    </w:p>
    <w:bookmarkEnd w:id="2882"/>
    <w:bookmarkStart w:name="z2886" w:id="2883"/>
    <w:p>
      <w:pPr>
        <w:spacing w:after="0"/>
        <w:ind w:left="0"/>
        <w:jc w:val="both"/>
      </w:pPr>
      <w:r>
        <w:rPr>
          <w:rFonts w:ascii="Times New Roman"/>
          <w:b w:val="false"/>
          <w:i w:val="false"/>
          <w:color w:val="000000"/>
          <w:sz w:val="28"/>
        </w:rPr>
        <w:t>
      қышқыл сүт және балалар сүт өнімдерін басқару пультынан ағынды механизацияланған желілерде өндірудің технологиялық процесін жүргізу;</w:t>
      </w:r>
    </w:p>
    <w:bookmarkEnd w:id="2883"/>
    <w:bookmarkStart w:name="z2887" w:id="2884"/>
    <w:p>
      <w:pPr>
        <w:spacing w:after="0"/>
        <w:ind w:left="0"/>
        <w:jc w:val="both"/>
      </w:pPr>
      <w:r>
        <w:rPr>
          <w:rFonts w:ascii="Times New Roman"/>
          <w:b w:val="false"/>
          <w:i w:val="false"/>
          <w:color w:val="000000"/>
          <w:sz w:val="28"/>
        </w:rPr>
        <w:t>
      резервуарларды сүтке толтыру, сүтті пастерлеу және ұйыту температурасына дейін салқындату процесін автоматты түрде реттеу;</w:t>
      </w:r>
    </w:p>
    <w:bookmarkEnd w:id="2884"/>
    <w:bookmarkStart w:name="z2888" w:id="2885"/>
    <w:p>
      <w:pPr>
        <w:spacing w:after="0"/>
        <w:ind w:left="0"/>
        <w:jc w:val="both"/>
      </w:pPr>
      <w:r>
        <w:rPr>
          <w:rFonts w:ascii="Times New Roman"/>
          <w:b w:val="false"/>
          <w:i w:val="false"/>
          <w:color w:val="000000"/>
          <w:sz w:val="28"/>
        </w:rPr>
        <w:t>
      бактериалды ұйытқы, компоненттерді, сүт дәруменді концентраттардың санын есептеу формуласы бойынша айқындау және өнімнің түріне қарай сүтке құю; технологиялық нұсқаулық талаптарына сәйкес ұйыту және жетілдіру процесін, қышқылдығын және басқа да параметрлерін автоматты бақылау аспабы бойынша бақылау;</w:t>
      </w:r>
    </w:p>
    <w:bookmarkEnd w:id="2885"/>
    <w:bookmarkStart w:name="z2889" w:id="2886"/>
    <w:p>
      <w:pPr>
        <w:spacing w:after="0"/>
        <w:ind w:left="0"/>
        <w:jc w:val="both"/>
      </w:pPr>
      <w:r>
        <w:rPr>
          <w:rFonts w:ascii="Times New Roman"/>
          <w:b w:val="false"/>
          <w:i w:val="false"/>
          <w:color w:val="000000"/>
          <w:sz w:val="28"/>
        </w:rPr>
        <w:t xml:space="preserve">
      қоспаны резервуарға немесе өнімді салқындату үшін пластиналық салқындатқышқа жіберуді реттеу және құюға жіберу. </w:t>
      </w:r>
    </w:p>
    <w:bookmarkEnd w:id="2886"/>
    <w:bookmarkStart w:name="z2890" w:id="2887"/>
    <w:p>
      <w:pPr>
        <w:spacing w:after="0"/>
        <w:ind w:left="0"/>
        <w:jc w:val="both"/>
      </w:pPr>
      <w:r>
        <w:rPr>
          <w:rFonts w:ascii="Times New Roman"/>
          <w:b w:val="false"/>
          <w:i w:val="false"/>
          <w:color w:val="000000"/>
          <w:sz w:val="28"/>
        </w:rPr>
        <w:t xml:space="preserve">
      453. Білуге тиіс: </w:t>
      </w:r>
    </w:p>
    <w:bookmarkEnd w:id="2887"/>
    <w:bookmarkStart w:name="z2891" w:id="2888"/>
    <w:p>
      <w:pPr>
        <w:spacing w:after="0"/>
        <w:ind w:left="0"/>
        <w:jc w:val="both"/>
      </w:pPr>
      <w:r>
        <w:rPr>
          <w:rFonts w:ascii="Times New Roman"/>
          <w:b w:val="false"/>
          <w:i w:val="false"/>
          <w:color w:val="000000"/>
          <w:sz w:val="28"/>
        </w:rPr>
        <w:t xml:space="preserve">
      қызмет көрсетілетін жабдықтың құрылысы; </w:t>
      </w:r>
    </w:p>
    <w:bookmarkEnd w:id="2888"/>
    <w:bookmarkStart w:name="z2892" w:id="2889"/>
    <w:p>
      <w:pPr>
        <w:spacing w:after="0"/>
        <w:ind w:left="0"/>
        <w:jc w:val="both"/>
      </w:pPr>
      <w:r>
        <w:rPr>
          <w:rFonts w:ascii="Times New Roman"/>
          <w:b w:val="false"/>
          <w:i w:val="false"/>
          <w:color w:val="000000"/>
          <w:sz w:val="28"/>
        </w:rPr>
        <w:t xml:space="preserve">
      қаймағы алынбаған және майы алынған сүттің құрамы мен физикалық-химиялық қасиеті; </w:t>
      </w:r>
    </w:p>
    <w:bookmarkEnd w:id="2889"/>
    <w:bookmarkStart w:name="z2893" w:id="2890"/>
    <w:p>
      <w:pPr>
        <w:spacing w:after="0"/>
        <w:ind w:left="0"/>
        <w:jc w:val="both"/>
      </w:pPr>
      <w:r>
        <w:rPr>
          <w:rFonts w:ascii="Times New Roman"/>
          <w:b w:val="false"/>
          <w:i w:val="false"/>
          <w:color w:val="000000"/>
          <w:sz w:val="28"/>
        </w:rPr>
        <w:t xml:space="preserve">
      қышқыл сүт және балалар сүт өнімдерін резервуарлық тәсілімен, бактериалдық ұйытқы, компоненттерді, сүт дәруменді концентраттарды өндіру технологиясы.  </w:t>
      </w:r>
    </w:p>
    <w:bookmarkEnd w:id="2890"/>
    <w:bookmarkStart w:name="z2894" w:id="2891"/>
    <w:p>
      <w:pPr>
        <w:spacing w:after="0"/>
        <w:ind w:left="0"/>
        <w:jc w:val="both"/>
      </w:pPr>
      <w:r>
        <w:rPr>
          <w:rFonts w:ascii="Times New Roman"/>
          <w:b w:val="false"/>
          <w:i w:val="false"/>
          <w:color w:val="000000"/>
          <w:sz w:val="28"/>
        </w:rPr>
        <w:t xml:space="preserve">
      121. Казеинат және казецит ерітіндісін өндіру операторы </w:t>
      </w:r>
    </w:p>
    <w:bookmarkEnd w:id="2891"/>
    <w:bookmarkStart w:name="z2895" w:id="2892"/>
    <w:p>
      <w:pPr>
        <w:spacing w:after="0"/>
        <w:ind w:left="0"/>
        <w:jc w:val="both"/>
      </w:pPr>
      <w:r>
        <w:rPr>
          <w:rFonts w:ascii="Times New Roman"/>
          <w:b w:val="false"/>
          <w:i w:val="false"/>
          <w:color w:val="000000"/>
          <w:sz w:val="28"/>
        </w:rPr>
        <w:t xml:space="preserve">
      Параграф 1. Казеинат және казецит ерітіндісін өндіру операторы, 4-разряд </w:t>
      </w:r>
    </w:p>
    <w:bookmarkEnd w:id="2892"/>
    <w:bookmarkStart w:name="z2896" w:id="2893"/>
    <w:p>
      <w:pPr>
        <w:spacing w:after="0"/>
        <w:ind w:left="0"/>
        <w:jc w:val="both"/>
      </w:pPr>
      <w:r>
        <w:rPr>
          <w:rFonts w:ascii="Times New Roman"/>
          <w:b w:val="false"/>
          <w:i w:val="false"/>
          <w:color w:val="000000"/>
          <w:sz w:val="28"/>
        </w:rPr>
        <w:t xml:space="preserve">
      454. Жұмыс сипаттамасы: </w:t>
      </w:r>
    </w:p>
    <w:bookmarkEnd w:id="2893"/>
    <w:bookmarkStart w:name="z2897" w:id="2894"/>
    <w:p>
      <w:pPr>
        <w:spacing w:after="0"/>
        <w:ind w:left="0"/>
        <w:jc w:val="both"/>
      </w:pPr>
      <w:r>
        <w:rPr>
          <w:rFonts w:ascii="Times New Roman"/>
          <w:b w:val="false"/>
          <w:i w:val="false"/>
          <w:color w:val="000000"/>
          <w:sz w:val="28"/>
        </w:rPr>
        <w:t>
      казеинат және натрий казецит дайындау процесін жүргізу. шикізатты мөлшерлеу, қоспаларды компоненттердің берілген ара қатынасы бойынша жасау;</w:t>
      </w:r>
    </w:p>
    <w:bookmarkEnd w:id="2894"/>
    <w:bookmarkStart w:name="z2898" w:id="2895"/>
    <w:p>
      <w:pPr>
        <w:spacing w:after="0"/>
        <w:ind w:left="0"/>
        <w:jc w:val="both"/>
      </w:pPr>
      <w:r>
        <w:rPr>
          <w:rFonts w:ascii="Times New Roman"/>
          <w:b w:val="false"/>
          <w:i w:val="false"/>
          <w:color w:val="000000"/>
          <w:sz w:val="28"/>
        </w:rPr>
        <w:t>
      натрий гидро тотығы ерітінділерін немесе лимон қышқылы тұзы қоспаларын есептеу санына сәйкес салу, ерітінділерді араластыру;</w:t>
      </w:r>
    </w:p>
    <w:bookmarkEnd w:id="2895"/>
    <w:bookmarkStart w:name="z2899" w:id="2896"/>
    <w:p>
      <w:pPr>
        <w:spacing w:after="0"/>
        <w:ind w:left="0"/>
        <w:jc w:val="both"/>
      </w:pPr>
      <w:r>
        <w:rPr>
          <w:rFonts w:ascii="Times New Roman"/>
          <w:b w:val="false"/>
          <w:i w:val="false"/>
          <w:color w:val="000000"/>
          <w:sz w:val="28"/>
        </w:rPr>
        <w:t>
      казеинат немесе натрий казециті ерітінділерін рН-мер арқылы рН көлемін айқындау;</w:t>
      </w:r>
    </w:p>
    <w:bookmarkEnd w:id="2896"/>
    <w:bookmarkStart w:name="z2900" w:id="2897"/>
    <w:p>
      <w:pPr>
        <w:spacing w:after="0"/>
        <w:ind w:left="0"/>
        <w:jc w:val="both"/>
      </w:pPr>
      <w:r>
        <w:rPr>
          <w:rFonts w:ascii="Times New Roman"/>
          <w:b w:val="false"/>
          <w:i w:val="false"/>
          <w:color w:val="000000"/>
          <w:sz w:val="28"/>
        </w:rPr>
        <w:t>
      ерітінді сапасын бақылау;</w:t>
      </w:r>
    </w:p>
    <w:bookmarkEnd w:id="2897"/>
    <w:bookmarkStart w:name="z2901" w:id="2898"/>
    <w:p>
      <w:pPr>
        <w:spacing w:after="0"/>
        <w:ind w:left="0"/>
        <w:jc w:val="both"/>
      </w:pPr>
      <w:r>
        <w:rPr>
          <w:rFonts w:ascii="Times New Roman"/>
          <w:b w:val="false"/>
          <w:i w:val="false"/>
          <w:color w:val="000000"/>
          <w:sz w:val="28"/>
        </w:rPr>
        <w:t>
      казеинат немесе натрий казециті ерітінділерін қыздыру және араластыру бұлауына коллоидті диірмен арқылы жіберу;</w:t>
      </w:r>
    </w:p>
    <w:bookmarkEnd w:id="2898"/>
    <w:bookmarkStart w:name="z2902" w:id="2899"/>
    <w:p>
      <w:pPr>
        <w:spacing w:after="0"/>
        <w:ind w:left="0"/>
        <w:jc w:val="both"/>
      </w:pPr>
      <w:r>
        <w:rPr>
          <w:rFonts w:ascii="Times New Roman"/>
          <w:b w:val="false"/>
          <w:i w:val="false"/>
          <w:color w:val="000000"/>
          <w:sz w:val="28"/>
        </w:rPr>
        <w:t>
      казеинат немесе натрий казециті ерітінділері температурасын одан әрі өңдеуге жіберуден алдын қадағалау және реттеу;</w:t>
      </w:r>
    </w:p>
    <w:bookmarkEnd w:id="2899"/>
    <w:bookmarkStart w:name="z2903" w:id="2900"/>
    <w:p>
      <w:pPr>
        <w:spacing w:after="0"/>
        <w:ind w:left="0"/>
        <w:jc w:val="both"/>
      </w:pPr>
      <w:r>
        <w:rPr>
          <w:rFonts w:ascii="Times New Roman"/>
          <w:b w:val="false"/>
          <w:i w:val="false"/>
          <w:color w:val="000000"/>
          <w:sz w:val="28"/>
        </w:rPr>
        <w:t xml:space="preserve">
      жабдықтарды бөлшектеу және құрастыру. </w:t>
      </w:r>
    </w:p>
    <w:bookmarkEnd w:id="2900"/>
    <w:bookmarkStart w:name="z2904" w:id="2901"/>
    <w:p>
      <w:pPr>
        <w:spacing w:after="0"/>
        <w:ind w:left="0"/>
        <w:jc w:val="both"/>
      </w:pPr>
      <w:r>
        <w:rPr>
          <w:rFonts w:ascii="Times New Roman"/>
          <w:b w:val="false"/>
          <w:i w:val="false"/>
          <w:color w:val="000000"/>
          <w:sz w:val="28"/>
        </w:rPr>
        <w:t xml:space="preserve">
      455. Білуге тиіс: </w:t>
      </w:r>
    </w:p>
    <w:bookmarkEnd w:id="2901"/>
    <w:bookmarkStart w:name="z2905" w:id="2902"/>
    <w:p>
      <w:pPr>
        <w:spacing w:after="0"/>
        <w:ind w:left="0"/>
        <w:jc w:val="both"/>
      </w:pPr>
      <w:r>
        <w:rPr>
          <w:rFonts w:ascii="Times New Roman"/>
          <w:b w:val="false"/>
          <w:i w:val="false"/>
          <w:color w:val="000000"/>
          <w:sz w:val="28"/>
        </w:rPr>
        <w:t xml:space="preserve">
      қызмет көрсетілетін жабдықтың құрылысы; </w:t>
      </w:r>
    </w:p>
    <w:bookmarkEnd w:id="2902"/>
    <w:bookmarkStart w:name="z2906" w:id="2903"/>
    <w:p>
      <w:pPr>
        <w:spacing w:after="0"/>
        <w:ind w:left="0"/>
        <w:jc w:val="both"/>
      </w:pPr>
      <w:r>
        <w:rPr>
          <w:rFonts w:ascii="Times New Roman"/>
          <w:b w:val="false"/>
          <w:i w:val="false"/>
          <w:color w:val="000000"/>
          <w:sz w:val="28"/>
        </w:rPr>
        <w:t xml:space="preserve">
      казеинат немесе натрий казециті ерітінділерін өндіру технологиясы, қолданылатын шикізаттың құрамы және физикалық-химиялық қасиеттері, қолданылатын шикізат және материалдардың шығу нормасы; </w:t>
      </w:r>
    </w:p>
    <w:bookmarkEnd w:id="2903"/>
    <w:bookmarkStart w:name="z2907" w:id="2904"/>
    <w:p>
      <w:pPr>
        <w:spacing w:after="0"/>
        <w:ind w:left="0"/>
        <w:jc w:val="both"/>
      </w:pPr>
      <w:r>
        <w:rPr>
          <w:rFonts w:ascii="Times New Roman"/>
          <w:b w:val="false"/>
          <w:i w:val="false"/>
          <w:color w:val="000000"/>
          <w:sz w:val="28"/>
        </w:rPr>
        <w:t xml:space="preserve">
      қолданылатын бақылау-өлшеу аспаптарының қызметі және пайдалану ережесі.  </w:t>
      </w:r>
    </w:p>
    <w:bookmarkEnd w:id="2904"/>
    <w:bookmarkStart w:name="z2908" w:id="2905"/>
    <w:p>
      <w:pPr>
        <w:spacing w:after="0"/>
        <w:ind w:left="0"/>
        <w:jc w:val="both"/>
      </w:pPr>
      <w:r>
        <w:rPr>
          <w:rFonts w:ascii="Times New Roman"/>
          <w:b w:val="false"/>
          <w:i w:val="false"/>
          <w:color w:val="000000"/>
          <w:sz w:val="28"/>
        </w:rPr>
        <w:t xml:space="preserve">
      122. Балмұздақ өндіру желісінің операторы </w:t>
      </w:r>
    </w:p>
    <w:bookmarkEnd w:id="2905"/>
    <w:bookmarkStart w:name="z2909" w:id="2906"/>
    <w:p>
      <w:pPr>
        <w:spacing w:after="0"/>
        <w:ind w:left="0"/>
        <w:jc w:val="both"/>
      </w:pPr>
      <w:r>
        <w:rPr>
          <w:rFonts w:ascii="Times New Roman"/>
          <w:b w:val="false"/>
          <w:i w:val="false"/>
          <w:color w:val="000000"/>
          <w:sz w:val="28"/>
        </w:rPr>
        <w:t xml:space="preserve">
      Параграф 1. Балмұздақ өндіру желісінің операторы, 3-разряд </w:t>
      </w:r>
    </w:p>
    <w:bookmarkEnd w:id="2906"/>
    <w:bookmarkStart w:name="z2910" w:id="2907"/>
    <w:p>
      <w:pPr>
        <w:spacing w:after="0"/>
        <w:ind w:left="0"/>
        <w:jc w:val="both"/>
      </w:pPr>
      <w:r>
        <w:rPr>
          <w:rFonts w:ascii="Times New Roman"/>
          <w:b w:val="false"/>
          <w:i w:val="false"/>
          <w:color w:val="000000"/>
          <w:sz w:val="28"/>
        </w:rPr>
        <w:t xml:space="preserve">
      456. Жұмыс сипаттамасы: </w:t>
      </w:r>
    </w:p>
    <w:bookmarkEnd w:id="2907"/>
    <w:bookmarkStart w:name="z2911" w:id="2908"/>
    <w:p>
      <w:pPr>
        <w:spacing w:after="0"/>
        <w:ind w:left="0"/>
        <w:jc w:val="both"/>
      </w:pPr>
      <w:r>
        <w:rPr>
          <w:rFonts w:ascii="Times New Roman"/>
          <w:b w:val="false"/>
          <w:i w:val="false"/>
          <w:color w:val="000000"/>
          <w:sz w:val="28"/>
        </w:rPr>
        <w:t>
      балмұздақ өндірудің технологиялық процесінің жекелеген операцияларын жүргізу;</w:t>
      </w:r>
    </w:p>
    <w:bookmarkEnd w:id="2908"/>
    <w:bookmarkStart w:name="z2912" w:id="2909"/>
    <w:p>
      <w:pPr>
        <w:spacing w:after="0"/>
        <w:ind w:left="0"/>
        <w:jc w:val="both"/>
      </w:pPr>
      <w:r>
        <w:rPr>
          <w:rFonts w:ascii="Times New Roman"/>
          <w:b w:val="false"/>
          <w:i w:val="false"/>
          <w:color w:val="000000"/>
          <w:sz w:val="28"/>
        </w:rPr>
        <w:t>
      таяқша кіргізу автоматының жұмысына таяқшалар мен кассеталарды дайындау;</w:t>
      </w:r>
    </w:p>
    <w:bookmarkEnd w:id="2909"/>
    <w:bookmarkStart w:name="z2913" w:id="2910"/>
    <w:p>
      <w:pPr>
        <w:spacing w:after="0"/>
        <w:ind w:left="0"/>
        <w:jc w:val="both"/>
      </w:pPr>
      <w:r>
        <w:rPr>
          <w:rFonts w:ascii="Times New Roman"/>
          <w:b w:val="false"/>
          <w:i w:val="false"/>
          <w:color w:val="000000"/>
          <w:sz w:val="28"/>
        </w:rPr>
        <w:t>
      транспортер жәшіктерінен стандартты емес порцияларды іріктеп шығару;</w:t>
      </w:r>
    </w:p>
    <w:bookmarkEnd w:id="2910"/>
    <w:bookmarkStart w:name="z2914" w:id="2911"/>
    <w:p>
      <w:pPr>
        <w:spacing w:after="0"/>
        <w:ind w:left="0"/>
        <w:jc w:val="both"/>
      </w:pPr>
      <w:r>
        <w:rPr>
          <w:rFonts w:ascii="Times New Roman"/>
          <w:b w:val="false"/>
          <w:i w:val="false"/>
          <w:color w:val="000000"/>
          <w:sz w:val="28"/>
        </w:rPr>
        <w:t>
      механикалық ұстағыштардың ұстауын реттеу;</w:t>
      </w:r>
    </w:p>
    <w:bookmarkEnd w:id="2911"/>
    <w:bookmarkStart w:name="z2915" w:id="2912"/>
    <w:p>
      <w:pPr>
        <w:spacing w:after="0"/>
        <w:ind w:left="0"/>
        <w:jc w:val="both"/>
      </w:pPr>
      <w:r>
        <w:rPr>
          <w:rFonts w:ascii="Times New Roman"/>
          <w:b w:val="false"/>
          <w:i w:val="false"/>
          <w:color w:val="000000"/>
          <w:sz w:val="28"/>
        </w:rPr>
        <w:t>
      балмұздақты таспалы транспортерге қабылдауды, порциялардың таспалы транспортерге және орайтын машинаға дұрыс және дәл қалануын, біркелкі түсуін және глазурлеу қоспасының температурасын қадағалау;</w:t>
      </w:r>
    </w:p>
    <w:bookmarkEnd w:id="2912"/>
    <w:bookmarkStart w:name="z2916" w:id="2913"/>
    <w:p>
      <w:pPr>
        <w:spacing w:after="0"/>
        <w:ind w:left="0"/>
        <w:jc w:val="both"/>
      </w:pPr>
      <w:r>
        <w:rPr>
          <w:rFonts w:ascii="Times New Roman"/>
          <w:b w:val="false"/>
          <w:i w:val="false"/>
          <w:color w:val="000000"/>
          <w:sz w:val="28"/>
        </w:rPr>
        <w:t>
      қалған өндірістік қалдықтарды гильзаларға қабылдау және оларды жинақтау ыдысына қайта желі арқылы жіберу;</w:t>
      </w:r>
    </w:p>
    <w:bookmarkEnd w:id="2913"/>
    <w:bookmarkStart w:name="z2917" w:id="2914"/>
    <w:p>
      <w:pPr>
        <w:spacing w:after="0"/>
        <w:ind w:left="0"/>
        <w:jc w:val="both"/>
      </w:pPr>
      <w:r>
        <w:rPr>
          <w:rFonts w:ascii="Times New Roman"/>
          <w:b w:val="false"/>
          <w:i w:val="false"/>
          <w:color w:val="000000"/>
          <w:sz w:val="28"/>
        </w:rPr>
        <w:t xml:space="preserve">
      автоматты құрылғыларға вафли, конус, рожок, стакан, кассеталы таяқшалар және басқа да толтырғыштар салу. </w:t>
      </w:r>
    </w:p>
    <w:bookmarkEnd w:id="2914"/>
    <w:bookmarkStart w:name="z2918" w:id="2915"/>
    <w:p>
      <w:pPr>
        <w:spacing w:after="0"/>
        <w:ind w:left="0"/>
        <w:jc w:val="both"/>
      </w:pPr>
      <w:r>
        <w:rPr>
          <w:rFonts w:ascii="Times New Roman"/>
          <w:b w:val="false"/>
          <w:i w:val="false"/>
          <w:color w:val="000000"/>
          <w:sz w:val="28"/>
        </w:rPr>
        <w:t xml:space="preserve">
      457. Білуге тиіс: </w:t>
      </w:r>
    </w:p>
    <w:bookmarkEnd w:id="2915"/>
    <w:bookmarkStart w:name="z2919" w:id="2916"/>
    <w:p>
      <w:pPr>
        <w:spacing w:after="0"/>
        <w:ind w:left="0"/>
        <w:jc w:val="both"/>
      </w:pPr>
      <w:r>
        <w:rPr>
          <w:rFonts w:ascii="Times New Roman"/>
          <w:b w:val="false"/>
          <w:i w:val="false"/>
          <w:color w:val="000000"/>
          <w:sz w:val="28"/>
        </w:rPr>
        <w:t xml:space="preserve">
      балмұздақ өндіру желісі қызмет көрсетілетін жабдықты қолдану қағидаты мен пайдалану ережесі; </w:t>
      </w:r>
    </w:p>
    <w:bookmarkEnd w:id="2916"/>
    <w:bookmarkStart w:name="z2920" w:id="2917"/>
    <w:p>
      <w:pPr>
        <w:spacing w:after="0"/>
        <w:ind w:left="0"/>
        <w:jc w:val="both"/>
      </w:pPr>
      <w:r>
        <w:rPr>
          <w:rFonts w:ascii="Times New Roman"/>
          <w:b w:val="false"/>
          <w:i w:val="false"/>
          <w:color w:val="000000"/>
          <w:sz w:val="28"/>
        </w:rPr>
        <w:t xml:space="preserve">
      балмұздақ өндіру технологиясының негіздері; </w:t>
      </w:r>
    </w:p>
    <w:bookmarkEnd w:id="2917"/>
    <w:bookmarkStart w:name="z2921" w:id="2918"/>
    <w:p>
      <w:pPr>
        <w:spacing w:after="0"/>
        <w:ind w:left="0"/>
        <w:jc w:val="both"/>
      </w:pPr>
      <w:r>
        <w:rPr>
          <w:rFonts w:ascii="Times New Roman"/>
          <w:b w:val="false"/>
          <w:i w:val="false"/>
          <w:color w:val="000000"/>
          <w:sz w:val="28"/>
        </w:rPr>
        <w:t xml:space="preserve">
      жартылай фабрикаттар мен балмұздақтың сапасына қойылатын талаптар; </w:t>
      </w:r>
    </w:p>
    <w:bookmarkEnd w:id="2918"/>
    <w:bookmarkStart w:name="z2922" w:id="2919"/>
    <w:p>
      <w:pPr>
        <w:spacing w:after="0"/>
        <w:ind w:left="0"/>
        <w:jc w:val="both"/>
      </w:pPr>
      <w:r>
        <w:rPr>
          <w:rFonts w:ascii="Times New Roman"/>
          <w:b w:val="false"/>
          <w:i w:val="false"/>
          <w:color w:val="000000"/>
          <w:sz w:val="28"/>
        </w:rPr>
        <w:t xml:space="preserve">
      балмұздақ өндірудің технологиялық процесінің жекелеген операцияларын жүргізу ережесі.  </w:t>
      </w:r>
    </w:p>
    <w:bookmarkEnd w:id="2919"/>
    <w:bookmarkStart w:name="z2923" w:id="2920"/>
    <w:p>
      <w:pPr>
        <w:spacing w:after="0"/>
        <w:ind w:left="0"/>
        <w:jc w:val="both"/>
      </w:pPr>
      <w:r>
        <w:rPr>
          <w:rFonts w:ascii="Times New Roman"/>
          <w:b w:val="false"/>
          <w:i w:val="false"/>
          <w:color w:val="000000"/>
          <w:sz w:val="28"/>
        </w:rPr>
        <w:t xml:space="preserve">
      Параграф 2. Балмұздақ өндіру желісінің операторы 4-разряд </w:t>
      </w:r>
    </w:p>
    <w:bookmarkEnd w:id="2920"/>
    <w:bookmarkStart w:name="z2924" w:id="2921"/>
    <w:p>
      <w:pPr>
        <w:spacing w:after="0"/>
        <w:ind w:left="0"/>
        <w:jc w:val="both"/>
      </w:pPr>
      <w:r>
        <w:rPr>
          <w:rFonts w:ascii="Times New Roman"/>
          <w:b w:val="false"/>
          <w:i w:val="false"/>
          <w:color w:val="000000"/>
          <w:sz w:val="28"/>
        </w:rPr>
        <w:t xml:space="preserve">
      458. Жұмыс сипаттамасы: </w:t>
      </w:r>
    </w:p>
    <w:bookmarkEnd w:id="2921"/>
    <w:bookmarkStart w:name="z2925" w:id="2922"/>
    <w:p>
      <w:pPr>
        <w:spacing w:after="0"/>
        <w:ind w:left="0"/>
        <w:jc w:val="both"/>
      </w:pPr>
      <w:r>
        <w:rPr>
          <w:rFonts w:ascii="Times New Roman"/>
          <w:b w:val="false"/>
          <w:i w:val="false"/>
          <w:color w:val="000000"/>
          <w:sz w:val="28"/>
        </w:rPr>
        <w:t>
      жетілдіру камерасында оралған балмұздақты жетілдіру, түрлі мөлшердегі және формадағы оралған балмұздақты автоматты орау, вафли рожоктар мен стакандарды ағынды механизацияланған және автоматты желілерде толтыру процестерін жүргізу;</w:t>
      </w:r>
    </w:p>
    <w:bookmarkEnd w:id="2922"/>
    <w:bookmarkStart w:name="z2926" w:id="2923"/>
    <w:p>
      <w:pPr>
        <w:spacing w:after="0"/>
        <w:ind w:left="0"/>
        <w:jc w:val="both"/>
      </w:pPr>
      <w:r>
        <w:rPr>
          <w:rFonts w:ascii="Times New Roman"/>
          <w:b w:val="false"/>
          <w:i w:val="false"/>
          <w:color w:val="000000"/>
          <w:sz w:val="28"/>
        </w:rPr>
        <w:t>
      анағұрлым жоғары білікті балмұздақ өндіру желісі операторының басшылығымен ағынды механизацияланған және автоматты желілерде балмұздақ өндірудің технологиялық процесін жүргізу;</w:t>
      </w:r>
    </w:p>
    <w:bookmarkEnd w:id="2923"/>
    <w:bookmarkStart w:name="z2927" w:id="2924"/>
    <w:p>
      <w:pPr>
        <w:spacing w:after="0"/>
        <w:ind w:left="0"/>
        <w:jc w:val="both"/>
      </w:pPr>
      <w:r>
        <w:rPr>
          <w:rFonts w:ascii="Times New Roman"/>
          <w:b w:val="false"/>
          <w:i w:val="false"/>
          <w:color w:val="000000"/>
          <w:sz w:val="28"/>
        </w:rPr>
        <w:t>
      жетілдірудің температуралық режимін дисплей көмегімен өлшеу;</w:t>
      </w:r>
    </w:p>
    <w:bookmarkEnd w:id="2924"/>
    <w:bookmarkStart w:name="z2928" w:id="2925"/>
    <w:p>
      <w:pPr>
        <w:spacing w:after="0"/>
        <w:ind w:left="0"/>
        <w:jc w:val="both"/>
      </w:pPr>
      <w:r>
        <w:rPr>
          <w:rFonts w:ascii="Times New Roman"/>
          <w:b w:val="false"/>
          <w:i w:val="false"/>
          <w:color w:val="000000"/>
          <w:sz w:val="28"/>
        </w:rPr>
        <w:t>
      мөлшерлеу автоматының өнімділігі және жетілдіру өнімділігі индикаторларының көрсеткіштеріне сәйкес конвейер жылдамдығын реттеу;</w:t>
      </w:r>
    </w:p>
    <w:bookmarkEnd w:id="2925"/>
    <w:bookmarkStart w:name="z2929" w:id="2926"/>
    <w:p>
      <w:pPr>
        <w:spacing w:after="0"/>
        <w:ind w:left="0"/>
        <w:jc w:val="both"/>
      </w:pPr>
      <w:r>
        <w:rPr>
          <w:rFonts w:ascii="Times New Roman"/>
          <w:b w:val="false"/>
          <w:i w:val="false"/>
          <w:color w:val="000000"/>
          <w:sz w:val="28"/>
        </w:rPr>
        <w:t>
      автоматты пневмобалғаның жұмысын және порциялардың поддондарынан бөлінуін қадағалау;</w:t>
      </w:r>
    </w:p>
    <w:bookmarkEnd w:id="2926"/>
    <w:bookmarkStart w:name="z2930" w:id="2927"/>
    <w:p>
      <w:pPr>
        <w:spacing w:after="0"/>
        <w:ind w:left="0"/>
        <w:jc w:val="both"/>
      </w:pPr>
      <w:r>
        <w:rPr>
          <w:rFonts w:ascii="Times New Roman"/>
          <w:b w:val="false"/>
          <w:i w:val="false"/>
          <w:color w:val="000000"/>
          <w:sz w:val="28"/>
        </w:rPr>
        <w:t>
      дүкенді кассеталанған таяқшалармен зарядтау және таяқшалы-қағу автоматының үздіксіз жұмыс істеуін қамтамасыз ету;</w:t>
      </w:r>
    </w:p>
    <w:bookmarkEnd w:id="2927"/>
    <w:bookmarkStart w:name="z2931" w:id="2928"/>
    <w:p>
      <w:pPr>
        <w:spacing w:after="0"/>
        <w:ind w:left="0"/>
        <w:jc w:val="both"/>
      </w:pPr>
      <w:r>
        <w:rPr>
          <w:rFonts w:ascii="Times New Roman"/>
          <w:b w:val="false"/>
          <w:i w:val="false"/>
          <w:color w:val="000000"/>
          <w:sz w:val="28"/>
        </w:rPr>
        <w:t>
      дұрыс орауды және оралған балмұздақ орауды бақылау;</w:t>
      </w:r>
    </w:p>
    <w:bookmarkEnd w:id="2928"/>
    <w:bookmarkStart w:name="z2932" w:id="2929"/>
    <w:p>
      <w:pPr>
        <w:spacing w:after="0"/>
        <w:ind w:left="0"/>
        <w:jc w:val="both"/>
      </w:pPr>
      <w:r>
        <w:rPr>
          <w:rFonts w:ascii="Times New Roman"/>
          <w:b w:val="false"/>
          <w:i w:val="false"/>
          <w:color w:val="000000"/>
          <w:sz w:val="28"/>
        </w:rPr>
        <w:t xml:space="preserve">
      жетілдіру камерасын және конвейер поддонын жылжымалы электр жуатын құрылғының және душ құрылғылы электрощетканың көмегімен санитарлық өңдеу. </w:t>
      </w:r>
    </w:p>
    <w:bookmarkEnd w:id="2929"/>
    <w:bookmarkStart w:name="z2933" w:id="2930"/>
    <w:p>
      <w:pPr>
        <w:spacing w:after="0"/>
        <w:ind w:left="0"/>
        <w:jc w:val="both"/>
      </w:pPr>
      <w:r>
        <w:rPr>
          <w:rFonts w:ascii="Times New Roman"/>
          <w:b w:val="false"/>
          <w:i w:val="false"/>
          <w:color w:val="000000"/>
          <w:sz w:val="28"/>
        </w:rPr>
        <w:t xml:space="preserve">
      459. Білуге тиіс: </w:t>
      </w:r>
    </w:p>
    <w:bookmarkEnd w:id="2930"/>
    <w:bookmarkStart w:name="z2934" w:id="2931"/>
    <w:p>
      <w:pPr>
        <w:spacing w:after="0"/>
        <w:ind w:left="0"/>
        <w:jc w:val="both"/>
      </w:pPr>
      <w:r>
        <w:rPr>
          <w:rFonts w:ascii="Times New Roman"/>
          <w:b w:val="false"/>
          <w:i w:val="false"/>
          <w:color w:val="000000"/>
          <w:sz w:val="28"/>
        </w:rPr>
        <w:t xml:space="preserve">
      балмұздақ өндіру технологиясы; </w:t>
      </w:r>
    </w:p>
    <w:bookmarkEnd w:id="2931"/>
    <w:bookmarkStart w:name="z2935" w:id="2932"/>
    <w:p>
      <w:pPr>
        <w:spacing w:after="0"/>
        <w:ind w:left="0"/>
        <w:jc w:val="both"/>
      </w:pPr>
      <w:r>
        <w:rPr>
          <w:rFonts w:ascii="Times New Roman"/>
          <w:b w:val="false"/>
          <w:i w:val="false"/>
          <w:color w:val="000000"/>
          <w:sz w:val="28"/>
        </w:rPr>
        <w:t xml:space="preserve">
      ағынды механизацияланған және автомат желілердің қызмет көрсететін жабдықтарының құрылысы; </w:t>
      </w:r>
    </w:p>
    <w:bookmarkEnd w:id="2932"/>
    <w:bookmarkStart w:name="z2936" w:id="2933"/>
    <w:p>
      <w:pPr>
        <w:spacing w:after="0"/>
        <w:ind w:left="0"/>
        <w:jc w:val="both"/>
      </w:pPr>
      <w:r>
        <w:rPr>
          <w:rFonts w:ascii="Times New Roman"/>
          <w:b w:val="false"/>
          <w:i w:val="false"/>
          <w:color w:val="000000"/>
          <w:sz w:val="28"/>
        </w:rPr>
        <w:t xml:space="preserve">
      желінің жұмыс істеу қағидаты мен ақаулықтарды жою тәсілдері, балмұздақ сапасына температуралық режимдердің әсері, жартылай фабрикаттар мен қолданылатын қосалқы материалдардың сапасына қойылатын талаптар; </w:t>
      </w:r>
    </w:p>
    <w:bookmarkEnd w:id="2933"/>
    <w:bookmarkStart w:name="z2937" w:id="2934"/>
    <w:p>
      <w:pPr>
        <w:spacing w:after="0"/>
        <w:ind w:left="0"/>
        <w:jc w:val="both"/>
      </w:pPr>
      <w:r>
        <w:rPr>
          <w:rFonts w:ascii="Times New Roman"/>
          <w:b w:val="false"/>
          <w:i w:val="false"/>
          <w:color w:val="000000"/>
          <w:sz w:val="28"/>
        </w:rPr>
        <w:t xml:space="preserve">
      түрлі орау материалдардың қасиеті.  </w:t>
      </w:r>
    </w:p>
    <w:bookmarkEnd w:id="2934"/>
    <w:bookmarkStart w:name="z2938" w:id="2935"/>
    <w:p>
      <w:pPr>
        <w:spacing w:after="0"/>
        <w:ind w:left="0"/>
        <w:jc w:val="both"/>
      </w:pPr>
      <w:r>
        <w:rPr>
          <w:rFonts w:ascii="Times New Roman"/>
          <w:b w:val="false"/>
          <w:i w:val="false"/>
          <w:color w:val="000000"/>
          <w:sz w:val="28"/>
        </w:rPr>
        <w:t xml:space="preserve">
      Параграф 3. Балмұздақ өндіру желісінің операторы, 5-разряд </w:t>
      </w:r>
    </w:p>
    <w:bookmarkEnd w:id="2935"/>
    <w:bookmarkStart w:name="z2939" w:id="2936"/>
    <w:p>
      <w:pPr>
        <w:spacing w:after="0"/>
        <w:ind w:left="0"/>
        <w:jc w:val="both"/>
      </w:pPr>
      <w:r>
        <w:rPr>
          <w:rFonts w:ascii="Times New Roman"/>
          <w:b w:val="false"/>
          <w:i w:val="false"/>
          <w:color w:val="000000"/>
          <w:sz w:val="28"/>
        </w:rPr>
        <w:t xml:space="preserve">
      460. Жұмыс сипаттамасы: </w:t>
      </w:r>
    </w:p>
    <w:bookmarkEnd w:id="2936"/>
    <w:bookmarkStart w:name="z2940" w:id="2937"/>
    <w:p>
      <w:pPr>
        <w:spacing w:after="0"/>
        <w:ind w:left="0"/>
        <w:jc w:val="both"/>
      </w:pPr>
      <w:r>
        <w:rPr>
          <w:rFonts w:ascii="Times New Roman"/>
          <w:b w:val="false"/>
          <w:i w:val="false"/>
          <w:color w:val="000000"/>
          <w:sz w:val="28"/>
        </w:rPr>
        <w:t>
      ағынды механизацияланған және автоматты желілерде балмұздақ өндірудің технологиялық процесін жүргізу;</w:t>
      </w:r>
    </w:p>
    <w:bookmarkEnd w:id="2937"/>
    <w:bookmarkStart w:name="z2941" w:id="2938"/>
    <w:p>
      <w:pPr>
        <w:spacing w:after="0"/>
        <w:ind w:left="0"/>
        <w:jc w:val="both"/>
      </w:pPr>
      <w:r>
        <w:rPr>
          <w:rFonts w:ascii="Times New Roman"/>
          <w:b w:val="false"/>
          <w:i w:val="false"/>
          <w:color w:val="000000"/>
          <w:sz w:val="28"/>
        </w:rPr>
        <w:t xml:space="preserve">
      бункерді балмұздақпен толтыруды, мөлшерлегіш автоматтардың жұмысын, қолданылатын қосалқы материалдардың сапасын және даяр балмұздақты стандартты емес бірліктерді іріктей отырып бақылау; </w:t>
      </w:r>
    </w:p>
    <w:bookmarkEnd w:id="2938"/>
    <w:bookmarkStart w:name="z2942" w:id="2939"/>
    <w:p>
      <w:pPr>
        <w:spacing w:after="0"/>
        <w:ind w:left="0"/>
        <w:jc w:val="both"/>
      </w:pPr>
      <w:r>
        <w:rPr>
          <w:rFonts w:ascii="Times New Roman"/>
          <w:b w:val="false"/>
          <w:i w:val="false"/>
          <w:color w:val="000000"/>
          <w:sz w:val="28"/>
        </w:rPr>
        <w:t>
      алмаспалы формалық ұштамаларды ауыстыру және қызмет көрсету;</w:t>
      </w:r>
    </w:p>
    <w:bookmarkEnd w:id="2939"/>
    <w:bookmarkStart w:name="z2943" w:id="2940"/>
    <w:p>
      <w:pPr>
        <w:spacing w:after="0"/>
        <w:ind w:left="0"/>
        <w:jc w:val="both"/>
      </w:pPr>
      <w:r>
        <w:rPr>
          <w:rFonts w:ascii="Times New Roman"/>
          <w:b w:val="false"/>
          <w:i w:val="false"/>
          <w:color w:val="000000"/>
          <w:sz w:val="28"/>
        </w:rPr>
        <w:t>
      желі жылдамдығын, балмұздақ қоспасын мөлшерлеуді, тез мұздататын камерадағы температураны реттеу;</w:t>
      </w:r>
    </w:p>
    <w:bookmarkEnd w:id="2940"/>
    <w:bookmarkStart w:name="z2944" w:id="2941"/>
    <w:p>
      <w:pPr>
        <w:spacing w:after="0"/>
        <w:ind w:left="0"/>
        <w:jc w:val="both"/>
      </w:pPr>
      <w:r>
        <w:rPr>
          <w:rFonts w:ascii="Times New Roman"/>
          <w:b w:val="false"/>
          <w:i w:val="false"/>
          <w:color w:val="000000"/>
          <w:sz w:val="28"/>
        </w:rPr>
        <w:t>
      автоматты құрылғыларға қызмет көрсету;</w:t>
      </w:r>
    </w:p>
    <w:bookmarkEnd w:id="2941"/>
    <w:bookmarkStart w:name="z2945" w:id="2942"/>
    <w:p>
      <w:pPr>
        <w:spacing w:after="0"/>
        <w:ind w:left="0"/>
        <w:jc w:val="both"/>
      </w:pPr>
      <w:r>
        <w:rPr>
          <w:rFonts w:ascii="Times New Roman"/>
          <w:b w:val="false"/>
          <w:i w:val="false"/>
          <w:color w:val="000000"/>
          <w:sz w:val="28"/>
        </w:rPr>
        <w:t>
      балмұздақтың формалау құрылғыларына, орайтын автоматтар мен жетілдіру камерасына біркелкі жіберілуін қамтамасыз ету;</w:t>
      </w:r>
    </w:p>
    <w:bookmarkEnd w:id="2942"/>
    <w:bookmarkStart w:name="z2946" w:id="2943"/>
    <w:p>
      <w:pPr>
        <w:spacing w:after="0"/>
        <w:ind w:left="0"/>
        <w:jc w:val="both"/>
      </w:pPr>
      <w:r>
        <w:rPr>
          <w:rFonts w:ascii="Times New Roman"/>
          <w:b w:val="false"/>
          <w:i w:val="false"/>
          <w:color w:val="000000"/>
          <w:sz w:val="28"/>
        </w:rPr>
        <w:t xml:space="preserve">
      порция массасын бақылау. </w:t>
      </w:r>
    </w:p>
    <w:bookmarkEnd w:id="2943"/>
    <w:bookmarkStart w:name="z2947" w:id="2944"/>
    <w:p>
      <w:pPr>
        <w:spacing w:after="0"/>
        <w:ind w:left="0"/>
        <w:jc w:val="both"/>
      </w:pPr>
      <w:r>
        <w:rPr>
          <w:rFonts w:ascii="Times New Roman"/>
          <w:b w:val="false"/>
          <w:i w:val="false"/>
          <w:color w:val="000000"/>
          <w:sz w:val="28"/>
        </w:rPr>
        <w:t xml:space="preserve">
      461. Білуге тиіс: </w:t>
      </w:r>
    </w:p>
    <w:bookmarkEnd w:id="2944"/>
    <w:bookmarkStart w:name="z2948" w:id="2945"/>
    <w:p>
      <w:pPr>
        <w:spacing w:after="0"/>
        <w:ind w:left="0"/>
        <w:jc w:val="both"/>
      </w:pPr>
      <w:r>
        <w:rPr>
          <w:rFonts w:ascii="Times New Roman"/>
          <w:b w:val="false"/>
          <w:i w:val="false"/>
          <w:color w:val="000000"/>
          <w:sz w:val="28"/>
        </w:rPr>
        <w:t xml:space="preserve">
      қызмет көрсетілетін желілердің құрылысы мен кинематикалық тәсімдері, балмұздақ өндіру технологиясы мен оралатын өнімнің қасиеттері; </w:t>
      </w:r>
    </w:p>
    <w:bookmarkEnd w:id="2945"/>
    <w:bookmarkStart w:name="z2949" w:id="2946"/>
    <w:p>
      <w:pPr>
        <w:spacing w:after="0"/>
        <w:ind w:left="0"/>
        <w:jc w:val="both"/>
      </w:pPr>
      <w:r>
        <w:rPr>
          <w:rFonts w:ascii="Times New Roman"/>
          <w:b w:val="false"/>
          <w:i w:val="false"/>
          <w:color w:val="000000"/>
          <w:sz w:val="28"/>
        </w:rPr>
        <w:t xml:space="preserve">
      қызмет көрсетілетін жабдықты реттеу тәсілдері; </w:t>
      </w:r>
    </w:p>
    <w:bookmarkEnd w:id="2946"/>
    <w:bookmarkStart w:name="z2950" w:id="2947"/>
    <w:p>
      <w:pPr>
        <w:spacing w:after="0"/>
        <w:ind w:left="0"/>
        <w:jc w:val="both"/>
      </w:pPr>
      <w:r>
        <w:rPr>
          <w:rFonts w:ascii="Times New Roman"/>
          <w:b w:val="false"/>
          <w:i w:val="false"/>
          <w:color w:val="000000"/>
          <w:sz w:val="28"/>
        </w:rPr>
        <w:t xml:space="preserve">
      балмұздақтың сапасына қойылатын талаптар; </w:t>
      </w:r>
    </w:p>
    <w:bookmarkEnd w:id="2947"/>
    <w:bookmarkStart w:name="z2951" w:id="2948"/>
    <w:p>
      <w:pPr>
        <w:spacing w:after="0"/>
        <w:ind w:left="0"/>
        <w:jc w:val="both"/>
      </w:pPr>
      <w:r>
        <w:rPr>
          <w:rFonts w:ascii="Times New Roman"/>
          <w:b w:val="false"/>
          <w:i w:val="false"/>
          <w:color w:val="000000"/>
          <w:sz w:val="28"/>
        </w:rPr>
        <w:t xml:space="preserve">
      орау және жетілдіру процесінде балмұздақтың, жартылай фабрикаттардың және қолданылатын материалдардың шекті нормалары, жабдықтың жұмысындағы ақаулықтарды жою тәсілдері.  </w:t>
      </w:r>
    </w:p>
    <w:bookmarkEnd w:id="2948"/>
    <w:bookmarkStart w:name="z2952" w:id="2949"/>
    <w:p>
      <w:pPr>
        <w:spacing w:after="0"/>
        <w:ind w:left="0"/>
        <w:jc w:val="both"/>
      </w:pPr>
      <w:r>
        <w:rPr>
          <w:rFonts w:ascii="Times New Roman"/>
          <w:b w:val="false"/>
          <w:i w:val="false"/>
          <w:color w:val="000000"/>
          <w:sz w:val="28"/>
        </w:rPr>
        <w:t>
      123. Сүт және сүт өнімдерін бөтелкелерге құю желісінің операторы</w:t>
      </w:r>
    </w:p>
    <w:bookmarkEnd w:id="2949"/>
    <w:bookmarkStart w:name="z2953" w:id="2950"/>
    <w:p>
      <w:pPr>
        <w:spacing w:after="0"/>
        <w:ind w:left="0"/>
        <w:jc w:val="both"/>
      </w:pPr>
      <w:r>
        <w:rPr>
          <w:rFonts w:ascii="Times New Roman"/>
          <w:b w:val="false"/>
          <w:i w:val="false"/>
          <w:color w:val="000000"/>
          <w:sz w:val="28"/>
        </w:rPr>
        <w:t xml:space="preserve">
      Параграф 1. Сүт және сүт өнімдерін бөтелкелерге құю желісінің операторы, 4-разряд  </w:t>
      </w:r>
    </w:p>
    <w:bookmarkEnd w:id="2950"/>
    <w:bookmarkStart w:name="z2954" w:id="2951"/>
    <w:p>
      <w:pPr>
        <w:spacing w:after="0"/>
        <w:ind w:left="0"/>
        <w:jc w:val="both"/>
      </w:pPr>
      <w:r>
        <w:rPr>
          <w:rFonts w:ascii="Times New Roman"/>
          <w:b w:val="false"/>
          <w:i w:val="false"/>
          <w:color w:val="000000"/>
          <w:sz w:val="28"/>
        </w:rPr>
        <w:t xml:space="preserve">
      462. Жұмыс сипаттамасы: </w:t>
      </w:r>
    </w:p>
    <w:bookmarkEnd w:id="2951"/>
    <w:bookmarkStart w:name="z2955" w:id="2952"/>
    <w:p>
      <w:pPr>
        <w:spacing w:after="0"/>
        <w:ind w:left="0"/>
        <w:jc w:val="both"/>
      </w:pPr>
      <w:r>
        <w:rPr>
          <w:rFonts w:ascii="Times New Roman"/>
          <w:b w:val="false"/>
          <w:i w:val="false"/>
          <w:color w:val="000000"/>
          <w:sz w:val="28"/>
        </w:rPr>
        <w:t>
      сүт және сүт өнімдерін: айран, қатық, ацидофилин, сұйық балалар сүт өнімдерін шыны бөтелкелерге құю процесін жүргізу, жуатын, мөлшерлейтін, толтыратын, бекітетін тетіктердің жұмысын қамтамасыз ету;</w:t>
      </w:r>
    </w:p>
    <w:bookmarkEnd w:id="2952"/>
    <w:bookmarkStart w:name="z2956" w:id="2953"/>
    <w:p>
      <w:pPr>
        <w:spacing w:after="0"/>
        <w:ind w:left="0"/>
        <w:jc w:val="both"/>
      </w:pPr>
      <w:r>
        <w:rPr>
          <w:rFonts w:ascii="Times New Roman"/>
          <w:b w:val="false"/>
          <w:i w:val="false"/>
          <w:color w:val="000000"/>
          <w:sz w:val="28"/>
        </w:rPr>
        <w:t>
      сүт және сүт өнімдерін, қосалқы материалдар мен жуатын ерітінділердің шығу нормасын бақылау;</w:t>
      </w:r>
    </w:p>
    <w:bookmarkEnd w:id="2953"/>
    <w:bookmarkStart w:name="z2957" w:id="2954"/>
    <w:p>
      <w:pPr>
        <w:spacing w:after="0"/>
        <w:ind w:left="0"/>
        <w:jc w:val="both"/>
      </w:pPr>
      <w:r>
        <w:rPr>
          <w:rFonts w:ascii="Times New Roman"/>
          <w:b w:val="false"/>
          <w:i w:val="false"/>
          <w:color w:val="000000"/>
          <w:sz w:val="28"/>
        </w:rPr>
        <w:t>
      бөтелкелердің дұрыс толтырылуын және бекітілуін қадағалау;</w:t>
      </w:r>
    </w:p>
    <w:bookmarkEnd w:id="2954"/>
    <w:bookmarkStart w:name="z2958" w:id="2955"/>
    <w:p>
      <w:pPr>
        <w:spacing w:after="0"/>
        <w:ind w:left="0"/>
        <w:jc w:val="both"/>
      </w:pPr>
      <w:r>
        <w:rPr>
          <w:rFonts w:ascii="Times New Roman"/>
          <w:b w:val="false"/>
          <w:i w:val="false"/>
          <w:color w:val="000000"/>
          <w:sz w:val="28"/>
        </w:rPr>
        <w:t>
      сүт және сүт өнімдерінің сапасын нашарлататын, сүт және сүт өнімдерін бөтелкелерге құю желісінің өнімділігін төмендететін себептерді, тетіктердің жұмысындағы ақаулықтарды, шикізат және материалдардың шығу нормасын арттыратын себептерді уақытылы анықтау және жою;</w:t>
      </w:r>
    </w:p>
    <w:bookmarkEnd w:id="2955"/>
    <w:bookmarkStart w:name="z2959" w:id="2956"/>
    <w:p>
      <w:pPr>
        <w:spacing w:after="0"/>
        <w:ind w:left="0"/>
        <w:jc w:val="both"/>
      </w:pPr>
      <w:r>
        <w:rPr>
          <w:rFonts w:ascii="Times New Roman"/>
          <w:b w:val="false"/>
          <w:i w:val="false"/>
          <w:color w:val="000000"/>
          <w:sz w:val="28"/>
        </w:rPr>
        <w:t xml:space="preserve">
      жабдықтарды бөлшектеу және құрастыру. </w:t>
      </w:r>
    </w:p>
    <w:bookmarkEnd w:id="2956"/>
    <w:bookmarkStart w:name="z2960" w:id="2957"/>
    <w:p>
      <w:pPr>
        <w:spacing w:after="0"/>
        <w:ind w:left="0"/>
        <w:jc w:val="both"/>
      </w:pPr>
      <w:r>
        <w:rPr>
          <w:rFonts w:ascii="Times New Roman"/>
          <w:b w:val="false"/>
          <w:i w:val="false"/>
          <w:color w:val="000000"/>
          <w:sz w:val="28"/>
        </w:rPr>
        <w:t xml:space="preserve">
      463. Білуге тиіс: </w:t>
      </w:r>
    </w:p>
    <w:bookmarkEnd w:id="2957"/>
    <w:bookmarkStart w:name="z2961" w:id="2958"/>
    <w:p>
      <w:pPr>
        <w:spacing w:after="0"/>
        <w:ind w:left="0"/>
        <w:jc w:val="both"/>
      </w:pPr>
      <w:r>
        <w:rPr>
          <w:rFonts w:ascii="Times New Roman"/>
          <w:b w:val="false"/>
          <w:i w:val="false"/>
          <w:color w:val="000000"/>
          <w:sz w:val="28"/>
        </w:rPr>
        <w:t xml:space="preserve">
      қызмет көрсететін жабдықтардың құрылысы, бөтелке жуу процесінің технологиялық режимдері; </w:t>
      </w:r>
    </w:p>
    <w:bookmarkEnd w:id="2958"/>
    <w:bookmarkStart w:name="z2962" w:id="2959"/>
    <w:p>
      <w:pPr>
        <w:spacing w:after="0"/>
        <w:ind w:left="0"/>
        <w:jc w:val="both"/>
      </w:pPr>
      <w:r>
        <w:rPr>
          <w:rFonts w:ascii="Times New Roman"/>
          <w:b w:val="false"/>
          <w:i w:val="false"/>
          <w:color w:val="000000"/>
          <w:sz w:val="28"/>
        </w:rPr>
        <w:t xml:space="preserve">
      сүт және сүт өнімдерін бөтелкелерге құю және оларды бекіту процесін жүргізу ережесі; </w:t>
      </w:r>
    </w:p>
    <w:bookmarkEnd w:id="2959"/>
    <w:bookmarkStart w:name="z2963" w:id="2960"/>
    <w:p>
      <w:pPr>
        <w:spacing w:after="0"/>
        <w:ind w:left="0"/>
        <w:jc w:val="both"/>
      </w:pPr>
      <w:r>
        <w:rPr>
          <w:rFonts w:ascii="Times New Roman"/>
          <w:b w:val="false"/>
          <w:i w:val="false"/>
          <w:color w:val="000000"/>
          <w:sz w:val="28"/>
        </w:rPr>
        <w:t xml:space="preserve">
      сүт және сүт өнімдерінің сапасына қойылатын талаптар; </w:t>
      </w:r>
    </w:p>
    <w:bookmarkEnd w:id="2960"/>
    <w:bookmarkStart w:name="z2964" w:id="2961"/>
    <w:p>
      <w:pPr>
        <w:spacing w:after="0"/>
        <w:ind w:left="0"/>
        <w:jc w:val="both"/>
      </w:pPr>
      <w:r>
        <w:rPr>
          <w:rFonts w:ascii="Times New Roman"/>
          <w:b w:val="false"/>
          <w:i w:val="false"/>
          <w:color w:val="000000"/>
          <w:sz w:val="28"/>
        </w:rPr>
        <w:t>
      қолданылатын шикізат және қосалқы материалдардың шығу нормасы;</w:t>
      </w:r>
    </w:p>
    <w:bookmarkEnd w:id="2961"/>
    <w:bookmarkStart w:name="z2965" w:id="2962"/>
    <w:p>
      <w:pPr>
        <w:spacing w:after="0"/>
        <w:ind w:left="0"/>
        <w:jc w:val="both"/>
      </w:pPr>
      <w:r>
        <w:rPr>
          <w:rFonts w:ascii="Times New Roman"/>
          <w:b w:val="false"/>
          <w:i w:val="false"/>
          <w:color w:val="000000"/>
          <w:sz w:val="28"/>
        </w:rPr>
        <w:t xml:space="preserve">
      қолданылатын бақылау-өлшеу аспаптарының қызметі мен пайдалану ережесі; </w:t>
      </w:r>
    </w:p>
    <w:bookmarkEnd w:id="2962"/>
    <w:bookmarkStart w:name="z2966" w:id="2963"/>
    <w:p>
      <w:pPr>
        <w:spacing w:after="0"/>
        <w:ind w:left="0"/>
        <w:jc w:val="both"/>
      </w:pPr>
      <w:r>
        <w:rPr>
          <w:rFonts w:ascii="Times New Roman"/>
          <w:b w:val="false"/>
          <w:i w:val="false"/>
          <w:color w:val="000000"/>
          <w:sz w:val="28"/>
        </w:rPr>
        <w:t xml:space="preserve">
      сұйық сүт өнімдері мен балалар сүт өнімдерін өндіру негіздері. </w:t>
      </w:r>
    </w:p>
    <w:bookmarkEnd w:id="2963"/>
    <w:bookmarkStart w:name="z2967" w:id="2964"/>
    <w:p>
      <w:pPr>
        <w:spacing w:after="0"/>
        <w:ind w:left="0"/>
        <w:jc w:val="both"/>
      </w:pPr>
      <w:r>
        <w:rPr>
          <w:rFonts w:ascii="Times New Roman"/>
          <w:b w:val="false"/>
          <w:i w:val="false"/>
          <w:color w:val="000000"/>
          <w:sz w:val="28"/>
        </w:rPr>
        <w:t>
      124. Сүт қоймасы операторы</w:t>
      </w:r>
    </w:p>
    <w:bookmarkEnd w:id="2964"/>
    <w:bookmarkStart w:name="z2968" w:id="2965"/>
    <w:p>
      <w:pPr>
        <w:spacing w:after="0"/>
        <w:ind w:left="0"/>
        <w:jc w:val="both"/>
      </w:pPr>
      <w:r>
        <w:rPr>
          <w:rFonts w:ascii="Times New Roman"/>
          <w:b w:val="false"/>
          <w:i w:val="false"/>
          <w:color w:val="000000"/>
          <w:sz w:val="28"/>
        </w:rPr>
        <w:t xml:space="preserve">
      Параграф 1. Сүт қоймасы операторы, 4-разряд </w:t>
      </w:r>
    </w:p>
    <w:bookmarkEnd w:id="2965"/>
    <w:bookmarkStart w:name="z2969" w:id="2966"/>
    <w:p>
      <w:pPr>
        <w:spacing w:after="0"/>
        <w:ind w:left="0"/>
        <w:jc w:val="both"/>
      </w:pPr>
      <w:r>
        <w:rPr>
          <w:rFonts w:ascii="Times New Roman"/>
          <w:b w:val="false"/>
          <w:i w:val="false"/>
          <w:color w:val="000000"/>
          <w:sz w:val="28"/>
        </w:rPr>
        <w:t xml:space="preserve">
      464. Жұмыс сипаттамасы: </w:t>
      </w:r>
    </w:p>
    <w:bookmarkEnd w:id="2966"/>
    <w:bookmarkStart w:name="z2970" w:id="2967"/>
    <w:p>
      <w:pPr>
        <w:spacing w:after="0"/>
        <w:ind w:left="0"/>
        <w:jc w:val="both"/>
      </w:pPr>
      <w:r>
        <w:rPr>
          <w:rFonts w:ascii="Times New Roman"/>
          <w:b w:val="false"/>
          <w:i w:val="false"/>
          <w:color w:val="000000"/>
          <w:sz w:val="28"/>
        </w:rPr>
        <w:t>
      деңгей сигнализаторларының көмегімен сүт және кілегейдің қабылдағыш және аппараттық бөлімшеден сүт қоймасының ыдыстарына түсуін реттеу;</w:t>
      </w:r>
    </w:p>
    <w:bookmarkEnd w:id="2967"/>
    <w:bookmarkStart w:name="z2971" w:id="2968"/>
    <w:p>
      <w:pPr>
        <w:spacing w:after="0"/>
        <w:ind w:left="0"/>
        <w:jc w:val="both"/>
      </w:pPr>
      <w:r>
        <w:rPr>
          <w:rFonts w:ascii="Times New Roman"/>
          <w:b w:val="false"/>
          <w:i w:val="false"/>
          <w:color w:val="000000"/>
          <w:sz w:val="28"/>
        </w:rPr>
        <w:t>
      автоматты бақылау аспаптарының көмегімен сүттің температуралық режимін, танктердің толтырылу деңгейін бақылау;</w:t>
      </w:r>
    </w:p>
    <w:bookmarkEnd w:id="2968"/>
    <w:bookmarkStart w:name="z2972" w:id="2969"/>
    <w:p>
      <w:pPr>
        <w:spacing w:after="0"/>
        <w:ind w:left="0"/>
        <w:jc w:val="both"/>
      </w:pPr>
      <w:r>
        <w:rPr>
          <w:rFonts w:ascii="Times New Roman"/>
          <w:b w:val="false"/>
          <w:i w:val="false"/>
          <w:color w:val="000000"/>
          <w:sz w:val="28"/>
        </w:rPr>
        <w:t>
      сүтті есептеу формуласы бойынша майы алынған сүт немесе кілегеймен қалпына келтіру;</w:t>
      </w:r>
    </w:p>
    <w:bookmarkEnd w:id="2969"/>
    <w:bookmarkStart w:name="z2973" w:id="2970"/>
    <w:p>
      <w:pPr>
        <w:spacing w:after="0"/>
        <w:ind w:left="0"/>
        <w:jc w:val="both"/>
      </w:pPr>
      <w:r>
        <w:rPr>
          <w:rFonts w:ascii="Times New Roman"/>
          <w:b w:val="false"/>
          <w:i w:val="false"/>
          <w:color w:val="000000"/>
          <w:sz w:val="28"/>
        </w:rPr>
        <w:t>
      сүт және кілегейді араластыруды автоматты басқару;</w:t>
      </w:r>
    </w:p>
    <w:bookmarkEnd w:id="2970"/>
    <w:bookmarkStart w:name="z2974" w:id="2971"/>
    <w:p>
      <w:pPr>
        <w:spacing w:after="0"/>
        <w:ind w:left="0"/>
        <w:jc w:val="both"/>
      </w:pPr>
      <w:r>
        <w:rPr>
          <w:rFonts w:ascii="Times New Roman"/>
          <w:b w:val="false"/>
          <w:i w:val="false"/>
          <w:color w:val="000000"/>
          <w:sz w:val="28"/>
        </w:rPr>
        <w:t>
      сүтті одан әрі өңдеуге немесе құюға жіберуде автоматты жетекті қашықтық клапандарын басқару;</w:t>
      </w:r>
    </w:p>
    <w:bookmarkEnd w:id="2971"/>
    <w:bookmarkStart w:name="z2975" w:id="2972"/>
    <w:p>
      <w:pPr>
        <w:spacing w:after="0"/>
        <w:ind w:left="0"/>
        <w:jc w:val="both"/>
      </w:pPr>
      <w:r>
        <w:rPr>
          <w:rFonts w:ascii="Times New Roman"/>
          <w:b w:val="false"/>
          <w:i w:val="false"/>
          <w:color w:val="000000"/>
          <w:sz w:val="28"/>
        </w:rPr>
        <w:t xml:space="preserve">
      сүт және сүт өнімдерінің сапасы және санына қарай түсуін есептеу. </w:t>
      </w:r>
    </w:p>
    <w:bookmarkEnd w:id="2972"/>
    <w:bookmarkStart w:name="z2976" w:id="2973"/>
    <w:p>
      <w:pPr>
        <w:spacing w:after="0"/>
        <w:ind w:left="0"/>
        <w:jc w:val="both"/>
      </w:pPr>
      <w:r>
        <w:rPr>
          <w:rFonts w:ascii="Times New Roman"/>
          <w:b w:val="false"/>
          <w:i w:val="false"/>
          <w:color w:val="000000"/>
          <w:sz w:val="28"/>
        </w:rPr>
        <w:t xml:space="preserve">
      465. Білуге тиіс: </w:t>
      </w:r>
    </w:p>
    <w:bookmarkEnd w:id="2973"/>
    <w:bookmarkStart w:name="z2977" w:id="2974"/>
    <w:p>
      <w:pPr>
        <w:spacing w:after="0"/>
        <w:ind w:left="0"/>
        <w:jc w:val="both"/>
      </w:pPr>
      <w:r>
        <w:rPr>
          <w:rFonts w:ascii="Times New Roman"/>
          <w:b w:val="false"/>
          <w:i w:val="false"/>
          <w:color w:val="000000"/>
          <w:sz w:val="28"/>
        </w:rPr>
        <w:t xml:space="preserve">
      сүттің құрамы және физикалық-химиялық қасиеті, сүт және кілегейді сақтау режимі; </w:t>
      </w:r>
    </w:p>
    <w:bookmarkEnd w:id="2974"/>
    <w:bookmarkStart w:name="z2978" w:id="2975"/>
    <w:p>
      <w:pPr>
        <w:spacing w:after="0"/>
        <w:ind w:left="0"/>
        <w:jc w:val="both"/>
      </w:pPr>
      <w:r>
        <w:rPr>
          <w:rFonts w:ascii="Times New Roman"/>
          <w:b w:val="false"/>
          <w:i w:val="false"/>
          <w:color w:val="000000"/>
          <w:sz w:val="28"/>
        </w:rPr>
        <w:t xml:space="preserve">
      сүт құбыржолдарының тәсімі; аспаптар мен сүт қоймасын автоматтандыру құралдарының құрылысы және қолдану қағидаты және оларды басқару ережесі; </w:t>
      </w:r>
    </w:p>
    <w:bookmarkEnd w:id="2975"/>
    <w:bookmarkStart w:name="z2979" w:id="2976"/>
    <w:p>
      <w:pPr>
        <w:spacing w:after="0"/>
        <w:ind w:left="0"/>
        <w:jc w:val="both"/>
      </w:pPr>
      <w:r>
        <w:rPr>
          <w:rFonts w:ascii="Times New Roman"/>
          <w:b w:val="false"/>
          <w:i w:val="false"/>
          <w:color w:val="000000"/>
          <w:sz w:val="28"/>
        </w:rPr>
        <w:t xml:space="preserve">
      есептілік және есептеу жүргізу ережесі; </w:t>
      </w:r>
    </w:p>
    <w:bookmarkEnd w:id="2976"/>
    <w:bookmarkStart w:name="z2980" w:id="2977"/>
    <w:p>
      <w:pPr>
        <w:spacing w:after="0"/>
        <w:ind w:left="0"/>
        <w:jc w:val="both"/>
      </w:pPr>
      <w:r>
        <w:rPr>
          <w:rFonts w:ascii="Times New Roman"/>
          <w:b w:val="false"/>
          <w:i w:val="false"/>
          <w:color w:val="000000"/>
          <w:sz w:val="28"/>
        </w:rPr>
        <w:t xml:space="preserve">
      қызмет көрсетілетін жабдықтарды жуу режимдері, жуатын ерітінділердің қызметі және жасау тәсілдері.  </w:t>
      </w:r>
    </w:p>
    <w:bookmarkEnd w:id="2977"/>
    <w:bookmarkStart w:name="z2981" w:id="2978"/>
    <w:p>
      <w:pPr>
        <w:spacing w:after="0"/>
        <w:ind w:left="0"/>
        <w:jc w:val="both"/>
      </w:pPr>
      <w:r>
        <w:rPr>
          <w:rFonts w:ascii="Times New Roman"/>
          <w:b w:val="false"/>
          <w:i w:val="false"/>
          <w:color w:val="000000"/>
          <w:sz w:val="28"/>
        </w:rPr>
        <w:t xml:space="preserve">
      125. Салу-орау автоматының операторы </w:t>
      </w:r>
    </w:p>
    <w:bookmarkEnd w:id="2978"/>
    <w:bookmarkStart w:name="z2982" w:id="2979"/>
    <w:p>
      <w:pPr>
        <w:spacing w:after="0"/>
        <w:ind w:left="0"/>
        <w:jc w:val="both"/>
      </w:pPr>
      <w:r>
        <w:rPr>
          <w:rFonts w:ascii="Times New Roman"/>
          <w:b w:val="false"/>
          <w:i w:val="false"/>
          <w:color w:val="000000"/>
          <w:sz w:val="28"/>
        </w:rPr>
        <w:t xml:space="preserve">
      Параграф 1. Салу-орау автоматының операторы, 4-разряд </w:t>
      </w:r>
    </w:p>
    <w:bookmarkEnd w:id="2979"/>
    <w:bookmarkStart w:name="z2983" w:id="2980"/>
    <w:p>
      <w:pPr>
        <w:spacing w:after="0"/>
        <w:ind w:left="0"/>
        <w:jc w:val="both"/>
      </w:pPr>
      <w:r>
        <w:rPr>
          <w:rFonts w:ascii="Times New Roman"/>
          <w:b w:val="false"/>
          <w:i w:val="false"/>
          <w:color w:val="000000"/>
          <w:sz w:val="28"/>
        </w:rPr>
        <w:t xml:space="preserve">
      466. Жұмыс сипаттамасы: </w:t>
      </w:r>
    </w:p>
    <w:bookmarkEnd w:id="2980"/>
    <w:bookmarkStart w:name="z2984" w:id="2981"/>
    <w:p>
      <w:pPr>
        <w:spacing w:after="0"/>
        <w:ind w:left="0"/>
        <w:jc w:val="both"/>
      </w:pPr>
      <w:r>
        <w:rPr>
          <w:rFonts w:ascii="Times New Roman"/>
          <w:b w:val="false"/>
          <w:i w:val="false"/>
          <w:color w:val="000000"/>
          <w:sz w:val="28"/>
        </w:rPr>
        <w:t>
      балқытылған ірімшік массасын және балмұздақты салу-орау автоматында салу және орау процесін жүргізу. мөлшерлегіш құрылғының бункерін өнімге толтыру;</w:t>
      </w:r>
    </w:p>
    <w:bookmarkEnd w:id="2981"/>
    <w:bookmarkStart w:name="z2985" w:id="2982"/>
    <w:p>
      <w:pPr>
        <w:spacing w:after="0"/>
        <w:ind w:left="0"/>
        <w:jc w:val="both"/>
      </w:pPr>
      <w:r>
        <w:rPr>
          <w:rFonts w:ascii="Times New Roman"/>
          <w:b w:val="false"/>
          <w:i w:val="false"/>
          <w:color w:val="000000"/>
          <w:sz w:val="28"/>
        </w:rPr>
        <w:t>
      автоматқа вафли, Глазурь, таяқшалар, фольга, қағаз, этикеткалар, желім салу;</w:t>
      </w:r>
    </w:p>
    <w:bookmarkEnd w:id="2982"/>
    <w:bookmarkStart w:name="z2986" w:id="2983"/>
    <w:p>
      <w:pPr>
        <w:spacing w:after="0"/>
        <w:ind w:left="0"/>
        <w:jc w:val="both"/>
      </w:pPr>
      <w:r>
        <w:rPr>
          <w:rFonts w:ascii="Times New Roman"/>
          <w:b w:val="false"/>
          <w:i w:val="false"/>
          <w:color w:val="000000"/>
          <w:sz w:val="28"/>
        </w:rPr>
        <w:t>
      таразыда кезеңімен өлшеу жолымен мөлшерлеу дәлдігін, өнімнің және орау сапасын; таяқшалардың дұрыс жинақталуын; өнімнің еруі және глазурлеуін бақылау;</w:t>
      </w:r>
    </w:p>
    <w:bookmarkEnd w:id="2983"/>
    <w:bookmarkStart w:name="z2987" w:id="2984"/>
    <w:p>
      <w:pPr>
        <w:spacing w:after="0"/>
        <w:ind w:left="0"/>
        <w:jc w:val="both"/>
      </w:pPr>
      <w:r>
        <w:rPr>
          <w:rFonts w:ascii="Times New Roman"/>
          <w:b w:val="false"/>
          <w:i w:val="false"/>
          <w:color w:val="000000"/>
          <w:sz w:val="28"/>
        </w:rPr>
        <w:t>
      стандартты емес өнім порцияларының көлемі, салмағы, саны және сапасын іріктеу;</w:t>
      </w:r>
    </w:p>
    <w:bookmarkEnd w:id="2984"/>
    <w:bookmarkStart w:name="z2988" w:id="2985"/>
    <w:p>
      <w:pPr>
        <w:spacing w:after="0"/>
        <w:ind w:left="0"/>
        <w:jc w:val="both"/>
      </w:pPr>
      <w:r>
        <w:rPr>
          <w:rFonts w:ascii="Times New Roman"/>
          <w:b w:val="false"/>
          <w:i w:val="false"/>
          <w:color w:val="000000"/>
          <w:sz w:val="28"/>
        </w:rPr>
        <w:t>
      мөлшерлегіш бункеріне өнімнің түсуін және автоматтың барлық құрылғысының өзара іс-әрекетінің синхрондығын реттеу;</w:t>
      </w:r>
    </w:p>
    <w:bookmarkEnd w:id="2985"/>
    <w:bookmarkStart w:name="z2989" w:id="2986"/>
    <w:p>
      <w:pPr>
        <w:spacing w:after="0"/>
        <w:ind w:left="0"/>
        <w:jc w:val="both"/>
      </w:pPr>
      <w:r>
        <w:rPr>
          <w:rFonts w:ascii="Times New Roman"/>
          <w:b w:val="false"/>
          <w:i w:val="false"/>
          <w:color w:val="000000"/>
          <w:sz w:val="28"/>
        </w:rPr>
        <w:t>
      жабдық жұмысындағы ұсақ ақаулықтарды жою;</w:t>
      </w:r>
    </w:p>
    <w:bookmarkEnd w:id="2986"/>
    <w:bookmarkStart w:name="z2990" w:id="2987"/>
    <w:p>
      <w:pPr>
        <w:spacing w:after="0"/>
        <w:ind w:left="0"/>
        <w:jc w:val="both"/>
      </w:pPr>
      <w:r>
        <w:rPr>
          <w:rFonts w:ascii="Times New Roman"/>
          <w:b w:val="false"/>
          <w:i w:val="false"/>
          <w:color w:val="000000"/>
          <w:sz w:val="28"/>
        </w:rPr>
        <w:t>
      автоматты іске қосу және тоқтату;</w:t>
      </w:r>
    </w:p>
    <w:bookmarkEnd w:id="2987"/>
    <w:bookmarkStart w:name="z2991" w:id="2988"/>
    <w:p>
      <w:pPr>
        <w:spacing w:after="0"/>
        <w:ind w:left="0"/>
        <w:jc w:val="both"/>
      </w:pPr>
      <w:r>
        <w:rPr>
          <w:rFonts w:ascii="Times New Roman"/>
          <w:b w:val="false"/>
          <w:i w:val="false"/>
          <w:color w:val="000000"/>
          <w:sz w:val="28"/>
        </w:rPr>
        <w:t>
      бункерді және мөлшерлегішті өнім қалдықтарынан тазарту;</w:t>
      </w:r>
    </w:p>
    <w:bookmarkEnd w:id="2988"/>
    <w:bookmarkStart w:name="z2992" w:id="2989"/>
    <w:p>
      <w:pPr>
        <w:spacing w:after="0"/>
        <w:ind w:left="0"/>
        <w:jc w:val="both"/>
      </w:pPr>
      <w:r>
        <w:rPr>
          <w:rFonts w:ascii="Times New Roman"/>
          <w:b w:val="false"/>
          <w:i w:val="false"/>
          <w:color w:val="000000"/>
          <w:sz w:val="28"/>
        </w:rPr>
        <w:t xml:space="preserve">
      жабдықтарды бөлшектеу және майлау. </w:t>
      </w:r>
    </w:p>
    <w:bookmarkEnd w:id="2989"/>
    <w:bookmarkStart w:name="z2993" w:id="2990"/>
    <w:p>
      <w:pPr>
        <w:spacing w:after="0"/>
        <w:ind w:left="0"/>
        <w:jc w:val="both"/>
      </w:pPr>
      <w:r>
        <w:rPr>
          <w:rFonts w:ascii="Times New Roman"/>
          <w:b w:val="false"/>
          <w:i w:val="false"/>
          <w:color w:val="000000"/>
          <w:sz w:val="28"/>
        </w:rPr>
        <w:t xml:space="preserve">
      467. Білуге тиіс: </w:t>
      </w:r>
    </w:p>
    <w:bookmarkEnd w:id="2990"/>
    <w:bookmarkStart w:name="z2994" w:id="2991"/>
    <w:p>
      <w:pPr>
        <w:spacing w:after="0"/>
        <w:ind w:left="0"/>
        <w:jc w:val="both"/>
      </w:pPr>
      <w:r>
        <w:rPr>
          <w:rFonts w:ascii="Times New Roman"/>
          <w:b w:val="false"/>
          <w:i w:val="false"/>
          <w:color w:val="000000"/>
          <w:sz w:val="28"/>
        </w:rPr>
        <w:t xml:space="preserve">
      орау-салу автоматтарының құрылысы; </w:t>
      </w:r>
    </w:p>
    <w:bookmarkEnd w:id="2991"/>
    <w:bookmarkStart w:name="z2995" w:id="2992"/>
    <w:p>
      <w:pPr>
        <w:spacing w:after="0"/>
        <w:ind w:left="0"/>
        <w:jc w:val="both"/>
      </w:pPr>
      <w:r>
        <w:rPr>
          <w:rFonts w:ascii="Times New Roman"/>
          <w:b w:val="false"/>
          <w:i w:val="false"/>
          <w:color w:val="000000"/>
          <w:sz w:val="28"/>
        </w:rPr>
        <w:t xml:space="preserve">
      оралатын өнімнің негізгі қасиеттері; </w:t>
      </w:r>
    </w:p>
    <w:bookmarkEnd w:id="2992"/>
    <w:bookmarkStart w:name="z2996" w:id="2993"/>
    <w:p>
      <w:pPr>
        <w:spacing w:after="0"/>
        <w:ind w:left="0"/>
        <w:jc w:val="both"/>
      </w:pPr>
      <w:r>
        <w:rPr>
          <w:rFonts w:ascii="Times New Roman"/>
          <w:b w:val="false"/>
          <w:i w:val="false"/>
          <w:color w:val="000000"/>
          <w:sz w:val="28"/>
        </w:rPr>
        <w:t xml:space="preserve">
      өнімді орау және орамын безендіру сапасына қойылатын талаптар; </w:t>
      </w:r>
    </w:p>
    <w:bookmarkEnd w:id="2993"/>
    <w:bookmarkStart w:name="z2997" w:id="2994"/>
    <w:p>
      <w:pPr>
        <w:spacing w:after="0"/>
        <w:ind w:left="0"/>
        <w:jc w:val="both"/>
      </w:pPr>
      <w:r>
        <w:rPr>
          <w:rFonts w:ascii="Times New Roman"/>
          <w:b w:val="false"/>
          <w:i w:val="false"/>
          <w:color w:val="000000"/>
          <w:sz w:val="28"/>
        </w:rPr>
        <w:t xml:space="preserve">
      мөлшерлегішті берілген көлемге, салмақ, санға реттеу ережесі; </w:t>
      </w:r>
    </w:p>
    <w:bookmarkEnd w:id="2994"/>
    <w:bookmarkStart w:name="z2998" w:id="2995"/>
    <w:p>
      <w:pPr>
        <w:spacing w:after="0"/>
        <w:ind w:left="0"/>
        <w:jc w:val="both"/>
      </w:pPr>
      <w:r>
        <w:rPr>
          <w:rFonts w:ascii="Times New Roman"/>
          <w:b w:val="false"/>
          <w:i w:val="false"/>
          <w:color w:val="000000"/>
          <w:sz w:val="28"/>
        </w:rPr>
        <w:t xml:space="preserve">
      орау процесінде өнімнің және орау материалдарының шығу нормалары; </w:t>
      </w:r>
    </w:p>
    <w:bookmarkEnd w:id="2995"/>
    <w:bookmarkStart w:name="z2999" w:id="2996"/>
    <w:p>
      <w:pPr>
        <w:spacing w:after="0"/>
        <w:ind w:left="0"/>
        <w:jc w:val="both"/>
      </w:pPr>
      <w:r>
        <w:rPr>
          <w:rFonts w:ascii="Times New Roman"/>
          <w:b w:val="false"/>
          <w:i w:val="false"/>
          <w:color w:val="000000"/>
          <w:sz w:val="28"/>
        </w:rPr>
        <w:t>
      қызмет көрсетілетін жабдықтардың жұмысындағы кемшіліктерді жою шаралары мен тәсілдері.</w:t>
      </w:r>
    </w:p>
    <w:bookmarkEnd w:id="2996"/>
    <w:bookmarkStart w:name="z3000" w:id="2997"/>
    <w:p>
      <w:pPr>
        <w:spacing w:after="0"/>
        <w:ind w:left="0"/>
        <w:jc w:val="both"/>
      </w:pPr>
      <w:r>
        <w:rPr>
          <w:rFonts w:ascii="Times New Roman"/>
          <w:b w:val="false"/>
          <w:i w:val="false"/>
          <w:color w:val="000000"/>
          <w:sz w:val="28"/>
        </w:rPr>
        <w:t xml:space="preserve">
      Жартылай орау-салу автоматында жұмыс істегенде – 3-разряд.  </w:t>
      </w:r>
    </w:p>
    <w:bookmarkEnd w:id="2997"/>
    <w:bookmarkStart w:name="z3001" w:id="2998"/>
    <w:p>
      <w:pPr>
        <w:spacing w:after="0"/>
        <w:ind w:left="0"/>
        <w:jc w:val="both"/>
      </w:pPr>
      <w:r>
        <w:rPr>
          <w:rFonts w:ascii="Times New Roman"/>
          <w:b w:val="false"/>
          <w:i w:val="false"/>
          <w:color w:val="000000"/>
          <w:sz w:val="28"/>
        </w:rPr>
        <w:t xml:space="preserve">
      Параграф 2. Салу-орау автоматының операторы, 5-разряд </w:t>
      </w:r>
    </w:p>
    <w:bookmarkEnd w:id="2998"/>
    <w:bookmarkStart w:name="z3002" w:id="2999"/>
    <w:p>
      <w:pPr>
        <w:spacing w:after="0"/>
        <w:ind w:left="0"/>
        <w:jc w:val="both"/>
      </w:pPr>
      <w:r>
        <w:rPr>
          <w:rFonts w:ascii="Times New Roman"/>
          <w:b w:val="false"/>
          <w:i w:val="false"/>
          <w:color w:val="000000"/>
          <w:sz w:val="28"/>
        </w:rPr>
        <w:t xml:space="preserve">
      468. Жұмыс сипаттамасы: </w:t>
      </w:r>
    </w:p>
    <w:bookmarkEnd w:id="2999"/>
    <w:bookmarkStart w:name="z3003" w:id="3000"/>
    <w:p>
      <w:pPr>
        <w:spacing w:after="0"/>
        <w:ind w:left="0"/>
        <w:jc w:val="both"/>
      </w:pPr>
      <w:r>
        <w:rPr>
          <w:rFonts w:ascii="Times New Roman"/>
          <w:b w:val="false"/>
          <w:i w:val="false"/>
          <w:color w:val="000000"/>
          <w:sz w:val="28"/>
        </w:rPr>
        <w:t>
      сүт өнімдерін полимерлік ыдысқа салу-орау автоматында салу және орау процесін жүргізу;</w:t>
      </w:r>
    </w:p>
    <w:bookmarkEnd w:id="3000"/>
    <w:bookmarkStart w:name="z3004" w:id="3001"/>
    <w:p>
      <w:pPr>
        <w:spacing w:after="0"/>
        <w:ind w:left="0"/>
        <w:jc w:val="both"/>
      </w:pPr>
      <w:r>
        <w:rPr>
          <w:rFonts w:ascii="Times New Roman"/>
          <w:b w:val="false"/>
          <w:i w:val="false"/>
          <w:color w:val="000000"/>
          <w:sz w:val="28"/>
        </w:rPr>
        <w:t>
      мөлшерлегіш және бункерді орау-салу өнімі массасын жіберу үшін құбыржолдарды іске қосу;</w:t>
      </w:r>
    </w:p>
    <w:bookmarkEnd w:id="3001"/>
    <w:bookmarkStart w:name="z3005" w:id="3002"/>
    <w:p>
      <w:pPr>
        <w:spacing w:after="0"/>
        <w:ind w:left="0"/>
        <w:jc w:val="both"/>
      </w:pPr>
      <w:r>
        <w:rPr>
          <w:rFonts w:ascii="Times New Roman"/>
          <w:b w:val="false"/>
          <w:i w:val="false"/>
          <w:color w:val="000000"/>
          <w:sz w:val="28"/>
        </w:rPr>
        <w:t>
      автоматты фольгамен және полистироль таспамен зарядтау;</w:t>
      </w:r>
    </w:p>
    <w:bookmarkEnd w:id="3002"/>
    <w:bookmarkStart w:name="z3006" w:id="3003"/>
    <w:p>
      <w:pPr>
        <w:spacing w:after="0"/>
        <w:ind w:left="0"/>
        <w:jc w:val="both"/>
      </w:pPr>
      <w:r>
        <w:rPr>
          <w:rFonts w:ascii="Times New Roman"/>
          <w:b w:val="false"/>
          <w:i w:val="false"/>
          <w:color w:val="000000"/>
          <w:sz w:val="28"/>
        </w:rPr>
        <w:t>
      фотоэлемент фокусты автоматта бақылау белгісі бойынша фольгаға орнату;</w:t>
      </w:r>
    </w:p>
    <w:bookmarkEnd w:id="3003"/>
    <w:bookmarkStart w:name="z3007" w:id="3004"/>
    <w:p>
      <w:pPr>
        <w:spacing w:after="0"/>
        <w:ind w:left="0"/>
        <w:jc w:val="both"/>
      </w:pPr>
      <w:r>
        <w:rPr>
          <w:rFonts w:ascii="Times New Roman"/>
          <w:b w:val="false"/>
          <w:i w:val="false"/>
          <w:color w:val="000000"/>
          <w:sz w:val="28"/>
        </w:rPr>
        <w:t>
      қорапшаларды қалыптастыруды, оларды толтыру және таспа кесуді реттеу;</w:t>
      </w:r>
    </w:p>
    <w:bookmarkEnd w:id="3004"/>
    <w:bookmarkStart w:name="z3008" w:id="3005"/>
    <w:p>
      <w:pPr>
        <w:spacing w:after="0"/>
        <w:ind w:left="0"/>
        <w:jc w:val="both"/>
      </w:pPr>
      <w:r>
        <w:rPr>
          <w:rFonts w:ascii="Times New Roman"/>
          <w:b w:val="false"/>
          <w:i w:val="false"/>
          <w:color w:val="000000"/>
          <w:sz w:val="28"/>
        </w:rPr>
        <w:t>
      автомат тораптарын іске қосу және тоқтату, түсетін масса консистенциясына қарай мөлшерлегішті реттеу;</w:t>
      </w:r>
    </w:p>
    <w:bookmarkEnd w:id="3005"/>
    <w:bookmarkStart w:name="z3009" w:id="3006"/>
    <w:p>
      <w:pPr>
        <w:spacing w:after="0"/>
        <w:ind w:left="0"/>
        <w:jc w:val="both"/>
      </w:pPr>
      <w:r>
        <w:rPr>
          <w:rFonts w:ascii="Times New Roman"/>
          <w:b w:val="false"/>
          <w:i w:val="false"/>
          <w:color w:val="000000"/>
          <w:sz w:val="28"/>
        </w:rPr>
        <w:t>
      қорапшалардың салмағын және орау сапасын кезеңімен бақылау;</w:t>
      </w:r>
    </w:p>
    <w:bookmarkEnd w:id="3006"/>
    <w:bookmarkStart w:name="z3010" w:id="3007"/>
    <w:p>
      <w:pPr>
        <w:spacing w:after="0"/>
        <w:ind w:left="0"/>
        <w:jc w:val="both"/>
      </w:pPr>
      <w:r>
        <w:rPr>
          <w:rFonts w:ascii="Times New Roman"/>
          <w:b w:val="false"/>
          <w:i w:val="false"/>
          <w:color w:val="000000"/>
          <w:sz w:val="28"/>
        </w:rPr>
        <w:t>
      автомат жұмысындағы ұсақ ақаулықтарды жою;</w:t>
      </w:r>
    </w:p>
    <w:bookmarkEnd w:id="3007"/>
    <w:bookmarkStart w:name="z3011" w:id="3008"/>
    <w:p>
      <w:pPr>
        <w:spacing w:after="0"/>
        <w:ind w:left="0"/>
        <w:jc w:val="both"/>
      </w:pPr>
      <w:r>
        <w:rPr>
          <w:rFonts w:ascii="Times New Roman"/>
          <w:b w:val="false"/>
          <w:i w:val="false"/>
          <w:color w:val="000000"/>
          <w:sz w:val="28"/>
        </w:rPr>
        <w:t xml:space="preserve">
      сүт өнімдерін өндірудің ағынды желісіндегі салу-орау автоматының синхронды жұмысын реттеу. </w:t>
      </w:r>
    </w:p>
    <w:bookmarkEnd w:id="3008"/>
    <w:bookmarkStart w:name="z3012" w:id="3009"/>
    <w:p>
      <w:pPr>
        <w:spacing w:after="0"/>
        <w:ind w:left="0"/>
        <w:jc w:val="both"/>
      </w:pPr>
      <w:r>
        <w:rPr>
          <w:rFonts w:ascii="Times New Roman"/>
          <w:b w:val="false"/>
          <w:i w:val="false"/>
          <w:color w:val="000000"/>
          <w:sz w:val="28"/>
        </w:rPr>
        <w:t xml:space="preserve">
      469. Білуге тиіс: </w:t>
      </w:r>
    </w:p>
    <w:bookmarkEnd w:id="3009"/>
    <w:bookmarkStart w:name="z3013" w:id="3010"/>
    <w:p>
      <w:pPr>
        <w:spacing w:after="0"/>
        <w:ind w:left="0"/>
        <w:jc w:val="both"/>
      </w:pPr>
      <w:r>
        <w:rPr>
          <w:rFonts w:ascii="Times New Roman"/>
          <w:b w:val="false"/>
          <w:i w:val="false"/>
          <w:color w:val="000000"/>
          <w:sz w:val="28"/>
        </w:rPr>
        <w:t xml:space="preserve">
      сүт өнімдерді өндіру технологиясының негіздері, даяр өнімді орауға қойылатын талаптар; </w:t>
      </w:r>
    </w:p>
    <w:bookmarkEnd w:id="3010"/>
    <w:bookmarkStart w:name="z3014" w:id="3011"/>
    <w:p>
      <w:pPr>
        <w:spacing w:after="0"/>
        <w:ind w:left="0"/>
        <w:jc w:val="both"/>
      </w:pPr>
      <w:r>
        <w:rPr>
          <w:rFonts w:ascii="Times New Roman"/>
          <w:b w:val="false"/>
          <w:i w:val="false"/>
          <w:color w:val="000000"/>
          <w:sz w:val="28"/>
        </w:rPr>
        <w:t xml:space="preserve">
      салу-орау автоматының құрылысы және қызмет көрсету ережесі; </w:t>
      </w:r>
    </w:p>
    <w:bookmarkEnd w:id="3011"/>
    <w:bookmarkStart w:name="z3015" w:id="3012"/>
    <w:p>
      <w:pPr>
        <w:spacing w:after="0"/>
        <w:ind w:left="0"/>
        <w:jc w:val="both"/>
      </w:pPr>
      <w:r>
        <w:rPr>
          <w:rFonts w:ascii="Times New Roman"/>
          <w:b w:val="false"/>
          <w:i w:val="false"/>
          <w:color w:val="000000"/>
          <w:sz w:val="28"/>
        </w:rPr>
        <w:t xml:space="preserve">
      автоматтың жұмысындағы ұсақ ақаулықтарды жою ережесі; </w:t>
      </w:r>
    </w:p>
    <w:bookmarkEnd w:id="3012"/>
    <w:bookmarkStart w:name="z3016" w:id="3013"/>
    <w:p>
      <w:pPr>
        <w:spacing w:after="0"/>
        <w:ind w:left="0"/>
        <w:jc w:val="both"/>
      </w:pPr>
      <w:r>
        <w:rPr>
          <w:rFonts w:ascii="Times New Roman"/>
          <w:b w:val="false"/>
          <w:i w:val="false"/>
          <w:color w:val="000000"/>
          <w:sz w:val="28"/>
        </w:rPr>
        <w:t xml:space="preserve">
      орау материалдарының шығу нормалары.  </w:t>
      </w:r>
    </w:p>
    <w:bookmarkEnd w:id="3013"/>
    <w:bookmarkStart w:name="z3017" w:id="3014"/>
    <w:p>
      <w:pPr>
        <w:spacing w:after="0"/>
        <w:ind w:left="0"/>
        <w:jc w:val="both"/>
      </w:pPr>
      <w:r>
        <w:rPr>
          <w:rFonts w:ascii="Times New Roman"/>
          <w:b w:val="false"/>
          <w:i w:val="false"/>
          <w:color w:val="000000"/>
          <w:sz w:val="28"/>
        </w:rPr>
        <w:t xml:space="preserve">
      126. Ірімшік сығымдаушы </w:t>
      </w:r>
    </w:p>
    <w:bookmarkEnd w:id="3014"/>
    <w:bookmarkStart w:name="z3018" w:id="3015"/>
    <w:p>
      <w:pPr>
        <w:spacing w:after="0"/>
        <w:ind w:left="0"/>
        <w:jc w:val="both"/>
      </w:pPr>
      <w:r>
        <w:rPr>
          <w:rFonts w:ascii="Times New Roman"/>
          <w:b w:val="false"/>
          <w:i w:val="false"/>
          <w:color w:val="000000"/>
          <w:sz w:val="28"/>
        </w:rPr>
        <w:t xml:space="preserve">
      Параграф 1. Ірімшік сығымдаушы, 3-разряд </w:t>
      </w:r>
    </w:p>
    <w:bookmarkEnd w:id="3015"/>
    <w:bookmarkStart w:name="z3019" w:id="3016"/>
    <w:p>
      <w:pPr>
        <w:spacing w:after="0"/>
        <w:ind w:left="0"/>
        <w:jc w:val="both"/>
      </w:pPr>
      <w:r>
        <w:rPr>
          <w:rFonts w:ascii="Times New Roman"/>
          <w:b w:val="false"/>
          <w:i w:val="false"/>
          <w:color w:val="000000"/>
          <w:sz w:val="28"/>
        </w:rPr>
        <w:t xml:space="preserve">
      470. Жұмыс сипаттамасы: </w:t>
      </w:r>
    </w:p>
    <w:bookmarkEnd w:id="3016"/>
    <w:bookmarkStart w:name="z3020" w:id="3017"/>
    <w:p>
      <w:pPr>
        <w:spacing w:after="0"/>
        <w:ind w:left="0"/>
        <w:jc w:val="both"/>
      </w:pPr>
      <w:r>
        <w:rPr>
          <w:rFonts w:ascii="Times New Roman"/>
          <w:b w:val="false"/>
          <w:i w:val="false"/>
          <w:color w:val="000000"/>
          <w:sz w:val="28"/>
        </w:rPr>
        <w:t>
      туннельді пневматикалық сығымдағыштан басқа түрлі құрылымдағы сығымдағыштарда ұсақ ірімшіктерді сығымдау процесін жүргізу;</w:t>
      </w:r>
    </w:p>
    <w:bookmarkEnd w:id="3017"/>
    <w:bookmarkStart w:name="z3021" w:id="3018"/>
    <w:p>
      <w:pPr>
        <w:spacing w:after="0"/>
        <w:ind w:left="0"/>
        <w:jc w:val="both"/>
      </w:pPr>
      <w:r>
        <w:rPr>
          <w:rFonts w:ascii="Times New Roman"/>
          <w:b w:val="false"/>
          <w:i w:val="false"/>
          <w:color w:val="000000"/>
          <w:sz w:val="28"/>
        </w:rPr>
        <w:t>
      формаланған ірімшіктерді формалағыш аппараттардан, іріткі бөлгіштерден немесе ірімшік бұлаулардан жіберу немесе тасымалдау. Қалыпты формаларда сығымдауда ірімшіктерді салфеткаларға немесе серпянкаларға таңбалау, орау;</w:t>
      </w:r>
    </w:p>
    <w:bookmarkEnd w:id="3018"/>
    <w:bookmarkStart w:name="z3022" w:id="3019"/>
    <w:p>
      <w:pPr>
        <w:spacing w:after="0"/>
        <w:ind w:left="0"/>
        <w:jc w:val="both"/>
      </w:pPr>
      <w:r>
        <w:rPr>
          <w:rFonts w:ascii="Times New Roman"/>
          <w:b w:val="false"/>
          <w:i w:val="false"/>
          <w:color w:val="000000"/>
          <w:sz w:val="28"/>
        </w:rPr>
        <w:t>
      сығымдауға түсетін ірімшік массасын қышқылдығына, ылғалдығына және температурасына қарай қажетті режимін айқындау;</w:t>
      </w:r>
    </w:p>
    <w:bookmarkEnd w:id="3019"/>
    <w:bookmarkStart w:name="z3023" w:id="3020"/>
    <w:p>
      <w:pPr>
        <w:spacing w:after="0"/>
        <w:ind w:left="0"/>
        <w:jc w:val="both"/>
      </w:pPr>
      <w:r>
        <w:rPr>
          <w:rFonts w:ascii="Times New Roman"/>
          <w:b w:val="false"/>
          <w:i w:val="false"/>
          <w:color w:val="000000"/>
          <w:sz w:val="28"/>
        </w:rPr>
        <w:t>
      перфорирленген металл немесе пластмасса қосындылармен формаларды құрастыру;</w:t>
      </w:r>
    </w:p>
    <w:bookmarkEnd w:id="3020"/>
    <w:bookmarkStart w:name="z3024" w:id="3021"/>
    <w:p>
      <w:pPr>
        <w:spacing w:after="0"/>
        <w:ind w:left="0"/>
        <w:jc w:val="both"/>
      </w:pPr>
      <w:r>
        <w:rPr>
          <w:rFonts w:ascii="Times New Roman"/>
          <w:b w:val="false"/>
          <w:i w:val="false"/>
          <w:color w:val="000000"/>
          <w:sz w:val="28"/>
        </w:rPr>
        <w:t>
      бақылау-өлшеу аспаптары бойынша сығымдау процесіндегі қысымды бақылау, реттеу;</w:t>
      </w:r>
    </w:p>
    <w:bookmarkEnd w:id="3021"/>
    <w:bookmarkStart w:name="z3025" w:id="3022"/>
    <w:p>
      <w:pPr>
        <w:spacing w:after="0"/>
        <w:ind w:left="0"/>
        <w:jc w:val="both"/>
      </w:pPr>
      <w:r>
        <w:rPr>
          <w:rFonts w:ascii="Times New Roman"/>
          <w:b w:val="false"/>
          <w:i w:val="false"/>
          <w:color w:val="000000"/>
          <w:sz w:val="28"/>
        </w:rPr>
        <w:t>
      ірімшікті тығыздау сипатын қадағалау;</w:t>
      </w:r>
    </w:p>
    <w:bookmarkEnd w:id="3022"/>
    <w:bookmarkStart w:name="z3026" w:id="3023"/>
    <w:p>
      <w:pPr>
        <w:spacing w:after="0"/>
        <w:ind w:left="0"/>
        <w:jc w:val="both"/>
      </w:pPr>
      <w:r>
        <w:rPr>
          <w:rFonts w:ascii="Times New Roman"/>
          <w:b w:val="false"/>
          <w:i w:val="false"/>
          <w:color w:val="000000"/>
          <w:sz w:val="28"/>
        </w:rPr>
        <w:t>
      ірімшік түрлеріне қарай технологиялық нұсқаулықтарға сәйкес ұсақ ірімшіктерді қайта сығымдау;</w:t>
      </w:r>
    </w:p>
    <w:bookmarkEnd w:id="3023"/>
    <w:bookmarkStart w:name="z3027" w:id="3024"/>
    <w:p>
      <w:pPr>
        <w:spacing w:after="0"/>
        <w:ind w:left="0"/>
        <w:jc w:val="both"/>
      </w:pPr>
      <w:r>
        <w:rPr>
          <w:rFonts w:ascii="Times New Roman"/>
          <w:b w:val="false"/>
          <w:i w:val="false"/>
          <w:color w:val="000000"/>
          <w:sz w:val="28"/>
        </w:rPr>
        <w:t>
      сығымдағыштарды жұмысқа дайындау және баптау;</w:t>
      </w:r>
    </w:p>
    <w:bookmarkEnd w:id="3024"/>
    <w:bookmarkStart w:name="z3028" w:id="3025"/>
    <w:p>
      <w:pPr>
        <w:spacing w:after="0"/>
        <w:ind w:left="0"/>
        <w:jc w:val="both"/>
      </w:pPr>
      <w:r>
        <w:rPr>
          <w:rFonts w:ascii="Times New Roman"/>
          <w:b w:val="false"/>
          <w:i w:val="false"/>
          <w:color w:val="000000"/>
          <w:sz w:val="28"/>
        </w:rPr>
        <w:t xml:space="preserve">
      ірімшіктерді өлшеу, оларды тұздау бөлімшесіне жеткізу. </w:t>
      </w:r>
    </w:p>
    <w:bookmarkEnd w:id="3025"/>
    <w:bookmarkStart w:name="z3029" w:id="3026"/>
    <w:p>
      <w:pPr>
        <w:spacing w:after="0"/>
        <w:ind w:left="0"/>
        <w:jc w:val="both"/>
      </w:pPr>
      <w:r>
        <w:rPr>
          <w:rFonts w:ascii="Times New Roman"/>
          <w:b w:val="false"/>
          <w:i w:val="false"/>
          <w:color w:val="000000"/>
          <w:sz w:val="28"/>
        </w:rPr>
        <w:t xml:space="preserve">
      471. Білуге тиіс: </w:t>
      </w:r>
    </w:p>
    <w:bookmarkEnd w:id="3026"/>
    <w:bookmarkStart w:name="z3030" w:id="3027"/>
    <w:p>
      <w:pPr>
        <w:spacing w:after="0"/>
        <w:ind w:left="0"/>
        <w:jc w:val="both"/>
      </w:pPr>
      <w:r>
        <w:rPr>
          <w:rFonts w:ascii="Times New Roman"/>
          <w:b w:val="false"/>
          <w:i w:val="false"/>
          <w:color w:val="000000"/>
          <w:sz w:val="28"/>
        </w:rPr>
        <w:t xml:space="preserve">
      ұсақ ірімшіктердің құрамы мен түрлерінің қасиеті, ұсақ ірімшік өндіру технологиясы, ұсақ ірімшікті сығымдау процесіне және сапасына қойылатын талаптар; </w:t>
      </w:r>
    </w:p>
    <w:bookmarkEnd w:id="3027"/>
    <w:bookmarkStart w:name="z3031" w:id="3028"/>
    <w:p>
      <w:pPr>
        <w:spacing w:after="0"/>
        <w:ind w:left="0"/>
        <w:jc w:val="both"/>
      </w:pPr>
      <w:r>
        <w:rPr>
          <w:rFonts w:ascii="Times New Roman"/>
          <w:b w:val="false"/>
          <w:i w:val="false"/>
          <w:color w:val="000000"/>
          <w:sz w:val="28"/>
        </w:rPr>
        <w:t xml:space="preserve">
      қызмет көрсетілетін сығымдағыштардың, қолданылатын бақылау-өлшеу аспаптарының құрылысы; </w:t>
      </w:r>
    </w:p>
    <w:bookmarkEnd w:id="3028"/>
    <w:bookmarkStart w:name="z3032" w:id="3029"/>
    <w:p>
      <w:pPr>
        <w:spacing w:after="0"/>
        <w:ind w:left="0"/>
        <w:jc w:val="both"/>
      </w:pPr>
      <w:r>
        <w:rPr>
          <w:rFonts w:ascii="Times New Roman"/>
          <w:b w:val="false"/>
          <w:i w:val="false"/>
          <w:color w:val="000000"/>
          <w:sz w:val="28"/>
        </w:rPr>
        <w:t xml:space="preserve">
      сығымдау сапасына байланысты ұсақ ірімшікте болатын кемшіліктер.  </w:t>
      </w:r>
    </w:p>
    <w:bookmarkEnd w:id="3029"/>
    <w:bookmarkStart w:name="z3033" w:id="3030"/>
    <w:p>
      <w:pPr>
        <w:spacing w:after="0"/>
        <w:ind w:left="0"/>
        <w:jc w:val="both"/>
      </w:pPr>
      <w:r>
        <w:rPr>
          <w:rFonts w:ascii="Times New Roman"/>
          <w:b w:val="false"/>
          <w:i w:val="false"/>
          <w:color w:val="000000"/>
          <w:sz w:val="28"/>
        </w:rPr>
        <w:t xml:space="preserve">
      Параграф 2. Ірімшік сығымдаушы, 4-разряд </w:t>
      </w:r>
    </w:p>
    <w:bookmarkEnd w:id="3030"/>
    <w:bookmarkStart w:name="z3034" w:id="3031"/>
    <w:p>
      <w:pPr>
        <w:spacing w:after="0"/>
        <w:ind w:left="0"/>
        <w:jc w:val="both"/>
      </w:pPr>
      <w:r>
        <w:rPr>
          <w:rFonts w:ascii="Times New Roman"/>
          <w:b w:val="false"/>
          <w:i w:val="false"/>
          <w:color w:val="000000"/>
          <w:sz w:val="28"/>
        </w:rPr>
        <w:t xml:space="preserve">
      472. Жұмыс сипаттамасы: </w:t>
      </w:r>
    </w:p>
    <w:bookmarkEnd w:id="3031"/>
    <w:bookmarkStart w:name="z3035" w:id="3032"/>
    <w:p>
      <w:pPr>
        <w:spacing w:after="0"/>
        <w:ind w:left="0"/>
        <w:jc w:val="both"/>
      </w:pPr>
      <w:r>
        <w:rPr>
          <w:rFonts w:ascii="Times New Roman"/>
          <w:b w:val="false"/>
          <w:i w:val="false"/>
          <w:color w:val="000000"/>
          <w:sz w:val="28"/>
        </w:rPr>
        <w:t>
      түрлі құрылымдағы сығымдағыштарда ірі ірімшіктерді, сондай-ақ ұсақ ірімшіктерді туннельді пневматикалық сығымдағышта сығымдау процесін жүргізу;</w:t>
      </w:r>
    </w:p>
    <w:bookmarkEnd w:id="3032"/>
    <w:bookmarkStart w:name="z3036" w:id="3033"/>
    <w:p>
      <w:pPr>
        <w:spacing w:after="0"/>
        <w:ind w:left="0"/>
        <w:jc w:val="both"/>
      </w:pPr>
      <w:r>
        <w:rPr>
          <w:rFonts w:ascii="Times New Roman"/>
          <w:b w:val="false"/>
          <w:i w:val="false"/>
          <w:color w:val="000000"/>
          <w:sz w:val="28"/>
        </w:rPr>
        <w:t>
      сығымдағыштарды жұмысқа дайындау;</w:t>
      </w:r>
    </w:p>
    <w:bookmarkEnd w:id="3033"/>
    <w:bookmarkStart w:name="z3037" w:id="3034"/>
    <w:p>
      <w:pPr>
        <w:spacing w:after="0"/>
        <w:ind w:left="0"/>
        <w:jc w:val="both"/>
      </w:pPr>
      <w:r>
        <w:rPr>
          <w:rFonts w:ascii="Times New Roman"/>
          <w:b w:val="false"/>
          <w:i w:val="false"/>
          <w:color w:val="000000"/>
          <w:sz w:val="28"/>
        </w:rPr>
        <w:t>
      сығымдауға түсетін ірімшік массасын қышқылдығына, ылғалдығына, температурасына қарай сығымдау режимін айқындау;</w:t>
      </w:r>
    </w:p>
    <w:bookmarkEnd w:id="3034"/>
    <w:bookmarkStart w:name="z3038" w:id="3035"/>
    <w:p>
      <w:pPr>
        <w:spacing w:after="0"/>
        <w:ind w:left="0"/>
        <w:jc w:val="both"/>
      </w:pPr>
      <w:r>
        <w:rPr>
          <w:rFonts w:ascii="Times New Roman"/>
          <w:b w:val="false"/>
          <w:i w:val="false"/>
          <w:color w:val="000000"/>
          <w:sz w:val="28"/>
        </w:rPr>
        <w:t>
      қалған іріткі қалдықтарын алып тастау үшін ірі ірімшіктерді тесу;</w:t>
      </w:r>
    </w:p>
    <w:bookmarkEnd w:id="3035"/>
    <w:bookmarkStart w:name="z3039" w:id="3036"/>
    <w:p>
      <w:pPr>
        <w:spacing w:after="0"/>
        <w:ind w:left="0"/>
        <w:jc w:val="both"/>
      </w:pPr>
      <w:r>
        <w:rPr>
          <w:rFonts w:ascii="Times New Roman"/>
          <w:b w:val="false"/>
          <w:i w:val="false"/>
          <w:color w:val="000000"/>
          <w:sz w:val="28"/>
        </w:rPr>
        <w:t>
      технологиялық нұсқаулықтарға сәйкес ірімшікті қайта сығымдау, оларды сығымнан алу және сығымдау сапасын тексеру;</w:t>
      </w:r>
    </w:p>
    <w:bookmarkEnd w:id="3036"/>
    <w:bookmarkStart w:name="z3040" w:id="3037"/>
    <w:p>
      <w:pPr>
        <w:spacing w:after="0"/>
        <w:ind w:left="0"/>
        <w:jc w:val="both"/>
      </w:pPr>
      <w:r>
        <w:rPr>
          <w:rFonts w:ascii="Times New Roman"/>
          <w:b w:val="false"/>
          <w:i w:val="false"/>
          <w:color w:val="000000"/>
          <w:sz w:val="28"/>
        </w:rPr>
        <w:t xml:space="preserve">
      сығымдағыштарды баптау. </w:t>
      </w:r>
    </w:p>
    <w:bookmarkEnd w:id="3037"/>
    <w:bookmarkStart w:name="z3041" w:id="3038"/>
    <w:p>
      <w:pPr>
        <w:spacing w:after="0"/>
        <w:ind w:left="0"/>
        <w:jc w:val="both"/>
      </w:pPr>
      <w:r>
        <w:rPr>
          <w:rFonts w:ascii="Times New Roman"/>
          <w:b w:val="false"/>
          <w:i w:val="false"/>
          <w:color w:val="000000"/>
          <w:sz w:val="28"/>
        </w:rPr>
        <w:t xml:space="preserve">
      473. Білуге тиіс: </w:t>
      </w:r>
    </w:p>
    <w:bookmarkEnd w:id="3038"/>
    <w:bookmarkStart w:name="z3042" w:id="3039"/>
    <w:p>
      <w:pPr>
        <w:spacing w:after="0"/>
        <w:ind w:left="0"/>
        <w:jc w:val="both"/>
      </w:pPr>
      <w:r>
        <w:rPr>
          <w:rFonts w:ascii="Times New Roman"/>
          <w:b w:val="false"/>
          <w:i w:val="false"/>
          <w:color w:val="000000"/>
          <w:sz w:val="28"/>
        </w:rPr>
        <w:t>
      ірі және ұсақ ірімшіктердің құрамы мен түрлерінің қасиеті;</w:t>
      </w:r>
    </w:p>
    <w:bookmarkEnd w:id="3039"/>
    <w:bookmarkStart w:name="z3043" w:id="3040"/>
    <w:p>
      <w:pPr>
        <w:spacing w:after="0"/>
        <w:ind w:left="0"/>
        <w:jc w:val="both"/>
      </w:pPr>
      <w:r>
        <w:rPr>
          <w:rFonts w:ascii="Times New Roman"/>
          <w:b w:val="false"/>
          <w:i w:val="false"/>
          <w:color w:val="000000"/>
          <w:sz w:val="28"/>
        </w:rPr>
        <w:t xml:space="preserve">
      ірі және ұсақ ірімшік өндіру технологиясы, ірімшікті сығымдау және сапасына қойылатын талаптар, сығымдау сапасына байланысты ірімшікте болатын кемшіліктер; </w:t>
      </w:r>
    </w:p>
    <w:bookmarkEnd w:id="3040"/>
    <w:bookmarkStart w:name="z3044" w:id="3041"/>
    <w:p>
      <w:pPr>
        <w:spacing w:after="0"/>
        <w:ind w:left="0"/>
        <w:jc w:val="both"/>
      </w:pPr>
      <w:r>
        <w:rPr>
          <w:rFonts w:ascii="Times New Roman"/>
          <w:b w:val="false"/>
          <w:i w:val="false"/>
          <w:color w:val="000000"/>
          <w:sz w:val="28"/>
        </w:rPr>
        <w:t xml:space="preserve">
      қызмет көрсетілетін сығымдағыштардың құрылысы және кинематикалық тәсімі; </w:t>
      </w:r>
    </w:p>
    <w:bookmarkEnd w:id="3041"/>
    <w:bookmarkStart w:name="z3045" w:id="3042"/>
    <w:p>
      <w:pPr>
        <w:spacing w:after="0"/>
        <w:ind w:left="0"/>
        <w:jc w:val="both"/>
      </w:pPr>
      <w:r>
        <w:rPr>
          <w:rFonts w:ascii="Times New Roman"/>
          <w:b w:val="false"/>
          <w:i w:val="false"/>
          <w:color w:val="000000"/>
          <w:sz w:val="28"/>
        </w:rPr>
        <w:t xml:space="preserve">
      оларды баптау тәсілдері мен ережесі. </w:t>
      </w:r>
    </w:p>
    <w:bookmarkEnd w:id="3042"/>
    <w:bookmarkStart w:name="z3046" w:id="3043"/>
    <w:p>
      <w:pPr>
        <w:spacing w:after="0"/>
        <w:ind w:left="0"/>
        <w:jc w:val="both"/>
      </w:pPr>
      <w:r>
        <w:rPr>
          <w:rFonts w:ascii="Times New Roman"/>
          <w:b w:val="false"/>
          <w:i w:val="false"/>
          <w:color w:val="000000"/>
          <w:sz w:val="28"/>
        </w:rPr>
        <w:t xml:space="preserve">
      127. Сүт өнімдерін қабылдаушы </w:t>
      </w:r>
    </w:p>
    <w:bookmarkEnd w:id="3043"/>
    <w:bookmarkStart w:name="z3047" w:id="3044"/>
    <w:p>
      <w:pPr>
        <w:spacing w:after="0"/>
        <w:ind w:left="0"/>
        <w:jc w:val="both"/>
      </w:pPr>
      <w:r>
        <w:rPr>
          <w:rFonts w:ascii="Times New Roman"/>
          <w:b w:val="false"/>
          <w:i w:val="false"/>
          <w:color w:val="000000"/>
          <w:sz w:val="28"/>
        </w:rPr>
        <w:t xml:space="preserve">
      Параграф 1. Сүт өнімдерін қабылдаушы, 3-разряд </w:t>
      </w:r>
    </w:p>
    <w:bookmarkEnd w:id="3044"/>
    <w:bookmarkStart w:name="z3048" w:id="3045"/>
    <w:p>
      <w:pPr>
        <w:spacing w:after="0"/>
        <w:ind w:left="0"/>
        <w:jc w:val="both"/>
      </w:pPr>
      <w:r>
        <w:rPr>
          <w:rFonts w:ascii="Times New Roman"/>
          <w:b w:val="false"/>
          <w:i w:val="false"/>
          <w:color w:val="000000"/>
          <w:sz w:val="28"/>
        </w:rPr>
        <w:t xml:space="preserve">
      474. Жұмыс сипаттамасы: </w:t>
      </w:r>
    </w:p>
    <w:bookmarkEnd w:id="3045"/>
    <w:bookmarkStart w:name="z3049" w:id="3046"/>
    <w:p>
      <w:pPr>
        <w:spacing w:after="0"/>
        <w:ind w:left="0"/>
        <w:jc w:val="both"/>
      </w:pPr>
      <w:r>
        <w:rPr>
          <w:rFonts w:ascii="Times New Roman"/>
          <w:b w:val="false"/>
          <w:i w:val="false"/>
          <w:color w:val="000000"/>
          <w:sz w:val="28"/>
        </w:rPr>
        <w:t>
      сүт өнімдерін қайталама шикізатты түрлі ыдыстарға қабылдау, цистерналарға, бөшкелерге және өлшенген ыдысқа құю;</w:t>
      </w:r>
    </w:p>
    <w:bookmarkEnd w:id="3046"/>
    <w:bookmarkStart w:name="z3050" w:id="3047"/>
    <w:p>
      <w:pPr>
        <w:spacing w:after="0"/>
        <w:ind w:left="0"/>
        <w:jc w:val="both"/>
      </w:pPr>
      <w:r>
        <w:rPr>
          <w:rFonts w:ascii="Times New Roman"/>
          <w:b w:val="false"/>
          <w:i w:val="false"/>
          <w:color w:val="000000"/>
          <w:sz w:val="28"/>
        </w:rPr>
        <w:t>
      тиеу құжаттарын ресімдеу.</w:t>
      </w:r>
    </w:p>
    <w:bookmarkEnd w:id="3047"/>
    <w:bookmarkStart w:name="z3051" w:id="3048"/>
    <w:p>
      <w:pPr>
        <w:spacing w:after="0"/>
        <w:ind w:left="0"/>
        <w:jc w:val="both"/>
      </w:pPr>
      <w:r>
        <w:rPr>
          <w:rFonts w:ascii="Times New Roman"/>
          <w:b w:val="false"/>
          <w:i w:val="false"/>
          <w:color w:val="000000"/>
          <w:sz w:val="28"/>
        </w:rPr>
        <w:t xml:space="preserve">
      475. Білуге тиіс: </w:t>
      </w:r>
    </w:p>
    <w:bookmarkEnd w:id="3048"/>
    <w:bookmarkStart w:name="z3052" w:id="3049"/>
    <w:p>
      <w:pPr>
        <w:spacing w:after="0"/>
        <w:ind w:left="0"/>
        <w:jc w:val="both"/>
      </w:pPr>
      <w:r>
        <w:rPr>
          <w:rFonts w:ascii="Times New Roman"/>
          <w:b w:val="false"/>
          <w:i w:val="false"/>
          <w:color w:val="000000"/>
          <w:sz w:val="28"/>
        </w:rPr>
        <w:t xml:space="preserve">
      қайталама шикізаттың негізгі физикалық-химиялық қасиеті, қабылдау және құю ережесі, сүт өнімдерінің қайталама шикізатының мемлекеттік стандарттары.  </w:t>
      </w:r>
    </w:p>
    <w:bookmarkEnd w:id="3049"/>
    <w:bookmarkStart w:name="z3053" w:id="3050"/>
    <w:p>
      <w:pPr>
        <w:spacing w:after="0"/>
        <w:ind w:left="0"/>
        <w:jc w:val="both"/>
      </w:pPr>
      <w:r>
        <w:rPr>
          <w:rFonts w:ascii="Times New Roman"/>
          <w:b w:val="false"/>
          <w:i w:val="false"/>
          <w:color w:val="000000"/>
          <w:sz w:val="28"/>
        </w:rPr>
        <w:t xml:space="preserve">
      Параграф 2. Сүт өнімдерін қабылдаушы, 4-разряд </w:t>
      </w:r>
    </w:p>
    <w:bookmarkEnd w:id="3050"/>
    <w:bookmarkStart w:name="z3054" w:id="3051"/>
    <w:p>
      <w:pPr>
        <w:spacing w:after="0"/>
        <w:ind w:left="0"/>
        <w:jc w:val="both"/>
      </w:pPr>
      <w:r>
        <w:rPr>
          <w:rFonts w:ascii="Times New Roman"/>
          <w:b w:val="false"/>
          <w:i w:val="false"/>
          <w:color w:val="000000"/>
          <w:sz w:val="28"/>
        </w:rPr>
        <w:t xml:space="preserve">
      476. Жұмыс сипаттамасы: </w:t>
      </w:r>
    </w:p>
    <w:bookmarkEnd w:id="3051"/>
    <w:bookmarkStart w:name="z3055" w:id="3052"/>
    <w:p>
      <w:pPr>
        <w:spacing w:after="0"/>
        <w:ind w:left="0"/>
        <w:jc w:val="both"/>
      </w:pPr>
      <w:r>
        <w:rPr>
          <w:rFonts w:ascii="Times New Roman"/>
          <w:b w:val="false"/>
          <w:i w:val="false"/>
          <w:color w:val="000000"/>
          <w:sz w:val="28"/>
        </w:rPr>
        <w:t xml:space="preserve">
      сүт өнімдерін салмағына немесе есебіне қарай қабылдау; </w:t>
      </w:r>
    </w:p>
    <w:bookmarkEnd w:id="3052"/>
    <w:bookmarkStart w:name="z3056" w:id="3053"/>
    <w:p>
      <w:pPr>
        <w:spacing w:after="0"/>
        <w:ind w:left="0"/>
        <w:jc w:val="both"/>
      </w:pPr>
      <w:r>
        <w:rPr>
          <w:rFonts w:ascii="Times New Roman"/>
          <w:b w:val="false"/>
          <w:i w:val="false"/>
          <w:color w:val="000000"/>
          <w:sz w:val="28"/>
        </w:rPr>
        <w:t>
      сүт өнімдері жартылай фабрикаттарын немесе өнімдерді қабылдауға қойманы дайындау;</w:t>
      </w:r>
    </w:p>
    <w:bookmarkEnd w:id="3053"/>
    <w:bookmarkStart w:name="z3057" w:id="3054"/>
    <w:p>
      <w:pPr>
        <w:spacing w:after="0"/>
        <w:ind w:left="0"/>
        <w:jc w:val="both"/>
      </w:pPr>
      <w:r>
        <w:rPr>
          <w:rFonts w:ascii="Times New Roman"/>
          <w:b w:val="false"/>
          <w:i w:val="false"/>
          <w:color w:val="000000"/>
          <w:sz w:val="28"/>
        </w:rPr>
        <w:t>
      қабылдау цехындағы жабдықтардың жарамдылығын және тазалығын тексеру;</w:t>
      </w:r>
    </w:p>
    <w:bookmarkEnd w:id="3054"/>
    <w:bookmarkStart w:name="z3058" w:id="3055"/>
    <w:p>
      <w:pPr>
        <w:spacing w:after="0"/>
        <w:ind w:left="0"/>
        <w:jc w:val="both"/>
      </w:pPr>
      <w:r>
        <w:rPr>
          <w:rFonts w:ascii="Times New Roman"/>
          <w:b w:val="false"/>
          <w:i w:val="false"/>
          <w:color w:val="000000"/>
          <w:sz w:val="28"/>
        </w:rPr>
        <w:t xml:space="preserve">
      өнімдерді немесе жартылай фабрикаттарды жеткізушілері, қышқылдығы, кондициясы бойынша бөлу, таразыға жіберу, құю; </w:t>
      </w:r>
    </w:p>
    <w:bookmarkEnd w:id="3055"/>
    <w:bookmarkStart w:name="z3059" w:id="3056"/>
    <w:p>
      <w:pPr>
        <w:spacing w:after="0"/>
        <w:ind w:left="0"/>
        <w:jc w:val="both"/>
      </w:pPr>
      <w:r>
        <w:rPr>
          <w:rFonts w:ascii="Times New Roman"/>
          <w:b w:val="false"/>
          <w:i w:val="false"/>
          <w:color w:val="000000"/>
          <w:sz w:val="28"/>
        </w:rPr>
        <w:t xml:space="preserve">
      цистерналарда жеткізілетін сүтті айдауға арналған жабдыққа шлангі жалғау; </w:t>
      </w:r>
    </w:p>
    <w:bookmarkEnd w:id="3056"/>
    <w:bookmarkStart w:name="z3060" w:id="3057"/>
    <w:p>
      <w:pPr>
        <w:spacing w:after="0"/>
        <w:ind w:left="0"/>
        <w:jc w:val="both"/>
      </w:pPr>
      <w:r>
        <w:rPr>
          <w:rFonts w:ascii="Times New Roman"/>
          <w:b w:val="false"/>
          <w:i w:val="false"/>
          <w:color w:val="000000"/>
          <w:sz w:val="28"/>
        </w:rPr>
        <w:t>
      өңдеуге арналған өндірістік цехтарға сүт және кілегейді жіберу. өнімді сақтау;</w:t>
      </w:r>
    </w:p>
    <w:bookmarkEnd w:id="3057"/>
    <w:bookmarkStart w:name="z3061" w:id="3058"/>
    <w:p>
      <w:pPr>
        <w:spacing w:after="0"/>
        <w:ind w:left="0"/>
        <w:jc w:val="both"/>
      </w:pPr>
      <w:r>
        <w:rPr>
          <w:rFonts w:ascii="Times New Roman"/>
          <w:b w:val="false"/>
          <w:i w:val="false"/>
          <w:color w:val="000000"/>
          <w:sz w:val="28"/>
        </w:rPr>
        <w:t xml:space="preserve">
      өнімді камера бойынша орналастырылуын, оны жүктің санаты және өндіру күніне қарай топтастырылуын қадағалау; </w:t>
      </w:r>
    </w:p>
    <w:bookmarkEnd w:id="3058"/>
    <w:bookmarkStart w:name="z3062" w:id="3059"/>
    <w:p>
      <w:pPr>
        <w:spacing w:after="0"/>
        <w:ind w:left="0"/>
        <w:jc w:val="both"/>
      </w:pPr>
      <w:r>
        <w:rPr>
          <w:rFonts w:ascii="Times New Roman"/>
          <w:b w:val="false"/>
          <w:i w:val="false"/>
          <w:color w:val="000000"/>
          <w:sz w:val="28"/>
        </w:rPr>
        <w:t>
      қоймадағы температураны және ауаның ылғалдығын реттеу;</w:t>
      </w:r>
    </w:p>
    <w:bookmarkEnd w:id="3059"/>
    <w:bookmarkStart w:name="z3063" w:id="3060"/>
    <w:p>
      <w:pPr>
        <w:spacing w:after="0"/>
        <w:ind w:left="0"/>
        <w:jc w:val="both"/>
      </w:pPr>
      <w:r>
        <w:rPr>
          <w:rFonts w:ascii="Times New Roman"/>
          <w:b w:val="false"/>
          <w:i w:val="false"/>
          <w:color w:val="000000"/>
          <w:sz w:val="28"/>
        </w:rPr>
        <w:t>
      ыдыс салмағын және сүзбе, қаймақ, ірімшік, май және басқа да өнімдерді тазарту актілерін ресімдеу;</w:t>
      </w:r>
    </w:p>
    <w:bookmarkEnd w:id="3060"/>
    <w:bookmarkStart w:name="z3064" w:id="3061"/>
    <w:p>
      <w:pPr>
        <w:spacing w:after="0"/>
        <w:ind w:left="0"/>
        <w:jc w:val="both"/>
      </w:pPr>
      <w:r>
        <w:rPr>
          <w:rFonts w:ascii="Times New Roman"/>
          <w:b w:val="false"/>
          <w:i w:val="false"/>
          <w:color w:val="000000"/>
          <w:sz w:val="28"/>
        </w:rPr>
        <w:t>
      өнімді экспедицияға немесе тікелей тұтынушыға жіберу;</w:t>
      </w:r>
    </w:p>
    <w:bookmarkEnd w:id="3061"/>
    <w:bookmarkStart w:name="z3065" w:id="3062"/>
    <w:p>
      <w:pPr>
        <w:spacing w:after="0"/>
        <w:ind w:left="0"/>
        <w:jc w:val="both"/>
      </w:pPr>
      <w:r>
        <w:rPr>
          <w:rFonts w:ascii="Times New Roman"/>
          <w:b w:val="false"/>
          <w:i w:val="false"/>
          <w:color w:val="000000"/>
          <w:sz w:val="28"/>
        </w:rPr>
        <w:t xml:space="preserve">
      орау және таңбалау жағдайын қадағалау; </w:t>
      </w:r>
    </w:p>
    <w:bookmarkEnd w:id="3062"/>
    <w:bookmarkStart w:name="z3066" w:id="3063"/>
    <w:p>
      <w:pPr>
        <w:spacing w:after="0"/>
        <w:ind w:left="0"/>
        <w:jc w:val="both"/>
      </w:pPr>
      <w:r>
        <w:rPr>
          <w:rFonts w:ascii="Times New Roman"/>
          <w:b w:val="false"/>
          <w:i w:val="false"/>
          <w:color w:val="000000"/>
          <w:sz w:val="28"/>
        </w:rPr>
        <w:t xml:space="preserve">
      салмағының жетпеуіне және шикізатты кондициясына жетпеуіне акті, есептілік жүргізу және актілер жасау. </w:t>
      </w:r>
    </w:p>
    <w:bookmarkEnd w:id="3063"/>
    <w:bookmarkStart w:name="z3067" w:id="3064"/>
    <w:p>
      <w:pPr>
        <w:spacing w:after="0"/>
        <w:ind w:left="0"/>
        <w:jc w:val="both"/>
      </w:pPr>
      <w:r>
        <w:rPr>
          <w:rFonts w:ascii="Times New Roman"/>
          <w:b w:val="false"/>
          <w:i w:val="false"/>
          <w:color w:val="000000"/>
          <w:sz w:val="28"/>
        </w:rPr>
        <w:t xml:space="preserve">
      477. Білуге тиіс: </w:t>
      </w:r>
    </w:p>
    <w:bookmarkEnd w:id="3064"/>
    <w:bookmarkStart w:name="z3068" w:id="3065"/>
    <w:p>
      <w:pPr>
        <w:spacing w:after="0"/>
        <w:ind w:left="0"/>
        <w:jc w:val="both"/>
      </w:pPr>
      <w:r>
        <w:rPr>
          <w:rFonts w:ascii="Times New Roman"/>
          <w:b w:val="false"/>
          <w:i w:val="false"/>
          <w:color w:val="000000"/>
          <w:sz w:val="28"/>
        </w:rPr>
        <w:t xml:space="preserve">
      қызмет көрсетілетін жабдықтың құрылысы; </w:t>
      </w:r>
    </w:p>
    <w:bookmarkEnd w:id="3065"/>
    <w:bookmarkStart w:name="z3069" w:id="3066"/>
    <w:p>
      <w:pPr>
        <w:spacing w:after="0"/>
        <w:ind w:left="0"/>
        <w:jc w:val="both"/>
      </w:pPr>
      <w:r>
        <w:rPr>
          <w:rFonts w:ascii="Times New Roman"/>
          <w:b w:val="false"/>
          <w:i w:val="false"/>
          <w:color w:val="000000"/>
          <w:sz w:val="28"/>
        </w:rPr>
        <w:t xml:space="preserve">
      сүт, кілегей, сүзбе, қаймақ және басқа да сүт өнімдерінің сапасына қойылатын талаптар, орау және таңбалаудың мемлекеттік стандарттары; </w:t>
      </w:r>
    </w:p>
    <w:bookmarkEnd w:id="3066"/>
    <w:bookmarkStart w:name="z3070" w:id="3067"/>
    <w:p>
      <w:pPr>
        <w:spacing w:after="0"/>
        <w:ind w:left="0"/>
        <w:jc w:val="both"/>
      </w:pPr>
      <w:r>
        <w:rPr>
          <w:rFonts w:ascii="Times New Roman"/>
          <w:b w:val="false"/>
          <w:i w:val="false"/>
          <w:color w:val="000000"/>
          <w:sz w:val="28"/>
        </w:rPr>
        <w:t xml:space="preserve">
      сүт өнімдерін сақтау ережесі және өнім және орау түрлері бойынша қоймалау нормалары. </w:t>
      </w:r>
    </w:p>
    <w:bookmarkEnd w:id="3067"/>
    <w:bookmarkStart w:name="z3071" w:id="3068"/>
    <w:p>
      <w:pPr>
        <w:spacing w:after="0"/>
        <w:ind w:left="0"/>
        <w:jc w:val="both"/>
      </w:pPr>
      <w:r>
        <w:rPr>
          <w:rFonts w:ascii="Times New Roman"/>
          <w:b w:val="false"/>
          <w:i w:val="false"/>
          <w:color w:val="000000"/>
          <w:sz w:val="28"/>
        </w:rPr>
        <w:t xml:space="preserve">
      128. Ірімшік жасаушы </w:t>
      </w:r>
    </w:p>
    <w:bookmarkEnd w:id="3068"/>
    <w:bookmarkStart w:name="z3072" w:id="3069"/>
    <w:p>
      <w:pPr>
        <w:spacing w:after="0"/>
        <w:ind w:left="0"/>
        <w:jc w:val="both"/>
      </w:pPr>
      <w:r>
        <w:rPr>
          <w:rFonts w:ascii="Times New Roman"/>
          <w:b w:val="false"/>
          <w:i w:val="false"/>
          <w:color w:val="000000"/>
          <w:sz w:val="28"/>
        </w:rPr>
        <w:t xml:space="preserve">
      Параграф 1. Ірімшік жасаушы, 2-разряд </w:t>
      </w:r>
    </w:p>
    <w:bookmarkEnd w:id="3069"/>
    <w:bookmarkStart w:name="z3073" w:id="3070"/>
    <w:p>
      <w:pPr>
        <w:spacing w:after="0"/>
        <w:ind w:left="0"/>
        <w:jc w:val="both"/>
      </w:pPr>
      <w:r>
        <w:rPr>
          <w:rFonts w:ascii="Times New Roman"/>
          <w:b w:val="false"/>
          <w:i w:val="false"/>
          <w:color w:val="000000"/>
          <w:sz w:val="28"/>
        </w:rPr>
        <w:t>
      478. Жұмыс сипаттамасы:</w:t>
      </w:r>
    </w:p>
    <w:bookmarkEnd w:id="3070"/>
    <w:bookmarkStart w:name="z3074" w:id="3071"/>
    <w:p>
      <w:pPr>
        <w:spacing w:after="0"/>
        <w:ind w:left="0"/>
        <w:jc w:val="both"/>
      </w:pPr>
      <w:r>
        <w:rPr>
          <w:rFonts w:ascii="Times New Roman"/>
          <w:b w:val="false"/>
          <w:i w:val="false"/>
          <w:color w:val="000000"/>
          <w:sz w:val="28"/>
        </w:rPr>
        <w:t>
      сүті бар флягаларды таразыға жіберу;</w:t>
      </w:r>
    </w:p>
    <w:bookmarkEnd w:id="3071"/>
    <w:bookmarkStart w:name="z3075" w:id="3072"/>
    <w:p>
      <w:pPr>
        <w:spacing w:after="0"/>
        <w:ind w:left="0"/>
        <w:jc w:val="both"/>
      </w:pPr>
      <w:r>
        <w:rPr>
          <w:rFonts w:ascii="Times New Roman"/>
          <w:b w:val="false"/>
          <w:i w:val="false"/>
          <w:color w:val="000000"/>
          <w:sz w:val="28"/>
        </w:rPr>
        <w:t>
      сүтті қабылдау бұлауларына құю;</w:t>
      </w:r>
    </w:p>
    <w:bookmarkEnd w:id="3072"/>
    <w:bookmarkStart w:name="z3076" w:id="3073"/>
    <w:p>
      <w:pPr>
        <w:spacing w:after="0"/>
        <w:ind w:left="0"/>
        <w:jc w:val="both"/>
      </w:pPr>
      <w:r>
        <w:rPr>
          <w:rFonts w:ascii="Times New Roman"/>
          <w:b w:val="false"/>
          <w:i w:val="false"/>
          <w:color w:val="000000"/>
          <w:sz w:val="28"/>
        </w:rPr>
        <w:t>
      іріткіні қолмен алып тастай отырып ірімшік бұлауларынан іріткінің бөлігін төгу;</w:t>
      </w:r>
    </w:p>
    <w:bookmarkEnd w:id="3073"/>
    <w:bookmarkStart w:name="z3077" w:id="3074"/>
    <w:p>
      <w:pPr>
        <w:spacing w:after="0"/>
        <w:ind w:left="0"/>
        <w:jc w:val="both"/>
      </w:pPr>
      <w:r>
        <w:rPr>
          <w:rFonts w:ascii="Times New Roman"/>
          <w:b w:val="false"/>
          <w:i w:val="false"/>
          <w:color w:val="000000"/>
          <w:sz w:val="28"/>
        </w:rPr>
        <w:t>
      ірімшік бұлауларында пластының пайда болуы және кесу кезінде ірімшік массасын формаларға қалау;</w:t>
      </w:r>
    </w:p>
    <w:bookmarkEnd w:id="3074"/>
    <w:bookmarkStart w:name="z3078" w:id="3075"/>
    <w:p>
      <w:pPr>
        <w:spacing w:after="0"/>
        <w:ind w:left="0"/>
        <w:jc w:val="both"/>
      </w:pPr>
      <w:r>
        <w:rPr>
          <w:rFonts w:ascii="Times New Roman"/>
          <w:b w:val="false"/>
          <w:i w:val="false"/>
          <w:color w:val="000000"/>
          <w:sz w:val="28"/>
        </w:rPr>
        <w:t>
      ірімшік іріткісін сепараттау;</w:t>
      </w:r>
    </w:p>
    <w:bookmarkEnd w:id="3075"/>
    <w:bookmarkStart w:name="z3079" w:id="3076"/>
    <w:p>
      <w:pPr>
        <w:spacing w:after="0"/>
        <w:ind w:left="0"/>
        <w:jc w:val="both"/>
      </w:pPr>
      <w:r>
        <w:rPr>
          <w:rFonts w:ascii="Times New Roman"/>
          <w:b w:val="false"/>
          <w:i w:val="false"/>
          <w:color w:val="000000"/>
          <w:sz w:val="28"/>
        </w:rPr>
        <w:t>
      ірімшік салынған формаларды сығымдағыштарға тасымалдау, ал сығымдалған ірімшікті тұздау бөлімшесіне жіберу;</w:t>
      </w:r>
    </w:p>
    <w:bookmarkEnd w:id="3076"/>
    <w:bookmarkStart w:name="z3080" w:id="3077"/>
    <w:p>
      <w:pPr>
        <w:spacing w:after="0"/>
        <w:ind w:left="0"/>
        <w:jc w:val="both"/>
      </w:pPr>
      <w:r>
        <w:rPr>
          <w:rFonts w:ascii="Times New Roman"/>
          <w:b w:val="false"/>
          <w:i w:val="false"/>
          <w:color w:val="000000"/>
          <w:sz w:val="28"/>
        </w:rPr>
        <w:t>
      ірімшікті ұстау операцияларын жүзеге асыруда ірімшіктерді арбамен тасымалдау;</w:t>
      </w:r>
    </w:p>
    <w:bookmarkEnd w:id="3077"/>
    <w:bookmarkStart w:name="z3081" w:id="3078"/>
    <w:p>
      <w:pPr>
        <w:spacing w:after="0"/>
        <w:ind w:left="0"/>
        <w:jc w:val="both"/>
      </w:pPr>
      <w:r>
        <w:rPr>
          <w:rFonts w:ascii="Times New Roman"/>
          <w:b w:val="false"/>
          <w:i w:val="false"/>
          <w:color w:val="000000"/>
          <w:sz w:val="28"/>
        </w:rPr>
        <w:t>
      ірімшіктерді тиеуге дайындау;</w:t>
      </w:r>
    </w:p>
    <w:bookmarkEnd w:id="3078"/>
    <w:bookmarkStart w:name="z3082" w:id="3079"/>
    <w:p>
      <w:pPr>
        <w:spacing w:after="0"/>
        <w:ind w:left="0"/>
        <w:jc w:val="both"/>
      </w:pPr>
      <w:r>
        <w:rPr>
          <w:rFonts w:ascii="Times New Roman"/>
          <w:b w:val="false"/>
          <w:i w:val="false"/>
          <w:color w:val="000000"/>
          <w:sz w:val="28"/>
        </w:rPr>
        <w:t>
      жәшіктерді таңбалау;</w:t>
      </w:r>
    </w:p>
    <w:bookmarkEnd w:id="3079"/>
    <w:bookmarkStart w:name="z3083" w:id="3080"/>
    <w:p>
      <w:pPr>
        <w:spacing w:after="0"/>
        <w:ind w:left="0"/>
        <w:jc w:val="both"/>
      </w:pPr>
      <w:r>
        <w:rPr>
          <w:rFonts w:ascii="Times New Roman"/>
          <w:b w:val="false"/>
          <w:i w:val="false"/>
          <w:color w:val="000000"/>
          <w:sz w:val="28"/>
        </w:rPr>
        <w:t xml:space="preserve">
      ірімшіктерді қағазбен орау, оларды жәшіктерге салу. </w:t>
      </w:r>
    </w:p>
    <w:bookmarkEnd w:id="3080"/>
    <w:bookmarkStart w:name="z3084" w:id="3081"/>
    <w:p>
      <w:pPr>
        <w:spacing w:after="0"/>
        <w:ind w:left="0"/>
        <w:jc w:val="both"/>
      </w:pPr>
      <w:r>
        <w:rPr>
          <w:rFonts w:ascii="Times New Roman"/>
          <w:b w:val="false"/>
          <w:i w:val="false"/>
          <w:color w:val="000000"/>
          <w:sz w:val="28"/>
        </w:rPr>
        <w:t xml:space="preserve">
      479. Білуге тиіс: </w:t>
      </w:r>
    </w:p>
    <w:bookmarkEnd w:id="3081"/>
    <w:bookmarkStart w:name="z3085" w:id="3082"/>
    <w:p>
      <w:pPr>
        <w:spacing w:after="0"/>
        <w:ind w:left="0"/>
        <w:jc w:val="both"/>
      </w:pPr>
      <w:r>
        <w:rPr>
          <w:rFonts w:ascii="Times New Roman"/>
          <w:b w:val="false"/>
          <w:i w:val="false"/>
          <w:color w:val="000000"/>
          <w:sz w:val="28"/>
        </w:rPr>
        <w:t xml:space="preserve">
      сүт және ірімшіктің негізгі қасиеттері; </w:t>
      </w:r>
    </w:p>
    <w:bookmarkEnd w:id="3082"/>
    <w:bookmarkStart w:name="z3086" w:id="3083"/>
    <w:p>
      <w:pPr>
        <w:spacing w:after="0"/>
        <w:ind w:left="0"/>
        <w:jc w:val="both"/>
      </w:pPr>
      <w:r>
        <w:rPr>
          <w:rFonts w:ascii="Times New Roman"/>
          <w:b w:val="false"/>
          <w:i w:val="false"/>
          <w:color w:val="000000"/>
          <w:sz w:val="28"/>
        </w:rPr>
        <w:t xml:space="preserve">
      ірімшік өндіру технологиясының негіздері; </w:t>
      </w:r>
    </w:p>
    <w:bookmarkEnd w:id="3083"/>
    <w:bookmarkStart w:name="z3087" w:id="3084"/>
    <w:p>
      <w:pPr>
        <w:spacing w:after="0"/>
        <w:ind w:left="0"/>
        <w:jc w:val="both"/>
      </w:pPr>
      <w:r>
        <w:rPr>
          <w:rFonts w:ascii="Times New Roman"/>
          <w:b w:val="false"/>
          <w:i w:val="false"/>
          <w:color w:val="000000"/>
          <w:sz w:val="28"/>
        </w:rPr>
        <w:t xml:space="preserve">
      түрлі ірімшікті ұстаудың негізгі ережесі; </w:t>
      </w:r>
    </w:p>
    <w:bookmarkEnd w:id="3084"/>
    <w:bookmarkStart w:name="z3088" w:id="3085"/>
    <w:p>
      <w:pPr>
        <w:spacing w:after="0"/>
        <w:ind w:left="0"/>
        <w:jc w:val="both"/>
      </w:pPr>
      <w:r>
        <w:rPr>
          <w:rFonts w:ascii="Times New Roman"/>
          <w:b w:val="false"/>
          <w:i w:val="false"/>
          <w:color w:val="000000"/>
          <w:sz w:val="28"/>
        </w:rPr>
        <w:t xml:space="preserve">
      жуатын және дезинфекциялайтын құралдардың қызметі және құрамы; орау ережесі.  </w:t>
      </w:r>
    </w:p>
    <w:bookmarkEnd w:id="3085"/>
    <w:bookmarkStart w:name="z3089" w:id="3086"/>
    <w:p>
      <w:pPr>
        <w:spacing w:after="0"/>
        <w:ind w:left="0"/>
        <w:jc w:val="both"/>
      </w:pPr>
      <w:r>
        <w:rPr>
          <w:rFonts w:ascii="Times New Roman"/>
          <w:b w:val="false"/>
          <w:i w:val="false"/>
          <w:color w:val="000000"/>
          <w:sz w:val="28"/>
        </w:rPr>
        <w:t xml:space="preserve">
      Параграф 2. Ірімшік жасаушы, 3-разряд </w:t>
      </w:r>
    </w:p>
    <w:bookmarkEnd w:id="3086"/>
    <w:bookmarkStart w:name="z3090" w:id="3087"/>
    <w:p>
      <w:pPr>
        <w:spacing w:after="0"/>
        <w:ind w:left="0"/>
        <w:jc w:val="both"/>
      </w:pPr>
      <w:r>
        <w:rPr>
          <w:rFonts w:ascii="Times New Roman"/>
          <w:b w:val="false"/>
          <w:i w:val="false"/>
          <w:color w:val="000000"/>
          <w:sz w:val="28"/>
        </w:rPr>
        <w:t xml:space="preserve">
      480. Жұмыс сипаттамасы: </w:t>
      </w:r>
    </w:p>
    <w:bookmarkEnd w:id="3087"/>
    <w:bookmarkStart w:name="z3091" w:id="3088"/>
    <w:p>
      <w:pPr>
        <w:spacing w:after="0"/>
        <w:ind w:left="0"/>
        <w:jc w:val="both"/>
      </w:pPr>
      <w:r>
        <w:rPr>
          <w:rFonts w:ascii="Times New Roman"/>
          <w:b w:val="false"/>
          <w:i w:val="false"/>
          <w:color w:val="000000"/>
          <w:sz w:val="28"/>
        </w:rPr>
        <w:t>
      майсыз ірімшік өндіру процессін жүргізу, бұлауларды белгіленген пропорцияда сүтпен және пахтамен толтыру;</w:t>
      </w:r>
    </w:p>
    <w:bookmarkEnd w:id="3088"/>
    <w:bookmarkStart w:name="z3092" w:id="3089"/>
    <w:p>
      <w:pPr>
        <w:spacing w:after="0"/>
        <w:ind w:left="0"/>
        <w:jc w:val="both"/>
      </w:pPr>
      <w:r>
        <w:rPr>
          <w:rFonts w:ascii="Times New Roman"/>
          <w:b w:val="false"/>
          <w:i w:val="false"/>
          <w:color w:val="000000"/>
          <w:sz w:val="28"/>
        </w:rPr>
        <w:t>
      ұйытқы, ұйытатын фермент және химикат салу;</w:t>
      </w:r>
    </w:p>
    <w:bookmarkEnd w:id="3089"/>
    <w:bookmarkStart w:name="z3093" w:id="3090"/>
    <w:p>
      <w:pPr>
        <w:spacing w:after="0"/>
        <w:ind w:left="0"/>
        <w:jc w:val="both"/>
      </w:pPr>
      <w:r>
        <w:rPr>
          <w:rFonts w:ascii="Times New Roman"/>
          <w:b w:val="false"/>
          <w:i w:val="false"/>
          <w:color w:val="000000"/>
          <w:sz w:val="28"/>
        </w:rPr>
        <w:t>
      ұйыту процесін қадағалау;</w:t>
      </w:r>
    </w:p>
    <w:bookmarkEnd w:id="3090"/>
    <w:bookmarkStart w:name="z3094" w:id="3091"/>
    <w:p>
      <w:pPr>
        <w:spacing w:after="0"/>
        <w:ind w:left="0"/>
        <w:jc w:val="both"/>
      </w:pPr>
      <w:r>
        <w:rPr>
          <w:rFonts w:ascii="Times New Roman"/>
          <w:b w:val="false"/>
          <w:i w:val="false"/>
          <w:color w:val="000000"/>
          <w:sz w:val="28"/>
        </w:rPr>
        <w:t>
      қоюлануын айқындау;</w:t>
      </w:r>
    </w:p>
    <w:bookmarkEnd w:id="3091"/>
    <w:bookmarkStart w:name="z3095" w:id="3092"/>
    <w:p>
      <w:pPr>
        <w:spacing w:after="0"/>
        <w:ind w:left="0"/>
        <w:jc w:val="both"/>
      </w:pPr>
      <w:r>
        <w:rPr>
          <w:rFonts w:ascii="Times New Roman"/>
          <w:b w:val="false"/>
          <w:i w:val="false"/>
          <w:color w:val="000000"/>
          <w:sz w:val="28"/>
        </w:rPr>
        <w:t>
      іріткіні төгу;</w:t>
      </w:r>
    </w:p>
    <w:bookmarkEnd w:id="3092"/>
    <w:bookmarkStart w:name="z3096" w:id="3093"/>
    <w:p>
      <w:pPr>
        <w:spacing w:after="0"/>
        <w:ind w:left="0"/>
        <w:jc w:val="both"/>
      </w:pPr>
      <w:r>
        <w:rPr>
          <w:rFonts w:ascii="Times New Roman"/>
          <w:b w:val="false"/>
          <w:i w:val="false"/>
          <w:color w:val="000000"/>
          <w:sz w:val="28"/>
        </w:rPr>
        <w:t>
      ірімшікті дәнде технологиялық нұсқаулыққа сәйкес тұздау;</w:t>
      </w:r>
    </w:p>
    <w:bookmarkEnd w:id="3093"/>
    <w:bookmarkStart w:name="z3097" w:id="3094"/>
    <w:p>
      <w:pPr>
        <w:spacing w:after="0"/>
        <w:ind w:left="0"/>
        <w:jc w:val="both"/>
      </w:pPr>
      <w:r>
        <w:rPr>
          <w:rFonts w:ascii="Times New Roman"/>
          <w:b w:val="false"/>
          <w:i w:val="false"/>
          <w:color w:val="000000"/>
          <w:sz w:val="28"/>
        </w:rPr>
        <w:t>
      ірімшікті формалау;</w:t>
      </w:r>
    </w:p>
    <w:bookmarkEnd w:id="3094"/>
    <w:bookmarkStart w:name="z3098" w:id="3095"/>
    <w:p>
      <w:pPr>
        <w:spacing w:after="0"/>
        <w:ind w:left="0"/>
        <w:jc w:val="both"/>
      </w:pPr>
      <w:r>
        <w:rPr>
          <w:rFonts w:ascii="Times New Roman"/>
          <w:b w:val="false"/>
          <w:i w:val="false"/>
          <w:color w:val="000000"/>
          <w:sz w:val="28"/>
        </w:rPr>
        <w:t>
      өздігінен сығымдалуды жүргізу, ірімшікті технологиялық нұсқаулықтарға сәйкес сығымдау;</w:t>
      </w:r>
    </w:p>
    <w:bookmarkEnd w:id="3095"/>
    <w:bookmarkStart w:name="z3099" w:id="3096"/>
    <w:p>
      <w:pPr>
        <w:spacing w:after="0"/>
        <w:ind w:left="0"/>
        <w:jc w:val="both"/>
      </w:pPr>
      <w:r>
        <w:rPr>
          <w:rFonts w:ascii="Times New Roman"/>
          <w:b w:val="false"/>
          <w:i w:val="false"/>
          <w:color w:val="000000"/>
          <w:sz w:val="28"/>
        </w:rPr>
        <w:t>
      ірімшікті бөшкелерге формалауда – дәнді тығыздап салу, сығымдау;</w:t>
      </w:r>
    </w:p>
    <w:bookmarkEnd w:id="3096"/>
    <w:bookmarkStart w:name="z3100" w:id="3097"/>
    <w:p>
      <w:pPr>
        <w:spacing w:after="0"/>
        <w:ind w:left="0"/>
        <w:jc w:val="both"/>
      </w:pPr>
      <w:r>
        <w:rPr>
          <w:rFonts w:ascii="Times New Roman"/>
          <w:b w:val="false"/>
          <w:i w:val="false"/>
          <w:color w:val="000000"/>
          <w:sz w:val="28"/>
        </w:rPr>
        <w:t>
      ірімшікті тұздау бөлімшесіне орналастыру, ірімшікті тұздықта тұздау;</w:t>
      </w:r>
    </w:p>
    <w:bookmarkEnd w:id="3097"/>
    <w:bookmarkStart w:name="z3101" w:id="3098"/>
    <w:p>
      <w:pPr>
        <w:spacing w:after="0"/>
        <w:ind w:left="0"/>
        <w:jc w:val="both"/>
      </w:pPr>
      <w:r>
        <w:rPr>
          <w:rFonts w:ascii="Times New Roman"/>
          <w:b w:val="false"/>
          <w:i w:val="false"/>
          <w:color w:val="000000"/>
          <w:sz w:val="28"/>
        </w:rPr>
        <w:t>
      жетілдіру, орау немесе ірімшікті пленкаға орау кезінде майсыз ірімшікті ұстау;</w:t>
      </w:r>
    </w:p>
    <w:bookmarkEnd w:id="3098"/>
    <w:bookmarkStart w:name="z3102" w:id="3099"/>
    <w:p>
      <w:pPr>
        <w:spacing w:after="0"/>
        <w:ind w:left="0"/>
        <w:jc w:val="both"/>
      </w:pPr>
      <w:r>
        <w:rPr>
          <w:rFonts w:ascii="Times New Roman"/>
          <w:b w:val="false"/>
          <w:i w:val="false"/>
          <w:color w:val="000000"/>
          <w:sz w:val="28"/>
        </w:rPr>
        <w:t>
      ірімшікті аудару, ысқылау, жуу;</w:t>
      </w:r>
    </w:p>
    <w:bookmarkEnd w:id="3099"/>
    <w:bookmarkStart w:name="z3103" w:id="3100"/>
    <w:p>
      <w:pPr>
        <w:spacing w:after="0"/>
        <w:ind w:left="0"/>
        <w:jc w:val="both"/>
      </w:pPr>
      <w:r>
        <w:rPr>
          <w:rFonts w:ascii="Times New Roman"/>
          <w:b w:val="false"/>
          <w:i w:val="false"/>
          <w:color w:val="000000"/>
          <w:sz w:val="28"/>
        </w:rPr>
        <w:t>
      ірімшікті таңбалау және парафиндеу;</w:t>
      </w:r>
    </w:p>
    <w:bookmarkEnd w:id="3100"/>
    <w:bookmarkStart w:name="z3104" w:id="3101"/>
    <w:p>
      <w:pPr>
        <w:spacing w:after="0"/>
        <w:ind w:left="0"/>
        <w:jc w:val="both"/>
      </w:pPr>
      <w:r>
        <w:rPr>
          <w:rFonts w:ascii="Times New Roman"/>
          <w:b w:val="false"/>
          <w:i w:val="false"/>
          <w:color w:val="000000"/>
          <w:sz w:val="28"/>
        </w:rPr>
        <w:t>
      бөшкелерге формаланған ірімшіктің бетіне парафин қоспасын құю. өлшеу, орау, тиеуге дайындау.</w:t>
      </w:r>
    </w:p>
    <w:bookmarkEnd w:id="3101"/>
    <w:bookmarkStart w:name="z3105" w:id="3102"/>
    <w:p>
      <w:pPr>
        <w:spacing w:after="0"/>
        <w:ind w:left="0"/>
        <w:jc w:val="both"/>
      </w:pPr>
      <w:r>
        <w:rPr>
          <w:rFonts w:ascii="Times New Roman"/>
          <w:b w:val="false"/>
          <w:i w:val="false"/>
          <w:color w:val="000000"/>
          <w:sz w:val="28"/>
        </w:rPr>
        <w:t xml:space="preserve">
      481. Білуге тиіс: </w:t>
      </w:r>
    </w:p>
    <w:bookmarkEnd w:id="3102"/>
    <w:bookmarkStart w:name="z3106" w:id="3103"/>
    <w:p>
      <w:pPr>
        <w:spacing w:after="0"/>
        <w:ind w:left="0"/>
        <w:jc w:val="both"/>
      </w:pPr>
      <w:r>
        <w:rPr>
          <w:rFonts w:ascii="Times New Roman"/>
          <w:b w:val="false"/>
          <w:i w:val="false"/>
          <w:color w:val="000000"/>
          <w:sz w:val="28"/>
        </w:rPr>
        <w:t xml:space="preserve">
      қызмет көрсетілетін жабдықтың құрылысы; </w:t>
      </w:r>
    </w:p>
    <w:bookmarkEnd w:id="3103"/>
    <w:bookmarkStart w:name="z3107" w:id="3104"/>
    <w:p>
      <w:pPr>
        <w:spacing w:after="0"/>
        <w:ind w:left="0"/>
        <w:jc w:val="both"/>
      </w:pPr>
      <w:r>
        <w:rPr>
          <w:rFonts w:ascii="Times New Roman"/>
          <w:b w:val="false"/>
          <w:i w:val="false"/>
          <w:color w:val="000000"/>
          <w:sz w:val="28"/>
        </w:rPr>
        <w:t xml:space="preserve">
      майы алынған сүт, пахта және ірімшіктің құрамы мен қасиеті; </w:t>
      </w:r>
    </w:p>
    <w:bookmarkEnd w:id="3104"/>
    <w:bookmarkStart w:name="z3108" w:id="3105"/>
    <w:p>
      <w:pPr>
        <w:spacing w:after="0"/>
        <w:ind w:left="0"/>
        <w:jc w:val="both"/>
      </w:pPr>
      <w:r>
        <w:rPr>
          <w:rFonts w:ascii="Times New Roman"/>
          <w:b w:val="false"/>
          <w:i w:val="false"/>
          <w:color w:val="000000"/>
          <w:sz w:val="28"/>
        </w:rPr>
        <w:t xml:space="preserve">
      майсыз ірімшік өндіру технологиясы; </w:t>
      </w:r>
    </w:p>
    <w:bookmarkEnd w:id="3105"/>
    <w:bookmarkStart w:name="z3109" w:id="3106"/>
    <w:p>
      <w:pPr>
        <w:spacing w:after="0"/>
        <w:ind w:left="0"/>
        <w:jc w:val="both"/>
      </w:pPr>
      <w:r>
        <w:rPr>
          <w:rFonts w:ascii="Times New Roman"/>
          <w:b w:val="false"/>
          <w:i w:val="false"/>
          <w:color w:val="000000"/>
          <w:sz w:val="28"/>
        </w:rPr>
        <w:t xml:space="preserve">
      қолданылатын шикізат және ірімшіктің сапасына қойылатын талаптар; </w:t>
      </w:r>
    </w:p>
    <w:bookmarkEnd w:id="3106"/>
    <w:bookmarkStart w:name="z3110" w:id="3107"/>
    <w:p>
      <w:pPr>
        <w:spacing w:after="0"/>
        <w:ind w:left="0"/>
        <w:jc w:val="both"/>
      </w:pPr>
      <w:r>
        <w:rPr>
          <w:rFonts w:ascii="Times New Roman"/>
          <w:b w:val="false"/>
          <w:i w:val="false"/>
          <w:color w:val="000000"/>
          <w:sz w:val="28"/>
        </w:rPr>
        <w:t xml:space="preserve">
      қолданылатын шикізат және материалдардың шығу нормасы.  </w:t>
      </w:r>
    </w:p>
    <w:bookmarkEnd w:id="3107"/>
    <w:bookmarkStart w:name="z3111" w:id="3108"/>
    <w:p>
      <w:pPr>
        <w:spacing w:after="0"/>
        <w:ind w:left="0"/>
        <w:jc w:val="both"/>
      </w:pPr>
      <w:r>
        <w:rPr>
          <w:rFonts w:ascii="Times New Roman"/>
          <w:b w:val="false"/>
          <w:i w:val="false"/>
          <w:color w:val="000000"/>
          <w:sz w:val="28"/>
        </w:rPr>
        <w:t xml:space="preserve">
      Параграф 3. Ірімшік жасаушы, 4-разряд </w:t>
      </w:r>
    </w:p>
    <w:bookmarkEnd w:id="3108"/>
    <w:bookmarkStart w:name="z3112" w:id="3109"/>
    <w:p>
      <w:pPr>
        <w:spacing w:after="0"/>
        <w:ind w:left="0"/>
        <w:jc w:val="both"/>
      </w:pPr>
      <w:r>
        <w:rPr>
          <w:rFonts w:ascii="Times New Roman"/>
          <w:b w:val="false"/>
          <w:i w:val="false"/>
          <w:color w:val="000000"/>
          <w:sz w:val="28"/>
        </w:rPr>
        <w:t xml:space="preserve">
      482. Жұмыс сипаттамасы: </w:t>
      </w:r>
    </w:p>
    <w:bookmarkEnd w:id="3109"/>
    <w:bookmarkStart w:name="z3113" w:id="3110"/>
    <w:p>
      <w:pPr>
        <w:spacing w:after="0"/>
        <w:ind w:left="0"/>
        <w:jc w:val="both"/>
      </w:pPr>
      <w:r>
        <w:rPr>
          <w:rFonts w:ascii="Times New Roman"/>
          <w:b w:val="false"/>
          <w:i w:val="false"/>
          <w:color w:val="000000"/>
          <w:sz w:val="28"/>
        </w:rPr>
        <w:t>
      бұлауларда, ірімшік жасағыштарда майлы ірімшік өндіру процесін жүргізу;</w:t>
      </w:r>
    </w:p>
    <w:bookmarkEnd w:id="3110"/>
    <w:bookmarkStart w:name="z3114" w:id="3111"/>
    <w:p>
      <w:pPr>
        <w:spacing w:after="0"/>
        <w:ind w:left="0"/>
        <w:jc w:val="both"/>
      </w:pPr>
      <w:r>
        <w:rPr>
          <w:rFonts w:ascii="Times New Roman"/>
          <w:b w:val="false"/>
          <w:i w:val="false"/>
          <w:color w:val="000000"/>
          <w:sz w:val="28"/>
        </w:rPr>
        <w:t>
      жабдықтарды жұмысқа дайындау;</w:t>
      </w:r>
    </w:p>
    <w:bookmarkEnd w:id="3111"/>
    <w:bookmarkStart w:name="z3115" w:id="3112"/>
    <w:p>
      <w:pPr>
        <w:spacing w:after="0"/>
        <w:ind w:left="0"/>
        <w:jc w:val="both"/>
      </w:pPr>
      <w:r>
        <w:rPr>
          <w:rFonts w:ascii="Times New Roman"/>
          <w:b w:val="false"/>
          <w:i w:val="false"/>
          <w:color w:val="000000"/>
          <w:sz w:val="28"/>
        </w:rPr>
        <w:t>
      бұлауларды немесе ірімшік жасағыштарды сүтке толтыру;</w:t>
      </w:r>
    </w:p>
    <w:bookmarkEnd w:id="3112"/>
    <w:bookmarkStart w:name="z3116" w:id="3113"/>
    <w:p>
      <w:pPr>
        <w:spacing w:after="0"/>
        <w:ind w:left="0"/>
        <w:jc w:val="both"/>
      </w:pPr>
      <w:r>
        <w:rPr>
          <w:rFonts w:ascii="Times New Roman"/>
          <w:b w:val="false"/>
          <w:i w:val="false"/>
          <w:color w:val="000000"/>
          <w:sz w:val="28"/>
        </w:rPr>
        <w:t>
      ұйытудан алдын қоспаның майлылығын реттеу;</w:t>
      </w:r>
    </w:p>
    <w:bookmarkEnd w:id="3113"/>
    <w:bookmarkStart w:name="z3117" w:id="3114"/>
    <w:p>
      <w:pPr>
        <w:spacing w:after="0"/>
        <w:ind w:left="0"/>
        <w:jc w:val="both"/>
      </w:pPr>
      <w:r>
        <w:rPr>
          <w:rFonts w:ascii="Times New Roman"/>
          <w:b w:val="false"/>
          <w:i w:val="false"/>
          <w:color w:val="000000"/>
          <w:sz w:val="28"/>
        </w:rPr>
        <w:t>
      ұйытқы, ұйытатын фермент ерітінділері мен химикаттарды салу, қоспаны ұйытудың қажетті температурасына жеткізу;</w:t>
      </w:r>
    </w:p>
    <w:bookmarkEnd w:id="3114"/>
    <w:bookmarkStart w:name="z3118" w:id="3115"/>
    <w:p>
      <w:pPr>
        <w:spacing w:after="0"/>
        <w:ind w:left="0"/>
        <w:jc w:val="both"/>
      </w:pPr>
      <w:r>
        <w:rPr>
          <w:rFonts w:ascii="Times New Roman"/>
          <w:b w:val="false"/>
          <w:i w:val="false"/>
          <w:color w:val="000000"/>
          <w:sz w:val="28"/>
        </w:rPr>
        <w:t>
      ұйыту процесін қадағалау;</w:t>
      </w:r>
    </w:p>
    <w:bookmarkEnd w:id="3115"/>
    <w:bookmarkStart w:name="z3119" w:id="3116"/>
    <w:p>
      <w:pPr>
        <w:spacing w:after="0"/>
        <w:ind w:left="0"/>
        <w:jc w:val="both"/>
      </w:pPr>
      <w:r>
        <w:rPr>
          <w:rFonts w:ascii="Times New Roman"/>
          <w:b w:val="false"/>
          <w:i w:val="false"/>
          <w:color w:val="000000"/>
          <w:sz w:val="28"/>
        </w:rPr>
        <w:t>
      дайын болуын айқындау. Іріткіні алып тастау, қышқыл сүт процесін реттеу, ірімшік массасын дәнде ішінара тұздау, ірімшік дәнін араластыру;</w:t>
      </w:r>
    </w:p>
    <w:bookmarkEnd w:id="3116"/>
    <w:bookmarkStart w:name="z3120" w:id="3117"/>
    <w:p>
      <w:pPr>
        <w:spacing w:after="0"/>
        <w:ind w:left="0"/>
        <w:jc w:val="both"/>
      </w:pPr>
      <w:r>
        <w:rPr>
          <w:rFonts w:ascii="Times New Roman"/>
          <w:b w:val="false"/>
          <w:i w:val="false"/>
          <w:color w:val="000000"/>
          <w:sz w:val="28"/>
        </w:rPr>
        <w:t>
      формалаудың құю тәсілімен іріткісі бар дайын дәнді формалауға жіберу;</w:t>
      </w:r>
    </w:p>
    <w:bookmarkEnd w:id="3117"/>
    <w:bookmarkStart w:name="z3121" w:id="3118"/>
    <w:p>
      <w:pPr>
        <w:spacing w:after="0"/>
        <w:ind w:left="0"/>
        <w:jc w:val="both"/>
      </w:pPr>
      <w:r>
        <w:rPr>
          <w:rFonts w:ascii="Times New Roman"/>
          <w:b w:val="false"/>
          <w:i w:val="false"/>
          <w:color w:val="000000"/>
          <w:sz w:val="28"/>
        </w:rPr>
        <w:t>
      бұлауларда ірімшікті формалауда пластының пайда болуы және сығымдау, пластыны кесуге қатысу және ірімшік массасын формаларға қолмен қалау;</w:t>
      </w:r>
    </w:p>
    <w:bookmarkEnd w:id="3118"/>
    <w:bookmarkStart w:name="z3122" w:id="3119"/>
    <w:p>
      <w:pPr>
        <w:spacing w:after="0"/>
        <w:ind w:left="0"/>
        <w:jc w:val="both"/>
      </w:pPr>
      <w:r>
        <w:rPr>
          <w:rFonts w:ascii="Times New Roman"/>
          <w:b w:val="false"/>
          <w:i w:val="false"/>
          <w:color w:val="000000"/>
          <w:sz w:val="28"/>
        </w:rPr>
        <w:t xml:space="preserve">
      ірімшіктің өздігінен сығымдалу және сығымдау процесін, оны тұздау бөлімшесіне жіберуді бақылау. </w:t>
      </w:r>
    </w:p>
    <w:bookmarkEnd w:id="3119"/>
    <w:bookmarkStart w:name="z3123" w:id="3120"/>
    <w:p>
      <w:pPr>
        <w:spacing w:after="0"/>
        <w:ind w:left="0"/>
        <w:jc w:val="both"/>
      </w:pPr>
      <w:r>
        <w:rPr>
          <w:rFonts w:ascii="Times New Roman"/>
          <w:b w:val="false"/>
          <w:i w:val="false"/>
          <w:color w:val="000000"/>
          <w:sz w:val="28"/>
        </w:rPr>
        <w:t xml:space="preserve">
      483. Білуге тиіс: </w:t>
      </w:r>
    </w:p>
    <w:bookmarkEnd w:id="3120"/>
    <w:bookmarkStart w:name="z3124" w:id="3121"/>
    <w:p>
      <w:pPr>
        <w:spacing w:after="0"/>
        <w:ind w:left="0"/>
        <w:jc w:val="both"/>
      </w:pPr>
      <w:r>
        <w:rPr>
          <w:rFonts w:ascii="Times New Roman"/>
          <w:b w:val="false"/>
          <w:i w:val="false"/>
          <w:color w:val="000000"/>
          <w:sz w:val="28"/>
        </w:rPr>
        <w:t xml:space="preserve">
      қызмет көрсетілетін жабдықтың құрылысы, сүт және ірімшіктің құрамы және негізгі қасиеттері, шикізат өндіру технологиясы, ірімшікте болатын кемшіліктер мен олардың алдын алу әдістері; </w:t>
      </w:r>
    </w:p>
    <w:bookmarkEnd w:id="3121"/>
    <w:bookmarkStart w:name="z3125" w:id="3122"/>
    <w:p>
      <w:pPr>
        <w:spacing w:after="0"/>
        <w:ind w:left="0"/>
        <w:jc w:val="both"/>
      </w:pPr>
      <w:r>
        <w:rPr>
          <w:rFonts w:ascii="Times New Roman"/>
          <w:b w:val="false"/>
          <w:i w:val="false"/>
          <w:color w:val="000000"/>
          <w:sz w:val="28"/>
        </w:rPr>
        <w:t xml:space="preserve">
      қолданылатын бақылау-өлшеу және реттейтін аспаптардың қызметі және пайдалану ережесі; </w:t>
      </w:r>
    </w:p>
    <w:bookmarkEnd w:id="3122"/>
    <w:bookmarkStart w:name="z3126" w:id="3123"/>
    <w:p>
      <w:pPr>
        <w:spacing w:after="0"/>
        <w:ind w:left="0"/>
        <w:jc w:val="both"/>
      </w:pPr>
      <w:r>
        <w:rPr>
          <w:rFonts w:ascii="Times New Roman"/>
          <w:b w:val="false"/>
          <w:i w:val="false"/>
          <w:color w:val="000000"/>
          <w:sz w:val="28"/>
        </w:rPr>
        <w:t xml:space="preserve">
      қолданылатын шикізат және ірімшіктің сапасына қойылатын талаптар.   </w:t>
      </w:r>
    </w:p>
    <w:bookmarkEnd w:id="3123"/>
    <w:bookmarkStart w:name="z3127" w:id="3124"/>
    <w:p>
      <w:pPr>
        <w:spacing w:after="0"/>
        <w:ind w:left="0"/>
        <w:jc w:val="both"/>
      </w:pPr>
      <w:r>
        <w:rPr>
          <w:rFonts w:ascii="Times New Roman"/>
          <w:b w:val="false"/>
          <w:i w:val="false"/>
          <w:color w:val="000000"/>
          <w:sz w:val="28"/>
        </w:rPr>
        <w:t xml:space="preserve">
      129. Ірімшік жасаушы шебер </w:t>
      </w:r>
    </w:p>
    <w:bookmarkEnd w:id="3124"/>
    <w:bookmarkStart w:name="z3128" w:id="3125"/>
    <w:p>
      <w:pPr>
        <w:spacing w:after="0"/>
        <w:ind w:left="0"/>
        <w:jc w:val="both"/>
      </w:pPr>
      <w:r>
        <w:rPr>
          <w:rFonts w:ascii="Times New Roman"/>
          <w:b w:val="false"/>
          <w:i w:val="false"/>
          <w:color w:val="000000"/>
          <w:sz w:val="28"/>
        </w:rPr>
        <w:t xml:space="preserve">
      Параграф 1. Ірімшік жасаушы шебер, 5-разряд </w:t>
      </w:r>
    </w:p>
    <w:bookmarkEnd w:id="3125"/>
    <w:bookmarkStart w:name="z3129" w:id="3126"/>
    <w:p>
      <w:pPr>
        <w:spacing w:after="0"/>
        <w:ind w:left="0"/>
        <w:jc w:val="both"/>
      </w:pPr>
      <w:r>
        <w:rPr>
          <w:rFonts w:ascii="Times New Roman"/>
          <w:b w:val="false"/>
          <w:i w:val="false"/>
          <w:color w:val="000000"/>
          <w:sz w:val="28"/>
        </w:rPr>
        <w:t xml:space="preserve">
      484. Жұмыс сипаттамасы: </w:t>
      </w:r>
    </w:p>
    <w:bookmarkEnd w:id="3126"/>
    <w:bookmarkStart w:name="z3130" w:id="3127"/>
    <w:p>
      <w:pPr>
        <w:spacing w:after="0"/>
        <w:ind w:left="0"/>
        <w:jc w:val="both"/>
      </w:pPr>
      <w:r>
        <w:rPr>
          <w:rFonts w:ascii="Times New Roman"/>
          <w:b w:val="false"/>
          <w:i w:val="false"/>
          <w:color w:val="000000"/>
          <w:sz w:val="28"/>
        </w:rPr>
        <w:t>
      жылына 300 т-ға дейін ірімшік өндіретін ірімшік өндіру процесін бұлауларда, ірімшік дайындағыштарда жүргізуді басқару;</w:t>
      </w:r>
    </w:p>
    <w:bookmarkEnd w:id="3127"/>
    <w:bookmarkStart w:name="z3131" w:id="3128"/>
    <w:p>
      <w:pPr>
        <w:spacing w:after="0"/>
        <w:ind w:left="0"/>
        <w:jc w:val="both"/>
      </w:pPr>
      <w:r>
        <w:rPr>
          <w:rFonts w:ascii="Times New Roman"/>
          <w:b w:val="false"/>
          <w:i w:val="false"/>
          <w:color w:val="000000"/>
          <w:sz w:val="28"/>
        </w:rPr>
        <w:t>
      түсетін шикізатты есептеу;</w:t>
      </w:r>
    </w:p>
    <w:bookmarkEnd w:id="3128"/>
    <w:bookmarkStart w:name="z3132" w:id="3129"/>
    <w:p>
      <w:pPr>
        <w:spacing w:after="0"/>
        <w:ind w:left="0"/>
        <w:jc w:val="both"/>
      </w:pPr>
      <w:r>
        <w:rPr>
          <w:rFonts w:ascii="Times New Roman"/>
          <w:b w:val="false"/>
          <w:i w:val="false"/>
          <w:color w:val="000000"/>
          <w:sz w:val="28"/>
        </w:rPr>
        <w:t>
      сүтті сапасына қарай сұрыптау және зертханалық талдаулар негізінде және органолептикалық тәсілмен ірімшіктің жарамдылығын айқындау;</w:t>
      </w:r>
    </w:p>
    <w:bookmarkEnd w:id="3129"/>
    <w:bookmarkStart w:name="z3133" w:id="3130"/>
    <w:p>
      <w:pPr>
        <w:spacing w:after="0"/>
        <w:ind w:left="0"/>
        <w:jc w:val="both"/>
      </w:pPr>
      <w:r>
        <w:rPr>
          <w:rFonts w:ascii="Times New Roman"/>
          <w:b w:val="false"/>
          <w:i w:val="false"/>
          <w:color w:val="000000"/>
          <w:sz w:val="28"/>
        </w:rPr>
        <w:t>
      сүтті май және ақуыз құрамына қарай қалпына келтіру және бактериалдық ұйытқы, химикат, ұйытатын ферменттің қажетті мөлшерін айқындау;</w:t>
      </w:r>
    </w:p>
    <w:bookmarkEnd w:id="3130"/>
    <w:bookmarkStart w:name="z3134" w:id="3131"/>
    <w:p>
      <w:pPr>
        <w:spacing w:after="0"/>
        <w:ind w:left="0"/>
        <w:jc w:val="both"/>
      </w:pPr>
      <w:r>
        <w:rPr>
          <w:rFonts w:ascii="Times New Roman"/>
          <w:b w:val="false"/>
          <w:i w:val="false"/>
          <w:color w:val="000000"/>
          <w:sz w:val="28"/>
        </w:rPr>
        <w:t>
      қажет болғанда бактериалдық ұйытқы дайындау;</w:t>
      </w:r>
    </w:p>
    <w:bookmarkEnd w:id="3131"/>
    <w:bookmarkStart w:name="z3135" w:id="3132"/>
    <w:p>
      <w:pPr>
        <w:spacing w:after="0"/>
        <w:ind w:left="0"/>
        <w:jc w:val="both"/>
      </w:pPr>
      <w:r>
        <w:rPr>
          <w:rFonts w:ascii="Times New Roman"/>
          <w:b w:val="false"/>
          <w:i w:val="false"/>
          <w:color w:val="000000"/>
          <w:sz w:val="28"/>
        </w:rPr>
        <w:t>
      бұлауларда, ірімшік дайындағыштарда ірімшік әнін өңдеу процесін бақылау;</w:t>
      </w:r>
    </w:p>
    <w:bookmarkEnd w:id="3132"/>
    <w:bookmarkStart w:name="z3136" w:id="3133"/>
    <w:p>
      <w:pPr>
        <w:spacing w:after="0"/>
        <w:ind w:left="0"/>
        <w:jc w:val="both"/>
      </w:pPr>
      <w:r>
        <w:rPr>
          <w:rFonts w:ascii="Times New Roman"/>
          <w:b w:val="false"/>
          <w:i w:val="false"/>
          <w:color w:val="000000"/>
          <w:sz w:val="28"/>
        </w:rPr>
        <w:t>
      формалаудан алдын ірімшік дәнінің дайындығын айқындау;</w:t>
      </w:r>
    </w:p>
    <w:bookmarkEnd w:id="3133"/>
    <w:bookmarkStart w:name="z3137" w:id="3134"/>
    <w:p>
      <w:pPr>
        <w:spacing w:after="0"/>
        <w:ind w:left="0"/>
        <w:jc w:val="both"/>
      </w:pPr>
      <w:r>
        <w:rPr>
          <w:rFonts w:ascii="Times New Roman"/>
          <w:b w:val="false"/>
          <w:i w:val="false"/>
          <w:color w:val="000000"/>
          <w:sz w:val="28"/>
        </w:rPr>
        <w:t>
      ірімшікті формалау және сығымдау процесін бақылау;</w:t>
      </w:r>
    </w:p>
    <w:bookmarkEnd w:id="3134"/>
    <w:bookmarkStart w:name="z3138" w:id="3135"/>
    <w:p>
      <w:pPr>
        <w:spacing w:after="0"/>
        <w:ind w:left="0"/>
        <w:jc w:val="both"/>
      </w:pPr>
      <w:r>
        <w:rPr>
          <w:rFonts w:ascii="Times New Roman"/>
          <w:b w:val="false"/>
          <w:i w:val="false"/>
          <w:color w:val="000000"/>
          <w:sz w:val="28"/>
        </w:rPr>
        <w:t>
      ірімшіктің белсенді қышқылдығын индикаторлық әдіспен кезеңімен тексеру;</w:t>
      </w:r>
    </w:p>
    <w:bookmarkEnd w:id="3135"/>
    <w:bookmarkStart w:name="z3139" w:id="3136"/>
    <w:p>
      <w:pPr>
        <w:spacing w:after="0"/>
        <w:ind w:left="0"/>
        <w:jc w:val="both"/>
      </w:pPr>
      <w:r>
        <w:rPr>
          <w:rFonts w:ascii="Times New Roman"/>
          <w:b w:val="false"/>
          <w:i w:val="false"/>
          <w:color w:val="000000"/>
          <w:sz w:val="28"/>
        </w:rPr>
        <w:t>
      ірімшікті өлшеу және тұздау бөлімшесіне жіберу;</w:t>
      </w:r>
    </w:p>
    <w:bookmarkEnd w:id="3136"/>
    <w:bookmarkStart w:name="z3140" w:id="3137"/>
    <w:p>
      <w:pPr>
        <w:spacing w:after="0"/>
        <w:ind w:left="0"/>
        <w:jc w:val="both"/>
      </w:pPr>
      <w:r>
        <w:rPr>
          <w:rFonts w:ascii="Times New Roman"/>
          <w:b w:val="false"/>
          <w:i w:val="false"/>
          <w:color w:val="000000"/>
          <w:sz w:val="28"/>
        </w:rPr>
        <w:t>
      жабдықтарды, формаларды, керек-жарақтарды жуу сапасын бақылау;</w:t>
      </w:r>
    </w:p>
    <w:bookmarkEnd w:id="3137"/>
    <w:bookmarkStart w:name="z3141" w:id="3138"/>
    <w:p>
      <w:pPr>
        <w:spacing w:after="0"/>
        <w:ind w:left="0"/>
        <w:jc w:val="both"/>
      </w:pPr>
      <w:r>
        <w:rPr>
          <w:rFonts w:ascii="Times New Roman"/>
          <w:b w:val="false"/>
          <w:i w:val="false"/>
          <w:color w:val="000000"/>
          <w:sz w:val="28"/>
        </w:rPr>
        <w:t xml:space="preserve">
      есептеу және есептілік жүргізу, ірімшіктің сапасын бағалауға қатысу. </w:t>
      </w:r>
    </w:p>
    <w:bookmarkEnd w:id="3138"/>
    <w:bookmarkStart w:name="z3142" w:id="3139"/>
    <w:p>
      <w:pPr>
        <w:spacing w:after="0"/>
        <w:ind w:left="0"/>
        <w:jc w:val="both"/>
      </w:pPr>
      <w:r>
        <w:rPr>
          <w:rFonts w:ascii="Times New Roman"/>
          <w:b w:val="false"/>
          <w:i w:val="false"/>
          <w:color w:val="000000"/>
          <w:sz w:val="28"/>
        </w:rPr>
        <w:t xml:space="preserve">
      485. Білуге тиіс: </w:t>
      </w:r>
    </w:p>
    <w:bookmarkEnd w:id="3139"/>
    <w:bookmarkStart w:name="z3143" w:id="3140"/>
    <w:p>
      <w:pPr>
        <w:spacing w:after="0"/>
        <w:ind w:left="0"/>
        <w:jc w:val="both"/>
      </w:pPr>
      <w:r>
        <w:rPr>
          <w:rFonts w:ascii="Times New Roman"/>
          <w:b w:val="false"/>
          <w:i w:val="false"/>
          <w:color w:val="000000"/>
          <w:sz w:val="28"/>
        </w:rPr>
        <w:t xml:space="preserve">
      сүт пен ірімшіктің құрамы мен физикалық-химиялық қасиеттері, ірімшік өндіру технологиясы; </w:t>
      </w:r>
    </w:p>
    <w:bookmarkEnd w:id="3140"/>
    <w:bookmarkStart w:name="z3144" w:id="3141"/>
    <w:p>
      <w:pPr>
        <w:spacing w:after="0"/>
        <w:ind w:left="0"/>
        <w:jc w:val="both"/>
      </w:pPr>
      <w:r>
        <w:rPr>
          <w:rFonts w:ascii="Times New Roman"/>
          <w:b w:val="false"/>
          <w:i w:val="false"/>
          <w:color w:val="000000"/>
          <w:sz w:val="28"/>
        </w:rPr>
        <w:t xml:space="preserve">
      ірімшікте болатын кемшіліктер мен олардың алдын алу әдістері; </w:t>
      </w:r>
    </w:p>
    <w:bookmarkEnd w:id="3141"/>
    <w:bookmarkStart w:name="z3145" w:id="3142"/>
    <w:p>
      <w:pPr>
        <w:spacing w:after="0"/>
        <w:ind w:left="0"/>
        <w:jc w:val="both"/>
      </w:pPr>
      <w:r>
        <w:rPr>
          <w:rFonts w:ascii="Times New Roman"/>
          <w:b w:val="false"/>
          <w:i w:val="false"/>
          <w:color w:val="000000"/>
          <w:sz w:val="28"/>
        </w:rPr>
        <w:t xml:space="preserve">
      қолданылатын шикізат және ірімшіктің сапасына қойылатын талаптар; </w:t>
      </w:r>
    </w:p>
    <w:bookmarkEnd w:id="3142"/>
    <w:bookmarkStart w:name="z3146" w:id="3143"/>
    <w:p>
      <w:pPr>
        <w:spacing w:after="0"/>
        <w:ind w:left="0"/>
        <w:jc w:val="both"/>
      </w:pPr>
      <w:r>
        <w:rPr>
          <w:rFonts w:ascii="Times New Roman"/>
          <w:b w:val="false"/>
          <w:i w:val="false"/>
          <w:color w:val="000000"/>
          <w:sz w:val="28"/>
        </w:rPr>
        <w:t xml:space="preserve">
      қолданылатын шикізат және материалдардың шығу нормалары, есептеу және есептілікті жүргізу ережесі. </w:t>
      </w:r>
    </w:p>
    <w:bookmarkEnd w:id="3143"/>
    <w:bookmarkStart w:name="z3147" w:id="3144"/>
    <w:p>
      <w:pPr>
        <w:spacing w:after="0"/>
        <w:ind w:left="0"/>
        <w:jc w:val="both"/>
      </w:pPr>
      <w:r>
        <w:rPr>
          <w:rFonts w:ascii="Times New Roman"/>
          <w:b w:val="false"/>
          <w:i w:val="false"/>
          <w:color w:val="000000"/>
          <w:sz w:val="28"/>
        </w:rPr>
        <w:t>
      Жылына 300 т-дан артық ірімшік өңдеуде – 6-разряд.</w:t>
      </w:r>
    </w:p>
    <w:bookmarkEnd w:id="3144"/>
    <w:bookmarkStart w:name="z3148" w:id="3145"/>
    <w:p>
      <w:pPr>
        <w:spacing w:after="0"/>
        <w:ind w:left="0"/>
        <w:jc w:val="both"/>
      </w:pPr>
      <w:r>
        <w:rPr>
          <w:rFonts w:ascii="Times New Roman"/>
          <w:b w:val="false"/>
          <w:i w:val="false"/>
          <w:color w:val="000000"/>
          <w:sz w:val="28"/>
        </w:rPr>
        <w:t xml:space="preserve">
      486. Орта кәсіптік білім талап етіледі.  </w:t>
      </w:r>
    </w:p>
    <w:bookmarkEnd w:id="3145"/>
    <w:bookmarkStart w:name="z3149" w:id="3146"/>
    <w:p>
      <w:pPr>
        <w:spacing w:after="0"/>
        <w:ind w:left="0"/>
        <w:jc w:val="both"/>
      </w:pPr>
      <w:r>
        <w:rPr>
          <w:rFonts w:ascii="Times New Roman"/>
          <w:b w:val="false"/>
          <w:i w:val="false"/>
          <w:color w:val="000000"/>
          <w:sz w:val="28"/>
        </w:rPr>
        <w:t xml:space="preserve">
      130. Ірімшікті жетілдіру жөніндегі ірімшік жасаушы </w:t>
      </w:r>
    </w:p>
    <w:bookmarkEnd w:id="3146"/>
    <w:bookmarkStart w:name="z3150" w:id="3147"/>
    <w:p>
      <w:pPr>
        <w:spacing w:after="0"/>
        <w:ind w:left="0"/>
        <w:jc w:val="both"/>
      </w:pPr>
      <w:r>
        <w:rPr>
          <w:rFonts w:ascii="Times New Roman"/>
          <w:b w:val="false"/>
          <w:i w:val="false"/>
          <w:color w:val="000000"/>
          <w:sz w:val="28"/>
        </w:rPr>
        <w:t xml:space="preserve">
      Параграф 1. Ірімшікті жетілдіру жөніндегі ірімшік жасаушы, 4-разряд </w:t>
      </w:r>
    </w:p>
    <w:bookmarkEnd w:id="3147"/>
    <w:bookmarkStart w:name="z3151" w:id="3148"/>
    <w:p>
      <w:pPr>
        <w:spacing w:after="0"/>
        <w:ind w:left="0"/>
        <w:jc w:val="both"/>
      </w:pPr>
      <w:r>
        <w:rPr>
          <w:rFonts w:ascii="Times New Roman"/>
          <w:b w:val="false"/>
          <w:i w:val="false"/>
          <w:color w:val="000000"/>
          <w:sz w:val="28"/>
        </w:rPr>
        <w:t xml:space="preserve">
      487. Жұмыс сипаттамасы: </w:t>
      </w:r>
    </w:p>
    <w:bookmarkEnd w:id="3148"/>
    <w:bookmarkStart w:name="z3152" w:id="3149"/>
    <w:p>
      <w:pPr>
        <w:spacing w:after="0"/>
        <w:ind w:left="0"/>
        <w:jc w:val="both"/>
      </w:pPr>
      <w:r>
        <w:rPr>
          <w:rFonts w:ascii="Times New Roman"/>
          <w:b w:val="false"/>
          <w:i w:val="false"/>
          <w:color w:val="000000"/>
          <w:sz w:val="28"/>
        </w:rPr>
        <w:t>
      ірімшікті жетілдіру процесін жүргізу;</w:t>
      </w:r>
    </w:p>
    <w:bookmarkEnd w:id="3149"/>
    <w:bookmarkStart w:name="z3153" w:id="3150"/>
    <w:p>
      <w:pPr>
        <w:spacing w:after="0"/>
        <w:ind w:left="0"/>
        <w:jc w:val="both"/>
      </w:pPr>
      <w:r>
        <w:rPr>
          <w:rFonts w:ascii="Times New Roman"/>
          <w:b w:val="false"/>
          <w:i w:val="false"/>
          <w:color w:val="000000"/>
          <w:sz w:val="28"/>
        </w:rPr>
        <w:t>
      сығымдаудан кейін ірімшікті қабылдау, сығымдау сапасын тексеру;</w:t>
      </w:r>
    </w:p>
    <w:bookmarkEnd w:id="3150"/>
    <w:bookmarkStart w:name="z3154" w:id="3151"/>
    <w:p>
      <w:pPr>
        <w:spacing w:after="0"/>
        <w:ind w:left="0"/>
        <w:jc w:val="both"/>
      </w:pPr>
      <w:r>
        <w:rPr>
          <w:rFonts w:ascii="Times New Roman"/>
          <w:b w:val="false"/>
          <w:i w:val="false"/>
          <w:color w:val="000000"/>
          <w:sz w:val="28"/>
        </w:rPr>
        <w:t>
      ірімшікті тұздау процесін бақылау, тұздаудың қажетті технологиялық режимді қолдау;</w:t>
      </w:r>
    </w:p>
    <w:bookmarkEnd w:id="3151"/>
    <w:bookmarkStart w:name="z3155" w:id="3152"/>
    <w:p>
      <w:pPr>
        <w:spacing w:after="0"/>
        <w:ind w:left="0"/>
        <w:jc w:val="both"/>
      </w:pPr>
      <w:r>
        <w:rPr>
          <w:rFonts w:ascii="Times New Roman"/>
          <w:b w:val="false"/>
          <w:i w:val="false"/>
          <w:color w:val="000000"/>
          <w:sz w:val="28"/>
        </w:rPr>
        <w:t>
      ірімшікті қалау, жуу, ысқылау, айналдыру, парафиндеу жөніндегі жұмыстарды, оларды пленкаға орауды басқару;</w:t>
      </w:r>
    </w:p>
    <w:bookmarkEnd w:id="3152"/>
    <w:bookmarkStart w:name="z3156" w:id="3153"/>
    <w:p>
      <w:pPr>
        <w:spacing w:after="0"/>
        <w:ind w:left="0"/>
        <w:jc w:val="both"/>
      </w:pPr>
      <w:r>
        <w:rPr>
          <w:rFonts w:ascii="Times New Roman"/>
          <w:b w:val="false"/>
          <w:i w:val="false"/>
          <w:color w:val="000000"/>
          <w:sz w:val="28"/>
        </w:rPr>
        <w:t>
      түрлі температуралық және ылғалды режимді камераларда жетілдіруді бақылау;</w:t>
      </w:r>
    </w:p>
    <w:bookmarkEnd w:id="3153"/>
    <w:bookmarkStart w:name="z3157" w:id="3154"/>
    <w:p>
      <w:pPr>
        <w:spacing w:after="0"/>
        <w:ind w:left="0"/>
        <w:jc w:val="both"/>
      </w:pPr>
      <w:r>
        <w:rPr>
          <w:rFonts w:ascii="Times New Roman"/>
          <w:b w:val="false"/>
          <w:i w:val="false"/>
          <w:color w:val="000000"/>
          <w:sz w:val="28"/>
        </w:rPr>
        <w:t>
      бақылау-өлшеу аспаптарының көрсеткіштеріне сәйкес ірімшікті жетілдіру режимін реттеу;</w:t>
      </w:r>
    </w:p>
    <w:bookmarkEnd w:id="3154"/>
    <w:bookmarkStart w:name="z3158" w:id="3155"/>
    <w:p>
      <w:pPr>
        <w:spacing w:after="0"/>
        <w:ind w:left="0"/>
        <w:jc w:val="both"/>
      </w:pPr>
      <w:r>
        <w:rPr>
          <w:rFonts w:ascii="Times New Roman"/>
          <w:b w:val="false"/>
          <w:i w:val="false"/>
          <w:color w:val="000000"/>
          <w:sz w:val="28"/>
        </w:rPr>
        <w:t>
      ірімшіктің сапасын бағалауға қатысу;</w:t>
      </w:r>
    </w:p>
    <w:bookmarkEnd w:id="3155"/>
    <w:bookmarkStart w:name="z3159" w:id="3156"/>
    <w:p>
      <w:pPr>
        <w:spacing w:after="0"/>
        <w:ind w:left="0"/>
        <w:jc w:val="both"/>
      </w:pPr>
      <w:r>
        <w:rPr>
          <w:rFonts w:ascii="Times New Roman"/>
          <w:b w:val="false"/>
          <w:i w:val="false"/>
          <w:color w:val="000000"/>
          <w:sz w:val="28"/>
        </w:rPr>
        <w:t>
      ірімшіктерді тиеуден алдын жәшіктерге орауды басқару.</w:t>
      </w:r>
    </w:p>
    <w:bookmarkEnd w:id="3156"/>
    <w:bookmarkStart w:name="z3160" w:id="3157"/>
    <w:p>
      <w:pPr>
        <w:spacing w:after="0"/>
        <w:ind w:left="0"/>
        <w:jc w:val="both"/>
      </w:pPr>
      <w:r>
        <w:rPr>
          <w:rFonts w:ascii="Times New Roman"/>
          <w:b w:val="false"/>
          <w:i w:val="false"/>
          <w:color w:val="000000"/>
          <w:sz w:val="28"/>
        </w:rPr>
        <w:t xml:space="preserve">
      488. Білуге тиіс: </w:t>
      </w:r>
    </w:p>
    <w:bookmarkEnd w:id="3157"/>
    <w:bookmarkStart w:name="z3161" w:id="3158"/>
    <w:p>
      <w:pPr>
        <w:spacing w:after="0"/>
        <w:ind w:left="0"/>
        <w:jc w:val="both"/>
      </w:pPr>
      <w:r>
        <w:rPr>
          <w:rFonts w:ascii="Times New Roman"/>
          <w:b w:val="false"/>
          <w:i w:val="false"/>
          <w:color w:val="000000"/>
          <w:sz w:val="28"/>
        </w:rPr>
        <w:t xml:space="preserve">
      қызмет көрсетілетін жабдықтың құрылысы; </w:t>
      </w:r>
    </w:p>
    <w:bookmarkEnd w:id="3158"/>
    <w:bookmarkStart w:name="z3162" w:id="3159"/>
    <w:p>
      <w:pPr>
        <w:spacing w:after="0"/>
        <w:ind w:left="0"/>
        <w:jc w:val="both"/>
      </w:pPr>
      <w:r>
        <w:rPr>
          <w:rFonts w:ascii="Times New Roman"/>
          <w:b w:val="false"/>
          <w:i w:val="false"/>
          <w:color w:val="000000"/>
          <w:sz w:val="28"/>
        </w:rPr>
        <w:t>
      ірімшіктің құрамы мен негізгі қасиеттері;</w:t>
      </w:r>
    </w:p>
    <w:bookmarkEnd w:id="3159"/>
    <w:bookmarkStart w:name="z3163" w:id="3160"/>
    <w:p>
      <w:pPr>
        <w:spacing w:after="0"/>
        <w:ind w:left="0"/>
        <w:jc w:val="both"/>
      </w:pPr>
      <w:r>
        <w:rPr>
          <w:rFonts w:ascii="Times New Roman"/>
          <w:b w:val="false"/>
          <w:i w:val="false"/>
          <w:color w:val="000000"/>
          <w:sz w:val="28"/>
        </w:rPr>
        <w:t xml:space="preserve">
      өндірілетін ірімшік өндіру технологиясы, жетілдіру процесінде туындайтын ірімшікте болатын кемшіліктер; </w:t>
      </w:r>
    </w:p>
    <w:bookmarkEnd w:id="3160"/>
    <w:bookmarkStart w:name="z3164" w:id="3161"/>
    <w:p>
      <w:pPr>
        <w:spacing w:after="0"/>
        <w:ind w:left="0"/>
        <w:jc w:val="both"/>
      </w:pPr>
      <w:r>
        <w:rPr>
          <w:rFonts w:ascii="Times New Roman"/>
          <w:b w:val="false"/>
          <w:i w:val="false"/>
          <w:color w:val="000000"/>
          <w:sz w:val="28"/>
        </w:rPr>
        <w:t xml:space="preserve">
      жетілдіруде ірімшіктің шығу нормасы, ірімшіктің сапасына қойылатын талаптар.  </w:t>
      </w:r>
    </w:p>
    <w:bookmarkEnd w:id="3161"/>
    <w:bookmarkStart w:name="z3165" w:id="3162"/>
    <w:p>
      <w:pPr>
        <w:spacing w:after="0"/>
        <w:ind w:left="0"/>
        <w:jc w:val="both"/>
      </w:pPr>
      <w:r>
        <w:rPr>
          <w:rFonts w:ascii="Times New Roman"/>
          <w:b w:val="false"/>
          <w:i w:val="false"/>
          <w:color w:val="000000"/>
          <w:sz w:val="28"/>
        </w:rPr>
        <w:t xml:space="preserve">
      131. Ірімшікті жетілдіру жөніндегі ірімшік жасаушы шебер </w:t>
      </w:r>
    </w:p>
    <w:bookmarkEnd w:id="3162"/>
    <w:bookmarkStart w:name="z3166" w:id="3163"/>
    <w:p>
      <w:pPr>
        <w:spacing w:after="0"/>
        <w:ind w:left="0"/>
        <w:jc w:val="both"/>
      </w:pPr>
      <w:r>
        <w:rPr>
          <w:rFonts w:ascii="Times New Roman"/>
          <w:b w:val="false"/>
          <w:i w:val="false"/>
          <w:color w:val="000000"/>
          <w:sz w:val="28"/>
        </w:rPr>
        <w:t>
      Параграф 1. Ірімшікті жетілдіру жөніндегі ірімшік жасаушы шебер, 5-разряд</w:t>
      </w:r>
    </w:p>
    <w:bookmarkEnd w:id="3163"/>
    <w:bookmarkStart w:name="z3167" w:id="3164"/>
    <w:p>
      <w:pPr>
        <w:spacing w:after="0"/>
        <w:ind w:left="0"/>
        <w:jc w:val="both"/>
      </w:pPr>
      <w:r>
        <w:rPr>
          <w:rFonts w:ascii="Times New Roman"/>
          <w:b w:val="false"/>
          <w:i w:val="false"/>
          <w:color w:val="000000"/>
          <w:sz w:val="28"/>
        </w:rPr>
        <w:t xml:space="preserve">
      489. Жұмыс сипаттамасы: </w:t>
      </w:r>
    </w:p>
    <w:bookmarkEnd w:id="3164"/>
    <w:bookmarkStart w:name="z3168" w:id="3165"/>
    <w:p>
      <w:pPr>
        <w:spacing w:after="0"/>
        <w:ind w:left="0"/>
        <w:jc w:val="both"/>
      </w:pPr>
      <w:r>
        <w:rPr>
          <w:rFonts w:ascii="Times New Roman"/>
          <w:b w:val="false"/>
          <w:i w:val="false"/>
          <w:color w:val="000000"/>
          <w:sz w:val="28"/>
        </w:rPr>
        <w:t>
      жылына 300 т-ға дейін ірімшік өндіруде ірімшікті жетілдіру процесін жүргізу;</w:t>
      </w:r>
    </w:p>
    <w:bookmarkEnd w:id="3165"/>
    <w:bookmarkStart w:name="z3169" w:id="3166"/>
    <w:p>
      <w:pPr>
        <w:spacing w:after="0"/>
        <w:ind w:left="0"/>
        <w:jc w:val="both"/>
      </w:pPr>
      <w:r>
        <w:rPr>
          <w:rFonts w:ascii="Times New Roman"/>
          <w:b w:val="false"/>
          <w:i w:val="false"/>
          <w:color w:val="000000"/>
          <w:sz w:val="28"/>
        </w:rPr>
        <w:t>
      ірімшікті тұздау және сақтау процесін басқару;</w:t>
      </w:r>
    </w:p>
    <w:bookmarkEnd w:id="3166"/>
    <w:bookmarkStart w:name="z3170" w:id="3167"/>
    <w:p>
      <w:pPr>
        <w:spacing w:after="0"/>
        <w:ind w:left="0"/>
        <w:jc w:val="both"/>
      </w:pPr>
      <w:r>
        <w:rPr>
          <w:rFonts w:ascii="Times New Roman"/>
          <w:b w:val="false"/>
          <w:i w:val="false"/>
          <w:color w:val="000000"/>
          <w:sz w:val="28"/>
        </w:rPr>
        <w:t>
      сығымдаудан кейін тұздау бөлімшесіне түсетін ірімшік сапасын бақылау;</w:t>
      </w:r>
    </w:p>
    <w:bookmarkEnd w:id="3167"/>
    <w:bookmarkStart w:name="z3171" w:id="3168"/>
    <w:p>
      <w:pPr>
        <w:spacing w:after="0"/>
        <w:ind w:left="0"/>
        <w:jc w:val="both"/>
      </w:pPr>
      <w:r>
        <w:rPr>
          <w:rFonts w:ascii="Times New Roman"/>
          <w:b w:val="false"/>
          <w:i w:val="false"/>
          <w:color w:val="000000"/>
          <w:sz w:val="28"/>
        </w:rPr>
        <w:t>
      ірімшік сапасын бағалау;</w:t>
      </w:r>
    </w:p>
    <w:bookmarkEnd w:id="3168"/>
    <w:bookmarkStart w:name="z3172" w:id="3169"/>
    <w:p>
      <w:pPr>
        <w:spacing w:after="0"/>
        <w:ind w:left="0"/>
        <w:jc w:val="both"/>
      </w:pPr>
      <w:r>
        <w:rPr>
          <w:rFonts w:ascii="Times New Roman"/>
          <w:b w:val="false"/>
          <w:i w:val="false"/>
          <w:color w:val="000000"/>
          <w:sz w:val="28"/>
        </w:rPr>
        <w:t>
      ірімшік партияларын тиеуге дайындау, қажетті құжаттарды ресімдеу;</w:t>
      </w:r>
    </w:p>
    <w:bookmarkEnd w:id="3169"/>
    <w:bookmarkStart w:name="z3173" w:id="3170"/>
    <w:p>
      <w:pPr>
        <w:spacing w:after="0"/>
        <w:ind w:left="0"/>
        <w:jc w:val="both"/>
      </w:pPr>
      <w:r>
        <w:rPr>
          <w:rFonts w:ascii="Times New Roman"/>
          <w:b w:val="false"/>
          <w:i w:val="false"/>
          <w:color w:val="000000"/>
          <w:sz w:val="28"/>
        </w:rPr>
        <w:t>
      қолданыстағы нормалар бойынша ірімшікті жетілдіруде шығынын айқындау;</w:t>
      </w:r>
    </w:p>
    <w:bookmarkEnd w:id="3170"/>
    <w:bookmarkStart w:name="z3174" w:id="3171"/>
    <w:p>
      <w:pPr>
        <w:spacing w:after="0"/>
        <w:ind w:left="0"/>
        <w:jc w:val="both"/>
      </w:pPr>
      <w:r>
        <w:rPr>
          <w:rFonts w:ascii="Times New Roman"/>
          <w:b w:val="false"/>
          <w:i w:val="false"/>
          <w:color w:val="000000"/>
          <w:sz w:val="28"/>
        </w:rPr>
        <w:t>
      есептеу және есептілік жүргізу.</w:t>
      </w:r>
    </w:p>
    <w:bookmarkEnd w:id="3171"/>
    <w:bookmarkStart w:name="z3175" w:id="3172"/>
    <w:p>
      <w:pPr>
        <w:spacing w:after="0"/>
        <w:ind w:left="0"/>
        <w:jc w:val="both"/>
      </w:pPr>
      <w:r>
        <w:rPr>
          <w:rFonts w:ascii="Times New Roman"/>
          <w:b w:val="false"/>
          <w:i w:val="false"/>
          <w:color w:val="000000"/>
          <w:sz w:val="28"/>
        </w:rPr>
        <w:t xml:space="preserve">
      490. Білуге тиіс: </w:t>
      </w:r>
    </w:p>
    <w:bookmarkEnd w:id="3172"/>
    <w:bookmarkStart w:name="z3176" w:id="3173"/>
    <w:p>
      <w:pPr>
        <w:spacing w:after="0"/>
        <w:ind w:left="0"/>
        <w:jc w:val="both"/>
      </w:pPr>
      <w:r>
        <w:rPr>
          <w:rFonts w:ascii="Times New Roman"/>
          <w:b w:val="false"/>
          <w:i w:val="false"/>
          <w:color w:val="000000"/>
          <w:sz w:val="28"/>
        </w:rPr>
        <w:t xml:space="preserve">
      сүт және ірімшіктің құрамы мен физикалық-химиялық қасиеттері, түрлі ірімшік өндіру мен жетілдіру технологиясы; </w:t>
      </w:r>
    </w:p>
    <w:bookmarkEnd w:id="3173"/>
    <w:bookmarkStart w:name="z3177" w:id="3174"/>
    <w:p>
      <w:pPr>
        <w:spacing w:after="0"/>
        <w:ind w:left="0"/>
        <w:jc w:val="both"/>
      </w:pPr>
      <w:r>
        <w:rPr>
          <w:rFonts w:ascii="Times New Roman"/>
          <w:b w:val="false"/>
          <w:i w:val="false"/>
          <w:color w:val="000000"/>
          <w:sz w:val="28"/>
        </w:rPr>
        <w:t xml:space="preserve">
      ірімшікте болатын кемшіліктер мен өндіру және жетілдіру кезінде олардың алдын алу және жою әдістері; </w:t>
      </w:r>
    </w:p>
    <w:bookmarkEnd w:id="3174"/>
    <w:bookmarkStart w:name="z3178" w:id="3175"/>
    <w:p>
      <w:pPr>
        <w:spacing w:after="0"/>
        <w:ind w:left="0"/>
        <w:jc w:val="both"/>
      </w:pPr>
      <w:r>
        <w:rPr>
          <w:rFonts w:ascii="Times New Roman"/>
          <w:b w:val="false"/>
          <w:i w:val="false"/>
          <w:color w:val="000000"/>
          <w:sz w:val="28"/>
        </w:rPr>
        <w:t>
      ірімшіктің сапасына қойылатын талаптар;</w:t>
      </w:r>
    </w:p>
    <w:bookmarkEnd w:id="3175"/>
    <w:bookmarkStart w:name="z3179" w:id="3176"/>
    <w:p>
      <w:pPr>
        <w:spacing w:after="0"/>
        <w:ind w:left="0"/>
        <w:jc w:val="both"/>
      </w:pPr>
      <w:r>
        <w:rPr>
          <w:rFonts w:ascii="Times New Roman"/>
          <w:b w:val="false"/>
          <w:i w:val="false"/>
          <w:color w:val="000000"/>
          <w:sz w:val="28"/>
        </w:rPr>
        <w:t xml:space="preserve">
      жетілдіру кезінде ірімшіктің шығу нормасы. </w:t>
      </w:r>
    </w:p>
    <w:bookmarkEnd w:id="3176"/>
    <w:bookmarkStart w:name="z3180" w:id="3177"/>
    <w:p>
      <w:pPr>
        <w:spacing w:after="0"/>
        <w:ind w:left="0"/>
        <w:jc w:val="both"/>
      </w:pPr>
      <w:r>
        <w:rPr>
          <w:rFonts w:ascii="Times New Roman"/>
          <w:b w:val="false"/>
          <w:i w:val="false"/>
          <w:color w:val="000000"/>
          <w:sz w:val="28"/>
        </w:rPr>
        <w:t>
      Жылына 300 т-дан артық ірімшік өндіруде – 6-разряд.</w:t>
      </w:r>
    </w:p>
    <w:bookmarkEnd w:id="3177"/>
    <w:bookmarkStart w:name="z3181" w:id="3178"/>
    <w:p>
      <w:pPr>
        <w:spacing w:after="0"/>
        <w:ind w:left="0"/>
        <w:jc w:val="both"/>
      </w:pPr>
      <w:r>
        <w:rPr>
          <w:rFonts w:ascii="Times New Roman"/>
          <w:b w:val="false"/>
          <w:i w:val="false"/>
          <w:color w:val="000000"/>
          <w:sz w:val="28"/>
        </w:rPr>
        <w:t xml:space="preserve">
      491. Орта кәсіптік білім талап етіледі.  </w:t>
      </w:r>
    </w:p>
    <w:bookmarkEnd w:id="3178"/>
    <w:bookmarkStart w:name="z3182" w:id="3179"/>
    <w:p>
      <w:pPr>
        <w:spacing w:after="0"/>
        <w:ind w:left="0"/>
        <w:jc w:val="both"/>
      </w:pPr>
      <w:r>
        <w:rPr>
          <w:rFonts w:ascii="Times New Roman"/>
          <w:b w:val="false"/>
          <w:i w:val="false"/>
          <w:color w:val="000000"/>
          <w:sz w:val="28"/>
        </w:rPr>
        <w:t xml:space="preserve">
      132. Ірімшік тұздаушы </w:t>
      </w:r>
    </w:p>
    <w:bookmarkEnd w:id="3179"/>
    <w:bookmarkStart w:name="z3183" w:id="3180"/>
    <w:p>
      <w:pPr>
        <w:spacing w:after="0"/>
        <w:ind w:left="0"/>
        <w:jc w:val="both"/>
      </w:pPr>
      <w:r>
        <w:rPr>
          <w:rFonts w:ascii="Times New Roman"/>
          <w:b w:val="false"/>
          <w:i w:val="false"/>
          <w:color w:val="000000"/>
          <w:sz w:val="28"/>
        </w:rPr>
        <w:t xml:space="preserve">
      Параграф 1. Ірімшік тұздаушы, 3-разряд </w:t>
      </w:r>
    </w:p>
    <w:bookmarkEnd w:id="3180"/>
    <w:bookmarkStart w:name="z3184" w:id="3181"/>
    <w:p>
      <w:pPr>
        <w:spacing w:after="0"/>
        <w:ind w:left="0"/>
        <w:jc w:val="both"/>
      </w:pPr>
      <w:r>
        <w:rPr>
          <w:rFonts w:ascii="Times New Roman"/>
          <w:b w:val="false"/>
          <w:i w:val="false"/>
          <w:color w:val="000000"/>
          <w:sz w:val="28"/>
        </w:rPr>
        <w:t xml:space="preserve">
      492. Жұмыс сипаттамасы: </w:t>
      </w:r>
    </w:p>
    <w:bookmarkEnd w:id="3181"/>
    <w:bookmarkStart w:name="z3185" w:id="3182"/>
    <w:p>
      <w:pPr>
        <w:spacing w:after="0"/>
        <w:ind w:left="0"/>
        <w:jc w:val="both"/>
      </w:pPr>
      <w:r>
        <w:rPr>
          <w:rFonts w:ascii="Times New Roman"/>
          <w:b w:val="false"/>
          <w:i w:val="false"/>
          <w:color w:val="000000"/>
          <w:sz w:val="28"/>
        </w:rPr>
        <w:t>
      ұсақ ұлтабар ірімшік тұздау процесін жүргізу;</w:t>
      </w:r>
    </w:p>
    <w:bookmarkEnd w:id="3182"/>
    <w:bookmarkStart w:name="z3186" w:id="3183"/>
    <w:p>
      <w:pPr>
        <w:spacing w:after="0"/>
        <w:ind w:left="0"/>
        <w:jc w:val="both"/>
      </w:pPr>
      <w:r>
        <w:rPr>
          <w:rFonts w:ascii="Times New Roman"/>
          <w:b w:val="false"/>
          <w:i w:val="false"/>
          <w:color w:val="000000"/>
          <w:sz w:val="28"/>
        </w:rPr>
        <w:t xml:space="preserve">
      сығымдаудан кейін ірімшікті қабылдап алу, ірімшіктің сапасын тексеру; </w:t>
      </w:r>
    </w:p>
    <w:bookmarkEnd w:id="3183"/>
    <w:bookmarkStart w:name="z3187" w:id="3184"/>
    <w:p>
      <w:pPr>
        <w:spacing w:after="0"/>
        <w:ind w:left="0"/>
        <w:jc w:val="both"/>
      </w:pPr>
      <w:r>
        <w:rPr>
          <w:rFonts w:ascii="Times New Roman"/>
          <w:b w:val="false"/>
          <w:i w:val="false"/>
          <w:color w:val="000000"/>
          <w:sz w:val="28"/>
        </w:rPr>
        <w:t>
      тұздықты бассейндерге, контейнерлерге немесе контейнерсіз ірімшікті орналастыру;</w:t>
      </w:r>
    </w:p>
    <w:bookmarkEnd w:id="3184"/>
    <w:bookmarkStart w:name="z3188" w:id="3185"/>
    <w:p>
      <w:pPr>
        <w:spacing w:after="0"/>
        <w:ind w:left="0"/>
        <w:jc w:val="both"/>
      </w:pPr>
      <w:r>
        <w:rPr>
          <w:rFonts w:ascii="Times New Roman"/>
          <w:b w:val="false"/>
          <w:i w:val="false"/>
          <w:color w:val="000000"/>
          <w:sz w:val="28"/>
        </w:rPr>
        <w:t>
      тұздаудың технологиялық режимін сақтау;</w:t>
      </w:r>
    </w:p>
    <w:bookmarkEnd w:id="3185"/>
    <w:bookmarkStart w:name="z3189" w:id="3186"/>
    <w:p>
      <w:pPr>
        <w:spacing w:after="0"/>
        <w:ind w:left="0"/>
        <w:jc w:val="both"/>
      </w:pPr>
      <w:r>
        <w:rPr>
          <w:rFonts w:ascii="Times New Roman"/>
          <w:b w:val="false"/>
          <w:i w:val="false"/>
          <w:color w:val="000000"/>
          <w:sz w:val="28"/>
        </w:rPr>
        <w:t>
      тұздық әзірлеу, пастерлеу, салқындату, ағарту, талап етілетін температураны ұстап отыру, тұздықты концентрациялау және қышқылдау; оны циркуляциялау немесе араластыруды жүзеге асыру; тұздықты сүзгілеу;</w:t>
      </w:r>
    </w:p>
    <w:bookmarkEnd w:id="3186"/>
    <w:bookmarkStart w:name="z3190" w:id="3187"/>
    <w:p>
      <w:pPr>
        <w:spacing w:after="0"/>
        <w:ind w:left="0"/>
        <w:jc w:val="both"/>
      </w:pPr>
      <w:r>
        <w:rPr>
          <w:rFonts w:ascii="Times New Roman"/>
          <w:b w:val="false"/>
          <w:i w:val="false"/>
          <w:color w:val="000000"/>
          <w:sz w:val="28"/>
        </w:rPr>
        <w:t xml:space="preserve">
      контейнерсіз тұздауда – ірімшікті бір, екі, үш қатарға орналастыру, ірімшіктің тұздықтан шығып тұрған жерлерін серпянка, тұздық жағу. </w:t>
      </w:r>
    </w:p>
    <w:bookmarkEnd w:id="3187"/>
    <w:bookmarkStart w:name="z3191" w:id="3188"/>
    <w:p>
      <w:pPr>
        <w:spacing w:after="0"/>
        <w:ind w:left="0"/>
        <w:jc w:val="both"/>
      </w:pPr>
      <w:r>
        <w:rPr>
          <w:rFonts w:ascii="Times New Roman"/>
          <w:b w:val="false"/>
          <w:i w:val="false"/>
          <w:color w:val="000000"/>
          <w:sz w:val="28"/>
        </w:rPr>
        <w:t xml:space="preserve">
      493. Білуге тиіс: </w:t>
      </w:r>
    </w:p>
    <w:bookmarkEnd w:id="3188"/>
    <w:bookmarkStart w:name="z3192" w:id="3189"/>
    <w:p>
      <w:pPr>
        <w:spacing w:after="0"/>
        <w:ind w:left="0"/>
        <w:jc w:val="both"/>
      </w:pPr>
      <w:r>
        <w:rPr>
          <w:rFonts w:ascii="Times New Roman"/>
          <w:b w:val="false"/>
          <w:i w:val="false"/>
          <w:color w:val="000000"/>
          <w:sz w:val="28"/>
        </w:rPr>
        <w:t xml:space="preserve">
      ұсақ ірімшік өндіру және тұздау технологиясы; </w:t>
      </w:r>
    </w:p>
    <w:bookmarkEnd w:id="3189"/>
    <w:bookmarkStart w:name="z3193" w:id="3190"/>
    <w:p>
      <w:pPr>
        <w:spacing w:after="0"/>
        <w:ind w:left="0"/>
        <w:jc w:val="both"/>
      </w:pPr>
      <w:r>
        <w:rPr>
          <w:rFonts w:ascii="Times New Roman"/>
          <w:b w:val="false"/>
          <w:i w:val="false"/>
          <w:color w:val="000000"/>
          <w:sz w:val="28"/>
        </w:rPr>
        <w:t xml:space="preserve">
      ірімшіктің құрамы және физикалық-химиялық қасиеттері, тұздаудың сапасына байланысты болатын кемшіліктер; </w:t>
      </w:r>
    </w:p>
    <w:bookmarkEnd w:id="3190"/>
    <w:bookmarkStart w:name="z3194" w:id="3191"/>
    <w:p>
      <w:pPr>
        <w:spacing w:after="0"/>
        <w:ind w:left="0"/>
        <w:jc w:val="both"/>
      </w:pPr>
      <w:r>
        <w:rPr>
          <w:rFonts w:ascii="Times New Roman"/>
          <w:b w:val="false"/>
          <w:i w:val="false"/>
          <w:color w:val="000000"/>
          <w:sz w:val="28"/>
        </w:rPr>
        <w:t xml:space="preserve">
      олардың алдын алу және жою әдістері, тұздық әзірлеу ережесі; </w:t>
      </w:r>
    </w:p>
    <w:bookmarkEnd w:id="3191"/>
    <w:bookmarkStart w:name="z3195" w:id="3192"/>
    <w:p>
      <w:pPr>
        <w:spacing w:after="0"/>
        <w:ind w:left="0"/>
        <w:jc w:val="both"/>
      </w:pPr>
      <w:r>
        <w:rPr>
          <w:rFonts w:ascii="Times New Roman"/>
          <w:b w:val="false"/>
          <w:i w:val="false"/>
          <w:color w:val="000000"/>
          <w:sz w:val="28"/>
        </w:rPr>
        <w:t xml:space="preserve">
      ірімшікті тұздауда кететін шығын нормасы; </w:t>
      </w:r>
    </w:p>
    <w:bookmarkEnd w:id="3192"/>
    <w:bookmarkStart w:name="z3196" w:id="3193"/>
    <w:p>
      <w:pPr>
        <w:spacing w:after="0"/>
        <w:ind w:left="0"/>
        <w:jc w:val="both"/>
      </w:pPr>
      <w:r>
        <w:rPr>
          <w:rFonts w:ascii="Times New Roman"/>
          <w:b w:val="false"/>
          <w:i w:val="false"/>
          <w:color w:val="000000"/>
          <w:sz w:val="28"/>
        </w:rPr>
        <w:t xml:space="preserve">
      есептеу негіздері.  </w:t>
      </w:r>
    </w:p>
    <w:bookmarkEnd w:id="3193"/>
    <w:bookmarkStart w:name="z3197" w:id="3194"/>
    <w:p>
      <w:pPr>
        <w:spacing w:after="0"/>
        <w:ind w:left="0"/>
        <w:jc w:val="both"/>
      </w:pPr>
      <w:r>
        <w:rPr>
          <w:rFonts w:ascii="Times New Roman"/>
          <w:b w:val="false"/>
          <w:i w:val="false"/>
          <w:color w:val="000000"/>
          <w:sz w:val="28"/>
        </w:rPr>
        <w:t xml:space="preserve">
      Параграф 2. Ірімшік тұздаушы, 4-разряд </w:t>
      </w:r>
    </w:p>
    <w:bookmarkEnd w:id="3194"/>
    <w:bookmarkStart w:name="z3198" w:id="3195"/>
    <w:p>
      <w:pPr>
        <w:spacing w:after="0"/>
        <w:ind w:left="0"/>
        <w:jc w:val="both"/>
      </w:pPr>
      <w:r>
        <w:rPr>
          <w:rFonts w:ascii="Times New Roman"/>
          <w:b w:val="false"/>
          <w:i w:val="false"/>
          <w:color w:val="000000"/>
          <w:sz w:val="28"/>
        </w:rPr>
        <w:t xml:space="preserve">
      494. Жұмыс сипаттамасы: </w:t>
      </w:r>
    </w:p>
    <w:bookmarkEnd w:id="3195"/>
    <w:bookmarkStart w:name="z3199" w:id="3196"/>
    <w:p>
      <w:pPr>
        <w:spacing w:after="0"/>
        <w:ind w:left="0"/>
        <w:jc w:val="both"/>
      </w:pPr>
      <w:r>
        <w:rPr>
          <w:rFonts w:ascii="Times New Roman"/>
          <w:b w:val="false"/>
          <w:i w:val="false"/>
          <w:color w:val="000000"/>
          <w:sz w:val="28"/>
        </w:rPr>
        <w:t>
      ұсақ ұлтабар ірімшік тұздау процесін жүргізу;</w:t>
      </w:r>
    </w:p>
    <w:bookmarkEnd w:id="3196"/>
    <w:bookmarkStart w:name="z3200" w:id="3197"/>
    <w:p>
      <w:pPr>
        <w:spacing w:after="0"/>
        <w:ind w:left="0"/>
        <w:jc w:val="both"/>
      </w:pPr>
      <w:r>
        <w:rPr>
          <w:rFonts w:ascii="Times New Roman"/>
          <w:b w:val="false"/>
          <w:i w:val="false"/>
          <w:color w:val="000000"/>
          <w:sz w:val="28"/>
        </w:rPr>
        <w:t>
      ірімшіктің жоғарғы жағын жабық серпянкамен тұздау, ірімшіктің басын кезеңімен араластырып отыру;</w:t>
      </w:r>
    </w:p>
    <w:bookmarkEnd w:id="3197"/>
    <w:bookmarkStart w:name="z3201" w:id="3198"/>
    <w:p>
      <w:pPr>
        <w:spacing w:after="0"/>
        <w:ind w:left="0"/>
        <w:jc w:val="both"/>
      </w:pPr>
      <w:r>
        <w:rPr>
          <w:rFonts w:ascii="Times New Roman"/>
          <w:b w:val="false"/>
          <w:i w:val="false"/>
          <w:color w:val="000000"/>
          <w:sz w:val="28"/>
        </w:rPr>
        <w:t>
      тұзды ерітіндімен ірі ірімшіктердің жекелеген түрлерін жуу, араластыру, бассейндерде ірімшікті тұздағаннан кейін таза дөңгелектерге қалау және оларды кептіру;</w:t>
      </w:r>
    </w:p>
    <w:bookmarkEnd w:id="3198"/>
    <w:bookmarkStart w:name="z3202" w:id="3199"/>
    <w:p>
      <w:pPr>
        <w:spacing w:after="0"/>
        <w:ind w:left="0"/>
        <w:jc w:val="both"/>
      </w:pPr>
      <w:r>
        <w:rPr>
          <w:rFonts w:ascii="Times New Roman"/>
          <w:b w:val="false"/>
          <w:i w:val="false"/>
          <w:color w:val="000000"/>
          <w:sz w:val="28"/>
        </w:rPr>
        <w:t>
      жетілдіру процесінде ірімшіктерді тұздау, тұздау үшін щеткамен өңдеу;</w:t>
      </w:r>
    </w:p>
    <w:bookmarkEnd w:id="3199"/>
    <w:bookmarkStart w:name="z3203" w:id="3200"/>
    <w:p>
      <w:pPr>
        <w:spacing w:after="0"/>
        <w:ind w:left="0"/>
        <w:jc w:val="both"/>
      </w:pPr>
      <w:r>
        <w:rPr>
          <w:rFonts w:ascii="Times New Roman"/>
          <w:b w:val="false"/>
          <w:i w:val="false"/>
          <w:color w:val="000000"/>
          <w:sz w:val="28"/>
        </w:rPr>
        <w:t xml:space="preserve">
      тұздықтың талап етілетін параметрлерін қолдау, оны жаңарту. </w:t>
      </w:r>
    </w:p>
    <w:bookmarkEnd w:id="3200"/>
    <w:bookmarkStart w:name="z3204" w:id="3201"/>
    <w:p>
      <w:pPr>
        <w:spacing w:after="0"/>
        <w:ind w:left="0"/>
        <w:jc w:val="both"/>
      </w:pPr>
      <w:r>
        <w:rPr>
          <w:rFonts w:ascii="Times New Roman"/>
          <w:b w:val="false"/>
          <w:i w:val="false"/>
          <w:color w:val="000000"/>
          <w:sz w:val="28"/>
        </w:rPr>
        <w:t xml:space="preserve">
      495. Білуге тиіс: </w:t>
      </w:r>
    </w:p>
    <w:bookmarkEnd w:id="3201"/>
    <w:bookmarkStart w:name="z3205" w:id="3202"/>
    <w:p>
      <w:pPr>
        <w:spacing w:after="0"/>
        <w:ind w:left="0"/>
        <w:jc w:val="both"/>
      </w:pPr>
      <w:r>
        <w:rPr>
          <w:rFonts w:ascii="Times New Roman"/>
          <w:b w:val="false"/>
          <w:i w:val="false"/>
          <w:color w:val="000000"/>
          <w:sz w:val="28"/>
        </w:rPr>
        <w:t xml:space="preserve">
      ірі ірімшік өндіру және тұздау технологиясы, ірімшіктің құрамы және физикалық-химиялық қасиеттері; </w:t>
      </w:r>
    </w:p>
    <w:bookmarkEnd w:id="3202"/>
    <w:bookmarkStart w:name="z3206" w:id="3203"/>
    <w:p>
      <w:pPr>
        <w:spacing w:after="0"/>
        <w:ind w:left="0"/>
        <w:jc w:val="both"/>
      </w:pPr>
      <w:r>
        <w:rPr>
          <w:rFonts w:ascii="Times New Roman"/>
          <w:b w:val="false"/>
          <w:i w:val="false"/>
          <w:color w:val="000000"/>
          <w:sz w:val="28"/>
        </w:rPr>
        <w:t xml:space="preserve">
      тұздаудың сапасына және одан әрі жетілдіруге байланысты болатын кемшіліктер; </w:t>
      </w:r>
    </w:p>
    <w:bookmarkEnd w:id="3203"/>
    <w:bookmarkStart w:name="z3207" w:id="3204"/>
    <w:p>
      <w:pPr>
        <w:spacing w:after="0"/>
        <w:ind w:left="0"/>
        <w:jc w:val="both"/>
      </w:pPr>
      <w:r>
        <w:rPr>
          <w:rFonts w:ascii="Times New Roman"/>
          <w:b w:val="false"/>
          <w:i w:val="false"/>
          <w:color w:val="000000"/>
          <w:sz w:val="28"/>
        </w:rPr>
        <w:t xml:space="preserve">
      олардың алдын алу және жою әдістері, тұздықтың технологиялық параметрлеріне қойылатын талаптар; </w:t>
      </w:r>
    </w:p>
    <w:bookmarkEnd w:id="3204"/>
    <w:bookmarkStart w:name="z3208" w:id="3205"/>
    <w:p>
      <w:pPr>
        <w:spacing w:after="0"/>
        <w:ind w:left="0"/>
        <w:jc w:val="both"/>
      </w:pPr>
      <w:r>
        <w:rPr>
          <w:rFonts w:ascii="Times New Roman"/>
          <w:b w:val="false"/>
          <w:i w:val="false"/>
          <w:color w:val="000000"/>
          <w:sz w:val="28"/>
        </w:rPr>
        <w:t xml:space="preserve">
      ірімшікті тұздауда және жетілдіруде кететін шығын нормалары; </w:t>
      </w:r>
    </w:p>
    <w:bookmarkEnd w:id="3205"/>
    <w:bookmarkStart w:name="z3209" w:id="3206"/>
    <w:p>
      <w:pPr>
        <w:spacing w:after="0"/>
        <w:ind w:left="0"/>
        <w:jc w:val="both"/>
      </w:pPr>
      <w:r>
        <w:rPr>
          <w:rFonts w:ascii="Times New Roman"/>
          <w:b w:val="false"/>
          <w:i w:val="false"/>
          <w:color w:val="000000"/>
          <w:sz w:val="28"/>
        </w:rPr>
        <w:t>
      есептеу және есептілік жүргізу ережесі.</w:t>
      </w:r>
    </w:p>
    <w:bookmarkEnd w:id="3206"/>
    <w:bookmarkStart w:name="z3210" w:id="3207"/>
    <w:p>
      <w:pPr>
        <w:spacing w:after="0"/>
        <w:ind w:left="0"/>
        <w:jc w:val="both"/>
      </w:pPr>
      <w:r>
        <w:rPr>
          <w:rFonts w:ascii="Times New Roman"/>
          <w:b w:val="false"/>
          <w:i w:val="false"/>
          <w:color w:val="000000"/>
          <w:sz w:val="28"/>
        </w:rPr>
        <w:t xml:space="preserve">
      133. Ірімшік формалаушы </w:t>
      </w:r>
    </w:p>
    <w:bookmarkEnd w:id="3207"/>
    <w:bookmarkStart w:name="z3211" w:id="3208"/>
    <w:p>
      <w:pPr>
        <w:spacing w:after="0"/>
        <w:ind w:left="0"/>
        <w:jc w:val="both"/>
      </w:pPr>
      <w:r>
        <w:rPr>
          <w:rFonts w:ascii="Times New Roman"/>
          <w:b w:val="false"/>
          <w:i w:val="false"/>
          <w:color w:val="000000"/>
          <w:sz w:val="28"/>
        </w:rPr>
        <w:t xml:space="preserve">
      Параграф 1. Ірімшік формалаушы, 2-разряд </w:t>
      </w:r>
    </w:p>
    <w:bookmarkEnd w:id="3208"/>
    <w:bookmarkStart w:name="z3212" w:id="3209"/>
    <w:p>
      <w:pPr>
        <w:spacing w:after="0"/>
        <w:ind w:left="0"/>
        <w:jc w:val="both"/>
      </w:pPr>
      <w:r>
        <w:rPr>
          <w:rFonts w:ascii="Times New Roman"/>
          <w:b w:val="false"/>
          <w:i w:val="false"/>
          <w:color w:val="000000"/>
          <w:sz w:val="28"/>
        </w:rPr>
        <w:t xml:space="preserve">
      496. Жұмыс сипаттамасы: </w:t>
      </w:r>
    </w:p>
    <w:bookmarkEnd w:id="3209"/>
    <w:bookmarkStart w:name="z3213" w:id="3210"/>
    <w:p>
      <w:pPr>
        <w:spacing w:after="0"/>
        <w:ind w:left="0"/>
        <w:jc w:val="both"/>
      </w:pPr>
      <w:r>
        <w:rPr>
          <w:rFonts w:ascii="Times New Roman"/>
          <w:b w:val="false"/>
          <w:i w:val="false"/>
          <w:color w:val="000000"/>
          <w:sz w:val="28"/>
        </w:rPr>
        <w:t>
      шұжық ірімшігін оларға тиісті форма беру және тығыз салу үшін батондарды байлау;</w:t>
      </w:r>
    </w:p>
    <w:bookmarkEnd w:id="3210"/>
    <w:bookmarkStart w:name="z3214" w:id="3211"/>
    <w:p>
      <w:pPr>
        <w:spacing w:after="0"/>
        <w:ind w:left="0"/>
        <w:jc w:val="both"/>
      </w:pPr>
      <w:r>
        <w:rPr>
          <w:rFonts w:ascii="Times New Roman"/>
          <w:b w:val="false"/>
          <w:i w:val="false"/>
          <w:color w:val="000000"/>
          <w:sz w:val="28"/>
        </w:rPr>
        <w:t>
      батондарды таяқшаларға және рамаларға ілу;</w:t>
      </w:r>
    </w:p>
    <w:bookmarkEnd w:id="3211"/>
    <w:bookmarkStart w:name="z3215" w:id="3212"/>
    <w:p>
      <w:pPr>
        <w:spacing w:after="0"/>
        <w:ind w:left="0"/>
        <w:jc w:val="both"/>
      </w:pPr>
      <w:r>
        <w:rPr>
          <w:rFonts w:ascii="Times New Roman"/>
          <w:b w:val="false"/>
          <w:i w:val="false"/>
          <w:color w:val="000000"/>
          <w:sz w:val="28"/>
        </w:rPr>
        <w:t>
      батондарды ыстауға жіберу;</w:t>
      </w:r>
    </w:p>
    <w:bookmarkEnd w:id="3212"/>
    <w:bookmarkStart w:name="z3216" w:id="3213"/>
    <w:p>
      <w:pPr>
        <w:spacing w:after="0"/>
        <w:ind w:left="0"/>
        <w:jc w:val="both"/>
      </w:pPr>
      <w:r>
        <w:rPr>
          <w:rFonts w:ascii="Times New Roman"/>
          <w:b w:val="false"/>
          <w:i w:val="false"/>
          <w:color w:val="000000"/>
          <w:sz w:val="28"/>
        </w:rPr>
        <w:t>
      шұжық ірімшігін және шпагат қабығын жұмыс орнына тасымалдау.</w:t>
      </w:r>
    </w:p>
    <w:bookmarkEnd w:id="3213"/>
    <w:bookmarkStart w:name="z3217" w:id="3214"/>
    <w:p>
      <w:pPr>
        <w:spacing w:after="0"/>
        <w:ind w:left="0"/>
        <w:jc w:val="both"/>
      </w:pPr>
      <w:r>
        <w:rPr>
          <w:rFonts w:ascii="Times New Roman"/>
          <w:b w:val="false"/>
          <w:i w:val="false"/>
          <w:color w:val="000000"/>
          <w:sz w:val="28"/>
        </w:rPr>
        <w:t xml:space="preserve">
      497. Білуге тиіс: </w:t>
      </w:r>
    </w:p>
    <w:bookmarkEnd w:id="3214"/>
    <w:bookmarkStart w:name="z3218" w:id="3215"/>
    <w:p>
      <w:pPr>
        <w:spacing w:after="0"/>
        <w:ind w:left="0"/>
        <w:jc w:val="both"/>
      </w:pPr>
      <w:r>
        <w:rPr>
          <w:rFonts w:ascii="Times New Roman"/>
          <w:b w:val="false"/>
          <w:i w:val="false"/>
          <w:color w:val="000000"/>
          <w:sz w:val="28"/>
        </w:rPr>
        <w:t>
      шұжық ірімшігін батондардың белгіленген формасына және мөлшеріне сәйкес байлау тәсілі;</w:t>
      </w:r>
    </w:p>
    <w:bookmarkEnd w:id="3215"/>
    <w:bookmarkStart w:name="z3219" w:id="3216"/>
    <w:p>
      <w:pPr>
        <w:spacing w:after="0"/>
        <w:ind w:left="0"/>
        <w:jc w:val="both"/>
      </w:pPr>
      <w:r>
        <w:rPr>
          <w:rFonts w:ascii="Times New Roman"/>
          <w:b w:val="false"/>
          <w:i w:val="false"/>
          <w:color w:val="000000"/>
          <w:sz w:val="28"/>
        </w:rPr>
        <w:t xml:space="preserve">
      шпагаттың шығын нормасы.  </w:t>
      </w:r>
    </w:p>
    <w:bookmarkEnd w:id="3216"/>
    <w:bookmarkStart w:name="z3220" w:id="3217"/>
    <w:p>
      <w:pPr>
        <w:spacing w:after="0"/>
        <w:ind w:left="0"/>
        <w:jc w:val="both"/>
      </w:pPr>
      <w:r>
        <w:rPr>
          <w:rFonts w:ascii="Times New Roman"/>
          <w:b w:val="false"/>
          <w:i w:val="false"/>
          <w:color w:val="000000"/>
          <w:sz w:val="28"/>
        </w:rPr>
        <w:t xml:space="preserve">
      Параграф 2. Ірімшік формалаушы, 3-разряд </w:t>
      </w:r>
    </w:p>
    <w:bookmarkEnd w:id="3217"/>
    <w:bookmarkStart w:name="z3221" w:id="3218"/>
    <w:p>
      <w:pPr>
        <w:spacing w:after="0"/>
        <w:ind w:left="0"/>
        <w:jc w:val="both"/>
      </w:pPr>
      <w:r>
        <w:rPr>
          <w:rFonts w:ascii="Times New Roman"/>
          <w:b w:val="false"/>
          <w:i w:val="false"/>
          <w:color w:val="000000"/>
          <w:sz w:val="28"/>
        </w:rPr>
        <w:t xml:space="preserve">
      498. Жұмыс сипаттамасы: </w:t>
      </w:r>
    </w:p>
    <w:bookmarkEnd w:id="3218"/>
    <w:bookmarkStart w:name="z3222" w:id="3219"/>
    <w:p>
      <w:pPr>
        <w:spacing w:after="0"/>
        <w:ind w:left="0"/>
        <w:jc w:val="both"/>
      </w:pPr>
      <w:r>
        <w:rPr>
          <w:rFonts w:ascii="Times New Roman"/>
          <w:b w:val="false"/>
          <w:i w:val="false"/>
          <w:color w:val="000000"/>
          <w:sz w:val="28"/>
        </w:rPr>
        <w:t>
      пластылы ірімшікті формалау немесе үйінділеу процесін жүргізу;</w:t>
      </w:r>
    </w:p>
    <w:bookmarkEnd w:id="3219"/>
    <w:bookmarkStart w:name="z3223" w:id="3220"/>
    <w:p>
      <w:pPr>
        <w:spacing w:after="0"/>
        <w:ind w:left="0"/>
        <w:jc w:val="both"/>
      </w:pPr>
      <w:r>
        <w:rPr>
          <w:rFonts w:ascii="Times New Roman"/>
          <w:b w:val="false"/>
          <w:i w:val="false"/>
          <w:color w:val="000000"/>
          <w:sz w:val="28"/>
        </w:rPr>
        <w:t>
      формаларды дайындау, оларды арба үстелге орнату немесе формалайтын жерге транспортермен жіберу;</w:t>
      </w:r>
    </w:p>
    <w:bookmarkEnd w:id="3220"/>
    <w:bookmarkStart w:name="z3224" w:id="3221"/>
    <w:p>
      <w:pPr>
        <w:spacing w:after="0"/>
        <w:ind w:left="0"/>
        <w:jc w:val="both"/>
      </w:pPr>
      <w:r>
        <w:rPr>
          <w:rFonts w:ascii="Times New Roman"/>
          <w:b w:val="false"/>
          <w:i w:val="false"/>
          <w:color w:val="000000"/>
          <w:sz w:val="28"/>
        </w:rPr>
        <w:t>
      формалау аппаратын жұмысқа дайындау;</w:t>
      </w:r>
    </w:p>
    <w:bookmarkEnd w:id="3221"/>
    <w:bookmarkStart w:name="z3225" w:id="3222"/>
    <w:p>
      <w:pPr>
        <w:spacing w:after="0"/>
        <w:ind w:left="0"/>
        <w:jc w:val="both"/>
      </w:pPr>
      <w:r>
        <w:rPr>
          <w:rFonts w:ascii="Times New Roman"/>
          <w:b w:val="false"/>
          <w:i w:val="false"/>
          <w:color w:val="000000"/>
          <w:sz w:val="28"/>
        </w:rPr>
        <w:t>
      ірімшік дәнін қабылдау, біркелкі биіктіктегі пласты пайда болуы үшін оны біртегіс етіп жаю;</w:t>
      </w:r>
    </w:p>
    <w:bookmarkEnd w:id="3222"/>
    <w:bookmarkStart w:name="z3226" w:id="3223"/>
    <w:p>
      <w:pPr>
        <w:spacing w:after="0"/>
        <w:ind w:left="0"/>
        <w:jc w:val="both"/>
      </w:pPr>
      <w:r>
        <w:rPr>
          <w:rFonts w:ascii="Times New Roman"/>
          <w:b w:val="false"/>
          <w:i w:val="false"/>
          <w:color w:val="000000"/>
          <w:sz w:val="28"/>
        </w:rPr>
        <w:t>
      іріткіні алып тастау, пластыны сығымдау;</w:t>
      </w:r>
    </w:p>
    <w:bookmarkEnd w:id="3223"/>
    <w:bookmarkStart w:name="z3227" w:id="3224"/>
    <w:p>
      <w:pPr>
        <w:spacing w:after="0"/>
        <w:ind w:left="0"/>
        <w:jc w:val="both"/>
      </w:pPr>
      <w:r>
        <w:rPr>
          <w:rFonts w:ascii="Times New Roman"/>
          <w:b w:val="false"/>
          <w:i w:val="false"/>
          <w:color w:val="000000"/>
          <w:sz w:val="28"/>
        </w:rPr>
        <w:t>
      манометр бойынша қысымды бақылау және оны реттеу;</w:t>
      </w:r>
    </w:p>
    <w:bookmarkEnd w:id="3224"/>
    <w:bookmarkStart w:name="z3228" w:id="3225"/>
    <w:p>
      <w:pPr>
        <w:spacing w:after="0"/>
        <w:ind w:left="0"/>
        <w:jc w:val="both"/>
      </w:pPr>
      <w:r>
        <w:rPr>
          <w:rFonts w:ascii="Times New Roman"/>
          <w:b w:val="false"/>
          <w:i w:val="false"/>
          <w:color w:val="000000"/>
          <w:sz w:val="28"/>
        </w:rPr>
        <w:t>
      пышақ рамасымен ірімшік пластысын кесу, есікті жібергенде көлденең бағытта кесу;</w:t>
      </w:r>
    </w:p>
    <w:bookmarkEnd w:id="3225"/>
    <w:bookmarkStart w:name="z3229" w:id="3226"/>
    <w:p>
      <w:pPr>
        <w:spacing w:after="0"/>
        <w:ind w:left="0"/>
        <w:jc w:val="both"/>
      </w:pPr>
      <w:r>
        <w:rPr>
          <w:rFonts w:ascii="Times New Roman"/>
          <w:b w:val="false"/>
          <w:i w:val="false"/>
          <w:color w:val="000000"/>
          <w:sz w:val="28"/>
        </w:rPr>
        <w:t>
      пластиналарды шаю, аппаратты құрастыру;</w:t>
      </w:r>
    </w:p>
    <w:bookmarkEnd w:id="3226"/>
    <w:bookmarkStart w:name="z3230" w:id="3227"/>
    <w:p>
      <w:pPr>
        <w:spacing w:after="0"/>
        <w:ind w:left="0"/>
        <w:jc w:val="both"/>
      </w:pPr>
      <w:r>
        <w:rPr>
          <w:rFonts w:ascii="Times New Roman"/>
          <w:b w:val="false"/>
          <w:i w:val="false"/>
          <w:color w:val="000000"/>
          <w:sz w:val="28"/>
        </w:rPr>
        <w:t>
      ірімшік брусоктарын аппарат пластинасынан алу, формаларға қалау;</w:t>
      </w:r>
    </w:p>
    <w:bookmarkEnd w:id="3227"/>
    <w:bookmarkStart w:name="z3231" w:id="3228"/>
    <w:p>
      <w:pPr>
        <w:spacing w:after="0"/>
        <w:ind w:left="0"/>
        <w:jc w:val="both"/>
      </w:pPr>
      <w:r>
        <w:rPr>
          <w:rFonts w:ascii="Times New Roman"/>
          <w:b w:val="false"/>
          <w:i w:val="false"/>
          <w:color w:val="000000"/>
          <w:sz w:val="28"/>
        </w:rPr>
        <w:t>
      ірімшікті үйінділеп формалауда діріл балғасын, іріткіні ажыратқышты немесе формалау жартылай автоматын дайындау;</w:t>
      </w:r>
    </w:p>
    <w:bookmarkEnd w:id="3228"/>
    <w:bookmarkStart w:name="z3232" w:id="3229"/>
    <w:p>
      <w:pPr>
        <w:spacing w:after="0"/>
        <w:ind w:left="0"/>
        <w:jc w:val="both"/>
      </w:pPr>
      <w:r>
        <w:rPr>
          <w:rFonts w:ascii="Times New Roman"/>
          <w:b w:val="false"/>
          <w:i w:val="false"/>
          <w:color w:val="000000"/>
          <w:sz w:val="28"/>
        </w:rPr>
        <w:t>
      іріткіні тартатын сорғыны іске қосу;</w:t>
      </w:r>
    </w:p>
    <w:bookmarkEnd w:id="3229"/>
    <w:bookmarkStart w:name="z3233" w:id="3230"/>
    <w:p>
      <w:pPr>
        <w:spacing w:after="0"/>
        <w:ind w:left="0"/>
        <w:jc w:val="both"/>
      </w:pPr>
      <w:r>
        <w:rPr>
          <w:rFonts w:ascii="Times New Roman"/>
          <w:b w:val="false"/>
          <w:i w:val="false"/>
          <w:color w:val="000000"/>
          <w:sz w:val="28"/>
        </w:rPr>
        <w:t>
      формаларды жекелеп немесе топтау тәсілімен таратып құю құрылғысы арқылы толтыру, жартылай автоматқа қызмет көрсетуде формаларды жіберу және түсіру;</w:t>
      </w:r>
    </w:p>
    <w:bookmarkEnd w:id="3230"/>
    <w:bookmarkStart w:name="z3234" w:id="3231"/>
    <w:p>
      <w:pPr>
        <w:spacing w:after="0"/>
        <w:ind w:left="0"/>
        <w:jc w:val="both"/>
      </w:pPr>
      <w:r>
        <w:rPr>
          <w:rFonts w:ascii="Times New Roman"/>
          <w:b w:val="false"/>
          <w:i w:val="false"/>
          <w:color w:val="000000"/>
          <w:sz w:val="28"/>
        </w:rPr>
        <w:t>
      қабыққа масса толтырудың қажетті тығыздығын сақтай отырып түрлі құрылымдағы шприцтермен ірімшік массасын формалау процесін жүргізу. балқытылған ірімшік массасын қабылдау және шприцті зарядтау. Жабдықтарды жұмысқа дайындау;</w:t>
      </w:r>
    </w:p>
    <w:bookmarkEnd w:id="3231"/>
    <w:bookmarkStart w:name="z3235" w:id="3232"/>
    <w:p>
      <w:pPr>
        <w:spacing w:after="0"/>
        <w:ind w:left="0"/>
        <w:jc w:val="both"/>
      </w:pPr>
      <w:r>
        <w:rPr>
          <w:rFonts w:ascii="Times New Roman"/>
          <w:b w:val="false"/>
          <w:i w:val="false"/>
          <w:color w:val="000000"/>
          <w:sz w:val="28"/>
        </w:rPr>
        <w:t>
      күпшектерді орнату және ауыстыру, бақылау-өлшеу аспаптарының көрсеткіштері бойынша қысымды және вакуум шприцтердегі зарядтың аяқталуын реттеу;</w:t>
      </w:r>
    </w:p>
    <w:bookmarkEnd w:id="3232"/>
    <w:bookmarkStart w:name="z3236" w:id="3233"/>
    <w:p>
      <w:pPr>
        <w:spacing w:after="0"/>
        <w:ind w:left="0"/>
        <w:jc w:val="both"/>
      </w:pPr>
      <w:r>
        <w:rPr>
          <w:rFonts w:ascii="Times New Roman"/>
          <w:b w:val="false"/>
          <w:i w:val="false"/>
          <w:color w:val="000000"/>
          <w:sz w:val="28"/>
        </w:rPr>
        <w:t xml:space="preserve">
      шұжық ірімшігінің батондарын байлауға жіберу. </w:t>
      </w:r>
    </w:p>
    <w:bookmarkEnd w:id="3233"/>
    <w:bookmarkStart w:name="z3237" w:id="3234"/>
    <w:p>
      <w:pPr>
        <w:spacing w:after="0"/>
        <w:ind w:left="0"/>
        <w:jc w:val="both"/>
      </w:pPr>
      <w:r>
        <w:rPr>
          <w:rFonts w:ascii="Times New Roman"/>
          <w:b w:val="false"/>
          <w:i w:val="false"/>
          <w:color w:val="000000"/>
          <w:sz w:val="28"/>
        </w:rPr>
        <w:t xml:space="preserve">
      499. Білуге тиіс: </w:t>
      </w:r>
    </w:p>
    <w:bookmarkEnd w:id="3234"/>
    <w:bookmarkStart w:name="z3238" w:id="3235"/>
    <w:p>
      <w:pPr>
        <w:spacing w:after="0"/>
        <w:ind w:left="0"/>
        <w:jc w:val="both"/>
      </w:pPr>
      <w:r>
        <w:rPr>
          <w:rFonts w:ascii="Times New Roman"/>
          <w:b w:val="false"/>
          <w:i w:val="false"/>
          <w:color w:val="000000"/>
          <w:sz w:val="28"/>
        </w:rPr>
        <w:t xml:space="preserve">
      қызмет көрсетілетін жабдықтың құрылысы; </w:t>
      </w:r>
    </w:p>
    <w:bookmarkEnd w:id="3235"/>
    <w:bookmarkStart w:name="z3239" w:id="3236"/>
    <w:p>
      <w:pPr>
        <w:spacing w:after="0"/>
        <w:ind w:left="0"/>
        <w:jc w:val="both"/>
      </w:pPr>
      <w:r>
        <w:rPr>
          <w:rFonts w:ascii="Times New Roman"/>
          <w:b w:val="false"/>
          <w:i w:val="false"/>
          <w:color w:val="000000"/>
          <w:sz w:val="28"/>
        </w:rPr>
        <w:t xml:space="preserve">
      ірімшіктің құрамы және негізгі қасиеттері, түрлі ірімшікті формалау процесінің технологиясы, формалаудың сапасына байланысты болатын ірімшіктің кемшіліктері, ірімшік массасын қабыққа толтыру сапасына және тығыздығына қойылатын талаптар; </w:t>
      </w:r>
    </w:p>
    <w:bookmarkEnd w:id="3236"/>
    <w:bookmarkStart w:name="z3240" w:id="3237"/>
    <w:p>
      <w:pPr>
        <w:spacing w:after="0"/>
        <w:ind w:left="0"/>
        <w:jc w:val="both"/>
      </w:pPr>
      <w:r>
        <w:rPr>
          <w:rFonts w:ascii="Times New Roman"/>
          <w:b w:val="false"/>
          <w:i w:val="false"/>
          <w:color w:val="000000"/>
          <w:sz w:val="28"/>
        </w:rPr>
        <w:t xml:space="preserve">
      қабық және ірімшік массасының шығу нормасы.  </w:t>
      </w:r>
    </w:p>
    <w:bookmarkEnd w:id="3237"/>
    <w:bookmarkStart w:name="z3241" w:id="3238"/>
    <w:p>
      <w:pPr>
        <w:spacing w:after="0"/>
        <w:ind w:left="0"/>
        <w:jc w:val="both"/>
      </w:pPr>
      <w:r>
        <w:rPr>
          <w:rFonts w:ascii="Times New Roman"/>
          <w:b w:val="false"/>
          <w:i w:val="false"/>
          <w:color w:val="000000"/>
          <w:sz w:val="28"/>
        </w:rPr>
        <w:t xml:space="preserve">
      134. Фризерлеуші </w:t>
      </w:r>
    </w:p>
    <w:bookmarkEnd w:id="3238"/>
    <w:bookmarkStart w:name="z3242" w:id="3239"/>
    <w:p>
      <w:pPr>
        <w:spacing w:after="0"/>
        <w:ind w:left="0"/>
        <w:jc w:val="both"/>
      </w:pPr>
      <w:r>
        <w:rPr>
          <w:rFonts w:ascii="Times New Roman"/>
          <w:b w:val="false"/>
          <w:i w:val="false"/>
          <w:color w:val="000000"/>
          <w:sz w:val="28"/>
        </w:rPr>
        <w:t xml:space="preserve">
      Параграф 1. Фризерлеуші, 4-разряд </w:t>
      </w:r>
    </w:p>
    <w:bookmarkEnd w:id="3239"/>
    <w:bookmarkStart w:name="z3243" w:id="3240"/>
    <w:p>
      <w:pPr>
        <w:spacing w:after="0"/>
        <w:ind w:left="0"/>
        <w:jc w:val="both"/>
      </w:pPr>
      <w:r>
        <w:rPr>
          <w:rFonts w:ascii="Times New Roman"/>
          <w:b w:val="false"/>
          <w:i w:val="false"/>
          <w:color w:val="000000"/>
          <w:sz w:val="28"/>
        </w:rPr>
        <w:t xml:space="preserve">
      500. Жұмыс сипаттамасы: </w:t>
      </w:r>
    </w:p>
    <w:bookmarkEnd w:id="3240"/>
    <w:bookmarkStart w:name="z3244" w:id="3241"/>
    <w:p>
      <w:pPr>
        <w:spacing w:after="0"/>
        <w:ind w:left="0"/>
        <w:jc w:val="both"/>
      </w:pPr>
      <w:r>
        <w:rPr>
          <w:rFonts w:ascii="Times New Roman"/>
          <w:b w:val="false"/>
          <w:i w:val="false"/>
          <w:color w:val="000000"/>
          <w:sz w:val="28"/>
        </w:rPr>
        <w:t>
      үздіксіз істейтін фризерлерде балмұздақ қоспасын фризерлеу (ауа толтыру) процесін жүргізу;</w:t>
      </w:r>
    </w:p>
    <w:bookmarkEnd w:id="3241"/>
    <w:bookmarkStart w:name="z3245" w:id="3242"/>
    <w:p>
      <w:pPr>
        <w:spacing w:after="0"/>
        <w:ind w:left="0"/>
        <w:jc w:val="both"/>
      </w:pPr>
      <w:r>
        <w:rPr>
          <w:rFonts w:ascii="Times New Roman"/>
          <w:b w:val="false"/>
          <w:i w:val="false"/>
          <w:color w:val="000000"/>
          <w:sz w:val="28"/>
        </w:rPr>
        <w:t>
      сүт құбыржолдарына сүзгі орнату;</w:t>
      </w:r>
    </w:p>
    <w:bookmarkEnd w:id="3242"/>
    <w:bookmarkStart w:name="z3246" w:id="3243"/>
    <w:p>
      <w:pPr>
        <w:spacing w:after="0"/>
        <w:ind w:left="0"/>
        <w:jc w:val="both"/>
      </w:pPr>
      <w:r>
        <w:rPr>
          <w:rFonts w:ascii="Times New Roman"/>
          <w:b w:val="false"/>
          <w:i w:val="false"/>
          <w:color w:val="000000"/>
          <w:sz w:val="28"/>
        </w:rPr>
        <w:t>
      фризерді іске қосу және оған балмұздақ қоспасын салу;</w:t>
      </w:r>
    </w:p>
    <w:bookmarkEnd w:id="3243"/>
    <w:bookmarkStart w:name="z3247" w:id="3244"/>
    <w:p>
      <w:pPr>
        <w:spacing w:after="0"/>
        <w:ind w:left="0"/>
        <w:jc w:val="both"/>
      </w:pPr>
      <w:r>
        <w:rPr>
          <w:rFonts w:ascii="Times New Roman"/>
          <w:b w:val="false"/>
          <w:i w:val="false"/>
          <w:color w:val="000000"/>
          <w:sz w:val="28"/>
        </w:rPr>
        <w:t>
      қоспаны араластыруды, фризердің және тез мұздататын аппараттардың температуралық режимін бақылау-өлшеу аспаптары бойынша реттеу, балмұздақтың дайын болуын органолептикалық тәсілмен тексеру;</w:t>
      </w:r>
    </w:p>
    <w:bookmarkEnd w:id="3244"/>
    <w:bookmarkStart w:name="z3248" w:id="3245"/>
    <w:p>
      <w:pPr>
        <w:spacing w:after="0"/>
        <w:ind w:left="0"/>
        <w:jc w:val="both"/>
      </w:pPr>
      <w:r>
        <w:rPr>
          <w:rFonts w:ascii="Times New Roman"/>
          <w:b w:val="false"/>
          <w:i w:val="false"/>
          <w:color w:val="000000"/>
          <w:sz w:val="28"/>
        </w:rPr>
        <w:t>
      балмұздақтың ораудан алу аппаратына және тез мұздататын аппаратқа біркелкі жіберілуін, сондай-ақ ағын желісі автоматтарының синхронды жұмысын қамтамасыз ету;</w:t>
      </w:r>
    </w:p>
    <w:bookmarkEnd w:id="3245"/>
    <w:bookmarkStart w:name="z3249" w:id="3246"/>
    <w:p>
      <w:pPr>
        <w:spacing w:after="0"/>
        <w:ind w:left="0"/>
        <w:jc w:val="both"/>
      </w:pPr>
      <w:r>
        <w:rPr>
          <w:rFonts w:ascii="Times New Roman"/>
          <w:b w:val="false"/>
          <w:i w:val="false"/>
          <w:color w:val="000000"/>
          <w:sz w:val="28"/>
        </w:rPr>
        <w:t>
      араластырылған қоспаны гильзаларға және құлақшаларға жіберу;</w:t>
      </w:r>
    </w:p>
    <w:bookmarkEnd w:id="3246"/>
    <w:bookmarkStart w:name="z3250" w:id="3247"/>
    <w:p>
      <w:pPr>
        <w:spacing w:after="0"/>
        <w:ind w:left="0"/>
        <w:jc w:val="both"/>
      </w:pPr>
      <w:r>
        <w:rPr>
          <w:rFonts w:ascii="Times New Roman"/>
          <w:b w:val="false"/>
          <w:i w:val="false"/>
          <w:color w:val="000000"/>
          <w:sz w:val="28"/>
        </w:rPr>
        <w:t xml:space="preserve">
      балмұздақты ұсақ орау құлақшаларына, генераторлық формаларға немесе жетілдіру камераларына жіберу; </w:t>
      </w:r>
    </w:p>
    <w:bookmarkEnd w:id="3247"/>
    <w:bookmarkStart w:name="z3251" w:id="3248"/>
    <w:p>
      <w:pPr>
        <w:spacing w:after="0"/>
        <w:ind w:left="0"/>
        <w:jc w:val="both"/>
      </w:pPr>
      <w:r>
        <w:rPr>
          <w:rFonts w:ascii="Times New Roman"/>
          <w:b w:val="false"/>
          <w:i w:val="false"/>
          <w:color w:val="000000"/>
          <w:sz w:val="28"/>
        </w:rPr>
        <w:t>
      қажеттігіне қарай оралмаған балмұздақты орауға қатысу;</w:t>
      </w:r>
    </w:p>
    <w:bookmarkEnd w:id="3248"/>
    <w:bookmarkStart w:name="z3252" w:id="3249"/>
    <w:p>
      <w:pPr>
        <w:spacing w:after="0"/>
        <w:ind w:left="0"/>
        <w:jc w:val="both"/>
      </w:pPr>
      <w:r>
        <w:rPr>
          <w:rFonts w:ascii="Times New Roman"/>
          <w:b w:val="false"/>
          <w:i w:val="false"/>
          <w:color w:val="000000"/>
          <w:sz w:val="28"/>
        </w:rPr>
        <w:t>
      порциялардың салмағын бақылау;</w:t>
      </w:r>
    </w:p>
    <w:bookmarkEnd w:id="3249"/>
    <w:bookmarkStart w:name="z3253" w:id="3250"/>
    <w:p>
      <w:pPr>
        <w:spacing w:after="0"/>
        <w:ind w:left="0"/>
        <w:jc w:val="both"/>
      </w:pPr>
      <w:r>
        <w:rPr>
          <w:rFonts w:ascii="Times New Roman"/>
          <w:b w:val="false"/>
          <w:i w:val="false"/>
          <w:color w:val="000000"/>
          <w:sz w:val="28"/>
        </w:rPr>
        <w:t>
      жабдықтың жұмысындағы кемшіліктерді жою;</w:t>
      </w:r>
    </w:p>
    <w:bookmarkEnd w:id="3250"/>
    <w:bookmarkStart w:name="z3254" w:id="3251"/>
    <w:p>
      <w:pPr>
        <w:spacing w:after="0"/>
        <w:ind w:left="0"/>
        <w:jc w:val="both"/>
      </w:pPr>
      <w:r>
        <w:rPr>
          <w:rFonts w:ascii="Times New Roman"/>
          <w:b w:val="false"/>
          <w:i w:val="false"/>
          <w:color w:val="000000"/>
          <w:sz w:val="28"/>
        </w:rPr>
        <w:t>
      қызмет көрсетілетін жабдықты бөлшектеу;</w:t>
      </w:r>
    </w:p>
    <w:bookmarkEnd w:id="3251"/>
    <w:bookmarkStart w:name="z3255" w:id="3252"/>
    <w:p>
      <w:pPr>
        <w:spacing w:after="0"/>
        <w:ind w:left="0"/>
        <w:jc w:val="both"/>
      </w:pPr>
      <w:r>
        <w:rPr>
          <w:rFonts w:ascii="Times New Roman"/>
          <w:b w:val="false"/>
          <w:i w:val="false"/>
          <w:color w:val="000000"/>
          <w:sz w:val="28"/>
        </w:rPr>
        <w:t xml:space="preserve">
      есептеу және есептілік жүргізу. </w:t>
      </w:r>
    </w:p>
    <w:bookmarkEnd w:id="3252"/>
    <w:bookmarkStart w:name="z3256" w:id="3253"/>
    <w:p>
      <w:pPr>
        <w:spacing w:after="0"/>
        <w:ind w:left="0"/>
        <w:jc w:val="both"/>
      </w:pPr>
      <w:r>
        <w:rPr>
          <w:rFonts w:ascii="Times New Roman"/>
          <w:b w:val="false"/>
          <w:i w:val="false"/>
          <w:color w:val="000000"/>
          <w:sz w:val="28"/>
        </w:rPr>
        <w:t xml:space="preserve">
      501. Білуге тиіс: </w:t>
      </w:r>
    </w:p>
    <w:bookmarkEnd w:id="3253"/>
    <w:bookmarkStart w:name="z3257" w:id="3254"/>
    <w:p>
      <w:pPr>
        <w:spacing w:after="0"/>
        <w:ind w:left="0"/>
        <w:jc w:val="both"/>
      </w:pPr>
      <w:r>
        <w:rPr>
          <w:rFonts w:ascii="Times New Roman"/>
          <w:b w:val="false"/>
          <w:i w:val="false"/>
          <w:color w:val="000000"/>
          <w:sz w:val="28"/>
        </w:rPr>
        <w:t xml:space="preserve">
      қызмет көрсететін жабдықтың құрылысы; </w:t>
      </w:r>
    </w:p>
    <w:bookmarkEnd w:id="3254"/>
    <w:bookmarkStart w:name="z3258" w:id="3255"/>
    <w:p>
      <w:pPr>
        <w:spacing w:after="0"/>
        <w:ind w:left="0"/>
        <w:jc w:val="both"/>
      </w:pPr>
      <w:r>
        <w:rPr>
          <w:rFonts w:ascii="Times New Roman"/>
          <w:b w:val="false"/>
          <w:i w:val="false"/>
          <w:color w:val="000000"/>
          <w:sz w:val="28"/>
        </w:rPr>
        <w:t xml:space="preserve">
      оның жұмысындағы ақаулықтарды жою тәсілдері, балмұздақ өндіру технологиясы, балмұздақтың сапасына қойылатын талаптар; </w:t>
      </w:r>
    </w:p>
    <w:bookmarkEnd w:id="3255"/>
    <w:bookmarkStart w:name="z3259" w:id="3256"/>
    <w:p>
      <w:pPr>
        <w:spacing w:after="0"/>
        <w:ind w:left="0"/>
        <w:jc w:val="both"/>
      </w:pPr>
      <w:r>
        <w:rPr>
          <w:rFonts w:ascii="Times New Roman"/>
          <w:b w:val="false"/>
          <w:i w:val="false"/>
          <w:color w:val="000000"/>
          <w:sz w:val="28"/>
        </w:rPr>
        <w:t xml:space="preserve">
      есептеу және есептілік жүргізу ережесі. </w:t>
      </w:r>
    </w:p>
    <w:bookmarkEnd w:id="3256"/>
    <w:bookmarkStart w:name="z3260" w:id="3257"/>
    <w:p>
      <w:pPr>
        <w:spacing w:after="0"/>
        <w:ind w:left="0"/>
        <w:jc w:val="both"/>
      </w:pPr>
      <w:r>
        <w:rPr>
          <w:rFonts w:ascii="Times New Roman"/>
          <w:b w:val="false"/>
          <w:i w:val="false"/>
          <w:color w:val="000000"/>
          <w:sz w:val="28"/>
        </w:rPr>
        <w:t xml:space="preserve">
      Кезеңімен істейтін фризерлерде жұмыс істегенде – 3-разряд. </w:t>
      </w:r>
    </w:p>
    <w:bookmarkEnd w:id="3257"/>
    <w:bookmarkStart w:name="z3261" w:id="3258"/>
    <w:p>
      <w:pPr>
        <w:spacing w:after="0"/>
        <w:ind w:left="0"/>
        <w:jc w:val="both"/>
      </w:pPr>
      <w:r>
        <w:rPr>
          <w:rFonts w:ascii="Times New Roman"/>
          <w:b w:val="false"/>
          <w:i w:val="false"/>
          <w:color w:val="000000"/>
          <w:sz w:val="28"/>
        </w:rPr>
        <w:t xml:space="preserve">
      Параграф 2. Фризерлеуші, 5-разряд </w:t>
      </w:r>
    </w:p>
    <w:bookmarkEnd w:id="3258"/>
    <w:bookmarkStart w:name="z3262" w:id="3259"/>
    <w:p>
      <w:pPr>
        <w:spacing w:after="0"/>
        <w:ind w:left="0"/>
        <w:jc w:val="both"/>
      </w:pPr>
      <w:r>
        <w:rPr>
          <w:rFonts w:ascii="Times New Roman"/>
          <w:b w:val="false"/>
          <w:i w:val="false"/>
          <w:color w:val="000000"/>
          <w:sz w:val="28"/>
        </w:rPr>
        <w:t xml:space="preserve">
      502. Жұмыс сипаттамасы: </w:t>
      </w:r>
    </w:p>
    <w:bookmarkEnd w:id="3259"/>
    <w:bookmarkStart w:name="z3263" w:id="3260"/>
    <w:p>
      <w:pPr>
        <w:spacing w:after="0"/>
        <w:ind w:left="0"/>
        <w:jc w:val="both"/>
      </w:pPr>
      <w:r>
        <w:rPr>
          <w:rFonts w:ascii="Times New Roman"/>
          <w:b w:val="false"/>
          <w:i w:val="false"/>
          <w:color w:val="000000"/>
          <w:sz w:val="28"/>
        </w:rPr>
        <w:t>
      басқару пульті бар алмаспалы ұштамалы (экструдер) жартылай автоматтармен және автоматты фризерлермен жарақталған ағынды механизацияланған және автоматты желілерде балмұздақ қоспасы параметрлерін автоматты түрде реттеп және ұстай отырып, фризерлеу процесін жүргізу;</w:t>
      </w:r>
    </w:p>
    <w:bookmarkEnd w:id="3260"/>
    <w:bookmarkStart w:name="z3264" w:id="3261"/>
    <w:p>
      <w:pPr>
        <w:spacing w:after="0"/>
        <w:ind w:left="0"/>
        <w:jc w:val="both"/>
      </w:pPr>
      <w:r>
        <w:rPr>
          <w:rFonts w:ascii="Times New Roman"/>
          <w:b w:val="false"/>
          <w:i w:val="false"/>
          <w:color w:val="000000"/>
          <w:sz w:val="28"/>
        </w:rPr>
        <w:t>
      өндірістік бағдарламаға сәйкес балмұздақ қоспасын реттегіштер және араластырғышы бар аралық ыдыстарды толтыру. Эталон бойынша балмұздақтың араласуын айқындау;</w:t>
      </w:r>
    </w:p>
    <w:bookmarkEnd w:id="3261"/>
    <w:bookmarkStart w:name="z3265" w:id="3262"/>
    <w:p>
      <w:pPr>
        <w:spacing w:after="0"/>
        <w:ind w:left="0"/>
        <w:jc w:val="both"/>
      </w:pPr>
      <w:r>
        <w:rPr>
          <w:rFonts w:ascii="Times New Roman"/>
          <w:b w:val="false"/>
          <w:i w:val="false"/>
          <w:color w:val="000000"/>
          <w:sz w:val="28"/>
        </w:rPr>
        <w:t>
      фуаның жіберілуін реттеу;</w:t>
      </w:r>
    </w:p>
    <w:bookmarkEnd w:id="3262"/>
    <w:bookmarkStart w:name="z3266" w:id="3263"/>
    <w:p>
      <w:pPr>
        <w:spacing w:after="0"/>
        <w:ind w:left="0"/>
        <w:jc w:val="both"/>
      </w:pPr>
      <w:r>
        <w:rPr>
          <w:rFonts w:ascii="Times New Roman"/>
          <w:b w:val="false"/>
          <w:i w:val="false"/>
          <w:color w:val="000000"/>
          <w:sz w:val="28"/>
        </w:rPr>
        <w:t>
      балмұздақты формалау құрылғыларына, орау автоматтары мен жетілдіру (тез мұздататын) камераларына біркелкі етін жіберілуін қамтамасыз ету;</w:t>
      </w:r>
    </w:p>
    <w:bookmarkEnd w:id="3263"/>
    <w:bookmarkStart w:name="z3267" w:id="3264"/>
    <w:p>
      <w:pPr>
        <w:spacing w:after="0"/>
        <w:ind w:left="0"/>
        <w:jc w:val="both"/>
      </w:pPr>
      <w:r>
        <w:rPr>
          <w:rFonts w:ascii="Times New Roman"/>
          <w:b w:val="false"/>
          <w:i w:val="false"/>
          <w:color w:val="000000"/>
          <w:sz w:val="28"/>
        </w:rPr>
        <w:t>
      электромеханикалық және электронды синхронизаторлардың көмегімен ағынды-механизацияланған және автоматты желілердің жабдықтарын синхронды жұмысын қамтамасыз ету;</w:t>
      </w:r>
    </w:p>
    <w:bookmarkEnd w:id="3264"/>
    <w:bookmarkStart w:name="z3268" w:id="3265"/>
    <w:p>
      <w:pPr>
        <w:spacing w:after="0"/>
        <w:ind w:left="0"/>
        <w:jc w:val="both"/>
      </w:pPr>
      <w:r>
        <w:rPr>
          <w:rFonts w:ascii="Times New Roman"/>
          <w:b w:val="false"/>
          <w:i w:val="false"/>
          <w:color w:val="000000"/>
          <w:sz w:val="28"/>
        </w:rPr>
        <w:t xml:space="preserve">
      фризерлерді еріту. </w:t>
      </w:r>
    </w:p>
    <w:bookmarkEnd w:id="3265"/>
    <w:bookmarkStart w:name="z3269" w:id="3266"/>
    <w:p>
      <w:pPr>
        <w:spacing w:after="0"/>
        <w:ind w:left="0"/>
        <w:jc w:val="both"/>
      </w:pPr>
      <w:r>
        <w:rPr>
          <w:rFonts w:ascii="Times New Roman"/>
          <w:b w:val="false"/>
          <w:i w:val="false"/>
          <w:color w:val="000000"/>
          <w:sz w:val="28"/>
        </w:rPr>
        <w:t xml:space="preserve">
      503. Білуге тиіс: </w:t>
      </w:r>
    </w:p>
    <w:bookmarkEnd w:id="3266"/>
    <w:bookmarkStart w:name="z3270" w:id="3267"/>
    <w:p>
      <w:pPr>
        <w:spacing w:after="0"/>
        <w:ind w:left="0"/>
        <w:jc w:val="both"/>
      </w:pPr>
      <w:r>
        <w:rPr>
          <w:rFonts w:ascii="Times New Roman"/>
          <w:b w:val="false"/>
          <w:i w:val="false"/>
          <w:color w:val="000000"/>
          <w:sz w:val="28"/>
        </w:rPr>
        <w:t xml:space="preserve">
      қызмет көрсетілетін желілердің құрылысы және кинематикалық тәсімдері, балмұздақ өндірудің технологиялық процесі; </w:t>
      </w:r>
    </w:p>
    <w:bookmarkEnd w:id="3267"/>
    <w:bookmarkStart w:name="z3271" w:id="3268"/>
    <w:p>
      <w:pPr>
        <w:spacing w:after="0"/>
        <w:ind w:left="0"/>
        <w:jc w:val="both"/>
      </w:pPr>
      <w:r>
        <w:rPr>
          <w:rFonts w:ascii="Times New Roman"/>
          <w:b w:val="false"/>
          <w:i w:val="false"/>
          <w:color w:val="000000"/>
          <w:sz w:val="28"/>
        </w:rPr>
        <w:t xml:space="preserve">
      балмұздақ өндіру жөніндегі нормативтік-техникалық құжаттамасының негізгі ережесі; </w:t>
      </w:r>
    </w:p>
    <w:bookmarkEnd w:id="3268"/>
    <w:bookmarkStart w:name="z3272" w:id="3269"/>
    <w:p>
      <w:pPr>
        <w:spacing w:after="0"/>
        <w:ind w:left="0"/>
        <w:jc w:val="both"/>
      </w:pPr>
      <w:r>
        <w:rPr>
          <w:rFonts w:ascii="Times New Roman"/>
          <w:b w:val="false"/>
          <w:i w:val="false"/>
          <w:color w:val="000000"/>
          <w:sz w:val="28"/>
        </w:rPr>
        <w:t xml:space="preserve">
      электромеханикалық және электронды синхронизаторлардың, қолданылатын бақылау-өлшеу аспаптарының және автоматиканың құрылымы; </w:t>
      </w:r>
    </w:p>
    <w:bookmarkEnd w:id="3269"/>
    <w:bookmarkStart w:name="z3273" w:id="3270"/>
    <w:p>
      <w:pPr>
        <w:spacing w:after="0"/>
        <w:ind w:left="0"/>
        <w:jc w:val="both"/>
      </w:pPr>
      <w:r>
        <w:rPr>
          <w:rFonts w:ascii="Times New Roman"/>
          <w:b w:val="false"/>
          <w:i w:val="false"/>
          <w:color w:val="000000"/>
          <w:sz w:val="28"/>
        </w:rPr>
        <w:t>
      балмұздақтың араласуын айқындау ережесі.</w:t>
      </w:r>
    </w:p>
    <w:bookmarkEnd w:id="3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тарифтік-біліктік анықтамалығының</w:t>
            </w:r>
            <w:r>
              <w:br/>
            </w:r>
            <w:r>
              <w:rPr>
                <w:rFonts w:ascii="Times New Roman"/>
                <w:b w:val="false"/>
                <w:i w:val="false"/>
                <w:color w:val="000000"/>
                <w:sz w:val="20"/>
              </w:rPr>
              <w:t>(49-шығарылым) қосымшасы</w:t>
            </w:r>
          </w:p>
        </w:tc>
      </w:tr>
    </w:tbl>
    <w:bookmarkStart w:name="z3275" w:id="3271"/>
    <w:p>
      <w:pPr>
        <w:spacing w:after="0"/>
        <w:ind w:left="0"/>
        <w:jc w:val="left"/>
      </w:pPr>
      <w:r>
        <w:rPr>
          <w:rFonts w:ascii="Times New Roman"/>
          <w:b/>
          <w:i w:val="false"/>
          <w:color w:val="000000"/>
        </w:rPr>
        <w:t xml:space="preserve"> Жұмысшы кәсіптерінің көрсеткіші</w:t>
      </w:r>
    </w:p>
    <w:bookmarkEnd w:id="3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3095"/>
        <w:gridCol w:w="2940"/>
        <w:gridCol w:w="3974"/>
      </w:tblGrid>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қалпына келтіру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консервілеу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Шлям ұйыту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Ірімшікке полимерлік және парафин қабат жағу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өңдеу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салқындату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өндіру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Бульон кубиктерін өндіру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қаймағы алынбаған сүт ауыстырғыш өндіру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 өндіру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желім өндіру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сүт және балаларға арналған сүт өнімдерін өндіру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желімін өндіру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Шелдеу желімін өндіру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қантын өндіру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майлар өндіру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өндіру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желім өндіру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май өндіру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өнімінің өндіру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өнім өндіру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май өндіру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 массасын регенерациялау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Қабықшаны жетілдіру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және желатин кептіру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Буланған сүйекті кептіру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термиялық өңдеу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Ішек-қарынды термиялық өңдеу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сүйектен ажырату қондырғысы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Конфискатты кәдеге жарату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шикізатты химиялық өңдеу аппаратшысы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Беконшы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ірімшік жасаушы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ірімшік жасаушы шебер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 жасаушы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және тәтті ірімшік глазурлеуші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сіңірден және ішек-қарыннан ажыратушы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Диффузорды тиеуші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жетілдіруші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тұздаушы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тұздаушы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тазалағыш жасаушы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шұжық қабатын жасаушы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жасаушы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жұмсартқыш жасаушы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Лайка жасаушы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ет фабрикаттарын жасаушы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жасаушы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шұжық қабатын жасаушы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 түбіт бұйымдарды жасаушы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жартылай фабрикаттар жасаушы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жасаушы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 жасаушы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ұнтақ және тағамдық пепсин жасаушы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жасаушы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 және тігісті бақылаушы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ірімшігін ыстаушы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Жемдеуші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дайындаушы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дайындаушы шебер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қант өндіру шебері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майы алынған сүт және қаймағы алынбаған сүт ауыстырғыш өндіру шебері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және қышқыл сүт өнімдерін өндіру шебері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Вакууммен орайтын машинаның машинисі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 түбіт өңдеу машинасының машинисі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Сүйрейтін машина машинисі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 сығымдағыш машинисі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шелдеуші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терісін шелдеуші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Меланжшы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ажыратушы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ұшаларын ажыратушы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санитарлық ақауларды өңдеуші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жүн және қыл өңдеуші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өңдеуші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ұшасын өңдеуші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өңдеуші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өңдеуші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өңдеуші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өңдеуші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 өндіру автоматының операторы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 өндіру автоматының операторы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пакеттерге және пленкаға құю автоматының операторы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автоматты өндіру желісінің операторы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Сосиска өндіру автоматты желілерінің операторы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 өндіру операторы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сүт және балалар сүт өнімдерін өндіру операторы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Казеинат және казецит ерітіндісін өндіру операторы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 түбіт шикізатын өңдеу желісінің операторы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дайындау желісінің операторы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 желісінің операторы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бөтелкелерге құю желісінің операторы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қоймасы операторы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Салу-орау автоматының операторы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жылтыратушы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Коллагенді жгут сығымдаушы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және қоян етінен кулинарлық өнім жасаушы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сығымдаушы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қабылдаушы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 түбіт шикізатты қабылдаушы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қабылдаушы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құс және қояндарды қабылдаушы сұрыптаушы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шикізатын қабылдаушы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қабылдаушы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Елеуші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өнімді елеуші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Фторидті натрий және кесек әк елеуші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Буланған сүйекті тартушы (диірменші)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Буланған сүйекті тартушы (диірменші)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арамен кесуші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ораушы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өнімдерін кесуші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Эндокриндік-ферменттік шикізат жинаушы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Эпителий жинаушы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сұрыптаушы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және қоян ұшаларын сұрыптаушы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сұрыптаушы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терісін сұрыптаушы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 түбіт қоспасын жасаушы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жасаушы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 түбіт шикізатын кептіруші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терісін кептіруші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жасаушы шебер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жетілдіру жөніндегі ірімшік жасаушы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жетілдіру жөніндегі ірімшік жасаушы шебер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тұздаушы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формалаушы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түсіруші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тұздықтаушы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формалаушы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Фризерлеуші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