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0868" w14:textId="b210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(64-шығарылым)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 қарашадағы № 422-ө-м Бұйрығы. Қазақстан Республикасының Әділет министрлігінде 2012 жылы 23 қарашада № 8098 тіркелді. Күші жойылды - Қазақстан Республикасы Еңбек және халықты әлеуметтік қорғау министрінің 2025 жылғы 17 қаңтардағы № 499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17.01.2025 </w:t>
      </w:r>
      <w:r>
        <w:rPr>
          <w:rFonts w:ascii="Times New Roman"/>
          <w:b w:val="false"/>
          <w:i w:val="false"/>
          <w:color w:val="ff0000"/>
          <w:sz w:val="28"/>
        </w:rPr>
        <w:t>№ 499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(64-шығарылым)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C.Ә. Ахметовке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1 қарашадағы</w:t>
            </w:r>
            <w:r>
              <w:br/>
            </w:r>
            <w:r>
              <w:rPr>
                <w:rFonts w:ascii="Times New Roman"/>
                <w:b w:val="false"/>
                <w:i w:val="false"/>
                <w:color w:val="000000"/>
                <w:sz w:val="20"/>
              </w:rPr>
              <w:t>№ 422-ө-м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w:t>
      </w:r>
      <w:r>
        <w:br/>
      </w:r>
      <w:r>
        <w:rPr>
          <w:rFonts w:ascii="Times New Roman"/>
          <w:b/>
          <w:i w:val="false"/>
          <w:color w:val="000000"/>
        </w:rPr>
        <w:t>1–бөлім. Жалпы бөлім</w:t>
      </w:r>
    </w:p>
    <w:bookmarkEnd w:id="5"/>
    <w:bookmarkStart w:name="z9" w:id="6"/>
    <w:p>
      <w:pPr>
        <w:spacing w:after="0"/>
        <w:ind w:left="0"/>
        <w:jc w:val="both"/>
      </w:pPr>
      <w:r>
        <w:rPr>
          <w:rFonts w:ascii="Times New Roman"/>
          <w:b w:val="false"/>
          <w:i w:val="false"/>
          <w:color w:val="000000"/>
          <w:sz w:val="28"/>
        </w:rPr>
        <w:t>
      1. Осы Бірыңғай тарифтік-біліктілік анықтамалық (бұдан әрі - БТБА) 64 шығарылымы "</w:t>
      </w:r>
      <w:r>
        <w:rPr>
          <w:rFonts w:ascii="Times New Roman"/>
          <w:b w:val="false"/>
          <w:i w:val="false"/>
          <w:color w:val="000000"/>
          <w:sz w:val="28"/>
        </w:rPr>
        <w:t>Ауыл, су және орман</w:t>
      </w:r>
      <w:r>
        <w:rPr>
          <w:rFonts w:ascii="Times New Roman"/>
          <w:b w:val="false"/>
          <w:i w:val="false"/>
          <w:color w:val="000000"/>
          <w:sz w:val="28"/>
        </w:rPr>
        <w:t xml:space="preserve"> шаруашылығындағы механикаландырылған жұмыстар", "</w:t>
      </w:r>
      <w:r>
        <w:rPr>
          <w:rFonts w:ascii="Times New Roman"/>
          <w:b w:val="false"/>
          <w:i w:val="false"/>
          <w:color w:val="000000"/>
          <w:sz w:val="28"/>
        </w:rPr>
        <w:t>Өсімдік су және орман</w:t>
      </w:r>
      <w:r>
        <w:rPr>
          <w:rFonts w:ascii="Times New Roman"/>
          <w:b w:val="false"/>
          <w:i w:val="false"/>
          <w:color w:val="000000"/>
          <w:sz w:val="28"/>
        </w:rPr>
        <w:t xml:space="preserve"> шаруашылығында жалпы механикаландырылған жұмыстар", "</w:t>
      </w:r>
      <w:r>
        <w:rPr>
          <w:rFonts w:ascii="Times New Roman"/>
          <w:b w:val="false"/>
          <w:i w:val="false"/>
          <w:color w:val="000000"/>
          <w:sz w:val="28"/>
        </w:rPr>
        <w:t>Қорғалған топырақтағы жұмыс</w:t>
      </w:r>
      <w:r>
        <w:rPr>
          <w:rFonts w:ascii="Times New Roman"/>
          <w:b w:val="false"/>
          <w:i w:val="false"/>
          <w:color w:val="000000"/>
          <w:sz w:val="28"/>
        </w:rPr>
        <w:t>", "</w:t>
      </w:r>
      <w:r>
        <w:rPr>
          <w:rFonts w:ascii="Times New Roman"/>
          <w:b w:val="false"/>
          <w:i w:val="false"/>
          <w:color w:val="000000"/>
          <w:sz w:val="28"/>
        </w:rPr>
        <w:t>Көпжылдық екпелерді</w:t>
      </w:r>
      <w:r>
        <w:rPr>
          <w:rFonts w:ascii="Times New Roman"/>
          <w:b w:val="false"/>
          <w:i w:val="false"/>
          <w:color w:val="000000"/>
          <w:sz w:val="28"/>
        </w:rPr>
        <w:t xml:space="preserve"> күту бойынша жұмыстар", "</w:t>
      </w:r>
      <w:r>
        <w:rPr>
          <w:rFonts w:ascii="Times New Roman"/>
          <w:b w:val="false"/>
          <w:i w:val="false"/>
          <w:color w:val="000000"/>
          <w:sz w:val="28"/>
        </w:rPr>
        <w:t>Азық өндірісінің</w:t>
      </w:r>
      <w:r>
        <w:rPr>
          <w:rFonts w:ascii="Times New Roman"/>
          <w:b w:val="false"/>
          <w:i w:val="false"/>
          <w:color w:val="000000"/>
          <w:sz w:val="28"/>
        </w:rPr>
        <w:t xml:space="preserve"> жұмыстары", "</w:t>
      </w:r>
      <w:r>
        <w:rPr>
          <w:rFonts w:ascii="Times New Roman"/>
          <w:b w:val="false"/>
          <w:i w:val="false"/>
          <w:color w:val="000000"/>
          <w:sz w:val="28"/>
        </w:rPr>
        <w:t>Гидромелиорация және шалғындық</w:t>
      </w:r>
      <w:r>
        <w:rPr>
          <w:rFonts w:ascii="Times New Roman"/>
          <w:b w:val="false"/>
          <w:i w:val="false"/>
          <w:color w:val="000000"/>
          <w:sz w:val="28"/>
        </w:rPr>
        <w:t xml:space="preserve"> бойынша жұмыстар", "</w:t>
      </w:r>
      <w:r>
        <w:rPr>
          <w:rFonts w:ascii="Times New Roman"/>
          <w:b w:val="false"/>
          <w:i w:val="false"/>
          <w:color w:val="000000"/>
          <w:sz w:val="28"/>
        </w:rPr>
        <w:t>Көлік және тиеу-түсіру</w:t>
      </w:r>
      <w:r>
        <w:rPr>
          <w:rFonts w:ascii="Times New Roman"/>
          <w:b w:val="false"/>
          <w:i w:val="false"/>
          <w:color w:val="000000"/>
          <w:sz w:val="28"/>
        </w:rPr>
        <w:t xml:space="preserve"> жұмыстары", "</w:t>
      </w:r>
      <w:r>
        <w:rPr>
          <w:rFonts w:ascii="Times New Roman"/>
          <w:b w:val="false"/>
          <w:i w:val="false"/>
          <w:color w:val="000000"/>
          <w:sz w:val="28"/>
        </w:rPr>
        <w:t>Өсімдік, және орман</w:t>
      </w:r>
      <w:r>
        <w:rPr>
          <w:rFonts w:ascii="Times New Roman"/>
          <w:b w:val="false"/>
          <w:i w:val="false"/>
          <w:color w:val="000000"/>
          <w:sz w:val="28"/>
        </w:rPr>
        <w:t xml:space="preserve"> шаруашылығындағы жалпы қолмен істелетін жұмыстар", "</w:t>
      </w:r>
      <w:r>
        <w:rPr>
          <w:rFonts w:ascii="Times New Roman"/>
          <w:b w:val="false"/>
          <w:i w:val="false"/>
          <w:color w:val="000000"/>
          <w:sz w:val="28"/>
        </w:rPr>
        <w:t>Егістіктегі жұмыс</w:t>
      </w:r>
      <w:r>
        <w:rPr>
          <w:rFonts w:ascii="Times New Roman"/>
          <w:b w:val="false"/>
          <w:i w:val="false"/>
          <w:color w:val="000000"/>
          <w:sz w:val="28"/>
        </w:rPr>
        <w:t>", "</w:t>
      </w:r>
      <w:r>
        <w:rPr>
          <w:rFonts w:ascii="Times New Roman"/>
          <w:b w:val="false"/>
          <w:i w:val="false"/>
          <w:color w:val="000000"/>
          <w:sz w:val="28"/>
        </w:rPr>
        <w:t>Өсімдік шаруашылығындағы</w:t>
      </w:r>
      <w:r>
        <w:rPr>
          <w:rFonts w:ascii="Times New Roman"/>
          <w:b w:val="false"/>
          <w:i w:val="false"/>
          <w:color w:val="000000"/>
          <w:sz w:val="28"/>
        </w:rPr>
        <w:t xml:space="preserve"> жұмыстар (жабық жер)", "</w:t>
      </w:r>
      <w:r>
        <w:rPr>
          <w:rFonts w:ascii="Times New Roman"/>
          <w:b w:val="false"/>
          <w:i w:val="false"/>
          <w:color w:val="000000"/>
          <w:sz w:val="28"/>
        </w:rPr>
        <w:t>Өсімдік өндіру</w:t>
      </w:r>
      <w:r>
        <w:rPr>
          <w:rFonts w:ascii="Times New Roman"/>
          <w:b w:val="false"/>
          <w:i w:val="false"/>
          <w:color w:val="000000"/>
          <w:sz w:val="28"/>
        </w:rPr>
        <w:t xml:space="preserve"> жұмыстары (ашық жер)", "</w:t>
      </w:r>
      <w:r>
        <w:rPr>
          <w:rFonts w:ascii="Times New Roman"/>
          <w:b w:val="false"/>
          <w:i w:val="false"/>
          <w:color w:val="000000"/>
          <w:sz w:val="28"/>
        </w:rPr>
        <w:t>Бақша өндірісіндегі жұмыстар</w:t>
      </w:r>
      <w:r>
        <w:rPr>
          <w:rFonts w:ascii="Times New Roman"/>
          <w:b w:val="false"/>
          <w:i w:val="false"/>
          <w:color w:val="000000"/>
          <w:sz w:val="28"/>
        </w:rPr>
        <w:t>", "</w:t>
      </w:r>
      <w:r>
        <w:rPr>
          <w:rFonts w:ascii="Times New Roman"/>
          <w:b w:val="false"/>
          <w:i w:val="false"/>
          <w:color w:val="000000"/>
          <w:sz w:val="28"/>
        </w:rPr>
        <w:t>Жүзім өндірісіндегі</w:t>
      </w:r>
      <w:r>
        <w:rPr>
          <w:rFonts w:ascii="Times New Roman"/>
          <w:b w:val="false"/>
          <w:i w:val="false"/>
          <w:color w:val="000000"/>
          <w:sz w:val="28"/>
        </w:rPr>
        <w:t xml:space="preserve"> жұмыстар", "</w:t>
      </w:r>
      <w:r>
        <w:rPr>
          <w:rFonts w:ascii="Times New Roman"/>
          <w:b w:val="false"/>
          <w:i w:val="false"/>
          <w:color w:val="000000"/>
          <w:sz w:val="28"/>
        </w:rPr>
        <w:t>Субтропикалық өнімдерді</w:t>
      </w:r>
      <w:r>
        <w:rPr>
          <w:rFonts w:ascii="Times New Roman"/>
          <w:b w:val="false"/>
          <w:i w:val="false"/>
          <w:color w:val="000000"/>
          <w:sz w:val="28"/>
        </w:rPr>
        <w:t xml:space="preserve"> жасау бойынша жұмыстар", "</w:t>
      </w:r>
      <w:r>
        <w:rPr>
          <w:rFonts w:ascii="Times New Roman"/>
          <w:b w:val="false"/>
          <w:i w:val="false"/>
          <w:color w:val="000000"/>
          <w:sz w:val="28"/>
        </w:rPr>
        <w:t>Эфир майы мен дәрі</w:t>
      </w:r>
      <w:r>
        <w:rPr>
          <w:rFonts w:ascii="Times New Roman"/>
          <w:b w:val="false"/>
          <w:i w:val="false"/>
          <w:color w:val="000000"/>
          <w:sz w:val="28"/>
        </w:rPr>
        <w:t xml:space="preserve"> өнімдерін өндіру бойынша жұмыстар", "</w:t>
      </w:r>
      <w:r>
        <w:rPr>
          <w:rFonts w:ascii="Times New Roman"/>
          <w:b w:val="false"/>
          <w:i w:val="false"/>
          <w:color w:val="000000"/>
          <w:sz w:val="28"/>
        </w:rPr>
        <w:t>Гүл өнімдері мен</w:t>
      </w:r>
      <w:r>
        <w:rPr>
          <w:rFonts w:ascii="Times New Roman"/>
          <w:b w:val="false"/>
          <w:i w:val="false"/>
          <w:color w:val="000000"/>
          <w:sz w:val="28"/>
        </w:rPr>
        <w:t xml:space="preserve"> көгалдандыру жұмыстары", "</w:t>
      </w:r>
      <w:r>
        <w:rPr>
          <w:rFonts w:ascii="Times New Roman"/>
          <w:b w:val="false"/>
          <w:i w:val="false"/>
          <w:color w:val="000000"/>
          <w:sz w:val="28"/>
        </w:rPr>
        <w:t>Агроорманмелиорация және</w:t>
      </w:r>
      <w:r>
        <w:rPr>
          <w:rFonts w:ascii="Times New Roman"/>
          <w:b w:val="false"/>
          <w:i w:val="false"/>
          <w:color w:val="000000"/>
          <w:sz w:val="28"/>
        </w:rPr>
        <w:t xml:space="preserve"> орман шаруашылығы бойынша жұмыстар", "</w:t>
      </w:r>
      <w:r>
        <w:rPr>
          <w:rFonts w:ascii="Times New Roman"/>
          <w:b w:val="false"/>
          <w:i w:val="false"/>
          <w:color w:val="000000"/>
          <w:sz w:val="28"/>
        </w:rPr>
        <w:t>Шаруашылық жұмыстары</w:t>
      </w:r>
      <w:r>
        <w:rPr>
          <w:rFonts w:ascii="Times New Roman"/>
          <w:b w:val="false"/>
          <w:i w:val="false"/>
          <w:color w:val="000000"/>
          <w:sz w:val="28"/>
        </w:rPr>
        <w:t>", "</w:t>
      </w:r>
      <w:r>
        <w:rPr>
          <w:rFonts w:ascii="Times New Roman"/>
          <w:b w:val="false"/>
          <w:i w:val="false"/>
          <w:color w:val="000000"/>
          <w:sz w:val="28"/>
        </w:rPr>
        <w:t>Өсімдік шаруашылығы, су</w:t>
      </w:r>
      <w:r>
        <w:rPr>
          <w:rFonts w:ascii="Times New Roman"/>
          <w:b w:val="false"/>
          <w:i w:val="false"/>
          <w:color w:val="000000"/>
          <w:sz w:val="28"/>
        </w:rPr>
        <w:t xml:space="preserve"> және орман шаруашылығындағы жұмысшылар кәсіптерінің жұмыстарының сипаттамалары", "</w:t>
      </w:r>
      <w:r>
        <w:rPr>
          <w:rFonts w:ascii="Times New Roman"/>
          <w:b w:val="false"/>
          <w:i w:val="false"/>
          <w:color w:val="000000"/>
          <w:sz w:val="28"/>
        </w:rPr>
        <w:t>Мал шаруашылығындағы жұмыс</w:t>
      </w:r>
      <w:r>
        <w:rPr>
          <w:rFonts w:ascii="Times New Roman"/>
          <w:b w:val="false"/>
          <w:i w:val="false"/>
          <w:color w:val="000000"/>
          <w:sz w:val="28"/>
        </w:rPr>
        <w:t>" бөлімдерінен тұрады.</w:t>
      </w:r>
    </w:p>
    <w:bookmarkEnd w:id="6"/>
    <w:bookmarkStart w:name="z10" w:id="7"/>
    <w:p>
      <w:pPr>
        <w:spacing w:after="0"/>
        <w:ind w:left="0"/>
        <w:jc w:val="both"/>
      </w:pPr>
      <w:r>
        <w:rPr>
          <w:rFonts w:ascii="Times New Roman"/>
          <w:b w:val="false"/>
          <w:i w:val="false"/>
          <w:color w:val="000000"/>
          <w:sz w:val="28"/>
        </w:rPr>
        <w:t>
      2. Осы шығарылым төрт бөлімнен тұрады. Бірінші тараудың бөлімдерінде өсімдік, су және орман шаруашылығында тракторлармен, тіркемелі, тоспалы, өздігінен жүретін машиналармен және қуатты қозғағышқа және жетек сыныбына байланысты үш топқа топтастырылған механикаландырылған жұмыстар орналастырылған. Біртектес жұмыстарды орындау қиындықтарын ескере отырып, оларға тарифтік разрядтар белгіленген.</w:t>
      </w:r>
    </w:p>
    <w:bookmarkEnd w:id="7"/>
    <w:bookmarkStart w:name="z11" w:id="8"/>
    <w:p>
      <w:pPr>
        <w:spacing w:after="0"/>
        <w:ind w:left="0"/>
        <w:jc w:val="both"/>
      </w:pPr>
      <w:r>
        <w:rPr>
          <w:rFonts w:ascii="Times New Roman"/>
          <w:b w:val="false"/>
          <w:i w:val="false"/>
          <w:color w:val="000000"/>
          <w:sz w:val="28"/>
        </w:rPr>
        <w:t>
      3. Екінші тараудың бөлімдерінде өсімдік, су және орман шаруашылықтарында қарапайым еңбек құралдарын, механизмдерін және жұмыс көлігі ретінде жануарларды пайдалана отырып орындалатын жұмыстар келтірілген және осы жұмыстардың тарифтік разрядтары белгіленген.</w:t>
      </w:r>
    </w:p>
    <w:bookmarkEnd w:id="8"/>
    <w:bookmarkStart w:name="z12" w:id="9"/>
    <w:p>
      <w:pPr>
        <w:spacing w:after="0"/>
        <w:ind w:left="0"/>
        <w:jc w:val="both"/>
      </w:pPr>
      <w:r>
        <w:rPr>
          <w:rFonts w:ascii="Times New Roman"/>
          <w:b w:val="false"/>
          <w:i w:val="false"/>
          <w:color w:val="000000"/>
          <w:sz w:val="28"/>
        </w:rPr>
        <w:t>
      4. Аталған шығарылымның бірінші және екінші бөлімдерінде мазмұндалған тарифтелген барлық жұмыстар технологиялық орындау мен жүйелілікте орналастырылған. Өз реттік нөмірлері бар біртектес жұмыстар айқындамада біріктірілді. Ерекше жұмыстар дербес бөлімдерге бөлінді.</w:t>
      </w:r>
    </w:p>
    <w:bookmarkEnd w:id="9"/>
    <w:bookmarkStart w:name="z13" w:id="10"/>
    <w:p>
      <w:pPr>
        <w:spacing w:after="0"/>
        <w:ind w:left="0"/>
        <w:jc w:val="both"/>
      </w:pPr>
      <w:r>
        <w:rPr>
          <w:rFonts w:ascii="Times New Roman"/>
          <w:b w:val="false"/>
          <w:i w:val="false"/>
          <w:color w:val="000000"/>
          <w:sz w:val="28"/>
        </w:rPr>
        <w:t>
      5. Үшінші тараудың бөлімінде өсімдік, су және орман шаруашылығы жұмысшыларының мамандықтары жұмыстарының сипаттамасы келтірілді.</w:t>
      </w:r>
    </w:p>
    <w:bookmarkEnd w:id="10"/>
    <w:bookmarkStart w:name="z14" w:id="11"/>
    <w:p>
      <w:pPr>
        <w:spacing w:after="0"/>
        <w:ind w:left="0"/>
        <w:jc w:val="both"/>
      </w:pPr>
      <w:r>
        <w:rPr>
          <w:rFonts w:ascii="Times New Roman"/>
          <w:b w:val="false"/>
          <w:i w:val="false"/>
          <w:color w:val="000000"/>
          <w:sz w:val="28"/>
        </w:rPr>
        <w:t>
      6. Төртінші тарауда "Мал шаруашылығындағы жұмыстар мен мамандықтар" бөлімі мазмұндалған. Ол мал шаруашылығындағы жұмысшылар мамандықтарының тарифтік разрядтары мен тарифтік-біліктілік сипаттамаларынан тұрады.</w:t>
      </w:r>
    </w:p>
    <w:bookmarkEnd w:id="11"/>
    <w:bookmarkStart w:name="z15" w:id="12"/>
    <w:p>
      <w:pPr>
        <w:spacing w:after="0"/>
        <w:ind w:left="0"/>
        <w:jc w:val="both"/>
      </w:pPr>
      <w:r>
        <w:rPr>
          <w:rFonts w:ascii="Times New Roman"/>
          <w:b w:val="false"/>
          <w:i w:val="false"/>
          <w:color w:val="000000"/>
          <w:sz w:val="28"/>
        </w:rPr>
        <w:t>
      7. Жұмыс разрядтары олардың еңбек жағдайларының қиындығын ескермей (еңбектің қиындығының деңгейіне және орындаушының біліктілігіне қойылатын талаптарын күшейтуге әсер ететін тәжірибелік жағдайларсыз) белгіленген. Әрбір мамандықтың тарифтік-біліктілік сипаттамасы екі бөлімнен тұрады. "Жұмыс сипаттамасы" жұмысшы орындай білуге тиіс жұмыстарды сипаттайды. "Білуге тиіс" бөлімінде арнайы білім, ережені, нұсқаулықты және басқа басшылыққа алынатын материалдар, жұмысшы қолдануға тиіс әдістер мен тәсілдерге қатысты жұмысшыға қойылатын негізгі талаптар мазмұндалады.</w:t>
      </w:r>
    </w:p>
    <w:bookmarkEnd w:id="12"/>
    <w:bookmarkStart w:name="z16" w:id="13"/>
    <w:p>
      <w:pPr>
        <w:spacing w:after="0"/>
        <w:ind w:left="0"/>
        <w:jc w:val="both"/>
      </w:pPr>
      <w:r>
        <w:rPr>
          <w:rFonts w:ascii="Times New Roman"/>
          <w:b w:val="false"/>
          <w:i w:val="false"/>
          <w:color w:val="000000"/>
          <w:sz w:val="28"/>
        </w:rPr>
        <w:t>
      8. Тарифтік-біліктілік сипаттамаларында аталған жұмысшы анағұрлым мамандығына тән жұмыстардың тізімі беріледі. Бұл тізім жұмысшы орындауы мүмкін және орындауға тиіс барлық жұмыстарды шектемейді. Ұйым әкімдігі кәсіподақ комитетімен және басқа уәкілетті қызметкерлердің, өкілді органның келісімі бойынша тиісті разрядтардың жұмысшы мамандықтарының тарифтік-біліктілік сипаттамаларын мазмұндайтын оларды орындау қиындығы бойынша тиісті жұмыстардың қосымша тізімін әзірлеп және бекіте алады.</w:t>
      </w:r>
    </w:p>
    <w:bookmarkEnd w:id="13"/>
    <w:bookmarkStart w:name="z17" w:id="14"/>
    <w:p>
      <w:pPr>
        <w:spacing w:after="0"/>
        <w:ind w:left="0"/>
        <w:jc w:val="both"/>
      </w:pPr>
      <w:r>
        <w:rPr>
          <w:rFonts w:ascii="Times New Roman"/>
          <w:b w:val="false"/>
          <w:i w:val="false"/>
          <w:color w:val="000000"/>
          <w:sz w:val="28"/>
        </w:rPr>
        <w:t>
      9. Жұмысшы "Жұмыстар сипаттамасы" бөлімінде көзделген жұмыстардан басқа ауысымды қабылдау және тапсыру, жұмыс орнын, айлабұйымдарды жинау бойынша жұмыстарды, сондай-ақ олардың тиісті жағдайдағы сипаттамасы белгіленген техникалық құжаттаманы жүргізу бойынша жұмыстарды орындауға тиіс.</w:t>
      </w:r>
    </w:p>
    <w:bookmarkEnd w:id="14"/>
    <w:bookmarkStart w:name="z18" w:id="15"/>
    <w:p>
      <w:pPr>
        <w:spacing w:after="0"/>
        <w:ind w:left="0"/>
        <w:jc w:val="both"/>
      </w:pPr>
      <w:r>
        <w:rPr>
          <w:rFonts w:ascii="Times New Roman"/>
          <w:b w:val="false"/>
          <w:i w:val="false"/>
          <w:color w:val="000000"/>
          <w:sz w:val="28"/>
        </w:rPr>
        <w:t>
      10. Жұмысшы "Білуге тиіс" бөлімінде қамтылған теориялық және практикалық талаптармен қоса еңбекті қорғау; өндірістік санитария және өртке қарсы қауіпсіздік; жеке қорғану құралдарын қолдану ережелерін; орындалатын жұмыс (қызмет) сапасына қойылатын талаптарды; ақау түрлерін және оның алдын алу және жою тәсілдерін; өндірістік дабылды; жұмыс орнында еңбекті ұтымды ұйымдастыру тәсілдерін білуге тиіс.</w:t>
      </w:r>
    </w:p>
    <w:bookmarkEnd w:id="15"/>
    <w:bookmarkStart w:name="z19" w:id="16"/>
    <w:p>
      <w:pPr>
        <w:spacing w:after="0"/>
        <w:ind w:left="0"/>
        <w:jc w:val="both"/>
      </w:pPr>
      <w:r>
        <w:rPr>
          <w:rFonts w:ascii="Times New Roman"/>
          <w:b w:val="false"/>
          <w:i w:val="false"/>
          <w:color w:val="000000"/>
          <w:sz w:val="28"/>
        </w:rPr>
        <w:t>
      11. Анағұрлым жоғары білікті жұмысшы тарифтік-біліктілік сипаттамасында көрсетілген жұмыстармен қоса анағұрлым төмен білікті жұмысшылардың тарифтік-біліктілік сипаттамасында қарастырылған жұмыстарды орындай білуі, сондай-ақ осы кәсіптің анағұрлым төмен жұмысшыларына басшылық ете білуге тиіс. Осыған байланысты біліктілігі анағұрлым төмен разрядтар кәсіптерінің тарифтік-біліктілік сипаттамаларында көрсетілген жұмыстар анағұрлым жоғары разрядтар сипаттамаларында берілмейді.</w:t>
      </w:r>
    </w:p>
    <w:bookmarkEnd w:id="16"/>
    <w:bookmarkStart w:name="z20" w:id="17"/>
    <w:p>
      <w:pPr>
        <w:spacing w:after="0"/>
        <w:ind w:left="0"/>
        <w:jc w:val="both"/>
      </w:pPr>
      <w:r>
        <w:rPr>
          <w:rFonts w:ascii="Times New Roman"/>
          <w:b w:val="false"/>
          <w:i w:val="false"/>
          <w:color w:val="000000"/>
          <w:sz w:val="28"/>
        </w:rPr>
        <w:t>
      12. Жұмысшылардың жұмыстары мен кәсіптерінің тарифтік-біліктілік сипаттамалары сегіз разрядты тарифтік кестені негізге ала отырып әзірленген. Жұмысшының еңбек кітапшасын толтыру, сондай-ақ тарифтік разрядты өзгерту кезінде оның мамандығының атауы БТБА-ға сәйкес жазылады.</w:t>
      </w:r>
    </w:p>
    <w:bookmarkEnd w:id="17"/>
    <w:bookmarkStart w:name="z21" w:id="18"/>
    <w:p>
      <w:pPr>
        <w:spacing w:after="0"/>
        <w:ind w:left="0"/>
        <w:jc w:val="both"/>
      </w:pPr>
      <w:r>
        <w:rPr>
          <w:rFonts w:ascii="Times New Roman"/>
          <w:b w:val="false"/>
          <w:i w:val="false"/>
          <w:color w:val="000000"/>
          <w:sz w:val="28"/>
        </w:rPr>
        <w:t>
      13. Кәсіптердің тарифтік-біліктілік сипаттамалары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ерекше белгіленген жағдайларды қоспағанда, жұмыстарды тарифтеу және жұмысшыларға біліктілік разрядтарын беру кезінде міндетті болып табылады.</w:t>
      </w:r>
    </w:p>
    <w:bookmarkEnd w:id="18"/>
    <w:bookmarkStart w:name="z22" w:id="19"/>
    <w:p>
      <w:pPr>
        <w:spacing w:after="0"/>
        <w:ind w:left="0"/>
        <w:jc w:val="both"/>
      </w:pPr>
      <w:r>
        <w:rPr>
          <w:rFonts w:ascii="Times New Roman"/>
          <w:b w:val="false"/>
          <w:i w:val="false"/>
          <w:color w:val="000000"/>
          <w:sz w:val="28"/>
        </w:rPr>
        <w:t xml:space="preserve">
      14. БТБА-ның бұрын қолданыста болған шығарылымы бойынша атаулары көрсетілген, осы "Мал шаруашылығындағы жұмыс" бөлімінде көзделген жұмысшылар кәсіптері атауларының тізбесі БТБА-ның (64-шығарылым)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9"/>
    <w:bookmarkStart w:name="z23" w:id="20"/>
    <w:p>
      <w:pPr>
        <w:spacing w:after="0"/>
        <w:ind w:left="0"/>
        <w:jc w:val="left"/>
      </w:pPr>
      <w:r>
        <w:rPr>
          <w:rFonts w:ascii="Times New Roman"/>
          <w:b/>
          <w:i w:val="false"/>
          <w:color w:val="000000"/>
        </w:rPr>
        <w:t xml:space="preserve"> I-бөлік</w:t>
      </w:r>
      <w:r>
        <w:br/>
      </w:r>
      <w:r>
        <w:rPr>
          <w:rFonts w:ascii="Times New Roman"/>
          <w:b/>
          <w:i w:val="false"/>
          <w:color w:val="000000"/>
        </w:rPr>
        <w:t>Ауыл, су және орман шаруашылығындағы механикаландырылған жұмыстар</w:t>
      </w:r>
    </w:p>
    <w:bookmarkEnd w:id="20"/>
    <w:bookmarkStart w:name="z24" w:id="21"/>
    <w:p>
      <w:pPr>
        <w:spacing w:after="0"/>
        <w:ind w:left="0"/>
        <w:jc w:val="both"/>
      </w:pPr>
      <w:r>
        <w:rPr>
          <w:rFonts w:ascii="Times New Roman"/>
          <w:b w:val="false"/>
          <w:i w:val="false"/>
          <w:color w:val="000000"/>
          <w:sz w:val="28"/>
        </w:rPr>
        <w:t>
      Жұмыстардың тарифтік разрядтарын саралау үшін тракторлар, экскаваторлар, бульдозерлер, жүк тиегіштер, комбайндар және басқа да өздігінен жүретін машиналар тобы</w:t>
      </w:r>
    </w:p>
    <w:bookmarkEnd w:id="21"/>
    <w:bookmarkStart w:name="z25" w:id="22"/>
    <w:p>
      <w:pPr>
        <w:spacing w:after="0"/>
        <w:ind w:left="0"/>
        <w:jc w:val="both"/>
      </w:pPr>
      <w:r>
        <w:rPr>
          <w:rFonts w:ascii="Times New Roman"/>
          <w:b w:val="false"/>
          <w:i w:val="false"/>
          <w:color w:val="000000"/>
          <w:sz w:val="28"/>
        </w:rPr>
        <w:t>
      I топ</w:t>
      </w:r>
    </w:p>
    <w:bookmarkEnd w:id="22"/>
    <w:bookmarkStart w:name="z26" w:id="23"/>
    <w:p>
      <w:pPr>
        <w:spacing w:after="0"/>
        <w:ind w:left="0"/>
        <w:jc w:val="both"/>
      </w:pPr>
      <w:r>
        <w:rPr>
          <w:rFonts w:ascii="Times New Roman"/>
          <w:b w:val="false"/>
          <w:i w:val="false"/>
          <w:color w:val="000000"/>
          <w:sz w:val="28"/>
        </w:rPr>
        <w:t>
      Жетек сыныбы 1,4-дейін және қозғағышының қуаты 58,8 кВт (80 л.с.) дейін дөңгелекті – МТЗ-50, МТЗ-80, МТЗ-80Х, МТЗ-82, МТЗ-82р, ЮМЗ-6Л, ЮМЗ-6КЛ, ВТЗ-45, Т-40А, Т-40АМ, Т-40АНМ, Т-30, Т-80А, Т-30А, Т-25А, СШ-28, Т-16М, Т-16ММЧ, СШ-0611, Т-16МТ, ЛТЗ-60А, ЛТЗ-60АВ, КСС-2,6, АП-100 "Простор", "Универсал 445-V" (Румыния) тракторлары, сондай-ақ қозғағышының қуаты ұқсас жүк тиегіштер мен басқа да машиналар.</w:t>
      </w:r>
    </w:p>
    <w:bookmarkEnd w:id="23"/>
    <w:bookmarkStart w:name="z27" w:id="24"/>
    <w:p>
      <w:pPr>
        <w:spacing w:after="0"/>
        <w:ind w:left="0"/>
        <w:jc w:val="both"/>
      </w:pPr>
      <w:r>
        <w:rPr>
          <w:rFonts w:ascii="Times New Roman"/>
          <w:b w:val="false"/>
          <w:i w:val="false"/>
          <w:color w:val="000000"/>
          <w:sz w:val="28"/>
        </w:rPr>
        <w:t>
      II топ</w:t>
      </w:r>
    </w:p>
    <w:bookmarkEnd w:id="24"/>
    <w:bookmarkStart w:name="z28" w:id="25"/>
    <w:p>
      <w:pPr>
        <w:spacing w:after="0"/>
        <w:ind w:left="0"/>
        <w:jc w:val="both"/>
      </w:pPr>
      <w:r>
        <w:rPr>
          <w:rFonts w:ascii="Times New Roman"/>
          <w:b w:val="false"/>
          <w:i w:val="false"/>
          <w:color w:val="000000"/>
          <w:sz w:val="28"/>
        </w:rPr>
        <w:t>
      Жетек сыныбы 1,4-тен 3 дейін (қоса алғанда) және қозғағышының қуаты: 73,5 кВт (100 л.с.) дейін шынжыр табанды, 58,8-ден 95,5 кВт (от 80 до 130 л.с.) дейін дөңгелекті – МТЗ-100, МТЗ-102, ДТ-75Н, ДТ-75МВ, ДТ-75В, ДТ-75БВ, Т-70С, ЛХТ-55, ТДТ-55, Т-54В-С3 "Болгар", ТДТ-60, ТДТ-75 тракторлары; ЭТЦ-202Б, ЭТЦ-163, ЭО-2621В, ЭО-3211Д, ЭО-3322Д, Э-304Д, ЭТЦ-165А, Э-304В, ЭТЦ-161, ЭО-3322А, ЭТР-162, Т-3М, Э-1015А, ЭО-432, ЭО-3122, ЭО-3332А, ЭО-3321, ЭО-3323, ЭО-4111В, ЭО-4321А экскаваторлары, сондай-ақ қозғағышының қуаты ұқсас бульдозерлер, жүк тиегіштер, комбайндар мен басқа да машиналар.</w:t>
      </w:r>
    </w:p>
    <w:bookmarkEnd w:id="25"/>
    <w:bookmarkStart w:name="z29" w:id="26"/>
    <w:p>
      <w:pPr>
        <w:spacing w:after="0"/>
        <w:ind w:left="0"/>
        <w:jc w:val="both"/>
      </w:pPr>
      <w:r>
        <w:rPr>
          <w:rFonts w:ascii="Times New Roman"/>
          <w:b w:val="false"/>
          <w:i w:val="false"/>
          <w:color w:val="000000"/>
          <w:sz w:val="28"/>
        </w:rPr>
        <w:t>
      III топ</w:t>
      </w:r>
    </w:p>
    <w:bookmarkEnd w:id="26"/>
    <w:bookmarkStart w:name="z30" w:id="27"/>
    <w:p>
      <w:pPr>
        <w:spacing w:after="0"/>
        <w:ind w:left="0"/>
        <w:jc w:val="both"/>
      </w:pPr>
      <w:r>
        <w:rPr>
          <w:rFonts w:ascii="Times New Roman"/>
          <w:b w:val="false"/>
          <w:i w:val="false"/>
          <w:color w:val="000000"/>
          <w:sz w:val="28"/>
        </w:rPr>
        <w:t>
      Жетек сыныбы 3-тен жоғары және қозғағышының қуаты 73,6 кВт (100 л.с.) және жоғары шынжыр табан, 95,5 кВт (130 л.с.) және одан жоғары дөңгелекті Т-130, Т-130-1, Т-130Б, Т-130БГ-3, Т-130МБГ, Т-130МГ, Т-130МГ-5, Т-150КН, ДТ-175С, ДТ-175Т, Т-4А, ВТ-100, ЛТЗ-155, ТЛТ-100, ЛХТ-100, ЛХТ-4, ТТ-4, К-700А, К-701, К-701М, К-702, К-703, Т-100, Т-100М, Т-180Г, Т-330, ДЭТ-250М, Т-100МБ тракторлары; МТП-72, МТП-71А, Д-659А, ЭТР-201Б, ЭТР-204, ЭТР-132, ЭТР-134, ЭТР-224А, ЭО-611БС, Э-10011Д, ЭТР-172, Э-652Б, ЭО-4121, ЭО-4124, ЭО-4111В, ЭО-4121Б, ЭО-5116, ЭО-5124, ЭО-6123, ЭО-7111В, ЭКГ-4У, ЭКГ-5А, ЭТЦ-252А экскаваторлары; Джон Дир, Массейс Фергюсон; (Дон-1500, Енисей-1200)астық жинайтын, картофель, қызылша, жүгері жинайтын комбайндар; жүк тиегіштер, бульдозерлер және қозғағышы ұқсас басқа да машиналар.</w:t>
      </w:r>
    </w:p>
    <w:bookmarkEnd w:id="27"/>
    <w:bookmarkStart w:name="z31" w:id="28"/>
    <w:p>
      <w:pPr>
        <w:spacing w:after="0"/>
        <w:ind w:left="0"/>
        <w:jc w:val="left"/>
      </w:pPr>
      <w:r>
        <w:rPr>
          <w:rFonts w:ascii="Times New Roman"/>
          <w:b/>
          <w:i w:val="false"/>
          <w:color w:val="000000"/>
        </w:rPr>
        <w:t xml:space="preserve"> 2-бөлім. Өсімдік су және орман шаруашылығында жалпы механикаландырылған жұмыстар</w:t>
      </w:r>
    </w:p>
    <w:bookmarkEnd w:id="28"/>
    <w:bookmarkStart w:name="z32" w:id="29"/>
    <w:p>
      <w:pPr>
        <w:spacing w:after="0"/>
        <w:ind w:left="0"/>
        <w:jc w:val="both"/>
      </w:pPr>
      <w:r>
        <w:rPr>
          <w:rFonts w:ascii="Times New Roman"/>
          <w:b w:val="false"/>
          <w:i w:val="false"/>
          <w:color w:val="000000"/>
          <w:sz w:val="28"/>
        </w:rPr>
        <w:t>
      1. Жер қыртысын өңдеу</w:t>
      </w:r>
    </w:p>
    <w:bookmarkEnd w:id="29"/>
    <w:bookmarkStart w:name="z33" w:id="30"/>
    <w:p>
      <w:pPr>
        <w:spacing w:after="0"/>
        <w:ind w:left="0"/>
        <w:jc w:val="both"/>
      </w:pPr>
      <w:r>
        <w:rPr>
          <w:rFonts w:ascii="Times New Roman"/>
          <w:b w:val="false"/>
          <w:i w:val="false"/>
          <w:color w:val="000000"/>
          <w:sz w:val="28"/>
        </w:rPr>
        <w:t>
      Параграф 1. Жер қыртысын өңдеу</w:t>
      </w:r>
    </w:p>
    <w:bookmarkEnd w:id="30"/>
    <w:bookmarkStart w:name="z34" w:id="31"/>
    <w:p>
      <w:pPr>
        <w:spacing w:after="0"/>
        <w:ind w:left="0"/>
        <w:jc w:val="both"/>
      </w:pPr>
      <w:r>
        <w:rPr>
          <w:rFonts w:ascii="Times New Roman"/>
          <w:b w:val="false"/>
          <w:i w:val="false"/>
          <w:color w:val="000000"/>
          <w:sz w:val="28"/>
        </w:rPr>
        <w:t>
      15. Жерді ысырып және ысырмай жырту:</w:t>
      </w:r>
    </w:p>
    <w:bookmarkEnd w:id="31"/>
    <w:bookmarkStart w:name="z35" w:id="32"/>
    <w:p>
      <w:pPr>
        <w:spacing w:after="0"/>
        <w:ind w:left="0"/>
        <w:jc w:val="both"/>
      </w:pPr>
      <w:r>
        <w:rPr>
          <w:rFonts w:ascii="Times New Roman"/>
          <w:b w:val="false"/>
          <w:i w:val="false"/>
          <w:color w:val="000000"/>
          <w:sz w:val="28"/>
        </w:rPr>
        <w:t>
      - ертеде жыртылған жерлерді, тың, тыңайған жерлерді, көп жылдық шөптердің топырақ қабатын; орман және көп жылдық көшеттерді отырғызуға плантажды және қабатты жырту; тазартылған орманды жерлерді, шабындықтарды, құрғатылған батпақты жерлерді және басқа ауыл шаруашылық алқаптарын аммиак суын енгізбей жырту</w:t>
      </w:r>
    </w:p>
    <w:bookmarkEnd w:id="32"/>
    <w:bookmarkStart w:name="z36" w:id="33"/>
    <w:p>
      <w:pPr>
        <w:spacing w:after="0"/>
        <w:ind w:left="0"/>
        <w:jc w:val="both"/>
      </w:pPr>
      <w:r>
        <w:rPr>
          <w:rFonts w:ascii="Times New Roman"/>
          <w:b w:val="false"/>
          <w:i w:val="false"/>
          <w:color w:val="000000"/>
          <w:sz w:val="28"/>
        </w:rPr>
        <w:t>
      I топ тракторлар мен басқа да машиналар - 5 разряд</w:t>
      </w:r>
    </w:p>
    <w:bookmarkEnd w:id="33"/>
    <w:bookmarkStart w:name="z37" w:id="34"/>
    <w:p>
      <w:pPr>
        <w:spacing w:after="0"/>
        <w:ind w:left="0"/>
        <w:jc w:val="both"/>
      </w:pPr>
      <w:r>
        <w:rPr>
          <w:rFonts w:ascii="Times New Roman"/>
          <w:b w:val="false"/>
          <w:i w:val="false"/>
          <w:color w:val="000000"/>
          <w:sz w:val="28"/>
        </w:rPr>
        <w:t>
      II топ тракторлар мен басқа да машиналар - 6 разряд</w:t>
      </w:r>
    </w:p>
    <w:bookmarkEnd w:id="34"/>
    <w:bookmarkStart w:name="z38" w:id="35"/>
    <w:p>
      <w:pPr>
        <w:spacing w:after="0"/>
        <w:ind w:left="0"/>
        <w:jc w:val="both"/>
      </w:pPr>
      <w:r>
        <w:rPr>
          <w:rFonts w:ascii="Times New Roman"/>
          <w:b w:val="false"/>
          <w:i w:val="false"/>
          <w:color w:val="000000"/>
          <w:sz w:val="28"/>
        </w:rPr>
        <w:t>
      III топ тракторлар мен басқа да машиналар - 7 разряд</w:t>
      </w:r>
    </w:p>
    <w:bookmarkEnd w:id="35"/>
    <w:bookmarkStart w:name="z39" w:id="36"/>
    <w:p>
      <w:pPr>
        <w:spacing w:after="0"/>
        <w:ind w:left="0"/>
        <w:jc w:val="both"/>
      </w:pPr>
      <w:r>
        <w:rPr>
          <w:rFonts w:ascii="Times New Roman"/>
          <w:b w:val="false"/>
          <w:i w:val="false"/>
          <w:color w:val="000000"/>
          <w:sz w:val="28"/>
        </w:rPr>
        <w:t>
      - бір мезгілде аммиак суын енгізе отырып</w:t>
      </w:r>
    </w:p>
    <w:bookmarkEnd w:id="36"/>
    <w:bookmarkStart w:name="z40" w:id="37"/>
    <w:p>
      <w:pPr>
        <w:spacing w:after="0"/>
        <w:ind w:left="0"/>
        <w:jc w:val="both"/>
      </w:pPr>
      <w:r>
        <w:rPr>
          <w:rFonts w:ascii="Times New Roman"/>
          <w:b w:val="false"/>
          <w:i w:val="false"/>
          <w:color w:val="000000"/>
          <w:sz w:val="28"/>
        </w:rPr>
        <w:t>
      I топ тракторлар мен басқа да машиналар - 6 разряд</w:t>
      </w:r>
    </w:p>
    <w:bookmarkEnd w:id="37"/>
    <w:bookmarkStart w:name="z41" w:id="38"/>
    <w:p>
      <w:pPr>
        <w:spacing w:after="0"/>
        <w:ind w:left="0"/>
        <w:jc w:val="both"/>
      </w:pPr>
      <w:r>
        <w:rPr>
          <w:rFonts w:ascii="Times New Roman"/>
          <w:b w:val="false"/>
          <w:i w:val="false"/>
          <w:color w:val="000000"/>
          <w:sz w:val="28"/>
        </w:rPr>
        <w:t>
      II топ тракторлар мен басқа да машиналар - 7 разряд</w:t>
      </w:r>
    </w:p>
    <w:bookmarkEnd w:id="38"/>
    <w:bookmarkStart w:name="z42" w:id="39"/>
    <w:p>
      <w:pPr>
        <w:spacing w:after="0"/>
        <w:ind w:left="0"/>
        <w:jc w:val="both"/>
      </w:pPr>
      <w:r>
        <w:rPr>
          <w:rFonts w:ascii="Times New Roman"/>
          <w:b w:val="false"/>
          <w:i w:val="false"/>
          <w:color w:val="000000"/>
          <w:sz w:val="28"/>
        </w:rPr>
        <w:t>
      III топ тракторлар мен басқа да машиналар - 7 разряд</w:t>
      </w:r>
    </w:p>
    <w:bookmarkEnd w:id="39"/>
    <w:bookmarkStart w:name="z43" w:id="40"/>
    <w:p>
      <w:pPr>
        <w:spacing w:after="0"/>
        <w:ind w:left="0"/>
        <w:jc w:val="both"/>
      </w:pPr>
      <w:r>
        <w:rPr>
          <w:rFonts w:ascii="Times New Roman"/>
          <w:b w:val="false"/>
          <w:i w:val="false"/>
          <w:color w:val="000000"/>
          <w:sz w:val="28"/>
        </w:rPr>
        <w:t>
      16. 10</w:t>
      </w:r>
      <w:r>
        <w:rPr>
          <w:rFonts w:ascii="Times New Roman"/>
          <w:b w:val="false"/>
          <w:i w:val="false"/>
          <w:color w:val="000000"/>
          <w:vertAlign w:val="superscript"/>
        </w:rPr>
        <w:t>о</w:t>
      </w:r>
      <w:r>
        <w:rPr>
          <w:rFonts w:ascii="Times New Roman"/>
          <w:b w:val="false"/>
          <w:i w:val="false"/>
          <w:color w:val="000000"/>
          <w:sz w:val="28"/>
        </w:rPr>
        <w:t>-тен жоғары баурайларды білікше, микролимандар және атыздар жасай отырып баурайға көлденең жырту</w:t>
      </w:r>
    </w:p>
    <w:bookmarkEnd w:id="40"/>
    <w:bookmarkStart w:name="z44" w:id="41"/>
    <w:p>
      <w:pPr>
        <w:spacing w:after="0"/>
        <w:ind w:left="0"/>
        <w:jc w:val="both"/>
      </w:pPr>
      <w:r>
        <w:rPr>
          <w:rFonts w:ascii="Times New Roman"/>
          <w:b w:val="false"/>
          <w:i w:val="false"/>
          <w:color w:val="000000"/>
          <w:sz w:val="28"/>
        </w:rPr>
        <w:t>
      I топ тракторлар мен басқа да машиналар - 6 разряд</w:t>
      </w:r>
    </w:p>
    <w:bookmarkEnd w:id="41"/>
    <w:bookmarkStart w:name="z45" w:id="42"/>
    <w:p>
      <w:pPr>
        <w:spacing w:after="0"/>
        <w:ind w:left="0"/>
        <w:jc w:val="both"/>
      </w:pPr>
      <w:r>
        <w:rPr>
          <w:rFonts w:ascii="Times New Roman"/>
          <w:b w:val="false"/>
          <w:i w:val="false"/>
          <w:color w:val="000000"/>
          <w:sz w:val="28"/>
        </w:rPr>
        <w:t>
      II топ тракторлар мен басқа да машиналар - 7 разряд</w:t>
      </w:r>
    </w:p>
    <w:bookmarkEnd w:id="42"/>
    <w:bookmarkStart w:name="z46" w:id="43"/>
    <w:p>
      <w:pPr>
        <w:spacing w:after="0"/>
        <w:ind w:left="0"/>
        <w:jc w:val="both"/>
      </w:pPr>
      <w:r>
        <w:rPr>
          <w:rFonts w:ascii="Times New Roman"/>
          <w:b w:val="false"/>
          <w:i w:val="false"/>
          <w:color w:val="000000"/>
          <w:sz w:val="28"/>
        </w:rPr>
        <w:t>
      III топ тракторлар мен басқа да машиналар - 7 разряд</w:t>
      </w:r>
    </w:p>
    <w:bookmarkEnd w:id="43"/>
    <w:bookmarkStart w:name="z47" w:id="44"/>
    <w:p>
      <w:pPr>
        <w:spacing w:after="0"/>
        <w:ind w:left="0"/>
        <w:jc w:val="both"/>
      </w:pPr>
      <w:r>
        <w:rPr>
          <w:rFonts w:ascii="Times New Roman"/>
          <w:b w:val="false"/>
          <w:i w:val="false"/>
          <w:color w:val="000000"/>
          <w:sz w:val="28"/>
        </w:rPr>
        <w:t>
      17. Сабанның түбін және өсімдіктерді сақтай отырып, жазық кескіштермен, терең қопсытқыштармен қайта жырту, өңдеу</w:t>
      </w:r>
    </w:p>
    <w:bookmarkEnd w:id="44"/>
    <w:bookmarkStart w:name="z48" w:id="45"/>
    <w:p>
      <w:pPr>
        <w:spacing w:after="0"/>
        <w:ind w:left="0"/>
        <w:jc w:val="both"/>
      </w:pPr>
      <w:r>
        <w:rPr>
          <w:rFonts w:ascii="Times New Roman"/>
          <w:b w:val="false"/>
          <w:i w:val="false"/>
          <w:color w:val="000000"/>
          <w:sz w:val="28"/>
        </w:rPr>
        <w:t>
      I топ тракторлар мен басқа да машиналар - 5 разряд</w:t>
      </w:r>
    </w:p>
    <w:bookmarkEnd w:id="45"/>
    <w:bookmarkStart w:name="z49" w:id="46"/>
    <w:p>
      <w:pPr>
        <w:spacing w:after="0"/>
        <w:ind w:left="0"/>
        <w:jc w:val="both"/>
      </w:pPr>
      <w:r>
        <w:rPr>
          <w:rFonts w:ascii="Times New Roman"/>
          <w:b w:val="false"/>
          <w:i w:val="false"/>
          <w:color w:val="000000"/>
          <w:sz w:val="28"/>
        </w:rPr>
        <w:t>
      II топ тракторлар мен басқа да машиналар - 6 разряд</w:t>
      </w:r>
    </w:p>
    <w:bookmarkEnd w:id="46"/>
    <w:bookmarkStart w:name="z50" w:id="47"/>
    <w:p>
      <w:pPr>
        <w:spacing w:after="0"/>
        <w:ind w:left="0"/>
        <w:jc w:val="both"/>
      </w:pPr>
      <w:r>
        <w:rPr>
          <w:rFonts w:ascii="Times New Roman"/>
          <w:b w:val="false"/>
          <w:i w:val="false"/>
          <w:color w:val="000000"/>
          <w:sz w:val="28"/>
        </w:rPr>
        <w:t>
      III топ тракторлар мен басқа да машиналар - 7 разряд</w:t>
      </w:r>
    </w:p>
    <w:bookmarkEnd w:id="47"/>
    <w:bookmarkStart w:name="z51" w:id="48"/>
    <w:p>
      <w:pPr>
        <w:spacing w:after="0"/>
        <w:ind w:left="0"/>
        <w:jc w:val="both"/>
      </w:pPr>
      <w:r>
        <w:rPr>
          <w:rFonts w:ascii="Times New Roman"/>
          <w:b w:val="false"/>
          <w:i w:val="false"/>
          <w:color w:val="000000"/>
          <w:sz w:val="28"/>
        </w:rPr>
        <w:t>
      18. Ысырмай өңдеу, егіс алдында және жаппай культиваторлау, аспалы және тіркемелі қарулармен дискілеу, сыдыра жырту, аммиак суын енгізбей чизелдеу және фрездеп өңдеу</w:t>
      </w:r>
    </w:p>
    <w:bookmarkEnd w:id="48"/>
    <w:bookmarkStart w:name="z52" w:id="49"/>
    <w:p>
      <w:pPr>
        <w:spacing w:after="0"/>
        <w:ind w:left="0"/>
        <w:jc w:val="both"/>
      </w:pPr>
      <w:r>
        <w:rPr>
          <w:rFonts w:ascii="Times New Roman"/>
          <w:b w:val="false"/>
          <w:i w:val="false"/>
          <w:color w:val="000000"/>
          <w:sz w:val="28"/>
        </w:rPr>
        <w:t>
      I топ тракторлар мен басқа да машиналар - 3 разряд</w:t>
      </w:r>
    </w:p>
    <w:bookmarkEnd w:id="49"/>
    <w:bookmarkStart w:name="z53" w:id="50"/>
    <w:p>
      <w:pPr>
        <w:spacing w:after="0"/>
        <w:ind w:left="0"/>
        <w:jc w:val="both"/>
      </w:pPr>
      <w:r>
        <w:rPr>
          <w:rFonts w:ascii="Times New Roman"/>
          <w:b w:val="false"/>
          <w:i w:val="false"/>
          <w:color w:val="000000"/>
          <w:sz w:val="28"/>
        </w:rPr>
        <w:t>
      II топ тракторлар мен басқа да машиналар - 4 разряд</w:t>
      </w:r>
    </w:p>
    <w:bookmarkEnd w:id="50"/>
    <w:bookmarkStart w:name="z54" w:id="51"/>
    <w:p>
      <w:pPr>
        <w:spacing w:after="0"/>
        <w:ind w:left="0"/>
        <w:jc w:val="both"/>
      </w:pPr>
      <w:r>
        <w:rPr>
          <w:rFonts w:ascii="Times New Roman"/>
          <w:b w:val="false"/>
          <w:i w:val="false"/>
          <w:color w:val="000000"/>
          <w:sz w:val="28"/>
        </w:rPr>
        <w:t>
      III топ тракторлар мен басқа да машиналар - 5 разряд</w:t>
      </w:r>
    </w:p>
    <w:bookmarkEnd w:id="51"/>
    <w:bookmarkStart w:name="z55" w:id="52"/>
    <w:p>
      <w:pPr>
        <w:spacing w:after="0"/>
        <w:ind w:left="0"/>
        <w:jc w:val="both"/>
      </w:pPr>
      <w:r>
        <w:rPr>
          <w:rFonts w:ascii="Times New Roman"/>
          <w:b w:val="false"/>
          <w:i w:val="false"/>
          <w:color w:val="000000"/>
          <w:sz w:val="28"/>
        </w:rPr>
        <w:t>
      - бір мезгілде аммиак суын енгізе отырып</w:t>
      </w:r>
    </w:p>
    <w:bookmarkEnd w:id="52"/>
    <w:bookmarkStart w:name="z56" w:id="53"/>
    <w:p>
      <w:pPr>
        <w:spacing w:after="0"/>
        <w:ind w:left="0"/>
        <w:jc w:val="both"/>
      </w:pPr>
      <w:r>
        <w:rPr>
          <w:rFonts w:ascii="Times New Roman"/>
          <w:b w:val="false"/>
          <w:i w:val="false"/>
          <w:color w:val="000000"/>
          <w:sz w:val="28"/>
        </w:rPr>
        <w:t>
      I топ тракторлар мен басқа да машиналар - 4 разряд</w:t>
      </w:r>
    </w:p>
    <w:bookmarkEnd w:id="53"/>
    <w:bookmarkStart w:name="z57" w:id="54"/>
    <w:p>
      <w:pPr>
        <w:spacing w:after="0"/>
        <w:ind w:left="0"/>
        <w:jc w:val="both"/>
      </w:pPr>
      <w:r>
        <w:rPr>
          <w:rFonts w:ascii="Times New Roman"/>
          <w:b w:val="false"/>
          <w:i w:val="false"/>
          <w:color w:val="000000"/>
          <w:sz w:val="28"/>
        </w:rPr>
        <w:t>
      II топ тракторлар мен басқа да машиналар - 5 разряд</w:t>
      </w:r>
    </w:p>
    <w:bookmarkEnd w:id="54"/>
    <w:bookmarkStart w:name="z58" w:id="55"/>
    <w:p>
      <w:pPr>
        <w:spacing w:after="0"/>
        <w:ind w:left="0"/>
        <w:jc w:val="both"/>
      </w:pPr>
      <w:r>
        <w:rPr>
          <w:rFonts w:ascii="Times New Roman"/>
          <w:b w:val="false"/>
          <w:i w:val="false"/>
          <w:color w:val="000000"/>
          <w:sz w:val="28"/>
        </w:rPr>
        <w:t>
      III топ тракторлар мен басқа да машиналар - 6 разряд</w:t>
      </w:r>
    </w:p>
    <w:bookmarkEnd w:id="55"/>
    <w:bookmarkStart w:name="z59" w:id="56"/>
    <w:p>
      <w:pPr>
        <w:spacing w:after="0"/>
        <w:ind w:left="0"/>
        <w:jc w:val="both"/>
      </w:pPr>
      <w:r>
        <w:rPr>
          <w:rFonts w:ascii="Times New Roman"/>
          <w:b w:val="false"/>
          <w:i w:val="false"/>
          <w:color w:val="000000"/>
          <w:sz w:val="28"/>
        </w:rPr>
        <w:t>
      19. Астық, картофель және басқа егістіктерді тырмалау</w:t>
      </w:r>
    </w:p>
    <w:bookmarkEnd w:id="56"/>
    <w:bookmarkStart w:name="z60" w:id="57"/>
    <w:p>
      <w:pPr>
        <w:spacing w:after="0"/>
        <w:ind w:left="0"/>
        <w:jc w:val="both"/>
      </w:pPr>
      <w:r>
        <w:rPr>
          <w:rFonts w:ascii="Times New Roman"/>
          <w:b w:val="false"/>
          <w:i w:val="false"/>
          <w:color w:val="000000"/>
          <w:sz w:val="28"/>
        </w:rPr>
        <w:t>
      I топ тракторлар мен басқа да машиналар - 4 разряд</w:t>
      </w:r>
    </w:p>
    <w:bookmarkEnd w:id="57"/>
    <w:bookmarkStart w:name="z61" w:id="58"/>
    <w:p>
      <w:pPr>
        <w:spacing w:after="0"/>
        <w:ind w:left="0"/>
        <w:jc w:val="both"/>
      </w:pPr>
      <w:r>
        <w:rPr>
          <w:rFonts w:ascii="Times New Roman"/>
          <w:b w:val="false"/>
          <w:i w:val="false"/>
          <w:color w:val="000000"/>
          <w:sz w:val="28"/>
        </w:rPr>
        <w:t>
      II топ тракторлар мен басқа да машиналар - 5 разряд</w:t>
      </w:r>
    </w:p>
    <w:bookmarkEnd w:id="58"/>
    <w:bookmarkStart w:name="z62" w:id="59"/>
    <w:p>
      <w:pPr>
        <w:spacing w:after="0"/>
        <w:ind w:left="0"/>
        <w:jc w:val="both"/>
      </w:pPr>
      <w:r>
        <w:rPr>
          <w:rFonts w:ascii="Times New Roman"/>
          <w:b w:val="false"/>
          <w:i w:val="false"/>
          <w:color w:val="000000"/>
          <w:sz w:val="28"/>
        </w:rPr>
        <w:t>
      III топ тракторлар мен басқа да машиналар - 6 разряд</w:t>
      </w:r>
    </w:p>
    <w:bookmarkEnd w:id="59"/>
    <w:bookmarkStart w:name="z63" w:id="60"/>
    <w:p>
      <w:pPr>
        <w:spacing w:after="0"/>
        <w:ind w:left="0"/>
        <w:jc w:val="both"/>
      </w:pPr>
      <w:r>
        <w:rPr>
          <w:rFonts w:ascii="Times New Roman"/>
          <w:b w:val="false"/>
          <w:i w:val="false"/>
          <w:color w:val="000000"/>
          <w:sz w:val="28"/>
        </w:rPr>
        <w:t>
      20. Қар тоқтату, еріген суды ұстау үшін егістік телімдеріне үю</w:t>
      </w:r>
    </w:p>
    <w:bookmarkEnd w:id="60"/>
    <w:bookmarkStart w:name="z64" w:id="61"/>
    <w:p>
      <w:pPr>
        <w:spacing w:after="0"/>
        <w:ind w:left="0"/>
        <w:jc w:val="both"/>
      </w:pPr>
      <w:r>
        <w:rPr>
          <w:rFonts w:ascii="Times New Roman"/>
          <w:b w:val="false"/>
          <w:i w:val="false"/>
          <w:color w:val="000000"/>
          <w:sz w:val="28"/>
        </w:rPr>
        <w:t>
      I топ тракторлар мен басқа да машиналар - 3 разряд</w:t>
      </w:r>
    </w:p>
    <w:bookmarkEnd w:id="61"/>
    <w:bookmarkStart w:name="z65" w:id="62"/>
    <w:p>
      <w:pPr>
        <w:spacing w:after="0"/>
        <w:ind w:left="0"/>
        <w:jc w:val="both"/>
      </w:pPr>
      <w:r>
        <w:rPr>
          <w:rFonts w:ascii="Times New Roman"/>
          <w:b w:val="false"/>
          <w:i w:val="false"/>
          <w:color w:val="000000"/>
          <w:sz w:val="28"/>
        </w:rPr>
        <w:t>
      II топ тракторлар мен басқа да машиналар - 4 разряд</w:t>
      </w:r>
    </w:p>
    <w:bookmarkEnd w:id="62"/>
    <w:bookmarkStart w:name="z66" w:id="63"/>
    <w:p>
      <w:pPr>
        <w:spacing w:after="0"/>
        <w:ind w:left="0"/>
        <w:jc w:val="both"/>
      </w:pPr>
      <w:r>
        <w:rPr>
          <w:rFonts w:ascii="Times New Roman"/>
          <w:b w:val="false"/>
          <w:i w:val="false"/>
          <w:color w:val="000000"/>
          <w:sz w:val="28"/>
        </w:rPr>
        <w:t>
      III топ тракторлар мен басқа да машиналар - 5 разряд</w:t>
      </w:r>
    </w:p>
    <w:bookmarkEnd w:id="63"/>
    <w:bookmarkStart w:name="z67" w:id="64"/>
    <w:p>
      <w:pPr>
        <w:spacing w:after="0"/>
        <w:ind w:left="0"/>
        <w:jc w:val="both"/>
      </w:pPr>
      <w:r>
        <w:rPr>
          <w:rFonts w:ascii="Times New Roman"/>
          <w:b w:val="false"/>
          <w:i w:val="false"/>
          <w:color w:val="000000"/>
          <w:sz w:val="28"/>
        </w:rPr>
        <w:t>
      21.Жерді, шалғындықты, жайылымды жырту, егіс алдында топырақты тегістеу, топырақ қабатын, құрғатылған сазды тегістеу, топырақ кесектерін ұсату, жерді қырнап өңдеу және кішірейту, ылғалды ротациялық жұмыс органдары бар қару-жарақпен жабу</w:t>
      </w:r>
    </w:p>
    <w:bookmarkEnd w:id="64"/>
    <w:bookmarkStart w:name="z68" w:id="65"/>
    <w:p>
      <w:pPr>
        <w:spacing w:after="0"/>
        <w:ind w:left="0"/>
        <w:jc w:val="both"/>
      </w:pPr>
      <w:r>
        <w:rPr>
          <w:rFonts w:ascii="Times New Roman"/>
          <w:b w:val="false"/>
          <w:i w:val="false"/>
          <w:color w:val="000000"/>
          <w:sz w:val="28"/>
        </w:rPr>
        <w:t>
      I топ тракторлар мен басқа да машиналар - 3 разряд</w:t>
      </w:r>
    </w:p>
    <w:bookmarkEnd w:id="65"/>
    <w:bookmarkStart w:name="z69" w:id="66"/>
    <w:p>
      <w:pPr>
        <w:spacing w:after="0"/>
        <w:ind w:left="0"/>
        <w:jc w:val="both"/>
      </w:pPr>
      <w:r>
        <w:rPr>
          <w:rFonts w:ascii="Times New Roman"/>
          <w:b w:val="false"/>
          <w:i w:val="false"/>
          <w:color w:val="000000"/>
          <w:sz w:val="28"/>
        </w:rPr>
        <w:t>
      II топ тракторлар мен басқа да машиналар - 4 разряд</w:t>
      </w:r>
    </w:p>
    <w:bookmarkEnd w:id="66"/>
    <w:bookmarkStart w:name="z70" w:id="67"/>
    <w:p>
      <w:pPr>
        <w:spacing w:after="0"/>
        <w:ind w:left="0"/>
        <w:jc w:val="both"/>
      </w:pPr>
      <w:r>
        <w:rPr>
          <w:rFonts w:ascii="Times New Roman"/>
          <w:b w:val="false"/>
          <w:i w:val="false"/>
          <w:color w:val="000000"/>
          <w:sz w:val="28"/>
        </w:rPr>
        <w:t>
      III топ тракторлар мен басқа да машиналар - 5 разряд</w:t>
      </w:r>
    </w:p>
    <w:bookmarkEnd w:id="67"/>
    <w:bookmarkStart w:name="z71" w:id="68"/>
    <w:p>
      <w:pPr>
        <w:spacing w:after="0"/>
        <w:ind w:left="0"/>
        <w:jc w:val="both"/>
      </w:pPr>
      <w:r>
        <w:rPr>
          <w:rFonts w:ascii="Times New Roman"/>
          <w:b w:val="false"/>
          <w:i w:val="false"/>
          <w:color w:val="000000"/>
          <w:sz w:val="28"/>
        </w:rPr>
        <w:t>
      22. Жеміс және басқаға, егістіктерге, ашық жерлерге тізбек қазу</w:t>
      </w:r>
    </w:p>
    <w:bookmarkEnd w:id="68"/>
    <w:bookmarkStart w:name="z72" w:id="69"/>
    <w:p>
      <w:pPr>
        <w:spacing w:after="0"/>
        <w:ind w:left="0"/>
        <w:jc w:val="both"/>
      </w:pPr>
      <w:r>
        <w:rPr>
          <w:rFonts w:ascii="Times New Roman"/>
          <w:b w:val="false"/>
          <w:i w:val="false"/>
          <w:color w:val="000000"/>
          <w:sz w:val="28"/>
        </w:rPr>
        <w:t>
      I топ тракторлар мен басқа да машиналар - 5 разряд</w:t>
      </w:r>
    </w:p>
    <w:bookmarkEnd w:id="69"/>
    <w:bookmarkStart w:name="z73" w:id="70"/>
    <w:p>
      <w:pPr>
        <w:spacing w:after="0"/>
        <w:ind w:left="0"/>
        <w:jc w:val="both"/>
      </w:pPr>
      <w:r>
        <w:rPr>
          <w:rFonts w:ascii="Times New Roman"/>
          <w:b w:val="false"/>
          <w:i w:val="false"/>
          <w:color w:val="000000"/>
          <w:sz w:val="28"/>
        </w:rPr>
        <w:t>
      II топ тракторлар мен басқа да машиналар - 6 разряд</w:t>
      </w:r>
    </w:p>
    <w:bookmarkEnd w:id="70"/>
    <w:bookmarkStart w:name="z74" w:id="71"/>
    <w:p>
      <w:pPr>
        <w:spacing w:after="0"/>
        <w:ind w:left="0"/>
        <w:jc w:val="both"/>
      </w:pPr>
      <w:r>
        <w:rPr>
          <w:rFonts w:ascii="Times New Roman"/>
          <w:b w:val="false"/>
          <w:i w:val="false"/>
          <w:color w:val="000000"/>
          <w:sz w:val="28"/>
        </w:rPr>
        <w:t>
      III топ тракторлар мен басқа да машиналар - 7 разряд</w:t>
      </w:r>
    </w:p>
    <w:bookmarkEnd w:id="71"/>
    <w:bookmarkStart w:name="z75" w:id="72"/>
    <w:p>
      <w:pPr>
        <w:spacing w:after="0"/>
        <w:ind w:left="0"/>
        <w:jc w:val="both"/>
      </w:pPr>
      <w:r>
        <w:rPr>
          <w:rFonts w:ascii="Times New Roman"/>
          <w:b w:val="false"/>
          <w:i w:val="false"/>
          <w:color w:val="000000"/>
          <w:sz w:val="28"/>
        </w:rPr>
        <w:t>
      2. Тыңайтқыштарды дайындау және енгізу</w:t>
      </w:r>
    </w:p>
    <w:bookmarkEnd w:id="72"/>
    <w:bookmarkStart w:name="z76" w:id="73"/>
    <w:p>
      <w:pPr>
        <w:spacing w:after="0"/>
        <w:ind w:left="0"/>
        <w:jc w:val="both"/>
      </w:pPr>
      <w:r>
        <w:rPr>
          <w:rFonts w:ascii="Times New Roman"/>
          <w:b w:val="false"/>
          <w:i w:val="false"/>
          <w:color w:val="000000"/>
          <w:sz w:val="28"/>
        </w:rPr>
        <w:t>
      Параграф 1. Тыңайтқыштарды дайындау және енгізу</w:t>
      </w:r>
    </w:p>
    <w:bookmarkEnd w:id="73"/>
    <w:bookmarkStart w:name="z77" w:id="74"/>
    <w:p>
      <w:pPr>
        <w:spacing w:after="0"/>
        <w:ind w:left="0"/>
        <w:jc w:val="both"/>
      </w:pPr>
      <w:r>
        <w:rPr>
          <w:rFonts w:ascii="Times New Roman"/>
          <w:b w:val="false"/>
          <w:i w:val="false"/>
          <w:color w:val="000000"/>
          <w:sz w:val="28"/>
        </w:rPr>
        <w:t>
      23. Минералды тыңайтқыштарды, известь және басқа тұқымдарды арнайы ұсатқыштарда, бетонды алаңдарда ұсату тракторларымен ұсату</w:t>
      </w:r>
    </w:p>
    <w:bookmarkEnd w:id="74"/>
    <w:bookmarkStart w:name="z78" w:id="75"/>
    <w:p>
      <w:pPr>
        <w:spacing w:after="0"/>
        <w:ind w:left="0"/>
        <w:jc w:val="both"/>
      </w:pPr>
      <w:r>
        <w:rPr>
          <w:rFonts w:ascii="Times New Roman"/>
          <w:b w:val="false"/>
          <w:i w:val="false"/>
          <w:color w:val="000000"/>
          <w:sz w:val="28"/>
        </w:rPr>
        <w:t>
      I топ тракторлар мен басқа да машиналар - 3 разряд</w:t>
      </w:r>
    </w:p>
    <w:bookmarkEnd w:id="75"/>
    <w:bookmarkStart w:name="z79" w:id="76"/>
    <w:p>
      <w:pPr>
        <w:spacing w:after="0"/>
        <w:ind w:left="0"/>
        <w:jc w:val="both"/>
      </w:pPr>
      <w:r>
        <w:rPr>
          <w:rFonts w:ascii="Times New Roman"/>
          <w:b w:val="false"/>
          <w:i w:val="false"/>
          <w:color w:val="000000"/>
          <w:sz w:val="28"/>
        </w:rPr>
        <w:t>
      II топ тракторлар мен басқа да машиналар - 3 разряд</w:t>
      </w:r>
    </w:p>
    <w:bookmarkEnd w:id="76"/>
    <w:bookmarkStart w:name="z80" w:id="77"/>
    <w:p>
      <w:pPr>
        <w:spacing w:after="0"/>
        <w:ind w:left="0"/>
        <w:jc w:val="both"/>
      </w:pPr>
      <w:r>
        <w:rPr>
          <w:rFonts w:ascii="Times New Roman"/>
          <w:b w:val="false"/>
          <w:i w:val="false"/>
          <w:color w:val="000000"/>
          <w:sz w:val="28"/>
        </w:rPr>
        <w:t>
      III топ тракторлар мен басқа да машиналар - 4 разряд</w:t>
      </w:r>
    </w:p>
    <w:bookmarkEnd w:id="77"/>
    <w:bookmarkStart w:name="z81" w:id="78"/>
    <w:p>
      <w:pPr>
        <w:spacing w:after="0"/>
        <w:ind w:left="0"/>
        <w:jc w:val="both"/>
      </w:pPr>
      <w:r>
        <w:rPr>
          <w:rFonts w:ascii="Times New Roman"/>
          <w:b w:val="false"/>
          <w:i w:val="false"/>
          <w:color w:val="000000"/>
          <w:sz w:val="28"/>
        </w:rPr>
        <w:t>
      24. Известі және басқа тұқымдарды механикалық елекпен себу</w:t>
      </w:r>
    </w:p>
    <w:bookmarkEnd w:id="78"/>
    <w:bookmarkStart w:name="z82" w:id="79"/>
    <w:p>
      <w:pPr>
        <w:spacing w:after="0"/>
        <w:ind w:left="0"/>
        <w:jc w:val="both"/>
      </w:pPr>
      <w:r>
        <w:rPr>
          <w:rFonts w:ascii="Times New Roman"/>
          <w:b w:val="false"/>
          <w:i w:val="false"/>
          <w:color w:val="000000"/>
          <w:sz w:val="28"/>
        </w:rPr>
        <w:t>
      I топ тракторлар мен басқа да машиналар - 3 разряд</w:t>
      </w:r>
    </w:p>
    <w:bookmarkEnd w:id="79"/>
    <w:bookmarkStart w:name="z83" w:id="80"/>
    <w:p>
      <w:pPr>
        <w:spacing w:after="0"/>
        <w:ind w:left="0"/>
        <w:jc w:val="both"/>
      </w:pPr>
      <w:r>
        <w:rPr>
          <w:rFonts w:ascii="Times New Roman"/>
          <w:b w:val="false"/>
          <w:i w:val="false"/>
          <w:color w:val="000000"/>
          <w:sz w:val="28"/>
        </w:rPr>
        <w:t>
      II, III топтарда тарифициаланбағам</w:t>
      </w:r>
    </w:p>
    <w:bookmarkEnd w:id="80"/>
    <w:bookmarkStart w:name="z84" w:id="81"/>
    <w:p>
      <w:pPr>
        <w:spacing w:after="0"/>
        <w:ind w:left="0"/>
        <w:jc w:val="both"/>
      </w:pPr>
      <w:r>
        <w:rPr>
          <w:rFonts w:ascii="Times New Roman"/>
          <w:b w:val="false"/>
          <w:i w:val="false"/>
          <w:color w:val="000000"/>
          <w:sz w:val="28"/>
        </w:rPr>
        <w:t>
      25. Шымтезек жинайтын машиналар және бульдозерлермен шымтезек қиқымын дайындау, кертпелеу және қаттап салу</w:t>
      </w:r>
    </w:p>
    <w:bookmarkEnd w:id="81"/>
    <w:bookmarkStart w:name="z85" w:id="82"/>
    <w:p>
      <w:pPr>
        <w:spacing w:after="0"/>
        <w:ind w:left="0"/>
        <w:jc w:val="both"/>
      </w:pPr>
      <w:r>
        <w:rPr>
          <w:rFonts w:ascii="Times New Roman"/>
          <w:b w:val="false"/>
          <w:i w:val="false"/>
          <w:color w:val="000000"/>
          <w:sz w:val="28"/>
        </w:rPr>
        <w:t>
      I топ тракторлар мен басқа да машиналар - 3 разряд</w:t>
      </w:r>
    </w:p>
    <w:bookmarkEnd w:id="82"/>
    <w:bookmarkStart w:name="z86" w:id="83"/>
    <w:p>
      <w:pPr>
        <w:spacing w:after="0"/>
        <w:ind w:left="0"/>
        <w:jc w:val="both"/>
      </w:pPr>
      <w:r>
        <w:rPr>
          <w:rFonts w:ascii="Times New Roman"/>
          <w:b w:val="false"/>
          <w:i w:val="false"/>
          <w:color w:val="000000"/>
          <w:sz w:val="28"/>
        </w:rPr>
        <w:t>
      II топ тракторлар мен басқа да машиналар - 4 разряд</w:t>
      </w:r>
    </w:p>
    <w:bookmarkEnd w:id="83"/>
    <w:bookmarkStart w:name="z87" w:id="84"/>
    <w:p>
      <w:pPr>
        <w:spacing w:after="0"/>
        <w:ind w:left="0"/>
        <w:jc w:val="both"/>
      </w:pPr>
      <w:r>
        <w:rPr>
          <w:rFonts w:ascii="Times New Roman"/>
          <w:b w:val="false"/>
          <w:i w:val="false"/>
          <w:color w:val="000000"/>
          <w:sz w:val="28"/>
        </w:rPr>
        <w:t>
      III топ тракторлар мен басқа да машиналар - 5 разряд</w:t>
      </w:r>
    </w:p>
    <w:bookmarkEnd w:id="84"/>
    <w:bookmarkStart w:name="z88" w:id="85"/>
    <w:p>
      <w:pPr>
        <w:spacing w:after="0"/>
        <w:ind w:left="0"/>
        <w:jc w:val="both"/>
      </w:pPr>
      <w:r>
        <w:rPr>
          <w:rFonts w:ascii="Times New Roman"/>
          <w:b w:val="false"/>
          <w:i w:val="false"/>
          <w:color w:val="000000"/>
          <w:sz w:val="28"/>
        </w:rPr>
        <w:t>
      26. Шымтезек және әртүрлі қоспалар дайындау және қаттап салу: минералды тыңайтқыштар, қи, шымтезек қосу, араластыру; қоспаларды бульдозерлермен, жер тегістегіштермен, араластырғыштармен және жүк тиегіштермен кертпелеу, қатарлау</w:t>
      </w:r>
    </w:p>
    <w:bookmarkEnd w:id="85"/>
    <w:bookmarkStart w:name="z89" w:id="86"/>
    <w:p>
      <w:pPr>
        <w:spacing w:after="0"/>
        <w:ind w:left="0"/>
        <w:jc w:val="both"/>
      </w:pPr>
      <w:r>
        <w:rPr>
          <w:rFonts w:ascii="Times New Roman"/>
          <w:b w:val="false"/>
          <w:i w:val="false"/>
          <w:color w:val="000000"/>
          <w:sz w:val="28"/>
        </w:rPr>
        <w:t>
      I топ тракторлар мен басқа да машиналар - 4 разряд</w:t>
      </w:r>
    </w:p>
    <w:bookmarkEnd w:id="86"/>
    <w:bookmarkStart w:name="z90" w:id="87"/>
    <w:p>
      <w:pPr>
        <w:spacing w:after="0"/>
        <w:ind w:left="0"/>
        <w:jc w:val="both"/>
      </w:pPr>
      <w:r>
        <w:rPr>
          <w:rFonts w:ascii="Times New Roman"/>
          <w:b w:val="false"/>
          <w:i w:val="false"/>
          <w:color w:val="000000"/>
          <w:sz w:val="28"/>
        </w:rPr>
        <w:t>
      II топ тракторлар мен басқа да машиналар - 5 разряд</w:t>
      </w:r>
    </w:p>
    <w:bookmarkEnd w:id="87"/>
    <w:bookmarkStart w:name="z91" w:id="88"/>
    <w:p>
      <w:pPr>
        <w:spacing w:after="0"/>
        <w:ind w:left="0"/>
        <w:jc w:val="both"/>
      </w:pPr>
      <w:r>
        <w:rPr>
          <w:rFonts w:ascii="Times New Roman"/>
          <w:b w:val="false"/>
          <w:i w:val="false"/>
          <w:color w:val="000000"/>
          <w:sz w:val="28"/>
        </w:rPr>
        <w:t>
      III топ тракторлар мен басқа да машиналар - 5 разряд</w:t>
      </w:r>
    </w:p>
    <w:bookmarkEnd w:id="88"/>
    <w:bookmarkStart w:name="z92" w:id="89"/>
    <w:p>
      <w:pPr>
        <w:spacing w:after="0"/>
        <w:ind w:left="0"/>
        <w:jc w:val="both"/>
      </w:pPr>
      <w:r>
        <w:rPr>
          <w:rFonts w:ascii="Times New Roman"/>
          <w:b w:val="false"/>
          <w:i w:val="false"/>
          <w:color w:val="000000"/>
          <w:sz w:val="28"/>
        </w:rPr>
        <w:t>
      27. Қатып қалған қидың кертпелерін және қоспаларды бөлу</w:t>
      </w:r>
    </w:p>
    <w:bookmarkEnd w:id="89"/>
    <w:bookmarkStart w:name="z93" w:id="90"/>
    <w:p>
      <w:pPr>
        <w:spacing w:after="0"/>
        <w:ind w:left="0"/>
        <w:jc w:val="both"/>
      </w:pPr>
      <w:r>
        <w:rPr>
          <w:rFonts w:ascii="Times New Roman"/>
          <w:b w:val="false"/>
          <w:i w:val="false"/>
          <w:color w:val="000000"/>
          <w:sz w:val="28"/>
        </w:rPr>
        <w:t>
      I топ тарифициаланбағам</w:t>
      </w:r>
    </w:p>
    <w:bookmarkEnd w:id="90"/>
    <w:bookmarkStart w:name="z94" w:id="91"/>
    <w:p>
      <w:pPr>
        <w:spacing w:after="0"/>
        <w:ind w:left="0"/>
        <w:jc w:val="both"/>
      </w:pPr>
      <w:r>
        <w:rPr>
          <w:rFonts w:ascii="Times New Roman"/>
          <w:b w:val="false"/>
          <w:i w:val="false"/>
          <w:color w:val="000000"/>
          <w:sz w:val="28"/>
        </w:rPr>
        <w:t>
      II топ тракторлар мен басқа да машиналар - 5 разряд</w:t>
      </w:r>
    </w:p>
    <w:bookmarkEnd w:id="91"/>
    <w:bookmarkStart w:name="z95" w:id="92"/>
    <w:p>
      <w:pPr>
        <w:spacing w:after="0"/>
        <w:ind w:left="0"/>
        <w:jc w:val="both"/>
      </w:pPr>
      <w:r>
        <w:rPr>
          <w:rFonts w:ascii="Times New Roman"/>
          <w:b w:val="false"/>
          <w:i w:val="false"/>
          <w:color w:val="000000"/>
          <w:sz w:val="28"/>
        </w:rPr>
        <w:t>
      III топ тракторлар мен басқа да машиналар - 6 разряд</w:t>
      </w:r>
    </w:p>
    <w:bookmarkEnd w:id="92"/>
    <w:bookmarkStart w:name="z96" w:id="93"/>
    <w:p>
      <w:pPr>
        <w:spacing w:after="0"/>
        <w:ind w:left="0"/>
        <w:jc w:val="both"/>
      </w:pPr>
      <w:r>
        <w:rPr>
          <w:rFonts w:ascii="Times New Roman"/>
          <w:b w:val="false"/>
          <w:i w:val="false"/>
          <w:color w:val="000000"/>
          <w:sz w:val="28"/>
        </w:rPr>
        <w:t>
      28. Қиды, шымтезекті, қоспаларды қатарлардан және үйіндіден жан-жаққа шашып тастау, известі, минералды тыңайтқыштарды, оргаминералды қоспаларды арнайы машиналармен топыраққа енгізу</w:t>
      </w:r>
    </w:p>
    <w:bookmarkEnd w:id="93"/>
    <w:bookmarkStart w:name="z97" w:id="94"/>
    <w:p>
      <w:pPr>
        <w:spacing w:after="0"/>
        <w:ind w:left="0"/>
        <w:jc w:val="both"/>
      </w:pPr>
      <w:r>
        <w:rPr>
          <w:rFonts w:ascii="Times New Roman"/>
          <w:b w:val="false"/>
          <w:i w:val="false"/>
          <w:color w:val="000000"/>
          <w:sz w:val="28"/>
        </w:rPr>
        <w:t>
      I топ тракторлар мен басқа да машиналар - 4 разряд</w:t>
      </w:r>
    </w:p>
    <w:bookmarkEnd w:id="94"/>
    <w:bookmarkStart w:name="z98" w:id="95"/>
    <w:p>
      <w:pPr>
        <w:spacing w:after="0"/>
        <w:ind w:left="0"/>
        <w:jc w:val="both"/>
      </w:pPr>
      <w:r>
        <w:rPr>
          <w:rFonts w:ascii="Times New Roman"/>
          <w:b w:val="false"/>
          <w:i w:val="false"/>
          <w:color w:val="000000"/>
          <w:sz w:val="28"/>
        </w:rPr>
        <w:t>
      II топ тракторлар мен басқа да машиналар - 5 разряд</w:t>
      </w:r>
    </w:p>
    <w:bookmarkEnd w:id="95"/>
    <w:bookmarkStart w:name="z99" w:id="96"/>
    <w:p>
      <w:pPr>
        <w:spacing w:after="0"/>
        <w:ind w:left="0"/>
        <w:jc w:val="both"/>
      </w:pPr>
      <w:r>
        <w:rPr>
          <w:rFonts w:ascii="Times New Roman"/>
          <w:b w:val="false"/>
          <w:i w:val="false"/>
          <w:color w:val="000000"/>
          <w:sz w:val="28"/>
        </w:rPr>
        <w:t>
      III топ тракторлар мен басқа да машиналар - 5 разряд</w:t>
      </w:r>
    </w:p>
    <w:bookmarkEnd w:id="96"/>
    <w:bookmarkStart w:name="z100" w:id="97"/>
    <w:p>
      <w:pPr>
        <w:spacing w:after="0"/>
        <w:ind w:left="0"/>
        <w:jc w:val="both"/>
      </w:pPr>
      <w:r>
        <w:rPr>
          <w:rFonts w:ascii="Times New Roman"/>
          <w:b w:val="false"/>
          <w:i w:val="false"/>
          <w:color w:val="000000"/>
          <w:sz w:val="28"/>
        </w:rPr>
        <w:t>
      29. Топыраққа өсімдіктің тамырдан тыс қосымша қоректендіруін енгізу:</w:t>
      </w:r>
    </w:p>
    <w:bookmarkEnd w:id="97"/>
    <w:bookmarkStart w:name="z101" w:id="98"/>
    <w:p>
      <w:pPr>
        <w:spacing w:after="0"/>
        <w:ind w:left="0"/>
        <w:jc w:val="both"/>
      </w:pPr>
      <w:r>
        <w:rPr>
          <w:rFonts w:ascii="Times New Roman"/>
          <w:b w:val="false"/>
          <w:i w:val="false"/>
          <w:color w:val="000000"/>
          <w:sz w:val="28"/>
        </w:rPr>
        <w:t>
      - суйық тыңайтқыштар және сұйық нәжіс</w:t>
      </w:r>
    </w:p>
    <w:bookmarkEnd w:id="98"/>
    <w:bookmarkStart w:name="z102" w:id="99"/>
    <w:p>
      <w:pPr>
        <w:spacing w:after="0"/>
        <w:ind w:left="0"/>
        <w:jc w:val="both"/>
      </w:pPr>
      <w:r>
        <w:rPr>
          <w:rFonts w:ascii="Times New Roman"/>
          <w:b w:val="false"/>
          <w:i w:val="false"/>
          <w:color w:val="000000"/>
          <w:sz w:val="28"/>
        </w:rPr>
        <w:t>
      I топ тракторлар мен басқа да машиналар - 4 разряд</w:t>
      </w:r>
    </w:p>
    <w:bookmarkEnd w:id="99"/>
    <w:bookmarkStart w:name="z103" w:id="100"/>
    <w:p>
      <w:pPr>
        <w:spacing w:after="0"/>
        <w:ind w:left="0"/>
        <w:jc w:val="both"/>
      </w:pPr>
      <w:r>
        <w:rPr>
          <w:rFonts w:ascii="Times New Roman"/>
          <w:b w:val="false"/>
          <w:i w:val="false"/>
          <w:color w:val="000000"/>
          <w:sz w:val="28"/>
        </w:rPr>
        <w:t>
      II топ тракторлар мен басқа да машиналар - 5 разряд</w:t>
      </w:r>
    </w:p>
    <w:bookmarkEnd w:id="100"/>
    <w:bookmarkStart w:name="z104" w:id="101"/>
    <w:p>
      <w:pPr>
        <w:spacing w:after="0"/>
        <w:ind w:left="0"/>
        <w:jc w:val="both"/>
      </w:pPr>
      <w:r>
        <w:rPr>
          <w:rFonts w:ascii="Times New Roman"/>
          <w:b w:val="false"/>
          <w:i w:val="false"/>
          <w:color w:val="000000"/>
          <w:sz w:val="28"/>
        </w:rPr>
        <w:t>
      III топ тракторлар мен басқа да машиналар - 6 разряд</w:t>
      </w:r>
    </w:p>
    <w:bookmarkEnd w:id="101"/>
    <w:bookmarkStart w:name="z105" w:id="102"/>
    <w:p>
      <w:pPr>
        <w:spacing w:after="0"/>
        <w:ind w:left="0"/>
        <w:jc w:val="both"/>
      </w:pPr>
      <w:r>
        <w:rPr>
          <w:rFonts w:ascii="Times New Roman"/>
          <w:b w:val="false"/>
          <w:i w:val="false"/>
          <w:color w:val="000000"/>
          <w:sz w:val="28"/>
        </w:rPr>
        <w:t>
      - аммиак суы немесе сұйық аммиак</w:t>
      </w:r>
    </w:p>
    <w:bookmarkEnd w:id="102"/>
    <w:bookmarkStart w:name="z106" w:id="103"/>
    <w:p>
      <w:pPr>
        <w:spacing w:after="0"/>
        <w:ind w:left="0"/>
        <w:jc w:val="both"/>
      </w:pPr>
      <w:r>
        <w:rPr>
          <w:rFonts w:ascii="Times New Roman"/>
          <w:b w:val="false"/>
          <w:i w:val="false"/>
          <w:color w:val="000000"/>
          <w:sz w:val="28"/>
        </w:rPr>
        <w:t>
      I топ тракторлар мен басқа да машиналар - 5 разряд</w:t>
      </w:r>
    </w:p>
    <w:bookmarkEnd w:id="103"/>
    <w:bookmarkStart w:name="z107" w:id="104"/>
    <w:p>
      <w:pPr>
        <w:spacing w:after="0"/>
        <w:ind w:left="0"/>
        <w:jc w:val="both"/>
      </w:pPr>
      <w:r>
        <w:rPr>
          <w:rFonts w:ascii="Times New Roman"/>
          <w:b w:val="false"/>
          <w:i w:val="false"/>
          <w:color w:val="000000"/>
          <w:sz w:val="28"/>
        </w:rPr>
        <w:t>
      II топ тракторлар мен басқа да машиналар - 6 разряд</w:t>
      </w:r>
    </w:p>
    <w:bookmarkEnd w:id="104"/>
    <w:bookmarkStart w:name="z108" w:id="105"/>
    <w:p>
      <w:pPr>
        <w:spacing w:after="0"/>
        <w:ind w:left="0"/>
        <w:jc w:val="both"/>
      </w:pPr>
      <w:r>
        <w:rPr>
          <w:rFonts w:ascii="Times New Roman"/>
          <w:b w:val="false"/>
          <w:i w:val="false"/>
          <w:color w:val="000000"/>
          <w:sz w:val="28"/>
        </w:rPr>
        <w:t>
      III топ тракторлар мен басқа да машиналар - 6 разряд</w:t>
      </w:r>
    </w:p>
    <w:bookmarkEnd w:id="105"/>
    <w:bookmarkStart w:name="z109" w:id="106"/>
    <w:p>
      <w:pPr>
        <w:spacing w:after="0"/>
        <w:ind w:left="0"/>
        <w:jc w:val="both"/>
      </w:pPr>
      <w:r>
        <w:rPr>
          <w:rFonts w:ascii="Times New Roman"/>
          <w:b w:val="false"/>
          <w:i w:val="false"/>
          <w:color w:val="000000"/>
          <w:sz w:val="28"/>
        </w:rPr>
        <w:t>
      3. Тұқым дайындау, егу және отырғызу</w:t>
      </w:r>
    </w:p>
    <w:bookmarkEnd w:id="106"/>
    <w:bookmarkStart w:name="z110" w:id="107"/>
    <w:p>
      <w:pPr>
        <w:spacing w:after="0"/>
        <w:ind w:left="0"/>
        <w:jc w:val="both"/>
      </w:pPr>
      <w:r>
        <w:rPr>
          <w:rFonts w:ascii="Times New Roman"/>
          <w:b w:val="false"/>
          <w:i w:val="false"/>
          <w:color w:val="000000"/>
          <w:sz w:val="28"/>
        </w:rPr>
        <w:t>
      Параграф 1. Тұқым дайындау, егу және отырғызу</w:t>
      </w:r>
    </w:p>
    <w:bookmarkEnd w:id="107"/>
    <w:bookmarkStart w:name="z111" w:id="108"/>
    <w:p>
      <w:pPr>
        <w:spacing w:after="0"/>
        <w:ind w:left="0"/>
        <w:jc w:val="both"/>
      </w:pPr>
      <w:r>
        <w:rPr>
          <w:rFonts w:ascii="Times New Roman"/>
          <w:b w:val="false"/>
          <w:i w:val="false"/>
          <w:color w:val="000000"/>
          <w:sz w:val="28"/>
        </w:rPr>
        <w:t>
      30. Астық, бұршақ, шөп, қызылша, зығыр, кендір, жеміс және басқа өнімдердің тұқымдарын арнайы машиналармен және механикаландырылған бағытта тазалау мен сұрыптау</w:t>
      </w:r>
    </w:p>
    <w:bookmarkEnd w:id="108"/>
    <w:bookmarkStart w:name="z112" w:id="109"/>
    <w:p>
      <w:pPr>
        <w:spacing w:after="0"/>
        <w:ind w:left="0"/>
        <w:jc w:val="both"/>
      </w:pPr>
      <w:r>
        <w:rPr>
          <w:rFonts w:ascii="Times New Roman"/>
          <w:b w:val="false"/>
          <w:i w:val="false"/>
          <w:color w:val="000000"/>
          <w:sz w:val="28"/>
        </w:rPr>
        <w:t>
      I топ тракторлар мен басқа да машиналар - 4 разряд</w:t>
      </w:r>
    </w:p>
    <w:bookmarkEnd w:id="109"/>
    <w:bookmarkStart w:name="z113" w:id="110"/>
    <w:p>
      <w:pPr>
        <w:spacing w:after="0"/>
        <w:ind w:left="0"/>
        <w:jc w:val="both"/>
      </w:pPr>
      <w:r>
        <w:rPr>
          <w:rFonts w:ascii="Times New Roman"/>
          <w:b w:val="false"/>
          <w:i w:val="false"/>
          <w:color w:val="000000"/>
          <w:sz w:val="28"/>
        </w:rPr>
        <w:t>
      II, III топтарда тарифициаланбағам</w:t>
      </w:r>
    </w:p>
    <w:bookmarkEnd w:id="110"/>
    <w:bookmarkStart w:name="z114" w:id="111"/>
    <w:p>
      <w:pPr>
        <w:spacing w:after="0"/>
        <w:ind w:left="0"/>
        <w:jc w:val="both"/>
      </w:pPr>
      <w:r>
        <w:rPr>
          <w:rFonts w:ascii="Times New Roman"/>
          <w:b w:val="false"/>
          <w:i w:val="false"/>
          <w:color w:val="000000"/>
          <w:sz w:val="28"/>
        </w:rPr>
        <w:t>
      31. Қызылша, жүгері, күбағыс және басқа өнімдер тұқымдарын машиналармен және механикаландырылған бағытта калибрлеу, қорғау-ынталандырғыш өнімдермен өңдеу</w:t>
      </w:r>
    </w:p>
    <w:bookmarkEnd w:id="111"/>
    <w:bookmarkStart w:name="z115" w:id="112"/>
    <w:p>
      <w:pPr>
        <w:spacing w:after="0"/>
        <w:ind w:left="0"/>
        <w:jc w:val="both"/>
      </w:pPr>
      <w:r>
        <w:rPr>
          <w:rFonts w:ascii="Times New Roman"/>
          <w:b w:val="false"/>
          <w:i w:val="false"/>
          <w:color w:val="000000"/>
          <w:sz w:val="28"/>
        </w:rPr>
        <w:t>
      I топ тракторлар мен басқа да машиналар - 3 разряд</w:t>
      </w:r>
    </w:p>
    <w:bookmarkEnd w:id="112"/>
    <w:bookmarkStart w:name="z116" w:id="113"/>
    <w:p>
      <w:pPr>
        <w:spacing w:after="0"/>
        <w:ind w:left="0"/>
        <w:jc w:val="both"/>
      </w:pPr>
      <w:r>
        <w:rPr>
          <w:rFonts w:ascii="Times New Roman"/>
          <w:b w:val="false"/>
          <w:i w:val="false"/>
          <w:color w:val="000000"/>
          <w:sz w:val="28"/>
        </w:rPr>
        <w:t>
      II, III топтарда тарифициаланбағам</w:t>
      </w:r>
    </w:p>
    <w:bookmarkEnd w:id="113"/>
    <w:bookmarkStart w:name="z117" w:id="114"/>
    <w:p>
      <w:pPr>
        <w:spacing w:after="0"/>
        <w:ind w:left="0"/>
        <w:jc w:val="both"/>
      </w:pPr>
      <w:r>
        <w:rPr>
          <w:rFonts w:ascii="Times New Roman"/>
          <w:b w:val="false"/>
          <w:i w:val="false"/>
          <w:color w:val="000000"/>
          <w:sz w:val="28"/>
        </w:rPr>
        <w:t>
      32. Кейбір тұқымдардың сабағын механикалық кесу</w:t>
      </w:r>
    </w:p>
    <w:bookmarkEnd w:id="114"/>
    <w:bookmarkStart w:name="z118" w:id="115"/>
    <w:p>
      <w:pPr>
        <w:spacing w:after="0"/>
        <w:ind w:left="0"/>
        <w:jc w:val="both"/>
      </w:pPr>
      <w:r>
        <w:rPr>
          <w:rFonts w:ascii="Times New Roman"/>
          <w:b w:val="false"/>
          <w:i w:val="false"/>
          <w:color w:val="000000"/>
          <w:sz w:val="28"/>
        </w:rPr>
        <w:t>
      I топ тракторлар мен басқа да машиналар - 3 разряд</w:t>
      </w:r>
    </w:p>
    <w:bookmarkEnd w:id="115"/>
    <w:bookmarkStart w:name="z119" w:id="116"/>
    <w:p>
      <w:pPr>
        <w:spacing w:after="0"/>
        <w:ind w:left="0"/>
        <w:jc w:val="both"/>
      </w:pPr>
      <w:r>
        <w:rPr>
          <w:rFonts w:ascii="Times New Roman"/>
          <w:b w:val="false"/>
          <w:i w:val="false"/>
          <w:color w:val="000000"/>
          <w:sz w:val="28"/>
        </w:rPr>
        <w:t>
      II, III топтарда тарифициаланбағам</w:t>
      </w:r>
    </w:p>
    <w:bookmarkEnd w:id="116"/>
    <w:bookmarkStart w:name="z120" w:id="117"/>
    <w:p>
      <w:pPr>
        <w:spacing w:after="0"/>
        <w:ind w:left="0"/>
        <w:jc w:val="both"/>
      </w:pPr>
      <w:r>
        <w:rPr>
          <w:rFonts w:ascii="Times New Roman"/>
          <w:b w:val="false"/>
          <w:i w:val="false"/>
          <w:color w:val="000000"/>
          <w:sz w:val="28"/>
        </w:rPr>
        <w:t>
      33. Картофель сұрыптайтын пункттерге қызмет көрсету</w:t>
      </w:r>
    </w:p>
    <w:bookmarkEnd w:id="117"/>
    <w:bookmarkStart w:name="z121" w:id="118"/>
    <w:p>
      <w:pPr>
        <w:spacing w:after="0"/>
        <w:ind w:left="0"/>
        <w:jc w:val="both"/>
      </w:pPr>
      <w:r>
        <w:rPr>
          <w:rFonts w:ascii="Times New Roman"/>
          <w:b w:val="false"/>
          <w:i w:val="false"/>
          <w:color w:val="000000"/>
          <w:sz w:val="28"/>
        </w:rPr>
        <w:t>
      I топ тракторлар мен басқа да машиналар - 4 разряд</w:t>
      </w:r>
    </w:p>
    <w:bookmarkEnd w:id="118"/>
    <w:bookmarkStart w:name="z122" w:id="119"/>
    <w:p>
      <w:pPr>
        <w:spacing w:after="0"/>
        <w:ind w:left="0"/>
        <w:jc w:val="both"/>
      </w:pPr>
      <w:r>
        <w:rPr>
          <w:rFonts w:ascii="Times New Roman"/>
          <w:b w:val="false"/>
          <w:i w:val="false"/>
          <w:color w:val="000000"/>
          <w:sz w:val="28"/>
        </w:rPr>
        <w:t>
      II, III топтарда тарифициаланбағам</w:t>
      </w:r>
    </w:p>
    <w:bookmarkEnd w:id="119"/>
    <w:bookmarkStart w:name="z123" w:id="120"/>
    <w:p>
      <w:pPr>
        <w:spacing w:after="0"/>
        <w:ind w:left="0"/>
        <w:jc w:val="both"/>
      </w:pPr>
      <w:r>
        <w:rPr>
          <w:rFonts w:ascii="Times New Roman"/>
          <w:b w:val="false"/>
          <w:i w:val="false"/>
          <w:color w:val="000000"/>
          <w:sz w:val="28"/>
        </w:rPr>
        <w:t>
      34. Егу және отырғызу материалдарын дәрілеу кезінде машиналар мен агрегаттарға қызмет көрсету</w:t>
      </w:r>
    </w:p>
    <w:bookmarkEnd w:id="120"/>
    <w:bookmarkStart w:name="z124" w:id="121"/>
    <w:p>
      <w:pPr>
        <w:spacing w:after="0"/>
        <w:ind w:left="0"/>
        <w:jc w:val="both"/>
      </w:pPr>
      <w:r>
        <w:rPr>
          <w:rFonts w:ascii="Times New Roman"/>
          <w:b w:val="false"/>
          <w:i w:val="false"/>
          <w:color w:val="000000"/>
          <w:sz w:val="28"/>
        </w:rPr>
        <w:t>
      I топ тракторлар мен басқа да машиналар - 4 разряд</w:t>
      </w:r>
    </w:p>
    <w:bookmarkEnd w:id="121"/>
    <w:bookmarkStart w:name="z125" w:id="122"/>
    <w:p>
      <w:pPr>
        <w:spacing w:after="0"/>
        <w:ind w:left="0"/>
        <w:jc w:val="both"/>
      </w:pPr>
      <w:r>
        <w:rPr>
          <w:rFonts w:ascii="Times New Roman"/>
          <w:b w:val="false"/>
          <w:i w:val="false"/>
          <w:color w:val="000000"/>
          <w:sz w:val="28"/>
        </w:rPr>
        <w:t>
      II, III топтарда тарифициаланбағам</w:t>
      </w:r>
    </w:p>
    <w:bookmarkEnd w:id="122"/>
    <w:bookmarkStart w:name="z126" w:id="123"/>
    <w:p>
      <w:pPr>
        <w:spacing w:after="0"/>
        <w:ind w:left="0"/>
        <w:jc w:val="both"/>
      </w:pPr>
      <w:r>
        <w:rPr>
          <w:rFonts w:ascii="Times New Roman"/>
          <w:b w:val="false"/>
          <w:i w:val="false"/>
          <w:color w:val="000000"/>
          <w:sz w:val="28"/>
        </w:rPr>
        <w:t>
      35. Тұқымдарды лазерлі өңдеу, отырғызатын материалдарды бактериалды дәрі-дәрмекпен өңдеу және өңдеудің басқа түрлері</w:t>
      </w:r>
    </w:p>
    <w:bookmarkEnd w:id="123"/>
    <w:bookmarkStart w:name="z127" w:id="124"/>
    <w:p>
      <w:pPr>
        <w:spacing w:after="0"/>
        <w:ind w:left="0"/>
        <w:jc w:val="both"/>
      </w:pPr>
      <w:r>
        <w:rPr>
          <w:rFonts w:ascii="Times New Roman"/>
          <w:b w:val="false"/>
          <w:i w:val="false"/>
          <w:color w:val="000000"/>
          <w:sz w:val="28"/>
        </w:rPr>
        <w:t>
      I топ тракторлар мен басқа да машиналар - 3 разряд</w:t>
      </w:r>
    </w:p>
    <w:bookmarkEnd w:id="124"/>
    <w:bookmarkStart w:name="z128" w:id="125"/>
    <w:p>
      <w:pPr>
        <w:spacing w:after="0"/>
        <w:ind w:left="0"/>
        <w:jc w:val="both"/>
      </w:pPr>
      <w:r>
        <w:rPr>
          <w:rFonts w:ascii="Times New Roman"/>
          <w:b w:val="false"/>
          <w:i w:val="false"/>
          <w:color w:val="000000"/>
          <w:sz w:val="28"/>
        </w:rPr>
        <w:t>
      II, III топтарда тарифициаланбағам</w:t>
      </w:r>
    </w:p>
    <w:bookmarkEnd w:id="125"/>
    <w:bookmarkStart w:name="z129" w:id="126"/>
    <w:p>
      <w:pPr>
        <w:spacing w:after="0"/>
        <w:ind w:left="0"/>
        <w:jc w:val="both"/>
      </w:pPr>
      <w:r>
        <w:rPr>
          <w:rFonts w:ascii="Times New Roman"/>
          <w:b w:val="false"/>
          <w:i w:val="false"/>
          <w:color w:val="000000"/>
          <w:sz w:val="28"/>
        </w:rPr>
        <w:t>
      36. Жеміс-жидек дақылдарын, ағаш-бұта тұқымдарын қоса алғанда ауыл шаруашылық өнімдерін егу және отырғызу</w:t>
      </w:r>
    </w:p>
    <w:bookmarkEnd w:id="126"/>
    <w:bookmarkStart w:name="z130" w:id="127"/>
    <w:p>
      <w:pPr>
        <w:spacing w:after="0"/>
        <w:ind w:left="0"/>
        <w:jc w:val="both"/>
      </w:pPr>
      <w:r>
        <w:rPr>
          <w:rFonts w:ascii="Times New Roman"/>
          <w:b w:val="false"/>
          <w:i w:val="false"/>
          <w:color w:val="000000"/>
          <w:sz w:val="28"/>
        </w:rPr>
        <w:t>
      I топ тракторлар мен басқа да машиналар - 6 разряд</w:t>
      </w:r>
    </w:p>
    <w:bookmarkEnd w:id="127"/>
    <w:bookmarkStart w:name="z131" w:id="128"/>
    <w:p>
      <w:pPr>
        <w:spacing w:after="0"/>
        <w:ind w:left="0"/>
        <w:jc w:val="both"/>
      </w:pPr>
      <w:r>
        <w:rPr>
          <w:rFonts w:ascii="Times New Roman"/>
          <w:b w:val="false"/>
          <w:i w:val="false"/>
          <w:color w:val="000000"/>
          <w:sz w:val="28"/>
        </w:rPr>
        <w:t>
      II топ тракторлар мен басқа да машиналар - 6 разряд</w:t>
      </w:r>
    </w:p>
    <w:bookmarkEnd w:id="128"/>
    <w:bookmarkStart w:name="z132" w:id="129"/>
    <w:p>
      <w:pPr>
        <w:spacing w:after="0"/>
        <w:ind w:left="0"/>
        <w:jc w:val="both"/>
      </w:pPr>
      <w:r>
        <w:rPr>
          <w:rFonts w:ascii="Times New Roman"/>
          <w:b w:val="false"/>
          <w:i w:val="false"/>
          <w:color w:val="000000"/>
          <w:sz w:val="28"/>
        </w:rPr>
        <w:t>
      III топ тракторлар мен басқа да машиналар - 7 разряд</w:t>
      </w:r>
    </w:p>
    <w:bookmarkEnd w:id="129"/>
    <w:bookmarkStart w:name="z133" w:id="130"/>
    <w:p>
      <w:pPr>
        <w:spacing w:after="0"/>
        <w:ind w:left="0"/>
        <w:jc w:val="both"/>
      </w:pPr>
      <w:r>
        <w:rPr>
          <w:rFonts w:ascii="Times New Roman"/>
          <w:b w:val="false"/>
          <w:i w:val="false"/>
          <w:color w:val="000000"/>
          <w:sz w:val="28"/>
        </w:rPr>
        <w:t>
      37. Егетін және отырғызатын өнімдерді механикалық тиеу</w:t>
      </w:r>
    </w:p>
    <w:bookmarkEnd w:id="130"/>
    <w:bookmarkStart w:name="z134" w:id="131"/>
    <w:p>
      <w:pPr>
        <w:spacing w:after="0"/>
        <w:ind w:left="0"/>
        <w:jc w:val="both"/>
      </w:pPr>
      <w:r>
        <w:rPr>
          <w:rFonts w:ascii="Times New Roman"/>
          <w:b w:val="false"/>
          <w:i w:val="false"/>
          <w:color w:val="000000"/>
          <w:sz w:val="28"/>
        </w:rPr>
        <w:t>
      I топ тракторлар мен басқа да машиналар - 3 разряд</w:t>
      </w:r>
    </w:p>
    <w:bookmarkEnd w:id="131"/>
    <w:bookmarkStart w:name="z135" w:id="132"/>
    <w:p>
      <w:pPr>
        <w:spacing w:after="0"/>
        <w:ind w:left="0"/>
        <w:jc w:val="both"/>
      </w:pPr>
      <w:r>
        <w:rPr>
          <w:rFonts w:ascii="Times New Roman"/>
          <w:b w:val="false"/>
          <w:i w:val="false"/>
          <w:color w:val="000000"/>
          <w:sz w:val="28"/>
        </w:rPr>
        <w:t>
      II топ тракторлар мен басқа да машиналар - 4 разряд</w:t>
      </w:r>
    </w:p>
    <w:bookmarkEnd w:id="132"/>
    <w:bookmarkStart w:name="z136" w:id="133"/>
    <w:p>
      <w:pPr>
        <w:spacing w:after="0"/>
        <w:ind w:left="0"/>
        <w:jc w:val="both"/>
      </w:pPr>
      <w:r>
        <w:rPr>
          <w:rFonts w:ascii="Times New Roman"/>
          <w:b w:val="false"/>
          <w:i w:val="false"/>
          <w:color w:val="000000"/>
          <w:sz w:val="28"/>
        </w:rPr>
        <w:t>
      III топтарда тарифициаланбағам</w:t>
      </w:r>
    </w:p>
    <w:bookmarkEnd w:id="133"/>
    <w:bookmarkStart w:name="z137" w:id="134"/>
    <w:p>
      <w:pPr>
        <w:spacing w:after="0"/>
        <w:ind w:left="0"/>
        <w:jc w:val="both"/>
      </w:pPr>
      <w:r>
        <w:rPr>
          <w:rFonts w:ascii="Times New Roman"/>
          <w:b w:val="false"/>
          <w:i w:val="false"/>
          <w:color w:val="000000"/>
          <w:sz w:val="28"/>
        </w:rPr>
        <w:t>
      38. Картофель, жеміс және басқа өнімдердің көшеттерін отырғызу үшін бұршақтарды, тарақшаларды кесу</w:t>
      </w:r>
    </w:p>
    <w:bookmarkEnd w:id="134"/>
    <w:bookmarkStart w:name="z138" w:id="135"/>
    <w:p>
      <w:pPr>
        <w:spacing w:after="0"/>
        <w:ind w:left="0"/>
        <w:jc w:val="both"/>
      </w:pPr>
      <w:r>
        <w:rPr>
          <w:rFonts w:ascii="Times New Roman"/>
          <w:b w:val="false"/>
          <w:i w:val="false"/>
          <w:color w:val="000000"/>
          <w:sz w:val="28"/>
        </w:rPr>
        <w:t>
      I топ тракторлар мен басқа да машиналар - 4 разряд</w:t>
      </w:r>
    </w:p>
    <w:bookmarkEnd w:id="135"/>
    <w:bookmarkStart w:name="z139" w:id="136"/>
    <w:p>
      <w:pPr>
        <w:spacing w:after="0"/>
        <w:ind w:left="0"/>
        <w:jc w:val="both"/>
      </w:pPr>
      <w:r>
        <w:rPr>
          <w:rFonts w:ascii="Times New Roman"/>
          <w:b w:val="false"/>
          <w:i w:val="false"/>
          <w:color w:val="000000"/>
          <w:sz w:val="28"/>
        </w:rPr>
        <w:t>
      II топ тракторлар мен басқа да машиналар - 4 разряд</w:t>
      </w:r>
    </w:p>
    <w:bookmarkEnd w:id="136"/>
    <w:bookmarkStart w:name="z140" w:id="137"/>
    <w:p>
      <w:pPr>
        <w:spacing w:after="0"/>
        <w:ind w:left="0"/>
        <w:jc w:val="both"/>
      </w:pPr>
      <w:r>
        <w:rPr>
          <w:rFonts w:ascii="Times New Roman"/>
          <w:b w:val="false"/>
          <w:i w:val="false"/>
          <w:color w:val="000000"/>
          <w:sz w:val="28"/>
        </w:rPr>
        <w:t>
      III топ тракторлар мен басқа да машиналар - 5 разряд</w:t>
      </w:r>
    </w:p>
    <w:bookmarkEnd w:id="137"/>
    <w:bookmarkStart w:name="z141" w:id="138"/>
    <w:p>
      <w:pPr>
        <w:spacing w:after="0"/>
        <w:ind w:left="0"/>
        <w:jc w:val="both"/>
      </w:pPr>
      <w:r>
        <w:rPr>
          <w:rFonts w:ascii="Times New Roman"/>
          <w:b w:val="false"/>
          <w:i w:val="false"/>
          <w:color w:val="000000"/>
          <w:sz w:val="28"/>
        </w:rPr>
        <w:t>
      39. Культиваторды пайдалана отырып, картофель түйнегін жауып бекіту</w:t>
      </w:r>
    </w:p>
    <w:bookmarkEnd w:id="138"/>
    <w:bookmarkStart w:name="z142" w:id="139"/>
    <w:p>
      <w:pPr>
        <w:spacing w:after="0"/>
        <w:ind w:left="0"/>
        <w:jc w:val="both"/>
      </w:pPr>
      <w:r>
        <w:rPr>
          <w:rFonts w:ascii="Times New Roman"/>
          <w:b w:val="false"/>
          <w:i w:val="false"/>
          <w:color w:val="000000"/>
          <w:sz w:val="28"/>
        </w:rPr>
        <w:t>
      I топ тракторлар мен басқа да машиналар - 4 разряд</w:t>
      </w:r>
    </w:p>
    <w:bookmarkEnd w:id="139"/>
    <w:bookmarkStart w:name="z143" w:id="140"/>
    <w:p>
      <w:pPr>
        <w:spacing w:after="0"/>
        <w:ind w:left="0"/>
        <w:jc w:val="both"/>
      </w:pPr>
      <w:r>
        <w:rPr>
          <w:rFonts w:ascii="Times New Roman"/>
          <w:b w:val="false"/>
          <w:i w:val="false"/>
          <w:color w:val="000000"/>
          <w:sz w:val="28"/>
        </w:rPr>
        <w:t>
      II топ тракторлар мен басқа да машиналар - 4 разряд</w:t>
      </w:r>
    </w:p>
    <w:bookmarkEnd w:id="140"/>
    <w:bookmarkStart w:name="z144" w:id="141"/>
    <w:p>
      <w:pPr>
        <w:spacing w:after="0"/>
        <w:ind w:left="0"/>
        <w:jc w:val="both"/>
      </w:pPr>
      <w:r>
        <w:rPr>
          <w:rFonts w:ascii="Times New Roman"/>
          <w:b w:val="false"/>
          <w:i w:val="false"/>
          <w:color w:val="000000"/>
          <w:sz w:val="28"/>
        </w:rPr>
        <w:t>
      III топтарда тарифициаланбағам</w:t>
      </w:r>
    </w:p>
    <w:bookmarkEnd w:id="141"/>
    <w:bookmarkStart w:name="z145" w:id="142"/>
    <w:p>
      <w:pPr>
        <w:spacing w:after="0"/>
        <w:ind w:left="0"/>
        <w:jc w:val="both"/>
      </w:pPr>
      <w:r>
        <w:rPr>
          <w:rFonts w:ascii="Times New Roman"/>
          <w:b w:val="false"/>
          <w:i w:val="false"/>
          <w:color w:val="000000"/>
          <w:sz w:val="28"/>
        </w:rPr>
        <w:t>
      40. Бульдозер, экскаватор, басқа машиналар мен қару-жарақтардың көмегімен сүрлем, пішендеме, картофель кертпелерін, тамыр-жемісті өсімдіктермен аналық қызылша, сәбіз және басқа өнімдерінің кагаттарын ашу</w:t>
      </w:r>
    </w:p>
    <w:bookmarkEnd w:id="142"/>
    <w:bookmarkStart w:name="z146" w:id="143"/>
    <w:p>
      <w:pPr>
        <w:spacing w:after="0"/>
        <w:ind w:left="0"/>
        <w:jc w:val="both"/>
      </w:pPr>
      <w:r>
        <w:rPr>
          <w:rFonts w:ascii="Times New Roman"/>
          <w:b w:val="false"/>
          <w:i w:val="false"/>
          <w:color w:val="000000"/>
          <w:sz w:val="28"/>
        </w:rPr>
        <w:t>
      I топ тракторлар мен басқа да машиналар - 3 разряд</w:t>
      </w:r>
    </w:p>
    <w:bookmarkEnd w:id="143"/>
    <w:bookmarkStart w:name="z147" w:id="144"/>
    <w:p>
      <w:pPr>
        <w:spacing w:after="0"/>
        <w:ind w:left="0"/>
        <w:jc w:val="both"/>
      </w:pPr>
      <w:r>
        <w:rPr>
          <w:rFonts w:ascii="Times New Roman"/>
          <w:b w:val="false"/>
          <w:i w:val="false"/>
          <w:color w:val="000000"/>
          <w:sz w:val="28"/>
        </w:rPr>
        <w:t>
      II топ тракторлар мен басқа да машиналар - 4 разряд</w:t>
      </w:r>
    </w:p>
    <w:bookmarkEnd w:id="144"/>
    <w:bookmarkStart w:name="z148" w:id="145"/>
    <w:p>
      <w:pPr>
        <w:spacing w:after="0"/>
        <w:ind w:left="0"/>
        <w:jc w:val="both"/>
      </w:pPr>
      <w:r>
        <w:rPr>
          <w:rFonts w:ascii="Times New Roman"/>
          <w:b w:val="false"/>
          <w:i w:val="false"/>
          <w:color w:val="000000"/>
          <w:sz w:val="28"/>
        </w:rPr>
        <w:t>
      III топ тракторлар мен басқа да машиналар - 5 разряд</w:t>
      </w:r>
    </w:p>
    <w:bookmarkEnd w:id="145"/>
    <w:bookmarkStart w:name="z149" w:id="146"/>
    <w:p>
      <w:pPr>
        <w:spacing w:after="0"/>
        <w:ind w:left="0"/>
        <w:jc w:val="both"/>
      </w:pPr>
      <w:r>
        <w:rPr>
          <w:rFonts w:ascii="Times New Roman"/>
          <w:b w:val="false"/>
          <w:i w:val="false"/>
          <w:color w:val="000000"/>
          <w:sz w:val="28"/>
        </w:rPr>
        <w:t>
      41. Картофель кертпелері мен траншеяларын, аналық қызылша мен азықтық тамыр-жеміс өсімдіктері тамырларын арнайы машиналармен сұрыптау</w:t>
      </w:r>
    </w:p>
    <w:bookmarkEnd w:id="146"/>
    <w:bookmarkStart w:name="z150" w:id="147"/>
    <w:p>
      <w:pPr>
        <w:spacing w:after="0"/>
        <w:ind w:left="0"/>
        <w:jc w:val="both"/>
      </w:pPr>
      <w:r>
        <w:rPr>
          <w:rFonts w:ascii="Times New Roman"/>
          <w:b w:val="false"/>
          <w:i w:val="false"/>
          <w:color w:val="000000"/>
          <w:sz w:val="28"/>
        </w:rPr>
        <w:t>
      I топ тракторлар мен басқа да машиналар - 4 разряд</w:t>
      </w:r>
    </w:p>
    <w:bookmarkEnd w:id="147"/>
    <w:bookmarkStart w:name="z151" w:id="148"/>
    <w:p>
      <w:pPr>
        <w:spacing w:after="0"/>
        <w:ind w:left="0"/>
        <w:jc w:val="both"/>
      </w:pPr>
      <w:r>
        <w:rPr>
          <w:rFonts w:ascii="Times New Roman"/>
          <w:b w:val="false"/>
          <w:i w:val="false"/>
          <w:color w:val="000000"/>
          <w:sz w:val="28"/>
        </w:rPr>
        <w:t>
      II топ тракторлар мен басқа да машиналар - 5 разряд</w:t>
      </w:r>
    </w:p>
    <w:bookmarkEnd w:id="148"/>
    <w:bookmarkStart w:name="z152" w:id="149"/>
    <w:p>
      <w:pPr>
        <w:spacing w:after="0"/>
        <w:ind w:left="0"/>
        <w:jc w:val="both"/>
      </w:pPr>
      <w:r>
        <w:rPr>
          <w:rFonts w:ascii="Times New Roman"/>
          <w:b w:val="false"/>
          <w:i w:val="false"/>
          <w:color w:val="000000"/>
          <w:sz w:val="28"/>
        </w:rPr>
        <w:t>
      III топтарда тарифициаланбағам</w:t>
      </w:r>
    </w:p>
    <w:bookmarkEnd w:id="149"/>
    <w:bookmarkStart w:name="z153" w:id="150"/>
    <w:p>
      <w:pPr>
        <w:spacing w:after="0"/>
        <w:ind w:left="0"/>
        <w:jc w:val="both"/>
      </w:pPr>
      <w:r>
        <w:rPr>
          <w:rFonts w:ascii="Times New Roman"/>
          <w:b w:val="false"/>
          <w:i w:val="false"/>
          <w:color w:val="000000"/>
          <w:sz w:val="28"/>
        </w:rPr>
        <w:t>
      4. Ауыл шаруашылық өнімдерін егу мен отырғызу үшін күтім</w:t>
      </w:r>
    </w:p>
    <w:bookmarkEnd w:id="150"/>
    <w:bookmarkStart w:name="z154" w:id="151"/>
    <w:p>
      <w:pPr>
        <w:spacing w:after="0"/>
        <w:ind w:left="0"/>
        <w:jc w:val="both"/>
      </w:pPr>
      <w:r>
        <w:rPr>
          <w:rFonts w:ascii="Times New Roman"/>
          <w:b w:val="false"/>
          <w:i w:val="false"/>
          <w:color w:val="000000"/>
          <w:sz w:val="28"/>
        </w:rPr>
        <w:t>
      Параграф 1. Ауыл шаруашылық өнімдерін егу мен отырғызу үшін күтім</w:t>
      </w:r>
    </w:p>
    <w:bookmarkEnd w:id="151"/>
    <w:bookmarkStart w:name="z155" w:id="152"/>
    <w:p>
      <w:pPr>
        <w:spacing w:after="0"/>
        <w:ind w:left="0"/>
        <w:jc w:val="both"/>
      </w:pPr>
      <w:r>
        <w:rPr>
          <w:rFonts w:ascii="Times New Roman"/>
          <w:b w:val="false"/>
          <w:i w:val="false"/>
          <w:color w:val="000000"/>
          <w:sz w:val="28"/>
        </w:rPr>
        <w:t>
      42. Қызылша, сәбіз және басқа өнімдерді көктегенге дейін және көктегеннен кейін жаппай қопсыту</w:t>
      </w:r>
    </w:p>
    <w:bookmarkEnd w:id="152"/>
    <w:bookmarkStart w:name="z156" w:id="153"/>
    <w:p>
      <w:pPr>
        <w:spacing w:after="0"/>
        <w:ind w:left="0"/>
        <w:jc w:val="both"/>
      </w:pPr>
      <w:r>
        <w:rPr>
          <w:rFonts w:ascii="Times New Roman"/>
          <w:b w:val="false"/>
          <w:i w:val="false"/>
          <w:color w:val="000000"/>
          <w:sz w:val="28"/>
        </w:rPr>
        <w:t>
      I топ тракторлар мен басқа да машиналар - 4 разряд</w:t>
      </w:r>
    </w:p>
    <w:bookmarkEnd w:id="153"/>
    <w:bookmarkStart w:name="z157" w:id="154"/>
    <w:p>
      <w:pPr>
        <w:spacing w:after="0"/>
        <w:ind w:left="0"/>
        <w:jc w:val="both"/>
      </w:pPr>
      <w:r>
        <w:rPr>
          <w:rFonts w:ascii="Times New Roman"/>
          <w:b w:val="false"/>
          <w:i w:val="false"/>
          <w:color w:val="000000"/>
          <w:sz w:val="28"/>
        </w:rPr>
        <w:t>
      II топ тракторлар мен басқа да машиналар - 4 разряд</w:t>
      </w:r>
    </w:p>
    <w:bookmarkEnd w:id="154"/>
    <w:bookmarkStart w:name="z158" w:id="155"/>
    <w:p>
      <w:pPr>
        <w:spacing w:after="0"/>
        <w:ind w:left="0"/>
        <w:jc w:val="both"/>
      </w:pPr>
      <w:r>
        <w:rPr>
          <w:rFonts w:ascii="Times New Roman"/>
          <w:b w:val="false"/>
          <w:i w:val="false"/>
          <w:color w:val="000000"/>
          <w:sz w:val="28"/>
        </w:rPr>
        <w:t>
      III топ тракторлар мен басқа да машиналар - 5 разряд</w:t>
      </w:r>
    </w:p>
    <w:bookmarkEnd w:id="155"/>
    <w:bookmarkStart w:name="z159" w:id="156"/>
    <w:p>
      <w:pPr>
        <w:spacing w:after="0"/>
        <w:ind w:left="0"/>
        <w:jc w:val="both"/>
      </w:pPr>
      <w:r>
        <w:rPr>
          <w:rFonts w:ascii="Times New Roman"/>
          <w:b w:val="false"/>
          <w:i w:val="false"/>
          <w:color w:val="000000"/>
          <w:sz w:val="28"/>
        </w:rPr>
        <w:t>
      43. Қатарлар арасын тырмалау, өңдеу, отайтын өнімдерді қопсыту, шабықтау (қорғау аймақтарында және қатарларда арам шөптерді топыраққа көму):</w:t>
      </w:r>
    </w:p>
    <w:bookmarkEnd w:id="156"/>
    <w:bookmarkStart w:name="z160" w:id="157"/>
    <w:p>
      <w:pPr>
        <w:spacing w:after="0"/>
        <w:ind w:left="0"/>
        <w:jc w:val="both"/>
      </w:pPr>
      <w:r>
        <w:rPr>
          <w:rFonts w:ascii="Times New Roman"/>
          <w:b w:val="false"/>
          <w:i w:val="false"/>
          <w:color w:val="000000"/>
          <w:sz w:val="28"/>
        </w:rPr>
        <w:t>
      - тыңайтқышпен</w:t>
      </w:r>
    </w:p>
    <w:bookmarkEnd w:id="157"/>
    <w:bookmarkStart w:name="z161" w:id="158"/>
    <w:p>
      <w:pPr>
        <w:spacing w:after="0"/>
        <w:ind w:left="0"/>
        <w:jc w:val="both"/>
      </w:pPr>
      <w:r>
        <w:rPr>
          <w:rFonts w:ascii="Times New Roman"/>
          <w:b w:val="false"/>
          <w:i w:val="false"/>
          <w:color w:val="000000"/>
          <w:sz w:val="28"/>
        </w:rPr>
        <w:t>
      I топ тракторлар мен басқа да машиналар - 4 разряд</w:t>
      </w:r>
    </w:p>
    <w:bookmarkEnd w:id="158"/>
    <w:bookmarkStart w:name="z162" w:id="159"/>
    <w:p>
      <w:pPr>
        <w:spacing w:after="0"/>
        <w:ind w:left="0"/>
        <w:jc w:val="both"/>
      </w:pPr>
      <w:r>
        <w:rPr>
          <w:rFonts w:ascii="Times New Roman"/>
          <w:b w:val="false"/>
          <w:i w:val="false"/>
          <w:color w:val="000000"/>
          <w:sz w:val="28"/>
        </w:rPr>
        <w:t>
      II топ тракторлар мен басқа да машиналар - 4 разряд</w:t>
      </w:r>
    </w:p>
    <w:bookmarkEnd w:id="159"/>
    <w:bookmarkStart w:name="z163" w:id="160"/>
    <w:p>
      <w:pPr>
        <w:spacing w:after="0"/>
        <w:ind w:left="0"/>
        <w:jc w:val="both"/>
      </w:pPr>
      <w:r>
        <w:rPr>
          <w:rFonts w:ascii="Times New Roman"/>
          <w:b w:val="false"/>
          <w:i w:val="false"/>
          <w:color w:val="000000"/>
          <w:sz w:val="28"/>
        </w:rPr>
        <w:t>
      III топ тракторлар мен басқа да машиналар - 5 разряд</w:t>
      </w:r>
    </w:p>
    <w:bookmarkEnd w:id="160"/>
    <w:bookmarkStart w:name="z164" w:id="161"/>
    <w:p>
      <w:pPr>
        <w:spacing w:after="0"/>
        <w:ind w:left="0"/>
        <w:jc w:val="both"/>
      </w:pPr>
      <w:r>
        <w:rPr>
          <w:rFonts w:ascii="Times New Roman"/>
          <w:b w:val="false"/>
          <w:i w:val="false"/>
          <w:color w:val="000000"/>
          <w:sz w:val="28"/>
        </w:rPr>
        <w:t>
      - тыңайтқышсыз</w:t>
      </w:r>
    </w:p>
    <w:bookmarkEnd w:id="161"/>
    <w:bookmarkStart w:name="z165" w:id="162"/>
    <w:p>
      <w:pPr>
        <w:spacing w:after="0"/>
        <w:ind w:left="0"/>
        <w:jc w:val="both"/>
      </w:pPr>
      <w:r>
        <w:rPr>
          <w:rFonts w:ascii="Times New Roman"/>
          <w:b w:val="false"/>
          <w:i w:val="false"/>
          <w:color w:val="000000"/>
          <w:sz w:val="28"/>
        </w:rPr>
        <w:t>
      I топ тракторлар мен басқа да машиналар - 5 разряд</w:t>
      </w:r>
    </w:p>
    <w:bookmarkEnd w:id="162"/>
    <w:bookmarkStart w:name="z166" w:id="163"/>
    <w:p>
      <w:pPr>
        <w:spacing w:after="0"/>
        <w:ind w:left="0"/>
        <w:jc w:val="both"/>
      </w:pPr>
      <w:r>
        <w:rPr>
          <w:rFonts w:ascii="Times New Roman"/>
          <w:b w:val="false"/>
          <w:i w:val="false"/>
          <w:color w:val="000000"/>
          <w:sz w:val="28"/>
        </w:rPr>
        <w:t>
      II топ тракторлар мен басқа да машиналар - 5 разряд</w:t>
      </w:r>
    </w:p>
    <w:bookmarkEnd w:id="163"/>
    <w:bookmarkStart w:name="z167" w:id="164"/>
    <w:p>
      <w:pPr>
        <w:spacing w:after="0"/>
        <w:ind w:left="0"/>
        <w:jc w:val="both"/>
      </w:pPr>
      <w:r>
        <w:rPr>
          <w:rFonts w:ascii="Times New Roman"/>
          <w:b w:val="false"/>
          <w:i w:val="false"/>
          <w:color w:val="000000"/>
          <w:sz w:val="28"/>
        </w:rPr>
        <w:t>
      III топ тракторлар мен басқа да машиналар - 6 разряд</w:t>
      </w:r>
    </w:p>
    <w:bookmarkEnd w:id="164"/>
    <w:bookmarkStart w:name="z168" w:id="165"/>
    <w:p>
      <w:pPr>
        <w:spacing w:after="0"/>
        <w:ind w:left="0"/>
        <w:jc w:val="both"/>
      </w:pPr>
      <w:r>
        <w:rPr>
          <w:rFonts w:ascii="Times New Roman"/>
          <w:b w:val="false"/>
          <w:i w:val="false"/>
          <w:color w:val="000000"/>
          <w:sz w:val="28"/>
        </w:rPr>
        <w:t>
      44. Өсімдіктер шығысының жиілігін қалыптастыру, қызылшаны, қозаны, кефаны және басқа өнімді шоқтау және кесу</w:t>
      </w:r>
    </w:p>
    <w:bookmarkEnd w:id="165"/>
    <w:bookmarkStart w:name="z169" w:id="166"/>
    <w:p>
      <w:pPr>
        <w:spacing w:after="0"/>
        <w:ind w:left="0"/>
        <w:jc w:val="both"/>
      </w:pPr>
      <w:r>
        <w:rPr>
          <w:rFonts w:ascii="Times New Roman"/>
          <w:b w:val="false"/>
          <w:i w:val="false"/>
          <w:color w:val="000000"/>
          <w:sz w:val="28"/>
        </w:rPr>
        <w:t>
      I топ тракторлар мен басқа да машиналар - 5 разряд</w:t>
      </w:r>
    </w:p>
    <w:bookmarkEnd w:id="166"/>
    <w:bookmarkStart w:name="z170" w:id="167"/>
    <w:p>
      <w:pPr>
        <w:spacing w:after="0"/>
        <w:ind w:left="0"/>
        <w:jc w:val="both"/>
      </w:pPr>
      <w:r>
        <w:rPr>
          <w:rFonts w:ascii="Times New Roman"/>
          <w:b w:val="false"/>
          <w:i w:val="false"/>
          <w:color w:val="000000"/>
          <w:sz w:val="28"/>
        </w:rPr>
        <w:t>
      II топ тракторлар мен басқа да машиналар - 6 разряд</w:t>
      </w:r>
    </w:p>
    <w:bookmarkEnd w:id="167"/>
    <w:bookmarkStart w:name="z171" w:id="168"/>
    <w:p>
      <w:pPr>
        <w:spacing w:after="0"/>
        <w:ind w:left="0"/>
        <w:jc w:val="both"/>
      </w:pPr>
      <w:r>
        <w:rPr>
          <w:rFonts w:ascii="Times New Roman"/>
          <w:b w:val="false"/>
          <w:i w:val="false"/>
          <w:color w:val="000000"/>
          <w:sz w:val="28"/>
        </w:rPr>
        <w:t>
      III топтарда тарифициаланбағам</w:t>
      </w:r>
    </w:p>
    <w:bookmarkEnd w:id="168"/>
    <w:bookmarkStart w:name="z172" w:id="169"/>
    <w:p>
      <w:pPr>
        <w:spacing w:after="0"/>
        <w:ind w:left="0"/>
        <w:jc w:val="both"/>
      </w:pPr>
      <w:r>
        <w:rPr>
          <w:rFonts w:ascii="Times New Roman"/>
          <w:b w:val="false"/>
          <w:i w:val="false"/>
          <w:color w:val="000000"/>
          <w:sz w:val="28"/>
        </w:rPr>
        <w:t>
      5. Өсімдіктерді қорғау және химиялық өңдеу</w:t>
      </w:r>
    </w:p>
    <w:bookmarkEnd w:id="169"/>
    <w:bookmarkStart w:name="z173" w:id="170"/>
    <w:p>
      <w:pPr>
        <w:spacing w:after="0"/>
        <w:ind w:left="0"/>
        <w:jc w:val="both"/>
      </w:pPr>
      <w:r>
        <w:rPr>
          <w:rFonts w:ascii="Times New Roman"/>
          <w:b w:val="false"/>
          <w:i w:val="false"/>
          <w:color w:val="000000"/>
          <w:sz w:val="28"/>
        </w:rPr>
        <w:t>
      Параграф 1. Өсімдіктерді қорғау және химиялық өңдеу</w:t>
      </w:r>
    </w:p>
    <w:bookmarkEnd w:id="170"/>
    <w:bookmarkStart w:name="z174" w:id="171"/>
    <w:p>
      <w:pPr>
        <w:spacing w:after="0"/>
        <w:ind w:left="0"/>
        <w:jc w:val="both"/>
      </w:pPr>
      <w:r>
        <w:rPr>
          <w:rFonts w:ascii="Times New Roman"/>
          <w:b w:val="false"/>
          <w:i w:val="false"/>
          <w:color w:val="000000"/>
          <w:sz w:val="28"/>
        </w:rPr>
        <w:t>
      45. Өсімдіктерді қорғаудың химиялық және биологиялық құралдарын және уландырылған еліктіргіштерді механикалық дайындау, шайқау (тиеу, құю)</w:t>
      </w:r>
    </w:p>
    <w:bookmarkEnd w:id="171"/>
    <w:bookmarkStart w:name="z175" w:id="172"/>
    <w:p>
      <w:pPr>
        <w:spacing w:after="0"/>
        <w:ind w:left="0"/>
        <w:jc w:val="both"/>
      </w:pPr>
      <w:r>
        <w:rPr>
          <w:rFonts w:ascii="Times New Roman"/>
          <w:b w:val="false"/>
          <w:i w:val="false"/>
          <w:color w:val="000000"/>
          <w:sz w:val="28"/>
        </w:rPr>
        <w:t>
      I топ тракторлар мен басқа да машиналар - 5 разряд</w:t>
      </w:r>
    </w:p>
    <w:bookmarkEnd w:id="172"/>
    <w:bookmarkStart w:name="z176" w:id="173"/>
    <w:p>
      <w:pPr>
        <w:spacing w:after="0"/>
        <w:ind w:left="0"/>
        <w:jc w:val="both"/>
      </w:pPr>
      <w:r>
        <w:rPr>
          <w:rFonts w:ascii="Times New Roman"/>
          <w:b w:val="false"/>
          <w:i w:val="false"/>
          <w:color w:val="000000"/>
          <w:sz w:val="28"/>
        </w:rPr>
        <w:t>
      II топ тракторлар мен басқа да машиналар - 5 разряд</w:t>
      </w:r>
    </w:p>
    <w:bookmarkEnd w:id="173"/>
    <w:bookmarkStart w:name="z177" w:id="174"/>
    <w:p>
      <w:pPr>
        <w:spacing w:after="0"/>
        <w:ind w:left="0"/>
        <w:jc w:val="both"/>
      </w:pPr>
      <w:r>
        <w:rPr>
          <w:rFonts w:ascii="Times New Roman"/>
          <w:b w:val="false"/>
          <w:i w:val="false"/>
          <w:color w:val="000000"/>
          <w:sz w:val="28"/>
        </w:rPr>
        <w:t>
      III топтарда тарифициаланбағам</w:t>
      </w:r>
    </w:p>
    <w:bookmarkEnd w:id="174"/>
    <w:bookmarkStart w:name="z178" w:id="175"/>
    <w:p>
      <w:pPr>
        <w:spacing w:after="0"/>
        <w:ind w:left="0"/>
        <w:jc w:val="both"/>
      </w:pPr>
      <w:r>
        <w:rPr>
          <w:rFonts w:ascii="Times New Roman"/>
          <w:b w:val="false"/>
          <w:i w:val="false"/>
          <w:color w:val="000000"/>
          <w:sz w:val="28"/>
        </w:rPr>
        <w:t>
      46. Аэрозольді генераторлар мен тракторлық бүркігіштерді пайдалана отырып қоймалар мен сақтау орындарын ылғалды дезинфекциялау және дезинсекциялау; дәнді дақылдар өнімдерін түтіндету, әртүрлі өнімдерді дәрілеу</w:t>
      </w:r>
    </w:p>
    <w:bookmarkEnd w:id="175"/>
    <w:bookmarkStart w:name="z179" w:id="176"/>
    <w:p>
      <w:pPr>
        <w:spacing w:after="0"/>
        <w:ind w:left="0"/>
        <w:jc w:val="both"/>
      </w:pPr>
      <w:r>
        <w:rPr>
          <w:rFonts w:ascii="Times New Roman"/>
          <w:b w:val="false"/>
          <w:i w:val="false"/>
          <w:color w:val="000000"/>
          <w:sz w:val="28"/>
        </w:rPr>
        <w:t>
      I топ тракторлар мен басқа да машиналар - 5 разряд</w:t>
      </w:r>
    </w:p>
    <w:bookmarkEnd w:id="176"/>
    <w:bookmarkStart w:name="z180" w:id="177"/>
    <w:p>
      <w:pPr>
        <w:spacing w:after="0"/>
        <w:ind w:left="0"/>
        <w:jc w:val="both"/>
      </w:pPr>
      <w:r>
        <w:rPr>
          <w:rFonts w:ascii="Times New Roman"/>
          <w:b w:val="false"/>
          <w:i w:val="false"/>
          <w:color w:val="000000"/>
          <w:sz w:val="28"/>
        </w:rPr>
        <w:t>
      II, III топтарда тарифициаланбағам</w:t>
      </w:r>
    </w:p>
    <w:bookmarkEnd w:id="177"/>
    <w:bookmarkStart w:name="z181" w:id="178"/>
    <w:p>
      <w:pPr>
        <w:spacing w:after="0"/>
        <w:ind w:left="0"/>
        <w:jc w:val="both"/>
      </w:pPr>
      <w:r>
        <w:rPr>
          <w:rFonts w:ascii="Times New Roman"/>
          <w:b w:val="false"/>
          <w:i w:val="false"/>
          <w:color w:val="000000"/>
          <w:sz w:val="28"/>
        </w:rPr>
        <w:t>
      47. Арнайы машинаның көмегімен кейбір өнімдер егістігіне аушы жырашығын қазу, жырашықтарда аушы құдықтарын бұрғылау</w:t>
      </w:r>
    </w:p>
    <w:bookmarkEnd w:id="178"/>
    <w:bookmarkStart w:name="z182" w:id="179"/>
    <w:p>
      <w:pPr>
        <w:spacing w:after="0"/>
        <w:ind w:left="0"/>
        <w:jc w:val="both"/>
      </w:pPr>
      <w:r>
        <w:rPr>
          <w:rFonts w:ascii="Times New Roman"/>
          <w:b w:val="false"/>
          <w:i w:val="false"/>
          <w:color w:val="000000"/>
          <w:sz w:val="28"/>
        </w:rPr>
        <w:t>
      I топ тракторлар мен басқа да машиналар - 3 разряд</w:t>
      </w:r>
    </w:p>
    <w:bookmarkEnd w:id="179"/>
    <w:bookmarkStart w:name="z183" w:id="180"/>
    <w:p>
      <w:pPr>
        <w:spacing w:after="0"/>
        <w:ind w:left="0"/>
        <w:jc w:val="both"/>
      </w:pPr>
      <w:r>
        <w:rPr>
          <w:rFonts w:ascii="Times New Roman"/>
          <w:b w:val="false"/>
          <w:i w:val="false"/>
          <w:color w:val="000000"/>
          <w:sz w:val="28"/>
        </w:rPr>
        <w:t>
      II топ тракторлар мен басқа да машиналар - 4 разряд</w:t>
      </w:r>
    </w:p>
    <w:bookmarkEnd w:id="180"/>
    <w:bookmarkStart w:name="z184" w:id="181"/>
    <w:p>
      <w:pPr>
        <w:spacing w:after="0"/>
        <w:ind w:left="0"/>
        <w:jc w:val="both"/>
      </w:pPr>
      <w:r>
        <w:rPr>
          <w:rFonts w:ascii="Times New Roman"/>
          <w:b w:val="false"/>
          <w:i w:val="false"/>
          <w:color w:val="000000"/>
          <w:sz w:val="28"/>
        </w:rPr>
        <w:t>
      III топтарда тарифициаланбағам</w:t>
      </w:r>
    </w:p>
    <w:bookmarkEnd w:id="181"/>
    <w:bookmarkStart w:name="z185" w:id="182"/>
    <w:p>
      <w:pPr>
        <w:spacing w:after="0"/>
        <w:ind w:left="0"/>
        <w:jc w:val="both"/>
      </w:pPr>
      <w:r>
        <w:rPr>
          <w:rFonts w:ascii="Times New Roman"/>
          <w:b w:val="false"/>
          <w:i w:val="false"/>
          <w:color w:val="000000"/>
          <w:sz w:val="28"/>
        </w:rPr>
        <w:t>
      48. Зиянкестердің, аурулардың және арам шөптердің алдын алу үшін ауыл шаруашылық өнімдері мен көп жылдық көшеттерді өңдеу (дәрі бүрку немесе себу), кейбір ауыл шаруашылық өнімдерін дефолианттармен және досиканттармен өңдеу, көп жылдық көшеттерді аэрозольдармен өңдеу</w:t>
      </w:r>
    </w:p>
    <w:bookmarkEnd w:id="182"/>
    <w:bookmarkStart w:name="z186" w:id="183"/>
    <w:p>
      <w:pPr>
        <w:spacing w:after="0"/>
        <w:ind w:left="0"/>
        <w:jc w:val="both"/>
      </w:pPr>
      <w:r>
        <w:rPr>
          <w:rFonts w:ascii="Times New Roman"/>
          <w:b w:val="false"/>
          <w:i w:val="false"/>
          <w:color w:val="000000"/>
          <w:sz w:val="28"/>
        </w:rPr>
        <w:t>
      I топ тракторлар мен басқа да машиналар - 6 разряд</w:t>
      </w:r>
    </w:p>
    <w:bookmarkEnd w:id="183"/>
    <w:bookmarkStart w:name="z187" w:id="184"/>
    <w:p>
      <w:pPr>
        <w:spacing w:after="0"/>
        <w:ind w:left="0"/>
        <w:jc w:val="both"/>
      </w:pPr>
      <w:r>
        <w:rPr>
          <w:rFonts w:ascii="Times New Roman"/>
          <w:b w:val="false"/>
          <w:i w:val="false"/>
          <w:color w:val="000000"/>
          <w:sz w:val="28"/>
        </w:rPr>
        <w:t>
      II топ тракторлар мен басқа да машиналар - 6 разряд</w:t>
      </w:r>
    </w:p>
    <w:bookmarkEnd w:id="184"/>
    <w:bookmarkStart w:name="z188" w:id="185"/>
    <w:p>
      <w:pPr>
        <w:spacing w:after="0"/>
        <w:ind w:left="0"/>
        <w:jc w:val="both"/>
      </w:pPr>
      <w:r>
        <w:rPr>
          <w:rFonts w:ascii="Times New Roman"/>
          <w:b w:val="false"/>
          <w:i w:val="false"/>
          <w:color w:val="000000"/>
          <w:sz w:val="28"/>
        </w:rPr>
        <w:t>
      III топтарда тарифициаланбағам</w:t>
      </w:r>
    </w:p>
    <w:bookmarkEnd w:id="185"/>
    <w:bookmarkStart w:name="z189" w:id="186"/>
    <w:p>
      <w:pPr>
        <w:spacing w:after="0"/>
        <w:ind w:left="0"/>
        <w:jc w:val="both"/>
      </w:pPr>
      <w:r>
        <w:rPr>
          <w:rFonts w:ascii="Times New Roman"/>
          <w:b w:val="false"/>
          <w:i w:val="false"/>
          <w:color w:val="000000"/>
          <w:sz w:val="28"/>
        </w:rPr>
        <w:t>
      6. Дәнді, дәнді-бұршақты дақылдарды, жүгеріні, зәйтүнді және басқа өнімдерді жинау</w:t>
      </w:r>
    </w:p>
    <w:bookmarkEnd w:id="186"/>
    <w:bookmarkStart w:name="z190" w:id="187"/>
    <w:p>
      <w:pPr>
        <w:spacing w:after="0"/>
        <w:ind w:left="0"/>
        <w:jc w:val="both"/>
      </w:pPr>
      <w:r>
        <w:rPr>
          <w:rFonts w:ascii="Times New Roman"/>
          <w:b w:val="false"/>
          <w:i w:val="false"/>
          <w:color w:val="000000"/>
          <w:sz w:val="28"/>
        </w:rPr>
        <w:t>
      Параграф 1. Дәнді, дәнді-бұршақты дақылдарды, жүгеріні, зәйтүнді және басқа өнімдерді жинау</w:t>
      </w:r>
    </w:p>
    <w:bookmarkEnd w:id="187"/>
    <w:bookmarkStart w:name="z191" w:id="188"/>
    <w:p>
      <w:pPr>
        <w:spacing w:after="0"/>
        <w:ind w:left="0"/>
        <w:jc w:val="both"/>
      </w:pPr>
      <w:r>
        <w:rPr>
          <w:rFonts w:ascii="Times New Roman"/>
          <w:b w:val="false"/>
          <w:i w:val="false"/>
          <w:color w:val="000000"/>
          <w:sz w:val="28"/>
        </w:rPr>
        <w:t>
      49. Дәнді, дәнді-бұршақты дақылдарды, қызылша, зәйтүн және басқа өнімдердің ұрық безін ені:</w:t>
      </w:r>
    </w:p>
    <w:bookmarkEnd w:id="188"/>
    <w:bookmarkStart w:name="z192" w:id="189"/>
    <w:p>
      <w:pPr>
        <w:spacing w:after="0"/>
        <w:ind w:left="0"/>
        <w:jc w:val="both"/>
      </w:pPr>
      <w:r>
        <w:rPr>
          <w:rFonts w:ascii="Times New Roman"/>
          <w:b w:val="false"/>
          <w:i w:val="false"/>
          <w:color w:val="000000"/>
          <w:sz w:val="28"/>
        </w:rPr>
        <w:t>
      - 6 м дейін</w:t>
      </w:r>
    </w:p>
    <w:bookmarkEnd w:id="189"/>
    <w:bookmarkStart w:name="z193" w:id="190"/>
    <w:p>
      <w:pPr>
        <w:spacing w:after="0"/>
        <w:ind w:left="0"/>
        <w:jc w:val="both"/>
      </w:pPr>
      <w:r>
        <w:rPr>
          <w:rFonts w:ascii="Times New Roman"/>
          <w:b w:val="false"/>
          <w:i w:val="false"/>
          <w:color w:val="000000"/>
          <w:sz w:val="28"/>
        </w:rPr>
        <w:t>
      I топ тракторлар мен басқа да машиналар - 4 разряд</w:t>
      </w:r>
    </w:p>
    <w:bookmarkEnd w:id="190"/>
    <w:bookmarkStart w:name="z194" w:id="191"/>
    <w:p>
      <w:pPr>
        <w:spacing w:after="0"/>
        <w:ind w:left="0"/>
        <w:jc w:val="both"/>
      </w:pPr>
      <w:r>
        <w:rPr>
          <w:rFonts w:ascii="Times New Roman"/>
          <w:b w:val="false"/>
          <w:i w:val="false"/>
          <w:color w:val="000000"/>
          <w:sz w:val="28"/>
        </w:rPr>
        <w:t>
      II топ тракторлар мен басқа да машиналар - 5 разряд</w:t>
      </w:r>
    </w:p>
    <w:bookmarkEnd w:id="191"/>
    <w:bookmarkStart w:name="z195" w:id="192"/>
    <w:p>
      <w:pPr>
        <w:spacing w:after="0"/>
        <w:ind w:left="0"/>
        <w:jc w:val="both"/>
      </w:pPr>
      <w:r>
        <w:rPr>
          <w:rFonts w:ascii="Times New Roman"/>
          <w:b w:val="false"/>
          <w:i w:val="false"/>
          <w:color w:val="000000"/>
          <w:sz w:val="28"/>
        </w:rPr>
        <w:t>
      III топтарда тарифициаланбағам</w:t>
      </w:r>
    </w:p>
    <w:bookmarkEnd w:id="192"/>
    <w:bookmarkStart w:name="z196" w:id="193"/>
    <w:p>
      <w:pPr>
        <w:spacing w:after="0"/>
        <w:ind w:left="0"/>
        <w:jc w:val="both"/>
      </w:pPr>
      <w:r>
        <w:rPr>
          <w:rFonts w:ascii="Times New Roman"/>
          <w:b w:val="false"/>
          <w:i w:val="false"/>
          <w:color w:val="000000"/>
          <w:sz w:val="28"/>
        </w:rPr>
        <w:t>
      - 6 м жоғары егін ору машиналарымен ору</w:t>
      </w:r>
    </w:p>
    <w:bookmarkEnd w:id="193"/>
    <w:bookmarkStart w:name="z197" w:id="194"/>
    <w:p>
      <w:pPr>
        <w:spacing w:after="0"/>
        <w:ind w:left="0"/>
        <w:jc w:val="both"/>
      </w:pPr>
      <w:r>
        <w:rPr>
          <w:rFonts w:ascii="Times New Roman"/>
          <w:b w:val="false"/>
          <w:i w:val="false"/>
          <w:color w:val="000000"/>
          <w:sz w:val="28"/>
        </w:rPr>
        <w:t>
      I топтарда тарифициаланбағам</w:t>
      </w:r>
    </w:p>
    <w:bookmarkEnd w:id="194"/>
    <w:bookmarkStart w:name="z198" w:id="195"/>
    <w:p>
      <w:pPr>
        <w:spacing w:after="0"/>
        <w:ind w:left="0"/>
        <w:jc w:val="both"/>
      </w:pPr>
      <w:r>
        <w:rPr>
          <w:rFonts w:ascii="Times New Roman"/>
          <w:b w:val="false"/>
          <w:i w:val="false"/>
          <w:color w:val="000000"/>
          <w:sz w:val="28"/>
        </w:rPr>
        <w:t>
      II топ тракторлар мен басқа да машиналар - 6 разряд</w:t>
      </w:r>
    </w:p>
    <w:bookmarkEnd w:id="195"/>
    <w:bookmarkStart w:name="z199" w:id="196"/>
    <w:p>
      <w:pPr>
        <w:spacing w:after="0"/>
        <w:ind w:left="0"/>
        <w:jc w:val="both"/>
      </w:pPr>
      <w:r>
        <w:rPr>
          <w:rFonts w:ascii="Times New Roman"/>
          <w:b w:val="false"/>
          <w:i w:val="false"/>
          <w:color w:val="000000"/>
          <w:sz w:val="28"/>
        </w:rPr>
        <w:t>
      III топ тракторлар мен басқа да машиналар - 6 разряд</w:t>
      </w:r>
    </w:p>
    <w:bookmarkEnd w:id="196"/>
    <w:bookmarkStart w:name="z200" w:id="197"/>
    <w:p>
      <w:pPr>
        <w:spacing w:after="0"/>
        <w:ind w:left="0"/>
        <w:jc w:val="both"/>
      </w:pPr>
      <w:r>
        <w:rPr>
          <w:rFonts w:ascii="Times New Roman"/>
          <w:b w:val="false"/>
          <w:i w:val="false"/>
          <w:color w:val="000000"/>
          <w:sz w:val="28"/>
        </w:rPr>
        <w:t>
      50. Дәнді дақылдарды, сүрлем шөптерді, тамыр-жемісті өсімдікті, жеміс өнімдерін тікелей ору; дестелерді шауып алу, дестелерді комбайндармен іріктеу және орау (сабақтарын ұсатып және ұсатпай)</w:t>
      </w:r>
    </w:p>
    <w:bookmarkEnd w:id="197"/>
    <w:bookmarkStart w:name="z201" w:id="198"/>
    <w:p>
      <w:pPr>
        <w:spacing w:after="0"/>
        <w:ind w:left="0"/>
        <w:jc w:val="both"/>
      </w:pPr>
      <w:r>
        <w:rPr>
          <w:rFonts w:ascii="Times New Roman"/>
          <w:b w:val="false"/>
          <w:i w:val="false"/>
          <w:color w:val="000000"/>
          <w:sz w:val="28"/>
        </w:rPr>
        <w:t>
      I топтарда тарифициаланбағам</w:t>
      </w:r>
    </w:p>
    <w:bookmarkEnd w:id="198"/>
    <w:bookmarkStart w:name="z202" w:id="199"/>
    <w:p>
      <w:pPr>
        <w:spacing w:after="0"/>
        <w:ind w:left="0"/>
        <w:jc w:val="both"/>
      </w:pPr>
      <w:r>
        <w:rPr>
          <w:rFonts w:ascii="Times New Roman"/>
          <w:b w:val="false"/>
          <w:i w:val="false"/>
          <w:color w:val="000000"/>
          <w:sz w:val="28"/>
        </w:rPr>
        <w:t>
      II топ тракторлар мен басқа да машиналар - 6 разряд</w:t>
      </w:r>
    </w:p>
    <w:bookmarkEnd w:id="199"/>
    <w:bookmarkStart w:name="z203" w:id="200"/>
    <w:p>
      <w:pPr>
        <w:spacing w:after="0"/>
        <w:ind w:left="0"/>
        <w:jc w:val="both"/>
      </w:pPr>
      <w:r>
        <w:rPr>
          <w:rFonts w:ascii="Times New Roman"/>
          <w:b w:val="false"/>
          <w:i w:val="false"/>
          <w:color w:val="000000"/>
          <w:sz w:val="28"/>
        </w:rPr>
        <w:t>
      III топ тракторлар мен басқа да машиналар - 7 разряд</w:t>
      </w:r>
    </w:p>
    <w:bookmarkEnd w:id="200"/>
    <w:bookmarkStart w:name="z204" w:id="201"/>
    <w:p>
      <w:pPr>
        <w:spacing w:after="0"/>
        <w:ind w:left="0"/>
        <w:jc w:val="both"/>
      </w:pPr>
      <w:r>
        <w:rPr>
          <w:rFonts w:ascii="Times New Roman"/>
          <w:b w:val="false"/>
          <w:i w:val="false"/>
          <w:color w:val="000000"/>
          <w:sz w:val="28"/>
        </w:rPr>
        <w:t>
      51. Қонақ жүгеріні, джугарларды, қырыққабат, сәбіз және ұзын сабақты өнімдер тұқымдарын арнайы машинамен жинау</w:t>
      </w:r>
    </w:p>
    <w:bookmarkEnd w:id="201"/>
    <w:bookmarkStart w:name="z205" w:id="202"/>
    <w:p>
      <w:pPr>
        <w:spacing w:after="0"/>
        <w:ind w:left="0"/>
        <w:jc w:val="both"/>
      </w:pPr>
      <w:r>
        <w:rPr>
          <w:rFonts w:ascii="Times New Roman"/>
          <w:b w:val="false"/>
          <w:i w:val="false"/>
          <w:color w:val="000000"/>
          <w:sz w:val="28"/>
        </w:rPr>
        <w:t>
      I топ тракторлар мен басқа да машиналар - 5 разряд</w:t>
      </w:r>
    </w:p>
    <w:bookmarkEnd w:id="202"/>
    <w:bookmarkStart w:name="z206" w:id="203"/>
    <w:p>
      <w:pPr>
        <w:spacing w:after="0"/>
        <w:ind w:left="0"/>
        <w:jc w:val="both"/>
      </w:pPr>
      <w:r>
        <w:rPr>
          <w:rFonts w:ascii="Times New Roman"/>
          <w:b w:val="false"/>
          <w:i w:val="false"/>
          <w:color w:val="000000"/>
          <w:sz w:val="28"/>
        </w:rPr>
        <w:t>
      II, III топтарда тарифициаланбағам</w:t>
      </w:r>
    </w:p>
    <w:bookmarkEnd w:id="203"/>
    <w:bookmarkStart w:name="z207" w:id="204"/>
    <w:p>
      <w:pPr>
        <w:spacing w:after="0"/>
        <w:ind w:left="0"/>
        <w:jc w:val="both"/>
      </w:pPr>
      <w:r>
        <w:rPr>
          <w:rFonts w:ascii="Times New Roman"/>
          <w:b w:val="false"/>
          <w:i w:val="false"/>
          <w:color w:val="000000"/>
          <w:sz w:val="28"/>
        </w:rPr>
        <w:t>
      52. Жасыл бұршақты, сиыржоңышқаны, бұршақты және басқа өнімдерді дестелі орақтармен және әнбебап егін ору машиналарымен жинау:</w:t>
      </w:r>
    </w:p>
    <w:bookmarkEnd w:id="204"/>
    <w:bookmarkStart w:name="z208" w:id="205"/>
    <w:p>
      <w:pPr>
        <w:spacing w:after="0"/>
        <w:ind w:left="0"/>
        <w:jc w:val="both"/>
      </w:pPr>
      <w:r>
        <w:rPr>
          <w:rFonts w:ascii="Times New Roman"/>
          <w:b w:val="false"/>
          <w:i w:val="false"/>
          <w:color w:val="000000"/>
          <w:sz w:val="28"/>
        </w:rPr>
        <w:t>
      - шауып алу</w:t>
      </w:r>
    </w:p>
    <w:bookmarkEnd w:id="205"/>
    <w:bookmarkStart w:name="z209" w:id="206"/>
    <w:p>
      <w:pPr>
        <w:spacing w:after="0"/>
        <w:ind w:left="0"/>
        <w:jc w:val="both"/>
      </w:pPr>
      <w:r>
        <w:rPr>
          <w:rFonts w:ascii="Times New Roman"/>
          <w:b w:val="false"/>
          <w:i w:val="false"/>
          <w:color w:val="000000"/>
          <w:sz w:val="28"/>
        </w:rPr>
        <w:t>
      I топ тракторлар мен басқа да машиналар - 4 разряд</w:t>
      </w:r>
    </w:p>
    <w:bookmarkEnd w:id="206"/>
    <w:bookmarkStart w:name="z210" w:id="207"/>
    <w:p>
      <w:pPr>
        <w:spacing w:after="0"/>
        <w:ind w:left="0"/>
        <w:jc w:val="both"/>
      </w:pPr>
      <w:r>
        <w:rPr>
          <w:rFonts w:ascii="Times New Roman"/>
          <w:b w:val="false"/>
          <w:i w:val="false"/>
          <w:color w:val="000000"/>
          <w:sz w:val="28"/>
        </w:rPr>
        <w:t>
      II топ тракторлар мен басқа да машиналар - 5 разряд</w:t>
      </w:r>
    </w:p>
    <w:bookmarkEnd w:id="207"/>
    <w:bookmarkStart w:name="z211" w:id="208"/>
    <w:p>
      <w:pPr>
        <w:spacing w:after="0"/>
        <w:ind w:left="0"/>
        <w:jc w:val="both"/>
      </w:pPr>
      <w:r>
        <w:rPr>
          <w:rFonts w:ascii="Times New Roman"/>
          <w:b w:val="false"/>
          <w:i w:val="false"/>
          <w:color w:val="000000"/>
          <w:sz w:val="28"/>
        </w:rPr>
        <w:t>
      III топтарда тарифициаланбағам</w:t>
      </w:r>
    </w:p>
    <w:bookmarkEnd w:id="208"/>
    <w:bookmarkStart w:name="z212" w:id="209"/>
    <w:p>
      <w:pPr>
        <w:spacing w:after="0"/>
        <w:ind w:left="0"/>
        <w:jc w:val="both"/>
      </w:pPr>
      <w:r>
        <w:rPr>
          <w:rFonts w:ascii="Times New Roman"/>
          <w:b w:val="false"/>
          <w:i w:val="false"/>
          <w:color w:val="000000"/>
          <w:sz w:val="28"/>
        </w:rPr>
        <w:t>
      - комбайндармен іріктеу және орау</w:t>
      </w:r>
    </w:p>
    <w:bookmarkEnd w:id="209"/>
    <w:bookmarkStart w:name="z213" w:id="210"/>
    <w:p>
      <w:pPr>
        <w:spacing w:after="0"/>
        <w:ind w:left="0"/>
        <w:jc w:val="both"/>
      </w:pPr>
      <w:r>
        <w:rPr>
          <w:rFonts w:ascii="Times New Roman"/>
          <w:b w:val="false"/>
          <w:i w:val="false"/>
          <w:color w:val="000000"/>
          <w:sz w:val="28"/>
        </w:rPr>
        <w:t>
      I топтарда тарифициаланбағам</w:t>
      </w:r>
    </w:p>
    <w:bookmarkEnd w:id="210"/>
    <w:bookmarkStart w:name="z214" w:id="211"/>
    <w:p>
      <w:pPr>
        <w:spacing w:after="0"/>
        <w:ind w:left="0"/>
        <w:jc w:val="both"/>
      </w:pPr>
      <w:r>
        <w:rPr>
          <w:rFonts w:ascii="Times New Roman"/>
          <w:b w:val="false"/>
          <w:i w:val="false"/>
          <w:color w:val="000000"/>
          <w:sz w:val="28"/>
        </w:rPr>
        <w:t>
      II топ тракторлар мен басқа да машиналар - 6 разряд</w:t>
      </w:r>
    </w:p>
    <w:bookmarkEnd w:id="211"/>
    <w:bookmarkStart w:name="z215" w:id="212"/>
    <w:p>
      <w:pPr>
        <w:spacing w:after="0"/>
        <w:ind w:left="0"/>
        <w:jc w:val="both"/>
      </w:pPr>
      <w:r>
        <w:rPr>
          <w:rFonts w:ascii="Times New Roman"/>
          <w:b w:val="false"/>
          <w:i w:val="false"/>
          <w:color w:val="000000"/>
          <w:sz w:val="28"/>
        </w:rPr>
        <w:t>
      III топ тракторлар мен басқа да машиналар - 6 разряд</w:t>
      </w:r>
    </w:p>
    <w:bookmarkEnd w:id="212"/>
    <w:bookmarkStart w:name="z216" w:id="213"/>
    <w:p>
      <w:pPr>
        <w:spacing w:after="0"/>
        <w:ind w:left="0"/>
        <w:jc w:val="both"/>
      </w:pPr>
      <w:r>
        <w:rPr>
          <w:rFonts w:ascii="Times New Roman"/>
          <w:b w:val="false"/>
          <w:i w:val="false"/>
          <w:color w:val="000000"/>
          <w:sz w:val="28"/>
        </w:rPr>
        <w:t>
      53. Толық піскен және сүтті балауыз кезінде собықтарын айыра, сондай-ақ сүрлем үшін сабақтарын ұсақтай отырып жүгеріні:</w:t>
      </w:r>
    </w:p>
    <w:bookmarkEnd w:id="213"/>
    <w:bookmarkStart w:name="z217" w:id="214"/>
    <w:p>
      <w:pPr>
        <w:spacing w:after="0"/>
        <w:ind w:left="0"/>
        <w:jc w:val="both"/>
      </w:pPr>
      <w:r>
        <w:rPr>
          <w:rFonts w:ascii="Times New Roman"/>
          <w:b w:val="false"/>
          <w:i w:val="false"/>
          <w:color w:val="000000"/>
          <w:sz w:val="28"/>
        </w:rPr>
        <w:t>
      - тіркемелі машинамен</w:t>
      </w:r>
    </w:p>
    <w:bookmarkEnd w:id="214"/>
    <w:bookmarkStart w:name="z218" w:id="215"/>
    <w:p>
      <w:pPr>
        <w:spacing w:after="0"/>
        <w:ind w:left="0"/>
        <w:jc w:val="both"/>
      </w:pPr>
      <w:r>
        <w:rPr>
          <w:rFonts w:ascii="Times New Roman"/>
          <w:b w:val="false"/>
          <w:i w:val="false"/>
          <w:color w:val="000000"/>
          <w:sz w:val="28"/>
        </w:rPr>
        <w:t>
      I топ тракторлар мен басқа да машиналар - 5 разряд</w:t>
      </w:r>
    </w:p>
    <w:bookmarkEnd w:id="215"/>
    <w:bookmarkStart w:name="z219" w:id="216"/>
    <w:p>
      <w:pPr>
        <w:spacing w:after="0"/>
        <w:ind w:left="0"/>
        <w:jc w:val="both"/>
      </w:pPr>
      <w:r>
        <w:rPr>
          <w:rFonts w:ascii="Times New Roman"/>
          <w:b w:val="false"/>
          <w:i w:val="false"/>
          <w:color w:val="000000"/>
          <w:sz w:val="28"/>
        </w:rPr>
        <w:t>
      II топ тракторлар мен басқа да машиналар - 5 разряд</w:t>
      </w:r>
    </w:p>
    <w:bookmarkEnd w:id="216"/>
    <w:bookmarkStart w:name="z220" w:id="217"/>
    <w:p>
      <w:pPr>
        <w:spacing w:after="0"/>
        <w:ind w:left="0"/>
        <w:jc w:val="both"/>
      </w:pPr>
      <w:r>
        <w:rPr>
          <w:rFonts w:ascii="Times New Roman"/>
          <w:b w:val="false"/>
          <w:i w:val="false"/>
          <w:color w:val="000000"/>
          <w:sz w:val="28"/>
        </w:rPr>
        <w:t>
      III топтарда тарифициаланбағам</w:t>
      </w:r>
    </w:p>
    <w:bookmarkEnd w:id="217"/>
    <w:bookmarkStart w:name="z221" w:id="218"/>
    <w:p>
      <w:pPr>
        <w:spacing w:after="0"/>
        <w:ind w:left="0"/>
        <w:jc w:val="both"/>
      </w:pPr>
      <w:r>
        <w:rPr>
          <w:rFonts w:ascii="Times New Roman"/>
          <w:b w:val="false"/>
          <w:i w:val="false"/>
          <w:color w:val="000000"/>
          <w:sz w:val="28"/>
        </w:rPr>
        <w:t>
      - өздігінен жүретін комбайындармен жинау</w:t>
      </w:r>
    </w:p>
    <w:bookmarkEnd w:id="218"/>
    <w:bookmarkStart w:name="z222" w:id="219"/>
    <w:p>
      <w:pPr>
        <w:spacing w:after="0"/>
        <w:ind w:left="0"/>
        <w:jc w:val="both"/>
      </w:pPr>
      <w:r>
        <w:rPr>
          <w:rFonts w:ascii="Times New Roman"/>
          <w:b w:val="false"/>
          <w:i w:val="false"/>
          <w:color w:val="000000"/>
          <w:sz w:val="28"/>
        </w:rPr>
        <w:t>
      - I, II, топтарда тарифициаланбағам</w:t>
      </w:r>
    </w:p>
    <w:bookmarkEnd w:id="219"/>
    <w:bookmarkStart w:name="z223" w:id="220"/>
    <w:p>
      <w:pPr>
        <w:spacing w:after="0"/>
        <w:ind w:left="0"/>
        <w:jc w:val="both"/>
      </w:pPr>
      <w:r>
        <w:rPr>
          <w:rFonts w:ascii="Times New Roman"/>
          <w:b w:val="false"/>
          <w:i w:val="false"/>
          <w:color w:val="000000"/>
          <w:sz w:val="28"/>
        </w:rPr>
        <w:t>
      III топ тракторлар мен басқа да машиналар - 7 разряд</w:t>
      </w:r>
    </w:p>
    <w:bookmarkEnd w:id="220"/>
    <w:bookmarkStart w:name="z224" w:id="221"/>
    <w:p>
      <w:pPr>
        <w:spacing w:after="0"/>
        <w:ind w:left="0"/>
        <w:jc w:val="both"/>
      </w:pPr>
      <w:r>
        <w:rPr>
          <w:rFonts w:ascii="Times New Roman"/>
          <w:b w:val="false"/>
          <w:i w:val="false"/>
          <w:color w:val="000000"/>
          <w:sz w:val="28"/>
        </w:rPr>
        <w:t>
      54. Машинистің жүгерінің собықтарын тазалауға арналған жұмысы</w:t>
      </w:r>
    </w:p>
    <w:bookmarkEnd w:id="221"/>
    <w:bookmarkStart w:name="z225" w:id="222"/>
    <w:p>
      <w:pPr>
        <w:spacing w:after="0"/>
        <w:ind w:left="0"/>
        <w:jc w:val="both"/>
      </w:pPr>
      <w:r>
        <w:rPr>
          <w:rFonts w:ascii="Times New Roman"/>
          <w:b w:val="false"/>
          <w:i w:val="false"/>
          <w:color w:val="000000"/>
          <w:sz w:val="28"/>
        </w:rPr>
        <w:t>
      I топ тракторлар мен басқа да машиналар - 2 разряд</w:t>
      </w:r>
    </w:p>
    <w:bookmarkEnd w:id="222"/>
    <w:bookmarkStart w:name="z226" w:id="223"/>
    <w:p>
      <w:pPr>
        <w:spacing w:after="0"/>
        <w:ind w:left="0"/>
        <w:jc w:val="both"/>
      </w:pPr>
      <w:r>
        <w:rPr>
          <w:rFonts w:ascii="Times New Roman"/>
          <w:b w:val="false"/>
          <w:i w:val="false"/>
          <w:color w:val="000000"/>
          <w:sz w:val="28"/>
        </w:rPr>
        <w:t>
      II, III топтарда тарифициаланбағам</w:t>
      </w:r>
    </w:p>
    <w:bookmarkEnd w:id="223"/>
    <w:bookmarkStart w:name="z227" w:id="224"/>
    <w:p>
      <w:pPr>
        <w:spacing w:after="0"/>
        <w:ind w:left="0"/>
        <w:jc w:val="both"/>
      </w:pPr>
      <w:r>
        <w:rPr>
          <w:rFonts w:ascii="Times New Roman"/>
          <w:b w:val="false"/>
          <w:i w:val="false"/>
          <w:color w:val="000000"/>
          <w:sz w:val="28"/>
        </w:rPr>
        <w:t>
      55. Жаңғақ пен бадананы дестелерге салып, арнайы машиналармен жинау</w:t>
      </w:r>
    </w:p>
    <w:bookmarkEnd w:id="224"/>
    <w:bookmarkStart w:name="z228" w:id="225"/>
    <w:p>
      <w:pPr>
        <w:spacing w:after="0"/>
        <w:ind w:left="0"/>
        <w:jc w:val="both"/>
      </w:pPr>
      <w:r>
        <w:rPr>
          <w:rFonts w:ascii="Times New Roman"/>
          <w:b w:val="false"/>
          <w:i w:val="false"/>
          <w:color w:val="000000"/>
          <w:sz w:val="28"/>
        </w:rPr>
        <w:t>
      I топ тракторлар мен басқа да машиналар - 5 разряд</w:t>
      </w:r>
    </w:p>
    <w:bookmarkEnd w:id="225"/>
    <w:bookmarkStart w:name="z229" w:id="226"/>
    <w:p>
      <w:pPr>
        <w:spacing w:after="0"/>
        <w:ind w:left="0"/>
        <w:jc w:val="both"/>
      </w:pPr>
      <w:r>
        <w:rPr>
          <w:rFonts w:ascii="Times New Roman"/>
          <w:b w:val="false"/>
          <w:i w:val="false"/>
          <w:color w:val="000000"/>
          <w:sz w:val="28"/>
        </w:rPr>
        <w:t>
      II, III топтарда тарифициаланбағам</w:t>
      </w:r>
    </w:p>
    <w:bookmarkEnd w:id="226"/>
    <w:bookmarkStart w:name="z230" w:id="227"/>
    <w:p>
      <w:pPr>
        <w:spacing w:after="0"/>
        <w:ind w:left="0"/>
        <w:jc w:val="both"/>
      </w:pPr>
      <w:r>
        <w:rPr>
          <w:rFonts w:ascii="Times New Roman"/>
          <w:b w:val="false"/>
          <w:i w:val="false"/>
          <w:color w:val="000000"/>
          <w:sz w:val="28"/>
        </w:rPr>
        <w:t>
      56. Бау байлау және суслондарға салып кунжут жинау</w:t>
      </w:r>
    </w:p>
    <w:bookmarkEnd w:id="227"/>
    <w:bookmarkStart w:name="z231" w:id="228"/>
    <w:p>
      <w:pPr>
        <w:spacing w:after="0"/>
        <w:ind w:left="0"/>
        <w:jc w:val="both"/>
      </w:pPr>
      <w:r>
        <w:rPr>
          <w:rFonts w:ascii="Times New Roman"/>
          <w:b w:val="false"/>
          <w:i w:val="false"/>
          <w:color w:val="000000"/>
          <w:sz w:val="28"/>
        </w:rPr>
        <w:t>
      I топ тракторлар мен басқа да машиналар - 5 разряд</w:t>
      </w:r>
    </w:p>
    <w:bookmarkEnd w:id="228"/>
    <w:bookmarkStart w:name="z232" w:id="229"/>
    <w:p>
      <w:pPr>
        <w:spacing w:after="0"/>
        <w:ind w:left="0"/>
        <w:jc w:val="both"/>
      </w:pPr>
      <w:r>
        <w:rPr>
          <w:rFonts w:ascii="Times New Roman"/>
          <w:b w:val="false"/>
          <w:i w:val="false"/>
          <w:color w:val="000000"/>
          <w:sz w:val="28"/>
        </w:rPr>
        <w:t>
      II, III топтарда тарифициаланбағам</w:t>
      </w:r>
    </w:p>
    <w:bookmarkEnd w:id="229"/>
    <w:bookmarkStart w:name="z233" w:id="230"/>
    <w:p>
      <w:pPr>
        <w:spacing w:after="0"/>
        <w:ind w:left="0"/>
        <w:jc w:val="both"/>
      </w:pPr>
      <w:r>
        <w:rPr>
          <w:rFonts w:ascii="Times New Roman"/>
          <w:b w:val="false"/>
          <w:i w:val="false"/>
          <w:color w:val="000000"/>
          <w:sz w:val="28"/>
        </w:rPr>
        <w:t>
      57. Дәнді, дәнді-бұршақты дақылдар, техникалық өнімдер дестелерін, жүгері собықтарын, қант қызылшасы мен басқа өнімдердің, көп жылдық және бір жылдық шөптердің тұқымдарын ұсақтағыштармен және өздігінен жүретін комбайндармен, арнайы жабдықталған айлабұйымдармен ұсату</w:t>
      </w:r>
    </w:p>
    <w:bookmarkEnd w:id="230"/>
    <w:bookmarkStart w:name="z234" w:id="231"/>
    <w:p>
      <w:pPr>
        <w:spacing w:after="0"/>
        <w:ind w:left="0"/>
        <w:jc w:val="both"/>
      </w:pPr>
      <w:r>
        <w:rPr>
          <w:rFonts w:ascii="Times New Roman"/>
          <w:b w:val="false"/>
          <w:i w:val="false"/>
          <w:color w:val="000000"/>
          <w:sz w:val="28"/>
        </w:rPr>
        <w:t>
      I топ тракторлар мен басқа да машиналар - 3 разряд</w:t>
      </w:r>
    </w:p>
    <w:bookmarkEnd w:id="231"/>
    <w:bookmarkStart w:name="z235" w:id="232"/>
    <w:p>
      <w:pPr>
        <w:spacing w:after="0"/>
        <w:ind w:left="0"/>
        <w:jc w:val="both"/>
      </w:pPr>
      <w:r>
        <w:rPr>
          <w:rFonts w:ascii="Times New Roman"/>
          <w:b w:val="false"/>
          <w:i w:val="false"/>
          <w:color w:val="000000"/>
          <w:sz w:val="28"/>
        </w:rPr>
        <w:t>
      II топ тракторлар мен басқа да машиналар - 5 разряд</w:t>
      </w:r>
    </w:p>
    <w:bookmarkEnd w:id="232"/>
    <w:bookmarkStart w:name="z236" w:id="233"/>
    <w:p>
      <w:pPr>
        <w:spacing w:after="0"/>
        <w:ind w:left="0"/>
        <w:jc w:val="both"/>
      </w:pPr>
      <w:r>
        <w:rPr>
          <w:rFonts w:ascii="Times New Roman"/>
          <w:b w:val="false"/>
          <w:i w:val="false"/>
          <w:color w:val="000000"/>
          <w:sz w:val="28"/>
        </w:rPr>
        <w:t>
      III топ тракторлар мен басқа да машиналар - 5 разряд</w:t>
      </w:r>
    </w:p>
    <w:bookmarkEnd w:id="233"/>
    <w:bookmarkStart w:name="z237" w:id="234"/>
    <w:p>
      <w:pPr>
        <w:spacing w:after="0"/>
        <w:ind w:left="0"/>
        <w:jc w:val="both"/>
      </w:pPr>
      <w:r>
        <w:rPr>
          <w:rFonts w:ascii="Times New Roman"/>
          <w:b w:val="false"/>
          <w:i w:val="false"/>
          <w:color w:val="000000"/>
          <w:sz w:val="28"/>
        </w:rPr>
        <w:t>
      58. Жаңғақ бұршақтарын арнайы машиналармен жырту</w:t>
      </w:r>
    </w:p>
    <w:bookmarkEnd w:id="234"/>
    <w:bookmarkStart w:name="z238" w:id="235"/>
    <w:p>
      <w:pPr>
        <w:spacing w:after="0"/>
        <w:ind w:left="0"/>
        <w:jc w:val="both"/>
      </w:pPr>
      <w:r>
        <w:rPr>
          <w:rFonts w:ascii="Times New Roman"/>
          <w:b w:val="false"/>
          <w:i w:val="false"/>
          <w:color w:val="000000"/>
          <w:sz w:val="28"/>
        </w:rPr>
        <w:t>
      I топ тракторлар мен басқа да машиналар - 2 разряд</w:t>
      </w:r>
    </w:p>
    <w:bookmarkEnd w:id="235"/>
    <w:bookmarkStart w:name="z239" w:id="236"/>
    <w:p>
      <w:pPr>
        <w:spacing w:after="0"/>
        <w:ind w:left="0"/>
        <w:jc w:val="both"/>
      </w:pPr>
      <w:r>
        <w:rPr>
          <w:rFonts w:ascii="Times New Roman"/>
          <w:b w:val="false"/>
          <w:i w:val="false"/>
          <w:color w:val="000000"/>
          <w:sz w:val="28"/>
        </w:rPr>
        <w:t>
      II, III топтарда тарифициаланбағам</w:t>
      </w:r>
    </w:p>
    <w:bookmarkEnd w:id="236"/>
    <w:bookmarkStart w:name="z240" w:id="237"/>
    <w:p>
      <w:pPr>
        <w:spacing w:after="0"/>
        <w:ind w:left="0"/>
        <w:jc w:val="both"/>
      </w:pPr>
      <w:r>
        <w:rPr>
          <w:rFonts w:ascii="Times New Roman"/>
          <w:b w:val="false"/>
          <w:i w:val="false"/>
          <w:color w:val="000000"/>
          <w:sz w:val="28"/>
        </w:rPr>
        <w:t>
      59. Кунжуттарды суслондардан бөліп алу</w:t>
      </w:r>
    </w:p>
    <w:bookmarkEnd w:id="237"/>
    <w:bookmarkStart w:name="z241" w:id="238"/>
    <w:p>
      <w:pPr>
        <w:spacing w:after="0"/>
        <w:ind w:left="0"/>
        <w:jc w:val="both"/>
      </w:pPr>
      <w:r>
        <w:rPr>
          <w:rFonts w:ascii="Times New Roman"/>
          <w:b w:val="false"/>
          <w:i w:val="false"/>
          <w:color w:val="000000"/>
          <w:sz w:val="28"/>
        </w:rPr>
        <w:t>
      I топ тракторлар мен басқа да машиналар - 2 разряд</w:t>
      </w:r>
    </w:p>
    <w:bookmarkEnd w:id="238"/>
    <w:bookmarkStart w:name="z242" w:id="239"/>
    <w:p>
      <w:pPr>
        <w:spacing w:after="0"/>
        <w:ind w:left="0"/>
        <w:jc w:val="both"/>
      </w:pPr>
      <w:r>
        <w:rPr>
          <w:rFonts w:ascii="Times New Roman"/>
          <w:b w:val="false"/>
          <w:i w:val="false"/>
          <w:color w:val="000000"/>
          <w:sz w:val="28"/>
        </w:rPr>
        <w:t>
      I, III топтарда тарифициаланбағам</w:t>
      </w:r>
    </w:p>
    <w:bookmarkEnd w:id="239"/>
    <w:bookmarkStart w:name="z243" w:id="240"/>
    <w:p>
      <w:pPr>
        <w:spacing w:after="0"/>
        <w:ind w:left="0"/>
        <w:jc w:val="both"/>
      </w:pPr>
      <w:r>
        <w:rPr>
          <w:rFonts w:ascii="Times New Roman"/>
          <w:b w:val="false"/>
          <w:i w:val="false"/>
          <w:color w:val="000000"/>
          <w:sz w:val="28"/>
        </w:rPr>
        <w:t>
      60. Дәнді және әртүрлі өнімдер тұқымдарын астық пультімен, транспортерлермен және жүк тиегіштермен кертпелеу, белсенді кептіру және қайта жылжыту</w:t>
      </w:r>
    </w:p>
    <w:bookmarkEnd w:id="240"/>
    <w:bookmarkStart w:name="z244" w:id="241"/>
    <w:p>
      <w:pPr>
        <w:spacing w:after="0"/>
        <w:ind w:left="0"/>
        <w:jc w:val="both"/>
      </w:pPr>
      <w:r>
        <w:rPr>
          <w:rFonts w:ascii="Times New Roman"/>
          <w:b w:val="false"/>
          <w:i w:val="false"/>
          <w:color w:val="000000"/>
          <w:sz w:val="28"/>
        </w:rPr>
        <w:t>
      I топ тракторлар мен басқа да машиналар - 2 разряд</w:t>
      </w:r>
    </w:p>
    <w:bookmarkEnd w:id="241"/>
    <w:bookmarkStart w:name="z245" w:id="242"/>
    <w:p>
      <w:pPr>
        <w:spacing w:after="0"/>
        <w:ind w:left="0"/>
        <w:jc w:val="both"/>
      </w:pPr>
      <w:r>
        <w:rPr>
          <w:rFonts w:ascii="Times New Roman"/>
          <w:b w:val="false"/>
          <w:i w:val="false"/>
          <w:color w:val="000000"/>
          <w:sz w:val="28"/>
        </w:rPr>
        <w:t>
      II топ тракторлар мен басқа да машиналар - 3 разряд</w:t>
      </w:r>
    </w:p>
    <w:bookmarkEnd w:id="242"/>
    <w:bookmarkStart w:name="z246" w:id="243"/>
    <w:p>
      <w:pPr>
        <w:spacing w:after="0"/>
        <w:ind w:left="0"/>
        <w:jc w:val="both"/>
      </w:pPr>
      <w:r>
        <w:rPr>
          <w:rFonts w:ascii="Times New Roman"/>
          <w:b w:val="false"/>
          <w:i w:val="false"/>
          <w:color w:val="000000"/>
          <w:sz w:val="28"/>
        </w:rPr>
        <w:t>
      III топтарда тарифициаланбағам</w:t>
      </w:r>
    </w:p>
    <w:bookmarkEnd w:id="243"/>
    <w:bookmarkStart w:name="z247" w:id="244"/>
    <w:p>
      <w:pPr>
        <w:spacing w:after="0"/>
        <w:ind w:left="0"/>
        <w:jc w:val="both"/>
      </w:pPr>
      <w:r>
        <w:rPr>
          <w:rFonts w:ascii="Times New Roman"/>
          <w:b w:val="false"/>
          <w:i w:val="false"/>
          <w:color w:val="000000"/>
          <w:sz w:val="28"/>
        </w:rPr>
        <w:t>
      61. Дәнді дақылдарды, қант қызылшасын және кейбір басқа өнімдерді өнімділігі:</w:t>
      </w:r>
    </w:p>
    <w:bookmarkEnd w:id="244"/>
    <w:bookmarkStart w:name="z248" w:id="245"/>
    <w:p>
      <w:pPr>
        <w:spacing w:after="0"/>
        <w:ind w:left="0"/>
        <w:jc w:val="both"/>
      </w:pPr>
      <w:r>
        <w:rPr>
          <w:rFonts w:ascii="Times New Roman"/>
          <w:b w:val="false"/>
          <w:i w:val="false"/>
          <w:color w:val="000000"/>
          <w:sz w:val="28"/>
        </w:rPr>
        <w:t>
      - 20 т/ч дейін</w:t>
      </w:r>
    </w:p>
    <w:bookmarkEnd w:id="245"/>
    <w:bookmarkStart w:name="z249" w:id="246"/>
    <w:p>
      <w:pPr>
        <w:spacing w:after="0"/>
        <w:ind w:left="0"/>
        <w:jc w:val="both"/>
      </w:pPr>
      <w:r>
        <w:rPr>
          <w:rFonts w:ascii="Times New Roman"/>
          <w:b w:val="false"/>
          <w:i w:val="false"/>
          <w:color w:val="000000"/>
          <w:sz w:val="28"/>
        </w:rPr>
        <w:t>
      I топ тракторлар мен басқа да машиналар - 3 разряд</w:t>
      </w:r>
    </w:p>
    <w:bookmarkEnd w:id="246"/>
    <w:bookmarkStart w:name="z250" w:id="247"/>
    <w:p>
      <w:pPr>
        <w:spacing w:after="0"/>
        <w:ind w:left="0"/>
        <w:jc w:val="both"/>
      </w:pPr>
      <w:r>
        <w:rPr>
          <w:rFonts w:ascii="Times New Roman"/>
          <w:b w:val="false"/>
          <w:i w:val="false"/>
          <w:color w:val="000000"/>
          <w:sz w:val="28"/>
        </w:rPr>
        <w:t>
      II, III топтарда тарифициаланбағам</w:t>
      </w:r>
    </w:p>
    <w:bookmarkEnd w:id="247"/>
    <w:bookmarkStart w:name="z251" w:id="248"/>
    <w:p>
      <w:pPr>
        <w:spacing w:after="0"/>
        <w:ind w:left="0"/>
        <w:jc w:val="both"/>
      </w:pPr>
      <w:r>
        <w:rPr>
          <w:rFonts w:ascii="Times New Roman"/>
          <w:b w:val="false"/>
          <w:i w:val="false"/>
          <w:color w:val="000000"/>
          <w:sz w:val="28"/>
        </w:rPr>
        <w:t>
      - 20 т/ч артық</w:t>
      </w:r>
    </w:p>
    <w:bookmarkEnd w:id="248"/>
    <w:bookmarkStart w:name="z252" w:id="249"/>
    <w:p>
      <w:pPr>
        <w:spacing w:after="0"/>
        <w:ind w:left="0"/>
        <w:jc w:val="both"/>
      </w:pPr>
      <w:r>
        <w:rPr>
          <w:rFonts w:ascii="Times New Roman"/>
          <w:b w:val="false"/>
          <w:i w:val="false"/>
          <w:color w:val="000000"/>
          <w:sz w:val="28"/>
        </w:rPr>
        <w:t>
      астық тазалаушы пункттердің механикандырылған ағымдық желілерінде жинаудан кейінгі сұрыптау</w:t>
      </w:r>
    </w:p>
    <w:bookmarkEnd w:id="249"/>
    <w:bookmarkStart w:name="z253" w:id="250"/>
    <w:p>
      <w:pPr>
        <w:spacing w:after="0"/>
        <w:ind w:left="0"/>
        <w:jc w:val="both"/>
      </w:pPr>
      <w:r>
        <w:rPr>
          <w:rFonts w:ascii="Times New Roman"/>
          <w:b w:val="false"/>
          <w:i w:val="false"/>
          <w:color w:val="000000"/>
          <w:sz w:val="28"/>
        </w:rPr>
        <w:t>
      I топ тракторлар мен басқа да машиналар - 4 разряд</w:t>
      </w:r>
    </w:p>
    <w:bookmarkEnd w:id="250"/>
    <w:bookmarkStart w:name="z254" w:id="251"/>
    <w:p>
      <w:pPr>
        <w:spacing w:after="0"/>
        <w:ind w:left="0"/>
        <w:jc w:val="both"/>
      </w:pPr>
      <w:r>
        <w:rPr>
          <w:rFonts w:ascii="Times New Roman"/>
          <w:b w:val="false"/>
          <w:i w:val="false"/>
          <w:color w:val="000000"/>
          <w:sz w:val="28"/>
        </w:rPr>
        <w:t>
      II топ тракторлар мен басқа да машиналар - 5 разряд</w:t>
      </w:r>
    </w:p>
    <w:bookmarkEnd w:id="251"/>
    <w:bookmarkStart w:name="z255" w:id="252"/>
    <w:p>
      <w:pPr>
        <w:spacing w:after="0"/>
        <w:ind w:left="0"/>
        <w:jc w:val="both"/>
      </w:pPr>
      <w:r>
        <w:rPr>
          <w:rFonts w:ascii="Times New Roman"/>
          <w:b w:val="false"/>
          <w:i w:val="false"/>
          <w:color w:val="000000"/>
          <w:sz w:val="28"/>
        </w:rPr>
        <w:t>
      III топтарда тарифициаланбағам</w:t>
      </w:r>
    </w:p>
    <w:bookmarkEnd w:id="252"/>
    <w:bookmarkStart w:name="z256" w:id="253"/>
    <w:p>
      <w:pPr>
        <w:spacing w:after="0"/>
        <w:ind w:left="0"/>
        <w:jc w:val="both"/>
      </w:pPr>
      <w:r>
        <w:rPr>
          <w:rFonts w:ascii="Times New Roman"/>
          <w:b w:val="false"/>
          <w:i w:val="false"/>
          <w:color w:val="000000"/>
          <w:sz w:val="28"/>
        </w:rPr>
        <w:t>
      62. Астықты, жүгеріні, тұқымдарды және басқа өнімдерді тазалауға, сұрыптауға, кептіруге, дайындауға және ыдысқа салуға арналған буып-түю желілерінің механикаландырылған астық тазалау пункттеріне қызмет көрсету</w:t>
      </w:r>
    </w:p>
    <w:bookmarkEnd w:id="253"/>
    <w:bookmarkStart w:name="z257" w:id="254"/>
    <w:p>
      <w:pPr>
        <w:spacing w:after="0"/>
        <w:ind w:left="0"/>
        <w:jc w:val="both"/>
      </w:pPr>
      <w:r>
        <w:rPr>
          <w:rFonts w:ascii="Times New Roman"/>
          <w:b w:val="false"/>
          <w:i w:val="false"/>
          <w:color w:val="000000"/>
          <w:sz w:val="28"/>
        </w:rPr>
        <w:t>
      I топ тракторлар мен басқа да машиналар - 5 разряд</w:t>
      </w:r>
    </w:p>
    <w:bookmarkEnd w:id="254"/>
    <w:bookmarkStart w:name="z258" w:id="255"/>
    <w:p>
      <w:pPr>
        <w:spacing w:after="0"/>
        <w:ind w:left="0"/>
        <w:jc w:val="both"/>
      </w:pPr>
      <w:r>
        <w:rPr>
          <w:rFonts w:ascii="Times New Roman"/>
          <w:b w:val="false"/>
          <w:i w:val="false"/>
          <w:color w:val="000000"/>
          <w:sz w:val="28"/>
        </w:rPr>
        <w:t>
      II, III топтарда тарифициаланбағам</w:t>
      </w:r>
    </w:p>
    <w:bookmarkEnd w:id="255"/>
    <w:bookmarkStart w:name="z259" w:id="256"/>
    <w:p>
      <w:pPr>
        <w:spacing w:after="0"/>
        <w:ind w:left="0"/>
        <w:jc w:val="both"/>
      </w:pPr>
      <w:r>
        <w:rPr>
          <w:rFonts w:ascii="Times New Roman"/>
          <w:b w:val="false"/>
          <w:i w:val="false"/>
          <w:color w:val="000000"/>
          <w:sz w:val="28"/>
        </w:rPr>
        <w:t>
      63.Арнайы машиналармен, буып-түю желілерінде:</w:t>
      </w:r>
    </w:p>
    <w:bookmarkEnd w:id="256"/>
    <w:bookmarkStart w:name="z260" w:id="257"/>
    <w:p>
      <w:pPr>
        <w:spacing w:after="0"/>
        <w:ind w:left="0"/>
        <w:jc w:val="both"/>
      </w:pPr>
      <w:r>
        <w:rPr>
          <w:rFonts w:ascii="Times New Roman"/>
          <w:b w:val="false"/>
          <w:i w:val="false"/>
          <w:color w:val="000000"/>
          <w:sz w:val="28"/>
        </w:rPr>
        <w:t>
      - қаптарды тікпей</w:t>
      </w:r>
    </w:p>
    <w:bookmarkEnd w:id="257"/>
    <w:bookmarkStart w:name="z261" w:id="258"/>
    <w:p>
      <w:pPr>
        <w:spacing w:after="0"/>
        <w:ind w:left="0"/>
        <w:jc w:val="both"/>
      </w:pPr>
      <w:r>
        <w:rPr>
          <w:rFonts w:ascii="Times New Roman"/>
          <w:b w:val="false"/>
          <w:i w:val="false"/>
          <w:color w:val="000000"/>
          <w:sz w:val="28"/>
        </w:rPr>
        <w:t>
      I топ тракторлар мен басқа да машиналар - 1 разряд</w:t>
      </w:r>
    </w:p>
    <w:bookmarkEnd w:id="258"/>
    <w:bookmarkStart w:name="z262" w:id="259"/>
    <w:p>
      <w:pPr>
        <w:spacing w:after="0"/>
        <w:ind w:left="0"/>
        <w:jc w:val="both"/>
      </w:pPr>
      <w:r>
        <w:rPr>
          <w:rFonts w:ascii="Times New Roman"/>
          <w:b w:val="false"/>
          <w:i w:val="false"/>
          <w:color w:val="000000"/>
          <w:sz w:val="28"/>
        </w:rPr>
        <w:t>
      II, III топтарда тарифициаланбағам</w:t>
      </w:r>
    </w:p>
    <w:bookmarkEnd w:id="259"/>
    <w:bookmarkStart w:name="z263" w:id="260"/>
    <w:p>
      <w:pPr>
        <w:spacing w:after="0"/>
        <w:ind w:left="0"/>
        <w:jc w:val="both"/>
      </w:pPr>
      <w:r>
        <w:rPr>
          <w:rFonts w:ascii="Times New Roman"/>
          <w:b w:val="false"/>
          <w:i w:val="false"/>
          <w:color w:val="000000"/>
          <w:sz w:val="28"/>
        </w:rPr>
        <w:t>
      - қаптарды арнайы машиналармен тігіп астықты ыдысқа салу, қаптарға және қораптарға орналастыру</w:t>
      </w:r>
    </w:p>
    <w:bookmarkEnd w:id="260"/>
    <w:bookmarkStart w:name="z264" w:id="261"/>
    <w:p>
      <w:pPr>
        <w:spacing w:after="0"/>
        <w:ind w:left="0"/>
        <w:jc w:val="both"/>
      </w:pPr>
      <w:r>
        <w:rPr>
          <w:rFonts w:ascii="Times New Roman"/>
          <w:b w:val="false"/>
          <w:i w:val="false"/>
          <w:color w:val="000000"/>
          <w:sz w:val="28"/>
        </w:rPr>
        <w:t>
      I топ тракторлар мен басқа да машиналар - 2 разряд</w:t>
      </w:r>
    </w:p>
    <w:bookmarkEnd w:id="261"/>
    <w:bookmarkStart w:name="z265" w:id="262"/>
    <w:p>
      <w:pPr>
        <w:spacing w:after="0"/>
        <w:ind w:left="0"/>
        <w:jc w:val="both"/>
      </w:pPr>
      <w:r>
        <w:rPr>
          <w:rFonts w:ascii="Times New Roman"/>
          <w:b w:val="false"/>
          <w:i w:val="false"/>
          <w:color w:val="000000"/>
          <w:sz w:val="28"/>
        </w:rPr>
        <w:t>
      II, III топтарда тарифициаланбағам</w:t>
      </w:r>
    </w:p>
    <w:bookmarkEnd w:id="262"/>
    <w:bookmarkStart w:name="z266" w:id="263"/>
    <w:p>
      <w:pPr>
        <w:spacing w:after="0"/>
        <w:ind w:left="0"/>
        <w:jc w:val="both"/>
      </w:pPr>
      <w:r>
        <w:rPr>
          <w:rFonts w:ascii="Times New Roman"/>
          <w:b w:val="false"/>
          <w:i w:val="false"/>
          <w:color w:val="000000"/>
          <w:sz w:val="28"/>
        </w:rPr>
        <w:t>
      64. Астықты, дәнді-бұршақты дақыл, бұршақ, күнбағыс, қант қызылшасы, зәйтүн өнімдерін, зығыр, кендір, жеміс, бақша, шөп, ағашты-бұталы тұқымды және басқаларды:</w:t>
      </w:r>
    </w:p>
    <w:bookmarkEnd w:id="263"/>
    <w:bookmarkStart w:name="z267" w:id="264"/>
    <w:p>
      <w:pPr>
        <w:spacing w:after="0"/>
        <w:ind w:left="0"/>
        <w:jc w:val="both"/>
      </w:pPr>
      <w:r>
        <w:rPr>
          <w:rFonts w:ascii="Times New Roman"/>
          <w:b w:val="false"/>
          <w:i w:val="false"/>
          <w:color w:val="000000"/>
          <w:sz w:val="28"/>
        </w:rPr>
        <w:t>
      кептіргіштерде және арнайы машиналарда кептіру</w:t>
      </w:r>
    </w:p>
    <w:bookmarkEnd w:id="264"/>
    <w:bookmarkStart w:name="z268" w:id="265"/>
    <w:p>
      <w:pPr>
        <w:spacing w:after="0"/>
        <w:ind w:left="0"/>
        <w:jc w:val="both"/>
      </w:pPr>
      <w:r>
        <w:rPr>
          <w:rFonts w:ascii="Times New Roman"/>
          <w:b w:val="false"/>
          <w:i w:val="false"/>
          <w:color w:val="000000"/>
          <w:sz w:val="28"/>
        </w:rPr>
        <w:t>
      I топ тракторлар мен басқа да машиналар - 4 разряд</w:t>
      </w:r>
    </w:p>
    <w:bookmarkEnd w:id="265"/>
    <w:bookmarkStart w:name="z269" w:id="266"/>
    <w:p>
      <w:pPr>
        <w:spacing w:after="0"/>
        <w:ind w:left="0"/>
        <w:jc w:val="both"/>
      </w:pPr>
      <w:r>
        <w:rPr>
          <w:rFonts w:ascii="Times New Roman"/>
          <w:b w:val="false"/>
          <w:i w:val="false"/>
          <w:color w:val="000000"/>
          <w:sz w:val="28"/>
        </w:rPr>
        <w:t>
      II топ тракторлар мен басқа да машиналар - 5 разряд</w:t>
      </w:r>
    </w:p>
    <w:bookmarkEnd w:id="266"/>
    <w:bookmarkStart w:name="z270" w:id="267"/>
    <w:p>
      <w:pPr>
        <w:spacing w:after="0"/>
        <w:ind w:left="0"/>
        <w:jc w:val="both"/>
      </w:pPr>
      <w:r>
        <w:rPr>
          <w:rFonts w:ascii="Times New Roman"/>
          <w:b w:val="false"/>
          <w:i w:val="false"/>
          <w:color w:val="000000"/>
          <w:sz w:val="28"/>
        </w:rPr>
        <w:t>
      III топтарда тарифициаланбағам</w:t>
      </w:r>
    </w:p>
    <w:bookmarkEnd w:id="267"/>
    <w:bookmarkStart w:name="z271" w:id="268"/>
    <w:p>
      <w:pPr>
        <w:spacing w:after="0"/>
        <w:ind w:left="0"/>
        <w:jc w:val="both"/>
      </w:pPr>
      <w:r>
        <w:rPr>
          <w:rFonts w:ascii="Times New Roman"/>
          <w:b w:val="false"/>
          <w:i w:val="false"/>
          <w:color w:val="000000"/>
          <w:sz w:val="28"/>
        </w:rPr>
        <w:t>
      7. Шитті мақтаны жинау</w:t>
      </w:r>
    </w:p>
    <w:bookmarkEnd w:id="268"/>
    <w:bookmarkStart w:name="z272" w:id="269"/>
    <w:p>
      <w:pPr>
        <w:spacing w:after="0"/>
        <w:ind w:left="0"/>
        <w:jc w:val="both"/>
      </w:pPr>
      <w:r>
        <w:rPr>
          <w:rFonts w:ascii="Times New Roman"/>
          <w:b w:val="false"/>
          <w:i w:val="false"/>
          <w:color w:val="000000"/>
          <w:sz w:val="28"/>
        </w:rPr>
        <w:t>
      Параграф 1. Шитті мақтаны жинау</w:t>
      </w:r>
    </w:p>
    <w:bookmarkEnd w:id="269"/>
    <w:bookmarkStart w:name="z273" w:id="270"/>
    <w:p>
      <w:pPr>
        <w:spacing w:after="0"/>
        <w:ind w:left="0"/>
        <w:jc w:val="both"/>
      </w:pPr>
      <w:r>
        <w:rPr>
          <w:rFonts w:ascii="Times New Roman"/>
          <w:b w:val="false"/>
          <w:i w:val="false"/>
          <w:color w:val="000000"/>
          <w:sz w:val="28"/>
        </w:rPr>
        <w:t>
      65. Бұрылыс жолақтарын астықты жинау алдында грейдермен жобалау</w:t>
      </w:r>
    </w:p>
    <w:bookmarkEnd w:id="270"/>
    <w:bookmarkStart w:name="z274" w:id="271"/>
    <w:p>
      <w:pPr>
        <w:spacing w:after="0"/>
        <w:ind w:left="0"/>
        <w:jc w:val="both"/>
      </w:pPr>
      <w:r>
        <w:rPr>
          <w:rFonts w:ascii="Times New Roman"/>
          <w:b w:val="false"/>
          <w:i w:val="false"/>
          <w:color w:val="000000"/>
          <w:sz w:val="28"/>
        </w:rPr>
        <w:t>
      I топтарда тарифициаланбағам</w:t>
      </w:r>
    </w:p>
    <w:bookmarkEnd w:id="271"/>
    <w:bookmarkStart w:name="z275" w:id="272"/>
    <w:p>
      <w:pPr>
        <w:spacing w:after="0"/>
        <w:ind w:left="0"/>
        <w:jc w:val="both"/>
      </w:pPr>
      <w:r>
        <w:rPr>
          <w:rFonts w:ascii="Times New Roman"/>
          <w:b w:val="false"/>
          <w:i w:val="false"/>
          <w:color w:val="000000"/>
          <w:sz w:val="28"/>
        </w:rPr>
        <w:t>
      II топ тракторлар мен басқа да машиналар - 5 разряд</w:t>
      </w:r>
    </w:p>
    <w:bookmarkEnd w:id="272"/>
    <w:bookmarkStart w:name="z276" w:id="273"/>
    <w:p>
      <w:pPr>
        <w:spacing w:after="0"/>
        <w:ind w:left="0"/>
        <w:jc w:val="both"/>
      </w:pPr>
      <w:r>
        <w:rPr>
          <w:rFonts w:ascii="Times New Roman"/>
          <w:b w:val="false"/>
          <w:i w:val="false"/>
          <w:color w:val="000000"/>
          <w:sz w:val="28"/>
        </w:rPr>
        <w:t>
      III топ тракторлар мен басқа да машиналар - 6 разряд</w:t>
      </w:r>
    </w:p>
    <w:bookmarkEnd w:id="273"/>
    <w:bookmarkStart w:name="z277" w:id="274"/>
    <w:p>
      <w:pPr>
        <w:spacing w:after="0"/>
        <w:ind w:left="0"/>
        <w:jc w:val="both"/>
      </w:pPr>
      <w:r>
        <w:rPr>
          <w:rFonts w:ascii="Times New Roman"/>
          <w:b w:val="false"/>
          <w:i w:val="false"/>
          <w:color w:val="000000"/>
          <w:sz w:val="28"/>
        </w:rPr>
        <w:t>
      66. Шитті мақтаны бірінші және екінші машиналы жинау</w:t>
      </w:r>
    </w:p>
    <w:bookmarkEnd w:id="274"/>
    <w:bookmarkStart w:name="z278" w:id="275"/>
    <w:p>
      <w:pPr>
        <w:spacing w:after="0"/>
        <w:ind w:left="0"/>
        <w:jc w:val="both"/>
      </w:pPr>
      <w:r>
        <w:rPr>
          <w:rFonts w:ascii="Times New Roman"/>
          <w:b w:val="false"/>
          <w:i w:val="false"/>
          <w:color w:val="000000"/>
          <w:sz w:val="28"/>
        </w:rPr>
        <w:t>
      I топ тракторлар мен басқа да машиналар - 7 разряд</w:t>
      </w:r>
    </w:p>
    <w:bookmarkEnd w:id="275"/>
    <w:bookmarkStart w:name="z279" w:id="276"/>
    <w:p>
      <w:pPr>
        <w:spacing w:after="0"/>
        <w:ind w:left="0"/>
        <w:jc w:val="both"/>
      </w:pPr>
      <w:r>
        <w:rPr>
          <w:rFonts w:ascii="Times New Roman"/>
          <w:b w:val="false"/>
          <w:i w:val="false"/>
          <w:color w:val="000000"/>
          <w:sz w:val="28"/>
        </w:rPr>
        <w:t>
      II, III топтарда тарифициаланбағам</w:t>
      </w:r>
    </w:p>
    <w:bookmarkEnd w:id="276"/>
    <w:bookmarkStart w:name="z280" w:id="277"/>
    <w:p>
      <w:pPr>
        <w:spacing w:after="0"/>
        <w:ind w:left="0"/>
        <w:jc w:val="both"/>
      </w:pPr>
      <w:r>
        <w:rPr>
          <w:rFonts w:ascii="Times New Roman"/>
          <w:b w:val="false"/>
          <w:i w:val="false"/>
          <w:color w:val="000000"/>
          <w:sz w:val="28"/>
        </w:rPr>
        <w:t>
      67. Құрақты жинау және машинамен жинағаннан кейін шитті мақтаны іріктеу</w:t>
      </w:r>
    </w:p>
    <w:bookmarkEnd w:id="277"/>
    <w:bookmarkStart w:name="z281" w:id="278"/>
    <w:p>
      <w:pPr>
        <w:spacing w:after="0"/>
        <w:ind w:left="0"/>
        <w:jc w:val="both"/>
      </w:pPr>
      <w:r>
        <w:rPr>
          <w:rFonts w:ascii="Times New Roman"/>
          <w:b w:val="false"/>
          <w:i w:val="false"/>
          <w:color w:val="000000"/>
          <w:sz w:val="28"/>
        </w:rPr>
        <w:t>
      I топ тракторлар мен басқа да машиналар - 4 разряд</w:t>
      </w:r>
    </w:p>
    <w:bookmarkEnd w:id="278"/>
    <w:bookmarkStart w:name="z282" w:id="279"/>
    <w:p>
      <w:pPr>
        <w:spacing w:after="0"/>
        <w:ind w:left="0"/>
        <w:jc w:val="both"/>
      </w:pPr>
      <w:r>
        <w:rPr>
          <w:rFonts w:ascii="Times New Roman"/>
          <w:b w:val="false"/>
          <w:i w:val="false"/>
          <w:color w:val="000000"/>
          <w:sz w:val="28"/>
        </w:rPr>
        <w:t>
      II, III топтарда тарифициаланбағам</w:t>
      </w:r>
    </w:p>
    <w:bookmarkEnd w:id="279"/>
    <w:bookmarkStart w:name="z283" w:id="280"/>
    <w:p>
      <w:pPr>
        <w:spacing w:after="0"/>
        <w:ind w:left="0"/>
        <w:jc w:val="both"/>
      </w:pPr>
      <w:r>
        <w:rPr>
          <w:rFonts w:ascii="Times New Roman"/>
          <w:b w:val="false"/>
          <w:i w:val="false"/>
          <w:color w:val="000000"/>
          <w:sz w:val="28"/>
        </w:rPr>
        <w:t>
      68. Шитті мақтаны, машина жинаған құрақты тазалау, жерден алу және оны жылы кептіру</w:t>
      </w:r>
    </w:p>
    <w:bookmarkEnd w:id="280"/>
    <w:bookmarkStart w:name="z284" w:id="281"/>
    <w:p>
      <w:pPr>
        <w:spacing w:after="0"/>
        <w:ind w:left="0"/>
        <w:jc w:val="both"/>
      </w:pPr>
      <w:r>
        <w:rPr>
          <w:rFonts w:ascii="Times New Roman"/>
          <w:b w:val="false"/>
          <w:i w:val="false"/>
          <w:color w:val="000000"/>
          <w:sz w:val="28"/>
        </w:rPr>
        <w:t>
      I топ тракторлар мен басқа да машиналар - 3 разряд</w:t>
      </w:r>
    </w:p>
    <w:bookmarkEnd w:id="281"/>
    <w:bookmarkStart w:name="z285" w:id="282"/>
    <w:p>
      <w:pPr>
        <w:spacing w:after="0"/>
        <w:ind w:left="0"/>
        <w:jc w:val="both"/>
      </w:pPr>
      <w:r>
        <w:rPr>
          <w:rFonts w:ascii="Times New Roman"/>
          <w:b w:val="false"/>
          <w:i w:val="false"/>
          <w:color w:val="000000"/>
          <w:sz w:val="28"/>
        </w:rPr>
        <w:t>
      II, III топтарда тарифициаланбағам</w:t>
      </w:r>
    </w:p>
    <w:bookmarkEnd w:id="282"/>
    <w:bookmarkStart w:name="z286" w:id="283"/>
    <w:p>
      <w:pPr>
        <w:spacing w:after="0"/>
        <w:ind w:left="0"/>
        <w:jc w:val="both"/>
      </w:pPr>
      <w:r>
        <w:rPr>
          <w:rFonts w:ascii="Times New Roman"/>
          <w:b w:val="false"/>
          <w:i w:val="false"/>
          <w:color w:val="000000"/>
          <w:sz w:val="28"/>
        </w:rPr>
        <w:t>
      69. Қоза сабақтарын арнайы машиналармен тамырымен жұлу, іріктеу және тракторлық талшықтармен жер телімінің шетіне шығару</w:t>
      </w:r>
    </w:p>
    <w:bookmarkEnd w:id="283"/>
    <w:bookmarkStart w:name="z287" w:id="284"/>
    <w:p>
      <w:pPr>
        <w:spacing w:after="0"/>
        <w:ind w:left="0"/>
        <w:jc w:val="both"/>
      </w:pPr>
      <w:r>
        <w:rPr>
          <w:rFonts w:ascii="Times New Roman"/>
          <w:b w:val="false"/>
          <w:i w:val="false"/>
          <w:color w:val="000000"/>
          <w:sz w:val="28"/>
        </w:rPr>
        <w:t>
      I топ тракторлар мен басқа да машиналар - 3 разряд</w:t>
      </w:r>
    </w:p>
    <w:bookmarkEnd w:id="284"/>
    <w:bookmarkStart w:name="z288" w:id="285"/>
    <w:p>
      <w:pPr>
        <w:spacing w:after="0"/>
        <w:ind w:left="0"/>
        <w:jc w:val="both"/>
      </w:pPr>
      <w:r>
        <w:rPr>
          <w:rFonts w:ascii="Times New Roman"/>
          <w:b w:val="false"/>
          <w:i w:val="false"/>
          <w:color w:val="000000"/>
          <w:sz w:val="28"/>
        </w:rPr>
        <w:t>
      II, III топтарда тарифициаланбағам</w:t>
      </w:r>
    </w:p>
    <w:bookmarkEnd w:id="285"/>
    <w:bookmarkStart w:name="z289" w:id="286"/>
    <w:p>
      <w:pPr>
        <w:spacing w:after="0"/>
        <w:ind w:left="0"/>
        <w:jc w:val="both"/>
      </w:pPr>
      <w:r>
        <w:rPr>
          <w:rFonts w:ascii="Times New Roman"/>
          <w:b w:val="false"/>
          <w:i w:val="false"/>
          <w:color w:val="000000"/>
          <w:sz w:val="28"/>
        </w:rPr>
        <w:t>
      8. Қант қызылшасы мен басқа тамыр-жемісті өсімдікті жинау</w:t>
      </w:r>
    </w:p>
    <w:bookmarkEnd w:id="286"/>
    <w:bookmarkStart w:name="z290" w:id="287"/>
    <w:p>
      <w:pPr>
        <w:spacing w:after="0"/>
        <w:ind w:left="0"/>
        <w:jc w:val="both"/>
      </w:pPr>
      <w:r>
        <w:rPr>
          <w:rFonts w:ascii="Times New Roman"/>
          <w:b w:val="false"/>
          <w:i w:val="false"/>
          <w:color w:val="000000"/>
          <w:sz w:val="28"/>
        </w:rPr>
        <w:t>
      Параграф 1. Қант қызылшасы мен басқа тамыр-жемісті өсімдікті жинау</w:t>
      </w:r>
    </w:p>
    <w:bookmarkEnd w:id="287"/>
    <w:bookmarkStart w:name="z291" w:id="288"/>
    <w:p>
      <w:pPr>
        <w:spacing w:after="0"/>
        <w:ind w:left="0"/>
        <w:jc w:val="both"/>
      </w:pPr>
      <w:r>
        <w:rPr>
          <w:rFonts w:ascii="Times New Roman"/>
          <w:b w:val="false"/>
          <w:i w:val="false"/>
          <w:color w:val="000000"/>
          <w:sz w:val="28"/>
        </w:rPr>
        <w:t>
      70. Бір мезгілде көлік құралына тией отырып, ұсақтау орағымен және сабақ жинайтын машиналармен сабақтарды жинау</w:t>
      </w:r>
    </w:p>
    <w:bookmarkEnd w:id="288"/>
    <w:bookmarkStart w:name="z292" w:id="289"/>
    <w:p>
      <w:pPr>
        <w:spacing w:after="0"/>
        <w:ind w:left="0"/>
        <w:jc w:val="both"/>
      </w:pPr>
      <w:r>
        <w:rPr>
          <w:rFonts w:ascii="Times New Roman"/>
          <w:b w:val="false"/>
          <w:i w:val="false"/>
          <w:color w:val="000000"/>
          <w:sz w:val="28"/>
        </w:rPr>
        <w:t>
      I топ тракторлар мен басқа да машиналар - 3 разряд</w:t>
      </w:r>
    </w:p>
    <w:bookmarkEnd w:id="289"/>
    <w:bookmarkStart w:name="z293" w:id="290"/>
    <w:p>
      <w:pPr>
        <w:spacing w:after="0"/>
        <w:ind w:left="0"/>
        <w:jc w:val="both"/>
      </w:pPr>
      <w:r>
        <w:rPr>
          <w:rFonts w:ascii="Times New Roman"/>
          <w:b w:val="false"/>
          <w:i w:val="false"/>
          <w:color w:val="000000"/>
          <w:sz w:val="28"/>
        </w:rPr>
        <w:t>
      II топ тракторлар мен басқа да машиналар - 4 разряд</w:t>
      </w:r>
    </w:p>
    <w:bookmarkEnd w:id="290"/>
    <w:bookmarkStart w:name="z294" w:id="291"/>
    <w:p>
      <w:pPr>
        <w:spacing w:after="0"/>
        <w:ind w:left="0"/>
        <w:jc w:val="both"/>
      </w:pPr>
      <w:r>
        <w:rPr>
          <w:rFonts w:ascii="Times New Roman"/>
          <w:b w:val="false"/>
          <w:i w:val="false"/>
          <w:color w:val="000000"/>
          <w:sz w:val="28"/>
        </w:rPr>
        <w:t>
      III топтарда тарифициаланбағам</w:t>
      </w:r>
    </w:p>
    <w:bookmarkEnd w:id="291"/>
    <w:bookmarkStart w:name="z295" w:id="292"/>
    <w:p>
      <w:pPr>
        <w:spacing w:after="0"/>
        <w:ind w:left="0"/>
        <w:jc w:val="both"/>
      </w:pPr>
      <w:r>
        <w:rPr>
          <w:rFonts w:ascii="Times New Roman"/>
          <w:b w:val="false"/>
          <w:i w:val="false"/>
          <w:color w:val="000000"/>
          <w:sz w:val="28"/>
        </w:rPr>
        <w:t>
      71. Астықты жинау алдында арнайы егу құралымен қатарлар арасын қабат-қабатпен қопсыту</w:t>
      </w:r>
    </w:p>
    <w:bookmarkEnd w:id="292"/>
    <w:bookmarkStart w:name="z296" w:id="293"/>
    <w:p>
      <w:pPr>
        <w:spacing w:after="0"/>
        <w:ind w:left="0"/>
        <w:jc w:val="both"/>
      </w:pPr>
      <w:r>
        <w:rPr>
          <w:rFonts w:ascii="Times New Roman"/>
          <w:b w:val="false"/>
          <w:i w:val="false"/>
          <w:color w:val="000000"/>
          <w:sz w:val="28"/>
        </w:rPr>
        <w:t>
      I топ тракторлар мен басқа да машиналар - 3 разряд</w:t>
      </w:r>
    </w:p>
    <w:bookmarkEnd w:id="293"/>
    <w:bookmarkStart w:name="z297" w:id="294"/>
    <w:p>
      <w:pPr>
        <w:spacing w:after="0"/>
        <w:ind w:left="0"/>
        <w:jc w:val="both"/>
      </w:pPr>
      <w:r>
        <w:rPr>
          <w:rFonts w:ascii="Times New Roman"/>
          <w:b w:val="false"/>
          <w:i w:val="false"/>
          <w:color w:val="000000"/>
          <w:sz w:val="28"/>
        </w:rPr>
        <w:t>
      II топ тракторлар мен басқа да машиналар - 4 разряд</w:t>
      </w:r>
    </w:p>
    <w:bookmarkEnd w:id="294"/>
    <w:bookmarkStart w:name="z298" w:id="295"/>
    <w:p>
      <w:pPr>
        <w:spacing w:after="0"/>
        <w:ind w:left="0"/>
        <w:jc w:val="both"/>
      </w:pPr>
      <w:r>
        <w:rPr>
          <w:rFonts w:ascii="Times New Roman"/>
          <w:b w:val="false"/>
          <w:i w:val="false"/>
          <w:color w:val="000000"/>
          <w:sz w:val="28"/>
        </w:rPr>
        <w:t>
      III топ тракторлар мен басқа да машиналар - 5 разряд</w:t>
      </w:r>
    </w:p>
    <w:bookmarkEnd w:id="295"/>
    <w:bookmarkStart w:name="z299" w:id="296"/>
    <w:p>
      <w:pPr>
        <w:spacing w:after="0"/>
        <w:ind w:left="0"/>
        <w:jc w:val="both"/>
      </w:pPr>
      <w:r>
        <w:rPr>
          <w:rFonts w:ascii="Times New Roman"/>
          <w:b w:val="false"/>
          <w:i w:val="false"/>
          <w:color w:val="000000"/>
          <w:sz w:val="28"/>
        </w:rPr>
        <w:t>
      72. Қант қызылшасы мен басқа тамыр-жемісті өсімдіктерді қапсырма шегемен және арнайы машиналармен қазу, жырту</w:t>
      </w:r>
    </w:p>
    <w:bookmarkEnd w:id="296"/>
    <w:bookmarkStart w:name="z300" w:id="297"/>
    <w:p>
      <w:pPr>
        <w:spacing w:after="0"/>
        <w:ind w:left="0"/>
        <w:jc w:val="both"/>
      </w:pPr>
      <w:r>
        <w:rPr>
          <w:rFonts w:ascii="Times New Roman"/>
          <w:b w:val="false"/>
          <w:i w:val="false"/>
          <w:color w:val="000000"/>
          <w:sz w:val="28"/>
        </w:rPr>
        <w:t>
      I топ тракторлар мен басқа да машиналар - 4 разряд</w:t>
      </w:r>
    </w:p>
    <w:bookmarkEnd w:id="297"/>
    <w:bookmarkStart w:name="z301" w:id="298"/>
    <w:p>
      <w:pPr>
        <w:spacing w:after="0"/>
        <w:ind w:left="0"/>
        <w:jc w:val="both"/>
      </w:pPr>
      <w:r>
        <w:rPr>
          <w:rFonts w:ascii="Times New Roman"/>
          <w:b w:val="false"/>
          <w:i w:val="false"/>
          <w:color w:val="000000"/>
          <w:sz w:val="28"/>
        </w:rPr>
        <w:t>
      II топ тракторлар мен басқа да машиналар - 5 разряд</w:t>
      </w:r>
    </w:p>
    <w:bookmarkEnd w:id="298"/>
    <w:bookmarkStart w:name="z302" w:id="299"/>
    <w:p>
      <w:pPr>
        <w:spacing w:after="0"/>
        <w:ind w:left="0"/>
        <w:jc w:val="both"/>
      </w:pPr>
      <w:r>
        <w:rPr>
          <w:rFonts w:ascii="Times New Roman"/>
          <w:b w:val="false"/>
          <w:i w:val="false"/>
          <w:color w:val="000000"/>
          <w:sz w:val="28"/>
        </w:rPr>
        <w:t>
      III топтарда тарифициаланбағам</w:t>
      </w:r>
    </w:p>
    <w:bookmarkEnd w:id="299"/>
    <w:bookmarkStart w:name="z303" w:id="300"/>
    <w:p>
      <w:pPr>
        <w:spacing w:after="0"/>
        <w:ind w:left="0"/>
        <w:jc w:val="both"/>
      </w:pPr>
      <w:r>
        <w:rPr>
          <w:rFonts w:ascii="Times New Roman"/>
          <w:b w:val="false"/>
          <w:i w:val="false"/>
          <w:color w:val="000000"/>
          <w:sz w:val="28"/>
        </w:rPr>
        <w:t>
      73. Басын тазалап, қабыстырып қант қызылшасы мен басқа тамыр-жеміс өсімдіктерін бір мезгілде көлік құралына немесе:</w:t>
      </w:r>
    </w:p>
    <w:bookmarkEnd w:id="300"/>
    <w:bookmarkStart w:name="z304" w:id="301"/>
    <w:p>
      <w:pPr>
        <w:spacing w:after="0"/>
        <w:ind w:left="0"/>
        <w:jc w:val="both"/>
      </w:pPr>
      <w:r>
        <w:rPr>
          <w:rFonts w:ascii="Times New Roman"/>
          <w:b w:val="false"/>
          <w:i w:val="false"/>
          <w:color w:val="000000"/>
          <w:sz w:val="28"/>
        </w:rPr>
        <w:t>
      - тіркемелі, аспалы тамыр жинағыш машиналар, комбайндар</w:t>
      </w:r>
    </w:p>
    <w:bookmarkEnd w:id="301"/>
    <w:bookmarkStart w:name="z305" w:id="302"/>
    <w:p>
      <w:pPr>
        <w:spacing w:after="0"/>
        <w:ind w:left="0"/>
        <w:jc w:val="both"/>
      </w:pPr>
      <w:r>
        <w:rPr>
          <w:rFonts w:ascii="Times New Roman"/>
          <w:b w:val="false"/>
          <w:i w:val="false"/>
          <w:color w:val="000000"/>
          <w:sz w:val="28"/>
        </w:rPr>
        <w:t>
      I топ тракторлар мен басқа да машиналар - 5 разряд</w:t>
      </w:r>
    </w:p>
    <w:bookmarkEnd w:id="302"/>
    <w:bookmarkStart w:name="z306" w:id="303"/>
    <w:p>
      <w:pPr>
        <w:spacing w:after="0"/>
        <w:ind w:left="0"/>
        <w:jc w:val="both"/>
      </w:pPr>
      <w:r>
        <w:rPr>
          <w:rFonts w:ascii="Times New Roman"/>
          <w:b w:val="false"/>
          <w:i w:val="false"/>
          <w:color w:val="000000"/>
          <w:sz w:val="28"/>
        </w:rPr>
        <w:t>
      II топ тракторлар мен басқа да машиналар - 5 разряд</w:t>
      </w:r>
    </w:p>
    <w:bookmarkEnd w:id="303"/>
    <w:bookmarkStart w:name="z307" w:id="304"/>
    <w:p>
      <w:pPr>
        <w:spacing w:after="0"/>
        <w:ind w:left="0"/>
        <w:jc w:val="both"/>
      </w:pPr>
      <w:r>
        <w:rPr>
          <w:rFonts w:ascii="Times New Roman"/>
          <w:b w:val="false"/>
          <w:i w:val="false"/>
          <w:color w:val="000000"/>
          <w:sz w:val="28"/>
        </w:rPr>
        <w:t>
      III топтарда тарифициаланбағам</w:t>
      </w:r>
    </w:p>
    <w:bookmarkEnd w:id="304"/>
    <w:bookmarkStart w:name="z308" w:id="305"/>
    <w:p>
      <w:pPr>
        <w:spacing w:after="0"/>
        <w:ind w:left="0"/>
        <w:jc w:val="both"/>
      </w:pPr>
      <w:r>
        <w:rPr>
          <w:rFonts w:ascii="Times New Roman"/>
          <w:b w:val="false"/>
          <w:i w:val="false"/>
          <w:color w:val="000000"/>
          <w:sz w:val="28"/>
        </w:rPr>
        <w:t>
      - өздігінен жүретін тамыр жинағыш машиналар, комбайндар дестелеріне сала отырып жинау</w:t>
      </w:r>
    </w:p>
    <w:bookmarkEnd w:id="305"/>
    <w:bookmarkStart w:name="z309" w:id="306"/>
    <w:p>
      <w:pPr>
        <w:spacing w:after="0"/>
        <w:ind w:left="0"/>
        <w:jc w:val="both"/>
      </w:pPr>
      <w:r>
        <w:rPr>
          <w:rFonts w:ascii="Times New Roman"/>
          <w:b w:val="false"/>
          <w:i w:val="false"/>
          <w:color w:val="000000"/>
          <w:sz w:val="28"/>
        </w:rPr>
        <w:t>
      I топ тракторлар мен басқа да машиналар - 5 разряд</w:t>
      </w:r>
    </w:p>
    <w:bookmarkEnd w:id="306"/>
    <w:bookmarkStart w:name="z310" w:id="307"/>
    <w:p>
      <w:pPr>
        <w:spacing w:after="0"/>
        <w:ind w:left="0"/>
        <w:jc w:val="both"/>
      </w:pPr>
      <w:r>
        <w:rPr>
          <w:rFonts w:ascii="Times New Roman"/>
          <w:b w:val="false"/>
          <w:i w:val="false"/>
          <w:color w:val="000000"/>
          <w:sz w:val="28"/>
        </w:rPr>
        <w:t>
      II топ тракторлар мен басқа да машиналар - 5 разряд</w:t>
      </w:r>
    </w:p>
    <w:bookmarkEnd w:id="307"/>
    <w:bookmarkStart w:name="z311" w:id="308"/>
    <w:p>
      <w:pPr>
        <w:spacing w:after="0"/>
        <w:ind w:left="0"/>
        <w:jc w:val="both"/>
      </w:pPr>
      <w:r>
        <w:rPr>
          <w:rFonts w:ascii="Times New Roman"/>
          <w:b w:val="false"/>
          <w:i w:val="false"/>
          <w:color w:val="000000"/>
          <w:sz w:val="28"/>
        </w:rPr>
        <w:t>
      III топтарда тарифициаланбағам</w:t>
      </w:r>
    </w:p>
    <w:bookmarkEnd w:id="308"/>
    <w:bookmarkStart w:name="z312" w:id="309"/>
    <w:p>
      <w:pPr>
        <w:spacing w:after="0"/>
        <w:ind w:left="0"/>
        <w:jc w:val="both"/>
      </w:pPr>
      <w:r>
        <w:rPr>
          <w:rFonts w:ascii="Times New Roman"/>
          <w:b w:val="false"/>
          <w:i w:val="false"/>
          <w:color w:val="000000"/>
          <w:sz w:val="28"/>
        </w:rPr>
        <w:t>
      74. Көлікке немесе бункер жинақтағышқа тией отырып, біліктерден тамыр жеміс өсімдіктерін іріктеу</w:t>
      </w:r>
    </w:p>
    <w:bookmarkEnd w:id="309"/>
    <w:bookmarkStart w:name="z313" w:id="310"/>
    <w:p>
      <w:pPr>
        <w:spacing w:after="0"/>
        <w:ind w:left="0"/>
        <w:jc w:val="both"/>
      </w:pPr>
      <w:r>
        <w:rPr>
          <w:rFonts w:ascii="Times New Roman"/>
          <w:b w:val="false"/>
          <w:i w:val="false"/>
          <w:color w:val="000000"/>
          <w:sz w:val="28"/>
        </w:rPr>
        <w:t>
      I топ тракторлар мен басқа да машиналар - 4 разряд</w:t>
      </w:r>
    </w:p>
    <w:bookmarkEnd w:id="310"/>
    <w:bookmarkStart w:name="z314" w:id="311"/>
    <w:p>
      <w:pPr>
        <w:spacing w:after="0"/>
        <w:ind w:left="0"/>
        <w:jc w:val="both"/>
      </w:pPr>
      <w:r>
        <w:rPr>
          <w:rFonts w:ascii="Times New Roman"/>
          <w:b w:val="false"/>
          <w:i w:val="false"/>
          <w:color w:val="000000"/>
          <w:sz w:val="28"/>
        </w:rPr>
        <w:t>
      II топ тракторлар мен басқа да машиналар - 4 разряд</w:t>
      </w:r>
    </w:p>
    <w:bookmarkEnd w:id="311"/>
    <w:bookmarkStart w:name="z315" w:id="312"/>
    <w:p>
      <w:pPr>
        <w:spacing w:after="0"/>
        <w:ind w:left="0"/>
        <w:jc w:val="both"/>
      </w:pPr>
      <w:r>
        <w:rPr>
          <w:rFonts w:ascii="Times New Roman"/>
          <w:b w:val="false"/>
          <w:i w:val="false"/>
          <w:color w:val="000000"/>
          <w:sz w:val="28"/>
        </w:rPr>
        <w:t>
      III топтарда тарифициаланбағам</w:t>
      </w:r>
    </w:p>
    <w:bookmarkEnd w:id="312"/>
    <w:bookmarkStart w:name="z316" w:id="313"/>
    <w:p>
      <w:pPr>
        <w:spacing w:after="0"/>
        <w:ind w:left="0"/>
        <w:jc w:val="both"/>
      </w:pPr>
      <w:r>
        <w:rPr>
          <w:rFonts w:ascii="Times New Roman"/>
          <w:b w:val="false"/>
          <w:i w:val="false"/>
          <w:color w:val="000000"/>
          <w:sz w:val="28"/>
        </w:rPr>
        <w:t>
      75. Көлік құралдарына уақытша кагаттардан тамыр-жемісті өсімдіктерді іріктеу</w:t>
      </w:r>
    </w:p>
    <w:bookmarkEnd w:id="313"/>
    <w:bookmarkStart w:name="z317" w:id="314"/>
    <w:p>
      <w:pPr>
        <w:spacing w:after="0"/>
        <w:ind w:left="0"/>
        <w:jc w:val="both"/>
      </w:pPr>
      <w:r>
        <w:rPr>
          <w:rFonts w:ascii="Times New Roman"/>
          <w:b w:val="false"/>
          <w:i w:val="false"/>
          <w:color w:val="000000"/>
          <w:sz w:val="28"/>
        </w:rPr>
        <w:t>
      I топ тракторлар мен басқа да машиналар - 4 разряд</w:t>
      </w:r>
    </w:p>
    <w:bookmarkEnd w:id="314"/>
    <w:bookmarkStart w:name="z318" w:id="315"/>
    <w:p>
      <w:pPr>
        <w:spacing w:after="0"/>
        <w:ind w:left="0"/>
        <w:jc w:val="both"/>
      </w:pPr>
      <w:r>
        <w:rPr>
          <w:rFonts w:ascii="Times New Roman"/>
          <w:b w:val="false"/>
          <w:i w:val="false"/>
          <w:color w:val="000000"/>
          <w:sz w:val="28"/>
        </w:rPr>
        <w:t>
      II топ тракторлар мен басқа да машиналар - 4 разряд</w:t>
      </w:r>
    </w:p>
    <w:bookmarkEnd w:id="315"/>
    <w:bookmarkStart w:name="z319" w:id="316"/>
    <w:p>
      <w:pPr>
        <w:spacing w:after="0"/>
        <w:ind w:left="0"/>
        <w:jc w:val="both"/>
      </w:pPr>
      <w:r>
        <w:rPr>
          <w:rFonts w:ascii="Times New Roman"/>
          <w:b w:val="false"/>
          <w:i w:val="false"/>
          <w:color w:val="000000"/>
          <w:sz w:val="28"/>
        </w:rPr>
        <w:t>
      III топтарда тарифициаланбағам</w:t>
      </w:r>
    </w:p>
    <w:bookmarkEnd w:id="316"/>
    <w:bookmarkStart w:name="z320" w:id="317"/>
    <w:p>
      <w:pPr>
        <w:spacing w:after="0"/>
        <w:ind w:left="0"/>
        <w:jc w:val="both"/>
      </w:pPr>
      <w:r>
        <w:rPr>
          <w:rFonts w:ascii="Times New Roman"/>
          <w:b w:val="false"/>
          <w:i w:val="false"/>
          <w:color w:val="000000"/>
          <w:sz w:val="28"/>
        </w:rPr>
        <w:t>
      76. Аналық қызылша тамырларын өңдеу үстелдерінде және механикаландырылған жүйелерде қыста сақтауға арналған траншеяларға сала отырып, тазалау және сұрыптау</w:t>
      </w:r>
    </w:p>
    <w:bookmarkEnd w:id="317"/>
    <w:bookmarkStart w:name="z321" w:id="318"/>
    <w:p>
      <w:pPr>
        <w:spacing w:after="0"/>
        <w:ind w:left="0"/>
        <w:jc w:val="both"/>
      </w:pPr>
      <w:r>
        <w:rPr>
          <w:rFonts w:ascii="Times New Roman"/>
          <w:b w:val="false"/>
          <w:i w:val="false"/>
          <w:color w:val="000000"/>
          <w:sz w:val="28"/>
        </w:rPr>
        <w:t>
      I топ тракторлар мен басқа да машиналар - 4 разряд</w:t>
      </w:r>
    </w:p>
    <w:bookmarkEnd w:id="318"/>
    <w:bookmarkStart w:name="z322" w:id="319"/>
    <w:p>
      <w:pPr>
        <w:spacing w:after="0"/>
        <w:ind w:left="0"/>
        <w:jc w:val="both"/>
      </w:pPr>
      <w:r>
        <w:rPr>
          <w:rFonts w:ascii="Times New Roman"/>
          <w:b w:val="false"/>
          <w:i w:val="false"/>
          <w:color w:val="000000"/>
          <w:sz w:val="28"/>
        </w:rPr>
        <w:t>
      II, III топтарда тарифициаланбағам</w:t>
      </w:r>
    </w:p>
    <w:bookmarkEnd w:id="319"/>
    <w:bookmarkStart w:name="z323" w:id="320"/>
    <w:p>
      <w:pPr>
        <w:spacing w:after="0"/>
        <w:ind w:left="0"/>
        <w:jc w:val="both"/>
      </w:pPr>
      <w:r>
        <w:rPr>
          <w:rFonts w:ascii="Times New Roman"/>
          <w:b w:val="false"/>
          <w:i w:val="false"/>
          <w:color w:val="000000"/>
          <w:sz w:val="28"/>
        </w:rPr>
        <w:t>
      9. Эфир майы және дәрі өнімдерін жинау</w:t>
      </w:r>
    </w:p>
    <w:bookmarkEnd w:id="320"/>
    <w:bookmarkStart w:name="z324" w:id="321"/>
    <w:p>
      <w:pPr>
        <w:spacing w:after="0"/>
        <w:ind w:left="0"/>
        <w:jc w:val="both"/>
      </w:pPr>
      <w:r>
        <w:rPr>
          <w:rFonts w:ascii="Times New Roman"/>
          <w:b w:val="false"/>
          <w:i w:val="false"/>
          <w:color w:val="000000"/>
          <w:sz w:val="28"/>
        </w:rPr>
        <w:t>
      Параграф 1. Эфир майы және дәрі өнімдерін жинау</w:t>
      </w:r>
    </w:p>
    <w:bookmarkEnd w:id="321"/>
    <w:bookmarkStart w:name="z325" w:id="322"/>
    <w:p>
      <w:pPr>
        <w:spacing w:after="0"/>
        <w:ind w:left="0"/>
        <w:jc w:val="both"/>
      </w:pPr>
      <w:r>
        <w:rPr>
          <w:rFonts w:ascii="Times New Roman"/>
          <w:b w:val="false"/>
          <w:i w:val="false"/>
          <w:color w:val="000000"/>
          <w:sz w:val="28"/>
        </w:rPr>
        <w:t>
           77. - комбайнмен және айлабұйымдармен</w:t>
      </w:r>
    </w:p>
    <w:bookmarkEnd w:id="322"/>
    <w:bookmarkStart w:name="z326" w:id="323"/>
    <w:p>
      <w:pPr>
        <w:spacing w:after="0"/>
        <w:ind w:left="0"/>
        <w:jc w:val="both"/>
      </w:pPr>
      <w:r>
        <w:rPr>
          <w:rFonts w:ascii="Times New Roman"/>
          <w:b w:val="false"/>
          <w:i w:val="false"/>
          <w:color w:val="000000"/>
          <w:sz w:val="28"/>
        </w:rPr>
        <w:t>
           I топ тарифициленген емес</w:t>
      </w:r>
    </w:p>
    <w:bookmarkEnd w:id="323"/>
    <w:bookmarkStart w:name="z327" w:id="324"/>
    <w:p>
      <w:pPr>
        <w:spacing w:after="0"/>
        <w:ind w:left="0"/>
        <w:jc w:val="both"/>
      </w:pPr>
      <w:r>
        <w:rPr>
          <w:rFonts w:ascii="Times New Roman"/>
          <w:b w:val="false"/>
          <w:i w:val="false"/>
          <w:color w:val="000000"/>
          <w:sz w:val="28"/>
        </w:rPr>
        <w:t>
           II топ тракторлар мен басқа да машиналар - 6 разряд</w:t>
      </w:r>
    </w:p>
    <w:bookmarkEnd w:id="324"/>
    <w:bookmarkStart w:name="z328" w:id="325"/>
    <w:p>
      <w:pPr>
        <w:spacing w:after="0"/>
        <w:ind w:left="0"/>
        <w:jc w:val="both"/>
      </w:pPr>
      <w:r>
        <w:rPr>
          <w:rFonts w:ascii="Times New Roman"/>
          <w:b w:val="false"/>
          <w:i w:val="false"/>
          <w:color w:val="000000"/>
          <w:sz w:val="28"/>
        </w:rPr>
        <w:t>
           III топтарда тарифициаланбағам</w:t>
      </w:r>
    </w:p>
    <w:bookmarkEnd w:id="325"/>
    <w:bookmarkStart w:name="z329" w:id="326"/>
    <w:p>
      <w:pPr>
        <w:spacing w:after="0"/>
        <w:ind w:left="0"/>
        <w:jc w:val="both"/>
      </w:pPr>
      <w:r>
        <w:rPr>
          <w:rFonts w:ascii="Times New Roman"/>
          <w:b w:val="false"/>
          <w:i w:val="false"/>
          <w:color w:val="000000"/>
          <w:sz w:val="28"/>
        </w:rPr>
        <w:t>
           - контейнерге тией отырып комбайнмен</w:t>
      </w:r>
    </w:p>
    <w:bookmarkEnd w:id="326"/>
    <w:bookmarkStart w:name="z330" w:id="327"/>
    <w:p>
      <w:pPr>
        <w:spacing w:after="0"/>
        <w:ind w:left="0"/>
        <w:jc w:val="both"/>
      </w:pPr>
      <w:r>
        <w:rPr>
          <w:rFonts w:ascii="Times New Roman"/>
          <w:b w:val="false"/>
          <w:i w:val="false"/>
          <w:color w:val="000000"/>
          <w:sz w:val="28"/>
        </w:rPr>
        <w:t>
           I топ тарифициленген емес</w:t>
      </w:r>
    </w:p>
    <w:bookmarkEnd w:id="327"/>
    <w:bookmarkStart w:name="z331" w:id="328"/>
    <w:p>
      <w:pPr>
        <w:spacing w:after="0"/>
        <w:ind w:left="0"/>
        <w:jc w:val="both"/>
      </w:pPr>
      <w:r>
        <w:rPr>
          <w:rFonts w:ascii="Times New Roman"/>
          <w:b w:val="false"/>
          <w:i w:val="false"/>
          <w:color w:val="000000"/>
          <w:sz w:val="28"/>
        </w:rPr>
        <w:t>
           II топ тракторлар мен басқа да машиналар - 6 разряд</w:t>
      </w:r>
    </w:p>
    <w:bookmarkEnd w:id="328"/>
    <w:bookmarkStart w:name="z332" w:id="329"/>
    <w:p>
      <w:pPr>
        <w:spacing w:after="0"/>
        <w:ind w:left="0"/>
        <w:jc w:val="both"/>
      </w:pPr>
      <w:r>
        <w:rPr>
          <w:rFonts w:ascii="Times New Roman"/>
          <w:b w:val="false"/>
          <w:i w:val="false"/>
          <w:color w:val="000000"/>
          <w:sz w:val="28"/>
        </w:rPr>
        <w:t>
           III топтарда тарифициаланбағам</w:t>
      </w:r>
    </w:p>
    <w:bookmarkEnd w:id="329"/>
    <w:bookmarkStart w:name="z333" w:id="330"/>
    <w:p>
      <w:pPr>
        <w:spacing w:after="0"/>
        <w:ind w:left="0"/>
        <w:jc w:val="both"/>
      </w:pPr>
      <w:r>
        <w:rPr>
          <w:rFonts w:ascii="Times New Roman"/>
          <w:b w:val="false"/>
          <w:i w:val="false"/>
          <w:color w:val="000000"/>
          <w:sz w:val="28"/>
        </w:rPr>
        <w:t>
           - айлабұйымы және орағы бар егін жинайтын машиналармен кориандр, дәрілік, базилик, мускатты шатыраш, бұрышты жалбыз, анис, фенхел дайындамаларын және басқа өнімдерді жинау</w:t>
      </w:r>
    </w:p>
    <w:bookmarkEnd w:id="330"/>
    <w:bookmarkStart w:name="z334" w:id="331"/>
    <w:p>
      <w:pPr>
        <w:spacing w:after="0"/>
        <w:ind w:left="0"/>
        <w:jc w:val="both"/>
      </w:pPr>
      <w:r>
        <w:rPr>
          <w:rFonts w:ascii="Times New Roman"/>
          <w:b w:val="false"/>
          <w:i w:val="false"/>
          <w:color w:val="000000"/>
          <w:sz w:val="28"/>
        </w:rPr>
        <w:t>
           I топ тракторлар мен басқа да машиналар - 4 разряд</w:t>
      </w:r>
    </w:p>
    <w:bookmarkEnd w:id="331"/>
    <w:bookmarkStart w:name="z335" w:id="332"/>
    <w:p>
      <w:pPr>
        <w:spacing w:after="0"/>
        <w:ind w:left="0"/>
        <w:jc w:val="both"/>
      </w:pPr>
      <w:r>
        <w:rPr>
          <w:rFonts w:ascii="Times New Roman"/>
          <w:b w:val="false"/>
          <w:i w:val="false"/>
          <w:color w:val="000000"/>
          <w:sz w:val="28"/>
        </w:rPr>
        <w:t>
           II, III топтарда тарифициаланбағам</w:t>
      </w:r>
    </w:p>
    <w:bookmarkEnd w:id="332"/>
    <w:bookmarkStart w:name="z336" w:id="333"/>
    <w:p>
      <w:pPr>
        <w:spacing w:after="0"/>
        <w:ind w:left="0"/>
        <w:jc w:val="both"/>
      </w:pPr>
      <w:r>
        <w:rPr>
          <w:rFonts w:ascii="Times New Roman"/>
          <w:b w:val="false"/>
          <w:i w:val="false"/>
          <w:color w:val="000000"/>
          <w:sz w:val="28"/>
        </w:rPr>
        <w:t>
      78. Ұсақтай отырып, жалбыз талшықтарын іріктеу</w:t>
      </w:r>
    </w:p>
    <w:bookmarkEnd w:id="333"/>
    <w:bookmarkStart w:name="z337" w:id="334"/>
    <w:p>
      <w:pPr>
        <w:spacing w:after="0"/>
        <w:ind w:left="0"/>
        <w:jc w:val="both"/>
      </w:pPr>
      <w:r>
        <w:rPr>
          <w:rFonts w:ascii="Times New Roman"/>
          <w:b w:val="false"/>
          <w:i w:val="false"/>
          <w:color w:val="000000"/>
          <w:sz w:val="28"/>
        </w:rPr>
        <w:t>
      I топ тракторлар мен басқа да машиналар - 5 разряд</w:t>
      </w:r>
    </w:p>
    <w:bookmarkEnd w:id="334"/>
    <w:bookmarkStart w:name="z338" w:id="335"/>
    <w:p>
      <w:pPr>
        <w:spacing w:after="0"/>
        <w:ind w:left="0"/>
        <w:jc w:val="both"/>
      </w:pPr>
      <w:r>
        <w:rPr>
          <w:rFonts w:ascii="Times New Roman"/>
          <w:b w:val="false"/>
          <w:i w:val="false"/>
          <w:color w:val="000000"/>
          <w:sz w:val="28"/>
        </w:rPr>
        <w:t>
      II, III топтарда тарифициаланбағам</w:t>
      </w:r>
    </w:p>
    <w:bookmarkEnd w:id="335"/>
    <w:bookmarkStart w:name="z339" w:id="336"/>
    <w:p>
      <w:pPr>
        <w:spacing w:after="0"/>
        <w:ind w:left="0"/>
        <w:jc w:val="both"/>
      </w:pPr>
      <w:r>
        <w:rPr>
          <w:rFonts w:ascii="Times New Roman"/>
          <w:b w:val="false"/>
          <w:i w:val="false"/>
          <w:color w:val="000000"/>
          <w:sz w:val="28"/>
        </w:rPr>
        <w:t>
      79. Арнайы машиналарда жалбызды кептіру</w:t>
      </w:r>
    </w:p>
    <w:bookmarkEnd w:id="336"/>
    <w:bookmarkStart w:name="z340" w:id="337"/>
    <w:p>
      <w:pPr>
        <w:spacing w:after="0"/>
        <w:ind w:left="0"/>
        <w:jc w:val="both"/>
      </w:pPr>
      <w:r>
        <w:rPr>
          <w:rFonts w:ascii="Times New Roman"/>
          <w:b w:val="false"/>
          <w:i w:val="false"/>
          <w:color w:val="000000"/>
          <w:sz w:val="28"/>
        </w:rPr>
        <w:t>
      I топ тракторлар мен басқа да машиналар - 4 разряд</w:t>
      </w:r>
    </w:p>
    <w:bookmarkEnd w:id="337"/>
    <w:bookmarkStart w:name="z341" w:id="338"/>
    <w:p>
      <w:pPr>
        <w:spacing w:after="0"/>
        <w:ind w:left="0"/>
        <w:jc w:val="both"/>
      </w:pPr>
      <w:r>
        <w:rPr>
          <w:rFonts w:ascii="Times New Roman"/>
          <w:b w:val="false"/>
          <w:i w:val="false"/>
          <w:color w:val="000000"/>
          <w:sz w:val="28"/>
        </w:rPr>
        <w:t>
      II, III топтарда тарифициаланбағам</w:t>
      </w:r>
    </w:p>
    <w:bookmarkEnd w:id="338"/>
    <w:bookmarkStart w:name="z342" w:id="339"/>
    <w:p>
      <w:pPr>
        <w:spacing w:after="0"/>
        <w:ind w:left="0"/>
        <w:jc w:val="both"/>
      </w:pPr>
      <w:r>
        <w:rPr>
          <w:rFonts w:ascii="Times New Roman"/>
          <w:b w:val="false"/>
          <w:i w:val="false"/>
          <w:color w:val="000000"/>
          <w:sz w:val="28"/>
        </w:rPr>
        <w:t>
      80. Комбайндармен кориандра, анис, тмин, фенхел талшықтарын іріктеу және уату</w:t>
      </w:r>
    </w:p>
    <w:bookmarkEnd w:id="339"/>
    <w:bookmarkStart w:name="z343" w:id="340"/>
    <w:p>
      <w:pPr>
        <w:spacing w:after="0"/>
        <w:ind w:left="0"/>
        <w:jc w:val="both"/>
      </w:pPr>
      <w:r>
        <w:rPr>
          <w:rFonts w:ascii="Times New Roman"/>
          <w:b w:val="false"/>
          <w:i w:val="false"/>
          <w:color w:val="000000"/>
          <w:sz w:val="28"/>
        </w:rPr>
        <w:t>
      I топ тракторлар мен басқа да машиналар - 6 разряд</w:t>
      </w:r>
    </w:p>
    <w:bookmarkEnd w:id="340"/>
    <w:bookmarkStart w:name="z344" w:id="341"/>
    <w:p>
      <w:pPr>
        <w:spacing w:after="0"/>
        <w:ind w:left="0"/>
        <w:jc w:val="both"/>
      </w:pPr>
      <w:r>
        <w:rPr>
          <w:rFonts w:ascii="Times New Roman"/>
          <w:b w:val="false"/>
          <w:i w:val="false"/>
          <w:color w:val="000000"/>
          <w:sz w:val="28"/>
        </w:rPr>
        <w:t>
      II топ тракторлар мен басқа да машиналар - 6 разряд</w:t>
      </w:r>
    </w:p>
    <w:bookmarkEnd w:id="341"/>
    <w:bookmarkStart w:name="z345" w:id="342"/>
    <w:p>
      <w:pPr>
        <w:spacing w:after="0"/>
        <w:ind w:left="0"/>
        <w:jc w:val="both"/>
      </w:pPr>
      <w:r>
        <w:rPr>
          <w:rFonts w:ascii="Times New Roman"/>
          <w:b w:val="false"/>
          <w:i w:val="false"/>
          <w:color w:val="000000"/>
          <w:sz w:val="28"/>
        </w:rPr>
        <w:t>
      III топтарда тарифициаланбағам</w:t>
      </w:r>
    </w:p>
    <w:bookmarkEnd w:id="342"/>
    <w:bookmarkStart w:name="z346" w:id="343"/>
    <w:p>
      <w:pPr>
        <w:spacing w:after="0"/>
        <w:ind w:left="0"/>
        <w:jc w:val="both"/>
      </w:pPr>
      <w:r>
        <w:rPr>
          <w:rFonts w:ascii="Times New Roman"/>
          <w:b w:val="false"/>
          <w:i w:val="false"/>
          <w:color w:val="000000"/>
          <w:sz w:val="28"/>
        </w:rPr>
        <w:t>
      81. Бұталы өсімдікті кесу және оны жасарту</w:t>
      </w:r>
    </w:p>
    <w:bookmarkEnd w:id="343"/>
    <w:bookmarkStart w:name="z347" w:id="344"/>
    <w:p>
      <w:pPr>
        <w:spacing w:after="0"/>
        <w:ind w:left="0"/>
        <w:jc w:val="both"/>
      </w:pPr>
      <w:r>
        <w:rPr>
          <w:rFonts w:ascii="Times New Roman"/>
          <w:b w:val="false"/>
          <w:i w:val="false"/>
          <w:color w:val="000000"/>
          <w:sz w:val="28"/>
        </w:rPr>
        <w:t>
      I топ тракторлар мен басқа да машиналар - 5 разряд</w:t>
      </w:r>
    </w:p>
    <w:bookmarkEnd w:id="344"/>
    <w:bookmarkStart w:name="z348" w:id="345"/>
    <w:p>
      <w:pPr>
        <w:spacing w:after="0"/>
        <w:ind w:left="0"/>
        <w:jc w:val="both"/>
      </w:pPr>
      <w:r>
        <w:rPr>
          <w:rFonts w:ascii="Times New Roman"/>
          <w:b w:val="false"/>
          <w:i w:val="false"/>
          <w:color w:val="000000"/>
          <w:sz w:val="28"/>
        </w:rPr>
        <w:t>
      II, III топтарда тарифициаланбағам</w:t>
      </w:r>
    </w:p>
    <w:bookmarkEnd w:id="345"/>
    <w:bookmarkStart w:name="z349" w:id="346"/>
    <w:p>
      <w:pPr>
        <w:spacing w:after="0"/>
        <w:ind w:left="0"/>
        <w:jc w:val="both"/>
      </w:pPr>
      <w:r>
        <w:rPr>
          <w:rFonts w:ascii="Times New Roman"/>
          <w:b w:val="false"/>
          <w:i w:val="false"/>
          <w:color w:val="000000"/>
          <w:sz w:val="28"/>
        </w:rPr>
        <w:t>
      82. Бұталы өсімдікті жинайтын машинамен бұталы өсімдік гүлшоғын жинау</w:t>
      </w:r>
    </w:p>
    <w:bookmarkEnd w:id="346"/>
    <w:bookmarkStart w:name="z350" w:id="347"/>
    <w:p>
      <w:pPr>
        <w:spacing w:after="0"/>
        <w:ind w:left="0"/>
        <w:jc w:val="both"/>
      </w:pPr>
      <w:r>
        <w:rPr>
          <w:rFonts w:ascii="Times New Roman"/>
          <w:b w:val="false"/>
          <w:i w:val="false"/>
          <w:color w:val="000000"/>
          <w:sz w:val="28"/>
        </w:rPr>
        <w:t>
      I топ тракторлар мен басқа да машиналар - 6 разряд</w:t>
      </w:r>
    </w:p>
    <w:bookmarkEnd w:id="347"/>
    <w:bookmarkStart w:name="z351" w:id="348"/>
    <w:p>
      <w:pPr>
        <w:spacing w:after="0"/>
        <w:ind w:left="0"/>
        <w:jc w:val="both"/>
      </w:pPr>
      <w:r>
        <w:rPr>
          <w:rFonts w:ascii="Times New Roman"/>
          <w:b w:val="false"/>
          <w:i w:val="false"/>
          <w:color w:val="000000"/>
          <w:sz w:val="28"/>
        </w:rPr>
        <w:t>
      II, III топтарда тарифициаланбағам</w:t>
      </w:r>
    </w:p>
    <w:bookmarkEnd w:id="348"/>
    <w:bookmarkStart w:name="z352" w:id="349"/>
    <w:p>
      <w:pPr>
        <w:spacing w:after="0"/>
        <w:ind w:left="0"/>
        <w:jc w:val="both"/>
      </w:pPr>
      <w:r>
        <w:rPr>
          <w:rFonts w:ascii="Times New Roman"/>
          <w:b w:val="false"/>
          <w:i w:val="false"/>
          <w:color w:val="000000"/>
          <w:sz w:val="28"/>
        </w:rPr>
        <w:t>
      83. Бұталы өсімдік бұталарын ұсатып және кесілген массаны шашып тастай отырып кесу, тамыр сабақтарын тазалау және тарау</w:t>
      </w:r>
    </w:p>
    <w:bookmarkEnd w:id="349"/>
    <w:bookmarkStart w:name="z353" w:id="350"/>
    <w:p>
      <w:pPr>
        <w:spacing w:after="0"/>
        <w:ind w:left="0"/>
        <w:jc w:val="both"/>
      </w:pPr>
      <w:r>
        <w:rPr>
          <w:rFonts w:ascii="Times New Roman"/>
          <w:b w:val="false"/>
          <w:i w:val="false"/>
          <w:color w:val="000000"/>
          <w:sz w:val="28"/>
        </w:rPr>
        <w:t>
      I топ тракторлар мен басқа да машиналар - 5 разряд</w:t>
      </w:r>
    </w:p>
    <w:bookmarkEnd w:id="350"/>
    <w:bookmarkStart w:name="z354" w:id="351"/>
    <w:p>
      <w:pPr>
        <w:spacing w:after="0"/>
        <w:ind w:left="0"/>
        <w:jc w:val="both"/>
      </w:pPr>
      <w:r>
        <w:rPr>
          <w:rFonts w:ascii="Times New Roman"/>
          <w:b w:val="false"/>
          <w:i w:val="false"/>
          <w:color w:val="000000"/>
          <w:sz w:val="28"/>
        </w:rPr>
        <w:t>
      II, III топтарда тарифициаланбағам</w:t>
      </w:r>
    </w:p>
    <w:bookmarkEnd w:id="351"/>
    <w:bookmarkStart w:name="z355" w:id="352"/>
    <w:p>
      <w:pPr>
        <w:spacing w:after="0"/>
        <w:ind w:left="0"/>
        <w:jc w:val="both"/>
      </w:pPr>
      <w:r>
        <w:rPr>
          <w:rFonts w:ascii="Times New Roman"/>
          <w:b w:val="false"/>
          <w:i w:val="false"/>
          <w:color w:val="000000"/>
          <w:sz w:val="28"/>
        </w:rPr>
        <w:t>
      84. Раушан бұталарын механикаландырылған кесу</w:t>
      </w:r>
    </w:p>
    <w:bookmarkEnd w:id="352"/>
    <w:bookmarkStart w:name="z356" w:id="353"/>
    <w:p>
      <w:pPr>
        <w:spacing w:after="0"/>
        <w:ind w:left="0"/>
        <w:jc w:val="both"/>
      </w:pPr>
      <w:r>
        <w:rPr>
          <w:rFonts w:ascii="Times New Roman"/>
          <w:b w:val="false"/>
          <w:i w:val="false"/>
          <w:color w:val="000000"/>
          <w:sz w:val="28"/>
        </w:rPr>
        <w:t>
      II топ тракторлар мен басқа да машиналар - 6 разряд</w:t>
      </w:r>
    </w:p>
    <w:bookmarkEnd w:id="353"/>
    <w:bookmarkStart w:name="z357" w:id="354"/>
    <w:p>
      <w:pPr>
        <w:spacing w:after="0"/>
        <w:ind w:left="0"/>
        <w:jc w:val="both"/>
      </w:pPr>
      <w:r>
        <w:rPr>
          <w:rFonts w:ascii="Times New Roman"/>
          <w:b w:val="false"/>
          <w:i w:val="false"/>
          <w:color w:val="000000"/>
          <w:sz w:val="28"/>
        </w:rPr>
        <w:t>
      I, III топтарда тарифициаланбағам</w:t>
      </w:r>
    </w:p>
    <w:bookmarkEnd w:id="354"/>
    <w:bookmarkStart w:name="z358" w:id="355"/>
    <w:p>
      <w:pPr>
        <w:spacing w:after="0"/>
        <w:ind w:left="0"/>
        <w:jc w:val="both"/>
      </w:pPr>
      <w:r>
        <w:rPr>
          <w:rFonts w:ascii="Times New Roman"/>
          <w:b w:val="false"/>
          <w:i w:val="false"/>
          <w:color w:val="000000"/>
          <w:sz w:val="28"/>
        </w:rPr>
        <w:t>
      85. Контейнерлерді қолдана отырып, эфир майы өнімдерін механикандырылған жинау</w:t>
      </w:r>
    </w:p>
    <w:bookmarkEnd w:id="355"/>
    <w:bookmarkStart w:name="z359" w:id="356"/>
    <w:p>
      <w:pPr>
        <w:spacing w:after="0"/>
        <w:ind w:left="0"/>
        <w:jc w:val="both"/>
      </w:pPr>
      <w:r>
        <w:rPr>
          <w:rFonts w:ascii="Times New Roman"/>
          <w:b w:val="false"/>
          <w:i w:val="false"/>
          <w:color w:val="000000"/>
          <w:sz w:val="28"/>
        </w:rPr>
        <w:t>
      I топ тракторлар мен басқа да машиналар - 6 разряд</w:t>
      </w:r>
    </w:p>
    <w:bookmarkEnd w:id="356"/>
    <w:bookmarkStart w:name="z360" w:id="357"/>
    <w:p>
      <w:pPr>
        <w:spacing w:after="0"/>
        <w:ind w:left="0"/>
        <w:jc w:val="both"/>
      </w:pPr>
      <w:r>
        <w:rPr>
          <w:rFonts w:ascii="Times New Roman"/>
          <w:b w:val="false"/>
          <w:i w:val="false"/>
          <w:color w:val="000000"/>
          <w:sz w:val="28"/>
        </w:rPr>
        <w:t>
      II топ тракторлар мен басқа да машиналар - 6 разряд</w:t>
      </w:r>
    </w:p>
    <w:bookmarkEnd w:id="357"/>
    <w:bookmarkStart w:name="z361" w:id="358"/>
    <w:p>
      <w:pPr>
        <w:spacing w:after="0"/>
        <w:ind w:left="0"/>
        <w:jc w:val="both"/>
      </w:pPr>
      <w:r>
        <w:rPr>
          <w:rFonts w:ascii="Times New Roman"/>
          <w:b w:val="false"/>
          <w:i w:val="false"/>
          <w:color w:val="000000"/>
          <w:sz w:val="28"/>
        </w:rPr>
        <w:t>
      III топтарда тарифициаланбағам</w:t>
      </w:r>
    </w:p>
    <w:bookmarkEnd w:id="358"/>
    <w:bookmarkStart w:name="z362" w:id="359"/>
    <w:p>
      <w:pPr>
        <w:spacing w:after="0"/>
        <w:ind w:left="0"/>
        <w:jc w:val="both"/>
      </w:pPr>
      <w:r>
        <w:rPr>
          <w:rFonts w:ascii="Times New Roman"/>
          <w:b w:val="false"/>
          <w:i w:val="false"/>
          <w:color w:val="000000"/>
          <w:sz w:val="28"/>
        </w:rPr>
        <w:t>
      86. Сабанды жинау, сабан шөмелесін қысып буу</w:t>
      </w:r>
    </w:p>
    <w:bookmarkEnd w:id="359"/>
    <w:bookmarkStart w:name="z363" w:id="360"/>
    <w:p>
      <w:pPr>
        <w:spacing w:after="0"/>
        <w:ind w:left="0"/>
        <w:jc w:val="both"/>
      </w:pPr>
      <w:r>
        <w:rPr>
          <w:rFonts w:ascii="Times New Roman"/>
          <w:b w:val="false"/>
          <w:i w:val="false"/>
          <w:color w:val="000000"/>
          <w:sz w:val="28"/>
        </w:rPr>
        <w:t>
      I топ тракторлар мен басқа да машиналар - 3 разряд</w:t>
      </w:r>
    </w:p>
    <w:bookmarkEnd w:id="360"/>
    <w:bookmarkStart w:name="z364" w:id="361"/>
    <w:p>
      <w:pPr>
        <w:spacing w:after="0"/>
        <w:ind w:left="0"/>
        <w:jc w:val="both"/>
      </w:pPr>
      <w:r>
        <w:rPr>
          <w:rFonts w:ascii="Times New Roman"/>
          <w:b w:val="false"/>
          <w:i w:val="false"/>
          <w:color w:val="000000"/>
          <w:sz w:val="28"/>
        </w:rPr>
        <w:t>
      II топ тракторлар мен басқа да машиналар - 4 разряд</w:t>
      </w:r>
    </w:p>
    <w:bookmarkEnd w:id="361"/>
    <w:bookmarkStart w:name="z365" w:id="362"/>
    <w:p>
      <w:pPr>
        <w:spacing w:after="0"/>
        <w:ind w:left="0"/>
        <w:jc w:val="both"/>
      </w:pPr>
      <w:r>
        <w:rPr>
          <w:rFonts w:ascii="Times New Roman"/>
          <w:b w:val="false"/>
          <w:i w:val="false"/>
          <w:color w:val="000000"/>
          <w:sz w:val="28"/>
        </w:rPr>
        <w:t>
      III топтарда тарифициаланбағам</w:t>
      </w:r>
    </w:p>
    <w:bookmarkEnd w:id="362"/>
    <w:bookmarkStart w:name="z366" w:id="363"/>
    <w:p>
      <w:pPr>
        <w:spacing w:after="0"/>
        <w:ind w:left="0"/>
        <w:jc w:val="both"/>
      </w:pPr>
      <w:r>
        <w:rPr>
          <w:rFonts w:ascii="Times New Roman"/>
          <w:b w:val="false"/>
          <w:i w:val="false"/>
          <w:color w:val="000000"/>
          <w:sz w:val="28"/>
        </w:rPr>
        <w:t>
      87. Машинамен қара күйелерді жинау</w:t>
      </w:r>
    </w:p>
    <w:bookmarkEnd w:id="363"/>
    <w:bookmarkStart w:name="z367" w:id="364"/>
    <w:p>
      <w:pPr>
        <w:spacing w:after="0"/>
        <w:ind w:left="0"/>
        <w:jc w:val="both"/>
      </w:pPr>
      <w:r>
        <w:rPr>
          <w:rFonts w:ascii="Times New Roman"/>
          <w:b w:val="false"/>
          <w:i w:val="false"/>
          <w:color w:val="000000"/>
          <w:sz w:val="28"/>
        </w:rPr>
        <w:t>
      I топ тракторлар мен басқа да машиналар - 6 разряд</w:t>
      </w:r>
    </w:p>
    <w:bookmarkEnd w:id="364"/>
    <w:bookmarkStart w:name="z368" w:id="365"/>
    <w:p>
      <w:pPr>
        <w:spacing w:after="0"/>
        <w:ind w:left="0"/>
        <w:jc w:val="both"/>
      </w:pPr>
      <w:r>
        <w:rPr>
          <w:rFonts w:ascii="Times New Roman"/>
          <w:b w:val="false"/>
          <w:i w:val="false"/>
          <w:color w:val="000000"/>
          <w:sz w:val="28"/>
        </w:rPr>
        <w:t>
      II, III топтарда тарифициаланбағам</w:t>
      </w:r>
    </w:p>
    <w:bookmarkEnd w:id="365"/>
    <w:bookmarkStart w:name="z369" w:id="366"/>
    <w:p>
      <w:pPr>
        <w:spacing w:after="0"/>
        <w:ind w:left="0"/>
        <w:jc w:val="both"/>
      </w:pPr>
      <w:r>
        <w:rPr>
          <w:rFonts w:ascii="Times New Roman"/>
          <w:b w:val="false"/>
          <w:i w:val="false"/>
          <w:color w:val="000000"/>
          <w:sz w:val="28"/>
        </w:rPr>
        <w:t>
      10. Долгунц зығырын жинау және қайта өңдеу</w:t>
      </w:r>
    </w:p>
    <w:bookmarkEnd w:id="366"/>
    <w:bookmarkStart w:name="z370" w:id="367"/>
    <w:p>
      <w:pPr>
        <w:spacing w:after="0"/>
        <w:ind w:left="0"/>
        <w:jc w:val="both"/>
      </w:pPr>
      <w:r>
        <w:rPr>
          <w:rFonts w:ascii="Times New Roman"/>
          <w:b w:val="false"/>
          <w:i w:val="false"/>
          <w:color w:val="000000"/>
          <w:sz w:val="28"/>
        </w:rPr>
        <w:t>
      Параграф 1. Долгунц зығырын жинау және қайта өңдеу</w:t>
      </w:r>
    </w:p>
    <w:bookmarkEnd w:id="367"/>
    <w:bookmarkStart w:name="z371" w:id="368"/>
    <w:p>
      <w:pPr>
        <w:spacing w:after="0"/>
        <w:ind w:left="0"/>
        <w:jc w:val="both"/>
      </w:pPr>
      <w:r>
        <w:rPr>
          <w:rFonts w:ascii="Times New Roman"/>
          <w:b w:val="false"/>
          <w:i w:val="false"/>
          <w:color w:val="000000"/>
          <w:sz w:val="28"/>
        </w:rPr>
        <w:t>
      88. Зығырды бір мезгілде жұқалап жайып немесе баумен байлай отырып комбайнмен түту</w:t>
      </w:r>
    </w:p>
    <w:bookmarkEnd w:id="368"/>
    <w:bookmarkStart w:name="z372" w:id="369"/>
    <w:p>
      <w:pPr>
        <w:spacing w:after="0"/>
        <w:ind w:left="0"/>
        <w:jc w:val="both"/>
      </w:pPr>
      <w:r>
        <w:rPr>
          <w:rFonts w:ascii="Times New Roman"/>
          <w:b w:val="false"/>
          <w:i w:val="false"/>
          <w:color w:val="000000"/>
          <w:sz w:val="28"/>
        </w:rPr>
        <w:t>
      I топ тракторлар мен басқа да машиналар - 5 разряд</w:t>
      </w:r>
    </w:p>
    <w:bookmarkEnd w:id="369"/>
    <w:bookmarkStart w:name="z373" w:id="370"/>
    <w:p>
      <w:pPr>
        <w:spacing w:after="0"/>
        <w:ind w:left="0"/>
        <w:jc w:val="both"/>
      </w:pPr>
      <w:r>
        <w:rPr>
          <w:rFonts w:ascii="Times New Roman"/>
          <w:b w:val="false"/>
          <w:i w:val="false"/>
          <w:color w:val="000000"/>
          <w:sz w:val="28"/>
        </w:rPr>
        <w:t>
      II топ тракторлар мен басқа да машиналар - 5 разряд</w:t>
      </w:r>
    </w:p>
    <w:bookmarkEnd w:id="370"/>
    <w:bookmarkStart w:name="z374" w:id="371"/>
    <w:p>
      <w:pPr>
        <w:spacing w:after="0"/>
        <w:ind w:left="0"/>
        <w:jc w:val="both"/>
      </w:pPr>
      <w:r>
        <w:rPr>
          <w:rFonts w:ascii="Times New Roman"/>
          <w:b w:val="false"/>
          <w:i w:val="false"/>
          <w:color w:val="000000"/>
          <w:sz w:val="28"/>
        </w:rPr>
        <w:t>
      III топтарда тарифициаланбағам</w:t>
      </w:r>
    </w:p>
    <w:bookmarkEnd w:id="371"/>
    <w:bookmarkStart w:name="z375" w:id="372"/>
    <w:p>
      <w:pPr>
        <w:spacing w:after="0"/>
        <w:ind w:left="0"/>
        <w:jc w:val="both"/>
      </w:pPr>
      <w:r>
        <w:rPr>
          <w:rFonts w:ascii="Times New Roman"/>
          <w:b w:val="false"/>
          <w:i w:val="false"/>
          <w:color w:val="000000"/>
          <w:sz w:val="28"/>
        </w:rPr>
        <w:t>
      89. Таспадан зығырдың трестері мен сабақтарын ірктеу және аударып қою</w:t>
      </w:r>
    </w:p>
    <w:bookmarkEnd w:id="372"/>
    <w:bookmarkStart w:name="z376" w:id="373"/>
    <w:p>
      <w:pPr>
        <w:spacing w:after="0"/>
        <w:ind w:left="0"/>
        <w:jc w:val="both"/>
      </w:pPr>
      <w:r>
        <w:rPr>
          <w:rFonts w:ascii="Times New Roman"/>
          <w:b w:val="false"/>
          <w:i w:val="false"/>
          <w:color w:val="000000"/>
          <w:sz w:val="28"/>
        </w:rPr>
        <w:t>
      I топ тракторлар мен басқа да машиналар - 5 разряд</w:t>
      </w:r>
    </w:p>
    <w:bookmarkEnd w:id="373"/>
    <w:bookmarkStart w:name="z377" w:id="374"/>
    <w:p>
      <w:pPr>
        <w:spacing w:after="0"/>
        <w:ind w:left="0"/>
        <w:jc w:val="both"/>
      </w:pPr>
      <w:r>
        <w:rPr>
          <w:rFonts w:ascii="Times New Roman"/>
          <w:b w:val="false"/>
          <w:i w:val="false"/>
          <w:color w:val="000000"/>
          <w:sz w:val="28"/>
        </w:rPr>
        <w:t>
      II, III топтарда тарифициаланбағам</w:t>
      </w:r>
    </w:p>
    <w:bookmarkEnd w:id="374"/>
    <w:bookmarkStart w:name="z378" w:id="375"/>
    <w:p>
      <w:pPr>
        <w:spacing w:after="0"/>
        <w:ind w:left="0"/>
        <w:jc w:val="both"/>
      </w:pPr>
      <w:r>
        <w:rPr>
          <w:rFonts w:ascii="Times New Roman"/>
          <w:b w:val="false"/>
          <w:i w:val="false"/>
          <w:color w:val="000000"/>
          <w:sz w:val="28"/>
        </w:rPr>
        <w:t>
      90. Кептіру пункітінде зығыр қопсығын кептіру</w:t>
      </w:r>
    </w:p>
    <w:bookmarkEnd w:id="375"/>
    <w:bookmarkStart w:name="z379" w:id="376"/>
    <w:p>
      <w:pPr>
        <w:spacing w:after="0"/>
        <w:ind w:left="0"/>
        <w:jc w:val="both"/>
      </w:pPr>
      <w:r>
        <w:rPr>
          <w:rFonts w:ascii="Times New Roman"/>
          <w:b w:val="false"/>
          <w:i w:val="false"/>
          <w:color w:val="000000"/>
          <w:sz w:val="28"/>
        </w:rPr>
        <w:t>
      I топ тракторлар мен басқа да машиналар - 4 разряд</w:t>
      </w:r>
    </w:p>
    <w:bookmarkEnd w:id="376"/>
    <w:bookmarkStart w:name="z380" w:id="377"/>
    <w:p>
      <w:pPr>
        <w:spacing w:after="0"/>
        <w:ind w:left="0"/>
        <w:jc w:val="both"/>
      </w:pPr>
      <w:r>
        <w:rPr>
          <w:rFonts w:ascii="Times New Roman"/>
          <w:b w:val="false"/>
          <w:i w:val="false"/>
          <w:color w:val="000000"/>
          <w:sz w:val="28"/>
        </w:rPr>
        <w:t>
      II, III топтарда тарифициаланбағам</w:t>
      </w:r>
    </w:p>
    <w:bookmarkEnd w:id="377"/>
    <w:bookmarkStart w:name="z381" w:id="378"/>
    <w:p>
      <w:pPr>
        <w:spacing w:after="0"/>
        <w:ind w:left="0"/>
        <w:jc w:val="both"/>
      </w:pPr>
      <w:r>
        <w:rPr>
          <w:rFonts w:ascii="Times New Roman"/>
          <w:b w:val="false"/>
          <w:i w:val="false"/>
          <w:color w:val="000000"/>
          <w:sz w:val="28"/>
        </w:rPr>
        <w:t>
      91. Зығыр қопсығын ұсақтағыш-веялкада ұсату</w:t>
      </w:r>
    </w:p>
    <w:bookmarkEnd w:id="378"/>
    <w:bookmarkStart w:name="z382" w:id="379"/>
    <w:p>
      <w:pPr>
        <w:spacing w:after="0"/>
        <w:ind w:left="0"/>
        <w:jc w:val="both"/>
      </w:pPr>
      <w:r>
        <w:rPr>
          <w:rFonts w:ascii="Times New Roman"/>
          <w:b w:val="false"/>
          <w:i w:val="false"/>
          <w:color w:val="000000"/>
          <w:sz w:val="28"/>
        </w:rPr>
        <w:t>
      I топ тракторлар мен басқа да машиналар - 4 разряд</w:t>
      </w:r>
    </w:p>
    <w:bookmarkEnd w:id="379"/>
    <w:bookmarkStart w:name="z383" w:id="380"/>
    <w:p>
      <w:pPr>
        <w:spacing w:after="0"/>
        <w:ind w:left="0"/>
        <w:jc w:val="both"/>
      </w:pPr>
      <w:r>
        <w:rPr>
          <w:rFonts w:ascii="Times New Roman"/>
          <w:b w:val="false"/>
          <w:i w:val="false"/>
          <w:color w:val="000000"/>
          <w:sz w:val="28"/>
        </w:rPr>
        <w:t>
      II, III топтарда тарифициаланбағам</w:t>
      </w:r>
    </w:p>
    <w:bookmarkEnd w:id="380"/>
    <w:bookmarkStart w:name="z384" w:id="381"/>
    <w:p>
      <w:pPr>
        <w:spacing w:after="0"/>
        <w:ind w:left="0"/>
        <w:jc w:val="both"/>
      </w:pPr>
      <w:r>
        <w:rPr>
          <w:rFonts w:ascii="Times New Roman"/>
          <w:b w:val="false"/>
          <w:i w:val="false"/>
          <w:color w:val="000000"/>
          <w:sz w:val="28"/>
        </w:rPr>
        <w:t>
      92. Зығыр дәндерін егіс алдындағы нормасына жеткізу (кептіру және тазалау)</w:t>
      </w:r>
    </w:p>
    <w:bookmarkEnd w:id="381"/>
    <w:bookmarkStart w:name="z385" w:id="382"/>
    <w:p>
      <w:pPr>
        <w:spacing w:after="0"/>
        <w:ind w:left="0"/>
        <w:jc w:val="both"/>
      </w:pPr>
      <w:r>
        <w:rPr>
          <w:rFonts w:ascii="Times New Roman"/>
          <w:b w:val="false"/>
          <w:i w:val="false"/>
          <w:color w:val="000000"/>
          <w:sz w:val="28"/>
        </w:rPr>
        <w:t>
      I топ тракторлар мен басқа да машиналар - 4 разряд</w:t>
      </w:r>
    </w:p>
    <w:bookmarkEnd w:id="382"/>
    <w:bookmarkStart w:name="z386" w:id="383"/>
    <w:p>
      <w:pPr>
        <w:spacing w:after="0"/>
        <w:ind w:left="0"/>
        <w:jc w:val="both"/>
      </w:pPr>
      <w:r>
        <w:rPr>
          <w:rFonts w:ascii="Times New Roman"/>
          <w:b w:val="false"/>
          <w:i w:val="false"/>
          <w:color w:val="000000"/>
          <w:sz w:val="28"/>
        </w:rPr>
        <w:t>
      II, III топтарда тарифициаланбағам</w:t>
      </w:r>
    </w:p>
    <w:bookmarkEnd w:id="383"/>
    <w:bookmarkStart w:name="z387" w:id="384"/>
    <w:p>
      <w:pPr>
        <w:spacing w:after="0"/>
        <w:ind w:left="0"/>
        <w:jc w:val="both"/>
      </w:pPr>
      <w:r>
        <w:rPr>
          <w:rFonts w:ascii="Times New Roman"/>
          <w:b w:val="false"/>
          <w:i w:val="false"/>
          <w:color w:val="000000"/>
          <w:sz w:val="28"/>
        </w:rPr>
        <w:t>
      93. Зығырды бір мезгілде оны жұқалап жая отырып зығыр түткішпен түту</w:t>
      </w:r>
    </w:p>
    <w:bookmarkEnd w:id="384"/>
    <w:bookmarkStart w:name="z388" w:id="385"/>
    <w:p>
      <w:pPr>
        <w:spacing w:after="0"/>
        <w:ind w:left="0"/>
        <w:jc w:val="both"/>
      </w:pPr>
      <w:r>
        <w:rPr>
          <w:rFonts w:ascii="Times New Roman"/>
          <w:b w:val="false"/>
          <w:i w:val="false"/>
          <w:color w:val="000000"/>
          <w:sz w:val="28"/>
        </w:rPr>
        <w:t>
      I топ тракторлар мен басқа да машиналар - 5 разряд</w:t>
      </w:r>
    </w:p>
    <w:bookmarkEnd w:id="385"/>
    <w:bookmarkStart w:name="z389" w:id="386"/>
    <w:p>
      <w:pPr>
        <w:spacing w:after="0"/>
        <w:ind w:left="0"/>
        <w:jc w:val="both"/>
      </w:pPr>
      <w:r>
        <w:rPr>
          <w:rFonts w:ascii="Times New Roman"/>
          <w:b w:val="false"/>
          <w:i w:val="false"/>
          <w:color w:val="000000"/>
          <w:sz w:val="28"/>
        </w:rPr>
        <w:t>
      II, III топтарда тарифициаланбағам</w:t>
      </w:r>
    </w:p>
    <w:bookmarkEnd w:id="386"/>
    <w:bookmarkStart w:name="z390" w:id="387"/>
    <w:p>
      <w:pPr>
        <w:spacing w:after="0"/>
        <w:ind w:left="0"/>
        <w:jc w:val="both"/>
      </w:pPr>
      <w:r>
        <w:rPr>
          <w:rFonts w:ascii="Times New Roman"/>
          <w:b w:val="false"/>
          <w:i w:val="false"/>
          <w:color w:val="000000"/>
          <w:sz w:val="28"/>
        </w:rPr>
        <w:t>
      94. Долгунц зығырын таспада қопсыту</w:t>
      </w:r>
    </w:p>
    <w:bookmarkEnd w:id="387"/>
    <w:bookmarkStart w:name="z391" w:id="388"/>
    <w:p>
      <w:pPr>
        <w:spacing w:after="0"/>
        <w:ind w:left="0"/>
        <w:jc w:val="both"/>
      </w:pPr>
      <w:r>
        <w:rPr>
          <w:rFonts w:ascii="Times New Roman"/>
          <w:b w:val="false"/>
          <w:i w:val="false"/>
          <w:color w:val="000000"/>
          <w:sz w:val="28"/>
        </w:rPr>
        <w:t>
      I топ тракторлар мен басқа да машиналар - 3 разряд</w:t>
      </w:r>
    </w:p>
    <w:bookmarkEnd w:id="388"/>
    <w:bookmarkStart w:name="z392" w:id="389"/>
    <w:p>
      <w:pPr>
        <w:spacing w:after="0"/>
        <w:ind w:left="0"/>
        <w:jc w:val="both"/>
      </w:pPr>
      <w:r>
        <w:rPr>
          <w:rFonts w:ascii="Times New Roman"/>
          <w:b w:val="false"/>
          <w:i w:val="false"/>
          <w:color w:val="000000"/>
          <w:sz w:val="28"/>
        </w:rPr>
        <w:t>
      II, III топтарда тарифициаланбағам</w:t>
      </w:r>
    </w:p>
    <w:bookmarkEnd w:id="389"/>
    <w:bookmarkStart w:name="z393" w:id="390"/>
    <w:p>
      <w:pPr>
        <w:spacing w:after="0"/>
        <w:ind w:left="0"/>
        <w:jc w:val="both"/>
      </w:pPr>
      <w:r>
        <w:rPr>
          <w:rFonts w:ascii="Times New Roman"/>
          <w:b w:val="false"/>
          <w:i w:val="false"/>
          <w:color w:val="000000"/>
          <w:sz w:val="28"/>
        </w:rPr>
        <w:t>
      95. Зығыр трестерін таспада аудару</w:t>
      </w:r>
    </w:p>
    <w:bookmarkEnd w:id="390"/>
    <w:bookmarkStart w:name="z394" w:id="391"/>
    <w:p>
      <w:pPr>
        <w:spacing w:after="0"/>
        <w:ind w:left="0"/>
        <w:jc w:val="both"/>
      </w:pPr>
      <w:r>
        <w:rPr>
          <w:rFonts w:ascii="Times New Roman"/>
          <w:b w:val="false"/>
          <w:i w:val="false"/>
          <w:color w:val="000000"/>
          <w:sz w:val="28"/>
        </w:rPr>
        <w:t>
      I топ тракторлар мен басқа да машиналар - 3 разряд</w:t>
      </w:r>
    </w:p>
    <w:bookmarkEnd w:id="391"/>
    <w:bookmarkStart w:name="z395" w:id="392"/>
    <w:p>
      <w:pPr>
        <w:spacing w:after="0"/>
        <w:ind w:left="0"/>
        <w:jc w:val="both"/>
      </w:pPr>
      <w:r>
        <w:rPr>
          <w:rFonts w:ascii="Times New Roman"/>
          <w:b w:val="false"/>
          <w:i w:val="false"/>
          <w:color w:val="000000"/>
          <w:sz w:val="28"/>
        </w:rPr>
        <w:t>
      II, III топтарда тарифициаланбағам</w:t>
      </w:r>
    </w:p>
    <w:bookmarkEnd w:id="392"/>
    <w:bookmarkStart w:name="z396" w:id="393"/>
    <w:p>
      <w:pPr>
        <w:spacing w:after="0"/>
        <w:ind w:left="0"/>
        <w:jc w:val="both"/>
      </w:pPr>
      <w:r>
        <w:rPr>
          <w:rFonts w:ascii="Times New Roman"/>
          <w:b w:val="false"/>
          <w:i w:val="false"/>
          <w:color w:val="000000"/>
          <w:sz w:val="28"/>
        </w:rPr>
        <w:t>
      96. Зығыр жинаушылардың бау байлай отырып таспада трестерді іріктеуі</w:t>
      </w:r>
    </w:p>
    <w:bookmarkEnd w:id="393"/>
    <w:bookmarkStart w:name="z397" w:id="394"/>
    <w:p>
      <w:pPr>
        <w:spacing w:after="0"/>
        <w:ind w:left="0"/>
        <w:jc w:val="both"/>
      </w:pPr>
      <w:r>
        <w:rPr>
          <w:rFonts w:ascii="Times New Roman"/>
          <w:b w:val="false"/>
          <w:i w:val="false"/>
          <w:color w:val="000000"/>
          <w:sz w:val="28"/>
        </w:rPr>
        <w:t>
      I топ тракторлар мен басқа да машиналар - 5 разряд</w:t>
      </w:r>
    </w:p>
    <w:bookmarkEnd w:id="394"/>
    <w:bookmarkStart w:name="z398" w:id="395"/>
    <w:p>
      <w:pPr>
        <w:spacing w:after="0"/>
        <w:ind w:left="0"/>
        <w:jc w:val="both"/>
      </w:pPr>
      <w:r>
        <w:rPr>
          <w:rFonts w:ascii="Times New Roman"/>
          <w:b w:val="false"/>
          <w:i w:val="false"/>
          <w:color w:val="000000"/>
          <w:sz w:val="28"/>
        </w:rPr>
        <w:t>
      II, III топтарда тарифициаланбағам</w:t>
      </w:r>
    </w:p>
    <w:bookmarkEnd w:id="395"/>
    <w:bookmarkStart w:name="z399" w:id="396"/>
    <w:p>
      <w:pPr>
        <w:spacing w:after="0"/>
        <w:ind w:left="0"/>
        <w:jc w:val="both"/>
      </w:pPr>
      <w:r>
        <w:rPr>
          <w:rFonts w:ascii="Times New Roman"/>
          <w:b w:val="false"/>
          <w:i w:val="false"/>
          <w:color w:val="000000"/>
          <w:sz w:val="28"/>
        </w:rPr>
        <w:t>
      97. Оларды кейіннен орай отырып, бауларды тиеу</w:t>
      </w:r>
    </w:p>
    <w:bookmarkEnd w:id="396"/>
    <w:bookmarkStart w:name="z400" w:id="397"/>
    <w:p>
      <w:pPr>
        <w:spacing w:after="0"/>
        <w:ind w:left="0"/>
        <w:jc w:val="both"/>
      </w:pPr>
      <w:r>
        <w:rPr>
          <w:rFonts w:ascii="Times New Roman"/>
          <w:b w:val="false"/>
          <w:i w:val="false"/>
          <w:color w:val="000000"/>
          <w:sz w:val="28"/>
        </w:rPr>
        <w:t>
      I топ тракторлар мен басқа да машиналар - 5 разряд</w:t>
      </w:r>
    </w:p>
    <w:bookmarkEnd w:id="397"/>
    <w:bookmarkStart w:name="z401" w:id="398"/>
    <w:p>
      <w:pPr>
        <w:spacing w:after="0"/>
        <w:ind w:left="0"/>
        <w:jc w:val="both"/>
      </w:pPr>
      <w:r>
        <w:rPr>
          <w:rFonts w:ascii="Times New Roman"/>
          <w:b w:val="false"/>
          <w:i w:val="false"/>
          <w:color w:val="000000"/>
          <w:sz w:val="28"/>
        </w:rPr>
        <w:t>
      II, III топтарда тарифициаланбағам</w:t>
      </w:r>
    </w:p>
    <w:bookmarkEnd w:id="398"/>
    <w:bookmarkStart w:name="z402" w:id="399"/>
    <w:p>
      <w:pPr>
        <w:spacing w:after="0"/>
        <w:ind w:left="0"/>
        <w:jc w:val="both"/>
      </w:pPr>
      <w:r>
        <w:rPr>
          <w:rFonts w:ascii="Times New Roman"/>
          <w:b w:val="false"/>
          <w:i w:val="false"/>
          <w:color w:val="000000"/>
          <w:sz w:val="28"/>
        </w:rPr>
        <w:t>
      98. Кептіргіштерде зығыр трестерін кептіру</w:t>
      </w:r>
    </w:p>
    <w:bookmarkEnd w:id="399"/>
    <w:bookmarkStart w:name="z403" w:id="400"/>
    <w:p>
      <w:pPr>
        <w:spacing w:after="0"/>
        <w:ind w:left="0"/>
        <w:jc w:val="both"/>
      </w:pPr>
      <w:r>
        <w:rPr>
          <w:rFonts w:ascii="Times New Roman"/>
          <w:b w:val="false"/>
          <w:i w:val="false"/>
          <w:color w:val="000000"/>
          <w:sz w:val="28"/>
        </w:rPr>
        <w:t>
      I топ тракторлар мен басқа да машиналар - 4 разряд</w:t>
      </w:r>
    </w:p>
    <w:bookmarkEnd w:id="400"/>
    <w:bookmarkStart w:name="z404" w:id="401"/>
    <w:p>
      <w:pPr>
        <w:spacing w:after="0"/>
        <w:ind w:left="0"/>
        <w:jc w:val="both"/>
      </w:pPr>
      <w:r>
        <w:rPr>
          <w:rFonts w:ascii="Times New Roman"/>
          <w:b w:val="false"/>
          <w:i w:val="false"/>
          <w:color w:val="000000"/>
          <w:sz w:val="28"/>
        </w:rPr>
        <w:t>
      II, III топтарда тарифициаланбағам</w:t>
      </w:r>
    </w:p>
    <w:bookmarkEnd w:id="401"/>
    <w:bookmarkStart w:name="z405" w:id="402"/>
    <w:p>
      <w:pPr>
        <w:spacing w:after="0"/>
        <w:ind w:left="0"/>
        <w:jc w:val="both"/>
      </w:pPr>
      <w:r>
        <w:rPr>
          <w:rFonts w:ascii="Times New Roman"/>
          <w:b w:val="false"/>
          <w:i w:val="false"/>
          <w:color w:val="000000"/>
          <w:sz w:val="28"/>
        </w:rPr>
        <w:t>
      99. Ұсату-түту агрегаттарында зығыр трестерін өңдеу</w:t>
      </w:r>
    </w:p>
    <w:bookmarkEnd w:id="402"/>
    <w:bookmarkStart w:name="z406" w:id="403"/>
    <w:p>
      <w:pPr>
        <w:spacing w:after="0"/>
        <w:ind w:left="0"/>
        <w:jc w:val="both"/>
      </w:pPr>
      <w:r>
        <w:rPr>
          <w:rFonts w:ascii="Times New Roman"/>
          <w:b w:val="false"/>
          <w:i w:val="false"/>
          <w:color w:val="000000"/>
          <w:sz w:val="28"/>
        </w:rPr>
        <w:t>
      I топ тракторлар мен басқа да машиналар - 4 разряд</w:t>
      </w:r>
    </w:p>
    <w:bookmarkEnd w:id="403"/>
    <w:bookmarkStart w:name="z407" w:id="404"/>
    <w:p>
      <w:pPr>
        <w:spacing w:after="0"/>
        <w:ind w:left="0"/>
        <w:jc w:val="both"/>
      </w:pPr>
      <w:r>
        <w:rPr>
          <w:rFonts w:ascii="Times New Roman"/>
          <w:b w:val="false"/>
          <w:i w:val="false"/>
          <w:color w:val="000000"/>
          <w:sz w:val="28"/>
        </w:rPr>
        <w:t>
      II, III топтарда тарифициаланбағам</w:t>
      </w:r>
    </w:p>
    <w:bookmarkEnd w:id="404"/>
    <w:bookmarkStart w:name="z408" w:id="405"/>
    <w:p>
      <w:pPr>
        <w:spacing w:after="0"/>
        <w:ind w:left="0"/>
        <w:jc w:val="both"/>
      </w:pPr>
      <w:r>
        <w:rPr>
          <w:rFonts w:ascii="Times New Roman"/>
          <w:b w:val="false"/>
          <w:i w:val="false"/>
          <w:color w:val="000000"/>
          <w:sz w:val="28"/>
        </w:rPr>
        <w:t>
      11. Кендірлерді жинау және өңдеу</w:t>
      </w:r>
    </w:p>
    <w:bookmarkEnd w:id="405"/>
    <w:bookmarkStart w:name="z409" w:id="406"/>
    <w:p>
      <w:pPr>
        <w:spacing w:after="0"/>
        <w:ind w:left="0"/>
        <w:jc w:val="both"/>
      </w:pPr>
      <w:r>
        <w:rPr>
          <w:rFonts w:ascii="Times New Roman"/>
          <w:b w:val="false"/>
          <w:i w:val="false"/>
          <w:color w:val="000000"/>
          <w:sz w:val="28"/>
        </w:rPr>
        <w:t>
      Параграф 1. Кендірлерді жинау және өңдеу</w:t>
      </w:r>
    </w:p>
    <w:bookmarkEnd w:id="406"/>
    <w:bookmarkStart w:name="z410" w:id="407"/>
    <w:p>
      <w:pPr>
        <w:spacing w:after="0"/>
        <w:ind w:left="0"/>
        <w:jc w:val="both"/>
      </w:pPr>
      <w:r>
        <w:rPr>
          <w:rFonts w:ascii="Times New Roman"/>
          <w:b w:val="false"/>
          <w:i w:val="false"/>
          <w:color w:val="000000"/>
          <w:sz w:val="28"/>
        </w:rPr>
        <w:t>
      100. Ору машинасымен жасыл және тұқымдық кендірді:</w:t>
      </w:r>
    </w:p>
    <w:bookmarkEnd w:id="407"/>
    <w:bookmarkStart w:name="z411" w:id="408"/>
    <w:p>
      <w:pPr>
        <w:spacing w:after="0"/>
        <w:ind w:left="0"/>
        <w:jc w:val="both"/>
      </w:pPr>
      <w:r>
        <w:rPr>
          <w:rFonts w:ascii="Times New Roman"/>
          <w:b w:val="false"/>
          <w:i w:val="false"/>
          <w:color w:val="000000"/>
          <w:sz w:val="28"/>
        </w:rPr>
        <w:t>
      - таспаға жұқалап жайып</w:t>
      </w:r>
    </w:p>
    <w:bookmarkEnd w:id="408"/>
    <w:bookmarkStart w:name="z412" w:id="409"/>
    <w:p>
      <w:pPr>
        <w:spacing w:after="0"/>
        <w:ind w:left="0"/>
        <w:jc w:val="both"/>
      </w:pPr>
      <w:r>
        <w:rPr>
          <w:rFonts w:ascii="Times New Roman"/>
          <w:b w:val="false"/>
          <w:i w:val="false"/>
          <w:color w:val="000000"/>
          <w:sz w:val="28"/>
        </w:rPr>
        <w:t>
      I топ тракторлар мен басқа да машиналар - 4 разряд</w:t>
      </w:r>
    </w:p>
    <w:bookmarkEnd w:id="409"/>
    <w:bookmarkStart w:name="z413" w:id="410"/>
    <w:p>
      <w:pPr>
        <w:spacing w:after="0"/>
        <w:ind w:left="0"/>
        <w:jc w:val="both"/>
      </w:pPr>
      <w:r>
        <w:rPr>
          <w:rFonts w:ascii="Times New Roman"/>
          <w:b w:val="false"/>
          <w:i w:val="false"/>
          <w:color w:val="000000"/>
          <w:sz w:val="28"/>
        </w:rPr>
        <w:t>
      II, III топтарда тарифициаланбағам</w:t>
      </w:r>
    </w:p>
    <w:bookmarkEnd w:id="410"/>
    <w:bookmarkStart w:name="z414" w:id="411"/>
    <w:p>
      <w:pPr>
        <w:spacing w:after="0"/>
        <w:ind w:left="0"/>
        <w:jc w:val="both"/>
      </w:pPr>
      <w:r>
        <w:rPr>
          <w:rFonts w:ascii="Times New Roman"/>
          <w:b w:val="false"/>
          <w:i w:val="false"/>
          <w:color w:val="000000"/>
          <w:sz w:val="28"/>
        </w:rPr>
        <w:t>
      - бау байлай отырып жинау</w:t>
      </w:r>
    </w:p>
    <w:bookmarkEnd w:id="411"/>
    <w:bookmarkStart w:name="z415" w:id="412"/>
    <w:p>
      <w:pPr>
        <w:spacing w:after="0"/>
        <w:ind w:left="0"/>
        <w:jc w:val="both"/>
      </w:pPr>
      <w:r>
        <w:rPr>
          <w:rFonts w:ascii="Times New Roman"/>
          <w:b w:val="false"/>
          <w:i w:val="false"/>
          <w:color w:val="000000"/>
          <w:sz w:val="28"/>
        </w:rPr>
        <w:t>
      I топ тракторлар мен басқа да машиналар - 5 разряд</w:t>
      </w:r>
    </w:p>
    <w:bookmarkEnd w:id="412"/>
    <w:bookmarkStart w:name="z416" w:id="413"/>
    <w:p>
      <w:pPr>
        <w:spacing w:after="0"/>
        <w:ind w:left="0"/>
        <w:jc w:val="both"/>
      </w:pPr>
      <w:r>
        <w:rPr>
          <w:rFonts w:ascii="Times New Roman"/>
          <w:b w:val="false"/>
          <w:i w:val="false"/>
          <w:color w:val="000000"/>
          <w:sz w:val="28"/>
        </w:rPr>
        <w:t>
      II, III топтарда тарифициаланбағам</w:t>
      </w:r>
    </w:p>
    <w:bookmarkEnd w:id="413"/>
    <w:bookmarkStart w:name="z417" w:id="414"/>
    <w:p>
      <w:pPr>
        <w:spacing w:after="0"/>
        <w:ind w:left="0"/>
        <w:jc w:val="both"/>
      </w:pPr>
      <w:r>
        <w:rPr>
          <w:rFonts w:ascii="Times New Roman"/>
          <w:b w:val="false"/>
          <w:i w:val="false"/>
          <w:color w:val="000000"/>
          <w:sz w:val="28"/>
        </w:rPr>
        <w:t>
      101. Тұқымдарын ұсақтап және сабақтарын баумен байлай отырып кендірлерді жинау</w:t>
      </w:r>
    </w:p>
    <w:bookmarkEnd w:id="414"/>
    <w:bookmarkStart w:name="z418" w:id="415"/>
    <w:p>
      <w:pPr>
        <w:spacing w:after="0"/>
        <w:ind w:left="0"/>
        <w:jc w:val="both"/>
      </w:pPr>
      <w:r>
        <w:rPr>
          <w:rFonts w:ascii="Times New Roman"/>
          <w:b w:val="false"/>
          <w:i w:val="false"/>
          <w:color w:val="000000"/>
          <w:sz w:val="28"/>
        </w:rPr>
        <w:t>
      I топ тракторлар мен басқа да машиналар - 6 разряд</w:t>
      </w:r>
    </w:p>
    <w:bookmarkEnd w:id="415"/>
    <w:bookmarkStart w:name="z419" w:id="416"/>
    <w:p>
      <w:pPr>
        <w:spacing w:after="0"/>
        <w:ind w:left="0"/>
        <w:jc w:val="both"/>
      </w:pPr>
      <w:r>
        <w:rPr>
          <w:rFonts w:ascii="Times New Roman"/>
          <w:b w:val="false"/>
          <w:i w:val="false"/>
          <w:color w:val="000000"/>
          <w:sz w:val="28"/>
        </w:rPr>
        <w:t>
      II, III топтарда тарифициаланбағам</w:t>
      </w:r>
    </w:p>
    <w:bookmarkEnd w:id="416"/>
    <w:bookmarkStart w:name="z420" w:id="417"/>
    <w:p>
      <w:pPr>
        <w:spacing w:after="0"/>
        <w:ind w:left="0"/>
        <w:jc w:val="both"/>
      </w:pPr>
      <w:r>
        <w:rPr>
          <w:rFonts w:ascii="Times New Roman"/>
          <w:b w:val="false"/>
          <w:i w:val="false"/>
          <w:color w:val="000000"/>
          <w:sz w:val="28"/>
        </w:rPr>
        <w:t>
      102. Кендір іріктеуші таспалардан кендірлерді іріктеу</w:t>
      </w:r>
    </w:p>
    <w:bookmarkEnd w:id="417"/>
    <w:bookmarkStart w:name="z421" w:id="418"/>
    <w:p>
      <w:pPr>
        <w:spacing w:after="0"/>
        <w:ind w:left="0"/>
        <w:jc w:val="both"/>
      </w:pPr>
      <w:r>
        <w:rPr>
          <w:rFonts w:ascii="Times New Roman"/>
          <w:b w:val="false"/>
          <w:i w:val="false"/>
          <w:color w:val="000000"/>
          <w:sz w:val="28"/>
        </w:rPr>
        <w:t>
      I топтарда тарифициаланбағам</w:t>
      </w:r>
    </w:p>
    <w:bookmarkEnd w:id="418"/>
    <w:bookmarkStart w:name="z422" w:id="419"/>
    <w:p>
      <w:pPr>
        <w:spacing w:after="0"/>
        <w:ind w:left="0"/>
        <w:jc w:val="both"/>
      </w:pPr>
      <w:r>
        <w:rPr>
          <w:rFonts w:ascii="Times New Roman"/>
          <w:b w:val="false"/>
          <w:i w:val="false"/>
          <w:color w:val="000000"/>
          <w:sz w:val="28"/>
        </w:rPr>
        <w:t>
      II топ тракторлар мен басқа да машиналар - 5 разряд</w:t>
      </w:r>
    </w:p>
    <w:bookmarkEnd w:id="419"/>
    <w:bookmarkStart w:name="z423" w:id="420"/>
    <w:p>
      <w:pPr>
        <w:spacing w:after="0"/>
        <w:ind w:left="0"/>
        <w:jc w:val="both"/>
      </w:pPr>
      <w:r>
        <w:rPr>
          <w:rFonts w:ascii="Times New Roman"/>
          <w:b w:val="false"/>
          <w:i w:val="false"/>
          <w:color w:val="000000"/>
          <w:sz w:val="28"/>
        </w:rPr>
        <w:t>
      III топ тракторлар мен басқа да машиналар - 6 разряд</w:t>
      </w:r>
    </w:p>
    <w:bookmarkEnd w:id="420"/>
    <w:bookmarkStart w:name="z424" w:id="421"/>
    <w:p>
      <w:pPr>
        <w:spacing w:after="0"/>
        <w:ind w:left="0"/>
        <w:jc w:val="both"/>
      </w:pPr>
      <w:r>
        <w:rPr>
          <w:rFonts w:ascii="Times New Roman"/>
          <w:b w:val="false"/>
          <w:i w:val="false"/>
          <w:color w:val="000000"/>
          <w:sz w:val="28"/>
        </w:rPr>
        <w:t>
      103. Арнайы машиналармен жасыл кендірлерді түтіп тарау</w:t>
      </w:r>
    </w:p>
    <w:bookmarkEnd w:id="421"/>
    <w:bookmarkStart w:name="z425" w:id="422"/>
    <w:p>
      <w:pPr>
        <w:spacing w:after="0"/>
        <w:ind w:left="0"/>
        <w:jc w:val="both"/>
      </w:pPr>
      <w:r>
        <w:rPr>
          <w:rFonts w:ascii="Times New Roman"/>
          <w:b w:val="false"/>
          <w:i w:val="false"/>
          <w:color w:val="000000"/>
          <w:sz w:val="28"/>
        </w:rPr>
        <w:t>
      I топ тракторлар мен басқа да машиналар - 3 разряд</w:t>
      </w:r>
    </w:p>
    <w:bookmarkEnd w:id="422"/>
    <w:bookmarkStart w:name="z426" w:id="423"/>
    <w:p>
      <w:pPr>
        <w:spacing w:after="0"/>
        <w:ind w:left="0"/>
        <w:jc w:val="both"/>
      </w:pPr>
      <w:r>
        <w:rPr>
          <w:rFonts w:ascii="Times New Roman"/>
          <w:b w:val="false"/>
          <w:i w:val="false"/>
          <w:color w:val="000000"/>
          <w:sz w:val="28"/>
        </w:rPr>
        <w:t>
      II, III топтарда тарифициаланбағам</w:t>
      </w:r>
    </w:p>
    <w:bookmarkEnd w:id="423"/>
    <w:bookmarkStart w:name="z427" w:id="424"/>
    <w:p>
      <w:pPr>
        <w:spacing w:after="0"/>
        <w:ind w:left="0"/>
        <w:jc w:val="both"/>
      </w:pPr>
      <w:r>
        <w:rPr>
          <w:rFonts w:ascii="Times New Roman"/>
          <w:b w:val="false"/>
          <w:i w:val="false"/>
          <w:color w:val="000000"/>
          <w:sz w:val="28"/>
        </w:rPr>
        <w:t>
      104. Тұқымдық кендірді арнайы машиналармен орау</w:t>
      </w:r>
    </w:p>
    <w:bookmarkEnd w:id="424"/>
    <w:bookmarkStart w:name="z428" w:id="425"/>
    <w:p>
      <w:pPr>
        <w:spacing w:after="0"/>
        <w:ind w:left="0"/>
        <w:jc w:val="both"/>
      </w:pPr>
      <w:r>
        <w:rPr>
          <w:rFonts w:ascii="Times New Roman"/>
          <w:b w:val="false"/>
          <w:i w:val="false"/>
          <w:color w:val="000000"/>
          <w:sz w:val="28"/>
        </w:rPr>
        <w:t>
      I топ тракторлар мен басқа да машиналар - 4 разряд</w:t>
      </w:r>
    </w:p>
    <w:bookmarkEnd w:id="425"/>
    <w:bookmarkStart w:name="z429" w:id="426"/>
    <w:p>
      <w:pPr>
        <w:spacing w:after="0"/>
        <w:ind w:left="0"/>
        <w:jc w:val="both"/>
      </w:pPr>
      <w:r>
        <w:rPr>
          <w:rFonts w:ascii="Times New Roman"/>
          <w:b w:val="false"/>
          <w:i w:val="false"/>
          <w:color w:val="000000"/>
          <w:sz w:val="28"/>
        </w:rPr>
        <w:t>
      II, III топтарда тарифициаланбағам</w:t>
      </w:r>
    </w:p>
    <w:bookmarkEnd w:id="426"/>
    <w:bookmarkStart w:name="z430" w:id="427"/>
    <w:p>
      <w:pPr>
        <w:spacing w:after="0"/>
        <w:ind w:left="0"/>
        <w:jc w:val="both"/>
      </w:pPr>
      <w:r>
        <w:rPr>
          <w:rFonts w:ascii="Times New Roman"/>
          <w:b w:val="false"/>
          <w:i w:val="false"/>
          <w:color w:val="000000"/>
          <w:sz w:val="28"/>
        </w:rPr>
        <w:t>
      105. Тұқымдарды тұқым тазалағыш машиналарда тазалаау</w:t>
      </w:r>
    </w:p>
    <w:bookmarkEnd w:id="427"/>
    <w:bookmarkStart w:name="z431" w:id="428"/>
    <w:p>
      <w:pPr>
        <w:spacing w:after="0"/>
        <w:ind w:left="0"/>
        <w:jc w:val="both"/>
      </w:pPr>
      <w:r>
        <w:rPr>
          <w:rFonts w:ascii="Times New Roman"/>
          <w:b w:val="false"/>
          <w:i w:val="false"/>
          <w:color w:val="000000"/>
          <w:sz w:val="28"/>
        </w:rPr>
        <w:t>
      I топ тракторлар мен басқа да машиналар - 3 разряд</w:t>
      </w:r>
    </w:p>
    <w:bookmarkEnd w:id="428"/>
    <w:bookmarkStart w:name="z432" w:id="429"/>
    <w:p>
      <w:pPr>
        <w:spacing w:after="0"/>
        <w:ind w:left="0"/>
        <w:jc w:val="both"/>
      </w:pPr>
      <w:r>
        <w:rPr>
          <w:rFonts w:ascii="Times New Roman"/>
          <w:b w:val="false"/>
          <w:i w:val="false"/>
          <w:color w:val="000000"/>
          <w:sz w:val="28"/>
        </w:rPr>
        <w:t>
      II, III топтарда тарифициаланбағам</w:t>
      </w:r>
    </w:p>
    <w:bookmarkEnd w:id="429"/>
    <w:bookmarkStart w:name="z433" w:id="430"/>
    <w:p>
      <w:pPr>
        <w:spacing w:after="0"/>
        <w:ind w:left="0"/>
        <w:jc w:val="both"/>
      </w:pPr>
      <w:r>
        <w:rPr>
          <w:rFonts w:ascii="Times New Roman"/>
          <w:b w:val="false"/>
          <w:i w:val="false"/>
          <w:color w:val="000000"/>
          <w:sz w:val="28"/>
        </w:rPr>
        <w:t>
      106. Кептіру камераларын толтыру, кептіргіш-булағыш құрылғыда кендір трестерін кептіру</w:t>
      </w:r>
    </w:p>
    <w:bookmarkEnd w:id="430"/>
    <w:bookmarkStart w:name="z434" w:id="431"/>
    <w:p>
      <w:pPr>
        <w:spacing w:after="0"/>
        <w:ind w:left="0"/>
        <w:jc w:val="both"/>
      </w:pPr>
      <w:r>
        <w:rPr>
          <w:rFonts w:ascii="Times New Roman"/>
          <w:b w:val="false"/>
          <w:i w:val="false"/>
          <w:color w:val="000000"/>
          <w:sz w:val="28"/>
        </w:rPr>
        <w:t>
      I топ тракторлар мен басқа да машиналар - 3 разряд</w:t>
      </w:r>
    </w:p>
    <w:bookmarkEnd w:id="431"/>
    <w:bookmarkStart w:name="z435" w:id="432"/>
    <w:p>
      <w:pPr>
        <w:spacing w:after="0"/>
        <w:ind w:left="0"/>
        <w:jc w:val="both"/>
      </w:pPr>
      <w:r>
        <w:rPr>
          <w:rFonts w:ascii="Times New Roman"/>
          <w:b w:val="false"/>
          <w:i w:val="false"/>
          <w:color w:val="000000"/>
          <w:sz w:val="28"/>
        </w:rPr>
        <w:t>
      II, III топтарда тарифициаланбағам</w:t>
      </w:r>
    </w:p>
    <w:bookmarkEnd w:id="432"/>
    <w:bookmarkStart w:name="z436" w:id="433"/>
    <w:p>
      <w:pPr>
        <w:spacing w:after="0"/>
        <w:ind w:left="0"/>
        <w:jc w:val="both"/>
      </w:pPr>
      <w:r>
        <w:rPr>
          <w:rFonts w:ascii="Times New Roman"/>
          <w:b w:val="false"/>
          <w:i w:val="false"/>
          <w:color w:val="000000"/>
          <w:sz w:val="28"/>
        </w:rPr>
        <w:t>
      107. Кендір трестерін ұсату-түту агрегатында өңдеу</w:t>
      </w:r>
    </w:p>
    <w:bookmarkEnd w:id="433"/>
    <w:bookmarkStart w:name="z437" w:id="434"/>
    <w:p>
      <w:pPr>
        <w:spacing w:after="0"/>
        <w:ind w:left="0"/>
        <w:jc w:val="both"/>
      </w:pPr>
      <w:r>
        <w:rPr>
          <w:rFonts w:ascii="Times New Roman"/>
          <w:b w:val="false"/>
          <w:i w:val="false"/>
          <w:color w:val="000000"/>
          <w:sz w:val="28"/>
        </w:rPr>
        <w:t>
      I топ тракторлар мен басқа да машиналар - 5 разряд</w:t>
      </w:r>
    </w:p>
    <w:bookmarkEnd w:id="434"/>
    <w:bookmarkStart w:name="z438" w:id="435"/>
    <w:p>
      <w:pPr>
        <w:spacing w:after="0"/>
        <w:ind w:left="0"/>
        <w:jc w:val="both"/>
      </w:pPr>
      <w:r>
        <w:rPr>
          <w:rFonts w:ascii="Times New Roman"/>
          <w:b w:val="false"/>
          <w:i w:val="false"/>
          <w:color w:val="000000"/>
          <w:sz w:val="28"/>
        </w:rPr>
        <w:t>
      II, III топтарда тарифициаланбағам</w:t>
      </w:r>
    </w:p>
    <w:bookmarkEnd w:id="435"/>
    <w:bookmarkStart w:name="z439" w:id="436"/>
    <w:p>
      <w:pPr>
        <w:spacing w:after="0"/>
        <w:ind w:left="0"/>
        <w:jc w:val="both"/>
      </w:pPr>
      <w:r>
        <w:rPr>
          <w:rFonts w:ascii="Times New Roman"/>
          <w:b w:val="false"/>
          <w:i w:val="false"/>
          <w:color w:val="000000"/>
          <w:sz w:val="28"/>
        </w:rPr>
        <w:t>
      108. Толтыру және сулағыш шұңқырлардан кендір сабақтарын суырып алу</w:t>
      </w:r>
    </w:p>
    <w:bookmarkEnd w:id="436"/>
    <w:bookmarkStart w:name="z440" w:id="437"/>
    <w:p>
      <w:pPr>
        <w:spacing w:after="0"/>
        <w:ind w:left="0"/>
        <w:jc w:val="both"/>
      </w:pPr>
      <w:r>
        <w:rPr>
          <w:rFonts w:ascii="Times New Roman"/>
          <w:b w:val="false"/>
          <w:i w:val="false"/>
          <w:color w:val="000000"/>
          <w:sz w:val="28"/>
        </w:rPr>
        <w:t>
      I топ тракторлар мен басқа да машиналар - 4 разряд</w:t>
      </w:r>
    </w:p>
    <w:bookmarkEnd w:id="437"/>
    <w:bookmarkStart w:name="z441" w:id="438"/>
    <w:p>
      <w:pPr>
        <w:spacing w:after="0"/>
        <w:ind w:left="0"/>
        <w:jc w:val="both"/>
      </w:pPr>
      <w:r>
        <w:rPr>
          <w:rFonts w:ascii="Times New Roman"/>
          <w:b w:val="false"/>
          <w:i w:val="false"/>
          <w:color w:val="000000"/>
          <w:sz w:val="28"/>
        </w:rPr>
        <w:t>
      II, III топтарда тарифициаланбағам</w:t>
      </w:r>
    </w:p>
    <w:bookmarkEnd w:id="438"/>
    <w:bookmarkStart w:name="z442" w:id="439"/>
    <w:p>
      <w:pPr>
        <w:spacing w:after="0"/>
        <w:ind w:left="0"/>
        <w:jc w:val="both"/>
      </w:pPr>
      <w:r>
        <w:rPr>
          <w:rFonts w:ascii="Times New Roman"/>
          <w:b w:val="false"/>
          <w:i w:val="false"/>
          <w:color w:val="000000"/>
          <w:sz w:val="28"/>
        </w:rPr>
        <w:t>
      12. Кенаф және кендірді жинау және өңдеу</w:t>
      </w:r>
    </w:p>
    <w:bookmarkEnd w:id="439"/>
    <w:bookmarkStart w:name="z443" w:id="440"/>
    <w:p>
      <w:pPr>
        <w:spacing w:after="0"/>
        <w:ind w:left="0"/>
        <w:jc w:val="both"/>
      </w:pPr>
      <w:r>
        <w:rPr>
          <w:rFonts w:ascii="Times New Roman"/>
          <w:b w:val="false"/>
          <w:i w:val="false"/>
          <w:color w:val="000000"/>
          <w:sz w:val="28"/>
        </w:rPr>
        <w:t>
      Параграф 1. Кенаф және кендірді жинау және өңдеу</w:t>
      </w:r>
    </w:p>
    <w:bookmarkEnd w:id="440"/>
    <w:bookmarkStart w:name="z444" w:id="441"/>
    <w:p>
      <w:pPr>
        <w:spacing w:after="0"/>
        <w:ind w:left="0"/>
        <w:jc w:val="both"/>
      </w:pPr>
      <w:r>
        <w:rPr>
          <w:rFonts w:ascii="Times New Roman"/>
          <w:b w:val="false"/>
          <w:i w:val="false"/>
          <w:color w:val="000000"/>
          <w:sz w:val="28"/>
        </w:rPr>
        <w:t>
      109. Ору машиналарымен жасыл және тұқымдық кенафты жинау</w:t>
      </w:r>
    </w:p>
    <w:bookmarkEnd w:id="441"/>
    <w:bookmarkStart w:name="z445" w:id="442"/>
    <w:p>
      <w:pPr>
        <w:spacing w:after="0"/>
        <w:ind w:left="0"/>
        <w:jc w:val="both"/>
      </w:pPr>
      <w:r>
        <w:rPr>
          <w:rFonts w:ascii="Times New Roman"/>
          <w:b w:val="false"/>
          <w:i w:val="false"/>
          <w:color w:val="000000"/>
          <w:sz w:val="28"/>
        </w:rPr>
        <w:t>
      I топ тракторлар мен басқа да машиналар - 4 разряд</w:t>
      </w:r>
    </w:p>
    <w:bookmarkEnd w:id="442"/>
    <w:bookmarkStart w:name="z446" w:id="443"/>
    <w:p>
      <w:pPr>
        <w:spacing w:after="0"/>
        <w:ind w:left="0"/>
        <w:jc w:val="both"/>
      </w:pPr>
      <w:r>
        <w:rPr>
          <w:rFonts w:ascii="Times New Roman"/>
          <w:b w:val="false"/>
          <w:i w:val="false"/>
          <w:color w:val="000000"/>
          <w:sz w:val="28"/>
        </w:rPr>
        <w:t>
      II, III топтарда тарифициаланбағам</w:t>
      </w:r>
    </w:p>
    <w:bookmarkEnd w:id="443"/>
    <w:bookmarkStart w:name="z447" w:id="444"/>
    <w:p>
      <w:pPr>
        <w:spacing w:after="0"/>
        <w:ind w:left="0"/>
        <w:jc w:val="both"/>
      </w:pPr>
      <w:r>
        <w:rPr>
          <w:rFonts w:ascii="Times New Roman"/>
          <w:b w:val="false"/>
          <w:i w:val="false"/>
          <w:color w:val="000000"/>
          <w:sz w:val="28"/>
        </w:rPr>
        <w:t>
      110. Тұқымдық кенаф пен кендірді ұсату</w:t>
      </w:r>
    </w:p>
    <w:bookmarkEnd w:id="444"/>
    <w:bookmarkStart w:name="z448" w:id="445"/>
    <w:p>
      <w:pPr>
        <w:spacing w:after="0"/>
        <w:ind w:left="0"/>
        <w:jc w:val="both"/>
      </w:pPr>
      <w:r>
        <w:rPr>
          <w:rFonts w:ascii="Times New Roman"/>
          <w:b w:val="false"/>
          <w:i w:val="false"/>
          <w:color w:val="000000"/>
          <w:sz w:val="28"/>
        </w:rPr>
        <w:t>
      I топ тракторлар мен басқа да машиналар - 4 разряд</w:t>
      </w:r>
    </w:p>
    <w:bookmarkEnd w:id="445"/>
    <w:bookmarkStart w:name="z449" w:id="446"/>
    <w:p>
      <w:pPr>
        <w:spacing w:after="0"/>
        <w:ind w:left="0"/>
        <w:jc w:val="both"/>
      </w:pPr>
      <w:r>
        <w:rPr>
          <w:rFonts w:ascii="Times New Roman"/>
          <w:b w:val="false"/>
          <w:i w:val="false"/>
          <w:color w:val="000000"/>
          <w:sz w:val="28"/>
        </w:rPr>
        <w:t>
      II, III топтарда тарифициаланбағам</w:t>
      </w:r>
    </w:p>
    <w:bookmarkEnd w:id="446"/>
    <w:bookmarkStart w:name="z450" w:id="447"/>
    <w:p>
      <w:pPr>
        <w:spacing w:after="0"/>
        <w:ind w:left="0"/>
        <w:jc w:val="both"/>
      </w:pPr>
      <w:r>
        <w:rPr>
          <w:rFonts w:ascii="Times New Roman"/>
          <w:b w:val="false"/>
          <w:i w:val="false"/>
          <w:color w:val="000000"/>
          <w:sz w:val="28"/>
        </w:rPr>
        <w:t>
      111. Кенаф пен кендір тұқымдарын тазалау</w:t>
      </w:r>
    </w:p>
    <w:bookmarkEnd w:id="447"/>
    <w:bookmarkStart w:name="z451" w:id="448"/>
    <w:p>
      <w:pPr>
        <w:spacing w:after="0"/>
        <w:ind w:left="0"/>
        <w:jc w:val="both"/>
      </w:pPr>
      <w:r>
        <w:rPr>
          <w:rFonts w:ascii="Times New Roman"/>
          <w:b w:val="false"/>
          <w:i w:val="false"/>
          <w:color w:val="000000"/>
          <w:sz w:val="28"/>
        </w:rPr>
        <w:t>
      I топ тракторлар мен басқа да машиналар - 3 разряд</w:t>
      </w:r>
    </w:p>
    <w:bookmarkEnd w:id="448"/>
    <w:bookmarkStart w:name="z452" w:id="449"/>
    <w:p>
      <w:pPr>
        <w:spacing w:after="0"/>
        <w:ind w:left="0"/>
        <w:jc w:val="both"/>
      </w:pPr>
      <w:r>
        <w:rPr>
          <w:rFonts w:ascii="Times New Roman"/>
          <w:b w:val="false"/>
          <w:i w:val="false"/>
          <w:color w:val="000000"/>
          <w:sz w:val="28"/>
        </w:rPr>
        <w:t>
      II, III топтарда тарифициаланбағам</w:t>
      </w:r>
    </w:p>
    <w:bookmarkEnd w:id="449"/>
    <w:bookmarkStart w:name="z453" w:id="450"/>
    <w:p>
      <w:pPr>
        <w:spacing w:after="0"/>
        <w:ind w:left="0"/>
        <w:jc w:val="both"/>
      </w:pPr>
      <w:r>
        <w:rPr>
          <w:rFonts w:ascii="Times New Roman"/>
          <w:b w:val="false"/>
          <w:i w:val="false"/>
          <w:color w:val="000000"/>
          <w:sz w:val="28"/>
        </w:rPr>
        <w:t>
      13. Картофель жинау</w:t>
      </w:r>
    </w:p>
    <w:bookmarkEnd w:id="450"/>
    <w:bookmarkStart w:name="z454" w:id="451"/>
    <w:p>
      <w:pPr>
        <w:spacing w:after="0"/>
        <w:ind w:left="0"/>
        <w:jc w:val="both"/>
      </w:pPr>
      <w:r>
        <w:rPr>
          <w:rFonts w:ascii="Times New Roman"/>
          <w:b w:val="false"/>
          <w:i w:val="false"/>
          <w:color w:val="000000"/>
          <w:sz w:val="28"/>
        </w:rPr>
        <w:t>
      Параграф 1. Картофель жинау</w:t>
      </w:r>
    </w:p>
    <w:bookmarkEnd w:id="451"/>
    <w:bookmarkStart w:name="z455" w:id="452"/>
    <w:p>
      <w:pPr>
        <w:spacing w:after="0"/>
        <w:ind w:left="0"/>
        <w:jc w:val="both"/>
      </w:pPr>
      <w:r>
        <w:rPr>
          <w:rFonts w:ascii="Times New Roman"/>
          <w:b w:val="false"/>
          <w:i w:val="false"/>
          <w:color w:val="000000"/>
          <w:sz w:val="28"/>
        </w:rPr>
        <w:t>
      112. Ұсата отырып, сабақты жойғыштармен және шөп шабатын машиналармен сабақтарын шабу</w:t>
      </w:r>
    </w:p>
    <w:bookmarkEnd w:id="452"/>
    <w:bookmarkStart w:name="z456" w:id="453"/>
    <w:p>
      <w:pPr>
        <w:spacing w:after="0"/>
        <w:ind w:left="0"/>
        <w:jc w:val="both"/>
      </w:pPr>
      <w:r>
        <w:rPr>
          <w:rFonts w:ascii="Times New Roman"/>
          <w:b w:val="false"/>
          <w:i w:val="false"/>
          <w:color w:val="000000"/>
          <w:sz w:val="28"/>
        </w:rPr>
        <w:t>
      I топ тракторлар мен басқа да машиналар - 3 разряд</w:t>
      </w:r>
    </w:p>
    <w:bookmarkEnd w:id="453"/>
    <w:bookmarkStart w:name="z457" w:id="454"/>
    <w:p>
      <w:pPr>
        <w:spacing w:after="0"/>
        <w:ind w:left="0"/>
        <w:jc w:val="both"/>
      </w:pPr>
      <w:r>
        <w:rPr>
          <w:rFonts w:ascii="Times New Roman"/>
          <w:b w:val="false"/>
          <w:i w:val="false"/>
          <w:color w:val="000000"/>
          <w:sz w:val="28"/>
        </w:rPr>
        <w:t>
      II топ тракторлар мен басқа да машиналар - 4 разряд</w:t>
      </w:r>
    </w:p>
    <w:bookmarkEnd w:id="454"/>
    <w:bookmarkStart w:name="z458" w:id="455"/>
    <w:p>
      <w:pPr>
        <w:spacing w:after="0"/>
        <w:ind w:left="0"/>
        <w:jc w:val="both"/>
      </w:pPr>
      <w:r>
        <w:rPr>
          <w:rFonts w:ascii="Times New Roman"/>
          <w:b w:val="false"/>
          <w:i w:val="false"/>
          <w:color w:val="000000"/>
          <w:sz w:val="28"/>
        </w:rPr>
        <w:t>
      III топтарда тарифициаланбағам</w:t>
      </w:r>
    </w:p>
    <w:bookmarkEnd w:id="455"/>
    <w:bookmarkStart w:name="z459" w:id="456"/>
    <w:p>
      <w:pPr>
        <w:spacing w:after="0"/>
        <w:ind w:left="0"/>
        <w:jc w:val="both"/>
      </w:pPr>
      <w:r>
        <w:rPr>
          <w:rFonts w:ascii="Times New Roman"/>
          <w:b w:val="false"/>
          <w:i w:val="false"/>
          <w:color w:val="000000"/>
          <w:sz w:val="28"/>
        </w:rPr>
        <w:t>
      113. Картофельді:</w:t>
      </w:r>
    </w:p>
    <w:bookmarkEnd w:id="456"/>
    <w:bookmarkStart w:name="z460" w:id="457"/>
    <w:p>
      <w:pPr>
        <w:spacing w:after="0"/>
        <w:ind w:left="0"/>
        <w:jc w:val="both"/>
      </w:pPr>
      <w:r>
        <w:rPr>
          <w:rFonts w:ascii="Times New Roman"/>
          <w:b w:val="false"/>
          <w:i w:val="false"/>
          <w:color w:val="000000"/>
          <w:sz w:val="28"/>
        </w:rPr>
        <w:t>
      картофель ұсақтағышпен</w:t>
      </w:r>
    </w:p>
    <w:bookmarkEnd w:id="457"/>
    <w:bookmarkStart w:name="z461" w:id="458"/>
    <w:p>
      <w:pPr>
        <w:spacing w:after="0"/>
        <w:ind w:left="0"/>
        <w:jc w:val="both"/>
      </w:pPr>
      <w:r>
        <w:rPr>
          <w:rFonts w:ascii="Times New Roman"/>
          <w:b w:val="false"/>
          <w:i w:val="false"/>
          <w:color w:val="000000"/>
          <w:sz w:val="28"/>
        </w:rPr>
        <w:t>
      I топ тракторлар мен басқа да машиналар - 4 разряд</w:t>
      </w:r>
    </w:p>
    <w:bookmarkEnd w:id="458"/>
    <w:bookmarkStart w:name="z462" w:id="459"/>
    <w:p>
      <w:pPr>
        <w:spacing w:after="0"/>
        <w:ind w:left="0"/>
        <w:jc w:val="both"/>
      </w:pPr>
      <w:r>
        <w:rPr>
          <w:rFonts w:ascii="Times New Roman"/>
          <w:b w:val="false"/>
          <w:i w:val="false"/>
          <w:color w:val="000000"/>
          <w:sz w:val="28"/>
        </w:rPr>
        <w:t>
      II топ тракторлар мен басқа да машиналар - 5 разряд</w:t>
      </w:r>
    </w:p>
    <w:bookmarkEnd w:id="459"/>
    <w:bookmarkStart w:name="z463" w:id="460"/>
    <w:p>
      <w:pPr>
        <w:spacing w:after="0"/>
        <w:ind w:left="0"/>
        <w:jc w:val="both"/>
      </w:pPr>
      <w:r>
        <w:rPr>
          <w:rFonts w:ascii="Times New Roman"/>
          <w:b w:val="false"/>
          <w:i w:val="false"/>
          <w:color w:val="000000"/>
          <w:sz w:val="28"/>
        </w:rPr>
        <w:t>
      III топтарда тарифициаланбағам</w:t>
      </w:r>
    </w:p>
    <w:bookmarkEnd w:id="460"/>
    <w:bookmarkStart w:name="z464" w:id="461"/>
    <w:p>
      <w:pPr>
        <w:spacing w:after="0"/>
        <w:ind w:left="0"/>
        <w:jc w:val="both"/>
      </w:pPr>
      <w:r>
        <w:rPr>
          <w:rFonts w:ascii="Times New Roman"/>
          <w:b w:val="false"/>
          <w:i w:val="false"/>
          <w:color w:val="000000"/>
          <w:sz w:val="28"/>
        </w:rPr>
        <w:t>
      тіркемелі комбайндармен жинау</w:t>
      </w:r>
    </w:p>
    <w:bookmarkEnd w:id="461"/>
    <w:bookmarkStart w:name="z465" w:id="462"/>
    <w:p>
      <w:pPr>
        <w:spacing w:after="0"/>
        <w:ind w:left="0"/>
        <w:jc w:val="both"/>
      </w:pPr>
      <w:r>
        <w:rPr>
          <w:rFonts w:ascii="Times New Roman"/>
          <w:b w:val="false"/>
          <w:i w:val="false"/>
          <w:color w:val="000000"/>
          <w:sz w:val="28"/>
        </w:rPr>
        <w:t>
      I топ тракторлар мен басқа да машиналар - 6 разряд</w:t>
      </w:r>
    </w:p>
    <w:bookmarkEnd w:id="462"/>
    <w:bookmarkStart w:name="z466" w:id="463"/>
    <w:p>
      <w:pPr>
        <w:spacing w:after="0"/>
        <w:ind w:left="0"/>
        <w:jc w:val="both"/>
      </w:pPr>
      <w:r>
        <w:rPr>
          <w:rFonts w:ascii="Times New Roman"/>
          <w:b w:val="false"/>
          <w:i w:val="false"/>
          <w:color w:val="000000"/>
          <w:sz w:val="28"/>
        </w:rPr>
        <w:t>
      II топ тракторлар мен басқа да машиналар - 6 разряд</w:t>
      </w:r>
    </w:p>
    <w:bookmarkEnd w:id="463"/>
    <w:bookmarkStart w:name="z467" w:id="464"/>
    <w:p>
      <w:pPr>
        <w:spacing w:after="0"/>
        <w:ind w:left="0"/>
        <w:jc w:val="both"/>
      </w:pPr>
      <w:r>
        <w:rPr>
          <w:rFonts w:ascii="Times New Roman"/>
          <w:b w:val="false"/>
          <w:i w:val="false"/>
          <w:color w:val="000000"/>
          <w:sz w:val="28"/>
        </w:rPr>
        <w:t>
      III топтарда тарифициаланбағам</w:t>
      </w:r>
    </w:p>
    <w:bookmarkEnd w:id="464"/>
    <w:bookmarkStart w:name="z468" w:id="465"/>
    <w:p>
      <w:pPr>
        <w:spacing w:after="0"/>
        <w:ind w:left="0"/>
        <w:jc w:val="both"/>
      </w:pPr>
      <w:r>
        <w:rPr>
          <w:rFonts w:ascii="Times New Roman"/>
          <w:b w:val="false"/>
          <w:i w:val="false"/>
          <w:color w:val="000000"/>
          <w:sz w:val="28"/>
        </w:rPr>
        <w:t>
      114. Картофельді қоймаларға және кертпелерге орналастыру, арнайы машиналармен түсіру</w:t>
      </w:r>
    </w:p>
    <w:bookmarkEnd w:id="465"/>
    <w:bookmarkStart w:name="z469" w:id="466"/>
    <w:p>
      <w:pPr>
        <w:spacing w:after="0"/>
        <w:ind w:left="0"/>
        <w:jc w:val="both"/>
      </w:pPr>
      <w:r>
        <w:rPr>
          <w:rFonts w:ascii="Times New Roman"/>
          <w:b w:val="false"/>
          <w:i w:val="false"/>
          <w:color w:val="000000"/>
          <w:sz w:val="28"/>
        </w:rPr>
        <w:t>
      I топ тракторлар мен басқа да машиналар - 4 разряд</w:t>
      </w:r>
    </w:p>
    <w:bookmarkEnd w:id="466"/>
    <w:bookmarkStart w:name="z470" w:id="467"/>
    <w:p>
      <w:pPr>
        <w:spacing w:after="0"/>
        <w:ind w:left="0"/>
        <w:jc w:val="both"/>
      </w:pPr>
      <w:r>
        <w:rPr>
          <w:rFonts w:ascii="Times New Roman"/>
          <w:b w:val="false"/>
          <w:i w:val="false"/>
          <w:color w:val="000000"/>
          <w:sz w:val="28"/>
        </w:rPr>
        <w:t>
      II топ тракторлар мен басқа да машиналар - 5 разряд</w:t>
      </w:r>
    </w:p>
    <w:bookmarkEnd w:id="467"/>
    <w:bookmarkStart w:name="z471" w:id="468"/>
    <w:p>
      <w:pPr>
        <w:spacing w:after="0"/>
        <w:ind w:left="0"/>
        <w:jc w:val="both"/>
      </w:pPr>
      <w:r>
        <w:rPr>
          <w:rFonts w:ascii="Times New Roman"/>
          <w:b w:val="false"/>
          <w:i w:val="false"/>
          <w:color w:val="000000"/>
          <w:sz w:val="28"/>
        </w:rPr>
        <w:t>
      III топтарда тарифициаланбағам</w:t>
      </w:r>
    </w:p>
    <w:bookmarkEnd w:id="468"/>
    <w:bookmarkStart w:name="z472" w:id="469"/>
    <w:p>
      <w:pPr>
        <w:spacing w:after="0"/>
        <w:ind w:left="0"/>
        <w:jc w:val="both"/>
      </w:pPr>
      <w:r>
        <w:rPr>
          <w:rFonts w:ascii="Times New Roman"/>
          <w:b w:val="false"/>
          <w:i w:val="false"/>
          <w:color w:val="000000"/>
          <w:sz w:val="28"/>
        </w:rPr>
        <w:t>
      14. Жемістер мен бақша өнімдерін жинау</w:t>
      </w:r>
    </w:p>
    <w:bookmarkEnd w:id="469"/>
    <w:bookmarkStart w:name="z473" w:id="470"/>
    <w:p>
      <w:pPr>
        <w:spacing w:after="0"/>
        <w:ind w:left="0"/>
        <w:jc w:val="both"/>
      </w:pPr>
      <w:r>
        <w:rPr>
          <w:rFonts w:ascii="Times New Roman"/>
          <w:b w:val="false"/>
          <w:i w:val="false"/>
          <w:color w:val="000000"/>
          <w:sz w:val="28"/>
        </w:rPr>
        <w:t>
      Параграф 1. Жемістер мен бақша өнімдерін жинау</w:t>
      </w:r>
    </w:p>
    <w:bookmarkEnd w:id="470"/>
    <w:bookmarkStart w:name="z474" w:id="471"/>
    <w:p>
      <w:pPr>
        <w:spacing w:after="0"/>
        <w:ind w:left="0"/>
        <w:jc w:val="both"/>
      </w:pPr>
      <w:r>
        <w:rPr>
          <w:rFonts w:ascii="Times New Roman"/>
          <w:b w:val="false"/>
          <w:i w:val="false"/>
          <w:color w:val="000000"/>
          <w:sz w:val="28"/>
        </w:rPr>
        <w:t>
      115. Ерте пісетін қауданды және түрлі-түсті қырыққабатты, қызанақты, қиярды, баялдыны, бұрышты және жемістерді арнайы машиналармен жина</w:t>
      </w:r>
    </w:p>
    <w:bookmarkEnd w:id="471"/>
    <w:bookmarkStart w:name="z475" w:id="472"/>
    <w:p>
      <w:pPr>
        <w:spacing w:after="0"/>
        <w:ind w:left="0"/>
        <w:jc w:val="both"/>
      </w:pPr>
      <w:r>
        <w:rPr>
          <w:rFonts w:ascii="Times New Roman"/>
          <w:b w:val="false"/>
          <w:i w:val="false"/>
          <w:color w:val="000000"/>
          <w:sz w:val="28"/>
        </w:rPr>
        <w:t>
      I топ тракторлар мен басқа да машиналар - 4 разряд</w:t>
      </w:r>
    </w:p>
    <w:bookmarkEnd w:id="472"/>
    <w:bookmarkStart w:name="z476" w:id="473"/>
    <w:p>
      <w:pPr>
        <w:spacing w:after="0"/>
        <w:ind w:left="0"/>
        <w:jc w:val="both"/>
      </w:pPr>
      <w:r>
        <w:rPr>
          <w:rFonts w:ascii="Times New Roman"/>
          <w:b w:val="false"/>
          <w:i w:val="false"/>
          <w:color w:val="000000"/>
          <w:sz w:val="28"/>
        </w:rPr>
        <w:t>
      II топ тракторлар мен басқа да машиналар - 5 разряд</w:t>
      </w:r>
    </w:p>
    <w:bookmarkEnd w:id="473"/>
    <w:bookmarkStart w:name="z477" w:id="474"/>
    <w:p>
      <w:pPr>
        <w:spacing w:after="0"/>
        <w:ind w:left="0"/>
        <w:jc w:val="both"/>
      </w:pPr>
      <w:r>
        <w:rPr>
          <w:rFonts w:ascii="Times New Roman"/>
          <w:b w:val="false"/>
          <w:i w:val="false"/>
          <w:color w:val="000000"/>
          <w:sz w:val="28"/>
        </w:rPr>
        <w:t>
      III топтарда тарифициаланбағам</w:t>
      </w:r>
    </w:p>
    <w:bookmarkEnd w:id="474"/>
    <w:bookmarkStart w:name="z478" w:id="475"/>
    <w:p>
      <w:pPr>
        <w:spacing w:after="0"/>
        <w:ind w:left="0"/>
        <w:jc w:val="both"/>
      </w:pPr>
      <w:r>
        <w:rPr>
          <w:rFonts w:ascii="Times New Roman"/>
          <w:b w:val="false"/>
          <w:i w:val="false"/>
          <w:color w:val="000000"/>
          <w:sz w:val="28"/>
        </w:rPr>
        <w:t>
      116. Қызанақты, қауданды қырыққабатты және қиярды комбайндармен жинау</w:t>
      </w:r>
    </w:p>
    <w:bookmarkEnd w:id="475"/>
    <w:bookmarkStart w:name="z479" w:id="476"/>
    <w:p>
      <w:pPr>
        <w:spacing w:after="0"/>
        <w:ind w:left="0"/>
        <w:jc w:val="both"/>
      </w:pPr>
      <w:r>
        <w:rPr>
          <w:rFonts w:ascii="Times New Roman"/>
          <w:b w:val="false"/>
          <w:i w:val="false"/>
          <w:color w:val="000000"/>
          <w:sz w:val="28"/>
        </w:rPr>
        <w:t>
      I топ тракторлар мен басқа да машиналар - 6 разряд</w:t>
      </w:r>
    </w:p>
    <w:bookmarkEnd w:id="476"/>
    <w:bookmarkStart w:name="z480" w:id="477"/>
    <w:p>
      <w:pPr>
        <w:spacing w:after="0"/>
        <w:ind w:left="0"/>
        <w:jc w:val="both"/>
      </w:pPr>
      <w:r>
        <w:rPr>
          <w:rFonts w:ascii="Times New Roman"/>
          <w:b w:val="false"/>
          <w:i w:val="false"/>
          <w:color w:val="000000"/>
          <w:sz w:val="28"/>
        </w:rPr>
        <w:t>
      II топ тракторлар мен басқа да машиналар - 6 разряд</w:t>
      </w:r>
    </w:p>
    <w:bookmarkEnd w:id="477"/>
    <w:bookmarkStart w:name="z481" w:id="478"/>
    <w:p>
      <w:pPr>
        <w:spacing w:after="0"/>
        <w:ind w:left="0"/>
        <w:jc w:val="both"/>
      </w:pPr>
      <w:r>
        <w:rPr>
          <w:rFonts w:ascii="Times New Roman"/>
          <w:b w:val="false"/>
          <w:i w:val="false"/>
          <w:color w:val="000000"/>
          <w:sz w:val="28"/>
        </w:rPr>
        <w:t>
      III топтарда тарифициаланбағам</w:t>
      </w:r>
    </w:p>
    <w:bookmarkEnd w:id="478"/>
    <w:bookmarkStart w:name="z482" w:id="479"/>
    <w:p>
      <w:pPr>
        <w:spacing w:after="0"/>
        <w:ind w:left="0"/>
        <w:jc w:val="both"/>
      </w:pPr>
      <w:r>
        <w:rPr>
          <w:rFonts w:ascii="Times New Roman"/>
          <w:b w:val="false"/>
          <w:i w:val="false"/>
          <w:color w:val="000000"/>
          <w:sz w:val="28"/>
        </w:rPr>
        <w:t>
      117. Жемістерді әмбебап платформаның көмегімен жинау</w:t>
      </w:r>
    </w:p>
    <w:bookmarkEnd w:id="479"/>
    <w:bookmarkStart w:name="z483" w:id="480"/>
    <w:p>
      <w:pPr>
        <w:spacing w:after="0"/>
        <w:ind w:left="0"/>
        <w:jc w:val="both"/>
      </w:pPr>
      <w:r>
        <w:rPr>
          <w:rFonts w:ascii="Times New Roman"/>
          <w:b w:val="false"/>
          <w:i w:val="false"/>
          <w:color w:val="000000"/>
          <w:sz w:val="28"/>
        </w:rPr>
        <w:t>
      I топ тракторлар мен басқа да машиналар - 4 разряд</w:t>
      </w:r>
    </w:p>
    <w:bookmarkEnd w:id="480"/>
    <w:bookmarkStart w:name="z484" w:id="481"/>
    <w:p>
      <w:pPr>
        <w:spacing w:after="0"/>
        <w:ind w:left="0"/>
        <w:jc w:val="both"/>
      </w:pPr>
      <w:r>
        <w:rPr>
          <w:rFonts w:ascii="Times New Roman"/>
          <w:b w:val="false"/>
          <w:i w:val="false"/>
          <w:color w:val="000000"/>
          <w:sz w:val="28"/>
        </w:rPr>
        <w:t>
      II, III топтарда тарифициаланбағам</w:t>
      </w:r>
    </w:p>
    <w:bookmarkEnd w:id="481"/>
    <w:bookmarkStart w:name="z485" w:id="482"/>
    <w:p>
      <w:pPr>
        <w:spacing w:after="0"/>
        <w:ind w:left="0"/>
        <w:jc w:val="both"/>
      </w:pPr>
      <w:r>
        <w:rPr>
          <w:rFonts w:ascii="Times New Roman"/>
          <w:b w:val="false"/>
          <w:i w:val="false"/>
          <w:color w:val="000000"/>
          <w:sz w:val="28"/>
        </w:rPr>
        <w:t>
      118. Пияз-шалқанды арнайы машиналармен жинау</w:t>
      </w:r>
    </w:p>
    <w:bookmarkEnd w:id="482"/>
    <w:bookmarkStart w:name="z486" w:id="483"/>
    <w:p>
      <w:pPr>
        <w:spacing w:after="0"/>
        <w:ind w:left="0"/>
        <w:jc w:val="both"/>
      </w:pPr>
      <w:r>
        <w:rPr>
          <w:rFonts w:ascii="Times New Roman"/>
          <w:b w:val="false"/>
          <w:i w:val="false"/>
          <w:color w:val="000000"/>
          <w:sz w:val="28"/>
        </w:rPr>
        <w:t>
      I топ тракторлар мен басқа да машиналар - 4 разряд</w:t>
      </w:r>
    </w:p>
    <w:bookmarkEnd w:id="483"/>
    <w:bookmarkStart w:name="z487" w:id="484"/>
    <w:p>
      <w:pPr>
        <w:spacing w:after="0"/>
        <w:ind w:left="0"/>
        <w:jc w:val="both"/>
      </w:pPr>
      <w:r>
        <w:rPr>
          <w:rFonts w:ascii="Times New Roman"/>
          <w:b w:val="false"/>
          <w:i w:val="false"/>
          <w:color w:val="000000"/>
          <w:sz w:val="28"/>
        </w:rPr>
        <w:t>
      II топ тракторлар мен басқа да машиналар - 5 разряд</w:t>
      </w:r>
    </w:p>
    <w:bookmarkEnd w:id="484"/>
    <w:bookmarkStart w:name="z488" w:id="485"/>
    <w:p>
      <w:pPr>
        <w:spacing w:after="0"/>
        <w:ind w:left="0"/>
        <w:jc w:val="both"/>
      </w:pPr>
      <w:r>
        <w:rPr>
          <w:rFonts w:ascii="Times New Roman"/>
          <w:b w:val="false"/>
          <w:i w:val="false"/>
          <w:color w:val="000000"/>
          <w:sz w:val="28"/>
        </w:rPr>
        <w:t>
      III топтарда тарифициаланбағам</w:t>
      </w:r>
    </w:p>
    <w:bookmarkEnd w:id="485"/>
    <w:bookmarkStart w:name="z489" w:id="486"/>
    <w:p>
      <w:pPr>
        <w:spacing w:after="0"/>
        <w:ind w:left="0"/>
        <w:jc w:val="both"/>
      </w:pPr>
      <w:r>
        <w:rPr>
          <w:rFonts w:ascii="Times New Roman"/>
          <w:b w:val="false"/>
          <w:i w:val="false"/>
          <w:color w:val="000000"/>
          <w:sz w:val="28"/>
        </w:rPr>
        <w:t>
      119. Сұрыптау-тазалау пункттерінің жинап алғаннан кейінгі өңдеу мен жемістерді сұрыптауына қызмет көрсету</w:t>
      </w:r>
    </w:p>
    <w:bookmarkEnd w:id="486"/>
    <w:bookmarkStart w:name="z490" w:id="487"/>
    <w:p>
      <w:pPr>
        <w:spacing w:after="0"/>
        <w:ind w:left="0"/>
        <w:jc w:val="both"/>
      </w:pPr>
      <w:r>
        <w:rPr>
          <w:rFonts w:ascii="Times New Roman"/>
          <w:b w:val="false"/>
          <w:i w:val="false"/>
          <w:color w:val="000000"/>
          <w:sz w:val="28"/>
        </w:rPr>
        <w:t>
      I топ тракторлар мен басқа да машиналар - 4 разряд</w:t>
      </w:r>
    </w:p>
    <w:bookmarkEnd w:id="487"/>
    <w:bookmarkStart w:name="z491" w:id="488"/>
    <w:p>
      <w:pPr>
        <w:spacing w:after="0"/>
        <w:ind w:left="0"/>
        <w:jc w:val="both"/>
      </w:pPr>
      <w:r>
        <w:rPr>
          <w:rFonts w:ascii="Times New Roman"/>
          <w:b w:val="false"/>
          <w:i w:val="false"/>
          <w:color w:val="000000"/>
          <w:sz w:val="28"/>
        </w:rPr>
        <w:t>
      II, III топтарда тарифициаланбағам</w:t>
      </w:r>
    </w:p>
    <w:bookmarkEnd w:id="488"/>
    <w:bookmarkStart w:name="z492" w:id="489"/>
    <w:p>
      <w:pPr>
        <w:spacing w:after="0"/>
        <w:ind w:left="0"/>
        <w:jc w:val="both"/>
      </w:pPr>
      <w:r>
        <w:rPr>
          <w:rFonts w:ascii="Times New Roman"/>
          <w:b w:val="false"/>
          <w:i w:val="false"/>
          <w:color w:val="000000"/>
          <w:sz w:val="28"/>
        </w:rPr>
        <w:t>
      120. Жеміс өнімдерінің тұқымдарын жуу, қызанақ, қияр және бақша тұқымдарын, тұқым бөлгіш және басқа машиналарда бөлу</w:t>
      </w:r>
    </w:p>
    <w:bookmarkEnd w:id="489"/>
    <w:bookmarkStart w:name="z493" w:id="490"/>
    <w:p>
      <w:pPr>
        <w:spacing w:after="0"/>
        <w:ind w:left="0"/>
        <w:jc w:val="both"/>
      </w:pPr>
      <w:r>
        <w:rPr>
          <w:rFonts w:ascii="Times New Roman"/>
          <w:b w:val="false"/>
          <w:i w:val="false"/>
          <w:color w:val="000000"/>
          <w:sz w:val="28"/>
        </w:rPr>
        <w:t>
      I топ тракторлар мен басқа да машиналар - 2 разряд</w:t>
      </w:r>
    </w:p>
    <w:bookmarkEnd w:id="490"/>
    <w:bookmarkStart w:name="z494" w:id="491"/>
    <w:p>
      <w:pPr>
        <w:spacing w:after="0"/>
        <w:ind w:left="0"/>
        <w:jc w:val="both"/>
      </w:pPr>
      <w:r>
        <w:rPr>
          <w:rFonts w:ascii="Times New Roman"/>
          <w:b w:val="false"/>
          <w:i w:val="false"/>
          <w:color w:val="000000"/>
          <w:sz w:val="28"/>
        </w:rPr>
        <w:t>
      II, III топтарда тарифициаланбағам</w:t>
      </w:r>
    </w:p>
    <w:bookmarkEnd w:id="491"/>
    <w:bookmarkStart w:name="z495" w:id="492"/>
    <w:p>
      <w:pPr>
        <w:spacing w:after="0"/>
        <w:ind w:left="0"/>
        <w:jc w:val="both"/>
      </w:pPr>
      <w:r>
        <w:rPr>
          <w:rFonts w:ascii="Times New Roman"/>
          <w:b w:val="false"/>
          <w:i w:val="false"/>
          <w:color w:val="000000"/>
          <w:sz w:val="28"/>
        </w:rPr>
        <w:t>
      121. Пияз бен сарымсақты арнайы машиналарда сұрыптау</w:t>
      </w:r>
    </w:p>
    <w:bookmarkEnd w:id="492"/>
    <w:bookmarkStart w:name="z496" w:id="493"/>
    <w:p>
      <w:pPr>
        <w:spacing w:after="0"/>
        <w:ind w:left="0"/>
        <w:jc w:val="both"/>
      </w:pPr>
      <w:r>
        <w:rPr>
          <w:rFonts w:ascii="Times New Roman"/>
          <w:b w:val="false"/>
          <w:i w:val="false"/>
          <w:color w:val="000000"/>
          <w:sz w:val="28"/>
        </w:rPr>
        <w:t>
      I топ тракторлар мен басқа да машиналар - 2 разряд</w:t>
      </w:r>
    </w:p>
    <w:bookmarkEnd w:id="493"/>
    <w:bookmarkStart w:name="z497" w:id="494"/>
    <w:p>
      <w:pPr>
        <w:spacing w:after="0"/>
        <w:ind w:left="0"/>
        <w:jc w:val="both"/>
      </w:pPr>
      <w:r>
        <w:rPr>
          <w:rFonts w:ascii="Times New Roman"/>
          <w:b w:val="false"/>
          <w:i w:val="false"/>
          <w:color w:val="000000"/>
          <w:sz w:val="28"/>
        </w:rPr>
        <w:t>
      I, III топтарда тарифициаланбағам</w:t>
      </w:r>
    </w:p>
    <w:bookmarkEnd w:id="494"/>
    <w:bookmarkStart w:name="z498" w:id="495"/>
    <w:p>
      <w:pPr>
        <w:spacing w:after="0"/>
        <w:ind w:left="0"/>
        <w:jc w:val="both"/>
      </w:pPr>
      <w:r>
        <w:rPr>
          <w:rFonts w:ascii="Times New Roman"/>
          <w:b w:val="false"/>
          <w:i w:val="false"/>
          <w:color w:val="000000"/>
          <w:sz w:val="28"/>
        </w:rPr>
        <w:t>
      15. Темекі мен махорканы жинау</w:t>
      </w:r>
    </w:p>
    <w:bookmarkEnd w:id="495"/>
    <w:bookmarkStart w:name="z499" w:id="496"/>
    <w:p>
      <w:pPr>
        <w:spacing w:after="0"/>
        <w:ind w:left="0"/>
        <w:jc w:val="both"/>
      </w:pPr>
      <w:r>
        <w:rPr>
          <w:rFonts w:ascii="Times New Roman"/>
          <w:b w:val="false"/>
          <w:i w:val="false"/>
          <w:color w:val="000000"/>
          <w:sz w:val="28"/>
        </w:rPr>
        <w:t>
      Параграф 1. Темекі мен махорканы жинау</w:t>
      </w:r>
    </w:p>
    <w:bookmarkEnd w:id="496"/>
    <w:bookmarkStart w:name="z500" w:id="497"/>
    <w:p>
      <w:pPr>
        <w:spacing w:after="0"/>
        <w:ind w:left="0"/>
        <w:jc w:val="both"/>
      </w:pPr>
      <w:r>
        <w:rPr>
          <w:rFonts w:ascii="Times New Roman"/>
          <w:b w:val="false"/>
          <w:i w:val="false"/>
          <w:color w:val="000000"/>
          <w:sz w:val="28"/>
        </w:rPr>
        <w:t>
      122. Темекіні көлемдеу</w:t>
      </w:r>
    </w:p>
    <w:bookmarkEnd w:id="497"/>
    <w:bookmarkStart w:name="z501" w:id="498"/>
    <w:p>
      <w:pPr>
        <w:spacing w:after="0"/>
        <w:ind w:left="0"/>
        <w:jc w:val="both"/>
      </w:pPr>
      <w:r>
        <w:rPr>
          <w:rFonts w:ascii="Times New Roman"/>
          <w:b w:val="false"/>
          <w:i w:val="false"/>
          <w:color w:val="000000"/>
          <w:sz w:val="28"/>
        </w:rPr>
        <w:t>
      I топ тракторлар мен басқа да машиналар - 3 разряд</w:t>
      </w:r>
    </w:p>
    <w:bookmarkEnd w:id="498"/>
    <w:bookmarkStart w:name="z502" w:id="499"/>
    <w:p>
      <w:pPr>
        <w:spacing w:after="0"/>
        <w:ind w:left="0"/>
        <w:jc w:val="both"/>
      </w:pPr>
      <w:r>
        <w:rPr>
          <w:rFonts w:ascii="Times New Roman"/>
          <w:b w:val="false"/>
          <w:i w:val="false"/>
          <w:color w:val="000000"/>
          <w:sz w:val="28"/>
        </w:rPr>
        <w:t>
      II, III топтарда тарифициаланбағам</w:t>
      </w:r>
    </w:p>
    <w:bookmarkEnd w:id="499"/>
    <w:bookmarkStart w:name="z503" w:id="500"/>
    <w:p>
      <w:pPr>
        <w:spacing w:after="0"/>
        <w:ind w:left="0"/>
        <w:jc w:val="both"/>
      </w:pPr>
      <w:r>
        <w:rPr>
          <w:rFonts w:ascii="Times New Roman"/>
          <w:b w:val="false"/>
          <w:i w:val="false"/>
          <w:color w:val="000000"/>
          <w:sz w:val="28"/>
        </w:rPr>
        <w:t>
      123. Махорканы жинау</w:t>
      </w:r>
    </w:p>
    <w:bookmarkEnd w:id="500"/>
    <w:bookmarkStart w:name="z504" w:id="501"/>
    <w:p>
      <w:pPr>
        <w:spacing w:after="0"/>
        <w:ind w:left="0"/>
        <w:jc w:val="both"/>
      </w:pPr>
      <w:r>
        <w:rPr>
          <w:rFonts w:ascii="Times New Roman"/>
          <w:b w:val="false"/>
          <w:i w:val="false"/>
          <w:color w:val="000000"/>
          <w:sz w:val="28"/>
        </w:rPr>
        <w:t>
      I топ тракторлар мен басқа да машиналар - 5 разряд</w:t>
      </w:r>
    </w:p>
    <w:bookmarkEnd w:id="501"/>
    <w:bookmarkStart w:name="z505" w:id="502"/>
    <w:p>
      <w:pPr>
        <w:spacing w:after="0"/>
        <w:ind w:left="0"/>
        <w:jc w:val="both"/>
      </w:pPr>
      <w:r>
        <w:rPr>
          <w:rFonts w:ascii="Times New Roman"/>
          <w:b w:val="false"/>
          <w:i w:val="false"/>
          <w:color w:val="000000"/>
          <w:sz w:val="28"/>
        </w:rPr>
        <w:t>
      II, III топтарда тарифициаланбағам</w:t>
      </w:r>
    </w:p>
    <w:bookmarkEnd w:id="502"/>
    <w:bookmarkStart w:name="z506" w:id="503"/>
    <w:p>
      <w:pPr>
        <w:spacing w:after="0"/>
        <w:ind w:left="0"/>
        <w:jc w:val="both"/>
      </w:pPr>
      <w:r>
        <w:rPr>
          <w:rFonts w:ascii="Times New Roman"/>
          <w:b w:val="false"/>
          <w:i w:val="false"/>
          <w:color w:val="000000"/>
          <w:sz w:val="28"/>
        </w:rPr>
        <w:t>
      124. Махорканың сабақтарын жапыру</w:t>
      </w:r>
    </w:p>
    <w:bookmarkEnd w:id="503"/>
    <w:bookmarkStart w:name="z507" w:id="504"/>
    <w:p>
      <w:pPr>
        <w:spacing w:after="0"/>
        <w:ind w:left="0"/>
        <w:jc w:val="both"/>
      </w:pPr>
      <w:r>
        <w:rPr>
          <w:rFonts w:ascii="Times New Roman"/>
          <w:b w:val="false"/>
          <w:i w:val="false"/>
          <w:color w:val="000000"/>
          <w:sz w:val="28"/>
        </w:rPr>
        <w:t>
      I топ тракторлар мен басқа да машиналар - 3 разряд</w:t>
      </w:r>
    </w:p>
    <w:bookmarkEnd w:id="504"/>
    <w:bookmarkStart w:name="z508" w:id="505"/>
    <w:p>
      <w:pPr>
        <w:spacing w:after="0"/>
        <w:ind w:left="0"/>
        <w:jc w:val="both"/>
      </w:pPr>
      <w:r>
        <w:rPr>
          <w:rFonts w:ascii="Times New Roman"/>
          <w:b w:val="false"/>
          <w:i w:val="false"/>
          <w:color w:val="000000"/>
          <w:sz w:val="28"/>
        </w:rPr>
        <w:t>
      II, III топтарда тарифициаланбағам</w:t>
      </w:r>
    </w:p>
    <w:bookmarkEnd w:id="505"/>
    <w:bookmarkStart w:name="z509" w:id="506"/>
    <w:p>
      <w:pPr>
        <w:spacing w:after="0"/>
        <w:ind w:left="0"/>
        <w:jc w:val="both"/>
      </w:pPr>
      <w:r>
        <w:rPr>
          <w:rFonts w:ascii="Times New Roman"/>
          <w:b w:val="false"/>
          <w:i w:val="false"/>
          <w:color w:val="000000"/>
          <w:sz w:val="28"/>
        </w:rPr>
        <w:t>
      125. Арнайы қондырғылар мен желілерде темекіні кептіру және өңдеу</w:t>
      </w:r>
    </w:p>
    <w:bookmarkEnd w:id="506"/>
    <w:bookmarkStart w:name="z510" w:id="507"/>
    <w:p>
      <w:pPr>
        <w:spacing w:after="0"/>
        <w:ind w:left="0"/>
        <w:jc w:val="both"/>
      </w:pPr>
      <w:r>
        <w:rPr>
          <w:rFonts w:ascii="Times New Roman"/>
          <w:b w:val="false"/>
          <w:i w:val="false"/>
          <w:color w:val="000000"/>
          <w:sz w:val="28"/>
        </w:rPr>
        <w:t>
      I топ тракторлар мен басқа да машиналар - 4 разряд</w:t>
      </w:r>
    </w:p>
    <w:bookmarkEnd w:id="507"/>
    <w:bookmarkStart w:name="z511" w:id="508"/>
    <w:p>
      <w:pPr>
        <w:spacing w:after="0"/>
        <w:ind w:left="0"/>
        <w:jc w:val="both"/>
      </w:pPr>
      <w:r>
        <w:rPr>
          <w:rFonts w:ascii="Times New Roman"/>
          <w:b w:val="false"/>
          <w:i w:val="false"/>
          <w:color w:val="000000"/>
          <w:sz w:val="28"/>
        </w:rPr>
        <w:t>
      II, III топтарда тарифициаланбағам</w:t>
      </w:r>
    </w:p>
    <w:bookmarkEnd w:id="508"/>
    <w:bookmarkStart w:name="z512" w:id="509"/>
    <w:p>
      <w:pPr>
        <w:spacing w:after="0"/>
        <w:ind w:left="0"/>
        <w:jc w:val="both"/>
      </w:pPr>
      <w:r>
        <w:rPr>
          <w:rFonts w:ascii="Times New Roman"/>
          <w:b w:val="false"/>
          <w:i w:val="false"/>
          <w:color w:val="000000"/>
          <w:sz w:val="28"/>
        </w:rPr>
        <w:t>
      126. Темекі жапырақтарын машинамен бекіту</w:t>
      </w:r>
    </w:p>
    <w:bookmarkEnd w:id="509"/>
    <w:bookmarkStart w:name="z513" w:id="510"/>
    <w:p>
      <w:pPr>
        <w:spacing w:after="0"/>
        <w:ind w:left="0"/>
        <w:jc w:val="both"/>
      </w:pPr>
      <w:r>
        <w:rPr>
          <w:rFonts w:ascii="Times New Roman"/>
          <w:b w:val="false"/>
          <w:i w:val="false"/>
          <w:color w:val="000000"/>
          <w:sz w:val="28"/>
        </w:rPr>
        <w:t>
      I топ тракторлар мен басқа да машиналар - 2 разряд</w:t>
      </w:r>
    </w:p>
    <w:bookmarkEnd w:id="510"/>
    <w:bookmarkStart w:name="z514" w:id="511"/>
    <w:p>
      <w:pPr>
        <w:spacing w:after="0"/>
        <w:ind w:left="0"/>
        <w:jc w:val="both"/>
      </w:pPr>
      <w:r>
        <w:rPr>
          <w:rFonts w:ascii="Times New Roman"/>
          <w:b w:val="false"/>
          <w:i w:val="false"/>
          <w:color w:val="000000"/>
          <w:sz w:val="28"/>
        </w:rPr>
        <w:t>
      II, III топтарда тарифициаланбағам</w:t>
      </w:r>
    </w:p>
    <w:bookmarkEnd w:id="511"/>
    <w:bookmarkStart w:name="z515" w:id="512"/>
    <w:p>
      <w:pPr>
        <w:spacing w:after="0"/>
        <w:ind w:left="0"/>
        <w:jc w:val="both"/>
      </w:pPr>
      <w:r>
        <w:rPr>
          <w:rFonts w:ascii="Times New Roman"/>
          <w:b w:val="false"/>
          <w:i w:val="false"/>
          <w:color w:val="000000"/>
          <w:sz w:val="28"/>
        </w:rPr>
        <w:t>
      127. Темекі жапырақтарын тығыздау</w:t>
      </w:r>
    </w:p>
    <w:bookmarkEnd w:id="512"/>
    <w:bookmarkStart w:name="z516" w:id="513"/>
    <w:p>
      <w:pPr>
        <w:spacing w:after="0"/>
        <w:ind w:left="0"/>
        <w:jc w:val="both"/>
      </w:pPr>
      <w:r>
        <w:rPr>
          <w:rFonts w:ascii="Times New Roman"/>
          <w:b w:val="false"/>
          <w:i w:val="false"/>
          <w:color w:val="000000"/>
          <w:sz w:val="28"/>
        </w:rPr>
        <w:t>
      I топ тракторлар мен басқа да машиналар - 3 разряд</w:t>
      </w:r>
    </w:p>
    <w:bookmarkEnd w:id="513"/>
    <w:bookmarkStart w:name="z517" w:id="514"/>
    <w:p>
      <w:pPr>
        <w:spacing w:after="0"/>
        <w:ind w:left="0"/>
        <w:jc w:val="both"/>
      </w:pPr>
      <w:r>
        <w:rPr>
          <w:rFonts w:ascii="Times New Roman"/>
          <w:b w:val="false"/>
          <w:i w:val="false"/>
          <w:color w:val="000000"/>
          <w:sz w:val="28"/>
        </w:rPr>
        <w:t>
      II, III топтарда тарифициаланбағам</w:t>
      </w:r>
    </w:p>
    <w:bookmarkEnd w:id="514"/>
    <w:bookmarkStart w:name="z518" w:id="515"/>
    <w:p>
      <w:pPr>
        <w:spacing w:after="0"/>
        <w:ind w:left="0"/>
        <w:jc w:val="left"/>
      </w:pPr>
      <w:r>
        <w:rPr>
          <w:rFonts w:ascii="Times New Roman"/>
          <w:b/>
          <w:i w:val="false"/>
          <w:color w:val="000000"/>
        </w:rPr>
        <w:t xml:space="preserve"> 3–бөлім. Қорғалған топырақтағы жұмыс</w:t>
      </w:r>
    </w:p>
    <w:bookmarkEnd w:id="515"/>
    <w:bookmarkStart w:name="z519" w:id="516"/>
    <w:p>
      <w:pPr>
        <w:spacing w:after="0"/>
        <w:ind w:left="0"/>
        <w:jc w:val="both"/>
      </w:pPr>
      <w:r>
        <w:rPr>
          <w:rFonts w:ascii="Times New Roman"/>
          <w:b w:val="false"/>
          <w:i w:val="false"/>
          <w:color w:val="000000"/>
          <w:sz w:val="28"/>
        </w:rPr>
        <w:t>
      16. Топырақты дайындау</w:t>
      </w:r>
    </w:p>
    <w:bookmarkEnd w:id="516"/>
    <w:bookmarkStart w:name="z520" w:id="517"/>
    <w:p>
      <w:pPr>
        <w:spacing w:after="0"/>
        <w:ind w:left="0"/>
        <w:jc w:val="both"/>
      </w:pPr>
      <w:r>
        <w:rPr>
          <w:rFonts w:ascii="Times New Roman"/>
          <w:b w:val="false"/>
          <w:i w:val="false"/>
          <w:color w:val="000000"/>
          <w:sz w:val="28"/>
        </w:rPr>
        <w:t>
      Параграф 1. Топырақты дайындау</w:t>
      </w:r>
    </w:p>
    <w:bookmarkEnd w:id="517"/>
    <w:bookmarkStart w:name="z521" w:id="518"/>
    <w:p>
      <w:pPr>
        <w:spacing w:after="0"/>
        <w:ind w:left="0"/>
        <w:jc w:val="both"/>
      </w:pPr>
      <w:r>
        <w:rPr>
          <w:rFonts w:ascii="Times New Roman"/>
          <w:b w:val="false"/>
          <w:i w:val="false"/>
          <w:color w:val="000000"/>
          <w:sz w:val="28"/>
        </w:rPr>
        <w:t>
      128. Әртүрлі қарулармен жылы жайларда топырақты жырту, қопсыту, жоспарлау</w:t>
      </w:r>
    </w:p>
    <w:bookmarkEnd w:id="518"/>
    <w:bookmarkStart w:name="z522" w:id="519"/>
    <w:p>
      <w:pPr>
        <w:spacing w:after="0"/>
        <w:ind w:left="0"/>
        <w:jc w:val="both"/>
      </w:pPr>
      <w:r>
        <w:rPr>
          <w:rFonts w:ascii="Times New Roman"/>
          <w:b w:val="false"/>
          <w:i w:val="false"/>
          <w:color w:val="000000"/>
          <w:sz w:val="28"/>
        </w:rPr>
        <w:t>
      I топ тракторлар мен басқа да машиналар - 5 разряд</w:t>
      </w:r>
    </w:p>
    <w:bookmarkEnd w:id="519"/>
    <w:bookmarkStart w:name="z523" w:id="520"/>
    <w:p>
      <w:pPr>
        <w:spacing w:after="0"/>
        <w:ind w:left="0"/>
        <w:jc w:val="both"/>
      </w:pPr>
      <w:r>
        <w:rPr>
          <w:rFonts w:ascii="Times New Roman"/>
          <w:b w:val="false"/>
          <w:i w:val="false"/>
          <w:color w:val="000000"/>
          <w:sz w:val="28"/>
        </w:rPr>
        <w:t>
      II топ тракторлар мен басқа да машиналар - 5 разряд</w:t>
      </w:r>
    </w:p>
    <w:bookmarkEnd w:id="520"/>
    <w:bookmarkStart w:name="z524" w:id="521"/>
    <w:p>
      <w:pPr>
        <w:spacing w:after="0"/>
        <w:ind w:left="0"/>
        <w:jc w:val="both"/>
      </w:pPr>
      <w:r>
        <w:rPr>
          <w:rFonts w:ascii="Times New Roman"/>
          <w:b w:val="false"/>
          <w:i w:val="false"/>
          <w:color w:val="000000"/>
          <w:sz w:val="28"/>
        </w:rPr>
        <w:t>
      III топтарда тарифициаланбағам</w:t>
      </w:r>
    </w:p>
    <w:bookmarkEnd w:id="521"/>
    <w:bookmarkStart w:name="z525" w:id="522"/>
    <w:p>
      <w:pPr>
        <w:spacing w:after="0"/>
        <w:ind w:left="0"/>
        <w:jc w:val="both"/>
      </w:pPr>
      <w:r>
        <w:rPr>
          <w:rFonts w:ascii="Times New Roman"/>
          <w:b w:val="false"/>
          <w:i w:val="false"/>
          <w:color w:val="000000"/>
          <w:sz w:val="28"/>
        </w:rPr>
        <w:t>
      129. Көрсеткіштерді топыраққа механикаландырылған көтеру немесе төсеу</w:t>
      </w:r>
    </w:p>
    <w:bookmarkEnd w:id="522"/>
    <w:bookmarkStart w:name="z526" w:id="523"/>
    <w:p>
      <w:pPr>
        <w:spacing w:after="0"/>
        <w:ind w:left="0"/>
        <w:jc w:val="both"/>
      </w:pPr>
      <w:r>
        <w:rPr>
          <w:rFonts w:ascii="Times New Roman"/>
          <w:b w:val="false"/>
          <w:i w:val="false"/>
          <w:color w:val="000000"/>
          <w:sz w:val="28"/>
        </w:rPr>
        <w:t>
      I топ тракторлар мен басқа да машиналар - 4 разряд</w:t>
      </w:r>
    </w:p>
    <w:bookmarkEnd w:id="523"/>
    <w:bookmarkStart w:name="z527" w:id="524"/>
    <w:p>
      <w:pPr>
        <w:spacing w:after="0"/>
        <w:ind w:left="0"/>
        <w:jc w:val="both"/>
      </w:pPr>
      <w:r>
        <w:rPr>
          <w:rFonts w:ascii="Times New Roman"/>
          <w:b w:val="false"/>
          <w:i w:val="false"/>
          <w:color w:val="000000"/>
          <w:sz w:val="28"/>
        </w:rPr>
        <w:t>
      II, III топтарда тарифициаланбағам</w:t>
      </w:r>
    </w:p>
    <w:bookmarkEnd w:id="524"/>
    <w:bookmarkStart w:name="z528" w:id="525"/>
    <w:p>
      <w:pPr>
        <w:spacing w:after="0"/>
        <w:ind w:left="0"/>
        <w:jc w:val="both"/>
      </w:pPr>
      <w:r>
        <w:rPr>
          <w:rFonts w:ascii="Times New Roman"/>
          <w:b w:val="false"/>
          <w:i w:val="false"/>
          <w:color w:val="000000"/>
          <w:sz w:val="28"/>
        </w:rPr>
        <w:t>
      130. Топырақты жылытатын полиэтилен түтікшелерін салу</w:t>
      </w:r>
    </w:p>
    <w:bookmarkEnd w:id="525"/>
    <w:bookmarkStart w:name="z529" w:id="526"/>
    <w:p>
      <w:pPr>
        <w:spacing w:after="0"/>
        <w:ind w:left="0"/>
        <w:jc w:val="both"/>
      </w:pPr>
      <w:r>
        <w:rPr>
          <w:rFonts w:ascii="Times New Roman"/>
          <w:b w:val="false"/>
          <w:i w:val="false"/>
          <w:color w:val="000000"/>
          <w:sz w:val="28"/>
        </w:rPr>
        <w:t>
      I топ тракторлар мен басқа да машиналар - 4 разряд</w:t>
      </w:r>
    </w:p>
    <w:bookmarkEnd w:id="526"/>
    <w:bookmarkStart w:name="z530" w:id="527"/>
    <w:p>
      <w:pPr>
        <w:spacing w:after="0"/>
        <w:ind w:left="0"/>
        <w:jc w:val="both"/>
      </w:pPr>
      <w:r>
        <w:rPr>
          <w:rFonts w:ascii="Times New Roman"/>
          <w:b w:val="false"/>
          <w:i w:val="false"/>
          <w:color w:val="000000"/>
          <w:sz w:val="28"/>
        </w:rPr>
        <w:t>
      II, III топтарда тарифициаланбағам</w:t>
      </w:r>
    </w:p>
    <w:bookmarkEnd w:id="527"/>
    <w:bookmarkStart w:name="z531" w:id="528"/>
    <w:p>
      <w:pPr>
        <w:spacing w:after="0"/>
        <w:ind w:left="0"/>
        <w:jc w:val="both"/>
      </w:pPr>
      <w:r>
        <w:rPr>
          <w:rFonts w:ascii="Times New Roman"/>
          <w:b w:val="false"/>
          <w:i w:val="false"/>
          <w:color w:val="000000"/>
          <w:sz w:val="28"/>
        </w:rPr>
        <w:t>
      131. Арнайы агрегаттарды пайдалана отырып, топырақты химиялық дезинфекциялау (стерилизациялау)</w:t>
      </w:r>
    </w:p>
    <w:bookmarkEnd w:id="528"/>
    <w:bookmarkStart w:name="z532" w:id="529"/>
    <w:p>
      <w:pPr>
        <w:spacing w:after="0"/>
        <w:ind w:left="0"/>
        <w:jc w:val="both"/>
      </w:pPr>
      <w:r>
        <w:rPr>
          <w:rFonts w:ascii="Times New Roman"/>
          <w:b w:val="false"/>
          <w:i w:val="false"/>
          <w:color w:val="000000"/>
          <w:sz w:val="28"/>
        </w:rPr>
        <w:t>
      I топ тракторлар мен басқа да машиналар - 5 разряд</w:t>
      </w:r>
    </w:p>
    <w:bookmarkEnd w:id="529"/>
    <w:bookmarkStart w:name="z533" w:id="530"/>
    <w:p>
      <w:pPr>
        <w:spacing w:after="0"/>
        <w:ind w:left="0"/>
        <w:jc w:val="both"/>
      </w:pPr>
      <w:r>
        <w:rPr>
          <w:rFonts w:ascii="Times New Roman"/>
          <w:b w:val="false"/>
          <w:i w:val="false"/>
          <w:color w:val="000000"/>
          <w:sz w:val="28"/>
        </w:rPr>
        <w:t>
      II, III топтарда тарифициаланбағам</w:t>
      </w:r>
    </w:p>
    <w:bookmarkEnd w:id="530"/>
    <w:bookmarkStart w:name="z534" w:id="531"/>
    <w:p>
      <w:pPr>
        <w:spacing w:after="0"/>
        <w:ind w:left="0"/>
        <w:jc w:val="both"/>
      </w:pPr>
      <w:r>
        <w:rPr>
          <w:rFonts w:ascii="Times New Roman"/>
          <w:b w:val="false"/>
          <w:i w:val="false"/>
          <w:color w:val="000000"/>
          <w:sz w:val="28"/>
        </w:rPr>
        <w:t>
      132. Шымтезекті, қыртысты жерді, қи мен тыңайтқышты дайындау, қабаттап салу, араластыру және жабу, экскаватормен немесе басқа машинамен биоотынды қаптау</w:t>
      </w:r>
    </w:p>
    <w:bookmarkEnd w:id="531"/>
    <w:bookmarkStart w:name="z535" w:id="532"/>
    <w:p>
      <w:pPr>
        <w:spacing w:after="0"/>
        <w:ind w:left="0"/>
        <w:jc w:val="both"/>
      </w:pPr>
      <w:r>
        <w:rPr>
          <w:rFonts w:ascii="Times New Roman"/>
          <w:b w:val="false"/>
          <w:i w:val="false"/>
          <w:color w:val="000000"/>
          <w:sz w:val="28"/>
        </w:rPr>
        <w:t>
      I топ тракторлар мен басқа да машиналар - 4 разряд</w:t>
      </w:r>
    </w:p>
    <w:bookmarkEnd w:id="532"/>
    <w:bookmarkStart w:name="z536" w:id="533"/>
    <w:p>
      <w:pPr>
        <w:spacing w:after="0"/>
        <w:ind w:left="0"/>
        <w:jc w:val="both"/>
      </w:pPr>
      <w:r>
        <w:rPr>
          <w:rFonts w:ascii="Times New Roman"/>
          <w:b w:val="false"/>
          <w:i w:val="false"/>
          <w:color w:val="000000"/>
          <w:sz w:val="28"/>
        </w:rPr>
        <w:t>
      II топ тракторлар мен басқа да машиналар - 5 разряд</w:t>
      </w:r>
    </w:p>
    <w:bookmarkEnd w:id="533"/>
    <w:bookmarkStart w:name="z537" w:id="534"/>
    <w:p>
      <w:pPr>
        <w:spacing w:after="0"/>
        <w:ind w:left="0"/>
        <w:jc w:val="both"/>
      </w:pPr>
      <w:r>
        <w:rPr>
          <w:rFonts w:ascii="Times New Roman"/>
          <w:b w:val="false"/>
          <w:i w:val="false"/>
          <w:color w:val="000000"/>
          <w:sz w:val="28"/>
        </w:rPr>
        <w:t>
      III топ тракторлар мен басқа да машиналар - 5 разряд</w:t>
      </w:r>
    </w:p>
    <w:bookmarkEnd w:id="534"/>
    <w:bookmarkStart w:name="z538" w:id="535"/>
    <w:p>
      <w:pPr>
        <w:spacing w:after="0"/>
        <w:ind w:left="0"/>
        <w:jc w:val="both"/>
      </w:pPr>
      <w:r>
        <w:rPr>
          <w:rFonts w:ascii="Times New Roman"/>
          <w:b w:val="false"/>
          <w:i w:val="false"/>
          <w:color w:val="000000"/>
          <w:sz w:val="28"/>
        </w:rPr>
        <w:t>
      133. Жыртылған жерді трактормен тырмамен (қаштарға, теңдерге) кесу</w:t>
      </w:r>
    </w:p>
    <w:bookmarkEnd w:id="535"/>
    <w:bookmarkStart w:name="z539" w:id="536"/>
    <w:p>
      <w:pPr>
        <w:spacing w:after="0"/>
        <w:ind w:left="0"/>
        <w:jc w:val="both"/>
      </w:pPr>
      <w:r>
        <w:rPr>
          <w:rFonts w:ascii="Times New Roman"/>
          <w:b w:val="false"/>
          <w:i w:val="false"/>
          <w:color w:val="000000"/>
          <w:sz w:val="28"/>
        </w:rPr>
        <w:t>
      I топ тракторлар мен басқа да машиналар - 4 разряд</w:t>
      </w:r>
    </w:p>
    <w:bookmarkEnd w:id="536"/>
    <w:bookmarkStart w:name="z540" w:id="537"/>
    <w:p>
      <w:pPr>
        <w:spacing w:after="0"/>
        <w:ind w:left="0"/>
        <w:jc w:val="both"/>
      </w:pPr>
      <w:r>
        <w:rPr>
          <w:rFonts w:ascii="Times New Roman"/>
          <w:b w:val="false"/>
          <w:i w:val="false"/>
          <w:color w:val="000000"/>
          <w:sz w:val="28"/>
        </w:rPr>
        <w:t>
      II топ тракторлар мен басқа да машиналар - 5 разряд</w:t>
      </w:r>
    </w:p>
    <w:bookmarkEnd w:id="537"/>
    <w:bookmarkStart w:name="z541" w:id="538"/>
    <w:p>
      <w:pPr>
        <w:spacing w:after="0"/>
        <w:ind w:left="0"/>
        <w:jc w:val="both"/>
      </w:pPr>
      <w:r>
        <w:rPr>
          <w:rFonts w:ascii="Times New Roman"/>
          <w:b w:val="false"/>
          <w:i w:val="false"/>
          <w:color w:val="000000"/>
          <w:sz w:val="28"/>
        </w:rPr>
        <w:t>
      III топтарда тарифициаланбағам</w:t>
      </w:r>
    </w:p>
    <w:bookmarkEnd w:id="538"/>
    <w:bookmarkStart w:name="z542" w:id="539"/>
    <w:p>
      <w:pPr>
        <w:spacing w:after="0"/>
        <w:ind w:left="0"/>
        <w:jc w:val="both"/>
      </w:pPr>
      <w:r>
        <w:rPr>
          <w:rFonts w:ascii="Times New Roman"/>
          <w:b w:val="false"/>
          <w:i w:val="false"/>
          <w:color w:val="000000"/>
          <w:sz w:val="28"/>
        </w:rPr>
        <w:t>
      134. Биоотынды трактормен нығыздау немесе өз бетімен жану (күзде немесе қыста)</w:t>
      </w:r>
    </w:p>
    <w:bookmarkEnd w:id="539"/>
    <w:bookmarkStart w:name="z543" w:id="540"/>
    <w:p>
      <w:pPr>
        <w:spacing w:after="0"/>
        <w:ind w:left="0"/>
        <w:jc w:val="both"/>
      </w:pPr>
      <w:r>
        <w:rPr>
          <w:rFonts w:ascii="Times New Roman"/>
          <w:b w:val="false"/>
          <w:i w:val="false"/>
          <w:color w:val="000000"/>
          <w:sz w:val="28"/>
        </w:rPr>
        <w:t>
      I топтарда тарифициаланбағам</w:t>
      </w:r>
    </w:p>
    <w:bookmarkEnd w:id="540"/>
    <w:bookmarkStart w:name="z544" w:id="541"/>
    <w:p>
      <w:pPr>
        <w:spacing w:after="0"/>
        <w:ind w:left="0"/>
        <w:jc w:val="both"/>
      </w:pPr>
      <w:r>
        <w:rPr>
          <w:rFonts w:ascii="Times New Roman"/>
          <w:b w:val="false"/>
          <w:i w:val="false"/>
          <w:color w:val="000000"/>
          <w:sz w:val="28"/>
        </w:rPr>
        <w:t>
      II топ тракторлар мен басқа да машиналар - 3 разряд</w:t>
      </w:r>
    </w:p>
    <w:bookmarkEnd w:id="541"/>
    <w:bookmarkStart w:name="z545" w:id="542"/>
    <w:p>
      <w:pPr>
        <w:spacing w:after="0"/>
        <w:ind w:left="0"/>
        <w:jc w:val="both"/>
      </w:pPr>
      <w:r>
        <w:rPr>
          <w:rFonts w:ascii="Times New Roman"/>
          <w:b w:val="false"/>
          <w:i w:val="false"/>
          <w:color w:val="000000"/>
          <w:sz w:val="28"/>
        </w:rPr>
        <w:t>
      III топ тракторлар мен басқа да машиналар - 4 разряд</w:t>
      </w:r>
    </w:p>
    <w:bookmarkEnd w:id="542"/>
    <w:bookmarkStart w:name="z546" w:id="543"/>
    <w:p>
      <w:pPr>
        <w:spacing w:after="0"/>
        <w:ind w:left="0"/>
        <w:jc w:val="both"/>
      </w:pPr>
      <w:r>
        <w:rPr>
          <w:rFonts w:ascii="Times New Roman"/>
          <w:b w:val="false"/>
          <w:i w:val="false"/>
          <w:color w:val="000000"/>
          <w:sz w:val="28"/>
        </w:rPr>
        <w:t>
      135. Топырақ пен нәрлі қоспаларды арнайы машиналармен ұсату және себу</w:t>
      </w:r>
    </w:p>
    <w:bookmarkEnd w:id="543"/>
    <w:bookmarkStart w:name="z547" w:id="544"/>
    <w:p>
      <w:pPr>
        <w:spacing w:after="0"/>
        <w:ind w:left="0"/>
        <w:jc w:val="both"/>
      </w:pPr>
      <w:r>
        <w:rPr>
          <w:rFonts w:ascii="Times New Roman"/>
          <w:b w:val="false"/>
          <w:i w:val="false"/>
          <w:color w:val="000000"/>
          <w:sz w:val="28"/>
        </w:rPr>
        <w:t>
      I топ тракторлар мен басқа да машиналар - 3 разряд</w:t>
      </w:r>
    </w:p>
    <w:bookmarkEnd w:id="544"/>
    <w:bookmarkStart w:name="z548" w:id="545"/>
    <w:p>
      <w:pPr>
        <w:spacing w:after="0"/>
        <w:ind w:left="0"/>
        <w:jc w:val="both"/>
      </w:pPr>
      <w:r>
        <w:rPr>
          <w:rFonts w:ascii="Times New Roman"/>
          <w:b w:val="false"/>
          <w:i w:val="false"/>
          <w:color w:val="000000"/>
          <w:sz w:val="28"/>
        </w:rPr>
        <w:t>
      II, III топтарда тарифициаланбағам</w:t>
      </w:r>
    </w:p>
    <w:bookmarkEnd w:id="545"/>
    <w:bookmarkStart w:name="z549" w:id="546"/>
    <w:p>
      <w:pPr>
        <w:spacing w:after="0"/>
        <w:ind w:left="0"/>
        <w:jc w:val="both"/>
      </w:pPr>
      <w:r>
        <w:rPr>
          <w:rFonts w:ascii="Times New Roman"/>
          <w:b w:val="false"/>
          <w:i w:val="false"/>
          <w:color w:val="000000"/>
          <w:sz w:val="28"/>
        </w:rPr>
        <w:t>
      136. Көшетханаларды және жылы жайларды топырақтан, қардан және шіріндіден механикаландырылған тазарту (бір мезгілде көлікке тиеп немесе тиемей)</w:t>
      </w:r>
    </w:p>
    <w:bookmarkEnd w:id="546"/>
    <w:bookmarkStart w:name="z550" w:id="547"/>
    <w:p>
      <w:pPr>
        <w:spacing w:after="0"/>
        <w:ind w:left="0"/>
        <w:jc w:val="both"/>
      </w:pPr>
      <w:r>
        <w:rPr>
          <w:rFonts w:ascii="Times New Roman"/>
          <w:b w:val="false"/>
          <w:i w:val="false"/>
          <w:color w:val="000000"/>
          <w:sz w:val="28"/>
        </w:rPr>
        <w:t>
      I топ тракторлар мен басқа да машиналар - 4 разряд</w:t>
      </w:r>
    </w:p>
    <w:bookmarkEnd w:id="547"/>
    <w:bookmarkStart w:name="z551" w:id="548"/>
    <w:p>
      <w:pPr>
        <w:spacing w:after="0"/>
        <w:ind w:left="0"/>
        <w:jc w:val="both"/>
      </w:pPr>
      <w:r>
        <w:rPr>
          <w:rFonts w:ascii="Times New Roman"/>
          <w:b w:val="false"/>
          <w:i w:val="false"/>
          <w:color w:val="000000"/>
          <w:sz w:val="28"/>
        </w:rPr>
        <w:t>
      II топ тракторлар мен басқа да машиналар - 5 разряд</w:t>
      </w:r>
    </w:p>
    <w:bookmarkEnd w:id="548"/>
    <w:bookmarkStart w:name="z552" w:id="549"/>
    <w:p>
      <w:pPr>
        <w:spacing w:after="0"/>
        <w:ind w:left="0"/>
        <w:jc w:val="both"/>
      </w:pPr>
      <w:r>
        <w:rPr>
          <w:rFonts w:ascii="Times New Roman"/>
          <w:b w:val="false"/>
          <w:i w:val="false"/>
          <w:color w:val="000000"/>
          <w:sz w:val="28"/>
        </w:rPr>
        <w:t>
      III топтарда тарифициаланбағам</w:t>
      </w:r>
    </w:p>
    <w:bookmarkEnd w:id="549"/>
    <w:bookmarkStart w:name="z553" w:id="550"/>
    <w:p>
      <w:pPr>
        <w:spacing w:after="0"/>
        <w:ind w:left="0"/>
        <w:jc w:val="both"/>
      </w:pPr>
      <w:r>
        <w:rPr>
          <w:rFonts w:ascii="Times New Roman"/>
          <w:b w:val="false"/>
          <w:i w:val="false"/>
          <w:color w:val="000000"/>
          <w:sz w:val="28"/>
        </w:rPr>
        <w:t>
      137. Арнайы машиналармен іріктелген тыңайтқыштарды түсіру</w:t>
      </w:r>
    </w:p>
    <w:bookmarkEnd w:id="550"/>
    <w:bookmarkStart w:name="z554" w:id="551"/>
    <w:p>
      <w:pPr>
        <w:spacing w:after="0"/>
        <w:ind w:left="0"/>
        <w:jc w:val="both"/>
      </w:pPr>
      <w:r>
        <w:rPr>
          <w:rFonts w:ascii="Times New Roman"/>
          <w:b w:val="false"/>
          <w:i w:val="false"/>
          <w:color w:val="000000"/>
          <w:sz w:val="28"/>
        </w:rPr>
        <w:t>
      I топ тракторлар мен басқа да машиналар - 4 разряд</w:t>
      </w:r>
    </w:p>
    <w:bookmarkEnd w:id="551"/>
    <w:bookmarkStart w:name="z555" w:id="552"/>
    <w:p>
      <w:pPr>
        <w:spacing w:after="0"/>
        <w:ind w:left="0"/>
        <w:jc w:val="both"/>
      </w:pPr>
      <w:r>
        <w:rPr>
          <w:rFonts w:ascii="Times New Roman"/>
          <w:b w:val="false"/>
          <w:i w:val="false"/>
          <w:color w:val="000000"/>
          <w:sz w:val="28"/>
        </w:rPr>
        <w:t>
      II, III топтарда тарифициаланбағам</w:t>
      </w:r>
    </w:p>
    <w:bookmarkEnd w:id="552"/>
    <w:bookmarkStart w:name="z556" w:id="553"/>
    <w:p>
      <w:pPr>
        <w:spacing w:after="0"/>
        <w:ind w:left="0"/>
        <w:jc w:val="both"/>
      </w:pPr>
      <w:r>
        <w:rPr>
          <w:rFonts w:ascii="Times New Roman"/>
          <w:b w:val="false"/>
          <w:i w:val="false"/>
          <w:color w:val="000000"/>
          <w:sz w:val="28"/>
        </w:rPr>
        <w:t>
      138. Жылы жай және көшетхана, камераларды, тыңайтқыштарды, биоотындарды және топырақты толтыру</w:t>
      </w:r>
    </w:p>
    <w:bookmarkEnd w:id="553"/>
    <w:bookmarkStart w:name="z557" w:id="554"/>
    <w:p>
      <w:pPr>
        <w:spacing w:after="0"/>
        <w:ind w:left="0"/>
        <w:jc w:val="both"/>
      </w:pPr>
      <w:r>
        <w:rPr>
          <w:rFonts w:ascii="Times New Roman"/>
          <w:b w:val="false"/>
          <w:i w:val="false"/>
          <w:color w:val="000000"/>
          <w:sz w:val="28"/>
        </w:rPr>
        <w:t>
      I топ тракторлар мен басқа да машиналар - 4 разряд</w:t>
      </w:r>
    </w:p>
    <w:bookmarkEnd w:id="554"/>
    <w:bookmarkStart w:name="z558" w:id="555"/>
    <w:p>
      <w:pPr>
        <w:spacing w:after="0"/>
        <w:ind w:left="0"/>
        <w:jc w:val="both"/>
      </w:pPr>
      <w:r>
        <w:rPr>
          <w:rFonts w:ascii="Times New Roman"/>
          <w:b w:val="false"/>
          <w:i w:val="false"/>
          <w:color w:val="000000"/>
          <w:sz w:val="28"/>
        </w:rPr>
        <w:t>
      II, III топтарда тарифициаланбағам</w:t>
      </w:r>
    </w:p>
    <w:bookmarkEnd w:id="555"/>
    <w:bookmarkStart w:name="z559" w:id="556"/>
    <w:p>
      <w:pPr>
        <w:spacing w:after="0"/>
        <w:ind w:left="0"/>
        <w:jc w:val="both"/>
      </w:pPr>
      <w:r>
        <w:rPr>
          <w:rFonts w:ascii="Times New Roman"/>
          <w:b w:val="false"/>
          <w:i w:val="false"/>
          <w:color w:val="000000"/>
          <w:sz w:val="28"/>
        </w:rPr>
        <w:t>
      139. Топырақты жылы жайдан қабат-қабатымен итеру</w:t>
      </w:r>
    </w:p>
    <w:bookmarkEnd w:id="556"/>
    <w:bookmarkStart w:name="z560" w:id="557"/>
    <w:p>
      <w:pPr>
        <w:spacing w:after="0"/>
        <w:ind w:left="0"/>
        <w:jc w:val="both"/>
      </w:pPr>
      <w:r>
        <w:rPr>
          <w:rFonts w:ascii="Times New Roman"/>
          <w:b w:val="false"/>
          <w:i w:val="false"/>
          <w:color w:val="000000"/>
          <w:sz w:val="28"/>
        </w:rPr>
        <w:t>
      I топ тракторлар мен басқа да машиналар - 4 разряд</w:t>
      </w:r>
    </w:p>
    <w:bookmarkEnd w:id="557"/>
    <w:bookmarkStart w:name="z561" w:id="558"/>
    <w:p>
      <w:pPr>
        <w:spacing w:after="0"/>
        <w:ind w:left="0"/>
        <w:jc w:val="both"/>
      </w:pPr>
      <w:r>
        <w:rPr>
          <w:rFonts w:ascii="Times New Roman"/>
          <w:b w:val="false"/>
          <w:i w:val="false"/>
          <w:color w:val="000000"/>
          <w:sz w:val="28"/>
        </w:rPr>
        <w:t>
      II топ тракторлар мен басқа да машиналар - 5 разряд</w:t>
      </w:r>
    </w:p>
    <w:bookmarkEnd w:id="558"/>
    <w:bookmarkStart w:name="z562" w:id="559"/>
    <w:p>
      <w:pPr>
        <w:spacing w:after="0"/>
        <w:ind w:left="0"/>
        <w:jc w:val="both"/>
      </w:pPr>
      <w:r>
        <w:rPr>
          <w:rFonts w:ascii="Times New Roman"/>
          <w:b w:val="false"/>
          <w:i w:val="false"/>
          <w:color w:val="000000"/>
          <w:sz w:val="28"/>
        </w:rPr>
        <w:t>
      III топтарда тарифициаланбағам</w:t>
      </w:r>
    </w:p>
    <w:bookmarkEnd w:id="559"/>
    <w:bookmarkStart w:name="z563" w:id="560"/>
    <w:p>
      <w:pPr>
        <w:spacing w:after="0"/>
        <w:ind w:left="0"/>
        <w:jc w:val="both"/>
      </w:pPr>
      <w:r>
        <w:rPr>
          <w:rFonts w:ascii="Times New Roman"/>
          <w:b w:val="false"/>
          <w:i w:val="false"/>
          <w:color w:val="000000"/>
          <w:sz w:val="28"/>
        </w:rPr>
        <w:t>
      140. Жылы жайларға минералды және органикалық тыңайтқыштарды енгізу</w:t>
      </w:r>
    </w:p>
    <w:bookmarkEnd w:id="560"/>
    <w:bookmarkStart w:name="z564" w:id="561"/>
    <w:p>
      <w:pPr>
        <w:spacing w:after="0"/>
        <w:ind w:left="0"/>
        <w:jc w:val="both"/>
      </w:pPr>
      <w:r>
        <w:rPr>
          <w:rFonts w:ascii="Times New Roman"/>
          <w:b w:val="false"/>
          <w:i w:val="false"/>
          <w:color w:val="000000"/>
          <w:sz w:val="28"/>
        </w:rPr>
        <w:t>
      I топ тракторлар мен басқа да машиналар - 4 разряд</w:t>
      </w:r>
    </w:p>
    <w:bookmarkEnd w:id="561"/>
    <w:bookmarkStart w:name="z565" w:id="562"/>
    <w:p>
      <w:pPr>
        <w:spacing w:after="0"/>
        <w:ind w:left="0"/>
        <w:jc w:val="both"/>
      </w:pPr>
      <w:r>
        <w:rPr>
          <w:rFonts w:ascii="Times New Roman"/>
          <w:b w:val="false"/>
          <w:i w:val="false"/>
          <w:color w:val="000000"/>
          <w:sz w:val="28"/>
        </w:rPr>
        <w:t>
      II, III топтарда тарифициаланбағам</w:t>
      </w:r>
    </w:p>
    <w:bookmarkEnd w:id="562"/>
    <w:bookmarkStart w:name="z566" w:id="563"/>
    <w:p>
      <w:pPr>
        <w:spacing w:after="0"/>
        <w:ind w:left="0"/>
        <w:jc w:val="both"/>
      </w:pPr>
      <w:r>
        <w:rPr>
          <w:rFonts w:ascii="Times New Roman"/>
          <w:b w:val="false"/>
          <w:i w:val="false"/>
          <w:color w:val="000000"/>
          <w:sz w:val="28"/>
        </w:rPr>
        <w:t>
      141. Көшетханаларда бұталы өсімдік көшеттерін механикаландырылған іскектеу</w:t>
      </w:r>
    </w:p>
    <w:bookmarkEnd w:id="563"/>
    <w:bookmarkStart w:name="z567" w:id="564"/>
    <w:p>
      <w:pPr>
        <w:spacing w:after="0"/>
        <w:ind w:left="0"/>
        <w:jc w:val="both"/>
      </w:pPr>
      <w:r>
        <w:rPr>
          <w:rFonts w:ascii="Times New Roman"/>
          <w:b w:val="false"/>
          <w:i w:val="false"/>
          <w:color w:val="000000"/>
          <w:sz w:val="28"/>
        </w:rPr>
        <w:t>
      I топ тракторлар мен басқа да машиналар - 5 разряд</w:t>
      </w:r>
    </w:p>
    <w:bookmarkEnd w:id="564"/>
    <w:bookmarkStart w:name="z568" w:id="565"/>
    <w:p>
      <w:pPr>
        <w:spacing w:after="0"/>
        <w:ind w:left="0"/>
        <w:jc w:val="both"/>
      </w:pPr>
      <w:r>
        <w:rPr>
          <w:rFonts w:ascii="Times New Roman"/>
          <w:b w:val="false"/>
          <w:i w:val="false"/>
          <w:color w:val="000000"/>
          <w:sz w:val="28"/>
        </w:rPr>
        <w:t>
      II, III топтарда тарифициаланбағам</w:t>
      </w:r>
    </w:p>
    <w:bookmarkEnd w:id="565"/>
    <w:bookmarkStart w:name="z569" w:id="566"/>
    <w:p>
      <w:pPr>
        <w:spacing w:after="0"/>
        <w:ind w:left="0"/>
        <w:jc w:val="both"/>
      </w:pPr>
      <w:r>
        <w:rPr>
          <w:rFonts w:ascii="Times New Roman"/>
          <w:b w:val="false"/>
          <w:i w:val="false"/>
          <w:color w:val="000000"/>
          <w:sz w:val="28"/>
        </w:rPr>
        <w:t>
      142. Жылы жайларда пиязды механикаландырылған отырғызу</w:t>
      </w:r>
    </w:p>
    <w:bookmarkEnd w:id="566"/>
    <w:bookmarkStart w:name="z570" w:id="567"/>
    <w:p>
      <w:pPr>
        <w:spacing w:after="0"/>
        <w:ind w:left="0"/>
        <w:jc w:val="both"/>
      </w:pPr>
      <w:r>
        <w:rPr>
          <w:rFonts w:ascii="Times New Roman"/>
          <w:b w:val="false"/>
          <w:i w:val="false"/>
          <w:color w:val="000000"/>
          <w:sz w:val="28"/>
        </w:rPr>
        <w:t>
      I топ тракторлар мен басқа да машиналар - 5 разряд</w:t>
      </w:r>
    </w:p>
    <w:bookmarkEnd w:id="567"/>
    <w:bookmarkStart w:name="z571" w:id="568"/>
    <w:p>
      <w:pPr>
        <w:spacing w:after="0"/>
        <w:ind w:left="0"/>
        <w:jc w:val="both"/>
      </w:pPr>
      <w:r>
        <w:rPr>
          <w:rFonts w:ascii="Times New Roman"/>
          <w:b w:val="false"/>
          <w:i w:val="false"/>
          <w:color w:val="000000"/>
          <w:sz w:val="28"/>
        </w:rPr>
        <w:t>
      II, III топтарда тарифициаланбағам</w:t>
      </w:r>
    </w:p>
    <w:bookmarkEnd w:id="568"/>
    <w:bookmarkStart w:name="z572" w:id="569"/>
    <w:p>
      <w:pPr>
        <w:spacing w:after="0"/>
        <w:ind w:left="0"/>
        <w:jc w:val="both"/>
      </w:pPr>
      <w:r>
        <w:rPr>
          <w:rFonts w:ascii="Times New Roman"/>
          <w:b w:val="false"/>
          <w:i w:val="false"/>
          <w:color w:val="000000"/>
          <w:sz w:val="28"/>
        </w:rPr>
        <w:t>
      143. Жылы жайларда көк пиязды механикаландырылған жинау</w:t>
      </w:r>
    </w:p>
    <w:bookmarkEnd w:id="569"/>
    <w:bookmarkStart w:name="z573" w:id="570"/>
    <w:p>
      <w:pPr>
        <w:spacing w:after="0"/>
        <w:ind w:left="0"/>
        <w:jc w:val="both"/>
      </w:pPr>
      <w:r>
        <w:rPr>
          <w:rFonts w:ascii="Times New Roman"/>
          <w:b w:val="false"/>
          <w:i w:val="false"/>
          <w:color w:val="000000"/>
          <w:sz w:val="28"/>
        </w:rPr>
        <w:t>
      I топ тракторлар мен басқа да машиналар - 4 разряд</w:t>
      </w:r>
    </w:p>
    <w:bookmarkEnd w:id="570"/>
    <w:bookmarkStart w:name="z574" w:id="571"/>
    <w:p>
      <w:pPr>
        <w:spacing w:after="0"/>
        <w:ind w:left="0"/>
        <w:jc w:val="both"/>
      </w:pPr>
      <w:r>
        <w:rPr>
          <w:rFonts w:ascii="Times New Roman"/>
          <w:b w:val="false"/>
          <w:i w:val="false"/>
          <w:color w:val="000000"/>
          <w:sz w:val="28"/>
        </w:rPr>
        <w:t>
      II, III топтарда тарифициаланбағам</w:t>
      </w:r>
    </w:p>
    <w:bookmarkEnd w:id="571"/>
    <w:bookmarkStart w:name="z575" w:id="572"/>
    <w:p>
      <w:pPr>
        <w:spacing w:after="0"/>
        <w:ind w:left="0"/>
        <w:jc w:val="both"/>
      </w:pPr>
      <w:r>
        <w:rPr>
          <w:rFonts w:ascii="Times New Roman"/>
          <w:b w:val="false"/>
          <w:i w:val="false"/>
          <w:color w:val="000000"/>
          <w:sz w:val="28"/>
        </w:rPr>
        <w:t>
      144. Арнайы машиналармен үлдірді керу және түсіру</w:t>
      </w:r>
    </w:p>
    <w:bookmarkEnd w:id="572"/>
    <w:bookmarkStart w:name="z576" w:id="573"/>
    <w:p>
      <w:pPr>
        <w:spacing w:after="0"/>
        <w:ind w:left="0"/>
        <w:jc w:val="both"/>
      </w:pPr>
      <w:r>
        <w:rPr>
          <w:rFonts w:ascii="Times New Roman"/>
          <w:b w:val="false"/>
          <w:i w:val="false"/>
          <w:color w:val="000000"/>
          <w:sz w:val="28"/>
        </w:rPr>
        <w:t>
      I топ тракторлар мен басқа да машиналар - 3 разряд</w:t>
      </w:r>
    </w:p>
    <w:bookmarkEnd w:id="573"/>
    <w:bookmarkStart w:name="z577" w:id="574"/>
    <w:p>
      <w:pPr>
        <w:spacing w:after="0"/>
        <w:ind w:left="0"/>
        <w:jc w:val="both"/>
      </w:pPr>
      <w:r>
        <w:rPr>
          <w:rFonts w:ascii="Times New Roman"/>
          <w:b w:val="false"/>
          <w:i w:val="false"/>
          <w:color w:val="000000"/>
          <w:sz w:val="28"/>
        </w:rPr>
        <w:t>
      II, III топтарда тарифициаланбағам</w:t>
      </w:r>
    </w:p>
    <w:bookmarkEnd w:id="574"/>
    <w:bookmarkStart w:name="z578" w:id="575"/>
    <w:p>
      <w:pPr>
        <w:spacing w:after="0"/>
        <w:ind w:left="0"/>
        <w:jc w:val="both"/>
      </w:pPr>
      <w:r>
        <w:rPr>
          <w:rFonts w:ascii="Times New Roman"/>
          <w:b w:val="false"/>
          <w:i w:val="false"/>
          <w:color w:val="000000"/>
          <w:sz w:val="28"/>
        </w:rPr>
        <w:t>
      145. Трактор бүркігішін пайдалана отырып, жылы жай мен топырақты дезинфекциялау</w:t>
      </w:r>
    </w:p>
    <w:bookmarkEnd w:id="575"/>
    <w:bookmarkStart w:name="z579" w:id="576"/>
    <w:p>
      <w:pPr>
        <w:spacing w:after="0"/>
        <w:ind w:left="0"/>
        <w:jc w:val="both"/>
      </w:pPr>
      <w:r>
        <w:rPr>
          <w:rFonts w:ascii="Times New Roman"/>
          <w:b w:val="false"/>
          <w:i w:val="false"/>
          <w:color w:val="000000"/>
          <w:sz w:val="28"/>
        </w:rPr>
        <w:t>
      I топ тракторлар мен басқа да машиналар - 5 разряд</w:t>
      </w:r>
    </w:p>
    <w:bookmarkEnd w:id="576"/>
    <w:bookmarkStart w:name="z580" w:id="577"/>
    <w:p>
      <w:pPr>
        <w:spacing w:after="0"/>
        <w:ind w:left="0"/>
        <w:jc w:val="both"/>
      </w:pPr>
      <w:r>
        <w:rPr>
          <w:rFonts w:ascii="Times New Roman"/>
          <w:b w:val="false"/>
          <w:i w:val="false"/>
          <w:color w:val="000000"/>
          <w:sz w:val="28"/>
        </w:rPr>
        <w:t>
      II, III топтарда тарифициаланбағам</w:t>
      </w:r>
    </w:p>
    <w:bookmarkEnd w:id="577"/>
    <w:bookmarkStart w:name="z581" w:id="578"/>
    <w:p>
      <w:pPr>
        <w:spacing w:after="0"/>
        <w:ind w:left="0"/>
        <w:jc w:val="both"/>
      </w:pPr>
      <w:r>
        <w:rPr>
          <w:rFonts w:ascii="Times New Roman"/>
          <w:b w:val="false"/>
          <w:i w:val="false"/>
          <w:color w:val="000000"/>
          <w:sz w:val="28"/>
        </w:rPr>
        <w:t>
      146. Өсімдіктерге зиянкестер мен ауруларға қарсы улы химикаттар себу және бүрку</w:t>
      </w:r>
    </w:p>
    <w:bookmarkEnd w:id="578"/>
    <w:bookmarkStart w:name="z582" w:id="579"/>
    <w:p>
      <w:pPr>
        <w:spacing w:after="0"/>
        <w:ind w:left="0"/>
        <w:jc w:val="both"/>
      </w:pPr>
      <w:r>
        <w:rPr>
          <w:rFonts w:ascii="Times New Roman"/>
          <w:b w:val="false"/>
          <w:i w:val="false"/>
          <w:color w:val="000000"/>
          <w:sz w:val="28"/>
        </w:rPr>
        <w:t>
      I топ тракторлар мен басқа да машиналар - 6 разряд</w:t>
      </w:r>
    </w:p>
    <w:bookmarkEnd w:id="579"/>
    <w:bookmarkStart w:name="z583" w:id="580"/>
    <w:p>
      <w:pPr>
        <w:spacing w:after="0"/>
        <w:ind w:left="0"/>
        <w:jc w:val="both"/>
      </w:pPr>
      <w:r>
        <w:rPr>
          <w:rFonts w:ascii="Times New Roman"/>
          <w:b w:val="false"/>
          <w:i w:val="false"/>
          <w:color w:val="000000"/>
          <w:sz w:val="28"/>
        </w:rPr>
        <w:t>
      II топ тракторлар мен басқа да машиналар - 6 разряд</w:t>
      </w:r>
    </w:p>
    <w:bookmarkEnd w:id="580"/>
    <w:bookmarkStart w:name="z584" w:id="581"/>
    <w:p>
      <w:pPr>
        <w:spacing w:after="0"/>
        <w:ind w:left="0"/>
        <w:jc w:val="both"/>
      </w:pPr>
      <w:r>
        <w:rPr>
          <w:rFonts w:ascii="Times New Roman"/>
          <w:b w:val="false"/>
          <w:i w:val="false"/>
          <w:color w:val="000000"/>
          <w:sz w:val="28"/>
        </w:rPr>
        <w:t>
      III топтарда тарифициаланбағам</w:t>
      </w:r>
    </w:p>
    <w:bookmarkEnd w:id="581"/>
    <w:bookmarkStart w:name="z585" w:id="582"/>
    <w:p>
      <w:pPr>
        <w:spacing w:after="0"/>
        <w:ind w:left="0"/>
        <w:jc w:val="both"/>
      </w:pPr>
      <w:r>
        <w:rPr>
          <w:rFonts w:ascii="Times New Roman"/>
          <w:b w:val="false"/>
          <w:i w:val="false"/>
          <w:color w:val="000000"/>
          <w:sz w:val="28"/>
        </w:rPr>
        <w:t>
      147. Өсімдікке өсуге ынталандырғыш себу</w:t>
      </w:r>
    </w:p>
    <w:bookmarkEnd w:id="582"/>
    <w:bookmarkStart w:name="z586" w:id="583"/>
    <w:p>
      <w:pPr>
        <w:spacing w:after="0"/>
        <w:ind w:left="0"/>
        <w:jc w:val="both"/>
      </w:pPr>
      <w:r>
        <w:rPr>
          <w:rFonts w:ascii="Times New Roman"/>
          <w:b w:val="false"/>
          <w:i w:val="false"/>
          <w:color w:val="000000"/>
          <w:sz w:val="28"/>
        </w:rPr>
        <w:t>
      I топ тракторлар мен басқа да машиналар - 5 разряд</w:t>
      </w:r>
    </w:p>
    <w:bookmarkEnd w:id="583"/>
    <w:bookmarkStart w:name="z587" w:id="584"/>
    <w:p>
      <w:pPr>
        <w:spacing w:after="0"/>
        <w:ind w:left="0"/>
        <w:jc w:val="both"/>
      </w:pPr>
      <w:r>
        <w:rPr>
          <w:rFonts w:ascii="Times New Roman"/>
          <w:b w:val="false"/>
          <w:i w:val="false"/>
          <w:color w:val="000000"/>
          <w:sz w:val="28"/>
        </w:rPr>
        <w:t>
      II топ тракторлар мен басқа да машиналар - 5 разряд</w:t>
      </w:r>
    </w:p>
    <w:bookmarkEnd w:id="584"/>
    <w:bookmarkStart w:name="z588" w:id="585"/>
    <w:p>
      <w:pPr>
        <w:spacing w:after="0"/>
        <w:ind w:left="0"/>
        <w:jc w:val="both"/>
      </w:pPr>
      <w:r>
        <w:rPr>
          <w:rFonts w:ascii="Times New Roman"/>
          <w:b w:val="false"/>
          <w:i w:val="false"/>
          <w:color w:val="000000"/>
          <w:sz w:val="28"/>
        </w:rPr>
        <w:t>
      III топтарда тарифициаланбағам</w:t>
      </w:r>
    </w:p>
    <w:bookmarkEnd w:id="585"/>
    <w:bookmarkStart w:name="z589" w:id="586"/>
    <w:p>
      <w:pPr>
        <w:spacing w:after="0"/>
        <w:ind w:left="0"/>
        <w:jc w:val="both"/>
      </w:pPr>
      <w:r>
        <w:rPr>
          <w:rFonts w:ascii="Times New Roman"/>
          <w:b w:val="false"/>
          <w:i w:val="false"/>
          <w:color w:val="000000"/>
          <w:sz w:val="28"/>
        </w:rPr>
        <w:t>
      17. Тыңайтқыштарды және жабынғы топырақтарды дайындау</w:t>
      </w:r>
    </w:p>
    <w:bookmarkEnd w:id="586"/>
    <w:bookmarkStart w:name="z590" w:id="587"/>
    <w:p>
      <w:pPr>
        <w:spacing w:after="0"/>
        <w:ind w:left="0"/>
        <w:jc w:val="both"/>
      </w:pPr>
      <w:r>
        <w:rPr>
          <w:rFonts w:ascii="Times New Roman"/>
          <w:b w:val="false"/>
          <w:i w:val="false"/>
          <w:color w:val="000000"/>
          <w:sz w:val="28"/>
        </w:rPr>
        <w:t>
      Параграф 1. Тыңайтқыштарды және жабынғы топырақтарды дайындау</w:t>
      </w:r>
    </w:p>
    <w:bookmarkEnd w:id="587"/>
    <w:bookmarkStart w:name="z591" w:id="588"/>
    <w:p>
      <w:pPr>
        <w:spacing w:after="0"/>
        <w:ind w:left="0"/>
        <w:jc w:val="both"/>
      </w:pPr>
      <w:r>
        <w:rPr>
          <w:rFonts w:ascii="Times New Roman"/>
          <w:b w:val="false"/>
          <w:i w:val="false"/>
          <w:color w:val="000000"/>
          <w:sz w:val="28"/>
        </w:rPr>
        <w:t>
      148. Арнайы машиналармен тыңайтқыш қыртысын дымқылдап қаптау</w:t>
      </w:r>
    </w:p>
    <w:bookmarkEnd w:id="588"/>
    <w:bookmarkStart w:name="z592" w:id="589"/>
    <w:p>
      <w:pPr>
        <w:spacing w:after="0"/>
        <w:ind w:left="0"/>
        <w:jc w:val="both"/>
      </w:pPr>
      <w:r>
        <w:rPr>
          <w:rFonts w:ascii="Times New Roman"/>
          <w:b w:val="false"/>
          <w:i w:val="false"/>
          <w:color w:val="000000"/>
          <w:sz w:val="28"/>
        </w:rPr>
        <w:t>
      I топ тракторлар мен басқа да машиналар - 5 разряд</w:t>
      </w:r>
    </w:p>
    <w:bookmarkEnd w:id="589"/>
    <w:bookmarkStart w:name="z593" w:id="590"/>
    <w:p>
      <w:pPr>
        <w:spacing w:after="0"/>
        <w:ind w:left="0"/>
        <w:jc w:val="both"/>
      </w:pPr>
      <w:r>
        <w:rPr>
          <w:rFonts w:ascii="Times New Roman"/>
          <w:b w:val="false"/>
          <w:i w:val="false"/>
          <w:color w:val="000000"/>
          <w:sz w:val="28"/>
        </w:rPr>
        <w:t>
      II топ тракторлар мен басқа да машиналар - 6 разряд</w:t>
      </w:r>
    </w:p>
    <w:bookmarkEnd w:id="590"/>
    <w:bookmarkStart w:name="z594" w:id="591"/>
    <w:p>
      <w:pPr>
        <w:spacing w:after="0"/>
        <w:ind w:left="0"/>
        <w:jc w:val="both"/>
      </w:pPr>
      <w:r>
        <w:rPr>
          <w:rFonts w:ascii="Times New Roman"/>
          <w:b w:val="false"/>
          <w:i w:val="false"/>
          <w:color w:val="000000"/>
          <w:sz w:val="28"/>
        </w:rPr>
        <w:t>
      III топтарда тарифициаланбағам</w:t>
      </w:r>
    </w:p>
    <w:bookmarkEnd w:id="591"/>
    <w:bookmarkStart w:name="z595" w:id="592"/>
    <w:p>
      <w:pPr>
        <w:spacing w:after="0"/>
        <w:ind w:left="0"/>
        <w:jc w:val="both"/>
      </w:pPr>
      <w:r>
        <w:rPr>
          <w:rFonts w:ascii="Times New Roman"/>
          <w:b w:val="false"/>
          <w:i w:val="false"/>
          <w:color w:val="000000"/>
          <w:sz w:val="28"/>
        </w:rPr>
        <w:t>
      149. Арнайы машиналармен тыңайтқыш қыртысына гипс енгізу</w:t>
      </w:r>
    </w:p>
    <w:bookmarkEnd w:id="592"/>
    <w:bookmarkStart w:name="z596" w:id="593"/>
    <w:p>
      <w:pPr>
        <w:spacing w:after="0"/>
        <w:ind w:left="0"/>
        <w:jc w:val="both"/>
      </w:pPr>
      <w:r>
        <w:rPr>
          <w:rFonts w:ascii="Times New Roman"/>
          <w:b w:val="false"/>
          <w:i w:val="false"/>
          <w:color w:val="000000"/>
          <w:sz w:val="28"/>
        </w:rPr>
        <w:t>
      I топ тракторлар мен басқа да машиналар - 4 разряд</w:t>
      </w:r>
    </w:p>
    <w:bookmarkEnd w:id="593"/>
    <w:bookmarkStart w:name="z597" w:id="594"/>
    <w:p>
      <w:pPr>
        <w:spacing w:after="0"/>
        <w:ind w:left="0"/>
        <w:jc w:val="both"/>
      </w:pPr>
      <w:r>
        <w:rPr>
          <w:rFonts w:ascii="Times New Roman"/>
          <w:b w:val="false"/>
          <w:i w:val="false"/>
          <w:color w:val="000000"/>
          <w:sz w:val="28"/>
        </w:rPr>
        <w:t>
      II топ тракторлар мен басқа да машиналар - 4 разряд</w:t>
      </w:r>
    </w:p>
    <w:bookmarkEnd w:id="594"/>
    <w:bookmarkStart w:name="z598" w:id="595"/>
    <w:p>
      <w:pPr>
        <w:spacing w:after="0"/>
        <w:ind w:left="0"/>
        <w:jc w:val="both"/>
      </w:pPr>
      <w:r>
        <w:rPr>
          <w:rFonts w:ascii="Times New Roman"/>
          <w:b w:val="false"/>
          <w:i w:val="false"/>
          <w:color w:val="000000"/>
          <w:sz w:val="28"/>
        </w:rPr>
        <w:t>
      III топтарда тарифициаланбағам</w:t>
      </w:r>
    </w:p>
    <w:bookmarkEnd w:id="595"/>
    <w:bookmarkStart w:name="z599" w:id="596"/>
    <w:p>
      <w:pPr>
        <w:spacing w:after="0"/>
        <w:ind w:left="0"/>
        <w:jc w:val="both"/>
      </w:pPr>
      <w:r>
        <w:rPr>
          <w:rFonts w:ascii="Times New Roman"/>
          <w:b w:val="false"/>
          <w:i w:val="false"/>
          <w:color w:val="000000"/>
          <w:sz w:val="28"/>
        </w:rPr>
        <w:t>
      150. Арнайы машинаның немесе бульдозердің (экскаватор) көмегімен шымтезекті мергельмен, известьпен, бормен және басқа компоненттермен араластыру</w:t>
      </w:r>
    </w:p>
    <w:bookmarkEnd w:id="596"/>
    <w:bookmarkStart w:name="z600" w:id="597"/>
    <w:p>
      <w:pPr>
        <w:spacing w:after="0"/>
        <w:ind w:left="0"/>
        <w:jc w:val="both"/>
      </w:pPr>
      <w:r>
        <w:rPr>
          <w:rFonts w:ascii="Times New Roman"/>
          <w:b w:val="false"/>
          <w:i w:val="false"/>
          <w:color w:val="000000"/>
          <w:sz w:val="28"/>
        </w:rPr>
        <w:t>
      I топ тракторлар мен басқа да машиналар - 3 разряд</w:t>
      </w:r>
    </w:p>
    <w:bookmarkEnd w:id="597"/>
    <w:bookmarkStart w:name="z601" w:id="598"/>
    <w:p>
      <w:pPr>
        <w:spacing w:after="0"/>
        <w:ind w:left="0"/>
        <w:jc w:val="both"/>
      </w:pPr>
      <w:r>
        <w:rPr>
          <w:rFonts w:ascii="Times New Roman"/>
          <w:b w:val="false"/>
          <w:i w:val="false"/>
          <w:color w:val="000000"/>
          <w:sz w:val="28"/>
        </w:rPr>
        <w:t>
      II топ тракторлар мен басқа да машиналар - 4 разряд</w:t>
      </w:r>
    </w:p>
    <w:bookmarkEnd w:id="598"/>
    <w:bookmarkStart w:name="z602" w:id="599"/>
    <w:p>
      <w:pPr>
        <w:spacing w:after="0"/>
        <w:ind w:left="0"/>
        <w:jc w:val="both"/>
      </w:pPr>
      <w:r>
        <w:rPr>
          <w:rFonts w:ascii="Times New Roman"/>
          <w:b w:val="false"/>
          <w:i w:val="false"/>
          <w:color w:val="000000"/>
          <w:sz w:val="28"/>
        </w:rPr>
        <w:t>
      III топ тракторлар мен басқа да машиналар - 5 разряд</w:t>
      </w:r>
    </w:p>
    <w:bookmarkEnd w:id="599"/>
    <w:bookmarkStart w:name="z603" w:id="600"/>
    <w:p>
      <w:pPr>
        <w:spacing w:after="0"/>
        <w:ind w:left="0"/>
        <w:jc w:val="left"/>
      </w:pPr>
      <w:r>
        <w:rPr>
          <w:rFonts w:ascii="Times New Roman"/>
          <w:b/>
          <w:i w:val="false"/>
          <w:color w:val="000000"/>
        </w:rPr>
        <w:t xml:space="preserve"> 4–бөлім. Көпжылдық екпелерді күту бойынша жұмыстар</w:t>
      </w:r>
    </w:p>
    <w:bookmarkEnd w:id="600"/>
    <w:bookmarkStart w:name="z604" w:id="601"/>
    <w:p>
      <w:pPr>
        <w:spacing w:after="0"/>
        <w:ind w:left="0"/>
        <w:jc w:val="both"/>
      </w:pPr>
      <w:r>
        <w:rPr>
          <w:rFonts w:ascii="Times New Roman"/>
          <w:b w:val="false"/>
          <w:i w:val="false"/>
          <w:color w:val="000000"/>
          <w:sz w:val="28"/>
        </w:rPr>
        <w:t>
      18. Сәнді және орман екпелерінің бақтары, көшеттіктері, жидектік жерлері, плантациялары</w:t>
      </w:r>
    </w:p>
    <w:bookmarkEnd w:id="601"/>
    <w:bookmarkStart w:name="z605" w:id="602"/>
    <w:p>
      <w:pPr>
        <w:spacing w:after="0"/>
        <w:ind w:left="0"/>
        <w:jc w:val="both"/>
      </w:pPr>
      <w:r>
        <w:rPr>
          <w:rFonts w:ascii="Times New Roman"/>
          <w:b w:val="false"/>
          <w:i w:val="false"/>
          <w:color w:val="000000"/>
          <w:sz w:val="28"/>
        </w:rPr>
        <w:t>
      Параграф 1. Сәнді және орман екпелерінің бақтары, көшеттіктері, жидектік жерлері, плантациялары</w:t>
      </w:r>
    </w:p>
    <w:bookmarkEnd w:id="602"/>
    <w:bookmarkStart w:name="z606" w:id="603"/>
    <w:p>
      <w:pPr>
        <w:spacing w:after="0"/>
        <w:ind w:left="0"/>
        <w:jc w:val="both"/>
      </w:pPr>
      <w:r>
        <w:rPr>
          <w:rFonts w:ascii="Times New Roman"/>
          <w:b w:val="false"/>
          <w:i w:val="false"/>
          <w:color w:val="000000"/>
          <w:sz w:val="28"/>
        </w:rPr>
        <w:t>
      151. Ағаштарды, түбірлерін, шілік бұталарды, сәнді және орманды қорғайтын екпелерді тамырымен жұлу, жұлғаннан кейін оларды жинау</w:t>
      </w:r>
    </w:p>
    <w:bookmarkEnd w:id="603"/>
    <w:bookmarkStart w:name="z607" w:id="604"/>
    <w:p>
      <w:pPr>
        <w:spacing w:after="0"/>
        <w:ind w:left="0"/>
        <w:jc w:val="both"/>
      </w:pPr>
      <w:r>
        <w:rPr>
          <w:rFonts w:ascii="Times New Roman"/>
          <w:b w:val="false"/>
          <w:i w:val="false"/>
          <w:color w:val="000000"/>
          <w:sz w:val="28"/>
        </w:rPr>
        <w:t>
      I топ тракторлар мен басқа да машиналар - 4 разряд</w:t>
      </w:r>
    </w:p>
    <w:bookmarkEnd w:id="604"/>
    <w:bookmarkStart w:name="z608" w:id="605"/>
    <w:p>
      <w:pPr>
        <w:spacing w:after="0"/>
        <w:ind w:left="0"/>
        <w:jc w:val="both"/>
      </w:pPr>
      <w:r>
        <w:rPr>
          <w:rFonts w:ascii="Times New Roman"/>
          <w:b w:val="false"/>
          <w:i w:val="false"/>
          <w:color w:val="000000"/>
          <w:sz w:val="28"/>
        </w:rPr>
        <w:t>
      II топ тракторлар мен басқа да машиналар - 5 разряд</w:t>
      </w:r>
    </w:p>
    <w:bookmarkEnd w:id="605"/>
    <w:bookmarkStart w:name="z609" w:id="606"/>
    <w:p>
      <w:pPr>
        <w:spacing w:after="0"/>
        <w:ind w:left="0"/>
        <w:jc w:val="both"/>
      </w:pPr>
      <w:r>
        <w:rPr>
          <w:rFonts w:ascii="Times New Roman"/>
          <w:b w:val="false"/>
          <w:i w:val="false"/>
          <w:color w:val="000000"/>
          <w:sz w:val="28"/>
        </w:rPr>
        <w:t>
      III топ тракторлар мен басқа да машиналар - 6 разряд</w:t>
      </w:r>
    </w:p>
    <w:bookmarkEnd w:id="606"/>
    <w:bookmarkStart w:name="z610" w:id="607"/>
    <w:p>
      <w:pPr>
        <w:spacing w:after="0"/>
        <w:ind w:left="0"/>
        <w:jc w:val="both"/>
      </w:pPr>
      <w:r>
        <w:rPr>
          <w:rFonts w:ascii="Times New Roman"/>
          <w:b w:val="false"/>
          <w:i w:val="false"/>
          <w:color w:val="000000"/>
          <w:sz w:val="28"/>
        </w:rPr>
        <w:t>
      152. Бақтарға, көшеттіктерге және басқа көп жылдық екпелерді отырғызуға жер телімін жобалау</w:t>
      </w:r>
    </w:p>
    <w:bookmarkEnd w:id="607"/>
    <w:bookmarkStart w:name="z611" w:id="608"/>
    <w:p>
      <w:pPr>
        <w:spacing w:after="0"/>
        <w:ind w:left="0"/>
        <w:jc w:val="both"/>
      </w:pPr>
      <w:r>
        <w:rPr>
          <w:rFonts w:ascii="Times New Roman"/>
          <w:b w:val="false"/>
          <w:i w:val="false"/>
          <w:color w:val="000000"/>
          <w:sz w:val="28"/>
        </w:rPr>
        <w:t>
      153. I топ тракторлар мен басқа да машиналар - 4 разряд</w:t>
      </w:r>
    </w:p>
    <w:bookmarkEnd w:id="608"/>
    <w:bookmarkStart w:name="z612" w:id="609"/>
    <w:p>
      <w:pPr>
        <w:spacing w:after="0"/>
        <w:ind w:left="0"/>
        <w:jc w:val="both"/>
      </w:pPr>
      <w:r>
        <w:rPr>
          <w:rFonts w:ascii="Times New Roman"/>
          <w:b w:val="false"/>
          <w:i w:val="false"/>
          <w:color w:val="000000"/>
          <w:sz w:val="28"/>
        </w:rPr>
        <w:t>
      II топ тракторлар мен басқа да машиналар - 5 разряд</w:t>
      </w:r>
    </w:p>
    <w:bookmarkEnd w:id="609"/>
    <w:bookmarkStart w:name="z613" w:id="610"/>
    <w:p>
      <w:pPr>
        <w:spacing w:after="0"/>
        <w:ind w:left="0"/>
        <w:jc w:val="both"/>
      </w:pPr>
      <w:r>
        <w:rPr>
          <w:rFonts w:ascii="Times New Roman"/>
          <w:b w:val="false"/>
          <w:i w:val="false"/>
          <w:color w:val="000000"/>
          <w:sz w:val="28"/>
        </w:rPr>
        <w:t>
      III топ тракторлар мен басқа да машиналар - 6 разряд</w:t>
      </w:r>
    </w:p>
    <w:bookmarkEnd w:id="610"/>
    <w:bookmarkStart w:name="z614" w:id="611"/>
    <w:p>
      <w:pPr>
        <w:spacing w:after="0"/>
        <w:ind w:left="0"/>
        <w:jc w:val="both"/>
      </w:pPr>
      <w:r>
        <w:rPr>
          <w:rFonts w:ascii="Times New Roman"/>
          <w:b w:val="false"/>
          <w:i w:val="false"/>
          <w:color w:val="000000"/>
          <w:sz w:val="28"/>
        </w:rPr>
        <w:t>
      154. Тракторлармен және жер қазатын машиналармен тау баурайлары, жыра және аралықтарда құламасы 10</w:t>
      </w:r>
      <w:r>
        <w:rPr>
          <w:rFonts w:ascii="Times New Roman"/>
          <w:b w:val="false"/>
          <w:i w:val="false"/>
          <w:color w:val="000000"/>
          <w:vertAlign w:val="superscript"/>
        </w:rPr>
        <w:t>0</w:t>
      </w:r>
      <w:r>
        <w:rPr>
          <w:rFonts w:ascii="Times New Roman"/>
          <w:b w:val="false"/>
          <w:i w:val="false"/>
          <w:color w:val="000000"/>
          <w:sz w:val="28"/>
        </w:rPr>
        <w:t xml:space="preserve"> аспайтын террассалар орнату</w:t>
      </w:r>
    </w:p>
    <w:bookmarkEnd w:id="611"/>
    <w:bookmarkStart w:name="z615" w:id="612"/>
    <w:p>
      <w:pPr>
        <w:spacing w:after="0"/>
        <w:ind w:left="0"/>
        <w:jc w:val="both"/>
      </w:pPr>
      <w:r>
        <w:rPr>
          <w:rFonts w:ascii="Times New Roman"/>
          <w:b w:val="false"/>
          <w:i w:val="false"/>
          <w:color w:val="000000"/>
          <w:sz w:val="28"/>
        </w:rPr>
        <w:t>
      I топ тракторлар мен басқа да машиналар - 4 разряд</w:t>
      </w:r>
    </w:p>
    <w:bookmarkEnd w:id="612"/>
    <w:bookmarkStart w:name="z616" w:id="613"/>
    <w:p>
      <w:pPr>
        <w:spacing w:after="0"/>
        <w:ind w:left="0"/>
        <w:jc w:val="both"/>
      </w:pPr>
      <w:r>
        <w:rPr>
          <w:rFonts w:ascii="Times New Roman"/>
          <w:b w:val="false"/>
          <w:i w:val="false"/>
          <w:color w:val="000000"/>
          <w:sz w:val="28"/>
        </w:rPr>
        <w:t>
      II топ тракторлар мен басқа да машиналар - 5 разряд</w:t>
      </w:r>
    </w:p>
    <w:bookmarkEnd w:id="613"/>
    <w:bookmarkStart w:name="z617" w:id="614"/>
    <w:p>
      <w:pPr>
        <w:spacing w:after="0"/>
        <w:ind w:left="0"/>
        <w:jc w:val="both"/>
      </w:pPr>
      <w:r>
        <w:rPr>
          <w:rFonts w:ascii="Times New Roman"/>
          <w:b w:val="false"/>
          <w:i w:val="false"/>
          <w:color w:val="000000"/>
          <w:sz w:val="28"/>
        </w:rPr>
        <w:t>
      III топ тракторлар мен басқа да машиналар - 6 разряд</w:t>
      </w:r>
    </w:p>
    <w:bookmarkEnd w:id="614"/>
    <w:bookmarkStart w:name="z618" w:id="615"/>
    <w:p>
      <w:pPr>
        <w:spacing w:after="0"/>
        <w:ind w:left="0"/>
        <w:jc w:val="both"/>
      </w:pPr>
      <w:r>
        <w:rPr>
          <w:rFonts w:ascii="Times New Roman"/>
          <w:b w:val="false"/>
          <w:i w:val="false"/>
          <w:color w:val="000000"/>
          <w:sz w:val="28"/>
        </w:rPr>
        <w:t>
      155. Жеміс ағаштарын, ағаш, шілік бұта тұқымдары және басқа екпелерді отырғызу үшін жер қазатын машиналармен жерді қазу</w:t>
      </w:r>
    </w:p>
    <w:bookmarkEnd w:id="615"/>
    <w:bookmarkStart w:name="z619" w:id="616"/>
    <w:p>
      <w:pPr>
        <w:spacing w:after="0"/>
        <w:ind w:left="0"/>
        <w:jc w:val="both"/>
      </w:pPr>
      <w:r>
        <w:rPr>
          <w:rFonts w:ascii="Times New Roman"/>
          <w:b w:val="false"/>
          <w:i w:val="false"/>
          <w:color w:val="000000"/>
          <w:sz w:val="28"/>
        </w:rPr>
        <w:t>
      I топ тракторлар мен басқа да машиналар - 4 разряд</w:t>
      </w:r>
    </w:p>
    <w:bookmarkEnd w:id="616"/>
    <w:bookmarkStart w:name="z620" w:id="617"/>
    <w:p>
      <w:pPr>
        <w:spacing w:after="0"/>
        <w:ind w:left="0"/>
        <w:jc w:val="both"/>
      </w:pPr>
      <w:r>
        <w:rPr>
          <w:rFonts w:ascii="Times New Roman"/>
          <w:b w:val="false"/>
          <w:i w:val="false"/>
          <w:color w:val="000000"/>
          <w:sz w:val="28"/>
        </w:rPr>
        <w:t>
      II топ тракторлар мен басқа да машиналар - 5 разряд</w:t>
      </w:r>
    </w:p>
    <w:bookmarkEnd w:id="617"/>
    <w:bookmarkStart w:name="z621" w:id="618"/>
    <w:p>
      <w:pPr>
        <w:spacing w:after="0"/>
        <w:ind w:left="0"/>
        <w:jc w:val="both"/>
      </w:pPr>
      <w:r>
        <w:rPr>
          <w:rFonts w:ascii="Times New Roman"/>
          <w:b w:val="false"/>
          <w:i w:val="false"/>
          <w:color w:val="000000"/>
          <w:sz w:val="28"/>
        </w:rPr>
        <w:t>
      III топтарда тарифициаланбағам</w:t>
      </w:r>
    </w:p>
    <w:bookmarkEnd w:id="618"/>
    <w:bookmarkStart w:name="z622" w:id="619"/>
    <w:p>
      <w:pPr>
        <w:spacing w:after="0"/>
        <w:ind w:left="0"/>
        <w:jc w:val="both"/>
      </w:pPr>
      <w:r>
        <w:rPr>
          <w:rFonts w:ascii="Times New Roman"/>
          <w:b w:val="false"/>
          <w:i w:val="false"/>
          <w:color w:val="000000"/>
          <w:sz w:val="28"/>
        </w:rPr>
        <w:t>
      156. Жерді:</w:t>
      </w:r>
    </w:p>
    <w:bookmarkEnd w:id="619"/>
    <w:bookmarkStart w:name="z623" w:id="620"/>
    <w:p>
      <w:pPr>
        <w:spacing w:after="0"/>
        <w:ind w:left="0"/>
        <w:jc w:val="both"/>
      </w:pPr>
      <w:r>
        <w:rPr>
          <w:rFonts w:ascii="Times New Roman"/>
          <w:b w:val="false"/>
          <w:i w:val="false"/>
          <w:color w:val="000000"/>
          <w:sz w:val="28"/>
        </w:rPr>
        <w:t>
      - тырмаламай</w:t>
      </w:r>
    </w:p>
    <w:bookmarkEnd w:id="620"/>
    <w:bookmarkStart w:name="z624" w:id="621"/>
    <w:p>
      <w:pPr>
        <w:spacing w:after="0"/>
        <w:ind w:left="0"/>
        <w:jc w:val="both"/>
      </w:pPr>
      <w:r>
        <w:rPr>
          <w:rFonts w:ascii="Times New Roman"/>
          <w:b w:val="false"/>
          <w:i w:val="false"/>
          <w:color w:val="000000"/>
          <w:sz w:val="28"/>
        </w:rPr>
        <w:t>
      I топ тракторлар мен басқа да машиналар - 4 разряд</w:t>
      </w:r>
    </w:p>
    <w:bookmarkEnd w:id="621"/>
    <w:bookmarkStart w:name="z625" w:id="622"/>
    <w:p>
      <w:pPr>
        <w:spacing w:after="0"/>
        <w:ind w:left="0"/>
        <w:jc w:val="both"/>
      </w:pPr>
      <w:r>
        <w:rPr>
          <w:rFonts w:ascii="Times New Roman"/>
          <w:b w:val="false"/>
          <w:i w:val="false"/>
          <w:color w:val="000000"/>
          <w:sz w:val="28"/>
        </w:rPr>
        <w:t>
      II топ тракторлар мен басқа да машиналар - 5 разряд</w:t>
      </w:r>
    </w:p>
    <w:bookmarkEnd w:id="622"/>
    <w:bookmarkStart w:name="z626" w:id="623"/>
    <w:p>
      <w:pPr>
        <w:spacing w:after="0"/>
        <w:ind w:left="0"/>
        <w:jc w:val="both"/>
      </w:pPr>
      <w:r>
        <w:rPr>
          <w:rFonts w:ascii="Times New Roman"/>
          <w:b w:val="false"/>
          <w:i w:val="false"/>
          <w:color w:val="000000"/>
          <w:sz w:val="28"/>
        </w:rPr>
        <w:t>
      III топ тракторлар мен басқа да машиналар - 6 разряд</w:t>
      </w:r>
    </w:p>
    <w:bookmarkEnd w:id="623"/>
    <w:bookmarkStart w:name="z627" w:id="624"/>
    <w:p>
      <w:pPr>
        <w:spacing w:after="0"/>
        <w:ind w:left="0"/>
        <w:jc w:val="both"/>
      </w:pPr>
      <w:r>
        <w:rPr>
          <w:rFonts w:ascii="Times New Roman"/>
          <w:b w:val="false"/>
          <w:i w:val="false"/>
          <w:color w:val="000000"/>
          <w:sz w:val="28"/>
        </w:rPr>
        <w:t>
      - бір мезгілде тырмалай отырып терең жырту</w:t>
      </w:r>
    </w:p>
    <w:bookmarkEnd w:id="624"/>
    <w:bookmarkStart w:name="z628" w:id="625"/>
    <w:p>
      <w:pPr>
        <w:spacing w:after="0"/>
        <w:ind w:left="0"/>
        <w:jc w:val="both"/>
      </w:pPr>
      <w:r>
        <w:rPr>
          <w:rFonts w:ascii="Times New Roman"/>
          <w:b w:val="false"/>
          <w:i w:val="false"/>
          <w:color w:val="000000"/>
          <w:sz w:val="28"/>
        </w:rPr>
        <w:t>
      I топ тракторлар мен басқа да машиналар - 5 разряд</w:t>
      </w:r>
    </w:p>
    <w:bookmarkEnd w:id="625"/>
    <w:bookmarkStart w:name="z629" w:id="626"/>
    <w:p>
      <w:pPr>
        <w:spacing w:after="0"/>
        <w:ind w:left="0"/>
        <w:jc w:val="both"/>
      </w:pPr>
      <w:r>
        <w:rPr>
          <w:rFonts w:ascii="Times New Roman"/>
          <w:b w:val="false"/>
          <w:i w:val="false"/>
          <w:color w:val="000000"/>
          <w:sz w:val="28"/>
        </w:rPr>
        <w:t>
      II топ тракторлар мен басқа да машиналар - 6 разряд</w:t>
      </w:r>
    </w:p>
    <w:bookmarkEnd w:id="626"/>
    <w:bookmarkStart w:name="z630" w:id="627"/>
    <w:p>
      <w:pPr>
        <w:spacing w:after="0"/>
        <w:ind w:left="0"/>
        <w:jc w:val="both"/>
      </w:pPr>
      <w:r>
        <w:rPr>
          <w:rFonts w:ascii="Times New Roman"/>
          <w:b w:val="false"/>
          <w:i w:val="false"/>
          <w:color w:val="000000"/>
          <w:sz w:val="28"/>
        </w:rPr>
        <w:t>
      III топ тракторлар мен басқа да машиналар - 6 разряд</w:t>
      </w:r>
    </w:p>
    <w:bookmarkEnd w:id="627"/>
    <w:bookmarkStart w:name="z631" w:id="628"/>
    <w:p>
      <w:pPr>
        <w:spacing w:after="0"/>
        <w:ind w:left="0"/>
        <w:jc w:val="both"/>
      </w:pPr>
      <w:r>
        <w:rPr>
          <w:rFonts w:ascii="Times New Roman"/>
          <w:b w:val="false"/>
          <w:i w:val="false"/>
          <w:color w:val="000000"/>
          <w:sz w:val="28"/>
        </w:rPr>
        <w:t>
      157. Отырғызу алдында немесе плантаждау алдында жерді терең қопсыту, тасты ауыр және террассалық топырақты қопсыту</w:t>
      </w:r>
    </w:p>
    <w:bookmarkEnd w:id="628"/>
    <w:bookmarkStart w:name="z632" w:id="629"/>
    <w:p>
      <w:pPr>
        <w:spacing w:after="0"/>
        <w:ind w:left="0"/>
        <w:jc w:val="both"/>
      </w:pPr>
      <w:r>
        <w:rPr>
          <w:rFonts w:ascii="Times New Roman"/>
          <w:b w:val="false"/>
          <w:i w:val="false"/>
          <w:color w:val="000000"/>
          <w:sz w:val="28"/>
        </w:rPr>
        <w:t>
      I топтарда тарифициаланбағам</w:t>
      </w:r>
    </w:p>
    <w:bookmarkEnd w:id="629"/>
    <w:bookmarkStart w:name="z633" w:id="630"/>
    <w:p>
      <w:pPr>
        <w:spacing w:after="0"/>
        <w:ind w:left="0"/>
        <w:jc w:val="both"/>
      </w:pPr>
      <w:r>
        <w:rPr>
          <w:rFonts w:ascii="Times New Roman"/>
          <w:b w:val="false"/>
          <w:i w:val="false"/>
          <w:color w:val="000000"/>
          <w:sz w:val="28"/>
        </w:rPr>
        <w:t>
      II топ тракторлар мен басқа да машиналар - 5 разряд</w:t>
      </w:r>
    </w:p>
    <w:bookmarkEnd w:id="630"/>
    <w:bookmarkStart w:name="z634" w:id="631"/>
    <w:p>
      <w:pPr>
        <w:spacing w:after="0"/>
        <w:ind w:left="0"/>
        <w:jc w:val="both"/>
      </w:pPr>
      <w:r>
        <w:rPr>
          <w:rFonts w:ascii="Times New Roman"/>
          <w:b w:val="false"/>
          <w:i w:val="false"/>
          <w:color w:val="000000"/>
          <w:sz w:val="28"/>
        </w:rPr>
        <w:t>
      III топ тракторлар мен басқа да машиналар - 6 разряд</w:t>
      </w:r>
    </w:p>
    <w:bookmarkEnd w:id="631"/>
    <w:bookmarkStart w:name="z635" w:id="632"/>
    <w:p>
      <w:pPr>
        <w:spacing w:after="0"/>
        <w:ind w:left="0"/>
        <w:jc w:val="both"/>
      </w:pPr>
      <w:r>
        <w:rPr>
          <w:rFonts w:ascii="Times New Roman"/>
          <w:b w:val="false"/>
          <w:i w:val="false"/>
          <w:color w:val="000000"/>
          <w:sz w:val="28"/>
        </w:rPr>
        <w:t>
      158. Жеміс ағаштарының, жүзім, ағаш және шілік бұта тұқымдарының екпелері мен көшеттерін және басқа материалдарды арнайы соқалармен қазып алу</w:t>
      </w:r>
    </w:p>
    <w:bookmarkEnd w:id="632"/>
    <w:bookmarkStart w:name="z636" w:id="633"/>
    <w:p>
      <w:pPr>
        <w:spacing w:after="0"/>
        <w:ind w:left="0"/>
        <w:jc w:val="both"/>
      </w:pPr>
      <w:r>
        <w:rPr>
          <w:rFonts w:ascii="Times New Roman"/>
          <w:b w:val="false"/>
          <w:i w:val="false"/>
          <w:color w:val="000000"/>
          <w:sz w:val="28"/>
        </w:rPr>
        <w:t>
      I топ тракторлар мен басқа да машиналар - 4 разряд</w:t>
      </w:r>
    </w:p>
    <w:bookmarkEnd w:id="633"/>
    <w:bookmarkStart w:name="z637" w:id="634"/>
    <w:p>
      <w:pPr>
        <w:spacing w:after="0"/>
        <w:ind w:left="0"/>
        <w:jc w:val="both"/>
      </w:pPr>
      <w:r>
        <w:rPr>
          <w:rFonts w:ascii="Times New Roman"/>
          <w:b w:val="false"/>
          <w:i w:val="false"/>
          <w:color w:val="000000"/>
          <w:sz w:val="28"/>
        </w:rPr>
        <w:t>
      II топ тракторлар мен басқа да машиналар - 5 разряд</w:t>
      </w:r>
    </w:p>
    <w:bookmarkEnd w:id="634"/>
    <w:bookmarkStart w:name="z638" w:id="635"/>
    <w:p>
      <w:pPr>
        <w:spacing w:after="0"/>
        <w:ind w:left="0"/>
        <w:jc w:val="both"/>
      </w:pPr>
      <w:r>
        <w:rPr>
          <w:rFonts w:ascii="Times New Roman"/>
          <w:b w:val="false"/>
          <w:i w:val="false"/>
          <w:color w:val="000000"/>
          <w:sz w:val="28"/>
        </w:rPr>
        <w:t>
      III топтарда тарифициаланбағам</w:t>
      </w:r>
    </w:p>
    <w:bookmarkEnd w:id="635"/>
    <w:bookmarkStart w:name="z639" w:id="636"/>
    <w:p>
      <w:pPr>
        <w:spacing w:after="0"/>
        <w:ind w:left="0"/>
        <w:jc w:val="both"/>
      </w:pPr>
      <w:r>
        <w:rPr>
          <w:rFonts w:ascii="Times New Roman"/>
          <w:b w:val="false"/>
          <w:i w:val="false"/>
          <w:color w:val="000000"/>
          <w:sz w:val="28"/>
        </w:rPr>
        <w:t>
      159. Ірі көлемді отырғызу материалдарын экскаватормен, қазатын күрекпен немесе гидробұрғымен қазып алу</w:t>
      </w:r>
    </w:p>
    <w:bookmarkEnd w:id="636"/>
    <w:bookmarkStart w:name="z640" w:id="637"/>
    <w:p>
      <w:pPr>
        <w:spacing w:after="0"/>
        <w:ind w:left="0"/>
        <w:jc w:val="both"/>
      </w:pPr>
      <w:r>
        <w:rPr>
          <w:rFonts w:ascii="Times New Roman"/>
          <w:b w:val="false"/>
          <w:i w:val="false"/>
          <w:color w:val="000000"/>
          <w:sz w:val="28"/>
        </w:rPr>
        <w:t>
      I топ тракторлар мен басқа да машиналар - 4 разряд</w:t>
      </w:r>
    </w:p>
    <w:bookmarkEnd w:id="637"/>
    <w:bookmarkStart w:name="z641" w:id="638"/>
    <w:p>
      <w:pPr>
        <w:spacing w:after="0"/>
        <w:ind w:left="0"/>
        <w:jc w:val="both"/>
      </w:pPr>
      <w:r>
        <w:rPr>
          <w:rFonts w:ascii="Times New Roman"/>
          <w:b w:val="false"/>
          <w:i w:val="false"/>
          <w:color w:val="000000"/>
          <w:sz w:val="28"/>
        </w:rPr>
        <w:t>
      II топ тракторлар мен басқа да машиналар - 5 разряд</w:t>
      </w:r>
    </w:p>
    <w:bookmarkEnd w:id="638"/>
    <w:bookmarkStart w:name="z642" w:id="639"/>
    <w:p>
      <w:pPr>
        <w:spacing w:after="0"/>
        <w:ind w:left="0"/>
        <w:jc w:val="both"/>
      </w:pPr>
      <w:r>
        <w:rPr>
          <w:rFonts w:ascii="Times New Roman"/>
          <w:b w:val="false"/>
          <w:i w:val="false"/>
          <w:color w:val="000000"/>
          <w:sz w:val="28"/>
        </w:rPr>
        <w:t>
      III топ тракторлар мен басқа да машиналар - 6 разряд</w:t>
      </w:r>
    </w:p>
    <w:bookmarkEnd w:id="639"/>
    <w:bookmarkStart w:name="z643" w:id="640"/>
    <w:p>
      <w:pPr>
        <w:spacing w:after="0"/>
        <w:ind w:left="0"/>
        <w:jc w:val="both"/>
      </w:pPr>
      <w:r>
        <w:rPr>
          <w:rFonts w:ascii="Times New Roman"/>
          <w:b w:val="false"/>
          <w:i w:val="false"/>
          <w:color w:val="000000"/>
          <w:sz w:val="28"/>
        </w:rPr>
        <w:t>
      160. Топырақты сақтау үшін бульдозерді немесе соқасы бар тракторды пайдаланып, отырғызу материалдарын көму</w:t>
      </w:r>
    </w:p>
    <w:bookmarkEnd w:id="640"/>
    <w:bookmarkStart w:name="z644" w:id="641"/>
    <w:p>
      <w:pPr>
        <w:spacing w:after="0"/>
        <w:ind w:left="0"/>
        <w:jc w:val="both"/>
      </w:pPr>
      <w:r>
        <w:rPr>
          <w:rFonts w:ascii="Times New Roman"/>
          <w:b w:val="false"/>
          <w:i w:val="false"/>
          <w:color w:val="000000"/>
          <w:sz w:val="28"/>
        </w:rPr>
        <w:t>
      I топ тракторлар мен басқа да машиналар - 4 разряд</w:t>
      </w:r>
    </w:p>
    <w:bookmarkEnd w:id="641"/>
    <w:bookmarkStart w:name="z645" w:id="642"/>
    <w:p>
      <w:pPr>
        <w:spacing w:after="0"/>
        <w:ind w:left="0"/>
        <w:jc w:val="both"/>
      </w:pPr>
      <w:r>
        <w:rPr>
          <w:rFonts w:ascii="Times New Roman"/>
          <w:b w:val="false"/>
          <w:i w:val="false"/>
          <w:color w:val="000000"/>
          <w:sz w:val="28"/>
        </w:rPr>
        <w:t>
      II топ тракторлар мен басқа да машиналар - 5 разряд</w:t>
      </w:r>
    </w:p>
    <w:bookmarkEnd w:id="642"/>
    <w:bookmarkStart w:name="z646" w:id="643"/>
    <w:p>
      <w:pPr>
        <w:spacing w:after="0"/>
        <w:ind w:left="0"/>
        <w:jc w:val="both"/>
      </w:pPr>
      <w:r>
        <w:rPr>
          <w:rFonts w:ascii="Times New Roman"/>
          <w:b w:val="false"/>
          <w:i w:val="false"/>
          <w:color w:val="000000"/>
          <w:sz w:val="28"/>
        </w:rPr>
        <w:t>
      III топтарда тарифициаланбағам</w:t>
      </w:r>
    </w:p>
    <w:bookmarkEnd w:id="643"/>
    <w:bookmarkStart w:name="z647" w:id="644"/>
    <w:p>
      <w:pPr>
        <w:spacing w:after="0"/>
        <w:ind w:left="0"/>
        <w:jc w:val="both"/>
      </w:pPr>
      <w:r>
        <w:rPr>
          <w:rFonts w:ascii="Times New Roman"/>
          <w:b w:val="false"/>
          <w:i w:val="false"/>
          <w:color w:val="000000"/>
          <w:sz w:val="28"/>
        </w:rPr>
        <w:t>
      161. Бір мезгілде тұқым сеуіп және ағаштар мен шілік бұталы ағаш кесу орындарына, өрт шалған жерлерге, кеспе ағаш алаңына, құмды жерлерге және ыңғайсыз жерлерге отырғызумен жер қыртысын соқамен дайындау</w:t>
      </w:r>
    </w:p>
    <w:bookmarkEnd w:id="644"/>
    <w:bookmarkStart w:name="z648" w:id="645"/>
    <w:p>
      <w:pPr>
        <w:spacing w:after="0"/>
        <w:ind w:left="0"/>
        <w:jc w:val="both"/>
      </w:pPr>
      <w:r>
        <w:rPr>
          <w:rFonts w:ascii="Times New Roman"/>
          <w:b w:val="false"/>
          <w:i w:val="false"/>
          <w:color w:val="000000"/>
          <w:sz w:val="28"/>
        </w:rPr>
        <w:t>
      I топ тракторлар мен басқа да машиналар - 5 разряд</w:t>
      </w:r>
    </w:p>
    <w:bookmarkEnd w:id="645"/>
    <w:bookmarkStart w:name="z649" w:id="646"/>
    <w:p>
      <w:pPr>
        <w:spacing w:after="0"/>
        <w:ind w:left="0"/>
        <w:jc w:val="both"/>
      </w:pPr>
      <w:r>
        <w:rPr>
          <w:rFonts w:ascii="Times New Roman"/>
          <w:b w:val="false"/>
          <w:i w:val="false"/>
          <w:color w:val="000000"/>
          <w:sz w:val="28"/>
        </w:rPr>
        <w:t>
      II топ тракторлар мен басқа да машиналар - 5 разряд</w:t>
      </w:r>
    </w:p>
    <w:bookmarkEnd w:id="646"/>
    <w:bookmarkStart w:name="z650" w:id="647"/>
    <w:p>
      <w:pPr>
        <w:spacing w:after="0"/>
        <w:ind w:left="0"/>
        <w:jc w:val="both"/>
      </w:pPr>
      <w:r>
        <w:rPr>
          <w:rFonts w:ascii="Times New Roman"/>
          <w:b w:val="false"/>
          <w:i w:val="false"/>
          <w:color w:val="000000"/>
          <w:sz w:val="28"/>
        </w:rPr>
        <w:t>
      III топ тракторлар мен басқа да машиналар - 6 разряд</w:t>
      </w:r>
    </w:p>
    <w:bookmarkEnd w:id="647"/>
    <w:bookmarkStart w:name="z651" w:id="648"/>
    <w:p>
      <w:pPr>
        <w:spacing w:after="0"/>
        <w:ind w:left="0"/>
        <w:jc w:val="both"/>
      </w:pPr>
      <w:r>
        <w:rPr>
          <w:rFonts w:ascii="Times New Roman"/>
          <w:b w:val="false"/>
          <w:i w:val="false"/>
          <w:color w:val="000000"/>
          <w:sz w:val="28"/>
        </w:rPr>
        <w:t>
      162. Бақтардағы, жүзімдіктердегі және орман өнімдерінің платацияларындағы жыртылған жерлер мен жолақтарды дискілеу, тырмалау</w:t>
      </w:r>
    </w:p>
    <w:bookmarkEnd w:id="648"/>
    <w:bookmarkStart w:name="z652" w:id="649"/>
    <w:p>
      <w:pPr>
        <w:spacing w:after="0"/>
        <w:ind w:left="0"/>
        <w:jc w:val="both"/>
      </w:pPr>
      <w:r>
        <w:rPr>
          <w:rFonts w:ascii="Times New Roman"/>
          <w:b w:val="false"/>
          <w:i w:val="false"/>
          <w:color w:val="000000"/>
          <w:sz w:val="28"/>
        </w:rPr>
        <w:t>
      I топ тракторлар мен басқа да машиналар - 3 разряд</w:t>
      </w:r>
    </w:p>
    <w:bookmarkEnd w:id="649"/>
    <w:bookmarkStart w:name="z653" w:id="650"/>
    <w:p>
      <w:pPr>
        <w:spacing w:after="0"/>
        <w:ind w:left="0"/>
        <w:jc w:val="both"/>
      </w:pPr>
      <w:r>
        <w:rPr>
          <w:rFonts w:ascii="Times New Roman"/>
          <w:b w:val="false"/>
          <w:i w:val="false"/>
          <w:color w:val="000000"/>
          <w:sz w:val="28"/>
        </w:rPr>
        <w:t>
      II топ тракторлар мен басқа да машиналар - 4 разряд</w:t>
      </w:r>
    </w:p>
    <w:bookmarkEnd w:id="650"/>
    <w:bookmarkStart w:name="z654" w:id="651"/>
    <w:p>
      <w:pPr>
        <w:spacing w:after="0"/>
        <w:ind w:left="0"/>
        <w:jc w:val="both"/>
      </w:pPr>
      <w:r>
        <w:rPr>
          <w:rFonts w:ascii="Times New Roman"/>
          <w:b w:val="false"/>
          <w:i w:val="false"/>
          <w:color w:val="000000"/>
          <w:sz w:val="28"/>
        </w:rPr>
        <w:t>
      III топ тракторлар мен басқа да машиналар - 5 разряд</w:t>
      </w:r>
    </w:p>
    <w:bookmarkEnd w:id="651"/>
    <w:bookmarkStart w:name="z655" w:id="652"/>
    <w:p>
      <w:pPr>
        <w:spacing w:after="0"/>
        <w:ind w:left="0"/>
        <w:jc w:val="both"/>
      </w:pPr>
      <w:r>
        <w:rPr>
          <w:rFonts w:ascii="Times New Roman"/>
          <w:b w:val="false"/>
          <w:i w:val="false"/>
          <w:color w:val="000000"/>
          <w:sz w:val="28"/>
        </w:rPr>
        <w:t>
      163. Бақтардың, жүзімдіктердің қатарлары арасында көшеттіктер мен басқа екпелер жолақтары мен тізбектерінің қатарларында топырақты минералдық тыңайтқыштарды енгіп және енгізбей қопсыту</w:t>
      </w:r>
    </w:p>
    <w:bookmarkEnd w:id="652"/>
    <w:bookmarkStart w:name="z656" w:id="653"/>
    <w:p>
      <w:pPr>
        <w:spacing w:after="0"/>
        <w:ind w:left="0"/>
        <w:jc w:val="both"/>
      </w:pPr>
      <w:r>
        <w:rPr>
          <w:rFonts w:ascii="Times New Roman"/>
          <w:b w:val="false"/>
          <w:i w:val="false"/>
          <w:color w:val="000000"/>
          <w:sz w:val="28"/>
        </w:rPr>
        <w:t>
      I топ тракторлар мен басқа да машиналар - 4 разряд</w:t>
      </w:r>
    </w:p>
    <w:bookmarkEnd w:id="653"/>
    <w:bookmarkStart w:name="z657" w:id="654"/>
    <w:p>
      <w:pPr>
        <w:spacing w:after="0"/>
        <w:ind w:left="0"/>
        <w:jc w:val="both"/>
      </w:pPr>
      <w:r>
        <w:rPr>
          <w:rFonts w:ascii="Times New Roman"/>
          <w:b w:val="false"/>
          <w:i w:val="false"/>
          <w:color w:val="000000"/>
          <w:sz w:val="28"/>
        </w:rPr>
        <w:t>
      II топ тракторлар мен басқа да машиналар - 5 разряд</w:t>
      </w:r>
    </w:p>
    <w:bookmarkEnd w:id="654"/>
    <w:bookmarkStart w:name="z658" w:id="655"/>
    <w:p>
      <w:pPr>
        <w:spacing w:after="0"/>
        <w:ind w:left="0"/>
        <w:jc w:val="both"/>
      </w:pPr>
      <w:r>
        <w:rPr>
          <w:rFonts w:ascii="Times New Roman"/>
          <w:b w:val="false"/>
          <w:i w:val="false"/>
          <w:color w:val="000000"/>
          <w:sz w:val="28"/>
        </w:rPr>
        <w:t>
      III топтарда тарифициаланбағам</w:t>
      </w:r>
    </w:p>
    <w:bookmarkEnd w:id="655"/>
    <w:bookmarkStart w:name="z659" w:id="656"/>
    <w:p>
      <w:pPr>
        <w:spacing w:after="0"/>
        <w:ind w:left="0"/>
        <w:jc w:val="both"/>
      </w:pPr>
      <w:r>
        <w:rPr>
          <w:rFonts w:ascii="Times New Roman"/>
          <w:b w:val="false"/>
          <w:i w:val="false"/>
          <w:color w:val="000000"/>
          <w:sz w:val="28"/>
        </w:rPr>
        <w:t>
      164. Көп жылдық екпелерді еккеннен кейін трактор тіркемелерімен және автоцистерналармен су әкеліп суару</w:t>
      </w:r>
    </w:p>
    <w:bookmarkEnd w:id="656"/>
    <w:bookmarkStart w:name="z660" w:id="657"/>
    <w:p>
      <w:pPr>
        <w:spacing w:after="0"/>
        <w:ind w:left="0"/>
        <w:jc w:val="both"/>
      </w:pPr>
      <w:r>
        <w:rPr>
          <w:rFonts w:ascii="Times New Roman"/>
          <w:b w:val="false"/>
          <w:i w:val="false"/>
          <w:color w:val="000000"/>
          <w:sz w:val="28"/>
        </w:rPr>
        <w:t>
      I топ тракторлар мен басқа да машиналар - 3 разряд</w:t>
      </w:r>
    </w:p>
    <w:bookmarkEnd w:id="657"/>
    <w:bookmarkStart w:name="z661" w:id="658"/>
    <w:p>
      <w:pPr>
        <w:spacing w:after="0"/>
        <w:ind w:left="0"/>
        <w:jc w:val="both"/>
      </w:pPr>
      <w:r>
        <w:rPr>
          <w:rFonts w:ascii="Times New Roman"/>
          <w:b w:val="false"/>
          <w:i w:val="false"/>
          <w:color w:val="000000"/>
          <w:sz w:val="28"/>
        </w:rPr>
        <w:t>
      II топ тракторлар мен басқа да машиналар - 4 разряд</w:t>
      </w:r>
    </w:p>
    <w:bookmarkEnd w:id="658"/>
    <w:bookmarkStart w:name="z662" w:id="659"/>
    <w:p>
      <w:pPr>
        <w:spacing w:after="0"/>
        <w:ind w:left="0"/>
        <w:jc w:val="both"/>
      </w:pPr>
      <w:r>
        <w:rPr>
          <w:rFonts w:ascii="Times New Roman"/>
          <w:b w:val="false"/>
          <w:i w:val="false"/>
          <w:color w:val="000000"/>
          <w:sz w:val="28"/>
        </w:rPr>
        <w:t>
      III топтарда тарифициаланбағам</w:t>
      </w:r>
    </w:p>
    <w:bookmarkEnd w:id="659"/>
    <w:bookmarkStart w:name="z663" w:id="660"/>
    <w:p>
      <w:pPr>
        <w:spacing w:after="0"/>
        <w:ind w:left="0"/>
        <w:jc w:val="both"/>
      </w:pPr>
      <w:r>
        <w:rPr>
          <w:rFonts w:ascii="Times New Roman"/>
          <w:b w:val="false"/>
          <w:i w:val="false"/>
          <w:color w:val="000000"/>
          <w:sz w:val="28"/>
        </w:rPr>
        <w:t>
      165. Жидек өнімдері көшеттерін арнайы машиналармен қазып алу</w:t>
      </w:r>
    </w:p>
    <w:bookmarkEnd w:id="660"/>
    <w:bookmarkStart w:name="z664" w:id="661"/>
    <w:p>
      <w:pPr>
        <w:spacing w:after="0"/>
        <w:ind w:left="0"/>
        <w:jc w:val="both"/>
      </w:pPr>
      <w:r>
        <w:rPr>
          <w:rFonts w:ascii="Times New Roman"/>
          <w:b w:val="false"/>
          <w:i w:val="false"/>
          <w:color w:val="000000"/>
          <w:sz w:val="28"/>
        </w:rPr>
        <w:t>
      I топ тракторлар мен басқа да машиналар - 5 разряд</w:t>
      </w:r>
    </w:p>
    <w:bookmarkEnd w:id="661"/>
    <w:bookmarkStart w:name="z665" w:id="662"/>
    <w:p>
      <w:pPr>
        <w:spacing w:after="0"/>
        <w:ind w:left="0"/>
        <w:jc w:val="both"/>
      </w:pPr>
      <w:r>
        <w:rPr>
          <w:rFonts w:ascii="Times New Roman"/>
          <w:b w:val="false"/>
          <w:i w:val="false"/>
          <w:color w:val="000000"/>
          <w:sz w:val="28"/>
        </w:rPr>
        <w:t>
      II, III топтарда тарифициаланбағам</w:t>
      </w:r>
    </w:p>
    <w:bookmarkEnd w:id="662"/>
    <w:bookmarkStart w:name="z666" w:id="663"/>
    <w:p>
      <w:pPr>
        <w:spacing w:after="0"/>
        <w:ind w:left="0"/>
        <w:jc w:val="both"/>
      </w:pPr>
      <w:r>
        <w:rPr>
          <w:rFonts w:ascii="Times New Roman"/>
          <w:b w:val="false"/>
          <w:i w:val="false"/>
          <w:color w:val="000000"/>
          <w:sz w:val="28"/>
        </w:rPr>
        <w:t>
      166. Ағаштар мен шілік бұталарының жемісті және басқа тұқымдарының бастарын механикаландырылған кесу</w:t>
      </w:r>
    </w:p>
    <w:bookmarkEnd w:id="663"/>
    <w:bookmarkStart w:name="z667" w:id="664"/>
    <w:p>
      <w:pPr>
        <w:spacing w:after="0"/>
        <w:ind w:left="0"/>
        <w:jc w:val="both"/>
      </w:pPr>
      <w:r>
        <w:rPr>
          <w:rFonts w:ascii="Times New Roman"/>
          <w:b w:val="false"/>
          <w:i w:val="false"/>
          <w:color w:val="000000"/>
          <w:sz w:val="28"/>
        </w:rPr>
        <w:t>
      I топ тракторлар мен басқа да машиналар - 4 разряд</w:t>
      </w:r>
    </w:p>
    <w:bookmarkEnd w:id="664"/>
    <w:bookmarkStart w:name="z668" w:id="665"/>
    <w:p>
      <w:pPr>
        <w:spacing w:after="0"/>
        <w:ind w:left="0"/>
        <w:jc w:val="both"/>
      </w:pPr>
      <w:r>
        <w:rPr>
          <w:rFonts w:ascii="Times New Roman"/>
          <w:b w:val="false"/>
          <w:i w:val="false"/>
          <w:color w:val="000000"/>
          <w:sz w:val="28"/>
        </w:rPr>
        <w:t>
      II топ тракторлар мен басқа да машиналар - 4 разряд</w:t>
      </w:r>
    </w:p>
    <w:bookmarkEnd w:id="665"/>
    <w:bookmarkStart w:name="z669" w:id="666"/>
    <w:p>
      <w:pPr>
        <w:spacing w:after="0"/>
        <w:ind w:left="0"/>
        <w:jc w:val="both"/>
      </w:pPr>
      <w:r>
        <w:rPr>
          <w:rFonts w:ascii="Times New Roman"/>
          <w:b w:val="false"/>
          <w:i w:val="false"/>
          <w:color w:val="000000"/>
          <w:sz w:val="28"/>
        </w:rPr>
        <w:t>
      III топтарда тарифициаланбағам</w:t>
      </w:r>
    </w:p>
    <w:bookmarkEnd w:id="666"/>
    <w:bookmarkStart w:name="z670" w:id="667"/>
    <w:p>
      <w:pPr>
        <w:spacing w:after="0"/>
        <w:ind w:left="0"/>
        <w:jc w:val="both"/>
      </w:pPr>
      <w:r>
        <w:rPr>
          <w:rFonts w:ascii="Times New Roman"/>
          <w:b w:val="false"/>
          <w:i w:val="false"/>
          <w:color w:val="000000"/>
          <w:sz w:val="28"/>
        </w:rPr>
        <w:t>
      167. Жеміс және жидектерді комбайндармен немесе арнайы машиналармен жинау</w:t>
      </w:r>
    </w:p>
    <w:bookmarkEnd w:id="667"/>
    <w:bookmarkStart w:name="z671" w:id="668"/>
    <w:p>
      <w:pPr>
        <w:spacing w:after="0"/>
        <w:ind w:left="0"/>
        <w:jc w:val="both"/>
      </w:pPr>
      <w:r>
        <w:rPr>
          <w:rFonts w:ascii="Times New Roman"/>
          <w:b w:val="false"/>
          <w:i w:val="false"/>
          <w:color w:val="000000"/>
          <w:sz w:val="28"/>
        </w:rPr>
        <w:t>
      I топ тракторлар мен басқа да машиналар - 4 разряд</w:t>
      </w:r>
    </w:p>
    <w:bookmarkEnd w:id="668"/>
    <w:bookmarkStart w:name="z672" w:id="669"/>
    <w:p>
      <w:pPr>
        <w:spacing w:after="0"/>
        <w:ind w:left="0"/>
        <w:jc w:val="both"/>
      </w:pPr>
      <w:r>
        <w:rPr>
          <w:rFonts w:ascii="Times New Roman"/>
          <w:b w:val="false"/>
          <w:i w:val="false"/>
          <w:color w:val="000000"/>
          <w:sz w:val="28"/>
        </w:rPr>
        <w:t>
      II топ тракторлар мен басқа да машиналар - 5 разряд</w:t>
      </w:r>
    </w:p>
    <w:bookmarkEnd w:id="669"/>
    <w:bookmarkStart w:name="z673" w:id="670"/>
    <w:p>
      <w:pPr>
        <w:spacing w:after="0"/>
        <w:ind w:left="0"/>
        <w:jc w:val="both"/>
      </w:pPr>
      <w:r>
        <w:rPr>
          <w:rFonts w:ascii="Times New Roman"/>
          <w:b w:val="false"/>
          <w:i w:val="false"/>
          <w:color w:val="000000"/>
          <w:sz w:val="28"/>
        </w:rPr>
        <w:t>
      III топтарда тарифициаланбағам</w:t>
      </w:r>
    </w:p>
    <w:bookmarkEnd w:id="670"/>
    <w:bookmarkStart w:name="z674" w:id="671"/>
    <w:p>
      <w:pPr>
        <w:spacing w:after="0"/>
        <w:ind w:left="0"/>
        <w:jc w:val="both"/>
      </w:pPr>
      <w:r>
        <w:rPr>
          <w:rFonts w:ascii="Times New Roman"/>
          <w:b w:val="false"/>
          <w:i w:val="false"/>
          <w:color w:val="000000"/>
          <w:sz w:val="28"/>
        </w:rPr>
        <w:t>
      168. Культиваторлармен, аспалы сүйретпелермен бақтардың қатарларынан немесе кварталаралық жолдардан бұтақтарды жинау</w:t>
      </w:r>
    </w:p>
    <w:bookmarkEnd w:id="671"/>
    <w:bookmarkStart w:name="z675" w:id="672"/>
    <w:p>
      <w:pPr>
        <w:spacing w:after="0"/>
        <w:ind w:left="0"/>
        <w:jc w:val="both"/>
      </w:pPr>
      <w:r>
        <w:rPr>
          <w:rFonts w:ascii="Times New Roman"/>
          <w:b w:val="false"/>
          <w:i w:val="false"/>
          <w:color w:val="000000"/>
          <w:sz w:val="28"/>
        </w:rPr>
        <w:t>
      I топ тракторлар мен басқа да машиналар - 2 разряд</w:t>
      </w:r>
    </w:p>
    <w:bookmarkEnd w:id="672"/>
    <w:bookmarkStart w:name="z676" w:id="673"/>
    <w:p>
      <w:pPr>
        <w:spacing w:after="0"/>
        <w:ind w:left="0"/>
        <w:jc w:val="both"/>
      </w:pPr>
      <w:r>
        <w:rPr>
          <w:rFonts w:ascii="Times New Roman"/>
          <w:b w:val="false"/>
          <w:i w:val="false"/>
          <w:color w:val="000000"/>
          <w:sz w:val="28"/>
        </w:rPr>
        <w:t>
      II топ тракторлар мен басқа да машиналар - 3 разряд</w:t>
      </w:r>
    </w:p>
    <w:bookmarkEnd w:id="673"/>
    <w:bookmarkStart w:name="z677" w:id="674"/>
    <w:p>
      <w:pPr>
        <w:spacing w:after="0"/>
        <w:ind w:left="0"/>
        <w:jc w:val="both"/>
      </w:pPr>
      <w:r>
        <w:rPr>
          <w:rFonts w:ascii="Times New Roman"/>
          <w:b w:val="false"/>
          <w:i w:val="false"/>
          <w:color w:val="000000"/>
          <w:sz w:val="28"/>
        </w:rPr>
        <w:t>
      III топтарда тарифициаланбағам</w:t>
      </w:r>
    </w:p>
    <w:bookmarkEnd w:id="674"/>
    <w:bookmarkStart w:name="z678" w:id="675"/>
    <w:p>
      <w:pPr>
        <w:spacing w:after="0"/>
        <w:ind w:left="0"/>
        <w:jc w:val="both"/>
      </w:pPr>
      <w:r>
        <w:rPr>
          <w:rFonts w:ascii="Times New Roman"/>
          <w:b w:val="false"/>
          <w:i w:val="false"/>
          <w:color w:val="000000"/>
          <w:sz w:val="28"/>
        </w:rPr>
        <w:t>
      169. Жемістерді сұрыптау, калибрлеу және орау бойынша арнайы желілер мен машиналарға қызмет көрсету</w:t>
      </w:r>
    </w:p>
    <w:bookmarkEnd w:id="675"/>
    <w:bookmarkStart w:name="z679" w:id="676"/>
    <w:p>
      <w:pPr>
        <w:spacing w:after="0"/>
        <w:ind w:left="0"/>
        <w:jc w:val="both"/>
      </w:pPr>
      <w:r>
        <w:rPr>
          <w:rFonts w:ascii="Times New Roman"/>
          <w:b w:val="false"/>
          <w:i w:val="false"/>
          <w:color w:val="000000"/>
          <w:sz w:val="28"/>
        </w:rPr>
        <w:t>
      I топ тракторлар мен басқа да машиналар - 4 разряд</w:t>
      </w:r>
    </w:p>
    <w:bookmarkEnd w:id="676"/>
    <w:bookmarkStart w:name="z680" w:id="677"/>
    <w:p>
      <w:pPr>
        <w:spacing w:after="0"/>
        <w:ind w:left="0"/>
        <w:jc w:val="both"/>
      </w:pPr>
      <w:r>
        <w:rPr>
          <w:rFonts w:ascii="Times New Roman"/>
          <w:b w:val="false"/>
          <w:i w:val="false"/>
          <w:color w:val="000000"/>
          <w:sz w:val="28"/>
        </w:rPr>
        <w:t>
      II, III топтарда тарифициаланбағам</w:t>
      </w:r>
    </w:p>
    <w:bookmarkEnd w:id="677"/>
    <w:bookmarkStart w:name="z681" w:id="678"/>
    <w:p>
      <w:pPr>
        <w:spacing w:after="0"/>
        <w:ind w:left="0"/>
        <w:jc w:val="both"/>
      </w:pPr>
      <w:r>
        <w:rPr>
          <w:rFonts w:ascii="Times New Roman"/>
          <w:b w:val="false"/>
          <w:i w:val="false"/>
          <w:color w:val="000000"/>
          <w:sz w:val="28"/>
        </w:rPr>
        <w:t>
      19. Жүзім плантациялары</w:t>
      </w:r>
    </w:p>
    <w:bookmarkEnd w:id="678"/>
    <w:bookmarkStart w:name="z682" w:id="679"/>
    <w:p>
      <w:pPr>
        <w:spacing w:after="0"/>
        <w:ind w:left="0"/>
        <w:jc w:val="both"/>
      </w:pPr>
      <w:r>
        <w:rPr>
          <w:rFonts w:ascii="Times New Roman"/>
          <w:b w:val="false"/>
          <w:i w:val="false"/>
          <w:color w:val="000000"/>
          <w:sz w:val="28"/>
        </w:rPr>
        <w:t>
      Параграф 1. Жүзім плантациялары</w:t>
      </w:r>
    </w:p>
    <w:bookmarkEnd w:id="679"/>
    <w:bookmarkStart w:name="z683" w:id="680"/>
    <w:p>
      <w:pPr>
        <w:spacing w:after="0"/>
        <w:ind w:left="0"/>
        <w:jc w:val="both"/>
      </w:pPr>
      <w:r>
        <w:rPr>
          <w:rFonts w:ascii="Times New Roman"/>
          <w:b w:val="false"/>
          <w:i w:val="false"/>
          <w:color w:val="000000"/>
          <w:sz w:val="28"/>
        </w:rPr>
        <w:t>
      170. Ағаш қатары құрылғыларына арнайы машиналармен бағандар орнату</w:t>
      </w:r>
    </w:p>
    <w:bookmarkEnd w:id="680"/>
    <w:bookmarkStart w:name="z684" w:id="681"/>
    <w:p>
      <w:pPr>
        <w:spacing w:after="0"/>
        <w:ind w:left="0"/>
        <w:jc w:val="both"/>
      </w:pPr>
      <w:r>
        <w:rPr>
          <w:rFonts w:ascii="Times New Roman"/>
          <w:b w:val="false"/>
          <w:i w:val="false"/>
          <w:color w:val="000000"/>
          <w:sz w:val="28"/>
        </w:rPr>
        <w:t>
      I топ тракторлар мен басқа да машиналар - 4 разряд</w:t>
      </w:r>
    </w:p>
    <w:bookmarkEnd w:id="681"/>
    <w:bookmarkStart w:name="z685" w:id="682"/>
    <w:p>
      <w:pPr>
        <w:spacing w:after="0"/>
        <w:ind w:left="0"/>
        <w:jc w:val="both"/>
      </w:pPr>
      <w:r>
        <w:rPr>
          <w:rFonts w:ascii="Times New Roman"/>
          <w:b w:val="false"/>
          <w:i w:val="false"/>
          <w:color w:val="000000"/>
          <w:sz w:val="28"/>
        </w:rPr>
        <w:t>
      II топ тракторлар мен басқа да машиналар - 5 разряд</w:t>
      </w:r>
    </w:p>
    <w:bookmarkEnd w:id="682"/>
    <w:bookmarkStart w:name="z686" w:id="683"/>
    <w:p>
      <w:pPr>
        <w:spacing w:after="0"/>
        <w:ind w:left="0"/>
        <w:jc w:val="both"/>
      </w:pPr>
      <w:r>
        <w:rPr>
          <w:rFonts w:ascii="Times New Roman"/>
          <w:b w:val="false"/>
          <w:i w:val="false"/>
          <w:color w:val="000000"/>
          <w:sz w:val="28"/>
        </w:rPr>
        <w:t>
      III топтарда тарифициаланбағам</w:t>
      </w:r>
    </w:p>
    <w:bookmarkEnd w:id="683"/>
    <w:bookmarkStart w:name="z687" w:id="684"/>
    <w:p>
      <w:pPr>
        <w:spacing w:after="0"/>
        <w:ind w:left="0"/>
        <w:jc w:val="both"/>
      </w:pPr>
      <w:r>
        <w:rPr>
          <w:rFonts w:ascii="Times New Roman"/>
          <w:b w:val="false"/>
          <w:i w:val="false"/>
          <w:color w:val="000000"/>
          <w:sz w:val="28"/>
        </w:rPr>
        <w:t>
      171. Ағаш қатарының сымдарын механикалық керу</w:t>
      </w:r>
    </w:p>
    <w:bookmarkEnd w:id="684"/>
    <w:bookmarkStart w:name="z688" w:id="685"/>
    <w:p>
      <w:pPr>
        <w:spacing w:after="0"/>
        <w:ind w:left="0"/>
        <w:jc w:val="both"/>
      </w:pPr>
      <w:r>
        <w:rPr>
          <w:rFonts w:ascii="Times New Roman"/>
          <w:b w:val="false"/>
          <w:i w:val="false"/>
          <w:color w:val="000000"/>
          <w:sz w:val="28"/>
        </w:rPr>
        <w:t>
      I топ тракторлар мен басқа да машиналар - 4 разряд</w:t>
      </w:r>
    </w:p>
    <w:bookmarkEnd w:id="685"/>
    <w:bookmarkStart w:name="z689" w:id="686"/>
    <w:p>
      <w:pPr>
        <w:spacing w:after="0"/>
        <w:ind w:left="0"/>
        <w:jc w:val="both"/>
      </w:pPr>
      <w:r>
        <w:rPr>
          <w:rFonts w:ascii="Times New Roman"/>
          <w:b w:val="false"/>
          <w:i w:val="false"/>
          <w:color w:val="000000"/>
          <w:sz w:val="28"/>
        </w:rPr>
        <w:t>
      II топ тракторлар мен басқа да машиналар - 4 разряд</w:t>
      </w:r>
    </w:p>
    <w:bookmarkEnd w:id="686"/>
    <w:bookmarkStart w:name="z690" w:id="687"/>
    <w:p>
      <w:pPr>
        <w:spacing w:after="0"/>
        <w:ind w:left="0"/>
        <w:jc w:val="both"/>
      </w:pPr>
      <w:r>
        <w:rPr>
          <w:rFonts w:ascii="Times New Roman"/>
          <w:b w:val="false"/>
          <w:i w:val="false"/>
          <w:color w:val="000000"/>
          <w:sz w:val="28"/>
        </w:rPr>
        <w:t>
      III топтарда тарифициаланбағам</w:t>
      </w:r>
    </w:p>
    <w:bookmarkEnd w:id="687"/>
    <w:bookmarkStart w:name="z691" w:id="688"/>
    <w:p>
      <w:pPr>
        <w:spacing w:after="0"/>
        <w:ind w:left="0"/>
        <w:jc w:val="both"/>
      </w:pPr>
      <w:r>
        <w:rPr>
          <w:rFonts w:ascii="Times New Roman"/>
          <w:b w:val="false"/>
          <w:i w:val="false"/>
          <w:color w:val="000000"/>
          <w:sz w:val="28"/>
        </w:rPr>
        <w:t>
      172. Жыртылған жердің суару ойықтарымен қатарлар арасындағы жерді жырту</w:t>
      </w:r>
    </w:p>
    <w:bookmarkEnd w:id="688"/>
    <w:bookmarkStart w:name="z692" w:id="689"/>
    <w:p>
      <w:pPr>
        <w:spacing w:after="0"/>
        <w:ind w:left="0"/>
        <w:jc w:val="both"/>
      </w:pPr>
      <w:r>
        <w:rPr>
          <w:rFonts w:ascii="Times New Roman"/>
          <w:b w:val="false"/>
          <w:i w:val="false"/>
          <w:color w:val="000000"/>
          <w:sz w:val="28"/>
        </w:rPr>
        <w:t>
      I топ тракторлар мен басқа да машиналар - 4 разряд</w:t>
      </w:r>
    </w:p>
    <w:bookmarkEnd w:id="689"/>
    <w:bookmarkStart w:name="z693" w:id="690"/>
    <w:p>
      <w:pPr>
        <w:spacing w:after="0"/>
        <w:ind w:left="0"/>
        <w:jc w:val="both"/>
      </w:pPr>
      <w:r>
        <w:rPr>
          <w:rFonts w:ascii="Times New Roman"/>
          <w:b w:val="false"/>
          <w:i w:val="false"/>
          <w:color w:val="000000"/>
          <w:sz w:val="28"/>
        </w:rPr>
        <w:t>
      II топ тракторлар мен басқа да машиналар - 5 разряд</w:t>
      </w:r>
    </w:p>
    <w:bookmarkEnd w:id="690"/>
    <w:bookmarkStart w:name="z694" w:id="691"/>
    <w:p>
      <w:pPr>
        <w:spacing w:after="0"/>
        <w:ind w:left="0"/>
        <w:jc w:val="both"/>
      </w:pPr>
      <w:r>
        <w:rPr>
          <w:rFonts w:ascii="Times New Roman"/>
          <w:b w:val="false"/>
          <w:i w:val="false"/>
          <w:color w:val="000000"/>
          <w:sz w:val="28"/>
        </w:rPr>
        <w:t>
      III топтарда тарифициаланбағам</w:t>
      </w:r>
    </w:p>
    <w:bookmarkEnd w:id="691"/>
    <w:bookmarkStart w:name="z695" w:id="692"/>
    <w:p>
      <w:pPr>
        <w:spacing w:after="0"/>
        <w:ind w:left="0"/>
        <w:jc w:val="both"/>
      </w:pPr>
      <w:r>
        <w:rPr>
          <w:rFonts w:ascii="Times New Roman"/>
          <w:b w:val="false"/>
          <w:i w:val="false"/>
          <w:color w:val="000000"/>
          <w:sz w:val="28"/>
        </w:rPr>
        <w:t>
      173. Жүзімдіктерді тамырымен жұлу</w:t>
      </w:r>
    </w:p>
    <w:bookmarkEnd w:id="692"/>
    <w:bookmarkStart w:name="z696" w:id="693"/>
    <w:p>
      <w:pPr>
        <w:spacing w:after="0"/>
        <w:ind w:left="0"/>
        <w:jc w:val="both"/>
      </w:pPr>
      <w:r>
        <w:rPr>
          <w:rFonts w:ascii="Times New Roman"/>
          <w:b w:val="false"/>
          <w:i w:val="false"/>
          <w:color w:val="000000"/>
          <w:sz w:val="28"/>
        </w:rPr>
        <w:t>
      I топ тракторлар мен басқа да машиналар - 4 разряд</w:t>
      </w:r>
    </w:p>
    <w:bookmarkEnd w:id="693"/>
    <w:bookmarkStart w:name="z697" w:id="694"/>
    <w:p>
      <w:pPr>
        <w:spacing w:after="0"/>
        <w:ind w:left="0"/>
        <w:jc w:val="both"/>
      </w:pPr>
      <w:r>
        <w:rPr>
          <w:rFonts w:ascii="Times New Roman"/>
          <w:b w:val="false"/>
          <w:i w:val="false"/>
          <w:color w:val="000000"/>
          <w:sz w:val="28"/>
        </w:rPr>
        <w:t>
      II топ тракторлар мен басқа да машиналар - 5 разряд</w:t>
      </w:r>
    </w:p>
    <w:bookmarkEnd w:id="694"/>
    <w:bookmarkStart w:name="z698" w:id="695"/>
    <w:p>
      <w:pPr>
        <w:spacing w:after="0"/>
        <w:ind w:left="0"/>
        <w:jc w:val="both"/>
      </w:pPr>
      <w:r>
        <w:rPr>
          <w:rFonts w:ascii="Times New Roman"/>
          <w:b w:val="false"/>
          <w:i w:val="false"/>
          <w:color w:val="000000"/>
          <w:sz w:val="28"/>
        </w:rPr>
        <w:t>
      III топтарда тарифициаланбағам</w:t>
      </w:r>
    </w:p>
    <w:bookmarkEnd w:id="695"/>
    <w:bookmarkStart w:name="z699" w:id="696"/>
    <w:p>
      <w:pPr>
        <w:spacing w:after="0"/>
        <w:ind w:left="0"/>
        <w:jc w:val="both"/>
      </w:pPr>
      <w:r>
        <w:rPr>
          <w:rFonts w:ascii="Times New Roman"/>
          <w:b w:val="false"/>
          <w:i w:val="false"/>
          <w:color w:val="000000"/>
          <w:sz w:val="28"/>
        </w:rPr>
        <w:t>
      174. Сабақты түсіру шпалерлерінен сабақтарды түсіру</w:t>
      </w:r>
    </w:p>
    <w:bookmarkEnd w:id="696"/>
    <w:bookmarkStart w:name="z700" w:id="697"/>
    <w:p>
      <w:pPr>
        <w:spacing w:after="0"/>
        <w:ind w:left="0"/>
        <w:jc w:val="both"/>
      </w:pPr>
      <w:r>
        <w:rPr>
          <w:rFonts w:ascii="Times New Roman"/>
          <w:b w:val="false"/>
          <w:i w:val="false"/>
          <w:color w:val="000000"/>
          <w:sz w:val="28"/>
        </w:rPr>
        <w:t>
      I топ тракторлар мен басқа да машиналар - 3 разряд</w:t>
      </w:r>
    </w:p>
    <w:bookmarkEnd w:id="697"/>
    <w:bookmarkStart w:name="z701" w:id="698"/>
    <w:p>
      <w:pPr>
        <w:spacing w:after="0"/>
        <w:ind w:left="0"/>
        <w:jc w:val="both"/>
      </w:pPr>
      <w:r>
        <w:rPr>
          <w:rFonts w:ascii="Times New Roman"/>
          <w:b w:val="false"/>
          <w:i w:val="false"/>
          <w:color w:val="000000"/>
          <w:sz w:val="28"/>
        </w:rPr>
        <w:t>
      II, III топтарда тарифициаланбағам</w:t>
      </w:r>
    </w:p>
    <w:bookmarkEnd w:id="698"/>
    <w:bookmarkStart w:name="z702" w:id="699"/>
    <w:p>
      <w:pPr>
        <w:spacing w:after="0"/>
        <w:ind w:left="0"/>
        <w:jc w:val="both"/>
      </w:pPr>
      <w:r>
        <w:rPr>
          <w:rFonts w:ascii="Times New Roman"/>
          <w:b w:val="false"/>
          <w:i w:val="false"/>
          <w:color w:val="000000"/>
          <w:sz w:val="28"/>
        </w:rPr>
        <w:t>
      175. Қатарлар арасынан сабақтарды жинау және жою</w:t>
      </w:r>
    </w:p>
    <w:bookmarkEnd w:id="699"/>
    <w:bookmarkStart w:name="z703" w:id="700"/>
    <w:p>
      <w:pPr>
        <w:spacing w:after="0"/>
        <w:ind w:left="0"/>
        <w:jc w:val="both"/>
      </w:pPr>
      <w:r>
        <w:rPr>
          <w:rFonts w:ascii="Times New Roman"/>
          <w:b w:val="false"/>
          <w:i w:val="false"/>
          <w:color w:val="000000"/>
          <w:sz w:val="28"/>
        </w:rPr>
        <w:t>
      I топ тракторлар мен басқа да машиналар - 2 разряд</w:t>
      </w:r>
    </w:p>
    <w:bookmarkEnd w:id="700"/>
    <w:bookmarkStart w:name="z704" w:id="701"/>
    <w:p>
      <w:pPr>
        <w:spacing w:after="0"/>
        <w:ind w:left="0"/>
        <w:jc w:val="both"/>
      </w:pPr>
      <w:r>
        <w:rPr>
          <w:rFonts w:ascii="Times New Roman"/>
          <w:b w:val="false"/>
          <w:i w:val="false"/>
          <w:color w:val="000000"/>
          <w:sz w:val="28"/>
        </w:rPr>
        <w:t>
      II, III топтарда тарифициаланбағам</w:t>
      </w:r>
    </w:p>
    <w:bookmarkEnd w:id="701"/>
    <w:bookmarkStart w:name="z705" w:id="702"/>
    <w:p>
      <w:pPr>
        <w:spacing w:after="0"/>
        <w:ind w:left="0"/>
        <w:jc w:val="both"/>
      </w:pPr>
      <w:r>
        <w:rPr>
          <w:rFonts w:ascii="Times New Roman"/>
          <w:b w:val="false"/>
          <w:i w:val="false"/>
          <w:color w:val="000000"/>
          <w:sz w:val="28"/>
        </w:rPr>
        <w:t>
      176. Жүзімнің сабабақтарын сабақ салғышқа салу</w:t>
      </w:r>
    </w:p>
    <w:bookmarkEnd w:id="702"/>
    <w:bookmarkStart w:name="z706" w:id="703"/>
    <w:p>
      <w:pPr>
        <w:spacing w:after="0"/>
        <w:ind w:left="0"/>
        <w:jc w:val="both"/>
      </w:pPr>
      <w:r>
        <w:rPr>
          <w:rFonts w:ascii="Times New Roman"/>
          <w:b w:val="false"/>
          <w:i w:val="false"/>
          <w:color w:val="000000"/>
          <w:sz w:val="28"/>
        </w:rPr>
        <w:t>
      I топ тракторлар мен басқа да машиналар - 4 разряд</w:t>
      </w:r>
    </w:p>
    <w:bookmarkEnd w:id="703"/>
    <w:bookmarkStart w:name="z707" w:id="704"/>
    <w:p>
      <w:pPr>
        <w:spacing w:after="0"/>
        <w:ind w:left="0"/>
        <w:jc w:val="both"/>
      </w:pPr>
      <w:r>
        <w:rPr>
          <w:rFonts w:ascii="Times New Roman"/>
          <w:b w:val="false"/>
          <w:i w:val="false"/>
          <w:color w:val="000000"/>
          <w:sz w:val="28"/>
        </w:rPr>
        <w:t>
      II, III топтарда тарифициаланбағам</w:t>
      </w:r>
    </w:p>
    <w:bookmarkEnd w:id="704"/>
    <w:bookmarkStart w:name="z708" w:id="705"/>
    <w:p>
      <w:pPr>
        <w:spacing w:after="0"/>
        <w:ind w:left="0"/>
        <w:jc w:val="both"/>
      </w:pPr>
      <w:r>
        <w:rPr>
          <w:rFonts w:ascii="Times New Roman"/>
          <w:b w:val="false"/>
          <w:i w:val="false"/>
          <w:color w:val="000000"/>
          <w:sz w:val="28"/>
        </w:rPr>
        <w:t>
      177. Қатарлар арасын алдын ала топырақты аудармай терең өңдегеннен кейін бір мезгілде сабақтарды сала отырып, жүзім бұталарын топырақпен жабу</w:t>
      </w:r>
    </w:p>
    <w:bookmarkEnd w:id="705"/>
    <w:bookmarkStart w:name="z709" w:id="706"/>
    <w:p>
      <w:pPr>
        <w:spacing w:after="0"/>
        <w:ind w:left="0"/>
        <w:jc w:val="both"/>
      </w:pPr>
      <w:r>
        <w:rPr>
          <w:rFonts w:ascii="Times New Roman"/>
          <w:b w:val="false"/>
          <w:i w:val="false"/>
          <w:color w:val="000000"/>
          <w:sz w:val="28"/>
        </w:rPr>
        <w:t>
      I топ тракторлар мен басқа да машиналар - 4 разряд</w:t>
      </w:r>
    </w:p>
    <w:bookmarkEnd w:id="706"/>
    <w:bookmarkStart w:name="z710" w:id="707"/>
    <w:p>
      <w:pPr>
        <w:spacing w:after="0"/>
        <w:ind w:left="0"/>
        <w:jc w:val="both"/>
      </w:pPr>
      <w:r>
        <w:rPr>
          <w:rFonts w:ascii="Times New Roman"/>
          <w:b w:val="false"/>
          <w:i w:val="false"/>
          <w:color w:val="000000"/>
          <w:sz w:val="28"/>
        </w:rPr>
        <w:t>
      II топ тракторлар мен басқа да машиналар - 5 разряд</w:t>
      </w:r>
    </w:p>
    <w:bookmarkEnd w:id="707"/>
    <w:bookmarkStart w:name="z711" w:id="708"/>
    <w:p>
      <w:pPr>
        <w:spacing w:after="0"/>
        <w:ind w:left="0"/>
        <w:jc w:val="both"/>
      </w:pPr>
      <w:r>
        <w:rPr>
          <w:rFonts w:ascii="Times New Roman"/>
          <w:b w:val="false"/>
          <w:i w:val="false"/>
          <w:color w:val="000000"/>
          <w:sz w:val="28"/>
        </w:rPr>
        <w:t>
      III топтарда тарифициаланбағам</w:t>
      </w:r>
    </w:p>
    <w:bookmarkEnd w:id="708"/>
    <w:bookmarkStart w:name="z712" w:id="709"/>
    <w:p>
      <w:pPr>
        <w:spacing w:after="0"/>
        <w:ind w:left="0"/>
        <w:jc w:val="both"/>
      </w:pPr>
      <w:r>
        <w:rPr>
          <w:rFonts w:ascii="Times New Roman"/>
          <w:b w:val="false"/>
          <w:i w:val="false"/>
          <w:color w:val="000000"/>
          <w:sz w:val="28"/>
        </w:rPr>
        <w:t>
      178. Жүзім бұталарын топырақтан пневматикалық ашу</w:t>
      </w:r>
    </w:p>
    <w:bookmarkEnd w:id="709"/>
    <w:bookmarkStart w:name="z713" w:id="710"/>
    <w:p>
      <w:pPr>
        <w:spacing w:after="0"/>
        <w:ind w:left="0"/>
        <w:jc w:val="both"/>
      </w:pPr>
      <w:r>
        <w:rPr>
          <w:rFonts w:ascii="Times New Roman"/>
          <w:b w:val="false"/>
          <w:i w:val="false"/>
          <w:color w:val="000000"/>
          <w:sz w:val="28"/>
        </w:rPr>
        <w:t>
      I топ тракторлар мен басқа да машиналар - 5 разряд</w:t>
      </w:r>
    </w:p>
    <w:bookmarkEnd w:id="710"/>
    <w:bookmarkStart w:name="z714" w:id="711"/>
    <w:p>
      <w:pPr>
        <w:spacing w:after="0"/>
        <w:ind w:left="0"/>
        <w:jc w:val="both"/>
      </w:pPr>
      <w:r>
        <w:rPr>
          <w:rFonts w:ascii="Times New Roman"/>
          <w:b w:val="false"/>
          <w:i w:val="false"/>
          <w:color w:val="000000"/>
          <w:sz w:val="28"/>
        </w:rPr>
        <w:t>
      II топ тракторлар мен басқа да машиналар - 6 разряд</w:t>
      </w:r>
    </w:p>
    <w:bookmarkEnd w:id="711"/>
    <w:bookmarkStart w:name="z715" w:id="712"/>
    <w:p>
      <w:pPr>
        <w:spacing w:after="0"/>
        <w:ind w:left="0"/>
        <w:jc w:val="both"/>
      </w:pPr>
      <w:r>
        <w:rPr>
          <w:rFonts w:ascii="Times New Roman"/>
          <w:b w:val="false"/>
          <w:i w:val="false"/>
          <w:color w:val="000000"/>
          <w:sz w:val="28"/>
        </w:rPr>
        <w:t>
      III топтарда тарифициаланбағам</w:t>
      </w:r>
    </w:p>
    <w:bookmarkEnd w:id="712"/>
    <w:bookmarkStart w:name="z716" w:id="713"/>
    <w:p>
      <w:pPr>
        <w:spacing w:after="0"/>
        <w:ind w:left="0"/>
        <w:jc w:val="both"/>
      </w:pPr>
      <w:r>
        <w:rPr>
          <w:rFonts w:ascii="Times New Roman"/>
          <w:b w:val="false"/>
          <w:i w:val="false"/>
          <w:color w:val="000000"/>
          <w:sz w:val="28"/>
        </w:rPr>
        <w:t>
      179. Егістер мен тұқымдарды школкаларға отырғызу үшін топырақты бір мезгілде қопсыта отырып, жыртылған жерді тілу</w:t>
      </w:r>
    </w:p>
    <w:bookmarkEnd w:id="713"/>
    <w:bookmarkStart w:name="z717" w:id="714"/>
    <w:p>
      <w:pPr>
        <w:spacing w:after="0"/>
        <w:ind w:left="0"/>
        <w:jc w:val="both"/>
      </w:pPr>
      <w:r>
        <w:rPr>
          <w:rFonts w:ascii="Times New Roman"/>
          <w:b w:val="false"/>
          <w:i w:val="false"/>
          <w:color w:val="000000"/>
          <w:sz w:val="28"/>
        </w:rPr>
        <w:t>
      I топ тракторлар мен басқа да машиналар - 4 разряд</w:t>
      </w:r>
    </w:p>
    <w:bookmarkEnd w:id="714"/>
    <w:bookmarkStart w:name="z718" w:id="715"/>
    <w:p>
      <w:pPr>
        <w:spacing w:after="0"/>
        <w:ind w:left="0"/>
        <w:jc w:val="both"/>
      </w:pPr>
      <w:r>
        <w:rPr>
          <w:rFonts w:ascii="Times New Roman"/>
          <w:b w:val="false"/>
          <w:i w:val="false"/>
          <w:color w:val="000000"/>
          <w:sz w:val="28"/>
        </w:rPr>
        <w:t>
      II топ тракторлар мен басқа да машиналар - 5 разряд</w:t>
      </w:r>
    </w:p>
    <w:bookmarkEnd w:id="715"/>
    <w:bookmarkStart w:name="z719" w:id="716"/>
    <w:p>
      <w:pPr>
        <w:spacing w:after="0"/>
        <w:ind w:left="0"/>
        <w:jc w:val="both"/>
      </w:pPr>
      <w:r>
        <w:rPr>
          <w:rFonts w:ascii="Times New Roman"/>
          <w:b w:val="false"/>
          <w:i w:val="false"/>
          <w:color w:val="000000"/>
          <w:sz w:val="28"/>
        </w:rPr>
        <w:t>
      III топтарда тарифициаланбағам</w:t>
      </w:r>
    </w:p>
    <w:bookmarkEnd w:id="716"/>
    <w:bookmarkStart w:name="z720" w:id="717"/>
    <w:p>
      <w:pPr>
        <w:spacing w:after="0"/>
        <w:ind w:left="0"/>
        <w:jc w:val="both"/>
      </w:pPr>
      <w:r>
        <w:rPr>
          <w:rFonts w:ascii="Times New Roman"/>
          <w:b w:val="false"/>
          <w:i w:val="false"/>
          <w:color w:val="000000"/>
          <w:sz w:val="28"/>
        </w:rPr>
        <w:t>
      180. Жүзімнің сабақтарын механикалық егу</w:t>
      </w:r>
    </w:p>
    <w:bookmarkEnd w:id="717"/>
    <w:bookmarkStart w:name="z721" w:id="718"/>
    <w:p>
      <w:pPr>
        <w:spacing w:after="0"/>
        <w:ind w:left="0"/>
        <w:jc w:val="both"/>
      </w:pPr>
      <w:r>
        <w:rPr>
          <w:rFonts w:ascii="Times New Roman"/>
          <w:b w:val="false"/>
          <w:i w:val="false"/>
          <w:color w:val="000000"/>
          <w:sz w:val="28"/>
        </w:rPr>
        <w:t>
      I топ тракторлар мен басқа да машиналар - 3 разряд</w:t>
      </w:r>
    </w:p>
    <w:bookmarkEnd w:id="718"/>
    <w:bookmarkStart w:name="z722" w:id="719"/>
    <w:p>
      <w:pPr>
        <w:spacing w:after="0"/>
        <w:ind w:left="0"/>
        <w:jc w:val="both"/>
      </w:pPr>
      <w:r>
        <w:rPr>
          <w:rFonts w:ascii="Times New Roman"/>
          <w:b w:val="false"/>
          <w:i w:val="false"/>
          <w:color w:val="000000"/>
          <w:sz w:val="28"/>
        </w:rPr>
        <w:t>
      II, III топтарда тарифициаланбағам</w:t>
      </w:r>
    </w:p>
    <w:bookmarkEnd w:id="719"/>
    <w:bookmarkStart w:name="z723" w:id="720"/>
    <w:p>
      <w:pPr>
        <w:spacing w:after="0"/>
        <w:ind w:left="0"/>
        <w:jc w:val="both"/>
      </w:pPr>
      <w:r>
        <w:rPr>
          <w:rFonts w:ascii="Times New Roman"/>
          <w:b w:val="false"/>
          <w:i w:val="false"/>
          <w:color w:val="000000"/>
          <w:sz w:val="28"/>
        </w:rPr>
        <w:t>
      181. Калибрлі жартылай автоматта телітуші және телінуші сабақтарды механикаландырылған калибрлеу</w:t>
      </w:r>
    </w:p>
    <w:bookmarkEnd w:id="720"/>
    <w:bookmarkStart w:name="z724" w:id="721"/>
    <w:p>
      <w:pPr>
        <w:spacing w:after="0"/>
        <w:ind w:left="0"/>
        <w:jc w:val="both"/>
      </w:pPr>
      <w:r>
        <w:rPr>
          <w:rFonts w:ascii="Times New Roman"/>
          <w:b w:val="false"/>
          <w:i w:val="false"/>
          <w:color w:val="000000"/>
          <w:sz w:val="28"/>
        </w:rPr>
        <w:t>
      I топ тракторлар мен басқа да машиналар - 2 разряд</w:t>
      </w:r>
    </w:p>
    <w:bookmarkEnd w:id="721"/>
    <w:bookmarkStart w:name="z725" w:id="722"/>
    <w:p>
      <w:pPr>
        <w:spacing w:after="0"/>
        <w:ind w:left="0"/>
        <w:jc w:val="both"/>
      </w:pPr>
      <w:r>
        <w:rPr>
          <w:rFonts w:ascii="Times New Roman"/>
          <w:b w:val="false"/>
          <w:i w:val="false"/>
          <w:color w:val="000000"/>
          <w:sz w:val="28"/>
        </w:rPr>
        <w:t>
      II, III топтарда тарифициаланбағам</w:t>
      </w:r>
    </w:p>
    <w:bookmarkEnd w:id="722"/>
    <w:bookmarkStart w:name="z726" w:id="723"/>
    <w:p>
      <w:pPr>
        <w:spacing w:after="0"/>
        <w:ind w:left="0"/>
        <w:jc w:val="both"/>
      </w:pPr>
      <w:r>
        <w:rPr>
          <w:rFonts w:ascii="Times New Roman"/>
          <w:b w:val="false"/>
          <w:i w:val="false"/>
          <w:color w:val="000000"/>
          <w:sz w:val="28"/>
        </w:rPr>
        <w:t>
      182. Жүзімді механикаландырылған кесу</w:t>
      </w:r>
    </w:p>
    <w:bookmarkEnd w:id="723"/>
    <w:bookmarkStart w:name="z727" w:id="724"/>
    <w:p>
      <w:pPr>
        <w:spacing w:after="0"/>
        <w:ind w:left="0"/>
        <w:jc w:val="both"/>
      </w:pPr>
      <w:r>
        <w:rPr>
          <w:rFonts w:ascii="Times New Roman"/>
          <w:b w:val="false"/>
          <w:i w:val="false"/>
          <w:color w:val="000000"/>
          <w:sz w:val="28"/>
        </w:rPr>
        <w:t>
      I топ тракторлар мен басқа да машиналар - 4 разряд</w:t>
      </w:r>
    </w:p>
    <w:bookmarkEnd w:id="724"/>
    <w:bookmarkStart w:name="z728" w:id="725"/>
    <w:p>
      <w:pPr>
        <w:spacing w:after="0"/>
        <w:ind w:left="0"/>
        <w:jc w:val="both"/>
      </w:pPr>
      <w:r>
        <w:rPr>
          <w:rFonts w:ascii="Times New Roman"/>
          <w:b w:val="false"/>
          <w:i w:val="false"/>
          <w:color w:val="000000"/>
          <w:sz w:val="28"/>
        </w:rPr>
        <w:t>
      II, III топтарда тарифициаланбағам</w:t>
      </w:r>
    </w:p>
    <w:bookmarkEnd w:id="725"/>
    <w:bookmarkStart w:name="z729" w:id="726"/>
    <w:p>
      <w:pPr>
        <w:spacing w:after="0"/>
        <w:ind w:left="0"/>
        <w:jc w:val="both"/>
      </w:pPr>
      <w:r>
        <w:rPr>
          <w:rFonts w:ascii="Times New Roman"/>
          <w:b w:val="false"/>
          <w:i w:val="false"/>
          <w:color w:val="000000"/>
          <w:sz w:val="28"/>
        </w:rPr>
        <w:t>
      183. Жүзімді машинамен жинау</w:t>
      </w:r>
    </w:p>
    <w:bookmarkEnd w:id="726"/>
    <w:bookmarkStart w:name="z730" w:id="727"/>
    <w:p>
      <w:pPr>
        <w:spacing w:after="0"/>
        <w:ind w:left="0"/>
        <w:jc w:val="both"/>
      </w:pPr>
      <w:r>
        <w:rPr>
          <w:rFonts w:ascii="Times New Roman"/>
          <w:b w:val="false"/>
          <w:i w:val="false"/>
          <w:color w:val="000000"/>
          <w:sz w:val="28"/>
        </w:rPr>
        <w:t>
      I топ тракторлар мен басқа да машиналар - 5 разряд</w:t>
      </w:r>
    </w:p>
    <w:bookmarkEnd w:id="727"/>
    <w:bookmarkStart w:name="z731" w:id="728"/>
    <w:p>
      <w:pPr>
        <w:spacing w:after="0"/>
        <w:ind w:left="0"/>
        <w:jc w:val="both"/>
      </w:pPr>
      <w:r>
        <w:rPr>
          <w:rFonts w:ascii="Times New Roman"/>
          <w:b w:val="false"/>
          <w:i w:val="false"/>
          <w:color w:val="000000"/>
          <w:sz w:val="28"/>
        </w:rPr>
        <w:t>
      II топ тракторлар мен басқа да машиналар - 6 разряд</w:t>
      </w:r>
    </w:p>
    <w:bookmarkEnd w:id="728"/>
    <w:bookmarkStart w:name="z732" w:id="729"/>
    <w:p>
      <w:pPr>
        <w:spacing w:after="0"/>
        <w:ind w:left="0"/>
        <w:jc w:val="both"/>
      </w:pPr>
      <w:r>
        <w:rPr>
          <w:rFonts w:ascii="Times New Roman"/>
          <w:b w:val="false"/>
          <w:i w:val="false"/>
          <w:color w:val="000000"/>
          <w:sz w:val="28"/>
        </w:rPr>
        <w:t>
      III топтарда тарифициаланбағам</w:t>
      </w:r>
    </w:p>
    <w:bookmarkEnd w:id="729"/>
    <w:bookmarkStart w:name="z733" w:id="730"/>
    <w:p>
      <w:pPr>
        <w:spacing w:after="0"/>
        <w:ind w:left="0"/>
        <w:jc w:val="both"/>
      </w:pPr>
      <w:r>
        <w:rPr>
          <w:rFonts w:ascii="Times New Roman"/>
          <w:b w:val="false"/>
          <w:i w:val="false"/>
          <w:color w:val="000000"/>
          <w:sz w:val="28"/>
        </w:rPr>
        <w:t>
      184. Плантациялардан жүзім салынған контейнер мен шөміштерді жинау</w:t>
      </w:r>
    </w:p>
    <w:bookmarkEnd w:id="730"/>
    <w:bookmarkStart w:name="z734" w:id="731"/>
    <w:p>
      <w:pPr>
        <w:spacing w:after="0"/>
        <w:ind w:left="0"/>
        <w:jc w:val="both"/>
      </w:pPr>
      <w:r>
        <w:rPr>
          <w:rFonts w:ascii="Times New Roman"/>
          <w:b w:val="false"/>
          <w:i w:val="false"/>
          <w:color w:val="000000"/>
          <w:sz w:val="28"/>
        </w:rPr>
        <w:t>
      I топ тракторлар мен басқа да машиналар - 3 разряд</w:t>
      </w:r>
    </w:p>
    <w:bookmarkEnd w:id="731"/>
    <w:bookmarkStart w:name="z735" w:id="732"/>
    <w:p>
      <w:pPr>
        <w:spacing w:after="0"/>
        <w:ind w:left="0"/>
        <w:jc w:val="both"/>
      </w:pPr>
      <w:r>
        <w:rPr>
          <w:rFonts w:ascii="Times New Roman"/>
          <w:b w:val="false"/>
          <w:i w:val="false"/>
          <w:color w:val="000000"/>
          <w:sz w:val="28"/>
        </w:rPr>
        <w:t>
      II топ тракторлар мен басқа да машиналар - 4 разряд</w:t>
      </w:r>
    </w:p>
    <w:bookmarkEnd w:id="732"/>
    <w:bookmarkStart w:name="z736" w:id="733"/>
    <w:p>
      <w:pPr>
        <w:spacing w:after="0"/>
        <w:ind w:left="0"/>
        <w:jc w:val="both"/>
      </w:pPr>
      <w:r>
        <w:rPr>
          <w:rFonts w:ascii="Times New Roman"/>
          <w:b w:val="false"/>
          <w:i w:val="false"/>
          <w:color w:val="000000"/>
          <w:sz w:val="28"/>
        </w:rPr>
        <w:t>
      III топтарда тарифициаланбағам</w:t>
      </w:r>
    </w:p>
    <w:bookmarkEnd w:id="733"/>
    <w:bookmarkStart w:name="z737" w:id="734"/>
    <w:p>
      <w:pPr>
        <w:spacing w:after="0"/>
        <w:ind w:left="0"/>
        <w:jc w:val="both"/>
      </w:pPr>
      <w:r>
        <w:rPr>
          <w:rFonts w:ascii="Times New Roman"/>
          <w:b w:val="false"/>
          <w:i w:val="false"/>
          <w:color w:val="000000"/>
          <w:sz w:val="28"/>
        </w:rPr>
        <w:t>
      20. Шай және субтропикалық өнімдер плантациялары</w:t>
      </w:r>
    </w:p>
    <w:bookmarkEnd w:id="734"/>
    <w:bookmarkStart w:name="z738" w:id="735"/>
    <w:p>
      <w:pPr>
        <w:spacing w:after="0"/>
        <w:ind w:left="0"/>
        <w:jc w:val="both"/>
      </w:pPr>
      <w:r>
        <w:rPr>
          <w:rFonts w:ascii="Times New Roman"/>
          <w:b w:val="false"/>
          <w:i w:val="false"/>
          <w:color w:val="000000"/>
          <w:sz w:val="28"/>
        </w:rPr>
        <w:t>
      Параграф 1. Шай және субтропикалық өнімдер плантациялары</w:t>
      </w:r>
    </w:p>
    <w:bookmarkEnd w:id="735"/>
    <w:bookmarkStart w:name="z739" w:id="736"/>
    <w:p>
      <w:pPr>
        <w:spacing w:after="0"/>
        <w:ind w:left="0"/>
        <w:jc w:val="both"/>
      </w:pPr>
      <w:r>
        <w:rPr>
          <w:rFonts w:ascii="Times New Roman"/>
          <w:b w:val="false"/>
          <w:i w:val="false"/>
          <w:color w:val="000000"/>
          <w:sz w:val="28"/>
        </w:rPr>
        <w:t>
      185. Шайдың бұталарын арнайы машиналармен лек-легімен кесу</w:t>
      </w:r>
    </w:p>
    <w:bookmarkEnd w:id="736"/>
    <w:bookmarkStart w:name="z740" w:id="737"/>
    <w:p>
      <w:pPr>
        <w:spacing w:after="0"/>
        <w:ind w:left="0"/>
        <w:jc w:val="both"/>
      </w:pPr>
      <w:r>
        <w:rPr>
          <w:rFonts w:ascii="Times New Roman"/>
          <w:b w:val="false"/>
          <w:i w:val="false"/>
          <w:color w:val="000000"/>
          <w:sz w:val="28"/>
        </w:rPr>
        <w:t>
      I топ тракторлар мен басқа да машиналар - 5 разряд</w:t>
      </w:r>
    </w:p>
    <w:bookmarkEnd w:id="737"/>
    <w:bookmarkStart w:name="z741" w:id="738"/>
    <w:p>
      <w:pPr>
        <w:spacing w:after="0"/>
        <w:ind w:left="0"/>
        <w:jc w:val="both"/>
      </w:pPr>
      <w:r>
        <w:rPr>
          <w:rFonts w:ascii="Times New Roman"/>
          <w:b w:val="false"/>
          <w:i w:val="false"/>
          <w:color w:val="000000"/>
          <w:sz w:val="28"/>
        </w:rPr>
        <w:t>
      II, III топтарда тарифициаланбағам</w:t>
      </w:r>
    </w:p>
    <w:bookmarkEnd w:id="738"/>
    <w:bookmarkStart w:name="z742" w:id="739"/>
    <w:p>
      <w:pPr>
        <w:spacing w:after="0"/>
        <w:ind w:left="0"/>
        <w:jc w:val="both"/>
      </w:pPr>
      <w:r>
        <w:rPr>
          <w:rFonts w:ascii="Times New Roman"/>
          <w:b w:val="false"/>
          <w:i w:val="false"/>
          <w:color w:val="000000"/>
          <w:sz w:val="28"/>
        </w:rPr>
        <w:t>
      186. Шайдың бұталарын арнайы машиналар мен өздігінен жүретін шассилерде орташа ауыр және ауыр кесу</w:t>
      </w:r>
    </w:p>
    <w:bookmarkEnd w:id="739"/>
    <w:bookmarkStart w:name="z743" w:id="740"/>
    <w:p>
      <w:pPr>
        <w:spacing w:after="0"/>
        <w:ind w:left="0"/>
        <w:jc w:val="both"/>
      </w:pPr>
      <w:r>
        <w:rPr>
          <w:rFonts w:ascii="Times New Roman"/>
          <w:b w:val="false"/>
          <w:i w:val="false"/>
          <w:color w:val="000000"/>
          <w:sz w:val="28"/>
        </w:rPr>
        <w:t>
      I топ тракторлар мен басқа да машиналар - 4 разряд</w:t>
      </w:r>
    </w:p>
    <w:bookmarkEnd w:id="740"/>
    <w:bookmarkStart w:name="z744" w:id="741"/>
    <w:p>
      <w:pPr>
        <w:spacing w:after="0"/>
        <w:ind w:left="0"/>
        <w:jc w:val="both"/>
      </w:pPr>
      <w:r>
        <w:rPr>
          <w:rFonts w:ascii="Times New Roman"/>
          <w:b w:val="false"/>
          <w:i w:val="false"/>
          <w:color w:val="000000"/>
          <w:sz w:val="28"/>
        </w:rPr>
        <w:t>
      II, III топтарда тарифициаланбағам</w:t>
      </w:r>
    </w:p>
    <w:bookmarkEnd w:id="741"/>
    <w:bookmarkStart w:name="z745" w:id="742"/>
    <w:p>
      <w:pPr>
        <w:spacing w:after="0"/>
        <w:ind w:left="0"/>
        <w:jc w:val="both"/>
      </w:pPr>
      <w:r>
        <w:rPr>
          <w:rFonts w:ascii="Times New Roman"/>
          <w:b w:val="false"/>
          <w:i w:val="false"/>
          <w:color w:val="000000"/>
          <w:sz w:val="28"/>
        </w:rPr>
        <w:t>
      187. Шайдың бұталарын жанармайлы қозғағышы бар аппаратпен кесу</w:t>
      </w:r>
    </w:p>
    <w:bookmarkEnd w:id="742"/>
    <w:bookmarkStart w:name="z746" w:id="743"/>
    <w:p>
      <w:pPr>
        <w:spacing w:after="0"/>
        <w:ind w:left="0"/>
        <w:jc w:val="both"/>
      </w:pPr>
      <w:r>
        <w:rPr>
          <w:rFonts w:ascii="Times New Roman"/>
          <w:b w:val="false"/>
          <w:i w:val="false"/>
          <w:color w:val="000000"/>
          <w:sz w:val="28"/>
        </w:rPr>
        <w:t>
      I топ тракторлар мен басқа да машиналар - 3 разряд</w:t>
      </w:r>
    </w:p>
    <w:bookmarkEnd w:id="743"/>
    <w:bookmarkStart w:name="z747" w:id="744"/>
    <w:p>
      <w:pPr>
        <w:spacing w:after="0"/>
        <w:ind w:left="0"/>
        <w:jc w:val="both"/>
      </w:pPr>
      <w:r>
        <w:rPr>
          <w:rFonts w:ascii="Times New Roman"/>
          <w:b w:val="false"/>
          <w:i w:val="false"/>
          <w:color w:val="000000"/>
          <w:sz w:val="28"/>
        </w:rPr>
        <w:t>
      II, III топтарда тарифициаланбағам</w:t>
      </w:r>
    </w:p>
    <w:bookmarkEnd w:id="744"/>
    <w:bookmarkStart w:name="z748" w:id="745"/>
    <w:p>
      <w:pPr>
        <w:spacing w:after="0"/>
        <w:ind w:left="0"/>
        <w:jc w:val="both"/>
      </w:pPr>
      <w:r>
        <w:rPr>
          <w:rFonts w:ascii="Times New Roman"/>
          <w:b w:val="false"/>
          <w:i w:val="false"/>
          <w:color w:val="000000"/>
          <w:sz w:val="28"/>
        </w:rPr>
        <w:t>
      188. Сортты шай жапырағын арнайы машинамен жинау</w:t>
      </w:r>
    </w:p>
    <w:bookmarkEnd w:id="745"/>
    <w:bookmarkStart w:name="z749" w:id="746"/>
    <w:p>
      <w:pPr>
        <w:spacing w:after="0"/>
        <w:ind w:left="0"/>
        <w:jc w:val="both"/>
      </w:pPr>
      <w:r>
        <w:rPr>
          <w:rFonts w:ascii="Times New Roman"/>
          <w:b w:val="false"/>
          <w:i w:val="false"/>
          <w:color w:val="000000"/>
          <w:sz w:val="28"/>
        </w:rPr>
        <w:t>
      I топ тракторлар мен басқа да машиналар - 6 разряд</w:t>
      </w:r>
    </w:p>
    <w:bookmarkEnd w:id="746"/>
    <w:bookmarkStart w:name="z750" w:id="747"/>
    <w:p>
      <w:pPr>
        <w:spacing w:after="0"/>
        <w:ind w:left="0"/>
        <w:jc w:val="both"/>
      </w:pPr>
      <w:r>
        <w:rPr>
          <w:rFonts w:ascii="Times New Roman"/>
          <w:b w:val="false"/>
          <w:i w:val="false"/>
          <w:color w:val="000000"/>
          <w:sz w:val="28"/>
        </w:rPr>
        <w:t>
      II, III топтарда тарифициаланбағам</w:t>
      </w:r>
    </w:p>
    <w:bookmarkEnd w:id="747"/>
    <w:bookmarkStart w:name="z751" w:id="748"/>
    <w:p>
      <w:pPr>
        <w:spacing w:after="0"/>
        <w:ind w:left="0"/>
        <w:jc w:val="both"/>
      </w:pPr>
      <w:r>
        <w:rPr>
          <w:rFonts w:ascii="Times New Roman"/>
          <w:b w:val="false"/>
          <w:i w:val="false"/>
          <w:color w:val="000000"/>
          <w:sz w:val="28"/>
        </w:rPr>
        <w:t>
      189. Ірі шай жапырағын шай жинайтын машинамен жинау</w:t>
      </w:r>
    </w:p>
    <w:bookmarkEnd w:id="748"/>
    <w:bookmarkStart w:name="z752" w:id="749"/>
    <w:p>
      <w:pPr>
        <w:spacing w:after="0"/>
        <w:ind w:left="0"/>
        <w:jc w:val="both"/>
      </w:pPr>
      <w:r>
        <w:rPr>
          <w:rFonts w:ascii="Times New Roman"/>
          <w:b w:val="false"/>
          <w:i w:val="false"/>
          <w:color w:val="000000"/>
          <w:sz w:val="28"/>
        </w:rPr>
        <w:t>
      I топ тракторлар мен басқа да машиналар - 5 разряд</w:t>
      </w:r>
    </w:p>
    <w:bookmarkEnd w:id="749"/>
    <w:bookmarkStart w:name="z753" w:id="750"/>
    <w:p>
      <w:pPr>
        <w:spacing w:after="0"/>
        <w:ind w:left="0"/>
        <w:jc w:val="both"/>
      </w:pPr>
      <w:r>
        <w:rPr>
          <w:rFonts w:ascii="Times New Roman"/>
          <w:b w:val="false"/>
          <w:i w:val="false"/>
          <w:color w:val="000000"/>
          <w:sz w:val="28"/>
        </w:rPr>
        <w:t>
      II, III топтарда тарифициаланбағам</w:t>
      </w:r>
    </w:p>
    <w:bookmarkEnd w:id="750"/>
    <w:bookmarkStart w:name="z754" w:id="751"/>
    <w:p>
      <w:pPr>
        <w:spacing w:after="0"/>
        <w:ind w:left="0"/>
        <w:jc w:val="both"/>
      </w:pPr>
      <w:r>
        <w:rPr>
          <w:rFonts w:ascii="Times New Roman"/>
          <w:b w:val="false"/>
          <w:i w:val="false"/>
          <w:color w:val="000000"/>
          <w:sz w:val="28"/>
        </w:rPr>
        <w:t>
      190. Жанармай моторы немесе электр қозғағышынан жетегі бар агрегаттың көмегімен сортты шай жапырағын жинау</w:t>
      </w:r>
    </w:p>
    <w:bookmarkEnd w:id="751"/>
    <w:bookmarkStart w:name="z755" w:id="752"/>
    <w:p>
      <w:pPr>
        <w:spacing w:after="0"/>
        <w:ind w:left="0"/>
        <w:jc w:val="both"/>
      </w:pPr>
      <w:r>
        <w:rPr>
          <w:rFonts w:ascii="Times New Roman"/>
          <w:b w:val="false"/>
          <w:i w:val="false"/>
          <w:color w:val="000000"/>
          <w:sz w:val="28"/>
        </w:rPr>
        <w:t>
      I топ тракторлар мен басқа да машиналар - 5 разряд</w:t>
      </w:r>
    </w:p>
    <w:bookmarkEnd w:id="752"/>
    <w:bookmarkStart w:name="z756" w:id="753"/>
    <w:p>
      <w:pPr>
        <w:spacing w:after="0"/>
        <w:ind w:left="0"/>
        <w:jc w:val="both"/>
      </w:pPr>
      <w:r>
        <w:rPr>
          <w:rFonts w:ascii="Times New Roman"/>
          <w:b w:val="false"/>
          <w:i w:val="false"/>
          <w:color w:val="000000"/>
          <w:sz w:val="28"/>
        </w:rPr>
        <w:t>
      II, III топтарда тарифициаланбағам</w:t>
      </w:r>
    </w:p>
    <w:bookmarkEnd w:id="753"/>
    <w:bookmarkStart w:name="z757" w:id="754"/>
    <w:p>
      <w:pPr>
        <w:spacing w:after="0"/>
        <w:ind w:left="0"/>
        <w:jc w:val="both"/>
      </w:pPr>
      <w:r>
        <w:rPr>
          <w:rFonts w:ascii="Times New Roman"/>
          <w:b w:val="false"/>
          <w:i w:val="false"/>
          <w:color w:val="000000"/>
          <w:sz w:val="28"/>
        </w:rPr>
        <w:t>
      191. Шай бұталарын арнайы машинамен өздігінен жүретін шассиде ұсату</w:t>
      </w:r>
    </w:p>
    <w:bookmarkEnd w:id="754"/>
    <w:bookmarkStart w:name="z758" w:id="755"/>
    <w:p>
      <w:pPr>
        <w:spacing w:after="0"/>
        <w:ind w:left="0"/>
        <w:jc w:val="both"/>
      </w:pPr>
      <w:r>
        <w:rPr>
          <w:rFonts w:ascii="Times New Roman"/>
          <w:b w:val="false"/>
          <w:i w:val="false"/>
          <w:color w:val="000000"/>
          <w:sz w:val="28"/>
        </w:rPr>
        <w:t>
      I топ тракторлар мен басқа да машиналар - 5 разряд</w:t>
      </w:r>
    </w:p>
    <w:bookmarkEnd w:id="755"/>
    <w:bookmarkStart w:name="z759" w:id="756"/>
    <w:p>
      <w:pPr>
        <w:spacing w:after="0"/>
        <w:ind w:left="0"/>
        <w:jc w:val="both"/>
      </w:pPr>
      <w:r>
        <w:rPr>
          <w:rFonts w:ascii="Times New Roman"/>
          <w:b w:val="false"/>
          <w:i w:val="false"/>
          <w:color w:val="000000"/>
          <w:sz w:val="28"/>
        </w:rPr>
        <w:t>
      II, III топтарда тарифициаланбағам</w:t>
      </w:r>
    </w:p>
    <w:bookmarkEnd w:id="756"/>
    <w:bookmarkStart w:name="z760" w:id="757"/>
    <w:p>
      <w:pPr>
        <w:spacing w:after="0"/>
        <w:ind w:left="0"/>
        <w:jc w:val="both"/>
      </w:pPr>
      <w:r>
        <w:rPr>
          <w:rFonts w:ascii="Times New Roman"/>
          <w:b w:val="false"/>
          <w:i w:val="false"/>
          <w:color w:val="000000"/>
          <w:sz w:val="28"/>
        </w:rPr>
        <w:t>
      192. Тунга жемістерін арнайы машинада тазалау</w:t>
      </w:r>
    </w:p>
    <w:bookmarkEnd w:id="757"/>
    <w:bookmarkStart w:name="z761" w:id="758"/>
    <w:p>
      <w:pPr>
        <w:spacing w:after="0"/>
        <w:ind w:left="0"/>
        <w:jc w:val="both"/>
      </w:pPr>
      <w:r>
        <w:rPr>
          <w:rFonts w:ascii="Times New Roman"/>
          <w:b w:val="false"/>
          <w:i w:val="false"/>
          <w:color w:val="000000"/>
          <w:sz w:val="28"/>
        </w:rPr>
        <w:t>
      I топ тракторлар мен басқа да машиналар - 2 разряд</w:t>
      </w:r>
    </w:p>
    <w:bookmarkEnd w:id="758"/>
    <w:bookmarkStart w:name="z762" w:id="759"/>
    <w:p>
      <w:pPr>
        <w:spacing w:after="0"/>
        <w:ind w:left="0"/>
        <w:jc w:val="both"/>
      </w:pPr>
      <w:r>
        <w:rPr>
          <w:rFonts w:ascii="Times New Roman"/>
          <w:b w:val="false"/>
          <w:i w:val="false"/>
          <w:color w:val="000000"/>
          <w:sz w:val="28"/>
        </w:rPr>
        <w:t>
      II, III топтарда тарифициаланбағам</w:t>
      </w:r>
    </w:p>
    <w:bookmarkEnd w:id="759"/>
    <w:bookmarkStart w:name="z763" w:id="760"/>
    <w:p>
      <w:pPr>
        <w:spacing w:after="0"/>
        <w:ind w:left="0"/>
        <w:jc w:val="both"/>
      </w:pPr>
      <w:r>
        <w:rPr>
          <w:rFonts w:ascii="Times New Roman"/>
          <w:b w:val="false"/>
          <w:i w:val="false"/>
          <w:color w:val="000000"/>
          <w:sz w:val="28"/>
        </w:rPr>
        <w:t>
      193. Анар бұталарын топырақты білікпен жабу және ашу</w:t>
      </w:r>
    </w:p>
    <w:bookmarkEnd w:id="760"/>
    <w:bookmarkStart w:name="z764" w:id="761"/>
    <w:p>
      <w:pPr>
        <w:spacing w:after="0"/>
        <w:ind w:left="0"/>
        <w:jc w:val="both"/>
      </w:pPr>
      <w:r>
        <w:rPr>
          <w:rFonts w:ascii="Times New Roman"/>
          <w:b w:val="false"/>
          <w:i w:val="false"/>
          <w:color w:val="000000"/>
          <w:sz w:val="28"/>
        </w:rPr>
        <w:t>
      I, III топтарда тарифициаланбағам</w:t>
      </w:r>
    </w:p>
    <w:bookmarkEnd w:id="761"/>
    <w:bookmarkStart w:name="z765" w:id="762"/>
    <w:p>
      <w:pPr>
        <w:spacing w:after="0"/>
        <w:ind w:left="0"/>
        <w:jc w:val="both"/>
      </w:pPr>
      <w:r>
        <w:rPr>
          <w:rFonts w:ascii="Times New Roman"/>
          <w:b w:val="false"/>
          <w:i w:val="false"/>
          <w:color w:val="000000"/>
          <w:sz w:val="28"/>
        </w:rPr>
        <w:t>
      II топ тракторлар мен басқа да машиналар - 5 разряд</w:t>
      </w:r>
    </w:p>
    <w:bookmarkEnd w:id="762"/>
    <w:bookmarkStart w:name="z766" w:id="763"/>
    <w:p>
      <w:pPr>
        <w:spacing w:after="0"/>
        <w:ind w:left="0"/>
        <w:jc w:val="both"/>
      </w:pPr>
      <w:r>
        <w:rPr>
          <w:rFonts w:ascii="Times New Roman"/>
          <w:b w:val="false"/>
          <w:i w:val="false"/>
          <w:color w:val="000000"/>
          <w:sz w:val="28"/>
        </w:rPr>
        <w:t>
      194. Лавр бұтақтарын механикаландырылған кесу</w:t>
      </w:r>
    </w:p>
    <w:bookmarkEnd w:id="763"/>
    <w:bookmarkStart w:name="z767" w:id="764"/>
    <w:p>
      <w:pPr>
        <w:spacing w:after="0"/>
        <w:ind w:left="0"/>
        <w:jc w:val="both"/>
      </w:pPr>
      <w:r>
        <w:rPr>
          <w:rFonts w:ascii="Times New Roman"/>
          <w:b w:val="false"/>
          <w:i w:val="false"/>
          <w:color w:val="000000"/>
          <w:sz w:val="28"/>
        </w:rPr>
        <w:t>
      I топ тракторлар мен басқа да машиналар - 5 разряд</w:t>
      </w:r>
    </w:p>
    <w:bookmarkEnd w:id="764"/>
    <w:bookmarkStart w:name="z768" w:id="765"/>
    <w:p>
      <w:pPr>
        <w:spacing w:after="0"/>
        <w:ind w:left="0"/>
        <w:jc w:val="both"/>
      </w:pPr>
      <w:r>
        <w:rPr>
          <w:rFonts w:ascii="Times New Roman"/>
          <w:b w:val="false"/>
          <w:i w:val="false"/>
          <w:color w:val="000000"/>
          <w:sz w:val="28"/>
        </w:rPr>
        <w:t>
      II, III топтарда тарифициаланбағам</w:t>
      </w:r>
    </w:p>
    <w:bookmarkEnd w:id="765"/>
    <w:bookmarkStart w:name="z769" w:id="766"/>
    <w:p>
      <w:pPr>
        <w:spacing w:after="0"/>
        <w:ind w:left="0"/>
        <w:jc w:val="both"/>
      </w:pPr>
      <w:r>
        <w:rPr>
          <w:rFonts w:ascii="Times New Roman"/>
          <w:b w:val="false"/>
          <w:i w:val="false"/>
          <w:color w:val="000000"/>
          <w:sz w:val="28"/>
        </w:rPr>
        <w:t>
      21. Құлмақ плантациялары</w:t>
      </w:r>
    </w:p>
    <w:bookmarkEnd w:id="766"/>
    <w:bookmarkStart w:name="z770" w:id="767"/>
    <w:p>
      <w:pPr>
        <w:spacing w:after="0"/>
        <w:ind w:left="0"/>
        <w:jc w:val="both"/>
      </w:pPr>
      <w:r>
        <w:rPr>
          <w:rFonts w:ascii="Times New Roman"/>
          <w:b w:val="false"/>
          <w:i w:val="false"/>
          <w:color w:val="000000"/>
          <w:sz w:val="28"/>
        </w:rPr>
        <w:t>
      Параграф 1. Құлмақ плантациялары</w:t>
      </w:r>
    </w:p>
    <w:bookmarkEnd w:id="767"/>
    <w:bookmarkStart w:name="z771" w:id="768"/>
    <w:p>
      <w:pPr>
        <w:spacing w:after="0"/>
        <w:ind w:left="0"/>
        <w:jc w:val="both"/>
      </w:pPr>
      <w:r>
        <w:rPr>
          <w:rFonts w:ascii="Times New Roman"/>
          <w:b w:val="false"/>
          <w:i w:val="false"/>
          <w:color w:val="000000"/>
          <w:sz w:val="28"/>
        </w:rPr>
        <w:t>
      195. Құлмақ отырғызу үшін жерді жырту және жыртылған жерді құлмақ отырғызу үшін тілу</w:t>
      </w:r>
    </w:p>
    <w:bookmarkEnd w:id="768"/>
    <w:bookmarkStart w:name="z772" w:id="769"/>
    <w:p>
      <w:pPr>
        <w:spacing w:after="0"/>
        <w:ind w:left="0"/>
        <w:jc w:val="both"/>
      </w:pPr>
      <w:r>
        <w:rPr>
          <w:rFonts w:ascii="Times New Roman"/>
          <w:b w:val="false"/>
          <w:i w:val="false"/>
          <w:color w:val="000000"/>
          <w:sz w:val="28"/>
        </w:rPr>
        <w:t>
      I топ тракторлар мен басқа да машиналар - 4 разряд</w:t>
      </w:r>
    </w:p>
    <w:bookmarkEnd w:id="769"/>
    <w:bookmarkStart w:name="z773" w:id="770"/>
    <w:p>
      <w:pPr>
        <w:spacing w:after="0"/>
        <w:ind w:left="0"/>
        <w:jc w:val="both"/>
      </w:pPr>
      <w:r>
        <w:rPr>
          <w:rFonts w:ascii="Times New Roman"/>
          <w:b w:val="false"/>
          <w:i w:val="false"/>
          <w:color w:val="000000"/>
          <w:sz w:val="28"/>
        </w:rPr>
        <w:t>
      II топ тракторлар мен басқа да машиналар - 5 разряд</w:t>
      </w:r>
    </w:p>
    <w:bookmarkEnd w:id="770"/>
    <w:bookmarkStart w:name="z774" w:id="771"/>
    <w:p>
      <w:pPr>
        <w:spacing w:after="0"/>
        <w:ind w:left="0"/>
        <w:jc w:val="both"/>
      </w:pPr>
      <w:r>
        <w:rPr>
          <w:rFonts w:ascii="Times New Roman"/>
          <w:b w:val="false"/>
          <w:i w:val="false"/>
          <w:color w:val="000000"/>
          <w:sz w:val="28"/>
        </w:rPr>
        <w:t>
      III топ тракторлар мен басқа да машиналар - 6 разряд</w:t>
      </w:r>
    </w:p>
    <w:bookmarkEnd w:id="771"/>
    <w:bookmarkStart w:name="z775" w:id="772"/>
    <w:p>
      <w:pPr>
        <w:spacing w:after="0"/>
        <w:ind w:left="0"/>
        <w:jc w:val="both"/>
      </w:pPr>
      <w:r>
        <w:rPr>
          <w:rFonts w:ascii="Times New Roman"/>
          <w:b w:val="false"/>
          <w:i w:val="false"/>
          <w:color w:val="000000"/>
          <w:sz w:val="28"/>
        </w:rPr>
        <w:t>
      196. Қатарлар арасын жырту, қайта жырту, қысқа шабықтау және көктемде бір мезгілде тыңайтқыш жібере отырып, құлмақтың негізгі тамыр сабақтарын бір рет жырту</w:t>
      </w:r>
    </w:p>
    <w:bookmarkEnd w:id="772"/>
    <w:bookmarkStart w:name="z776" w:id="773"/>
    <w:p>
      <w:pPr>
        <w:spacing w:after="0"/>
        <w:ind w:left="0"/>
        <w:jc w:val="both"/>
      </w:pPr>
      <w:r>
        <w:rPr>
          <w:rFonts w:ascii="Times New Roman"/>
          <w:b w:val="false"/>
          <w:i w:val="false"/>
          <w:color w:val="000000"/>
          <w:sz w:val="28"/>
        </w:rPr>
        <w:t>
      I топ тракторлар мен басқа да машиналар - 4 разряд</w:t>
      </w:r>
    </w:p>
    <w:bookmarkEnd w:id="773"/>
    <w:bookmarkStart w:name="z777" w:id="774"/>
    <w:p>
      <w:pPr>
        <w:spacing w:after="0"/>
        <w:ind w:left="0"/>
        <w:jc w:val="both"/>
      </w:pPr>
      <w:r>
        <w:rPr>
          <w:rFonts w:ascii="Times New Roman"/>
          <w:b w:val="false"/>
          <w:i w:val="false"/>
          <w:color w:val="000000"/>
          <w:sz w:val="28"/>
        </w:rPr>
        <w:t>
      II топ тракторлар мен басқа да машиналар - 5 разряд</w:t>
      </w:r>
    </w:p>
    <w:bookmarkEnd w:id="774"/>
    <w:bookmarkStart w:name="z778" w:id="775"/>
    <w:p>
      <w:pPr>
        <w:spacing w:after="0"/>
        <w:ind w:left="0"/>
        <w:jc w:val="both"/>
      </w:pPr>
      <w:r>
        <w:rPr>
          <w:rFonts w:ascii="Times New Roman"/>
          <w:b w:val="false"/>
          <w:i w:val="false"/>
          <w:color w:val="000000"/>
          <w:sz w:val="28"/>
        </w:rPr>
        <w:t>
      III топ тракторлар мен басқа да машиналар - 6 разряд</w:t>
      </w:r>
    </w:p>
    <w:bookmarkEnd w:id="775"/>
    <w:bookmarkStart w:name="z779" w:id="776"/>
    <w:p>
      <w:pPr>
        <w:spacing w:after="0"/>
        <w:ind w:left="0"/>
        <w:jc w:val="both"/>
      </w:pPr>
      <w:r>
        <w:rPr>
          <w:rFonts w:ascii="Times New Roman"/>
          <w:b w:val="false"/>
          <w:i w:val="false"/>
          <w:color w:val="000000"/>
          <w:sz w:val="28"/>
        </w:rPr>
        <w:t>
      197. Бірмезгілде:</w:t>
      </w:r>
    </w:p>
    <w:bookmarkEnd w:id="776"/>
    <w:bookmarkStart w:name="z780" w:id="777"/>
    <w:p>
      <w:pPr>
        <w:spacing w:after="0"/>
        <w:ind w:left="0"/>
        <w:jc w:val="both"/>
      </w:pPr>
      <w:r>
        <w:rPr>
          <w:rFonts w:ascii="Times New Roman"/>
          <w:b w:val="false"/>
          <w:i w:val="false"/>
          <w:color w:val="000000"/>
          <w:sz w:val="28"/>
        </w:rPr>
        <w:t>
      - минералды тыңайтқыштар</w:t>
      </w:r>
    </w:p>
    <w:bookmarkEnd w:id="777"/>
    <w:bookmarkStart w:name="z781" w:id="778"/>
    <w:p>
      <w:pPr>
        <w:spacing w:after="0"/>
        <w:ind w:left="0"/>
        <w:jc w:val="both"/>
      </w:pPr>
      <w:r>
        <w:rPr>
          <w:rFonts w:ascii="Times New Roman"/>
          <w:b w:val="false"/>
          <w:i w:val="false"/>
          <w:color w:val="000000"/>
          <w:sz w:val="28"/>
        </w:rPr>
        <w:t>
      I топ тракторлар мен басқа да машиналар - 4 разряд</w:t>
      </w:r>
    </w:p>
    <w:bookmarkEnd w:id="778"/>
    <w:bookmarkStart w:name="z782" w:id="779"/>
    <w:p>
      <w:pPr>
        <w:spacing w:after="0"/>
        <w:ind w:left="0"/>
        <w:jc w:val="both"/>
      </w:pPr>
      <w:r>
        <w:rPr>
          <w:rFonts w:ascii="Times New Roman"/>
          <w:b w:val="false"/>
          <w:i w:val="false"/>
          <w:color w:val="000000"/>
          <w:sz w:val="28"/>
        </w:rPr>
        <w:t>
      II топ тракторлар мен басқа да машиналар - 5 разряд</w:t>
      </w:r>
    </w:p>
    <w:bookmarkEnd w:id="779"/>
    <w:bookmarkStart w:name="z783" w:id="780"/>
    <w:p>
      <w:pPr>
        <w:spacing w:after="0"/>
        <w:ind w:left="0"/>
        <w:jc w:val="both"/>
      </w:pPr>
      <w:r>
        <w:rPr>
          <w:rFonts w:ascii="Times New Roman"/>
          <w:b w:val="false"/>
          <w:i w:val="false"/>
          <w:color w:val="000000"/>
          <w:sz w:val="28"/>
        </w:rPr>
        <w:t>
      III топтарда тарифициаланбағам</w:t>
      </w:r>
    </w:p>
    <w:bookmarkEnd w:id="780"/>
    <w:bookmarkStart w:name="z784" w:id="781"/>
    <w:p>
      <w:pPr>
        <w:spacing w:after="0"/>
        <w:ind w:left="0"/>
        <w:jc w:val="both"/>
      </w:pPr>
      <w:r>
        <w:rPr>
          <w:rFonts w:ascii="Times New Roman"/>
          <w:b w:val="false"/>
          <w:i w:val="false"/>
          <w:color w:val="000000"/>
          <w:sz w:val="28"/>
        </w:rPr>
        <w:t>
      - улы химикаттар, аммиак суын енгізе отырып, құлмақтың қатарларының арасын қопсыту</w:t>
      </w:r>
    </w:p>
    <w:bookmarkEnd w:id="781"/>
    <w:bookmarkStart w:name="z785" w:id="782"/>
    <w:p>
      <w:pPr>
        <w:spacing w:after="0"/>
        <w:ind w:left="0"/>
        <w:jc w:val="both"/>
      </w:pPr>
      <w:r>
        <w:rPr>
          <w:rFonts w:ascii="Times New Roman"/>
          <w:b w:val="false"/>
          <w:i w:val="false"/>
          <w:color w:val="000000"/>
          <w:sz w:val="28"/>
        </w:rPr>
        <w:t>
      I топ тракторлар мен басқа да машиналар - 5 разряд</w:t>
      </w:r>
    </w:p>
    <w:bookmarkEnd w:id="782"/>
    <w:bookmarkStart w:name="z786" w:id="783"/>
    <w:p>
      <w:pPr>
        <w:spacing w:after="0"/>
        <w:ind w:left="0"/>
        <w:jc w:val="both"/>
      </w:pPr>
      <w:r>
        <w:rPr>
          <w:rFonts w:ascii="Times New Roman"/>
          <w:b w:val="false"/>
          <w:i w:val="false"/>
          <w:color w:val="000000"/>
          <w:sz w:val="28"/>
        </w:rPr>
        <w:t>
      II топ тракторлар мен басқа да машиналар - 6 разряд</w:t>
      </w:r>
    </w:p>
    <w:bookmarkEnd w:id="783"/>
    <w:bookmarkStart w:name="z787" w:id="784"/>
    <w:p>
      <w:pPr>
        <w:spacing w:after="0"/>
        <w:ind w:left="0"/>
        <w:jc w:val="both"/>
      </w:pPr>
      <w:r>
        <w:rPr>
          <w:rFonts w:ascii="Times New Roman"/>
          <w:b w:val="false"/>
          <w:i w:val="false"/>
          <w:color w:val="000000"/>
          <w:sz w:val="28"/>
        </w:rPr>
        <w:t>
      III топтарда тарифициаланбағам</w:t>
      </w:r>
    </w:p>
    <w:bookmarkEnd w:id="784"/>
    <w:bookmarkStart w:name="z788" w:id="785"/>
    <w:p>
      <w:pPr>
        <w:spacing w:after="0"/>
        <w:ind w:left="0"/>
        <w:jc w:val="both"/>
      </w:pPr>
      <w:r>
        <w:rPr>
          <w:rFonts w:ascii="Times New Roman"/>
          <w:b w:val="false"/>
          <w:i w:val="false"/>
          <w:color w:val="000000"/>
          <w:sz w:val="28"/>
        </w:rPr>
        <w:t>
      198. Құлмақты механикаландылған бүрмелеу</w:t>
      </w:r>
    </w:p>
    <w:bookmarkEnd w:id="785"/>
    <w:bookmarkStart w:name="z789" w:id="786"/>
    <w:p>
      <w:pPr>
        <w:spacing w:after="0"/>
        <w:ind w:left="0"/>
        <w:jc w:val="both"/>
      </w:pPr>
      <w:r>
        <w:rPr>
          <w:rFonts w:ascii="Times New Roman"/>
          <w:b w:val="false"/>
          <w:i w:val="false"/>
          <w:color w:val="000000"/>
          <w:sz w:val="28"/>
        </w:rPr>
        <w:t>
      I топ тракторлар мен басқа да машиналар - 5 разряд</w:t>
      </w:r>
    </w:p>
    <w:bookmarkEnd w:id="786"/>
    <w:bookmarkStart w:name="z790" w:id="787"/>
    <w:p>
      <w:pPr>
        <w:spacing w:after="0"/>
        <w:ind w:left="0"/>
        <w:jc w:val="both"/>
      </w:pPr>
      <w:r>
        <w:rPr>
          <w:rFonts w:ascii="Times New Roman"/>
          <w:b w:val="false"/>
          <w:i w:val="false"/>
          <w:color w:val="000000"/>
          <w:sz w:val="28"/>
        </w:rPr>
        <w:t>
      II топ тракторлар мен басқа да машиналар - 6 разряд</w:t>
      </w:r>
    </w:p>
    <w:bookmarkEnd w:id="787"/>
    <w:bookmarkStart w:name="z791" w:id="788"/>
    <w:p>
      <w:pPr>
        <w:spacing w:after="0"/>
        <w:ind w:left="0"/>
        <w:jc w:val="both"/>
      </w:pPr>
      <w:r>
        <w:rPr>
          <w:rFonts w:ascii="Times New Roman"/>
          <w:b w:val="false"/>
          <w:i w:val="false"/>
          <w:color w:val="000000"/>
          <w:sz w:val="28"/>
        </w:rPr>
        <w:t>
      III топтарда тарифициаланбағам</w:t>
      </w:r>
    </w:p>
    <w:bookmarkEnd w:id="788"/>
    <w:bookmarkStart w:name="z792" w:id="789"/>
    <w:p>
      <w:pPr>
        <w:spacing w:after="0"/>
        <w:ind w:left="0"/>
        <w:jc w:val="both"/>
      </w:pPr>
      <w:r>
        <w:rPr>
          <w:rFonts w:ascii="Times New Roman"/>
          <w:b w:val="false"/>
          <w:i w:val="false"/>
          <w:color w:val="000000"/>
          <w:sz w:val="28"/>
        </w:rPr>
        <w:t>
      199. Құлмақтың сабақтарын механикаландырылған кесу және оларды арбаға салу</w:t>
      </w:r>
    </w:p>
    <w:bookmarkEnd w:id="789"/>
    <w:bookmarkStart w:name="z793" w:id="790"/>
    <w:p>
      <w:pPr>
        <w:spacing w:after="0"/>
        <w:ind w:left="0"/>
        <w:jc w:val="both"/>
      </w:pPr>
      <w:r>
        <w:rPr>
          <w:rFonts w:ascii="Times New Roman"/>
          <w:b w:val="false"/>
          <w:i w:val="false"/>
          <w:color w:val="000000"/>
          <w:sz w:val="28"/>
        </w:rPr>
        <w:t>
      I топ тракторлар мен басқа да машиналар - 5 разряд</w:t>
      </w:r>
    </w:p>
    <w:bookmarkEnd w:id="790"/>
    <w:bookmarkStart w:name="z794" w:id="791"/>
    <w:p>
      <w:pPr>
        <w:spacing w:after="0"/>
        <w:ind w:left="0"/>
        <w:jc w:val="both"/>
      </w:pPr>
      <w:r>
        <w:rPr>
          <w:rFonts w:ascii="Times New Roman"/>
          <w:b w:val="false"/>
          <w:i w:val="false"/>
          <w:color w:val="000000"/>
          <w:sz w:val="28"/>
        </w:rPr>
        <w:t>
      II топ тракторлар мен басқа да машиналар - 6 разряд</w:t>
      </w:r>
    </w:p>
    <w:bookmarkEnd w:id="791"/>
    <w:bookmarkStart w:name="z795" w:id="792"/>
    <w:p>
      <w:pPr>
        <w:spacing w:after="0"/>
        <w:ind w:left="0"/>
        <w:jc w:val="both"/>
      </w:pPr>
      <w:r>
        <w:rPr>
          <w:rFonts w:ascii="Times New Roman"/>
          <w:b w:val="false"/>
          <w:i w:val="false"/>
          <w:color w:val="000000"/>
          <w:sz w:val="28"/>
        </w:rPr>
        <w:t>
      III топтарда тарифициаланбағам</w:t>
      </w:r>
    </w:p>
    <w:bookmarkEnd w:id="792"/>
    <w:bookmarkStart w:name="z796" w:id="793"/>
    <w:p>
      <w:pPr>
        <w:spacing w:after="0"/>
        <w:ind w:left="0"/>
        <w:jc w:val="both"/>
      </w:pPr>
      <w:r>
        <w:rPr>
          <w:rFonts w:ascii="Times New Roman"/>
          <w:b w:val="false"/>
          <w:i w:val="false"/>
          <w:color w:val="000000"/>
          <w:sz w:val="28"/>
        </w:rPr>
        <w:t>
      200. Құлмақтарға бастырмалар салу, құрылыс материалдарын дайындау және орнату</w:t>
      </w:r>
    </w:p>
    <w:bookmarkEnd w:id="793"/>
    <w:bookmarkStart w:name="z797" w:id="794"/>
    <w:p>
      <w:pPr>
        <w:spacing w:after="0"/>
        <w:ind w:left="0"/>
        <w:jc w:val="both"/>
      </w:pPr>
      <w:r>
        <w:rPr>
          <w:rFonts w:ascii="Times New Roman"/>
          <w:b w:val="false"/>
          <w:i w:val="false"/>
          <w:color w:val="000000"/>
          <w:sz w:val="28"/>
        </w:rPr>
        <w:t>
      I топ тракторлар мен басқа да машиналар - 5 разряд</w:t>
      </w:r>
    </w:p>
    <w:bookmarkEnd w:id="794"/>
    <w:bookmarkStart w:name="z798" w:id="795"/>
    <w:p>
      <w:pPr>
        <w:spacing w:after="0"/>
        <w:ind w:left="0"/>
        <w:jc w:val="both"/>
      </w:pPr>
      <w:r>
        <w:rPr>
          <w:rFonts w:ascii="Times New Roman"/>
          <w:b w:val="false"/>
          <w:i w:val="false"/>
          <w:color w:val="000000"/>
          <w:sz w:val="28"/>
        </w:rPr>
        <w:t>
      II топ тракторлар мен басқа да машиналар - 6 разряд</w:t>
      </w:r>
    </w:p>
    <w:bookmarkEnd w:id="795"/>
    <w:bookmarkStart w:name="z799" w:id="796"/>
    <w:p>
      <w:pPr>
        <w:spacing w:after="0"/>
        <w:ind w:left="0"/>
        <w:jc w:val="both"/>
      </w:pPr>
      <w:r>
        <w:rPr>
          <w:rFonts w:ascii="Times New Roman"/>
          <w:b w:val="false"/>
          <w:i w:val="false"/>
          <w:color w:val="000000"/>
          <w:sz w:val="28"/>
        </w:rPr>
        <w:t>
      III топтарда тарифициаланбағам</w:t>
      </w:r>
    </w:p>
    <w:bookmarkEnd w:id="796"/>
    <w:bookmarkStart w:name="z800" w:id="797"/>
    <w:p>
      <w:pPr>
        <w:spacing w:after="0"/>
        <w:ind w:left="0"/>
        <w:jc w:val="both"/>
      </w:pPr>
      <w:r>
        <w:rPr>
          <w:rFonts w:ascii="Times New Roman"/>
          <w:b w:val="false"/>
          <w:i w:val="false"/>
          <w:color w:val="000000"/>
          <w:sz w:val="28"/>
        </w:rPr>
        <w:t>
      201. Бағандар мен зәкірлер орнату, ауырлықты бекіту және бағандарға сымды керу және бекіту</w:t>
      </w:r>
    </w:p>
    <w:bookmarkEnd w:id="797"/>
    <w:bookmarkStart w:name="z801" w:id="798"/>
    <w:p>
      <w:pPr>
        <w:spacing w:after="0"/>
        <w:ind w:left="0"/>
        <w:jc w:val="both"/>
      </w:pPr>
      <w:r>
        <w:rPr>
          <w:rFonts w:ascii="Times New Roman"/>
          <w:b w:val="false"/>
          <w:i w:val="false"/>
          <w:color w:val="000000"/>
          <w:sz w:val="28"/>
        </w:rPr>
        <w:t>
      I топ тракторлар мен басқа да машиналар - 4 разряд</w:t>
      </w:r>
    </w:p>
    <w:bookmarkEnd w:id="798"/>
    <w:bookmarkStart w:name="z802" w:id="799"/>
    <w:p>
      <w:pPr>
        <w:spacing w:after="0"/>
        <w:ind w:left="0"/>
        <w:jc w:val="both"/>
      </w:pPr>
      <w:r>
        <w:rPr>
          <w:rFonts w:ascii="Times New Roman"/>
          <w:b w:val="false"/>
          <w:i w:val="false"/>
          <w:color w:val="000000"/>
          <w:sz w:val="28"/>
        </w:rPr>
        <w:t>
      II топ тракторлар мен басқа да машиналар - 4 разряд</w:t>
      </w:r>
    </w:p>
    <w:bookmarkEnd w:id="799"/>
    <w:bookmarkStart w:name="z803" w:id="800"/>
    <w:p>
      <w:pPr>
        <w:spacing w:after="0"/>
        <w:ind w:left="0"/>
        <w:jc w:val="both"/>
      </w:pPr>
      <w:r>
        <w:rPr>
          <w:rFonts w:ascii="Times New Roman"/>
          <w:b w:val="false"/>
          <w:i w:val="false"/>
          <w:color w:val="000000"/>
          <w:sz w:val="28"/>
        </w:rPr>
        <w:t>
      III топ тракторлар мен басқа да машиналар - 5 разряд</w:t>
      </w:r>
    </w:p>
    <w:bookmarkEnd w:id="800"/>
    <w:bookmarkStart w:name="z804" w:id="801"/>
    <w:p>
      <w:pPr>
        <w:spacing w:after="0"/>
        <w:ind w:left="0"/>
        <w:jc w:val="both"/>
      </w:pPr>
      <w:r>
        <w:rPr>
          <w:rFonts w:ascii="Times New Roman"/>
          <w:b w:val="false"/>
          <w:i w:val="false"/>
          <w:color w:val="000000"/>
          <w:sz w:val="28"/>
        </w:rPr>
        <w:t>
      202. Құлмақты комбайндармен жинау</w:t>
      </w:r>
    </w:p>
    <w:bookmarkEnd w:id="801"/>
    <w:bookmarkStart w:name="z805" w:id="802"/>
    <w:p>
      <w:pPr>
        <w:spacing w:after="0"/>
        <w:ind w:left="0"/>
        <w:jc w:val="both"/>
      </w:pPr>
      <w:r>
        <w:rPr>
          <w:rFonts w:ascii="Times New Roman"/>
          <w:b w:val="false"/>
          <w:i w:val="false"/>
          <w:color w:val="000000"/>
          <w:sz w:val="28"/>
        </w:rPr>
        <w:t>
      I топ тракторлар мен басқа да машиналар - 6 разряд</w:t>
      </w:r>
    </w:p>
    <w:bookmarkEnd w:id="802"/>
    <w:bookmarkStart w:name="z806" w:id="803"/>
    <w:p>
      <w:pPr>
        <w:spacing w:after="0"/>
        <w:ind w:left="0"/>
        <w:jc w:val="both"/>
      </w:pPr>
      <w:r>
        <w:rPr>
          <w:rFonts w:ascii="Times New Roman"/>
          <w:b w:val="false"/>
          <w:i w:val="false"/>
          <w:color w:val="000000"/>
          <w:sz w:val="28"/>
        </w:rPr>
        <w:t>
      II топ тракторлар мен басқа да машиналар - 6 разряд</w:t>
      </w:r>
    </w:p>
    <w:bookmarkEnd w:id="803"/>
    <w:bookmarkStart w:name="z807" w:id="804"/>
    <w:p>
      <w:pPr>
        <w:spacing w:after="0"/>
        <w:ind w:left="0"/>
        <w:jc w:val="both"/>
      </w:pPr>
      <w:r>
        <w:rPr>
          <w:rFonts w:ascii="Times New Roman"/>
          <w:b w:val="false"/>
          <w:i w:val="false"/>
          <w:color w:val="000000"/>
          <w:sz w:val="28"/>
        </w:rPr>
        <w:t>
      III топ тракторлар мен басқа да машиналар - 6 разряд</w:t>
      </w:r>
    </w:p>
    <w:bookmarkEnd w:id="804"/>
    <w:bookmarkStart w:name="z808" w:id="805"/>
    <w:p>
      <w:pPr>
        <w:spacing w:after="0"/>
        <w:ind w:left="0"/>
        <w:jc w:val="both"/>
      </w:pPr>
      <w:r>
        <w:rPr>
          <w:rFonts w:ascii="Times New Roman"/>
          <w:b w:val="false"/>
          <w:i w:val="false"/>
          <w:color w:val="000000"/>
          <w:sz w:val="28"/>
        </w:rPr>
        <w:t>
      203. Құлмақты таспалы кептіргіште кептіру</w:t>
      </w:r>
    </w:p>
    <w:bookmarkEnd w:id="805"/>
    <w:bookmarkStart w:name="z809" w:id="806"/>
    <w:p>
      <w:pPr>
        <w:spacing w:after="0"/>
        <w:ind w:left="0"/>
        <w:jc w:val="both"/>
      </w:pPr>
      <w:r>
        <w:rPr>
          <w:rFonts w:ascii="Times New Roman"/>
          <w:b w:val="false"/>
          <w:i w:val="false"/>
          <w:color w:val="000000"/>
          <w:sz w:val="28"/>
        </w:rPr>
        <w:t>
      I топ тракторлар мен басқа да машиналар - 5 разряд</w:t>
      </w:r>
    </w:p>
    <w:bookmarkEnd w:id="806"/>
    <w:bookmarkStart w:name="z810" w:id="807"/>
    <w:p>
      <w:pPr>
        <w:spacing w:after="0"/>
        <w:ind w:left="0"/>
        <w:jc w:val="both"/>
      </w:pPr>
      <w:r>
        <w:rPr>
          <w:rFonts w:ascii="Times New Roman"/>
          <w:b w:val="false"/>
          <w:i w:val="false"/>
          <w:color w:val="000000"/>
          <w:sz w:val="28"/>
        </w:rPr>
        <w:t>
      II, III топтарда тарифициаланбағам</w:t>
      </w:r>
    </w:p>
    <w:bookmarkEnd w:id="807"/>
    <w:bookmarkStart w:name="z811" w:id="808"/>
    <w:p>
      <w:pPr>
        <w:spacing w:after="0"/>
        <w:ind w:left="0"/>
        <w:jc w:val="both"/>
      </w:pPr>
      <w:r>
        <w:rPr>
          <w:rFonts w:ascii="Times New Roman"/>
          <w:b w:val="false"/>
          <w:i w:val="false"/>
          <w:color w:val="000000"/>
          <w:sz w:val="28"/>
        </w:rPr>
        <w:t>
      204. Құлмақты гидравликалық престерде престеу және орау</w:t>
      </w:r>
    </w:p>
    <w:bookmarkEnd w:id="808"/>
    <w:bookmarkStart w:name="z812" w:id="809"/>
    <w:p>
      <w:pPr>
        <w:spacing w:after="0"/>
        <w:ind w:left="0"/>
        <w:jc w:val="both"/>
      </w:pPr>
      <w:r>
        <w:rPr>
          <w:rFonts w:ascii="Times New Roman"/>
          <w:b w:val="false"/>
          <w:i w:val="false"/>
          <w:color w:val="000000"/>
          <w:sz w:val="28"/>
        </w:rPr>
        <w:t>
      I топ тракторлар мен басқа да машиналар - 5 разряд</w:t>
      </w:r>
    </w:p>
    <w:bookmarkEnd w:id="809"/>
    <w:bookmarkStart w:name="z813" w:id="810"/>
    <w:p>
      <w:pPr>
        <w:spacing w:after="0"/>
        <w:ind w:left="0"/>
        <w:jc w:val="both"/>
      </w:pPr>
      <w:r>
        <w:rPr>
          <w:rFonts w:ascii="Times New Roman"/>
          <w:b w:val="false"/>
          <w:i w:val="false"/>
          <w:color w:val="000000"/>
          <w:sz w:val="28"/>
        </w:rPr>
        <w:t>
      II, III топтарда тарифициаланбағам</w:t>
      </w:r>
    </w:p>
    <w:bookmarkEnd w:id="810"/>
    <w:bookmarkStart w:name="z814" w:id="811"/>
    <w:p>
      <w:pPr>
        <w:spacing w:after="0"/>
        <w:ind w:left="0"/>
        <w:jc w:val="both"/>
      </w:pPr>
      <w:r>
        <w:rPr>
          <w:rFonts w:ascii="Times New Roman"/>
          <w:b w:val="false"/>
          <w:i w:val="false"/>
          <w:color w:val="000000"/>
          <w:sz w:val="28"/>
        </w:rPr>
        <w:t>
      205. Құлмақты механикаландырылған пункттерде өңдеу</w:t>
      </w:r>
    </w:p>
    <w:bookmarkEnd w:id="811"/>
    <w:bookmarkStart w:name="z815" w:id="812"/>
    <w:p>
      <w:pPr>
        <w:spacing w:after="0"/>
        <w:ind w:left="0"/>
        <w:jc w:val="both"/>
      </w:pPr>
      <w:r>
        <w:rPr>
          <w:rFonts w:ascii="Times New Roman"/>
          <w:b w:val="false"/>
          <w:i w:val="false"/>
          <w:color w:val="000000"/>
          <w:sz w:val="28"/>
        </w:rPr>
        <w:t>
      I топ тракторлар мен басқа да машиналар - 4 разряд</w:t>
      </w:r>
    </w:p>
    <w:bookmarkEnd w:id="812"/>
    <w:bookmarkStart w:name="z816" w:id="813"/>
    <w:p>
      <w:pPr>
        <w:spacing w:after="0"/>
        <w:ind w:left="0"/>
        <w:jc w:val="both"/>
      </w:pPr>
      <w:r>
        <w:rPr>
          <w:rFonts w:ascii="Times New Roman"/>
          <w:b w:val="false"/>
          <w:i w:val="false"/>
          <w:color w:val="000000"/>
          <w:sz w:val="28"/>
        </w:rPr>
        <w:t>
      II, III топтарда тарифициаланбағам</w:t>
      </w:r>
    </w:p>
    <w:bookmarkEnd w:id="813"/>
    <w:bookmarkStart w:name="z817" w:id="814"/>
    <w:p>
      <w:pPr>
        <w:spacing w:after="0"/>
        <w:ind w:left="0"/>
        <w:jc w:val="both"/>
      </w:pPr>
      <w:r>
        <w:rPr>
          <w:rFonts w:ascii="Times New Roman"/>
          <w:b w:val="false"/>
          <w:i w:val="false"/>
          <w:color w:val="000000"/>
          <w:sz w:val="28"/>
        </w:rPr>
        <w:t>
      206. Құлмақты ұсату және түйіршіктеу</w:t>
      </w:r>
    </w:p>
    <w:bookmarkEnd w:id="814"/>
    <w:bookmarkStart w:name="z818" w:id="815"/>
    <w:p>
      <w:pPr>
        <w:spacing w:after="0"/>
        <w:ind w:left="0"/>
        <w:jc w:val="both"/>
      </w:pPr>
      <w:r>
        <w:rPr>
          <w:rFonts w:ascii="Times New Roman"/>
          <w:b w:val="false"/>
          <w:i w:val="false"/>
          <w:color w:val="000000"/>
          <w:sz w:val="28"/>
        </w:rPr>
        <w:t>
      I топ тракторлар мен басқа да машиналар - 4 разряд</w:t>
      </w:r>
    </w:p>
    <w:bookmarkEnd w:id="815"/>
    <w:bookmarkStart w:name="z819" w:id="816"/>
    <w:p>
      <w:pPr>
        <w:spacing w:after="0"/>
        <w:ind w:left="0"/>
        <w:jc w:val="both"/>
      </w:pPr>
      <w:r>
        <w:rPr>
          <w:rFonts w:ascii="Times New Roman"/>
          <w:b w:val="false"/>
          <w:i w:val="false"/>
          <w:color w:val="000000"/>
          <w:sz w:val="28"/>
        </w:rPr>
        <w:t>
      II, III топтарда тарифициаланбағам</w:t>
      </w:r>
    </w:p>
    <w:bookmarkEnd w:id="816"/>
    <w:bookmarkStart w:name="z820" w:id="817"/>
    <w:p>
      <w:pPr>
        <w:spacing w:after="0"/>
        <w:ind w:left="0"/>
        <w:jc w:val="left"/>
      </w:pPr>
      <w:r>
        <w:rPr>
          <w:rFonts w:ascii="Times New Roman"/>
          <w:b/>
          <w:i w:val="false"/>
          <w:color w:val="000000"/>
        </w:rPr>
        <w:t xml:space="preserve"> 5-бөлім. Азық өндірісінің жұмыстары</w:t>
      </w:r>
    </w:p>
    <w:bookmarkEnd w:id="817"/>
    <w:bookmarkStart w:name="z821" w:id="818"/>
    <w:p>
      <w:pPr>
        <w:spacing w:after="0"/>
        <w:ind w:left="0"/>
        <w:jc w:val="both"/>
      </w:pPr>
      <w:r>
        <w:rPr>
          <w:rFonts w:ascii="Times New Roman"/>
          <w:b w:val="false"/>
          <w:i w:val="false"/>
          <w:color w:val="000000"/>
          <w:sz w:val="28"/>
        </w:rPr>
        <w:t>
      207. Пішенге, сүрлемге, пішемдемеге, дәруменді ұнға, көп жылдық және бір жылдық қосымша көк жемге, астық өнімдеріне, жүгеріге, күнбағысқа, сондай-ақ картофель, қызылша сабақтарына:</w:t>
      </w:r>
    </w:p>
    <w:bookmarkEnd w:id="818"/>
    <w:bookmarkStart w:name="z822" w:id="819"/>
    <w:p>
      <w:pPr>
        <w:spacing w:after="0"/>
        <w:ind w:left="0"/>
        <w:jc w:val="both"/>
      </w:pPr>
      <w:r>
        <w:rPr>
          <w:rFonts w:ascii="Times New Roman"/>
          <w:b w:val="false"/>
          <w:i w:val="false"/>
          <w:color w:val="000000"/>
          <w:sz w:val="28"/>
        </w:rPr>
        <w:t>
      - тіркемелі комбайндармен</w:t>
      </w:r>
    </w:p>
    <w:bookmarkEnd w:id="819"/>
    <w:bookmarkStart w:name="z823" w:id="820"/>
    <w:p>
      <w:pPr>
        <w:spacing w:after="0"/>
        <w:ind w:left="0"/>
        <w:jc w:val="both"/>
      </w:pPr>
      <w:r>
        <w:rPr>
          <w:rFonts w:ascii="Times New Roman"/>
          <w:b w:val="false"/>
          <w:i w:val="false"/>
          <w:color w:val="000000"/>
          <w:sz w:val="28"/>
        </w:rPr>
        <w:t>
      I топ тракторлар мен басқа да машиналар - 5 разряд</w:t>
      </w:r>
    </w:p>
    <w:bookmarkEnd w:id="820"/>
    <w:bookmarkStart w:name="z824" w:id="821"/>
    <w:p>
      <w:pPr>
        <w:spacing w:after="0"/>
        <w:ind w:left="0"/>
        <w:jc w:val="both"/>
      </w:pPr>
      <w:r>
        <w:rPr>
          <w:rFonts w:ascii="Times New Roman"/>
          <w:b w:val="false"/>
          <w:i w:val="false"/>
          <w:color w:val="000000"/>
          <w:sz w:val="28"/>
        </w:rPr>
        <w:t>
      II топ тракторлар мен басқа да машиналар - 6 разряд</w:t>
      </w:r>
    </w:p>
    <w:bookmarkEnd w:id="821"/>
    <w:bookmarkStart w:name="z825" w:id="822"/>
    <w:p>
      <w:pPr>
        <w:spacing w:after="0"/>
        <w:ind w:left="0"/>
        <w:jc w:val="both"/>
      </w:pPr>
      <w:r>
        <w:rPr>
          <w:rFonts w:ascii="Times New Roman"/>
          <w:b w:val="false"/>
          <w:i w:val="false"/>
          <w:color w:val="000000"/>
          <w:sz w:val="28"/>
        </w:rPr>
        <w:t>
      III топтарда тарифициаланбағам</w:t>
      </w:r>
    </w:p>
    <w:bookmarkEnd w:id="822"/>
    <w:bookmarkStart w:name="z826" w:id="823"/>
    <w:p>
      <w:pPr>
        <w:spacing w:after="0"/>
        <w:ind w:left="0"/>
        <w:jc w:val="both"/>
      </w:pPr>
      <w:r>
        <w:rPr>
          <w:rFonts w:ascii="Times New Roman"/>
          <w:b w:val="false"/>
          <w:i w:val="false"/>
          <w:color w:val="000000"/>
          <w:sz w:val="28"/>
        </w:rPr>
        <w:t>
      - өздігінен жүретін комбайндармен шөп шабу</w:t>
      </w:r>
    </w:p>
    <w:bookmarkEnd w:id="823"/>
    <w:bookmarkStart w:name="z827" w:id="824"/>
    <w:p>
      <w:pPr>
        <w:spacing w:after="0"/>
        <w:ind w:left="0"/>
        <w:jc w:val="both"/>
      </w:pPr>
      <w:r>
        <w:rPr>
          <w:rFonts w:ascii="Times New Roman"/>
          <w:b w:val="false"/>
          <w:i w:val="false"/>
          <w:color w:val="000000"/>
          <w:sz w:val="28"/>
        </w:rPr>
        <w:t>
      I, II топтарда тарифициаланбағам</w:t>
      </w:r>
    </w:p>
    <w:bookmarkEnd w:id="824"/>
    <w:bookmarkStart w:name="z828" w:id="825"/>
    <w:p>
      <w:pPr>
        <w:spacing w:after="0"/>
        <w:ind w:left="0"/>
        <w:jc w:val="both"/>
      </w:pPr>
      <w:r>
        <w:rPr>
          <w:rFonts w:ascii="Times New Roman"/>
          <w:b w:val="false"/>
          <w:i w:val="false"/>
          <w:color w:val="000000"/>
          <w:sz w:val="28"/>
        </w:rPr>
        <w:t>
      III топ тракторлар мен басқа да машиналар - 6 разряд</w:t>
      </w:r>
    </w:p>
    <w:bookmarkEnd w:id="825"/>
    <w:bookmarkStart w:name="z829" w:id="826"/>
    <w:p>
      <w:pPr>
        <w:spacing w:after="0"/>
        <w:ind w:left="0"/>
        <w:jc w:val="both"/>
      </w:pPr>
      <w:r>
        <w:rPr>
          <w:rFonts w:ascii="Times New Roman"/>
          <w:b w:val="false"/>
          <w:i w:val="false"/>
          <w:color w:val="000000"/>
          <w:sz w:val="28"/>
        </w:rPr>
        <w:t>
      208. Шөпті тіркемелі, аспалы және басқа да орақтармен пішенге ору</w:t>
      </w:r>
    </w:p>
    <w:bookmarkEnd w:id="826"/>
    <w:bookmarkStart w:name="z830" w:id="827"/>
    <w:p>
      <w:pPr>
        <w:spacing w:after="0"/>
        <w:ind w:left="0"/>
        <w:jc w:val="both"/>
      </w:pPr>
      <w:r>
        <w:rPr>
          <w:rFonts w:ascii="Times New Roman"/>
          <w:b w:val="false"/>
          <w:i w:val="false"/>
          <w:color w:val="000000"/>
          <w:sz w:val="28"/>
        </w:rPr>
        <w:t>
      I топ тракторлар мен басқа да машиналар - 4 разряд</w:t>
      </w:r>
    </w:p>
    <w:bookmarkEnd w:id="827"/>
    <w:bookmarkStart w:name="z831" w:id="828"/>
    <w:p>
      <w:pPr>
        <w:spacing w:after="0"/>
        <w:ind w:left="0"/>
        <w:jc w:val="both"/>
      </w:pPr>
      <w:r>
        <w:rPr>
          <w:rFonts w:ascii="Times New Roman"/>
          <w:b w:val="false"/>
          <w:i w:val="false"/>
          <w:color w:val="000000"/>
          <w:sz w:val="28"/>
        </w:rPr>
        <w:t>
      II топ тракторлар мен басқа да машиналар - 5 разряд</w:t>
      </w:r>
    </w:p>
    <w:bookmarkEnd w:id="828"/>
    <w:bookmarkStart w:name="z832" w:id="829"/>
    <w:p>
      <w:pPr>
        <w:spacing w:after="0"/>
        <w:ind w:left="0"/>
        <w:jc w:val="both"/>
      </w:pPr>
      <w:r>
        <w:rPr>
          <w:rFonts w:ascii="Times New Roman"/>
          <w:b w:val="false"/>
          <w:i w:val="false"/>
          <w:color w:val="000000"/>
          <w:sz w:val="28"/>
        </w:rPr>
        <w:t>
      III топтарда тарифициаланбағам</w:t>
      </w:r>
    </w:p>
    <w:bookmarkEnd w:id="829"/>
    <w:bookmarkStart w:name="z833" w:id="830"/>
    <w:p>
      <w:pPr>
        <w:spacing w:after="0"/>
        <w:ind w:left="0"/>
        <w:jc w:val="both"/>
      </w:pPr>
      <w:r>
        <w:rPr>
          <w:rFonts w:ascii="Times New Roman"/>
          <w:b w:val="false"/>
          <w:i w:val="false"/>
          <w:color w:val="000000"/>
          <w:sz w:val="28"/>
        </w:rPr>
        <w:t>
      209. Таудың баурайларында және жыраларда тіркемелі, аспалы және басқа шөп машинасымен шөп шабу</w:t>
      </w:r>
    </w:p>
    <w:bookmarkEnd w:id="830"/>
    <w:bookmarkStart w:name="z834" w:id="831"/>
    <w:p>
      <w:pPr>
        <w:spacing w:after="0"/>
        <w:ind w:left="0"/>
        <w:jc w:val="both"/>
      </w:pPr>
      <w:r>
        <w:rPr>
          <w:rFonts w:ascii="Times New Roman"/>
          <w:b w:val="false"/>
          <w:i w:val="false"/>
          <w:color w:val="000000"/>
          <w:sz w:val="28"/>
        </w:rPr>
        <w:t>
      I топ тракторлар мен басқа да машиналар - 5 разряд</w:t>
      </w:r>
    </w:p>
    <w:bookmarkEnd w:id="831"/>
    <w:bookmarkStart w:name="z835" w:id="832"/>
    <w:p>
      <w:pPr>
        <w:spacing w:after="0"/>
        <w:ind w:left="0"/>
        <w:jc w:val="both"/>
      </w:pPr>
      <w:r>
        <w:rPr>
          <w:rFonts w:ascii="Times New Roman"/>
          <w:b w:val="false"/>
          <w:i w:val="false"/>
          <w:color w:val="000000"/>
          <w:sz w:val="28"/>
        </w:rPr>
        <w:t>
      II топ тракторлар мен басқа да машиналар - 6 разряд</w:t>
      </w:r>
    </w:p>
    <w:bookmarkEnd w:id="832"/>
    <w:bookmarkStart w:name="z836" w:id="833"/>
    <w:p>
      <w:pPr>
        <w:spacing w:after="0"/>
        <w:ind w:left="0"/>
        <w:jc w:val="both"/>
      </w:pPr>
      <w:r>
        <w:rPr>
          <w:rFonts w:ascii="Times New Roman"/>
          <w:b w:val="false"/>
          <w:i w:val="false"/>
          <w:color w:val="000000"/>
          <w:sz w:val="28"/>
        </w:rPr>
        <w:t>
      III топтарда тарифициаланбағам</w:t>
      </w:r>
    </w:p>
    <w:bookmarkEnd w:id="833"/>
    <w:bookmarkStart w:name="z837" w:id="834"/>
    <w:p>
      <w:pPr>
        <w:spacing w:after="0"/>
        <w:ind w:left="0"/>
        <w:jc w:val="both"/>
      </w:pPr>
      <w:r>
        <w:rPr>
          <w:rFonts w:ascii="Times New Roman"/>
          <w:b w:val="false"/>
          <w:i w:val="false"/>
          <w:color w:val="000000"/>
          <w:sz w:val="28"/>
        </w:rPr>
        <w:t>
      210. Қоймаға немесе сақтау орнына балауса көлемін, пішен теңдерін тасымалдау (жеткізу)</w:t>
      </w:r>
    </w:p>
    <w:bookmarkEnd w:id="834"/>
    <w:bookmarkStart w:name="z838" w:id="835"/>
    <w:p>
      <w:pPr>
        <w:spacing w:after="0"/>
        <w:ind w:left="0"/>
        <w:jc w:val="both"/>
      </w:pPr>
      <w:r>
        <w:rPr>
          <w:rFonts w:ascii="Times New Roman"/>
          <w:b w:val="false"/>
          <w:i w:val="false"/>
          <w:color w:val="000000"/>
          <w:sz w:val="28"/>
        </w:rPr>
        <w:t>
      I топ тракторлар мен басқа да машиналар - 3 разряд</w:t>
      </w:r>
    </w:p>
    <w:bookmarkEnd w:id="835"/>
    <w:bookmarkStart w:name="z839" w:id="836"/>
    <w:p>
      <w:pPr>
        <w:spacing w:after="0"/>
        <w:ind w:left="0"/>
        <w:jc w:val="both"/>
      </w:pPr>
      <w:r>
        <w:rPr>
          <w:rFonts w:ascii="Times New Roman"/>
          <w:b w:val="false"/>
          <w:i w:val="false"/>
          <w:color w:val="000000"/>
          <w:sz w:val="28"/>
        </w:rPr>
        <w:t>
      II топ тракторлар мен басқа да машиналар - 4 разряд</w:t>
      </w:r>
    </w:p>
    <w:bookmarkEnd w:id="836"/>
    <w:bookmarkStart w:name="z840" w:id="837"/>
    <w:p>
      <w:pPr>
        <w:spacing w:after="0"/>
        <w:ind w:left="0"/>
        <w:jc w:val="both"/>
      </w:pPr>
      <w:r>
        <w:rPr>
          <w:rFonts w:ascii="Times New Roman"/>
          <w:b w:val="false"/>
          <w:i w:val="false"/>
          <w:color w:val="000000"/>
          <w:sz w:val="28"/>
        </w:rPr>
        <w:t>
      III топ тракторлар мен басқа да машиналар - 4 разряд</w:t>
      </w:r>
    </w:p>
    <w:bookmarkEnd w:id="837"/>
    <w:bookmarkStart w:name="z841" w:id="838"/>
    <w:p>
      <w:pPr>
        <w:spacing w:after="0"/>
        <w:ind w:left="0"/>
        <w:jc w:val="both"/>
      </w:pPr>
      <w:r>
        <w:rPr>
          <w:rFonts w:ascii="Times New Roman"/>
          <w:b w:val="false"/>
          <w:i w:val="false"/>
          <w:color w:val="000000"/>
          <w:sz w:val="28"/>
        </w:rPr>
        <w:t>
      211. Бортты машиналардан, тіркемелерден және арбалардан торс немесе тордың көмегімен балауса көлемді жинау</w:t>
      </w:r>
    </w:p>
    <w:bookmarkEnd w:id="838"/>
    <w:bookmarkStart w:name="z842" w:id="839"/>
    <w:p>
      <w:pPr>
        <w:spacing w:after="0"/>
        <w:ind w:left="0"/>
        <w:jc w:val="both"/>
      </w:pPr>
      <w:r>
        <w:rPr>
          <w:rFonts w:ascii="Times New Roman"/>
          <w:b w:val="false"/>
          <w:i w:val="false"/>
          <w:color w:val="000000"/>
          <w:sz w:val="28"/>
        </w:rPr>
        <w:t>
      I топ тракторлар мен басқа да машиналар - 3 разряд</w:t>
      </w:r>
    </w:p>
    <w:bookmarkEnd w:id="839"/>
    <w:bookmarkStart w:name="z843" w:id="840"/>
    <w:p>
      <w:pPr>
        <w:spacing w:after="0"/>
        <w:ind w:left="0"/>
        <w:jc w:val="both"/>
      </w:pPr>
      <w:r>
        <w:rPr>
          <w:rFonts w:ascii="Times New Roman"/>
          <w:b w:val="false"/>
          <w:i w:val="false"/>
          <w:color w:val="000000"/>
          <w:sz w:val="28"/>
        </w:rPr>
        <w:t>
      II топ тракторлар мен басқа да машиналар - 3 разряд</w:t>
      </w:r>
    </w:p>
    <w:bookmarkEnd w:id="840"/>
    <w:bookmarkStart w:name="z844" w:id="841"/>
    <w:p>
      <w:pPr>
        <w:spacing w:after="0"/>
        <w:ind w:left="0"/>
        <w:jc w:val="both"/>
      </w:pPr>
      <w:r>
        <w:rPr>
          <w:rFonts w:ascii="Times New Roman"/>
          <w:b w:val="false"/>
          <w:i w:val="false"/>
          <w:color w:val="000000"/>
          <w:sz w:val="28"/>
        </w:rPr>
        <w:t>
      III топ тракторлар мен басқа да машиналар - 4 разряд</w:t>
      </w:r>
    </w:p>
    <w:bookmarkEnd w:id="841"/>
    <w:bookmarkStart w:name="z845" w:id="842"/>
    <w:p>
      <w:pPr>
        <w:spacing w:after="0"/>
        <w:ind w:left="0"/>
        <w:jc w:val="both"/>
      </w:pPr>
      <w:r>
        <w:rPr>
          <w:rFonts w:ascii="Times New Roman"/>
          <w:b w:val="false"/>
          <w:i w:val="false"/>
          <w:color w:val="000000"/>
          <w:sz w:val="28"/>
        </w:rPr>
        <w:t>
      212. Траншеяларда және жердегі керпелерде сүрлемдерді немесе пішендеме көлемдерін тегістеу</w:t>
      </w:r>
    </w:p>
    <w:bookmarkEnd w:id="842"/>
    <w:bookmarkStart w:name="z846" w:id="843"/>
    <w:p>
      <w:pPr>
        <w:spacing w:after="0"/>
        <w:ind w:left="0"/>
        <w:jc w:val="both"/>
      </w:pPr>
      <w:r>
        <w:rPr>
          <w:rFonts w:ascii="Times New Roman"/>
          <w:b w:val="false"/>
          <w:i w:val="false"/>
          <w:color w:val="000000"/>
          <w:sz w:val="28"/>
        </w:rPr>
        <w:t>
      I топтарда тарифициаланбағам</w:t>
      </w:r>
    </w:p>
    <w:bookmarkEnd w:id="843"/>
    <w:bookmarkStart w:name="z847" w:id="844"/>
    <w:p>
      <w:pPr>
        <w:spacing w:after="0"/>
        <w:ind w:left="0"/>
        <w:jc w:val="both"/>
      </w:pPr>
      <w:r>
        <w:rPr>
          <w:rFonts w:ascii="Times New Roman"/>
          <w:b w:val="false"/>
          <w:i w:val="false"/>
          <w:color w:val="000000"/>
          <w:sz w:val="28"/>
        </w:rPr>
        <w:t>
      II топ тракторлар мен басқа да машиналар - 3 разряд</w:t>
      </w:r>
    </w:p>
    <w:bookmarkEnd w:id="844"/>
    <w:bookmarkStart w:name="z848" w:id="845"/>
    <w:p>
      <w:pPr>
        <w:spacing w:after="0"/>
        <w:ind w:left="0"/>
        <w:jc w:val="both"/>
      </w:pPr>
      <w:r>
        <w:rPr>
          <w:rFonts w:ascii="Times New Roman"/>
          <w:b w:val="false"/>
          <w:i w:val="false"/>
          <w:color w:val="000000"/>
          <w:sz w:val="28"/>
        </w:rPr>
        <w:t>
      III топ тракторлар мен басқа да машиналар - 4 разряд</w:t>
      </w:r>
    </w:p>
    <w:bookmarkEnd w:id="845"/>
    <w:bookmarkStart w:name="z849" w:id="846"/>
    <w:p>
      <w:pPr>
        <w:spacing w:after="0"/>
        <w:ind w:left="0"/>
        <w:jc w:val="both"/>
      </w:pPr>
      <w:r>
        <w:rPr>
          <w:rFonts w:ascii="Times New Roman"/>
          <w:b w:val="false"/>
          <w:i w:val="false"/>
          <w:color w:val="000000"/>
          <w:sz w:val="28"/>
        </w:rPr>
        <w:t>
      213. Кертпелерді, сүрлем сыйымдылығын қалыптастыру кезінде балауса көлемді көміп тастау</w:t>
      </w:r>
    </w:p>
    <w:bookmarkEnd w:id="846"/>
    <w:bookmarkStart w:name="z850" w:id="847"/>
    <w:p>
      <w:pPr>
        <w:spacing w:after="0"/>
        <w:ind w:left="0"/>
        <w:jc w:val="both"/>
      </w:pPr>
      <w:r>
        <w:rPr>
          <w:rFonts w:ascii="Times New Roman"/>
          <w:b w:val="false"/>
          <w:i w:val="false"/>
          <w:color w:val="000000"/>
          <w:sz w:val="28"/>
        </w:rPr>
        <w:t>
      I топ тракторлар мен басқа да машиналар – 2 разряд</w:t>
      </w:r>
    </w:p>
    <w:bookmarkEnd w:id="847"/>
    <w:bookmarkStart w:name="z851" w:id="848"/>
    <w:p>
      <w:pPr>
        <w:spacing w:after="0"/>
        <w:ind w:left="0"/>
        <w:jc w:val="both"/>
      </w:pPr>
      <w:r>
        <w:rPr>
          <w:rFonts w:ascii="Times New Roman"/>
          <w:b w:val="false"/>
          <w:i w:val="false"/>
          <w:color w:val="000000"/>
          <w:sz w:val="28"/>
        </w:rPr>
        <w:t>
      II топ тракторлар мен басқа да машиналар - 3 разряд</w:t>
      </w:r>
    </w:p>
    <w:bookmarkEnd w:id="848"/>
    <w:bookmarkStart w:name="z852" w:id="849"/>
    <w:p>
      <w:pPr>
        <w:spacing w:after="0"/>
        <w:ind w:left="0"/>
        <w:jc w:val="both"/>
      </w:pPr>
      <w:r>
        <w:rPr>
          <w:rFonts w:ascii="Times New Roman"/>
          <w:b w:val="false"/>
          <w:i w:val="false"/>
          <w:color w:val="000000"/>
          <w:sz w:val="28"/>
        </w:rPr>
        <w:t>
      III топ тракторлар мен басқа да машиналар - 3 разряд</w:t>
      </w:r>
    </w:p>
    <w:bookmarkEnd w:id="849"/>
    <w:bookmarkStart w:name="z853" w:id="850"/>
    <w:p>
      <w:pPr>
        <w:spacing w:after="0"/>
        <w:ind w:left="0"/>
        <w:jc w:val="both"/>
      </w:pPr>
      <w:r>
        <w:rPr>
          <w:rFonts w:ascii="Times New Roman"/>
          <w:b w:val="false"/>
          <w:i w:val="false"/>
          <w:color w:val="000000"/>
          <w:sz w:val="28"/>
        </w:rPr>
        <w:t>
      214. Шөпті, пішенді, сабанды, әртүрлі өнімдердің сабақтарын қырлы және жанама тырмалармен қопсыту, жинау, шөпті шауып жаныштағаннан кейін қосарлай, араластыра отырып білікшені аудару</w:t>
      </w:r>
    </w:p>
    <w:bookmarkEnd w:id="850"/>
    <w:bookmarkStart w:name="z854" w:id="851"/>
    <w:p>
      <w:pPr>
        <w:spacing w:after="0"/>
        <w:ind w:left="0"/>
        <w:jc w:val="both"/>
      </w:pPr>
      <w:r>
        <w:rPr>
          <w:rFonts w:ascii="Times New Roman"/>
          <w:b w:val="false"/>
          <w:i w:val="false"/>
          <w:color w:val="000000"/>
          <w:sz w:val="28"/>
        </w:rPr>
        <w:t>
      I топ тракторлар мен басқа да машиналар - 2 разряд</w:t>
      </w:r>
    </w:p>
    <w:bookmarkEnd w:id="851"/>
    <w:bookmarkStart w:name="z855" w:id="852"/>
    <w:p>
      <w:pPr>
        <w:spacing w:after="0"/>
        <w:ind w:left="0"/>
        <w:jc w:val="both"/>
      </w:pPr>
      <w:r>
        <w:rPr>
          <w:rFonts w:ascii="Times New Roman"/>
          <w:b w:val="false"/>
          <w:i w:val="false"/>
          <w:color w:val="000000"/>
          <w:sz w:val="28"/>
        </w:rPr>
        <w:t>
      II топ тракторлар мен басқа да машиналар - 3 разряд</w:t>
      </w:r>
    </w:p>
    <w:bookmarkEnd w:id="852"/>
    <w:bookmarkStart w:name="z856" w:id="853"/>
    <w:p>
      <w:pPr>
        <w:spacing w:after="0"/>
        <w:ind w:left="0"/>
        <w:jc w:val="both"/>
      </w:pPr>
      <w:r>
        <w:rPr>
          <w:rFonts w:ascii="Times New Roman"/>
          <w:b w:val="false"/>
          <w:i w:val="false"/>
          <w:color w:val="000000"/>
          <w:sz w:val="28"/>
        </w:rPr>
        <w:t>
      III топтарда тарифициаланбағам</w:t>
      </w:r>
    </w:p>
    <w:bookmarkEnd w:id="853"/>
    <w:bookmarkStart w:name="z857" w:id="854"/>
    <w:p>
      <w:pPr>
        <w:spacing w:after="0"/>
        <w:ind w:left="0"/>
        <w:jc w:val="both"/>
      </w:pPr>
      <w:r>
        <w:rPr>
          <w:rFonts w:ascii="Times New Roman"/>
          <w:b w:val="false"/>
          <w:i w:val="false"/>
          <w:color w:val="000000"/>
          <w:sz w:val="28"/>
        </w:rPr>
        <w:t>
      216. Пішен және сабан біліктерін кебендей және шөмелелей отырып іріктеу</w:t>
      </w:r>
    </w:p>
    <w:bookmarkEnd w:id="854"/>
    <w:bookmarkStart w:name="z858" w:id="855"/>
    <w:p>
      <w:pPr>
        <w:spacing w:after="0"/>
        <w:ind w:left="0"/>
        <w:jc w:val="both"/>
      </w:pPr>
      <w:r>
        <w:rPr>
          <w:rFonts w:ascii="Times New Roman"/>
          <w:b w:val="false"/>
          <w:i w:val="false"/>
          <w:color w:val="000000"/>
          <w:sz w:val="28"/>
        </w:rPr>
        <w:t>
      I топ тракторлар мен басқа да машиналар – 4 разряд</w:t>
      </w:r>
    </w:p>
    <w:bookmarkEnd w:id="855"/>
    <w:bookmarkStart w:name="z859" w:id="856"/>
    <w:p>
      <w:pPr>
        <w:spacing w:after="0"/>
        <w:ind w:left="0"/>
        <w:jc w:val="both"/>
      </w:pPr>
      <w:r>
        <w:rPr>
          <w:rFonts w:ascii="Times New Roman"/>
          <w:b w:val="false"/>
          <w:i w:val="false"/>
          <w:color w:val="000000"/>
          <w:sz w:val="28"/>
        </w:rPr>
        <w:t>
      II топ тракторлар мен басқа да машиналар - 5 разряд</w:t>
      </w:r>
    </w:p>
    <w:bookmarkEnd w:id="856"/>
    <w:bookmarkStart w:name="z860" w:id="857"/>
    <w:p>
      <w:pPr>
        <w:spacing w:after="0"/>
        <w:ind w:left="0"/>
        <w:jc w:val="both"/>
      </w:pPr>
      <w:r>
        <w:rPr>
          <w:rFonts w:ascii="Times New Roman"/>
          <w:b w:val="false"/>
          <w:i w:val="false"/>
          <w:color w:val="000000"/>
          <w:sz w:val="28"/>
        </w:rPr>
        <w:t>
      III топ тракторлар мен басқа да машиналар - 6 разряд</w:t>
      </w:r>
    </w:p>
    <w:bookmarkEnd w:id="857"/>
    <w:bookmarkStart w:name="z861" w:id="858"/>
    <w:p>
      <w:pPr>
        <w:spacing w:after="0"/>
        <w:ind w:left="0"/>
        <w:jc w:val="both"/>
      </w:pPr>
      <w:r>
        <w:rPr>
          <w:rFonts w:ascii="Times New Roman"/>
          <w:b w:val="false"/>
          <w:i w:val="false"/>
          <w:color w:val="000000"/>
          <w:sz w:val="28"/>
        </w:rPr>
        <w:t>
      217. Кендірді сұрыптаушылар және аспалы ысырғыштармен пішенді шөмелелеу</w:t>
      </w:r>
    </w:p>
    <w:bookmarkEnd w:id="858"/>
    <w:bookmarkStart w:name="z862" w:id="859"/>
    <w:p>
      <w:pPr>
        <w:spacing w:after="0"/>
        <w:ind w:left="0"/>
        <w:jc w:val="both"/>
      </w:pPr>
      <w:r>
        <w:rPr>
          <w:rFonts w:ascii="Times New Roman"/>
          <w:b w:val="false"/>
          <w:i w:val="false"/>
          <w:color w:val="000000"/>
          <w:sz w:val="28"/>
        </w:rPr>
        <w:t>
      I топ тракторлар мен басқа да машиналар – 4 разряд</w:t>
      </w:r>
    </w:p>
    <w:bookmarkEnd w:id="859"/>
    <w:bookmarkStart w:name="z863" w:id="860"/>
    <w:p>
      <w:pPr>
        <w:spacing w:after="0"/>
        <w:ind w:left="0"/>
        <w:jc w:val="both"/>
      </w:pPr>
      <w:r>
        <w:rPr>
          <w:rFonts w:ascii="Times New Roman"/>
          <w:b w:val="false"/>
          <w:i w:val="false"/>
          <w:color w:val="000000"/>
          <w:sz w:val="28"/>
        </w:rPr>
        <w:t>
      II топ тракторлар мен басқа да машиналар - 5 разряд</w:t>
      </w:r>
    </w:p>
    <w:bookmarkEnd w:id="860"/>
    <w:bookmarkStart w:name="z864" w:id="861"/>
    <w:p>
      <w:pPr>
        <w:spacing w:after="0"/>
        <w:ind w:left="0"/>
        <w:jc w:val="both"/>
      </w:pPr>
      <w:r>
        <w:rPr>
          <w:rFonts w:ascii="Times New Roman"/>
          <w:b w:val="false"/>
          <w:i w:val="false"/>
          <w:color w:val="000000"/>
          <w:sz w:val="28"/>
        </w:rPr>
        <w:t>
      III топ тракторлар мен басқа да машиналар - 6 разряд</w:t>
      </w:r>
    </w:p>
    <w:bookmarkEnd w:id="861"/>
    <w:bookmarkStart w:name="z865" w:id="862"/>
    <w:p>
      <w:pPr>
        <w:spacing w:after="0"/>
        <w:ind w:left="0"/>
        <w:jc w:val="both"/>
      </w:pPr>
      <w:r>
        <w:rPr>
          <w:rFonts w:ascii="Times New Roman"/>
          <w:b w:val="false"/>
          <w:i w:val="false"/>
          <w:color w:val="000000"/>
          <w:sz w:val="28"/>
        </w:rPr>
        <w:t>
      218. Арқан ысырғыштармен пішен мен сабанды сүйреп тасу</w:t>
      </w:r>
    </w:p>
    <w:bookmarkEnd w:id="862"/>
    <w:bookmarkStart w:name="z866" w:id="863"/>
    <w:p>
      <w:pPr>
        <w:spacing w:after="0"/>
        <w:ind w:left="0"/>
        <w:jc w:val="both"/>
      </w:pPr>
      <w:r>
        <w:rPr>
          <w:rFonts w:ascii="Times New Roman"/>
          <w:b w:val="false"/>
          <w:i w:val="false"/>
          <w:color w:val="000000"/>
          <w:sz w:val="28"/>
        </w:rPr>
        <w:t>
      I топ тракторлар мен басқа да машиналар – 4 разряд</w:t>
      </w:r>
    </w:p>
    <w:bookmarkEnd w:id="863"/>
    <w:bookmarkStart w:name="z867" w:id="864"/>
    <w:p>
      <w:pPr>
        <w:spacing w:after="0"/>
        <w:ind w:left="0"/>
        <w:jc w:val="both"/>
      </w:pPr>
      <w:r>
        <w:rPr>
          <w:rFonts w:ascii="Times New Roman"/>
          <w:b w:val="false"/>
          <w:i w:val="false"/>
          <w:color w:val="000000"/>
          <w:sz w:val="28"/>
        </w:rPr>
        <w:t>
      II топ тракторлар мен басқа да машиналар - 4 разряд</w:t>
      </w:r>
    </w:p>
    <w:bookmarkEnd w:id="864"/>
    <w:bookmarkStart w:name="z868" w:id="865"/>
    <w:p>
      <w:pPr>
        <w:spacing w:after="0"/>
        <w:ind w:left="0"/>
        <w:jc w:val="both"/>
      </w:pPr>
      <w:r>
        <w:rPr>
          <w:rFonts w:ascii="Times New Roman"/>
          <w:b w:val="false"/>
          <w:i w:val="false"/>
          <w:color w:val="000000"/>
          <w:sz w:val="28"/>
        </w:rPr>
        <w:t>
      III топ тракторлар мен басқа да машиналар - 5 разряд</w:t>
      </w:r>
    </w:p>
    <w:bookmarkEnd w:id="865"/>
    <w:bookmarkStart w:name="z869" w:id="866"/>
    <w:p>
      <w:pPr>
        <w:spacing w:after="0"/>
        <w:ind w:left="0"/>
        <w:jc w:val="both"/>
      </w:pPr>
      <w:r>
        <w:rPr>
          <w:rFonts w:ascii="Times New Roman"/>
          <w:b w:val="false"/>
          <w:i w:val="false"/>
          <w:color w:val="000000"/>
          <w:sz w:val="28"/>
        </w:rPr>
        <w:t>
      219. Солғындаған шөп көлемін біліктерден іріктеу, ұсату және көлікке тиеу</w:t>
      </w:r>
    </w:p>
    <w:bookmarkEnd w:id="866"/>
    <w:bookmarkStart w:name="z870" w:id="867"/>
    <w:p>
      <w:pPr>
        <w:spacing w:after="0"/>
        <w:ind w:left="0"/>
        <w:jc w:val="both"/>
      </w:pPr>
      <w:r>
        <w:rPr>
          <w:rFonts w:ascii="Times New Roman"/>
          <w:b w:val="false"/>
          <w:i w:val="false"/>
          <w:color w:val="000000"/>
          <w:sz w:val="28"/>
        </w:rPr>
        <w:t>
      I топ тракторлар мен басқа да машиналар - 5 разряд</w:t>
      </w:r>
    </w:p>
    <w:bookmarkEnd w:id="867"/>
    <w:bookmarkStart w:name="z871" w:id="868"/>
    <w:p>
      <w:pPr>
        <w:spacing w:after="0"/>
        <w:ind w:left="0"/>
        <w:jc w:val="both"/>
      </w:pPr>
      <w:r>
        <w:rPr>
          <w:rFonts w:ascii="Times New Roman"/>
          <w:b w:val="false"/>
          <w:i w:val="false"/>
          <w:color w:val="000000"/>
          <w:sz w:val="28"/>
        </w:rPr>
        <w:t>
      II топ тракторлар мен басқа да машиналар - 5 разряд</w:t>
      </w:r>
    </w:p>
    <w:bookmarkEnd w:id="868"/>
    <w:bookmarkStart w:name="z872" w:id="869"/>
    <w:p>
      <w:pPr>
        <w:spacing w:after="0"/>
        <w:ind w:left="0"/>
        <w:jc w:val="both"/>
      </w:pPr>
      <w:r>
        <w:rPr>
          <w:rFonts w:ascii="Times New Roman"/>
          <w:b w:val="false"/>
          <w:i w:val="false"/>
          <w:color w:val="000000"/>
          <w:sz w:val="28"/>
        </w:rPr>
        <w:t>
      III топ тракторлар мен басқа да машиналар - 6 разряд</w:t>
      </w:r>
    </w:p>
    <w:bookmarkEnd w:id="869"/>
    <w:bookmarkStart w:name="z873" w:id="870"/>
    <w:p>
      <w:pPr>
        <w:spacing w:after="0"/>
        <w:ind w:left="0"/>
        <w:jc w:val="both"/>
      </w:pPr>
      <w:r>
        <w:rPr>
          <w:rFonts w:ascii="Times New Roman"/>
          <w:b w:val="false"/>
          <w:i w:val="false"/>
          <w:color w:val="000000"/>
          <w:sz w:val="28"/>
        </w:rPr>
        <w:t>
      220. Престелмеген пішен, сабан және текшелерді кебен сыпырғыштармен шөмелелеу</w:t>
      </w:r>
    </w:p>
    <w:bookmarkEnd w:id="870"/>
    <w:bookmarkStart w:name="z874" w:id="871"/>
    <w:p>
      <w:pPr>
        <w:spacing w:after="0"/>
        <w:ind w:left="0"/>
        <w:jc w:val="both"/>
      </w:pPr>
      <w:r>
        <w:rPr>
          <w:rFonts w:ascii="Times New Roman"/>
          <w:b w:val="false"/>
          <w:i w:val="false"/>
          <w:color w:val="000000"/>
          <w:sz w:val="28"/>
        </w:rPr>
        <w:t>
      I топ тракторлар мен басқа да машиналар – 5 разряд</w:t>
      </w:r>
    </w:p>
    <w:bookmarkEnd w:id="871"/>
    <w:bookmarkStart w:name="z875" w:id="872"/>
    <w:p>
      <w:pPr>
        <w:spacing w:after="0"/>
        <w:ind w:left="0"/>
        <w:jc w:val="both"/>
      </w:pPr>
      <w:r>
        <w:rPr>
          <w:rFonts w:ascii="Times New Roman"/>
          <w:b w:val="false"/>
          <w:i w:val="false"/>
          <w:color w:val="000000"/>
          <w:sz w:val="28"/>
        </w:rPr>
        <w:t>
      II топ тракторлар мен басқа да машиналар - 5 разряд</w:t>
      </w:r>
    </w:p>
    <w:bookmarkEnd w:id="872"/>
    <w:bookmarkStart w:name="z876" w:id="873"/>
    <w:p>
      <w:pPr>
        <w:spacing w:after="0"/>
        <w:ind w:left="0"/>
        <w:jc w:val="both"/>
      </w:pPr>
      <w:r>
        <w:rPr>
          <w:rFonts w:ascii="Times New Roman"/>
          <w:b w:val="false"/>
          <w:i w:val="false"/>
          <w:color w:val="000000"/>
          <w:sz w:val="28"/>
        </w:rPr>
        <w:t>
      III топ тракторлар мен басқа да машиналар - 6 разряд</w:t>
      </w:r>
    </w:p>
    <w:bookmarkEnd w:id="873"/>
    <w:bookmarkStart w:name="z877" w:id="874"/>
    <w:p>
      <w:pPr>
        <w:spacing w:after="0"/>
        <w:ind w:left="0"/>
        <w:jc w:val="both"/>
      </w:pPr>
      <w:r>
        <w:rPr>
          <w:rFonts w:ascii="Times New Roman"/>
          <w:b w:val="false"/>
          <w:i w:val="false"/>
          <w:color w:val="000000"/>
          <w:sz w:val="28"/>
        </w:rPr>
        <w:t>
      221. Сабан шөмелелері мен кебендерін аммиак суымен өңдеу</w:t>
      </w:r>
    </w:p>
    <w:bookmarkEnd w:id="874"/>
    <w:bookmarkStart w:name="z878" w:id="875"/>
    <w:p>
      <w:pPr>
        <w:spacing w:after="0"/>
        <w:ind w:left="0"/>
        <w:jc w:val="both"/>
      </w:pPr>
      <w:r>
        <w:rPr>
          <w:rFonts w:ascii="Times New Roman"/>
          <w:b w:val="false"/>
          <w:i w:val="false"/>
          <w:color w:val="000000"/>
          <w:sz w:val="28"/>
        </w:rPr>
        <w:t>
      I топ тракторлар мен басқа да машиналар - 5 разряд</w:t>
      </w:r>
    </w:p>
    <w:bookmarkEnd w:id="875"/>
    <w:bookmarkStart w:name="z879" w:id="876"/>
    <w:p>
      <w:pPr>
        <w:spacing w:after="0"/>
        <w:ind w:left="0"/>
        <w:jc w:val="both"/>
      </w:pPr>
      <w:r>
        <w:rPr>
          <w:rFonts w:ascii="Times New Roman"/>
          <w:b w:val="false"/>
          <w:i w:val="false"/>
          <w:color w:val="000000"/>
          <w:sz w:val="28"/>
        </w:rPr>
        <w:t>
      II топ тракторлар мен басқа да машиналар - 5 разряд</w:t>
      </w:r>
    </w:p>
    <w:bookmarkEnd w:id="876"/>
    <w:bookmarkStart w:name="z880" w:id="877"/>
    <w:p>
      <w:pPr>
        <w:spacing w:after="0"/>
        <w:ind w:left="0"/>
        <w:jc w:val="both"/>
      </w:pPr>
      <w:r>
        <w:rPr>
          <w:rFonts w:ascii="Times New Roman"/>
          <w:b w:val="false"/>
          <w:i w:val="false"/>
          <w:color w:val="000000"/>
          <w:sz w:val="28"/>
        </w:rPr>
        <w:t>
      III топтарда тарифициаланбағам</w:t>
      </w:r>
    </w:p>
    <w:bookmarkEnd w:id="877"/>
    <w:bookmarkStart w:name="z881" w:id="878"/>
    <w:p>
      <w:pPr>
        <w:spacing w:after="0"/>
        <w:ind w:left="0"/>
        <w:jc w:val="both"/>
      </w:pPr>
      <w:r>
        <w:rPr>
          <w:rFonts w:ascii="Times New Roman"/>
          <w:b w:val="false"/>
          <w:i w:val="false"/>
          <w:color w:val="000000"/>
          <w:sz w:val="28"/>
        </w:rPr>
        <w:t>
      222. Пішенді тіркемелі және өздігінен жүретін пресс ірктегіштермен престеу</w:t>
      </w:r>
    </w:p>
    <w:bookmarkEnd w:id="878"/>
    <w:bookmarkStart w:name="z882" w:id="879"/>
    <w:p>
      <w:pPr>
        <w:spacing w:after="0"/>
        <w:ind w:left="0"/>
        <w:jc w:val="both"/>
      </w:pPr>
      <w:r>
        <w:rPr>
          <w:rFonts w:ascii="Times New Roman"/>
          <w:b w:val="false"/>
          <w:i w:val="false"/>
          <w:color w:val="000000"/>
          <w:sz w:val="28"/>
        </w:rPr>
        <w:t>
      I топ тракторлар мен басқа да машиналар - 5 разряд</w:t>
      </w:r>
    </w:p>
    <w:bookmarkEnd w:id="879"/>
    <w:bookmarkStart w:name="z883" w:id="880"/>
    <w:p>
      <w:pPr>
        <w:spacing w:after="0"/>
        <w:ind w:left="0"/>
        <w:jc w:val="both"/>
      </w:pPr>
      <w:r>
        <w:rPr>
          <w:rFonts w:ascii="Times New Roman"/>
          <w:b w:val="false"/>
          <w:i w:val="false"/>
          <w:color w:val="000000"/>
          <w:sz w:val="28"/>
        </w:rPr>
        <w:t>
      II топ тракторлар мен басқа да машиналар - 5 разряд</w:t>
      </w:r>
    </w:p>
    <w:bookmarkEnd w:id="880"/>
    <w:bookmarkStart w:name="z884" w:id="881"/>
    <w:p>
      <w:pPr>
        <w:spacing w:after="0"/>
        <w:ind w:left="0"/>
        <w:jc w:val="both"/>
      </w:pPr>
      <w:r>
        <w:rPr>
          <w:rFonts w:ascii="Times New Roman"/>
          <w:b w:val="false"/>
          <w:i w:val="false"/>
          <w:color w:val="000000"/>
          <w:sz w:val="28"/>
        </w:rPr>
        <w:t>
      III топтарда тарифициаланбағам</w:t>
      </w:r>
    </w:p>
    <w:bookmarkEnd w:id="881"/>
    <w:bookmarkStart w:name="z885" w:id="882"/>
    <w:p>
      <w:pPr>
        <w:spacing w:after="0"/>
        <w:ind w:left="0"/>
        <w:jc w:val="both"/>
      </w:pPr>
      <w:r>
        <w:rPr>
          <w:rFonts w:ascii="Times New Roman"/>
          <w:b w:val="false"/>
          <w:i w:val="false"/>
          <w:color w:val="000000"/>
          <w:sz w:val="28"/>
        </w:rPr>
        <w:t>
      223. Пішен мен сабанды стационарда пресс ірктегіштермен престеу</w:t>
      </w:r>
    </w:p>
    <w:bookmarkEnd w:id="882"/>
    <w:bookmarkStart w:name="z886" w:id="883"/>
    <w:p>
      <w:pPr>
        <w:spacing w:after="0"/>
        <w:ind w:left="0"/>
        <w:jc w:val="both"/>
      </w:pPr>
      <w:r>
        <w:rPr>
          <w:rFonts w:ascii="Times New Roman"/>
          <w:b w:val="false"/>
          <w:i w:val="false"/>
          <w:color w:val="000000"/>
          <w:sz w:val="28"/>
        </w:rPr>
        <w:t>
      I топ тракторлар мен басқа да машиналар - 3 разряд</w:t>
      </w:r>
    </w:p>
    <w:bookmarkEnd w:id="883"/>
    <w:bookmarkStart w:name="z887" w:id="884"/>
    <w:p>
      <w:pPr>
        <w:spacing w:after="0"/>
        <w:ind w:left="0"/>
        <w:jc w:val="both"/>
      </w:pPr>
      <w:r>
        <w:rPr>
          <w:rFonts w:ascii="Times New Roman"/>
          <w:b w:val="false"/>
          <w:i w:val="false"/>
          <w:color w:val="000000"/>
          <w:sz w:val="28"/>
        </w:rPr>
        <w:t>
      II, III топтарда тарифициаланбағам</w:t>
      </w:r>
    </w:p>
    <w:bookmarkEnd w:id="884"/>
    <w:bookmarkStart w:name="z888" w:id="885"/>
    <w:p>
      <w:pPr>
        <w:spacing w:after="0"/>
        <w:ind w:left="0"/>
        <w:jc w:val="both"/>
      </w:pPr>
      <w:r>
        <w:rPr>
          <w:rFonts w:ascii="Times New Roman"/>
          <w:b w:val="false"/>
          <w:i w:val="false"/>
          <w:color w:val="000000"/>
          <w:sz w:val="28"/>
        </w:rPr>
        <w:t>
      224. Текшені іріктеушінің престелген пішенді іріктеуі және тиеуі</w:t>
      </w:r>
    </w:p>
    <w:bookmarkEnd w:id="885"/>
    <w:bookmarkStart w:name="z889" w:id="886"/>
    <w:p>
      <w:pPr>
        <w:spacing w:after="0"/>
        <w:ind w:left="0"/>
        <w:jc w:val="both"/>
      </w:pPr>
      <w:r>
        <w:rPr>
          <w:rFonts w:ascii="Times New Roman"/>
          <w:b w:val="false"/>
          <w:i w:val="false"/>
          <w:color w:val="000000"/>
          <w:sz w:val="28"/>
        </w:rPr>
        <w:t>
      I топ тракторлар мен басқа да машиналар – 3 разряд</w:t>
      </w:r>
    </w:p>
    <w:bookmarkEnd w:id="886"/>
    <w:bookmarkStart w:name="z890" w:id="887"/>
    <w:p>
      <w:pPr>
        <w:spacing w:after="0"/>
        <w:ind w:left="0"/>
        <w:jc w:val="both"/>
      </w:pPr>
      <w:r>
        <w:rPr>
          <w:rFonts w:ascii="Times New Roman"/>
          <w:b w:val="false"/>
          <w:i w:val="false"/>
          <w:color w:val="000000"/>
          <w:sz w:val="28"/>
        </w:rPr>
        <w:t>
      II топ тракторлар мен басқа да машиналар - 4 разряд</w:t>
      </w:r>
    </w:p>
    <w:bookmarkEnd w:id="887"/>
    <w:bookmarkStart w:name="z891" w:id="888"/>
    <w:p>
      <w:pPr>
        <w:spacing w:after="0"/>
        <w:ind w:left="0"/>
        <w:jc w:val="both"/>
      </w:pPr>
      <w:r>
        <w:rPr>
          <w:rFonts w:ascii="Times New Roman"/>
          <w:b w:val="false"/>
          <w:i w:val="false"/>
          <w:color w:val="000000"/>
          <w:sz w:val="28"/>
        </w:rPr>
        <w:t>
      II топ тракторлар мен басқа да машиналар - 5 разряд</w:t>
      </w:r>
    </w:p>
    <w:bookmarkEnd w:id="888"/>
    <w:bookmarkStart w:name="z892" w:id="889"/>
    <w:p>
      <w:pPr>
        <w:spacing w:after="0"/>
        <w:ind w:left="0"/>
        <w:jc w:val="both"/>
      </w:pPr>
      <w:r>
        <w:rPr>
          <w:rFonts w:ascii="Times New Roman"/>
          <w:b w:val="false"/>
          <w:i w:val="false"/>
          <w:color w:val="000000"/>
          <w:sz w:val="28"/>
        </w:rPr>
        <w:t>
      225. Пішен, сабанның сақтау орнында немесе арнайы алаңдарда сақталуы</w:t>
      </w:r>
    </w:p>
    <w:bookmarkEnd w:id="889"/>
    <w:bookmarkStart w:name="z893" w:id="890"/>
    <w:p>
      <w:pPr>
        <w:spacing w:after="0"/>
        <w:ind w:left="0"/>
        <w:jc w:val="both"/>
      </w:pPr>
      <w:r>
        <w:rPr>
          <w:rFonts w:ascii="Times New Roman"/>
          <w:b w:val="false"/>
          <w:i w:val="false"/>
          <w:color w:val="000000"/>
          <w:sz w:val="28"/>
        </w:rPr>
        <w:t>
      I топ тракторлар мен басқа да машиналар – 3 разряд</w:t>
      </w:r>
    </w:p>
    <w:bookmarkEnd w:id="890"/>
    <w:bookmarkStart w:name="z894" w:id="891"/>
    <w:p>
      <w:pPr>
        <w:spacing w:after="0"/>
        <w:ind w:left="0"/>
        <w:jc w:val="both"/>
      </w:pPr>
      <w:r>
        <w:rPr>
          <w:rFonts w:ascii="Times New Roman"/>
          <w:b w:val="false"/>
          <w:i w:val="false"/>
          <w:color w:val="000000"/>
          <w:sz w:val="28"/>
        </w:rPr>
        <w:t>
      II топ тракторлар мен басқа да машиналар - 4 разряд</w:t>
      </w:r>
    </w:p>
    <w:bookmarkEnd w:id="891"/>
    <w:bookmarkStart w:name="z895" w:id="892"/>
    <w:p>
      <w:pPr>
        <w:spacing w:after="0"/>
        <w:ind w:left="0"/>
        <w:jc w:val="both"/>
      </w:pPr>
      <w:r>
        <w:rPr>
          <w:rFonts w:ascii="Times New Roman"/>
          <w:b w:val="false"/>
          <w:i w:val="false"/>
          <w:color w:val="000000"/>
          <w:sz w:val="28"/>
        </w:rPr>
        <w:t>
      III топ тракторлар мен басқа да машиналар - 5 разряд</w:t>
      </w:r>
    </w:p>
    <w:bookmarkEnd w:id="892"/>
    <w:bookmarkStart w:name="z896" w:id="893"/>
    <w:p>
      <w:pPr>
        <w:spacing w:after="0"/>
        <w:ind w:left="0"/>
        <w:jc w:val="both"/>
      </w:pPr>
      <w:r>
        <w:rPr>
          <w:rFonts w:ascii="Times New Roman"/>
          <w:b w:val="false"/>
          <w:i w:val="false"/>
          <w:color w:val="000000"/>
          <w:sz w:val="28"/>
        </w:rPr>
        <w:t>
      226. Сүрлем мен пішендеме керпелерін кесу, аспалы машиналар және шөмеле кескіштермен пішен мен сабанды шөмелелеу</w:t>
      </w:r>
    </w:p>
    <w:bookmarkEnd w:id="893"/>
    <w:bookmarkStart w:name="z897" w:id="894"/>
    <w:p>
      <w:pPr>
        <w:spacing w:after="0"/>
        <w:ind w:left="0"/>
        <w:jc w:val="both"/>
      </w:pPr>
      <w:r>
        <w:rPr>
          <w:rFonts w:ascii="Times New Roman"/>
          <w:b w:val="false"/>
          <w:i w:val="false"/>
          <w:color w:val="000000"/>
          <w:sz w:val="28"/>
        </w:rPr>
        <w:t>
      I топ тракторлар мен басқа да машиналар - 3 разряд</w:t>
      </w:r>
    </w:p>
    <w:bookmarkEnd w:id="894"/>
    <w:bookmarkStart w:name="z898" w:id="895"/>
    <w:p>
      <w:pPr>
        <w:spacing w:after="0"/>
        <w:ind w:left="0"/>
        <w:jc w:val="both"/>
      </w:pPr>
      <w:r>
        <w:rPr>
          <w:rFonts w:ascii="Times New Roman"/>
          <w:b w:val="false"/>
          <w:i w:val="false"/>
          <w:color w:val="000000"/>
          <w:sz w:val="28"/>
        </w:rPr>
        <w:t>
      II топ тракторлар мен басқа да машиналар - 3 разряд</w:t>
      </w:r>
    </w:p>
    <w:bookmarkEnd w:id="895"/>
    <w:bookmarkStart w:name="z899" w:id="896"/>
    <w:p>
      <w:pPr>
        <w:spacing w:after="0"/>
        <w:ind w:left="0"/>
        <w:jc w:val="both"/>
      </w:pPr>
      <w:r>
        <w:rPr>
          <w:rFonts w:ascii="Times New Roman"/>
          <w:b w:val="false"/>
          <w:i w:val="false"/>
          <w:color w:val="000000"/>
          <w:sz w:val="28"/>
        </w:rPr>
        <w:t>
      III топтарда тарифициаланбағам</w:t>
      </w:r>
    </w:p>
    <w:bookmarkEnd w:id="896"/>
    <w:bookmarkStart w:name="z900" w:id="897"/>
    <w:p>
      <w:pPr>
        <w:spacing w:after="0"/>
        <w:ind w:left="0"/>
        <w:jc w:val="both"/>
      </w:pPr>
      <w:r>
        <w:rPr>
          <w:rFonts w:ascii="Times New Roman"/>
          <w:b w:val="false"/>
          <w:i w:val="false"/>
          <w:color w:val="000000"/>
          <w:sz w:val="28"/>
        </w:rPr>
        <w:t>
      227. Стационарлық құрылғыларда өнімділігі:</w:t>
      </w:r>
    </w:p>
    <w:bookmarkEnd w:id="897"/>
    <w:bookmarkStart w:name="z901" w:id="898"/>
    <w:p>
      <w:pPr>
        <w:spacing w:after="0"/>
        <w:ind w:left="0"/>
        <w:jc w:val="both"/>
      </w:pPr>
      <w:r>
        <w:rPr>
          <w:rFonts w:ascii="Times New Roman"/>
          <w:b w:val="false"/>
          <w:i w:val="false"/>
          <w:color w:val="000000"/>
          <w:sz w:val="28"/>
        </w:rPr>
        <w:t>
      - 1,5 т/ч дейін</w:t>
      </w:r>
    </w:p>
    <w:bookmarkEnd w:id="898"/>
    <w:bookmarkStart w:name="z902" w:id="899"/>
    <w:p>
      <w:pPr>
        <w:spacing w:after="0"/>
        <w:ind w:left="0"/>
        <w:jc w:val="both"/>
      </w:pPr>
      <w:r>
        <w:rPr>
          <w:rFonts w:ascii="Times New Roman"/>
          <w:b w:val="false"/>
          <w:i w:val="false"/>
          <w:color w:val="000000"/>
          <w:sz w:val="28"/>
        </w:rPr>
        <w:t>
      I топ тракторлар мен басқа да машиналар - 4 разряд</w:t>
      </w:r>
    </w:p>
    <w:bookmarkEnd w:id="899"/>
    <w:bookmarkStart w:name="z903" w:id="900"/>
    <w:p>
      <w:pPr>
        <w:spacing w:after="0"/>
        <w:ind w:left="0"/>
        <w:jc w:val="both"/>
      </w:pPr>
      <w:r>
        <w:rPr>
          <w:rFonts w:ascii="Times New Roman"/>
          <w:b w:val="false"/>
          <w:i w:val="false"/>
          <w:color w:val="000000"/>
          <w:sz w:val="28"/>
        </w:rPr>
        <w:t>
      II, III топтарда тарифициаланбағам</w:t>
      </w:r>
    </w:p>
    <w:bookmarkEnd w:id="900"/>
    <w:bookmarkStart w:name="z904" w:id="901"/>
    <w:p>
      <w:pPr>
        <w:spacing w:after="0"/>
        <w:ind w:left="0"/>
        <w:jc w:val="both"/>
      </w:pPr>
      <w:r>
        <w:rPr>
          <w:rFonts w:ascii="Times New Roman"/>
          <w:b w:val="false"/>
          <w:i w:val="false"/>
          <w:color w:val="000000"/>
          <w:sz w:val="28"/>
        </w:rPr>
        <w:t>
      - 1,5 т/ч жоғары шөп ұнын, түйіршектерін, азық кесектерін дайындау</w:t>
      </w:r>
    </w:p>
    <w:bookmarkEnd w:id="901"/>
    <w:bookmarkStart w:name="z905" w:id="902"/>
    <w:p>
      <w:pPr>
        <w:spacing w:after="0"/>
        <w:ind w:left="0"/>
        <w:jc w:val="both"/>
      </w:pPr>
      <w:r>
        <w:rPr>
          <w:rFonts w:ascii="Times New Roman"/>
          <w:b w:val="false"/>
          <w:i w:val="false"/>
          <w:color w:val="000000"/>
          <w:sz w:val="28"/>
        </w:rPr>
        <w:t>
      I топ тракторлар мен басқа да машиналар - 5 разряд</w:t>
      </w:r>
    </w:p>
    <w:bookmarkEnd w:id="902"/>
    <w:bookmarkStart w:name="z906" w:id="903"/>
    <w:p>
      <w:pPr>
        <w:spacing w:after="0"/>
        <w:ind w:left="0"/>
        <w:jc w:val="both"/>
      </w:pPr>
      <w:r>
        <w:rPr>
          <w:rFonts w:ascii="Times New Roman"/>
          <w:b w:val="false"/>
          <w:i w:val="false"/>
          <w:color w:val="000000"/>
          <w:sz w:val="28"/>
        </w:rPr>
        <w:t>
      II, III топтарда тарифициаланбағам</w:t>
      </w:r>
    </w:p>
    <w:bookmarkEnd w:id="903"/>
    <w:bookmarkStart w:name="z907" w:id="904"/>
    <w:p>
      <w:pPr>
        <w:spacing w:after="0"/>
        <w:ind w:left="0"/>
        <w:jc w:val="both"/>
      </w:pPr>
      <w:r>
        <w:rPr>
          <w:rFonts w:ascii="Times New Roman"/>
          <w:b w:val="false"/>
          <w:i w:val="false"/>
          <w:color w:val="000000"/>
          <w:sz w:val="28"/>
        </w:rPr>
        <w:t>
      228. - әуе ағымын жылытпай</w:t>
      </w:r>
    </w:p>
    <w:bookmarkEnd w:id="904"/>
    <w:bookmarkStart w:name="z908" w:id="905"/>
    <w:p>
      <w:pPr>
        <w:spacing w:after="0"/>
        <w:ind w:left="0"/>
        <w:jc w:val="both"/>
      </w:pPr>
      <w:r>
        <w:rPr>
          <w:rFonts w:ascii="Times New Roman"/>
          <w:b w:val="false"/>
          <w:i w:val="false"/>
          <w:color w:val="000000"/>
          <w:sz w:val="28"/>
        </w:rPr>
        <w:t>
      I топ тракторлар мен басқа да машиналар - 2 разряд</w:t>
      </w:r>
    </w:p>
    <w:bookmarkEnd w:id="905"/>
    <w:bookmarkStart w:name="z909" w:id="906"/>
    <w:p>
      <w:pPr>
        <w:spacing w:after="0"/>
        <w:ind w:left="0"/>
        <w:jc w:val="both"/>
      </w:pPr>
      <w:r>
        <w:rPr>
          <w:rFonts w:ascii="Times New Roman"/>
          <w:b w:val="false"/>
          <w:i w:val="false"/>
          <w:color w:val="000000"/>
          <w:sz w:val="28"/>
        </w:rPr>
        <w:t>
      II, III топтарда тарифициаланбағам</w:t>
      </w:r>
    </w:p>
    <w:bookmarkEnd w:id="906"/>
    <w:bookmarkStart w:name="z910" w:id="907"/>
    <w:p>
      <w:pPr>
        <w:spacing w:after="0"/>
        <w:ind w:left="0"/>
        <w:jc w:val="both"/>
      </w:pPr>
      <w:r>
        <w:rPr>
          <w:rFonts w:ascii="Times New Roman"/>
          <w:b w:val="false"/>
          <w:i w:val="false"/>
          <w:color w:val="000000"/>
          <w:sz w:val="28"/>
        </w:rPr>
        <w:t>
      - әуе ағымын жылытып белсенді желдету әдісімен ірі азықтарды толық кептіру үшін агрегаттар мен құрылғыларға қызмет көрсету</w:t>
      </w:r>
    </w:p>
    <w:bookmarkEnd w:id="907"/>
    <w:bookmarkStart w:name="z911" w:id="908"/>
    <w:p>
      <w:pPr>
        <w:spacing w:after="0"/>
        <w:ind w:left="0"/>
        <w:jc w:val="both"/>
      </w:pPr>
      <w:r>
        <w:rPr>
          <w:rFonts w:ascii="Times New Roman"/>
          <w:b w:val="false"/>
          <w:i w:val="false"/>
          <w:color w:val="000000"/>
          <w:sz w:val="28"/>
        </w:rPr>
        <w:t>
      I топ тракторлар мен басқа да машиналар - 3 разряд</w:t>
      </w:r>
    </w:p>
    <w:bookmarkEnd w:id="908"/>
    <w:bookmarkStart w:name="z912" w:id="909"/>
    <w:p>
      <w:pPr>
        <w:spacing w:after="0"/>
        <w:ind w:left="0"/>
        <w:jc w:val="both"/>
      </w:pPr>
      <w:r>
        <w:rPr>
          <w:rFonts w:ascii="Times New Roman"/>
          <w:b w:val="false"/>
          <w:i w:val="false"/>
          <w:color w:val="000000"/>
          <w:sz w:val="28"/>
        </w:rPr>
        <w:t>
      II, III топтарда тарифициаланбағам</w:t>
      </w:r>
    </w:p>
    <w:bookmarkEnd w:id="909"/>
    <w:bookmarkStart w:name="z913" w:id="910"/>
    <w:p>
      <w:pPr>
        <w:spacing w:after="0"/>
        <w:ind w:left="0"/>
        <w:jc w:val="left"/>
      </w:pPr>
      <w:r>
        <w:rPr>
          <w:rFonts w:ascii="Times New Roman"/>
          <w:b/>
          <w:i w:val="false"/>
          <w:color w:val="000000"/>
        </w:rPr>
        <w:t xml:space="preserve"> 6-бөлім. Гидромелиорация және шалғындық бойынша жұмыстар</w:t>
      </w:r>
    </w:p>
    <w:bookmarkEnd w:id="910"/>
    <w:bookmarkStart w:name="z914" w:id="911"/>
    <w:p>
      <w:pPr>
        <w:spacing w:after="0"/>
        <w:ind w:left="0"/>
        <w:jc w:val="both"/>
      </w:pPr>
      <w:r>
        <w:rPr>
          <w:rFonts w:ascii="Times New Roman"/>
          <w:b w:val="false"/>
          <w:i w:val="false"/>
          <w:color w:val="000000"/>
          <w:sz w:val="28"/>
        </w:rPr>
        <w:t>
      229. Егістіктерді, суландырғыш жағасындағы жолдарды бульдозермен, грейдермен немесе жобалаушымен күрделі жобалау</w:t>
      </w:r>
    </w:p>
    <w:bookmarkEnd w:id="911"/>
    <w:bookmarkStart w:name="z915" w:id="912"/>
    <w:p>
      <w:pPr>
        <w:spacing w:after="0"/>
        <w:ind w:left="0"/>
        <w:jc w:val="both"/>
      </w:pPr>
      <w:r>
        <w:rPr>
          <w:rFonts w:ascii="Times New Roman"/>
          <w:b w:val="false"/>
          <w:i w:val="false"/>
          <w:color w:val="000000"/>
          <w:sz w:val="28"/>
        </w:rPr>
        <w:t>
      I топ тракторлар мен басқа да машиналар – 4 разряд</w:t>
      </w:r>
    </w:p>
    <w:bookmarkEnd w:id="912"/>
    <w:bookmarkStart w:name="z916" w:id="913"/>
    <w:p>
      <w:pPr>
        <w:spacing w:after="0"/>
        <w:ind w:left="0"/>
        <w:jc w:val="both"/>
      </w:pPr>
      <w:r>
        <w:rPr>
          <w:rFonts w:ascii="Times New Roman"/>
          <w:b w:val="false"/>
          <w:i w:val="false"/>
          <w:color w:val="000000"/>
          <w:sz w:val="28"/>
        </w:rPr>
        <w:t>
      II топ тракторлар мен басқа да машиналар - 5 разряд</w:t>
      </w:r>
    </w:p>
    <w:bookmarkEnd w:id="913"/>
    <w:bookmarkStart w:name="z917" w:id="914"/>
    <w:p>
      <w:pPr>
        <w:spacing w:after="0"/>
        <w:ind w:left="0"/>
        <w:jc w:val="both"/>
      </w:pPr>
      <w:r>
        <w:rPr>
          <w:rFonts w:ascii="Times New Roman"/>
          <w:b w:val="false"/>
          <w:i w:val="false"/>
          <w:color w:val="000000"/>
          <w:sz w:val="28"/>
        </w:rPr>
        <w:t>
      III топ тракторлар мен басқа да машиналар - 6 разряд</w:t>
      </w:r>
    </w:p>
    <w:bookmarkEnd w:id="914"/>
    <w:bookmarkStart w:name="z918" w:id="915"/>
    <w:p>
      <w:pPr>
        <w:spacing w:after="0"/>
        <w:ind w:left="0"/>
        <w:jc w:val="both"/>
      </w:pPr>
      <w:r>
        <w:rPr>
          <w:rFonts w:ascii="Times New Roman"/>
          <w:b w:val="false"/>
          <w:i w:val="false"/>
          <w:color w:val="000000"/>
          <w:sz w:val="28"/>
        </w:rPr>
        <w:t>
      230. Сүйретпемен егістіктің бетін тегістеу</w:t>
      </w:r>
    </w:p>
    <w:bookmarkEnd w:id="915"/>
    <w:bookmarkStart w:name="z919" w:id="916"/>
    <w:p>
      <w:pPr>
        <w:spacing w:after="0"/>
        <w:ind w:left="0"/>
        <w:jc w:val="both"/>
      </w:pPr>
      <w:r>
        <w:rPr>
          <w:rFonts w:ascii="Times New Roman"/>
          <w:b w:val="false"/>
          <w:i w:val="false"/>
          <w:color w:val="000000"/>
          <w:sz w:val="28"/>
        </w:rPr>
        <w:t>
      I топ тракторлар мен басқа да машиналар – 3 разряд</w:t>
      </w:r>
    </w:p>
    <w:bookmarkEnd w:id="916"/>
    <w:bookmarkStart w:name="z920" w:id="917"/>
    <w:p>
      <w:pPr>
        <w:spacing w:after="0"/>
        <w:ind w:left="0"/>
        <w:jc w:val="both"/>
      </w:pPr>
      <w:r>
        <w:rPr>
          <w:rFonts w:ascii="Times New Roman"/>
          <w:b w:val="false"/>
          <w:i w:val="false"/>
          <w:color w:val="000000"/>
          <w:sz w:val="28"/>
        </w:rPr>
        <w:t>
      II топ тракторлар мен басқа да машиналар - 4 разряд</w:t>
      </w:r>
    </w:p>
    <w:bookmarkEnd w:id="917"/>
    <w:bookmarkStart w:name="z921" w:id="918"/>
    <w:p>
      <w:pPr>
        <w:spacing w:after="0"/>
        <w:ind w:left="0"/>
        <w:jc w:val="both"/>
      </w:pPr>
      <w:r>
        <w:rPr>
          <w:rFonts w:ascii="Times New Roman"/>
          <w:b w:val="false"/>
          <w:i w:val="false"/>
          <w:color w:val="000000"/>
          <w:sz w:val="28"/>
        </w:rPr>
        <w:t>
      III топ тракторлар мен басқа да машиналар - 5 разряд</w:t>
      </w:r>
    </w:p>
    <w:bookmarkEnd w:id="918"/>
    <w:bookmarkStart w:name="z922" w:id="919"/>
    <w:p>
      <w:pPr>
        <w:spacing w:after="0"/>
        <w:ind w:left="0"/>
        <w:jc w:val="both"/>
      </w:pPr>
      <w:r>
        <w:rPr>
          <w:rFonts w:ascii="Times New Roman"/>
          <w:b w:val="false"/>
          <w:i w:val="false"/>
          <w:color w:val="000000"/>
          <w:sz w:val="28"/>
        </w:rPr>
        <w:t>
      231. Суландырғыш желілерді, жыра өзектерді, біліктер мен білікшелерді тегістеу</w:t>
      </w:r>
    </w:p>
    <w:bookmarkEnd w:id="919"/>
    <w:bookmarkStart w:name="z923" w:id="920"/>
    <w:p>
      <w:pPr>
        <w:spacing w:after="0"/>
        <w:ind w:left="0"/>
        <w:jc w:val="both"/>
      </w:pPr>
      <w:r>
        <w:rPr>
          <w:rFonts w:ascii="Times New Roman"/>
          <w:b w:val="false"/>
          <w:i w:val="false"/>
          <w:color w:val="000000"/>
          <w:sz w:val="28"/>
        </w:rPr>
        <w:t>
      I топ тракторлар мен басқа да машиналар – 4 разряд</w:t>
      </w:r>
    </w:p>
    <w:bookmarkEnd w:id="920"/>
    <w:bookmarkStart w:name="z924" w:id="921"/>
    <w:p>
      <w:pPr>
        <w:spacing w:after="0"/>
        <w:ind w:left="0"/>
        <w:jc w:val="both"/>
      </w:pPr>
      <w:r>
        <w:rPr>
          <w:rFonts w:ascii="Times New Roman"/>
          <w:b w:val="false"/>
          <w:i w:val="false"/>
          <w:color w:val="000000"/>
          <w:sz w:val="28"/>
        </w:rPr>
        <w:t>
      II топ тракторлар мен басқа да машиналар - 5 разряд</w:t>
      </w:r>
    </w:p>
    <w:bookmarkEnd w:id="921"/>
    <w:bookmarkStart w:name="z925" w:id="922"/>
    <w:p>
      <w:pPr>
        <w:spacing w:after="0"/>
        <w:ind w:left="0"/>
        <w:jc w:val="both"/>
      </w:pPr>
      <w:r>
        <w:rPr>
          <w:rFonts w:ascii="Times New Roman"/>
          <w:b w:val="false"/>
          <w:i w:val="false"/>
          <w:color w:val="000000"/>
          <w:sz w:val="28"/>
        </w:rPr>
        <w:t>
      III топ тракторлар мен басқа да машиналар - 6 разряд</w:t>
      </w:r>
    </w:p>
    <w:bookmarkEnd w:id="922"/>
    <w:bookmarkStart w:name="z926" w:id="923"/>
    <w:p>
      <w:pPr>
        <w:spacing w:after="0"/>
        <w:ind w:left="0"/>
        <w:jc w:val="both"/>
      </w:pPr>
      <w:r>
        <w:rPr>
          <w:rFonts w:ascii="Times New Roman"/>
          <w:b w:val="false"/>
          <w:i w:val="false"/>
          <w:color w:val="000000"/>
          <w:sz w:val="28"/>
        </w:rPr>
        <w:t>
      232. Ағын сумен суару кезінде суландырғыш желілерді, суармалы жыртылған жерлерді, жер білікшелерін, білік құрылғыларын кесу</w:t>
      </w:r>
    </w:p>
    <w:bookmarkEnd w:id="923"/>
    <w:bookmarkStart w:name="z927" w:id="924"/>
    <w:p>
      <w:pPr>
        <w:spacing w:after="0"/>
        <w:ind w:left="0"/>
        <w:jc w:val="both"/>
      </w:pPr>
      <w:r>
        <w:rPr>
          <w:rFonts w:ascii="Times New Roman"/>
          <w:b w:val="false"/>
          <w:i w:val="false"/>
          <w:color w:val="000000"/>
          <w:sz w:val="28"/>
        </w:rPr>
        <w:t>
      I топ тракторлар мен басқа да машиналар – 4 разряд</w:t>
      </w:r>
    </w:p>
    <w:bookmarkEnd w:id="924"/>
    <w:bookmarkStart w:name="z928" w:id="925"/>
    <w:p>
      <w:pPr>
        <w:spacing w:after="0"/>
        <w:ind w:left="0"/>
        <w:jc w:val="both"/>
      </w:pPr>
      <w:r>
        <w:rPr>
          <w:rFonts w:ascii="Times New Roman"/>
          <w:b w:val="false"/>
          <w:i w:val="false"/>
          <w:color w:val="000000"/>
          <w:sz w:val="28"/>
        </w:rPr>
        <w:t>
      II топ тракторлар мен басқа да машиналар - 5 разряд</w:t>
      </w:r>
    </w:p>
    <w:bookmarkEnd w:id="925"/>
    <w:bookmarkStart w:name="z929" w:id="926"/>
    <w:p>
      <w:pPr>
        <w:spacing w:after="0"/>
        <w:ind w:left="0"/>
        <w:jc w:val="both"/>
      </w:pPr>
      <w:r>
        <w:rPr>
          <w:rFonts w:ascii="Times New Roman"/>
          <w:b w:val="false"/>
          <w:i w:val="false"/>
          <w:color w:val="000000"/>
          <w:sz w:val="28"/>
        </w:rPr>
        <w:t>
      III топ тракторлар мен басқа да машиналар - 6 разряд</w:t>
      </w:r>
    </w:p>
    <w:bookmarkEnd w:id="926"/>
    <w:bookmarkStart w:name="z930" w:id="927"/>
    <w:p>
      <w:pPr>
        <w:spacing w:after="0"/>
        <w:ind w:left="0"/>
        <w:jc w:val="both"/>
      </w:pPr>
      <w:r>
        <w:rPr>
          <w:rFonts w:ascii="Times New Roman"/>
          <w:b w:val="false"/>
          <w:i w:val="false"/>
          <w:color w:val="000000"/>
          <w:sz w:val="28"/>
        </w:rPr>
        <w:t>
      233. Ылғалға қандырып суару үшін арнайы жабдығы бар трактормен саңылаулар кесу</w:t>
      </w:r>
    </w:p>
    <w:bookmarkEnd w:id="927"/>
    <w:bookmarkStart w:name="z931" w:id="928"/>
    <w:p>
      <w:pPr>
        <w:spacing w:after="0"/>
        <w:ind w:left="0"/>
        <w:jc w:val="both"/>
      </w:pPr>
      <w:r>
        <w:rPr>
          <w:rFonts w:ascii="Times New Roman"/>
          <w:b w:val="false"/>
          <w:i w:val="false"/>
          <w:color w:val="000000"/>
          <w:sz w:val="28"/>
        </w:rPr>
        <w:t>
      I топтарда тарифициаланбағам</w:t>
      </w:r>
    </w:p>
    <w:bookmarkEnd w:id="928"/>
    <w:bookmarkStart w:name="z932" w:id="929"/>
    <w:p>
      <w:pPr>
        <w:spacing w:after="0"/>
        <w:ind w:left="0"/>
        <w:jc w:val="both"/>
      </w:pPr>
      <w:r>
        <w:rPr>
          <w:rFonts w:ascii="Times New Roman"/>
          <w:b w:val="false"/>
          <w:i w:val="false"/>
          <w:color w:val="000000"/>
          <w:sz w:val="28"/>
        </w:rPr>
        <w:t>
      II топ тракторлар мен басқа да машиналар - 5 разряд</w:t>
      </w:r>
    </w:p>
    <w:bookmarkEnd w:id="929"/>
    <w:bookmarkStart w:name="z933" w:id="930"/>
    <w:p>
      <w:pPr>
        <w:spacing w:after="0"/>
        <w:ind w:left="0"/>
        <w:jc w:val="both"/>
      </w:pPr>
      <w:r>
        <w:rPr>
          <w:rFonts w:ascii="Times New Roman"/>
          <w:b w:val="false"/>
          <w:i w:val="false"/>
          <w:color w:val="000000"/>
          <w:sz w:val="28"/>
        </w:rPr>
        <w:t>
      III топ тракторлар мен басқа да машиналар - 5 разряд</w:t>
      </w:r>
    </w:p>
    <w:bookmarkEnd w:id="930"/>
    <w:bookmarkStart w:name="z934" w:id="931"/>
    <w:p>
      <w:pPr>
        <w:spacing w:after="0"/>
        <w:ind w:left="0"/>
        <w:jc w:val="both"/>
      </w:pPr>
      <w:r>
        <w:rPr>
          <w:rFonts w:ascii="Times New Roman"/>
          <w:b w:val="false"/>
          <w:i w:val="false"/>
          <w:color w:val="000000"/>
          <w:sz w:val="28"/>
        </w:rPr>
        <w:t>
      234. Трактор агрегаттарымен дала өнімдерінің қатары кең егістіктерінің көп жылдық екпелері қатарларының арасындағы суармалы жерлерді тілу</w:t>
      </w:r>
    </w:p>
    <w:bookmarkEnd w:id="931"/>
    <w:bookmarkStart w:name="z935" w:id="932"/>
    <w:p>
      <w:pPr>
        <w:spacing w:after="0"/>
        <w:ind w:left="0"/>
        <w:jc w:val="both"/>
      </w:pPr>
      <w:r>
        <w:rPr>
          <w:rFonts w:ascii="Times New Roman"/>
          <w:b w:val="false"/>
          <w:i w:val="false"/>
          <w:color w:val="000000"/>
          <w:sz w:val="28"/>
        </w:rPr>
        <w:t>
      I топ тракторлар мен басқа да машиналар – 4 разряд</w:t>
      </w:r>
    </w:p>
    <w:bookmarkEnd w:id="932"/>
    <w:bookmarkStart w:name="z936" w:id="933"/>
    <w:p>
      <w:pPr>
        <w:spacing w:after="0"/>
        <w:ind w:left="0"/>
        <w:jc w:val="both"/>
      </w:pPr>
      <w:r>
        <w:rPr>
          <w:rFonts w:ascii="Times New Roman"/>
          <w:b w:val="false"/>
          <w:i w:val="false"/>
          <w:color w:val="000000"/>
          <w:sz w:val="28"/>
        </w:rPr>
        <w:t>
      II топ тракторлар мен басқа да машиналар - 4 разряд</w:t>
      </w:r>
    </w:p>
    <w:bookmarkEnd w:id="933"/>
    <w:bookmarkStart w:name="z937" w:id="934"/>
    <w:p>
      <w:pPr>
        <w:spacing w:after="0"/>
        <w:ind w:left="0"/>
        <w:jc w:val="both"/>
      </w:pPr>
      <w:r>
        <w:rPr>
          <w:rFonts w:ascii="Times New Roman"/>
          <w:b w:val="false"/>
          <w:i w:val="false"/>
          <w:color w:val="000000"/>
          <w:sz w:val="28"/>
        </w:rPr>
        <w:t>
      III топ тракторлар мен басқа да машиналар - 5 разряд</w:t>
      </w:r>
    </w:p>
    <w:bookmarkEnd w:id="934"/>
    <w:bookmarkStart w:name="z938" w:id="935"/>
    <w:p>
      <w:pPr>
        <w:spacing w:after="0"/>
        <w:ind w:left="0"/>
        <w:jc w:val="both"/>
      </w:pPr>
      <w:r>
        <w:rPr>
          <w:rFonts w:ascii="Times New Roman"/>
          <w:b w:val="false"/>
          <w:i w:val="false"/>
          <w:color w:val="000000"/>
          <w:sz w:val="28"/>
        </w:rPr>
        <w:t>
      235. Жер суару желісін:</w:t>
      </w:r>
    </w:p>
    <w:bookmarkEnd w:id="935"/>
    <w:bookmarkStart w:name="z939" w:id="936"/>
    <w:p>
      <w:pPr>
        <w:spacing w:after="0"/>
        <w:ind w:left="0"/>
        <w:jc w:val="both"/>
      </w:pPr>
      <w:r>
        <w:rPr>
          <w:rFonts w:ascii="Times New Roman"/>
          <w:b w:val="false"/>
          <w:i w:val="false"/>
          <w:color w:val="000000"/>
          <w:sz w:val="28"/>
        </w:rPr>
        <w:t>
      - экскаваторлармен</w:t>
      </w:r>
    </w:p>
    <w:bookmarkEnd w:id="936"/>
    <w:bookmarkStart w:name="z940" w:id="937"/>
    <w:p>
      <w:pPr>
        <w:spacing w:after="0"/>
        <w:ind w:left="0"/>
        <w:jc w:val="both"/>
      </w:pPr>
      <w:r>
        <w:rPr>
          <w:rFonts w:ascii="Times New Roman"/>
          <w:b w:val="false"/>
          <w:i w:val="false"/>
          <w:color w:val="000000"/>
          <w:sz w:val="28"/>
        </w:rPr>
        <w:t>
      I топ тракторлар мен басқа да машиналар – 5 разряд</w:t>
      </w:r>
    </w:p>
    <w:bookmarkEnd w:id="937"/>
    <w:bookmarkStart w:name="z941" w:id="938"/>
    <w:p>
      <w:pPr>
        <w:spacing w:after="0"/>
        <w:ind w:left="0"/>
        <w:jc w:val="both"/>
      </w:pPr>
      <w:r>
        <w:rPr>
          <w:rFonts w:ascii="Times New Roman"/>
          <w:b w:val="false"/>
          <w:i w:val="false"/>
          <w:color w:val="000000"/>
          <w:sz w:val="28"/>
        </w:rPr>
        <w:t>
      II топ тракторлар мен басқа да машиналар - 5 разряд</w:t>
      </w:r>
    </w:p>
    <w:bookmarkEnd w:id="938"/>
    <w:bookmarkStart w:name="z942" w:id="939"/>
    <w:p>
      <w:pPr>
        <w:spacing w:after="0"/>
        <w:ind w:left="0"/>
        <w:jc w:val="both"/>
      </w:pPr>
      <w:r>
        <w:rPr>
          <w:rFonts w:ascii="Times New Roman"/>
          <w:b w:val="false"/>
          <w:i w:val="false"/>
          <w:color w:val="000000"/>
          <w:sz w:val="28"/>
        </w:rPr>
        <w:t>
      III топ тракторлар мен басқа да машиналар - 6 разряд</w:t>
      </w:r>
    </w:p>
    <w:bookmarkEnd w:id="939"/>
    <w:bookmarkStart w:name="z943" w:id="940"/>
    <w:p>
      <w:pPr>
        <w:spacing w:after="0"/>
        <w:ind w:left="0"/>
        <w:jc w:val="both"/>
      </w:pPr>
      <w:r>
        <w:rPr>
          <w:rFonts w:ascii="Times New Roman"/>
          <w:b w:val="false"/>
          <w:i w:val="false"/>
          <w:color w:val="000000"/>
          <w:sz w:val="28"/>
        </w:rPr>
        <w:t>
      - гидромониторлы құрылғылармен, жер снарядымен, жер қазғыштармен үйінді мен өскіннен тазалау</w:t>
      </w:r>
    </w:p>
    <w:bookmarkEnd w:id="940"/>
    <w:bookmarkStart w:name="z944" w:id="941"/>
    <w:p>
      <w:pPr>
        <w:spacing w:after="0"/>
        <w:ind w:left="0"/>
        <w:jc w:val="both"/>
      </w:pPr>
      <w:r>
        <w:rPr>
          <w:rFonts w:ascii="Times New Roman"/>
          <w:b w:val="false"/>
          <w:i w:val="false"/>
          <w:color w:val="000000"/>
          <w:sz w:val="28"/>
        </w:rPr>
        <w:t>
      I топтарда тарифициаланбағам</w:t>
      </w:r>
    </w:p>
    <w:bookmarkEnd w:id="941"/>
    <w:bookmarkStart w:name="z945" w:id="942"/>
    <w:p>
      <w:pPr>
        <w:spacing w:after="0"/>
        <w:ind w:left="0"/>
        <w:jc w:val="both"/>
      </w:pPr>
      <w:r>
        <w:rPr>
          <w:rFonts w:ascii="Times New Roman"/>
          <w:b w:val="false"/>
          <w:i w:val="false"/>
          <w:color w:val="000000"/>
          <w:sz w:val="28"/>
        </w:rPr>
        <w:t>
      II топ тракторлар мен басқа да машиналар - 6 разряд</w:t>
      </w:r>
    </w:p>
    <w:bookmarkEnd w:id="942"/>
    <w:bookmarkStart w:name="z946" w:id="943"/>
    <w:p>
      <w:pPr>
        <w:spacing w:after="0"/>
        <w:ind w:left="0"/>
        <w:jc w:val="both"/>
      </w:pPr>
      <w:r>
        <w:rPr>
          <w:rFonts w:ascii="Times New Roman"/>
          <w:b w:val="false"/>
          <w:i w:val="false"/>
          <w:color w:val="000000"/>
          <w:sz w:val="28"/>
        </w:rPr>
        <w:t>
      III топ тракторлар мен басқа да машиналар - 6 разряд</w:t>
      </w:r>
    </w:p>
    <w:bookmarkEnd w:id="943"/>
    <w:bookmarkStart w:name="z947" w:id="944"/>
    <w:p>
      <w:pPr>
        <w:spacing w:after="0"/>
        <w:ind w:left="0"/>
        <w:jc w:val="both"/>
      </w:pPr>
      <w:r>
        <w:rPr>
          <w:rFonts w:ascii="Times New Roman"/>
          <w:b w:val="false"/>
          <w:i w:val="false"/>
          <w:color w:val="000000"/>
          <w:sz w:val="28"/>
        </w:rPr>
        <w:t>
      236. Тракторларда жинастырылған жаудырғыш құрылғыларды және "Фрегат", "Ока", "Волжанка", "Кубань" сияқты жаудырғыш құрылғыларды пайдалана отырып, ауыл шаруашылық өнімдерін, көшеттіктерді, шалғындарды, жайылымдарды, орман және сәнді екпелерді суару</w:t>
      </w:r>
    </w:p>
    <w:bookmarkEnd w:id="944"/>
    <w:bookmarkStart w:name="z948" w:id="945"/>
    <w:p>
      <w:pPr>
        <w:spacing w:after="0"/>
        <w:ind w:left="0"/>
        <w:jc w:val="both"/>
      </w:pPr>
      <w:r>
        <w:rPr>
          <w:rFonts w:ascii="Times New Roman"/>
          <w:b w:val="false"/>
          <w:i w:val="false"/>
          <w:color w:val="000000"/>
          <w:sz w:val="28"/>
        </w:rPr>
        <w:t>
      I топ тракторлар мен басқа да машиналар – 5 разряд</w:t>
      </w:r>
    </w:p>
    <w:bookmarkEnd w:id="945"/>
    <w:bookmarkStart w:name="z949" w:id="946"/>
    <w:p>
      <w:pPr>
        <w:spacing w:after="0"/>
        <w:ind w:left="0"/>
        <w:jc w:val="both"/>
      </w:pPr>
      <w:r>
        <w:rPr>
          <w:rFonts w:ascii="Times New Roman"/>
          <w:b w:val="false"/>
          <w:i w:val="false"/>
          <w:color w:val="000000"/>
          <w:sz w:val="28"/>
        </w:rPr>
        <w:t>
      II топ тракторлар мен басқа да машиналар - 6 разряд</w:t>
      </w:r>
    </w:p>
    <w:bookmarkEnd w:id="946"/>
    <w:bookmarkStart w:name="z950" w:id="947"/>
    <w:p>
      <w:pPr>
        <w:spacing w:after="0"/>
        <w:ind w:left="0"/>
        <w:jc w:val="both"/>
      </w:pPr>
      <w:r>
        <w:rPr>
          <w:rFonts w:ascii="Times New Roman"/>
          <w:b w:val="false"/>
          <w:i w:val="false"/>
          <w:color w:val="000000"/>
          <w:sz w:val="28"/>
        </w:rPr>
        <w:t>
      III топ тракторлар мен басқа да машиналар - 6 разряд</w:t>
      </w:r>
    </w:p>
    <w:bookmarkEnd w:id="947"/>
    <w:bookmarkStart w:name="z951" w:id="948"/>
    <w:p>
      <w:pPr>
        <w:spacing w:after="0"/>
        <w:ind w:left="0"/>
        <w:jc w:val="both"/>
      </w:pPr>
      <w:r>
        <w:rPr>
          <w:rFonts w:ascii="Times New Roman"/>
          <w:b w:val="false"/>
          <w:i w:val="false"/>
          <w:color w:val="000000"/>
          <w:sz w:val="28"/>
        </w:rPr>
        <w:t>
      237. Құбырларды механикаландырылған салу және жинау</w:t>
      </w:r>
    </w:p>
    <w:bookmarkEnd w:id="948"/>
    <w:bookmarkStart w:name="z952" w:id="949"/>
    <w:p>
      <w:pPr>
        <w:spacing w:after="0"/>
        <w:ind w:left="0"/>
        <w:jc w:val="both"/>
      </w:pPr>
      <w:r>
        <w:rPr>
          <w:rFonts w:ascii="Times New Roman"/>
          <w:b w:val="false"/>
          <w:i w:val="false"/>
          <w:color w:val="000000"/>
          <w:sz w:val="28"/>
        </w:rPr>
        <w:t>
      I топ тракторлар мен басқа да машиналар - 4 разряд</w:t>
      </w:r>
    </w:p>
    <w:bookmarkEnd w:id="949"/>
    <w:bookmarkStart w:name="z953" w:id="950"/>
    <w:p>
      <w:pPr>
        <w:spacing w:after="0"/>
        <w:ind w:left="0"/>
        <w:jc w:val="both"/>
      </w:pPr>
      <w:r>
        <w:rPr>
          <w:rFonts w:ascii="Times New Roman"/>
          <w:b w:val="false"/>
          <w:i w:val="false"/>
          <w:color w:val="000000"/>
          <w:sz w:val="28"/>
        </w:rPr>
        <w:t>
      II топ тракторлар мен басқа да машиналар - 4 разряд</w:t>
      </w:r>
    </w:p>
    <w:bookmarkEnd w:id="950"/>
    <w:bookmarkStart w:name="z954" w:id="951"/>
    <w:p>
      <w:pPr>
        <w:spacing w:after="0"/>
        <w:ind w:left="0"/>
        <w:jc w:val="both"/>
      </w:pPr>
      <w:r>
        <w:rPr>
          <w:rFonts w:ascii="Times New Roman"/>
          <w:b w:val="false"/>
          <w:i w:val="false"/>
          <w:color w:val="000000"/>
          <w:sz w:val="28"/>
        </w:rPr>
        <w:t>
      III топтарда тарифициаланбағам</w:t>
      </w:r>
    </w:p>
    <w:bookmarkEnd w:id="951"/>
    <w:bookmarkStart w:name="z955" w:id="952"/>
    <w:p>
      <w:pPr>
        <w:spacing w:after="0"/>
        <w:ind w:left="0"/>
        <w:jc w:val="both"/>
      </w:pPr>
      <w:r>
        <w:rPr>
          <w:rFonts w:ascii="Times New Roman"/>
          <w:b w:val="false"/>
          <w:i w:val="false"/>
          <w:color w:val="000000"/>
          <w:sz w:val="28"/>
        </w:rPr>
        <w:t>
      238. Ор және тұрақты суармалы (суару) жүйені құрастыру</w:t>
      </w:r>
    </w:p>
    <w:bookmarkEnd w:id="952"/>
    <w:bookmarkStart w:name="z956" w:id="953"/>
    <w:p>
      <w:pPr>
        <w:spacing w:after="0"/>
        <w:ind w:left="0"/>
        <w:jc w:val="both"/>
      </w:pPr>
      <w:r>
        <w:rPr>
          <w:rFonts w:ascii="Times New Roman"/>
          <w:b w:val="false"/>
          <w:i w:val="false"/>
          <w:color w:val="000000"/>
          <w:sz w:val="28"/>
        </w:rPr>
        <w:t>
      I топ тракторлар мен басқа да машиналар – 4 разряд</w:t>
      </w:r>
    </w:p>
    <w:bookmarkEnd w:id="953"/>
    <w:bookmarkStart w:name="z957" w:id="954"/>
    <w:p>
      <w:pPr>
        <w:spacing w:after="0"/>
        <w:ind w:left="0"/>
        <w:jc w:val="both"/>
      </w:pPr>
      <w:r>
        <w:rPr>
          <w:rFonts w:ascii="Times New Roman"/>
          <w:b w:val="false"/>
          <w:i w:val="false"/>
          <w:color w:val="000000"/>
          <w:sz w:val="28"/>
        </w:rPr>
        <w:t>
      II топ тракторлар мен басқа да машиналар - 5 разряд</w:t>
      </w:r>
    </w:p>
    <w:bookmarkEnd w:id="954"/>
    <w:bookmarkStart w:name="z958" w:id="955"/>
    <w:p>
      <w:pPr>
        <w:spacing w:after="0"/>
        <w:ind w:left="0"/>
        <w:jc w:val="both"/>
      </w:pPr>
      <w:r>
        <w:rPr>
          <w:rFonts w:ascii="Times New Roman"/>
          <w:b w:val="false"/>
          <w:i w:val="false"/>
          <w:color w:val="000000"/>
          <w:sz w:val="28"/>
        </w:rPr>
        <w:t>
      III топ тракторлар мен басқа да машиналар - 6 разряд</w:t>
      </w:r>
    </w:p>
    <w:bookmarkEnd w:id="955"/>
    <w:bookmarkStart w:name="z959" w:id="956"/>
    <w:p>
      <w:pPr>
        <w:spacing w:after="0"/>
        <w:ind w:left="0"/>
        <w:jc w:val="both"/>
      </w:pPr>
      <w:r>
        <w:rPr>
          <w:rFonts w:ascii="Times New Roman"/>
          <w:b w:val="false"/>
          <w:i w:val="false"/>
          <w:color w:val="000000"/>
          <w:sz w:val="28"/>
        </w:rPr>
        <w:t>
      239. Топырақты кептіру үшін бір мезгілде қаза отырып жырту</w:t>
      </w:r>
    </w:p>
    <w:bookmarkEnd w:id="956"/>
    <w:bookmarkStart w:name="z960" w:id="957"/>
    <w:p>
      <w:pPr>
        <w:spacing w:after="0"/>
        <w:ind w:left="0"/>
        <w:jc w:val="both"/>
      </w:pPr>
      <w:r>
        <w:rPr>
          <w:rFonts w:ascii="Times New Roman"/>
          <w:b w:val="false"/>
          <w:i w:val="false"/>
          <w:color w:val="000000"/>
          <w:sz w:val="28"/>
        </w:rPr>
        <w:t>
      I топтарда тарифициаланбағам</w:t>
      </w:r>
    </w:p>
    <w:bookmarkEnd w:id="957"/>
    <w:bookmarkStart w:name="z961" w:id="958"/>
    <w:p>
      <w:pPr>
        <w:spacing w:after="0"/>
        <w:ind w:left="0"/>
        <w:jc w:val="both"/>
      </w:pPr>
      <w:r>
        <w:rPr>
          <w:rFonts w:ascii="Times New Roman"/>
          <w:b w:val="false"/>
          <w:i w:val="false"/>
          <w:color w:val="000000"/>
          <w:sz w:val="28"/>
        </w:rPr>
        <w:t>
      II топ тракторлар мен басқа да машиналар - 5 разряд</w:t>
      </w:r>
    </w:p>
    <w:bookmarkEnd w:id="958"/>
    <w:bookmarkStart w:name="z962" w:id="959"/>
    <w:p>
      <w:pPr>
        <w:spacing w:after="0"/>
        <w:ind w:left="0"/>
        <w:jc w:val="both"/>
      </w:pPr>
      <w:r>
        <w:rPr>
          <w:rFonts w:ascii="Times New Roman"/>
          <w:b w:val="false"/>
          <w:i w:val="false"/>
          <w:color w:val="000000"/>
          <w:sz w:val="28"/>
        </w:rPr>
        <w:t>
      III топ тракторлар мен басқа да машиналар - 6 разряд</w:t>
      </w:r>
    </w:p>
    <w:bookmarkEnd w:id="959"/>
    <w:bookmarkStart w:name="z963" w:id="960"/>
    <w:p>
      <w:pPr>
        <w:spacing w:after="0"/>
        <w:ind w:left="0"/>
        <w:jc w:val="both"/>
      </w:pPr>
      <w:r>
        <w:rPr>
          <w:rFonts w:ascii="Times New Roman"/>
          <w:b w:val="false"/>
          <w:i w:val="false"/>
          <w:color w:val="000000"/>
          <w:sz w:val="28"/>
        </w:rPr>
        <w:t>
      240. Трактор агрегаттарымен микролимандарды жасау</w:t>
      </w:r>
    </w:p>
    <w:bookmarkEnd w:id="960"/>
    <w:bookmarkStart w:name="z964" w:id="961"/>
    <w:p>
      <w:pPr>
        <w:spacing w:after="0"/>
        <w:ind w:left="0"/>
        <w:jc w:val="both"/>
      </w:pPr>
      <w:r>
        <w:rPr>
          <w:rFonts w:ascii="Times New Roman"/>
          <w:b w:val="false"/>
          <w:i w:val="false"/>
          <w:color w:val="000000"/>
          <w:sz w:val="28"/>
        </w:rPr>
        <w:t>
      I топ тракторлар мен басқа да машиналар – 4 разряд</w:t>
      </w:r>
    </w:p>
    <w:bookmarkEnd w:id="961"/>
    <w:bookmarkStart w:name="z965" w:id="962"/>
    <w:p>
      <w:pPr>
        <w:spacing w:after="0"/>
        <w:ind w:left="0"/>
        <w:jc w:val="both"/>
      </w:pPr>
      <w:r>
        <w:rPr>
          <w:rFonts w:ascii="Times New Roman"/>
          <w:b w:val="false"/>
          <w:i w:val="false"/>
          <w:color w:val="000000"/>
          <w:sz w:val="28"/>
        </w:rPr>
        <w:t>
      II топ тракторлар мен басқа да машиналар - 5 разряд</w:t>
      </w:r>
    </w:p>
    <w:bookmarkEnd w:id="962"/>
    <w:bookmarkStart w:name="z966" w:id="963"/>
    <w:p>
      <w:pPr>
        <w:spacing w:after="0"/>
        <w:ind w:left="0"/>
        <w:jc w:val="both"/>
      </w:pPr>
      <w:r>
        <w:rPr>
          <w:rFonts w:ascii="Times New Roman"/>
          <w:b w:val="false"/>
          <w:i w:val="false"/>
          <w:color w:val="000000"/>
          <w:sz w:val="28"/>
        </w:rPr>
        <w:t>
      III топ тракторлар мен басқа да машиналар - 6 разряд</w:t>
      </w:r>
    </w:p>
    <w:bookmarkEnd w:id="963"/>
    <w:bookmarkStart w:name="z967" w:id="964"/>
    <w:p>
      <w:pPr>
        <w:spacing w:after="0"/>
        <w:ind w:left="0"/>
        <w:jc w:val="both"/>
      </w:pPr>
      <w:r>
        <w:rPr>
          <w:rFonts w:ascii="Times New Roman"/>
          <w:b w:val="false"/>
          <w:i w:val="false"/>
          <w:color w:val="000000"/>
          <w:sz w:val="28"/>
        </w:rPr>
        <w:t>
      -стационарлы</w:t>
      </w:r>
    </w:p>
    <w:bookmarkEnd w:id="964"/>
    <w:bookmarkStart w:name="z968" w:id="965"/>
    <w:p>
      <w:pPr>
        <w:spacing w:after="0"/>
        <w:ind w:left="0"/>
        <w:jc w:val="both"/>
      </w:pPr>
      <w:r>
        <w:rPr>
          <w:rFonts w:ascii="Times New Roman"/>
          <w:b w:val="false"/>
          <w:i w:val="false"/>
          <w:color w:val="000000"/>
          <w:sz w:val="28"/>
        </w:rPr>
        <w:t>
      I топ тракторлар мен басқа да машиналар - 3 разряд</w:t>
      </w:r>
    </w:p>
    <w:bookmarkEnd w:id="965"/>
    <w:bookmarkStart w:name="z969" w:id="966"/>
    <w:p>
      <w:pPr>
        <w:spacing w:after="0"/>
        <w:ind w:left="0"/>
        <w:jc w:val="both"/>
      </w:pPr>
      <w:r>
        <w:rPr>
          <w:rFonts w:ascii="Times New Roman"/>
          <w:b w:val="false"/>
          <w:i w:val="false"/>
          <w:color w:val="000000"/>
          <w:sz w:val="28"/>
        </w:rPr>
        <w:t>
      II, III топтарда тарифициаланбағам</w:t>
      </w:r>
    </w:p>
    <w:bookmarkEnd w:id="966"/>
    <w:bookmarkStart w:name="z970" w:id="967"/>
    <w:p>
      <w:pPr>
        <w:spacing w:after="0"/>
        <w:ind w:left="0"/>
        <w:jc w:val="both"/>
      </w:pPr>
      <w:r>
        <w:rPr>
          <w:rFonts w:ascii="Times New Roman"/>
          <w:b w:val="false"/>
          <w:i w:val="false"/>
          <w:color w:val="000000"/>
          <w:sz w:val="28"/>
        </w:rPr>
        <w:t>
      - жүзбелі</w:t>
      </w:r>
    </w:p>
    <w:bookmarkEnd w:id="967"/>
    <w:bookmarkStart w:name="z971" w:id="968"/>
    <w:p>
      <w:pPr>
        <w:spacing w:after="0"/>
        <w:ind w:left="0"/>
        <w:jc w:val="both"/>
      </w:pPr>
      <w:r>
        <w:rPr>
          <w:rFonts w:ascii="Times New Roman"/>
          <w:b w:val="false"/>
          <w:i w:val="false"/>
          <w:color w:val="000000"/>
          <w:sz w:val="28"/>
        </w:rPr>
        <w:t>
      I топ тракторлар мен басқа да машиналар - 4 разряд</w:t>
      </w:r>
    </w:p>
    <w:bookmarkEnd w:id="968"/>
    <w:bookmarkStart w:name="z972" w:id="969"/>
    <w:p>
      <w:pPr>
        <w:spacing w:after="0"/>
        <w:ind w:left="0"/>
        <w:jc w:val="both"/>
      </w:pPr>
      <w:r>
        <w:rPr>
          <w:rFonts w:ascii="Times New Roman"/>
          <w:b w:val="false"/>
          <w:i w:val="false"/>
          <w:color w:val="000000"/>
          <w:sz w:val="28"/>
        </w:rPr>
        <w:t>
      II, III топтарда тарифициаланбағам</w:t>
      </w:r>
    </w:p>
    <w:bookmarkEnd w:id="969"/>
    <w:bookmarkStart w:name="z973" w:id="970"/>
    <w:p>
      <w:pPr>
        <w:spacing w:after="0"/>
        <w:ind w:left="0"/>
        <w:jc w:val="both"/>
      </w:pPr>
      <w:r>
        <w:rPr>
          <w:rFonts w:ascii="Times New Roman"/>
          <w:b w:val="false"/>
          <w:i w:val="false"/>
          <w:color w:val="000000"/>
          <w:sz w:val="28"/>
        </w:rPr>
        <w:t>
      - қозғалмалы насос станцияларындағы машинист жұмысы</w:t>
      </w:r>
    </w:p>
    <w:bookmarkEnd w:id="970"/>
    <w:bookmarkStart w:name="z974" w:id="971"/>
    <w:p>
      <w:pPr>
        <w:spacing w:after="0"/>
        <w:ind w:left="0"/>
        <w:jc w:val="both"/>
      </w:pPr>
      <w:r>
        <w:rPr>
          <w:rFonts w:ascii="Times New Roman"/>
          <w:b w:val="false"/>
          <w:i w:val="false"/>
          <w:color w:val="000000"/>
          <w:sz w:val="28"/>
        </w:rPr>
        <w:t>
      I топ тракторлар мен басқа да машиналар - 5 разряд</w:t>
      </w:r>
    </w:p>
    <w:bookmarkEnd w:id="971"/>
    <w:bookmarkStart w:name="z975" w:id="972"/>
    <w:p>
      <w:pPr>
        <w:spacing w:after="0"/>
        <w:ind w:left="0"/>
        <w:jc w:val="both"/>
      </w:pPr>
      <w:r>
        <w:rPr>
          <w:rFonts w:ascii="Times New Roman"/>
          <w:b w:val="false"/>
          <w:i w:val="false"/>
          <w:color w:val="000000"/>
          <w:sz w:val="28"/>
        </w:rPr>
        <w:t>
      II, III топтарда тарифициаланбағам</w:t>
      </w:r>
    </w:p>
    <w:bookmarkEnd w:id="972"/>
    <w:bookmarkStart w:name="z976" w:id="973"/>
    <w:p>
      <w:pPr>
        <w:spacing w:after="0"/>
        <w:ind w:left="0"/>
        <w:jc w:val="both"/>
      </w:pPr>
      <w:r>
        <w:rPr>
          <w:rFonts w:ascii="Times New Roman"/>
          <w:b w:val="false"/>
          <w:i w:val="false"/>
          <w:color w:val="000000"/>
          <w:sz w:val="28"/>
        </w:rPr>
        <w:t>
      241. Кептіру арналарын экскаватормен немесе арналарды қазғыштармен жасақтау</w:t>
      </w:r>
    </w:p>
    <w:bookmarkEnd w:id="973"/>
    <w:bookmarkStart w:name="z977" w:id="974"/>
    <w:p>
      <w:pPr>
        <w:spacing w:after="0"/>
        <w:ind w:left="0"/>
        <w:jc w:val="both"/>
      </w:pPr>
      <w:r>
        <w:rPr>
          <w:rFonts w:ascii="Times New Roman"/>
          <w:b w:val="false"/>
          <w:i w:val="false"/>
          <w:color w:val="000000"/>
          <w:sz w:val="28"/>
        </w:rPr>
        <w:t>
      I топтарда тарифициаланбағам</w:t>
      </w:r>
    </w:p>
    <w:bookmarkEnd w:id="974"/>
    <w:bookmarkStart w:name="z978" w:id="975"/>
    <w:p>
      <w:pPr>
        <w:spacing w:after="0"/>
        <w:ind w:left="0"/>
        <w:jc w:val="both"/>
      </w:pPr>
      <w:r>
        <w:rPr>
          <w:rFonts w:ascii="Times New Roman"/>
          <w:b w:val="false"/>
          <w:i w:val="false"/>
          <w:color w:val="000000"/>
          <w:sz w:val="28"/>
        </w:rPr>
        <w:t>
      II топ тракторлар мен басқа да машиналар - 5 разряд</w:t>
      </w:r>
    </w:p>
    <w:bookmarkEnd w:id="975"/>
    <w:bookmarkStart w:name="z979" w:id="976"/>
    <w:p>
      <w:pPr>
        <w:spacing w:after="0"/>
        <w:ind w:left="0"/>
        <w:jc w:val="both"/>
      </w:pPr>
      <w:r>
        <w:rPr>
          <w:rFonts w:ascii="Times New Roman"/>
          <w:b w:val="false"/>
          <w:i w:val="false"/>
          <w:color w:val="000000"/>
          <w:sz w:val="28"/>
        </w:rPr>
        <w:t>
      III топ тракторлар мен басқа да машиналар - 6 разряд</w:t>
      </w:r>
    </w:p>
    <w:bookmarkEnd w:id="976"/>
    <w:bookmarkStart w:name="z980" w:id="977"/>
    <w:p>
      <w:pPr>
        <w:spacing w:after="0"/>
        <w:ind w:left="0"/>
        <w:jc w:val="both"/>
      </w:pPr>
      <w:r>
        <w:rPr>
          <w:rFonts w:ascii="Times New Roman"/>
          <w:b w:val="false"/>
          <w:i w:val="false"/>
          <w:color w:val="000000"/>
          <w:sz w:val="28"/>
        </w:rPr>
        <w:t>
      242. Кептіру және суландырғыш арналарды үйінділер мен өскіндерден тазалау</w:t>
      </w:r>
    </w:p>
    <w:bookmarkEnd w:id="977"/>
    <w:bookmarkStart w:name="z981" w:id="978"/>
    <w:p>
      <w:pPr>
        <w:spacing w:after="0"/>
        <w:ind w:left="0"/>
        <w:jc w:val="both"/>
      </w:pPr>
      <w:r>
        <w:rPr>
          <w:rFonts w:ascii="Times New Roman"/>
          <w:b w:val="false"/>
          <w:i w:val="false"/>
          <w:color w:val="000000"/>
          <w:sz w:val="28"/>
        </w:rPr>
        <w:t>
      I топ тракторлар мен басқа да машиналар – 4 разряд</w:t>
      </w:r>
    </w:p>
    <w:bookmarkEnd w:id="978"/>
    <w:bookmarkStart w:name="z982" w:id="979"/>
    <w:p>
      <w:pPr>
        <w:spacing w:after="0"/>
        <w:ind w:left="0"/>
        <w:jc w:val="both"/>
      </w:pPr>
      <w:r>
        <w:rPr>
          <w:rFonts w:ascii="Times New Roman"/>
          <w:b w:val="false"/>
          <w:i w:val="false"/>
          <w:color w:val="000000"/>
          <w:sz w:val="28"/>
        </w:rPr>
        <w:t>
      II топ тракторлар мен басқа да машиналар - 5 разряд</w:t>
      </w:r>
    </w:p>
    <w:bookmarkEnd w:id="979"/>
    <w:bookmarkStart w:name="z983" w:id="980"/>
    <w:p>
      <w:pPr>
        <w:spacing w:after="0"/>
        <w:ind w:left="0"/>
        <w:jc w:val="both"/>
      </w:pPr>
      <w:r>
        <w:rPr>
          <w:rFonts w:ascii="Times New Roman"/>
          <w:b w:val="false"/>
          <w:i w:val="false"/>
          <w:color w:val="000000"/>
          <w:sz w:val="28"/>
        </w:rPr>
        <w:t>
      III топ тракторлар мен басқа да машиналар - 6 разряд</w:t>
      </w:r>
    </w:p>
    <w:bookmarkEnd w:id="980"/>
    <w:bookmarkStart w:name="z984" w:id="981"/>
    <w:p>
      <w:pPr>
        <w:spacing w:after="0"/>
        <w:ind w:left="0"/>
        <w:jc w:val="both"/>
      </w:pPr>
      <w:r>
        <w:rPr>
          <w:rFonts w:ascii="Times New Roman"/>
          <w:b w:val="false"/>
          <w:i w:val="false"/>
          <w:color w:val="000000"/>
          <w:sz w:val="28"/>
        </w:rPr>
        <w:t>
      243. Арналарды тазалау кезінде шығарылған топырақты тегістеу</w:t>
      </w:r>
    </w:p>
    <w:bookmarkEnd w:id="981"/>
    <w:bookmarkStart w:name="z985" w:id="982"/>
    <w:p>
      <w:pPr>
        <w:spacing w:after="0"/>
        <w:ind w:left="0"/>
        <w:jc w:val="both"/>
      </w:pPr>
      <w:r>
        <w:rPr>
          <w:rFonts w:ascii="Times New Roman"/>
          <w:b w:val="false"/>
          <w:i w:val="false"/>
          <w:color w:val="000000"/>
          <w:sz w:val="28"/>
        </w:rPr>
        <w:t>
      I топ тракторлар мен басқа да машиналар – 4 разряд</w:t>
      </w:r>
    </w:p>
    <w:bookmarkEnd w:id="982"/>
    <w:bookmarkStart w:name="z986" w:id="983"/>
    <w:p>
      <w:pPr>
        <w:spacing w:after="0"/>
        <w:ind w:left="0"/>
        <w:jc w:val="both"/>
      </w:pPr>
      <w:r>
        <w:rPr>
          <w:rFonts w:ascii="Times New Roman"/>
          <w:b w:val="false"/>
          <w:i w:val="false"/>
          <w:color w:val="000000"/>
          <w:sz w:val="28"/>
        </w:rPr>
        <w:t>
      II топ тракторлар мен басқа да машиналар - 5 разряд</w:t>
      </w:r>
    </w:p>
    <w:bookmarkEnd w:id="983"/>
    <w:bookmarkStart w:name="z987" w:id="984"/>
    <w:p>
      <w:pPr>
        <w:spacing w:after="0"/>
        <w:ind w:left="0"/>
        <w:jc w:val="both"/>
      </w:pPr>
      <w:r>
        <w:rPr>
          <w:rFonts w:ascii="Times New Roman"/>
          <w:b w:val="false"/>
          <w:i w:val="false"/>
          <w:color w:val="000000"/>
          <w:sz w:val="28"/>
        </w:rPr>
        <w:t>
      III топ тракторлар мен басқа да машиналар - 5 разряд</w:t>
      </w:r>
    </w:p>
    <w:bookmarkEnd w:id="984"/>
    <w:bookmarkStart w:name="z988" w:id="985"/>
    <w:p>
      <w:pPr>
        <w:spacing w:after="0"/>
        <w:ind w:left="0"/>
        <w:jc w:val="both"/>
      </w:pPr>
      <w:r>
        <w:rPr>
          <w:rFonts w:ascii="Times New Roman"/>
          <w:b w:val="false"/>
          <w:i w:val="false"/>
          <w:color w:val="000000"/>
          <w:sz w:val="28"/>
        </w:rPr>
        <w:t>
      244. Арнайы топырақты құрсату машинасымен сорғы жасау</w:t>
      </w:r>
    </w:p>
    <w:bookmarkEnd w:id="985"/>
    <w:bookmarkStart w:name="z989" w:id="986"/>
    <w:p>
      <w:pPr>
        <w:spacing w:after="0"/>
        <w:ind w:left="0"/>
        <w:jc w:val="both"/>
      </w:pPr>
      <w:r>
        <w:rPr>
          <w:rFonts w:ascii="Times New Roman"/>
          <w:b w:val="false"/>
          <w:i w:val="false"/>
          <w:color w:val="000000"/>
          <w:sz w:val="28"/>
        </w:rPr>
        <w:t>
      I топтарда тарифициаланбағам</w:t>
      </w:r>
    </w:p>
    <w:bookmarkEnd w:id="986"/>
    <w:bookmarkStart w:name="z990" w:id="987"/>
    <w:p>
      <w:pPr>
        <w:spacing w:after="0"/>
        <w:ind w:left="0"/>
        <w:jc w:val="both"/>
      </w:pPr>
      <w:r>
        <w:rPr>
          <w:rFonts w:ascii="Times New Roman"/>
          <w:b w:val="false"/>
          <w:i w:val="false"/>
          <w:color w:val="000000"/>
          <w:sz w:val="28"/>
        </w:rPr>
        <w:t>
      II топ тракторлар мен басқа да машиналар - 5 разряд</w:t>
      </w:r>
    </w:p>
    <w:bookmarkEnd w:id="987"/>
    <w:bookmarkStart w:name="z991" w:id="988"/>
    <w:p>
      <w:pPr>
        <w:spacing w:after="0"/>
        <w:ind w:left="0"/>
        <w:jc w:val="both"/>
      </w:pPr>
      <w:r>
        <w:rPr>
          <w:rFonts w:ascii="Times New Roman"/>
          <w:b w:val="false"/>
          <w:i w:val="false"/>
          <w:color w:val="000000"/>
          <w:sz w:val="28"/>
        </w:rPr>
        <w:t>
      III топ тракторлар мен басқа да машиналар - 6 разряд</w:t>
      </w:r>
    </w:p>
    <w:bookmarkEnd w:id="988"/>
    <w:bookmarkStart w:name="z992" w:id="989"/>
    <w:p>
      <w:pPr>
        <w:spacing w:after="0"/>
        <w:ind w:left="0"/>
        <w:jc w:val="both"/>
      </w:pPr>
      <w:r>
        <w:rPr>
          <w:rFonts w:ascii="Times New Roman"/>
          <w:b w:val="false"/>
          <w:i w:val="false"/>
          <w:color w:val="000000"/>
          <w:sz w:val="28"/>
        </w:rPr>
        <w:t>
      245. Сорғы және коллекторларды жуу, арнайы машинамен сорғылардағы байқау құдықтарын тазалау</w:t>
      </w:r>
    </w:p>
    <w:bookmarkEnd w:id="989"/>
    <w:bookmarkStart w:name="z993" w:id="990"/>
    <w:p>
      <w:pPr>
        <w:spacing w:after="0"/>
        <w:ind w:left="0"/>
        <w:jc w:val="both"/>
      </w:pPr>
      <w:r>
        <w:rPr>
          <w:rFonts w:ascii="Times New Roman"/>
          <w:b w:val="false"/>
          <w:i w:val="false"/>
          <w:color w:val="000000"/>
          <w:sz w:val="28"/>
        </w:rPr>
        <w:t>
      I топ тракторлар мен басқа да машиналар - 4 разряд</w:t>
      </w:r>
    </w:p>
    <w:bookmarkEnd w:id="990"/>
    <w:bookmarkStart w:name="z994" w:id="991"/>
    <w:p>
      <w:pPr>
        <w:spacing w:after="0"/>
        <w:ind w:left="0"/>
        <w:jc w:val="both"/>
      </w:pPr>
      <w:r>
        <w:rPr>
          <w:rFonts w:ascii="Times New Roman"/>
          <w:b w:val="false"/>
          <w:i w:val="false"/>
          <w:color w:val="000000"/>
          <w:sz w:val="28"/>
        </w:rPr>
        <w:t>
      II топ тракторлар мен басқа да машиналар - 5 разряд</w:t>
      </w:r>
    </w:p>
    <w:bookmarkEnd w:id="991"/>
    <w:bookmarkStart w:name="z995" w:id="992"/>
    <w:p>
      <w:pPr>
        <w:spacing w:after="0"/>
        <w:ind w:left="0"/>
        <w:jc w:val="both"/>
      </w:pPr>
      <w:r>
        <w:rPr>
          <w:rFonts w:ascii="Times New Roman"/>
          <w:b w:val="false"/>
          <w:i w:val="false"/>
          <w:color w:val="000000"/>
          <w:sz w:val="28"/>
        </w:rPr>
        <w:t>
      III топтарда тарифициаланбағам</w:t>
      </w:r>
    </w:p>
    <w:bookmarkEnd w:id="992"/>
    <w:bookmarkStart w:name="z996" w:id="993"/>
    <w:p>
      <w:pPr>
        <w:spacing w:after="0"/>
        <w:ind w:left="0"/>
        <w:jc w:val="both"/>
      </w:pPr>
      <w:r>
        <w:rPr>
          <w:rFonts w:ascii="Times New Roman"/>
          <w:b w:val="false"/>
          <w:i w:val="false"/>
          <w:color w:val="000000"/>
          <w:sz w:val="28"/>
        </w:rPr>
        <w:t>
      246. Экскаватормен және қашыртқыны шаншушымен асбесті-цементті қыш, полиэтилен және басқа түтіктен кәріз ұйымдастыру</w:t>
      </w:r>
    </w:p>
    <w:bookmarkEnd w:id="993"/>
    <w:bookmarkStart w:name="z997" w:id="994"/>
    <w:p>
      <w:pPr>
        <w:spacing w:after="0"/>
        <w:ind w:left="0"/>
        <w:jc w:val="both"/>
      </w:pPr>
      <w:r>
        <w:rPr>
          <w:rFonts w:ascii="Times New Roman"/>
          <w:b w:val="false"/>
          <w:i w:val="false"/>
          <w:color w:val="000000"/>
          <w:sz w:val="28"/>
        </w:rPr>
        <w:t>
      I топтарда тарифициаланбағам</w:t>
      </w:r>
    </w:p>
    <w:bookmarkEnd w:id="994"/>
    <w:bookmarkStart w:name="z998" w:id="995"/>
    <w:p>
      <w:pPr>
        <w:spacing w:after="0"/>
        <w:ind w:left="0"/>
        <w:jc w:val="both"/>
      </w:pPr>
      <w:r>
        <w:rPr>
          <w:rFonts w:ascii="Times New Roman"/>
          <w:b w:val="false"/>
          <w:i w:val="false"/>
          <w:color w:val="000000"/>
          <w:sz w:val="28"/>
        </w:rPr>
        <w:t>
      II топ тракторлар мен басқа да машиналар - 6 разряд</w:t>
      </w:r>
    </w:p>
    <w:bookmarkEnd w:id="995"/>
    <w:bookmarkStart w:name="z999" w:id="996"/>
    <w:p>
      <w:pPr>
        <w:spacing w:after="0"/>
        <w:ind w:left="0"/>
        <w:jc w:val="both"/>
      </w:pPr>
      <w:r>
        <w:rPr>
          <w:rFonts w:ascii="Times New Roman"/>
          <w:b w:val="false"/>
          <w:i w:val="false"/>
          <w:color w:val="000000"/>
          <w:sz w:val="28"/>
        </w:rPr>
        <w:t>
      III топ тракторлар мен басқа да машиналар - 6 разряд</w:t>
      </w:r>
    </w:p>
    <w:bookmarkEnd w:id="996"/>
    <w:bookmarkStart w:name="z1000" w:id="997"/>
    <w:p>
      <w:pPr>
        <w:spacing w:after="0"/>
        <w:ind w:left="0"/>
        <w:jc w:val="both"/>
      </w:pPr>
      <w:r>
        <w:rPr>
          <w:rFonts w:ascii="Times New Roman"/>
          <w:b w:val="false"/>
          <w:i w:val="false"/>
          <w:color w:val="000000"/>
          <w:sz w:val="28"/>
        </w:rPr>
        <w:t>
      247. Қашыртқыны арнайы агрегатпен жөндеу</w:t>
      </w:r>
    </w:p>
    <w:bookmarkEnd w:id="997"/>
    <w:bookmarkStart w:name="z1001" w:id="998"/>
    <w:p>
      <w:pPr>
        <w:spacing w:after="0"/>
        <w:ind w:left="0"/>
        <w:jc w:val="both"/>
      </w:pPr>
      <w:r>
        <w:rPr>
          <w:rFonts w:ascii="Times New Roman"/>
          <w:b w:val="false"/>
          <w:i w:val="false"/>
          <w:color w:val="000000"/>
          <w:sz w:val="28"/>
        </w:rPr>
        <w:t>
      I, III топтарда тарифициаланбағам</w:t>
      </w:r>
    </w:p>
    <w:bookmarkEnd w:id="998"/>
    <w:bookmarkStart w:name="z1002" w:id="999"/>
    <w:p>
      <w:pPr>
        <w:spacing w:after="0"/>
        <w:ind w:left="0"/>
        <w:jc w:val="both"/>
      </w:pPr>
      <w:r>
        <w:rPr>
          <w:rFonts w:ascii="Times New Roman"/>
          <w:b w:val="false"/>
          <w:i w:val="false"/>
          <w:color w:val="000000"/>
          <w:sz w:val="28"/>
        </w:rPr>
        <w:t>
      II топ тракторлар мен басқа да машиналар - 5 разряд</w:t>
      </w:r>
    </w:p>
    <w:bookmarkEnd w:id="999"/>
    <w:bookmarkStart w:name="z1003" w:id="1000"/>
    <w:p>
      <w:pPr>
        <w:spacing w:after="0"/>
        <w:ind w:left="0"/>
        <w:jc w:val="both"/>
      </w:pPr>
      <w:r>
        <w:rPr>
          <w:rFonts w:ascii="Times New Roman"/>
          <w:b w:val="false"/>
          <w:i w:val="false"/>
          <w:color w:val="000000"/>
          <w:sz w:val="28"/>
        </w:rPr>
        <w:t>
      248. Үстіндегі суларды бұрып жіберу үшін трактор соқасымен уақытша орлар мен атыздар ұйымдастыру</w:t>
      </w:r>
    </w:p>
    <w:bookmarkEnd w:id="1000"/>
    <w:bookmarkStart w:name="z1004" w:id="1001"/>
    <w:p>
      <w:pPr>
        <w:spacing w:after="0"/>
        <w:ind w:left="0"/>
        <w:jc w:val="both"/>
      </w:pPr>
      <w:r>
        <w:rPr>
          <w:rFonts w:ascii="Times New Roman"/>
          <w:b w:val="false"/>
          <w:i w:val="false"/>
          <w:color w:val="000000"/>
          <w:sz w:val="28"/>
        </w:rPr>
        <w:t>
      I топ тракторлар мен басқа да машиналар – 4 разряд</w:t>
      </w:r>
    </w:p>
    <w:bookmarkEnd w:id="1001"/>
    <w:bookmarkStart w:name="z1005" w:id="1002"/>
    <w:p>
      <w:pPr>
        <w:spacing w:after="0"/>
        <w:ind w:left="0"/>
        <w:jc w:val="both"/>
      </w:pPr>
      <w:r>
        <w:rPr>
          <w:rFonts w:ascii="Times New Roman"/>
          <w:b w:val="false"/>
          <w:i w:val="false"/>
          <w:color w:val="000000"/>
          <w:sz w:val="28"/>
        </w:rPr>
        <w:t>
      II топ тракторлар мен басқа да машиналар - 5 разряд</w:t>
      </w:r>
    </w:p>
    <w:bookmarkEnd w:id="1002"/>
    <w:bookmarkStart w:name="z1006" w:id="1003"/>
    <w:p>
      <w:pPr>
        <w:spacing w:after="0"/>
        <w:ind w:left="0"/>
        <w:jc w:val="both"/>
      </w:pPr>
      <w:r>
        <w:rPr>
          <w:rFonts w:ascii="Times New Roman"/>
          <w:b w:val="false"/>
          <w:i w:val="false"/>
          <w:color w:val="000000"/>
          <w:sz w:val="28"/>
        </w:rPr>
        <w:t>
      III топ тракторлар мен басқа да машиналар - 5 разряд</w:t>
      </w:r>
    </w:p>
    <w:bookmarkEnd w:id="1003"/>
    <w:bookmarkStart w:name="z1007" w:id="1004"/>
    <w:p>
      <w:pPr>
        <w:spacing w:after="0"/>
        <w:ind w:left="0"/>
        <w:jc w:val="both"/>
      </w:pPr>
      <w:r>
        <w:rPr>
          <w:rFonts w:ascii="Times New Roman"/>
          <w:b w:val="false"/>
          <w:i w:val="false"/>
          <w:color w:val="000000"/>
          <w:sz w:val="28"/>
        </w:rPr>
        <w:t>
      249. Магистральді кептіру және суландырылатын арналар салу, экскаваторлармен және ор қазғыштармен карталы орларды қазу</w:t>
      </w:r>
    </w:p>
    <w:bookmarkEnd w:id="1004"/>
    <w:bookmarkStart w:name="z1008" w:id="1005"/>
    <w:p>
      <w:pPr>
        <w:spacing w:after="0"/>
        <w:ind w:left="0"/>
        <w:jc w:val="both"/>
      </w:pPr>
      <w:r>
        <w:rPr>
          <w:rFonts w:ascii="Times New Roman"/>
          <w:b w:val="false"/>
          <w:i w:val="false"/>
          <w:color w:val="000000"/>
          <w:sz w:val="28"/>
        </w:rPr>
        <w:t>
      I топтарда тарифициаланбағам</w:t>
      </w:r>
    </w:p>
    <w:bookmarkEnd w:id="1005"/>
    <w:bookmarkStart w:name="z1009" w:id="1006"/>
    <w:p>
      <w:pPr>
        <w:spacing w:after="0"/>
        <w:ind w:left="0"/>
        <w:jc w:val="both"/>
      </w:pPr>
      <w:r>
        <w:rPr>
          <w:rFonts w:ascii="Times New Roman"/>
          <w:b w:val="false"/>
          <w:i w:val="false"/>
          <w:color w:val="000000"/>
          <w:sz w:val="28"/>
        </w:rPr>
        <w:t>
      II топ тракторлар мен басқа да машиналар - 5 разряд</w:t>
      </w:r>
    </w:p>
    <w:bookmarkEnd w:id="1006"/>
    <w:bookmarkStart w:name="z1010" w:id="1007"/>
    <w:p>
      <w:pPr>
        <w:spacing w:after="0"/>
        <w:ind w:left="0"/>
        <w:jc w:val="both"/>
      </w:pPr>
      <w:r>
        <w:rPr>
          <w:rFonts w:ascii="Times New Roman"/>
          <w:b w:val="false"/>
          <w:i w:val="false"/>
          <w:color w:val="000000"/>
          <w:sz w:val="28"/>
        </w:rPr>
        <w:t>
      III топ тракторлар мен басқа да машиналар - 6 разряд</w:t>
      </w:r>
    </w:p>
    <w:bookmarkEnd w:id="1007"/>
    <w:bookmarkStart w:name="z1011" w:id="1008"/>
    <w:p>
      <w:pPr>
        <w:spacing w:after="0"/>
        <w:ind w:left="0"/>
        <w:jc w:val="both"/>
      </w:pPr>
      <w:r>
        <w:rPr>
          <w:rFonts w:ascii="Times New Roman"/>
          <w:b w:val="false"/>
          <w:i w:val="false"/>
          <w:color w:val="000000"/>
          <w:sz w:val="28"/>
        </w:rPr>
        <w:t>
      250. Бұтақ кескіштермен және бульдозерлермен бұталарды және ұсақ ағашты кесу</w:t>
      </w:r>
    </w:p>
    <w:bookmarkEnd w:id="1008"/>
    <w:bookmarkStart w:name="z1012" w:id="1009"/>
    <w:p>
      <w:pPr>
        <w:spacing w:after="0"/>
        <w:ind w:left="0"/>
        <w:jc w:val="both"/>
      </w:pPr>
      <w:r>
        <w:rPr>
          <w:rFonts w:ascii="Times New Roman"/>
          <w:b w:val="false"/>
          <w:i w:val="false"/>
          <w:color w:val="000000"/>
          <w:sz w:val="28"/>
        </w:rPr>
        <w:t>
      I топтарда тарифициаланбағам</w:t>
      </w:r>
    </w:p>
    <w:bookmarkEnd w:id="1009"/>
    <w:bookmarkStart w:name="z1013" w:id="1010"/>
    <w:p>
      <w:pPr>
        <w:spacing w:after="0"/>
        <w:ind w:left="0"/>
        <w:jc w:val="both"/>
      </w:pPr>
      <w:r>
        <w:rPr>
          <w:rFonts w:ascii="Times New Roman"/>
          <w:b w:val="false"/>
          <w:i w:val="false"/>
          <w:color w:val="000000"/>
          <w:sz w:val="28"/>
        </w:rPr>
        <w:t>
      II топ тракторлар мен басқа да машиналар - 5 разряд</w:t>
      </w:r>
    </w:p>
    <w:bookmarkEnd w:id="1010"/>
    <w:bookmarkStart w:name="z1014" w:id="1011"/>
    <w:p>
      <w:pPr>
        <w:spacing w:after="0"/>
        <w:ind w:left="0"/>
        <w:jc w:val="both"/>
      </w:pPr>
      <w:r>
        <w:rPr>
          <w:rFonts w:ascii="Times New Roman"/>
          <w:b w:val="false"/>
          <w:i w:val="false"/>
          <w:color w:val="000000"/>
          <w:sz w:val="28"/>
        </w:rPr>
        <w:t>
      III топ тракторлар мен басқа да машиналар - 6 разряд</w:t>
      </w:r>
    </w:p>
    <w:bookmarkEnd w:id="1011"/>
    <w:bookmarkStart w:name="z1015" w:id="1012"/>
    <w:p>
      <w:pPr>
        <w:spacing w:after="0"/>
        <w:ind w:left="0"/>
        <w:jc w:val="both"/>
      </w:pPr>
      <w:r>
        <w:rPr>
          <w:rFonts w:ascii="Times New Roman"/>
          <w:b w:val="false"/>
          <w:i w:val="false"/>
          <w:color w:val="000000"/>
          <w:sz w:val="28"/>
        </w:rPr>
        <w:t>
      251. Шымтезектің және кептірілген жердің үстіңгі қабатын жырту</w:t>
      </w:r>
    </w:p>
    <w:bookmarkEnd w:id="1012"/>
    <w:bookmarkStart w:name="z1016" w:id="1013"/>
    <w:p>
      <w:pPr>
        <w:spacing w:after="0"/>
        <w:ind w:left="0"/>
        <w:jc w:val="both"/>
      </w:pPr>
      <w:r>
        <w:rPr>
          <w:rFonts w:ascii="Times New Roman"/>
          <w:b w:val="false"/>
          <w:i w:val="false"/>
          <w:color w:val="000000"/>
          <w:sz w:val="28"/>
        </w:rPr>
        <w:t>
      I топ тракторлар мен басқа да машиналар – 4 разряд</w:t>
      </w:r>
    </w:p>
    <w:bookmarkEnd w:id="1013"/>
    <w:bookmarkStart w:name="z1017" w:id="1014"/>
    <w:p>
      <w:pPr>
        <w:spacing w:after="0"/>
        <w:ind w:left="0"/>
        <w:jc w:val="both"/>
      </w:pPr>
      <w:r>
        <w:rPr>
          <w:rFonts w:ascii="Times New Roman"/>
          <w:b w:val="false"/>
          <w:i w:val="false"/>
          <w:color w:val="000000"/>
          <w:sz w:val="28"/>
        </w:rPr>
        <w:t>
      II топ тракторлар мен басқа да машиналар - 5 разряд</w:t>
      </w:r>
    </w:p>
    <w:bookmarkEnd w:id="1014"/>
    <w:bookmarkStart w:name="z1018" w:id="1015"/>
    <w:p>
      <w:pPr>
        <w:spacing w:after="0"/>
        <w:ind w:left="0"/>
        <w:jc w:val="both"/>
      </w:pPr>
      <w:r>
        <w:rPr>
          <w:rFonts w:ascii="Times New Roman"/>
          <w:b w:val="false"/>
          <w:i w:val="false"/>
          <w:color w:val="000000"/>
          <w:sz w:val="28"/>
        </w:rPr>
        <w:t>
      III топ тракторлар мен басқа да машиналар - 6 разряд</w:t>
      </w:r>
    </w:p>
    <w:bookmarkEnd w:id="1015"/>
    <w:bookmarkStart w:name="z1019" w:id="1016"/>
    <w:p>
      <w:pPr>
        <w:spacing w:after="0"/>
        <w:ind w:left="0"/>
        <w:jc w:val="both"/>
      </w:pPr>
      <w:r>
        <w:rPr>
          <w:rFonts w:ascii="Times New Roman"/>
          <w:b w:val="false"/>
          <w:i w:val="false"/>
          <w:color w:val="000000"/>
          <w:sz w:val="28"/>
        </w:rPr>
        <w:t>
      252. Шымтезекті және кептірілген жерді жыртқаннан кейін жер қыртысын дискілеу және жер қыртысының үстіңгі қабатын қопсыту</w:t>
      </w:r>
    </w:p>
    <w:bookmarkEnd w:id="1016"/>
    <w:bookmarkStart w:name="z1020" w:id="1017"/>
    <w:p>
      <w:pPr>
        <w:spacing w:after="0"/>
        <w:ind w:left="0"/>
        <w:jc w:val="both"/>
      </w:pPr>
      <w:r>
        <w:rPr>
          <w:rFonts w:ascii="Times New Roman"/>
          <w:b w:val="false"/>
          <w:i w:val="false"/>
          <w:color w:val="000000"/>
          <w:sz w:val="28"/>
        </w:rPr>
        <w:t>
      I топ тракторлар мен басқа да машиналар – 3 разряд</w:t>
      </w:r>
    </w:p>
    <w:bookmarkEnd w:id="1017"/>
    <w:bookmarkStart w:name="z1021" w:id="1018"/>
    <w:p>
      <w:pPr>
        <w:spacing w:after="0"/>
        <w:ind w:left="0"/>
        <w:jc w:val="both"/>
      </w:pPr>
      <w:r>
        <w:rPr>
          <w:rFonts w:ascii="Times New Roman"/>
          <w:b w:val="false"/>
          <w:i w:val="false"/>
          <w:color w:val="000000"/>
          <w:sz w:val="28"/>
        </w:rPr>
        <w:t>
      II топ тракторлар мен басқа да машиналар - 4 разряд</w:t>
      </w:r>
    </w:p>
    <w:bookmarkEnd w:id="1018"/>
    <w:bookmarkStart w:name="z1022" w:id="1019"/>
    <w:p>
      <w:pPr>
        <w:spacing w:after="0"/>
        <w:ind w:left="0"/>
        <w:jc w:val="both"/>
      </w:pPr>
      <w:r>
        <w:rPr>
          <w:rFonts w:ascii="Times New Roman"/>
          <w:b w:val="false"/>
          <w:i w:val="false"/>
          <w:color w:val="000000"/>
          <w:sz w:val="28"/>
        </w:rPr>
        <w:t>
      III топ тракторлар мен басқа да машиналар - 5 разряд</w:t>
      </w:r>
    </w:p>
    <w:bookmarkEnd w:id="1019"/>
    <w:bookmarkStart w:name="z1023" w:id="1020"/>
    <w:p>
      <w:pPr>
        <w:spacing w:after="0"/>
        <w:ind w:left="0"/>
        <w:jc w:val="both"/>
      </w:pPr>
      <w:r>
        <w:rPr>
          <w:rFonts w:ascii="Times New Roman"/>
          <w:b w:val="false"/>
          <w:i w:val="false"/>
          <w:color w:val="000000"/>
          <w:sz w:val="28"/>
        </w:rPr>
        <w:t>
      253. Шымтезек жинайтын машинамен және бульдозермен шымтезек үгінділерін дайындау, қатарлау және қоймаға орналастыру</w:t>
      </w:r>
    </w:p>
    <w:bookmarkEnd w:id="1020"/>
    <w:bookmarkStart w:name="z1024" w:id="1021"/>
    <w:p>
      <w:pPr>
        <w:spacing w:after="0"/>
        <w:ind w:left="0"/>
        <w:jc w:val="both"/>
      </w:pPr>
      <w:r>
        <w:rPr>
          <w:rFonts w:ascii="Times New Roman"/>
          <w:b w:val="false"/>
          <w:i w:val="false"/>
          <w:color w:val="000000"/>
          <w:sz w:val="28"/>
        </w:rPr>
        <w:t>
      I топ тракторлар мен басқа да машиналар – 4 разряд</w:t>
      </w:r>
    </w:p>
    <w:bookmarkEnd w:id="1021"/>
    <w:bookmarkStart w:name="z1025" w:id="1022"/>
    <w:p>
      <w:pPr>
        <w:spacing w:after="0"/>
        <w:ind w:left="0"/>
        <w:jc w:val="both"/>
      </w:pPr>
      <w:r>
        <w:rPr>
          <w:rFonts w:ascii="Times New Roman"/>
          <w:b w:val="false"/>
          <w:i w:val="false"/>
          <w:color w:val="000000"/>
          <w:sz w:val="28"/>
        </w:rPr>
        <w:t>
      II топ тракторлар мен басқа да машиналар - 5 разряд</w:t>
      </w:r>
    </w:p>
    <w:bookmarkEnd w:id="1022"/>
    <w:bookmarkStart w:name="z1026" w:id="1023"/>
    <w:p>
      <w:pPr>
        <w:spacing w:after="0"/>
        <w:ind w:left="0"/>
        <w:jc w:val="both"/>
      </w:pPr>
      <w:r>
        <w:rPr>
          <w:rFonts w:ascii="Times New Roman"/>
          <w:b w:val="false"/>
          <w:i w:val="false"/>
          <w:color w:val="000000"/>
          <w:sz w:val="28"/>
        </w:rPr>
        <w:t>
      III топ тракторлар мен басқа да машиналар - 5 разряд</w:t>
      </w:r>
    </w:p>
    <w:bookmarkEnd w:id="1023"/>
    <w:bookmarkStart w:name="z1027" w:id="1024"/>
    <w:p>
      <w:pPr>
        <w:spacing w:after="0"/>
        <w:ind w:left="0"/>
        <w:jc w:val="both"/>
      </w:pPr>
      <w:r>
        <w:rPr>
          <w:rFonts w:ascii="Times New Roman"/>
          <w:b w:val="false"/>
          <w:i w:val="false"/>
          <w:color w:val="000000"/>
          <w:sz w:val="28"/>
        </w:rPr>
        <w:t>
      254. Шалғындықтар мен жайылымдардағы үйінді қоқыстарды жинау</w:t>
      </w:r>
    </w:p>
    <w:bookmarkEnd w:id="1024"/>
    <w:bookmarkStart w:name="z1028" w:id="1025"/>
    <w:p>
      <w:pPr>
        <w:spacing w:after="0"/>
        <w:ind w:left="0"/>
        <w:jc w:val="both"/>
      </w:pPr>
      <w:r>
        <w:rPr>
          <w:rFonts w:ascii="Times New Roman"/>
          <w:b w:val="false"/>
          <w:i w:val="false"/>
          <w:color w:val="000000"/>
          <w:sz w:val="28"/>
        </w:rPr>
        <w:t>
      I топ тракторлар мен басқа да машиналар - 3 разряд</w:t>
      </w:r>
    </w:p>
    <w:bookmarkEnd w:id="1025"/>
    <w:bookmarkStart w:name="z1029" w:id="1026"/>
    <w:p>
      <w:pPr>
        <w:spacing w:after="0"/>
        <w:ind w:left="0"/>
        <w:jc w:val="both"/>
      </w:pPr>
      <w:r>
        <w:rPr>
          <w:rFonts w:ascii="Times New Roman"/>
          <w:b w:val="false"/>
          <w:i w:val="false"/>
          <w:color w:val="000000"/>
          <w:sz w:val="28"/>
        </w:rPr>
        <w:t>
      II топ тракторлар мен басқа да машиналар - 4 разряд</w:t>
      </w:r>
    </w:p>
    <w:bookmarkEnd w:id="1026"/>
    <w:bookmarkStart w:name="z1030" w:id="1027"/>
    <w:p>
      <w:pPr>
        <w:spacing w:after="0"/>
        <w:ind w:left="0"/>
        <w:jc w:val="both"/>
      </w:pPr>
      <w:r>
        <w:rPr>
          <w:rFonts w:ascii="Times New Roman"/>
          <w:b w:val="false"/>
          <w:i w:val="false"/>
          <w:color w:val="000000"/>
          <w:sz w:val="28"/>
        </w:rPr>
        <w:t>
      III топтарда тарифициаланбағам</w:t>
      </w:r>
    </w:p>
    <w:bookmarkEnd w:id="1027"/>
    <w:bookmarkStart w:name="z1031" w:id="1028"/>
    <w:p>
      <w:pPr>
        <w:spacing w:after="0"/>
        <w:ind w:left="0"/>
        <w:jc w:val="both"/>
      </w:pPr>
      <w:r>
        <w:rPr>
          <w:rFonts w:ascii="Times New Roman"/>
          <w:b w:val="false"/>
          <w:i w:val="false"/>
          <w:color w:val="000000"/>
          <w:sz w:val="28"/>
        </w:rPr>
        <w:t>
      255. Кептірілген сазды жерді, таза және тазартылған шалғындықты бұталы және сазды жерге арналған соқамен жырту</w:t>
      </w:r>
    </w:p>
    <w:bookmarkEnd w:id="1028"/>
    <w:bookmarkStart w:name="z1032" w:id="1029"/>
    <w:p>
      <w:pPr>
        <w:spacing w:after="0"/>
        <w:ind w:left="0"/>
        <w:jc w:val="both"/>
      </w:pPr>
      <w:r>
        <w:rPr>
          <w:rFonts w:ascii="Times New Roman"/>
          <w:b w:val="false"/>
          <w:i w:val="false"/>
          <w:color w:val="000000"/>
          <w:sz w:val="28"/>
        </w:rPr>
        <w:t>
      I топтарда тарифициаланбағам</w:t>
      </w:r>
    </w:p>
    <w:bookmarkEnd w:id="1029"/>
    <w:bookmarkStart w:name="z1033" w:id="1030"/>
    <w:p>
      <w:pPr>
        <w:spacing w:after="0"/>
        <w:ind w:left="0"/>
        <w:jc w:val="both"/>
      </w:pPr>
      <w:r>
        <w:rPr>
          <w:rFonts w:ascii="Times New Roman"/>
          <w:b w:val="false"/>
          <w:i w:val="false"/>
          <w:color w:val="000000"/>
          <w:sz w:val="28"/>
        </w:rPr>
        <w:t>
      II топ тракторлар мен басқа да машиналар - 5 разряд</w:t>
      </w:r>
    </w:p>
    <w:bookmarkEnd w:id="1030"/>
    <w:bookmarkStart w:name="z1034" w:id="1031"/>
    <w:p>
      <w:pPr>
        <w:spacing w:after="0"/>
        <w:ind w:left="0"/>
        <w:jc w:val="both"/>
      </w:pPr>
      <w:r>
        <w:rPr>
          <w:rFonts w:ascii="Times New Roman"/>
          <w:b w:val="false"/>
          <w:i w:val="false"/>
          <w:color w:val="000000"/>
          <w:sz w:val="28"/>
        </w:rPr>
        <w:t>
      III топ тракторлар мен басқа да машиналар - 6 разряд</w:t>
      </w:r>
    </w:p>
    <w:bookmarkEnd w:id="1031"/>
    <w:bookmarkStart w:name="z1035" w:id="1032"/>
    <w:p>
      <w:pPr>
        <w:spacing w:after="0"/>
        <w:ind w:left="0"/>
        <w:jc w:val="both"/>
      </w:pPr>
      <w:r>
        <w:rPr>
          <w:rFonts w:ascii="Times New Roman"/>
          <w:b w:val="false"/>
          <w:i w:val="false"/>
          <w:color w:val="000000"/>
          <w:sz w:val="28"/>
        </w:rPr>
        <w:t>
      256. Траншеяларды, шұңқырларды бульдозерлермен толтыру, ауыр тырмалармен тегістеу, фрезерлеу, дискілеу</w:t>
      </w:r>
    </w:p>
    <w:bookmarkEnd w:id="1032"/>
    <w:bookmarkStart w:name="z1036" w:id="1033"/>
    <w:p>
      <w:pPr>
        <w:spacing w:after="0"/>
        <w:ind w:left="0"/>
        <w:jc w:val="both"/>
      </w:pPr>
      <w:r>
        <w:rPr>
          <w:rFonts w:ascii="Times New Roman"/>
          <w:b w:val="false"/>
          <w:i w:val="false"/>
          <w:color w:val="000000"/>
          <w:sz w:val="28"/>
        </w:rPr>
        <w:t>
      I топ тракторлар мен басқа да машиналар – 4 разряд</w:t>
      </w:r>
    </w:p>
    <w:bookmarkEnd w:id="1033"/>
    <w:bookmarkStart w:name="z1037" w:id="1034"/>
    <w:p>
      <w:pPr>
        <w:spacing w:after="0"/>
        <w:ind w:left="0"/>
        <w:jc w:val="both"/>
      </w:pPr>
      <w:r>
        <w:rPr>
          <w:rFonts w:ascii="Times New Roman"/>
          <w:b w:val="false"/>
          <w:i w:val="false"/>
          <w:color w:val="000000"/>
          <w:sz w:val="28"/>
        </w:rPr>
        <w:t>
      II топ тракторлар мен басқа да машиналар - 5 разряд</w:t>
      </w:r>
    </w:p>
    <w:bookmarkEnd w:id="1034"/>
    <w:bookmarkStart w:name="z1038" w:id="1035"/>
    <w:p>
      <w:pPr>
        <w:spacing w:after="0"/>
        <w:ind w:left="0"/>
        <w:jc w:val="both"/>
      </w:pPr>
      <w:r>
        <w:rPr>
          <w:rFonts w:ascii="Times New Roman"/>
          <w:b w:val="false"/>
          <w:i w:val="false"/>
          <w:color w:val="000000"/>
          <w:sz w:val="28"/>
        </w:rPr>
        <w:t>
      III топ тракторлар мен басқа да машиналар - 6 разряд</w:t>
      </w:r>
    </w:p>
    <w:bookmarkEnd w:id="1035"/>
    <w:bookmarkStart w:name="z1039" w:id="1036"/>
    <w:p>
      <w:pPr>
        <w:spacing w:after="0"/>
        <w:ind w:left="0"/>
        <w:jc w:val="both"/>
      </w:pPr>
      <w:r>
        <w:rPr>
          <w:rFonts w:ascii="Times New Roman"/>
          <w:b w:val="false"/>
          <w:i w:val="false"/>
          <w:color w:val="000000"/>
          <w:sz w:val="28"/>
        </w:rPr>
        <w:t>
      257. Жайылымдық шалғындардағы бұталарды, тамырларды жұлу және оларды жолдың бойы мен білікке топтау</w:t>
      </w:r>
    </w:p>
    <w:bookmarkEnd w:id="1036"/>
    <w:bookmarkStart w:name="z1040" w:id="1037"/>
    <w:p>
      <w:pPr>
        <w:spacing w:after="0"/>
        <w:ind w:left="0"/>
        <w:jc w:val="both"/>
      </w:pPr>
      <w:r>
        <w:rPr>
          <w:rFonts w:ascii="Times New Roman"/>
          <w:b w:val="false"/>
          <w:i w:val="false"/>
          <w:color w:val="000000"/>
          <w:sz w:val="28"/>
        </w:rPr>
        <w:t>
      I топ тракторлар мен басқа да машиналар – 4 разряд</w:t>
      </w:r>
    </w:p>
    <w:bookmarkEnd w:id="1037"/>
    <w:bookmarkStart w:name="z1041" w:id="1038"/>
    <w:p>
      <w:pPr>
        <w:spacing w:after="0"/>
        <w:ind w:left="0"/>
        <w:jc w:val="both"/>
      </w:pPr>
      <w:r>
        <w:rPr>
          <w:rFonts w:ascii="Times New Roman"/>
          <w:b w:val="false"/>
          <w:i w:val="false"/>
          <w:color w:val="000000"/>
          <w:sz w:val="28"/>
        </w:rPr>
        <w:t>
      II топ тракторлар мен басқа да машиналар - 5 разряд</w:t>
      </w:r>
    </w:p>
    <w:bookmarkEnd w:id="1038"/>
    <w:bookmarkStart w:name="z1042" w:id="1039"/>
    <w:p>
      <w:pPr>
        <w:spacing w:after="0"/>
        <w:ind w:left="0"/>
        <w:jc w:val="both"/>
      </w:pPr>
      <w:r>
        <w:rPr>
          <w:rFonts w:ascii="Times New Roman"/>
          <w:b w:val="false"/>
          <w:i w:val="false"/>
          <w:color w:val="000000"/>
          <w:sz w:val="28"/>
        </w:rPr>
        <w:t>
      II топ тракторлар мен басқа да машиналар - 6 разряд</w:t>
      </w:r>
    </w:p>
    <w:bookmarkEnd w:id="1039"/>
    <w:bookmarkStart w:name="z1043" w:id="1040"/>
    <w:p>
      <w:pPr>
        <w:spacing w:after="0"/>
        <w:ind w:left="0"/>
        <w:jc w:val="both"/>
      </w:pPr>
      <w:r>
        <w:rPr>
          <w:rFonts w:ascii="Times New Roman"/>
          <w:b w:val="false"/>
          <w:i w:val="false"/>
          <w:color w:val="000000"/>
          <w:sz w:val="28"/>
        </w:rPr>
        <w:t>
      258. Жер және қияқөлең томарларын жою</w:t>
      </w:r>
    </w:p>
    <w:bookmarkEnd w:id="1040"/>
    <w:bookmarkStart w:name="z1044" w:id="1041"/>
    <w:p>
      <w:pPr>
        <w:spacing w:after="0"/>
        <w:ind w:left="0"/>
        <w:jc w:val="both"/>
      </w:pPr>
      <w:r>
        <w:rPr>
          <w:rFonts w:ascii="Times New Roman"/>
          <w:b w:val="false"/>
          <w:i w:val="false"/>
          <w:color w:val="000000"/>
          <w:sz w:val="28"/>
        </w:rPr>
        <w:t>
      I топ тракторлар мен басқа да машиналар – 4 разряд</w:t>
      </w:r>
    </w:p>
    <w:bookmarkEnd w:id="1041"/>
    <w:bookmarkStart w:name="z1045" w:id="1042"/>
    <w:p>
      <w:pPr>
        <w:spacing w:after="0"/>
        <w:ind w:left="0"/>
        <w:jc w:val="both"/>
      </w:pPr>
      <w:r>
        <w:rPr>
          <w:rFonts w:ascii="Times New Roman"/>
          <w:b w:val="false"/>
          <w:i w:val="false"/>
          <w:color w:val="000000"/>
          <w:sz w:val="28"/>
        </w:rPr>
        <w:t>
      II топ тракторлар мен басқа да машиналар - 4 разряд</w:t>
      </w:r>
    </w:p>
    <w:bookmarkEnd w:id="1042"/>
    <w:bookmarkStart w:name="z1046" w:id="1043"/>
    <w:p>
      <w:pPr>
        <w:spacing w:after="0"/>
        <w:ind w:left="0"/>
        <w:jc w:val="both"/>
      </w:pPr>
      <w:r>
        <w:rPr>
          <w:rFonts w:ascii="Times New Roman"/>
          <w:b w:val="false"/>
          <w:i w:val="false"/>
          <w:color w:val="000000"/>
          <w:sz w:val="28"/>
        </w:rPr>
        <w:t>
      III топ тракторлар мен басқа да машиналар - 5 разряд</w:t>
      </w:r>
    </w:p>
    <w:bookmarkEnd w:id="1043"/>
    <w:bookmarkStart w:name="z1047" w:id="1044"/>
    <w:p>
      <w:pPr>
        <w:spacing w:after="0"/>
        <w:ind w:left="0"/>
        <w:jc w:val="both"/>
      </w:pPr>
      <w:r>
        <w:rPr>
          <w:rFonts w:ascii="Times New Roman"/>
          <w:b w:val="false"/>
          <w:i w:val="false"/>
          <w:color w:val="000000"/>
          <w:sz w:val="28"/>
        </w:rPr>
        <w:t>
      259. Шалғындық пен жайылымдарды арнайы агрегаттармен жобалау</w:t>
      </w:r>
    </w:p>
    <w:bookmarkEnd w:id="1044"/>
    <w:bookmarkStart w:name="z1048" w:id="1045"/>
    <w:p>
      <w:pPr>
        <w:spacing w:after="0"/>
        <w:ind w:left="0"/>
        <w:jc w:val="both"/>
      </w:pPr>
      <w:r>
        <w:rPr>
          <w:rFonts w:ascii="Times New Roman"/>
          <w:b w:val="false"/>
          <w:i w:val="false"/>
          <w:color w:val="000000"/>
          <w:sz w:val="28"/>
        </w:rPr>
        <w:t>
      I топ тракторлар мен басқа да машиналар – 5 разряд</w:t>
      </w:r>
    </w:p>
    <w:bookmarkEnd w:id="1045"/>
    <w:bookmarkStart w:name="z1049" w:id="1046"/>
    <w:p>
      <w:pPr>
        <w:spacing w:after="0"/>
        <w:ind w:left="0"/>
        <w:jc w:val="both"/>
      </w:pPr>
      <w:r>
        <w:rPr>
          <w:rFonts w:ascii="Times New Roman"/>
          <w:b w:val="false"/>
          <w:i w:val="false"/>
          <w:color w:val="000000"/>
          <w:sz w:val="28"/>
        </w:rPr>
        <w:t>
      II топ тракторлар мен басқа да машиналар - 5 разряд</w:t>
      </w:r>
    </w:p>
    <w:bookmarkEnd w:id="1046"/>
    <w:bookmarkStart w:name="z1050" w:id="1047"/>
    <w:p>
      <w:pPr>
        <w:spacing w:after="0"/>
        <w:ind w:left="0"/>
        <w:jc w:val="both"/>
      </w:pPr>
      <w:r>
        <w:rPr>
          <w:rFonts w:ascii="Times New Roman"/>
          <w:b w:val="false"/>
          <w:i w:val="false"/>
          <w:color w:val="000000"/>
          <w:sz w:val="28"/>
        </w:rPr>
        <w:t>
      III топ тракторлар мен басқа да машиналар - 6 разряд</w:t>
      </w:r>
    </w:p>
    <w:bookmarkEnd w:id="1047"/>
    <w:bookmarkStart w:name="z3424" w:id="1048"/>
    <w:p>
      <w:pPr>
        <w:spacing w:after="0"/>
        <w:ind w:left="0"/>
        <w:jc w:val="left"/>
      </w:pPr>
      <w:r>
        <w:rPr>
          <w:rFonts w:ascii="Times New Roman"/>
          <w:b/>
          <w:i w:val="false"/>
          <w:color w:val="000000"/>
        </w:rPr>
        <w:t xml:space="preserve"> 7-бөлім. Көлік және тиеу-түсіру жұмыстары</w:t>
      </w:r>
    </w:p>
    <w:bookmarkEnd w:id="1048"/>
    <w:bookmarkStart w:name="z1051" w:id="1049"/>
    <w:p>
      <w:pPr>
        <w:spacing w:after="0"/>
        <w:ind w:left="0"/>
        <w:jc w:val="both"/>
      </w:pPr>
      <w:r>
        <w:rPr>
          <w:rFonts w:ascii="Times New Roman"/>
          <w:b w:val="false"/>
          <w:i w:val="false"/>
          <w:color w:val="000000"/>
          <w:sz w:val="28"/>
        </w:rPr>
        <w:t>
      260. Бір тіркемемен немесе тіркемесіз жұмыс істеген кезде тұқымдық, отырғызу материалдарын, пішен, астық, көкөністер мен басқа да ауыл шаруашылық өнімдерін, жануарлар, құстар, қи, шымтезек, тыңайтқыштар, топырақ, известь, минералды тыңайтқыштар, жанар-жағар май және өзге де материалдарды тасымалдау</w:t>
      </w:r>
    </w:p>
    <w:bookmarkEnd w:id="1049"/>
    <w:bookmarkStart w:name="z1052" w:id="1050"/>
    <w:p>
      <w:pPr>
        <w:spacing w:after="0"/>
        <w:ind w:left="0"/>
        <w:jc w:val="both"/>
      </w:pPr>
      <w:r>
        <w:rPr>
          <w:rFonts w:ascii="Times New Roman"/>
          <w:b w:val="false"/>
          <w:i w:val="false"/>
          <w:color w:val="000000"/>
          <w:sz w:val="28"/>
        </w:rPr>
        <w:t>
      I топ тракторлар мен басқа да машиналар – 2 разряд</w:t>
      </w:r>
    </w:p>
    <w:bookmarkEnd w:id="1050"/>
    <w:bookmarkStart w:name="z1053" w:id="1051"/>
    <w:p>
      <w:pPr>
        <w:spacing w:after="0"/>
        <w:ind w:left="0"/>
        <w:jc w:val="both"/>
      </w:pPr>
      <w:r>
        <w:rPr>
          <w:rFonts w:ascii="Times New Roman"/>
          <w:b w:val="false"/>
          <w:i w:val="false"/>
          <w:color w:val="000000"/>
          <w:sz w:val="28"/>
        </w:rPr>
        <w:t>
      II топ тракторлар мен басқа да машиналар - 3 разряд</w:t>
      </w:r>
    </w:p>
    <w:bookmarkEnd w:id="1051"/>
    <w:bookmarkStart w:name="z1054" w:id="1052"/>
    <w:p>
      <w:pPr>
        <w:spacing w:after="0"/>
        <w:ind w:left="0"/>
        <w:jc w:val="both"/>
      </w:pPr>
      <w:r>
        <w:rPr>
          <w:rFonts w:ascii="Times New Roman"/>
          <w:b w:val="false"/>
          <w:i w:val="false"/>
          <w:color w:val="000000"/>
          <w:sz w:val="28"/>
        </w:rPr>
        <w:t>
      III топ тракторлар мен басқа да машиналар - 4 разряд</w:t>
      </w:r>
    </w:p>
    <w:bookmarkEnd w:id="1052"/>
    <w:bookmarkStart w:name="z1055" w:id="1053"/>
    <w:p>
      <w:pPr>
        <w:spacing w:after="0"/>
        <w:ind w:left="0"/>
        <w:jc w:val="both"/>
      </w:pPr>
      <w:r>
        <w:rPr>
          <w:rFonts w:ascii="Times New Roman"/>
          <w:b w:val="false"/>
          <w:i w:val="false"/>
          <w:color w:val="000000"/>
          <w:sz w:val="28"/>
        </w:rPr>
        <w:t>
      261. Екі және одан көп тіркемемен жұмыс істеген кезде</w:t>
      </w:r>
    </w:p>
    <w:bookmarkEnd w:id="1053"/>
    <w:bookmarkStart w:name="z1056" w:id="1054"/>
    <w:p>
      <w:pPr>
        <w:spacing w:after="0"/>
        <w:ind w:left="0"/>
        <w:jc w:val="both"/>
      </w:pPr>
      <w:r>
        <w:rPr>
          <w:rFonts w:ascii="Times New Roman"/>
          <w:b w:val="false"/>
          <w:i w:val="false"/>
          <w:color w:val="000000"/>
          <w:sz w:val="28"/>
        </w:rPr>
        <w:t>
      I топ тракторлар мен басқа да машиналар – 3 разряд</w:t>
      </w:r>
    </w:p>
    <w:bookmarkEnd w:id="1054"/>
    <w:bookmarkStart w:name="z1057" w:id="1055"/>
    <w:p>
      <w:pPr>
        <w:spacing w:after="0"/>
        <w:ind w:left="0"/>
        <w:jc w:val="both"/>
      </w:pPr>
      <w:r>
        <w:rPr>
          <w:rFonts w:ascii="Times New Roman"/>
          <w:b w:val="false"/>
          <w:i w:val="false"/>
          <w:color w:val="000000"/>
          <w:sz w:val="28"/>
        </w:rPr>
        <w:t>
      II топ тракторлар мен басқа да машиналар - 4 разряд</w:t>
      </w:r>
    </w:p>
    <w:bookmarkEnd w:id="1055"/>
    <w:bookmarkStart w:name="z1058" w:id="1056"/>
    <w:p>
      <w:pPr>
        <w:spacing w:after="0"/>
        <w:ind w:left="0"/>
        <w:jc w:val="both"/>
      </w:pPr>
      <w:r>
        <w:rPr>
          <w:rFonts w:ascii="Times New Roman"/>
          <w:b w:val="false"/>
          <w:i w:val="false"/>
          <w:color w:val="000000"/>
          <w:sz w:val="28"/>
        </w:rPr>
        <w:t>
      II топ тракторлар мен басқа да машиналар - 5 разряд</w:t>
      </w:r>
    </w:p>
    <w:bookmarkEnd w:id="1056"/>
    <w:bookmarkStart w:name="z1059" w:id="1057"/>
    <w:p>
      <w:pPr>
        <w:spacing w:after="0"/>
        <w:ind w:left="0"/>
        <w:jc w:val="both"/>
      </w:pPr>
      <w:r>
        <w:rPr>
          <w:rFonts w:ascii="Times New Roman"/>
          <w:b w:val="false"/>
          <w:i w:val="false"/>
          <w:color w:val="000000"/>
          <w:sz w:val="28"/>
        </w:rPr>
        <w:t>
      262. Пішен мен сабанды арнайы кебен тасығышпен тасымалдау</w:t>
      </w:r>
    </w:p>
    <w:bookmarkEnd w:id="1057"/>
    <w:bookmarkStart w:name="z1060" w:id="1058"/>
    <w:p>
      <w:pPr>
        <w:spacing w:after="0"/>
        <w:ind w:left="0"/>
        <w:jc w:val="both"/>
      </w:pPr>
      <w:r>
        <w:rPr>
          <w:rFonts w:ascii="Times New Roman"/>
          <w:b w:val="false"/>
          <w:i w:val="false"/>
          <w:color w:val="000000"/>
          <w:sz w:val="28"/>
        </w:rPr>
        <w:t>
      I, II топтарда тарифициаланбағам</w:t>
      </w:r>
    </w:p>
    <w:bookmarkEnd w:id="1058"/>
    <w:bookmarkStart w:name="z1061" w:id="1059"/>
    <w:p>
      <w:pPr>
        <w:spacing w:after="0"/>
        <w:ind w:left="0"/>
        <w:jc w:val="both"/>
      </w:pPr>
      <w:r>
        <w:rPr>
          <w:rFonts w:ascii="Times New Roman"/>
          <w:b w:val="false"/>
          <w:i w:val="false"/>
          <w:color w:val="000000"/>
          <w:sz w:val="28"/>
        </w:rPr>
        <w:t>
      III топ тракторлар мен басқа да машиналар - 5 разряд</w:t>
      </w:r>
    </w:p>
    <w:bookmarkEnd w:id="1059"/>
    <w:bookmarkStart w:name="z1062" w:id="1060"/>
    <w:p>
      <w:pPr>
        <w:spacing w:after="0"/>
        <w:ind w:left="0"/>
        <w:jc w:val="both"/>
      </w:pPr>
      <w:r>
        <w:rPr>
          <w:rFonts w:ascii="Times New Roman"/>
          <w:b w:val="false"/>
          <w:i w:val="false"/>
          <w:color w:val="000000"/>
          <w:sz w:val="28"/>
        </w:rPr>
        <w:t>
      263. Комбайнмен жинаған кезде сүрлемді пішендеме көлемін, картофельді, көкөністерді, жүгеріні және басқа өнімдерді толтыру және тасымалдау</w:t>
      </w:r>
    </w:p>
    <w:bookmarkEnd w:id="1060"/>
    <w:bookmarkStart w:name="z1063" w:id="1061"/>
    <w:p>
      <w:pPr>
        <w:spacing w:after="0"/>
        <w:ind w:left="0"/>
        <w:jc w:val="both"/>
      </w:pPr>
      <w:r>
        <w:rPr>
          <w:rFonts w:ascii="Times New Roman"/>
          <w:b w:val="false"/>
          <w:i w:val="false"/>
          <w:color w:val="000000"/>
          <w:sz w:val="28"/>
        </w:rPr>
        <w:t>
      I топ тракторлар мен басқа да машиналар – 3 разряд</w:t>
      </w:r>
    </w:p>
    <w:bookmarkEnd w:id="1061"/>
    <w:bookmarkStart w:name="z1064" w:id="1062"/>
    <w:p>
      <w:pPr>
        <w:spacing w:after="0"/>
        <w:ind w:left="0"/>
        <w:jc w:val="both"/>
      </w:pPr>
      <w:r>
        <w:rPr>
          <w:rFonts w:ascii="Times New Roman"/>
          <w:b w:val="false"/>
          <w:i w:val="false"/>
          <w:color w:val="000000"/>
          <w:sz w:val="28"/>
        </w:rPr>
        <w:t>
      II топ тракторлар мен басқа да машиналар - 4 разряд</w:t>
      </w:r>
    </w:p>
    <w:bookmarkEnd w:id="1062"/>
    <w:bookmarkStart w:name="z1065" w:id="1063"/>
    <w:p>
      <w:pPr>
        <w:spacing w:after="0"/>
        <w:ind w:left="0"/>
        <w:jc w:val="both"/>
      </w:pPr>
      <w:r>
        <w:rPr>
          <w:rFonts w:ascii="Times New Roman"/>
          <w:b w:val="false"/>
          <w:i w:val="false"/>
          <w:color w:val="000000"/>
          <w:sz w:val="28"/>
        </w:rPr>
        <w:t>
      III топ тракторлар мен басқа да машиналар - 5 разряд</w:t>
      </w:r>
    </w:p>
    <w:bookmarkEnd w:id="1063"/>
    <w:bookmarkStart w:name="z1066" w:id="1064"/>
    <w:p>
      <w:pPr>
        <w:spacing w:after="0"/>
        <w:ind w:left="0"/>
        <w:jc w:val="both"/>
      </w:pPr>
      <w:r>
        <w:rPr>
          <w:rFonts w:ascii="Times New Roman"/>
          <w:b w:val="false"/>
          <w:i w:val="false"/>
          <w:color w:val="000000"/>
          <w:sz w:val="28"/>
        </w:rPr>
        <w:t>
      264. Сұйық нәжісті, сұйық аммиакты, аммиак суын, ағынды суды, химикат қоспасын, мұнай өнімдерін, фекальды көлемді және организмге зиянды басқа сұйықтықты араластыру, тасымалдау және құю</w:t>
      </w:r>
    </w:p>
    <w:bookmarkEnd w:id="1064"/>
    <w:bookmarkStart w:name="z1067" w:id="1065"/>
    <w:p>
      <w:pPr>
        <w:spacing w:after="0"/>
        <w:ind w:left="0"/>
        <w:jc w:val="both"/>
      </w:pPr>
      <w:r>
        <w:rPr>
          <w:rFonts w:ascii="Times New Roman"/>
          <w:b w:val="false"/>
          <w:i w:val="false"/>
          <w:color w:val="000000"/>
          <w:sz w:val="28"/>
        </w:rPr>
        <w:t>
      I топ тракторлар мен басқа да машиналар – 5 разряд</w:t>
      </w:r>
    </w:p>
    <w:bookmarkEnd w:id="1065"/>
    <w:bookmarkStart w:name="z1068" w:id="1066"/>
    <w:p>
      <w:pPr>
        <w:spacing w:after="0"/>
        <w:ind w:left="0"/>
        <w:jc w:val="both"/>
      </w:pPr>
      <w:r>
        <w:rPr>
          <w:rFonts w:ascii="Times New Roman"/>
          <w:b w:val="false"/>
          <w:i w:val="false"/>
          <w:color w:val="000000"/>
          <w:sz w:val="28"/>
        </w:rPr>
        <w:t>
      II топ тракторлар мен басқа да машиналар - 5 разряд</w:t>
      </w:r>
    </w:p>
    <w:bookmarkEnd w:id="1066"/>
    <w:bookmarkStart w:name="z1069" w:id="1067"/>
    <w:p>
      <w:pPr>
        <w:spacing w:after="0"/>
        <w:ind w:left="0"/>
        <w:jc w:val="both"/>
      </w:pPr>
      <w:r>
        <w:rPr>
          <w:rFonts w:ascii="Times New Roman"/>
          <w:b w:val="false"/>
          <w:i w:val="false"/>
          <w:color w:val="000000"/>
          <w:sz w:val="28"/>
        </w:rPr>
        <w:t>
      III топ тракторлар мен басқа да машиналар - 6 разряд</w:t>
      </w:r>
    </w:p>
    <w:bookmarkEnd w:id="1067"/>
    <w:bookmarkStart w:name="z1070" w:id="1068"/>
    <w:p>
      <w:pPr>
        <w:spacing w:after="0"/>
        <w:ind w:left="0"/>
        <w:jc w:val="both"/>
      </w:pPr>
      <w:r>
        <w:rPr>
          <w:rFonts w:ascii="Times New Roman"/>
          <w:b w:val="false"/>
          <w:i w:val="false"/>
          <w:color w:val="000000"/>
          <w:sz w:val="28"/>
        </w:rPr>
        <w:t>
      265. Техниканы және ауыр салмақты жүктерді тіркемелі-ауыр жүк таситын тракторларда тасымалдау</w:t>
      </w:r>
    </w:p>
    <w:bookmarkEnd w:id="1068"/>
    <w:bookmarkStart w:name="z1071" w:id="1069"/>
    <w:p>
      <w:pPr>
        <w:spacing w:after="0"/>
        <w:ind w:left="0"/>
        <w:jc w:val="both"/>
      </w:pPr>
      <w:r>
        <w:rPr>
          <w:rFonts w:ascii="Times New Roman"/>
          <w:b w:val="false"/>
          <w:i w:val="false"/>
          <w:color w:val="000000"/>
          <w:sz w:val="28"/>
        </w:rPr>
        <w:t>
      I топтарда тарифициаланбағам</w:t>
      </w:r>
    </w:p>
    <w:bookmarkEnd w:id="1069"/>
    <w:bookmarkStart w:name="z1072" w:id="1070"/>
    <w:p>
      <w:pPr>
        <w:spacing w:after="0"/>
        <w:ind w:left="0"/>
        <w:jc w:val="both"/>
      </w:pPr>
      <w:r>
        <w:rPr>
          <w:rFonts w:ascii="Times New Roman"/>
          <w:b w:val="false"/>
          <w:i w:val="false"/>
          <w:color w:val="000000"/>
          <w:sz w:val="28"/>
        </w:rPr>
        <w:t>
      II топ тракторлар мен басқа да машиналар - 5 разряд</w:t>
      </w:r>
    </w:p>
    <w:bookmarkEnd w:id="1070"/>
    <w:bookmarkStart w:name="z1073" w:id="1071"/>
    <w:p>
      <w:pPr>
        <w:spacing w:after="0"/>
        <w:ind w:left="0"/>
        <w:jc w:val="both"/>
      </w:pPr>
      <w:r>
        <w:rPr>
          <w:rFonts w:ascii="Times New Roman"/>
          <w:b w:val="false"/>
          <w:i w:val="false"/>
          <w:color w:val="000000"/>
          <w:sz w:val="28"/>
        </w:rPr>
        <w:t>
      III топ тракторлар мен басқа да машиналар - 5 разряд</w:t>
      </w:r>
    </w:p>
    <w:bookmarkEnd w:id="1071"/>
    <w:bookmarkStart w:name="z1074" w:id="1072"/>
    <w:p>
      <w:pPr>
        <w:spacing w:after="0"/>
        <w:ind w:left="0"/>
        <w:jc w:val="both"/>
      </w:pPr>
      <w:r>
        <w:rPr>
          <w:rFonts w:ascii="Times New Roman"/>
          <w:b w:val="false"/>
          <w:i w:val="false"/>
          <w:color w:val="000000"/>
          <w:sz w:val="28"/>
        </w:rPr>
        <w:t>
      266. Экскаваторлармен және жүк тиегіш тракторлармен улы химикаттарды, уланған алдамшы жемді, қиды, шымтезекті, сүрлемді, пішендемені және бақа ауыл шаруашылық жүктерін тиеу және түсіру</w:t>
      </w:r>
    </w:p>
    <w:bookmarkEnd w:id="1072"/>
    <w:bookmarkStart w:name="z1075" w:id="1073"/>
    <w:p>
      <w:pPr>
        <w:spacing w:after="0"/>
        <w:ind w:left="0"/>
        <w:jc w:val="both"/>
      </w:pPr>
      <w:r>
        <w:rPr>
          <w:rFonts w:ascii="Times New Roman"/>
          <w:b w:val="false"/>
          <w:i w:val="false"/>
          <w:color w:val="000000"/>
          <w:sz w:val="28"/>
        </w:rPr>
        <w:t>
      I топ тракторлар мен басқа да машиналар – 4 разряд</w:t>
      </w:r>
    </w:p>
    <w:bookmarkEnd w:id="1073"/>
    <w:bookmarkStart w:name="z1076" w:id="1074"/>
    <w:p>
      <w:pPr>
        <w:spacing w:after="0"/>
        <w:ind w:left="0"/>
        <w:jc w:val="both"/>
      </w:pPr>
      <w:r>
        <w:rPr>
          <w:rFonts w:ascii="Times New Roman"/>
          <w:b w:val="false"/>
          <w:i w:val="false"/>
          <w:color w:val="000000"/>
          <w:sz w:val="28"/>
        </w:rPr>
        <w:t>
      II топ тракторлар мен басқа да машиналар - 5 разряд</w:t>
      </w:r>
    </w:p>
    <w:bookmarkEnd w:id="1074"/>
    <w:bookmarkStart w:name="z1077" w:id="1075"/>
    <w:p>
      <w:pPr>
        <w:spacing w:after="0"/>
        <w:ind w:left="0"/>
        <w:jc w:val="both"/>
      </w:pPr>
      <w:r>
        <w:rPr>
          <w:rFonts w:ascii="Times New Roman"/>
          <w:b w:val="false"/>
          <w:i w:val="false"/>
          <w:color w:val="000000"/>
          <w:sz w:val="28"/>
        </w:rPr>
        <w:t>
      III топ тракторлар мен басқа да машиналар - 6 разряд</w:t>
      </w:r>
    </w:p>
    <w:bookmarkEnd w:id="1075"/>
    <w:bookmarkStart w:name="z1078" w:id="1076"/>
    <w:p>
      <w:pPr>
        <w:spacing w:after="0"/>
        <w:ind w:left="0"/>
        <w:jc w:val="both"/>
      </w:pPr>
      <w:r>
        <w:rPr>
          <w:rFonts w:ascii="Times New Roman"/>
          <w:b w:val="false"/>
          <w:i w:val="false"/>
          <w:color w:val="000000"/>
          <w:sz w:val="28"/>
        </w:rPr>
        <w:t>
      267. Машиналарды, тракторларды және басқа көліктер мен агрегаттарды сүйреу</w:t>
      </w:r>
    </w:p>
    <w:bookmarkEnd w:id="1076"/>
    <w:bookmarkStart w:name="z1079" w:id="1077"/>
    <w:p>
      <w:pPr>
        <w:spacing w:after="0"/>
        <w:ind w:left="0"/>
        <w:jc w:val="both"/>
      </w:pPr>
      <w:r>
        <w:rPr>
          <w:rFonts w:ascii="Times New Roman"/>
          <w:b w:val="false"/>
          <w:i w:val="false"/>
          <w:color w:val="000000"/>
          <w:sz w:val="28"/>
        </w:rPr>
        <w:t>
      I топ тракторлар мен басқа да машиналар – 3 разряд</w:t>
      </w:r>
    </w:p>
    <w:bookmarkEnd w:id="1077"/>
    <w:bookmarkStart w:name="z1080" w:id="1078"/>
    <w:p>
      <w:pPr>
        <w:spacing w:after="0"/>
        <w:ind w:left="0"/>
        <w:jc w:val="both"/>
      </w:pPr>
      <w:r>
        <w:rPr>
          <w:rFonts w:ascii="Times New Roman"/>
          <w:b w:val="false"/>
          <w:i w:val="false"/>
          <w:color w:val="000000"/>
          <w:sz w:val="28"/>
        </w:rPr>
        <w:t>
      II топ тракторлар мен басқа да машиналар - 4 разряд</w:t>
      </w:r>
    </w:p>
    <w:bookmarkEnd w:id="1078"/>
    <w:bookmarkStart w:name="z1081" w:id="1079"/>
    <w:p>
      <w:pPr>
        <w:spacing w:after="0"/>
        <w:ind w:left="0"/>
        <w:jc w:val="both"/>
      </w:pPr>
      <w:r>
        <w:rPr>
          <w:rFonts w:ascii="Times New Roman"/>
          <w:b w:val="false"/>
          <w:i w:val="false"/>
          <w:color w:val="000000"/>
          <w:sz w:val="28"/>
        </w:rPr>
        <w:t>
      III топ тракторлар мен басқа да машиналар - 5 разряд</w:t>
      </w:r>
    </w:p>
    <w:bookmarkEnd w:id="1079"/>
    <w:bookmarkStart w:name="z1082" w:id="1080"/>
    <w:p>
      <w:pPr>
        <w:spacing w:after="0"/>
        <w:ind w:left="0"/>
        <w:jc w:val="left"/>
      </w:pPr>
      <w:r>
        <w:rPr>
          <w:rFonts w:ascii="Times New Roman"/>
          <w:b/>
          <w:i w:val="false"/>
          <w:color w:val="000000"/>
        </w:rPr>
        <w:t xml:space="preserve"> II бөлік</w:t>
      </w:r>
      <w:r>
        <w:br/>
      </w:r>
      <w:r>
        <w:rPr>
          <w:rFonts w:ascii="Times New Roman"/>
          <w:b/>
          <w:i w:val="false"/>
          <w:color w:val="000000"/>
        </w:rPr>
        <w:t>Ауыл, су және орман шаруашылығындағы қолмен істелетін жұмыстар</w:t>
      </w:r>
      <w:r>
        <w:br/>
      </w:r>
      <w:r>
        <w:rPr>
          <w:rFonts w:ascii="Times New Roman"/>
          <w:b/>
          <w:i w:val="false"/>
          <w:color w:val="000000"/>
        </w:rPr>
        <w:t>8-бөлім. Өсімдік, және орман шаруашылығындағы жалпы қолмен істелетін жұмыстар</w:t>
      </w:r>
    </w:p>
    <w:bookmarkEnd w:id="1080"/>
    <w:bookmarkStart w:name="z1085" w:id="1081"/>
    <w:p>
      <w:pPr>
        <w:spacing w:after="0"/>
        <w:ind w:left="0"/>
        <w:jc w:val="both"/>
      </w:pPr>
      <w:r>
        <w:rPr>
          <w:rFonts w:ascii="Times New Roman"/>
          <w:b w:val="false"/>
          <w:i w:val="false"/>
          <w:color w:val="000000"/>
          <w:sz w:val="28"/>
        </w:rPr>
        <w:t>
      22. Қар мен еріген суды тоқтату</w:t>
      </w:r>
    </w:p>
    <w:bookmarkEnd w:id="1081"/>
    <w:bookmarkStart w:name="z1086" w:id="1082"/>
    <w:p>
      <w:pPr>
        <w:spacing w:after="0"/>
        <w:ind w:left="0"/>
        <w:jc w:val="both"/>
      </w:pPr>
      <w:r>
        <w:rPr>
          <w:rFonts w:ascii="Times New Roman"/>
          <w:b w:val="false"/>
          <w:i w:val="false"/>
          <w:color w:val="000000"/>
          <w:sz w:val="28"/>
        </w:rPr>
        <w:t>
      Параграф 1. Қар мен еріген суды тоқтату</w:t>
      </w:r>
    </w:p>
    <w:bookmarkEnd w:id="1082"/>
    <w:bookmarkStart w:name="z1087" w:id="1083"/>
    <w:p>
      <w:pPr>
        <w:spacing w:after="0"/>
        <w:ind w:left="0"/>
        <w:jc w:val="both"/>
      </w:pPr>
      <w:r>
        <w:rPr>
          <w:rFonts w:ascii="Times New Roman"/>
          <w:b w:val="false"/>
          <w:i w:val="false"/>
          <w:color w:val="000000"/>
          <w:sz w:val="28"/>
        </w:rPr>
        <w:t>
      268. Қар тоқтату үшін қалқандарды, қамыс бауларды, сабан және басқа материалдарды орнату, бекіту және жинау - 3 разряд</w:t>
      </w:r>
    </w:p>
    <w:bookmarkEnd w:id="1083"/>
    <w:bookmarkStart w:name="z1088" w:id="1084"/>
    <w:p>
      <w:pPr>
        <w:spacing w:after="0"/>
        <w:ind w:left="0"/>
        <w:jc w:val="both"/>
      </w:pPr>
      <w:r>
        <w:rPr>
          <w:rFonts w:ascii="Times New Roman"/>
          <w:b w:val="false"/>
          <w:i w:val="false"/>
          <w:color w:val="000000"/>
          <w:sz w:val="28"/>
        </w:rPr>
        <w:t>
      269. Қар тоқтату кезінде сұрыптау және салумен қалқанды көшіру - 3 разряд</w:t>
      </w:r>
    </w:p>
    <w:bookmarkEnd w:id="1084"/>
    <w:bookmarkStart w:name="z1089" w:id="1085"/>
    <w:p>
      <w:pPr>
        <w:spacing w:after="0"/>
        <w:ind w:left="0"/>
        <w:jc w:val="both"/>
      </w:pPr>
      <w:r>
        <w:rPr>
          <w:rFonts w:ascii="Times New Roman"/>
          <w:b w:val="false"/>
          <w:i w:val="false"/>
          <w:color w:val="000000"/>
          <w:sz w:val="28"/>
        </w:rPr>
        <w:t>
      270. Шөмелелерді, ағаштарды, шатырларды қардан тазарту, қарды кертпектерге салу және оларды тезекпен, үгінділермен жабу - 4 разряд</w:t>
      </w:r>
    </w:p>
    <w:bookmarkEnd w:id="1085"/>
    <w:bookmarkStart w:name="z1090" w:id="1086"/>
    <w:p>
      <w:pPr>
        <w:spacing w:after="0"/>
        <w:ind w:left="0"/>
        <w:jc w:val="both"/>
      </w:pPr>
      <w:r>
        <w:rPr>
          <w:rFonts w:ascii="Times New Roman"/>
          <w:b w:val="false"/>
          <w:i w:val="false"/>
          <w:color w:val="000000"/>
          <w:sz w:val="28"/>
        </w:rPr>
        <w:t>
      271. Көктемгі тасқынға дайындық бойынша жұмыстар - 5 разряд</w:t>
      </w:r>
    </w:p>
    <w:bookmarkEnd w:id="1086"/>
    <w:bookmarkStart w:name="z1091" w:id="1087"/>
    <w:p>
      <w:pPr>
        <w:spacing w:after="0"/>
        <w:ind w:left="0"/>
        <w:jc w:val="both"/>
      </w:pPr>
      <w:r>
        <w:rPr>
          <w:rFonts w:ascii="Times New Roman"/>
          <w:b w:val="false"/>
          <w:i w:val="false"/>
          <w:color w:val="000000"/>
          <w:sz w:val="28"/>
        </w:rPr>
        <w:t>
      272. Еріген суларды тоқтату - 6 разряд</w:t>
      </w:r>
    </w:p>
    <w:bookmarkEnd w:id="1087"/>
    <w:bookmarkStart w:name="z1092" w:id="1088"/>
    <w:p>
      <w:pPr>
        <w:spacing w:after="0"/>
        <w:ind w:left="0"/>
        <w:jc w:val="both"/>
      </w:pPr>
      <w:r>
        <w:rPr>
          <w:rFonts w:ascii="Times New Roman"/>
          <w:b w:val="false"/>
          <w:i w:val="false"/>
          <w:color w:val="000000"/>
          <w:sz w:val="28"/>
        </w:rPr>
        <w:t>
      273. Қарды жеміс ағаштары діңгектерінің айналасына көлегейлеу (қимен, шымтезекпен) - 4 разряд</w:t>
      </w:r>
    </w:p>
    <w:bookmarkEnd w:id="1088"/>
    <w:bookmarkStart w:name="z1093" w:id="1089"/>
    <w:p>
      <w:pPr>
        <w:spacing w:after="0"/>
        <w:ind w:left="0"/>
        <w:jc w:val="both"/>
      </w:pPr>
      <w:r>
        <w:rPr>
          <w:rFonts w:ascii="Times New Roman"/>
          <w:b w:val="false"/>
          <w:i w:val="false"/>
          <w:color w:val="000000"/>
          <w:sz w:val="28"/>
        </w:rPr>
        <w:t>
      274. Бақтар мен көшеттіктерде қарды таптау - 4 разряд</w:t>
      </w:r>
    </w:p>
    <w:bookmarkEnd w:id="1089"/>
    <w:bookmarkStart w:name="z1094" w:id="1090"/>
    <w:p>
      <w:pPr>
        <w:spacing w:after="0"/>
        <w:ind w:left="0"/>
        <w:jc w:val="both"/>
      </w:pPr>
      <w:r>
        <w:rPr>
          <w:rFonts w:ascii="Times New Roman"/>
          <w:b w:val="false"/>
          <w:i w:val="false"/>
          <w:color w:val="000000"/>
          <w:sz w:val="28"/>
        </w:rPr>
        <w:t>
      23. Топырақты отырғызу егісіне дайындау</w:t>
      </w:r>
    </w:p>
    <w:bookmarkEnd w:id="1090"/>
    <w:bookmarkStart w:name="z1095" w:id="1091"/>
    <w:p>
      <w:pPr>
        <w:spacing w:after="0"/>
        <w:ind w:left="0"/>
        <w:jc w:val="both"/>
      </w:pPr>
      <w:r>
        <w:rPr>
          <w:rFonts w:ascii="Times New Roman"/>
          <w:b w:val="false"/>
          <w:i w:val="false"/>
          <w:color w:val="000000"/>
          <w:sz w:val="28"/>
        </w:rPr>
        <w:t>
      Параграф 1. Топырақты отырғызу егісіне дайындау</w:t>
      </w:r>
    </w:p>
    <w:bookmarkEnd w:id="1091"/>
    <w:bookmarkStart w:name="z1096" w:id="1092"/>
    <w:p>
      <w:pPr>
        <w:spacing w:after="0"/>
        <w:ind w:left="0"/>
        <w:jc w:val="both"/>
      </w:pPr>
      <w:r>
        <w:rPr>
          <w:rFonts w:ascii="Times New Roman"/>
          <w:b w:val="false"/>
          <w:i w:val="false"/>
          <w:color w:val="000000"/>
          <w:sz w:val="28"/>
        </w:rPr>
        <w:t>
      275. Қыртысты қабатты соқамен жырту, тілу - 6 разряд</w:t>
      </w:r>
    </w:p>
    <w:bookmarkEnd w:id="1092"/>
    <w:bookmarkStart w:name="z1097" w:id="1093"/>
    <w:p>
      <w:pPr>
        <w:spacing w:after="0"/>
        <w:ind w:left="0"/>
        <w:jc w:val="both"/>
      </w:pPr>
      <w:r>
        <w:rPr>
          <w:rFonts w:ascii="Times New Roman"/>
          <w:b w:val="false"/>
          <w:i w:val="false"/>
          <w:color w:val="000000"/>
          <w:sz w:val="28"/>
        </w:rPr>
        <w:t>
      276. Ат қаруымен тырмалау, культивациялау, тегістеу - 4 разряд</w:t>
      </w:r>
    </w:p>
    <w:bookmarkEnd w:id="1093"/>
    <w:bookmarkStart w:name="z1098" w:id="1094"/>
    <w:p>
      <w:pPr>
        <w:spacing w:after="0"/>
        <w:ind w:left="0"/>
        <w:jc w:val="both"/>
      </w:pPr>
      <w:r>
        <w:rPr>
          <w:rFonts w:ascii="Times New Roman"/>
          <w:b w:val="false"/>
          <w:i w:val="false"/>
          <w:color w:val="000000"/>
          <w:sz w:val="28"/>
        </w:rPr>
        <w:t>
      277. Ат қаруымен тырмалау, культивациялау, тегістеу - 5 разряд</w:t>
      </w:r>
    </w:p>
    <w:bookmarkEnd w:id="1094"/>
    <w:bookmarkStart w:name="z1099" w:id="1095"/>
    <w:p>
      <w:pPr>
        <w:spacing w:after="0"/>
        <w:ind w:left="0"/>
        <w:jc w:val="both"/>
      </w:pPr>
      <w:r>
        <w:rPr>
          <w:rFonts w:ascii="Times New Roman"/>
          <w:b w:val="false"/>
          <w:i w:val="false"/>
          <w:color w:val="000000"/>
          <w:sz w:val="28"/>
        </w:rPr>
        <w:t>
      278. Егіс жұмыстарында жұмыс істейтін жануарларды басқару - 3 разряд</w:t>
      </w:r>
    </w:p>
    <w:bookmarkEnd w:id="1095"/>
    <w:bookmarkStart w:name="z1100" w:id="1096"/>
    <w:p>
      <w:pPr>
        <w:spacing w:after="0"/>
        <w:ind w:left="0"/>
        <w:jc w:val="both"/>
      </w:pPr>
      <w:r>
        <w:rPr>
          <w:rFonts w:ascii="Times New Roman"/>
          <w:b w:val="false"/>
          <w:i w:val="false"/>
          <w:color w:val="000000"/>
          <w:sz w:val="28"/>
        </w:rPr>
        <w:t>
      279. Топырақ шаша отырып, жерді (егістікті) егістікті тегістеу - 5 разряд</w:t>
      </w:r>
    </w:p>
    <w:bookmarkEnd w:id="1096"/>
    <w:bookmarkStart w:name="z1101" w:id="1097"/>
    <w:p>
      <w:pPr>
        <w:spacing w:after="0"/>
        <w:ind w:left="0"/>
        <w:jc w:val="both"/>
      </w:pPr>
      <w:r>
        <w:rPr>
          <w:rFonts w:ascii="Times New Roman"/>
          <w:b w:val="false"/>
          <w:i w:val="false"/>
          <w:color w:val="000000"/>
          <w:sz w:val="28"/>
        </w:rPr>
        <w:t>
      280. Қолмен қопсыту, кесектерді ұсату және отырғызу алдында жерді тегістеу - 3 разряд</w:t>
      </w:r>
    </w:p>
    <w:bookmarkEnd w:id="1097"/>
    <w:bookmarkStart w:name="z1102" w:id="1098"/>
    <w:p>
      <w:pPr>
        <w:spacing w:after="0"/>
        <w:ind w:left="0"/>
        <w:jc w:val="both"/>
      </w:pPr>
      <w:r>
        <w:rPr>
          <w:rFonts w:ascii="Times New Roman"/>
          <w:b w:val="false"/>
          <w:i w:val="false"/>
          <w:color w:val="000000"/>
          <w:sz w:val="28"/>
        </w:rPr>
        <w:t>
      - тегіс бедер кезінде - 4 разряд</w:t>
      </w:r>
    </w:p>
    <w:bookmarkEnd w:id="1098"/>
    <w:bookmarkStart w:name="z1103" w:id="1099"/>
    <w:p>
      <w:pPr>
        <w:spacing w:after="0"/>
        <w:ind w:left="0"/>
        <w:jc w:val="both"/>
      </w:pPr>
      <w:r>
        <w:rPr>
          <w:rFonts w:ascii="Times New Roman"/>
          <w:b w:val="false"/>
          <w:i w:val="false"/>
          <w:color w:val="000000"/>
          <w:sz w:val="28"/>
        </w:rPr>
        <w:t>
      - таудың баурайларында құрылғылармен және террастарды жөндеумен жер телімін, плантацияларды егістікке және қатарлар орнатуға топтастыру - 5 разряд</w:t>
      </w:r>
    </w:p>
    <w:bookmarkEnd w:id="1099"/>
    <w:bookmarkStart w:name="z1104" w:id="1100"/>
    <w:p>
      <w:pPr>
        <w:spacing w:after="0"/>
        <w:ind w:left="0"/>
        <w:jc w:val="both"/>
      </w:pPr>
      <w:r>
        <w:rPr>
          <w:rFonts w:ascii="Times New Roman"/>
          <w:b w:val="false"/>
          <w:i w:val="false"/>
          <w:color w:val="000000"/>
          <w:sz w:val="28"/>
        </w:rPr>
        <w:t>
      281. Жоспарлау және ұяларға қазықшалар орната отырып, жер телімін тік сызықта бөлу (жолдарды, қорғалған жолақтарды, суландырғыштарды, желілерді белгілеу) - 6 разряд</w:t>
      </w:r>
    </w:p>
    <w:bookmarkEnd w:id="1100"/>
    <w:bookmarkStart w:name="z1105" w:id="1101"/>
    <w:p>
      <w:pPr>
        <w:spacing w:after="0"/>
        <w:ind w:left="0"/>
        <w:jc w:val="both"/>
      </w:pPr>
      <w:r>
        <w:rPr>
          <w:rFonts w:ascii="Times New Roman"/>
          <w:b w:val="false"/>
          <w:i w:val="false"/>
          <w:color w:val="000000"/>
          <w:sz w:val="28"/>
        </w:rPr>
        <w:t>
      282. Топырақ қыртысын ат (ротациялық) кетпенімен ұсату, топырақты айдау - 4 разряд</w:t>
      </w:r>
    </w:p>
    <w:bookmarkEnd w:id="1101"/>
    <w:bookmarkStart w:name="z1106" w:id="1102"/>
    <w:p>
      <w:pPr>
        <w:spacing w:after="0"/>
        <w:ind w:left="0"/>
        <w:jc w:val="both"/>
      </w:pPr>
      <w:r>
        <w:rPr>
          <w:rFonts w:ascii="Times New Roman"/>
          <w:b w:val="false"/>
          <w:i w:val="false"/>
          <w:color w:val="000000"/>
          <w:sz w:val="28"/>
        </w:rPr>
        <w:t>
      24. Тыңайтқыштарды дайындау және енгізу</w:t>
      </w:r>
    </w:p>
    <w:bookmarkEnd w:id="1102"/>
    <w:bookmarkStart w:name="z1107" w:id="1103"/>
    <w:p>
      <w:pPr>
        <w:spacing w:after="0"/>
        <w:ind w:left="0"/>
        <w:jc w:val="both"/>
      </w:pPr>
      <w:r>
        <w:rPr>
          <w:rFonts w:ascii="Times New Roman"/>
          <w:b w:val="false"/>
          <w:i w:val="false"/>
          <w:color w:val="000000"/>
          <w:sz w:val="28"/>
        </w:rPr>
        <w:t>
      Параграф 1. Тыңайтқыштарды дайындау және енгізу</w:t>
      </w:r>
    </w:p>
    <w:bookmarkEnd w:id="1103"/>
    <w:bookmarkStart w:name="z1108" w:id="1104"/>
    <w:p>
      <w:pPr>
        <w:spacing w:after="0"/>
        <w:ind w:left="0"/>
        <w:jc w:val="both"/>
      </w:pPr>
      <w:r>
        <w:rPr>
          <w:rFonts w:ascii="Times New Roman"/>
          <w:b w:val="false"/>
          <w:i w:val="false"/>
          <w:color w:val="000000"/>
          <w:sz w:val="28"/>
        </w:rPr>
        <w:t>
      283. Қиды, шымтезекті, тыңайтқыштарды, минералды тыңайтқыштарды, ұсақталған известь пен басқа жұмсақ көлемді қоймаға орналастыру, тасымалдау, түсіру - 5 разряд</w:t>
      </w:r>
    </w:p>
    <w:bookmarkEnd w:id="1104"/>
    <w:bookmarkStart w:name="z1109" w:id="1105"/>
    <w:p>
      <w:pPr>
        <w:spacing w:after="0"/>
        <w:ind w:left="0"/>
        <w:jc w:val="both"/>
      </w:pPr>
      <w:r>
        <w:rPr>
          <w:rFonts w:ascii="Times New Roman"/>
          <w:b w:val="false"/>
          <w:i w:val="false"/>
          <w:color w:val="000000"/>
          <w:sz w:val="28"/>
        </w:rPr>
        <w:t>
      284. Минералды тыңайтқыштарды ұсату бойынша машиналарға қызмет көрсету -4 разряд</w:t>
      </w:r>
    </w:p>
    <w:bookmarkEnd w:id="1105"/>
    <w:bookmarkStart w:name="z1110" w:id="1106"/>
    <w:p>
      <w:pPr>
        <w:spacing w:after="0"/>
        <w:ind w:left="0"/>
        <w:jc w:val="both"/>
      </w:pPr>
      <w:r>
        <w:rPr>
          <w:rFonts w:ascii="Times New Roman"/>
          <w:b w:val="false"/>
          <w:i w:val="false"/>
          <w:color w:val="000000"/>
          <w:sz w:val="28"/>
        </w:rPr>
        <w:t>
      285. Ұшақтарды минералды тыңайтқыштармен толтыру - 4 разряд</w:t>
      </w:r>
    </w:p>
    <w:bookmarkEnd w:id="1106"/>
    <w:bookmarkStart w:name="z1111" w:id="1107"/>
    <w:p>
      <w:pPr>
        <w:spacing w:after="0"/>
        <w:ind w:left="0"/>
        <w:jc w:val="both"/>
      </w:pPr>
      <w:r>
        <w:rPr>
          <w:rFonts w:ascii="Times New Roman"/>
          <w:b w:val="false"/>
          <w:i w:val="false"/>
          <w:color w:val="000000"/>
          <w:sz w:val="28"/>
        </w:rPr>
        <w:t>
      286. Тыңайтқыш кертпелерін, қатарларын, үйінділерін түзету, жабу - 3 разряд</w:t>
      </w:r>
    </w:p>
    <w:bookmarkEnd w:id="1107"/>
    <w:bookmarkStart w:name="z1112" w:id="1108"/>
    <w:p>
      <w:pPr>
        <w:spacing w:after="0"/>
        <w:ind w:left="0"/>
        <w:jc w:val="both"/>
      </w:pPr>
      <w:r>
        <w:rPr>
          <w:rFonts w:ascii="Times New Roman"/>
          <w:b w:val="false"/>
          <w:i w:val="false"/>
          <w:color w:val="000000"/>
          <w:sz w:val="28"/>
        </w:rPr>
        <w:t>
      287. Өздігінен жанған кезде қиды нығыздау - 2 разряд</w:t>
      </w:r>
    </w:p>
    <w:bookmarkEnd w:id="1108"/>
    <w:bookmarkStart w:name="z1113" w:id="1109"/>
    <w:p>
      <w:pPr>
        <w:spacing w:after="0"/>
        <w:ind w:left="0"/>
        <w:jc w:val="both"/>
      </w:pPr>
      <w:r>
        <w:rPr>
          <w:rFonts w:ascii="Times New Roman"/>
          <w:b w:val="false"/>
          <w:i w:val="false"/>
          <w:color w:val="000000"/>
          <w:sz w:val="28"/>
        </w:rPr>
        <w:t>
      288. - қатқан қи мен жерді - 4 разряд</w:t>
      </w:r>
    </w:p>
    <w:bookmarkEnd w:id="1109"/>
    <w:bookmarkStart w:name="z1114" w:id="1110"/>
    <w:p>
      <w:pPr>
        <w:spacing w:after="0"/>
        <w:ind w:left="0"/>
        <w:jc w:val="both"/>
      </w:pPr>
      <w:r>
        <w:rPr>
          <w:rFonts w:ascii="Times New Roman"/>
          <w:b w:val="false"/>
          <w:i w:val="false"/>
          <w:color w:val="000000"/>
          <w:sz w:val="28"/>
        </w:rPr>
        <w:t>
      - жібіген қи, шымтезек және жерді қаптау және ұсату - 3 разряд</w:t>
      </w:r>
    </w:p>
    <w:bookmarkEnd w:id="1110"/>
    <w:bookmarkStart w:name="z1115" w:id="1111"/>
    <w:p>
      <w:pPr>
        <w:spacing w:after="0"/>
        <w:ind w:left="0"/>
        <w:jc w:val="both"/>
      </w:pPr>
      <w:r>
        <w:rPr>
          <w:rFonts w:ascii="Times New Roman"/>
          <w:b w:val="false"/>
          <w:i w:val="false"/>
          <w:color w:val="000000"/>
          <w:sz w:val="28"/>
        </w:rPr>
        <w:t>
      289. Минералдық тыңайтқыштар мен известі ұсату және себу - 5 разряд</w:t>
      </w:r>
    </w:p>
    <w:bookmarkEnd w:id="1111"/>
    <w:bookmarkStart w:name="z1116" w:id="1112"/>
    <w:p>
      <w:pPr>
        <w:spacing w:after="0"/>
        <w:ind w:left="0"/>
        <w:jc w:val="both"/>
      </w:pPr>
      <w:r>
        <w:rPr>
          <w:rFonts w:ascii="Times New Roman"/>
          <w:b w:val="false"/>
          <w:i w:val="false"/>
          <w:color w:val="000000"/>
          <w:sz w:val="28"/>
        </w:rPr>
        <w:t>
      290. Шымтезекті, күлді, құмды және басқа да сусымалы көлемдерді себу - 4 разряд</w:t>
      </w:r>
    </w:p>
    <w:bookmarkEnd w:id="1112"/>
    <w:bookmarkStart w:name="z1117" w:id="1113"/>
    <w:p>
      <w:pPr>
        <w:spacing w:after="0"/>
        <w:ind w:left="0"/>
        <w:jc w:val="both"/>
      </w:pPr>
      <w:r>
        <w:rPr>
          <w:rFonts w:ascii="Times New Roman"/>
          <w:b w:val="false"/>
          <w:i w:val="false"/>
          <w:color w:val="000000"/>
          <w:sz w:val="28"/>
        </w:rPr>
        <w:t>
      291. Минералды тыңайтқыштардың бірнеше түрін араластыру - 5 разряд</w:t>
      </w:r>
    </w:p>
    <w:bookmarkEnd w:id="1113"/>
    <w:bookmarkStart w:name="z1118" w:id="1114"/>
    <w:p>
      <w:pPr>
        <w:spacing w:after="0"/>
        <w:ind w:left="0"/>
        <w:jc w:val="both"/>
      </w:pPr>
      <w:r>
        <w:rPr>
          <w:rFonts w:ascii="Times New Roman"/>
          <w:b w:val="false"/>
          <w:i w:val="false"/>
          <w:color w:val="000000"/>
          <w:sz w:val="28"/>
        </w:rPr>
        <w:t>
      292. Сұйық нәжісті, аммиак суының жиынтығын, химикаттар мен фекальді көлемді тартып шығару, оларды егістікті және көшеттерді өңдеген кезде тапыраққа енгізу - 6 разряд</w:t>
      </w:r>
    </w:p>
    <w:bookmarkEnd w:id="1114"/>
    <w:bookmarkStart w:name="z1119" w:id="1115"/>
    <w:p>
      <w:pPr>
        <w:spacing w:after="0"/>
        <w:ind w:left="0"/>
        <w:jc w:val="both"/>
      </w:pPr>
      <w:r>
        <w:rPr>
          <w:rFonts w:ascii="Times New Roman"/>
          <w:b w:val="false"/>
          <w:i w:val="false"/>
          <w:color w:val="000000"/>
          <w:sz w:val="28"/>
        </w:rPr>
        <w:t>
      293. Тыңайтқыштарды, сұйық органикалық және минералдық тыңайтқыштарды дайындау - 5 разряд</w:t>
      </w:r>
    </w:p>
    <w:bookmarkEnd w:id="1115"/>
    <w:bookmarkStart w:name="z1120" w:id="1116"/>
    <w:p>
      <w:pPr>
        <w:spacing w:after="0"/>
        <w:ind w:left="0"/>
        <w:jc w:val="both"/>
      </w:pPr>
      <w:r>
        <w:rPr>
          <w:rFonts w:ascii="Times New Roman"/>
          <w:b w:val="false"/>
          <w:i w:val="false"/>
          <w:color w:val="000000"/>
          <w:sz w:val="28"/>
        </w:rPr>
        <w:t>
      294. Өсімдіктерді қоректендіру, топыраққа органоминералды қоспалар, органикалық және минералдық тыңайтқыштар енгізу - 5 разряд</w:t>
      </w:r>
    </w:p>
    <w:bookmarkEnd w:id="1116"/>
    <w:bookmarkStart w:name="z1121" w:id="1117"/>
    <w:p>
      <w:pPr>
        <w:spacing w:after="0"/>
        <w:ind w:left="0"/>
        <w:jc w:val="both"/>
      </w:pPr>
      <w:r>
        <w:rPr>
          <w:rFonts w:ascii="Times New Roman"/>
          <w:b w:val="false"/>
          <w:i w:val="false"/>
          <w:color w:val="000000"/>
          <w:sz w:val="28"/>
        </w:rPr>
        <w:t>
      295. Шымтезекті қуыстарға енгізу - 3 разряд</w:t>
      </w:r>
    </w:p>
    <w:bookmarkEnd w:id="1117"/>
    <w:bookmarkStart w:name="z1122" w:id="1118"/>
    <w:p>
      <w:pPr>
        <w:spacing w:after="0"/>
        <w:ind w:left="0"/>
        <w:jc w:val="both"/>
      </w:pPr>
      <w:r>
        <w:rPr>
          <w:rFonts w:ascii="Times New Roman"/>
          <w:b w:val="false"/>
          <w:i w:val="false"/>
          <w:color w:val="000000"/>
          <w:sz w:val="28"/>
        </w:rPr>
        <w:t>
      25. Отырғызатын материалдардың тұқымын дайындау</w:t>
      </w:r>
    </w:p>
    <w:bookmarkEnd w:id="1118"/>
    <w:bookmarkStart w:name="z1123" w:id="1119"/>
    <w:p>
      <w:pPr>
        <w:spacing w:after="0"/>
        <w:ind w:left="0"/>
        <w:jc w:val="both"/>
      </w:pPr>
      <w:r>
        <w:rPr>
          <w:rFonts w:ascii="Times New Roman"/>
          <w:b w:val="false"/>
          <w:i w:val="false"/>
          <w:color w:val="000000"/>
          <w:sz w:val="28"/>
        </w:rPr>
        <w:t>
      Параграф 1. Отырғызатын материалдардың тұқымын дайындау</w:t>
      </w:r>
    </w:p>
    <w:bookmarkEnd w:id="1119"/>
    <w:bookmarkStart w:name="z1124" w:id="1120"/>
    <w:p>
      <w:pPr>
        <w:spacing w:after="0"/>
        <w:ind w:left="0"/>
        <w:jc w:val="both"/>
      </w:pPr>
      <w:r>
        <w:rPr>
          <w:rFonts w:ascii="Times New Roman"/>
          <w:b w:val="false"/>
          <w:i w:val="false"/>
          <w:color w:val="000000"/>
          <w:sz w:val="28"/>
        </w:rPr>
        <w:t>
      296. Тұқымдарды тазалау және сұрыптау - 5 разряд</w:t>
      </w:r>
    </w:p>
    <w:bookmarkEnd w:id="1120"/>
    <w:bookmarkStart w:name="z1125" w:id="1121"/>
    <w:p>
      <w:pPr>
        <w:spacing w:after="0"/>
        <w:ind w:left="0"/>
        <w:jc w:val="both"/>
      </w:pPr>
      <w:r>
        <w:rPr>
          <w:rFonts w:ascii="Times New Roman"/>
          <w:b w:val="false"/>
          <w:i w:val="false"/>
          <w:color w:val="000000"/>
          <w:sz w:val="28"/>
        </w:rPr>
        <w:t>
      297. Егістік және отырғызатын материалдарды баптау, шыңдау, стратификациялау және өсіру үшін отырғыза бастау - 4 разряд</w:t>
      </w:r>
    </w:p>
    <w:bookmarkEnd w:id="1121"/>
    <w:bookmarkStart w:name="z1126" w:id="1122"/>
    <w:p>
      <w:pPr>
        <w:spacing w:after="0"/>
        <w:ind w:left="0"/>
        <w:jc w:val="both"/>
      </w:pPr>
      <w:r>
        <w:rPr>
          <w:rFonts w:ascii="Times New Roman"/>
          <w:b w:val="false"/>
          <w:i w:val="false"/>
          <w:color w:val="000000"/>
          <w:sz w:val="28"/>
        </w:rPr>
        <w:t>
      298. Тұқымдарды скарификациялау - 4 разряд</w:t>
      </w:r>
    </w:p>
    <w:bookmarkEnd w:id="1122"/>
    <w:bookmarkStart w:name="z1127" w:id="1123"/>
    <w:p>
      <w:pPr>
        <w:spacing w:after="0"/>
        <w:ind w:left="0"/>
        <w:jc w:val="both"/>
      </w:pPr>
      <w:r>
        <w:rPr>
          <w:rFonts w:ascii="Times New Roman"/>
          <w:b w:val="false"/>
          <w:i w:val="false"/>
          <w:color w:val="000000"/>
          <w:sz w:val="28"/>
        </w:rPr>
        <w:t>
      299. Тұқымдарды ауа-жылуымен қыздыру - 4 разряд</w:t>
      </w:r>
    </w:p>
    <w:bookmarkEnd w:id="1123"/>
    <w:bookmarkStart w:name="z1128" w:id="1124"/>
    <w:p>
      <w:pPr>
        <w:spacing w:after="0"/>
        <w:ind w:left="0"/>
        <w:jc w:val="both"/>
      </w:pPr>
      <w:r>
        <w:rPr>
          <w:rFonts w:ascii="Times New Roman"/>
          <w:b w:val="false"/>
          <w:i w:val="false"/>
          <w:color w:val="000000"/>
          <w:sz w:val="28"/>
        </w:rPr>
        <w:t>
      300. Астық, техникалық, көкөніс, бақша, азық және гүл өнімдерін машиналармен дәрілеу - 6 разряд</w:t>
      </w:r>
    </w:p>
    <w:bookmarkEnd w:id="1124"/>
    <w:bookmarkStart w:name="z1129" w:id="1125"/>
    <w:p>
      <w:pPr>
        <w:spacing w:after="0"/>
        <w:ind w:left="0"/>
        <w:jc w:val="both"/>
      </w:pPr>
      <w:r>
        <w:rPr>
          <w:rFonts w:ascii="Times New Roman"/>
          <w:b w:val="false"/>
          <w:i w:val="false"/>
          <w:color w:val="000000"/>
          <w:sz w:val="28"/>
        </w:rPr>
        <w:t>
      301. Тұқымдарды бактериалық тыңайтқыштармен және микроэлементтермен ашыту және өңдеу, тұқымдарды сусымалы заттармен араластыру - 5 разряд</w:t>
      </w:r>
    </w:p>
    <w:bookmarkEnd w:id="1125"/>
    <w:bookmarkStart w:name="z1130" w:id="1126"/>
    <w:p>
      <w:pPr>
        <w:spacing w:after="0"/>
        <w:ind w:left="0"/>
        <w:jc w:val="both"/>
      </w:pPr>
      <w:r>
        <w:rPr>
          <w:rFonts w:ascii="Times New Roman"/>
          <w:b w:val="false"/>
          <w:i w:val="false"/>
          <w:color w:val="000000"/>
          <w:sz w:val="28"/>
        </w:rPr>
        <w:t>
      302. Тұқымдарды суға салып қою (тиеп және түсіріп) - 4 разряд</w:t>
      </w:r>
    </w:p>
    <w:bookmarkEnd w:id="1126"/>
    <w:bookmarkStart w:name="z1131" w:id="1127"/>
    <w:p>
      <w:pPr>
        <w:spacing w:after="0"/>
        <w:ind w:left="0"/>
        <w:jc w:val="both"/>
      </w:pPr>
      <w:r>
        <w:rPr>
          <w:rFonts w:ascii="Times New Roman"/>
          <w:b w:val="false"/>
          <w:i w:val="false"/>
          <w:color w:val="000000"/>
          <w:sz w:val="28"/>
        </w:rPr>
        <w:t>
      303. Тұқымдарды тұзды қоспада жуу - 5 разряд</w:t>
      </w:r>
    </w:p>
    <w:bookmarkEnd w:id="1127"/>
    <w:bookmarkStart w:name="z1132" w:id="1128"/>
    <w:p>
      <w:pPr>
        <w:spacing w:after="0"/>
        <w:ind w:left="0"/>
        <w:jc w:val="both"/>
      </w:pPr>
      <w:r>
        <w:rPr>
          <w:rFonts w:ascii="Times New Roman"/>
          <w:b w:val="false"/>
          <w:i w:val="false"/>
          <w:color w:val="000000"/>
          <w:sz w:val="28"/>
        </w:rPr>
        <w:t>
      304. Кертпелерден, траншеядан және қоймалардан отырғызатын материалдарды, картофельді, көкөністерді, тамыр-жемісті өсімдікті және басқа да өнімдерді таңдау - 4 разряд</w:t>
      </w:r>
    </w:p>
    <w:bookmarkEnd w:id="1128"/>
    <w:bookmarkStart w:name="z1133" w:id="1129"/>
    <w:p>
      <w:pPr>
        <w:spacing w:after="0"/>
        <w:ind w:left="0"/>
        <w:jc w:val="both"/>
      </w:pPr>
      <w:r>
        <w:rPr>
          <w:rFonts w:ascii="Times New Roman"/>
          <w:b w:val="false"/>
          <w:i w:val="false"/>
          <w:color w:val="000000"/>
          <w:sz w:val="28"/>
        </w:rPr>
        <w:t>
      305. Отырғызу үшін ірі картофель мен тамыр сабақтарын кесу, түйнектер мен жуашықтарды өңдеп және тазалап ажырату және кесуге ынталандыру - 4 разряд</w:t>
      </w:r>
    </w:p>
    <w:bookmarkEnd w:id="1129"/>
    <w:bookmarkStart w:name="z1134" w:id="1130"/>
    <w:p>
      <w:pPr>
        <w:spacing w:after="0"/>
        <w:ind w:left="0"/>
        <w:jc w:val="both"/>
      </w:pPr>
      <w:r>
        <w:rPr>
          <w:rFonts w:ascii="Times New Roman"/>
          <w:b w:val="false"/>
          <w:i w:val="false"/>
          <w:color w:val="000000"/>
          <w:sz w:val="28"/>
        </w:rPr>
        <w:t>
      306. Отырғызатын түйнектер мен жуашықтарды улы химикаттармен дәрілеу - 6 разряд</w:t>
      </w:r>
    </w:p>
    <w:bookmarkEnd w:id="1130"/>
    <w:bookmarkStart w:name="z1135" w:id="1131"/>
    <w:p>
      <w:pPr>
        <w:spacing w:after="0"/>
        <w:ind w:left="0"/>
        <w:jc w:val="both"/>
      </w:pPr>
      <w:r>
        <w:rPr>
          <w:rFonts w:ascii="Times New Roman"/>
          <w:b w:val="false"/>
          <w:i w:val="false"/>
          <w:color w:val="000000"/>
          <w:sz w:val="28"/>
        </w:rPr>
        <w:t>
      307. Жеміс, жидек, сәнді және басқа да өнімдерді тотықтауға, егуге кесінділер дайындау - 6 разряд</w:t>
      </w:r>
    </w:p>
    <w:bookmarkEnd w:id="1131"/>
    <w:bookmarkStart w:name="z1136" w:id="1132"/>
    <w:p>
      <w:pPr>
        <w:spacing w:after="0"/>
        <w:ind w:left="0"/>
        <w:jc w:val="both"/>
      </w:pPr>
      <w:r>
        <w:rPr>
          <w:rFonts w:ascii="Times New Roman"/>
          <w:b w:val="false"/>
          <w:i w:val="false"/>
          <w:color w:val="000000"/>
          <w:sz w:val="28"/>
        </w:rPr>
        <w:t>
      308. Тамыр сабақтары мен көшеттерді отырғызу алдында уақытша көміп қою - 4 разряд</w:t>
      </w:r>
    </w:p>
    <w:bookmarkEnd w:id="1132"/>
    <w:bookmarkStart w:name="z1137" w:id="1133"/>
    <w:p>
      <w:pPr>
        <w:spacing w:after="0"/>
        <w:ind w:left="0"/>
        <w:jc w:val="both"/>
      </w:pPr>
      <w:r>
        <w:rPr>
          <w:rFonts w:ascii="Times New Roman"/>
          <w:b w:val="false"/>
          <w:i w:val="false"/>
          <w:color w:val="000000"/>
          <w:sz w:val="28"/>
        </w:rPr>
        <w:t>
      309. Отырғызатын материалды жүзім, жеміс-жидекті, сәнді және орман өнімдерін сұрыптау және дайындау - 5 разряд</w:t>
      </w:r>
    </w:p>
    <w:bookmarkEnd w:id="1133"/>
    <w:bookmarkStart w:name="z1138" w:id="1134"/>
    <w:p>
      <w:pPr>
        <w:spacing w:after="0"/>
        <w:ind w:left="0"/>
        <w:jc w:val="both"/>
      </w:pPr>
      <w:r>
        <w:rPr>
          <w:rFonts w:ascii="Times New Roman"/>
          <w:b w:val="false"/>
          <w:i w:val="false"/>
          <w:color w:val="000000"/>
          <w:sz w:val="28"/>
        </w:rPr>
        <w:t>
      26. Егу және отырғызу</w:t>
      </w:r>
    </w:p>
    <w:bookmarkEnd w:id="1134"/>
    <w:bookmarkStart w:name="z1139" w:id="1135"/>
    <w:p>
      <w:pPr>
        <w:spacing w:after="0"/>
        <w:ind w:left="0"/>
        <w:jc w:val="both"/>
      </w:pPr>
      <w:r>
        <w:rPr>
          <w:rFonts w:ascii="Times New Roman"/>
          <w:b w:val="false"/>
          <w:i w:val="false"/>
          <w:color w:val="000000"/>
          <w:sz w:val="28"/>
        </w:rPr>
        <w:t>
      Параграф 1. Егу және отырғызу</w:t>
      </w:r>
    </w:p>
    <w:bookmarkEnd w:id="1135"/>
    <w:bookmarkStart w:name="z1140" w:id="1136"/>
    <w:p>
      <w:pPr>
        <w:spacing w:after="0"/>
        <w:ind w:left="0"/>
        <w:jc w:val="both"/>
      </w:pPr>
      <w:r>
        <w:rPr>
          <w:rFonts w:ascii="Times New Roman"/>
          <w:b w:val="false"/>
          <w:i w:val="false"/>
          <w:color w:val="000000"/>
          <w:sz w:val="28"/>
        </w:rPr>
        <w:t>
      310. Егістікті егу мен отырғызуға арналған ат құралдарымен таңбалау - 4 разряд</w:t>
      </w:r>
    </w:p>
    <w:bookmarkEnd w:id="1136"/>
    <w:bookmarkStart w:name="z1141" w:id="1137"/>
    <w:p>
      <w:pPr>
        <w:spacing w:after="0"/>
        <w:ind w:left="0"/>
        <w:jc w:val="both"/>
      </w:pPr>
      <w:r>
        <w:rPr>
          <w:rFonts w:ascii="Times New Roman"/>
          <w:b w:val="false"/>
          <w:i w:val="false"/>
          <w:color w:val="000000"/>
          <w:sz w:val="28"/>
        </w:rPr>
        <w:t>
      311. Егістікті соқамен немесе шабықтағышпен бөліктерге бөлу - 4 разряд</w:t>
      </w:r>
    </w:p>
    <w:bookmarkEnd w:id="1137"/>
    <w:bookmarkStart w:name="z1142" w:id="1138"/>
    <w:p>
      <w:pPr>
        <w:spacing w:after="0"/>
        <w:ind w:left="0"/>
        <w:jc w:val="both"/>
      </w:pPr>
      <w:r>
        <w:rPr>
          <w:rFonts w:ascii="Times New Roman"/>
          <w:b w:val="false"/>
          <w:i w:val="false"/>
          <w:color w:val="000000"/>
          <w:sz w:val="28"/>
        </w:rPr>
        <w:t>
      312. Кортофель, екпелер, көшеттер және тамыр сабақтарын отырғызу кезінде жыртылған жерді соқамен немесе шабықтағышпен тілу және бекіту - 5 разряд</w:t>
      </w:r>
    </w:p>
    <w:bookmarkEnd w:id="1138"/>
    <w:bookmarkStart w:name="z1143" w:id="1139"/>
    <w:p>
      <w:pPr>
        <w:spacing w:after="0"/>
        <w:ind w:left="0"/>
        <w:jc w:val="both"/>
      </w:pPr>
      <w:r>
        <w:rPr>
          <w:rFonts w:ascii="Times New Roman"/>
          <w:b w:val="false"/>
          <w:i w:val="false"/>
          <w:color w:val="000000"/>
          <w:sz w:val="28"/>
        </w:rPr>
        <w:t>
      313. Отырғызу кезінде сабақтарды соқамен көміп тастау - 5 разряд</w:t>
      </w:r>
    </w:p>
    <w:bookmarkEnd w:id="1139"/>
    <w:bookmarkStart w:name="z1144" w:id="1140"/>
    <w:p>
      <w:pPr>
        <w:spacing w:after="0"/>
        <w:ind w:left="0"/>
        <w:jc w:val="both"/>
      </w:pPr>
      <w:r>
        <w:rPr>
          <w:rFonts w:ascii="Times New Roman"/>
          <w:b w:val="false"/>
          <w:i w:val="false"/>
          <w:color w:val="000000"/>
          <w:sz w:val="28"/>
        </w:rPr>
        <w:t>
      314. Егістікті егу мен отырғызуға қолмен таңбалау, жыртылған жер мен айшық жасау - 4 разряд</w:t>
      </w:r>
    </w:p>
    <w:bookmarkEnd w:id="1140"/>
    <w:bookmarkStart w:name="z1145" w:id="1141"/>
    <w:p>
      <w:pPr>
        <w:spacing w:after="0"/>
        <w:ind w:left="0"/>
        <w:jc w:val="both"/>
      </w:pPr>
      <w:r>
        <w:rPr>
          <w:rFonts w:ascii="Times New Roman"/>
          <w:b w:val="false"/>
          <w:i w:val="false"/>
          <w:color w:val="000000"/>
          <w:sz w:val="28"/>
        </w:rPr>
        <w:t>
      315. Қолмен тізбек жасау - 4 разряд</w:t>
      </w:r>
    </w:p>
    <w:bookmarkEnd w:id="1141"/>
    <w:bookmarkStart w:name="z1146" w:id="1142"/>
    <w:p>
      <w:pPr>
        <w:spacing w:after="0"/>
        <w:ind w:left="0"/>
        <w:jc w:val="both"/>
      </w:pPr>
      <w:r>
        <w:rPr>
          <w:rFonts w:ascii="Times New Roman"/>
          <w:b w:val="false"/>
          <w:i w:val="false"/>
          <w:color w:val="000000"/>
          <w:sz w:val="28"/>
        </w:rPr>
        <w:t>
      - егу мен отырғызу алдында тізбектерді түзету, ағаш тегістегіштермен тегістеу - 3 разряд</w:t>
      </w:r>
    </w:p>
    <w:bookmarkEnd w:id="1142"/>
    <w:bookmarkStart w:name="z1147" w:id="1143"/>
    <w:p>
      <w:pPr>
        <w:spacing w:after="0"/>
        <w:ind w:left="0"/>
        <w:jc w:val="both"/>
      </w:pPr>
      <w:r>
        <w:rPr>
          <w:rFonts w:ascii="Times New Roman"/>
          <w:b w:val="false"/>
          <w:i w:val="false"/>
          <w:color w:val="000000"/>
          <w:sz w:val="28"/>
        </w:rPr>
        <w:t>
      - өсімдіктерді механикалы түрде отырғызғаннан кейін түзету - 3 разряд</w:t>
      </w:r>
    </w:p>
    <w:bookmarkEnd w:id="1143"/>
    <w:bookmarkStart w:name="z1148" w:id="1144"/>
    <w:p>
      <w:pPr>
        <w:spacing w:after="0"/>
        <w:ind w:left="0"/>
        <w:jc w:val="both"/>
      </w:pPr>
      <w:r>
        <w:rPr>
          <w:rFonts w:ascii="Times New Roman"/>
          <w:b w:val="false"/>
          <w:i w:val="false"/>
          <w:color w:val="000000"/>
          <w:sz w:val="28"/>
        </w:rPr>
        <w:t>
      316. Екпелер мен көшеттерге тұқымдар және минералды тыңайтқыштар себу, отырғызатын материалдарды көшет және ағаш отырғызатын машиналарға апару және әперіп тұру - 4 разряд</w:t>
      </w:r>
    </w:p>
    <w:bookmarkEnd w:id="1144"/>
    <w:bookmarkStart w:name="z1149" w:id="1145"/>
    <w:p>
      <w:pPr>
        <w:spacing w:after="0"/>
        <w:ind w:left="0"/>
        <w:jc w:val="both"/>
      </w:pPr>
      <w:r>
        <w:rPr>
          <w:rFonts w:ascii="Times New Roman"/>
          <w:b w:val="false"/>
          <w:i w:val="false"/>
          <w:color w:val="000000"/>
          <w:sz w:val="28"/>
        </w:rPr>
        <w:t>
      317. Астық, техникалық, көкөніс, азық өнімдерін, кортофель, көшет, екпе, тамыр сабақ және басқа да отырғызатын материалдарды отырғызу кезіндегі тұқым себетін және көшеттер отырғызатын жерлердегі, көшет және ағаш отырғызатын машиналардағы жұмыстар - 5 разряд</w:t>
      </w:r>
    </w:p>
    <w:bookmarkEnd w:id="1145"/>
    <w:bookmarkStart w:name="z1150" w:id="1146"/>
    <w:p>
      <w:pPr>
        <w:spacing w:after="0"/>
        <w:ind w:left="0"/>
        <w:jc w:val="both"/>
      </w:pPr>
      <w:r>
        <w:rPr>
          <w:rFonts w:ascii="Times New Roman"/>
          <w:b w:val="false"/>
          <w:i w:val="false"/>
          <w:color w:val="000000"/>
          <w:sz w:val="28"/>
        </w:rPr>
        <w:t>
      318. Тұқымдарды қолмен себу, қайта себу, жауып бекіту; картофельді, тамыр жемісті өсімдікті, жуаның басын, тамыр сабақтарын, көшеттерді, көкөніс және басқа да өнімдер тұқымдарын егу, қайта егу, қопарып шығару, тәждерге, жыртылған жерлерге бөліп салу - 4 разряд</w:t>
      </w:r>
    </w:p>
    <w:bookmarkEnd w:id="1146"/>
    <w:bookmarkStart w:name="z1151" w:id="1147"/>
    <w:p>
      <w:pPr>
        <w:spacing w:after="0"/>
        <w:ind w:left="0"/>
        <w:jc w:val="both"/>
      </w:pPr>
      <w:r>
        <w:rPr>
          <w:rFonts w:ascii="Times New Roman"/>
          <w:b w:val="false"/>
          <w:i w:val="false"/>
          <w:color w:val="000000"/>
          <w:sz w:val="28"/>
        </w:rPr>
        <w:t>
      319. Көшеттер мен көкөніс, жеміс, гүл өнімдерін жәшіктерге, сөрелерге және ыдыстарға салу - 4 разряд</w:t>
      </w:r>
    </w:p>
    <w:bookmarkEnd w:id="1147"/>
    <w:bookmarkStart w:name="z1152" w:id="1148"/>
    <w:p>
      <w:pPr>
        <w:spacing w:after="0"/>
        <w:ind w:left="0"/>
        <w:jc w:val="both"/>
      </w:pPr>
      <w:r>
        <w:rPr>
          <w:rFonts w:ascii="Times New Roman"/>
          <w:b w:val="false"/>
          <w:i w:val="false"/>
          <w:color w:val="000000"/>
          <w:sz w:val="28"/>
        </w:rPr>
        <w:t>
      320. Көшеттерді, екпелерді, сабақ кесінділерін алу, апару және салу - 3 разряд</w:t>
      </w:r>
    </w:p>
    <w:bookmarkEnd w:id="1148"/>
    <w:bookmarkStart w:name="z1153" w:id="1149"/>
    <w:p>
      <w:pPr>
        <w:spacing w:after="0"/>
        <w:ind w:left="0"/>
        <w:jc w:val="both"/>
      </w:pPr>
      <w:r>
        <w:rPr>
          <w:rFonts w:ascii="Times New Roman"/>
          <w:b w:val="false"/>
          <w:i w:val="false"/>
          <w:color w:val="000000"/>
          <w:sz w:val="28"/>
        </w:rPr>
        <w:t>
      321. Егу, отырғызу, қайта отырғызу және өсімдіктерді күту кезінде су құйғышпен, шелекпен немесе шлангамен көкөніс және басқа өнімдерді суару - 4 разряд</w:t>
      </w:r>
    </w:p>
    <w:bookmarkEnd w:id="1149"/>
    <w:bookmarkStart w:name="z1154" w:id="1150"/>
    <w:p>
      <w:pPr>
        <w:spacing w:after="0"/>
        <w:ind w:left="0"/>
        <w:jc w:val="both"/>
      </w:pPr>
      <w:r>
        <w:rPr>
          <w:rFonts w:ascii="Times New Roman"/>
          <w:b w:val="false"/>
          <w:i w:val="false"/>
          <w:color w:val="000000"/>
          <w:sz w:val="28"/>
        </w:rPr>
        <w:t>
      322. Отырғызар алдында көшеттердің, екпелердің, жабайы және сәнді талдардың тамырлары мен бастарын кесу - 4 разряд</w:t>
      </w:r>
    </w:p>
    <w:bookmarkEnd w:id="1150"/>
    <w:bookmarkStart w:name="z1155" w:id="1151"/>
    <w:p>
      <w:pPr>
        <w:spacing w:after="0"/>
        <w:ind w:left="0"/>
        <w:jc w:val="both"/>
      </w:pPr>
      <w:r>
        <w:rPr>
          <w:rFonts w:ascii="Times New Roman"/>
          <w:b w:val="false"/>
          <w:i w:val="false"/>
          <w:color w:val="000000"/>
          <w:sz w:val="28"/>
        </w:rPr>
        <w:t>
      323. Көшеттер, екпелер және жабайы талдарды тезекті-балшықты быламыққа малу, оларды отырғызатын жеріне апару және шұңқырларға салу - 3 разряд</w:t>
      </w:r>
    </w:p>
    <w:bookmarkEnd w:id="1151"/>
    <w:bookmarkStart w:name="z1156" w:id="1152"/>
    <w:p>
      <w:pPr>
        <w:spacing w:after="0"/>
        <w:ind w:left="0"/>
        <w:jc w:val="both"/>
      </w:pPr>
      <w:r>
        <w:rPr>
          <w:rFonts w:ascii="Times New Roman"/>
          <w:b w:val="false"/>
          <w:i w:val="false"/>
          <w:color w:val="000000"/>
          <w:sz w:val="28"/>
        </w:rPr>
        <w:t>
      324. Жеміс және сәнді өнімдердің кесінді сабақтарын отырғызар алдында өсуге ынталандырғыштармен өңдеу - 2 разряд</w:t>
      </w:r>
    </w:p>
    <w:bookmarkEnd w:id="1152"/>
    <w:bookmarkStart w:name="z1157" w:id="1153"/>
    <w:p>
      <w:pPr>
        <w:spacing w:after="0"/>
        <w:ind w:left="0"/>
        <w:jc w:val="both"/>
      </w:pPr>
      <w:r>
        <w:rPr>
          <w:rFonts w:ascii="Times New Roman"/>
          <w:b w:val="false"/>
          <w:i w:val="false"/>
          <w:color w:val="000000"/>
          <w:sz w:val="28"/>
        </w:rPr>
        <w:t>
      325. Жүзім, құлмақ, жеміс-жидек, субтропикалық, сәнді және орман өнімдерін:</w:t>
      </w:r>
    </w:p>
    <w:bookmarkEnd w:id="1153"/>
    <w:bookmarkStart w:name="z1158" w:id="1154"/>
    <w:p>
      <w:pPr>
        <w:spacing w:after="0"/>
        <w:ind w:left="0"/>
        <w:jc w:val="both"/>
      </w:pPr>
      <w:r>
        <w:rPr>
          <w:rFonts w:ascii="Times New Roman"/>
          <w:b w:val="false"/>
          <w:i w:val="false"/>
          <w:color w:val="000000"/>
          <w:sz w:val="28"/>
        </w:rPr>
        <w:t>
      - екпе, жабайы талдар, кесінді сабақтар - 5 разряд</w:t>
      </w:r>
    </w:p>
    <w:bookmarkEnd w:id="1154"/>
    <w:bookmarkStart w:name="z1159" w:id="1155"/>
    <w:p>
      <w:pPr>
        <w:spacing w:after="0"/>
        <w:ind w:left="0"/>
        <w:jc w:val="both"/>
      </w:pPr>
      <w:r>
        <w:rPr>
          <w:rFonts w:ascii="Times New Roman"/>
          <w:b w:val="false"/>
          <w:i w:val="false"/>
          <w:color w:val="000000"/>
          <w:sz w:val="28"/>
        </w:rPr>
        <w:t>
      - көшеттер түрінде отырғызу, қайта отырғызу - 6 разряд</w:t>
      </w:r>
    </w:p>
    <w:bookmarkEnd w:id="1155"/>
    <w:bookmarkStart w:name="z1160" w:id="1156"/>
    <w:p>
      <w:pPr>
        <w:spacing w:after="0"/>
        <w:ind w:left="0"/>
        <w:jc w:val="both"/>
      </w:pPr>
      <w:r>
        <w:rPr>
          <w:rFonts w:ascii="Times New Roman"/>
          <w:b w:val="false"/>
          <w:i w:val="false"/>
          <w:color w:val="000000"/>
          <w:sz w:val="28"/>
        </w:rPr>
        <w:t>
      326. Гидробұрғымен ірі көлемді отырғызу материалдарының көшеттерін қазып алу және отырғызу - 5 разряд</w:t>
      </w:r>
    </w:p>
    <w:bookmarkEnd w:id="1156"/>
    <w:bookmarkStart w:name="z1161" w:id="1157"/>
    <w:p>
      <w:pPr>
        <w:spacing w:after="0"/>
        <w:ind w:left="0"/>
        <w:jc w:val="both"/>
      </w:pPr>
      <w:r>
        <w:rPr>
          <w:rFonts w:ascii="Times New Roman"/>
          <w:b w:val="false"/>
          <w:i w:val="false"/>
          <w:color w:val="000000"/>
          <w:sz w:val="28"/>
        </w:rPr>
        <w:t>
      327. Бір жылдық және екі жылдық көшеттерді қазып алу - 4 разряд</w:t>
      </w:r>
    </w:p>
    <w:bookmarkEnd w:id="1157"/>
    <w:bookmarkStart w:name="z1162" w:id="1158"/>
    <w:p>
      <w:pPr>
        <w:spacing w:after="0"/>
        <w:ind w:left="0"/>
        <w:jc w:val="both"/>
      </w:pPr>
      <w:r>
        <w:rPr>
          <w:rFonts w:ascii="Times New Roman"/>
          <w:b w:val="false"/>
          <w:i w:val="false"/>
          <w:color w:val="000000"/>
          <w:sz w:val="28"/>
        </w:rPr>
        <w:t>
      328. Көп жылдық көшеттер егістігінде, аэросебуде, тау баурайларындағы құрылғыларда және басқа жұмыстарда егістікті өңдеу, шұңқыр қазу кезіндегі дабылшының жұмысы - 2 разряд</w:t>
      </w:r>
    </w:p>
    <w:bookmarkEnd w:id="1158"/>
    <w:bookmarkStart w:name="z1163" w:id="1159"/>
    <w:p>
      <w:pPr>
        <w:spacing w:after="0"/>
        <w:ind w:left="0"/>
        <w:jc w:val="both"/>
      </w:pPr>
      <w:r>
        <w:rPr>
          <w:rFonts w:ascii="Times New Roman"/>
          <w:b w:val="false"/>
          <w:i w:val="false"/>
          <w:color w:val="000000"/>
          <w:sz w:val="28"/>
        </w:rPr>
        <w:t>
      27. Егістік пен екпе ағаштарды күту</w:t>
      </w:r>
    </w:p>
    <w:bookmarkEnd w:id="1159"/>
    <w:bookmarkStart w:name="z1164" w:id="1160"/>
    <w:p>
      <w:pPr>
        <w:spacing w:after="0"/>
        <w:ind w:left="0"/>
        <w:jc w:val="both"/>
      </w:pPr>
      <w:r>
        <w:rPr>
          <w:rFonts w:ascii="Times New Roman"/>
          <w:b w:val="false"/>
          <w:i w:val="false"/>
          <w:color w:val="000000"/>
          <w:sz w:val="28"/>
        </w:rPr>
        <w:t>
      Параграф 1. Егістік пен екпе ағаштарды күту</w:t>
      </w:r>
    </w:p>
    <w:bookmarkEnd w:id="1160"/>
    <w:bookmarkStart w:name="z1165" w:id="1161"/>
    <w:p>
      <w:pPr>
        <w:spacing w:after="0"/>
        <w:ind w:left="0"/>
        <w:jc w:val="both"/>
      </w:pPr>
      <w:r>
        <w:rPr>
          <w:rFonts w:ascii="Times New Roman"/>
          <w:b w:val="false"/>
          <w:i w:val="false"/>
          <w:color w:val="000000"/>
          <w:sz w:val="28"/>
        </w:rPr>
        <w:t>
      329. Топырақты, ауыл шаруашылық, орман және басқа өнімдер егістігін қымтау - 3 разряд</w:t>
      </w:r>
    </w:p>
    <w:bookmarkEnd w:id="1161"/>
    <w:bookmarkStart w:name="z1166" w:id="1162"/>
    <w:p>
      <w:pPr>
        <w:spacing w:after="0"/>
        <w:ind w:left="0"/>
        <w:jc w:val="both"/>
      </w:pPr>
      <w:r>
        <w:rPr>
          <w:rFonts w:ascii="Times New Roman"/>
          <w:b w:val="false"/>
          <w:i w:val="false"/>
          <w:color w:val="000000"/>
          <w:sz w:val="28"/>
        </w:rPr>
        <w:t>
      330. Егістікті құстардан қорғау - 1 разряд</w:t>
      </w:r>
    </w:p>
    <w:bookmarkEnd w:id="1162"/>
    <w:bookmarkStart w:name="z1167" w:id="1163"/>
    <w:p>
      <w:pPr>
        <w:spacing w:after="0"/>
        <w:ind w:left="0"/>
        <w:jc w:val="both"/>
      </w:pPr>
      <w:r>
        <w:rPr>
          <w:rFonts w:ascii="Times New Roman"/>
          <w:b w:val="false"/>
          <w:i w:val="false"/>
          <w:color w:val="000000"/>
          <w:sz w:val="28"/>
        </w:rPr>
        <w:t>
      331. - нашар және орташа ластанған кезде астық және техникалық өнімдер, қант қызылшасы, көкөніс және басқа да отайтын өнімдердің егістігін тұтастай - 4 разряд</w:t>
      </w:r>
    </w:p>
    <w:bookmarkEnd w:id="1163"/>
    <w:bookmarkStart w:name="z1168" w:id="1164"/>
    <w:p>
      <w:pPr>
        <w:spacing w:after="0"/>
        <w:ind w:left="0"/>
        <w:jc w:val="both"/>
      </w:pPr>
      <w:r>
        <w:rPr>
          <w:rFonts w:ascii="Times New Roman"/>
          <w:b w:val="false"/>
          <w:i w:val="false"/>
          <w:color w:val="000000"/>
          <w:sz w:val="28"/>
        </w:rPr>
        <w:t>
      - қатты ластанған кезде техникалық, көкөніс және басқа да өнімдерді - 5 разряд</w:t>
      </w:r>
    </w:p>
    <w:bookmarkEnd w:id="1164"/>
    <w:bookmarkStart w:name="z1169" w:id="1165"/>
    <w:p>
      <w:pPr>
        <w:spacing w:after="0"/>
        <w:ind w:left="0"/>
        <w:jc w:val="both"/>
      </w:pPr>
      <w:r>
        <w:rPr>
          <w:rFonts w:ascii="Times New Roman"/>
          <w:b w:val="false"/>
          <w:i w:val="false"/>
          <w:color w:val="000000"/>
          <w:sz w:val="28"/>
        </w:rPr>
        <w:t>
      - су құйылған күріш алқаптарын қолмен отау - 6 разряд</w:t>
      </w:r>
    </w:p>
    <w:bookmarkEnd w:id="1165"/>
    <w:bookmarkStart w:name="z1170" w:id="1166"/>
    <w:p>
      <w:pPr>
        <w:spacing w:after="0"/>
        <w:ind w:left="0"/>
        <w:jc w:val="both"/>
      </w:pPr>
      <w:r>
        <w:rPr>
          <w:rFonts w:ascii="Times New Roman"/>
          <w:b w:val="false"/>
          <w:i w:val="false"/>
          <w:color w:val="000000"/>
          <w:sz w:val="28"/>
        </w:rPr>
        <w:t>
      332. Егістіктерде, бақтарда, көшеттіктердің қатарлары арасындағы және тәждердегі топырақты қопсыту, тазалау - 4 разряд</w:t>
      </w:r>
    </w:p>
    <w:bookmarkEnd w:id="1166"/>
    <w:bookmarkStart w:name="z1171" w:id="1167"/>
    <w:p>
      <w:pPr>
        <w:spacing w:after="0"/>
        <w:ind w:left="0"/>
        <w:jc w:val="both"/>
      </w:pPr>
      <w:r>
        <w:rPr>
          <w:rFonts w:ascii="Times New Roman"/>
          <w:b w:val="false"/>
          <w:i w:val="false"/>
          <w:color w:val="000000"/>
          <w:sz w:val="28"/>
        </w:rPr>
        <w:t>
      333. Гүл шоқтарын әзірлеу, техникалық, көкөніс, бақша және басқа өнімдерді кесу, тексеру - 4 разряд</w:t>
      </w:r>
    </w:p>
    <w:bookmarkEnd w:id="1167"/>
    <w:bookmarkStart w:name="z1172" w:id="1168"/>
    <w:p>
      <w:pPr>
        <w:spacing w:after="0"/>
        <w:ind w:left="0"/>
        <w:jc w:val="both"/>
      </w:pPr>
      <w:r>
        <w:rPr>
          <w:rFonts w:ascii="Times New Roman"/>
          <w:b w:val="false"/>
          <w:i w:val="false"/>
          <w:color w:val="000000"/>
          <w:sz w:val="28"/>
        </w:rPr>
        <w:t>
      334. Отайтын, жеміс-жидек, дәрілік және басқа да өнімдерді шабықтау - 5 разряд</w:t>
      </w:r>
    </w:p>
    <w:bookmarkEnd w:id="1168"/>
    <w:bookmarkStart w:name="z1173" w:id="1169"/>
    <w:p>
      <w:pPr>
        <w:spacing w:after="0"/>
        <w:ind w:left="0"/>
        <w:jc w:val="both"/>
      </w:pPr>
      <w:r>
        <w:rPr>
          <w:rFonts w:ascii="Times New Roman"/>
          <w:b w:val="false"/>
          <w:i w:val="false"/>
          <w:color w:val="000000"/>
          <w:sz w:val="28"/>
        </w:rPr>
        <w:t>
      335. Қатарлар арасын қопсытқаннан кейін өсімдіктерді түзету - 2 разряд</w:t>
      </w:r>
    </w:p>
    <w:bookmarkEnd w:id="1169"/>
    <w:bookmarkStart w:name="z1174" w:id="1170"/>
    <w:p>
      <w:pPr>
        <w:spacing w:after="0"/>
        <w:ind w:left="0"/>
        <w:jc w:val="both"/>
      </w:pPr>
      <w:r>
        <w:rPr>
          <w:rFonts w:ascii="Times New Roman"/>
          <w:b w:val="false"/>
          <w:i w:val="false"/>
          <w:color w:val="000000"/>
          <w:sz w:val="28"/>
        </w:rPr>
        <w:t>
      336. Түрлі отау және гүлдеген өсімдіктерді жою - 3 разряд</w:t>
      </w:r>
    </w:p>
    <w:bookmarkEnd w:id="1170"/>
    <w:bookmarkStart w:name="z1175" w:id="1171"/>
    <w:p>
      <w:pPr>
        <w:spacing w:after="0"/>
        <w:ind w:left="0"/>
        <w:jc w:val="both"/>
      </w:pPr>
      <w:r>
        <w:rPr>
          <w:rFonts w:ascii="Times New Roman"/>
          <w:b w:val="false"/>
          <w:i w:val="false"/>
          <w:color w:val="000000"/>
          <w:sz w:val="28"/>
        </w:rPr>
        <w:t>
      337. Астық, техникалық, көкөніс және басқа да өнімдерді сорттық тазалау - 5 разряд</w:t>
      </w:r>
    </w:p>
    <w:bookmarkEnd w:id="1171"/>
    <w:bookmarkStart w:name="z1176" w:id="1172"/>
    <w:p>
      <w:pPr>
        <w:spacing w:after="0"/>
        <w:ind w:left="0"/>
        <w:jc w:val="both"/>
      </w:pPr>
      <w:r>
        <w:rPr>
          <w:rFonts w:ascii="Times New Roman"/>
          <w:b w:val="false"/>
          <w:i w:val="false"/>
          <w:color w:val="000000"/>
          <w:sz w:val="28"/>
        </w:rPr>
        <w:t>
      338. Егістіктерді, шекаралар мен арналар арасын ору машиналарымен немесе қол орағымен ору - 5 разряд</w:t>
      </w:r>
    </w:p>
    <w:bookmarkEnd w:id="1172"/>
    <w:bookmarkStart w:name="z1177" w:id="1173"/>
    <w:p>
      <w:pPr>
        <w:spacing w:after="0"/>
        <w:ind w:left="0"/>
        <w:jc w:val="both"/>
      </w:pPr>
      <w:r>
        <w:rPr>
          <w:rFonts w:ascii="Times New Roman"/>
          <w:b w:val="false"/>
          <w:i w:val="false"/>
          <w:color w:val="000000"/>
          <w:sz w:val="28"/>
        </w:rPr>
        <w:t>
      339. Егістіктердегі арам шөптерді жинау, шығару және оларды жағу - 3 разряд</w:t>
      </w:r>
    </w:p>
    <w:bookmarkEnd w:id="1173"/>
    <w:bookmarkStart w:name="z1178" w:id="1174"/>
    <w:p>
      <w:pPr>
        <w:spacing w:after="0"/>
        <w:ind w:left="0"/>
        <w:jc w:val="both"/>
      </w:pPr>
      <w:r>
        <w:rPr>
          <w:rFonts w:ascii="Times New Roman"/>
          <w:b w:val="false"/>
          <w:i w:val="false"/>
          <w:color w:val="000000"/>
          <w:sz w:val="28"/>
        </w:rPr>
        <w:t>
      340. - астық және азықтық өнімдерді - 2 разряд</w:t>
      </w:r>
    </w:p>
    <w:bookmarkEnd w:id="1174"/>
    <w:bookmarkStart w:name="z1179" w:id="1175"/>
    <w:p>
      <w:pPr>
        <w:spacing w:after="0"/>
        <w:ind w:left="0"/>
        <w:jc w:val="both"/>
      </w:pPr>
      <w:r>
        <w:rPr>
          <w:rFonts w:ascii="Times New Roman"/>
          <w:b w:val="false"/>
          <w:i w:val="false"/>
          <w:color w:val="000000"/>
          <w:sz w:val="28"/>
        </w:rPr>
        <w:t>
      - жүгері, техникалық, көкөніс және жүзім өнімдерін жасанды тозаңдандыру - 4 разряд</w:t>
      </w:r>
    </w:p>
    <w:bookmarkEnd w:id="1175"/>
    <w:bookmarkStart w:name="z1180" w:id="1176"/>
    <w:p>
      <w:pPr>
        <w:spacing w:after="0"/>
        <w:ind w:left="0"/>
        <w:jc w:val="both"/>
      </w:pPr>
      <w:r>
        <w:rPr>
          <w:rFonts w:ascii="Times New Roman"/>
          <w:b w:val="false"/>
          <w:i w:val="false"/>
          <w:color w:val="000000"/>
          <w:sz w:val="28"/>
        </w:rPr>
        <w:t>
      341. Түрлі-түсті қырыққабаттың басы мен екпелерді көшіріп отырғызғаннан кейін көлеңкелеу - 1 разряд</w:t>
      </w:r>
    </w:p>
    <w:bookmarkEnd w:id="1176"/>
    <w:bookmarkStart w:name="z1181" w:id="1177"/>
    <w:p>
      <w:pPr>
        <w:spacing w:after="0"/>
        <w:ind w:left="0"/>
        <w:jc w:val="both"/>
      </w:pPr>
      <w:r>
        <w:rPr>
          <w:rFonts w:ascii="Times New Roman"/>
          <w:b w:val="false"/>
          <w:i w:val="false"/>
          <w:color w:val="000000"/>
          <w:sz w:val="28"/>
        </w:rPr>
        <w:t>
      342. Өсімдіктерді байлау немесе көкөніс, бақша және басқа да өнімдер өрімдерін бөліп салу - 4 разряд</w:t>
      </w:r>
    </w:p>
    <w:bookmarkEnd w:id="1177"/>
    <w:bookmarkStart w:name="z1182" w:id="1178"/>
    <w:p>
      <w:pPr>
        <w:spacing w:after="0"/>
        <w:ind w:left="0"/>
        <w:jc w:val="both"/>
      </w:pPr>
      <w:r>
        <w:rPr>
          <w:rFonts w:ascii="Times New Roman"/>
          <w:b w:val="false"/>
          <w:i w:val="false"/>
          <w:color w:val="000000"/>
          <w:sz w:val="28"/>
        </w:rPr>
        <w:t>
      343. Көшіріп отырғызу үшін көшеттер таңдау - 3 разряд</w:t>
      </w:r>
    </w:p>
    <w:bookmarkEnd w:id="1178"/>
    <w:bookmarkStart w:name="z1183" w:id="1179"/>
    <w:p>
      <w:pPr>
        <w:spacing w:after="0"/>
        <w:ind w:left="0"/>
        <w:jc w:val="both"/>
      </w:pPr>
      <w:r>
        <w:rPr>
          <w:rFonts w:ascii="Times New Roman"/>
          <w:b w:val="false"/>
          <w:i w:val="false"/>
          <w:color w:val="000000"/>
          <w:sz w:val="28"/>
        </w:rPr>
        <w:t>
      344. Техникалық, көкөніс, бақша және басқа өнімдерді шырпу, бұтау</w:t>
      </w:r>
    </w:p>
    <w:bookmarkEnd w:id="1179"/>
    <w:bookmarkStart w:name="z1184" w:id="1180"/>
    <w:p>
      <w:pPr>
        <w:spacing w:after="0"/>
        <w:ind w:left="0"/>
        <w:jc w:val="both"/>
      </w:pPr>
      <w:r>
        <w:rPr>
          <w:rFonts w:ascii="Times New Roman"/>
          <w:b w:val="false"/>
          <w:i w:val="false"/>
          <w:color w:val="000000"/>
          <w:sz w:val="28"/>
        </w:rPr>
        <w:t>
      Жеміс-жидек, субтропикалық өнімдердің, жүзім, құлмақ, раушан, бұталы өсімдіктің жас өркенін үзу; қалыңдау жас өркенін кесу, қол орақпен өсімдіктің үстіңгі жағын кесу - 4 разряд</w:t>
      </w:r>
    </w:p>
    <w:bookmarkEnd w:id="1180"/>
    <w:bookmarkStart w:name="z1185" w:id="1181"/>
    <w:p>
      <w:pPr>
        <w:spacing w:after="0"/>
        <w:ind w:left="0"/>
        <w:jc w:val="both"/>
      </w:pPr>
      <w:r>
        <w:rPr>
          <w:rFonts w:ascii="Times New Roman"/>
          <w:b w:val="false"/>
          <w:i w:val="false"/>
          <w:color w:val="000000"/>
          <w:sz w:val="28"/>
        </w:rPr>
        <w:t>
      345. Құлмақты, мақтаны және басқа да өнімдерді кесу - 4 разряд</w:t>
      </w:r>
    </w:p>
    <w:bookmarkEnd w:id="1181"/>
    <w:bookmarkStart w:name="z1186" w:id="1182"/>
    <w:p>
      <w:pPr>
        <w:spacing w:after="0"/>
        <w:ind w:left="0"/>
        <w:jc w:val="both"/>
      </w:pPr>
      <w:r>
        <w:rPr>
          <w:rFonts w:ascii="Times New Roman"/>
          <w:b w:val="false"/>
          <w:i w:val="false"/>
          <w:color w:val="000000"/>
          <w:sz w:val="28"/>
        </w:rPr>
        <w:t>
      346. Жетілдіру үшін жүзім шоқтарын, раушан бұтақтарын және басқа өнімдерді бөліп салу - 5 разряд</w:t>
      </w:r>
    </w:p>
    <w:bookmarkEnd w:id="1182"/>
    <w:bookmarkStart w:name="z1187" w:id="1183"/>
    <w:p>
      <w:pPr>
        <w:spacing w:after="0"/>
        <w:ind w:left="0"/>
        <w:jc w:val="both"/>
      </w:pPr>
      <w:r>
        <w:rPr>
          <w:rFonts w:ascii="Times New Roman"/>
          <w:b w:val="false"/>
          <w:i w:val="false"/>
          <w:color w:val="000000"/>
          <w:sz w:val="28"/>
        </w:rPr>
        <w:t>
      347. Саптарға, қадаларға және торларға байлау, жүзім, құлмақ шоқтарын, жеміс ағаштарының, шілік бұталарының және гүлді өсімдіктердің бұтақтарын қолдауға енгізу - 4 разряд</w:t>
      </w:r>
    </w:p>
    <w:bookmarkEnd w:id="1183"/>
    <w:bookmarkStart w:name="z1188" w:id="1184"/>
    <w:p>
      <w:pPr>
        <w:spacing w:after="0"/>
        <w:ind w:left="0"/>
        <w:jc w:val="both"/>
      </w:pPr>
      <w:r>
        <w:rPr>
          <w:rFonts w:ascii="Times New Roman"/>
          <w:b w:val="false"/>
          <w:i w:val="false"/>
          <w:color w:val="000000"/>
          <w:sz w:val="28"/>
        </w:rPr>
        <w:t>
      348. Жүзімді, раушанды, бұталы өсімдікті, тұт ағаштарын, бамбук плантациялары мен жидек бұталарын жасарту (басындағы діңін аралау, белгілі биіктікте бұталарын кесу) - 3 разряд</w:t>
      </w:r>
    </w:p>
    <w:bookmarkEnd w:id="1184"/>
    <w:bookmarkStart w:name="z1189" w:id="1185"/>
    <w:p>
      <w:pPr>
        <w:spacing w:after="0"/>
        <w:ind w:left="0"/>
        <w:jc w:val="both"/>
      </w:pPr>
      <w:r>
        <w:rPr>
          <w:rFonts w:ascii="Times New Roman"/>
          <w:b w:val="false"/>
          <w:i w:val="false"/>
          <w:color w:val="000000"/>
          <w:sz w:val="28"/>
        </w:rPr>
        <w:t>
      349. Кетпенмен алқорының жас өрккенін бөлу - 3 разряд</w:t>
      </w:r>
    </w:p>
    <w:bookmarkEnd w:id="1185"/>
    <w:bookmarkStart w:name="z1190" w:id="1186"/>
    <w:p>
      <w:pPr>
        <w:spacing w:after="0"/>
        <w:ind w:left="0"/>
        <w:jc w:val="both"/>
      </w:pPr>
      <w:r>
        <w:rPr>
          <w:rFonts w:ascii="Times New Roman"/>
          <w:b w:val="false"/>
          <w:i w:val="false"/>
          <w:color w:val="000000"/>
          <w:sz w:val="28"/>
        </w:rPr>
        <w:t>
      350. Жүзім, жеміс, раушан, бұталы өсімдік, сәнді, орман және басқа өсімдіктердің бұтақтарын кесу және қалыптастыру - 4 разряд</w:t>
      </w:r>
    </w:p>
    <w:bookmarkEnd w:id="1186"/>
    <w:bookmarkStart w:name="z1191" w:id="1187"/>
    <w:p>
      <w:pPr>
        <w:spacing w:after="0"/>
        <w:ind w:left="0"/>
        <w:jc w:val="both"/>
      </w:pPr>
      <w:r>
        <w:rPr>
          <w:rFonts w:ascii="Times New Roman"/>
          <w:b w:val="false"/>
          <w:i w:val="false"/>
          <w:color w:val="000000"/>
          <w:sz w:val="28"/>
        </w:rPr>
        <w:t>
      351. Жас бұтақшаларды, әлсіз, құрғақ және сынған жас өскіндерді, жеміс және сәнді өнімдерді кесу - 2 разряд</w:t>
      </w:r>
    </w:p>
    <w:bookmarkEnd w:id="1187"/>
    <w:bookmarkStart w:name="z1192" w:id="1188"/>
    <w:p>
      <w:pPr>
        <w:spacing w:after="0"/>
        <w:ind w:left="0"/>
        <w:jc w:val="both"/>
      </w:pPr>
      <w:r>
        <w:rPr>
          <w:rFonts w:ascii="Times New Roman"/>
          <w:b w:val="false"/>
          <w:i w:val="false"/>
          <w:color w:val="000000"/>
          <w:sz w:val="28"/>
        </w:rPr>
        <w:t>
      352. Жүзімдік, құлмақ өсетін жерлердегі, бақтардағы бұтанақ, бұтақ пен жүзім шоқтарын жинау және шығару - 1 разряд</w:t>
      </w:r>
    </w:p>
    <w:bookmarkEnd w:id="1188"/>
    <w:bookmarkStart w:name="z1193" w:id="1189"/>
    <w:p>
      <w:pPr>
        <w:spacing w:after="0"/>
        <w:ind w:left="0"/>
        <w:jc w:val="both"/>
      </w:pPr>
      <w:r>
        <w:rPr>
          <w:rFonts w:ascii="Times New Roman"/>
          <w:b w:val="false"/>
          <w:i w:val="false"/>
          <w:color w:val="000000"/>
          <w:sz w:val="28"/>
        </w:rPr>
        <w:t>
      353. Жеміс ағаштары мен жидек бұталарын ию және стланц ілмектерімен түйреу - 3 разряд</w:t>
      </w:r>
    </w:p>
    <w:bookmarkEnd w:id="1189"/>
    <w:bookmarkStart w:name="z1194" w:id="1190"/>
    <w:p>
      <w:pPr>
        <w:spacing w:after="0"/>
        <w:ind w:left="0"/>
        <w:jc w:val="both"/>
      </w:pPr>
      <w:r>
        <w:rPr>
          <w:rFonts w:ascii="Times New Roman"/>
          <w:b w:val="false"/>
          <w:i w:val="false"/>
          <w:color w:val="000000"/>
          <w:sz w:val="28"/>
        </w:rPr>
        <w:t>
      354. Жас өркендерді шұңқырға көме отырып салу - 2 разряд</w:t>
      </w:r>
    </w:p>
    <w:bookmarkEnd w:id="1190"/>
    <w:bookmarkStart w:name="z1195" w:id="1191"/>
    <w:p>
      <w:pPr>
        <w:spacing w:after="0"/>
        <w:ind w:left="0"/>
        <w:jc w:val="both"/>
      </w:pPr>
      <w:r>
        <w:rPr>
          <w:rFonts w:ascii="Times New Roman"/>
          <w:b w:val="false"/>
          <w:i w:val="false"/>
          <w:color w:val="000000"/>
          <w:sz w:val="28"/>
        </w:rPr>
        <w:t>
      355. Жеміс және субтропикалық ағаштарды, жүзімді, құлмақты, жеміс, сәнді, дәрілік және басқа өсімдіктерді суықтан қорғау бойынша жұмыс</w:t>
      </w:r>
    </w:p>
    <w:bookmarkEnd w:id="1191"/>
    <w:bookmarkStart w:name="z1196" w:id="1192"/>
    <w:p>
      <w:pPr>
        <w:spacing w:after="0"/>
        <w:ind w:left="0"/>
        <w:jc w:val="both"/>
      </w:pPr>
      <w:r>
        <w:rPr>
          <w:rFonts w:ascii="Times New Roman"/>
          <w:b w:val="false"/>
          <w:i w:val="false"/>
          <w:color w:val="000000"/>
          <w:sz w:val="28"/>
        </w:rPr>
        <w:t>
      - қыста жабу - 3 разряд</w:t>
      </w:r>
    </w:p>
    <w:bookmarkEnd w:id="1192"/>
    <w:bookmarkStart w:name="z1197" w:id="1193"/>
    <w:p>
      <w:pPr>
        <w:spacing w:after="0"/>
        <w:ind w:left="0"/>
        <w:jc w:val="both"/>
      </w:pPr>
      <w:r>
        <w:rPr>
          <w:rFonts w:ascii="Times New Roman"/>
          <w:b w:val="false"/>
          <w:i w:val="false"/>
          <w:color w:val="000000"/>
          <w:sz w:val="28"/>
        </w:rPr>
        <w:t>
      - жабынғысын шешу және қаңқасын бөлшектеу - 2 разряд</w:t>
      </w:r>
    </w:p>
    <w:bookmarkEnd w:id="1193"/>
    <w:bookmarkStart w:name="z1198" w:id="1194"/>
    <w:p>
      <w:pPr>
        <w:spacing w:after="0"/>
        <w:ind w:left="0"/>
        <w:jc w:val="both"/>
      </w:pPr>
      <w:r>
        <w:rPr>
          <w:rFonts w:ascii="Times New Roman"/>
          <w:b w:val="false"/>
          <w:i w:val="false"/>
          <w:color w:val="000000"/>
          <w:sz w:val="28"/>
        </w:rPr>
        <w:t>
      28. Суару және кептіру</w:t>
      </w:r>
    </w:p>
    <w:bookmarkEnd w:id="1194"/>
    <w:bookmarkStart w:name="z1199" w:id="1195"/>
    <w:p>
      <w:pPr>
        <w:spacing w:after="0"/>
        <w:ind w:left="0"/>
        <w:jc w:val="both"/>
      </w:pPr>
      <w:r>
        <w:rPr>
          <w:rFonts w:ascii="Times New Roman"/>
          <w:b w:val="false"/>
          <w:i w:val="false"/>
          <w:color w:val="000000"/>
          <w:sz w:val="28"/>
        </w:rPr>
        <w:t>
      Параграф 1. Суару және кептіру</w:t>
      </w:r>
    </w:p>
    <w:bookmarkEnd w:id="1195"/>
    <w:bookmarkStart w:name="z1200" w:id="1196"/>
    <w:p>
      <w:pPr>
        <w:spacing w:after="0"/>
        <w:ind w:left="0"/>
        <w:jc w:val="both"/>
      </w:pPr>
      <w:r>
        <w:rPr>
          <w:rFonts w:ascii="Times New Roman"/>
          <w:b w:val="false"/>
          <w:i w:val="false"/>
          <w:color w:val="000000"/>
          <w:sz w:val="28"/>
        </w:rPr>
        <w:t>
      356. Уақытша суарғыштар мен су жіберетін атыздар бастарының құрылғылары, оларды кескеннен кейін түзету - 4 разряд</w:t>
      </w:r>
    </w:p>
    <w:bookmarkEnd w:id="1196"/>
    <w:bookmarkStart w:name="z1201" w:id="1197"/>
    <w:p>
      <w:pPr>
        <w:spacing w:after="0"/>
        <w:ind w:left="0"/>
        <w:jc w:val="both"/>
      </w:pPr>
      <w:r>
        <w:rPr>
          <w:rFonts w:ascii="Times New Roman"/>
          <w:b w:val="false"/>
          <w:i w:val="false"/>
          <w:color w:val="000000"/>
          <w:sz w:val="28"/>
        </w:rPr>
        <w:t>
      357. Кептіру арналарын жасақтау кезінде жер қазатын машиналарға қызмет көрсету бойынша жұмыстар - 4 разряд</w:t>
      </w:r>
    </w:p>
    <w:bookmarkEnd w:id="1197"/>
    <w:bookmarkStart w:name="z1202" w:id="1198"/>
    <w:p>
      <w:pPr>
        <w:spacing w:after="0"/>
        <w:ind w:left="0"/>
        <w:jc w:val="both"/>
      </w:pPr>
      <w:r>
        <w:rPr>
          <w:rFonts w:ascii="Times New Roman"/>
          <w:b w:val="false"/>
          <w:i w:val="false"/>
          <w:color w:val="000000"/>
          <w:sz w:val="28"/>
        </w:rPr>
        <w:t>
      358. Су жіберуге арналған қарапайым құрылғының жерді суландыру желісіне арналған құрылғы (сифондар, қалқандар, әртүрлі материалдардан түтіктер) - 4 разряд</w:t>
      </w:r>
    </w:p>
    <w:bookmarkEnd w:id="1198"/>
    <w:bookmarkStart w:name="z1203" w:id="1199"/>
    <w:p>
      <w:pPr>
        <w:spacing w:after="0"/>
        <w:ind w:left="0"/>
        <w:jc w:val="both"/>
      </w:pPr>
      <w:r>
        <w:rPr>
          <w:rFonts w:ascii="Times New Roman"/>
          <w:b w:val="false"/>
          <w:i w:val="false"/>
          <w:color w:val="000000"/>
          <w:sz w:val="28"/>
        </w:rPr>
        <w:t>
      - барлық ауылшаруашылық өнімдерінде дамыған, атыздар бойынша жуатын және су қуаттандырғыш, жолақтар бойынша артық жіберетін - 6 разряд</w:t>
      </w:r>
    </w:p>
    <w:bookmarkEnd w:id="1199"/>
    <w:bookmarkStart w:name="z1204" w:id="1200"/>
    <w:p>
      <w:pPr>
        <w:spacing w:after="0"/>
        <w:ind w:left="0"/>
        <w:jc w:val="both"/>
      </w:pPr>
      <w:r>
        <w:rPr>
          <w:rFonts w:ascii="Times New Roman"/>
          <w:b w:val="false"/>
          <w:i w:val="false"/>
          <w:color w:val="000000"/>
          <w:sz w:val="28"/>
        </w:rPr>
        <w:t>
      - чек және тостағандар бойынша жуатын және су қуаттандырғышты суару - 5 разряд</w:t>
      </w:r>
    </w:p>
    <w:bookmarkEnd w:id="1200"/>
    <w:bookmarkStart w:name="z1205" w:id="1201"/>
    <w:p>
      <w:pPr>
        <w:spacing w:after="0"/>
        <w:ind w:left="0"/>
        <w:jc w:val="both"/>
      </w:pPr>
      <w:r>
        <w:rPr>
          <w:rFonts w:ascii="Times New Roman"/>
          <w:b w:val="false"/>
          <w:i w:val="false"/>
          <w:color w:val="000000"/>
          <w:sz w:val="28"/>
        </w:rPr>
        <w:t>
      359. Насосты жылжымалы станцияны пайдалану, құбыр салу және жинау кезіндегі қосымша жұмыстар - 3 разряд</w:t>
      </w:r>
    </w:p>
    <w:bookmarkEnd w:id="1201"/>
    <w:bookmarkStart w:name="z1206" w:id="1202"/>
    <w:p>
      <w:pPr>
        <w:spacing w:after="0"/>
        <w:ind w:left="0"/>
        <w:jc w:val="both"/>
      </w:pPr>
      <w:r>
        <w:rPr>
          <w:rFonts w:ascii="Times New Roman"/>
          <w:b w:val="false"/>
          <w:i w:val="false"/>
          <w:color w:val="000000"/>
          <w:sz w:val="28"/>
        </w:rPr>
        <w:t>
      360. Қоқыстан, балшық және су өсімдіктерінен тазалау және жер суландыру жүйесі мен орман кептіргіш арналарды жөндеу, егісті жобалау - 4 разряд</w:t>
      </w:r>
    </w:p>
    <w:bookmarkEnd w:id="1202"/>
    <w:bookmarkStart w:name="z1207" w:id="1203"/>
    <w:p>
      <w:pPr>
        <w:spacing w:after="0"/>
        <w:ind w:left="0"/>
        <w:jc w:val="both"/>
      </w:pPr>
      <w:r>
        <w:rPr>
          <w:rFonts w:ascii="Times New Roman"/>
          <w:b w:val="false"/>
          <w:i w:val="false"/>
          <w:color w:val="000000"/>
          <w:sz w:val="28"/>
        </w:rPr>
        <w:t>
      361. Диаметрі 1 м түтік көшірмелер насосын лайдан тазалау - 4 разряд</w:t>
      </w:r>
    </w:p>
    <w:bookmarkEnd w:id="1203"/>
    <w:bookmarkStart w:name="z1208" w:id="1204"/>
    <w:p>
      <w:pPr>
        <w:spacing w:after="0"/>
        <w:ind w:left="0"/>
        <w:jc w:val="both"/>
      </w:pPr>
      <w:r>
        <w:rPr>
          <w:rFonts w:ascii="Times New Roman"/>
          <w:b w:val="false"/>
          <w:i w:val="false"/>
          <w:color w:val="000000"/>
          <w:sz w:val="28"/>
        </w:rPr>
        <w:t>
      362. Жер суландыру жүйесін, лимандарды, сорғыларды жөндеу, сағаларын ауыстыру және жөндеу - 4 разряд</w:t>
      </w:r>
    </w:p>
    <w:bookmarkEnd w:id="1204"/>
    <w:bookmarkStart w:name="z1209" w:id="1205"/>
    <w:p>
      <w:pPr>
        <w:spacing w:after="0"/>
        <w:ind w:left="0"/>
        <w:jc w:val="both"/>
      </w:pPr>
      <w:r>
        <w:rPr>
          <w:rFonts w:ascii="Times New Roman"/>
          <w:b w:val="false"/>
          <w:i w:val="false"/>
          <w:color w:val="000000"/>
          <w:sz w:val="28"/>
        </w:rPr>
        <w:t>
      363. Гиромелиоративтік ғимараттар мен жолдарды ағымдық жөндеу - 4 разряд</w:t>
      </w:r>
    </w:p>
    <w:bookmarkEnd w:id="1205"/>
    <w:bookmarkStart w:name="z1210" w:id="1206"/>
    <w:p>
      <w:pPr>
        <w:spacing w:after="0"/>
        <w:ind w:left="0"/>
        <w:jc w:val="both"/>
      </w:pPr>
      <w:r>
        <w:rPr>
          <w:rFonts w:ascii="Times New Roman"/>
          <w:b w:val="false"/>
          <w:i w:val="false"/>
          <w:color w:val="000000"/>
          <w:sz w:val="28"/>
        </w:rPr>
        <w:t>
      29. Өсімдіктерді қорғау</w:t>
      </w:r>
    </w:p>
    <w:bookmarkEnd w:id="1206"/>
    <w:bookmarkStart w:name="z1211" w:id="1207"/>
    <w:p>
      <w:pPr>
        <w:spacing w:after="0"/>
        <w:ind w:left="0"/>
        <w:jc w:val="both"/>
      </w:pPr>
      <w:r>
        <w:rPr>
          <w:rFonts w:ascii="Times New Roman"/>
          <w:b w:val="false"/>
          <w:i w:val="false"/>
          <w:color w:val="000000"/>
          <w:sz w:val="28"/>
        </w:rPr>
        <w:t>
      Параграф 1. Өсімдіктерді қорғау</w:t>
      </w:r>
    </w:p>
    <w:bookmarkEnd w:id="1207"/>
    <w:bookmarkStart w:name="z1212" w:id="1208"/>
    <w:p>
      <w:pPr>
        <w:spacing w:after="0"/>
        <w:ind w:left="0"/>
        <w:jc w:val="both"/>
      </w:pPr>
      <w:r>
        <w:rPr>
          <w:rFonts w:ascii="Times New Roman"/>
          <w:b w:val="false"/>
          <w:i w:val="false"/>
          <w:color w:val="000000"/>
          <w:sz w:val="28"/>
        </w:rPr>
        <w:t>
      364. Өсімдіктерді қорғайтын қоспалар мен химиялық құралдар және биопрепараттар, дәріленген алдамшы жемді дайындау - 4 разряд</w:t>
      </w:r>
    </w:p>
    <w:bookmarkEnd w:id="1208"/>
    <w:bookmarkStart w:name="z1213" w:id="1209"/>
    <w:p>
      <w:pPr>
        <w:spacing w:after="0"/>
        <w:ind w:left="0"/>
        <w:jc w:val="both"/>
      </w:pPr>
      <w:r>
        <w:rPr>
          <w:rFonts w:ascii="Times New Roman"/>
          <w:b w:val="false"/>
          <w:i w:val="false"/>
          <w:color w:val="000000"/>
          <w:sz w:val="28"/>
        </w:rPr>
        <w:t>
      365. Өсімдіктерге химиялық және биологиялық қорғау құралдарын себу және бүрку - 5 разряд</w:t>
      </w:r>
    </w:p>
    <w:bookmarkEnd w:id="1209"/>
    <w:bookmarkStart w:name="z1214" w:id="1210"/>
    <w:p>
      <w:pPr>
        <w:spacing w:after="0"/>
        <w:ind w:left="0"/>
        <w:jc w:val="both"/>
      </w:pPr>
      <w:r>
        <w:rPr>
          <w:rFonts w:ascii="Times New Roman"/>
          <w:b w:val="false"/>
          <w:i w:val="false"/>
          <w:color w:val="000000"/>
          <w:sz w:val="28"/>
        </w:rPr>
        <w:t>
      366. Техникалық, көкөніс және басқа да өнімдері егістерінде жырашықтар қазу - 2 разряд</w:t>
      </w:r>
    </w:p>
    <w:bookmarkEnd w:id="1210"/>
    <w:bookmarkStart w:name="z1215" w:id="1211"/>
    <w:p>
      <w:pPr>
        <w:spacing w:after="0"/>
        <w:ind w:left="0"/>
        <w:jc w:val="both"/>
      </w:pPr>
      <w:r>
        <w:rPr>
          <w:rFonts w:ascii="Times New Roman"/>
          <w:b w:val="false"/>
          <w:i w:val="false"/>
          <w:color w:val="000000"/>
          <w:sz w:val="28"/>
        </w:rPr>
        <w:t>
      367. Техникалық, көкөніс өнімдері мен жүзім егістігі жыраларына пестицидтерді енгізу - 4 разряд</w:t>
      </w:r>
    </w:p>
    <w:bookmarkEnd w:id="1211"/>
    <w:bookmarkStart w:name="z1216" w:id="1212"/>
    <w:p>
      <w:pPr>
        <w:spacing w:after="0"/>
        <w:ind w:left="0"/>
        <w:jc w:val="both"/>
      </w:pPr>
      <w:r>
        <w:rPr>
          <w:rFonts w:ascii="Times New Roman"/>
          <w:b w:val="false"/>
          <w:i w:val="false"/>
          <w:color w:val="000000"/>
          <w:sz w:val="28"/>
        </w:rPr>
        <w:t>
      368. Шай, кесінді сабақтары, екпелер мен көшеттер бұталарын фумигациялау - 5 разряд</w:t>
      </w:r>
    </w:p>
    <w:bookmarkEnd w:id="1212"/>
    <w:bookmarkStart w:name="z1217" w:id="1213"/>
    <w:p>
      <w:pPr>
        <w:spacing w:after="0"/>
        <w:ind w:left="0"/>
        <w:jc w:val="both"/>
      </w:pPr>
      <w:r>
        <w:rPr>
          <w:rFonts w:ascii="Times New Roman"/>
          <w:b w:val="false"/>
          <w:i w:val="false"/>
          <w:color w:val="000000"/>
          <w:sz w:val="28"/>
        </w:rPr>
        <w:t>
      369. Қорғалған жерде орынжайды, машиналар мен топырақты дезинфекциялау және зарарсыздандыру - 4 разряд</w:t>
      </w:r>
    </w:p>
    <w:bookmarkEnd w:id="1213"/>
    <w:bookmarkStart w:name="z1218" w:id="1214"/>
    <w:p>
      <w:pPr>
        <w:spacing w:after="0"/>
        <w:ind w:left="0"/>
        <w:jc w:val="both"/>
      </w:pPr>
      <w:r>
        <w:rPr>
          <w:rFonts w:ascii="Times New Roman"/>
          <w:b w:val="false"/>
          <w:i w:val="false"/>
          <w:color w:val="000000"/>
          <w:sz w:val="28"/>
        </w:rPr>
        <w:t>
      370. Дәріленген алдамшы жемді шашып тастау, энтомофаголарды, фитофаголарды салу - 2 разряд</w:t>
      </w:r>
    </w:p>
    <w:bookmarkEnd w:id="1214"/>
    <w:bookmarkStart w:name="z1219" w:id="1215"/>
    <w:p>
      <w:pPr>
        <w:spacing w:after="0"/>
        <w:ind w:left="0"/>
        <w:jc w:val="both"/>
      </w:pPr>
      <w:r>
        <w:rPr>
          <w:rFonts w:ascii="Times New Roman"/>
          <w:b w:val="false"/>
          <w:i w:val="false"/>
          <w:color w:val="000000"/>
          <w:sz w:val="28"/>
        </w:rPr>
        <w:t>
      371. Техникалық, көкөніс және басқа да өнімдер егістігінде аулау шұңқырларын бұрғылау - 2 разряд</w:t>
      </w:r>
    </w:p>
    <w:bookmarkEnd w:id="1215"/>
    <w:bookmarkStart w:name="z1220" w:id="1216"/>
    <w:p>
      <w:pPr>
        <w:spacing w:after="0"/>
        <w:ind w:left="0"/>
        <w:jc w:val="both"/>
      </w:pPr>
      <w:r>
        <w:rPr>
          <w:rFonts w:ascii="Times New Roman"/>
          <w:b w:val="false"/>
          <w:i w:val="false"/>
          <w:color w:val="000000"/>
          <w:sz w:val="28"/>
        </w:rPr>
        <w:t>
      372. Қақпан құру және саршұнақтарды, көр тышқандарды, су тышқандар мен басқа да зиянкестерді қолмен аулау - 3 разряд</w:t>
      </w:r>
    </w:p>
    <w:bookmarkEnd w:id="1216"/>
    <w:bookmarkStart w:name="z1221" w:id="1217"/>
    <w:p>
      <w:pPr>
        <w:spacing w:after="0"/>
        <w:ind w:left="0"/>
        <w:jc w:val="both"/>
      </w:pPr>
      <w:r>
        <w:rPr>
          <w:rFonts w:ascii="Times New Roman"/>
          <w:b w:val="false"/>
          <w:i w:val="false"/>
          <w:color w:val="000000"/>
          <w:sz w:val="28"/>
        </w:rPr>
        <w:t>
      373. Көбелек құрттар мен ауыл шаруашылығы мен орман мәдениетінің басқа да балапан құрттарын жинау, зиянкестердің қысқы ұяларын алу, жібек құрт сауытын жұқтырған бұталарды салыстырып тексеру, орман төсеніші мен бақтарда түскен жапырақтарды жинау - 1 разряд</w:t>
      </w:r>
    </w:p>
    <w:bookmarkEnd w:id="1217"/>
    <w:bookmarkStart w:name="z1222" w:id="1218"/>
    <w:p>
      <w:pPr>
        <w:spacing w:after="0"/>
        <w:ind w:left="0"/>
        <w:jc w:val="both"/>
      </w:pPr>
      <w:r>
        <w:rPr>
          <w:rFonts w:ascii="Times New Roman"/>
          <w:b w:val="false"/>
          <w:i w:val="false"/>
          <w:color w:val="000000"/>
          <w:sz w:val="28"/>
        </w:rPr>
        <w:t>
      374. Жеміс ағаштарының көшеттеріне кеміргіштерге қарсы ерітінді жағу - 2 разряд</w:t>
      </w:r>
    </w:p>
    <w:bookmarkEnd w:id="1218"/>
    <w:bookmarkStart w:name="z1223" w:id="1219"/>
    <w:p>
      <w:pPr>
        <w:spacing w:after="0"/>
        <w:ind w:left="0"/>
        <w:jc w:val="both"/>
      </w:pPr>
      <w:r>
        <w:rPr>
          <w:rFonts w:ascii="Times New Roman"/>
          <w:b w:val="false"/>
          <w:i w:val="false"/>
          <w:color w:val="000000"/>
          <w:sz w:val="28"/>
        </w:rPr>
        <w:t>
      375. Жеміс ағаштарының діңіне сабаннан және жоңқадан аулау белдіктерін дайындау және байлау, желімді сақиналарды жапсыру және оларды қадағалау - 1 разряд</w:t>
      </w:r>
    </w:p>
    <w:bookmarkEnd w:id="1219"/>
    <w:bookmarkStart w:name="z1224" w:id="1220"/>
    <w:p>
      <w:pPr>
        <w:spacing w:after="0"/>
        <w:ind w:left="0"/>
        <w:jc w:val="both"/>
      </w:pPr>
      <w:r>
        <w:rPr>
          <w:rFonts w:ascii="Times New Roman"/>
          <w:b w:val="false"/>
          <w:i w:val="false"/>
          <w:color w:val="000000"/>
          <w:sz w:val="28"/>
        </w:rPr>
        <w:t>
      376. Жеміс ағаштарының діңдері мен қаңқа бұтақтарын тазалау - 2 разряд</w:t>
      </w:r>
    </w:p>
    <w:bookmarkEnd w:id="1220"/>
    <w:bookmarkStart w:name="z1225" w:id="1221"/>
    <w:p>
      <w:pPr>
        <w:spacing w:after="0"/>
        <w:ind w:left="0"/>
        <w:jc w:val="both"/>
      </w:pPr>
      <w:r>
        <w:rPr>
          <w:rFonts w:ascii="Times New Roman"/>
          <w:b w:val="false"/>
          <w:i w:val="false"/>
          <w:color w:val="000000"/>
          <w:sz w:val="28"/>
        </w:rPr>
        <w:t>
      377. Жеміс ағаштарының діңдерін қыста байлау - 2 разряд</w:t>
      </w:r>
    </w:p>
    <w:bookmarkEnd w:id="1221"/>
    <w:bookmarkStart w:name="z1226" w:id="1222"/>
    <w:p>
      <w:pPr>
        <w:spacing w:after="0"/>
        <w:ind w:left="0"/>
        <w:jc w:val="both"/>
      </w:pPr>
      <w:r>
        <w:rPr>
          <w:rFonts w:ascii="Times New Roman"/>
          <w:b w:val="false"/>
          <w:i w:val="false"/>
          <w:color w:val="000000"/>
          <w:sz w:val="28"/>
        </w:rPr>
        <w:t>
      378. Жеміс ағаштарының діңдерін қыста байлау - 1 разряд</w:t>
      </w:r>
    </w:p>
    <w:bookmarkEnd w:id="1222"/>
    <w:bookmarkStart w:name="z1227" w:id="1223"/>
    <w:p>
      <w:pPr>
        <w:spacing w:after="0"/>
        <w:ind w:left="0"/>
        <w:jc w:val="both"/>
      </w:pPr>
      <w:r>
        <w:rPr>
          <w:rFonts w:ascii="Times New Roman"/>
          <w:b w:val="false"/>
          <w:i w:val="false"/>
          <w:color w:val="000000"/>
          <w:sz w:val="28"/>
        </w:rPr>
        <w:t>
      379. Зиянкестерді және өсімдіктердің ауруларын есепке алу үшін топыраққа сынақ жүргізу - 3 разряд</w:t>
      </w:r>
    </w:p>
    <w:bookmarkEnd w:id="1223"/>
    <w:bookmarkStart w:name="z1228" w:id="1224"/>
    <w:p>
      <w:pPr>
        <w:spacing w:after="0"/>
        <w:ind w:left="0"/>
        <w:jc w:val="both"/>
      </w:pPr>
      <w:r>
        <w:rPr>
          <w:rFonts w:ascii="Times New Roman"/>
          <w:b w:val="false"/>
          <w:i w:val="false"/>
          <w:color w:val="000000"/>
          <w:sz w:val="28"/>
        </w:rPr>
        <w:t>
      30. Егінді жинау</w:t>
      </w:r>
    </w:p>
    <w:bookmarkEnd w:id="1224"/>
    <w:bookmarkStart w:name="z1229" w:id="1225"/>
    <w:p>
      <w:pPr>
        <w:spacing w:after="0"/>
        <w:ind w:left="0"/>
        <w:jc w:val="both"/>
      </w:pPr>
      <w:r>
        <w:rPr>
          <w:rFonts w:ascii="Times New Roman"/>
          <w:b w:val="false"/>
          <w:i w:val="false"/>
          <w:color w:val="000000"/>
          <w:sz w:val="28"/>
        </w:rPr>
        <w:t>
      Параграф 1. Егінді жинау</w:t>
      </w:r>
    </w:p>
    <w:bookmarkEnd w:id="1225"/>
    <w:bookmarkStart w:name="z1230" w:id="1226"/>
    <w:p>
      <w:pPr>
        <w:spacing w:after="0"/>
        <w:ind w:left="0"/>
        <w:jc w:val="both"/>
      </w:pPr>
      <w:r>
        <w:rPr>
          <w:rFonts w:ascii="Times New Roman"/>
          <w:b w:val="false"/>
          <w:i w:val="false"/>
          <w:color w:val="000000"/>
          <w:sz w:val="28"/>
        </w:rPr>
        <w:t>
           380. - қолмен - 6 разряд</w:t>
      </w:r>
    </w:p>
    <w:bookmarkEnd w:id="1226"/>
    <w:bookmarkStart w:name="z1231" w:id="1227"/>
    <w:p>
      <w:pPr>
        <w:spacing w:after="0"/>
        <w:ind w:left="0"/>
        <w:jc w:val="both"/>
      </w:pPr>
      <w:r>
        <w:rPr>
          <w:rFonts w:ascii="Times New Roman"/>
          <w:b w:val="false"/>
          <w:i w:val="false"/>
          <w:color w:val="000000"/>
          <w:sz w:val="28"/>
        </w:rPr>
        <w:t>
           - механикалық жетегі бар қол орағының көмегімен ору - 5 разряд</w:t>
      </w:r>
    </w:p>
    <w:bookmarkEnd w:id="1227"/>
    <w:bookmarkStart w:name="z1232" w:id="1228"/>
    <w:p>
      <w:pPr>
        <w:spacing w:after="0"/>
        <w:ind w:left="0"/>
        <w:jc w:val="both"/>
      </w:pPr>
      <w:r>
        <w:rPr>
          <w:rFonts w:ascii="Times New Roman"/>
          <w:b w:val="false"/>
          <w:i w:val="false"/>
          <w:color w:val="000000"/>
          <w:sz w:val="28"/>
        </w:rPr>
        <w:t>
      381. Тіркемелі машиналар мен құралдардағы тіркемешінің жұмысы - 4 разряд</w:t>
      </w:r>
    </w:p>
    <w:bookmarkEnd w:id="1228"/>
    <w:bookmarkStart w:name="z1233" w:id="1229"/>
    <w:p>
      <w:pPr>
        <w:spacing w:after="0"/>
        <w:ind w:left="0"/>
        <w:jc w:val="both"/>
      </w:pPr>
      <w:r>
        <w:rPr>
          <w:rFonts w:ascii="Times New Roman"/>
          <w:b w:val="false"/>
          <w:i w:val="false"/>
          <w:color w:val="000000"/>
          <w:sz w:val="28"/>
        </w:rPr>
        <w:t>
      382. Бау байлау үшін байлағыштар дайындау - 1 разряд</w:t>
      </w:r>
    </w:p>
    <w:bookmarkEnd w:id="1229"/>
    <w:bookmarkStart w:name="z1234" w:id="1230"/>
    <w:p>
      <w:pPr>
        <w:spacing w:after="0"/>
        <w:ind w:left="0"/>
        <w:jc w:val="both"/>
      </w:pPr>
      <w:r>
        <w:rPr>
          <w:rFonts w:ascii="Times New Roman"/>
          <w:b w:val="false"/>
          <w:i w:val="false"/>
          <w:color w:val="000000"/>
          <w:sz w:val="28"/>
        </w:rPr>
        <w:t>
      383. Суслондарға сала отырып, астық, техникалық және басқа да өнімдерді баумен байлау - 3 разряд</w:t>
      </w:r>
    </w:p>
    <w:bookmarkEnd w:id="1230"/>
    <w:bookmarkStart w:name="z1235" w:id="1231"/>
    <w:p>
      <w:pPr>
        <w:spacing w:after="0"/>
        <w:ind w:left="0"/>
        <w:jc w:val="both"/>
      </w:pPr>
      <w:r>
        <w:rPr>
          <w:rFonts w:ascii="Times New Roman"/>
          <w:b w:val="false"/>
          <w:i w:val="false"/>
          <w:color w:val="000000"/>
          <w:sz w:val="28"/>
        </w:rPr>
        <w:t>
      384. Бауларды тасу және суслондарға, айқастырылған табан ағашқа, қыспаққа салу мен конустар орнату - 2 разряд</w:t>
      </w:r>
    </w:p>
    <w:bookmarkEnd w:id="1231"/>
    <w:bookmarkStart w:name="z1236" w:id="1232"/>
    <w:p>
      <w:pPr>
        <w:spacing w:after="0"/>
        <w:ind w:left="0"/>
        <w:jc w:val="both"/>
      </w:pPr>
      <w:r>
        <w:rPr>
          <w:rFonts w:ascii="Times New Roman"/>
          <w:b w:val="false"/>
          <w:i w:val="false"/>
          <w:color w:val="000000"/>
          <w:sz w:val="28"/>
        </w:rPr>
        <w:t>
      385. Біліктерді, бауларды кептіру және аудару, құлап қалған суслондарды, қыспақтарды және конустарды түзету - 2 разряд</w:t>
      </w:r>
    </w:p>
    <w:bookmarkEnd w:id="1232"/>
    <w:bookmarkStart w:name="z1237" w:id="1233"/>
    <w:p>
      <w:pPr>
        <w:spacing w:after="0"/>
        <w:ind w:left="0"/>
        <w:jc w:val="both"/>
      </w:pPr>
      <w:r>
        <w:rPr>
          <w:rFonts w:ascii="Times New Roman"/>
          <w:b w:val="false"/>
          <w:i w:val="false"/>
          <w:color w:val="000000"/>
          <w:sz w:val="28"/>
        </w:rPr>
        <w:t>
      386. Астық, техникалық және басқа да өнімдерді ұсатуда ұсатқыштарға қызмет көрсету бойынша жұмыс - 4 разряд</w:t>
      </w:r>
    </w:p>
    <w:bookmarkEnd w:id="1233"/>
    <w:bookmarkStart w:name="z1238" w:id="1234"/>
    <w:p>
      <w:pPr>
        <w:spacing w:after="0"/>
        <w:ind w:left="0"/>
        <w:jc w:val="both"/>
      </w:pPr>
      <w:r>
        <w:rPr>
          <w:rFonts w:ascii="Times New Roman"/>
          <w:b w:val="false"/>
          <w:i w:val="false"/>
          <w:color w:val="000000"/>
          <w:sz w:val="28"/>
        </w:rPr>
        <w:t>
      387. Астық тазалайтын және кептіретін машиналар мен агрегаттарға қызмет көрсету бойынша жұмыстар - 3 разряд</w:t>
      </w:r>
    </w:p>
    <w:bookmarkEnd w:id="1234"/>
    <w:bookmarkStart w:name="z1239" w:id="1235"/>
    <w:p>
      <w:pPr>
        <w:spacing w:after="0"/>
        <w:ind w:left="0"/>
        <w:jc w:val="both"/>
      </w:pPr>
      <w:r>
        <w:rPr>
          <w:rFonts w:ascii="Times New Roman"/>
          <w:b w:val="false"/>
          <w:i w:val="false"/>
          <w:color w:val="000000"/>
          <w:sz w:val="28"/>
        </w:rPr>
        <w:t>
      388. Жүгері собықтарын машинамен орауыш пен бастырудан тазалау - 2 разряд</w:t>
      </w:r>
    </w:p>
    <w:bookmarkEnd w:id="1235"/>
    <w:bookmarkStart w:name="z1240" w:id="1236"/>
    <w:p>
      <w:pPr>
        <w:spacing w:after="0"/>
        <w:ind w:left="0"/>
        <w:jc w:val="both"/>
      </w:pPr>
      <w:r>
        <w:rPr>
          <w:rFonts w:ascii="Times New Roman"/>
          <w:b w:val="false"/>
          <w:i w:val="false"/>
          <w:color w:val="000000"/>
          <w:sz w:val="28"/>
        </w:rPr>
        <w:t>
      389. Бауларды қолмен шешу - 3 разряд</w:t>
      </w:r>
    </w:p>
    <w:bookmarkEnd w:id="1236"/>
    <w:bookmarkStart w:name="z1241" w:id="1237"/>
    <w:p>
      <w:pPr>
        <w:spacing w:after="0"/>
        <w:ind w:left="0"/>
        <w:jc w:val="both"/>
      </w:pPr>
      <w:r>
        <w:rPr>
          <w:rFonts w:ascii="Times New Roman"/>
          <w:b w:val="false"/>
          <w:i w:val="false"/>
          <w:color w:val="000000"/>
          <w:sz w:val="28"/>
        </w:rPr>
        <w:t>
      390. - пішен, сабандарды - 2 разряд</w:t>
      </w:r>
    </w:p>
    <w:bookmarkEnd w:id="1237"/>
    <w:bookmarkStart w:name="z1242" w:id="1238"/>
    <w:p>
      <w:pPr>
        <w:spacing w:after="0"/>
        <w:ind w:left="0"/>
        <w:jc w:val="both"/>
      </w:pPr>
      <w:r>
        <w:rPr>
          <w:rFonts w:ascii="Times New Roman"/>
          <w:b w:val="false"/>
          <w:i w:val="false"/>
          <w:color w:val="000000"/>
          <w:sz w:val="28"/>
        </w:rPr>
        <w:t>
      - күрішті білікте араластыру - 3 разряд</w:t>
      </w:r>
    </w:p>
    <w:bookmarkEnd w:id="1238"/>
    <w:bookmarkStart w:name="z1243" w:id="1239"/>
    <w:p>
      <w:pPr>
        <w:spacing w:after="0"/>
        <w:ind w:left="0"/>
        <w:jc w:val="both"/>
      </w:pPr>
      <w:r>
        <w:rPr>
          <w:rFonts w:ascii="Times New Roman"/>
          <w:b w:val="false"/>
          <w:i w:val="false"/>
          <w:color w:val="000000"/>
          <w:sz w:val="28"/>
        </w:rPr>
        <w:t>
      391. Пішен, сабан, азық, астық және техникалық өнімдерін көму және шөмелелеу, шөмелелер мен біліктерді аудару - 2 разряд</w:t>
      </w:r>
    </w:p>
    <w:bookmarkEnd w:id="1239"/>
    <w:bookmarkStart w:name="z1244" w:id="1240"/>
    <w:p>
      <w:pPr>
        <w:spacing w:after="0"/>
        <w:ind w:left="0"/>
        <w:jc w:val="both"/>
      </w:pPr>
      <w:r>
        <w:rPr>
          <w:rFonts w:ascii="Times New Roman"/>
          <w:b w:val="false"/>
          <w:i w:val="false"/>
          <w:color w:val="000000"/>
          <w:sz w:val="28"/>
        </w:rPr>
        <w:t>
      392. Пішен, сабанды аударған кезде арқанды қолмен түзету - 1 разряд</w:t>
      </w:r>
    </w:p>
    <w:bookmarkEnd w:id="1240"/>
    <w:bookmarkStart w:name="z1245" w:id="1241"/>
    <w:p>
      <w:pPr>
        <w:spacing w:after="0"/>
        <w:ind w:left="0"/>
        <w:jc w:val="both"/>
      </w:pPr>
      <w:r>
        <w:rPr>
          <w:rFonts w:ascii="Times New Roman"/>
          <w:b w:val="false"/>
          <w:i w:val="false"/>
          <w:color w:val="000000"/>
          <w:sz w:val="28"/>
        </w:rPr>
        <w:t>
      393. Пішен және сабанды ат аударғышымен аудару - 3 разряд</w:t>
      </w:r>
    </w:p>
    <w:bookmarkEnd w:id="1241"/>
    <w:bookmarkStart w:name="z1246" w:id="1242"/>
    <w:p>
      <w:pPr>
        <w:spacing w:after="0"/>
        <w:ind w:left="0"/>
        <w:jc w:val="both"/>
      </w:pPr>
      <w:r>
        <w:rPr>
          <w:rFonts w:ascii="Times New Roman"/>
          <w:b w:val="false"/>
          <w:i w:val="false"/>
          <w:color w:val="000000"/>
          <w:sz w:val="28"/>
        </w:rPr>
        <w:t>
      394. Картофельді, көкөніс, дәрі және басқа да өнімдердің тамырлары мен тамыр сабақтарын, жеміс және орман екпелері мен көшеттерін тырмалау және қопсыту - 5 разряд</w:t>
      </w:r>
    </w:p>
    <w:bookmarkEnd w:id="1242"/>
    <w:bookmarkStart w:name="z1247" w:id="1243"/>
    <w:p>
      <w:pPr>
        <w:spacing w:after="0"/>
        <w:ind w:left="0"/>
        <w:jc w:val="both"/>
      </w:pPr>
      <w:r>
        <w:rPr>
          <w:rFonts w:ascii="Times New Roman"/>
          <w:b w:val="false"/>
          <w:i w:val="false"/>
          <w:color w:val="000000"/>
          <w:sz w:val="28"/>
        </w:rPr>
        <w:t>
      395. Қарапайым айлабұйымдармен кебенге, маяға көтеру үшін пішенді, сабанды салу - 3 разряд</w:t>
      </w:r>
    </w:p>
    <w:bookmarkEnd w:id="1243"/>
    <w:bookmarkStart w:name="z1248" w:id="1244"/>
    <w:p>
      <w:pPr>
        <w:spacing w:after="0"/>
        <w:ind w:left="0"/>
        <w:jc w:val="both"/>
      </w:pPr>
      <w:r>
        <w:rPr>
          <w:rFonts w:ascii="Times New Roman"/>
          <w:b w:val="false"/>
          <w:i w:val="false"/>
          <w:color w:val="000000"/>
          <w:sz w:val="28"/>
        </w:rPr>
        <w:t>
      396. Пішен, сабан, астық бауларын және басқа да жүктерді көтергіш айлабұйымдармен көтеру - 3 разряд</w:t>
      </w:r>
    </w:p>
    <w:bookmarkEnd w:id="1244"/>
    <w:bookmarkStart w:name="z1249" w:id="1245"/>
    <w:p>
      <w:pPr>
        <w:spacing w:after="0"/>
        <w:ind w:left="0"/>
        <w:jc w:val="both"/>
      </w:pPr>
      <w:r>
        <w:rPr>
          <w:rFonts w:ascii="Times New Roman"/>
          <w:b w:val="false"/>
          <w:i w:val="false"/>
          <w:color w:val="000000"/>
          <w:sz w:val="28"/>
        </w:rPr>
        <w:t>
      397. Пішен, сабан, астық, техникалық және азық өнімдерін кебенге немесе маяға әперу, автокөлікке нмесе трактор тіркемесіне, сондай-ақ кебендер мен маяларға салу - 4 разряд</w:t>
      </w:r>
    </w:p>
    <w:bookmarkEnd w:id="1245"/>
    <w:bookmarkStart w:name="z1250" w:id="1246"/>
    <w:p>
      <w:pPr>
        <w:spacing w:after="0"/>
        <w:ind w:left="0"/>
        <w:jc w:val="both"/>
      </w:pPr>
      <w:r>
        <w:rPr>
          <w:rFonts w:ascii="Times New Roman"/>
          <w:b w:val="false"/>
          <w:i w:val="false"/>
          <w:color w:val="000000"/>
          <w:sz w:val="28"/>
        </w:rPr>
        <w:t>
      398. Салу кезінде пішенді, сабанды, техникалық және азық өнімдерін лақтыру және тасу - 3 разряд</w:t>
      </w:r>
    </w:p>
    <w:bookmarkEnd w:id="1246"/>
    <w:bookmarkStart w:name="z1251" w:id="1247"/>
    <w:p>
      <w:pPr>
        <w:spacing w:after="0"/>
        <w:ind w:left="0"/>
        <w:jc w:val="both"/>
      </w:pPr>
      <w:r>
        <w:rPr>
          <w:rFonts w:ascii="Times New Roman"/>
          <w:b w:val="false"/>
          <w:i w:val="false"/>
          <w:color w:val="000000"/>
          <w:sz w:val="28"/>
        </w:rPr>
        <w:t>
      399. Пішен, сабан және бауларды салуда маяны түзеушінің жұмысы - 3 разряд</w:t>
      </w:r>
    </w:p>
    <w:bookmarkEnd w:id="1247"/>
    <w:bookmarkStart w:name="z1252" w:id="1248"/>
    <w:p>
      <w:pPr>
        <w:spacing w:after="0"/>
        <w:ind w:left="0"/>
        <w:jc w:val="both"/>
      </w:pPr>
      <w:r>
        <w:rPr>
          <w:rFonts w:ascii="Times New Roman"/>
          <w:b w:val="false"/>
          <w:i w:val="false"/>
          <w:color w:val="000000"/>
          <w:sz w:val="28"/>
        </w:rPr>
        <w:t>
      400. Мая немесе кебендерді сорттау - 3 разряд</w:t>
      </w:r>
    </w:p>
    <w:bookmarkEnd w:id="1248"/>
    <w:bookmarkStart w:name="z1253" w:id="1249"/>
    <w:p>
      <w:pPr>
        <w:spacing w:after="0"/>
        <w:ind w:left="0"/>
        <w:jc w:val="both"/>
      </w:pPr>
      <w:r>
        <w:rPr>
          <w:rFonts w:ascii="Times New Roman"/>
          <w:b w:val="false"/>
          <w:i w:val="false"/>
          <w:color w:val="000000"/>
          <w:sz w:val="28"/>
        </w:rPr>
        <w:t>
      401. Көкөніс, техникалық және басқа өнімдердің шашақтарын, себеттерін, қорапшаларын, гүл шоқтарының бастарын кесу, үзу, бір жерге жинау - 3 разряд</w:t>
      </w:r>
    </w:p>
    <w:bookmarkEnd w:id="1249"/>
    <w:bookmarkStart w:name="z1254" w:id="1250"/>
    <w:p>
      <w:pPr>
        <w:spacing w:after="0"/>
        <w:ind w:left="0"/>
        <w:jc w:val="both"/>
      </w:pPr>
      <w:r>
        <w:rPr>
          <w:rFonts w:ascii="Times New Roman"/>
          <w:b w:val="false"/>
          <w:i w:val="false"/>
          <w:color w:val="000000"/>
          <w:sz w:val="28"/>
        </w:rPr>
        <w:t>
      402. Техникалық өнімдер мен жүгері собықтарын комбайнмен жинағаннан кейін шашақтары мен себеттерін жинау, ыдыстарға немесе көліктерге салу - 1 разряд</w:t>
      </w:r>
    </w:p>
    <w:bookmarkEnd w:id="1250"/>
    <w:bookmarkStart w:name="z1255" w:id="1251"/>
    <w:p>
      <w:pPr>
        <w:spacing w:after="0"/>
        <w:ind w:left="0"/>
        <w:jc w:val="both"/>
      </w:pPr>
      <w:r>
        <w:rPr>
          <w:rFonts w:ascii="Times New Roman"/>
          <w:b w:val="false"/>
          <w:i w:val="false"/>
          <w:color w:val="000000"/>
          <w:sz w:val="28"/>
        </w:rPr>
        <w:t>
      403. Көкөніс, азық, техникалық және гүл өнімдерінің тұқымдарын іріктеу, олардың жапырақтарын, түбіршектерін және жерді тазалау - 3 разряд</w:t>
      </w:r>
    </w:p>
    <w:bookmarkEnd w:id="1251"/>
    <w:bookmarkStart w:name="z1256" w:id="1252"/>
    <w:p>
      <w:pPr>
        <w:spacing w:after="0"/>
        <w:ind w:left="0"/>
        <w:jc w:val="both"/>
      </w:pPr>
      <w:r>
        <w:rPr>
          <w:rFonts w:ascii="Times New Roman"/>
          <w:b w:val="false"/>
          <w:i w:val="false"/>
          <w:color w:val="000000"/>
          <w:sz w:val="28"/>
        </w:rPr>
        <w:t>
      404. Ашық жерлерде, көшетхана мен жылы жайларда қиярларды, қызанақтарды және қырыққабаттарды жинау - 3 разряд</w:t>
      </w:r>
    </w:p>
    <w:bookmarkEnd w:id="1252"/>
    <w:bookmarkStart w:name="z1257" w:id="1253"/>
    <w:p>
      <w:pPr>
        <w:spacing w:after="0"/>
        <w:ind w:left="0"/>
        <w:jc w:val="both"/>
      </w:pPr>
      <w:r>
        <w:rPr>
          <w:rFonts w:ascii="Times New Roman"/>
          <w:b w:val="false"/>
          <w:i w:val="false"/>
          <w:color w:val="000000"/>
          <w:sz w:val="28"/>
        </w:rPr>
        <w:t>
      405. Трактор тіркемесі және платформаның көмегімен көкөністерді ішінара және толық жинау - 3 разряд</w:t>
      </w:r>
    </w:p>
    <w:bookmarkEnd w:id="1253"/>
    <w:bookmarkStart w:name="z1258" w:id="1254"/>
    <w:p>
      <w:pPr>
        <w:spacing w:after="0"/>
        <w:ind w:left="0"/>
        <w:jc w:val="both"/>
      </w:pPr>
      <w:r>
        <w:rPr>
          <w:rFonts w:ascii="Times New Roman"/>
          <w:b w:val="false"/>
          <w:i w:val="false"/>
          <w:color w:val="000000"/>
          <w:sz w:val="28"/>
        </w:rPr>
        <w:t>
      406. Көкөніс көкшөптерін (саумалдық, қымыздық, пияз және басқа өнімдер) жинау, кесу - 3 разряд</w:t>
      </w:r>
    </w:p>
    <w:bookmarkEnd w:id="1254"/>
    <w:bookmarkStart w:name="z1259" w:id="1255"/>
    <w:p>
      <w:pPr>
        <w:spacing w:after="0"/>
        <w:ind w:left="0"/>
        <w:jc w:val="both"/>
      </w:pPr>
      <w:r>
        <w:rPr>
          <w:rFonts w:ascii="Times New Roman"/>
          <w:b w:val="false"/>
          <w:i w:val="false"/>
          <w:color w:val="000000"/>
          <w:sz w:val="28"/>
        </w:rPr>
        <w:t>
      407. Картофель, көкөніс және техникалық өнімдерді комбайндарда және арнайы машиналарда жинау (қызмет көрсету) - 4 разряд</w:t>
      </w:r>
    </w:p>
    <w:bookmarkEnd w:id="1255"/>
    <w:bookmarkStart w:name="z1260" w:id="1256"/>
    <w:p>
      <w:pPr>
        <w:spacing w:after="0"/>
        <w:ind w:left="0"/>
        <w:jc w:val="both"/>
      </w:pPr>
      <w:r>
        <w:rPr>
          <w:rFonts w:ascii="Times New Roman"/>
          <w:b w:val="false"/>
          <w:i w:val="false"/>
          <w:color w:val="000000"/>
          <w:sz w:val="28"/>
        </w:rPr>
        <w:t>
      408. Картофельді, қант қызылшасын, азықтық тамыр жеміс өсімдіктері мен тамыр сабағын соқамен жыртқаннан кейін, картофель қазғышпен немесе қызылша көтергішпен қазғаннан кейін жинақтау, іріктеу - 3 разряд</w:t>
      </w:r>
    </w:p>
    <w:bookmarkEnd w:id="1256"/>
    <w:bookmarkStart w:name="z1261" w:id="1257"/>
    <w:p>
      <w:pPr>
        <w:spacing w:after="0"/>
        <w:ind w:left="0"/>
        <w:jc w:val="both"/>
      </w:pPr>
      <w:r>
        <w:rPr>
          <w:rFonts w:ascii="Times New Roman"/>
          <w:b w:val="false"/>
          <w:i w:val="false"/>
          <w:color w:val="000000"/>
          <w:sz w:val="28"/>
        </w:rPr>
        <w:t>
      409. Қант қызылшасы мен басқа да тамыр жеміс өсімдіктерін жапырақ пен топырақтан тазалау - 2 разряд</w:t>
      </w:r>
    </w:p>
    <w:bookmarkEnd w:id="1257"/>
    <w:bookmarkStart w:name="z1262" w:id="1258"/>
    <w:p>
      <w:pPr>
        <w:spacing w:after="0"/>
        <w:ind w:left="0"/>
        <w:jc w:val="both"/>
      </w:pPr>
      <w:r>
        <w:rPr>
          <w:rFonts w:ascii="Times New Roman"/>
          <w:b w:val="false"/>
          <w:i w:val="false"/>
          <w:color w:val="000000"/>
          <w:sz w:val="28"/>
        </w:rPr>
        <w:t>
      410. Егістікті соқамен жыртқаннан кейін немесе тырмалағаннан кейін картофель мен тамыр жеміс өсімдіктерін жинау - 2 разряд</w:t>
      </w:r>
    </w:p>
    <w:bookmarkEnd w:id="1258"/>
    <w:bookmarkStart w:name="z1263" w:id="1259"/>
    <w:p>
      <w:pPr>
        <w:spacing w:after="0"/>
        <w:ind w:left="0"/>
        <w:jc w:val="both"/>
      </w:pPr>
      <w:r>
        <w:rPr>
          <w:rFonts w:ascii="Times New Roman"/>
          <w:b w:val="false"/>
          <w:i w:val="false"/>
          <w:color w:val="000000"/>
          <w:sz w:val="28"/>
        </w:rPr>
        <w:t>
      411. Күнбағыс ағаштары және сүйекті тұқымдар, субтропикалық өнімдерден жемістерді түсіру - 3 разряд</w:t>
      </w:r>
    </w:p>
    <w:bookmarkEnd w:id="1259"/>
    <w:bookmarkStart w:name="z1264" w:id="1260"/>
    <w:p>
      <w:pPr>
        <w:spacing w:after="0"/>
        <w:ind w:left="0"/>
        <w:jc w:val="both"/>
      </w:pPr>
      <w:r>
        <w:rPr>
          <w:rFonts w:ascii="Times New Roman"/>
          <w:b w:val="false"/>
          <w:i w:val="false"/>
          <w:color w:val="000000"/>
          <w:sz w:val="28"/>
        </w:rPr>
        <w:t>
      412. Жидек жинау - 3 разряд</w:t>
      </w:r>
    </w:p>
    <w:bookmarkEnd w:id="1260"/>
    <w:bookmarkStart w:name="z1265" w:id="1261"/>
    <w:p>
      <w:pPr>
        <w:spacing w:after="0"/>
        <w:ind w:left="0"/>
        <w:jc w:val="both"/>
      </w:pPr>
      <w:r>
        <w:rPr>
          <w:rFonts w:ascii="Times New Roman"/>
          <w:b w:val="false"/>
          <w:i w:val="false"/>
          <w:color w:val="000000"/>
          <w:sz w:val="28"/>
        </w:rPr>
        <w:t>
      413. Жүзімнің асханалық және техникалық сорттарын іріктеп және жаппай жинау, тасу - 3 разряд</w:t>
      </w:r>
    </w:p>
    <w:bookmarkEnd w:id="1261"/>
    <w:bookmarkStart w:name="z1266" w:id="1262"/>
    <w:p>
      <w:pPr>
        <w:spacing w:after="0"/>
        <w:ind w:left="0"/>
        <w:jc w:val="both"/>
      </w:pPr>
      <w:r>
        <w:rPr>
          <w:rFonts w:ascii="Times New Roman"/>
          <w:b w:val="false"/>
          <w:i w:val="false"/>
          <w:color w:val="000000"/>
          <w:sz w:val="28"/>
        </w:rPr>
        <w:t>
      414. Ағаштардан жемістерді түсірген кезде себеттерді түсіру - 1 разряд</w:t>
      </w:r>
    </w:p>
    <w:bookmarkEnd w:id="1262"/>
    <w:bookmarkStart w:name="z1267" w:id="1263"/>
    <w:p>
      <w:pPr>
        <w:spacing w:after="0"/>
        <w:ind w:left="0"/>
        <w:jc w:val="both"/>
      </w:pPr>
      <w:r>
        <w:rPr>
          <w:rFonts w:ascii="Times New Roman"/>
          <w:b w:val="false"/>
          <w:i w:val="false"/>
          <w:color w:val="000000"/>
          <w:sz w:val="28"/>
        </w:rPr>
        <w:t>
      415. Пияздарды, тамыр жеміс өсімдіктерін, тамыр сабақтарын, жүгері собықтарын, күнбағыс және сүйекті тұқымдастарды, жүзім және жидекті сұрыптау және калибрлеу, ыдысқа салу - 2 разряд</w:t>
      </w:r>
    </w:p>
    <w:bookmarkEnd w:id="1263"/>
    <w:bookmarkStart w:name="z1268" w:id="1264"/>
    <w:p>
      <w:pPr>
        <w:spacing w:after="0"/>
        <w:ind w:left="0"/>
        <w:jc w:val="both"/>
      </w:pPr>
      <w:r>
        <w:rPr>
          <w:rFonts w:ascii="Times New Roman"/>
          <w:b w:val="false"/>
          <w:i w:val="false"/>
          <w:color w:val="000000"/>
          <w:sz w:val="28"/>
        </w:rPr>
        <w:t>
      416. Мандариндерді ыдысқа салып және салмай сұрыптау - 2 разряд</w:t>
      </w:r>
    </w:p>
    <w:bookmarkEnd w:id="1264"/>
    <w:bookmarkStart w:name="z1269" w:id="1265"/>
    <w:p>
      <w:pPr>
        <w:spacing w:after="0"/>
        <w:ind w:left="0"/>
        <w:jc w:val="both"/>
      </w:pPr>
      <w:r>
        <w:rPr>
          <w:rFonts w:ascii="Times New Roman"/>
          <w:b w:val="false"/>
          <w:i w:val="false"/>
          <w:color w:val="000000"/>
          <w:sz w:val="28"/>
        </w:rPr>
        <w:t>
      417. Торларды жемістермен папкаларға байлау, жәшіктерді қағу - 2 разряд</w:t>
      </w:r>
    </w:p>
    <w:bookmarkEnd w:id="1265"/>
    <w:bookmarkStart w:name="z1270" w:id="1266"/>
    <w:p>
      <w:pPr>
        <w:spacing w:after="0"/>
        <w:ind w:left="0"/>
        <w:jc w:val="both"/>
      </w:pPr>
      <w:r>
        <w:rPr>
          <w:rFonts w:ascii="Times New Roman"/>
          <w:b w:val="false"/>
          <w:i w:val="false"/>
          <w:color w:val="000000"/>
          <w:sz w:val="28"/>
        </w:rPr>
        <w:t>
      418. Қазып алар алдында екпелер мен көшеттерді жапырақтардан арылту - 1 разряд</w:t>
      </w:r>
    </w:p>
    <w:bookmarkEnd w:id="1266"/>
    <w:bookmarkStart w:name="z1271" w:id="1267"/>
    <w:p>
      <w:pPr>
        <w:spacing w:after="0"/>
        <w:ind w:left="0"/>
        <w:jc w:val="both"/>
      </w:pPr>
      <w:r>
        <w:rPr>
          <w:rFonts w:ascii="Times New Roman"/>
          <w:b w:val="false"/>
          <w:i w:val="false"/>
          <w:color w:val="000000"/>
          <w:sz w:val="28"/>
        </w:rPr>
        <w:t>
      419. Жеміс, сәнді және орман өнімдерінің отырғызатын материалдарын қазып алу - 4 разряд</w:t>
      </w:r>
    </w:p>
    <w:bookmarkEnd w:id="1267"/>
    <w:bookmarkStart w:name="z1272" w:id="1268"/>
    <w:p>
      <w:pPr>
        <w:spacing w:after="0"/>
        <w:ind w:left="0"/>
        <w:jc w:val="both"/>
      </w:pPr>
      <w:r>
        <w:rPr>
          <w:rFonts w:ascii="Times New Roman"/>
          <w:b w:val="false"/>
          <w:i w:val="false"/>
          <w:color w:val="000000"/>
          <w:sz w:val="28"/>
        </w:rPr>
        <w:t>
      420. Жеміс-жидек, сәнді және орман өнімдерінің отырғызу материалдарын соқалауды таңдау - 3 разряд</w:t>
      </w:r>
    </w:p>
    <w:bookmarkEnd w:id="1268"/>
    <w:bookmarkStart w:name="z1273" w:id="1269"/>
    <w:p>
      <w:pPr>
        <w:spacing w:after="0"/>
        <w:ind w:left="0"/>
        <w:jc w:val="both"/>
      </w:pPr>
      <w:r>
        <w:rPr>
          <w:rFonts w:ascii="Times New Roman"/>
          <w:b w:val="false"/>
          <w:i w:val="false"/>
          <w:color w:val="000000"/>
          <w:sz w:val="28"/>
        </w:rPr>
        <w:t>
      421. Жеміс-жидек, сәнді және басқа да өнімдердің отырғызу материалдарын сорты бойынша жинау - 4 разряд</w:t>
      </w:r>
    </w:p>
    <w:bookmarkEnd w:id="1269"/>
    <w:bookmarkStart w:name="z1274" w:id="1270"/>
    <w:p>
      <w:pPr>
        <w:spacing w:after="0"/>
        <w:ind w:left="0"/>
        <w:jc w:val="both"/>
      </w:pPr>
      <w:r>
        <w:rPr>
          <w:rFonts w:ascii="Times New Roman"/>
          <w:b w:val="false"/>
          <w:i w:val="false"/>
          <w:color w:val="000000"/>
          <w:sz w:val="28"/>
        </w:rPr>
        <w:t>
      422. Сабақ кесінділерін, екпелерді, көшеттерді алыс жерге апару үшін орау - 2 разряд</w:t>
      </w:r>
    </w:p>
    <w:bookmarkEnd w:id="1270"/>
    <w:bookmarkStart w:name="z1275" w:id="1271"/>
    <w:p>
      <w:pPr>
        <w:spacing w:after="0"/>
        <w:ind w:left="0"/>
        <w:jc w:val="both"/>
      </w:pPr>
      <w:r>
        <w:rPr>
          <w:rFonts w:ascii="Times New Roman"/>
          <w:b w:val="false"/>
          <w:i w:val="false"/>
          <w:color w:val="000000"/>
          <w:sz w:val="28"/>
        </w:rPr>
        <w:t>
      423. Лимонның тамыр жайған сабақтарының кесінділерін жөнелтуге дайындау - 3 разряд</w:t>
      </w:r>
    </w:p>
    <w:bookmarkEnd w:id="1271"/>
    <w:bookmarkStart w:name="z1276" w:id="1272"/>
    <w:p>
      <w:pPr>
        <w:spacing w:after="0"/>
        <w:ind w:left="0"/>
        <w:jc w:val="both"/>
      </w:pPr>
      <w:r>
        <w:rPr>
          <w:rFonts w:ascii="Times New Roman"/>
          <w:b w:val="false"/>
          <w:i w:val="false"/>
          <w:color w:val="000000"/>
          <w:sz w:val="28"/>
        </w:rPr>
        <w:t>
      31. Азық-түлікті жөндеу және сақтау</w:t>
      </w:r>
    </w:p>
    <w:bookmarkEnd w:id="1272"/>
    <w:bookmarkStart w:name="z1277" w:id="1273"/>
    <w:p>
      <w:pPr>
        <w:spacing w:after="0"/>
        <w:ind w:left="0"/>
        <w:jc w:val="both"/>
      </w:pPr>
      <w:r>
        <w:rPr>
          <w:rFonts w:ascii="Times New Roman"/>
          <w:b w:val="false"/>
          <w:i w:val="false"/>
          <w:color w:val="000000"/>
          <w:sz w:val="28"/>
        </w:rPr>
        <w:t>
      Параграф 1. Азық-түлікті жөндеу және сақтау</w:t>
      </w:r>
    </w:p>
    <w:bookmarkEnd w:id="1273"/>
    <w:bookmarkStart w:name="z1278" w:id="1274"/>
    <w:p>
      <w:pPr>
        <w:spacing w:after="0"/>
        <w:ind w:left="0"/>
        <w:jc w:val="both"/>
      </w:pPr>
      <w:r>
        <w:rPr>
          <w:rFonts w:ascii="Times New Roman"/>
          <w:b w:val="false"/>
          <w:i w:val="false"/>
          <w:color w:val="000000"/>
          <w:sz w:val="28"/>
        </w:rPr>
        <w:t>
      424. Тоқтар мен</w:t>
      </w:r>
    </w:p>
    <w:bookmarkEnd w:id="1274"/>
    <w:bookmarkStart w:name="z1279" w:id="1275"/>
    <w:p>
      <w:pPr>
        <w:spacing w:after="0"/>
        <w:ind w:left="0"/>
        <w:jc w:val="both"/>
      </w:pPr>
      <w:r>
        <w:rPr>
          <w:rFonts w:ascii="Times New Roman"/>
          <w:b w:val="false"/>
          <w:i w:val="false"/>
          <w:color w:val="000000"/>
          <w:sz w:val="28"/>
        </w:rPr>
        <w:t>
      - астық және техникалық өнімдер тұқымдары - 1 разряд</w:t>
      </w:r>
    </w:p>
    <w:bookmarkEnd w:id="1275"/>
    <w:bookmarkStart w:name="z1280" w:id="1276"/>
    <w:p>
      <w:pPr>
        <w:spacing w:after="0"/>
        <w:ind w:left="0"/>
        <w:jc w:val="both"/>
      </w:pPr>
      <w:r>
        <w:rPr>
          <w:rFonts w:ascii="Times New Roman"/>
          <w:b w:val="false"/>
          <w:i w:val="false"/>
          <w:color w:val="000000"/>
          <w:sz w:val="28"/>
        </w:rPr>
        <w:t>
      - пияз, көкөніс және гүл өнімдері - 2 разряд</w:t>
      </w:r>
    </w:p>
    <w:bookmarkEnd w:id="1276"/>
    <w:bookmarkStart w:name="z1281" w:id="1277"/>
    <w:p>
      <w:pPr>
        <w:spacing w:after="0"/>
        <w:ind w:left="0"/>
        <w:jc w:val="both"/>
      </w:pPr>
      <w:r>
        <w:rPr>
          <w:rFonts w:ascii="Times New Roman"/>
          <w:b w:val="false"/>
          <w:i w:val="false"/>
          <w:color w:val="000000"/>
          <w:sz w:val="28"/>
        </w:rPr>
        <w:t>
      - дәрілік өсімдіктер, құлмақ түйіндері мен бұталы ағаш тұқымдары - 4 разряд</w:t>
      </w:r>
    </w:p>
    <w:bookmarkEnd w:id="1277"/>
    <w:bookmarkStart w:name="z1282" w:id="1278"/>
    <w:p>
      <w:pPr>
        <w:spacing w:after="0"/>
        <w:ind w:left="0"/>
        <w:jc w:val="both"/>
      </w:pPr>
      <w:r>
        <w:rPr>
          <w:rFonts w:ascii="Times New Roman"/>
          <w:b w:val="false"/>
          <w:i w:val="false"/>
          <w:color w:val="000000"/>
          <w:sz w:val="28"/>
        </w:rPr>
        <w:t>
      - алманы кептіру үшін кесу және оларды кептіру алаңдарында ауамен кептіру - 4 разряд</w:t>
      </w:r>
    </w:p>
    <w:bookmarkEnd w:id="1278"/>
    <w:bookmarkStart w:name="z1283" w:id="1279"/>
    <w:p>
      <w:pPr>
        <w:spacing w:after="0"/>
        <w:ind w:left="0"/>
        <w:jc w:val="both"/>
      </w:pPr>
      <w:r>
        <w:rPr>
          <w:rFonts w:ascii="Times New Roman"/>
          <w:b w:val="false"/>
          <w:i w:val="false"/>
          <w:color w:val="000000"/>
          <w:sz w:val="28"/>
        </w:rPr>
        <w:t>
      425. Дәрілік шөп ұнын дайындау бойынша агрегаттарға қызмет көрсету жұмыстары - 3 разряд</w:t>
      </w:r>
    </w:p>
    <w:bookmarkEnd w:id="1279"/>
    <w:bookmarkStart w:name="z1284" w:id="1280"/>
    <w:p>
      <w:pPr>
        <w:spacing w:after="0"/>
        <w:ind w:left="0"/>
        <w:jc w:val="both"/>
      </w:pPr>
      <w:r>
        <w:rPr>
          <w:rFonts w:ascii="Times New Roman"/>
          <w:b w:val="false"/>
          <w:i w:val="false"/>
          <w:color w:val="000000"/>
          <w:sz w:val="28"/>
        </w:rPr>
        <w:t>
      426. Астық, техникалық және басқа да өнімдер тұқымын тоқтарда желдету - 1 разряд</w:t>
      </w:r>
    </w:p>
    <w:bookmarkEnd w:id="1280"/>
    <w:bookmarkStart w:name="z1285" w:id="1281"/>
    <w:p>
      <w:pPr>
        <w:spacing w:after="0"/>
        <w:ind w:left="0"/>
        <w:jc w:val="both"/>
      </w:pPr>
      <w:r>
        <w:rPr>
          <w:rFonts w:ascii="Times New Roman"/>
          <w:b w:val="false"/>
          <w:i w:val="false"/>
          <w:color w:val="000000"/>
          <w:sz w:val="28"/>
        </w:rPr>
        <w:t>
      427. Астық, техникалық және басқа да өнімдер тұқымдарын қайта лақтыру және кертпелеу - 1 разряд</w:t>
      </w:r>
    </w:p>
    <w:bookmarkEnd w:id="1281"/>
    <w:bookmarkStart w:name="z1286" w:id="1282"/>
    <w:p>
      <w:pPr>
        <w:spacing w:after="0"/>
        <w:ind w:left="0"/>
        <w:jc w:val="both"/>
      </w:pPr>
      <w:r>
        <w:rPr>
          <w:rFonts w:ascii="Times New Roman"/>
          <w:b w:val="false"/>
          <w:i w:val="false"/>
          <w:color w:val="000000"/>
          <w:sz w:val="28"/>
        </w:rPr>
        <w:t>
      428. Астық, техникалық және басқа да өнімдер тұқымын, картофельді, тамыр жеміс өсімдіктерін, көкөністерді, жемістер мен жидектерді ыдысқа салу және ыдыстан алу - 2 разряд</w:t>
      </w:r>
    </w:p>
    <w:bookmarkEnd w:id="1282"/>
    <w:bookmarkStart w:name="z1287" w:id="1283"/>
    <w:p>
      <w:pPr>
        <w:spacing w:after="0"/>
        <w:ind w:left="0"/>
        <w:jc w:val="both"/>
      </w:pPr>
      <w:r>
        <w:rPr>
          <w:rFonts w:ascii="Times New Roman"/>
          <w:b w:val="false"/>
          <w:i w:val="false"/>
          <w:color w:val="000000"/>
          <w:sz w:val="28"/>
        </w:rPr>
        <w:t>
      429. Толтырылған қаптарды байлау және тігу - 1 разряд</w:t>
      </w:r>
    </w:p>
    <w:bookmarkEnd w:id="1283"/>
    <w:bookmarkStart w:name="z1288" w:id="1284"/>
    <w:p>
      <w:pPr>
        <w:spacing w:after="0"/>
        <w:ind w:left="0"/>
        <w:jc w:val="both"/>
      </w:pPr>
      <w:r>
        <w:rPr>
          <w:rFonts w:ascii="Times New Roman"/>
          <w:b w:val="false"/>
          <w:i w:val="false"/>
          <w:color w:val="000000"/>
          <w:sz w:val="28"/>
        </w:rPr>
        <w:t>
      430. Толтырылған қаптарды, жәшіктерді, себеттерді өлшеу, тасу және салу - 3 разряд</w:t>
      </w:r>
    </w:p>
    <w:bookmarkEnd w:id="1284"/>
    <w:bookmarkStart w:name="z1289" w:id="1285"/>
    <w:p>
      <w:pPr>
        <w:spacing w:after="0"/>
        <w:ind w:left="0"/>
        <w:jc w:val="both"/>
      </w:pPr>
      <w:r>
        <w:rPr>
          <w:rFonts w:ascii="Times New Roman"/>
          <w:b w:val="false"/>
          <w:i w:val="false"/>
          <w:color w:val="000000"/>
          <w:sz w:val="28"/>
        </w:rPr>
        <w:t>
      431. Астық, техникалық және басқа да өнімдер тұқымдарын жүк тиейтін, астық пульті және басқа машинасының көмегімен кертпелеу - 2 разряд</w:t>
      </w:r>
    </w:p>
    <w:bookmarkEnd w:id="1285"/>
    <w:bookmarkStart w:name="z1290" w:id="1286"/>
    <w:p>
      <w:pPr>
        <w:spacing w:after="0"/>
        <w:ind w:left="0"/>
        <w:jc w:val="both"/>
      </w:pPr>
      <w:r>
        <w:rPr>
          <w:rFonts w:ascii="Times New Roman"/>
          <w:b w:val="false"/>
          <w:i w:val="false"/>
          <w:color w:val="000000"/>
          <w:sz w:val="28"/>
        </w:rPr>
        <w:t>
      432. Астық салынған қаптарды, пішен немесе сабан текшелерін қатарлаған кезде машиналарға қызмет көрсету - 2 разряд</w:t>
      </w:r>
    </w:p>
    <w:bookmarkEnd w:id="1286"/>
    <w:bookmarkStart w:name="z1291" w:id="1287"/>
    <w:p>
      <w:pPr>
        <w:spacing w:after="0"/>
        <w:ind w:left="0"/>
        <w:jc w:val="both"/>
      </w:pPr>
      <w:r>
        <w:rPr>
          <w:rFonts w:ascii="Times New Roman"/>
          <w:b w:val="false"/>
          <w:i w:val="false"/>
          <w:color w:val="000000"/>
          <w:sz w:val="28"/>
        </w:rPr>
        <w:t>
      433. Көкөніс, бақша, жеміс-жидек, орман және басқа өнімдерді бөлу, жуу, сүрту және кептіру - 2 разряд</w:t>
      </w:r>
    </w:p>
    <w:bookmarkEnd w:id="1287"/>
    <w:bookmarkStart w:name="z1292" w:id="1288"/>
    <w:p>
      <w:pPr>
        <w:spacing w:after="0"/>
        <w:ind w:left="0"/>
        <w:jc w:val="both"/>
      </w:pPr>
      <w:r>
        <w:rPr>
          <w:rFonts w:ascii="Times New Roman"/>
          <w:b w:val="false"/>
          <w:i w:val="false"/>
          <w:color w:val="000000"/>
          <w:sz w:val="28"/>
        </w:rPr>
        <w:t>
      434. Өсімдіктің фисташка және басқа тұқымдары мен түрлерінің тұқымдарын машиналарда қанатсыздандырады және тазалайды - 3 разряд</w:t>
      </w:r>
    </w:p>
    <w:bookmarkEnd w:id="1288"/>
    <w:bookmarkStart w:name="z1293" w:id="1289"/>
    <w:p>
      <w:pPr>
        <w:spacing w:after="0"/>
        <w:ind w:left="0"/>
        <w:jc w:val="both"/>
      </w:pPr>
      <w:r>
        <w:rPr>
          <w:rFonts w:ascii="Times New Roman"/>
          <w:b w:val="false"/>
          <w:i w:val="false"/>
          <w:color w:val="000000"/>
          <w:sz w:val="28"/>
        </w:rPr>
        <w:t>
      435. Тұқымдарды үйкелеу, қанатсыздандыру және қолмен себу - 3 разряд</w:t>
      </w:r>
    </w:p>
    <w:bookmarkEnd w:id="1289"/>
    <w:bookmarkStart w:name="z1294" w:id="1290"/>
    <w:p>
      <w:pPr>
        <w:spacing w:after="0"/>
        <w:ind w:left="0"/>
        <w:jc w:val="both"/>
      </w:pPr>
      <w:r>
        <w:rPr>
          <w:rFonts w:ascii="Times New Roman"/>
          <w:b w:val="false"/>
          <w:i w:val="false"/>
          <w:color w:val="000000"/>
          <w:sz w:val="28"/>
        </w:rPr>
        <w:t>
      436. Картофельді, тамыр жеміс өсімдіктерін, көкөністі және басқа да өнімдерді кертпелеу, сабанмен және топырақпен жабу - 3 разряд</w:t>
      </w:r>
    </w:p>
    <w:bookmarkEnd w:id="1290"/>
    <w:bookmarkStart w:name="z1295" w:id="1291"/>
    <w:p>
      <w:pPr>
        <w:spacing w:after="0"/>
        <w:ind w:left="0"/>
        <w:jc w:val="both"/>
      </w:pPr>
      <w:r>
        <w:rPr>
          <w:rFonts w:ascii="Times New Roman"/>
          <w:b w:val="false"/>
          <w:i w:val="false"/>
          <w:color w:val="000000"/>
          <w:sz w:val="28"/>
        </w:rPr>
        <w:t>
      437. Картофельді, қызанақты және қиярды агрегаттарда және тазалау пункттерінде сұрыптау - 3 разряд</w:t>
      </w:r>
    </w:p>
    <w:bookmarkEnd w:id="1291"/>
    <w:bookmarkStart w:name="z1296" w:id="1292"/>
    <w:p>
      <w:pPr>
        <w:spacing w:after="0"/>
        <w:ind w:left="0"/>
        <w:jc w:val="both"/>
      </w:pPr>
      <w:r>
        <w:rPr>
          <w:rFonts w:ascii="Times New Roman"/>
          <w:b w:val="false"/>
          <w:i w:val="false"/>
          <w:color w:val="000000"/>
          <w:sz w:val="28"/>
        </w:rPr>
        <w:t>
      438. Қырыққабаттың өзегін механикаландырылған кесу, машинада ұсақтап кесу - 3 разряд</w:t>
      </w:r>
    </w:p>
    <w:bookmarkEnd w:id="1292"/>
    <w:bookmarkStart w:name="z1297" w:id="1293"/>
    <w:p>
      <w:pPr>
        <w:spacing w:after="0"/>
        <w:ind w:left="0"/>
        <w:jc w:val="both"/>
      </w:pPr>
      <w:r>
        <w:rPr>
          <w:rFonts w:ascii="Times New Roman"/>
          <w:b w:val="false"/>
          <w:i w:val="false"/>
          <w:color w:val="000000"/>
          <w:sz w:val="28"/>
        </w:rPr>
        <w:t>
      439. Картофельді, тамыр жеміс өсімдіктерін көму және көкөністерді қоймаға орналастыру - 2 разряд</w:t>
      </w:r>
    </w:p>
    <w:bookmarkEnd w:id="1293"/>
    <w:bookmarkStart w:name="z1298" w:id="1294"/>
    <w:p>
      <w:pPr>
        <w:spacing w:after="0"/>
        <w:ind w:left="0"/>
        <w:jc w:val="both"/>
      </w:pPr>
      <w:r>
        <w:rPr>
          <w:rFonts w:ascii="Times New Roman"/>
          <w:b w:val="false"/>
          <w:i w:val="false"/>
          <w:color w:val="000000"/>
          <w:sz w:val="28"/>
        </w:rPr>
        <w:t>
      440. Картофель, тамыр жеміс өсімдіктері және сүрлем траншеяларын ашу - 3 разряд</w:t>
      </w:r>
    </w:p>
    <w:bookmarkEnd w:id="1294"/>
    <w:bookmarkStart w:name="z1299" w:id="1295"/>
    <w:p>
      <w:pPr>
        <w:spacing w:after="0"/>
        <w:ind w:left="0"/>
        <w:jc w:val="both"/>
      </w:pPr>
      <w:r>
        <w:rPr>
          <w:rFonts w:ascii="Times New Roman"/>
          <w:b w:val="false"/>
          <w:i w:val="false"/>
          <w:color w:val="000000"/>
          <w:sz w:val="28"/>
        </w:rPr>
        <w:t>
      441. Картофельді, көкөністі іріктеу, тазалау, жуу және қолмен сұрыптау - 2 разряд</w:t>
      </w:r>
    </w:p>
    <w:bookmarkEnd w:id="1295"/>
    <w:bookmarkStart w:name="z1300" w:id="1296"/>
    <w:p>
      <w:pPr>
        <w:spacing w:after="0"/>
        <w:ind w:left="0"/>
        <w:jc w:val="both"/>
      </w:pPr>
      <w:r>
        <w:rPr>
          <w:rFonts w:ascii="Times New Roman"/>
          <w:b w:val="false"/>
          <w:i w:val="false"/>
          <w:color w:val="000000"/>
          <w:sz w:val="28"/>
        </w:rPr>
        <w:t>
      32. Тиеу-түсіру және көлік жұмыстары</w:t>
      </w:r>
    </w:p>
    <w:bookmarkEnd w:id="1296"/>
    <w:bookmarkStart w:name="z1301" w:id="1297"/>
    <w:p>
      <w:pPr>
        <w:spacing w:after="0"/>
        <w:ind w:left="0"/>
        <w:jc w:val="both"/>
      </w:pPr>
      <w:r>
        <w:rPr>
          <w:rFonts w:ascii="Times New Roman"/>
          <w:b w:val="false"/>
          <w:i w:val="false"/>
          <w:color w:val="000000"/>
          <w:sz w:val="28"/>
        </w:rPr>
        <w:t>
      Параграф 1. Тиеу-түсіру және көлік жұмыстары</w:t>
      </w:r>
    </w:p>
    <w:bookmarkEnd w:id="1297"/>
    <w:bookmarkStart w:name="z1302" w:id="1298"/>
    <w:p>
      <w:pPr>
        <w:spacing w:after="0"/>
        <w:ind w:left="0"/>
        <w:jc w:val="both"/>
      </w:pPr>
      <w:r>
        <w:rPr>
          <w:rFonts w:ascii="Times New Roman"/>
          <w:b w:val="false"/>
          <w:i w:val="false"/>
          <w:color w:val="000000"/>
          <w:sz w:val="28"/>
        </w:rPr>
        <w:t>
      442. Жүктерді: (жүктерді ілеспе құжаттарға сәйкес жеткізу және тапсыру)</w:t>
      </w:r>
    </w:p>
    <w:bookmarkEnd w:id="1298"/>
    <w:bookmarkStart w:name="z1303" w:id="1299"/>
    <w:p>
      <w:pPr>
        <w:spacing w:after="0"/>
        <w:ind w:left="0"/>
        <w:jc w:val="both"/>
      </w:pPr>
      <w:r>
        <w:rPr>
          <w:rFonts w:ascii="Times New Roman"/>
          <w:b w:val="false"/>
          <w:i w:val="false"/>
          <w:color w:val="000000"/>
          <w:sz w:val="28"/>
        </w:rPr>
        <w:t>
      - абайлықты, сақтықты талап етпейтін тиеулі және ыдысқа салынған (астық, ұн, балауса көлем, пішен, сабан, сүрлем, минералды тыңайтқыш, тұз, қи, шымтезек, тыңайтқыш, топырақ, балшық, құм, графий, ұсақталған тас кесек, шлак, тас, бор, алебастр, цемент, шыланбаған известь, қыш түтіктер, көмір, ағаш, фанера, үгінділер, аралау материалдары, ыдыс, бөшкедегі су, мұз, қар, металл сынықтары, жапырақты және кескен дөңбектегі металл, рельстер, мәткелер, құрыш, шойын түтіктер, оралған сым мен таспа, орауыштағы арқан және тағы басқа) - 3 разряд</w:t>
      </w:r>
    </w:p>
    <w:bookmarkEnd w:id="1299"/>
    <w:bookmarkStart w:name="z1304" w:id="1300"/>
    <w:p>
      <w:pPr>
        <w:spacing w:after="0"/>
        <w:ind w:left="0"/>
        <w:jc w:val="both"/>
      </w:pPr>
      <w:r>
        <w:rPr>
          <w:rFonts w:ascii="Times New Roman"/>
          <w:b w:val="false"/>
          <w:i w:val="false"/>
          <w:color w:val="000000"/>
          <w:sz w:val="28"/>
        </w:rPr>
        <w:t>
      - абайлықты, сақтықты талап ететін әртүрлі өндірістік (көкөністер, жемістер, тамыр жеміс өсімдіктері, картофель, отырғызатын және себетін материалдар, мақта, бидондағы сүт, ет және ет өнімдері, балық, жануарлар, құс, қыш, шойын, асбесті цементті құбырлар, кірпіш, шифер, көшетхананың шыныланған рамалары, жанар-жағар май және т.б.) - 4 разряд</w:t>
      </w:r>
    </w:p>
    <w:bookmarkEnd w:id="1300"/>
    <w:bookmarkStart w:name="z1305" w:id="1301"/>
    <w:p>
      <w:pPr>
        <w:spacing w:after="0"/>
        <w:ind w:left="0"/>
        <w:jc w:val="both"/>
      </w:pPr>
      <w:r>
        <w:rPr>
          <w:rFonts w:ascii="Times New Roman"/>
          <w:b w:val="false"/>
          <w:i w:val="false"/>
          <w:color w:val="000000"/>
          <w:sz w:val="28"/>
        </w:rPr>
        <w:t>
      - ірі, ауыр және ерекше сақтықты талап ететін (дөңгелек орман, бағандар, шпалдар, темір бетонды бұйымдар, ауыл шаруашылық машиналары, жәшіктегі шынылар, шыныдан жасалған бұйымдар, фарфор, оралған жұмыртқалар, электролампалар, кислота және ыдыстағы сілтілер, құрбан болған жануарлардың мүрдесі, фекалдар, сұйық нәжіс, улы химикаттар, гербицидтер, аммиак суы және тағы басқа)</w:t>
      </w:r>
    </w:p>
    <w:bookmarkEnd w:id="1301"/>
    <w:p>
      <w:pPr>
        <w:spacing w:after="0"/>
        <w:ind w:left="0"/>
        <w:jc w:val="both"/>
      </w:pPr>
      <w:r>
        <w:rPr>
          <w:rFonts w:ascii="Times New Roman"/>
          <w:b w:val="false"/>
          <w:i w:val="false"/>
          <w:color w:val="000000"/>
          <w:sz w:val="28"/>
        </w:rPr>
        <w:t>
      тасымалдау, тиеу, түсіру және тасу - 5 разряд</w:t>
      </w:r>
    </w:p>
    <w:bookmarkStart w:name="z1306" w:id="1302"/>
    <w:p>
      <w:pPr>
        <w:spacing w:after="0"/>
        <w:ind w:left="0"/>
        <w:jc w:val="both"/>
      </w:pPr>
      <w:r>
        <w:rPr>
          <w:rFonts w:ascii="Times New Roman"/>
          <w:b w:val="false"/>
          <w:i w:val="false"/>
          <w:color w:val="000000"/>
          <w:sz w:val="28"/>
        </w:rPr>
        <w:t>
      443. Тасымалдаушының жұмысы, жүкті теңімен тасымалдау - 2 разряд</w:t>
      </w:r>
    </w:p>
    <w:bookmarkEnd w:id="1302"/>
    <w:bookmarkStart w:name="z1307" w:id="1303"/>
    <w:p>
      <w:pPr>
        <w:spacing w:after="0"/>
        <w:ind w:left="0"/>
        <w:jc w:val="left"/>
      </w:pPr>
      <w:r>
        <w:rPr>
          <w:rFonts w:ascii="Times New Roman"/>
          <w:b/>
          <w:i w:val="false"/>
          <w:color w:val="000000"/>
        </w:rPr>
        <w:t xml:space="preserve"> 9-бөлім. Егістіктегі жұмыс</w:t>
      </w:r>
    </w:p>
    <w:bookmarkEnd w:id="1303"/>
    <w:bookmarkStart w:name="z1308" w:id="1304"/>
    <w:p>
      <w:pPr>
        <w:spacing w:after="0"/>
        <w:ind w:left="0"/>
        <w:jc w:val="both"/>
      </w:pPr>
      <w:r>
        <w:rPr>
          <w:rFonts w:ascii="Times New Roman"/>
          <w:b w:val="false"/>
          <w:i w:val="false"/>
          <w:color w:val="000000"/>
          <w:sz w:val="28"/>
        </w:rPr>
        <w:t>
      33. Дәнді және дәнді бұршақты өнімдер</w:t>
      </w:r>
    </w:p>
    <w:bookmarkEnd w:id="1304"/>
    <w:bookmarkStart w:name="z1309" w:id="1305"/>
    <w:p>
      <w:pPr>
        <w:spacing w:after="0"/>
        <w:ind w:left="0"/>
        <w:jc w:val="both"/>
      </w:pPr>
      <w:r>
        <w:rPr>
          <w:rFonts w:ascii="Times New Roman"/>
          <w:b w:val="false"/>
          <w:i w:val="false"/>
          <w:color w:val="000000"/>
          <w:sz w:val="28"/>
        </w:rPr>
        <w:t>
      Параграф 1. Дәнді және дәнді бұршақты өнімдер</w:t>
      </w:r>
    </w:p>
    <w:bookmarkEnd w:id="1305"/>
    <w:bookmarkStart w:name="z1310" w:id="1306"/>
    <w:p>
      <w:pPr>
        <w:spacing w:after="0"/>
        <w:ind w:left="0"/>
        <w:jc w:val="both"/>
      </w:pPr>
      <w:r>
        <w:rPr>
          <w:rFonts w:ascii="Times New Roman"/>
          <w:b w:val="false"/>
          <w:i w:val="false"/>
          <w:color w:val="000000"/>
          <w:sz w:val="28"/>
        </w:rPr>
        <w:t>
      444. Жүгері собықтарын жинау (жаппай және ішінара) - 3 разряд</w:t>
      </w:r>
    </w:p>
    <w:bookmarkEnd w:id="1306"/>
    <w:bookmarkStart w:name="z1311" w:id="1307"/>
    <w:p>
      <w:pPr>
        <w:spacing w:after="0"/>
        <w:ind w:left="0"/>
        <w:jc w:val="both"/>
      </w:pPr>
      <w:r>
        <w:rPr>
          <w:rFonts w:ascii="Times New Roman"/>
          <w:b w:val="false"/>
          <w:i w:val="false"/>
          <w:color w:val="000000"/>
          <w:sz w:val="28"/>
        </w:rPr>
        <w:t>
      445. Жүгері собықтарын қолмен құлату - 2 разряд</w:t>
      </w:r>
    </w:p>
    <w:bookmarkEnd w:id="1307"/>
    <w:bookmarkStart w:name="z1312" w:id="1308"/>
    <w:p>
      <w:pPr>
        <w:spacing w:after="0"/>
        <w:ind w:left="0"/>
        <w:jc w:val="both"/>
      </w:pPr>
      <w:r>
        <w:rPr>
          <w:rFonts w:ascii="Times New Roman"/>
          <w:b w:val="false"/>
          <w:i w:val="false"/>
          <w:color w:val="000000"/>
          <w:sz w:val="28"/>
        </w:rPr>
        <w:t>
      446. Жасыл бұршақ пен басқа да бұршақты өнімдердің тұқымдарын жинау - 3 разряд</w:t>
      </w:r>
    </w:p>
    <w:bookmarkEnd w:id="1308"/>
    <w:bookmarkStart w:name="z1313" w:id="1309"/>
    <w:p>
      <w:pPr>
        <w:spacing w:after="0"/>
        <w:ind w:left="0"/>
        <w:jc w:val="both"/>
      </w:pPr>
      <w:r>
        <w:rPr>
          <w:rFonts w:ascii="Times New Roman"/>
          <w:b w:val="false"/>
          <w:i w:val="false"/>
          <w:color w:val="000000"/>
          <w:sz w:val="28"/>
        </w:rPr>
        <w:t>
      447. Сабан масақтарыын жинау - 1 разряд</w:t>
      </w:r>
    </w:p>
    <w:bookmarkEnd w:id="1309"/>
    <w:bookmarkStart w:name="z1314" w:id="1310"/>
    <w:p>
      <w:pPr>
        <w:spacing w:after="0"/>
        <w:ind w:left="0"/>
        <w:jc w:val="both"/>
      </w:pPr>
      <w:r>
        <w:rPr>
          <w:rFonts w:ascii="Times New Roman"/>
          <w:b w:val="false"/>
          <w:i w:val="false"/>
          <w:color w:val="000000"/>
          <w:sz w:val="28"/>
        </w:rPr>
        <w:t>
      34. Қабықтық өнімдер</w:t>
      </w:r>
    </w:p>
    <w:bookmarkEnd w:id="1310"/>
    <w:bookmarkStart w:name="z1315" w:id="1311"/>
    <w:p>
      <w:pPr>
        <w:spacing w:after="0"/>
        <w:ind w:left="0"/>
        <w:jc w:val="both"/>
      </w:pPr>
      <w:r>
        <w:rPr>
          <w:rFonts w:ascii="Times New Roman"/>
          <w:b w:val="false"/>
          <w:i w:val="false"/>
          <w:color w:val="000000"/>
          <w:sz w:val="28"/>
        </w:rPr>
        <w:t>
      Параграф 1. Қабықтық өнімдер</w:t>
      </w:r>
    </w:p>
    <w:bookmarkEnd w:id="1311"/>
    <w:bookmarkStart w:name="z1316" w:id="1312"/>
    <w:p>
      <w:pPr>
        <w:spacing w:after="0"/>
        <w:ind w:left="0"/>
        <w:jc w:val="both"/>
      </w:pPr>
      <w:r>
        <w:rPr>
          <w:rFonts w:ascii="Times New Roman"/>
          <w:b w:val="false"/>
          <w:i w:val="false"/>
          <w:color w:val="000000"/>
          <w:sz w:val="28"/>
        </w:rPr>
        <w:t>
      448. Поскондарды іріктеу және кендір жинау – 4 разряд</w:t>
      </w:r>
    </w:p>
    <w:bookmarkEnd w:id="1312"/>
    <w:bookmarkStart w:name="z1317" w:id="1313"/>
    <w:p>
      <w:pPr>
        <w:spacing w:after="0"/>
        <w:ind w:left="0"/>
        <w:jc w:val="both"/>
      </w:pPr>
      <w:r>
        <w:rPr>
          <w:rFonts w:ascii="Times New Roman"/>
          <w:b w:val="false"/>
          <w:i w:val="false"/>
          <w:color w:val="000000"/>
          <w:sz w:val="28"/>
        </w:rPr>
        <w:t>
      449. Долгун зығырын қолмен түту - 4 разряд</w:t>
      </w:r>
    </w:p>
    <w:bookmarkEnd w:id="1313"/>
    <w:bookmarkStart w:name="z1318" w:id="1314"/>
    <w:p>
      <w:pPr>
        <w:spacing w:after="0"/>
        <w:ind w:left="0"/>
        <w:jc w:val="both"/>
      </w:pPr>
      <w:r>
        <w:rPr>
          <w:rFonts w:ascii="Times New Roman"/>
          <w:b w:val="false"/>
          <w:i w:val="false"/>
          <w:color w:val="000000"/>
          <w:sz w:val="28"/>
        </w:rPr>
        <w:t>
      450. Қыспаққа салып, машинада тоқу бауларын түзету - 2 разряд</w:t>
      </w:r>
    </w:p>
    <w:bookmarkEnd w:id="1314"/>
    <w:bookmarkStart w:name="z1319" w:id="1315"/>
    <w:p>
      <w:pPr>
        <w:spacing w:after="0"/>
        <w:ind w:left="0"/>
        <w:jc w:val="both"/>
      </w:pPr>
      <w:r>
        <w:rPr>
          <w:rFonts w:ascii="Times New Roman"/>
          <w:b w:val="false"/>
          <w:i w:val="false"/>
          <w:color w:val="000000"/>
          <w:sz w:val="28"/>
        </w:rPr>
        <w:t>
      451. Зығыр комбайнынан және іріктегіштерден кейін бау байлау және шашыраған таспаларды түзету - 2 разряд</w:t>
      </w:r>
    </w:p>
    <w:bookmarkEnd w:id="1315"/>
    <w:bookmarkStart w:name="z1320" w:id="1316"/>
    <w:p>
      <w:pPr>
        <w:spacing w:after="0"/>
        <w:ind w:left="0"/>
        <w:jc w:val="both"/>
      </w:pPr>
      <w:r>
        <w:rPr>
          <w:rFonts w:ascii="Times New Roman"/>
          <w:b w:val="false"/>
          <w:i w:val="false"/>
          <w:color w:val="000000"/>
          <w:sz w:val="28"/>
        </w:rPr>
        <w:t>
      452. Зығыр сабағын және зығыр трестерін сапасы бойынша уыстап сұрыптау - 3 разряд</w:t>
      </w:r>
    </w:p>
    <w:bookmarkEnd w:id="1316"/>
    <w:bookmarkStart w:name="z1321" w:id="1317"/>
    <w:p>
      <w:pPr>
        <w:spacing w:after="0"/>
        <w:ind w:left="0"/>
        <w:jc w:val="both"/>
      </w:pPr>
      <w:r>
        <w:rPr>
          <w:rFonts w:ascii="Times New Roman"/>
          <w:b w:val="false"/>
          <w:i w:val="false"/>
          <w:color w:val="000000"/>
          <w:sz w:val="28"/>
        </w:rPr>
        <w:t>
      453. Трестерді және кептіргіштерді отынға толтыру, зығыр трестерін және басқа да өнімдерді кептіру - 4 разряд</w:t>
      </w:r>
    </w:p>
    <w:bookmarkEnd w:id="1317"/>
    <w:bookmarkStart w:name="z1322" w:id="1318"/>
    <w:p>
      <w:pPr>
        <w:spacing w:after="0"/>
        <w:ind w:left="0"/>
        <w:jc w:val="both"/>
      </w:pPr>
      <w:r>
        <w:rPr>
          <w:rFonts w:ascii="Times New Roman"/>
          <w:b w:val="false"/>
          <w:i w:val="false"/>
          <w:color w:val="000000"/>
          <w:sz w:val="28"/>
        </w:rPr>
        <w:t>
      454. Мыжу – уату агрегаттарында зығыр, кендір және басқа өнімдер трестерін өңдеу - 5 разряд</w:t>
      </w:r>
    </w:p>
    <w:bookmarkEnd w:id="1318"/>
    <w:bookmarkStart w:name="z1323" w:id="1319"/>
    <w:p>
      <w:pPr>
        <w:spacing w:after="0"/>
        <w:ind w:left="0"/>
        <w:jc w:val="both"/>
      </w:pPr>
      <w:r>
        <w:rPr>
          <w:rFonts w:ascii="Times New Roman"/>
          <w:b w:val="false"/>
          <w:i w:val="false"/>
          <w:color w:val="000000"/>
          <w:sz w:val="28"/>
        </w:rPr>
        <w:t>
      455. Кенаф сабақтарын кесу - 3 разряд</w:t>
      </w:r>
    </w:p>
    <w:bookmarkEnd w:id="1319"/>
    <w:bookmarkStart w:name="z1324" w:id="1320"/>
    <w:p>
      <w:pPr>
        <w:spacing w:after="0"/>
        <w:ind w:left="0"/>
        <w:jc w:val="both"/>
      </w:pPr>
      <w:r>
        <w:rPr>
          <w:rFonts w:ascii="Times New Roman"/>
          <w:b w:val="false"/>
          <w:i w:val="false"/>
          <w:color w:val="000000"/>
          <w:sz w:val="28"/>
        </w:rPr>
        <w:t>
      456. Қабықтық өнімдерін жаю және конус сипатында көтеру - 3 разряд</w:t>
      </w:r>
    </w:p>
    <w:bookmarkEnd w:id="1320"/>
    <w:bookmarkStart w:name="z1325" w:id="1321"/>
    <w:p>
      <w:pPr>
        <w:spacing w:after="0"/>
        <w:ind w:left="0"/>
        <w:jc w:val="both"/>
      </w:pPr>
      <w:r>
        <w:rPr>
          <w:rFonts w:ascii="Times New Roman"/>
          <w:b w:val="false"/>
          <w:i w:val="false"/>
          <w:color w:val="000000"/>
          <w:sz w:val="28"/>
        </w:rPr>
        <w:t>
      457. Зығыр өнімінің сабағын стлищпен аудару - 2 разряд</w:t>
      </w:r>
    </w:p>
    <w:bookmarkEnd w:id="1321"/>
    <w:bookmarkStart w:name="z1326" w:id="1322"/>
    <w:p>
      <w:pPr>
        <w:spacing w:after="0"/>
        <w:ind w:left="0"/>
        <w:jc w:val="both"/>
      </w:pPr>
      <w:r>
        <w:rPr>
          <w:rFonts w:ascii="Times New Roman"/>
          <w:b w:val="false"/>
          <w:i w:val="false"/>
          <w:color w:val="000000"/>
          <w:sz w:val="28"/>
        </w:rPr>
        <w:t>
      458. Сулы жерлерге зығыр өнімдерін салу және жібіту, жібіту кезінде аудару және оларды алу - 4 разряд</w:t>
      </w:r>
    </w:p>
    <w:bookmarkEnd w:id="1322"/>
    <w:bookmarkStart w:name="z1327" w:id="1323"/>
    <w:p>
      <w:pPr>
        <w:spacing w:after="0"/>
        <w:ind w:left="0"/>
        <w:jc w:val="both"/>
      </w:pPr>
      <w:r>
        <w:rPr>
          <w:rFonts w:ascii="Times New Roman"/>
          <w:b w:val="false"/>
          <w:i w:val="false"/>
          <w:color w:val="000000"/>
          <w:sz w:val="28"/>
        </w:rPr>
        <w:t>
      459. Қалған зығыр өнімдерін судан алу - 2 разряд</w:t>
      </w:r>
    </w:p>
    <w:bookmarkEnd w:id="1323"/>
    <w:bookmarkStart w:name="z1328" w:id="1324"/>
    <w:p>
      <w:pPr>
        <w:spacing w:after="0"/>
        <w:ind w:left="0"/>
        <w:jc w:val="both"/>
      </w:pPr>
      <w:r>
        <w:rPr>
          <w:rFonts w:ascii="Times New Roman"/>
          <w:b w:val="false"/>
          <w:i w:val="false"/>
          <w:color w:val="000000"/>
          <w:sz w:val="28"/>
        </w:rPr>
        <w:t>
      460. Ригтерде кептіру кезінде трестерді толтыра арту және түсіру-3 разряд</w:t>
      </w:r>
    </w:p>
    <w:bookmarkEnd w:id="1324"/>
    <w:bookmarkStart w:name="z1329" w:id="1325"/>
    <w:p>
      <w:pPr>
        <w:spacing w:after="0"/>
        <w:ind w:left="0"/>
        <w:jc w:val="both"/>
      </w:pPr>
      <w:r>
        <w:rPr>
          <w:rFonts w:ascii="Times New Roman"/>
          <w:b w:val="false"/>
          <w:i w:val="false"/>
          <w:color w:val="000000"/>
          <w:sz w:val="28"/>
        </w:rPr>
        <w:t>
      461. Трестерді кептіруге күтім - 3 разряд</w:t>
      </w:r>
    </w:p>
    <w:bookmarkEnd w:id="1325"/>
    <w:bookmarkStart w:name="z1330" w:id="1326"/>
    <w:p>
      <w:pPr>
        <w:spacing w:after="0"/>
        <w:ind w:left="0"/>
        <w:jc w:val="both"/>
      </w:pPr>
      <w:r>
        <w:rPr>
          <w:rFonts w:ascii="Times New Roman"/>
          <w:b w:val="false"/>
          <w:i w:val="false"/>
          <w:color w:val="000000"/>
          <w:sz w:val="28"/>
        </w:rPr>
        <w:t>
      462. Зығыр өнімдерінің талшықтарын машинамен өңдегеннен кейін сүрту - 3 разряд</w:t>
      </w:r>
    </w:p>
    <w:bookmarkEnd w:id="1326"/>
    <w:bookmarkStart w:name="z1331" w:id="1327"/>
    <w:p>
      <w:pPr>
        <w:spacing w:after="0"/>
        <w:ind w:left="0"/>
        <w:jc w:val="both"/>
      </w:pPr>
      <w:r>
        <w:rPr>
          <w:rFonts w:ascii="Times New Roman"/>
          <w:b w:val="false"/>
          <w:i w:val="false"/>
          <w:color w:val="000000"/>
          <w:sz w:val="28"/>
        </w:rPr>
        <w:t>
      463. Зығыр өнімдерінің ұзын талшықтарын сұрыптау және байлау - 3 разряд</w:t>
      </w:r>
    </w:p>
    <w:bookmarkEnd w:id="1327"/>
    <w:bookmarkStart w:name="z1332" w:id="1328"/>
    <w:p>
      <w:pPr>
        <w:spacing w:after="0"/>
        <w:ind w:left="0"/>
        <w:jc w:val="both"/>
      </w:pPr>
      <w:r>
        <w:rPr>
          <w:rFonts w:ascii="Times New Roman"/>
          <w:b w:val="false"/>
          <w:i w:val="false"/>
          <w:color w:val="000000"/>
          <w:sz w:val="28"/>
        </w:rPr>
        <w:t>
      464. Тунганы тазалау машиналарына тазалау - 2 разряд</w:t>
      </w:r>
    </w:p>
    <w:bookmarkEnd w:id="1328"/>
    <w:bookmarkStart w:name="z1333" w:id="1329"/>
    <w:p>
      <w:pPr>
        <w:spacing w:after="0"/>
        <w:ind w:left="0"/>
        <w:jc w:val="both"/>
      </w:pPr>
      <w:r>
        <w:rPr>
          <w:rFonts w:ascii="Times New Roman"/>
          <w:b w:val="false"/>
          <w:i w:val="false"/>
          <w:color w:val="000000"/>
          <w:sz w:val="28"/>
        </w:rPr>
        <w:t>
      35. Темекі және махорка</w:t>
      </w:r>
    </w:p>
    <w:bookmarkEnd w:id="1329"/>
    <w:bookmarkStart w:name="z1334" w:id="1330"/>
    <w:p>
      <w:pPr>
        <w:spacing w:after="0"/>
        <w:ind w:left="0"/>
        <w:jc w:val="both"/>
      </w:pPr>
      <w:r>
        <w:rPr>
          <w:rFonts w:ascii="Times New Roman"/>
          <w:b w:val="false"/>
          <w:i w:val="false"/>
          <w:color w:val="000000"/>
          <w:sz w:val="28"/>
        </w:rPr>
        <w:t>
      Параграф 1. Темекі және махорка</w:t>
      </w:r>
    </w:p>
    <w:bookmarkEnd w:id="1330"/>
    <w:bookmarkStart w:name="z1335" w:id="1331"/>
    <w:p>
      <w:pPr>
        <w:spacing w:after="0"/>
        <w:ind w:left="0"/>
        <w:jc w:val="both"/>
      </w:pPr>
      <w:r>
        <w:rPr>
          <w:rFonts w:ascii="Times New Roman"/>
          <w:b w:val="false"/>
          <w:i w:val="false"/>
          <w:color w:val="000000"/>
          <w:sz w:val="28"/>
        </w:rPr>
        <w:t>
      465. Темекі мен махорканы жинау - 3 разряд</w:t>
      </w:r>
    </w:p>
    <w:bookmarkEnd w:id="1331"/>
    <w:bookmarkStart w:name="z1336" w:id="1332"/>
    <w:p>
      <w:pPr>
        <w:spacing w:after="0"/>
        <w:ind w:left="0"/>
        <w:jc w:val="both"/>
      </w:pPr>
      <w:r>
        <w:rPr>
          <w:rFonts w:ascii="Times New Roman"/>
          <w:b w:val="false"/>
          <w:i w:val="false"/>
          <w:color w:val="000000"/>
          <w:sz w:val="28"/>
        </w:rPr>
        <w:t>
      466. Темекі мен махорканың жапырақтарын жасыту – 3 разряд</w:t>
      </w:r>
    </w:p>
    <w:bookmarkEnd w:id="1332"/>
    <w:bookmarkStart w:name="z1337" w:id="1333"/>
    <w:p>
      <w:pPr>
        <w:spacing w:after="0"/>
        <w:ind w:left="0"/>
        <w:jc w:val="both"/>
      </w:pPr>
      <w:r>
        <w:rPr>
          <w:rFonts w:ascii="Times New Roman"/>
          <w:b w:val="false"/>
          <w:i w:val="false"/>
          <w:color w:val="000000"/>
          <w:sz w:val="28"/>
        </w:rPr>
        <w:t>
      467. Махорканы қатарлап салу және қатарларды қайталау – 2 разряд</w:t>
      </w:r>
    </w:p>
    <w:bookmarkEnd w:id="1333"/>
    <w:bookmarkStart w:name="z1338" w:id="1334"/>
    <w:p>
      <w:pPr>
        <w:spacing w:after="0"/>
        <w:ind w:left="0"/>
        <w:jc w:val="both"/>
      </w:pPr>
      <w:r>
        <w:rPr>
          <w:rFonts w:ascii="Times New Roman"/>
          <w:b w:val="false"/>
          <w:i w:val="false"/>
          <w:color w:val="000000"/>
          <w:sz w:val="28"/>
        </w:rPr>
        <w:t>
      468. Темекі жапырақтарын бауларға өткізу, темекі жапырақтарын жуу, бауларға өткізу - 2 разряд</w:t>
      </w:r>
    </w:p>
    <w:bookmarkEnd w:id="1334"/>
    <w:bookmarkStart w:name="z1339" w:id="1335"/>
    <w:p>
      <w:pPr>
        <w:spacing w:after="0"/>
        <w:ind w:left="0"/>
        <w:jc w:val="both"/>
      </w:pPr>
      <w:r>
        <w:rPr>
          <w:rFonts w:ascii="Times New Roman"/>
          <w:b w:val="false"/>
          <w:i w:val="false"/>
          <w:color w:val="000000"/>
          <w:sz w:val="28"/>
        </w:rPr>
        <w:t>
      469. Махорка сабақтарын біліктеу (кесу) - 3 разряд</w:t>
      </w:r>
    </w:p>
    <w:bookmarkEnd w:id="1335"/>
    <w:bookmarkStart w:name="z1340" w:id="1336"/>
    <w:p>
      <w:pPr>
        <w:spacing w:after="0"/>
        <w:ind w:left="0"/>
        <w:jc w:val="both"/>
      </w:pPr>
      <w:r>
        <w:rPr>
          <w:rFonts w:ascii="Times New Roman"/>
          <w:b w:val="false"/>
          <w:i w:val="false"/>
          <w:color w:val="000000"/>
          <w:sz w:val="28"/>
        </w:rPr>
        <w:t>
      470. Кептіру ферментациялау құрылғыларында отты кептіру кезінде жапырақтарды көлікке салу - 2 разряд</w:t>
      </w:r>
    </w:p>
    <w:bookmarkEnd w:id="1336"/>
    <w:bookmarkStart w:name="z1341" w:id="1337"/>
    <w:p>
      <w:pPr>
        <w:spacing w:after="0"/>
        <w:ind w:left="0"/>
        <w:jc w:val="both"/>
      </w:pPr>
      <w:r>
        <w:rPr>
          <w:rFonts w:ascii="Times New Roman"/>
          <w:b w:val="false"/>
          <w:i w:val="false"/>
          <w:color w:val="000000"/>
          <w:sz w:val="28"/>
        </w:rPr>
        <w:t>
      471. Темекіні кептіргіштерде кептіру және сулау – 3 разряд</w:t>
      </w:r>
    </w:p>
    <w:bookmarkEnd w:id="1337"/>
    <w:bookmarkStart w:name="z1342" w:id="1338"/>
    <w:p>
      <w:pPr>
        <w:spacing w:after="0"/>
        <w:ind w:left="0"/>
        <w:jc w:val="both"/>
      </w:pPr>
      <w:r>
        <w:rPr>
          <w:rFonts w:ascii="Times New Roman"/>
          <w:b w:val="false"/>
          <w:i w:val="false"/>
          <w:color w:val="000000"/>
          <w:sz w:val="28"/>
        </w:rPr>
        <w:t>
      472. Қоймаға және рам вагондар кептіргіштеріне темекі жапырақтарымен бірге орналастыру – 2 разряд</w:t>
      </w:r>
    </w:p>
    <w:bookmarkEnd w:id="1338"/>
    <w:bookmarkStart w:name="z1343" w:id="1339"/>
    <w:p>
      <w:pPr>
        <w:spacing w:after="0"/>
        <w:ind w:left="0"/>
        <w:jc w:val="both"/>
      </w:pPr>
      <w:r>
        <w:rPr>
          <w:rFonts w:ascii="Times New Roman"/>
          <w:b w:val="false"/>
          <w:i w:val="false"/>
          <w:color w:val="000000"/>
          <w:sz w:val="28"/>
        </w:rPr>
        <w:t>
      473. Темекінің тұтас өсімдіктерін кептіру қоймаларына ілу - 2 разряд</w:t>
      </w:r>
    </w:p>
    <w:bookmarkEnd w:id="1339"/>
    <w:bookmarkStart w:name="z1344" w:id="1340"/>
    <w:p>
      <w:pPr>
        <w:spacing w:after="0"/>
        <w:ind w:left="0"/>
        <w:jc w:val="both"/>
      </w:pPr>
      <w:r>
        <w:rPr>
          <w:rFonts w:ascii="Times New Roman"/>
          <w:b w:val="false"/>
          <w:i w:val="false"/>
          <w:color w:val="000000"/>
          <w:sz w:val="28"/>
        </w:rPr>
        <w:t>
      474. Темекі және махорка айлақтары мен гирляндаларын өру, махорканың глицтеріне түйреу, оларды ілу және жинау - 2 разряд</w:t>
      </w:r>
    </w:p>
    <w:bookmarkEnd w:id="1340"/>
    <w:bookmarkStart w:name="z1345" w:id="1341"/>
    <w:p>
      <w:pPr>
        <w:spacing w:after="0"/>
        <w:ind w:left="0"/>
        <w:jc w:val="both"/>
      </w:pPr>
      <w:r>
        <w:rPr>
          <w:rFonts w:ascii="Times New Roman"/>
          <w:b w:val="false"/>
          <w:i w:val="false"/>
          <w:color w:val="000000"/>
          <w:sz w:val="28"/>
        </w:rPr>
        <w:t>
      475. Жапырақтарды баулардан шешу, темекінің кепкен жапырақтарын сабақтарынан ажырату - 2 разряд</w:t>
      </w:r>
    </w:p>
    <w:bookmarkEnd w:id="1341"/>
    <w:bookmarkStart w:name="z1346" w:id="1342"/>
    <w:p>
      <w:pPr>
        <w:spacing w:after="0"/>
        <w:ind w:left="0"/>
        <w:jc w:val="both"/>
      </w:pPr>
      <w:r>
        <w:rPr>
          <w:rFonts w:ascii="Times New Roman"/>
          <w:b w:val="false"/>
          <w:i w:val="false"/>
          <w:color w:val="000000"/>
          <w:sz w:val="28"/>
        </w:rPr>
        <w:t>
      476. Темекі мен махорканы тауар сорты бойынша сұрыптау - 3 разряд</w:t>
      </w:r>
    </w:p>
    <w:bookmarkEnd w:id="1342"/>
    <w:bookmarkStart w:name="z1347" w:id="1343"/>
    <w:p>
      <w:pPr>
        <w:spacing w:after="0"/>
        <w:ind w:left="0"/>
        <w:jc w:val="both"/>
      </w:pPr>
      <w:r>
        <w:rPr>
          <w:rFonts w:ascii="Times New Roman"/>
          <w:b w:val="false"/>
          <w:i w:val="false"/>
          <w:color w:val="000000"/>
          <w:sz w:val="28"/>
        </w:rPr>
        <w:t>
      477. Өңделген махорканы бауларға байлау - 2 разряд</w:t>
      </w:r>
    </w:p>
    <w:bookmarkEnd w:id="1343"/>
    <w:bookmarkStart w:name="z1348" w:id="1344"/>
    <w:p>
      <w:pPr>
        <w:spacing w:after="0"/>
        <w:ind w:left="0"/>
        <w:jc w:val="both"/>
      </w:pPr>
      <w:r>
        <w:rPr>
          <w:rFonts w:ascii="Times New Roman"/>
          <w:b w:val="false"/>
          <w:i w:val="false"/>
          <w:color w:val="000000"/>
          <w:sz w:val="28"/>
        </w:rPr>
        <w:t>
      478. Темекі тұқылдарын сұрыптау және себу - 3 разряд</w:t>
      </w:r>
    </w:p>
    <w:bookmarkEnd w:id="1344"/>
    <w:bookmarkStart w:name="z1349" w:id="1345"/>
    <w:p>
      <w:pPr>
        <w:spacing w:after="0"/>
        <w:ind w:left="0"/>
        <w:jc w:val="both"/>
      </w:pPr>
      <w:r>
        <w:rPr>
          <w:rFonts w:ascii="Times New Roman"/>
          <w:b w:val="false"/>
          <w:i w:val="false"/>
          <w:color w:val="000000"/>
          <w:sz w:val="28"/>
        </w:rPr>
        <w:t>
      479. Темекі мен махорканы әртүрлі тәсілдермен орау - 2 разряд</w:t>
      </w:r>
    </w:p>
    <w:bookmarkEnd w:id="1345"/>
    <w:bookmarkStart w:name="z1350" w:id="1346"/>
    <w:p>
      <w:pPr>
        <w:spacing w:after="0"/>
        <w:ind w:left="0"/>
        <w:jc w:val="both"/>
      </w:pPr>
      <w:r>
        <w:rPr>
          <w:rFonts w:ascii="Times New Roman"/>
          <w:b w:val="false"/>
          <w:i w:val="false"/>
          <w:color w:val="000000"/>
          <w:sz w:val="28"/>
        </w:rPr>
        <w:t>
      36. Құлмақ</w:t>
      </w:r>
    </w:p>
    <w:bookmarkEnd w:id="1346"/>
    <w:bookmarkStart w:name="z1351" w:id="1347"/>
    <w:p>
      <w:pPr>
        <w:spacing w:after="0"/>
        <w:ind w:left="0"/>
        <w:jc w:val="both"/>
      </w:pPr>
      <w:r>
        <w:rPr>
          <w:rFonts w:ascii="Times New Roman"/>
          <w:b w:val="false"/>
          <w:i w:val="false"/>
          <w:color w:val="000000"/>
          <w:sz w:val="28"/>
        </w:rPr>
        <w:t>
      Параграф 1. Құлмақ</w:t>
      </w:r>
    </w:p>
    <w:bookmarkEnd w:id="1347"/>
    <w:bookmarkStart w:name="z1352" w:id="1348"/>
    <w:p>
      <w:pPr>
        <w:spacing w:after="0"/>
        <w:ind w:left="0"/>
        <w:jc w:val="both"/>
      </w:pPr>
      <w:r>
        <w:rPr>
          <w:rFonts w:ascii="Times New Roman"/>
          <w:b w:val="false"/>
          <w:i w:val="false"/>
          <w:color w:val="000000"/>
          <w:sz w:val="28"/>
        </w:rPr>
        <w:t>
      480. Негізгі тамыр сабақтарын ашу және кесу - 4 разряд</w:t>
      </w:r>
    </w:p>
    <w:bookmarkEnd w:id="1348"/>
    <w:bookmarkStart w:name="z1353" w:id="1349"/>
    <w:p>
      <w:pPr>
        <w:spacing w:after="0"/>
        <w:ind w:left="0"/>
        <w:jc w:val="both"/>
      </w:pPr>
      <w:r>
        <w:rPr>
          <w:rFonts w:ascii="Times New Roman"/>
          <w:b w:val="false"/>
          <w:i w:val="false"/>
          <w:color w:val="000000"/>
          <w:sz w:val="28"/>
        </w:rPr>
        <w:t>
      481. Құлмақты аналығын ашып және жауып, орап және қалдықтарын шығарып рамалау - 4 разряд</w:t>
      </w:r>
    </w:p>
    <w:bookmarkEnd w:id="1349"/>
    <w:bookmarkStart w:name="z1354" w:id="1350"/>
    <w:p>
      <w:pPr>
        <w:spacing w:after="0"/>
        <w:ind w:left="0"/>
        <w:jc w:val="both"/>
      </w:pPr>
      <w:r>
        <w:rPr>
          <w:rFonts w:ascii="Times New Roman"/>
          <w:b w:val="false"/>
          <w:i w:val="false"/>
          <w:color w:val="000000"/>
          <w:sz w:val="28"/>
        </w:rPr>
        <w:t>
      482. Таянышын ілу, сабақтарды таянышқа бұрау - 3 разряд</w:t>
      </w:r>
    </w:p>
    <w:bookmarkEnd w:id="1350"/>
    <w:bookmarkStart w:name="z1355" w:id="1351"/>
    <w:p>
      <w:pPr>
        <w:spacing w:after="0"/>
        <w:ind w:left="0"/>
        <w:jc w:val="both"/>
      </w:pPr>
      <w:r>
        <w:rPr>
          <w:rFonts w:ascii="Times New Roman"/>
          <w:b w:val="false"/>
          <w:i w:val="false"/>
          <w:color w:val="000000"/>
          <w:sz w:val="28"/>
        </w:rPr>
        <w:t>
      483. Сабақтарды ағаш қатарынан түсіру және құлмақ түйіндерін тарамдау - 3 разряд</w:t>
      </w:r>
    </w:p>
    <w:bookmarkEnd w:id="1351"/>
    <w:bookmarkStart w:name="z1356" w:id="1352"/>
    <w:p>
      <w:pPr>
        <w:spacing w:after="0"/>
        <w:ind w:left="0"/>
        <w:jc w:val="both"/>
      </w:pPr>
      <w:r>
        <w:rPr>
          <w:rFonts w:ascii="Times New Roman"/>
          <w:b w:val="false"/>
          <w:i w:val="false"/>
          <w:color w:val="000000"/>
          <w:sz w:val="28"/>
        </w:rPr>
        <w:t>
      484. Құлмақ сабақтарын кесу, аспалы сымдарын орауышқа орау және босату - 3 разряд</w:t>
      </w:r>
    </w:p>
    <w:bookmarkEnd w:id="1352"/>
    <w:bookmarkStart w:name="z1357" w:id="1353"/>
    <w:p>
      <w:pPr>
        <w:spacing w:after="0"/>
        <w:ind w:left="0"/>
        <w:jc w:val="both"/>
      </w:pPr>
      <w:r>
        <w:rPr>
          <w:rFonts w:ascii="Times New Roman"/>
          <w:b w:val="false"/>
          <w:i w:val="false"/>
          <w:color w:val="000000"/>
          <w:sz w:val="28"/>
        </w:rPr>
        <w:t>
      485. Құлмақты кептіру және сернитті ангидридпен (сульфитация) дәрілеу - 4 разряд</w:t>
      </w:r>
    </w:p>
    <w:bookmarkEnd w:id="1353"/>
    <w:bookmarkStart w:name="z1358" w:id="1354"/>
    <w:p>
      <w:pPr>
        <w:spacing w:after="0"/>
        <w:ind w:left="0"/>
        <w:jc w:val="both"/>
      </w:pPr>
      <w:r>
        <w:rPr>
          <w:rFonts w:ascii="Times New Roman"/>
          <w:b w:val="false"/>
          <w:i w:val="false"/>
          <w:color w:val="000000"/>
          <w:sz w:val="28"/>
        </w:rPr>
        <w:t>
      486. Құлмақты жеңіл престермен престеу және орау – 3 разряд</w:t>
      </w:r>
    </w:p>
    <w:bookmarkEnd w:id="1354"/>
    <w:bookmarkStart w:name="z1359" w:id="1355"/>
    <w:p>
      <w:pPr>
        <w:spacing w:after="0"/>
        <w:ind w:left="0"/>
        <w:jc w:val="both"/>
      </w:pPr>
      <w:r>
        <w:rPr>
          <w:rFonts w:ascii="Times New Roman"/>
          <w:b w:val="false"/>
          <w:i w:val="false"/>
          <w:color w:val="000000"/>
          <w:sz w:val="28"/>
        </w:rPr>
        <w:t>
      37. Сүрлем өнімдері</w:t>
      </w:r>
    </w:p>
    <w:bookmarkEnd w:id="1355"/>
    <w:p>
      <w:pPr>
        <w:spacing w:after="0"/>
        <w:ind w:left="0"/>
        <w:jc w:val="both"/>
      </w:pPr>
      <w:r>
        <w:rPr>
          <w:rFonts w:ascii="Times New Roman"/>
          <w:b w:val="false"/>
          <w:i w:val="false"/>
          <w:color w:val="000000"/>
          <w:sz w:val="28"/>
        </w:rPr>
        <w:t>
      Параграф 1. Сүрлем өнімдері</w:t>
      </w:r>
    </w:p>
    <w:bookmarkStart w:name="z1360" w:id="1356"/>
    <w:p>
      <w:pPr>
        <w:spacing w:after="0"/>
        <w:ind w:left="0"/>
        <w:jc w:val="both"/>
      </w:pPr>
      <w:r>
        <w:rPr>
          <w:rFonts w:ascii="Times New Roman"/>
          <w:b w:val="false"/>
          <w:i w:val="false"/>
          <w:color w:val="000000"/>
          <w:sz w:val="28"/>
        </w:rPr>
        <w:t>
      487. Жүгері және басқа да өнімдер собықтарын сүрлемге қолмен кесу – 3 разряд</w:t>
      </w:r>
    </w:p>
    <w:bookmarkEnd w:id="1356"/>
    <w:bookmarkStart w:name="z1361" w:id="1357"/>
    <w:p>
      <w:pPr>
        <w:spacing w:after="0"/>
        <w:ind w:left="0"/>
        <w:jc w:val="both"/>
      </w:pPr>
      <w:r>
        <w:rPr>
          <w:rFonts w:ascii="Times New Roman"/>
          <w:b w:val="false"/>
          <w:i w:val="false"/>
          <w:color w:val="000000"/>
          <w:sz w:val="28"/>
        </w:rPr>
        <w:t>
      488. Шөпті, сүрлем көлемінің жапырақтарын тасымалдау және тасу - 2 разряд</w:t>
      </w:r>
    </w:p>
    <w:bookmarkEnd w:id="1357"/>
    <w:bookmarkStart w:name="z1362" w:id="1358"/>
    <w:p>
      <w:pPr>
        <w:spacing w:after="0"/>
        <w:ind w:left="0"/>
        <w:jc w:val="both"/>
      </w:pPr>
      <w:r>
        <w:rPr>
          <w:rFonts w:ascii="Times New Roman"/>
          <w:b w:val="false"/>
          <w:i w:val="false"/>
          <w:color w:val="000000"/>
          <w:sz w:val="28"/>
        </w:rPr>
        <w:t>
      489. Сүрлемді қолмен кесу және тиеу - 3 разряд</w:t>
      </w:r>
    </w:p>
    <w:bookmarkEnd w:id="1358"/>
    <w:bookmarkStart w:name="z1363" w:id="1359"/>
    <w:p>
      <w:pPr>
        <w:spacing w:after="0"/>
        <w:ind w:left="0"/>
        <w:jc w:val="both"/>
      </w:pPr>
      <w:r>
        <w:rPr>
          <w:rFonts w:ascii="Times New Roman"/>
          <w:b w:val="false"/>
          <w:i w:val="false"/>
          <w:color w:val="000000"/>
          <w:sz w:val="28"/>
        </w:rPr>
        <w:t>
      490. Сүрлем көлемін сүрлем кескіштер мен басқа да машиналарға салу - 3 разряд</w:t>
      </w:r>
    </w:p>
    <w:bookmarkEnd w:id="1359"/>
    <w:bookmarkStart w:name="z1364" w:id="1360"/>
    <w:p>
      <w:pPr>
        <w:spacing w:after="0"/>
        <w:ind w:left="0"/>
        <w:jc w:val="both"/>
      </w:pPr>
      <w:r>
        <w:rPr>
          <w:rFonts w:ascii="Times New Roman"/>
          <w:b w:val="false"/>
          <w:i w:val="false"/>
          <w:color w:val="000000"/>
          <w:sz w:val="28"/>
        </w:rPr>
        <w:t>
      491 Органикалық қышқылдарды қолдана отырып сүрлемді салу - 4 разряд</w:t>
      </w:r>
    </w:p>
    <w:bookmarkEnd w:id="1360"/>
    <w:bookmarkStart w:name="z1365" w:id="1361"/>
    <w:p>
      <w:pPr>
        <w:spacing w:after="0"/>
        <w:ind w:left="0"/>
        <w:jc w:val="left"/>
      </w:pPr>
      <w:r>
        <w:rPr>
          <w:rFonts w:ascii="Times New Roman"/>
          <w:b/>
          <w:i w:val="false"/>
          <w:color w:val="000000"/>
        </w:rPr>
        <w:t xml:space="preserve"> 10-бөлім. Өсімдік шаруашылығындағы жұмыстар</w:t>
      </w:r>
      <w:r>
        <w:br/>
      </w:r>
      <w:r>
        <w:rPr>
          <w:rFonts w:ascii="Times New Roman"/>
          <w:b/>
          <w:i w:val="false"/>
          <w:color w:val="000000"/>
        </w:rPr>
        <w:t>(жабық жер)</w:t>
      </w:r>
    </w:p>
    <w:bookmarkEnd w:id="1361"/>
    <w:bookmarkStart w:name="z1366" w:id="1362"/>
    <w:p>
      <w:pPr>
        <w:spacing w:after="0"/>
        <w:ind w:left="0"/>
        <w:jc w:val="both"/>
      </w:pPr>
      <w:r>
        <w:rPr>
          <w:rFonts w:ascii="Times New Roman"/>
          <w:b w:val="false"/>
          <w:i w:val="false"/>
          <w:color w:val="000000"/>
          <w:sz w:val="28"/>
        </w:rPr>
        <w:t>
      38. Көшетханалар мен жылы жайлар</w:t>
      </w:r>
    </w:p>
    <w:bookmarkEnd w:id="1362"/>
    <w:bookmarkStart w:name="z1367" w:id="1363"/>
    <w:p>
      <w:pPr>
        <w:spacing w:after="0"/>
        <w:ind w:left="0"/>
        <w:jc w:val="both"/>
      </w:pPr>
      <w:r>
        <w:rPr>
          <w:rFonts w:ascii="Times New Roman"/>
          <w:b w:val="false"/>
          <w:i w:val="false"/>
          <w:color w:val="000000"/>
          <w:sz w:val="28"/>
        </w:rPr>
        <w:t>
      Параграф 1. Көшетханалар мен жылы жайлар</w:t>
      </w:r>
    </w:p>
    <w:bookmarkEnd w:id="1363"/>
    <w:bookmarkStart w:name="z1368" w:id="1364"/>
    <w:p>
      <w:pPr>
        <w:spacing w:after="0"/>
        <w:ind w:left="0"/>
        <w:jc w:val="both"/>
      </w:pPr>
      <w:r>
        <w:rPr>
          <w:rFonts w:ascii="Times New Roman"/>
          <w:b w:val="false"/>
          <w:i w:val="false"/>
          <w:color w:val="000000"/>
          <w:sz w:val="28"/>
        </w:rPr>
        <w:t>
      492. Көшетханалардың қаңқаларын орнату және құрастыру - 3 разряд</w:t>
      </w:r>
    </w:p>
    <w:bookmarkEnd w:id="1364"/>
    <w:bookmarkStart w:name="z1369" w:id="1365"/>
    <w:p>
      <w:pPr>
        <w:spacing w:after="0"/>
        <w:ind w:left="0"/>
        <w:jc w:val="both"/>
      </w:pPr>
      <w:r>
        <w:rPr>
          <w:rFonts w:ascii="Times New Roman"/>
          <w:b w:val="false"/>
          <w:i w:val="false"/>
          <w:color w:val="000000"/>
          <w:sz w:val="28"/>
        </w:rPr>
        <w:t>
      493. Рамалардан үлдір жылы жайлар құрастыру және бөлшектеу - 4 разряд</w:t>
      </w:r>
    </w:p>
    <w:bookmarkEnd w:id="1365"/>
    <w:bookmarkStart w:name="z1370" w:id="1366"/>
    <w:p>
      <w:pPr>
        <w:spacing w:after="0"/>
        <w:ind w:left="0"/>
        <w:jc w:val="both"/>
      </w:pPr>
      <w:r>
        <w:rPr>
          <w:rFonts w:ascii="Times New Roman"/>
          <w:b w:val="false"/>
          <w:i w:val="false"/>
          <w:color w:val="000000"/>
          <w:sz w:val="28"/>
        </w:rPr>
        <w:t>
      494. Жылы жай кесінділері мен рамаларын жөндеу - 3 разряд</w:t>
      </w:r>
    </w:p>
    <w:bookmarkEnd w:id="1366"/>
    <w:bookmarkStart w:name="z1371" w:id="1367"/>
    <w:p>
      <w:pPr>
        <w:spacing w:after="0"/>
        <w:ind w:left="0"/>
        <w:jc w:val="both"/>
      </w:pPr>
      <w:r>
        <w:rPr>
          <w:rFonts w:ascii="Times New Roman"/>
          <w:b w:val="false"/>
          <w:i w:val="false"/>
          <w:color w:val="000000"/>
          <w:sz w:val="28"/>
        </w:rPr>
        <w:t>
      495. Үлдірден және басқа да жабынғыдан жасалған жылы жайлардың қаңқасын ескі үлдірден тазалау - 1 разряд</w:t>
      </w:r>
    </w:p>
    <w:bookmarkEnd w:id="1367"/>
    <w:bookmarkStart w:name="z1372" w:id="1368"/>
    <w:p>
      <w:pPr>
        <w:spacing w:after="0"/>
        <w:ind w:left="0"/>
        <w:jc w:val="both"/>
      </w:pPr>
      <w:r>
        <w:rPr>
          <w:rFonts w:ascii="Times New Roman"/>
          <w:b w:val="false"/>
          <w:i w:val="false"/>
          <w:color w:val="000000"/>
          <w:sz w:val="28"/>
        </w:rPr>
        <w:t>
      496. Ескі үлдірлерді іріктеу және орамдарға байлап орау - 2 разряд</w:t>
      </w:r>
    </w:p>
    <w:bookmarkEnd w:id="1368"/>
    <w:bookmarkStart w:name="z1373" w:id="1369"/>
    <w:p>
      <w:pPr>
        <w:spacing w:after="0"/>
        <w:ind w:left="0"/>
        <w:jc w:val="both"/>
      </w:pPr>
      <w:r>
        <w:rPr>
          <w:rFonts w:ascii="Times New Roman"/>
          <w:b w:val="false"/>
          <w:i w:val="false"/>
          <w:color w:val="000000"/>
          <w:sz w:val="28"/>
        </w:rPr>
        <w:t>
      497. Буланған жерден үлдірді алу – 2 разряд</w:t>
      </w:r>
    </w:p>
    <w:bookmarkEnd w:id="1369"/>
    <w:bookmarkStart w:name="z1374" w:id="1370"/>
    <w:p>
      <w:pPr>
        <w:spacing w:after="0"/>
        <w:ind w:left="0"/>
        <w:jc w:val="both"/>
      </w:pPr>
      <w:r>
        <w:rPr>
          <w:rFonts w:ascii="Times New Roman"/>
          <w:b w:val="false"/>
          <w:i w:val="false"/>
          <w:color w:val="000000"/>
          <w:sz w:val="28"/>
        </w:rPr>
        <w:t>
      498. Рамаларға, қаңқаға синтетикалық үлдірді керу, жылы жайлардан сымдарды шешу және тарту – 3 разряд</w:t>
      </w:r>
    </w:p>
    <w:bookmarkEnd w:id="1370"/>
    <w:bookmarkStart w:name="z1375" w:id="1371"/>
    <w:p>
      <w:pPr>
        <w:spacing w:after="0"/>
        <w:ind w:left="0"/>
        <w:jc w:val="both"/>
      </w:pPr>
      <w:r>
        <w:rPr>
          <w:rFonts w:ascii="Times New Roman"/>
          <w:b w:val="false"/>
          <w:i w:val="false"/>
          <w:color w:val="000000"/>
          <w:sz w:val="28"/>
        </w:rPr>
        <w:t>
      499. Жылы жайлардың шыныланған төбелерін ақтау - 2 разряд</w:t>
      </w:r>
    </w:p>
    <w:bookmarkEnd w:id="1371"/>
    <w:bookmarkStart w:name="z1376" w:id="1372"/>
    <w:p>
      <w:pPr>
        <w:spacing w:after="0"/>
        <w:ind w:left="0"/>
        <w:jc w:val="both"/>
      </w:pPr>
      <w:r>
        <w:rPr>
          <w:rFonts w:ascii="Times New Roman"/>
          <w:b w:val="false"/>
          <w:i w:val="false"/>
          <w:color w:val="000000"/>
          <w:sz w:val="28"/>
        </w:rPr>
        <w:t>
      500. Көшетханалар мен жылы жайларды қардан, мұздан, шіріндіден және топырақтан тазарту - 3 разряд</w:t>
      </w:r>
    </w:p>
    <w:bookmarkEnd w:id="1372"/>
    <w:bookmarkStart w:name="z1377" w:id="1373"/>
    <w:p>
      <w:pPr>
        <w:spacing w:after="0"/>
        <w:ind w:left="0"/>
        <w:jc w:val="both"/>
      </w:pPr>
      <w:r>
        <w:rPr>
          <w:rFonts w:ascii="Times New Roman"/>
          <w:b w:val="false"/>
          <w:i w:val="false"/>
          <w:color w:val="000000"/>
          <w:sz w:val="28"/>
        </w:rPr>
        <w:t>
      501. Қатарларды дайындау, салу және шымды жерді қайта қазу - 3 разряд</w:t>
      </w:r>
    </w:p>
    <w:bookmarkEnd w:id="1373"/>
    <w:bookmarkStart w:name="z1378" w:id="1374"/>
    <w:p>
      <w:pPr>
        <w:spacing w:after="0"/>
        <w:ind w:left="0"/>
        <w:jc w:val="both"/>
      </w:pPr>
      <w:r>
        <w:rPr>
          <w:rFonts w:ascii="Times New Roman"/>
          <w:b w:val="false"/>
          <w:i w:val="false"/>
          <w:color w:val="000000"/>
          <w:sz w:val="28"/>
        </w:rPr>
        <w:t>
      502. Жылы жер үшін циркулярлы арамен сабан текшелерді кесу - 3 разряд</w:t>
      </w:r>
    </w:p>
    <w:bookmarkEnd w:id="1374"/>
    <w:bookmarkStart w:name="z1379" w:id="1375"/>
    <w:p>
      <w:pPr>
        <w:spacing w:after="0"/>
        <w:ind w:left="0"/>
        <w:jc w:val="both"/>
      </w:pPr>
      <w:r>
        <w:rPr>
          <w:rFonts w:ascii="Times New Roman"/>
          <w:b w:val="false"/>
          <w:i w:val="false"/>
          <w:color w:val="000000"/>
          <w:sz w:val="28"/>
        </w:rPr>
        <w:t>
      503. Қысқа арналған қимен жаба отырып, шымды топырақты себу - 3 разряд</w:t>
      </w:r>
    </w:p>
    <w:bookmarkEnd w:id="1375"/>
    <w:bookmarkStart w:name="z1380" w:id="1376"/>
    <w:p>
      <w:pPr>
        <w:spacing w:after="0"/>
        <w:ind w:left="0"/>
        <w:jc w:val="both"/>
      </w:pPr>
      <w:r>
        <w:rPr>
          <w:rFonts w:ascii="Times New Roman"/>
          <w:b w:val="false"/>
          <w:i w:val="false"/>
          <w:color w:val="000000"/>
          <w:sz w:val="28"/>
        </w:rPr>
        <w:t>
      504. Жылы жайларды биоотынға толтыру - 3 разряд</w:t>
      </w:r>
    </w:p>
    <w:bookmarkEnd w:id="1376"/>
    <w:bookmarkStart w:name="z1381" w:id="1377"/>
    <w:p>
      <w:pPr>
        <w:spacing w:after="0"/>
        <w:ind w:left="0"/>
        <w:jc w:val="both"/>
      </w:pPr>
      <w:r>
        <w:rPr>
          <w:rFonts w:ascii="Times New Roman"/>
          <w:b w:val="false"/>
          <w:i w:val="false"/>
          <w:color w:val="000000"/>
          <w:sz w:val="28"/>
        </w:rPr>
        <w:t>
      505. Тізбектерге шымтезек салу - 3 разряд</w:t>
      </w:r>
    </w:p>
    <w:bookmarkEnd w:id="1377"/>
    <w:bookmarkStart w:name="z1382" w:id="1378"/>
    <w:p>
      <w:pPr>
        <w:spacing w:after="0"/>
        <w:ind w:left="0"/>
        <w:jc w:val="both"/>
      </w:pPr>
      <w:r>
        <w:rPr>
          <w:rFonts w:ascii="Times New Roman"/>
          <w:b w:val="false"/>
          <w:i w:val="false"/>
          <w:color w:val="000000"/>
          <w:sz w:val="28"/>
        </w:rPr>
        <w:t>
      506. Ыстық судың сөрелерін шаю – 1 разряд</w:t>
      </w:r>
    </w:p>
    <w:bookmarkEnd w:id="1378"/>
    <w:bookmarkStart w:name="z1383" w:id="1379"/>
    <w:p>
      <w:pPr>
        <w:spacing w:after="0"/>
        <w:ind w:left="0"/>
        <w:jc w:val="both"/>
      </w:pPr>
      <w:r>
        <w:rPr>
          <w:rFonts w:ascii="Times New Roman"/>
          <w:b w:val="false"/>
          <w:i w:val="false"/>
          <w:color w:val="000000"/>
          <w:sz w:val="28"/>
        </w:rPr>
        <w:t>
      507. Жерді бумен стерилизациялау - 3 разряд</w:t>
      </w:r>
    </w:p>
    <w:bookmarkEnd w:id="1379"/>
    <w:bookmarkStart w:name="z1384" w:id="1380"/>
    <w:p>
      <w:pPr>
        <w:spacing w:after="0"/>
        <w:ind w:left="0"/>
        <w:jc w:val="both"/>
      </w:pPr>
      <w:r>
        <w:rPr>
          <w:rFonts w:ascii="Times New Roman"/>
          <w:b w:val="false"/>
          <w:i w:val="false"/>
          <w:color w:val="000000"/>
          <w:sz w:val="28"/>
        </w:rPr>
        <w:t>
      508. Субстратты шаю мен фосфаттау және тамырларын жұлу – 2 разряд</w:t>
      </w:r>
    </w:p>
    <w:bookmarkEnd w:id="1380"/>
    <w:bookmarkStart w:name="z1385" w:id="1381"/>
    <w:p>
      <w:pPr>
        <w:spacing w:after="0"/>
        <w:ind w:left="0"/>
        <w:jc w:val="both"/>
      </w:pPr>
      <w:r>
        <w:rPr>
          <w:rFonts w:ascii="Times New Roman"/>
          <w:b w:val="false"/>
          <w:i w:val="false"/>
          <w:color w:val="000000"/>
          <w:sz w:val="28"/>
        </w:rPr>
        <w:t>
      509. Сөреден сөреге жөнелте отырып, керамзитті шаю – 3 разряд</w:t>
      </w:r>
    </w:p>
    <w:bookmarkEnd w:id="1381"/>
    <w:bookmarkStart w:name="z1386" w:id="1382"/>
    <w:p>
      <w:pPr>
        <w:spacing w:after="0"/>
        <w:ind w:left="0"/>
        <w:jc w:val="both"/>
      </w:pPr>
      <w:r>
        <w:rPr>
          <w:rFonts w:ascii="Times New Roman"/>
          <w:b w:val="false"/>
          <w:i w:val="false"/>
          <w:color w:val="000000"/>
          <w:sz w:val="28"/>
        </w:rPr>
        <w:t>
      510. Керамзиттен қоқысты жасау – 2 разряд</w:t>
      </w:r>
    </w:p>
    <w:bookmarkEnd w:id="1382"/>
    <w:bookmarkStart w:name="z1387" w:id="1383"/>
    <w:p>
      <w:pPr>
        <w:spacing w:after="0"/>
        <w:ind w:left="0"/>
        <w:jc w:val="both"/>
      </w:pPr>
      <w:r>
        <w:rPr>
          <w:rFonts w:ascii="Times New Roman"/>
          <w:b w:val="false"/>
          <w:i w:val="false"/>
          <w:color w:val="000000"/>
          <w:sz w:val="28"/>
        </w:rPr>
        <w:t>
      511. Жылы жайларға топырақ пен шірінділер төгу және жылы жайлардың сөрелеріне субстракт дайындау, іріктеу және толтыру - 3 разряд</w:t>
      </w:r>
    </w:p>
    <w:bookmarkEnd w:id="1383"/>
    <w:bookmarkStart w:name="z1388" w:id="1384"/>
    <w:p>
      <w:pPr>
        <w:spacing w:after="0"/>
        <w:ind w:left="0"/>
        <w:jc w:val="both"/>
      </w:pPr>
      <w:r>
        <w:rPr>
          <w:rFonts w:ascii="Times New Roman"/>
          <w:b w:val="false"/>
          <w:i w:val="false"/>
          <w:color w:val="000000"/>
          <w:sz w:val="28"/>
        </w:rPr>
        <w:t>
      512. Таселек арқылы ұсақ тас себу - 3 разряд</w:t>
      </w:r>
    </w:p>
    <w:bookmarkEnd w:id="1384"/>
    <w:bookmarkStart w:name="z1389" w:id="1385"/>
    <w:p>
      <w:pPr>
        <w:spacing w:after="0"/>
        <w:ind w:left="0"/>
        <w:jc w:val="both"/>
      </w:pPr>
      <w:r>
        <w:rPr>
          <w:rFonts w:ascii="Times New Roman"/>
          <w:b w:val="false"/>
          <w:i w:val="false"/>
          <w:color w:val="000000"/>
          <w:sz w:val="28"/>
        </w:rPr>
        <w:t>
      513. Нәрлі ерітінділер дайындау, оларды тексеру және түзету - 4 разряд</w:t>
      </w:r>
    </w:p>
    <w:bookmarkEnd w:id="1385"/>
    <w:bookmarkStart w:name="z1390" w:id="1386"/>
    <w:p>
      <w:pPr>
        <w:spacing w:after="0"/>
        <w:ind w:left="0"/>
        <w:jc w:val="both"/>
      </w:pPr>
      <w:r>
        <w:rPr>
          <w:rFonts w:ascii="Times New Roman"/>
          <w:b w:val="false"/>
          <w:i w:val="false"/>
          <w:color w:val="000000"/>
          <w:sz w:val="28"/>
        </w:rPr>
        <w:t>
      514. Шымтезек шірінділерінің және көшеттерді шүйілдірумен құнарлы кубиктердің құмыраларын дайындау бойынша машиналар мен станоктарға қызмет көрсету - 3 разряд</w:t>
      </w:r>
    </w:p>
    <w:bookmarkEnd w:id="1386"/>
    <w:bookmarkStart w:name="z1391" w:id="1387"/>
    <w:p>
      <w:pPr>
        <w:spacing w:after="0"/>
        <w:ind w:left="0"/>
        <w:jc w:val="both"/>
      </w:pPr>
      <w:r>
        <w:rPr>
          <w:rFonts w:ascii="Times New Roman"/>
          <w:b w:val="false"/>
          <w:i w:val="false"/>
          <w:color w:val="000000"/>
          <w:sz w:val="28"/>
        </w:rPr>
        <w:t>
      515. Шымтезек шірінділерінің құмыраларын қолмен дайындау - 3 разряд</w:t>
      </w:r>
    </w:p>
    <w:bookmarkEnd w:id="1387"/>
    <w:bookmarkStart w:name="z1392" w:id="1388"/>
    <w:p>
      <w:pPr>
        <w:spacing w:after="0"/>
        <w:ind w:left="0"/>
        <w:jc w:val="both"/>
      </w:pPr>
      <w:r>
        <w:rPr>
          <w:rFonts w:ascii="Times New Roman"/>
          <w:b w:val="false"/>
          <w:i w:val="false"/>
          <w:color w:val="000000"/>
          <w:sz w:val="28"/>
        </w:rPr>
        <w:t>
      516. Шымтезек шірінділерінің және қыш құмыраларды тасу және орнату - 2 разряд</w:t>
      </w:r>
    </w:p>
    <w:bookmarkEnd w:id="1388"/>
    <w:bookmarkStart w:name="z1393" w:id="1389"/>
    <w:p>
      <w:pPr>
        <w:spacing w:after="0"/>
        <w:ind w:left="0"/>
        <w:jc w:val="both"/>
      </w:pPr>
      <w:r>
        <w:rPr>
          <w:rFonts w:ascii="Times New Roman"/>
          <w:b w:val="false"/>
          <w:i w:val="false"/>
          <w:color w:val="000000"/>
          <w:sz w:val="28"/>
        </w:rPr>
        <w:t>
      517. Шүйілдіру жәшіктері мен құмыраларға топырақ салу - 1 разряд</w:t>
      </w:r>
    </w:p>
    <w:bookmarkEnd w:id="1389"/>
    <w:bookmarkStart w:name="z1394" w:id="1390"/>
    <w:p>
      <w:pPr>
        <w:spacing w:after="0"/>
        <w:ind w:left="0"/>
        <w:jc w:val="both"/>
      </w:pPr>
      <w:r>
        <w:rPr>
          <w:rFonts w:ascii="Times New Roman"/>
          <w:b w:val="false"/>
          <w:i w:val="false"/>
          <w:color w:val="000000"/>
          <w:sz w:val="28"/>
        </w:rPr>
        <w:t>
      518. Көшетханалар мен жылыжайлардағы өсімдіктерге күтім (суару, кесу, отау, шырпу және басқа да жұмыстар) - 4 разряд</w:t>
      </w:r>
    </w:p>
    <w:bookmarkEnd w:id="1390"/>
    <w:bookmarkStart w:name="z1395" w:id="1391"/>
    <w:p>
      <w:pPr>
        <w:spacing w:after="0"/>
        <w:ind w:left="0"/>
        <w:jc w:val="both"/>
      </w:pPr>
      <w:r>
        <w:rPr>
          <w:rFonts w:ascii="Times New Roman"/>
          <w:b w:val="false"/>
          <w:i w:val="false"/>
          <w:color w:val="000000"/>
          <w:sz w:val="28"/>
        </w:rPr>
        <w:t>
      519. Жылы жайларда топырақты қазу - 3 разряд</w:t>
      </w:r>
    </w:p>
    <w:bookmarkEnd w:id="1391"/>
    <w:bookmarkStart w:name="z1396" w:id="1392"/>
    <w:p>
      <w:pPr>
        <w:spacing w:after="0"/>
        <w:ind w:left="0"/>
        <w:jc w:val="both"/>
      </w:pPr>
      <w:r>
        <w:rPr>
          <w:rFonts w:ascii="Times New Roman"/>
          <w:b w:val="false"/>
          <w:i w:val="false"/>
          <w:color w:val="000000"/>
          <w:sz w:val="28"/>
        </w:rPr>
        <w:t>
      520. Қазғаннан кейін топырақты тегістеу - 2 разряд</w:t>
      </w:r>
    </w:p>
    <w:bookmarkEnd w:id="1392"/>
    <w:bookmarkStart w:name="z1397" w:id="1393"/>
    <w:p>
      <w:pPr>
        <w:spacing w:after="0"/>
        <w:ind w:left="0"/>
        <w:jc w:val="both"/>
      </w:pPr>
      <w:r>
        <w:rPr>
          <w:rFonts w:ascii="Times New Roman"/>
          <w:b w:val="false"/>
          <w:i w:val="false"/>
          <w:color w:val="000000"/>
          <w:sz w:val="28"/>
        </w:rPr>
        <w:t>
      521. Қиды, шіріндіні, топырақты, тыңайтқышты, сабан текшелерін зембілмен тасу - 3 разряд</w:t>
      </w:r>
    </w:p>
    <w:bookmarkEnd w:id="1393"/>
    <w:bookmarkStart w:name="z1398" w:id="1394"/>
    <w:p>
      <w:pPr>
        <w:spacing w:after="0"/>
        <w:ind w:left="0"/>
        <w:jc w:val="both"/>
      </w:pPr>
      <w:r>
        <w:rPr>
          <w:rFonts w:ascii="Times New Roman"/>
          <w:b w:val="false"/>
          <w:i w:val="false"/>
          <w:color w:val="000000"/>
          <w:sz w:val="28"/>
        </w:rPr>
        <w:t>
      522. Траншеяларды қазу және сабан текшелерін салу - 3 разряд</w:t>
      </w:r>
    </w:p>
    <w:bookmarkEnd w:id="1394"/>
    <w:bookmarkStart w:name="z1399" w:id="1395"/>
    <w:p>
      <w:pPr>
        <w:spacing w:after="0"/>
        <w:ind w:left="0"/>
        <w:jc w:val="both"/>
      </w:pPr>
      <w:r>
        <w:rPr>
          <w:rFonts w:ascii="Times New Roman"/>
          <w:b w:val="false"/>
          <w:i w:val="false"/>
          <w:color w:val="000000"/>
          <w:sz w:val="28"/>
        </w:rPr>
        <w:t>
      523. Егу (отырғызу) алдында жерді таңбалау - 2 разряд</w:t>
      </w:r>
    </w:p>
    <w:bookmarkEnd w:id="1395"/>
    <w:bookmarkStart w:name="z1400" w:id="1396"/>
    <w:p>
      <w:pPr>
        <w:spacing w:after="0"/>
        <w:ind w:left="0"/>
        <w:jc w:val="both"/>
      </w:pPr>
      <w:r>
        <w:rPr>
          <w:rFonts w:ascii="Times New Roman"/>
          <w:b w:val="false"/>
          <w:i w:val="false"/>
          <w:color w:val="000000"/>
          <w:sz w:val="28"/>
        </w:rPr>
        <w:t>
      524. Отырғызатын материалдарды, балдыркөк, алақоржын және басқа да өнімдерді жинау, дайындау - 2 разряд</w:t>
      </w:r>
    </w:p>
    <w:bookmarkEnd w:id="1396"/>
    <w:bookmarkStart w:name="z1401" w:id="1397"/>
    <w:p>
      <w:pPr>
        <w:spacing w:after="0"/>
        <w:ind w:left="0"/>
        <w:jc w:val="both"/>
      </w:pPr>
      <w:r>
        <w:rPr>
          <w:rFonts w:ascii="Times New Roman"/>
          <w:b w:val="false"/>
          <w:i w:val="false"/>
          <w:color w:val="000000"/>
          <w:sz w:val="28"/>
        </w:rPr>
        <w:t>
      525. Шпагатты кесу - 1 разряд</w:t>
      </w:r>
    </w:p>
    <w:bookmarkEnd w:id="1397"/>
    <w:bookmarkStart w:name="z1402" w:id="1398"/>
    <w:p>
      <w:pPr>
        <w:spacing w:after="0"/>
        <w:ind w:left="0"/>
        <w:jc w:val="both"/>
      </w:pPr>
      <w:r>
        <w:rPr>
          <w:rFonts w:ascii="Times New Roman"/>
          <w:b w:val="false"/>
          <w:i w:val="false"/>
          <w:color w:val="000000"/>
          <w:sz w:val="28"/>
        </w:rPr>
        <w:t>
      526. Шпагатты, өсімдіктерді шпагатқа байлау, өсімдіктерді шпагаттың айналасына үйіріп қою - 2 разряд</w:t>
      </w:r>
    </w:p>
    <w:bookmarkEnd w:id="1398"/>
    <w:bookmarkStart w:name="z1403" w:id="1399"/>
    <w:p>
      <w:pPr>
        <w:spacing w:after="0"/>
        <w:ind w:left="0"/>
        <w:jc w:val="both"/>
      </w:pPr>
      <w:r>
        <w:rPr>
          <w:rFonts w:ascii="Times New Roman"/>
          <w:b w:val="false"/>
          <w:i w:val="false"/>
          <w:color w:val="000000"/>
          <w:sz w:val="28"/>
        </w:rPr>
        <w:t>
      527. Жылыжайларда Қалдықтарын шығара отырып, өсімдіктерді қалыптастыру - 3 разряд</w:t>
      </w:r>
    </w:p>
    <w:bookmarkEnd w:id="1399"/>
    <w:bookmarkStart w:name="z1404" w:id="1400"/>
    <w:p>
      <w:pPr>
        <w:spacing w:after="0"/>
        <w:ind w:left="0"/>
        <w:jc w:val="both"/>
      </w:pPr>
      <w:r>
        <w:rPr>
          <w:rFonts w:ascii="Times New Roman"/>
          <w:b w:val="false"/>
          <w:i w:val="false"/>
          <w:color w:val="000000"/>
          <w:sz w:val="28"/>
        </w:rPr>
        <w:t>
      528. Көк пияз бен басқа да өнімдерді қүрекпен қопсыту - 3 разряд</w:t>
      </w:r>
    </w:p>
    <w:bookmarkEnd w:id="1400"/>
    <w:bookmarkStart w:name="z1405" w:id="1401"/>
    <w:p>
      <w:pPr>
        <w:spacing w:after="0"/>
        <w:ind w:left="0"/>
        <w:jc w:val="both"/>
      </w:pPr>
      <w:r>
        <w:rPr>
          <w:rFonts w:ascii="Times New Roman"/>
          <w:b w:val="false"/>
          <w:i w:val="false"/>
          <w:color w:val="000000"/>
          <w:sz w:val="28"/>
        </w:rPr>
        <w:t>
      529. Көкөністер мен басқа да өнімдерді кесу, тазалау, сұрыптау, ыдысқа салу - 2 разряд</w:t>
      </w:r>
    </w:p>
    <w:bookmarkEnd w:id="1401"/>
    <w:bookmarkStart w:name="z1406" w:id="1402"/>
    <w:p>
      <w:pPr>
        <w:spacing w:after="0"/>
        <w:ind w:left="0"/>
        <w:jc w:val="both"/>
      </w:pPr>
      <w:r>
        <w:rPr>
          <w:rFonts w:ascii="Times New Roman"/>
          <w:b w:val="false"/>
          <w:i w:val="false"/>
          <w:color w:val="000000"/>
          <w:sz w:val="28"/>
        </w:rPr>
        <w:t>
      530. Үлдірлерді электрлі үтікпен дәнекерлеу, дәнекерлегіш лампамен желімдеу - 2 разряд</w:t>
      </w:r>
    </w:p>
    <w:bookmarkEnd w:id="1402"/>
    <w:bookmarkStart w:name="z1407" w:id="1403"/>
    <w:p>
      <w:pPr>
        <w:spacing w:after="0"/>
        <w:ind w:left="0"/>
        <w:jc w:val="both"/>
      </w:pPr>
      <w:r>
        <w:rPr>
          <w:rFonts w:ascii="Times New Roman"/>
          <w:b w:val="false"/>
          <w:i w:val="false"/>
          <w:color w:val="000000"/>
          <w:sz w:val="28"/>
        </w:rPr>
        <w:t>
      531. Көшеттерге арналған пакеттерді желімдеу - 2 разряд</w:t>
      </w:r>
    </w:p>
    <w:bookmarkEnd w:id="1403"/>
    <w:bookmarkStart w:name="z1408" w:id="1404"/>
    <w:p>
      <w:pPr>
        <w:spacing w:after="0"/>
        <w:ind w:left="0"/>
        <w:jc w:val="both"/>
      </w:pPr>
      <w:r>
        <w:rPr>
          <w:rFonts w:ascii="Times New Roman"/>
          <w:b w:val="false"/>
          <w:i w:val="false"/>
          <w:color w:val="000000"/>
          <w:sz w:val="28"/>
        </w:rPr>
        <w:t>
      532. Пакеттердегі тесіктерді қолдан істеу - 1 разряд</w:t>
      </w:r>
    </w:p>
    <w:bookmarkEnd w:id="1404"/>
    <w:bookmarkStart w:name="z1409" w:id="1405"/>
    <w:p>
      <w:pPr>
        <w:spacing w:after="0"/>
        <w:ind w:left="0"/>
        <w:jc w:val="both"/>
      </w:pPr>
      <w:r>
        <w:rPr>
          <w:rFonts w:ascii="Times New Roman"/>
          <w:b w:val="false"/>
          <w:i w:val="false"/>
          <w:color w:val="000000"/>
          <w:sz w:val="28"/>
        </w:rPr>
        <w:t>
      533. Қатарларды, қалаштарды тоттан тазарту - 2 разряд</w:t>
      </w:r>
    </w:p>
    <w:bookmarkEnd w:id="1405"/>
    <w:bookmarkStart w:name="z1410" w:id="1406"/>
    <w:p>
      <w:pPr>
        <w:spacing w:after="0"/>
        <w:ind w:left="0"/>
        <w:jc w:val="both"/>
      </w:pPr>
      <w:r>
        <w:rPr>
          <w:rFonts w:ascii="Times New Roman"/>
          <w:b w:val="false"/>
          <w:i w:val="false"/>
          <w:color w:val="000000"/>
          <w:sz w:val="28"/>
        </w:rPr>
        <w:t>
      534. Басты пияздарды сұрыптау машиналарымен сұрыптау - 4 разряд</w:t>
      </w:r>
    </w:p>
    <w:bookmarkEnd w:id="1406"/>
    <w:p>
      <w:pPr>
        <w:spacing w:after="0"/>
        <w:ind w:left="0"/>
        <w:jc w:val="both"/>
      </w:pPr>
      <w:r>
        <w:rPr>
          <w:rFonts w:ascii="Times New Roman"/>
          <w:b w:val="false"/>
          <w:i w:val="false"/>
          <w:color w:val="000000"/>
          <w:sz w:val="28"/>
        </w:rPr>
        <w:t>
      535. Алқоржын тамырларын ұсату - 3 разряд</w:t>
      </w:r>
    </w:p>
    <w:bookmarkStart w:name="z1411" w:id="1407"/>
    <w:p>
      <w:pPr>
        <w:spacing w:after="0"/>
        <w:ind w:left="0"/>
        <w:jc w:val="both"/>
      </w:pPr>
      <w:r>
        <w:rPr>
          <w:rFonts w:ascii="Times New Roman"/>
          <w:b w:val="false"/>
          <w:i w:val="false"/>
          <w:color w:val="000000"/>
          <w:sz w:val="28"/>
        </w:rPr>
        <w:t>
      536. Қозықұйрық өсіру үшін жылы жайларда қидың қатарларын жасау - 3 разряд</w:t>
      </w:r>
    </w:p>
    <w:bookmarkEnd w:id="1407"/>
    <w:bookmarkStart w:name="z1412" w:id="1408"/>
    <w:p>
      <w:pPr>
        <w:spacing w:after="0"/>
        <w:ind w:left="0"/>
        <w:jc w:val="both"/>
      </w:pPr>
      <w:r>
        <w:rPr>
          <w:rFonts w:ascii="Times New Roman"/>
          <w:b w:val="false"/>
          <w:i w:val="false"/>
          <w:color w:val="000000"/>
          <w:sz w:val="28"/>
        </w:rPr>
        <w:t>
      537. Қозықұйрық саңырауқұлағын жерге отырғызу - 4 разряд</w:t>
      </w:r>
    </w:p>
    <w:bookmarkEnd w:id="1408"/>
    <w:bookmarkStart w:name="z1413" w:id="1409"/>
    <w:p>
      <w:pPr>
        <w:spacing w:after="0"/>
        <w:ind w:left="0"/>
        <w:jc w:val="both"/>
      </w:pPr>
      <w:r>
        <w:rPr>
          <w:rFonts w:ascii="Times New Roman"/>
          <w:b w:val="false"/>
          <w:i w:val="false"/>
          <w:color w:val="000000"/>
          <w:sz w:val="28"/>
        </w:rPr>
        <w:t>
      538. Жылы жайларда қозықұйрықтарды жинау - 3 разряд</w:t>
      </w:r>
    </w:p>
    <w:bookmarkEnd w:id="1409"/>
    <w:bookmarkStart w:name="z1414" w:id="1410"/>
    <w:p>
      <w:pPr>
        <w:spacing w:after="0"/>
        <w:ind w:left="0"/>
        <w:jc w:val="both"/>
      </w:pPr>
      <w:r>
        <w:rPr>
          <w:rFonts w:ascii="Times New Roman"/>
          <w:b w:val="false"/>
          <w:i w:val="false"/>
          <w:color w:val="000000"/>
          <w:sz w:val="28"/>
        </w:rPr>
        <w:t>
      539. Көшетханалар мен жылыжайлардағы өнімді жинағаннан кейін өсімдік қалдықтарын жою - 1 разряд</w:t>
      </w:r>
    </w:p>
    <w:bookmarkEnd w:id="1410"/>
    <w:bookmarkStart w:name="z1415" w:id="1411"/>
    <w:p>
      <w:pPr>
        <w:spacing w:after="0"/>
        <w:ind w:left="0"/>
        <w:jc w:val="both"/>
      </w:pPr>
      <w:r>
        <w:rPr>
          <w:rFonts w:ascii="Times New Roman"/>
          <w:b w:val="false"/>
          <w:i w:val="false"/>
          <w:color w:val="000000"/>
          <w:sz w:val="28"/>
        </w:rPr>
        <w:t>
      540. Көшетханаларға, жертөлелерге және өнімдерді сақтайтын жерлерге өсіп жетілу үшін өсімдіктерді қою, орналастыру, іліп қою - 2 разряд</w:t>
      </w:r>
    </w:p>
    <w:bookmarkEnd w:id="1411"/>
    <w:bookmarkStart w:name="z1416" w:id="1412"/>
    <w:p>
      <w:pPr>
        <w:spacing w:after="0"/>
        <w:ind w:left="0"/>
        <w:jc w:val="both"/>
      </w:pPr>
      <w:r>
        <w:rPr>
          <w:rFonts w:ascii="Times New Roman"/>
          <w:b w:val="false"/>
          <w:i w:val="false"/>
          <w:color w:val="000000"/>
          <w:sz w:val="28"/>
        </w:rPr>
        <w:t>
      541. Көшетхана рамаларын қатарларға салу - 2 разряд</w:t>
      </w:r>
    </w:p>
    <w:bookmarkEnd w:id="1412"/>
    <w:bookmarkStart w:name="z1417" w:id="1413"/>
    <w:p>
      <w:pPr>
        <w:spacing w:after="0"/>
        <w:ind w:left="0"/>
        <w:jc w:val="both"/>
      </w:pPr>
      <w:r>
        <w:rPr>
          <w:rFonts w:ascii="Times New Roman"/>
          <w:b w:val="false"/>
          <w:i w:val="false"/>
          <w:color w:val="000000"/>
          <w:sz w:val="28"/>
        </w:rPr>
        <w:t>
      542. Маттарды жинау, кептіру және сақтауға қою - 2 разряд</w:t>
      </w:r>
    </w:p>
    <w:bookmarkEnd w:id="1413"/>
    <w:bookmarkStart w:name="z1418" w:id="1414"/>
    <w:p>
      <w:pPr>
        <w:spacing w:after="0"/>
        <w:ind w:left="0"/>
        <w:jc w:val="both"/>
      </w:pPr>
      <w:r>
        <w:rPr>
          <w:rFonts w:ascii="Times New Roman"/>
          <w:b w:val="false"/>
          <w:i w:val="false"/>
          <w:color w:val="000000"/>
          <w:sz w:val="28"/>
        </w:rPr>
        <w:t>
      39. Жылыжай комбинаттары</w:t>
      </w:r>
    </w:p>
    <w:bookmarkEnd w:id="1414"/>
    <w:bookmarkStart w:name="z1419" w:id="1415"/>
    <w:p>
      <w:pPr>
        <w:spacing w:after="0"/>
        <w:ind w:left="0"/>
        <w:jc w:val="both"/>
      </w:pPr>
      <w:r>
        <w:rPr>
          <w:rFonts w:ascii="Times New Roman"/>
          <w:b w:val="false"/>
          <w:i w:val="false"/>
          <w:color w:val="000000"/>
          <w:sz w:val="28"/>
        </w:rPr>
        <w:t>
      Параграф 1. Жылыжай комбинаттары</w:t>
      </w:r>
    </w:p>
    <w:bookmarkEnd w:id="1415"/>
    <w:bookmarkStart w:name="z1420" w:id="1416"/>
    <w:p>
      <w:pPr>
        <w:spacing w:after="0"/>
        <w:ind w:left="0"/>
        <w:jc w:val="both"/>
      </w:pPr>
      <w:r>
        <w:rPr>
          <w:rFonts w:ascii="Times New Roman"/>
          <w:b w:val="false"/>
          <w:i w:val="false"/>
          <w:color w:val="000000"/>
          <w:sz w:val="28"/>
        </w:rPr>
        <w:t>
      543. Нәрлі құмыраларға арналған қоспалар дайындау - 3 разряд</w:t>
      </w:r>
    </w:p>
    <w:bookmarkEnd w:id="1416"/>
    <w:bookmarkStart w:name="z1421" w:id="1417"/>
    <w:p>
      <w:pPr>
        <w:spacing w:after="0"/>
        <w:ind w:left="0"/>
        <w:jc w:val="both"/>
      </w:pPr>
      <w:r>
        <w:rPr>
          <w:rFonts w:ascii="Times New Roman"/>
          <w:b w:val="false"/>
          <w:i w:val="false"/>
          <w:color w:val="000000"/>
          <w:sz w:val="28"/>
        </w:rPr>
        <w:t>
      544. Құмыралары және көшеттері бар жәшіктерді қол арбамен тасу - 2 разряд</w:t>
      </w:r>
    </w:p>
    <w:bookmarkEnd w:id="1417"/>
    <w:bookmarkStart w:name="z1422" w:id="1418"/>
    <w:p>
      <w:pPr>
        <w:spacing w:after="0"/>
        <w:ind w:left="0"/>
        <w:jc w:val="both"/>
      </w:pPr>
      <w:r>
        <w:rPr>
          <w:rFonts w:ascii="Times New Roman"/>
          <w:b w:val="false"/>
          <w:i w:val="false"/>
          <w:color w:val="000000"/>
          <w:sz w:val="28"/>
        </w:rPr>
        <w:t>
      545. Нәрлі субстраттарды, дайын қоспасы бар немесе қосымша қоспаны дайындаумен полиэтилен құмыраларын толтыру - 2 разряд</w:t>
      </w:r>
    </w:p>
    <w:bookmarkEnd w:id="1418"/>
    <w:bookmarkStart w:name="z1423" w:id="1419"/>
    <w:p>
      <w:pPr>
        <w:spacing w:after="0"/>
        <w:ind w:left="0"/>
        <w:jc w:val="both"/>
      </w:pPr>
      <w:r>
        <w:rPr>
          <w:rFonts w:ascii="Times New Roman"/>
          <w:b w:val="false"/>
          <w:i w:val="false"/>
          <w:color w:val="000000"/>
          <w:sz w:val="28"/>
        </w:rPr>
        <w:t>
      546. Сабан текшелерін траншеяларға салу және текшенің байлауларын шешу - 2 разряд</w:t>
      </w:r>
    </w:p>
    <w:bookmarkEnd w:id="1419"/>
    <w:bookmarkStart w:name="z1424" w:id="1420"/>
    <w:p>
      <w:pPr>
        <w:spacing w:after="0"/>
        <w:ind w:left="0"/>
        <w:jc w:val="both"/>
      </w:pPr>
      <w:r>
        <w:rPr>
          <w:rFonts w:ascii="Times New Roman"/>
          <w:b w:val="false"/>
          <w:i w:val="false"/>
          <w:color w:val="000000"/>
          <w:sz w:val="28"/>
        </w:rPr>
        <w:t>
      547. Сабан текшелеріне су құю - 1 разряд</w:t>
      </w:r>
    </w:p>
    <w:bookmarkEnd w:id="1420"/>
    <w:bookmarkStart w:name="z1425" w:id="1421"/>
    <w:p>
      <w:pPr>
        <w:spacing w:after="0"/>
        <w:ind w:left="0"/>
        <w:jc w:val="both"/>
      </w:pPr>
      <w:r>
        <w:rPr>
          <w:rFonts w:ascii="Times New Roman"/>
          <w:b w:val="false"/>
          <w:i w:val="false"/>
          <w:color w:val="000000"/>
          <w:sz w:val="28"/>
        </w:rPr>
        <w:t>
      548. Сабан текшелеріне тыңайтқыштар құю және нәрлі топырақ себу - 3 разряд</w:t>
      </w:r>
    </w:p>
    <w:bookmarkEnd w:id="1421"/>
    <w:bookmarkStart w:name="z1426" w:id="1422"/>
    <w:p>
      <w:pPr>
        <w:spacing w:after="0"/>
        <w:ind w:left="0"/>
        <w:jc w:val="both"/>
      </w:pPr>
      <w:r>
        <w:rPr>
          <w:rFonts w:ascii="Times New Roman"/>
          <w:b w:val="false"/>
          <w:i w:val="false"/>
          <w:color w:val="000000"/>
          <w:sz w:val="28"/>
        </w:rPr>
        <w:t>
      549. Топырақ жылуы түтіктерінің арасына сабан мен үгінділер салу - 1 разряд</w:t>
      </w:r>
    </w:p>
    <w:bookmarkEnd w:id="1422"/>
    <w:bookmarkStart w:name="z1427" w:id="1423"/>
    <w:p>
      <w:pPr>
        <w:spacing w:after="0"/>
        <w:ind w:left="0"/>
        <w:jc w:val="both"/>
      </w:pPr>
      <w:r>
        <w:rPr>
          <w:rFonts w:ascii="Times New Roman"/>
          <w:b w:val="false"/>
          <w:i w:val="false"/>
          <w:color w:val="000000"/>
          <w:sz w:val="28"/>
        </w:rPr>
        <w:t>
      550. Жерге топырақ жылуы түтіктерін салу және көтеру - 3 разряд</w:t>
      </w:r>
    </w:p>
    <w:bookmarkEnd w:id="1423"/>
    <w:bookmarkStart w:name="z1428" w:id="1424"/>
    <w:p>
      <w:pPr>
        <w:spacing w:after="0"/>
        <w:ind w:left="0"/>
        <w:jc w:val="both"/>
      </w:pPr>
      <w:r>
        <w:rPr>
          <w:rFonts w:ascii="Times New Roman"/>
          <w:b w:val="false"/>
          <w:i w:val="false"/>
          <w:color w:val="000000"/>
          <w:sz w:val="28"/>
        </w:rPr>
        <w:t>
      551. Марганцовка қышқылының калиімен топырақты және өсімдікті өңдеу - 2 разряд</w:t>
      </w:r>
    </w:p>
    <w:bookmarkEnd w:id="1424"/>
    <w:bookmarkStart w:name="z1429" w:id="1425"/>
    <w:p>
      <w:pPr>
        <w:spacing w:after="0"/>
        <w:ind w:left="0"/>
        <w:jc w:val="both"/>
      </w:pPr>
      <w:r>
        <w:rPr>
          <w:rFonts w:ascii="Times New Roman"/>
          <w:b w:val="false"/>
          <w:i w:val="false"/>
          <w:color w:val="000000"/>
          <w:sz w:val="28"/>
        </w:rPr>
        <w:t>
      552. Топырақты үлдірмен жауып булау - 3 разряд</w:t>
      </w:r>
    </w:p>
    <w:bookmarkEnd w:id="1425"/>
    <w:bookmarkStart w:name="z1430" w:id="1426"/>
    <w:p>
      <w:pPr>
        <w:spacing w:after="0"/>
        <w:ind w:left="0"/>
        <w:jc w:val="both"/>
      </w:pPr>
      <w:r>
        <w:rPr>
          <w:rFonts w:ascii="Times New Roman"/>
          <w:b w:val="false"/>
          <w:i w:val="false"/>
          <w:color w:val="000000"/>
          <w:sz w:val="28"/>
        </w:rPr>
        <w:t>
      553. Жердің 1-2 см. жоғарғы қабатын тазалау - 2 разряд</w:t>
      </w:r>
    </w:p>
    <w:bookmarkEnd w:id="1426"/>
    <w:bookmarkStart w:name="z1431" w:id="1427"/>
    <w:p>
      <w:pPr>
        <w:spacing w:after="0"/>
        <w:ind w:left="0"/>
        <w:jc w:val="both"/>
      </w:pPr>
      <w:r>
        <w:rPr>
          <w:rFonts w:ascii="Times New Roman"/>
          <w:b w:val="false"/>
          <w:i w:val="false"/>
          <w:color w:val="000000"/>
          <w:sz w:val="28"/>
        </w:rPr>
        <w:t>
      40. Қозықұйрық өсіру</w:t>
      </w:r>
    </w:p>
    <w:bookmarkEnd w:id="1427"/>
    <w:bookmarkStart w:name="z1432" w:id="1428"/>
    <w:p>
      <w:pPr>
        <w:spacing w:after="0"/>
        <w:ind w:left="0"/>
        <w:jc w:val="both"/>
      </w:pPr>
      <w:r>
        <w:rPr>
          <w:rFonts w:ascii="Times New Roman"/>
          <w:b w:val="false"/>
          <w:i w:val="false"/>
          <w:color w:val="000000"/>
          <w:sz w:val="28"/>
        </w:rPr>
        <w:t>
      Параграф 1. Қозықұйрық өсіру</w:t>
      </w:r>
    </w:p>
    <w:bookmarkEnd w:id="1428"/>
    <w:bookmarkStart w:name="z1433" w:id="1429"/>
    <w:p>
      <w:pPr>
        <w:spacing w:after="0"/>
        <w:ind w:left="0"/>
        <w:jc w:val="both"/>
      </w:pPr>
      <w:r>
        <w:rPr>
          <w:rFonts w:ascii="Times New Roman"/>
          <w:b w:val="false"/>
          <w:i w:val="false"/>
          <w:color w:val="000000"/>
          <w:sz w:val="28"/>
        </w:rPr>
        <w:t>
      554. Камерадан өңделген топырақ пен тыңайтқышты түсірген кезде машиналарға қызмет көрсету - 4 разряд</w:t>
      </w:r>
    </w:p>
    <w:bookmarkEnd w:id="1429"/>
    <w:bookmarkStart w:name="z1434" w:id="1430"/>
    <w:p>
      <w:pPr>
        <w:spacing w:after="0"/>
        <w:ind w:left="0"/>
        <w:jc w:val="both"/>
      </w:pPr>
      <w:r>
        <w:rPr>
          <w:rFonts w:ascii="Times New Roman"/>
          <w:b w:val="false"/>
          <w:i w:val="false"/>
          <w:color w:val="000000"/>
          <w:sz w:val="28"/>
        </w:rPr>
        <w:t>
      555. Камерадан топырақ пен тыңайтқышты түсіргеннен кейін сөрелерді тазалау - 4 разряд</w:t>
      </w:r>
    </w:p>
    <w:bookmarkEnd w:id="1430"/>
    <w:bookmarkStart w:name="z1435" w:id="1431"/>
    <w:p>
      <w:pPr>
        <w:spacing w:after="0"/>
        <w:ind w:left="0"/>
        <w:jc w:val="both"/>
      </w:pPr>
      <w:r>
        <w:rPr>
          <w:rFonts w:ascii="Times New Roman"/>
          <w:b w:val="false"/>
          <w:i w:val="false"/>
          <w:color w:val="000000"/>
          <w:sz w:val="28"/>
        </w:rPr>
        <w:t>
      556. Топырақ пен тыңайтқышты түсіргеннен кейін торды бұрау - 3 разряд</w:t>
      </w:r>
    </w:p>
    <w:bookmarkEnd w:id="1431"/>
    <w:bookmarkStart w:name="z1436" w:id="1432"/>
    <w:p>
      <w:pPr>
        <w:spacing w:after="0"/>
        <w:ind w:left="0"/>
        <w:jc w:val="both"/>
      </w:pPr>
      <w:r>
        <w:rPr>
          <w:rFonts w:ascii="Times New Roman"/>
          <w:b w:val="false"/>
          <w:i w:val="false"/>
          <w:color w:val="000000"/>
          <w:sz w:val="28"/>
        </w:rPr>
        <w:t>
      557. Торларды арнайы ваннада формалинмен өңдеу - 4 разряд</w:t>
      </w:r>
    </w:p>
    <w:bookmarkEnd w:id="1432"/>
    <w:bookmarkStart w:name="z1437" w:id="1433"/>
    <w:p>
      <w:pPr>
        <w:spacing w:after="0"/>
        <w:ind w:left="0"/>
        <w:jc w:val="both"/>
      </w:pPr>
      <w:r>
        <w:rPr>
          <w:rFonts w:ascii="Times New Roman"/>
          <w:b w:val="false"/>
          <w:i w:val="false"/>
          <w:color w:val="000000"/>
          <w:sz w:val="28"/>
        </w:rPr>
        <w:t>
      558. Формалинмен өңдегеннен кейін торларды сөрелер бойынша төсеу - 4 разряд</w:t>
      </w:r>
    </w:p>
    <w:bookmarkEnd w:id="1433"/>
    <w:bookmarkStart w:name="z1438" w:id="1434"/>
    <w:p>
      <w:pPr>
        <w:spacing w:after="0"/>
        <w:ind w:left="0"/>
        <w:jc w:val="both"/>
      </w:pPr>
      <w:r>
        <w:rPr>
          <w:rFonts w:ascii="Times New Roman"/>
          <w:b w:val="false"/>
          <w:i w:val="false"/>
          <w:color w:val="000000"/>
          <w:sz w:val="28"/>
        </w:rPr>
        <w:t>
      559. Топырақты және тыңайтқышты түсіргеннен және сөрелерді толтырғаннан кейін камера мен тыңайтқыш коридорын жинау - 3 разряд</w:t>
      </w:r>
    </w:p>
    <w:bookmarkEnd w:id="1434"/>
    <w:bookmarkStart w:name="z1439" w:id="1435"/>
    <w:p>
      <w:pPr>
        <w:spacing w:after="0"/>
        <w:ind w:left="0"/>
        <w:jc w:val="both"/>
      </w:pPr>
      <w:r>
        <w:rPr>
          <w:rFonts w:ascii="Times New Roman"/>
          <w:b w:val="false"/>
          <w:i w:val="false"/>
          <w:color w:val="000000"/>
          <w:sz w:val="28"/>
        </w:rPr>
        <w:t>
      560. Камера мен сөрелерді өңдеуден кейін шаю - 3 разряд</w:t>
      </w:r>
    </w:p>
    <w:bookmarkEnd w:id="1435"/>
    <w:bookmarkStart w:name="z1440" w:id="1436"/>
    <w:p>
      <w:pPr>
        <w:spacing w:after="0"/>
        <w:ind w:left="0"/>
        <w:jc w:val="both"/>
      </w:pPr>
      <w:r>
        <w:rPr>
          <w:rFonts w:ascii="Times New Roman"/>
          <w:b w:val="false"/>
          <w:i w:val="false"/>
          <w:color w:val="000000"/>
          <w:sz w:val="28"/>
        </w:rPr>
        <w:t>
      561. Сөрелерді тыңайтқышқа толтырған кезде қалқанның орнын ауыстыру - 4 разряд</w:t>
      </w:r>
    </w:p>
    <w:bookmarkEnd w:id="1436"/>
    <w:bookmarkStart w:name="z1441" w:id="1437"/>
    <w:p>
      <w:pPr>
        <w:spacing w:after="0"/>
        <w:ind w:left="0"/>
        <w:jc w:val="both"/>
      </w:pPr>
      <w:r>
        <w:rPr>
          <w:rFonts w:ascii="Times New Roman"/>
          <w:b w:val="false"/>
          <w:i w:val="false"/>
          <w:color w:val="000000"/>
          <w:sz w:val="28"/>
        </w:rPr>
        <w:t>
      562. Компосты сөрелерде оларды машинамен толтаруннан кейін тегістеу - 6 разряд</w:t>
      </w:r>
    </w:p>
    <w:bookmarkEnd w:id="1437"/>
    <w:bookmarkStart w:name="z1442" w:id="1438"/>
    <w:p>
      <w:pPr>
        <w:spacing w:after="0"/>
        <w:ind w:left="0"/>
        <w:jc w:val="both"/>
      </w:pPr>
      <w:r>
        <w:rPr>
          <w:rFonts w:ascii="Times New Roman"/>
          <w:b w:val="false"/>
          <w:i w:val="false"/>
          <w:color w:val="000000"/>
          <w:sz w:val="28"/>
        </w:rPr>
        <w:t>
      563. Рельс төсеу мен нақыштайтын машинағың орнын аустыру - 3 разряд</w:t>
      </w:r>
    </w:p>
    <w:bookmarkEnd w:id="1438"/>
    <w:bookmarkStart w:name="z1443" w:id="1439"/>
    <w:p>
      <w:pPr>
        <w:spacing w:after="0"/>
        <w:ind w:left="0"/>
        <w:jc w:val="both"/>
      </w:pPr>
      <w:r>
        <w:rPr>
          <w:rFonts w:ascii="Times New Roman"/>
          <w:b w:val="false"/>
          <w:i w:val="false"/>
          <w:color w:val="000000"/>
          <w:sz w:val="28"/>
        </w:rPr>
        <w:t>
      564. Банкалардың ашылу және оларды шелектерден араластыруымен мицелияы даярау - 3 разряд</w:t>
      </w:r>
    </w:p>
    <w:bookmarkEnd w:id="1439"/>
    <w:bookmarkStart w:name="z1444" w:id="1440"/>
    <w:p>
      <w:pPr>
        <w:spacing w:after="0"/>
        <w:ind w:left="0"/>
        <w:jc w:val="both"/>
      </w:pPr>
      <w:r>
        <w:rPr>
          <w:rFonts w:ascii="Times New Roman"/>
          <w:b w:val="false"/>
          <w:i w:val="false"/>
          <w:color w:val="000000"/>
          <w:sz w:val="28"/>
        </w:rPr>
        <w:t>
      565. Мицелияны қолмен себу - 4 разряд</w:t>
      </w:r>
    </w:p>
    <w:bookmarkEnd w:id="1440"/>
    <w:bookmarkStart w:name="z1445" w:id="1441"/>
    <w:p>
      <w:pPr>
        <w:spacing w:after="0"/>
        <w:ind w:left="0"/>
        <w:jc w:val="both"/>
      </w:pPr>
      <w:r>
        <w:rPr>
          <w:rFonts w:ascii="Times New Roman"/>
          <w:b w:val="false"/>
          <w:i w:val="false"/>
          <w:color w:val="000000"/>
          <w:sz w:val="28"/>
        </w:rPr>
        <w:t>
      566. Тыңайтқыштарды машиналармен толтырғаннан кейін сөрелерде тегістеу - 4 разряд</w:t>
      </w:r>
    </w:p>
    <w:bookmarkEnd w:id="1441"/>
    <w:bookmarkStart w:name="z1446" w:id="1442"/>
    <w:p>
      <w:pPr>
        <w:spacing w:after="0"/>
        <w:ind w:left="0"/>
        <w:jc w:val="both"/>
      </w:pPr>
      <w:r>
        <w:rPr>
          <w:rFonts w:ascii="Times New Roman"/>
          <w:b w:val="false"/>
          <w:i w:val="false"/>
          <w:color w:val="000000"/>
          <w:sz w:val="28"/>
        </w:rPr>
        <w:t>
      567. Рельстерді салумен толтыру машиналарының орнын ауыстыру - 3 разряд</w:t>
      </w:r>
    </w:p>
    <w:bookmarkEnd w:id="1442"/>
    <w:bookmarkStart w:name="z1447" w:id="1443"/>
    <w:p>
      <w:pPr>
        <w:spacing w:after="0"/>
        <w:ind w:left="0"/>
        <w:jc w:val="both"/>
      </w:pPr>
      <w:r>
        <w:rPr>
          <w:rFonts w:ascii="Times New Roman"/>
          <w:b w:val="false"/>
          <w:i w:val="false"/>
          <w:color w:val="000000"/>
          <w:sz w:val="28"/>
        </w:rPr>
        <w:t>
      568. Банкаларды ашумен және оларды шелекте араластырумен мицелия дайындау - 6 разряд</w:t>
      </w:r>
    </w:p>
    <w:bookmarkEnd w:id="1443"/>
    <w:bookmarkStart w:name="z1448" w:id="1444"/>
    <w:p>
      <w:pPr>
        <w:spacing w:after="0"/>
        <w:ind w:left="0"/>
        <w:jc w:val="both"/>
      </w:pPr>
      <w:r>
        <w:rPr>
          <w:rFonts w:ascii="Times New Roman"/>
          <w:b w:val="false"/>
          <w:i w:val="false"/>
          <w:color w:val="000000"/>
          <w:sz w:val="28"/>
        </w:rPr>
        <w:t>
      569. Тыңайтқышты қолмен нығыздау (таптау) - 4 разряд</w:t>
      </w:r>
    </w:p>
    <w:bookmarkEnd w:id="1444"/>
    <w:bookmarkStart w:name="z1449" w:id="1445"/>
    <w:p>
      <w:pPr>
        <w:spacing w:after="0"/>
        <w:ind w:left="0"/>
        <w:jc w:val="both"/>
      </w:pPr>
      <w:r>
        <w:rPr>
          <w:rFonts w:ascii="Times New Roman"/>
          <w:b w:val="false"/>
          <w:i w:val="false"/>
          <w:color w:val="000000"/>
          <w:sz w:val="28"/>
        </w:rPr>
        <w:t>
      570. Тізбектерді қағазбен жабу және оны алу - 2 разряд</w:t>
      </w:r>
    </w:p>
    <w:bookmarkEnd w:id="1445"/>
    <w:bookmarkStart w:name="z1450" w:id="1446"/>
    <w:p>
      <w:pPr>
        <w:spacing w:after="0"/>
        <w:ind w:left="0"/>
        <w:jc w:val="both"/>
      </w:pPr>
      <w:r>
        <w:rPr>
          <w:rFonts w:ascii="Times New Roman"/>
          <w:b w:val="false"/>
          <w:i w:val="false"/>
          <w:color w:val="000000"/>
          <w:sz w:val="28"/>
        </w:rPr>
        <w:t>
      571. Милеция егістігін жамылғы топырақпен жабу - 4 разряд</w:t>
      </w:r>
    </w:p>
    <w:bookmarkEnd w:id="1446"/>
    <w:bookmarkStart w:name="z1451" w:id="1447"/>
    <w:p>
      <w:pPr>
        <w:spacing w:after="0"/>
        <w:ind w:left="0"/>
        <w:jc w:val="both"/>
      </w:pPr>
      <w:r>
        <w:rPr>
          <w:rFonts w:ascii="Times New Roman"/>
          <w:b w:val="false"/>
          <w:i w:val="false"/>
          <w:color w:val="000000"/>
          <w:sz w:val="28"/>
        </w:rPr>
        <w:t>
      572. Жамылғы топырақты қопсыту - 5 разряд</w:t>
      </w:r>
    </w:p>
    <w:bookmarkEnd w:id="1447"/>
    <w:bookmarkStart w:name="z1452" w:id="1448"/>
    <w:p>
      <w:pPr>
        <w:spacing w:after="0"/>
        <w:ind w:left="0"/>
        <w:jc w:val="both"/>
      </w:pPr>
      <w:r>
        <w:rPr>
          <w:rFonts w:ascii="Times New Roman"/>
          <w:b w:val="false"/>
          <w:i w:val="false"/>
          <w:color w:val="000000"/>
          <w:sz w:val="28"/>
        </w:rPr>
        <w:t>
      573. Арнайы машиналар немесе бүркігіштерді пайдалана отырып, сөрелерде топырақты:</w:t>
      </w:r>
    </w:p>
    <w:bookmarkEnd w:id="1448"/>
    <w:bookmarkStart w:name="z1453" w:id="1449"/>
    <w:p>
      <w:pPr>
        <w:spacing w:after="0"/>
        <w:ind w:left="0"/>
        <w:jc w:val="both"/>
      </w:pPr>
      <w:r>
        <w:rPr>
          <w:rFonts w:ascii="Times New Roman"/>
          <w:b w:val="false"/>
          <w:i w:val="false"/>
          <w:color w:val="000000"/>
          <w:sz w:val="28"/>
        </w:rPr>
        <w:t>
      - жамылғы топырақты сумен – 4 разряд</w:t>
      </w:r>
    </w:p>
    <w:bookmarkEnd w:id="1449"/>
    <w:bookmarkStart w:name="z1454" w:id="1450"/>
    <w:p>
      <w:pPr>
        <w:spacing w:after="0"/>
        <w:ind w:left="0"/>
        <w:jc w:val="both"/>
      </w:pPr>
      <w:r>
        <w:rPr>
          <w:rFonts w:ascii="Times New Roman"/>
          <w:b w:val="false"/>
          <w:i w:val="false"/>
          <w:color w:val="000000"/>
          <w:sz w:val="28"/>
        </w:rPr>
        <w:t>
      - формалин қосылған сумен суару, нәрлендіру – 5 разряд</w:t>
      </w:r>
    </w:p>
    <w:bookmarkEnd w:id="1450"/>
    <w:bookmarkStart w:name="z1455" w:id="1451"/>
    <w:p>
      <w:pPr>
        <w:spacing w:after="0"/>
        <w:ind w:left="0"/>
        <w:jc w:val="both"/>
      </w:pPr>
      <w:r>
        <w:rPr>
          <w:rFonts w:ascii="Times New Roman"/>
          <w:b w:val="false"/>
          <w:i w:val="false"/>
          <w:color w:val="000000"/>
          <w:sz w:val="28"/>
        </w:rPr>
        <w:t>
      574. Жамылғы топырақты бүркеу - 4 разряд</w:t>
      </w:r>
    </w:p>
    <w:bookmarkEnd w:id="1451"/>
    <w:bookmarkStart w:name="z1456" w:id="1452"/>
    <w:p>
      <w:pPr>
        <w:spacing w:after="0"/>
        <w:ind w:left="0"/>
        <w:jc w:val="both"/>
      </w:pPr>
      <w:r>
        <w:rPr>
          <w:rFonts w:ascii="Times New Roman"/>
          <w:b w:val="false"/>
          <w:i w:val="false"/>
          <w:color w:val="000000"/>
          <w:sz w:val="28"/>
        </w:rPr>
        <w:t>
      575. Тыңайтқыш толтырғаннан кейін сөрелерді, камераларды қағаз бойынша арнайы химиялық препараттармен өңдеу (бүрку) - 5 разряд</w:t>
      </w:r>
    </w:p>
    <w:bookmarkEnd w:id="1452"/>
    <w:bookmarkStart w:name="z1457" w:id="1453"/>
    <w:p>
      <w:pPr>
        <w:spacing w:after="0"/>
        <w:ind w:left="0"/>
        <w:jc w:val="both"/>
      </w:pPr>
      <w:r>
        <w:rPr>
          <w:rFonts w:ascii="Times New Roman"/>
          <w:b w:val="false"/>
          <w:i w:val="false"/>
          <w:color w:val="000000"/>
          <w:sz w:val="28"/>
        </w:rPr>
        <w:t>
      576. Ластаған жерлерді тұзбен өңдеу, тыңайтқыш коридорларын формалинмен өңдеу (бүрку) – 4 разряд</w:t>
      </w:r>
    </w:p>
    <w:bookmarkEnd w:id="1453"/>
    <w:bookmarkStart w:name="z1458" w:id="1454"/>
    <w:p>
      <w:pPr>
        <w:spacing w:after="0"/>
        <w:ind w:left="0"/>
        <w:jc w:val="both"/>
      </w:pPr>
      <w:r>
        <w:rPr>
          <w:rFonts w:ascii="Times New Roman"/>
          <w:b w:val="false"/>
          <w:i w:val="false"/>
          <w:color w:val="000000"/>
          <w:sz w:val="28"/>
        </w:rPr>
        <w:t>
      577. Капринустарды қолмен жинау – 3 разряд</w:t>
      </w:r>
    </w:p>
    <w:bookmarkEnd w:id="1454"/>
    <w:bookmarkStart w:name="z1459" w:id="1455"/>
    <w:p>
      <w:pPr>
        <w:spacing w:after="0"/>
        <w:ind w:left="0"/>
        <w:jc w:val="both"/>
      </w:pPr>
      <w:r>
        <w:rPr>
          <w:rFonts w:ascii="Times New Roman"/>
          <w:b w:val="false"/>
          <w:i w:val="false"/>
          <w:color w:val="000000"/>
          <w:sz w:val="28"/>
        </w:rPr>
        <w:t>
      578. Саңырауқұлақтарды жинау, арбаларға салып тасымалдау, түсіру таразыға салу – 4 разряд</w:t>
      </w:r>
    </w:p>
    <w:bookmarkEnd w:id="1455"/>
    <w:bookmarkStart w:name="z1460" w:id="1456"/>
    <w:p>
      <w:pPr>
        <w:spacing w:after="0"/>
        <w:ind w:left="0"/>
        <w:jc w:val="both"/>
      </w:pPr>
      <w:r>
        <w:rPr>
          <w:rFonts w:ascii="Times New Roman"/>
          <w:b w:val="false"/>
          <w:i w:val="false"/>
          <w:color w:val="000000"/>
          <w:sz w:val="28"/>
        </w:rPr>
        <w:t>
      579. Ыдыстарды арнайы ваннада формалин ерітіндісімен ылғалды дезинфекциялау, кілемшелерді өңдеу, ыдыстарды ваннадан түсіру және сумен шаю - 4 разряд</w:t>
      </w:r>
    </w:p>
    <w:bookmarkEnd w:id="1456"/>
    <w:bookmarkStart w:name="z1461" w:id="1457"/>
    <w:p>
      <w:pPr>
        <w:spacing w:after="0"/>
        <w:ind w:left="0"/>
        <w:jc w:val="both"/>
      </w:pPr>
      <w:r>
        <w:rPr>
          <w:rFonts w:ascii="Times New Roman"/>
          <w:b w:val="false"/>
          <w:i w:val="false"/>
          <w:color w:val="000000"/>
          <w:sz w:val="28"/>
        </w:rPr>
        <w:t>
      580. Ыдыстарды камераларға жеткізу және тасып тарату – 3 разряд</w:t>
      </w:r>
    </w:p>
    <w:bookmarkEnd w:id="1457"/>
    <w:bookmarkStart w:name="z1462" w:id="1458"/>
    <w:p>
      <w:pPr>
        <w:spacing w:after="0"/>
        <w:ind w:left="0"/>
        <w:jc w:val="both"/>
      </w:pPr>
      <w:r>
        <w:rPr>
          <w:rFonts w:ascii="Times New Roman"/>
          <w:b w:val="false"/>
          <w:i w:val="false"/>
          <w:color w:val="000000"/>
          <w:sz w:val="28"/>
        </w:rPr>
        <w:t>
      581. Сымдарды текшелерден қолмен шешу және ажырату, сабан текшелерін айырлармен бөлу, стационар машинасымен сабанды ұсақтау, сабанды машинаға апару, сабанды айырмен тегістеу – 3 разряд</w:t>
      </w:r>
    </w:p>
    <w:bookmarkEnd w:id="1458"/>
    <w:bookmarkStart w:name="z1463" w:id="1459"/>
    <w:p>
      <w:pPr>
        <w:spacing w:after="0"/>
        <w:ind w:left="0"/>
        <w:jc w:val="both"/>
      </w:pPr>
      <w:r>
        <w:rPr>
          <w:rFonts w:ascii="Times New Roman"/>
          <w:b w:val="false"/>
          <w:i w:val="false"/>
          <w:color w:val="000000"/>
          <w:sz w:val="28"/>
        </w:rPr>
        <w:t>
      582. Қайта қаптау кезеңінде тыңайтқыш кертпелерін айырмен түзету – 4 разряд</w:t>
      </w:r>
    </w:p>
    <w:bookmarkEnd w:id="1459"/>
    <w:bookmarkStart w:name="z1464" w:id="1460"/>
    <w:p>
      <w:pPr>
        <w:spacing w:after="0"/>
        <w:ind w:left="0"/>
        <w:jc w:val="both"/>
      </w:pPr>
      <w:r>
        <w:rPr>
          <w:rFonts w:ascii="Times New Roman"/>
          <w:b w:val="false"/>
          <w:i w:val="false"/>
          <w:color w:val="000000"/>
          <w:sz w:val="28"/>
        </w:rPr>
        <w:t>
      583. Мегельді қолмен себу – 3 разряд</w:t>
      </w:r>
    </w:p>
    <w:bookmarkEnd w:id="1460"/>
    <w:bookmarkStart w:name="z1465" w:id="1461"/>
    <w:p>
      <w:pPr>
        <w:spacing w:after="0"/>
        <w:ind w:left="0"/>
        <w:jc w:val="both"/>
      </w:pPr>
      <w:r>
        <w:rPr>
          <w:rFonts w:ascii="Times New Roman"/>
          <w:b w:val="false"/>
          <w:i w:val="false"/>
          <w:color w:val="000000"/>
          <w:sz w:val="28"/>
        </w:rPr>
        <w:t>
      584. Шымтезек қиқымын шланганың көмегімен суландыру – 2 разряд</w:t>
      </w:r>
    </w:p>
    <w:bookmarkEnd w:id="1461"/>
    <w:bookmarkStart w:name="z1466" w:id="1462"/>
    <w:p>
      <w:pPr>
        <w:spacing w:after="0"/>
        <w:ind w:left="0"/>
        <w:jc w:val="both"/>
      </w:pPr>
      <w:r>
        <w:rPr>
          <w:rFonts w:ascii="Times New Roman"/>
          <w:b w:val="false"/>
          <w:i w:val="false"/>
          <w:color w:val="000000"/>
          <w:sz w:val="28"/>
        </w:rPr>
        <w:t>
      585. Шланганың, электр жетегі бар арнайы машинаның көмегімен жамылғы топырақты формалинмен өңдеу, машиналарды, орынжайды дезинфекциялау – 4 разряд</w:t>
      </w:r>
    </w:p>
    <w:bookmarkEnd w:id="1462"/>
    <w:bookmarkStart w:name="z1467" w:id="1463"/>
    <w:p>
      <w:pPr>
        <w:spacing w:after="0"/>
        <w:ind w:left="0"/>
        <w:jc w:val="left"/>
      </w:pPr>
      <w:r>
        <w:rPr>
          <w:rFonts w:ascii="Times New Roman"/>
          <w:b/>
          <w:i w:val="false"/>
          <w:color w:val="000000"/>
        </w:rPr>
        <w:t xml:space="preserve"> 11-бөлім. Өсімдік өндіру жұмыстары</w:t>
      </w:r>
      <w:r>
        <w:br/>
      </w:r>
      <w:r>
        <w:rPr>
          <w:rFonts w:ascii="Times New Roman"/>
          <w:b/>
          <w:i w:val="false"/>
          <w:color w:val="000000"/>
        </w:rPr>
        <w:t>(ашық жер)</w:t>
      </w:r>
    </w:p>
    <w:bookmarkEnd w:id="1463"/>
    <w:bookmarkStart w:name="z1469" w:id="1464"/>
    <w:p>
      <w:pPr>
        <w:spacing w:after="0"/>
        <w:ind w:left="0"/>
        <w:jc w:val="both"/>
      </w:pPr>
      <w:r>
        <w:rPr>
          <w:rFonts w:ascii="Times New Roman"/>
          <w:b w:val="false"/>
          <w:i w:val="false"/>
          <w:color w:val="000000"/>
          <w:sz w:val="28"/>
        </w:rPr>
        <w:t>
      586. Өзекті ағарту (дояровизациялау) – 2 разряд</w:t>
      </w:r>
    </w:p>
    <w:bookmarkEnd w:id="1464"/>
    <w:bookmarkStart w:name="z1470" w:id="1465"/>
    <w:p>
      <w:pPr>
        <w:spacing w:after="0"/>
        <w:ind w:left="0"/>
        <w:jc w:val="both"/>
      </w:pPr>
      <w:r>
        <w:rPr>
          <w:rFonts w:ascii="Times New Roman"/>
          <w:b w:val="false"/>
          <w:i w:val="false"/>
          <w:color w:val="000000"/>
          <w:sz w:val="28"/>
        </w:rPr>
        <w:t>
      587. Ауа кептіргіші кезінде көкөніс өнімдері тұқымдарының сабақтарын ілу, шешу – 1 разряд</w:t>
      </w:r>
    </w:p>
    <w:bookmarkEnd w:id="1465"/>
    <w:bookmarkStart w:name="z1471" w:id="1466"/>
    <w:p>
      <w:pPr>
        <w:spacing w:after="0"/>
        <w:ind w:left="0"/>
        <w:jc w:val="both"/>
      </w:pPr>
      <w:r>
        <w:rPr>
          <w:rFonts w:ascii="Times New Roman"/>
          <w:b w:val="false"/>
          <w:i w:val="false"/>
          <w:color w:val="000000"/>
          <w:sz w:val="28"/>
        </w:rPr>
        <w:t>
      588. Қол станогымен немесе пышақпен қырыққабат қауданынан өзектерді кесу – 2 разряд</w:t>
      </w:r>
    </w:p>
    <w:bookmarkEnd w:id="1466"/>
    <w:bookmarkStart w:name="z1472" w:id="1467"/>
    <w:p>
      <w:pPr>
        <w:spacing w:after="0"/>
        <w:ind w:left="0"/>
        <w:jc w:val="both"/>
      </w:pPr>
      <w:r>
        <w:rPr>
          <w:rFonts w:ascii="Times New Roman"/>
          <w:b w:val="false"/>
          <w:i w:val="false"/>
          <w:color w:val="000000"/>
          <w:sz w:val="28"/>
        </w:rPr>
        <w:t>
      589. Егістіктерді арам шөптерден, өзектерден, сабақ жапырақтардан және басқа да қалдықтардан тазарту – 2 разряд</w:t>
      </w:r>
    </w:p>
    <w:bookmarkEnd w:id="1467"/>
    <w:bookmarkStart w:name="z1468" w:id="1468"/>
    <w:p>
      <w:pPr>
        <w:spacing w:after="0"/>
        <w:ind w:left="0"/>
        <w:jc w:val="left"/>
      </w:pPr>
      <w:r>
        <w:rPr>
          <w:rFonts w:ascii="Times New Roman"/>
          <w:b/>
          <w:i w:val="false"/>
          <w:color w:val="000000"/>
        </w:rPr>
        <w:t xml:space="preserve"> 12-бөлім. Бақша өндірісіндегі жұмыстар</w:t>
      </w:r>
    </w:p>
    <w:bookmarkEnd w:id="1468"/>
    <w:bookmarkStart w:name="z1473" w:id="1469"/>
    <w:p>
      <w:pPr>
        <w:spacing w:after="0"/>
        <w:ind w:left="0"/>
        <w:jc w:val="both"/>
      </w:pPr>
      <w:r>
        <w:rPr>
          <w:rFonts w:ascii="Times New Roman"/>
          <w:b w:val="false"/>
          <w:i w:val="false"/>
          <w:color w:val="000000"/>
          <w:sz w:val="28"/>
        </w:rPr>
        <w:t>
      41. Көшетханалар</w:t>
      </w:r>
    </w:p>
    <w:bookmarkEnd w:id="1469"/>
    <w:bookmarkStart w:name="z1474" w:id="1470"/>
    <w:p>
      <w:pPr>
        <w:spacing w:after="0"/>
        <w:ind w:left="0"/>
        <w:jc w:val="both"/>
      </w:pPr>
      <w:r>
        <w:rPr>
          <w:rFonts w:ascii="Times New Roman"/>
          <w:b w:val="false"/>
          <w:i w:val="false"/>
          <w:color w:val="000000"/>
          <w:sz w:val="28"/>
        </w:rPr>
        <w:t>
      Параграф 1. Көшетханалар</w:t>
      </w:r>
    </w:p>
    <w:bookmarkEnd w:id="1470"/>
    <w:bookmarkStart w:name="z1475" w:id="1471"/>
    <w:p>
      <w:pPr>
        <w:spacing w:after="0"/>
        <w:ind w:left="0"/>
        <w:jc w:val="both"/>
      </w:pPr>
      <w:r>
        <w:rPr>
          <w:rFonts w:ascii="Times New Roman"/>
          <w:b w:val="false"/>
          <w:i w:val="false"/>
          <w:color w:val="000000"/>
          <w:sz w:val="28"/>
        </w:rPr>
        <w:t>
      590. Екпелерді, шыбықтарды, сабақ кесінділерін есептеу, бумалау және сұрыптау, оларды сақтау орнына және қазылған жерлерге салу, жабайыларын қарға көму – 2 разряд</w:t>
      </w:r>
    </w:p>
    <w:bookmarkEnd w:id="1471"/>
    <w:bookmarkStart w:name="z1476" w:id="1472"/>
    <w:p>
      <w:pPr>
        <w:spacing w:after="0"/>
        <w:ind w:left="0"/>
        <w:jc w:val="both"/>
      </w:pPr>
      <w:r>
        <w:rPr>
          <w:rFonts w:ascii="Times New Roman"/>
          <w:b w:val="false"/>
          <w:i w:val="false"/>
          <w:color w:val="000000"/>
          <w:sz w:val="28"/>
        </w:rPr>
        <w:t>
      591. Екпелерді және көшеттерді қысқа сақтау үшін көму – 2 разряд</w:t>
      </w:r>
    </w:p>
    <w:bookmarkEnd w:id="1472"/>
    <w:bookmarkStart w:name="z1477" w:id="1473"/>
    <w:p>
      <w:pPr>
        <w:spacing w:after="0"/>
        <w:ind w:left="0"/>
        <w:jc w:val="both"/>
      </w:pPr>
      <w:r>
        <w:rPr>
          <w:rFonts w:ascii="Times New Roman"/>
          <w:b w:val="false"/>
          <w:i w:val="false"/>
          <w:color w:val="000000"/>
          <w:sz w:val="28"/>
        </w:rPr>
        <w:t>
      592. Уақытша көмілген кеспе сабақтарды, екпелерді, көшеттерді іріктеу, оларды көшеттеу және отырғызуға дайындау – 3 разряд</w:t>
      </w:r>
    </w:p>
    <w:bookmarkEnd w:id="1473"/>
    <w:bookmarkStart w:name="z1478" w:id="1474"/>
    <w:p>
      <w:pPr>
        <w:spacing w:after="0"/>
        <w:ind w:left="0"/>
        <w:jc w:val="both"/>
      </w:pPr>
      <w:r>
        <w:rPr>
          <w:rFonts w:ascii="Times New Roman"/>
          <w:b w:val="false"/>
          <w:i w:val="false"/>
          <w:color w:val="000000"/>
          <w:sz w:val="28"/>
        </w:rPr>
        <w:t>
      593. Жабайы өсімдіктердің және көшеттердің тікенектері мен көздерін кесу - 4 разряд</w:t>
      </w:r>
    </w:p>
    <w:bookmarkEnd w:id="1474"/>
    <w:bookmarkStart w:name="z1479" w:id="1475"/>
    <w:p>
      <w:pPr>
        <w:spacing w:after="0"/>
        <w:ind w:left="0"/>
        <w:jc w:val="both"/>
      </w:pPr>
      <w:r>
        <w:rPr>
          <w:rFonts w:ascii="Times New Roman"/>
          <w:b w:val="false"/>
          <w:i w:val="false"/>
          <w:color w:val="000000"/>
          <w:sz w:val="28"/>
        </w:rPr>
        <w:t>
      594. Көзсабақтау үшін екпелерден діңдерді тазалау – 2 разряд</w:t>
      </w:r>
    </w:p>
    <w:bookmarkEnd w:id="1475"/>
    <w:bookmarkStart w:name="z1480" w:id="1476"/>
    <w:p>
      <w:pPr>
        <w:spacing w:after="0"/>
        <w:ind w:left="0"/>
        <w:jc w:val="both"/>
      </w:pPr>
      <w:r>
        <w:rPr>
          <w:rFonts w:ascii="Times New Roman"/>
          <w:b w:val="false"/>
          <w:i w:val="false"/>
          <w:color w:val="000000"/>
          <w:sz w:val="28"/>
        </w:rPr>
        <w:t>
      595. Көзсабақтау алдында діңдерді үгу – 1 разряд</w:t>
      </w:r>
    </w:p>
    <w:bookmarkEnd w:id="1476"/>
    <w:bookmarkStart w:name="z1481" w:id="1477"/>
    <w:p>
      <w:pPr>
        <w:spacing w:after="0"/>
        <w:ind w:left="0"/>
        <w:jc w:val="both"/>
      </w:pPr>
      <w:r>
        <w:rPr>
          <w:rFonts w:ascii="Times New Roman"/>
          <w:b w:val="false"/>
          <w:i w:val="false"/>
          <w:color w:val="000000"/>
          <w:sz w:val="28"/>
        </w:rPr>
        <w:t>
      596. Көшетханалардағы жеміс, сәнді және субтропикалық өнімдерді, сондай-ақ жеміс беретін ағаштарды ұластыру және көзсабақтау – 5 разряд</w:t>
      </w:r>
    </w:p>
    <w:bookmarkEnd w:id="1477"/>
    <w:bookmarkStart w:name="z1482" w:id="1478"/>
    <w:p>
      <w:pPr>
        <w:spacing w:after="0"/>
        <w:ind w:left="0"/>
        <w:jc w:val="both"/>
      </w:pPr>
      <w:r>
        <w:rPr>
          <w:rFonts w:ascii="Times New Roman"/>
          <w:b w:val="false"/>
          <w:i w:val="false"/>
          <w:color w:val="000000"/>
          <w:sz w:val="28"/>
        </w:rPr>
        <w:t>
      597. Көзсабақ пен ұластыруға бақша варын жағып байлау – 4 разряд</w:t>
      </w:r>
    </w:p>
    <w:bookmarkEnd w:id="1478"/>
    <w:bookmarkStart w:name="z1483" w:id="1479"/>
    <w:p>
      <w:pPr>
        <w:spacing w:after="0"/>
        <w:ind w:left="0"/>
        <w:jc w:val="both"/>
      </w:pPr>
      <w:r>
        <w:rPr>
          <w:rFonts w:ascii="Times New Roman"/>
          <w:b w:val="false"/>
          <w:i w:val="false"/>
          <w:color w:val="000000"/>
          <w:sz w:val="28"/>
        </w:rPr>
        <w:t>
      598. Көзсабақтарды қалқанға байлау және жабайы өскіндерді жою – 2 разряд</w:t>
      </w:r>
    </w:p>
    <w:bookmarkEnd w:id="1479"/>
    <w:bookmarkStart w:name="z1484" w:id="1480"/>
    <w:p>
      <w:pPr>
        <w:spacing w:after="0"/>
        <w:ind w:left="0"/>
        <w:jc w:val="both"/>
      </w:pPr>
      <w:r>
        <w:rPr>
          <w:rFonts w:ascii="Times New Roman"/>
          <w:b w:val="false"/>
          <w:i w:val="false"/>
          <w:color w:val="000000"/>
          <w:sz w:val="28"/>
        </w:rPr>
        <w:t>
      599. Көзсабақтарды және ұластыруды күзде және көктемде әлсіретіп, таңғышын шешіп тексеру – 4 разряд</w:t>
      </w:r>
    </w:p>
    <w:bookmarkEnd w:id="1480"/>
    <w:bookmarkStart w:name="z1485" w:id="1481"/>
    <w:p>
      <w:pPr>
        <w:spacing w:after="0"/>
        <w:ind w:left="0"/>
        <w:jc w:val="both"/>
      </w:pPr>
      <w:r>
        <w:rPr>
          <w:rFonts w:ascii="Times New Roman"/>
          <w:b w:val="false"/>
          <w:i w:val="false"/>
          <w:color w:val="000000"/>
          <w:sz w:val="28"/>
        </w:rPr>
        <w:t>
      600. Көзсабақтар мен ұластырғыштардан таңғышты шешу – 1 разряд</w:t>
      </w:r>
    </w:p>
    <w:bookmarkEnd w:id="1481"/>
    <w:bookmarkStart w:name="z1486" w:id="1482"/>
    <w:p>
      <w:pPr>
        <w:spacing w:after="0"/>
        <w:ind w:left="0"/>
        <w:jc w:val="both"/>
      </w:pPr>
      <w:r>
        <w:rPr>
          <w:rFonts w:ascii="Times New Roman"/>
          <w:b w:val="false"/>
          <w:i w:val="false"/>
          <w:color w:val="000000"/>
          <w:sz w:val="28"/>
        </w:rPr>
        <w:t>
      601. Көшеттердің басындағы бір жылдық өсімдіктердің тікенектерін кесу – 4 разряд</w:t>
      </w:r>
    </w:p>
    <w:bookmarkEnd w:id="1482"/>
    <w:bookmarkStart w:name="z1487" w:id="1483"/>
    <w:p>
      <w:pPr>
        <w:spacing w:after="0"/>
        <w:ind w:left="0"/>
        <w:jc w:val="both"/>
      </w:pPr>
      <w:r>
        <w:rPr>
          <w:rFonts w:ascii="Times New Roman"/>
          <w:b w:val="false"/>
          <w:i w:val="false"/>
          <w:color w:val="000000"/>
          <w:sz w:val="28"/>
        </w:rPr>
        <w:t>
      602. Бір жылдық және екі жылдық көшеттердің тікендерін кесу және қалыптастыру – 4 разряд</w:t>
      </w:r>
    </w:p>
    <w:bookmarkEnd w:id="1483"/>
    <w:bookmarkStart w:name="z1488" w:id="1484"/>
    <w:p>
      <w:pPr>
        <w:spacing w:after="0"/>
        <w:ind w:left="0"/>
        <w:jc w:val="both"/>
      </w:pPr>
      <w:r>
        <w:rPr>
          <w:rFonts w:ascii="Times New Roman"/>
          <w:b w:val="false"/>
          <w:i w:val="false"/>
          <w:color w:val="000000"/>
          <w:sz w:val="28"/>
        </w:rPr>
        <w:t>
      603. Жеміс ағаштарын жасарту үшін кесу – 5 разряд</w:t>
      </w:r>
    </w:p>
    <w:bookmarkEnd w:id="1484"/>
    <w:bookmarkStart w:name="z1489" w:id="1485"/>
    <w:p>
      <w:pPr>
        <w:spacing w:after="0"/>
        <w:ind w:left="0"/>
        <w:jc w:val="both"/>
      </w:pPr>
      <w:r>
        <w:rPr>
          <w:rFonts w:ascii="Times New Roman"/>
          <w:b w:val="false"/>
          <w:i w:val="false"/>
          <w:color w:val="000000"/>
          <w:sz w:val="28"/>
        </w:rPr>
        <w:t>
      604. Өркендерді шырпу (пинциппен жұлу) және көшеттердегі қалыңдаған бұталарды кесу – 2 разряд</w:t>
      </w:r>
    </w:p>
    <w:bookmarkEnd w:id="1485"/>
    <w:bookmarkStart w:name="z1490" w:id="1486"/>
    <w:p>
      <w:pPr>
        <w:spacing w:after="0"/>
        <w:ind w:left="0"/>
        <w:jc w:val="both"/>
      </w:pPr>
      <w:r>
        <w:rPr>
          <w:rFonts w:ascii="Times New Roman"/>
          <w:b w:val="false"/>
          <w:i w:val="false"/>
          <w:color w:val="000000"/>
          <w:sz w:val="28"/>
        </w:rPr>
        <w:t>
      42. Бақтар мен жидектік жер</w:t>
      </w:r>
    </w:p>
    <w:bookmarkEnd w:id="1486"/>
    <w:bookmarkStart w:name="z1491" w:id="1487"/>
    <w:p>
      <w:pPr>
        <w:spacing w:after="0"/>
        <w:ind w:left="0"/>
        <w:jc w:val="both"/>
      </w:pPr>
      <w:r>
        <w:rPr>
          <w:rFonts w:ascii="Times New Roman"/>
          <w:b w:val="false"/>
          <w:i w:val="false"/>
          <w:color w:val="000000"/>
          <w:sz w:val="28"/>
        </w:rPr>
        <w:t>
      Параграф 1. Бақтар мен жидектік жер</w:t>
      </w:r>
    </w:p>
    <w:bookmarkEnd w:id="1487"/>
    <w:bookmarkStart w:name="z1492" w:id="1488"/>
    <w:p>
      <w:pPr>
        <w:spacing w:after="0"/>
        <w:ind w:left="0"/>
        <w:jc w:val="both"/>
      </w:pPr>
      <w:r>
        <w:rPr>
          <w:rFonts w:ascii="Times New Roman"/>
          <w:b w:val="false"/>
          <w:i w:val="false"/>
          <w:color w:val="000000"/>
          <w:sz w:val="28"/>
        </w:rPr>
        <w:t>
      605. Түтіндетуге арналған үйме дайындау – 1 разряд</w:t>
      </w:r>
    </w:p>
    <w:bookmarkEnd w:id="1488"/>
    <w:bookmarkStart w:name="z1493" w:id="1489"/>
    <w:p>
      <w:pPr>
        <w:spacing w:after="0"/>
        <w:ind w:left="0"/>
        <w:jc w:val="both"/>
      </w:pPr>
      <w:r>
        <w:rPr>
          <w:rFonts w:ascii="Times New Roman"/>
          <w:b w:val="false"/>
          <w:i w:val="false"/>
          <w:color w:val="000000"/>
          <w:sz w:val="28"/>
        </w:rPr>
        <w:t>
      606. Машинаның көмегімен қарақат, қарлыған, таңқурай жидектері мен басқа да жидек өнімдерін жинау – 4 разряд</w:t>
      </w:r>
    </w:p>
    <w:bookmarkEnd w:id="1489"/>
    <w:bookmarkStart w:name="z1494" w:id="1490"/>
    <w:p>
      <w:pPr>
        <w:spacing w:after="0"/>
        <w:ind w:left="0"/>
        <w:jc w:val="both"/>
      </w:pPr>
      <w:r>
        <w:rPr>
          <w:rFonts w:ascii="Times New Roman"/>
          <w:b w:val="false"/>
          <w:i w:val="false"/>
          <w:color w:val="000000"/>
          <w:sz w:val="28"/>
        </w:rPr>
        <w:t>
      607. Дәнді және сүйекті жемістерді жинауға арналған машиналарға қызмет көрсету – 2 разряд</w:t>
      </w:r>
    </w:p>
    <w:bookmarkEnd w:id="1490"/>
    <w:bookmarkStart w:name="z1495" w:id="1491"/>
    <w:p>
      <w:pPr>
        <w:spacing w:after="0"/>
        <w:ind w:left="0"/>
        <w:jc w:val="both"/>
      </w:pPr>
      <w:r>
        <w:rPr>
          <w:rFonts w:ascii="Times New Roman"/>
          <w:b w:val="false"/>
          <w:i w:val="false"/>
          <w:color w:val="000000"/>
          <w:sz w:val="28"/>
        </w:rPr>
        <w:t>
      608. Жемістерді тауарлық өңдеуге арналған машиналарға қызмет көрсету бойынша жұмыстар</w:t>
      </w:r>
    </w:p>
    <w:bookmarkEnd w:id="1491"/>
    <w:bookmarkStart w:name="z1496" w:id="1492"/>
    <w:p>
      <w:pPr>
        <w:spacing w:after="0"/>
        <w:ind w:left="0"/>
        <w:jc w:val="both"/>
      </w:pPr>
      <w:r>
        <w:rPr>
          <w:rFonts w:ascii="Times New Roman"/>
          <w:b w:val="false"/>
          <w:i w:val="false"/>
          <w:color w:val="000000"/>
          <w:sz w:val="28"/>
        </w:rPr>
        <w:t>
      - сұрыптау және калибрлеу – 3 разряд</w:t>
      </w:r>
    </w:p>
    <w:bookmarkEnd w:id="1492"/>
    <w:bookmarkStart w:name="z1497" w:id="1493"/>
    <w:p>
      <w:pPr>
        <w:spacing w:after="0"/>
        <w:ind w:left="0"/>
        <w:jc w:val="both"/>
      </w:pPr>
      <w:r>
        <w:rPr>
          <w:rFonts w:ascii="Times New Roman"/>
          <w:b w:val="false"/>
          <w:i w:val="false"/>
          <w:color w:val="000000"/>
          <w:sz w:val="28"/>
        </w:rPr>
        <w:t>
      - қиғаш, шарлы және тігінен салу – 4 разряд</w:t>
      </w:r>
    </w:p>
    <w:bookmarkEnd w:id="1493"/>
    <w:bookmarkStart w:name="z1498" w:id="1494"/>
    <w:p>
      <w:pPr>
        <w:spacing w:after="0"/>
        <w:ind w:left="0"/>
        <w:jc w:val="both"/>
      </w:pPr>
      <w:r>
        <w:rPr>
          <w:rFonts w:ascii="Times New Roman"/>
          <w:b w:val="false"/>
          <w:i w:val="false"/>
          <w:color w:val="000000"/>
          <w:sz w:val="28"/>
        </w:rPr>
        <w:t>
      609. Ағаштардың діңдері мен қаңқа бұтақтарын известпен ақтау – 2 разряд</w:t>
      </w:r>
    </w:p>
    <w:bookmarkEnd w:id="1494"/>
    <w:bookmarkStart w:name="z1499" w:id="1495"/>
    <w:p>
      <w:pPr>
        <w:spacing w:after="0"/>
        <w:ind w:left="0"/>
        <w:jc w:val="both"/>
      </w:pPr>
      <w:r>
        <w:rPr>
          <w:rFonts w:ascii="Times New Roman"/>
          <w:b w:val="false"/>
          <w:i w:val="false"/>
          <w:color w:val="000000"/>
          <w:sz w:val="28"/>
        </w:rPr>
        <w:t>
      610. Жас және жеміс беретін ағаштардың діңдерін кесу – 5 разряд</w:t>
      </w:r>
    </w:p>
    <w:bookmarkEnd w:id="1495"/>
    <w:bookmarkStart w:name="z1500" w:id="1496"/>
    <w:p>
      <w:pPr>
        <w:spacing w:after="0"/>
        <w:ind w:left="0"/>
        <w:jc w:val="both"/>
      </w:pPr>
      <w:r>
        <w:rPr>
          <w:rFonts w:ascii="Times New Roman"/>
          <w:b w:val="false"/>
          <w:i w:val="false"/>
          <w:color w:val="000000"/>
          <w:sz w:val="28"/>
        </w:rPr>
        <w:t>
      611. Ағаштардың кесілген жерлері мен жарақаттарына сыр немесе бақша варын жағу – 1 разряд</w:t>
      </w:r>
    </w:p>
    <w:bookmarkEnd w:id="1496"/>
    <w:bookmarkStart w:name="z1501" w:id="1497"/>
    <w:p>
      <w:pPr>
        <w:spacing w:after="0"/>
        <w:ind w:left="0"/>
        <w:jc w:val="both"/>
      </w:pPr>
      <w:r>
        <w:rPr>
          <w:rFonts w:ascii="Times New Roman"/>
          <w:b w:val="false"/>
          <w:i w:val="false"/>
          <w:color w:val="000000"/>
          <w:sz w:val="28"/>
        </w:rPr>
        <w:t>
      612. Бақтардағы өлекселерді жинау – 1 разряд</w:t>
      </w:r>
    </w:p>
    <w:bookmarkEnd w:id="1497"/>
    <w:bookmarkStart w:name="z1502" w:id="1498"/>
    <w:p>
      <w:pPr>
        <w:spacing w:after="0"/>
        <w:ind w:left="0"/>
        <w:jc w:val="both"/>
      </w:pPr>
      <w:r>
        <w:rPr>
          <w:rFonts w:ascii="Times New Roman"/>
          <w:b w:val="false"/>
          <w:i w:val="false"/>
          <w:color w:val="000000"/>
          <w:sz w:val="28"/>
        </w:rPr>
        <w:t>
      613. Ағаштардың астына тірек орнату және түзету – 2 разряд</w:t>
      </w:r>
    </w:p>
    <w:bookmarkEnd w:id="1498"/>
    <w:bookmarkStart w:name="z1503" w:id="1499"/>
    <w:p>
      <w:pPr>
        <w:spacing w:after="0"/>
        <w:ind w:left="0"/>
        <w:jc w:val="both"/>
      </w:pPr>
      <w:r>
        <w:rPr>
          <w:rFonts w:ascii="Times New Roman"/>
          <w:b w:val="false"/>
          <w:i w:val="false"/>
          <w:color w:val="000000"/>
          <w:sz w:val="28"/>
        </w:rPr>
        <w:t>
      614. Ағаштардың астындағы тіректерді тарату – 2 разряд</w:t>
      </w:r>
    </w:p>
    <w:bookmarkEnd w:id="1499"/>
    <w:bookmarkStart w:name="z1504" w:id="1500"/>
    <w:p>
      <w:pPr>
        <w:spacing w:after="0"/>
        <w:ind w:left="0"/>
        <w:jc w:val="both"/>
      </w:pPr>
      <w:r>
        <w:rPr>
          <w:rFonts w:ascii="Times New Roman"/>
          <w:b w:val="false"/>
          <w:i w:val="false"/>
          <w:color w:val="000000"/>
          <w:sz w:val="28"/>
        </w:rPr>
        <w:t>
      615. Тіректерді пирамидаға жинау және орнату – 2 разряд</w:t>
      </w:r>
    </w:p>
    <w:bookmarkEnd w:id="1500"/>
    <w:bookmarkStart w:name="z1505" w:id="1501"/>
    <w:p>
      <w:pPr>
        <w:spacing w:after="0"/>
        <w:ind w:left="0"/>
        <w:jc w:val="both"/>
      </w:pPr>
      <w:r>
        <w:rPr>
          <w:rFonts w:ascii="Times New Roman"/>
          <w:b w:val="false"/>
          <w:i w:val="false"/>
          <w:color w:val="000000"/>
          <w:sz w:val="28"/>
        </w:rPr>
        <w:t>
      616. Қой бүлдіргенінің мұртшаларын тармақшалардың даму дәрежесі бойынша кесу және сұрыптау – 2 разряд</w:t>
      </w:r>
    </w:p>
    <w:bookmarkEnd w:id="1501"/>
    <w:bookmarkStart w:name="z1506" w:id="1502"/>
    <w:p>
      <w:pPr>
        <w:spacing w:after="0"/>
        <w:ind w:left="0"/>
        <w:jc w:val="both"/>
      </w:pPr>
      <w:r>
        <w:rPr>
          <w:rFonts w:ascii="Times New Roman"/>
          <w:b w:val="false"/>
          <w:i w:val="false"/>
          <w:color w:val="000000"/>
          <w:sz w:val="28"/>
        </w:rPr>
        <w:t>
      617. Қой бүлдіргенінің мұртшаларын плантацияда жою – 1 разряд</w:t>
      </w:r>
    </w:p>
    <w:bookmarkEnd w:id="1502"/>
    <w:bookmarkStart w:name="z1507" w:id="1503"/>
    <w:p>
      <w:pPr>
        <w:spacing w:after="0"/>
        <w:ind w:left="0"/>
        <w:jc w:val="both"/>
      </w:pPr>
      <w:r>
        <w:rPr>
          <w:rFonts w:ascii="Times New Roman"/>
          <w:b w:val="false"/>
          <w:i w:val="false"/>
          <w:color w:val="000000"/>
          <w:sz w:val="28"/>
        </w:rPr>
        <w:t>
      618. Қой бүлдіргенінің астына қорғау қабатын себу (үгінді, кесінді, шымтезек) – 1 разряд</w:t>
      </w:r>
    </w:p>
    <w:bookmarkEnd w:id="1503"/>
    <w:bookmarkStart w:name="z1508" w:id="1504"/>
    <w:p>
      <w:pPr>
        <w:spacing w:after="0"/>
        <w:ind w:left="0"/>
        <w:jc w:val="both"/>
      </w:pPr>
      <w:r>
        <w:rPr>
          <w:rFonts w:ascii="Times New Roman"/>
          <w:b w:val="false"/>
          <w:i w:val="false"/>
          <w:color w:val="000000"/>
          <w:sz w:val="28"/>
        </w:rPr>
        <w:t>
      619. Таңқурай бұтақтарын байлау мен шешу және олардың қыстан кейінгі жағдайларын тексеру – 1 разряд</w:t>
      </w:r>
    </w:p>
    <w:bookmarkEnd w:id="1504"/>
    <w:bookmarkStart w:name="z1509" w:id="1505"/>
    <w:p>
      <w:pPr>
        <w:spacing w:after="0"/>
        <w:ind w:left="0"/>
        <w:jc w:val="left"/>
      </w:pPr>
      <w:r>
        <w:rPr>
          <w:rFonts w:ascii="Times New Roman"/>
          <w:b/>
          <w:i w:val="false"/>
          <w:color w:val="000000"/>
        </w:rPr>
        <w:t xml:space="preserve"> 13-бөлім. Жүзім өндірісіндегі жұмыстар</w:t>
      </w:r>
    </w:p>
    <w:bookmarkEnd w:id="1505"/>
    <w:bookmarkStart w:name="z1510" w:id="1506"/>
    <w:p>
      <w:pPr>
        <w:spacing w:after="0"/>
        <w:ind w:left="0"/>
        <w:jc w:val="both"/>
      </w:pPr>
      <w:r>
        <w:rPr>
          <w:rFonts w:ascii="Times New Roman"/>
          <w:b w:val="false"/>
          <w:i w:val="false"/>
          <w:color w:val="000000"/>
          <w:sz w:val="28"/>
        </w:rPr>
        <w:t>
      43. Көшетханалар</w:t>
      </w:r>
    </w:p>
    <w:bookmarkEnd w:id="1506"/>
    <w:bookmarkStart w:name="z1511" w:id="1507"/>
    <w:p>
      <w:pPr>
        <w:spacing w:after="0"/>
        <w:ind w:left="0"/>
        <w:jc w:val="both"/>
      </w:pPr>
      <w:r>
        <w:rPr>
          <w:rFonts w:ascii="Times New Roman"/>
          <w:b w:val="false"/>
          <w:i w:val="false"/>
          <w:color w:val="000000"/>
          <w:sz w:val="28"/>
        </w:rPr>
        <w:t>
      Параграф 1. Көшетханалар</w:t>
      </w:r>
    </w:p>
    <w:bookmarkEnd w:id="1507"/>
    <w:bookmarkStart w:name="z1512" w:id="1508"/>
    <w:p>
      <w:pPr>
        <w:spacing w:after="0"/>
        <w:ind w:left="0"/>
        <w:jc w:val="both"/>
      </w:pPr>
      <w:r>
        <w:rPr>
          <w:rFonts w:ascii="Times New Roman"/>
          <w:b w:val="false"/>
          <w:i w:val="false"/>
          <w:color w:val="000000"/>
          <w:sz w:val="28"/>
        </w:rPr>
        <w:t>
      620. Бумалап және сақтауға қоя отырып, жүзім шоқтарын дайындау, жапырақтарынан, бұталарынан, жұқа және жетілмеген материалдан тазалап, сабақтарын кесу – 4 разряд</w:t>
      </w:r>
    </w:p>
    <w:bookmarkEnd w:id="1508"/>
    <w:bookmarkStart w:name="z1513" w:id="1509"/>
    <w:p>
      <w:pPr>
        <w:spacing w:after="0"/>
        <w:ind w:left="0"/>
        <w:jc w:val="both"/>
      </w:pPr>
      <w:r>
        <w:rPr>
          <w:rFonts w:ascii="Times New Roman"/>
          <w:b w:val="false"/>
          <w:i w:val="false"/>
          <w:color w:val="000000"/>
          <w:sz w:val="28"/>
        </w:rPr>
        <w:t>
      621. Сақтау кезінде жүзім шоқтарының жағдайын тексеру – 3 разряд</w:t>
      </w:r>
    </w:p>
    <w:bookmarkEnd w:id="1509"/>
    <w:bookmarkStart w:name="z1514" w:id="1510"/>
    <w:p>
      <w:pPr>
        <w:spacing w:after="0"/>
        <w:ind w:left="0"/>
        <w:jc w:val="both"/>
      </w:pPr>
      <w:r>
        <w:rPr>
          <w:rFonts w:ascii="Times New Roman"/>
          <w:b w:val="false"/>
          <w:i w:val="false"/>
          <w:color w:val="000000"/>
          <w:sz w:val="28"/>
        </w:rPr>
        <w:t>
      622. Телінуші және ұласушы кесінді сабақтарын ыдысқа салып және одан алып сулау – 2 разряд</w:t>
      </w:r>
    </w:p>
    <w:bookmarkEnd w:id="1510"/>
    <w:bookmarkStart w:name="z1515" w:id="1511"/>
    <w:p>
      <w:pPr>
        <w:spacing w:after="0"/>
        <w:ind w:left="0"/>
        <w:jc w:val="both"/>
      </w:pPr>
      <w:r>
        <w:rPr>
          <w:rFonts w:ascii="Times New Roman"/>
          <w:b w:val="false"/>
          <w:i w:val="false"/>
          <w:color w:val="000000"/>
          <w:sz w:val="28"/>
        </w:rPr>
        <w:t>
      623. Калибрлеу машиналары мен жартылай автоматтарда телінуші мен ұласушының кесінді сабақтарын калибрлеу – 3 разряд</w:t>
      </w:r>
    </w:p>
    <w:bookmarkEnd w:id="1511"/>
    <w:bookmarkStart w:name="z1516" w:id="1512"/>
    <w:p>
      <w:pPr>
        <w:spacing w:after="0"/>
        <w:ind w:left="0"/>
        <w:jc w:val="both"/>
      </w:pPr>
      <w:r>
        <w:rPr>
          <w:rFonts w:ascii="Times New Roman"/>
          <w:b w:val="false"/>
          <w:i w:val="false"/>
          <w:color w:val="000000"/>
          <w:sz w:val="28"/>
        </w:rPr>
        <w:t>
      624. Телінуші мен ұласушының кесінді сабақтарын (қолмен) калибрлеу, көшеттеу алдында кесуді жаңалау – 3 разряд</w:t>
      </w:r>
    </w:p>
    <w:bookmarkEnd w:id="1512"/>
    <w:bookmarkStart w:name="z1517" w:id="1513"/>
    <w:p>
      <w:pPr>
        <w:spacing w:after="0"/>
        <w:ind w:left="0"/>
        <w:jc w:val="both"/>
      </w:pPr>
      <w:r>
        <w:rPr>
          <w:rFonts w:ascii="Times New Roman"/>
          <w:b w:val="false"/>
          <w:i w:val="false"/>
          <w:color w:val="000000"/>
          <w:sz w:val="28"/>
        </w:rPr>
        <w:t>
      625. Бұтақтарды отырғызуға дайындау (калибрлеу, кесу) – 2 разряд</w:t>
      </w:r>
    </w:p>
    <w:bookmarkEnd w:id="1513"/>
    <w:bookmarkStart w:name="z1518" w:id="1514"/>
    <w:p>
      <w:pPr>
        <w:spacing w:after="0"/>
        <w:ind w:left="0"/>
        <w:jc w:val="both"/>
      </w:pPr>
      <w:r>
        <w:rPr>
          <w:rFonts w:ascii="Times New Roman"/>
          <w:b w:val="false"/>
          <w:i w:val="false"/>
          <w:color w:val="000000"/>
          <w:sz w:val="28"/>
        </w:rPr>
        <w:t>
      626. Жүзімнің кесінді сабақтарын қолмен көшеттеу – 5 разряд</w:t>
      </w:r>
    </w:p>
    <w:bookmarkEnd w:id="1514"/>
    <w:bookmarkStart w:name="z1519" w:id="1515"/>
    <w:p>
      <w:pPr>
        <w:spacing w:after="0"/>
        <w:ind w:left="0"/>
        <w:jc w:val="both"/>
      </w:pPr>
      <w:r>
        <w:rPr>
          <w:rFonts w:ascii="Times New Roman"/>
          <w:b w:val="false"/>
          <w:i w:val="false"/>
          <w:color w:val="000000"/>
          <w:sz w:val="28"/>
        </w:rPr>
        <w:t>
      627. Машинамен көшеттеу үшін кесінді сабақтардың сыңарларын іріктеу – 2 разряд</w:t>
      </w:r>
    </w:p>
    <w:bookmarkEnd w:id="1515"/>
    <w:bookmarkStart w:name="z1520" w:id="1516"/>
    <w:p>
      <w:pPr>
        <w:spacing w:after="0"/>
        <w:ind w:left="0"/>
        <w:jc w:val="both"/>
      </w:pPr>
      <w:r>
        <w:rPr>
          <w:rFonts w:ascii="Times New Roman"/>
          <w:b w:val="false"/>
          <w:i w:val="false"/>
          <w:color w:val="000000"/>
          <w:sz w:val="28"/>
        </w:rPr>
        <w:t>
      628. Жүзімнің кесінді сабақтарының қабығын тырмалау – 2 разряд</w:t>
      </w:r>
    </w:p>
    <w:bookmarkEnd w:id="1516"/>
    <w:bookmarkStart w:name="z1521" w:id="1517"/>
    <w:p>
      <w:pPr>
        <w:spacing w:after="0"/>
        <w:ind w:left="0"/>
        <w:jc w:val="both"/>
      </w:pPr>
      <w:r>
        <w:rPr>
          <w:rFonts w:ascii="Times New Roman"/>
          <w:b w:val="false"/>
          <w:i w:val="false"/>
          <w:color w:val="000000"/>
          <w:sz w:val="28"/>
        </w:rPr>
        <w:t>
      629. Көшеттеуді бақылау және есептеу – 4 разряд</w:t>
      </w:r>
    </w:p>
    <w:bookmarkEnd w:id="1517"/>
    <w:bookmarkStart w:name="z1522" w:id="1518"/>
    <w:p>
      <w:pPr>
        <w:spacing w:after="0"/>
        <w:ind w:left="0"/>
        <w:jc w:val="both"/>
      </w:pPr>
      <w:r>
        <w:rPr>
          <w:rFonts w:ascii="Times New Roman"/>
          <w:b w:val="false"/>
          <w:i w:val="false"/>
          <w:color w:val="000000"/>
          <w:sz w:val="28"/>
        </w:rPr>
        <w:t>
      630. Көшетханалар немесе траншеяларды мұзға толтыру және кесінді сабақтарын ұсақтауға арналған ағаш табан орнату – 3 разряд</w:t>
      </w:r>
    </w:p>
    <w:bookmarkEnd w:id="1518"/>
    <w:bookmarkStart w:name="z1523" w:id="1519"/>
    <w:p>
      <w:pPr>
        <w:spacing w:after="0"/>
        <w:ind w:left="0"/>
        <w:jc w:val="both"/>
      </w:pPr>
      <w:r>
        <w:rPr>
          <w:rFonts w:ascii="Times New Roman"/>
          <w:b w:val="false"/>
          <w:i w:val="false"/>
          <w:color w:val="000000"/>
          <w:sz w:val="28"/>
        </w:rPr>
        <w:t>
      631. Кесінді сабақтарын ұсақтауға салу, трашеялардан оларды іріктеу – 2 разряд</w:t>
      </w:r>
    </w:p>
    <w:bookmarkEnd w:id="1519"/>
    <w:bookmarkStart w:name="z1524" w:id="1520"/>
    <w:p>
      <w:pPr>
        <w:spacing w:after="0"/>
        <w:ind w:left="0"/>
        <w:jc w:val="both"/>
      </w:pPr>
      <w:r>
        <w:rPr>
          <w:rFonts w:ascii="Times New Roman"/>
          <w:b w:val="false"/>
          <w:i w:val="false"/>
          <w:color w:val="000000"/>
          <w:sz w:val="28"/>
        </w:rPr>
        <w:t>
      632. Стратификациялау және ұсақтау кезінде көшеттерді күту – 2 разряд</w:t>
      </w:r>
    </w:p>
    <w:bookmarkEnd w:id="1520"/>
    <w:bookmarkStart w:name="z1525" w:id="1521"/>
    <w:p>
      <w:pPr>
        <w:spacing w:after="0"/>
        <w:ind w:left="0"/>
        <w:jc w:val="both"/>
      </w:pPr>
      <w:r>
        <w:rPr>
          <w:rFonts w:ascii="Times New Roman"/>
          <w:b w:val="false"/>
          <w:i w:val="false"/>
          <w:color w:val="000000"/>
          <w:sz w:val="28"/>
        </w:rPr>
        <w:t>
      633. Көшеттерді стратификациялық жәшіктерге салу – 2 разряд</w:t>
      </w:r>
    </w:p>
    <w:bookmarkEnd w:id="1521"/>
    <w:bookmarkStart w:name="z1526" w:id="1522"/>
    <w:p>
      <w:pPr>
        <w:spacing w:after="0"/>
        <w:ind w:left="0"/>
        <w:jc w:val="both"/>
      </w:pPr>
      <w:r>
        <w:rPr>
          <w:rFonts w:ascii="Times New Roman"/>
          <w:b w:val="false"/>
          <w:i w:val="false"/>
          <w:color w:val="000000"/>
          <w:sz w:val="28"/>
        </w:rPr>
        <w:t>
      634. Көшеттерді апарып және апармай парафиндеу, байлау – 3 разряд</w:t>
      </w:r>
    </w:p>
    <w:bookmarkEnd w:id="1522"/>
    <w:bookmarkStart w:name="z1527" w:id="1523"/>
    <w:p>
      <w:pPr>
        <w:spacing w:after="0"/>
        <w:ind w:left="0"/>
        <w:jc w:val="both"/>
      </w:pPr>
      <w:r>
        <w:rPr>
          <w:rFonts w:ascii="Times New Roman"/>
          <w:b w:val="false"/>
          <w:i w:val="false"/>
          <w:color w:val="000000"/>
          <w:sz w:val="28"/>
        </w:rPr>
        <w:t>
      635. Жәшіктерді стратификациялық камераларға және отырғызуға шығару – 2 разряд</w:t>
      </w:r>
    </w:p>
    <w:bookmarkEnd w:id="1523"/>
    <w:bookmarkStart w:name="z1528" w:id="1524"/>
    <w:p>
      <w:pPr>
        <w:spacing w:after="0"/>
        <w:ind w:left="0"/>
        <w:jc w:val="both"/>
      </w:pPr>
      <w:r>
        <w:rPr>
          <w:rFonts w:ascii="Times New Roman"/>
          <w:b w:val="false"/>
          <w:i w:val="false"/>
          <w:color w:val="000000"/>
          <w:sz w:val="28"/>
        </w:rPr>
        <w:t>
      636. Көшеттерді фумигацияға салу және фумигациядан кейін алу – 5 разряд</w:t>
      </w:r>
    </w:p>
    <w:bookmarkEnd w:id="1524"/>
    <w:bookmarkStart w:name="z1529" w:id="1525"/>
    <w:p>
      <w:pPr>
        <w:spacing w:after="0"/>
        <w:ind w:left="0"/>
        <w:jc w:val="both"/>
      </w:pPr>
      <w:r>
        <w:rPr>
          <w:rFonts w:ascii="Times New Roman"/>
          <w:b w:val="false"/>
          <w:i w:val="false"/>
          <w:color w:val="000000"/>
          <w:sz w:val="28"/>
        </w:rPr>
        <w:t>
      637. Көшетханалар мен жүзімдіктерде жер біліктерін қатарлау және орау – 3 разряд</w:t>
      </w:r>
    </w:p>
    <w:bookmarkEnd w:id="1525"/>
    <w:bookmarkStart w:name="z1530" w:id="1526"/>
    <w:p>
      <w:pPr>
        <w:spacing w:after="0"/>
        <w:ind w:left="0"/>
        <w:jc w:val="both"/>
      </w:pPr>
      <w:r>
        <w:rPr>
          <w:rFonts w:ascii="Times New Roman"/>
          <w:b w:val="false"/>
          <w:i w:val="false"/>
          <w:color w:val="000000"/>
          <w:sz w:val="28"/>
        </w:rPr>
        <w:t>
      44. Жүзімдіктер</w:t>
      </w:r>
    </w:p>
    <w:bookmarkEnd w:id="1526"/>
    <w:bookmarkStart w:name="z1531" w:id="1527"/>
    <w:p>
      <w:pPr>
        <w:spacing w:after="0"/>
        <w:ind w:left="0"/>
        <w:jc w:val="both"/>
      </w:pPr>
      <w:r>
        <w:rPr>
          <w:rFonts w:ascii="Times New Roman"/>
          <w:b w:val="false"/>
          <w:i w:val="false"/>
          <w:color w:val="000000"/>
          <w:sz w:val="28"/>
        </w:rPr>
        <w:t>
      Параграф 1. Жүзімдіктер</w:t>
      </w:r>
    </w:p>
    <w:bookmarkEnd w:id="1527"/>
    <w:bookmarkStart w:name="z1532" w:id="1528"/>
    <w:p>
      <w:pPr>
        <w:spacing w:after="0"/>
        <w:ind w:left="0"/>
        <w:jc w:val="both"/>
      </w:pPr>
      <w:r>
        <w:rPr>
          <w:rFonts w:ascii="Times New Roman"/>
          <w:b w:val="false"/>
          <w:i w:val="false"/>
          <w:color w:val="000000"/>
          <w:sz w:val="28"/>
        </w:rPr>
        <w:t>
      638. Жүзімнің техникалық және азықтық сортын жинау бойынша агрегаттарға қызмет көрсету бойынша жұмыс – 4 разряд</w:t>
      </w:r>
    </w:p>
    <w:bookmarkEnd w:id="1528"/>
    <w:bookmarkStart w:name="z1533" w:id="1529"/>
    <w:p>
      <w:pPr>
        <w:spacing w:after="0"/>
        <w:ind w:left="0"/>
        <w:jc w:val="both"/>
      </w:pPr>
      <w:r>
        <w:rPr>
          <w:rFonts w:ascii="Times New Roman"/>
          <w:b w:val="false"/>
          <w:i w:val="false"/>
          <w:color w:val="000000"/>
          <w:sz w:val="28"/>
        </w:rPr>
        <w:t>
      639. Ұңғымаларды қол гидробұрғысымен немесе жүзім отырғызуға арналған сүйменмен бұрғылау – 3 разряд</w:t>
      </w:r>
    </w:p>
    <w:bookmarkEnd w:id="1529"/>
    <w:bookmarkStart w:name="z1534" w:id="1530"/>
    <w:p>
      <w:pPr>
        <w:spacing w:after="0"/>
        <w:ind w:left="0"/>
        <w:jc w:val="both"/>
      </w:pPr>
      <w:r>
        <w:rPr>
          <w:rFonts w:ascii="Times New Roman"/>
          <w:b w:val="false"/>
          <w:i w:val="false"/>
          <w:color w:val="000000"/>
          <w:sz w:val="28"/>
        </w:rPr>
        <w:t>
      640. Жер біліктерін жүзім бұтақтары оралған кезде және ашық кезінде түзету – 2 разряд</w:t>
      </w:r>
    </w:p>
    <w:bookmarkEnd w:id="1530"/>
    <w:bookmarkStart w:name="z1535" w:id="1531"/>
    <w:p>
      <w:pPr>
        <w:spacing w:after="0"/>
        <w:ind w:left="0"/>
        <w:jc w:val="both"/>
      </w:pPr>
      <w:r>
        <w:rPr>
          <w:rFonts w:ascii="Times New Roman"/>
          <w:b w:val="false"/>
          <w:i w:val="false"/>
          <w:color w:val="000000"/>
          <w:sz w:val="28"/>
        </w:rPr>
        <w:t>
      641. Ашылар алдында жүзім шоқтарын көтеру – 2 разряд</w:t>
      </w:r>
    </w:p>
    <w:bookmarkEnd w:id="1531"/>
    <w:bookmarkStart w:name="z1536" w:id="1532"/>
    <w:p>
      <w:pPr>
        <w:spacing w:after="0"/>
        <w:ind w:left="0"/>
        <w:jc w:val="both"/>
      </w:pPr>
      <w:r>
        <w:rPr>
          <w:rFonts w:ascii="Times New Roman"/>
          <w:b w:val="false"/>
          <w:i w:val="false"/>
          <w:color w:val="000000"/>
          <w:sz w:val="28"/>
        </w:rPr>
        <w:t>
      642. Аналықтарды, көшеттерді және жасыл өркендерді жүзімдіктерді жөндеу – 4 разряд</w:t>
      </w:r>
    </w:p>
    <w:bookmarkEnd w:id="1532"/>
    <w:bookmarkStart w:name="z1537" w:id="1533"/>
    <w:p>
      <w:pPr>
        <w:spacing w:after="0"/>
        <w:ind w:left="0"/>
        <w:jc w:val="both"/>
      </w:pPr>
      <w:r>
        <w:rPr>
          <w:rFonts w:ascii="Times New Roman"/>
          <w:b w:val="false"/>
          <w:i w:val="false"/>
          <w:color w:val="000000"/>
          <w:sz w:val="28"/>
        </w:rPr>
        <w:t>
      643. Жүзімдіктерді 20% дейін кесінділерімен жөндеу – 3 разряд</w:t>
      </w:r>
    </w:p>
    <w:bookmarkEnd w:id="1533"/>
    <w:bookmarkStart w:name="z1538" w:id="1534"/>
    <w:p>
      <w:pPr>
        <w:spacing w:after="0"/>
        <w:ind w:left="0"/>
        <w:jc w:val="both"/>
      </w:pPr>
      <w:r>
        <w:rPr>
          <w:rFonts w:ascii="Times New Roman"/>
          <w:b w:val="false"/>
          <w:i w:val="false"/>
          <w:color w:val="000000"/>
          <w:sz w:val="28"/>
        </w:rPr>
        <w:t>
      644. Жүзім шоқтарын ағаш қатарларынан шешу – 2 разряд</w:t>
      </w:r>
    </w:p>
    <w:bookmarkEnd w:id="1534"/>
    <w:bookmarkStart w:name="z1539" w:id="1535"/>
    <w:p>
      <w:pPr>
        <w:spacing w:after="0"/>
        <w:ind w:left="0"/>
        <w:jc w:val="both"/>
      </w:pPr>
      <w:r>
        <w:rPr>
          <w:rFonts w:ascii="Times New Roman"/>
          <w:b w:val="false"/>
          <w:i w:val="false"/>
          <w:color w:val="000000"/>
          <w:sz w:val="28"/>
        </w:rPr>
        <w:t>
      645. Жүзімдіктерді филоксероны жұқтыруға тексеру – 4 разряд</w:t>
      </w:r>
    </w:p>
    <w:bookmarkEnd w:id="1535"/>
    <w:bookmarkStart w:name="z1540" w:id="1536"/>
    <w:p>
      <w:pPr>
        <w:spacing w:after="0"/>
        <w:ind w:left="0"/>
        <w:jc w:val="left"/>
      </w:pPr>
      <w:r>
        <w:rPr>
          <w:rFonts w:ascii="Times New Roman"/>
          <w:b/>
          <w:i w:val="false"/>
          <w:color w:val="000000"/>
        </w:rPr>
        <w:t xml:space="preserve"> 14-бөлім. Субтропикалық өнімдерді жасау бойынша жұмыстар</w:t>
      </w:r>
    </w:p>
    <w:bookmarkEnd w:id="1536"/>
    <w:bookmarkStart w:name="z1541" w:id="1537"/>
    <w:p>
      <w:pPr>
        <w:spacing w:after="0"/>
        <w:ind w:left="0"/>
        <w:jc w:val="both"/>
      </w:pPr>
      <w:r>
        <w:rPr>
          <w:rFonts w:ascii="Times New Roman"/>
          <w:b w:val="false"/>
          <w:i w:val="false"/>
          <w:color w:val="000000"/>
          <w:sz w:val="28"/>
        </w:rPr>
        <w:t>
      45. Шай, тұт және игілікті лавр</w:t>
      </w:r>
    </w:p>
    <w:bookmarkEnd w:id="1537"/>
    <w:bookmarkStart w:name="z1542" w:id="1538"/>
    <w:p>
      <w:pPr>
        <w:spacing w:after="0"/>
        <w:ind w:left="0"/>
        <w:jc w:val="both"/>
      </w:pPr>
      <w:r>
        <w:rPr>
          <w:rFonts w:ascii="Times New Roman"/>
          <w:b w:val="false"/>
          <w:i w:val="false"/>
          <w:color w:val="000000"/>
          <w:sz w:val="28"/>
        </w:rPr>
        <w:t>
      Параграф 1. Шай, тұт және игілікті лавр</w:t>
      </w:r>
    </w:p>
    <w:bookmarkEnd w:id="1538"/>
    <w:bookmarkStart w:name="z3425" w:id="1539"/>
    <w:p>
      <w:pPr>
        <w:spacing w:after="0"/>
        <w:ind w:left="0"/>
        <w:jc w:val="both"/>
      </w:pPr>
      <w:r>
        <w:rPr>
          <w:rFonts w:ascii="Times New Roman"/>
          <w:b w:val="false"/>
          <w:i w:val="false"/>
          <w:color w:val="000000"/>
          <w:sz w:val="28"/>
        </w:rPr>
        <w:t>
      646. Шай плантацияларынан көп жылдық арам шөптерді жою – 2 разряд</w:t>
      </w:r>
    </w:p>
    <w:bookmarkEnd w:id="1539"/>
    <w:bookmarkStart w:name="z3426" w:id="1540"/>
    <w:p>
      <w:pPr>
        <w:spacing w:after="0"/>
        <w:ind w:left="0"/>
        <w:jc w:val="both"/>
      </w:pPr>
      <w:r>
        <w:rPr>
          <w:rFonts w:ascii="Times New Roman"/>
          <w:b w:val="false"/>
          <w:i w:val="false"/>
          <w:color w:val="000000"/>
          <w:sz w:val="28"/>
        </w:rPr>
        <w:t>
      647. Механикаландырылған кесуден кейін шай бұтақтарын тазалау – 3 разряд</w:t>
      </w:r>
    </w:p>
    <w:bookmarkEnd w:id="1540"/>
    <w:bookmarkStart w:name="z3427" w:id="1541"/>
    <w:p>
      <w:pPr>
        <w:spacing w:after="0"/>
        <w:ind w:left="0"/>
        <w:jc w:val="both"/>
      </w:pPr>
      <w:r>
        <w:rPr>
          <w:rFonts w:ascii="Times New Roman"/>
          <w:b w:val="false"/>
          <w:i w:val="false"/>
          <w:color w:val="000000"/>
          <w:sz w:val="28"/>
        </w:rPr>
        <w:t>
      648. Шайдың үш-төрт жылдық бұтақтарын кесу және қалыптастыру – 3 разряд</w:t>
      </w:r>
    </w:p>
    <w:bookmarkEnd w:id="1541"/>
    <w:bookmarkStart w:name="z3428" w:id="1542"/>
    <w:p>
      <w:pPr>
        <w:spacing w:after="0"/>
        <w:ind w:left="0"/>
        <w:jc w:val="both"/>
      </w:pPr>
      <w:r>
        <w:rPr>
          <w:rFonts w:ascii="Times New Roman"/>
          <w:b w:val="false"/>
          <w:i w:val="false"/>
          <w:color w:val="000000"/>
          <w:sz w:val="28"/>
        </w:rPr>
        <w:t>
      649. Қатарлардағы шай бұтақтарын жартылай ауыр және ауыр кесу – 4 разряд</w:t>
      </w:r>
    </w:p>
    <w:bookmarkEnd w:id="1542"/>
    <w:bookmarkStart w:name="z3429" w:id="1543"/>
    <w:p>
      <w:pPr>
        <w:spacing w:after="0"/>
        <w:ind w:left="0"/>
        <w:jc w:val="both"/>
      </w:pPr>
      <w:r>
        <w:rPr>
          <w:rFonts w:ascii="Times New Roman"/>
          <w:b w:val="false"/>
          <w:i w:val="false"/>
          <w:color w:val="000000"/>
          <w:sz w:val="28"/>
        </w:rPr>
        <w:t>
      650. Шай плантацияларын жөндеу:</w:t>
      </w:r>
    </w:p>
    <w:bookmarkEnd w:id="1543"/>
    <w:bookmarkStart w:name="z3430" w:id="1544"/>
    <w:p>
      <w:pPr>
        <w:spacing w:after="0"/>
        <w:ind w:left="0"/>
        <w:jc w:val="both"/>
      </w:pPr>
      <w:r>
        <w:rPr>
          <w:rFonts w:ascii="Times New Roman"/>
          <w:b w:val="false"/>
          <w:i w:val="false"/>
          <w:color w:val="000000"/>
          <w:sz w:val="28"/>
        </w:rPr>
        <w:t>
      - тұқымдарды себу – 2 разряд</w:t>
      </w:r>
    </w:p>
    <w:bookmarkEnd w:id="1544"/>
    <w:bookmarkStart w:name="z3431" w:id="1545"/>
    <w:p>
      <w:pPr>
        <w:spacing w:after="0"/>
        <w:ind w:left="0"/>
        <w:jc w:val="both"/>
      </w:pPr>
      <w:r>
        <w:rPr>
          <w:rFonts w:ascii="Times New Roman"/>
          <w:b w:val="false"/>
          <w:i w:val="false"/>
          <w:color w:val="000000"/>
          <w:sz w:val="28"/>
        </w:rPr>
        <w:t>
      - көшеттерді отырғызу – 3 разряд</w:t>
      </w:r>
    </w:p>
    <w:bookmarkEnd w:id="1545"/>
    <w:bookmarkStart w:name="z3432" w:id="1546"/>
    <w:p>
      <w:pPr>
        <w:spacing w:after="0"/>
        <w:ind w:left="0"/>
        <w:jc w:val="both"/>
      </w:pPr>
      <w:r>
        <w:rPr>
          <w:rFonts w:ascii="Times New Roman"/>
          <w:b w:val="false"/>
          <w:i w:val="false"/>
          <w:color w:val="000000"/>
          <w:sz w:val="28"/>
        </w:rPr>
        <w:t>
      - сортты – 5 разряд</w:t>
      </w:r>
    </w:p>
    <w:bookmarkEnd w:id="1546"/>
    <w:bookmarkStart w:name="z3433" w:id="1547"/>
    <w:p>
      <w:pPr>
        <w:spacing w:after="0"/>
        <w:ind w:left="0"/>
        <w:jc w:val="both"/>
      </w:pPr>
      <w:r>
        <w:rPr>
          <w:rFonts w:ascii="Times New Roman"/>
          <w:b w:val="false"/>
          <w:i w:val="false"/>
          <w:color w:val="000000"/>
          <w:sz w:val="28"/>
        </w:rPr>
        <w:t>
      - престелген көк шайды дайындауға арналған ірі жапырақтар үшін лао-чаға арналған қаптау материалынан жасалған – 4 разряд</w:t>
      </w:r>
    </w:p>
    <w:bookmarkEnd w:id="1547"/>
    <w:bookmarkStart w:name="z3434" w:id="1548"/>
    <w:p>
      <w:pPr>
        <w:spacing w:after="0"/>
        <w:ind w:left="0"/>
        <w:jc w:val="both"/>
      </w:pPr>
      <w:r>
        <w:rPr>
          <w:rFonts w:ascii="Times New Roman"/>
          <w:b w:val="false"/>
          <w:i w:val="false"/>
          <w:color w:val="000000"/>
          <w:sz w:val="28"/>
        </w:rPr>
        <w:t>
      - кофеин алуға арналған шикізатты шай жапырақтарын жинау – 3 разряд</w:t>
      </w:r>
    </w:p>
    <w:bookmarkEnd w:id="1548"/>
    <w:bookmarkStart w:name="z3435" w:id="1549"/>
    <w:p>
      <w:pPr>
        <w:spacing w:after="0"/>
        <w:ind w:left="0"/>
        <w:jc w:val="both"/>
      </w:pPr>
      <w:r>
        <w:rPr>
          <w:rFonts w:ascii="Times New Roman"/>
          <w:b w:val="false"/>
          <w:i w:val="false"/>
          <w:color w:val="000000"/>
          <w:sz w:val="28"/>
        </w:rPr>
        <w:t>
      651. Тұт ағашының жеміс шоғырын жинау – 3 разряд</w:t>
      </w:r>
    </w:p>
    <w:bookmarkEnd w:id="1549"/>
    <w:bookmarkStart w:name="z3436" w:id="1550"/>
    <w:p>
      <w:pPr>
        <w:spacing w:after="0"/>
        <w:ind w:left="0"/>
        <w:jc w:val="both"/>
      </w:pPr>
      <w:r>
        <w:rPr>
          <w:rFonts w:ascii="Times New Roman"/>
          <w:b w:val="false"/>
          <w:i w:val="false"/>
          <w:color w:val="000000"/>
          <w:sz w:val="28"/>
        </w:rPr>
        <w:t>
      652. Кәрі тұт ағаштарын қазу – 4 разряд</w:t>
      </w:r>
    </w:p>
    <w:bookmarkEnd w:id="1550"/>
    <w:bookmarkStart w:name="z3437" w:id="1551"/>
    <w:p>
      <w:pPr>
        <w:spacing w:after="0"/>
        <w:ind w:left="0"/>
        <w:jc w:val="both"/>
      </w:pPr>
      <w:r>
        <w:rPr>
          <w:rFonts w:ascii="Times New Roman"/>
          <w:b w:val="false"/>
          <w:i w:val="false"/>
          <w:color w:val="000000"/>
          <w:sz w:val="28"/>
        </w:rPr>
        <w:t>
      653. Лавр жемісін жинау – 3 разряд</w:t>
      </w:r>
    </w:p>
    <w:bookmarkEnd w:id="1551"/>
    <w:bookmarkStart w:name="z3438" w:id="1552"/>
    <w:p>
      <w:pPr>
        <w:spacing w:after="0"/>
        <w:ind w:left="0"/>
        <w:jc w:val="both"/>
      </w:pPr>
      <w:r>
        <w:rPr>
          <w:rFonts w:ascii="Times New Roman"/>
          <w:b w:val="false"/>
          <w:i w:val="false"/>
          <w:color w:val="000000"/>
          <w:sz w:val="28"/>
        </w:rPr>
        <w:t>
      654. Лавр жапырағын стандарт бойынша кептіру, жұлу және сұрыптау – 2 разряд</w:t>
      </w:r>
    </w:p>
    <w:bookmarkEnd w:id="1552"/>
    <w:bookmarkStart w:name="z3439" w:id="1553"/>
    <w:p>
      <w:pPr>
        <w:spacing w:after="0"/>
        <w:ind w:left="0"/>
        <w:jc w:val="both"/>
      </w:pPr>
      <w:r>
        <w:rPr>
          <w:rFonts w:ascii="Times New Roman"/>
          <w:b w:val="false"/>
          <w:i w:val="false"/>
          <w:color w:val="000000"/>
          <w:sz w:val="28"/>
        </w:rPr>
        <w:t>
      655. Шай және лавр жапырақтарын ыдыстарға салу, ілу және алғаш сапасын айқындау – 2 разряд</w:t>
      </w:r>
    </w:p>
    <w:bookmarkEnd w:id="1553"/>
    <w:bookmarkStart w:name="z3440" w:id="1554"/>
    <w:p>
      <w:pPr>
        <w:spacing w:after="0"/>
        <w:ind w:left="0"/>
        <w:jc w:val="both"/>
      </w:pPr>
      <w:r>
        <w:rPr>
          <w:rFonts w:ascii="Times New Roman"/>
          <w:b w:val="false"/>
          <w:i w:val="false"/>
          <w:color w:val="000000"/>
          <w:sz w:val="28"/>
        </w:rPr>
        <w:t>
      656. Шай жапырақтарына арналған қаптарды арам шөптерден тазалау – 2 разряд</w:t>
      </w:r>
    </w:p>
    <w:bookmarkEnd w:id="1554"/>
    <w:bookmarkStart w:name="z3441" w:id="1555"/>
    <w:p>
      <w:pPr>
        <w:spacing w:after="0"/>
        <w:ind w:left="0"/>
        <w:jc w:val="both"/>
      </w:pPr>
      <w:r>
        <w:rPr>
          <w:rFonts w:ascii="Times New Roman"/>
          <w:b w:val="false"/>
          <w:i w:val="false"/>
          <w:color w:val="000000"/>
          <w:sz w:val="28"/>
        </w:rPr>
        <w:t>
      657. Шай жапырақтары салынған қаптарды жәшіктерге салу және жәшіктерді тасымалдау – 2 разряд</w:t>
      </w:r>
    </w:p>
    <w:bookmarkEnd w:id="1555"/>
    <w:bookmarkStart w:name="z3442" w:id="1556"/>
    <w:p>
      <w:pPr>
        <w:spacing w:after="0"/>
        <w:ind w:left="0"/>
        <w:jc w:val="both"/>
      </w:pPr>
      <w:r>
        <w:rPr>
          <w:rFonts w:ascii="Times New Roman"/>
          <w:b w:val="false"/>
          <w:i w:val="false"/>
          <w:color w:val="000000"/>
          <w:sz w:val="28"/>
        </w:rPr>
        <w:t xml:space="preserve">
      658. Шай және лавр тұқымдарын жинау – 2 разряд </w:t>
      </w:r>
    </w:p>
    <w:bookmarkEnd w:id="1556"/>
    <w:bookmarkStart w:name="z1543" w:id="1557"/>
    <w:p>
      <w:pPr>
        <w:spacing w:after="0"/>
        <w:ind w:left="0"/>
        <w:jc w:val="both"/>
      </w:pPr>
      <w:r>
        <w:rPr>
          <w:rFonts w:ascii="Times New Roman"/>
          <w:b w:val="false"/>
          <w:i w:val="false"/>
          <w:color w:val="000000"/>
          <w:sz w:val="28"/>
        </w:rPr>
        <w:t>
      46. Бамбук және цитрус өнімдері</w:t>
      </w:r>
    </w:p>
    <w:bookmarkEnd w:id="1557"/>
    <w:bookmarkStart w:name="z1544" w:id="1558"/>
    <w:p>
      <w:pPr>
        <w:spacing w:after="0"/>
        <w:ind w:left="0"/>
        <w:jc w:val="both"/>
      </w:pPr>
      <w:r>
        <w:rPr>
          <w:rFonts w:ascii="Times New Roman"/>
          <w:b w:val="false"/>
          <w:i w:val="false"/>
          <w:color w:val="000000"/>
          <w:sz w:val="28"/>
        </w:rPr>
        <w:t>
      Параграф 1. Бамбук және цитрус өнімдері</w:t>
      </w:r>
    </w:p>
    <w:bookmarkEnd w:id="1558"/>
    <w:bookmarkStart w:name="z1545" w:id="1559"/>
    <w:p>
      <w:pPr>
        <w:spacing w:after="0"/>
        <w:ind w:left="0"/>
        <w:jc w:val="both"/>
      </w:pPr>
      <w:r>
        <w:rPr>
          <w:rFonts w:ascii="Times New Roman"/>
          <w:b w:val="false"/>
          <w:i w:val="false"/>
          <w:color w:val="000000"/>
          <w:sz w:val="28"/>
        </w:rPr>
        <w:t>
      659. Қыс бойы көшеттерді күту – 2 разряд</w:t>
      </w:r>
    </w:p>
    <w:bookmarkEnd w:id="1559"/>
    <w:bookmarkStart w:name="z1546" w:id="1560"/>
    <w:p>
      <w:pPr>
        <w:spacing w:after="0"/>
        <w:ind w:left="0"/>
        <w:jc w:val="both"/>
      </w:pPr>
      <w:r>
        <w:rPr>
          <w:rFonts w:ascii="Times New Roman"/>
          <w:b w:val="false"/>
          <w:i w:val="false"/>
          <w:color w:val="000000"/>
          <w:sz w:val="28"/>
        </w:rPr>
        <w:t>
      660. Цитрус көшеттерін мәрлімен байлау – 1 разряд</w:t>
      </w:r>
    </w:p>
    <w:bookmarkEnd w:id="1560"/>
    <w:bookmarkStart w:name="z1547" w:id="1561"/>
    <w:p>
      <w:pPr>
        <w:spacing w:after="0"/>
        <w:ind w:left="0"/>
        <w:jc w:val="both"/>
      </w:pPr>
      <w:r>
        <w:rPr>
          <w:rFonts w:ascii="Times New Roman"/>
          <w:b w:val="false"/>
          <w:i w:val="false"/>
          <w:color w:val="000000"/>
          <w:sz w:val="28"/>
        </w:rPr>
        <w:t>
      661. Бамбук арқандарын кесу үшін таңбалау – 1 разряд</w:t>
      </w:r>
    </w:p>
    <w:bookmarkEnd w:id="1561"/>
    <w:bookmarkStart w:name="z1548" w:id="1562"/>
    <w:p>
      <w:pPr>
        <w:spacing w:after="0"/>
        <w:ind w:left="0"/>
        <w:jc w:val="both"/>
      </w:pPr>
      <w:r>
        <w:rPr>
          <w:rFonts w:ascii="Times New Roman"/>
          <w:b w:val="false"/>
          <w:i w:val="false"/>
          <w:color w:val="000000"/>
          <w:sz w:val="28"/>
        </w:rPr>
        <w:t>
      662. Бамбук діңдерін кесу – 3 разряд</w:t>
      </w:r>
    </w:p>
    <w:bookmarkEnd w:id="1562"/>
    <w:bookmarkStart w:name="z1549" w:id="1563"/>
    <w:p>
      <w:pPr>
        <w:spacing w:after="0"/>
        <w:ind w:left="0"/>
        <w:jc w:val="both"/>
      </w:pPr>
      <w:r>
        <w:rPr>
          <w:rFonts w:ascii="Times New Roman"/>
          <w:b w:val="false"/>
          <w:i w:val="false"/>
          <w:color w:val="000000"/>
          <w:sz w:val="28"/>
        </w:rPr>
        <w:t>
      663. Бамбуктың шағын орманын балтамен шабу, бамбук діңдерін бұтақтан тазарту және оларды тасымалдау орнына шығару, арқандарды аралау, сұрыптау және салу – 3 разряд</w:t>
      </w:r>
    </w:p>
    <w:bookmarkEnd w:id="1563"/>
    <w:bookmarkStart w:name="z1550" w:id="1564"/>
    <w:p>
      <w:pPr>
        <w:spacing w:after="0"/>
        <w:ind w:left="0"/>
        <w:jc w:val="both"/>
      </w:pPr>
      <w:r>
        <w:rPr>
          <w:rFonts w:ascii="Times New Roman"/>
          <w:b w:val="false"/>
          <w:i w:val="false"/>
          <w:color w:val="000000"/>
          <w:sz w:val="28"/>
        </w:rPr>
        <w:t>
      664. Тунга жемістерін тазалап жинау – 2 разряд</w:t>
      </w:r>
    </w:p>
    <w:bookmarkEnd w:id="1564"/>
    <w:bookmarkStart w:name="z1551" w:id="1565"/>
    <w:p>
      <w:pPr>
        <w:spacing w:after="0"/>
        <w:ind w:left="0"/>
        <w:jc w:val="both"/>
      </w:pPr>
      <w:r>
        <w:rPr>
          <w:rFonts w:ascii="Times New Roman"/>
          <w:b w:val="false"/>
          <w:i w:val="false"/>
          <w:color w:val="000000"/>
          <w:sz w:val="28"/>
        </w:rPr>
        <w:t>
      665. Ағаштардың бастарын байлау және шешу – 2 разряд</w:t>
      </w:r>
    </w:p>
    <w:bookmarkEnd w:id="1565"/>
    <w:bookmarkStart w:name="z1552" w:id="1566"/>
    <w:p>
      <w:pPr>
        <w:spacing w:after="0"/>
        <w:ind w:left="0"/>
        <w:jc w:val="both"/>
      </w:pPr>
      <w:r>
        <w:rPr>
          <w:rFonts w:ascii="Times New Roman"/>
          <w:b w:val="false"/>
          <w:i w:val="false"/>
          <w:color w:val="000000"/>
          <w:sz w:val="28"/>
        </w:rPr>
        <w:t>
      666. Цитрустарды үлдірмен немесе матамен жабу – 3 разряд</w:t>
      </w:r>
    </w:p>
    <w:bookmarkEnd w:id="1566"/>
    <w:bookmarkStart w:name="z1553" w:id="1567"/>
    <w:p>
      <w:pPr>
        <w:spacing w:after="0"/>
        <w:ind w:left="0"/>
        <w:jc w:val="left"/>
      </w:pPr>
      <w:r>
        <w:rPr>
          <w:rFonts w:ascii="Times New Roman"/>
          <w:b/>
          <w:i w:val="false"/>
          <w:color w:val="000000"/>
        </w:rPr>
        <w:t xml:space="preserve"> 15-бөлім. Эфир майы мен дәрі өнімдерін өндіру бойынша жұмыстар</w:t>
      </w:r>
    </w:p>
    <w:bookmarkEnd w:id="1567"/>
    <w:bookmarkStart w:name="z1554" w:id="1568"/>
    <w:p>
      <w:pPr>
        <w:spacing w:after="0"/>
        <w:ind w:left="0"/>
        <w:jc w:val="both"/>
      </w:pPr>
      <w:r>
        <w:rPr>
          <w:rFonts w:ascii="Times New Roman"/>
          <w:b w:val="false"/>
          <w:i w:val="false"/>
          <w:color w:val="000000"/>
          <w:sz w:val="28"/>
        </w:rPr>
        <w:t>
      667. Бұрыштық жалбыздық көшеттерді дайындау – 3 разряд</w:t>
      </w:r>
    </w:p>
    <w:bookmarkEnd w:id="1568"/>
    <w:bookmarkStart w:name="z1555" w:id="1569"/>
    <w:p>
      <w:pPr>
        <w:spacing w:after="0"/>
        <w:ind w:left="0"/>
        <w:jc w:val="both"/>
      </w:pPr>
      <w:r>
        <w:rPr>
          <w:rFonts w:ascii="Times New Roman"/>
          <w:b w:val="false"/>
          <w:i w:val="false"/>
          <w:color w:val="000000"/>
          <w:sz w:val="28"/>
        </w:rPr>
        <w:t>
      668. Бұрыштық жалбыздық көшеттерді отырғызу, атыздар бойынша базилик және басқа дәрілік өсімдіктерді отырғызу – 3 разряд</w:t>
      </w:r>
    </w:p>
    <w:bookmarkEnd w:id="1569"/>
    <w:bookmarkStart w:name="z1556" w:id="1570"/>
    <w:p>
      <w:pPr>
        <w:spacing w:after="0"/>
        <w:ind w:left="0"/>
        <w:jc w:val="both"/>
      </w:pPr>
      <w:r>
        <w:rPr>
          <w:rFonts w:ascii="Times New Roman"/>
          <w:b w:val="false"/>
          <w:i w:val="false"/>
          <w:color w:val="000000"/>
          <w:sz w:val="28"/>
        </w:rPr>
        <w:t>
      669. Атыздар бойынша базилик пен дәрілік өсімдіктерді суару – 3 разряд</w:t>
      </w:r>
    </w:p>
    <w:bookmarkEnd w:id="1570"/>
    <w:bookmarkStart w:name="z1557" w:id="1571"/>
    <w:p>
      <w:pPr>
        <w:spacing w:after="0"/>
        <w:ind w:left="0"/>
        <w:jc w:val="both"/>
      </w:pPr>
      <w:r>
        <w:rPr>
          <w:rFonts w:ascii="Times New Roman"/>
          <w:b w:val="false"/>
          <w:i w:val="false"/>
          <w:color w:val="000000"/>
          <w:sz w:val="28"/>
        </w:rPr>
        <w:t>
      670. Раушанның қауызын және бұталы өсімдіктің гүлсидамын жою – 1 разряд</w:t>
      </w:r>
    </w:p>
    <w:bookmarkEnd w:id="1571"/>
    <w:bookmarkStart w:name="z1558" w:id="1572"/>
    <w:p>
      <w:pPr>
        <w:spacing w:after="0"/>
        <w:ind w:left="0"/>
        <w:jc w:val="both"/>
      </w:pPr>
      <w:r>
        <w:rPr>
          <w:rFonts w:ascii="Times New Roman"/>
          <w:b w:val="false"/>
          <w:i w:val="false"/>
          <w:color w:val="000000"/>
          <w:sz w:val="28"/>
        </w:rPr>
        <w:t>
      671. Раушанның көшеттерін отырғызуға дайындау – 2 разряд</w:t>
      </w:r>
    </w:p>
    <w:bookmarkEnd w:id="1572"/>
    <w:bookmarkStart w:name="z1559" w:id="1573"/>
    <w:p>
      <w:pPr>
        <w:spacing w:after="0"/>
        <w:ind w:left="0"/>
        <w:jc w:val="both"/>
      </w:pPr>
      <w:r>
        <w:rPr>
          <w:rFonts w:ascii="Times New Roman"/>
          <w:b w:val="false"/>
          <w:i w:val="false"/>
          <w:color w:val="000000"/>
          <w:sz w:val="28"/>
        </w:rPr>
        <w:t>
      672. Раушанның көшеттерін отырғызу – 3 разряд</w:t>
      </w:r>
    </w:p>
    <w:bookmarkEnd w:id="1573"/>
    <w:bookmarkStart w:name="z1560" w:id="1574"/>
    <w:p>
      <w:pPr>
        <w:spacing w:after="0"/>
        <w:ind w:left="0"/>
        <w:jc w:val="both"/>
      </w:pPr>
      <w:r>
        <w:rPr>
          <w:rFonts w:ascii="Times New Roman"/>
          <w:b w:val="false"/>
          <w:i w:val="false"/>
          <w:color w:val="000000"/>
          <w:sz w:val="28"/>
        </w:rPr>
        <w:t>
      673. Раушандарды санитарлық өңдеу (артық өскіндерін жұлу) – 3 разряд</w:t>
      </w:r>
    </w:p>
    <w:bookmarkEnd w:id="1574"/>
    <w:bookmarkStart w:name="z1561" w:id="1575"/>
    <w:p>
      <w:pPr>
        <w:spacing w:after="0"/>
        <w:ind w:left="0"/>
        <w:jc w:val="both"/>
      </w:pPr>
      <w:r>
        <w:rPr>
          <w:rFonts w:ascii="Times New Roman"/>
          <w:b w:val="false"/>
          <w:i w:val="false"/>
          <w:color w:val="000000"/>
          <w:sz w:val="28"/>
        </w:rPr>
        <w:t>
      674. Раушан гүлдерін, бұталы өсімдіктердің гүл шоқтарын, дәрілік дайындамаларды жинау – 3 разряд</w:t>
      </w:r>
    </w:p>
    <w:bookmarkEnd w:id="1575"/>
    <w:bookmarkStart w:name="z1562" w:id="1576"/>
    <w:p>
      <w:pPr>
        <w:spacing w:after="0"/>
        <w:ind w:left="0"/>
        <w:jc w:val="both"/>
      </w:pPr>
      <w:r>
        <w:rPr>
          <w:rFonts w:ascii="Times New Roman"/>
          <w:b w:val="false"/>
          <w:i w:val="false"/>
          <w:color w:val="000000"/>
          <w:sz w:val="28"/>
        </w:rPr>
        <w:t>
      675. Раушанның гүлсағақтарын кесу, қазотының, базиликтің, жалбыздың жасыл көлемін және мускат шатрашының гүл шоғырын кесу – 2 разряд</w:t>
      </w:r>
    </w:p>
    <w:bookmarkEnd w:id="1576"/>
    <w:bookmarkStart w:name="z1563" w:id="1577"/>
    <w:p>
      <w:pPr>
        <w:spacing w:after="0"/>
        <w:ind w:left="0"/>
        <w:jc w:val="both"/>
      </w:pPr>
      <w:r>
        <w:rPr>
          <w:rFonts w:ascii="Times New Roman"/>
          <w:b w:val="false"/>
          <w:i w:val="false"/>
          <w:color w:val="000000"/>
          <w:sz w:val="28"/>
        </w:rPr>
        <w:t>
      676. Бұрыштық жалбыздықты текшеге орау – 2 разряд</w:t>
      </w:r>
    </w:p>
    <w:bookmarkEnd w:id="1577"/>
    <w:bookmarkStart w:name="z1564" w:id="1578"/>
    <w:p>
      <w:pPr>
        <w:spacing w:after="0"/>
        <w:ind w:left="0"/>
        <w:jc w:val="both"/>
      </w:pPr>
      <w:r>
        <w:rPr>
          <w:rFonts w:ascii="Times New Roman"/>
          <w:b w:val="false"/>
          <w:i w:val="false"/>
          <w:color w:val="000000"/>
          <w:sz w:val="28"/>
        </w:rPr>
        <w:t>
      677. Раушан және бұталы өсімдіктер плантациясын жөндеу – 3 разряд</w:t>
      </w:r>
    </w:p>
    <w:bookmarkEnd w:id="1578"/>
    <w:bookmarkStart w:name="z1565" w:id="1579"/>
    <w:p>
      <w:pPr>
        <w:spacing w:after="0"/>
        <w:ind w:left="0"/>
        <w:jc w:val="both"/>
      </w:pPr>
      <w:r>
        <w:rPr>
          <w:rFonts w:ascii="Times New Roman"/>
          <w:b w:val="false"/>
          <w:i w:val="false"/>
          <w:color w:val="000000"/>
          <w:sz w:val="28"/>
        </w:rPr>
        <w:t>
      - улы және қатты ароматтандырылған өсімдіктердің – 4 разряд</w:t>
      </w:r>
    </w:p>
    <w:bookmarkEnd w:id="1579"/>
    <w:bookmarkStart w:name="z1566" w:id="1580"/>
    <w:p>
      <w:pPr>
        <w:spacing w:after="0"/>
        <w:ind w:left="0"/>
        <w:jc w:val="both"/>
      </w:pPr>
      <w:r>
        <w:rPr>
          <w:rFonts w:ascii="Times New Roman"/>
          <w:b w:val="false"/>
          <w:i w:val="false"/>
          <w:color w:val="000000"/>
          <w:sz w:val="28"/>
        </w:rPr>
        <w:t>
      - басқа да өсімдіктердің тамыр сабақтарын, жапырақтарын, гүл шоғырын, гүлдерін, сабақтарын, тұқымдық жемістерін жинау, сұрыптау және кесу – 4 разряд</w:t>
      </w:r>
    </w:p>
    <w:bookmarkEnd w:id="1580"/>
    <w:bookmarkStart w:name="z1567" w:id="1581"/>
    <w:p>
      <w:pPr>
        <w:spacing w:after="0"/>
        <w:ind w:left="0"/>
        <w:jc w:val="both"/>
      </w:pPr>
      <w:r>
        <w:rPr>
          <w:rFonts w:ascii="Times New Roman"/>
          <w:b w:val="false"/>
          <w:i w:val="false"/>
          <w:color w:val="000000"/>
          <w:sz w:val="28"/>
        </w:rPr>
        <w:t>
      678. Дәрілік ағаш тұқымдастардың жас өркендерін кесу – 3 разряд</w:t>
      </w:r>
    </w:p>
    <w:bookmarkEnd w:id="1581"/>
    <w:bookmarkStart w:name="z1568" w:id="1582"/>
    <w:p>
      <w:pPr>
        <w:spacing w:after="0"/>
        <w:ind w:left="0"/>
        <w:jc w:val="both"/>
      </w:pPr>
      <w:r>
        <w:rPr>
          <w:rFonts w:ascii="Times New Roman"/>
          <w:b w:val="false"/>
          <w:i w:val="false"/>
          <w:color w:val="000000"/>
          <w:sz w:val="28"/>
        </w:rPr>
        <w:t>
      679. Алтай тамырларын қабықтан тазарту – 3 разряд</w:t>
      </w:r>
    </w:p>
    <w:bookmarkEnd w:id="1582"/>
    <w:bookmarkStart w:name="z1569" w:id="1583"/>
    <w:p>
      <w:pPr>
        <w:spacing w:after="0"/>
        <w:ind w:left="0"/>
        <w:jc w:val="both"/>
      </w:pPr>
      <w:r>
        <w:rPr>
          <w:rFonts w:ascii="Times New Roman"/>
          <w:b w:val="false"/>
          <w:i w:val="false"/>
          <w:color w:val="000000"/>
          <w:sz w:val="28"/>
        </w:rPr>
        <w:t>
      680. Тамырларды, тамыр сабақтарды, шірінділер және дәрілік өсімдіктерді жуу – 3 разряд</w:t>
      </w:r>
    </w:p>
    <w:bookmarkEnd w:id="1583"/>
    <w:bookmarkStart w:name="z1570" w:id="1584"/>
    <w:p>
      <w:pPr>
        <w:spacing w:after="0"/>
        <w:ind w:left="0"/>
        <w:jc w:val="both"/>
      </w:pPr>
      <w:r>
        <w:rPr>
          <w:rFonts w:ascii="Times New Roman"/>
          <w:b w:val="false"/>
          <w:i w:val="false"/>
          <w:color w:val="000000"/>
          <w:sz w:val="28"/>
        </w:rPr>
        <w:t>
      681. Дәрілік шикізаттарды жуғаннан кейін кептіру – 3 разряд</w:t>
      </w:r>
    </w:p>
    <w:bookmarkEnd w:id="1584"/>
    <w:bookmarkStart w:name="z1571" w:id="1585"/>
    <w:p>
      <w:pPr>
        <w:spacing w:after="0"/>
        <w:ind w:left="0"/>
        <w:jc w:val="both"/>
      </w:pPr>
      <w:r>
        <w:rPr>
          <w:rFonts w:ascii="Times New Roman"/>
          <w:b w:val="false"/>
          <w:i w:val="false"/>
          <w:color w:val="000000"/>
          <w:sz w:val="28"/>
        </w:rPr>
        <w:t>
      - улы өсімдіктердің – 3 разряд</w:t>
      </w:r>
    </w:p>
    <w:bookmarkEnd w:id="1585"/>
    <w:bookmarkStart w:name="z1572" w:id="1586"/>
    <w:p>
      <w:pPr>
        <w:spacing w:after="0"/>
        <w:ind w:left="0"/>
        <w:jc w:val="both"/>
      </w:pPr>
      <w:r>
        <w:rPr>
          <w:rFonts w:ascii="Times New Roman"/>
          <w:b w:val="false"/>
          <w:i w:val="false"/>
          <w:color w:val="000000"/>
          <w:sz w:val="28"/>
        </w:rPr>
        <w:t>
      - басқа да өсімдіктердің дәрілік шикізаттарын сұрыптап және престеп орау – 2 разряд</w:t>
      </w:r>
    </w:p>
    <w:bookmarkEnd w:id="1586"/>
    <w:bookmarkStart w:name="z1573" w:id="1587"/>
    <w:p>
      <w:pPr>
        <w:spacing w:after="0"/>
        <w:ind w:left="0"/>
        <w:jc w:val="both"/>
      </w:pPr>
      <w:r>
        <w:rPr>
          <w:rFonts w:ascii="Times New Roman"/>
          <w:b w:val="false"/>
          <w:i w:val="false"/>
          <w:color w:val="000000"/>
          <w:sz w:val="28"/>
        </w:rPr>
        <w:t>
      682. Саңырауқұлақ субстрактіні және қара бидай қастауышының жұғуын дайындау – 3 разряд</w:t>
      </w:r>
    </w:p>
    <w:bookmarkEnd w:id="1587"/>
    <w:bookmarkStart w:name="z1574" w:id="1588"/>
    <w:p>
      <w:pPr>
        <w:spacing w:after="0"/>
        <w:ind w:left="0"/>
        <w:jc w:val="both"/>
      </w:pPr>
      <w:r>
        <w:rPr>
          <w:rFonts w:ascii="Times New Roman"/>
          <w:b w:val="false"/>
          <w:i w:val="false"/>
          <w:color w:val="000000"/>
          <w:sz w:val="28"/>
        </w:rPr>
        <w:t>
      683. Қара бидай масақтарынан қастауыш түтік кеспелерін жинау – 2 разряд</w:t>
      </w:r>
    </w:p>
    <w:bookmarkEnd w:id="1588"/>
    <w:bookmarkStart w:name="z1575" w:id="1589"/>
    <w:p>
      <w:pPr>
        <w:spacing w:after="0"/>
        <w:ind w:left="0"/>
        <w:jc w:val="both"/>
      </w:pPr>
      <w:r>
        <w:rPr>
          <w:rFonts w:ascii="Times New Roman"/>
          <w:b w:val="false"/>
          <w:i w:val="false"/>
          <w:color w:val="000000"/>
          <w:sz w:val="28"/>
        </w:rPr>
        <w:t>
      684. Қастауыш түтік кеспелерін тұқымнан ажырату – 2 разряд</w:t>
      </w:r>
    </w:p>
    <w:bookmarkEnd w:id="1589"/>
    <w:bookmarkStart w:name="z1576" w:id="1590"/>
    <w:p>
      <w:pPr>
        <w:spacing w:after="0"/>
        <w:ind w:left="0"/>
        <w:jc w:val="left"/>
      </w:pPr>
      <w:r>
        <w:rPr>
          <w:rFonts w:ascii="Times New Roman"/>
          <w:b/>
          <w:i w:val="false"/>
          <w:color w:val="000000"/>
        </w:rPr>
        <w:t xml:space="preserve"> 16-бөлім. Гүл өнімдері мен көгалдандыру жұмыстары</w:t>
      </w:r>
    </w:p>
    <w:bookmarkEnd w:id="1590"/>
    <w:bookmarkStart w:name="z1577" w:id="1591"/>
    <w:p>
      <w:pPr>
        <w:spacing w:after="0"/>
        <w:ind w:left="0"/>
        <w:jc w:val="both"/>
      </w:pPr>
      <w:r>
        <w:rPr>
          <w:rFonts w:ascii="Times New Roman"/>
          <w:b w:val="false"/>
          <w:i w:val="false"/>
          <w:color w:val="000000"/>
          <w:sz w:val="28"/>
        </w:rPr>
        <w:t>
      685. Пияз бастарының гиацидтерін әбден пісіру – 3 разряд</w:t>
      </w:r>
    </w:p>
    <w:bookmarkEnd w:id="1591"/>
    <w:bookmarkStart w:name="z1578" w:id="1592"/>
    <w:p>
      <w:pPr>
        <w:spacing w:after="0"/>
        <w:ind w:left="0"/>
        <w:jc w:val="both"/>
      </w:pPr>
      <w:r>
        <w:rPr>
          <w:rFonts w:ascii="Times New Roman"/>
          <w:b w:val="false"/>
          <w:i w:val="false"/>
          <w:color w:val="000000"/>
          <w:sz w:val="28"/>
        </w:rPr>
        <w:t>
      686. Гүлдердің отырғызу материалдарын қазып алу – 3 разряд</w:t>
      </w:r>
    </w:p>
    <w:bookmarkEnd w:id="1592"/>
    <w:bookmarkStart w:name="z1579" w:id="1593"/>
    <w:p>
      <w:pPr>
        <w:spacing w:after="0"/>
        <w:ind w:left="0"/>
        <w:jc w:val="both"/>
      </w:pPr>
      <w:r>
        <w:rPr>
          <w:rFonts w:ascii="Times New Roman"/>
          <w:b w:val="false"/>
          <w:i w:val="false"/>
          <w:color w:val="000000"/>
          <w:sz w:val="28"/>
        </w:rPr>
        <w:t>
      687. Ұсақ көшетті іскекте көшеттеу – 2 разряд</w:t>
      </w:r>
    </w:p>
    <w:bookmarkEnd w:id="1593"/>
    <w:bookmarkStart w:name="z1580" w:id="1594"/>
    <w:p>
      <w:pPr>
        <w:spacing w:after="0"/>
        <w:ind w:left="0"/>
        <w:jc w:val="both"/>
      </w:pPr>
      <w:r>
        <w:rPr>
          <w:rFonts w:ascii="Times New Roman"/>
          <w:b w:val="false"/>
          <w:i w:val="false"/>
          <w:color w:val="000000"/>
          <w:sz w:val="28"/>
        </w:rPr>
        <w:t>
      688. Лилияларды қабыршақтармен, балалар және бульбочкамен көбейту – 3 разряд</w:t>
      </w:r>
    </w:p>
    <w:bookmarkEnd w:id="1594"/>
    <w:bookmarkStart w:name="z1581" w:id="1595"/>
    <w:p>
      <w:pPr>
        <w:spacing w:after="0"/>
        <w:ind w:left="0"/>
        <w:jc w:val="both"/>
      </w:pPr>
      <w:r>
        <w:rPr>
          <w:rFonts w:ascii="Times New Roman"/>
          <w:b w:val="false"/>
          <w:i w:val="false"/>
          <w:color w:val="000000"/>
          <w:sz w:val="28"/>
        </w:rPr>
        <w:t>
      689. Шпагаттан торлар тоқу және құру және қалампыр гүлін байлауға арналған металл рамаларды орнату – 2 разряд</w:t>
      </w:r>
    </w:p>
    <w:bookmarkEnd w:id="1595"/>
    <w:bookmarkStart w:name="z1582" w:id="1596"/>
    <w:p>
      <w:pPr>
        <w:spacing w:after="0"/>
        <w:ind w:left="0"/>
        <w:jc w:val="both"/>
      </w:pPr>
      <w:r>
        <w:rPr>
          <w:rFonts w:ascii="Times New Roman"/>
          <w:b w:val="false"/>
          <w:i w:val="false"/>
          <w:color w:val="000000"/>
          <w:sz w:val="28"/>
        </w:rPr>
        <w:t>
      690. Сымдарды тіректерге керу (сымдарды апарумен) – 3 разряд</w:t>
      </w:r>
    </w:p>
    <w:bookmarkEnd w:id="1596"/>
    <w:bookmarkStart w:name="z1583" w:id="1597"/>
    <w:p>
      <w:pPr>
        <w:spacing w:after="0"/>
        <w:ind w:left="0"/>
        <w:jc w:val="both"/>
      </w:pPr>
      <w:r>
        <w:rPr>
          <w:rFonts w:ascii="Times New Roman"/>
          <w:b w:val="false"/>
          <w:i w:val="false"/>
          <w:color w:val="000000"/>
          <w:sz w:val="28"/>
        </w:rPr>
        <w:t>
      691. Сымдарды тіректерден шешу, қалдық жіптерді жою, оларды орамдарға орау және апару – 2 разряд</w:t>
      </w:r>
    </w:p>
    <w:bookmarkEnd w:id="1597"/>
    <w:bookmarkStart w:name="z1584" w:id="1598"/>
    <w:p>
      <w:pPr>
        <w:spacing w:after="0"/>
        <w:ind w:left="0"/>
        <w:jc w:val="both"/>
      </w:pPr>
      <w:r>
        <w:rPr>
          <w:rFonts w:ascii="Times New Roman"/>
          <w:b w:val="false"/>
          <w:i w:val="false"/>
          <w:color w:val="000000"/>
          <w:sz w:val="28"/>
        </w:rPr>
        <w:t>
      692. Ағаш және металл тіректерді жою, оларды жылы жайдан шығару – 2 разряд</w:t>
      </w:r>
    </w:p>
    <w:bookmarkEnd w:id="1598"/>
    <w:bookmarkStart w:name="z1585" w:id="1599"/>
    <w:p>
      <w:pPr>
        <w:spacing w:after="0"/>
        <w:ind w:left="0"/>
        <w:jc w:val="both"/>
      </w:pPr>
      <w:r>
        <w:rPr>
          <w:rFonts w:ascii="Times New Roman"/>
          <w:b w:val="false"/>
          <w:i w:val="false"/>
          <w:color w:val="000000"/>
          <w:sz w:val="28"/>
        </w:rPr>
        <w:t>
      693. Гүлдерді стандарт бойынша кесу және сұрыптау, есептеу, бумалап байлау және орау – 2 разряд</w:t>
      </w:r>
    </w:p>
    <w:bookmarkEnd w:id="1599"/>
    <w:bookmarkStart w:name="z1586" w:id="1600"/>
    <w:p>
      <w:pPr>
        <w:spacing w:after="0"/>
        <w:ind w:left="0"/>
        <w:jc w:val="both"/>
      </w:pPr>
      <w:r>
        <w:rPr>
          <w:rFonts w:ascii="Times New Roman"/>
          <w:b w:val="false"/>
          <w:i w:val="false"/>
          <w:color w:val="000000"/>
          <w:sz w:val="28"/>
        </w:rPr>
        <w:t>
      694. Бақытгүлін, қазотын және басқа да гүл өсімдіктерін сабақтау – 3 разряд</w:t>
      </w:r>
    </w:p>
    <w:bookmarkEnd w:id="1600"/>
    <w:bookmarkStart w:name="z1587" w:id="1601"/>
    <w:p>
      <w:pPr>
        <w:spacing w:after="0"/>
        <w:ind w:left="0"/>
        <w:jc w:val="both"/>
      </w:pPr>
      <w:r>
        <w:rPr>
          <w:rFonts w:ascii="Times New Roman"/>
          <w:b w:val="false"/>
          <w:i w:val="false"/>
          <w:color w:val="000000"/>
          <w:sz w:val="28"/>
        </w:rPr>
        <w:t>
      695. Шымды клубтар мен рабаттардың айналасына салу – 2 разряд</w:t>
      </w:r>
    </w:p>
    <w:bookmarkEnd w:id="1601"/>
    <w:bookmarkStart w:name="z1588" w:id="1602"/>
    <w:p>
      <w:pPr>
        <w:spacing w:after="0"/>
        <w:ind w:left="0"/>
        <w:jc w:val="both"/>
      </w:pPr>
      <w:r>
        <w:rPr>
          <w:rFonts w:ascii="Times New Roman"/>
          <w:b w:val="false"/>
          <w:i w:val="false"/>
          <w:color w:val="000000"/>
          <w:sz w:val="28"/>
        </w:rPr>
        <w:t>
      - ағаштар мен бұталарды – 4 разряд</w:t>
      </w:r>
    </w:p>
    <w:bookmarkEnd w:id="1602"/>
    <w:bookmarkStart w:name="z1589" w:id="1603"/>
    <w:p>
      <w:pPr>
        <w:spacing w:after="0"/>
        <w:ind w:left="0"/>
        <w:jc w:val="both"/>
      </w:pPr>
      <w:r>
        <w:rPr>
          <w:rFonts w:ascii="Times New Roman"/>
          <w:b w:val="false"/>
          <w:i w:val="false"/>
          <w:color w:val="000000"/>
          <w:sz w:val="28"/>
        </w:rPr>
        <w:t>
      - тірі қоршаулар, кілемше гүл отырғызғыш және бордюрлерге қалыптап алу және кесу – 3 разряд</w:t>
      </w:r>
    </w:p>
    <w:bookmarkEnd w:id="1603"/>
    <w:bookmarkStart w:name="z1590" w:id="1604"/>
    <w:p>
      <w:pPr>
        <w:spacing w:after="0"/>
        <w:ind w:left="0"/>
        <w:jc w:val="both"/>
      </w:pPr>
      <w:r>
        <w:rPr>
          <w:rFonts w:ascii="Times New Roman"/>
          <w:b w:val="false"/>
          <w:i w:val="false"/>
          <w:color w:val="000000"/>
          <w:sz w:val="28"/>
        </w:rPr>
        <w:t>
      696. Гидропульттан жасалған оранжереялардың шыныларын ақтау – 2 разряд</w:t>
      </w:r>
    </w:p>
    <w:bookmarkEnd w:id="1604"/>
    <w:bookmarkStart w:name="z1591" w:id="1605"/>
    <w:p>
      <w:pPr>
        <w:spacing w:after="0"/>
        <w:ind w:left="0"/>
        <w:jc w:val="both"/>
      </w:pPr>
      <w:r>
        <w:rPr>
          <w:rFonts w:ascii="Times New Roman"/>
          <w:b w:val="false"/>
          <w:i w:val="false"/>
          <w:color w:val="000000"/>
          <w:sz w:val="28"/>
        </w:rPr>
        <w:t>
      697. Оренжереялардағы өсімдіктерді тазалау, оларды жуу және су бүрку – 1 разряд</w:t>
      </w:r>
    </w:p>
    <w:bookmarkEnd w:id="1605"/>
    <w:bookmarkStart w:name="z1592" w:id="1606"/>
    <w:p>
      <w:pPr>
        <w:spacing w:after="0"/>
        <w:ind w:left="0"/>
        <w:jc w:val="both"/>
      </w:pPr>
      <w:r>
        <w:rPr>
          <w:rFonts w:ascii="Times New Roman"/>
          <w:b w:val="false"/>
          <w:i w:val="false"/>
          <w:color w:val="000000"/>
          <w:sz w:val="28"/>
        </w:rPr>
        <w:t>
      698. Апару және қадамен бекітумен өсімдіктерді қалқандармен көлеңкелеу, қалқандарды шешу және апару – 2 разряд</w:t>
      </w:r>
    </w:p>
    <w:bookmarkEnd w:id="1606"/>
    <w:bookmarkStart w:name="z1593" w:id="1607"/>
    <w:p>
      <w:pPr>
        <w:spacing w:after="0"/>
        <w:ind w:left="0"/>
        <w:jc w:val="both"/>
      </w:pPr>
      <w:r>
        <w:rPr>
          <w:rFonts w:ascii="Times New Roman"/>
          <w:b w:val="false"/>
          <w:i w:val="false"/>
          <w:color w:val="000000"/>
          <w:sz w:val="28"/>
        </w:rPr>
        <w:t>
      699. Қабаттап асып байлау кезінде қалампырды құрғақ жапырақтар мен арам шөптерден тазалау – 1 разряд</w:t>
      </w:r>
    </w:p>
    <w:bookmarkEnd w:id="1607"/>
    <w:bookmarkStart w:name="z1594" w:id="1608"/>
    <w:p>
      <w:pPr>
        <w:spacing w:after="0"/>
        <w:ind w:left="0"/>
        <w:jc w:val="left"/>
      </w:pPr>
      <w:r>
        <w:rPr>
          <w:rFonts w:ascii="Times New Roman"/>
          <w:b/>
          <w:i w:val="false"/>
          <w:color w:val="000000"/>
        </w:rPr>
        <w:t xml:space="preserve"> 17-бөлім. Агроорманмелиорация және орман шаруашылығы бойынша жұмыстар</w:t>
      </w:r>
    </w:p>
    <w:bookmarkEnd w:id="1608"/>
    <w:bookmarkStart w:name="z1595" w:id="1609"/>
    <w:p>
      <w:pPr>
        <w:spacing w:after="0"/>
        <w:ind w:left="0"/>
        <w:jc w:val="both"/>
      </w:pPr>
      <w:r>
        <w:rPr>
          <w:rFonts w:ascii="Times New Roman"/>
          <w:b w:val="false"/>
          <w:i w:val="false"/>
          <w:color w:val="000000"/>
          <w:sz w:val="28"/>
        </w:rPr>
        <w:t>
      700. Өзектер мен мәткелерде өрме және фашинді тоғандар орнату – 3 разряд</w:t>
      </w:r>
    </w:p>
    <w:bookmarkEnd w:id="1609"/>
    <w:bookmarkStart w:name="z1596" w:id="1610"/>
    <w:p>
      <w:pPr>
        <w:spacing w:after="0"/>
        <w:ind w:left="0"/>
        <w:jc w:val="both"/>
      </w:pPr>
      <w:r>
        <w:rPr>
          <w:rFonts w:ascii="Times New Roman"/>
          <w:b w:val="false"/>
          <w:i w:val="false"/>
          <w:color w:val="000000"/>
          <w:sz w:val="28"/>
        </w:rPr>
        <w:t>
      701. Жылжымалы құмдарда және өзектердің татандары бойынша қалқандар мен төселен қорғандар қою – 2 разряд</w:t>
      </w:r>
    </w:p>
    <w:bookmarkEnd w:id="1610"/>
    <w:bookmarkStart w:name="z1597" w:id="1611"/>
    <w:p>
      <w:pPr>
        <w:spacing w:after="0"/>
        <w:ind w:left="0"/>
        <w:jc w:val="both"/>
      </w:pPr>
      <w:r>
        <w:rPr>
          <w:rFonts w:ascii="Times New Roman"/>
          <w:b w:val="false"/>
          <w:i w:val="false"/>
          <w:color w:val="000000"/>
          <w:sz w:val="28"/>
        </w:rPr>
        <w:t>
      702. Өзектер, мәткелер, және тік баурайлар бойынша тұқымдар себу, оларды шабындықтау – 4 разряд</w:t>
      </w:r>
    </w:p>
    <w:bookmarkEnd w:id="1611"/>
    <w:bookmarkStart w:name="z1598" w:id="1612"/>
    <w:p>
      <w:pPr>
        <w:spacing w:after="0"/>
        <w:ind w:left="0"/>
        <w:jc w:val="both"/>
      </w:pPr>
      <w:r>
        <w:rPr>
          <w:rFonts w:ascii="Times New Roman"/>
          <w:b w:val="false"/>
          <w:i w:val="false"/>
          <w:color w:val="000000"/>
          <w:sz w:val="28"/>
        </w:rPr>
        <w:t>
      703. Ағаштар мен бұталарды тамырымен жұлу, тамырымен жұлынған ормандарды бөлу – 4 разряд</w:t>
      </w:r>
    </w:p>
    <w:bookmarkEnd w:id="1612"/>
    <w:bookmarkStart w:name="z1599" w:id="1613"/>
    <w:p>
      <w:pPr>
        <w:spacing w:after="0"/>
        <w:ind w:left="0"/>
        <w:jc w:val="both"/>
      </w:pPr>
      <w:r>
        <w:rPr>
          <w:rFonts w:ascii="Times New Roman"/>
          <w:b w:val="false"/>
          <w:i w:val="false"/>
          <w:color w:val="000000"/>
          <w:sz w:val="28"/>
        </w:rPr>
        <w:t>
      704. Шабындықтардағы, жайылымдардағы және арналар жиегіндегі бұтақтарды шабу, жас бұтақшалар алу үшін бұтақтарды томарға кесу – 3 разряд</w:t>
      </w:r>
    </w:p>
    <w:bookmarkEnd w:id="1613"/>
    <w:bookmarkStart w:name="z1600" w:id="1614"/>
    <w:p>
      <w:pPr>
        <w:spacing w:after="0"/>
        <w:ind w:left="0"/>
        <w:jc w:val="both"/>
      </w:pPr>
      <w:r>
        <w:rPr>
          <w:rFonts w:ascii="Times New Roman"/>
          <w:b w:val="false"/>
          <w:i w:val="false"/>
          <w:color w:val="000000"/>
          <w:sz w:val="28"/>
        </w:rPr>
        <w:t>
      705. Жер телімін ағаштардан, кесілген томарлардан, тамырлардан, ағаш қалдықтарынан және шымнан тазалау – 3 разряд</w:t>
      </w:r>
    </w:p>
    <w:bookmarkEnd w:id="1614"/>
    <w:bookmarkStart w:name="z1601" w:id="1615"/>
    <w:p>
      <w:pPr>
        <w:spacing w:after="0"/>
        <w:ind w:left="0"/>
        <w:jc w:val="both"/>
      </w:pPr>
      <w:r>
        <w:rPr>
          <w:rFonts w:ascii="Times New Roman"/>
          <w:b w:val="false"/>
          <w:i w:val="false"/>
          <w:color w:val="000000"/>
          <w:sz w:val="28"/>
        </w:rPr>
        <w:t>
      706. Қаудандарды күрекпен жою – 2 разряд</w:t>
      </w:r>
    </w:p>
    <w:bookmarkEnd w:id="1615"/>
    <w:bookmarkStart w:name="z1602" w:id="1616"/>
    <w:p>
      <w:pPr>
        <w:spacing w:after="0"/>
        <w:ind w:left="0"/>
        <w:jc w:val="both"/>
      </w:pPr>
      <w:r>
        <w:rPr>
          <w:rFonts w:ascii="Times New Roman"/>
          <w:b w:val="false"/>
          <w:i w:val="false"/>
          <w:color w:val="000000"/>
          <w:sz w:val="28"/>
        </w:rPr>
        <w:t>
      707. Тау баурайларында, өзектерде және мәткелерде террасалар құру – 4 разряд</w:t>
      </w:r>
    </w:p>
    <w:bookmarkEnd w:id="1616"/>
    <w:bookmarkStart w:name="z1603" w:id="1617"/>
    <w:p>
      <w:pPr>
        <w:spacing w:after="0"/>
        <w:ind w:left="0"/>
        <w:jc w:val="both"/>
      </w:pPr>
      <w:r>
        <w:rPr>
          <w:rFonts w:ascii="Times New Roman"/>
          <w:b w:val="false"/>
          <w:i w:val="false"/>
          <w:color w:val="000000"/>
          <w:sz w:val="28"/>
        </w:rPr>
        <w:t>
      708. Су тоғы бүріккіштерін жасап шығару – 4 разряд</w:t>
      </w:r>
    </w:p>
    <w:bookmarkEnd w:id="1617"/>
    <w:bookmarkStart w:name="z1604" w:id="1618"/>
    <w:p>
      <w:pPr>
        <w:spacing w:after="0"/>
        <w:ind w:left="0"/>
        <w:jc w:val="both"/>
      </w:pPr>
      <w:r>
        <w:rPr>
          <w:rFonts w:ascii="Times New Roman"/>
          <w:b w:val="false"/>
          <w:i w:val="false"/>
          <w:color w:val="000000"/>
          <w:sz w:val="28"/>
        </w:rPr>
        <w:t>
      709. Алаңқайлар, жолақтар, шұңқырларды орман отырғызу және қосымша көшеттер отырғызуға дайындау – 3 разряд</w:t>
      </w:r>
    </w:p>
    <w:bookmarkEnd w:id="1618"/>
    <w:bookmarkStart w:name="z1605" w:id="1619"/>
    <w:p>
      <w:pPr>
        <w:spacing w:after="0"/>
        <w:ind w:left="0"/>
        <w:jc w:val="both"/>
      </w:pPr>
      <w:r>
        <w:rPr>
          <w:rFonts w:ascii="Times New Roman"/>
          <w:b w:val="false"/>
          <w:i w:val="false"/>
          <w:color w:val="000000"/>
          <w:sz w:val="28"/>
        </w:rPr>
        <w:t>
      710. Екпелерді, көшеттерді және жабайы өсімдіктерді Колесова семсерінің астына отырғызу және қосымша көшеттер отырғызу – 4 разряд</w:t>
      </w:r>
    </w:p>
    <w:bookmarkEnd w:id="1619"/>
    <w:bookmarkStart w:name="z1606" w:id="1620"/>
    <w:p>
      <w:pPr>
        <w:spacing w:after="0"/>
        <w:ind w:left="0"/>
        <w:jc w:val="both"/>
      </w:pPr>
      <w:r>
        <w:rPr>
          <w:rFonts w:ascii="Times New Roman"/>
          <w:b w:val="false"/>
          <w:i w:val="false"/>
          <w:color w:val="000000"/>
          <w:sz w:val="28"/>
        </w:rPr>
        <w:t>
      711. Орман жолақтарының ірі көлемді отырғызу материалдарын отырғызу кезінде діңгек түбіндегі дөңгелектерді түзету – 3 разряд</w:t>
      </w:r>
    </w:p>
    <w:bookmarkEnd w:id="1620"/>
    <w:bookmarkStart w:name="z1607" w:id="1621"/>
    <w:p>
      <w:pPr>
        <w:spacing w:after="0"/>
        <w:ind w:left="0"/>
        <w:jc w:val="both"/>
      </w:pPr>
      <w:r>
        <w:rPr>
          <w:rFonts w:ascii="Times New Roman"/>
          <w:b w:val="false"/>
          <w:i w:val="false"/>
          <w:color w:val="000000"/>
          <w:sz w:val="28"/>
        </w:rPr>
        <w:t>
      712. Құстарға арнап ұяшықтар жасау – 2 разряд</w:t>
      </w:r>
    </w:p>
    <w:bookmarkEnd w:id="1621"/>
    <w:bookmarkStart w:name="z1608" w:id="1622"/>
    <w:p>
      <w:pPr>
        <w:spacing w:after="0"/>
        <w:ind w:left="0"/>
        <w:jc w:val="both"/>
      </w:pPr>
      <w:r>
        <w:rPr>
          <w:rFonts w:ascii="Times New Roman"/>
          <w:b w:val="false"/>
          <w:i w:val="false"/>
          <w:color w:val="000000"/>
          <w:sz w:val="28"/>
        </w:rPr>
        <w:t>
      - кесілген ағаштардан – 3 разряд</w:t>
      </w:r>
    </w:p>
    <w:bookmarkEnd w:id="1622"/>
    <w:bookmarkStart w:name="z1609" w:id="1623"/>
    <w:p>
      <w:pPr>
        <w:spacing w:after="0"/>
        <w:ind w:left="0"/>
        <w:jc w:val="both"/>
      </w:pPr>
      <w:r>
        <w:rPr>
          <w:rFonts w:ascii="Times New Roman"/>
          <w:b w:val="false"/>
          <w:i w:val="false"/>
          <w:color w:val="000000"/>
          <w:sz w:val="28"/>
        </w:rPr>
        <w:t>
      - биіктігі 5 м дейінгі ағаштар мен бұталардан – 4 разряд</w:t>
      </w:r>
    </w:p>
    <w:bookmarkEnd w:id="1623"/>
    <w:bookmarkStart w:name="z1610" w:id="1624"/>
    <w:p>
      <w:pPr>
        <w:spacing w:after="0"/>
        <w:ind w:left="0"/>
        <w:jc w:val="both"/>
      </w:pPr>
      <w:r>
        <w:rPr>
          <w:rFonts w:ascii="Times New Roman"/>
          <w:b w:val="false"/>
          <w:i w:val="false"/>
          <w:color w:val="000000"/>
          <w:sz w:val="28"/>
        </w:rPr>
        <w:t>
      - 5 метрдан жоғары биіктіктегі ағаштардан арнайы лаздардың (мұнара мен автокөтергіштер) көмегімен бүршіктер, жаңғақтар және басқа да ағаш және бұталы тұқымдар дайындау – 5 разряд</w:t>
      </w:r>
    </w:p>
    <w:bookmarkEnd w:id="1624"/>
    <w:bookmarkStart w:name="z1611" w:id="1625"/>
    <w:p>
      <w:pPr>
        <w:spacing w:after="0"/>
        <w:ind w:left="0"/>
        <w:jc w:val="both"/>
      </w:pPr>
      <w:r>
        <w:rPr>
          <w:rFonts w:ascii="Times New Roman"/>
          <w:b w:val="false"/>
          <w:i w:val="false"/>
          <w:color w:val="000000"/>
          <w:sz w:val="28"/>
        </w:rPr>
        <w:t>
      713. Фисташка және басқа да ағаш және бұталы өсімдіктер тұқымдарын қанатсыздандыру және тазалау - 2 разряд</w:t>
      </w:r>
    </w:p>
    <w:bookmarkEnd w:id="1625"/>
    <w:bookmarkStart w:name="z1612" w:id="1626"/>
    <w:p>
      <w:pPr>
        <w:spacing w:after="0"/>
        <w:ind w:left="0"/>
        <w:jc w:val="both"/>
      </w:pPr>
      <w:r>
        <w:rPr>
          <w:rFonts w:ascii="Times New Roman"/>
          <w:b w:val="false"/>
          <w:i w:val="false"/>
          <w:color w:val="000000"/>
          <w:sz w:val="28"/>
        </w:rPr>
        <w:t>
      714. Ағаш және бұталы тұқымдарын кептіру, тазалау, сұрыптау және ыдысқа салу – 2 разряд</w:t>
      </w:r>
    </w:p>
    <w:bookmarkEnd w:id="1626"/>
    <w:bookmarkStart w:name="z1613" w:id="1627"/>
    <w:p>
      <w:pPr>
        <w:spacing w:after="0"/>
        <w:ind w:left="0"/>
        <w:jc w:val="both"/>
      </w:pPr>
      <w:r>
        <w:rPr>
          <w:rFonts w:ascii="Times New Roman"/>
          <w:b w:val="false"/>
          <w:i w:val="false"/>
          <w:color w:val="000000"/>
          <w:sz w:val="28"/>
        </w:rPr>
        <w:t>
      715. Емен жаңғағы мен ағаш және бұталы тұқымдарды салу – 2 разряд</w:t>
      </w:r>
    </w:p>
    <w:bookmarkEnd w:id="1627"/>
    <w:bookmarkStart w:name="z1614" w:id="1628"/>
    <w:p>
      <w:pPr>
        <w:spacing w:after="0"/>
        <w:ind w:left="0"/>
        <w:jc w:val="both"/>
      </w:pPr>
      <w:r>
        <w:rPr>
          <w:rFonts w:ascii="Times New Roman"/>
          <w:b w:val="false"/>
          <w:i w:val="false"/>
          <w:color w:val="000000"/>
          <w:sz w:val="28"/>
        </w:rPr>
        <w:t>
      716. Өру қурайларын, қадаларды, шоқтарды, жөкелерді және шелқабықшаларды дайындау – 2 разряд</w:t>
      </w:r>
    </w:p>
    <w:bookmarkEnd w:id="1628"/>
    <w:bookmarkStart w:name="z1615" w:id="1629"/>
    <w:p>
      <w:pPr>
        <w:spacing w:after="0"/>
        <w:ind w:left="0"/>
        <w:jc w:val="both"/>
      </w:pPr>
      <w:r>
        <w:rPr>
          <w:rFonts w:ascii="Times New Roman"/>
          <w:b w:val="false"/>
          <w:i w:val="false"/>
          <w:color w:val="000000"/>
          <w:sz w:val="28"/>
        </w:rPr>
        <w:t>
      717. Орман төсенішін дайындау – 2 разряд</w:t>
      </w:r>
    </w:p>
    <w:bookmarkEnd w:id="1629"/>
    <w:bookmarkStart w:name="z1616" w:id="1630"/>
    <w:p>
      <w:pPr>
        <w:spacing w:after="0"/>
        <w:ind w:left="0"/>
        <w:jc w:val="both"/>
      </w:pPr>
      <w:r>
        <w:rPr>
          <w:rFonts w:ascii="Times New Roman"/>
          <w:b w:val="false"/>
          <w:i w:val="false"/>
          <w:color w:val="000000"/>
          <w:sz w:val="28"/>
        </w:rPr>
        <w:t>
      718. Дәрілік материалдарды, саңырауқұлақ, қайың шырынын және басқа да азық-түліктерді және табиғат тартымдарын дайындау – 3 разряд</w:t>
      </w:r>
    </w:p>
    <w:bookmarkEnd w:id="1630"/>
    <w:bookmarkStart w:name="z1617" w:id="1631"/>
    <w:p>
      <w:pPr>
        <w:spacing w:after="0"/>
        <w:ind w:left="0"/>
        <w:jc w:val="both"/>
      </w:pPr>
      <w:r>
        <w:rPr>
          <w:rFonts w:ascii="Times New Roman"/>
          <w:b w:val="false"/>
          <w:i w:val="false"/>
          <w:color w:val="000000"/>
          <w:sz w:val="28"/>
        </w:rPr>
        <w:t>
      719. Кеспе ағаштарды жару, бөлу және ойықтарымен, нысаналауды өлшеумен, бағандар дайындау және қоюмен сыналатын алаңдарды белгілеу - 4 разряд</w:t>
      </w:r>
    </w:p>
    <w:bookmarkEnd w:id="1631"/>
    <w:bookmarkStart w:name="z1618" w:id="1632"/>
    <w:p>
      <w:pPr>
        <w:spacing w:after="0"/>
        <w:ind w:left="0"/>
        <w:jc w:val="both"/>
      </w:pPr>
      <w:r>
        <w:rPr>
          <w:rFonts w:ascii="Times New Roman"/>
          <w:b w:val="false"/>
          <w:i w:val="false"/>
          <w:color w:val="000000"/>
          <w:sz w:val="28"/>
        </w:rPr>
        <w:t>
      720. Айырмен және белгілеп өлшеумен ағаштарды санау, кеудеден жоғары және тамыр мойнындағы ағаштарды өлшеу және таңбалау, оларға жүзік кигізу – 3 разряд</w:t>
      </w:r>
    </w:p>
    <w:bookmarkEnd w:id="1632"/>
    <w:bookmarkStart w:name="z1619" w:id="1633"/>
    <w:p>
      <w:pPr>
        <w:spacing w:after="0"/>
        <w:ind w:left="0"/>
        <w:jc w:val="left"/>
      </w:pPr>
      <w:r>
        <w:rPr>
          <w:rFonts w:ascii="Times New Roman"/>
          <w:b/>
          <w:i w:val="false"/>
          <w:color w:val="000000"/>
        </w:rPr>
        <w:t xml:space="preserve"> 18-бөлім. Шаруашылық жұмыстары</w:t>
      </w:r>
    </w:p>
    <w:bookmarkEnd w:id="1633"/>
    <w:bookmarkStart w:name="z1620" w:id="1634"/>
    <w:p>
      <w:pPr>
        <w:spacing w:after="0"/>
        <w:ind w:left="0"/>
        <w:jc w:val="both"/>
      </w:pPr>
      <w:r>
        <w:rPr>
          <w:rFonts w:ascii="Times New Roman"/>
          <w:b w:val="false"/>
          <w:i w:val="false"/>
          <w:color w:val="000000"/>
          <w:sz w:val="28"/>
        </w:rPr>
        <w:t>
      47. Қырманды, алаңқайларды және орынжайды дайындау</w:t>
      </w:r>
    </w:p>
    <w:bookmarkEnd w:id="1634"/>
    <w:bookmarkStart w:name="z1621" w:id="1635"/>
    <w:p>
      <w:pPr>
        <w:spacing w:after="0"/>
        <w:ind w:left="0"/>
        <w:jc w:val="both"/>
      </w:pPr>
      <w:r>
        <w:rPr>
          <w:rFonts w:ascii="Times New Roman"/>
          <w:b w:val="false"/>
          <w:i w:val="false"/>
          <w:color w:val="000000"/>
          <w:sz w:val="28"/>
        </w:rPr>
        <w:t>
      Параграф 1. Қырманды, алаңқайларды және орынжайды дайындау</w:t>
      </w:r>
    </w:p>
    <w:bookmarkEnd w:id="1635"/>
    <w:bookmarkStart w:name="z1622" w:id="1636"/>
    <w:p>
      <w:pPr>
        <w:spacing w:after="0"/>
        <w:ind w:left="0"/>
        <w:jc w:val="both"/>
      </w:pPr>
      <w:r>
        <w:rPr>
          <w:rFonts w:ascii="Times New Roman"/>
          <w:b w:val="false"/>
          <w:i w:val="false"/>
          <w:color w:val="000000"/>
          <w:sz w:val="28"/>
        </w:rPr>
        <w:t>
      721. Қырманды дайындау (қоқыстан тазалау, сабанмен жабу, сумен суару) – 1 разряд</w:t>
      </w:r>
    </w:p>
    <w:bookmarkEnd w:id="1636"/>
    <w:bookmarkStart w:name="z1623" w:id="1637"/>
    <w:p>
      <w:pPr>
        <w:spacing w:after="0"/>
        <w:ind w:left="0"/>
        <w:jc w:val="both"/>
      </w:pPr>
      <w:r>
        <w:rPr>
          <w:rFonts w:ascii="Times New Roman"/>
          <w:b w:val="false"/>
          <w:i w:val="false"/>
          <w:color w:val="000000"/>
          <w:sz w:val="28"/>
        </w:rPr>
        <w:t>
      722. Сақтау орындарын қоқыстан, қалдықтардан және пайдаланылған құмнан тазалау, қоймалар мен басқа да орынжайларды жуу – 1 разряд</w:t>
      </w:r>
    </w:p>
    <w:bookmarkEnd w:id="1637"/>
    <w:bookmarkStart w:name="z1624" w:id="1638"/>
    <w:p>
      <w:pPr>
        <w:spacing w:after="0"/>
        <w:ind w:left="0"/>
        <w:jc w:val="both"/>
      </w:pPr>
      <w:r>
        <w:rPr>
          <w:rFonts w:ascii="Times New Roman"/>
          <w:b w:val="false"/>
          <w:i w:val="false"/>
          <w:color w:val="000000"/>
          <w:sz w:val="28"/>
        </w:rPr>
        <w:t>
      723. Қабырғалар мен төбелерді сабанмен бітеп жылыту – 2 разряд</w:t>
      </w:r>
    </w:p>
    <w:bookmarkEnd w:id="1638"/>
    <w:bookmarkStart w:name="z1625" w:id="1639"/>
    <w:p>
      <w:pPr>
        <w:spacing w:after="0"/>
        <w:ind w:left="0"/>
        <w:jc w:val="both"/>
      </w:pPr>
      <w:r>
        <w:rPr>
          <w:rFonts w:ascii="Times New Roman"/>
          <w:b w:val="false"/>
          <w:i w:val="false"/>
          <w:color w:val="000000"/>
          <w:sz w:val="28"/>
        </w:rPr>
        <w:t>
      724. Қабырғалар мен төбелерді лаймен сылау – 3 разряд</w:t>
      </w:r>
    </w:p>
    <w:bookmarkEnd w:id="1639"/>
    <w:bookmarkStart w:name="z1626" w:id="1640"/>
    <w:p>
      <w:pPr>
        <w:spacing w:after="0"/>
        <w:ind w:left="0"/>
        <w:jc w:val="both"/>
      </w:pPr>
      <w:r>
        <w:rPr>
          <w:rFonts w:ascii="Times New Roman"/>
          <w:b w:val="false"/>
          <w:i w:val="false"/>
          <w:color w:val="000000"/>
          <w:sz w:val="28"/>
        </w:rPr>
        <w:t>
      725. Қолмен немесе электр жетегі бар бүріккішті пайдаланып орынжайды, қабырғаларды, жабынғыларды, жылы жайдың терезелерін және көшетханалардың рамаларын ақтау және сырлау – 2 разряд</w:t>
      </w:r>
    </w:p>
    <w:bookmarkEnd w:id="1640"/>
    <w:bookmarkStart w:name="z1627" w:id="1641"/>
    <w:p>
      <w:pPr>
        <w:spacing w:after="0"/>
        <w:ind w:left="0"/>
        <w:jc w:val="both"/>
      </w:pPr>
      <w:r>
        <w:rPr>
          <w:rFonts w:ascii="Times New Roman"/>
          <w:b w:val="false"/>
          <w:i w:val="false"/>
          <w:color w:val="000000"/>
          <w:sz w:val="28"/>
        </w:rPr>
        <w:t>
      726. Орынжай, жол, қырман жанындағы шөптерді, арам шөптерді қолмен ору – 3 разряд</w:t>
      </w:r>
    </w:p>
    <w:bookmarkEnd w:id="1641"/>
    <w:bookmarkStart w:name="z1628" w:id="1642"/>
    <w:p>
      <w:pPr>
        <w:spacing w:after="0"/>
        <w:ind w:left="0"/>
        <w:jc w:val="both"/>
      </w:pPr>
      <w:r>
        <w:rPr>
          <w:rFonts w:ascii="Times New Roman"/>
          <w:b w:val="false"/>
          <w:i w:val="false"/>
          <w:color w:val="000000"/>
          <w:sz w:val="28"/>
        </w:rPr>
        <w:t>
      727. Шыны кесу, терезе және көшетхана рамалары мен басқа да шынылы жабынғыларды шынылау – 3 разряд</w:t>
      </w:r>
    </w:p>
    <w:bookmarkEnd w:id="1642"/>
    <w:bookmarkStart w:name="z1629" w:id="1643"/>
    <w:p>
      <w:pPr>
        <w:spacing w:after="0"/>
        <w:ind w:left="0"/>
        <w:jc w:val="both"/>
      </w:pPr>
      <w:r>
        <w:rPr>
          <w:rFonts w:ascii="Times New Roman"/>
          <w:b w:val="false"/>
          <w:i w:val="false"/>
          <w:color w:val="000000"/>
          <w:sz w:val="28"/>
        </w:rPr>
        <w:t>
      728. Көшетхана рамаларын жөндеу – 2 разряд</w:t>
      </w:r>
    </w:p>
    <w:bookmarkEnd w:id="1643"/>
    <w:bookmarkStart w:name="z1630" w:id="1644"/>
    <w:p>
      <w:pPr>
        <w:spacing w:after="0"/>
        <w:ind w:left="0"/>
        <w:jc w:val="both"/>
      </w:pPr>
      <w:r>
        <w:rPr>
          <w:rFonts w:ascii="Times New Roman"/>
          <w:b w:val="false"/>
          <w:i w:val="false"/>
          <w:color w:val="000000"/>
          <w:sz w:val="28"/>
        </w:rPr>
        <w:t>
      729. Шыныланған рамаларды майлау – 2 разряд</w:t>
      </w:r>
    </w:p>
    <w:bookmarkEnd w:id="1644"/>
    <w:bookmarkStart w:name="z1631" w:id="1645"/>
    <w:p>
      <w:pPr>
        <w:spacing w:after="0"/>
        <w:ind w:left="0"/>
        <w:jc w:val="both"/>
      </w:pPr>
      <w:r>
        <w:rPr>
          <w:rFonts w:ascii="Times New Roman"/>
          <w:b w:val="false"/>
          <w:i w:val="false"/>
          <w:color w:val="000000"/>
          <w:sz w:val="28"/>
        </w:rPr>
        <w:t>
      730. Терезе және жылы жай рамаларының шынысын, жылы жай және басқа да ғимараттардың шыны жабынғыларын жуу және тазалау – 1 разряд</w:t>
      </w:r>
    </w:p>
    <w:bookmarkEnd w:id="1645"/>
    <w:bookmarkStart w:name="z1632" w:id="1646"/>
    <w:p>
      <w:pPr>
        <w:spacing w:after="0"/>
        <w:ind w:left="0"/>
        <w:jc w:val="both"/>
      </w:pPr>
      <w:r>
        <w:rPr>
          <w:rFonts w:ascii="Times New Roman"/>
          <w:b w:val="false"/>
          <w:i w:val="false"/>
          <w:color w:val="000000"/>
          <w:sz w:val="28"/>
        </w:rPr>
        <w:t>
      731. Машиналы трактор агрегатының көмегімен терезелерді бормен қараңғылау – 4 разряд</w:t>
      </w:r>
    </w:p>
    <w:bookmarkEnd w:id="1646"/>
    <w:bookmarkStart w:name="z1633" w:id="1647"/>
    <w:p>
      <w:pPr>
        <w:spacing w:after="0"/>
        <w:ind w:left="0"/>
        <w:jc w:val="both"/>
      </w:pPr>
      <w:r>
        <w:rPr>
          <w:rFonts w:ascii="Times New Roman"/>
          <w:b w:val="false"/>
          <w:i w:val="false"/>
          <w:color w:val="000000"/>
          <w:sz w:val="28"/>
        </w:rPr>
        <w:t>
      48. Керек-жарақтар мен ыдыстарды дайындау, әзірлеу және жөндеу</w:t>
      </w:r>
    </w:p>
    <w:bookmarkEnd w:id="1647"/>
    <w:bookmarkStart w:name="z1634" w:id="1648"/>
    <w:p>
      <w:pPr>
        <w:spacing w:after="0"/>
        <w:ind w:left="0"/>
        <w:jc w:val="both"/>
      </w:pPr>
      <w:r>
        <w:rPr>
          <w:rFonts w:ascii="Times New Roman"/>
          <w:b w:val="false"/>
          <w:i w:val="false"/>
          <w:color w:val="000000"/>
          <w:sz w:val="28"/>
        </w:rPr>
        <w:t>
      Параграф 1. Керек-жарақтар мен ыдыстарды дайындау, әзірлеу және жөндеу</w:t>
      </w:r>
    </w:p>
    <w:bookmarkEnd w:id="1648"/>
    <w:bookmarkStart w:name="z1635" w:id="1649"/>
    <w:p>
      <w:pPr>
        <w:spacing w:after="0"/>
        <w:ind w:left="0"/>
        <w:jc w:val="both"/>
      </w:pPr>
      <w:r>
        <w:rPr>
          <w:rFonts w:ascii="Times New Roman"/>
          <w:b w:val="false"/>
          <w:i w:val="false"/>
          <w:color w:val="000000"/>
          <w:sz w:val="28"/>
        </w:rPr>
        <w:t>
      732. Шалғы қағу – 4 разряд</w:t>
      </w:r>
    </w:p>
    <w:bookmarkEnd w:id="1649"/>
    <w:bookmarkStart w:name="z1636" w:id="1650"/>
    <w:p>
      <w:pPr>
        <w:spacing w:after="0"/>
        <w:ind w:left="0"/>
        <w:jc w:val="both"/>
      </w:pPr>
      <w:r>
        <w:rPr>
          <w:rFonts w:ascii="Times New Roman"/>
          <w:b w:val="false"/>
          <w:i w:val="false"/>
          <w:color w:val="000000"/>
          <w:sz w:val="28"/>
        </w:rPr>
        <w:t>
      733. Кетпенді, күректерді және пышақтарды қайрау – 2 разряд</w:t>
      </w:r>
    </w:p>
    <w:bookmarkEnd w:id="1650"/>
    <w:bookmarkStart w:name="z1637" w:id="1651"/>
    <w:p>
      <w:pPr>
        <w:spacing w:after="0"/>
        <w:ind w:left="0"/>
        <w:jc w:val="both"/>
      </w:pPr>
      <w:r>
        <w:rPr>
          <w:rFonts w:ascii="Times New Roman"/>
          <w:b w:val="false"/>
          <w:i w:val="false"/>
          <w:color w:val="000000"/>
          <w:sz w:val="28"/>
        </w:rPr>
        <w:t>
      734. Араларды, орақтар мен бақша пышақтарын қайрау – 3 разряд</w:t>
      </w:r>
    </w:p>
    <w:bookmarkEnd w:id="1651"/>
    <w:bookmarkStart w:name="z1638" w:id="1652"/>
    <w:p>
      <w:pPr>
        <w:spacing w:after="0"/>
        <w:ind w:left="0"/>
        <w:jc w:val="both"/>
      </w:pPr>
      <w:r>
        <w:rPr>
          <w:rFonts w:ascii="Times New Roman"/>
          <w:b w:val="false"/>
          <w:i w:val="false"/>
          <w:color w:val="000000"/>
          <w:sz w:val="28"/>
        </w:rPr>
        <w:t>
      735. Жетектер, доғалар және әртүрлі саптарға арналған материалдарды дайындау, балталар, тұтқалар, күректерге саптар және басқа да құралдар дайындау, жөндеу және орнату – 3 разряд</w:t>
      </w:r>
    </w:p>
    <w:bookmarkEnd w:id="1652"/>
    <w:bookmarkStart w:name="z1639" w:id="1653"/>
    <w:p>
      <w:pPr>
        <w:spacing w:after="0"/>
        <w:ind w:left="0"/>
        <w:jc w:val="both"/>
      </w:pPr>
      <w:r>
        <w:rPr>
          <w:rFonts w:ascii="Times New Roman"/>
          <w:b w:val="false"/>
          <w:i w:val="false"/>
          <w:color w:val="000000"/>
          <w:sz w:val="28"/>
        </w:rPr>
        <w:t>
      736. Жетектер, оталғыштар жасау, оларды арбалар мен шаналарға орнату, маркерлер мен рамалар дайындау – 3 разряд</w:t>
      </w:r>
    </w:p>
    <w:bookmarkEnd w:id="1653"/>
    <w:bookmarkStart w:name="z1640" w:id="1654"/>
    <w:p>
      <w:pPr>
        <w:spacing w:after="0"/>
        <w:ind w:left="0"/>
        <w:jc w:val="both"/>
      </w:pPr>
      <w:r>
        <w:rPr>
          <w:rFonts w:ascii="Times New Roman"/>
          <w:b w:val="false"/>
          <w:i w:val="false"/>
          <w:color w:val="000000"/>
          <w:sz w:val="28"/>
        </w:rPr>
        <w:t>
      - ат әбзелдерін дайындау бойынша – 3 разряд</w:t>
      </w:r>
    </w:p>
    <w:bookmarkEnd w:id="1654"/>
    <w:bookmarkStart w:name="z1641" w:id="1655"/>
    <w:p>
      <w:pPr>
        <w:spacing w:after="0"/>
        <w:ind w:left="0"/>
        <w:jc w:val="both"/>
      </w:pPr>
      <w:r>
        <w:rPr>
          <w:rFonts w:ascii="Times New Roman"/>
          <w:b w:val="false"/>
          <w:i w:val="false"/>
          <w:color w:val="000000"/>
          <w:sz w:val="28"/>
        </w:rPr>
        <w:t>
      - ат әбзелдерін жөндеу бойынша</w:t>
      </w:r>
    </w:p>
    <w:bookmarkEnd w:id="1655"/>
    <w:bookmarkStart w:name="z1642" w:id="1656"/>
    <w:p>
      <w:pPr>
        <w:spacing w:after="0"/>
        <w:ind w:left="0"/>
        <w:jc w:val="both"/>
      </w:pPr>
      <w:r>
        <w:rPr>
          <w:rFonts w:ascii="Times New Roman"/>
          <w:b w:val="false"/>
          <w:i w:val="false"/>
          <w:color w:val="000000"/>
          <w:sz w:val="28"/>
        </w:rPr>
        <w:t>
      қайысшының жұмысы – 2 разряд</w:t>
      </w:r>
    </w:p>
    <w:bookmarkEnd w:id="1656"/>
    <w:bookmarkStart w:name="z1643" w:id="1657"/>
    <w:p>
      <w:pPr>
        <w:spacing w:after="0"/>
        <w:ind w:left="0"/>
        <w:jc w:val="both"/>
      </w:pPr>
      <w:r>
        <w:rPr>
          <w:rFonts w:ascii="Times New Roman"/>
          <w:b w:val="false"/>
          <w:i w:val="false"/>
          <w:color w:val="000000"/>
          <w:sz w:val="28"/>
        </w:rPr>
        <w:t>
      737. Арқандар, қамшы, қамыттың тамақ бауын дайындау – 1 разряд</w:t>
      </w:r>
    </w:p>
    <w:bookmarkEnd w:id="1657"/>
    <w:bookmarkStart w:name="z1644" w:id="1658"/>
    <w:p>
      <w:pPr>
        <w:spacing w:after="0"/>
        <w:ind w:left="0"/>
        <w:jc w:val="both"/>
      </w:pPr>
      <w:r>
        <w:rPr>
          <w:rFonts w:ascii="Times New Roman"/>
          <w:b w:val="false"/>
          <w:i w:val="false"/>
          <w:color w:val="000000"/>
          <w:sz w:val="28"/>
        </w:rPr>
        <w:t>
      738. Сымдар кесу және зәкірлер үшін оларды орау – 3 разряд</w:t>
      </w:r>
    </w:p>
    <w:bookmarkEnd w:id="1658"/>
    <w:bookmarkStart w:name="z1645" w:id="1659"/>
    <w:p>
      <w:pPr>
        <w:spacing w:after="0"/>
        <w:ind w:left="0"/>
        <w:jc w:val="both"/>
      </w:pPr>
      <w:r>
        <w:rPr>
          <w:rFonts w:ascii="Times New Roman"/>
          <w:b w:val="false"/>
          <w:i w:val="false"/>
          <w:color w:val="000000"/>
          <w:sz w:val="28"/>
        </w:rPr>
        <w:t>
      739. Зембілдер, жәшіктер, екі метрліктер, қол маркерлерін және тырмалар дайындау және жөндеу – 3 разряд</w:t>
      </w:r>
    </w:p>
    <w:bookmarkEnd w:id="1659"/>
    <w:bookmarkStart w:name="z1646" w:id="1660"/>
    <w:p>
      <w:pPr>
        <w:spacing w:after="0"/>
        <w:ind w:left="0"/>
        <w:jc w:val="both"/>
      </w:pPr>
      <w:r>
        <w:rPr>
          <w:rFonts w:ascii="Times New Roman"/>
          <w:b w:val="false"/>
          <w:i w:val="false"/>
          <w:color w:val="000000"/>
          <w:sz w:val="28"/>
        </w:rPr>
        <w:t>
      740. Соғу станоктарына тақтайшалар салу мен апару және ыдыстар бөлшектерінің ұсақтарын жинау – 2 разряд</w:t>
      </w:r>
    </w:p>
    <w:bookmarkEnd w:id="1660"/>
    <w:bookmarkStart w:name="z1647" w:id="1661"/>
    <w:p>
      <w:pPr>
        <w:spacing w:after="0"/>
        <w:ind w:left="0"/>
        <w:jc w:val="both"/>
      </w:pPr>
      <w:r>
        <w:rPr>
          <w:rFonts w:ascii="Times New Roman"/>
          <w:b w:val="false"/>
          <w:i w:val="false"/>
          <w:color w:val="000000"/>
          <w:sz w:val="28"/>
        </w:rPr>
        <w:t>
      741. Қаптарды, себеттерді және басқа да ыдыстарды тазалау, жуу және жөндеу – 2 разряд</w:t>
      </w:r>
    </w:p>
    <w:bookmarkEnd w:id="1661"/>
    <w:bookmarkStart w:name="z1648" w:id="1662"/>
    <w:p>
      <w:pPr>
        <w:spacing w:after="0"/>
        <w:ind w:left="0"/>
        <w:jc w:val="both"/>
      </w:pPr>
      <w:r>
        <w:rPr>
          <w:rFonts w:ascii="Times New Roman"/>
          <w:b w:val="false"/>
          <w:i w:val="false"/>
          <w:color w:val="000000"/>
          <w:sz w:val="28"/>
        </w:rPr>
        <w:t>
      742. Көкөніс өнімдері мен көшеттерге арналған ыдыстарды дайындау (тазалау, жуу) – 1 разряд</w:t>
      </w:r>
    </w:p>
    <w:bookmarkEnd w:id="1662"/>
    <w:bookmarkStart w:name="z1649" w:id="1663"/>
    <w:p>
      <w:pPr>
        <w:spacing w:after="0"/>
        <w:ind w:left="0"/>
        <w:jc w:val="both"/>
      </w:pPr>
      <w:r>
        <w:rPr>
          <w:rFonts w:ascii="Times New Roman"/>
          <w:b w:val="false"/>
          <w:i w:val="false"/>
          <w:color w:val="000000"/>
          <w:sz w:val="28"/>
        </w:rPr>
        <w:t>
      743. Жәшіктерді таңбалау, ағаштарға, бағандарға этикеткаларды, белгілерді дайындау, жазу және ілу – 1 разряд</w:t>
      </w:r>
    </w:p>
    <w:bookmarkEnd w:id="1663"/>
    <w:bookmarkStart w:name="z1650" w:id="1664"/>
    <w:p>
      <w:pPr>
        <w:spacing w:after="0"/>
        <w:ind w:left="0"/>
        <w:jc w:val="both"/>
      </w:pPr>
      <w:r>
        <w:rPr>
          <w:rFonts w:ascii="Times New Roman"/>
          <w:b w:val="false"/>
          <w:i w:val="false"/>
          <w:color w:val="000000"/>
          <w:sz w:val="28"/>
        </w:rPr>
        <w:t>
      744. Фашиндер, баулар, өрілген қалқандар, маттар әзірлеу – 2 разряд</w:t>
      </w:r>
    </w:p>
    <w:bookmarkEnd w:id="1664"/>
    <w:bookmarkStart w:name="z1651" w:id="1665"/>
    <w:p>
      <w:pPr>
        <w:spacing w:after="0"/>
        <w:ind w:left="0"/>
        <w:jc w:val="both"/>
      </w:pPr>
      <w:r>
        <w:rPr>
          <w:rFonts w:ascii="Times New Roman"/>
          <w:b w:val="false"/>
          <w:i w:val="false"/>
          <w:color w:val="000000"/>
          <w:sz w:val="28"/>
        </w:rPr>
        <w:t>
      745. Шыбықтан, қурайдан, жағыршақтан өрілген бұйымдар әзірлеу – 2 разряд</w:t>
      </w:r>
    </w:p>
    <w:bookmarkEnd w:id="1665"/>
    <w:bookmarkStart w:name="z1652" w:id="1666"/>
    <w:p>
      <w:pPr>
        <w:spacing w:after="0"/>
        <w:ind w:left="0"/>
        <w:jc w:val="both"/>
      </w:pPr>
      <w:r>
        <w:rPr>
          <w:rFonts w:ascii="Times New Roman"/>
          <w:b w:val="false"/>
          <w:i w:val="false"/>
          <w:color w:val="000000"/>
          <w:sz w:val="28"/>
        </w:rPr>
        <w:t>
      746. Сыпырғыштар мен сыпыртқылар дайындау – 2 разряд</w:t>
      </w:r>
    </w:p>
    <w:bookmarkEnd w:id="1666"/>
    <w:bookmarkStart w:name="z1653" w:id="1667"/>
    <w:p>
      <w:pPr>
        <w:spacing w:after="0"/>
        <w:ind w:left="0"/>
        <w:jc w:val="both"/>
      </w:pPr>
      <w:r>
        <w:rPr>
          <w:rFonts w:ascii="Times New Roman"/>
          <w:b w:val="false"/>
          <w:i w:val="false"/>
          <w:color w:val="000000"/>
          <w:sz w:val="28"/>
        </w:rPr>
        <w:t>
      747. Газ шілтерін пайдаланып сымдар мен құрылымды тазалау және күйдіру – 3 разряд</w:t>
      </w:r>
    </w:p>
    <w:bookmarkEnd w:id="1667"/>
    <w:bookmarkStart w:name="z1654" w:id="1668"/>
    <w:p>
      <w:pPr>
        <w:spacing w:after="0"/>
        <w:ind w:left="0"/>
        <w:jc w:val="both"/>
      </w:pPr>
      <w:r>
        <w:rPr>
          <w:rFonts w:ascii="Times New Roman"/>
          <w:b w:val="false"/>
          <w:i w:val="false"/>
          <w:color w:val="000000"/>
          <w:sz w:val="28"/>
        </w:rPr>
        <w:t>
      49. Ағаш қатарларын, кішкене қоршаулар мен басқа да ғимараттарды орнату және жөндеу</w:t>
      </w:r>
    </w:p>
    <w:bookmarkEnd w:id="1668"/>
    <w:bookmarkStart w:name="z1655" w:id="1669"/>
    <w:p>
      <w:pPr>
        <w:spacing w:after="0"/>
        <w:ind w:left="0"/>
        <w:jc w:val="both"/>
      </w:pPr>
      <w:r>
        <w:rPr>
          <w:rFonts w:ascii="Times New Roman"/>
          <w:b w:val="false"/>
          <w:i w:val="false"/>
          <w:color w:val="000000"/>
          <w:sz w:val="28"/>
        </w:rPr>
        <w:t>
      Параграф 1. Ағаш қатарларын, кішкене қоршаулар мен басқа да ғимараттарды орнату және жөндеу</w:t>
      </w:r>
    </w:p>
    <w:bookmarkEnd w:id="1669"/>
    <w:bookmarkStart w:name="z1656" w:id="1670"/>
    <w:p>
      <w:pPr>
        <w:spacing w:after="0"/>
        <w:ind w:left="0"/>
        <w:jc w:val="both"/>
      </w:pPr>
      <w:r>
        <w:rPr>
          <w:rFonts w:ascii="Times New Roman"/>
          <w:b w:val="false"/>
          <w:i w:val="false"/>
          <w:color w:val="000000"/>
          <w:sz w:val="28"/>
        </w:rPr>
        <w:t>
      748. Қадалар мен тіректерді дайындау және тегістеп шабу – 2 разряд</w:t>
      </w:r>
    </w:p>
    <w:bookmarkEnd w:id="1670"/>
    <w:bookmarkStart w:name="z1657" w:id="1671"/>
    <w:p>
      <w:pPr>
        <w:spacing w:after="0"/>
        <w:ind w:left="0"/>
        <w:jc w:val="both"/>
      </w:pPr>
      <w:r>
        <w:rPr>
          <w:rFonts w:ascii="Times New Roman"/>
          <w:b w:val="false"/>
          <w:i w:val="false"/>
          <w:color w:val="000000"/>
          <w:sz w:val="28"/>
        </w:rPr>
        <w:t>
      749. Жетектерге, ілгіштерге, дуалдарға, қоршауларға, егістік пен ормандар белгілеріне арналған бағандар дайындау – 2 разряд</w:t>
      </w:r>
    </w:p>
    <w:bookmarkEnd w:id="1671"/>
    <w:bookmarkStart w:name="z1658" w:id="1672"/>
    <w:p>
      <w:pPr>
        <w:spacing w:after="0"/>
        <w:ind w:left="0"/>
        <w:jc w:val="both"/>
      </w:pPr>
      <w:r>
        <w:rPr>
          <w:rFonts w:ascii="Times New Roman"/>
          <w:b w:val="false"/>
          <w:i w:val="false"/>
          <w:color w:val="000000"/>
          <w:sz w:val="28"/>
        </w:rPr>
        <w:t>
      750. Қадалар мен бағандарды күйдіру, оларды гудрондармен жабу – 2 разряд</w:t>
      </w:r>
    </w:p>
    <w:bookmarkEnd w:id="1672"/>
    <w:bookmarkStart w:name="z1659" w:id="1673"/>
    <w:p>
      <w:pPr>
        <w:spacing w:after="0"/>
        <w:ind w:left="0"/>
        <w:jc w:val="both"/>
      </w:pPr>
      <w:r>
        <w:rPr>
          <w:rFonts w:ascii="Times New Roman"/>
          <w:b w:val="false"/>
          <w:i w:val="false"/>
          <w:color w:val="000000"/>
          <w:sz w:val="28"/>
        </w:rPr>
        <w:t>
      751. Зәкірлер мен орман белгілерін, ауыл шаруашылық өнімдерін кептіруге арналған ілгіштерді орнату – 2 разряд</w:t>
      </w:r>
    </w:p>
    <w:bookmarkEnd w:id="1673"/>
    <w:bookmarkStart w:name="z1660" w:id="1674"/>
    <w:p>
      <w:pPr>
        <w:spacing w:after="0"/>
        <w:ind w:left="0"/>
        <w:jc w:val="both"/>
      </w:pPr>
      <w:r>
        <w:rPr>
          <w:rFonts w:ascii="Times New Roman"/>
          <w:b w:val="false"/>
          <w:i w:val="false"/>
          <w:color w:val="000000"/>
          <w:sz w:val="28"/>
        </w:rPr>
        <w:t>
      752. Зәкірлерді бекіту – 3 разряд</w:t>
      </w:r>
    </w:p>
    <w:bookmarkEnd w:id="1674"/>
    <w:bookmarkStart w:name="z1661" w:id="1675"/>
    <w:p>
      <w:pPr>
        <w:spacing w:after="0"/>
        <w:ind w:left="0"/>
        <w:jc w:val="both"/>
      </w:pPr>
      <w:r>
        <w:rPr>
          <w:rFonts w:ascii="Times New Roman"/>
          <w:b w:val="false"/>
          <w:i w:val="false"/>
          <w:color w:val="000000"/>
          <w:sz w:val="28"/>
        </w:rPr>
        <w:t>
      753. Зәкірді бағанға сыммен біріктіру – 3 разряд</w:t>
      </w:r>
    </w:p>
    <w:bookmarkEnd w:id="1675"/>
    <w:bookmarkStart w:name="z1662" w:id="1676"/>
    <w:p>
      <w:pPr>
        <w:spacing w:after="0"/>
        <w:ind w:left="0"/>
        <w:jc w:val="both"/>
      </w:pPr>
      <w:r>
        <w:rPr>
          <w:rFonts w:ascii="Times New Roman"/>
          <w:b w:val="false"/>
          <w:i w:val="false"/>
          <w:color w:val="000000"/>
          <w:sz w:val="28"/>
        </w:rPr>
        <w:t>
      754. Жүзімдіктерде, бақтарда, құлмақ өсіретін жерде және жылы жайларда жетектер орнатқан кезде бағандар қою – 3 разряд</w:t>
      </w:r>
    </w:p>
    <w:bookmarkEnd w:id="1676"/>
    <w:bookmarkStart w:name="z1663" w:id="1677"/>
    <w:p>
      <w:pPr>
        <w:spacing w:after="0"/>
        <w:ind w:left="0"/>
        <w:jc w:val="both"/>
      </w:pPr>
      <w:r>
        <w:rPr>
          <w:rFonts w:ascii="Times New Roman"/>
          <w:b w:val="false"/>
          <w:i w:val="false"/>
          <w:color w:val="000000"/>
          <w:sz w:val="28"/>
        </w:rPr>
        <w:t>
      755. Жүзімдіктердегі, бақтардағы, құлмақ өсіретін жерлердегі және жылы жайлардағы жетектерді шешу – 2 разряд</w:t>
      </w:r>
    </w:p>
    <w:bookmarkEnd w:id="1677"/>
    <w:bookmarkStart w:name="z1664" w:id="1678"/>
    <w:p>
      <w:pPr>
        <w:spacing w:after="0"/>
        <w:ind w:left="0"/>
        <w:jc w:val="both"/>
      </w:pPr>
      <w:r>
        <w:rPr>
          <w:rFonts w:ascii="Times New Roman"/>
          <w:b w:val="false"/>
          <w:i w:val="false"/>
          <w:color w:val="000000"/>
          <w:sz w:val="28"/>
        </w:rPr>
        <w:t>
      756. Ескі бағандарды сымдарын шешіп, қазып алу – 2 разряд</w:t>
      </w:r>
    </w:p>
    <w:bookmarkEnd w:id="1678"/>
    <w:bookmarkStart w:name="z1665" w:id="1679"/>
    <w:p>
      <w:pPr>
        <w:spacing w:after="0"/>
        <w:ind w:left="0"/>
        <w:jc w:val="both"/>
      </w:pPr>
      <w:r>
        <w:rPr>
          <w:rFonts w:ascii="Times New Roman"/>
          <w:b w:val="false"/>
          <w:i w:val="false"/>
          <w:color w:val="000000"/>
          <w:sz w:val="28"/>
        </w:rPr>
        <w:t>
      757. Бағандар бойынша сымдар мен ауырлықтарды, жүзімдіктерде, бақтарда және құлмақ өсіретін жерлерде жетектерді ілу, бекіту және керу – 3 разряд</w:t>
      </w:r>
    </w:p>
    <w:bookmarkEnd w:id="1679"/>
    <w:bookmarkStart w:name="z1666" w:id="1680"/>
    <w:p>
      <w:pPr>
        <w:spacing w:after="0"/>
        <w:ind w:left="0"/>
        <w:jc w:val="both"/>
      </w:pPr>
      <w:r>
        <w:rPr>
          <w:rFonts w:ascii="Times New Roman"/>
          <w:b w:val="false"/>
          <w:i w:val="false"/>
          <w:color w:val="000000"/>
          <w:sz w:val="28"/>
        </w:rPr>
        <w:t>
      758. Сымдарды зәкірлерге бұрау – 3 разряд</w:t>
      </w:r>
    </w:p>
    <w:bookmarkEnd w:id="1680"/>
    <w:bookmarkStart w:name="z1667" w:id="1681"/>
    <w:p>
      <w:pPr>
        <w:spacing w:after="0"/>
        <w:ind w:left="0"/>
        <w:jc w:val="both"/>
      </w:pPr>
      <w:r>
        <w:rPr>
          <w:rFonts w:ascii="Times New Roman"/>
          <w:b w:val="false"/>
          <w:i w:val="false"/>
          <w:color w:val="000000"/>
          <w:sz w:val="28"/>
        </w:rPr>
        <w:t>
      759. Жетектерді жөндеу – 3 разряд</w:t>
      </w:r>
    </w:p>
    <w:bookmarkEnd w:id="1681"/>
    <w:bookmarkStart w:name="z1668" w:id="1682"/>
    <w:p>
      <w:pPr>
        <w:spacing w:after="0"/>
        <w:ind w:left="0"/>
        <w:jc w:val="both"/>
      </w:pPr>
      <w:r>
        <w:rPr>
          <w:rFonts w:ascii="Times New Roman"/>
          <w:b w:val="false"/>
          <w:i w:val="false"/>
          <w:color w:val="000000"/>
          <w:sz w:val="28"/>
        </w:rPr>
        <w:t>
      760. Сырғауылдарды, қоршауларды ұластыру, сымнан қоршау жасау, байлау үшін торлар орнату – 2 разряд</w:t>
      </w:r>
    </w:p>
    <w:bookmarkEnd w:id="1682"/>
    <w:bookmarkStart w:name="z1669" w:id="1683"/>
    <w:p>
      <w:pPr>
        <w:spacing w:after="0"/>
        <w:ind w:left="0"/>
        <w:jc w:val="both"/>
      </w:pPr>
      <w:r>
        <w:rPr>
          <w:rFonts w:ascii="Times New Roman"/>
          <w:b w:val="false"/>
          <w:i w:val="false"/>
          <w:color w:val="000000"/>
          <w:sz w:val="28"/>
        </w:rPr>
        <w:t>
      761. Қапсырма шегелерді қағу – 2 разряд</w:t>
      </w:r>
    </w:p>
    <w:bookmarkEnd w:id="1683"/>
    <w:bookmarkStart w:name="z1670" w:id="1684"/>
    <w:p>
      <w:pPr>
        <w:spacing w:after="0"/>
        <w:ind w:left="0"/>
        <w:jc w:val="both"/>
      </w:pPr>
      <w:r>
        <w:rPr>
          <w:rFonts w:ascii="Times New Roman"/>
          <w:b w:val="false"/>
          <w:i w:val="false"/>
          <w:color w:val="000000"/>
          <w:sz w:val="28"/>
        </w:rPr>
        <w:t>
      762. Сәкі ағаштар жасау – 2 разряд</w:t>
      </w:r>
    </w:p>
    <w:bookmarkEnd w:id="1684"/>
    <w:bookmarkStart w:name="z1671" w:id="1685"/>
    <w:p>
      <w:pPr>
        <w:spacing w:after="0"/>
        <w:ind w:left="0"/>
        <w:jc w:val="both"/>
      </w:pPr>
      <w:r>
        <w:rPr>
          <w:rFonts w:ascii="Times New Roman"/>
          <w:b w:val="false"/>
          <w:i w:val="false"/>
          <w:color w:val="000000"/>
          <w:sz w:val="28"/>
        </w:rPr>
        <w:t>
      50. Жер және жер өлшеу жұмыстары</w:t>
      </w:r>
    </w:p>
    <w:bookmarkEnd w:id="1685"/>
    <w:bookmarkStart w:name="z1672" w:id="1686"/>
    <w:p>
      <w:pPr>
        <w:spacing w:after="0"/>
        <w:ind w:left="0"/>
        <w:jc w:val="both"/>
      </w:pPr>
      <w:r>
        <w:rPr>
          <w:rFonts w:ascii="Times New Roman"/>
          <w:b w:val="false"/>
          <w:i w:val="false"/>
          <w:color w:val="000000"/>
          <w:sz w:val="28"/>
        </w:rPr>
        <w:t>
      Параграф 1. Жер және жер өлшеу жұмыстары</w:t>
      </w:r>
    </w:p>
    <w:bookmarkEnd w:id="1686"/>
    <w:bookmarkStart w:name="z1673" w:id="1687"/>
    <w:p>
      <w:pPr>
        <w:spacing w:after="0"/>
        <w:ind w:left="0"/>
        <w:jc w:val="both"/>
      </w:pPr>
      <w:r>
        <w:rPr>
          <w:rFonts w:ascii="Times New Roman"/>
          <w:b w:val="false"/>
          <w:i w:val="false"/>
          <w:color w:val="000000"/>
          <w:sz w:val="28"/>
        </w:rPr>
        <w:t>
      763. Шұңқыр, траншея орларын қазу – 3 разряд</w:t>
      </w:r>
    </w:p>
    <w:bookmarkEnd w:id="1687"/>
    <w:bookmarkStart w:name="z1674" w:id="1688"/>
    <w:p>
      <w:pPr>
        <w:spacing w:after="0"/>
        <w:ind w:left="0"/>
        <w:jc w:val="both"/>
      </w:pPr>
      <w:r>
        <w:rPr>
          <w:rFonts w:ascii="Times New Roman"/>
          <w:b w:val="false"/>
          <w:i w:val="false"/>
          <w:color w:val="000000"/>
          <w:sz w:val="28"/>
        </w:rPr>
        <w:t>
      764. Геодезиялық түсіру кезінде мөлшерқаданы тасу және қою, қадаларды, ілгіштерді, қазықшаларды орнату – 1 разряд</w:t>
      </w:r>
    </w:p>
    <w:bookmarkEnd w:id="1688"/>
    <w:bookmarkStart w:name="z1675" w:id="1689"/>
    <w:p>
      <w:pPr>
        <w:spacing w:after="0"/>
        <w:ind w:left="0"/>
        <w:jc w:val="both"/>
      </w:pPr>
      <w:r>
        <w:rPr>
          <w:rFonts w:ascii="Times New Roman"/>
          <w:b w:val="false"/>
          <w:i w:val="false"/>
          <w:color w:val="000000"/>
          <w:sz w:val="28"/>
        </w:rPr>
        <w:t>
      765. Қол бұрғысының көмегімен топырақ үлгілерін алу – 2 разряд</w:t>
      </w:r>
    </w:p>
    <w:bookmarkEnd w:id="1689"/>
    <w:bookmarkStart w:name="z1676" w:id="1690"/>
    <w:p>
      <w:pPr>
        <w:spacing w:after="0"/>
        <w:ind w:left="0"/>
        <w:jc w:val="both"/>
      </w:pPr>
      <w:r>
        <w:rPr>
          <w:rFonts w:ascii="Times New Roman"/>
          <w:b w:val="false"/>
          <w:i w:val="false"/>
          <w:color w:val="000000"/>
          <w:sz w:val="28"/>
        </w:rPr>
        <w:t>
      766. Оптикалық приборлардың көмегімен жер телімдерін кварталдарға бөлу – 3 разряд</w:t>
      </w:r>
    </w:p>
    <w:bookmarkEnd w:id="1690"/>
    <w:bookmarkStart w:name="z1677" w:id="1691"/>
    <w:p>
      <w:pPr>
        <w:spacing w:after="0"/>
        <w:ind w:left="0"/>
        <w:jc w:val="both"/>
      </w:pPr>
      <w:r>
        <w:rPr>
          <w:rFonts w:ascii="Times New Roman"/>
          <w:b w:val="false"/>
          <w:i w:val="false"/>
          <w:color w:val="000000"/>
          <w:sz w:val="28"/>
        </w:rPr>
        <w:t>
      51. Ағаштар, мұз және тас дайындау</w:t>
      </w:r>
    </w:p>
    <w:bookmarkEnd w:id="1691"/>
    <w:bookmarkStart w:name="z1678" w:id="1692"/>
    <w:p>
      <w:pPr>
        <w:spacing w:after="0"/>
        <w:ind w:left="0"/>
        <w:jc w:val="both"/>
      </w:pPr>
      <w:r>
        <w:rPr>
          <w:rFonts w:ascii="Times New Roman"/>
          <w:b w:val="false"/>
          <w:i w:val="false"/>
          <w:color w:val="000000"/>
          <w:sz w:val="28"/>
        </w:rPr>
        <w:t>
      Параграф 1. Ағаштар, мұз және тас дайындау</w:t>
      </w:r>
    </w:p>
    <w:bookmarkEnd w:id="1692"/>
    <w:bookmarkStart w:name="z1679" w:id="1693"/>
    <w:p>
      <w:pPr>
        <w:spacing w:after="0"/>
        <w:ind w:left="0"/>
        <w:jc w:val="both"/>
      </w:pPr>
      <w:r>
        <w:rPr>
          <w:rFonts w:ascii="Times New Roman"/>
          <w:b w:val="false"/>
          <w:i w:val="false"/>
          <w:color w:val="000000"/>
          <w:sz w:val="28"/>
        </w:rPr>
        <w:t>
      767. Ағаштарды көлденеңдеп аралау және ағаш отын қазу – 2 разряд</w:t>
      </w:r>
    </w:p>
    <w:bookmarkEnd w:id="1693"/>
    <w:bookmarkStart w:name="z1680" w:id="1694"/>
    <w:p>
      <w:pPr>
        <w:spacing w:after="0"/>
        <w:ind w:left="0"/>
        <w:jc w:val="both"/>
      </w:pPr>
      <w:r>
        <w:rPr>
          <w:rFonts w:ascii="Times New Roman"/>
          <w:b w:val="false"/>
          <w:i w:val="false"/>
          <w:color w:val="000000"/>
          <w:sz w:val="28"/>
        </w:rPr>
        <w:t>
      768. Ағаштарды орналастыру – 1 разряд</w:t>
      </w:r>
    </w:p>
    <w:bookmarkEnd w:id="1694"/>
    <w:bookmarkStart w:name="z1681" w:id="1695"/>
    <w:p>
      <w:pPr>
        <w:spacing w:after="0"/>
        <w:ind w:left="0"/>
        <w:jc w:val="both"/>
      </w:pPr>
      <w:r>
        <w:rPr>
          <w:rFonts w:ascii="Times New Roman"/>
          <w:b w:val="false"/>
          <w:i w:val="false"/>
          <w:color w:val="000000"/>
          <w:sz w:val="28"/>
        </w:rPr>
        <w:t>
      769. Мұз ою және жағаға шығару – 3 разряд</w:t>
      </w:r>
    </w:p>
    <w:bookmarkEnd w:id="1695"/>
    <w:bookmarkStart w:name="z1682" w:id="1696"/>
    <w:p>
      <w:pPr>
        <w:spacing w:after="0"/>
        <w:ind w:left="0"/>
        <w:jc w:val="both"/>
      </w:pPr>
      <w:r>
        <w:rPr>
          <w:rFonts w:ascii="Times New Roman"/>
          <w:b w:val="false"/>
          <w:i w:val="false"/>
          <w:color w:val="000000"/>
          <w:sz w:val="28"/>
        </w:rPr>
        <w:t>
      770. Мұзды жетекке салу – 2 разряд</w:t>
      </w:r>
    </w:p>
    <w:bookmarkEnd w:id="1696"/>
    <w:bookmarkStart w:name="z1683" w:id="1697"/>
    <w:p>
      <w:pPr>
        <w:spacing w:after="0"/>
        <w:ind w:left="0"/>
        <w:jc w:val="both"/>
      </w:pPr>
      <w:r>
        <w:rPr>
          <w:rFonts w:ascii="Times New Roman"/>
          <w:b w:val="false"/>
          <w:i w:val="false"/>
          <w:color w:val="000000"/>
          <w:sz w:val="28"/>
        </w:rPr>
        <w:t>
      771. Мұзды шланганың көмегімен мұздақтау – 2 разряд</w:t>
      </w:r>
    </w:p>
    <w:bookmarkEnd w:id="1697"/>
    <w:bookmarkStart w:name="z1684" w:id="1698"/>
    <w:p>
      <w:pPr>
        <w:spacing w:after="0"/>
        <w:ind w:left="0"/>
        <w:jc w:val="both"/>
      </w:pPr>
      <w:r>
        <w:rPr>
          <w:rFonts w:ascii="Times New Roman"/>
          <w:b w:val="false"/>
          <w:i w:val="false"/>
          <w:color w:val="000000"/>
          <w:sz w:val="28"/>
        </w:rPr>
        <w:t>
      772. Карьерде тастар дайындау – 4 разряд</w:t>
      </w:r>
    </w:p>
    <w:bookmarkEnd w:id="1698"/>
    <w:bookmarkStart w:name="z1685" w:id="1699"/>
    <w:p>
      <w:pPr>
        <w:spacing w:after="0"/>
        <w:ind w:left="0"/>
        <w:jc w:val="both"/>
      </w:pPr>
      <w:r>
        <w:rPr>
          <w:rFonts w:ascii="Times New Roman"/>
          <w:b w:val="false"/>
          <w:i w:val="false"/>
          <w:color w:val="000000"/>
          <w:sz w:val="28"/>
        </w:rPr>
        <w:t>
      773. Тастарды үйіп жинау – 3 разряд</w:t>
      </w:r>
    </w:p>
    <w:bookmarkEnd w:id="1699"/>
    <w:bookmarkStart w:name="z1686" w:id="1700"/>
    <w:p>
      <w:pPr>
        <w:spacing w:after="0"/>
        <w:ind w:left="0"/>
        <w:jc w:val="both"/>
      </w:pPr>
      <w:r>
        <w:rPr>
          <w:rFonts w:ascii="Times New Roman"/>
          <w:b w:val="false"/>
          <w:i w:val="false"/>
          <w:color w:val="000000"/>
          <w:sz w:val="28"/>
        </w:rPr>
        <w:t>
      52. Су мен отынды ағызу</w:t>
      </w:r>
    </w:p>
    <w:bookmarkEnd w:id="1700"/>
    <w:bookmarkStart w:name="z1687" w:id="1701"/>
    <w:p>
      <w:pPr>
        <w:spacing w:after="0"/>
        <w:ind w:left="0"/>
        <w:jc w:val="both"/>
      </w:pPr>
      <w:r>
        <w:rPr>
          <w:rFonts w:ascii="Times New Roman"/>
          <w:b w:val="false"/>
          <w:i w:val="false"/>
          <w:color w:val="000000"/>
          <w:sz w:val="28"/>
        </w:rPr>
        <w:t>
      Параграф 1. Су мен отынды ағызу</w:t>
      </w:r>
    </w:p>
    <w:bookmarkEnd w:id="1701"/>
    <w:bookmarkStart w:name="z1688" w:id="1702"/>
    <w:p>
      <w:pPr>
        <w:spacing w:after="0"/>
        <w:ind w:left="0"/>
        <w:jc w:val="both"/>
      </w:pPr>
      <w:r>
        <w:rPr>
          <w:rFonts w:ascii="Times New Roman"/>
          <w:b w:val="false"/>
          <w:i w:val="false"/>
          <w:color w:val="000000"/>
          <w:sz w:val="28"/>
        </w:rPr>
        <w:t>
      774. Суды құдықтардан және ашық су қоймалардан шығару, суды бөшкелер мен шұңқырларға тасу және құю – 2 разряд</w:t>
      </w:r>
    </w:p>
    <w:bookmarkEnd w:id="1702"/>
    <w:bookmarkStart w:name="z1689" w:id="1703"/>
    <w:p>
      <w:pPr>
        <w:spacing w:after="0"/>
        <w:ind w:left="0"/>
        <w:jc w:val="both"/>
      </w:pPr>
      <w:r>
        <w:rPr>
          <w:rFonts w:ascii="Times New Roman"/>
          <w:b w:val="false"/>
          <w:i w:val="false"/>
          <w:color w:val="000000"/>
          <w:sz w:val="28"/>
        </w:rPr>
        <w:t>
      775. Жертөлелерден суды шелекпен шығару – 2 разряд</w:t>
      </w:r>
    </w:p>
    <w:bookmarkEnd w:id="1703"/>
    <w:bookmarkStart w:name="z1690" w:id="1704"/>
    <w:p>
      <w:pPr>
        <w:spacing w:after="0"/>
        <w:ind w:left="0"/>
        <w:jc w:val="both"/>
      </w:pPr>
      <w:r>
        <w:rPr>
          <w:rFonts w:ascii="Times New Roman"/>
          <w:b w:val="false"/>
          <w:i w:val="false"/>
          <w:color w:val="000000"/>
          <w:sz w:val="28"/>
        </w:rPr>
        <w:t>
      776. Отынды ағызу және қайта айдау – 2 разряд</w:t>
      </w:r>
    </w:p>
    <w:bookmarkEnd w:id="1704"/>
    <w:bookmarkStart w:name="z1691" w:id="1705"/>
    <w:p>
      <w:pPr>
        <w:spacing w:after="0"/>
        <w:ind w:left="0"/>
        <w:jc w:val="both"/>
      </w:pPr>
      <w:r>
        <w:rPr>
          <w:rFonts w:ascii="Times New Roman"/>
          <w:b w:val="false"/>
          <w:i w:val="false"/>
          <w:color w:val="000000"/>
          <w:sz w:val="28"/>
        </w:rPr>
        <w:t>
      777. Жанар-жағар май құятын станциялардағы оператордың жұмысы – 3 разряд</w:t>
      </w:r>
    </w:p>
    <w:bookmarkEnd w:id="1705"/>
    <w:bookmarkStart w:name="z1692" w:id="1706"/>
    <w:p>
      <w:pPr>
        <w:spacing w:after="0"/>
        <w:ind w:left="0"/>
        <w:jc w:val="both"/>
      </w:pPr>
      <w:r>
        <w:rPr>
          <w:rFonts w:ascii="Times New Roman"/>
          <w:b w:val="false"/>
          <w:i w:val="false"/>
          <w:color w:val="000000"/>
          <w:sz w:val="28"/>
        </w:rPr>
        <w:t>
      778. Жалпы шаруашылықтың қосалқы жұмыстары – 1 разряд</w:t>
      </w:r>
    </w:p>
    <w:bookmarkEnd w:id="1706"/>
    <w:bookmarkStart w:name="z1693" w:id="1707"/>
    <w:p>
      <w:pPr>
        <w:spacing w:after="0"/>
        <w:ind w:left="0"/>
        <w:jc w:val="left"/>
      </w:pPr>
      <w:r>
        <w:rPr>
          <w:rFonts w:ascii="Times New Roman"/>
          <w:b/>
          <w:i w:val="false"/>
          <w:color w:val="000000"/>
        </w:rPr>
        <w:t xml:space="preserve"> III бөлік</w:t>
      </w:r>
      <w:r>
        <w:br/>
      </w:r>
      <w:r>
        <w:rPr>
          <w:rFonts w:ascii="Times New Roman"/>
          <w:b/>
          <w:i w:val="false"/>
          <w:color w:val="000000"/>
        </w:rPr>
        <w:t>19-бөлім. Өсімдік шаруашылығы, су және орман шаруашылығындағы жұмысшылар кәсіптерінің жұмыстарының сипаттамалары</w:t>
      </w:r>
    </w:p>
    <w:bookmarkEnd w:id="1707"/>
    <w:bookmarkStart w:name="z1695" w:id="1708"/>
    <w:p>
      <w:pPr>
        <w:spacing w:after="0"/>
        <w:ind w:left="0"/>
        <w:jc w:val="both"/>
      </w:pPr>
      <w:r>
        <w:rPr>
          <w:rFonts w:ascii="Times New Roman"/>
          <w:b w:val="false"/>
          <w:i w:val="false"/>
          <w:color w:val="000000"/>
          <w:sz w:val="28"/>
        </w:rPr>
        <w:t>
      53. Жүзім өсіруші</w:t>
      </w:r>
    </w:p>
    <w:bookmarkEnd w:id="1708"/>
    <w:bookmarkStart w:name="z1696" w:id="1709"/>
    <w:p>
      <w:pPr>
        <w:spacing w:after="0"/>
        <w:ind w:left="0"/>
        <w:jc w:val="both"/>
      </w:pPr>
      <w:r>
        <w:rPr>
          <w:rFonts w:ascii="Times New Roman"/>
          <w:b w:val="false"/>
          <w:i w:val="false"/>
          <w:color w:val="000000"/>
          <w:sz w:val="28"/>
        </w:rPr>
        <w:t>
      Параграф 1. Жүзім өсіруші</w:t>
      </w:r>
    </w:p>
    <w:bookmarkEnd w:id="1709"/>
    <w:bookmarkStart w:name="z1697" w:id="1710"/>
    <w:p>
      <w:pPr>
        <w:spacing w:after="0"/>
        <w:ind w:left="0"/>
        <w:jc w:val="both"/>
      </w:pPr>
      <w:r>
        <w:rPr>
          <w:rFonts w:ascii="Times New Roman"/>
          <w:b w:val="false"/>
          <w:i w:val="false"/>
          <w:color w:val="000000"/>
          <w:sz w:val="28"/>
        </w:rPr>
        <w:t>
      779. Жұмыс сипаттамасы:</w:t>
      </w:r>
    </w:p>
    <w:bookmarkEnd w:id="1710"/>
    <w:bookmarkStart w:name="z1698" w:id="1711"/>
    <w:p>
      <w:pPr>
        <w:spacing w:after="0"/>
        <w:ind w:left="0"/>
        <w:jc w:val="both"/>
      </w:pPr>
      <w:r>
        <w:rPr>
          <w:rFonts w:ascii="Times New Roman"/>
          <w:b w:val="false"/>
          <w:i w:val="false"/>
          <w:color w:val="000000"/>
          <w:sz w:val="28"/>
        </w:rPr>
        <w:t>
      жүзім сабағын отырғызу, жеміс салатын жүзімдіктер мен жүзім алқабын күту жөніндегі жұмыстарды орындау;</w:t>
      </w:r>
    </w:p>
    <w:bookmarkEnd w:id="1711"/>
    <w:bookmarkStart w:name="z1699" w:id="1712"/>
    <w:p>
      <w:pPr>
        <w:spacing w:after="0"/>
        <w:ind w:left="0"/>
        <w:jc w:val="both"/>
      </w:pPr>
      <w:r>
        <w:rPr>
          <w:rFonts w:ascii="Times New Roman"/>
          <w:b w:val="false"/>
          <w:i w:val="false"/>
          <w:color w:val="000000"/>
          <w:sz w:val="28"/>
        </w:rPr>
        <w:t>
      жүзім көшеттерінің ережесі, сақтау кезінде екпелерді күту, алқапқа жүзім екпелерін отырғызу, алқапты күту, көшеттерді қазу;</w:t>
      </w:r>
    </w:p>
    <w:bookmarkEnd w:id="1712"/>
    <w:bookmarkStart w:name="z1700" w:id="1713"/>
    <w:p>
      <w:pPr>
        <w:spacing w:after="0"/>
        <w:ind w:left="0"/>
        <w:jc w:val="both"/>
      </w:pPr>
      <w:r>
        <w:rPr>
          <w:rFonts w:ascii="Times New Roman"/>
          <w:b w:val="false"/>
          <w:i w:val="false"/>
          <w:color w:val="000000"/>
          <w:sz w:val="28"/>
        </w:rPr>
        <w:t>
      жүзім жинау тәсілдері, сұрыптау, сақтауға дайындау, сату, қайта өңдеу.</w:t>
      </w:r>
    </w:p>
    <w:bookmarkEnd w:id="1713"/>
    <w:bookmarkStart w:name="z1701" w:id="1714"/>
    <w:p>
      <w:pPr>
        <w:spacing w:after="0"/>
        <w:ind w:left="0"/>
        <w:jc w:val="both"/>
      </w:pPr>
      <w:r>
        <w:rPr>
          <w:rFonts w:ascii="Times New Roman"/>
          <w:b w:val="false"/>
          <w:i w:val="false"/>
          <w:color w:val="000000"/>
          <w:sz w:val="28"/>
        </w:rPr>
        <w:t>
      780. Білуге тиіс:</w:t>
      </w:r>
    </w:p>
    <w:bookmarkEnd w:id="1714"/>
    <w:bookmarkStart w:name="z1702" w:id="1715"/>
    <w:p>
      <w:pPr>
        <w:spacing w:after="0"/>
        <w:ind w:left="0"/>
        <w:jc w:val="both"/>
      </w:pPr>
      <w:r>
        <w:rPr>
          <w:rFonts w:ascii="Times New Roman"/>
          <w:b w:val="false"/>
          <w:i w:val="false"/>
          <w:color w:val="000000"/>
          <w:sz w:val="28"/>
        </w:rPr>
        <w:t>
      жүзім сорттары және оны өсірудің ерекшеліктері;</w:t>
      </w:r>
    </w:p>
    <w:bookmarkEnd w:id="1715"/>
    <w:bookmarkStart w:name="z1703" w:id="1716"/>
    <w:p>
      <w:pPr>
        <w:spacing w:after="0"/>
        <w:ind w:left="0"/>
        <w:jc w:val="both"/>
      </w:pPr>
      <w:r>
        <w:rPr>
          <w:rFonts w:ascii="Times New Roman"/>
          <w:b w:val="false"/>
          <w:i w:val="false"/>
          <w:color w:val="000000"/>
          <w:sz w:val="28"/>
        </w:rPr>
        <w:t>
      жүзім егу үшін егістік алқабын дайындау, жүзім көшеттерін отырғызу тәсілдері;</w:t>
      </w:r>
    </w:p>
    <w:bookmarkEnd w:id="1716"/>
    <w:bookmarkStart w:name="z1704" w:id="1717"/>
    <w:p>
      <w:pPr>
        <w:spacing w:after="0"/>
        <w:ind w:left="0"/>
        <w:jc w:val="both"/>
      </w:pPr>
      <w:r>
        <w:rPr>
          <w:rFonts w:ascii="Times New Roman"/>
          <w:b w:val="false"/>
          <w:i w:val="false"/>
          <w:color w:val="000000"/>
          <w:sz w:val="28"/>
        </w:rPr>
        <w:t>
      жеміс салатын және жас көшеттерді күту;</w:t>
      </w:r>
    </w:p>
    <w:bookmarkEnd w:id="1717"/>
    <w:bookmarkStart w:name="z1705" w:id="1718"/>
    <w:p>
      <w:pPr>
        <w:spacing w:after="0"/>
        <w:ind w:left="0"/>
        <w:jc w:val="both"/>
      </w:pPr>
      <w:r>
        <w:rPr>
          <w:rFonts w:ascii="Times New Roman"/>
          <w:b w:val="false"/>
          <w:i w:val="false"/>
          <w:color w:val="000000"/>
          <w:sz w:val="28"/>
        </w:rPr>
        <w:t>
      жүзім сабақтарын кесу, оларды аспаға байлау, жүзімдікті көшеттермен және көк бұтақтармен жөндеу тәсілдері;</w:t>
      </w:r>
    </w:p>
    <w:bookmarkEnd w:id="1718"/>
    <w:bookmarkStart w:name="z1706" w:id="1719"/>
    <w:p>
      <w:pPr>
        <w:spacing w:after="0"/>
        <w:ind w:left="0"/>
        <w:jc w:val="both"/>
      </w:pPr>
      <w:r>
        <w:rPr>
          <w:rFonts w:ascii="Times New Roman"/>
          <w:b w:val="false"/>
          <w:i w:val="false"/>
          <w:color w:val="000000"/>
          <w:sz w:val="28"/>
        </w:rPr>
        <w:t>
      бұтақтарды екпеге дайындау, оны сақтау тәсілдері, сабақтарын екпе жасау үшін кесу, екпені қолмен және машинамен жасау, екпені сақтау және күту;</w:t>
      </w:r>
    </w:p>
    <w:bookmarkEnd w:id="1719"/>
    <w:bookmarkStart w:name="z1707" w:id="1720"/>
    <w:p>
      <w:pPr>
        <w:spacing w:after="0"/>
        <w:ind w:left="0"/>
        <w:jc w:val="both"/>
      </w:pPr>
      <w:r>
        <w:rPr>
          <w:rFonts w:ascii="Times New Roman"/>
          <w:b w:val="false"/>
          <w:i w:val="false"/>
          <w:color w:val="000000"/>
          <w:sz w:val="28"/>
        </w:rPr>
        <w:t>
      жүзім алқабына отырғызу және оны күту;</w:t>
      </w:r>
    </w:p>
    <w:bookmarkEnd w:id="1720"/>
    <w:bookmarkStart w:name="z1708" w:id="1721"/>
    <w:p>
      <w:pPr>
        <w:spacing w:after="0"/>
        <w:ind w:left="0"/>
        <w:jc w:val="both"/>
      </w:pPr>
      <w:r>
        <w:rPr>
          <w:rFonts w:ascii="Times New Roman"/>
          <w:b w:val="false"/>
          <w:i w:val="false"/>
          <w:color w:val="000000"/>
          <w:sz w:val="28"/>
        </w:rPr>
        <w:t>
      жүзімнің асханалық және техникалық сорттарын жинау тәсілдері, жүзімді сұрыптау және сақтауға дайындау, оны сату және қайта өңдеу тәсілдері.</w:t>
      </w:r>
    </w:p>
    <w:bookmarkEnd w:id="1721"/>
    <w:bookmarkStart w:name="z1709" w:id="1722"/>
    <w:p>
      <w:pPr>
        <w:spacing w:after="0"/>
        <w:ind w:left="0"/>
        <w:jc w:val="both"/>
      </w:pPr>
      <w:r>
        <w:rPr>
          <w:rFonts w:ascii="Times New Roman"/>
          <w:b w:val="false"/>
          <w:i w:val="false"/>
          <w:color w:val="000000"/>
          <w:sz w:val="28"/>
        </w:rPr>
        <w:t>
      781. Кәсіптік орта білім талап етіледі.</w:t>
      </w:r>
    </w:p>
    <w:bookmarkEnd w:id="1722"/>
    <w:bookmarkStart w:name="z1710" w:id="1723"/>
    <w:p>
      <w:pPr>
        <w:spacing w:after="0"/>
        <w:ind w:left="0"/>
        <w:jc w:val="both"/>
      </w:pPr>
      <w:r>
        <w:rPr>
          <w:rFonts w:ascii="Times New Roman"/>
          <w:b w:val="false"/>
          <w:i w:val="false"/>
          <w:color w:val="000000"/>
          <w:sz w:val="28"/>
        </w:rPr>
        <w:t>
      54. Саңырауқұлақ өсіруші</w:t>
      </w:r>
    </w:p>
    <w:bookmarkEnd w:id="1723"/>
    <w:bookmarkStart w:name="z1711" w:id="1724"/>
    <w:p>
      <w:pPr>
        <w:spacing w:after="0"/>
        <w:ind w:left="0"/>
        <w:jc w:val="both"/>
      </w:pPr>
      <w:r>
        <w:rPr>
          <w:rFonts w:ascii="Times New Roman"/>
          <w:b w:val="false"/>
          <w:i w:val="false"/>
          <w:color w:val="000000"/>
          <w:sz w:val="28"/>
        </w:rPr>
        <w:t>
      Параграф 1. Саңырауқұлақ өсіруші</w:t>
      </w:r>
    </w:p>
    <w:bookmarkEnd w:id="1724"/>
    <w:bookmarkStart w:name="z1712" w:id="1725"/>
    <w:p>
      <w:pPr>
        <w:spacing w:after="0"/>
        <w:ind w:left="0"/>
        <w:jc w:val="both"/>
      </w:pPr>
      <w:r>
        <w:rPr>
          <w:rFonts w:ascii="Times New Roman"/>
          <w:b w:val="false"/>
          <w:i w:val="false"/>
          <w:color w:val="000000"/>
          <w:sz w:val="28"/>
        </w:rPr>
        <w:t>
      782. Жұмыс сипаттамасы:</w:t>
      </w:r>
    </w:p>
    <w:bookmarkEnd w:id="1725"/>
    <w:bookmarkStart w:name="z1713" w:id="1726"/>
    <w:p>
      <w:pPr>
        <w:spacing w:after="0"/>
        <w:ind w:left="0"/>
        <w:jc w:val="both"/>
      </w:pPr>
      <w:r>
        <w:rPr>
          <w:rFonts w:ascii="Times New Roman"/>
          <w:b w:val="false"/>
          <w:i w:val="false"/>
          <w:color w:val="000000"/>
          <w:sz w:val="28"/>
        </w:rPr>
        <w:t>
      ашық және жабық топырақта саңырауқұлақ өсіру кезіндегі жұмыстарды орындау: топырақты дайындау, тыңайтқыштарды себу, саңырауқұлақ егу, егістікті күту, саңырауқұлақты жинау, өнімді сатуға, қайта өңдеуге, сақтауға дайындау.</w:t>
      </w:r>
    </w:p>
    <w:bookmarkEnd w:id="1726"/>
    <w:bookmarkStart w:name="z1714" w:id="1727"/>
    <w:p>
      <w:pPr>
        <w:spacing w:after="0"/>
        <w:ind w:left="0"/>
        <w:jc w:val="both"/>
      </w:pPr>
      <w:r>
        <w:rPr>
          <w:rFonts w:ascii="Times New Roman"/>
          <w:b w:val="false"/>
          <w:i w:val="false"/>
          <w:color w:val="000000"/>
          <w:sz w:val="28"/>
        </w:rPr>
        <w:t>
      783. Білуге тиіс:</w:t>
      </w:r>
    </w:p>
    <w:bookmarkEnd w:id="1727"/>
    <w:bookmarkStart w:name="z1715" w:id="1728"/>
    <w:p>
      <w:pPr>
        <w:spacing w:after="0"/>
        <w:ind w:left="0"/>
        <w:jc w:val="both"/>
      </w:pPr>
      <w:r>
        <w:rPr>
          <w:rFonts w:ascii="Times New Roman"/>
          <w:b w:val="false"/>
          <w:i w:val="false"/>
          <w:color w:val="000000"/>
          <w:sz w:val="28"/>
        </w:rPr>
        <w:t>
      саңырауқұлақтардың түрлері және оларды ашық және жабық топырақта өсіру тәсілдері;</w:t>
      </w:r>
    </w:p>
    <w:bookmarkEnd w:id="1728"/>
    <w:bookmarkStart w:name="z1716" w:id="1729"/>
    <w:p>
      <w:pPr>
        <w:spacing w:after="0"/>
        <w:ind w:left="0"/>
        <w:jc w:val="both"/>
      </w:pPr>
      <w:r>
        <w:rPr>
          <w:rFonts w:ascii="Times New Roman"/>
          <w:b w:val="false"/>
          <w:i w:val="false"/>
          <w:color w:val="000000"/>
          <w:sz w:val="28"/>
        </w:rPr>
        <w:t>
      жұмыстарды орындаудың, атыздарды, сөрелерді, саңырауқұлақтарды өсіруге арналған камераларды дайындаудың технологиялық кезектілігі және орындау тәсілдері; саңырауқұлақ егу тәсілдері;</w:t>
      </w:r>
    </w:p>
    <w:bookmarkEnd w:id="1729"/>
    <w:bookmarkStart w:name="z1717" w:id="1730"/>
    <w:p>
      <w:pPr>
        <w:spacing w:after="0"/>
        <w:ind w:left="0"/>
        <w:jc w:val="both"/>
      </w:pPr>
      <w:r>
        <w:rPr>
          <w:rFonts w:ascii="Times New Roman"/>
          <w:b w:val="false"/>
          <w:i w:val="false"/>
          <w:color w:val="000000"/>
          <w:sz w:val="28"/>
        </w:rPr>
        <w:t>
      саңырауқұлақтардың күтімі (жылуды, жарықты, ылғалдылықты реттеу);</w:t>
      </w:r>
    </w:p>
    <w:bookmarkEnd w:id="1730"/>
    <w:bookmarkStart w:name="z1718" w:id="1731"/>
    <w:p>
      <w:pPr>
        <w:spacing w:after="0"/>
        <w:ind w:left="0"/>
        <w:jc w:val="both"/>
      </w:pPr>
      <w:r>
        <w:rPr>
          <w:rFonts w:ascii="Times New Roman"/>
          <w:b w:val="false"/>
          <w:i w:val="false"/>
          <w:color w:val="000000"/>
          <w:sz w:val="28"/>
        </w:rPr>
        <w:t>
      егістікті арнайы препараттармен және өсіруді ынталандырғыштармен өңдеу тәсілдері;</w:t>
      </w:r>
    </w:p>
    <w:bookmarkEnd w:id="1731"/>
    <w:bookmarkStart w:name="z1719" w:id="1732"/>
    <w:p>
      <w:pPr>
        <w:spacing w:after="0"/>
        <w:ind w:left="0"/>
        <w:jc w:val="both"/>
      </w:pPr>
      <w:r>
        <w:rPr>
          <w:rFonts w:ascii="Times New Roman"/>
          <w:b w:val="false"/>
          <w:i w:val="false"/>
          <w:color w:val="000000"/>
          <w:sz w:val="28"/>
        </w:rPr>
        <w:t>
      саңырауқұлақтарды жинау мерзімі мен тәсілдері, сұрыптау, сапасын анықтау, сатуға дайындау;</w:t>
      </w:r>
    </w:p>
    <w:bookmarkEnd w:id="1732"/>
    <w:bookmarkStart w:name="z1720" w:id="1733"/>
    <w:p>
      <w:pPr>
        <w:spacing w:after="0"/>
        <w:ind w:left="0"/>
        <w:jc w:val="both"/>
      </w:pPr>
      <w:r>
        <w:rPr>
          <w:rFonts w:ascii="Times New Roman"/>
          <w:b w:val="false"/>
          <w:i w:val="false"/>
          <w:color w:val="000000"/>
          <w:sz w:val="28"/>
        </w:rPr>
        <w:t>
      саңырауқұлақтардың ауруы, олардың алдын алу;</w:t>
      </w:r>
    </w:p>
    <w:bookmarkEnd w:id="1733"/>
    <w:bookmarkStart w:name="z1721" w:id="1734"/>
    <w:p>
      <w:pPr>
        <w:spacing w:after="0"/>
        <w:ind w:left="0"/>
        <w:jc w:val="both"/>
      </w:pPr>
      <w:r>
        <w:rPr>
          <w:rFonts w:ascii="Times New Roman"/>
          <w:b w:val="false"/>
          <w:i w:val="false"/>
          <w:color w:val="000000"/>
          <w:sz w:val="28"/>
        </w:rPr>
        <w:t>
      топырақты, жиналған саңырауқұлақтарды өсіруге және уақытша сақтауға арналған ыдысты, камераны, құрылыстарды дезинфекциялау тәсілдері.</w:t>
      </w:r>
    </w:p>
    <w:bookmarkEnd w:id="1734"/>
    <w:bookmarkStart w:name="z1722" w:id="1735"/>
    <w:p>
      <w:pPr>
        <w:spacing w:after="0"/>
        <w:ind w:left="0"/>
        <w:jc w:val="both"/>
      </w:pPr>
      <w:r>
        <w:rPr>
          <w:rFonts w:ascii="Times New Roman"/>
          <w:b w:val="false"/>
          <w:i w:val="false"/>
          <w:color w:val="000000"/>
          <w:sz w:val="28"/>
        </w:rPr>
        <w:t>
      784. Кәсіптік орта білім талап етіледі.</w:t>
      </w:r>
    </w:p>
    <w:bookmarkEnd w:id="1735"/>
    <w:bookmarkStart w:name="z1723" w:id="1736"/>
    <w:p>
      <w:pPr>
        <w:spacing w:after="0"/>
        <w:ind w:left="0"/>
        <w:jc w:val="both"/>
      </w:pPr>
      <w:r>
        <w:rPr>
          <w:rFonts w:ascii="Times New Roman"/>
          <w:b w:val="false"/>
          <w:i w:val="false"/>
          <w:color w:val="000000"/>
          <w:sz w:val="28"/>
        </w:rPr>
        <w:t>
      55. Ағаш өсіруші</w:t>
      </w:r>
    </w:p>
    <w:bookmarkEnd w:id="1736"/>
    <w:bookmarkStart w:name="z1724" w:id="1737"/>
    <w:p>
      <w:pPr>
        <w:spacing w:after="0"/>
        <w:ind w:left="0"/>
        <w:jc w:val="both"/>
      </w:pPr>
      <w:r>
        <w:rPr>
          <w:rFonts w:ascii="Times New Roman"/>
          <w:b w:val="false"/>
          <w:i w:val="false"/>
          <w:color w:val="000000"/>
          <w:sz w:val="28"/>
        </w:rPr>
        <w:t>
      Параграф 1. Ағаш өсіруші</w:t>
      </w:r>
    </w:p>
    <w:bookmarkEnd w:id="1737"/>
    <w:bookmarkStart w:name="z1725" w:id="1738"/>
    <w:p>
      <w:pPr>
        <w:spacing w:after="0"/>
        <w:ind w:left="0"/>
        <w:jc w:val="both"/>
      </w:pPr>
      <w:r>
        <w:rPr>
          <w:rFonts w:ascii="Times New Roman"/>
          <w:b w:val="false"/>
          <w:i w:val="false"/>
          <w:color w:val="000000"/>
          <w:sz w:val="28"/>
        </w:rPr>
        <w:t>
      785. Жұмыс сипаттамасы:</w:t>
      </w:r>
    </w:p>
    <w:bookmarkEnd w:id="1738"/>
    <w:bookmarkStart w:name="z1726" w:id="1739"/>
    <w:p>
      <w:pPr>
        <w:spacing w:after="0"/>
        <w:ind w:left="0"/>
        <w:jc w:val="both"/>
      </w:pPr>
      <w:r>
        <w:rPr>
          <w:rFonts w:ascii="Times New Roman"/>
          <w:b w:val="false"/>
          <w:i w:val="false"/>
          <w:color w:val="000000"/>
          <w:sz w:val="28"/>
        </w:rPr>
        <w:t>
      машиналар мен механизмдердің көмегімен ағаш жыныстарының тұқымдары мен көшеттерін отырғызу, алқаптар мен егістіктерде егіс материалдарын, ағаштар мен бұтақтарды өсіру, оларды күту (топырақты қопсыту, минералды тыңайтқыштар себу, себелеу құрылғысынан немесе мотопомпадан суару);</w:t>
      </w:r>
    </w:p>
    <w:bookmarkEnd w:id="1739"/>
    <w:bookmarkStart w:name="z1727" w:id="1740"/>
    <w:p>
      <w:pPr>
        <w:spacing w:after="0"/>
        <w:ind w:left="0"/>
        <w:jc w:val="both"/>
      </w:pPr>
      <w:r>
        <w:rPr>
          <w:rFonts w:ascii="Times New Roman"/>
          <w:b w:val="false"/>
          <w:i w:val="false"/>
          <w:color w:val="000000"/>
          <w:sz w:val="28"/>
        </w:rPr>
        <w:t>
      бұтақтарға екпе жасау, жемісті, ағаш жыныстарының егіс материалдарын құнарландыру;</w:t>
      </w:r>
    </w:p>
    <w:bookmarkEnd w:id="1740"/>
    <w:bookmarkStart w:name="z1728" w:id="1741"/>
    <w:p>
      <w:pPr>
        <w:spacing w:after="0"/>
        <w:ind w:left="0"/>
        <w:jc w:val="both"/>
      </w:pPr>
      <w:r>
        <w:rPr>
          <w:rFonts w:ascii="Times New Roman"/>
          <w:b w:val="false"/>
          <w:i w:val="false"/>
          <w:color w:val="000000"/>
          <w:sz w:val="28"/>
        </w:rPr>
        <w:t>
      ағашты сақтау жұмыстары (улы химикаттарды бүрку мен ранецтердің, жылқы және трактор бүріккіштердің көмегімен);</w:t>
      </w:r>
    </w:p>
    <w:bookmarkEnd w:id="1741"/>
    <w:bookmarkStart w:name="z1729" w:id="1742"/>
    <w:p>
      <w:pPr>
        <w:spacing w:after="0"/>
        <w:ind w:left="0"/>
        <w:jc w:val="both"/>
      </w:pPr>
      <w:r>
        <w:rPr>
          <w:rFonts w:ascii="Times New Roman"/>
          <w:b w:val="false"/>
          <w:i w:val="false"/>
          <w:color w:val="000000"/>
          <w:sz w:val="28"/>
        </w:rPr>
        <w:t>
      моторлы еңбек құралдарының көмегімен ағаш кеспелерді бөлу мен ағаш өсіруді жоспарлау жұмыстары (шабу, тазалау және визирлерді, кварталдық жолдар мен шекаралық сызықтарды өлшеу және кварталдық, визирлік және бөлу бағаналарын жасау және орнату, сынама алаңдарды орнату, ағаштарды өлшеу және қайта есептеу, модельді ағаштарды кесу және тағы басқа);</w:t>
      </w:r>
    </w:p>
    <w:bookmarkEnd w:id="1742"/>
    <w:bookmarkStart w:name="z1730" w:id="1743"/>
    <w:p>
      <w:pPr>
        <w:spacing w:after="0"/>
        <w:ind w:left="0"/>
        <w:jc w:val="both"/>
      </w:pPr>
      <w:r>
        <w:rPr>
          <w:rFonts w:ascii="Times New Roman"/>
          <w:b w:val="false"/>
          <w:i w:val="false"/>
          <w:color w:val="000000"/>
          <w:sz w:val="28"/>
        </w:rPr>
        <w:t>
      мотопомпалардың, тракторлық, жылқы және қолмен су себелеу құрылғыларының көмегімен орман өртін сөндіру;</w:t>
      </w:r>
    </w:p>
    <w:bookmarkEnd w:id="1743"/>
    <w:bookmarkStart w:name="z1731" w:id="1744"/>
    <w:p>
      <w:pPr>
        <w:spacing w:after="0"/>
        <w:ind w:left="0"/>
        <w:jc w:val="both"/>
      </w:pPr>
      <w:r>
        <w:rPr>
          <w:rFonts w:ascii="Times New Roman"/>
          <w:b w:val="false"/>
          <w:i w:val="false"/>
          <w:color w:val="000000"/>
          <w:sz w:val="28"/>
        </w:rPr>
        <w:t>
      қолданылатын машиналарды, жылқы және қол еңбегі құралдарын алдын ала тексеру және техникалық күту.</w:t>
      </w:r>
    </w:p>
    <w:bookmarkEnd w:id="1744"/>
    <w:bookmarkStart w:name="z1732" w:id="1745"/>
    <w:p>
      <w:pPr>
        <w:spacing w:after="0"/>
        <w:ind w:left="0"/>
        <w:jc w:val="both"/>
      </w:pPr>
      <w:r>
        <w:rPr>
          <w:rFonts w:ascii="Times New Roman"/>
          <w:b w:val="false"/>
          <w:i w:val="false"/>
          <w:color w:val="000000"/>
          <w:sz w:val="28"/>
        </w:rPr>
        <w:t>
      786. Білуге тиіс:</w:t>
      </w:r>
    </w:p>
    <w:bookmarkEnd w:id="1745"/>
    <w:bookmarkStart w:name="z1733" w:id="1746"/>
    <w:p>
      <w:pPr>
        <w:spacing w:after="0"/>
        <w:ind w:left="0"/>
        <w:jc w:val="both"/>
      </w:pPr>
      <w:r>
        <w:rPr>
          <w:rFonts w:ascii="Times New Roman"/>
          <w:b w:val="false"/>
          <w:i w:val="false"/>
          <w:color w:val="000000"/>
          <w:sz w:val="28"/>
        </w:rPr>
        <w:t>
      орман шаруашылығы, орманды қалпы келтіру, ағаш өсіруді жоспарлау, орманды қорғау, ағашты пайдалану, орман тауартануы, сондай-ақ топырақтану негіздері;</w:t>
      </w:r>
    </w:p>
    <w:bookmarkEnd w:id="1746"/>
    <w:bookmarkStart w:name="z1734" w:id="1747"/>
    <w:p>
      <w:pPr>
        <w:spacing w:after="0"/>
        <w:ind w:left="0"/>
        <w:jc w:val="both"/>
      </w:pPr>
      <w:r>
        <w:rPr>
          <w:rFonts w:ascii="Times New Roman"/>
          <w:b w:val="false"/>
          <w:i w:val="false"/>
          <w:color w:val="000000"/>
          <w:sz w:val="28"/>
        </w:rPr>
        <w:t>
      түрлі ағаш және бұта жыныстарының егіс материалдарын өсіру әдіс-тәсілдері және технологиялық ерекшеліктері;</w:t>
      </w:r>
    </w:p>
    <w:bookmarkEnd w:id="1747"/>
    <w:bookmarkStart w:name="z1735" w:id="1748"/>
    <w:p>
      <w:pPr>
        <w:spacing w:after="0"/>
        <w:ind w:left="0"/>
        <w:jc w:val="both"/>
      </w:pPr>
      <w:r>
        <w:rPr>
          <w:rFonts w:ascii="Times New Roman"/>
          <w:b w:val="false"/>
          <w:i w:val="false"/>
          <w:color w:val="000000"/>
          <w:sz w:val="28"/>
        </w:rPr>
        <w:t>
      түрлі ағаш жыныстарының егіс материалдарын егу тәсілдері және техникалық ерекшеліктері;</w:t>
      </w:r>
    </w:p>
    <w:bookmarkEnd w:id="1748"/>
    <w:bookmarkStart w:name="z1736" w:id="1749"/>
    <w:p>
      <w:pPr>
        <w:spacing w:after="0"/>
        <w:ind w:left="0"/>
        <w:jc w:val="both"/>
      </w:pPr>
      <w:r>
        <w:rPr>
          <w:rFonts w:ascii="Times New Roman"/>
          <w:b w:val="false"/>
          <w:i w:val="false"/>
          <w:color w:val="000000"/>
          <w:sz w:val="28"/>
        </w:rPr>
        <w:t>
      улы химикаттардың субстраттарын, ерітінділерін және эмульсияларын дайындау ережесі мен әдістері;</w:t>
      </w:r>
    </w:p>
    <w:bookmarkEnd w:id="1749"/>
    <w:bookmarkStart w:name="z1737" w:id="1750"/>
    <w:p>
      <w:pPr>
        <w:spacing w:after="0"/>
        <w:ind w:left="0"/>
        <w:jc w:val="both"/>
      </w:pPr>
      <w:r>
        <w:rPr>
          <w:rFonts w:ascii="Times New Roman"/>
          <w:b w:val="false"/>
          <w:i w:val="false"/>
          <w:color w:val="000000"/>
          <w:sz w:val="28"/>
        </w:rPr>
        <w:t>
      орман қорғау жұмыстарын жүргізудің, сондай-ақ химиялық өңдеу нәтижелерін есепке алу әдістері мен технологиялық ерекшеліктері;</w:t>
      </w:r>
    </w:p>
    <w:bookmarkEnd w:id="1750"/>
    <w:bookmarkStart w:name="z1738" w:id="1751"/>
    <w:p>
      <w:pPr>
        <w:spacing w:after="0"/>
        <w:ind w:left="0"/>
        <w:jc w:val="both"/>
      </w:pPr>
      <w:r>
        <w:rPr>
          <w:rFonts w:ascii="Times New Roman"/>
          <w:b w:val="false"/>
          <w:i w:val="false"/>
          <w:color w:val="000000"/>
          <w:sz w:val="28"/>
        </w:rPr>
        <w:t>
      орман өртінің алдын алу және онымен күресу әдіс-тәсілдері;</w:t>
      </w:r>
    </w:p>
    <w:bookmarkEnd w:id="1751"/>
    <w:bookmarkStart w:name="z1739" w:id="1752"/>
    <w:p>
      <w:pPr>
        <w:spacing w:after="0"/>
        <w:ind w:left="0"/>
        <w:jc w:val="both"/>
      </w:pPr>
      <w:r>
        <w:rPr>
          <w:rFonts w:ascii="Times New Roman"/>
          <w:b w:val="false"/>
          <w:i w:val="false"/>
          <w:color w:val="000000"/>
          <w:sz w:val="28"/>
        </w:rPr>
        <w:t>
      әр түрлі орман жыныстарын күтудің әдістері мен технологиялық ерекшеліктері;</w:t>
      </w:r>
    </w:p>
    <w:bookmarkEnd w:id="1752"/>
    <w:bookmarkStart w:name="z1740" w:id="1753"/>
    <w:p>
      <w:pPr>
        <w:spacing w:after="0"/>
        <w:ind w:left="0"/>
        <w:jc w:val="both"/>
      </w:pPr>
      <w:r>
        <w:rPr>
          <w:rFonts w:ascii="Times New Roman"/>
          <w:b w:val="false"/>
          <w:i w:val="false"/>
          <w:color w:val="000000"/>
          <w:sz w:val="28"/>
        </w:rPr>
        <w:t>
      бүлінген ағаштарды анықтау және шабу әдістері;</w:t>
      </w:r>
    </w:p>
    <w:bookmarkEnd w:id="1753"/>
    <w:bookmarkStart w:name="z1741" w:id="1754"/>
    <w:p>
      <w:pPr>
        <w:spacing w:after="0"/>
        <w:ind w:left="0"/>
        <w:jc w:val="both"/>
      </w:pPr>
      <w:r>
        <w:rPr>
          <w:rFonts w:ascii="Times New Roman"/>
          <w:b w:val="false"/>
          <w:i w:val="false"/>
          <w:color w:val="000000"/>
          <w:sz w:val="28"/>
        </w:rPr>
        <w:t>
      ағаш аурулары мен орман зиянкестерін анықтау әдістері және олармен күресу шаралары;</w:t>
      </w:r>
    </w:p>
    <w:bookmarkEnd w:id="1754"/>
    <w:bookmarkStart w:name="z1742" w:id="1755"/>
    <w:p>
      <w:pPr>
        <w:spacing w:after="0"/>
        <w:ind w:left="0"/>
        <w:jc w:val="both"/>
      </w:pPr>
      <w:r>
        <w:rPr>
          <w:rFonts w:ascii="Times New Roman"/>
          <w:b w:val="false"/>
          <w:i w:val="false"/>
          <w:color w:val="000000"/>
          <w:sz w:val="28"/>
        </w:rPr>
        <w:t>
      қолданылатын трактор, жылқы және ранец машиналардың, агрегаттардың, отырғызу ағын-механикаландырылған желілердің, басқа да еңбек құралдарының құрылысы, техникалық күту және пайдалану ережесі мен әдістері.</w:t>
      </w:r>
    </w:p>
    <w:bookmarkEnd w:id="1755"/>
    <w:bookmarkStart w:name="z1743" w:id="1756"/>
    <w:p>
      <w:pPr>
        <w:spacing w:after="0"/>
        <w:ind w:left="0"/>
        <w:jc w:val="both"/>
      </w:pPr>
      <w:r>
        <w:rPr>
          <w:rFonts w:ascii="Times New Roman"/>
          <w:b w:val="false"/>
          <w:i w:val="false"/>
          <w:color w:val="000000"/>
          <w:sz w:val="28"/>
        </w:rPr>
        <w:t>
      56. Зығыр өсіруші</w:t>
      </w:r>
    </w:p>
    <w:bookmarkEnd w:id="1756"/>
    <w:bookmarkStart w:name="z1744" w:id="1757"/>
    <w:p>
      <w:pPr>
        <w:spacing w:after="0"/>
        <w:ind w:left="0"/>
        <w:jc w:val="both"/>
      </w:pPr>
      <w:r>
        <w:rPr>
          <w:rFonts w:ascii="Times New Roman"/>
          <w:b w:val="false"/>
          <w:i w:val="false"/>
          <w:color w:val="000000"/>
          <w:sz w:val="28"/>
        </w:rPr>
        <w:t>
      Параграф 1. Зығыр өсіруші</w:t>
      </w:r>
    </w:p>
    <w:bookmarkEnd w:id="1757"/>
    <w:bookmarkStart w:name="z1745" w:id="1758"/>
    <w:p>
      <w:pPr>
        <w:spacing w:after="0"/>
        <w:ind w:left="0"/>
        <w:jc w:val="both"/>
      </w:pPr>
      <w:r>
        <w:rPr>
          <w:rFonts w:ascii="Times New Roman"/>
          <w:b w:val="false"/>
          <w:i w:val="false"/>
          <w:color w:val="000000"/>
          <w:sz w:val="28"/>
        </w:rPr>
        <w:t>
      787. Жұмыс сипаттамасы:</w:t>
      </w:r>
    </w:p>
    <w:bookmarkEnd w:id="1758"/>
    <w:bookmarkStart w:name="z1746" w:id="1759"/>
    <w:p>
      <w:pPr>
        <w:spacing w:after="0"/>
        <w:ind w:left="0"/>
        <w:jc w:val="both"/>
      </w:pPr>
      <w:r>
        <w:rPr>
          <w:rFonts w:ascii="Times New Roman"/>
          <w:b w:val="false"/>
          <w:i w:val="false"/>
          <w:color w:val="000000"/>
          <w:sz w:val="28"/>
        </w:rPr>
        <w:t>
      зығыр шаруашылығында тұқым дайындау, тыңайтқыштарды пайдалану, егу, егістікті күту, зығыр өнімдерін жинау, қолмен немесе қарапайым құралдар мен айлабұйымдарының көмегімен өңдеу, сақтау және зығыр трестерін өткізу, тұқымдарды қоймаға салу жұмыстарын, сондай-ақ электр мотор және іштен жану қозғалтқыштарының көмегімен жүретін зығыр соққышқа, кептіргішке, сұрыптауыштарға және зығырды тарту, тұқымдарды жетілдіру және зығыр трестері кезінде қолданылатын басқа да механизмдер мен агрегаттарға қызмет көрсету жөніндегі жұмыстарды орындау.</w:t>
      </w:r>
    </w:p>
    <w:bookmarkEnd w:id="1759"/>
    <w:bookmarkStart w:name="z1747" w:id="1760"/>
    <w:p>
      <w:pPr>
        <w:spacing w:after="0"/>
        <w:ind w:left="0"/>
        <w:jc w:val="both"/>
      </w:pPr>
      <w:r>
        <w:rPr>
          <w:rFonts w:ascii="Times New Roman"/>
          <w:b w:val="false"/>
          <w:i w:val="false"/>
          <w:color w:val="000000"/>
          <w:sz w:val="28"/>
        </w:rPr>
        <w:t>
      788. Білуге тиіс:</w:t>
      </w:r>
    </w:p>
    <w:bookmarkEnd w:id="1760"/>
    <w:bookmarkStart w:name="z1748" w:id="1761"/>
    <w:p>
      <w:pPr>
        <w:spacing w:after="0"/>
        <w:ind w:left="0"/>
        <w:jc w:val="both"/>
      </w:pPr>
      <w:r>
        <w:rPr>
          <w:rFonts w:ascii="Times New Roman"/>
          <w:b w:val="false"/>
          <w:i w:val="false"/>
          <w:color w:val="000000"/>
          <w:sz w:val="28"/>
        </w:rPr>
        <w:t>
      зығыр шаруашылығында топырақты дайындау, тыңайтқыштарды себу, тұқымды дайындау, зығырды егу, отау, егістікті күту, өсімдіктерді қорғау, жинау, тарту, тұқымдарды сақтау және зығыр трестерін жұмыстарын орындау тәсілдері;</w:t>
      </w:r>
    </w:p>
    <w:bookmarkEnd w:id="1761"/>
    <w:bookmarkStart w:name="z1749" w:id="1762"/>
    <w:p>
      <w:pPr>
        <w:spacing w:after="0"/>
        <w:ind w:left="0"/>
        <w:jc w:val="both"/>
      </w:pPr>
      <w:r>
        <w:rPr>
          <w:rFonts w:ascii="Times New Roman"/>
          <w:b w:val="false"/>
          <w:i w:val="false"/>
          <w:color w:val="000000"/>
          <w:sz w:val="28"/>
        </w:rPr>
        <w:t>
      қарапайым еңбек құралдарының мақсаты және оларды пайдалану, зығыр шаруашылығында қолданылатын механизмдер мен агрегаттарға қызмет көрсету кезінде жұмыстарды орындау әдістері.</w:t>
      </w:r>
    </w:p>
    <w:bookmarkEnd w:id="1762"/>
    <w:bookmarkStart w:name="z1750" w:id="1763"/>
    <w:p>
      <w:pPr>
        <w:spacing w:after="0"/>
        <w:ind w:left="0"/>
        <w:jc w:val="both"/>
      </w:pPr>
      <w:r>
        <w:rPr>
          <w:rFonts w:ascii="Times New Roman"/>
          <w:b w:val="false"/>
          <w:i w:val="false"/>
          <w:color w:val="000000"/>
          <w:sz w:val="28"/>
        </w:rPr>
        <w:t>
      57. Су бүріккіш құрылғысының машинисі</w:t>
      </w:r>
    </w:p>
    <w:bookmarkEnd w:id="1763"/>
    <w:bookmarkStart w:name="z1751" w:id="1764"/>
    <w:p>
      <w:pPr>
        <w:spacing w:after="0"/>
        <w:ind w:left="0"/>
        <w:jc w:val="both"/>
      </w:pPr>
      <w:r>
        <w:rPr>
          <w:rFonts w:ascii="Times New Roman"/>
          <w:b w:val="false"/>
          <w:i w:val="false"/>
          <w:color w:val="000000"/>
          <w:sz w:val="28"/>
        </w:rPr>
        <w:t>
      Параграф 1. Су бүріккіш құрылғысының машинисі</w:t>
      </w:r>
    </w:p>
    <w:bookmarkEnd w:id="1764"/>
    <w:bookmarkStart w:name="z1752" w:id="1765"/>
    <w:p>
      <w:pPr>
        <w:spacing w:after="0"/>
        <w:ind w:left="0"/>
        <w:jc w:val="both"/>
      </w:pPr>
      <w:r>
        <w:rPr>
          <w:rFonts w:ascii="Times New Roman"/>
          <w:b w:val="false"/>
          <w:i w:val="false"/>
          <w:color w:val="000000"/>
          <w:sz w:val="28"/>
        </w:rPr>
        <w:t>
      789. Жұмыс сипаттамасы:</w:t>
      </w:r>
    </w:p>
    <w:bookmarkEnd w:id="1765"/>
    <w:bookmarkStart w:name="z1753" w:id="1766"/>
    <w:p>
      <w:pPr>
        <w:spacing w:after="0"/>
        <w:ind w:left="0"/>
        <w:jc w:val="both"/>
      </w:pPr>
      <w:r>
        <w:rPr>
          <w:rFonts w:ascii="Times New Roman"/>
          <w:b w:val="false"/>
          <w:i w:val="false"/>
          <w:color w:val="000000"/>
          <w:sz w:val="28"/>
        </w:rPr>
        <w:t>
      ауыл шаруашылығы дақылдарын, бау-бақшаларды, алқаптар мен егістіктерді, өрістерді, ағаш егілген жерлерді және басқа да плантацияларды су бүріккіш құрылғылармен немесе машиналармен қатарлап немесе бүрку тәсілімен суару;</w:t>
      </w:r>
    </w:p>
    <w:bookmarkEnd w:id="1766"/>
    <w:bookmarkStart w:name="z1754" w:id="1767"/>
    <w:p>
      <w:pPr>
        <w:spacing w:after="0"/>
        <w:ind w:left="0"/>
        <w:jc w:val="both"/>
      </w:pPr>
      <w:r>
        <w:rPr>
          <w:rFonts w:ascii="Times New Roman"/>
          <w:b w:val="false"/>
          <w:i w:val="false"/>
          <w:color w:val="000000"/>
          <w:sz w:val="28"/>
        </w:rPr>
        <w:t>
      негізгі механизмдер мен су бүрку құрылғыларының (машиналарының) тораптарын мерзімді алдын ала тексеру және техникалық күту;</w:t>
      </w:r>
    </w:p>
    <w:bookmarkEnd w:id="1767"/>
    <w:p>
      <w:pPr>
        <w:spacing w:after="0"/>
        <w:ind w:left="0"/>
        <w:jc w:val="both"/>
      </w:pPr>
      <w:r>
        <w:rPr>
          <w:rFonts w:ascii="Times New Roman"/>
          <w:b w:val="false"/>
          <w:i w:val="false"/>
          <w:color w:val="000000"/>
          <w:sz w:val="28"/>
        </w:rPr>
        <w:t>
      негізгі тораптарды мерзімді майлау;</w:t>
      </w:r>
    </w:p>
    <w:bookmarkStart w:name="z1755" w:id="1768"/>
    <w:p>
      <w:pPr>
        <w:spacing w:after="0"/>
        <w:ind w:left="0"/>
        <w:jc w:val="both"/>
      </w:pPr>
      <w:r>
        <w:rPr>
          <w:rFonts w:ascii="Times New Roman"/>
          <w:b w:val="false"/>
          <w:i w:val="false"/>
          <w:color w:val="000000"/>
          <w:sz w:val="28"/>
        </w:rPr>
        <w:t>
      құбырларды монтаждау және демонтаждау;</w:t>
      </w:r>
    </w:p>
    <w:bookmarkEnd w:id="1768"/>
    <w:bookmarkStart w:name="z1756" w:id="1769"/>
    <w:p>
      <w:pPr>
        <w:spacing w:after="0"/>
        <w:ind w:left="0"/>
        <w:jc w:val="both"/>
      </w:pPr>
      <w:r>
        <w:rPr>
          <w:rFonts w:ascii="Times New Roman"/>
          <w:b w:val="false"/>
          <w:i w:val="false"/>
          <w:color w:val="000000"/>
          <w:sz w:val="28"/>
        </w:rPr>
        <w:t>
      ақаулықтар мен бұзылуларды анықтау және түзету;</w:t>
      </w:r>
    </w:p>
    <w:bookmarkEnd w:id="1769"/>
    <w:bookmarkStart w:name="z1757" w:id="1770"/>
    <w:p>
      <w:pPr>
        <w:spacing w:after="0"/>
        <w:ind w:left="0"/>
        <w:jc w:val="both"/>
      </w:pPr>
      <w:r>
        <w:rPr>
          <w:rFonts w:ascii="Times New Roman"/>
          <w:b w:val="false"/>
          <w:i w:val="false"/>
          <w:color w:val="000000"/>
          <w:sz w:val="28"/>
        </w:rPr>
        <w:t>
      гидравликалық жүйелерді, сорғыны, тораптар мен су бүрку құрылғыларының механизмдерін жөндеу.</w:t>
      </w:r>
    </w:p>
    <w:bookmarkEnd w:id="1770"/>
    <w:bookmarkStart w:name="z1758" w:id="1771"/>
    <w:p>
      <w:pPr>
        <w:spacing w:after="0"/>
        <w:ind w:left="0"/>
        <w:jc w:val="both"/>
      </w:pPr>
      <w:r>
        <w:rPr>
          <w:rFonts w:ascii="Times New Roman"/>
          <w:b w:val="false"/>
          <w:i w:val="false"/>
          <w:color w:val="000000"/>
          <w:sz w:val="28"/>
        </w:rPr>
        <w:t>
      790. Білуге тиіс:</w:t>
      </w:r>
    </w:p>
    <w:bookmarkEnd w:id="1771"/>
    <w:bookmarkStart w:name="z1759" w:id="1772"/>
    <w:p>
      <w:pPr>
        <w:spacing w:after="0"/>
        <w:ind w:left="0"/>
        <w:jc w:val="both"/>
      </w:pPr>
      <w:r>
        <w:rPr>
          <w:rFonts w:ascii="Times New Roman"/>
          <w:b w:val="false"/>
          <w:i w:val="false"/>
          <w:color w:val="000000"/>
          <w:sz w:val="28"/>
        </w:rPr>
        <w:t>
      су бүріккіш құрылғылардың немесе әр түрлі үлгідегі машиналардың құрылысы және жұмыс істеу қағидаттары;</w:t>
      </w:r>
    </w:p>
    <w:bookmarkEnd w:id="1772"/>
    <w:bookmarkStart w:name="z1760" w:id="1773"/>
    <w:p>
      <w:pPr>
        <w:spacing w:after="0"/>
        <w:ind w:left="0"/>
        <w:jc w:val="both"/>
      </w:pPr>
      <w:r>
        <w:rPr>
          <w:rFonts w:ascii="Times New Roman"/>
          <w:b w:val="false"/>
          <w:i w:val="false"/>
          <w:color w:val="000000"/>
          <w:sz w:val="28"/>
        </w:rPr>
        <w:t>
      сорғылар мен олардың жетегінің жұмыс сипаттамасы;</w:t>
      </w:r>
    </w:p>
    <w:bookmarkEnd w:id="1773"/>
    <w:bookmarkStart w:name="z1761" w:id="1774"/>
    <w:p>
      <w:pPr>
        <w:spacing w:after="0"/>
        <w:ind w:left="0"/>
        <w:jc w:val="both"/>
      </w:pPr>
      <w:r>
        <w:rPr>
          <w:rFonts w:ascii="Times New Roman"/>
          <w:b w:val="false"/>
          <w:i w:val="false"/>
          <w:color w:val="000000"/>
          <w:sz w:val="28"/>
        </w:rPr>
        <w:t>
      сорғылардың тиімді және ең көп шекті жүктемесі;</w:t>
      </w:r>
    </w:p>
    <w:bookmarkEnd w:id="1774"/>
    <w:bookmarkStart w:name="z1762" w:id="1775"/>
    <w:p>
      <w:pPr>
        <w:spacing w:after="0"/>
        <w:ind w:left="0"/>
        <w:jc w:val="both"/>
      </w:pPr>
      <w:r>
        <w:rPr>
          <w:rFonts w:ascii="Times New Roman"/>
          <w:b w:val="false"/>
          <w:i w:val="false"/>
          <w:color w:val="000000"/>
          <w:sz w:val="28"/>
        </w:rPr>
        <w:t>
      су бүріккіш құрылғылардың немесе машиналардың гидравликасы мен механикасы және оларды пайдалану бойынша қажетті мәліметтер;</w:t>
      </w:r>
    </w:p>
    <w:bookmarkEnd w:id="1775"/>
    <w:bookmarkStart w:name="z1763" w:id="1776"/>
    <w:p>
      <w:pPr>
        <w:spacing w:after="0"/>
        <w:ind w:left="0"/>
        <w:jc w:val="both"/>
      </w:pPr>
      <w:r>
        <w:rPr>
          <w:rFonts w:ascii="Times New Roman"/>
          <w:b w:val="false"/>
          <w:i w:val="false"/>
          <w:color w:val="000000"/>
          <w:sz w:val="28"/>
        </w:rPr>
        <w:t>
      сорғы типтерін пайдалану ерекшеліктері;</w:t>
      </w:r>
    </w:p>
    <w:bookmarkEnd w:id="1776"/>
    <w:bookmarkStart w:name="z1764" w:id="1777"/>
    <w:p>
      <w:pPr>
        <w:spacing w:after="0"/>
        <w:ind w:left="0"/>
        <w:jc w:val="both"/>
      </w:pPr>
      <w:r>
        <w:rPr>
          <w:rFonts w:ascii="Times New Roman"/>
          <w:b w:val="false"/>
          <w:i w:val="false"/>
          <w:color w:val="000000"/>
          <w:sz w:val="28"/>
        </w:rPr>
        <w:t>
      су жинау, жіберу және суару, негізгі тораптар мен құбырларды монтаждау және демонтаждау ережесі мен қағидаттары;</w:t>
      </w:r>
    </w:p>
    <w:bookmarkEnd w:id="1777"/>
    <w:bookmarkStart w:name="z1765" w:id="1778"/>
    <w:p>
      <w:pPr>
        <w:spacing w:after="0"/>
        <w:ind w:left="0"/>
        <w:jc w:val="both"/>
      </w:pPr>
      <w:r>
        <w:rPr>
          <w:rFonts w:ascii="Times New Roman"/>
          <w:b w:val="false"/>
          <w:i w:val="false"/>
          <w:color w:val="000000"/>
          <w:sz w:val="28"/>
        </w:rPr>
        <w:t>
      мерзімді қызмет көрсету және техникалық күту ережесі мен әдістері;</w:t>
      </w:r>
    </w:p>
    <w:bookmarkEnd w:id="1778"/>
    <w:bookmarkStart w:name="z1766" w:id="1779"/>
    <w:p>
      <w:pPr>
        <w:spacing w:after="0"/>
        <w:ind w:left="0"/>
        <w:jc w:val="both"/>
      </w:pPr>
      <w:r>
        <w:rPr>
          <w:rFonts w:ascii="Times New Roman"/>
          <w:b w:val="false"/>
          <w:i w:val="false"/>
          <w:color w:val="000000"/>
          <w:sz w:val="28"/>
        </w:rPr>
        <w:t>
      бақылау-өлшеу аспаптарының мақсаты және оларды пайдалану;</w:t>
      </w:r>
    </w:p>
    <w:bookmarkEnd w:id="1779"/>
    <w:bookmarkStart w:name="z1767" w:id="1780"/>
    <w:p>
      <w:pPr>
        <w:spacing w:after="0"/>
        <w:ind w:left="0"/>
        <w:jc w:val="both"/>
      </w:pPr>
      <w:r>
        <w:rPr>
          <w:rFonts w:ascii="Times New Roman"/>
          <w:b w:val="false"/>
          <w:i w:val="false"/>
          <w:color w:val="000000"/>
          <w:sz w:val="28"/>
        </w:rPr>
        <w:t>
      құрылғылар мен машиналардың немесе қолданылатын жабдықтардың жұмысындағы негізгі ақаулықтарды анықтау және жою тәсілдері;</w:t>
      </w:r>
    </w:p>
    <w:bookmarkEnd w:id="1780"/>
    <w:bookmarkStart w:name="z1768" w:id="1781"/>
    <w:p>
      <w:pPr>
        <w:spacing w:after="0"/>
        <w:ind w:left="0"/>
        <w:jc w:val="both"/>
      </w:pPr>
      <w:r>
        <w:rPr>
          <w:rFonts w:ascii="Times New Roman"/>
          <w:b w:val="false"/>
          <w:i w:val="false"/>
          <w:color w:val="000000"/>
          <w:sz w:val="28"/>
        </w:rPr>
        <w:t>
      әр түрлі ауыл шаруашылығы дақылдарын, бау-бақшаларды, алқаптар мен егістіктерді, өрістерді суару ережесі мен ерекшеліктері.</w:t>
      </w:r>
    </w:p>
    <w:bookmarkEnd w:id="1781"/>
    <w:bookmarkStart w:name="z1769" w:id="1782"/>
    <w:p>
      <w:pPr>
        <w:spacing w:after="0"/>
        <w:ind w:left="0"/>
        <w:jc w:val="both"/>
      </w:pPr>
      <w:r>
        <w:rPr>
          <w:rFonts w:ascii="Times New Roman"/>
          <w:b w:val="false"/>
          <w:i w:val="false"/>
          <w:color w:val="000000"/>
          <w:sz w:val="28"/>
        </w:rPr>
        <w:t>
      58. Стационарлық сорғы станциясының машинисі</w:t>
      </w:r>
    </w:p>
    <w:bookmarkEnd w:id="1782"/>
    <w:bookmarkStart w:name="z1770" w:id="1783"/>
    <w:p>
      <w:pPr>
        <w:spacing w:after="0"/>
        <w:ind w:left="0"/>
        <w:jc w:val="both"/>
      </w:pPr>
      <w:r>
        <w:rPr>
          <w:rFonts w:ascii="Times New Roman"/>
          <w:b w:val="false"/>
          <w:i w:val="false"/>
          <w:color w:val="000000"/>
          <w:sz w:val="28"/>
        </w:rPr>
        <w:t>
      Параграф 1. Стационарлық сорғы станциясының машинисі</w:t>
      </w:r>
    </w:p>
    <w:bookmarkEnd w:id="1783"/>
    <w:bookmarkStart w:name="z1771" w:id="1784"/>
    <w:p>
      <w:pPr>
        <w:spacing w:after="0"/>
        <w:ind w:left="0"/>
        <w:jc w:val="both"/>
      </w:pPr>
      <w:r>
        <w:rPr>
          <w:rFonts w:ascii="Times New Roman"/>
          <w:b w:val="false"/>
          <w:i w:val="false"/>
          <w:color w:val="000000"/>
          <w:sz w:val="28"/>
        </w:rPr>
        <w:t>
      791. Жұмыс сипаттамасы:</w:t>
      </w:r>
    </w:p>
    <w:bookmarkEnd w:id="1784"/>
    <w:bookmarkStart w:name="z1772" w:id="1785"/>
    <w:p>
      <w:pPr>
        <w:spacing w:after="0"/>
        <w:ind w:left="0"/>
        <w:jc w:val="both"/>
      </w:pPr>
      <w:r>
        <w:rPr>
          <w:rFonts w:ascii="Times New Roman"/>
          <w:b w:val="false"/>
          <w:i w:val="false"/>
          <w:color w:val="000000"/>
          <w:sz w:val="28"/>
        </w:rPr>
        <w:t>
      әр түрлі үлгідегі стационарлық сорғы станцияларында жұмыстар кешенін орындау, негізгі тораптар мен агрегаттарды ай сайын тексеру, мерзімді техникалық күту;</w:t>
      </w:r>
    </w:p>
    <w:bookmarkEnd w:id="1785"/>
    <w:bookmarkStart w:name="z1773" w:id="1786"/>
    <w:p>
      <w:pPr>
        <w:spacing w:after="0"/>
        <w:ind w:left="0"/>
        <w:jc w:val="both"/>
      </w:pPr>
      <w:r>
        <w:rPr>
          <w:rFonts w:ascii="Times New Roman"/>
          <w:b w:val="false"/>
          <w:i w:val="false"/>
          <w:color w:val="000000"/>
          <w:sz w:val="28"/>
        </w:rPr>
        <w:t>
      станцияны жұмысқа дайындау және оны белгіленген жұмыс режимінде басқару;</w:t>
      </w:r>
    </w:p>
    <w:bookmarkEnd w:id="1786"/>
    <w:bookmarkStart w:name="z1774" w:id="1787"/>
    <w:p>
      <w:pPr>
        <w:spacing w:after="0"/>
        <w:ind w:left="0"/>
        <w:jc w:val="both"/>
      </w:pPr>
      <w:r>
        <w:rPr>
          <w:rFonts w:ascii="Times New Roman"/>
          <w:b w:val="false"/>
          <w:i w:val="false"/>
          <w:color w:val="000000"/>
          <w:sz w:val="28"/>
        </w:rPr>
        <w:t>
      өндіріс жағдайының өзгеруіне сәйкес жұмыс режимін реттеу;</w:t>
      </w:r>
    </w:p>
    <w:bookmarkEnd w:id="1787"/>
    <w:bookmarkStart w:name="z1775" w:id="1788"/>
    <w:p>
      <w:pPr>
        <w:spacing w:after="0"/>
        <w:ind w:left="0"/>
        <w:jc w:val="both"/>
      </w:pPr>
      <w:r>
        <w:rPr>
          <w:rFonts w:ascii="Times New Roman"/>
          <w:b w:val="false"/>
          <w:i w:val="false"/>
          <w:color w:val="000000"/>
          <w:sz w:val="28"/>
        </w:rPr>
        <w:t>
      тораптар, агрегаттар мен басқа да жабдықтарды мерзімді майлау, монтаждау және демонтаждау;</w:t>
      </w:r>
    </w:p>
    <w:bookmarkEnd w:id="1788"/>
    <w:bookmarkStart w:name="z1776" w:id="1789"/>
    <w:p>
      <w:pPr>
        <w:spacing w:after="0"/>
        <w:ind w:left="0"/>
        <w:jc w:val="both"/>
      </w:pPr>
      <w:r>
        <w:rPr>
          <w:rFonts w:ascii="Times New Roman"/>
          <w:b w:val="false"/>
          <w:i w:val="false"/>
          <w:color w:val="000000"/>
          <w:sz w:val="28"/>
        </w:rPr>
        <w:t>
      ақаулықтар мен бұзылуларды анықтау және жою;</w:t>
      </w:r>
    </w:p>
    <w:bookmarkEnd w:id="1789"/>
    <w:bookmarkStart w:name="z1777" w:id="1790"/>
    <w:p>
      <w:pPr>
        <w:spacing w:after="0"/>
        <w:ind w:left="0"/>
        <w:jc w:val="both"/>
      </w:pPr>
      <w:r>
        <w:rPr>
          <w:rFonts w:ascii="Times New Roman"/>
          <w:b w:val="false"/>
          <w:i w:val="false"/>
          <w:color w:val="000000"/>
          <w:sz w:val="28"/>
        </w:rPr>
        <w:t>
      қозғалтқышты, сорғыны, гидравликалық жүйені, басқа да тораптар мен сорғы станциясының жабдықтарын күрделі емес жөндеу.</w:t>
      </w:r>
    </w:p>
    <w:bookmarkEnd w:id="1790"/>
    <w:bookmarkStart w:name="z1778" w:id="1791"/>
    <w:p>
      <w:pPr>
        <w:spacing w:after="0"/>
        <w:ind w:left="0"/>
        <w:jc w:val="both"/>
      </w:pPr>
      <w:r>
        <w:rPr>
          <w:rFonts w:ascii="Times New Roman"/>
          <w:b w:val="false"/>
          <w:i w:val="false"/>
          <w:color w:val="000000"/>
          <w:sz w:val="28"/>
        </w:rPr>
        <w:t>
      792. Білуге тиіс:</w:t>
      </w:r>
    </w:p>
    <w:bookmarkEnd w:id="1791"/>
    <w:bookmarkStart w:name="z1779" w:id="1792"/>
    <w:p>
      <w:pPr>
        <w:spacing w:after="0"/>
        <w:ind w:left="0"/>
        <w:jc w:val="both"/>
      </w:pPr>
      <w:r>
        <w:rPr>
          <w:rFonts w:ascii="Times New Roman"/>
          <w:b w:val="false"/>
          <w:i w:val="false"/>
          <w:color w:val="000000"/>
          <w:sz w:val="28"/>
        </w:rPr>
        <w:t>
      әр түрлі жұмыс режимінде стационарлық сорғы станцияларының құрылысы мен жұмыс қағидаттары;</w:t>
      </w:r>
    </w:p>
    <w:bookmarkEnd w:id="1792"/>
    <w:bookmarkStart w:name="z1780" w:id="1793"/>
    <w:p>
      <w:pPr>
        <w:spacing w:after="0"/>
        <w:ind w:left="0"/>
        <w:jc w:val="both"/>
      </w:pPr>
      <w:r>
        <w:rPr>
          <w:rFonts w:ascii="Times New Roman"/>
          <w:b w:val="false"/>
          <w:i w:val="false"/>
          <w:color w:val="000000"/>
          <w:sz w:val="28"/>
        </w:rPr>
        <w:t>
      қозғалтқыштың, сорғының, олардың жетектерінің, жұмыс сипаттамасы;</w:t>
      </w:r>
    </w:p>
    <w:bookmarkEnd w:id="1793"/>
    <w:bookmarkStart w:name="z1781" w:id="1794"/>
    <w:p>
      <w:pPr>
        <w:spacing w:after="0"/>
        <w:ind w:left="0"/>
        <w:jc w:val="both"/>
      </w:pPr>
      <w:r>
        <w:rPr>
          <w:rFonts w:ascii="Times New Roman"/>
          <w:b w:val="false"/>
          <w:i w:val="false"/>
          <w:color w:val="000000"/>
          <w:sz w:val="28"/>
        </w:rPr>
        <w:t>
      қозғалтқыштың, сорғыны, сорғы станциясының тораптар мен агрегаттарының тиімді және ең көп шекті жүктемесі;</w:t>
      </w:r>
    </w:p>
    <w:bookmarkEnd w:id="1794"/>
    <w:bookmarkStart w:name="z1782" w:id="1795"/>
    <w:p>
      <w:pPr>
        <w:spacing w:after="0"/>
        <w:ind w:left="0"/>
        <w:jc w:val="both"/>
      </w:pPr>
      <w:r>
        <w:rPr>
          <w:rFonts w:ascii="Times New Roman"/>
          <w:b w:val="false"/>
          <w:i w:val="false"/>
          <w:color w:val="000000"/>
          <w:sz w:val="28"/>
        </w:rPr>
        <w:t>
      қозғалтқыштарды, сорғыны, гидравликалық жүйе мен сорғы станциясының басқа да жабдықтарын пайдалану ерекшеліктері, оларды техникалық пайдалану сипаттамасына сәйкес реттеу ережесі мен ерекшеліктері;</w:t>
      </w:r>
    </w:p>
    <w:bookmarkEnd w:id="1795"/>
    <w:bookmarkStart w:name="z1783" w:id="1796"/>
    <w:p>
      <w:pPr>
        <w:spacing w:after="0"/>
        <w:ind w:left="0"/>
        <w:jc w:val="both"/>
      </w:pPr>
      <w:r>
        <w:rPr>
          <w:rFonts w:ascii="Times New Roman"/>
          <w:b w:val="false"/>
          <w:i w:val="false"/>
          <w:color w:val="000000"/>
          <w:sz w:val="28"/>
        </w:rPr>
        <w:t>
      негізгі тораптар мен агрегаттарды монтаждау және демонтаждау ережесі;</w:t>
      </w:r>
    </w:p>
    <w:bookmarkEnd w:id="1796"/>
    <w:bookmarkStart w:name="z1784" w:id="1797"/>
    <w:p>
      <w:pPr>
        <w:spacing w:after="0"/>
        <w:ind w:left="0"/>
        <w:jc w:val="both"/>
      </w:pPr>
      <w:r>
        <w:rPr>
          <w:rFonts w:ascii="Times New Roman"/>
          <w:b w:val="false"/>
          <w:i w:val="false"/>
          <w:color w:val="000000"/>
          <w:sz w:val="28"/>
        </w:rPr>
        <w:t>
      жекелеген агрегаттарды, тораптар мен стационарлық үлгідегі станциялар жүйесін алдын ала тексеру және мерзімді техникалық күту ережесі мен әдістері бақылау-өлшеу аспаптарының мақсаты және оларды пайдалану;</w:t>
      </w:r>
    </w:p>
    <w:bookmarkEnd w:id="1797"/>
    <w:bookmarkStart w:name="z1785" w:id="1798"/>
    <w:p>
      <w:pPr>
        <w:spacing w:after="0"/>
        <w:ind w:left="0"/>
        <w:jc w:val="both"/>
      </w:pPr>
      <w:r>
        <w:rPr>
          <w:rFonts w:ascii="Times New Roman"/>
          <w:b w:val="false"/>
          <w:i w:val="false"/>
          <w:color w:val="000000"/>
          <w:sz w:val="28"/>
        </w:rPr>
        <w:t>
      станцияның, оның негізгі тораптары мен агрегаттарының жұмысындағы ақаулықтарды анықтау әдіс-тәсілдері.</w:t>
      </w:r>
    </w:p>
    <w:bookmarkEnd w:id="1798"/>
    <w:bookmarkStart w:name="z1786" w:id="1799"/>
    <w:p>
      <w:pPr>
        <w:spacing w:after="0"/>
        <w:ind w:left="0"/>
        <w:jc w:val="both"/>
      </w:pPr>
      <w:r>
        <w:rPr>
          <w:rFonts w:ascii="Times New Roman"/>
          <w:b w:val="false"/>
          <w:i w:val="false"/>
          <w:color w:val="000000"/>
          <w:sz w:val="28"/>
        </w:rPr>
        <w:t>
      59. Көкөніс өсіруші</w:t>
      </w:r>
    </w:p>
    <w:bookmarkEnd w:id="1799"/>
    <w:bookmarkStart w:name="z1787" w:id="1800"/>
    <w:p>
      <w:pPr>
        <w:spacing w:after="0"/>
        <w:ind w:left="0"/>
        <w:jc w:val="both"/>
      </w:pPr>
      <w:r>
        <w:rPr>
          <w:rFonts w:ascii="Times New Roman"/>
          <w:b w:val="false"/>
          <w:i w:val="false"/>
          <w:color w:val="000000"/>
          <w:sz w:val="28"/>
        </w:rPr>
        <w:t>
      Параграф 1. Көкөніс өсіруші</w:t>
      </w:r>
    </w:p>
    <w:bookmarkEnd w:id="1800"/>
    <w:bookmarkStart w:name="z1788" w:id="1801"/>
    <w:p>
      <w:pPr>
        <w:spacing w:after="0"/>
        <w:ind w:left="0"/>
        <w:jc w:val="both"/>
      </w:pPr>
      <w:r>
        <w:rPr>
          <w:rFonts w:ascii="Times New Roman"/>
          <w:b w:val="false"/>
          <w:i w:val="false"/>
          <w:color w:val="000000"/>
          <w:sz w:val="28"/>
        </w:rPr>
        <w:t>
      793. Жұмыс сипаттамасы:</w:t>
      </w:r>
    </w:p>
    <w:bookmarkEnd w:id="1801"/>
    <w:bookmarkStart w:name="z1789" w:id="1802"/>
    <w:p>
      <w:pPr>
        <w:spacing w:after="0"/>
        <w:ind w:left="0"/>
        <w:jc w:val="both"/>
      </w:pPr>
      <w:r>
        <w:rPr>
          <w:rFonts w:ascii="Times New Roman"/>
          <w:b w:val="false"/>
          <w:i w:val="false"/>
          <w:color w:val="000000"/>
          <w:sz w:val="28"/>
        </w:rPr>
        <w:t>
      көкөніс шаруашылығында топырақты дайындау, тұқым дайындау, көшет өсіру, көкөніс дақылдарын егу және отырғызу, дақылдарды күту, өнімді жинау және сақтау, оны сату, қарапайым қол құралдары мен айлабұйымдарының көмегімен өңдеу жұмыстарын, сондай-ақ электр мотор және іштен жану қозғалтқыштарының көмегімен жүретін механизмдер мен агрегаттарға қызмет көрсету жөніндегі жұмыстарды орындау;</w:t>
      </w:r>
    </w:p>
    <w:bookmarkEnd w:id="1802"/>
    <w:bookmarkStart w:name="z1790" w:id="1803"/>
    <w:p>
      <w:pPr>
        <w:spacing w:after="0"/>
        <w:ind w:left="0"/>
        <w:jc w:val="both"/>
      </w:pPr>
      <w:r>
        <w:rPr>
          <w:rFonts w:ascii="Times New Roman"/>
          <w:b w:val="false"/>
          <w:i w:val="false"/>
          <w:color w:val="000000"/>
          <w:sz w:val="28"/>
        </w:rPr>
        <w:t>
      қолданылатын машиналар мен механизмдерге техникалық қызмет көрсету, олардың ақаулықтарын анықтау және жою.</w:t>
      </w:r>
    </w:p>
    <w:bookmarkEnd w:id="1803"/>
    <w:bookmarkStart w:name="z1791" w:id="1804"/>
    <w:p>
      <w:pPr>
        <w:spacing w:after="0"/>
        <w:ind w:left="0"/>
        <w:jc w:val="both"/>
      </w:pPr>
      <w:r>
        <w:rPr>
          <w:rFonts w:ascii="Times New Roman"/>
          <w:b w:val="false"/>
          <w:i w:val="false"/>
          <w:color w:val="000000"/>
          <w:sz w:val="28"/>
        </w:rPr>
        <w:t>
      794. Білуге тиіс:</w:t>
      </w:r>
    </w:p>
    <w:bookmarkEnd w:id="1804"/>
    <w:bookmarkStart w:name="z1792" w:id="1805"/>
    <w:p>
      <w:pPr>
        <w:spacing w:after="0"/>
        <w:ind w:left="0"/>
        <w:jc w:val="both"/>
      </w:pPr>
      <w:r>
        <w:rPr>
          <w:rFonts w:ascii="Times New Roman"/>
          <w:b w:val="false"/>
          <w:i w:val="false"/>
          <w:color w:val="000000"/>
          <w:sz w:val="28"/>
        </w:rPr>
        <w:t>
      ашық және жабық (жылыжайда, көшетханада, комбинаттарда, басқа да құрылыстарда), топырақта өсірілетін дақылдардың технологиялық ерекшеліктері және оларға қойылатын агротехникалық талаптар, қарапайым құралдардың, электр мотор және іштен жану қозғалтқыштарының көмегімен жүретін машиналар мен механизмдердің көмегімен орындалатын топырақты өңдеу, тыңайтқыштарды дайындау және себу, тұқымдарды тазалау және егуге дайындау, көшеттерді өсіру, көкөніс дақылдарын егу және отырғызу жөніндегі жұмыстардың түрлері, өсімдіктерді күту тәсілдері, өнімді жинау мерзімін белгілеу тәсілдері, көкөніс өнімдерінің әр түрлі түрлерінің сапасына қойылатын талаптар, олардың сортын айқындау;</w:t>
      </w:r>
    </w:p>
    <w:bookmarkEnd w:id="1805"/>
    <w:bookmarkStart w:name="z1793" w:id="1806"/>
    <w:p>
      <w:pPr>
        <w:spacing w:after="0"/>
        <w:ind w:left="0"/>
        <w:jc w:val="both"/>
      </w:pPr>
      <w:r>
        <w:rPr>
          <w:rFonts w:ascii="Times New Roman"/>
          <w:b w:val="false"/>
          <w:i w:val="false"/>
          <w:color w:val="000000"/>
          <w:sz w:val="28"/>
        </w:rPr>
        <w:t>
      көкөніс шаруашылығында қолданылатын машиналар мен механизмдерге техникалық қызмет көрсету жұмыстарын жүргізу тәсілдері.</w:t>
      </w:r>
    </w:p>
    <w:bookmarkEnd w:id="1806"/>
    <w:bookmarkStart w:name="z1794" w:id="1807"/>
    <w:p>
      <w:pPr>
        <w:spacing w:after="0"/>
        <w:ind w:left="0"/>
        <w:jc w:val="both"/>
      </w:pPr>
      <w:r>
        <w:rPr>
          <w:rFonts w:ascii="Times New Roman"/>
          <w:b w:val="false"/>
          <w:i w:val="false"/>
          <w:color w:val="000000"/>
          <w:sz w:val="28"/>
        </w:rPr>
        <w:t>
      60. Жабық топырақ жабдығының операторы</w:t>
      </w:r>
    </w:p>
    <w:bookmarkEnd w:id="1807"/>
    <w:bookmarkStart w:name="z1795" w:id="1808"/>
    <w:p>
      <w:pPr>
        <w:spacing w:after="0"/>
        <w:ind w:left="0"/>
        <w:jc w:val="both"/>
      </w:pPr>
      <w:r>
        <w:rPr>
          <w:rFonts w:ascii="Times New Roman"/>
          <w:b w:val="false"/>
          <w:i w:val="false"/>
          <w:color w:val="000000"/>
          <w:sz w:val="28"/>
        </w:rPr>
        <w:t>
      Параграф 1. Жабық топырақ жабдығының операторы</w:t>
      </w:r>
    </w:p>
    <w:bookmarkEnd w:id="1808"/>
    <w:bookmarkStart w:name="z1796" w:id="1809"/>
    <w:p>
      <w:pPr>
        <w:spacing w:after="0"/>
        <w:ind w:left="0"/>
        <w:jc w:val="both"/>
      </w:pPr>
      <w:r>
        <w:rPr>
          <w:rFonts w:ascii="Times New Roman"/>
          <w:b w:val="false"/>
          <w:i w:val="false"/>
          <w:color w:val="000000"/>
          <w:sz w:val="28"/>
        </w:rPr>
        <w:t>
      795. Жұмыс сипаттамасы:</w:t>
      </w:r>
    </w:p>
    <w:bookmarkEnd w:id="1809"/>
    <w:bookmarkStart w:name="z1797" w:id="1810"/>
    <w:p>
      <w:pPr>
        <w:spacing w:after="0"/>
        <w:ind w:left="0"/>
        <w:jc w:val="both"/>
      </w:pPr>
      <w:r>
        <w:rPr>
          <w:rFonts w:ascii="Times New Roman"/>
          <w:b w:val="false"/>
          <w:i w:val="false"/>
          <w:color w:val="000000"/>
          <w:sz w:val="28"/>
        </w:rPr>
        <w:t>
      жылу, ылғал жіберу механизмдерінің, жарықтандырғыш аспаптарының үздіксіз және үнемді жұмысын қамтамасыз ету, өсірілетін дақылдарды күту және оларды тыңайтқыштармен қоректендіру процессін реттеу;</w:t>
      </w:r>
    </w:p>
    <w:bookmarkEnd w:id="1810"/>
    <w:bookmarkStart w:name="z1798" w:id="1811"/>
    <w:p>
      <w:pPr>
        <w:spacing w:after="0"/>
        <w:ind w:left="0"/>
        <w:jc w:val="both"/>
      </w:pPr>
      <w:r>
        <w:rPr>
          <w:rFonts w:ascii="Times New Roman"/>
          <w:b w:val="false"/>
          <w:i w:val="false"/>
          <w:color w:val="000000"/>
          <w:sz w:val="28"/>
        </w:rPr>
        <w:t>
      өсірілетін дақылдардың вегетациялық кезеңінің мерзімін, өсірілген дақылдарды жинау мерзімін белгілеуге, дақылдардың жаңа айналымын салуға топырақты дайындауға қатысу;</w:t>
      </w:r>
    </w:p>
    <w:bookmarkEnd w:id="1811"/>
    <w:bookmarkStart w:name="z1799" w:id="1812"/>
    <w:p>
      <w:pPr>
        <w:spacing w:after="0"/>
        <w:ind w:left="0"/>
        <w:jc w:val="both"/>
      </w:pPr>
      <w:r>
        <w:rPr>
          <w:rFonts w:ascii="Times New Roman"/>
          <w:b w:val="false"/>
          <w:i w:val="false"/>
          <w:color w:val="000000"/>
          <w:sz w:val="28"/>
        </w:rPr>
        <w:t>
      жабық топырақ құрылыстарындағы микроклиматты реттейтін жабдықтар мен аспаптарды жеңіл-желпі жөндеу, агрегаттар мен механизмдерді жөндеуге және ауыстыруға қатысу.</w:t>
      </w:r>
    </w:p>
    <w:bookmarkEnd w:id="1812"/>
    <w:bookmarkStart w:name="z1800" w:id="1813"/>
    <w:p>
      <w:pPr>
        <w:spacing w:after="0"/>
        <w:ind w:left="0"/>
        <w:jc w:val="both"/>
      </w:pPr>
      <w:r>
        <w:rPr>
          <w:rFonts w:ascii="Times New Roman"/>
          <w:b w:val="false"/>
          <w:i w:val="false"/>
          <w:color w:val="000000"/>
          <w:sz w:val="28"/>
        </w:rPr>
        <w:t>
      796. Білуге тиіс:</w:t>
      </w:r>
    </w:p>
    <w:bookmarkEnd w:id="1813"/>
    <w:bookmarkStart w:name="z1801" w:id="1814"/>
    <w:p>
      <w:pPr>
        <w:spacing w:after="0"/>
        <w:ind w:left="0"/>
        <w:jc w:val="both"/>
      </w:pPr>
      <w:r>
        <w:rPr>
          <w:rFonts w:ascii="Times New Roman"/>
          <w:b w:val="false"/>
          <w:i w:val="false"/>
          <w:color w:val="000000"/>
          <w:sz w:val="28"/>
        </w:rPr>
        <w:t>
      жылыжайдағы және жабық топырақ құрылыстарындағы микроклиматты реттейтін автомат және жартылай автомат механизмдердің құрылысы мен жұмыс қағидаты;</w:t>
      </w:r>
    </w:p>
    <w:bookmarkEnd w:id="1814"/>
    <w:bookmarkStart w:name="z1802" w:id="1815"/>
    <w:p>
      <w:pPr>
        <w:spacing w:after="0"/>
        <w:ind w:left="0"/>
        <w:jc w:val="both"/>
      </w:pPr>
      <w:r>
        <w:rPr>
          <w:rFonts w:ascii="Times New Roman"/>
          <w:b w:val="false"/>
          <w:i w:val="false"/>
          <w:color w:val="000000"/>
          <w:sz w:val="28"/>
        </w:rPr>
        <w:t>
      өсірілетін дақылдардың қажеттілігін ескере отырып, жылу, жарық, ылғал жіберу схемасы, дақылдарды өсіру мен кезектестірудің вегетациялық кезеңі, дақылдардың айналымын отырғызу үшін топырақты дайындау тәсілдері, басқа да агротехникалық талаптар;</w:t>
      </w:r>
    </w:p>
    <w:bookmarkEnd w:id="1815"/>
    <w:bookmarkStart w:name="z1803" w:id="1816"/>
    <w:p>
      <w:pPr>
        <w:spacing w:after="0"/>
        <w:ind w:left="0"/>
        <w:jc w:val="both"/>
      </w:pPr>
      <w:r>
        <w:rPr>
          <w:rFonts w:ascii="Times New Roman"/>
          <w:b w:val="false"/>
          <w:i w:val="false"/>
          <w:color w:val="000000"/>
          <w:sz w:val="28"/>
        </w:rPr>
        <w:t>
      микроклиматты реттеу механизмінің, бақылау аспаптарының ықтимал ақаулықтары, оларды алдын алу және жою тәсілдері, қолданылатын жабдықтарды алдын ала тексеру мерзімділігі.</w:t>
      </w:r>
    </w:p>
    <w:bookmarkEnd w:id="1816"/>
    <w:bookmarkStart w:name="z1804" w:id="1817"/>
    <w:p>
      <w:pPr>
        <w:spacing w:after="0"/>
        <w:ind w:left="0"/>
        <w:jc w:val="both"/>
      </w:pPr>
      <w:r>
        <w:rPr>
          <w:rFonts w:ascii="Times New Roman"/>
          <w:b w:val="false"/>
          <w:i w:val="false"/>
          <w:color w:val="000000"/>
          <w:sz w:val="28"/>
        </w:rPr>
        <w:t>
      61. Кептіру құрылғыларының операторы</w:t>
      </w:r>
    </w:p>
    <w:bookmarkEnd w:id="1817"/>
    <w:bookmarkStart w:name="z1805" w:id="1818"/>
    <w:p>
      <w:pPr>
        <w:spacing w:after="0"/>
        <w:ind w:left="0"/>
        <w:jc w:val="both"/>
      </w:pPr>
      <w:r>
        <w:rPr>
          <w:rFonts w:ascii="Times New Roman"/>
          <w:b w:val="false"/>
          <w:i w:val="false"/>
          <w:color w:val="000000"/>
          <w:sz w:val="28"/>
        </w:rPr>
        <w:t>
      Параграф 1. Кептіру құрылғыларының операторы</w:t>
      </w:r>
    </w:p>
    <w:bookmarkEnd w:id="1818"/>
    <w:bookmarkStart w:name="z1806" w:id="1819"/>
    <w:p>
      <w:pPr>
        <w:spacing w:after="0"/>
        <w:ind w:left="0"/>
        <w:jc w:val="both"/>
      </w:pPr>
      <w:r>
        <w:rPr>
          <w:rFonts w:ascii="Times New Roman"/>
          <w:b w:val="false"/>
          <w:i w:val="false"/>
          <w:color w:val="000000"/>
          <w:sz w:val="28"/>
        </w:rPr>
        <w:t>
      797. Жұмыс сипаттамасы:</w:t>
      </w:r>
    </w:p>
    <w:bookmarkEnd w:id="1819"/>
    <w:bookmarkStart w:name="z1807" w:id="1820"/>
    <w:p>
      <w:pPr>
        <w:spacing w:after="0"/>
        <w:ind w:left="0"/>
        <w:jc w:val="both"/>
      </w:pPr>
      <w:r>
        <w:rPr>
          <w:rFonts w:ascii="Times New Roman"/>
          <w:b w:val="false"/>
          <w:i w:val="false"/>
          <w:color w:val="000000"/>
          <w:sz w:val="28"/>
        </w:rPr>
        <w:t>
      тұқымдар мен дақылдардың әр түрлі түрлерін дайындау және кептіру құрылғысында кептіру процесін басқару, кептіру процессін бақылау;</w:t>
      </w:r>
    </w:p>
    <w:bookmarkEnd w:id="1820"/>
    <w:bookmarkStart w:name="z1808" w:id="1821"/>
    <w:p>
      <w:pPr>
        <w:spacing w:after="0"/>
        <w:ind w:left="0"/>
        <w:jc w:val="both"/>
      </w:pPr>
      <w:r>
        <w:rPr>
          <w:rFonts w:ascii="Times New Roman"/>
          <w:b w:val="false"/>
          <w:i w:val="false"/>
          <w:color w:val="000000"/>
          <w:sz w:val="28"/>
        </w:rPr>
        <w:t>
      өндірістік журнал немесе басқа да қажетті жазбаларды жүргізу, алдын алу жұмыстарын орындау, жанармайды, ауаны жіберу жүйесін, арту және тиеу құрылғыларын және басқа да механизмдерді жөндеу.</w:t>
      </w:r>
    </w:p>
    <w:bookmarkEnd w:id="1821"/>
    <w:bookmarkStart w:name="z1809" w:id="1822"/>
    <w:p>
      <w:pPr>
        <w:spacing w:after="0"/>
        <w:ind w:left="0"/>
        <w:jc w:val="both"/>
      </w:pPr>
      <w:r>
        <w:rPr>
          <w:rFonts w:ascii="Times New Roman"/>
          <w:b w:val="false"/>
          <w:i w:val="false"/>
          <w:color w:val="000000"/>
          <w:sz w:val="28"/>
        </w:rPr>
        <w:t>
      798. Білуге тиіс:</w:t>
      </w:r>
    </w:p>
    <w:bookmarkEnd w:id="1822"/>
    <w:bookmarkStart w:name="z1810" w:id="1823"/>
    <w:p>
      <w:pPr>
        <w:spacing w:after="0"/>
        <w:ind w:left="0"/>
        <w:jc w:val="both"/>
      </w:pPr>
      <w:r>
        <w:rPr>
          <w:rFonts w:ascii="Times New Roman"/>
          <w:b w:val="false"/>
          <w:i w:val="false"/>
          <w:color w:val="000000"/>
          <w:sz w:val="28"/>
        </w:rPr>
        <w:t>
      бидай, бұршақ тұқымдарын, күнбағысты, май дақылдарды, зығырды, шелқабық, көкөніс, бақша дақылдарын, шөптерді, ағаш-бұтақ жыныстары мен басқа да дақылдардың тұқымдары мен бұталарын кептіруге арналған әр түрлі кептіру құрылғылары мен арнайы машиналардың мақсаты мен құрылысы;</w:t>
      </w:r>
    </w:p>
    <w:bookmarkEnd w:id="1823"/>
    <w:bookmarkStart w:name="z1811" w:id="1824"/>
    <w:p>
      <w:pPr>
        <w:spacing w:after="0"/>
        <w:ind w:left="0"/>
        <w:jc w:val="both"/>
      </w:pPr>
      <w:r>
        <w:rPr>
          <w:rFonts w:ascii="Times New Roman"/>
          <w:b w:val="false"/>
          <w:i w:val="false"/>
          <w:color w:val="000000"/>
          <w:sz w:val="28"/>
        </w:rPr>
        <w:t>
      жанармай мен ауаны жіберу жабдықтары мен механизмдерінің құрылысы мен жұмыс қағидаттары, жанармайды ұтымды пайдалану немесе басқа энергия түрін пайдалану тәсілдері;</w:t>
      </w:r>
    </w:p>
    <w:bookmarkEnd w:id="1824"/>
    <w:bookmarkStart w:name="z1812" w:id="1825"/>
    <w:p>
      <w:pPr>
        <w:spacing w:after="0"/>
        <w:ind w:left="0"/>
        <w:jc w:val="both"/>
      </w:pPr>
      <w:r>
        <w:rPr>
          <w:rFonts w:ascii="Times New Roman"/>
          <w:b w:val="false"/>
          <w:i w:val="false"/>
          <w:color w:val="000000"/>
          <w:sz w:val="28"/>
        </w:rPr>
        <w:t>
      кептіру дәрежесін бақылауға арналған аспаптың мақсаты мен құрылысы;</w:t>
      </w:r>
    </w:p>
    <w:bookmarkEnd w:id="1825"/>
    <w:bookmarkStart w:name="z1813" w:id="1826"/>
    <w:p>
      <w:pPr>
        <w:spacing w:after="0"/>
        <w:ind w:left="0"/>
        <w:jc w:val="both"/>
      </w:pPr>
      <w:r>
        <w:rPr>
          <w:rFonts w:ascii="Times New Roman"/>
          <w:b w:val="false"/>
          <w:i w:val="false"/>
          <w:color w:val="000000"/>
          <w:sz w:val="28"/>
        </w:rPr>
        <w:t>
      қызмет көрсетілетін жабдықты күту ережесі және оның жұмысындағы ақаулықтарды түзету тәсілдері;</w:t>
      </w:r>
    </w:p>
    <w:bookmarkEnd w:id="1826"/>
    <w:bookmarkStart w:name="z1814" w:id="1827"/>
    <w:p>
      <w:pPr>
        <w:spacing w:after="0"/>
        <w:ind w:left="0"/>
        <w:jc w:val="both"/>
      </w:pPr>
      <w:r>
        <w:rPr>
          <w:rFonts w:ascii="Times New Roman"/>
          <w:b w:val="false"/>
          <w:i w:val="false"/>
          <w:color w:val="000000"/>
          <w:sz w:val="28"/>
        </w:rPr>
        <w:t>
      кептіру құрылғыларының, жанармай мен ауа жіберу, қажетті температура режимін және ылғалдылық деңгейін сақтау жөніндегі жекелеген агрегаттардың жұмысында пайда болуы мүмкін ақаулықтардың себептері.</w:t>
      </w:r>
    </w:p>
    <w:bookmarkEnd w:id="1827"/>
    <w:bookmarkStart w:name="z1815" w:id="1828"/>
    <w:p>
      <w:pPr>
        <w:spacing w:after="0"/>
        <w:ind w:left="0"/>
        <w:jc w:val="both"/>
      </w:pPr>
      <w:r>
        <w:rPr>
          <w:rFonts w:ascii="Times New Roman"/>
          <w:b w:val="false"/>
          <w:i w:val="false"/>
          <w:color w:val="000000"/>
          <w:sz w:val="28"/>
        </w:rPr>
        <w:t>
      62. Көшетхананы баптаушы</w:t>
      </w:r>
    </w:p>
    <w:bookmarkEnd w:id="1828"/>
    <w:bookmarkStart w:name="z1816" w:id="1829"/>
    <w:p>
      <w:pPr>
        <w:spacing w:after="0"/>
        <w:ind w:left="0"/>
        <w:jc w:val="both"/>
      </w:pPr>
      <w:r>
        <w:rPr>
          <w:rFonts w:ascii="Times New Roman"/>
          <w:b w:val="false"/>
          <w:i w:val="false"/>
          <w:color w:val="000000"/>
          <w:sz w:val="28"/>
        </w:rPr>
        <w:t>
      Параграф 1. Көшетхананы баптаушы</w:t>
      </w:r>
    </w:p>
    <w:bookmarkEnd w:id="1829"/>
    <w:bookmarkStart w:name="z1817" w:id="1830"/>
    <w:p>
      <w:pPr>
        <w:spacing w:after="0"/>
        <w:ind w:left="0"/>
        <w:jc w:val="both"/>
      </w:pPr>
      <w:r>
        <w:rPr>
          <w:rFonts w:ascii="Times New Roman"/>
          <w:b w:val="false"/>
          <w:i w:val="false"/>
          <w:color w:val="000000"/>
          <w:sz w:val="28"/>
        </w:rPr>
        <w:t>
      799. Жұмыс сипаттамасы:</w:t>
      </w:r>
    </w:p>
    <w:bookmarkEnd w:id="1830"/>
    <w:bookmarkStart w:name="z1818" w:id="1831"/>
    <w:p>
      <w:pPr>
        <w:spacing w:after="0"/>
        <w:ind w:left="0"/>
        <w:jc w:val="both"/>
      </w:pPr>
      <w:r>
        <w:rPr>
          <w:rFonts w:ascii="Times New Roman"/>
          <w:b w:val="false"/>
          <w:i w:val="false"/>
          <w:color w:val="000000"/>
          <w:sz w:val="28"/>
        </w:rPr>
        <w:t>
      топырақты дайындау, егу, тұқымды және сүйекті дақылдардың көшетін отырғызу жұмыстарын орындау;</w:t>
      </w:r>
    </w:p>
    <w:bookmarkEnd w:id="1831"/>
    <w:bookmarkStart w:name="z1819" w:id="1832"/>
    <w:p>
      <w:pPr>
        <w:spacing w:after="0"/>
        <w:ind w:left="0"/>
        <w:jc w:val="both"/>
      </w:pPr>
      <w:r>
        <w:rPr>
          <w:rFonts w:ascii="Times New Roman"/>
          <w:b w:val="false"/>
          <w:i w:val="false"/>
          <w:color w:val="000000"/>
          <w:sz w:val="28"/>
        </w:rPr>
        <w:t>
      өсімдіктерді күту, өсімдіктерді егуге, құнарландыруға дайындау;</w:t>
      </w:r>
    </w:p>
    <w:bookmarkEnd w:id="1832"/>
    <w:bookmarkStart w:name="z1820" w:id="1833"/>
    <w:p>
      <w:pPr>
        <w:spacing w:after="0"/>
        <w:ind w:left="0"/>
        <w:jc w:val="both"/>
      </w:pPr>
      <w:r>
        <w:rPr>
          <w:rFonts w:ascii="Times New Roman"/>
          <w:b w:val="false"/>
          <w:i w:val="false"/>
          <w:color w:val="000000"/>
          <w:sz w:val="28"/>
        </w:rPr>
        <w:t>
      көшеттерді қазып алу, оларды сұрыптау және сатуға дайындау;</w:t>
      </w:r>
    </w:p>
    <w:bookmarkEnd w:id="1833"/>
    <w:bookmarkStart w:name="z1821" w:id="1834"/>
    <w:p>
      <w:pPr>
        <w:spacing w:after="0"/>
        <w:ind w:left="0"/>
        <w:jc w:val="both"/>
      </w:pPr>
      <w:r>
        <w:rPr>
          <w:rFonts w:ascii="Times New Roman"/>
          <w:b w:val="false"/>
          <w:i w:val="false"/>
          <w:color w:val="000000"/>
          <w:sz w:val="28"/>
        </w:rPr>
        <w:t>
      егуге арналған материалдарды дайындау, оны сақтау;</w:t>
      </w:r>
    </w:p>
    <w:bookmarkEnd w:id="1834"/>
    <w:bookmarkStart w:name="z1822" w:id="1835"/>
    <w:p>
      <w:pPr>
        <w:spacing w:after="0"/>
        <w:ind w:left="0"/>
        <w:jc w:val="both"/>
      </w:pPr>
      <w:r>
        <w:rPr>
          <w:rFonts w:ascii="Times New Roman"/>
          <w:b w:val="false"/>
          <w:i w:val="false"/>
          <w:color w:val="000000"/>
          <w:sz w:val="28"/>
        </w:rPr>
        <w:t>
      көшеттерді, тұқымдарды қыста сақтау тәсілдері; егістердің өсіп кетуін тексеру.</w:t>
      </w:r>
    </w:p>
    <w:bookmarkEnd w:id="1835"/>
    <w:bookmarkStart w:name="z1823" w:id="1836"/>
    <w:p>
      <w:pPr>
        <w:spacing w:after="0"/>
        <w:ind w:left="0"/>
        <w:jc w:val="both"/>
      </w:pPr>
      <w:r>
        <w:rPr>
          <w:rFonts w:ascii="Times New Roman"/>
          <w:b w:val="false"/>
          <w:i w:val="false"/>
          <w:color w:val="000000"/>
          <w:sz w:val="28"/>
        </w:rPr>
        <w:t>
      800. Білуге тиіс:</w:t>
      </w:r>
    </w:p>
    <w:bookmarkEnd w:id="1836"/>
    <w:bookmarkStart w:name="z1824" w:id="1837"/>
    <w:p>
      <w:pPr>
        <w:spacing w:after="0"/>
        <w:ind w:left="0"/>
        <w:jc w:val="both"/>
      </w:pPr>
      <w:r>
        <w:rPr>
          <w:rFonts w:ascii="Times New Roman"/>
          <w:b w:val="false"/>
          <w:i w:val="false"/>
          <w:color w:val="000000"/>
          <w:sz w:val="28"/>
        </w:rPr>
        <w:t>
      көшетханаларда тұқымды және сүйекті дақылдар көшеттерін өсіру ерекшеліктері;</w:t>
      </w:r>
    </w:p>
    <w:bookmarkEnd w:id="1837"/>
    <w:bookmarkStart w:name="z1825" w:id="1838"/>
    <w:p>
      <w:pPr>
        <w:spacing w:after="0"/>
        <w:ind w:left="0"/>
        <w:jc w:val="both"/>
      </w:pPr>
      <w:r>
        <w:rPr>
          <w:rFonts w:ascii="Times New Roman"/>
          <w:b w:val="false"/>
          <w:i w:val="false"/>
          <w:color w:val="000000"/>
          <w:sz w:val="28"/>
        </w:rPr>
        <w:t>
      топырақты бау дақылдарының әр түрлі түрлерінің көшеттерін отырғызу үшін топырақты дайындау жұмыстары;</w:t>
      </w:r>
    </w:p>
    <w:bookmarkEnd w:id="1838"/>
    <w:bookmarkStart w:name="z1826" w:id="1839"/>
    <w:p>
      <w:pPr>
        <w:spacing w:after="0"/>
        <w:ind w:left="0"/>
        <w:jc w:val="both"/>
      </w:pPr>
      <w:r>
        <w:rPr>
          <w:rFonts w:ascii="Times New Roman"/>
          <w:b w:val="false"/>
          <w:i w:val="false"/>
          <w:color w:val="000000"/>
          <w:sz w:val="28"/>
        </w:rPr>
        <w:t>
      алманы, алмұртты, жүзім сабақтарын, басқа да бау дақылдарын құнарландыру және егу тәсілдері;</w:t>
      </w:r>
    </w:p>
    <w:bookmarkEnd w:id="1839"/>
    <w:bookmarkStart w:name="z1827" w:id="1840"/>
    <w:p>
      <w:pPr>
        <w:spacing w:after="0"/>
        <w:ind w:left="0"/>
        <w:jc w:val="both"/>
      </w:pPr>
      <w:r>
        <w:rPr>
          <w:rFonts w:ascii="Times New Roman"/>
          <w:b w:val="false"/>
          <w:i w:val="false"/>
          <w:color w:val="000000"/>
          <w:sz w:val="28"/>
        </w:rPr>
        <w:t>
      егістерді күту ережесі; бұталарды, көшеттерді қыста сақтау әдістері;</w:t>
      </w:r>
    </w:p>
    <w:bookmarkEnd w:id="1840"/>
    <w:bookmarkStart w:name="z1828" w:id="1841"/>
    <w:p>
      <w:pPr>
        <w:spacing w:after="0"/>
        <w:ind w:left="0"/>
        <w:jc w:val="both"/>
      </w:pPr>
      <w:r>
        <w:rPr>
          <w:rFonts w:ascii="Times New Roman"/>
          <w:b w:val="false"/>
          <w:i w:val="false"/>
          <w:color w:val="000000"/>
          <w:sz w:val="28"/>
        </w:rPr>
        <w:t>
      бір және екі жылдық көшеттердің кесу және басын қалыптастыру;</w:t>
      </w:r>
    </w:p>
    <w:bookmarkEnd w:id="1841"/>
    <w:bookmarkStart w:name="z1829" w:id="1842"/>
    <w:p>
      <w:pPr>
        <w:spacing w:after="0"/>
        <w:ind w:left="0"/>
        <w:jc w:val="both"/>
      </w:pPr>
      <w:r>
        <w:rPr>
          <w:rFonts w:ascii="Times New Roman"/>
          <w:b w:val="false"/>
          <w:i w:val="false"/>
          <w:color w:val="000000"/>
          <w:sz w:val="28"/>
        </w:rPr>
        <w:t>
      фумигация үшін жүзім сабақтары көшеттерін орналастыру;</w:t>
      </w:r>
    </w:p>
    <w:bookmarkEnd w:id="1842"/>
    <w:bookmarkStart w:name="z1830" w:id="1843"/>
    <w:p>
      <w:pPr>
        <w:spacing w:after="0"/>
        <w:ind w:left="0"/>
        <w:jc w:val="both"/>
      </w:pPr>
      <w:r>
        <w:rPr>
          <w:rFonts w:ascii="Times New Roman"/>
          <w:b w:val="false"/>
          <w:i w:val="false"/>
          <w:color w:val="000000"/>
          <w:sz w:val="28"/>
        </w:rPr>
        <w:t>
      алманы, алмұртты, жүзім сабақтарын егу үшін материал дайындау;</w:t>
      </w:r>
    </w:p>
    <w:bookmarkEnd w:id="1843"/>
    <w:bookmarkStart w:name="z1831" w:id="1844"/>
    <w:p>
      <w:pPr>
        <w:spacing w:after="0"/>
        <w:ind w:left="0"/>
        <w:jc w:val="both"/>
      </w:pPr>
      <w:r>
        <w:rPr>
          <w:rFonts w:ascii="Times New Roman"/>
          <w:b w:val="false"/>
          <w:i w:val="false"/>
          <w:color w:val="000000"/>
          <w:sz w:val="28"/>
        </w:rPr>
        <w:t>
      күзгі және көктемгі егістердің өсіп кетуін тексеру және есептеу.</w:t>
      </w:r>
    </w:p>
    <w:bookmarkEnd w:id="1844"/>
    <w:bookmarkStart w:name="z1832" w:id="1845"/>
    <w:p>
      <w:pPr>
        <w:spacing w:after="0"/>
        <w:ind w:left="0"/>
        <w:jc w:val="both"/>
      </w:pPr>
      <w:r>
        <w:rPr>
          <w:rFonts w:ascii="Times New Roman"/>
          <w:b w:val="false"/>
          <w:i w:val="false"/>
          <w:color w:val="000000"/>
          <w:sz w:val="28"/>
        </w:rPr>
        <w:t>
      801. Кәсіптік орта білім талап етіледі.</w:t>
      </w:r>
    </w:p>
    <w:bookmarkEnd w:id="1845"/>
    <w:bookmarkStart w:name="z1833" w:id="1846"/>
    <w:p>
      <w:pPr>
        <w:spacing w:after="0"/>
        <w:ind w:left="0"/>
        <w:jc w:val="both"/>
      </w:pPr>
      <w:r>
        <w:rPr>
          <w:rFonts w:ascii="Times New Roman"/>
          <w:b w:val="false"/>
          <w:i w:val="false"/>
          <w:color w:val="000000"/>
          <w:sz w:val="28"/>
        </w:rPr>
        <w:t>
      63. Диқан</w:t>
      </w:r>
    </w:p>
    <w:bookmarkEnd w:id="1846"/>
    <w:bookmarkStart w:name="z1834" w:id="1847"/>
    <w:p>
      <w:pPr>
        <w:spacing w:after="0"/>
        <w:ind w:left="0"/>
        <w:jc w:val="both"/>
      </w:pPr>
      <w:r>
        <w:rPr>
          <w:rFonts w:ascii="Times New Roman"/>
          <w:b w:val="false"/>
          <w:i w:val="false"/>
          <w:color w:val="000000"/>
          <w:sz w:val="28"/>
        </w:rPr>
        <w:t>
      Параграф 1. Диқан</w:t>
      </w:r>
    </w:p>
    <w:bookmarkEnd w:id="1847"/>
    <w:bookmarkStart w:name="z1835" w:id="1848"/>
    <w:p>
      <w:pPr>
        <w:spacing w:after="0"/>
        <w:ind w:left="0"/>
        <w:jc w:val="both"/>
      </w:pPr>
      <w:r>
        <w:rPr>
          <w:rFonts w:ascii="Times New Roman"/>
          <w:b w:val="false"/>
          <w:i w:val="false"/>
          <w:color w:val="000000"/>
          <w:sz w:val="28"/>
        </w:rPr>
        <w:t>
      802. Жұмыс сипаттамасы:</w:t>
      </w:r>
    </w:p>
    <w:bookmarkEnd w:id="1848"/>
    <w:bookmarkStart w:name="z1836" w:id="1849"/>
    <w:p>
      <w:pPr>
        <w:spacing w:after="0"/>
        <w:ind w:left="0"/>
        <w:jc w:val="both"/>
      </w:pPr>
      <w:r>
        <w:rPr>
          <w:rFonts w:ascii="Times New Roman"/>
          <w:b w:val="false"/>
          <w:i w:val="false"/>
          <w:color w:val="000000"/>
          <w:sz w:val="28"/>
        </w:rPr>
        <w:t>
      топырақты өңдеу және дайындау, егу, отырғызу және оны күту кезінде қолмен жасалатын ауыл шаруашылығы жұмыстарын орындау;</w:t>
      </w:r>
    </w:p>
    <w:bookmarkEnd w:id="1849"/>
    <w:bookmarkStart w:name="z1837" w:id="1850"/>
    <w:p>
      <w:pPr>
        <w:spacing w:after="0"/>
        <w:ind w:left="0"/>
        <w:jc w:val="both"/>
      </w:pPr>
      <w:r>
        <w:rPr>
          <w:rFonts w:ascii="Times New Roman"/>
          <w:b w:val="false"/>
          <w:i w:val="false"/>
          <w:color w:val="000000"/>
          <w:sz w:val="28"/>
        </w:rPr>
        <w:t>
      ауыл шаруашылығы дақылдарының арамшөптері мен зиянкестерімен күресу жөніндегі қол жұмысын орындау, өсімдіктерді қорғаудың химиялық құралдарын қолдану, егістікке көң, шымтезек тастау, минералды тыңайтқыш себу, қоймаға салу, тыңайтқыштарды ауыстыру және жан-жаққа шашу, минералды тыңайтқыштарды ұнтақтау және себу, компост дайындау, шымтезек пен көңді шұңқырларға салу;</w:t>
      </w:r>
    </w:p>
    <w:bookmarkEnd w:id="1850"/>
    <w:bookmarkStart w:name="z1838" w:id="1851"/>
    <w:p>
      <w:pPr>
        <w:spacing w:after="0"/>
        <w:ind w:left="0"/>
        <w:jc w:val="both"/>
      </w:pPr>
      <w:r>
        <w:rPr>
          <w:rFonts w:ascii="Times New Roman"/>
          <w:b w:val="false"/>
          <w:i w:val="false"/>
          <w:color w:val="000000"/>
          <w:sz w:val="28"/>
        </w:rPr>
        <w:t>
      тұқымдарды жылы ауамен жылыту, тұқым сепкіштер мен көшет отырғызғыштарға тұқым мен минералды тыңайтқыштарды салу, егістікті отау, арамшөп жинау және егістік алқабынан шығару, шөпті, сабанды, бауды кептіру;</w:t>
      </w:r>
    </w:p>
    <w:bookmarkEnd w:id="1851"/>
    <w:bookmarkStart w:name="z1839" w:id="1852"/>
    <w:p>
      <w:pPr>
        <w:spacing w:after="0"/>
        <w:ind w:left="0"/>
        <w:jc w:val="both"/>
      </w:pPr>
      <w:r>
        <w:rPr>
          <w:rFonts w:ascii="Times New Roman"/>
          <w:b w:val="false"/>
          <w:i w:val="false"/>
          <w:color w:val="000000"/>
          <w:sz w:val="28"/>
        </w:rPr>
        <w:t>
      шөп пен сабанды жинау және көпенелеу;</w:t>
      </w:r>
    </w:p>
    <w:bookmarkEnd w:id="1852"/>
    <w:bookmarkStart w:name="z1840" w:id="1853"/>
    <w:p>
      <w:pPr>
        <w:spacing w:after="0"/>
        <w:ind w:left="0"/>
        <w:jc w:val="both"/>
      </w:pPr>
      <w:r>
        <w:rPr>
          <w:rFonts w:ascii="Times New Roman"/>
          <w:b w:val="false"/>
          <w:i w:val="false"/>
          <w:color w:val="000000"/>
          <w:sz w:val="28"/>
        </w:rPr>
        <w:t>
      картоп пен басқа да дақылдарды жыртылған жерден, жыртқаннан кейінгі қатардан жинау;</w:t>
      </w:r>
    </w:p>
    <w:bookmarkEnd w:id="1853"/>
    <w:bookmarkStart w:name="z1841" w:id="1854"/>
    <w:p>
      <w:pPr>
        <w:spacing w:after="0"/>
        <w:ind w:left="0"/>
        <w:jc w:val="both"/>
      </w:pPr>
      <w:r>
        <w:rPr>
          <w:rFonts w:ascii="Times New Roman"/>
          <w:b w:val="false"/>
          <w:i w:val="false"/>
          <w:color w:val="000000"/>
          <w:sz w:val="28"/>
        </w:rPr>
        <w:t>
      қаптарды, жәшіктерді, себеттерді толтыру, ауыстыру және салу;</w:t>
      </w:r>
    </w:p>
    <w:bookmarkEnd w:id="1854"/>
    <w:bookmarkStart w:name="z1842" w:id="1855"/>
    <w:p>
      <w:pPr>
        <w:spacing w:after="0"/>
        <w:ind w:left="0"/>
        <w:jc w:val="both"/>
      </w:pPr>
      <w:r>
        <w:rPr>
          <w:rFonts w:ascii="Times New Roman"/>
          <w:b w:val="false"/>
          <w:i w:val="false"/>
          <w:color w:val="000000"/>
          <w:sz w:val="28"/>
        </w:rPr>
        <w:t>
      сақтағаннан кейін картопты, тамырлы жемістерді іріктеу, жуу, сұрыптау.</w:t>
      </w:r>
    </w:p>
    <w:bookmarkEnd w:id="1855"/>
    <w:bookmarkStart w:name="z1843" w:id="1856"/>
    <w:p>
      <w:pPr>
        <w:spacing w:after="0"/>
        <w:ind w:left="0"/>
        <w:jc w:val="both"/>
      </w:pPr>
      <w:r>
        <w:rPr>
          <w:rFonts w:ascii="Times New Roman"/>
          <w:b w:val="false"/>
          <w:i w:val="false"/>
          <w:color w:val="000000"/>
          <w:sz w:val="28"/>
        </w:rPr>
        <w:t>
      803. Білуге тиіс:</w:t>
      </w:r>
    </w:p>
    <w:bookmarkEnd w:id="1856"/>
    <w:bookmarkStart w:name="z1844" w:id="1857"/>
    <w:p>
      <w:pPr>
        <w:spacing w:after="0"/>
        <w:ind w:left="0"/>
        <w:jc w:val="both"/>
      </w:pPr>
      <w:r>
        <w:rPr>
          <w:rFonts w:ascii="Times New Roman"/>
          <w:b w:val="false"/>
          <w:i w:val="false"/>
          <w:color w:val="000000"/>
          <w:sz w:val="28"/>
        </w:rPr>
        <w:t>
      егістікте өсірілетін дақылдарға қойылатын агротехникалық талаптар;</w:t>
      </w:r>
    </w:p>
    <w:bookmarkEnd w:id="1857"/>
    <w:bookmarkStart w:name="z1845" w:id="1858"/>
    <w:p>
      <w:pPr>
        <w:spacing w:after="0"/>
        <w:ind w:left="0"/>
        <w:jc w:val="both"/>
      </w:pPr>
      <w:r>
        <w:rPr>
          <w:rFonts w:ascii="Times New Roman"/>
          <w:b w:val="false"/>
          <w:i w:val="false"/>
          <w:color w:val="000000"/>
          <w:sz w:val="28"/>
        </w:rPr>
        <w:t>
      топырақты өңдеу және дайындау, тыңайтқыштарды себу, тұқымдарды тазалау, егу, отырғызу, егістікті күту, өсімдіктерді қорғау, өнімді жинау, өнімді сақтау кезінде қол жұмыстарын және егістіктегі басқа да жұмыстарды орындау тәсілдері;</w:t>
      </w:r>
    </w:p>
    <w:bookmarkEnd w:id="1858"/>
    <w:bookmarkStart w:name="z1846" w:id="1859"/>
    <w:p>
      <w:pPr>
        <w:spacing w:after="0"/>
        <w:ind w:left="0"/>
        <w:jc w:val="both"/>
      </w:pPr>
      <w:r>
        <w:rPr>
          <w:rFonts w:ascii="Times New Roman"/>
          <w:b w:val="false"/>
          <w:i w:val="false"/>
          <w:color w:val="000000"/>
          <w:sz w:val="28"/>
        </w:rPr>
        <w:t>
      еңбек құралдарын, малды пайдаланып орындайтын жұмыстардың түрлері, сондай-ақ ауыл шаруашылығы жұмыстарын орындау кезінде механизмдер мен агрегаттарға қызмет көрсетумен байланысты жұмыстар;</w:t>
      </w:r>
    </w:p>
    <w:bookmarkEnd w:id="1859"/>
    <w:bookmarkStart w:name="z1847" w:id="1860"/>
    <w:p>
      <w:pPr>
        <w:spacing w:after="0"/>
        <w:ind w:left="0"/>
        <w:jc w:val="both"/>
      </w:pPr>
      <w:r>
        <w:rPr>
          <w:rFonts w:ascii="Times New Roman"/>
          <w:b w:val="false"/>
          <w:i w:val="false"/>
          <w:color w:val="000000"/>
          <w:sz w:val="28"/>
        </w:rPr>
        <w:t>
      өнімді жинау, пысықтау,өнімді сақтау және өткізу тәсілдері мен мерзімі;</w:t>
      </w:r>
    </w:p>
    <w:bookmarkEnd w:id="1860"/>
    <w:bookmarkStart w:name="z1848" w:id="1861"/>
    <w:p>
      <w:pPr>
        <w:spacing w:after="0"/>
        <w:ind w:left="0"/>
        <w:jc w:val="both"/>
      </w:pPr>
      <w:r>
        <w:rPr>
          <w:rFonts w:ascii="Times New Roman"/>
          <w:b w:val="false"/>
          <w:i w:val="false"/>
          <w:color w:val="000000"/>
          <w:sz w:val="28"/>
        </w:rPr>
        <w:t>
      электр моторлары мен іштен жану қозғалтқыштарымен жүретін механизмдер мен агрегаттар;</w:t>
      </w:r>
    </w:p>
    <w:bookmarkEnd w:id="1861"/>
    <w:bookmarkStart w:name="z1849" w:id="1862"/>
    <w:p>
      <w:pPr>
        <w:spacing w:after="0"/>
        <w:ind w:left="0"/>
        <w:jc w:val="both"/>
      </w:pPr>
      <w:r>
        <w:rPr>
          <w:rFonts w:ascii="Times New Roman"/>
          <w:b w:val="false"/>
          <w:i w:val="false"/>
          <w:color w:val="000000"/>
          <w:sz w:val="28"/>
        </w:rPr>
        <w:t>
      қолданылатын жабдықтар мен механизмдерде қолданылатын ақаулықтарды анықтау және жою тәсілдері.</w:t>
      </w:r>
    </w:p>
    <w:bookmarkEnd w:id="1862"/>
    <w:bookmarkStart w:name="z1850" w:id="1863"/>
    <w:p>
      <w:pPr>
        <w:spacing w:after="0"/>
        <w:ind w:left="0"/>
        <w:jc w:val="both"/>
      </w:pPr>
      <w:r>
        <w:rPr>
          <w:rFonts w:ascii="Times New Roman"/>
          <w:b w:val="false"/>
          <w:i w:val="false"/>
          <w:color w:val="000000"/>
          <w:sz w:val="28"/>
        </w:rPr>
        <w:t>
      64. Күріш өсіруші</w:t>
      </w:r>
    </w:p>
    <w:bookmarkEnd w:id="1863"/>
    <w:bookmarkStart w:name="z1851" w:id="1864"/>
    <w:p>
      <w:pPr>
        <w:spacing w:after="0"/>
        <w:ind w:left="0"/>
        <w:jc w:val="both"/>
      </w:pPr>
      <w:r>
        <w:rPr>
          <w:rFonts w:ascii="Times New Roman"/>
          <w:b w:val="false"/>
          <w:i w:val="false"/>
          <w:color w:val="000000"/>
          <w:sz w:val="28"/>
        </w:rPr>
        <w:t>
      Параграф 1. Күріш өсіруші</w:t>
      </w:r>
    </w:p>
    <w:bookmarkEnd w:id="1864"/>
    <w:bookmarkStart w:name="z1852" w:id="1865"/>
    <w:p>
      <w:pPr>
        <w:spacing w:after="0"/>
        <w:ind w:left="0"/>
        <w:jc w:val="both"/>
      </w:pPr>
      <w:r>
        <w:rPr>
          <w:rFonts w:ascii="Times New Roman"/>
          <w:b w:val="false"/>
          <w:i w:val="false"/>
          <w:color w:val="000000"/>
          <w:sz w:val="28"/>
        </w:rPr>
        <w:t>
      804. Жұмыс сипаттамасы:</w:t>
      </w:r>
    </w:p>
    <w:bookmarkEnd w:id="1865"/>
    <w:bookmarkStart w:name="z1853" w:id="1866"/>
    <w:p>
      <w:pPr>
        <w:spacing w:after="0"/>
        <w:ind w:left="0"/>
        <w:jc w:val="both"/>
      </w:pPr>
      <w:r>
        <w:rPr>
          <w:rFonts w:ascii="Times New Roman"/>
          <w:b w:val="false"/>
          <w:i w:val="false"/>
          <w:color w:val="000000"/>
          <w:sz w:val="28"/>
        </w:rPr>
        <w:t>
      күріш шаруашылығында қолмен және әр түрлі құралдардың, агрегаттар мен механизмдердің көмегімен агротехникалық жұмыстарды орындау: егу алдында тұқымды дайындау, оларды химиялық өңдеу;</w:t>
      </w:r>
    </w:p>
    <w:bookmarkEnd w:id="1866"/>
    <w:bookmarkStart w:name="z1854" w:id="1867"/>
    <w:p>
      <w:pPr>
        <w:spacing w:after="0"/>
        <w:ind w:left="0"/>
        <w:jc w:val="both"/>
      </w:pPr>
      <w:r>
        <w:rPr>
          <w:rFonts w:ascii="Times New Roman"/>
          <w:b w:val="false"/>
          <w:i w:val="false"/>
          <w:color w:val="000000"/>
          <w:sz w:val="28"/>
        </w:rPr>
        <w:t>
      егу алдында топырақты және күріш алқабын дайындау;</w:t>
      </w:r>
    </w:p>
    <w:bookmarkEnd w:id="1867"/>
    <w:bookmarkStart w:name="z1855" w:id="1868"/>
    <w:p>
      <w:pPr>
        <w:spacing w:after="0"/>
        <w:ind w:left="0"/>
        <w:jc w:val="both"/>
      </w:pPr>
      <w:r>
        <w:rPr>
          <w:rFonts w:ascii="Times New Roman"/>
          <w:b w:val="false"/>
          <w:i w:val="false"/>
          <w:color w:val="000000"/>
          <w:sz w:val="28"/>
        </w:rPr>
        <w:t>
      тыңайтқыштарды дайындау және себу, вегетация (коректендіру, арамшөппен, аурулармен және зиянкестермен күресу) кезеңінде өсімдіктерді күту;</w:t>
      </w:r>
    </w:p>
    <w:bookmarkEnd w:id="1868"/>
    <w:bookmarkStart w:name="z1856" w:id="1869"/>
    <w:p>
      <w:pPr>
        <w:spacing w:after="0"/>
        <w:ind w:left="0"/>
        <w:jc w:val="both"/>
      </w:pPr>
      <w:r>
        <w:rPr>
          <w:rFonts w:ascii="Times New Roman"/>
          <w:b w:val="false"/>
          <w:i w:val="false"/>
          <w:color w:val="000000"/>
          <w:sz w:val="28"/>
        </w:rPr>
        <w:t>
      атыздарды тегістеу;</w:t>
      </w:r>
    </w:p>
    <w:bookmarkEnd w:id="1869"/>
    <w:bookmarkStart w:name="z1857" w:id="1870"/>
    <w:p>
      <w:pPr>
        <w:spacing w:after="0"/>
        <w:ind w:left="0"/>
        <w:jc w:val="both"/>
      </w:pPr>
      <w:r>
        <w:rPr>
          <w:rFonts w:ascii="Times New Roman"/>
          <w:b w:val="false"/>
          <w:i w:val="false"/>
          <w:color w:val="000000"/>
          <w:sz w:val="28"/>
        </w:rPr>
        <w:t>
      квадраттар бойынша бастапқы орындаушылық түсіру;</w:t>
      </w:r>
    </w:p>
    <w:bookmarkEnd w:id="1870"/>
    <w:bookmarkStart w:name="z1858" w:id="1871"/>
    <w:p>
      <w:pPr>
        <w:spacing w:after="0"/>
        <w:ind w:left="0"/>
        <w:jc w:val="both"/>
      </w:pPr>
      <w:r>
        <w:rPr>
          <w:rFonts w:ascii="Times New Roman"/>
          <w:b w:val="false"/>
          <w:i w:val="false"/>
          <w:color w:val="000000"/>
          <w:sz w:val="28"/>
        </w:rPr>
        <w:t>
      кастаішілік тордың гидротехникалық құрылыстарын жөндеу;</w:t>
      </w:r>
    </w:p>
    <w:bookmarkEnd w:id="1871"/>
    <w:bookmarkStart w:name="z1859" w:id="1872"/>
    <w:p>
      <w:pPr>
        <w:spacing w:after="0"/>
        <w:ind w:left="0"/>
        <w:jc w:val="both"/>
      </w:pPr>
      <w:r>
        <w:rPr>
          <w:rFonts w:ascii="Times New Roman"/>
          <w:b w:val="false"/>
          <w:i w:val="false"/>
          <w:color w:val="000000"/>
          <w:sz w:val="28"/>
        </w:rPr>
        <w:t>
      атыздарға су құю, атыздағы су қабатын реттеу, гидротехникалық жүйеге қызмет көрсету;</w:t>
      </w:r>
    </w:p>
    <w:bookmarkEnd w:id="1872"/>
    <w:bookmarkStart w:name="z1860" w:id="1873"/>
    <w:p>
      <w:pPr>
        <w:spacing w:after="0"/>
        <w:ind w:left="0"/>
        <w:jc w:val="both"/>
      </w:pPr>
      <w:r>
        <w:rPr>
          <w:rFonts w:ascii="Times New Roman"/>
          <w:b w:val="false"/>
          <w:i w:val="false"/>
          <w:color w:val="000000"/>
          <w:sz w:val="28"/>
        </w:rPr>
        <w:t>
      атыздардың арасындағы шығыңқы жерлерді шабу, арамшөптерді жұлу және өрттеу;</w:t>
      </w:r>
    </w:p>
    <w:bookmarkEnd w:id="1873"/>
    <w:bookmarkStart w:name="z1861" w:id="1874"/>
    <w:p>
      <w:pPr>
        <w:spacing w:after="0"/>
        <w:ind w:left="0"/>
        <w:jc w:val="both"/>
      </w:pPr>
      <w:r>
        <w:rPr>
          <w:rFonts w:ascii="Times New Roman"/>
          <w:b w:val="false"/>
          <w:i w:val="false"/>
          <w:color w:val="000000"/>
          <w:sz w:val="28"/>
        </w:rPr>
        <w:t>
      жинаудың алдында атыздарды кептіру, атыздардың бұрышындағы және гидротехникалық құрылғылардағы күрішті қолмен шабу;</w:t>
      </w:r>
    </w:p>
    <w:bookmarkEnd w:id="1874"/>
    <w:bookmarkStart w:name="z1862" w:id="1875"/>
    <w:p>
      <w:pPr>
        <w:spacing w:after="0"/>
        <w:ind w:left="0"/>
        <w:jc w:val="both"/>
      </w:pPr>
      <w:r>
        <w:rPr>
          <w:rFonts w:ascii="Times New Roman"/>
          <w:b w:val="false"/>
          <w:i w:val="false"/>
          <w:color w:val="000000"/>
          <w:sz w:val="28"/>
        </w:rPr>
        <w:t>
      егістікті жинауға дайындау; шабылған шығыңқы жерлерді қопсыту;</w:t>
      </w:r>
    </w:p>
    <w:bookmarkEnd w:id="1875"/>
    <w:bookmarkStart w:name="z1863" w:id="1876"/>
    <w:p>
      <w:pPr>
        <w:spacing w:after="0"/>
        <w:ind w:left="0"/>
        <w:jc w:val="both"/>
      </w:pPr>
      <w:r>
        <w:rPr>
          <w:rFonts w:ascii="Times New Roman"/>
          <w:b w:val="false"/>
          <w:i w:val="false"/>
          <w:color w:val="000000"/>
          <w:sz w:val="28"/>
        </w:rPr>
        <w:t>
      егістіктен топырақтағы үлкен кесектерді және жекелеген кесілмеген бұталарды алып тастау;</w:t>
      </w:r>
    </w:p>
    <w:bookmarkEnd w:id="1876"/>
    <w:bookmarkStart w:name="z1864" w:id="1877"/>
    <w:p>
      <w:pPr>
        <w:spacing w:after="0"/>
        <w:ind w:left="0"/>
        <w:jc w:val="both"/>
      </w:pPr>
      <w:r>
        <w:rPr>
          <w:rFonts w:ascii="Times New Roman"/>
          <w:b w:val="false"/>
          <w:i w:val="false"/>
          <w:color w:val="000000"/>
          <w:sz w:val="28"/>
        </w:rPr>
        <w:t>
      тыңайтқыштарды, күріш дәндерін және басқа да жүктерді тиеу және тасымалдау;</w:t>
      </w:r>
    </w:p>
    <w:bookmarkEnd w:id="1877"/>
    <w:bookmarkStart w:name="z1865" w:id="1878"/>
    <w:p>
      <w:pPr>
        <w:spacing w:after="0"/>
        <w:ind w:left="0"/>
        <w:jc w:val="both"/>
      </w:pPr>
      <w:r>
        <w:rPr>
          <w:rFonts w:ascii="Times New Roman"/>
          <w:b w:val="false"/>
          <w:i w:val="false"/>
          <w:color w:val="000000"/>
          <w:sz w:val="28"/>
        </w:rPr>
        <w:t>
      тұқым мен күріш дәндерін тазалау, сұрыптау, жетілдіру;</w:t>
      </w:r>
    </w:p>
    <w:bookmarkEnd w:id="1878"/>
    <w:bookmarkStart w:name="z1866" w:id="1879"/>
    <w:p>
      <w:pPr>
        <w:spacing w:after="0"/>
        <w:ind w:left="0"/>
        <w:jc w:val="both"/>
      </w:pPr>
      <w:r>
        <w:rPr>
          <w:rFonts w:ascii="Times New Roman"/>
          <w:b w:val="false"/>
          <w:i w:val="false"/>
          <w:color w:val="000000"/>
          <w:sz w:val="28"/>
        </w:rPr>
        <w:t>
      қолданылатын еңбек құралдарын, агрегаттар мен механизмдерге техникалық қызмет көрсету.</w:t>
      </w:r>
    </w:p>
    <w:bookmarkEnd w:id="1879"/>
    <w:bookmarkStart w:name="z1867" w:id="1880"/>
    <w:p>
      <w:pPr>
        <w:spacing w:after="0"/>
        <w:ind w:left="0"/>
        <w:jc w:val="both"/>
      </w:pPr>
      <w:r>
        <w:rPr>
          <w:rFonts w:ascii="Times New Roman"/>
          <w:b w:val="false"/>
          <w:i w:val="false"/>
          <w:color w:val="000000"/>
          <w:sz w:val="28"/>
        </w:rPr>
        <w:t>
      805. Білуге тиіс:</w:t>
      </w:r>
    </w:p>
    <w:bookmarkEnd w:id="1880"/>
    <w:bookmarkStart w:name="z1868" w:id="1881"/>
    <w:p>
      <w:pPr>
        <w:spacing w:after="0"/>
        <w:ind w:left="0"/>
        <w:jc w:val="both"/>
      </w:pPr>
      <w:r>
        <w:rPr>
          <w:rFonts w:ascii="Times New Roman"/>
          <w:b w:val="false"/>
          <w:i w:val="false"/>
          <w:color w:val="000000"/>
          <w:sz w:val="28"/>
        </w:rPr>
        <w:t>
      күріш шаруашылығында орындалатын жұмыстар: тұқым мен топырақты дайындау, егу алдында және вегетация кезінде тыңайтқыштарды себу;</w:t>
      </w:r>
    </w:p>
    <w:bookmarkEnd w:id="1881"/>
    <w:bookmarkStart w:name="z1869" w:id="1882"/>
    <w:p>
      <w:pPr>
        <w:spacing w:after="0"/>
        <w:ind w:left="0"/>
        <w:jc w:val="both"/>
      </w:pPr>
      <w:r>
        <w:rPr>
          <w:rFonts w:ascii="Times New Roman"/>
          <w:b w:val="false"/>
          <w:i w:val="false"/>
          <w:color w:val="000000"/>
          <w:sz w:val="28"/>
        </w:rPr>
        <w:t>
      өсімдіктерді күту (химикаттарды пайдалана отырып отау, тыңайтқыштармен қоректендіру, тозаңдандыру және аурулар мен зиянкестерге қарсы улы химикаттарды себу);</w:t>
      </w:r>
    </w:p>
    <w:bookmarkEnd w:id="1882"/>
    <w:bookmarkStart w:name="z1870" w:id="1883"/>
    <w:p>
      <w:pPr>
        <w:spacing w:after="0"/>
        <w:ind w:left="0"/>
        <w:jc w:val="both"/>
      </w:pPr>
      <w:r>
        <w:rPr>
          <w:rFonts w:ascii="Times New Roman"/>
          <w:b w:val="false"/>
          <w:i w:val="false"/>
          <w:color w:val="000000"/>
          <w:sz w:val="28"/>
        </w:rPr>
        <w:t>
      атыздарды тегістеу; квадраттар бойынша алу;</w:t>
      </w:r>
    </w:p>
    <w:bookmarkEnd w:id="1883"/>
    <w:bookmarkStart w:name="z1871" w:id="1884"/>
    <w:p>
      <w:pPr>
        <w:spacing w:after="0"/>
        <w:ind w:left="0"/>
        <w:jc w:val="both"/>
      </w:pPr>
      <w:r>
        <w:rPr>
          <w:rFonts w:ascii="Times New Roman"/>
          <w:b w:val="false"/>
          <w:i w:val="false"/>
          <w:color w:val="000000"/>
          <w:sz w:val="28"/>
        </w:rPr>
        <w:t>
      гидротехникалық жүйені күту және оны жөндеу;</w:t>
      </w:r>
    </w:p>
    <w:bookmarkEnd w:id="1884"/>
    <w:bookmarkStart w:name="z1872" w:id="1885"/>
    <w:p>
      <w:pPr>
        <w:spacing w:after="0"/>
        <w:ind w:left="0"/>
        <w:jc w:val="both"/>
      </w:pPr>
      <w:r>
        <w:rPr>
          <w:rFonts w:ascii="Times New Roman"/>
          <w:b w:val="false"/>
          <w:i w:val="false"/>
          <w:color w:val="000000"/>
          <w:sz w:val="28"/>
        </w:rPr>
        <w:t>
      егістіктегі арамшөптерді жұлу және өрттеу, атыздардың арасындағы шығыңқы жерлерді шабу;</w:t>
      </w:r>
    </w:p>
    <w:bookmarkEnd w:id="1885"/>
    <w:bookmarkStart w:name="z1873" w:id="1886"/>
    <w:p>
      <w:pPr>
        <w:spacing w:after="0"/>
        <w:ind w:left="0"/>
        <w:jc w:val="both"/>
      </w:pPr>
      <w:r>
        <w:rPr>
          <w:rFonts w:ascii="Times New Roman"/>
          <w:b w:val="false"/>
          <w:i w:val="false"/>
          <w:color w:val="000000"/>
          <w:sz w:val="28"/>
        </w:rPr>
        <w:t>
      атыздардың бұрышындағы және гидротехникалық құрылғылардағы күрішті шабу;</w:t>
      </w:r>
    </w:p>
    <w:bookmarkEnd w:id="1886"/>
    <w:bookmarkStart w:name="z1874" w:id="1887"/>
    <w:p>
      <w:pPr>
        <w:spacing w:after="0"/>
        <w:ind w:left="0"/>
        <w:jc w:val="both"/>
      </w:pPr>
      <w:r>
        <w:rPr>
          <w:rFonts w:ascii="Times New Roman"/>
          <w:b w:val="false"/>
          <w:i w:val="false"/>
          <w:color w:val="000000"/>
          <w:sz w:val="28"/>
        </w:rPr>
        <w:t>
      күріш алқаптарын жинауға дайындау;</w:t>
      </w:r>
    </w:p>
    <w:bookmarkEnd w:id="1887"/>
    <w:bookmarkStart w:name="z1875" w:id="1888"/>
    <w:p>
      <w:pPr>
        <w:spacing w:after="0"/>
        <w:ind w:left="0"/>
        <w:jc w:val="both"/>
      </w:pPr>
      <w:r>
        <w:rPr>
          <w:rFonts w:ascii="Times New Roman"/>
          <w:b w:val="false"/>
          <w:i w:val="false"/>
          <w:color w:val="000000"/>
          <w:sz w:val="28"/>
        </w:rPr>
        <w:t>
      шабылған шығыңқы жерлерді қопсыту;</w:t>
      </w:r>
    </w:p>
    <w:bookmarkEnd w:id="1888"/>
    <w:bookmarkStart w:name="z1876" w:id="1889"/>
    <w:p>
      <w:pPr>
        <w:spacing w:after="0"/>
        <w:ind w:left="0"/>
        <w:jc w:val="both"/>
      </w:pPr>
      <w:r>
        <w:rPr>
          <w:rFonts w:ascii="Times New Roman"/>
          <w:b w:val="false"/>
          <w:i w:val="false"/>
          <w:color w:val="000000"/>
          <w:sz w:val="28"/>
        </w:rPr>
        <w:t>
      тыңайтқыштарды, тұқым мен күріш дәндерін тиеу, түсіру және тасымалдау;</w:t>
      </w:r>
    </w:p>
    <w:bookmarkEnd w:id="1889"/>
    <w:bookmarkStart w:name="z1877" w:id="1890"/>
    <w:p>
      <w:pPr>
        <w:spacing w:after="0"/>
        <w:ind w:left="0"/>
        <w:jc w:val="both"/>
      </w:pPr>
      <w:r>
        <w:rPr>
          <w:rFonts w:ascii="Times New Roman"/>
          <w:b w:val="false"/>
          <w:i w:val="false"/>
          <w:color w:val="000000"/>
          <w:sz w:val="28"/>
        </w:rPr>
        <w:t>
      тұқым мен күріш дәндерін тазалау, сұрыптау, жетілдіру;</w:t>
      </w:r>
    </w:p>
    <w:bookmarkEnd w:id="1890"/>
    <w:bookmarkStart w:name="z1878" w:id="1891"/>
    <w:p>
      <w:pPr>
        <w:spacing w:after="0"/>
        <w:ind w:left="0"/>
        <w:jc w:val="both"/>
      </w:pPr>
      <w:r>
        <w:rPr>
          <w:rFonts w:ascii="Times New Roman"/>
          <w:b w:val="false"/>
          <w:i w:val="false"/>
          <w:color w:val="000000"/>
          <w:sz w:val="28"/>
        </w:rPr>
        <w:t>
      қолданылатын еңбек құралдарын, агрегаттар мен механизмдерге техникалық қызмет көрсету тәсілдері.</w:t>
      </w:r>
    </w:p>
    <w:bookmarkEnd w:id="1891"/>
    <w:bookmarkStart w:name="z1879" w:id="1892"/>
    <w:p>
      <w:pPr>
        <w:spacing w:after="0"/>
        <w:ind w:left="0"/>
        <w:jc w:val="both"/>
      </w:pPr>
      <w:r>
        <w:rPr>
          <w:rFonts w:ascii="Times New Roman"/>
          <w:b w:val="false"/>
          <w:i w:val="false"/>
          <w:color w:val="000000"/>
          <w:sz w:val="28"/>
        </w:rPr>
        <w:t>
      65. Баушы</w:t>
      </w:r>
    </w:p>
    <w:bookmarkEnd w:id="1892"/>
    <w:bookmarkStart w:name="z1880" w:id="1893"/>
    <w:p>
      <w:pPr>
        <w:spacing w:after="0"/>
        <w:ind w:left="0"/>
        <w:jc w:val="both"/>
      </w:pPr>
      <w:r>
        <w:rPr>
          <w:rFonts w:ascii="Times New Roman"/>
          <w:b w:val="false"/>
          <w:i w:val="false"/>
          <w:color w:val="000000"/>
          <w:sz w:val="28"/>
        </w:rPr>
        <w:t>
      Параграф 1. Баушы</w:t>
      </w:r>
    </w:p>
    <w:bookmarkEnd w:id="1893"/>
    <w:bookmarkStart w:name="z1881" w:id="1894"/>
    <w:p>
      <w:pPr>
        <w:spacing w:after="0"/>
        <w:ind w:left="0"/>
        <w:jc w:val="both"/>
      </w:pPr>
      <w:r>
        <w:rPr>
          <w:rFonts w:ascii="Times New Roman"/>
          <w:b w:val="false"/>
          <w:i w:val="false"/>
          <w:color w:val="000000"/>
          <w:sz w:val="28"/>
        </w:rPr>
        <w:t>
      806. Жұмыс сипаттамасы:</w:t>
      </w:r>
    </w:p>
    <w:bookmarkEnd w:id="1894"/>
    <w:bookmarkStart w:name="z1882" w:id="1895"/>
    <w:p>
      <w:pPr>
        <w:spacing w:after="0"/>
        <w:ind w:left="0"/>
        <w:jc w:val="both"/>
      </w:pPr>
      <w:r>
        <w:rPr>
          <w:rFonts w:ascii="Times New Roman"/>
          <w:b w:val="false"/>
          <w:i w:val="false"/>
          <w:color w:val="000000"/>
          <w:sz w:val="28"/>
        </w:rPr>
        <w:t>
      бау шаруашылығында жас талдарды, жеміс салатын ағаштар мен бұталарды күту, ағаштардың зиянкестері мен ауруларымен күрес, жас талдар мен жеміс салатын ағаштарды кесу және басын қалыптастыру, көшеттерді егу және құнарландыру, өнімдерді жинау, сұрыптау, сақтау және сатуға дайындау жөніндегі қол жұмыстарын орындау.</w:t>
      </w:r>
    </w:p>
    <w:bookmarkEnd w:id="1895"/>
    <w:bookmarkStart w:name="z1883" w:id="1896"/>
    <w:p>
      <w:pPr>
        <w:spacing w:after="0"/>
        <w:ind w:left="0"/>
        <w:jc w:val="both"/>
      </w:pPr>
      <w:r>
        <w:rPr>
          <w:rFonts w:ascii="Times New Roman"/>
          <w:b w:val="false"/>
          <w:i w:val="false"/>
          <w:color w:val="000000"/>
          <w:sz w:val="28"/>
        </w:rPr>
        <w:t>
      807. Білуге тиіс:</w:t>
      </w:r>
    </w:p>
    <w:bookmarkEnd w:id="1896"/>
    <w:bookmarkStart w:name="z1884" w:id="1897"/>
    <w:p>
      <w:pPr>
        <w:spacing w:after="0"/>
        <w:ind w:left="0"/>
        <w:jc w:val="both"/>
      </w:pPr>
      <w:r>
        <w:rPr>
          <w:rFonts w:ascii="Times New Roman"/>
          <w:b w:val="false"/>
          <w:i w:val="false"/>
          <w:color w:val="000000"/>
          <w:sz w:val="28"/>
        </w:rPr>
        <w:t>
      ағаштар мен бұталы өсімдік жыныстарын өсірудің ерекшеліктері;</w:t>
      </w:r>
    </w:p>
    <w:bookmarkEnd w:id="1897"/>
    <w:bookmarkStart w:name="z1885" w:id="1898"/>
    <w:p>
      <w:pPr>
        <w:spacing w:after="0"/>
        <w:ind w:left="0"/>
        <w:jc w:val="both"/>
      </w:pPr>
      <w:r>
        <w:rPr>
          <w:rFonts w:ascii="Times New Roman"/>
          <w:b w:val="false"/>
          <w:i w:val="false"/>
          <w:color w:val="000000"/>
          <w:sz w:val="28"/>
        </w:rPr>
        <w:t>
      тыңайтқыштардың түрлері және оларды жеміс салатын баулар мен жидек өсіретін жерлерде салу тәсілдері;</w:t>
      </w:r>
    </w:p>
    <w:bookmarkEnd w:id="1898"/>
    <w:bookmarkStart w:name="z1886" w:id="1899"/>
    <w:p>
      <w:pPr>
        <w:spacing w:after="0"/>
        <w:ind w:left="0"/>
        <w:jc w:val="both"/>
      </w:pPr>
      <w:r>
        <w:rPr>
          <w:rFonts w:ascii="Times New Roman"/>
          <w:b w:val="false"/>
          <w:i w:val="false"/>
          <w:color w:val="000000"/>
          <w:sz w:val="28"/>
        </w:rPr>
        <w:t>
      жеміс салатын ағаштар мен бұталы өсімдіктердің көшеттерін қазу, оларды отырғызуға дайындау және отырғызу тәсілдері;</w:t>
      </w:r>
    </w:p>
    <w:bookmarkEnd w:id="1899"/>
    <w:bookmarkStart w:name="z1887" w:id="1900"/>
    <w:p>
      <w:pPr>
        <w:spacing w:after="0"/>
        <w:ind w:left="0"/>
        <w:jc w:val="both"/>
      </w:pPr>
      <w:r>
        <w:rPr>
          <w:rFonts w:ascii="Times New Roman"/>
          <w:b w:val="false"/>
          <w:i w:val="false"/>
          <w:color w:val="000000"/>
          <w:sz w:val="28"/>
        </w:rPr>
        <w:t>
      жеміс өсіретін бауда ағаштар мен бұталарды күту;</w:t>
      </w:r>
    </w:p>
    <w:bookmarkEnd w:id="1900"/>
    <w:bookmarkStart w:name="z1888" w:id="1901"/>
    <w:p>
      <w:pPr>
        <w:spacing w:after="0"/>
        <w:ind w:left="0"/>
        <w:jc w:val="both"/>
      </w:pPr>
      <w:r>
        <w:rPr>
          <w:rFonts w:ascii="Times New Roman"/>
          <w:b w:val="false"/>
          <w:i w:val="false"/>
          <w:color w:val="000000"/>
          <w:sz w:val="28"/>
        </w:rPr>
        <w:t>
      жас талдар мен жеміс салатын ағаштарды кесу және басын қалыптастыру ережесі;</w:t>
      </w:r>
    </w:p>
    <w:bookmarkEnd w:id="1901"/>
    <w:bookmarkStart w:name="z1889" w:id="1902"/>
    <w:p>
      <w:pPr>
        <w:spacing w:after="0"/>
        <w:ind w:left="0"/>
        <w:jc w:val="both"/>
      </w:pPr>
      <w:r>
        <w:rPr>
          <w:rFonts w:ascii="Times New Roman"/>
          <w:b w:val="false"/>
          <w:i w:val="false"/>
          <w:color w:val="000000"/>
          <w:sz w:val="28"/>
        </w:rPr>
        <w:t>
      жеміс салатын ағаштар мен талдардың зиянкестері мен ауруларымен күрес шаралары, емдеу тәсілдері;</w:t>
      </w:r>
    </w:p>
    <w:bookmarkEnd w:id="1902"/>
    <w:bookmarkStart w:name="z1890" w:id="1903"/>
    <w:p>
      <w:pPr>
        <w:spacing w:after="0"/>
        <w:ind w:left="0"/>
        <w:jc w:val="both"/>
      </w:pPr>
      <w:r>
        <w:rPr>
          <w:rFonts w:ascii="Times New Roman"/>
          <w:b w:val="false"/>
          <w:i w:val="false"/>
          <w:color w:val="000000"/>
          <w:sz w:val="28"/>
        </w:rPr>
        <w:t>
      жемісті ағаштардың сорттары, пісу мерзімдері, жемістерін жинау, оларды сақтау үшін сапаларына қарай сұрыптау, өңдеу;</w:t>
      </w:r>
    </w:p>
    <w:bookmarkEnd w:id="1903"/>
    <w:bookmarkStart w:name="z1891" w:id="1904"/>
    <w:p>
      <w:pPr>
        <w:spacing w:after="0"/>
        <w:ind w:left="0"/>
        <w:jc w:val="both"/>
      </w:pPr>
      <w:r>
        <w:rPr>
          <w:rFonts w:ascii="Times New Roman"/>
          <w:b w:val="false"/>
          <w:i w:val="false"/>
          <w:color w:val="000000"/>
          <w:sz w:val="28"/>
        </w:rPr>
        <w:t>
      жеміс салатын ағаштар мен талдарды қыстауға дайындау әдістері, оларды аяз бен зиянкестерден қорғау тәсілдері.</w:t>
      </w:r>
    </w:p>
    <w:bookmarkEnd w:id="1904"/>
    <w:bookmarkStart w:name="z1892" w:id="1905"/>
    <w:p>
      <w:pPr>
        <w:spacing w:after="0"/>
        <w:ind w:left="0"/>
        <w:jc w:val="both"/>
      </w:pPr>
      <w:r>
        <w:rPr>
          <w:rFonts w:ascii="Times New Roman"/>
          <w:b w:val="false"/>
          <w:i w:val="false"/>
          <w:color w:val="000000"/>
          <w:sz w:val="28"/>
        </w:rPr>
        <w:t>
      66. Қызылша өсіруші</w:t>
      </w:r>
    </w:p>
    <w:bookmarkEnd w:id="1905"/>
    <w:bookmarkStart w:name="z1893" w:id="1906"/>
    <w:p>
      <w:pPr>
        <w:spacing w:after="0"/>
        <w:ind w:left="0"/>
        <w:jc w:val="both"/>
      </w:pPr>
      <w:r>
        <w:rPr>
          <w:rFonts w:ascii="Times New Roman"/>
          <w:b w:val="false"/>
          <w:i w:val="false"/>
          <w:color w:val="000000"/>
          <w:sz w:val="28"/>
        </w:rPr>
        <w:t>
      Параграф 1. Қызылша өсіруші</w:t>
      </w:r>
    </w:p>
    <w:bookmarkEnd w:id="1906"/>
    <w:bookmarkStart w:name="z1894" w:id="1907"/>
    <w:p>
      <w:pPr>
        <w:spacing w:after="0"/>
        <w:ind w:left="0"/>
        <w:jc w:val="both"/>
      </w:pPr>
      <w:r>
        <w:rPr>
          <w:rFonts w:ascii="Times New Roman"/>
          <w:b w:val="false"/>
          <w:i w:val="false"/>
          <w:color w:val="000000"/>
          <w:sz w:val="28"/>
        </w:rPr>
        <w:t>
      808. Жұмыс сипаттамасы:</w:t>
      </w:r>
    </w:p>
    <w:bookmarkEnd w:id="1907"/>
    <w:bookmarkStart w:name="z1895" w:id="1908"/>
    <w:p>
      <w:pPr>
        <w:spacing w:after="0"/>
        <w:ind w:left="0"/>
        <w:jc w:val="both"/>
      </w:pPr>
      <w:r>
        <w:rPr>
          <w:rFonts w:ascii="Times New Roman"/>
          <w:b w:val="false"/>
          <w:i w:val="false"/>
          <w:color w:val="000000"/>
          <w:sz w:val="28"/>
        </w:rPr>
        <w:t>
      қызылша өсіру шаруашылығында топырақты, тұқымды дайындау, тыңайтқыштарды дайындау және пайдалану, егу, егістікті күту, арамшөппен және зиянкестермен күресу, қызылшаны жинау, пысықтау, үю, сақтау, қызылшаны өткізуге дайындау жұмыстарын және қол еңбегі құралдарын, сондай-ақ электр моторлары мен іштен жану қозғалтқыштарының көмегімен жүретін механизмдер мен агрегаттарды пайдаланумен байланысты басқа да жұмыстарды орындау.</w:t>
      </w:r>
    </w:p>
    <w:bookmarkEnd w:id="1908"/>
    <w:bookmarkStart w:name="z1896" w:id="1909"/>
    <w:p>
      <w:pPr>
        <w:spacing w:after="0"/>
        <w:ind w:left="0"/>
        <w:jc w:val="both"/>
      </w:pPr>
      <w:r>
        <w:rPr>
          <w:rFonts w:ascii="Times New Roman"/>
          <w:b w:val="false"/>
          <w:i w:val="false"/>
          <w:color w:val="000000"/>
          <w:sz w:val="28"/>
        </w:rPr>
        <w:t>
      809. Білуге тиіс:</w:t>
      </w:r>
    </w:p>
    <w:bookmarkEnd w:id="1909"/>
    <w:bookmarkStart w:name="z1897" w:id="1910"/>
    <w:p>
      <w:pPr>
        <w:spacing w:after="0"/>
        <w:ind w:left="0"/>
        <w:jc w:val="both"/>
      </w:pPr>
      <w:r>
        <w:rPr>
          <w:rFonts w:ascii="Times New Roman"/>
          <w:b w:val="false"/>
          <w:i w:val="false"/>
          <w:color w:val="000000"/>
          <w:sz w:val="28"/>
        </w:rPr>
        <w:t>
      қызылша өсіруге қойылатын агротехникалық талаптар, қызылша шаруашылығында қол еңбегі құралдарының, механизмдер мен агрегаттардың көмегімен орындалатын топырақты өңдеу;</w:t>
      </w:r>
    </w:p>
    <w:bookmarkEnd w:id="1910"/>
    <w:bookmarkStart w:name="z1898" w:id="1911"/>
    <w:p>
      <w:pPr>
        <w:spacing w:after="0"/>
        <w:ind w:left="0"/>
        <w:jc w:val="both"/>
      </w:pPr>
      <w:r>
        <w:rPr>
          <w:rFonts w:ascii="Times New Roman"/>
          <w:b w:val="false"/>
          <w:i w:val="false"/>
          <w:color w:val="000000"/>
          <w:sz w:val="28"/>
        </w:rPr>
        <w:t>
      тыңайтқыштарды дайындау және пайдалану, тұқымды тазалау, оны өңдеу және егуге дайындау;</w:t>
      </w:r>
    </w:p>
    <w:bookmarkEnd w:id="1911"/>
    <w:bookmarkStart w:name="z1899" w:id="1912"/>
    <w:p>
      <w:pPr>
        <w:spacing w:after="0"/>
        <w:ind w:left="0"/>
        <w:jc w:val="both"/>
      </w:pPr>
      <w:r>
        <w:rPr>
          <w:rFonts w:ascii="Times New Roman"/>
          <w:b w:val="false"/>
          <w:i w:val="false"/>
          <w:color w:val="000000"/>
          <w:sz w:val="28"/>
        </w:rPr>
        <w:t>
      егістікті күту жөніндегі жұмыстардың түрлері;</w:t>
      </w:r>
    </w:p>
    <w:bookmarkEnd w:id="1912"/>
    <w:bookmarkStart w:name="z1900" w:id="1913"/>
    <w:p>
      <w:pPr>
        <w:spacing w:after="0"/>
        <w:ind w:left="0"/>
        <w:jc w:val="both"/>
      </w:pPr>
      <w:r>
        <w:rPr>
          <w:rFonts w:ascii="Times New Roman"/>
          <w:b w:val="false"/>
          <w:i w:val="false"/>
          <w:color w:val="000000"/>
          <w:sz w:val="28"/>
        </w:rPr>
        <w:t>
      өсімдіктерді зиянкестерден қорғау және арамшөппен күресу құралдары;</w:t>
      </w:r>
    </w:p>
    <w:bookmarkEnd w:id="1913"/>
    <w:bookmarkStart w:name="z1901" w:id="1914"/>
    <w:p>
      <w:pPr>
        <w:spacing w:after="0"/>
        <w:ind w:left="0"/>
        <w:jc w:val="both"/>
      </w:pPr>
      <w:r>
        <w:rPr>
          <w:rFonts w:ascii="Times New Roman"/>
          <w:b w:val="false"/>
          <w:i w:val="false"/>
          <w:color w:val="000000"/>
          <w:sz w:val="28"/>
        </w:rPr>
        <w:t>
      қызылшаны жинау мерзімі, оны жетілдіру, үю тәсілдері және қызылшаны сақтаудың басқа да тәсілдері, оны сатуға дайындау.</w:t>
      </w:r>
    </w:p>
    <w:bookmarkEnd w:id="1914"/>
    <w:bookmarkStart w:name="z1902" w:id="1915"/>
    <w:p>
      <w:pPr>
        <w:spacing w:after="0"/>
        <w:ind w:left="0"/>
        <w:jc w:val="both"/>
      </w:pPr>
      <w:r>
        <w:rPr>
          <w:rFonts w:ascii="Times New Roman"/>
          <w:b w:val="false"/>
          <w:i w:val="false"/>
          <w:color w:val="000000"/>
          <w:sz w:val="28"/>
        </w:rPr>
        <w:t>
      67. Тұқым өсіруші</w:t>
      </w:r>
    </w:p>
    <w:bookmarkEnd w:id="1915"/>
    <w:bookmarkStart w:name="z1903" w:id="1916"/>
    <w:p>
      <w:pPr>
        <w:spacing w:after="0"/>
        <w:ind w:left="0"/>
        <w:jc w:val="both"/>
      </w:pPr>
      <w:r>
        <w:rPr>
          <w:rFonts w:ascii="Times New Roman"/>
          <w:b w:val="false"/>
          <w:i w:val="false"/>
          <w:color w:val="000000"/>
          <w:sz w:val="28"/>
        </w:rPr>
        <w:t>
      Параграф 1. Тұқым өсіруші</w:t>
      </w:r>
    </w:p>
    <w:bookmarkEnd w:id="1916"/>
    <w:bookmarkStart w:name="z1904" w:id="1917"/>
    <w:p>
      <w:pPr>
        <w:spacing w:after="0"/>
        <w:ind w:left="0"/>
        <w:jc w:val="both"/>
      </w:pPr>
      <w:r>
        <w:rPr>
          <w:rFonts w:ascii="Times New Roman"/>
          <w:b w:val="false"/>
          <w:i w:val="false"/>
          <w:color w:val="000000"/>
          <w:sz w:val="28"/>
        </w:rPr>
        <w:t>
      810. Жұмыс сипаттамасы:</w:t>
      </w:r>
    </w:p>
    <w:bookmarkEnd w:id="1917"/>
    <w:bookmarkStart w:name="z1905" w:id="1918"/>
    <w:p>
      <w:pPr>
        <w:spacing w:after="0"/>
        <w:ind w:left="0"/>
        <w:jc w:val="both"/>
      </w:pPr>
      <w:r>
        <w:rPr>
          <w:rFonts w:ascii="Times New Roman"/>
          <w:b w:val="false"/>
          <w:i w:val="false"/>
          <w:color w:val="000000"/>
          <w:sz w:val="28"/>
        </w:rPr>
        <w:t>
      тұқым өсіру шаруашылығында топырақты, тұқымды дайындау, тыңайтқыштарды себу, егу, тұқым дақылдарын егу және егістікті күту, тұқымның жетілу мерзімін айқындау, тұқым дақылдарын жинау, тұқымның сапасын анықтау, оларды сақтауға және өткізуге дайындау жұмыстарын қарапайым еңбек құралдары, электр моторлары мен іштен жану қозғалтқыштарының көмегімен және басқа да энергия көздерінің көмегімен жүретін механизмдер мен агрегаттар арқылы орындау;</w:t>
      </w:r>
    </w:p>
    <w:bookmarkEnd w:id="1918"/>
    <w:bookmarkStart w:name="z1906" w:id="1919"/>
    <w:p>
      <w:pPr>
        <w:spacing w:after="0"/>
        <w:ind w:left="0"/>
        <w:jc w:val="both"/>
      </w:pPr>
      <w:r>
        <w:rPr>
          <w:rFonts w:ascii="Times New Roman"/>
          <w:b w:val="false"/>
          <w:i w:val="false"/>
          <w:color w:val="000000"/>
          <w:sz w:val="28"/>
        </w:rPr>
        <w:t>
      қолданылатын машиналарды, механизмдер мен агрегаттарға техникалық қызмет көрсету, ақаулықтарын анықтау және жою.</w:t>
      </w:r>
    </w:p>
    <w:bookmarkEnd w:id="1919"/>
    <w:bookmarkStart w:name="z1907" w:id="1920"/>
    <w:p>
      <w:pPr>
        <w:spacing w:after="0"/>
        <w:ind w:left="0"/>
        <w:jc w:val="both"/>
      </w:pPr>
      <w:r>
        <w:rPr>
          <w:rFonts w:ascii="Times New Roman"/>
          <w:b w:val="false"/>
          <w:i w:val="false"/>
          <w:color w:val="000000"/>
          <w:sz w:val="28"/>
        </w:rPr>
        <w:t>
      811. Білуге тиіс:</w:t>
      </w:r>
    </w:p>
    <w:bookmarkEnd w:id="1920"/>
    <w:bookmarkStart w:name="z1908" w:id="1921"/>
    <w:p>
      <w:pPr>
        <w:spacing w:after="0"/>
        <w:ind w:left="0"/>
        <w:jc w:val="both"/>
      </w:pPr>
      <w:r>
        <w:rPr>
          <w:rFonts w:ascii="Times New Roman"/>
          <w:b w:val="false"/>
          <w:i w:val="false"/>
          <w:color w:val="000000"/>
          <w:sz w:val="28"/>
        </w:rPr>
        <w:t>
      тұқым дақылдарын өсіруге қойылатын агротехникалық талаптар және өсіру ерекшеліктері;</w:t>
      </w:r>
    </w:p>
    <w:bookmarkEnd w:id="1921"/>
    <w:bookmarkStart w:name="z1909" w:id="1922"/>
    <w:p>
      <w:pPr>
        <w:spacing w:after="0"/>
        <w:ind w:left="0"/>
        <w:jc w:val="both"/>
      </w:pPr>
      <w:r>
        <w:rPr>
          <w:rFonts w:ascii="Times New Roman"/>
          <w:b w:val="false"/>
          <w:i w:val="false"/>
          <w:color w:val="000000"/>
          <w:sz w:val="28"/>
        </w:rPr>
        <w:t>
      қарапайым еңбек құралдары, электр моторлары мен іштен жану қозғалтқыштарының көмегімен және басқа да энергия көздерінің көмегімен жүретін механизмдер мен агрегаттар арқылы тұқым дақылдарын өсіру, топырақты өңдеу, тыңайтқыштарды себу, тұқымдар мен тұқымдықтарды отырғызуға дайындау, өсімдіктерді отау, арамшөппен және зиянкестермен, дақылдардың ауруларымен күресу бойынша жұмыстардың түрлері, тұқымдықтарды іріктеп және тегіс жинау, тұқымдарды тазалау, сұрыптау, сақтауға дайындау және өткізу тәсілдері;</w:t>
      </w:r>
    </w:p>
    <w:bookmarkEnd w:id="1922"/>
    <w:bookmarkStart w:name="z1910" w:id="1923"/>
    <w:p>
      <w:pPr>
        <w:spacing w:after="0"/>
        <w:ind w:left="0"/>
        <w:jc w:val="both"/>
      </w:pPr>
      <w:r>
        <w:rPr>
          <w:rFonts w:ascii="Times New Roman"/>
          <w:b w:val="false"/>
          <w:i w:val="false"/>
          <w:color w:val="000000"/>
          <w:sz w:val="28"/>
        </w:rPr>
        <w:t>
      өсірілетін дақылдар тұқымдарының сапасына қойылатын талаптар;</w:t>
      </w:r>
    </w:p>
    <w:bookmarkEnd w:id="1923"/>
    <w:bookmarkStart w:name="z1911" w:id="1924"/>
    <w:p>
      <w:pPr>
        <w:spacing w:after="0"/>
        <w:ind w:left="0"/>
        <w:jc w:val="both"/>
      </w:pPr>
      <w:r>
        <w:rPr>
          <w:rFonts w:ascii="Times New Roman"/>
          <w:b w:val="false"/>
          <w:i w:val="false"/>
          <w:color w:val="000000"/>
          <w:sz w:val="28"/>
        </w:rPr>
        <w:t>
      тұқым шаруашылығында пайдаланылатын машиналарға, механизмдер мен агрегаттарға техникалық қызмет көрсету тәсілдері.</w:t>
      </w:r>
    </w:p>
    <w:bookmarkEnd w:id="1924"/>
    <w:bookmarkStart w:name="z1912" w:id="1925"/>
    <w:p>
      <w:pPr>
        <w:spacing w:after="0"/>
        <w:ind w:left="0"/>
        <w:jc w:val="both"/>
      </w:pPr>
      <w:r>
        <w:rPr>
          <w:rFonts w:ascii="Times New Roman"/>
          <w:b w:val="false"/>
          <w:i w:val="false"/>
          <w:color w:val="000000"/>
          <w:sz w:val="28"/>
        </w:rPr>
        <w:t>
      68. Темекі өсіруші</w:t>
      </w:r>
    </w:p>
    <w:bookmarkEnd w:id="1925"/>
    <w:bookmarkStart w:name="z1913" w:id="1926"/>
    <w:p>
      <w:pPr>
        <w:spacing w:after="0"/>
        <w:ind w:left="0"/>
        <w:jc w:val="both"/>
      </w:pPr>
      <w:r>
        <w:rPr>
          <w:rFonts w:ascii="Times New Roman"/>
          <w:b w:val="false"/>
          <w:i w:val="false"/>
          <w:color w:val="000000"/>
          <w:sz w:val="28"/>
        </w:rPr>
        <w:t>
      Параграф 1. Темекі өсіруші</w:t>
      </w:r>
    </w:p>
    <w:bookmarkEnd w:id="1926"/>
    <w:bookmarkStart w:name="z1914" w:id="1927"/>
    <w:p>
      <w:pPr>
        <w:spacing w:after="0"/>
        <w:ind w:left="0"/>
        <w:jc w:val="both"/>
      </w:pPr>
      <w:r>
        <w:rPr>
          <w:rFonts w:ascii="Times New Roman"/>
          <w:b w:val="false"/>
          <w:i w:val="false"/>
          <w:color w:val="000000"/>
          <w:sz w:val="28"/>
        </w:rPr>
        <w:t>
      812. Жұмыс сипаттамасы:</w:t>
      </w:r>
    </w:p>
    <w:bookmarkEnd w:id="1927"/>
    <w:bookmarkStart w:name="z1915" w:id="1928"/>
    <w:p>
      <w:pPr>
        <w:spacing w:after="0"/>
        <w:ind w:left="0"/>
        <w:jc w:val="both"/>
      </w:pPr>
      <w:r>
        <w:rPr>
          <w:rFonts w:ascii="Times New Roman"/>
          <w:b w:val="false"/>
          <w:i w:val="false"/>
          <w:color w:val="000000"/>
          <w:sz w:val="28"/>
        </w:rPr>
        <w:t>
      қарапайым құралдарды, машиналар мен агрегаттарды пайдалана отырып, темекі шаруашылығында топырақты өңдеу, тыңайтқыштарды себу, тұқымды темекіден тазарту, оларды егуге дайындау жұмыстарын орындау;</w:t>
      </w:r>
    </w:p>
    <w:bookmarkEnd w:id="1928"/>
    <w:bookmarkStart w:name="z1916" w:id="1929"/>
    <w:p>
      <w:pPr>
        <w:spacing w:after="0"/>
        <w:ind w:left="0"/>
        <w:jc w:val="both"/>
      </w:pPr>
      <w:r>
        <w:rPr>
          <w:rFonts w:ascii="Times New Roman"/>
          <w:b w:val="false"/>
          <w:i w:val="false"/>
          <w:color w:val="000000"/>
          <w:sz w:val="28"/>
        </w:rPr>
        <w:t>
      егісті өткізу, көшеттерді өсіру, оларды отырғызу, күту, арамшөптер мен аурулардан қорғау, жинау, жетілдіру, өнімді сапасы бойынша сұрыптау және өткізу.</w:t>
      </w:r>
    </w:p>
    <w:bookmarkEnd w:id="1929"/>
    <w:bookmarkStart w:name="z1917" w:id="1930"/>
    <w:p>
      <w:pPr>
        <w:spacing w:after="0"/>
        <w:ind w:left="0"/>
        <w:jc w:val="both"/>
      </w:pPr>
      <w:r>
        <w:rPr>
          <w:rFonts w:ascii="Times New Roman"/>
          <w:b w:val="false"/>
          <w:i w:val="false"/>
          <w:color w:val="000000"/>
          <w:sz w:val="28"/>
        </w:rPr>
        <w:t>
      813. Білуге тиіс:</w:t>
      </w:r>
    </w:p>
    <w:bookmarkEnd w:id="1930"/>
    <w:bookmarkStart w:name="z1918" w:id="1931"/>
    <w:p>
      <w:pPr>
        <w:spacing w:after="0"/>
        <w:ind w:left="0"/>
        <w:jc w:val="both"/>
      </w:pPr>
      <w:r>
        <w:rPr>
          <w:rFonts w:ascii="Times New Roman"/>
          <w:b w:val="false"/>
          <w:i w:val="false"/>
          <w:color w:val="000000"/>
          <w:sz w:val="28"/>
        </w:rPr>
        <w:t>
      темекі мен махорканың әр түрлі сорттарын өсірудің агротехникасы;</w:t>
      </w:r>
    </w:p>
    <w:bookmarkEnd w:id="1931"/>
    <w:bookmarkStart w:name="z1919" w:id="1932"/>
    <w:p>
      <w:pPr>
        <w:spacing w:after="0"/>
        <w:ind w:left="0"/>
        <w:jc w:val="both"/>
      </w:pPr>
      <w:r>
        <w:rPr>
          <w:rFonts w:ascii="Times New Roman"/>
          <w:b w:val="false"/>
          <w:i w:val="false"/>
          <w:color w:val="000000"/>
          <w:sz w:val="28"/>
        </w:rPr>
        <w:t>
      темекі шаруашылығындағы механизмдер мен агрегаттарға қызмет көрсетумен байланысты топырақты өңдеу, тыңайтқыштарды себу, темекі тұқымдарын тазалау, оларды егуге дайындау, егу жөніндегі жұмыс түрлері, түрлі сортты темекі мен махорканың көшеттерін өсіру, темекі мен махорканың көшеттерін отырғызу, өсімдіктерді күту, отау, арамшөптер мен аурулардан қорғау, жинау, жетілдіру тәсілдері, өткізуге дайындау.</w:t>
      </w:r>
    </w:p>
    <w:bookmarkEnd w:id="1932"/>
    <w:bookmarkStart w:name="z1920" w:id="1933"/>
    <w:p>
      <w:pPr>
        <w:spacing w:after="0"/>
        <w:ind w:left="0"/>
        <w:jc w:val="both"/>
      </w:pPr>
      <w:r>
        <w:rPr>
          <w:rFonts w:ascii="Times New Roman"/>
          <w:b w:val="false"/>
          <w:i w:val="false"/>
          <w:color w:val="000000"/>
          <w:sz w:val="28"/>
        </w:rPr>
        <w:t>
      69. Ауыл шаруашылығы өндірісінің тракторшы-машинисі</w:t>
      </w:r>
    </w:p>
    <w:bookmarkEnd w:id="1933"/>
    <w:bookmarkStart w:name="z1921" w:id="1934"/>
    <w:p>
      <w:pPr>
        <w:spacing w:after="0"/>
        <w:ind w:left="0"/>
        <w:jc w:val="both"/>
      </w:pPr>
      <w:r>
        <w:rPr>
          <w:rFonts w:ascii="Times New Roman"/>
          <w:b w:val="false"/>
          <w:i w:val="false"/>
          <w:color w:val="000000"/>
          <w:sz w:val="28"/>
        </w:rPr>
        <w:t>
      Параграф 1. Ауыл шаруашылығы өндірісінің тракторшы-машинисі</w:t>
      </w:r>
    </w:p>
    <w:bookmarkEnd w:id="1934"/>
    <w:bookmarkStart w:name="z1922" w:id="1935"/>
    <w:p>
      <w:pPr>
        <w:spacing w:after="0"/>
        <w:ind w:left="0"/>
        <w:jc w:val="both"/>
      </w:pPr>
      <w:r>
        <w:rPr>
          <w:rFonts w:ascii="Times New Roman"/>
          <w:b w:val="false"/>
          <w:i w:val="false"/>
          <w:color w:val="000000"/>
          <w:sz w:val="28"/>
        </w:rPr>
        <w:t>
      814. Жұмыс сипаттамасы:</w:t>
      </w:r>
    </w:p>
    <w:bookmarkEnd w:id="1935"/>
    <w:bookmarkStart w:name="z1923" w:id="1936"/>
    <w:p>
      <w:pPr>
        <w:spacing w:after="0"/>
        <w:ind w:left="0"/>
        <w:jc w:val="both"/>
      </w:pPr>
      <w:r>
        <w:rPr>
          <w:rFonts w:ascii="Times New Roman"/>
          <w:b w:val="false"/>
          <w:i w:val="false"/>
          <w:color w:val="000000"/>
          <w:sz w:val="28"/>
        </w:rPr>
        <w:t>
      егістік алқаптарында ауыл шаруашылығы жұмыстарын (жер жырту, әр түрлі ауыл шаруашылығы және орман дақылдарын егу және отырғызу, қопсыту, тырмалау, топырақты нығыздау, органикалық және минералды тыңайтқыштарды себу, қопсыту, шөпті, сабанды жинау, бидай және басқа да ауыл шаруашылығы дақылдарын жинау) орындау кезінде;</w:t>
      </w:r>
    </w:p>
    <w:bookmarkEnd w:id="1936"/>
    <w:bookmarkStart w:name="z1924" w:id="1937"/>
    <w:p>
      <w:pPr>
        <w:spacing w:after="0"/>
        <w:ind w:left="0"/>
        <w:jc w:val="both"/>
      </w:pPr>
      <w:r>
        <w:rPr>
          <w:rFonts w:ascii="Times New Roman"/>
          <w:b w:val="false"/>
          <w:i w:val="false"/>
          <w:color w:val="000000"/>
          <w:sz w:val="28"/>
        </w:rPr>
        <w:t>
      стационарлық жұмыстарды орындау кезінде (тұқымдарды тазалау, кептіру, сұрыптау, сүрлемді, пішендемені нығыздау, сабан мен сүрлемді кескішке қызмет көрсету);</w:t>
      </w:r>
    </w:p>
    <w:bookmarkEnd w:id="1937"/>
    <w:bookmarkStart w:name="z1925" w:id="1938"/>
    <w:p>
      <w:pPr>
        <w:spacing w:after="0"/>
        <w:ind w:left="0"/>
        <w:jc w:val="both"/>
      </w:pPr>
      <w:r>
        <w:rPr>
          <w:rFonts w:ascii="Times New Roman"/>
          <w:b w:val="false"/>
          <w:i w:val="false"/>
          <w:color w:val="000000"/>
          <w:sz w:val="28"/>
        </w:rPr>
        <w:t>
      қырманда, фермада және басқа да өндірістік жағдайларда тасымалдағыштарға қызмет көрсету кезінде барлық тасымалдау жұмыстарын орындау кезінде (фермаларға жемді жеткізу және тарату, қорадан қиды шығару) агрегаттағы жетегі бар және аспалы машиналары мен құралдары бар тракторларды, бульдозерлерді, тиегіштерді, комбайндар мен басқа да өздігінен жүретін машиналарды басқару;</w:t>
      </w:r>
    </w:p>
    <w:bookmarkEnd w:id="1938"/>
    <w:bookmarkStart w:name="z1926" w:id="1939"/>
    <w:p>
      <w:pPr>
        <w:spacing w:after="0"/>
        <w:ind w:left="0"/>
        <w:jc w:val="both"/>
      </w:pPr>
      <w:r>
        <w:rPr>
          <w:rFonts w:ascii="Times New Roman"/>
          <w:b w:val="false"/>
          <w:i w:val="false"/>
          <w:color w:val="000000"/>
          <w:sz w:val="28"/>
        </w:rPr>
        <w:t>
      өсімдік шаруашылығында, мал шаруашылығында, жем өндірісінде, жабық топырақта, көп жылдық егістерді күту бойынша, агро- және гидромелиорацияда және орман шаруашылығында оларға қойылатын агротехникалық және технологиялық талаптарға сәйкес ауыл шаруашылығы жұмыстарын орындау;</w:t>
      </w:r>
    </w:p>
    <w:bookmarkEnd w:id="1939"/>
    <w:bookmarkStart w:name="z1927" w:id="1940"/>
    <w:p>
      <w:pPr>
        <w:spacing w:after="0"/>
        <w:ind w:left="0"/>
        <w:jc w:val="both"/>
      </w:pPr>
      <w:r>
        <w:rPr>
          <w:rFonts w:ascii="Times New Roman"/>
          <w:b w:val="false"/>
          <w:i w:val="false"/>
          <w:color w:val="000000"/>
          <w:sz w:val="28"/>
        </w:rPr>
        <w:t>
      тракторлар мен ауыл шаруашылығы машиналарына ай сайын техникалық қызмет көрсету және ағымдағы жөндеу, ақаулықтарды анықтау және оларды жою.</w:t>
      </w:r>
    </w:p>
    <w:bookmarkEnd w:id="1940"/>
    <w:bookmarkStart w:name="z1928" w:id="1941"/>
    <w:p>
      <w:pPr>
        <w:spacing w:after="0"/>
        <w:ind w:left="0"/>
        <w:jc w:val="both"/>
      </w:pPr>
      <w:r>
        <w:rPr>
          <w:rFonts w:ascii="Times New Roman"/>
          <w:b w:val="false"/>
          <w:i w:val="false"/>
          <w:color w:val="000000"/>
          <w:sz w:val="28"/>
        </w:rPr>
        <w:t>
      815. Білуге тиіс:</w:t>
      </w:r>
    </w:p>
    <w:bookmarkEnd w:id="1941"/>
    <w:bookmarkStart w:name="z1929" w:id="1942"/>
    <w:p>
      <w:pPr>
        <w:spacing w:after="0"/>
        <w:ind w:left="0"/>
        <w:jc w:val="both"/>
      </w:pPr>
      <w:r>
        <w:rPr>
          <w:rFonts w:ascii="Times New Roman"/>
          <w:b w:val="false"/>
          <w:i w:val="false"/>
          <w:color w:val="000000"/>
          <w:sz w:val="28"/>
        </w:rPr>
        <w:t>
      тракторлар мен оларға агрегатталатын ауыл шаруашылығы машиналары мен құралдарының құрылысы;</w:t>
      </w:r>
    </w:p>
    <w:bookmarkEnd w:id="1942"/>
    <w:bookmarkStart w:name="z1930" w:id="1943"/>
    <w:p>
      <w:pPr>
        <w:spacing w:after="0"/>
        <w:ind w:left="0"/>
        <w:jc w:val="both"/>
      </w:pPr>
      <w:r>
        <w:rPr>
          <w:rFonts w:ascii="Times New Roman"/>
          <w:b w:val="false"/>
          <w:i w:val="false"/>
          <w:color w:val="000000"/>
          <w:sz w:val="28"/>
        </w:rPr>
        <w:t>
      ауыл шаруашылығы жұмыстарын жүргізуге қойылатын агротехникалық және технологиялық талаптар;</w:t>
      </w:r>
    </w:p>
    <w:bookmarkEnd w:id="1943"/>
    <w:bookmarkStart w:name="z1931" w:id="1944"/>
    <w:p>
      <w:pPr>
        <w:spacing w:after="0"/>
        <w:ind w:left="0"/>
        <w:jc w:val="both"/>
      </w:pPr>
      <w:r>
        <w:rPr>
          <w:rFonts w:ascii="Times New Roman"/>
          <w:b w:val="false"/>
          <w:i w:val="false"/>
          <w:color w:val="000000"/>
          <w:sz w:val="28"/>
        </w:rPr>
        <w:t>
      техникалық қызмет көрсету және ағымдағы жөндеу жүргізу ережесі;</w:t>
      </w:r>
    </w:p>
    <w:bookmarkEnd w:id="1944"/>
    <w:bookmarkStart w:name="z1932" w:id="1945"/>
    <w:p>
      <w:pPr>
        <w:spacing w:after="0"/>
        <w:ind w:left="0"/>
        <w:jc w:val="both"/>
      </w:pPr>
      <w:r>
        <w:rPr>
          <w:rFonts w:ascii="Times New Roman"/>
          <w:b w:val="false"/>
          <w:i w:val="false"/>
          <w:color w:val="000000"/>
          <w:sz w:val="28"/>
        </w:rPr>
        <w:t>
      жетек және аспалы агрегаттарды жинақтау және оларды тасымалдау ережесі;</w:t>
      </w:r>
    </w:p>
    <w:bookmarkEnd w:id="1945"/>
    <w:bookmarkStart w:name="z1933" w:id="1946"/>
    <w:p>
      <w:pPr>
        <w:spacing w:after="0"/>
        <w:ind w:left="0"/>
        <w:jc w:val="both"/>
      </w:pPr>
      <w:r>
        <w:rPr>
          <w:rFonts w:ascii="Times New Roman"/>
          <w:b w:val="false"/>
          <w:i w:val="false"/>
          <w:color w:val="000000"/>
          <w:sz w:val="28"/>
        </w:rPr>
        <w:t>
      жол жүру ережесі;</w:t>
      </w:r>
    </w:p>
    <w:bookmarkEnd w:id="1946"/>
    <w:bookmarkStart w:name="z1934" w:id="1947"/>
    <w:p>
      <w:pPr>
        <w:spacing w:after="0"/>
        <w:ind w:left="0"/>
        <w:jc w:val="both"/>
      </w:pPr>
      <w:r>
        <w:rPr>
          <w:rFonts w:ascii="Times New Roman"/>
          <w:b w:val="false"/>
          <w:i w:val="false"/>
          <w:color w:val="000000"/>
          <w:sz w:val="28"/>
        </w:rPr>
        <w:t>
      машиналар мен агрегаттардың негізгі ақаулықтарының түрлері, оларды анықтау және жою тәсілдері;</w:t>
      </w:r>
    </w:p>
    <w:bookmarkEnd w:id="1947"/>
    <w:bookmarkStart w:name="z1935" w:id="1948"/>
    <w:p>
      <w:pPr>
        <w:spacing w:after="0"/>
        <w:ind w:left="0"/>
        <w:jc w:val="both"/>
      </w:pPr>
      <w:r>
        <w:rPr>
          <w:rFonts w:ascii="Times New Roman"/>
          <w:b w:val="false"/>
          <w:i w:val="false"/>
          <w:color w:val="000000"/>
          <w:sz w:val="28"/>
        </w:rPr>
        <w:t>
      тракторлар мен ауыл шаруашылығы машиналарының механизмдері мен тораптарын реттеу тәсілдері.</w:t>
      </w:r>
    </w:p>
    <w:bookmarkEnd w:id="1948"/>
    <w:bookmarkStart w:name="z1936" w:id="1949"/>
    <w:p>
      <w:pPr>
        <w:spacing w:after="0"/>
        <w:ind w:left="0"/>
        <w:jc w:val="both"/>
      </w:pPr>
      <w:r>
        <w:rPr>
          <w:rFonts w:ascii="Times New Roman"/>
          <w:b w:val="false"/>
          <w:i w:val="false"/>
          <w:color w:val="000000"/>
          <w:sz w:val="28"/>
        </w:rPr>
        <w:t>
      816. Кәсіптік орта білім талап етіледі.</w:t>
      </w:r>
    </w:p>
    <w:bookmarkEnd w:id="1949"/>
    <w:bookmarkStart w:name="z1937" w:id="1950"/>
    <w:p>
      <w:pPr>
        <w:spacing w:after="0"/>
        <w:ind w:left="0"/>
        <w:jc w:val="both"/>
      </w:pPr>
      <w:r>
        <w:rPr>
          <w:rFonts w:ascii="Times New Roman"/>
          <w:b w:val="false"/>
          <w:i w:val="false"/>
          <w:color w:val="000000"/>
          <w:sz w:val="28"/>
        </w:rPr>
        <w:t>
      70. Құлмақ өсіруші</w:t>
      </w:r>
    </w:p>
    <w:bookmarkEnd w:id="1950"/>
    <w:bookmarkStart w:name="z1938" w:id="1951"/>
    <w:p>
      <w:pPr>
        <w:spacing w:after="0"/>
        <w:ind w:left="0"/>
        <w:jc w:val="both"/>
      </w:pPr>
      <w:r>
        <w:rPr>
          <w:rFonts w:ascii="Times New Roman"/>
          <w:b w:val="false"/>
          <w:i w:val="false"/>
          <w:color w:val="000000"/>
          <w:sz w:val="28"/>
        </w:rPr>
        <w:t>
      Параграф 1. Құлмақ өсіруші</w:t>
      </w:r>
    </w:p>
    <w:bookmarkEnd w:id="1951"/>
    <w:bookmarkStart w:name="z1939" w:id="1952"/>
    <w:p>
      <w:pPr>
        <w:spacing w:after="0"/>
        <w:ind w:left="0"/>
        <w:jc w:val="both"/>
      </w:pPr>
      <w:r>
        <w:rPr>
          <w:rFonts w:ascii="Times New Roman"/>
          <w:b w:val="false"/>
          <w:i w:val="false"/>
          <w:color w:val="000000"/>
          <w:sz w:val="28"/>
        </w:rPr>
        <w:t>
      817. Жұмыс сипаттамасы:</w:t>
      </w:r>
    </w:p>
    <w:bookmarkEnd w:id="1952"/>
    <w:bookmarkStart w:name="z1940" w:id="1953"/>
    <w:p>
      <w:pPr>
        <w:spacing w:after="0"/>
        <w:ind w:left="0"/>
        <w:jc w:val="both"/>
      </w:pPr>
      <w:r>
        <w:rPr>
          <w:rFonts w:ascii="Times New Roman"/>
          <w:b w:val="false"/>
          <w:i w:val="false"/>
          <w:color w:val="000000"/>
          <w:sz w:val="28"/>
        </w:rPr>
        <w:t>
      құлмақ шаруашылығында топырақты өңдеу, құлмақты отырғызу, өсімдіктерді күту, құлмақ шаруашылығында пайдаланатын машиналарға қызмет көрсету бойынша жұмыстарды орындау;</w:t>
      </w:r>
    </w:p>
    <w:bookmarkEnd w:id="1953"/>
    <w:bookmarkStart w:name="z1941" w:id="1954"/>
    <w:p>
      <w:pPr>
        <w:spacing w:after="0"/>
        <w:ind w:left="0"/>
        <w:jc w:val="both"/>
      </w:pPr>
      <w:r>
        <w:rPr>
          <w:rFonts w:ascii="Times New Roman"/>
          <w:b w:val="false"/>
          <w:i w:val="false"/>
          <w:color w:val="000000"/>
          <w:sz w:val="28"/>
        </w:rPr>
        <w:t>
      бұтау, өркендерді аспаға байлау, құлмақтың бүршіктерін жинау, бұталарын, сымдарын жинау; құлмақты кептіру, престеу, орау.</w:t>
      </w:r>
    </w:p>
    <w:bookmarkEnd w:id="1954"/>
    <w:bookmarkStart w:name="z1942" w:id="1955"/>
    <w:p>
      <w:pPr>
        <w:spacing w:after="0"/>
        <w:ind w:left="0"/>
        <w:jc w:val="both"/>
      </w:pPr>
      <w:r>
        <w:rPr>
          <w:rFonts w:ascii="Times New Roman"/>
          <w:b w:val="false"/>
          <w:i w:val="false"/>
          <w:color w:val="000000"/>
          <w:sz w:val="28"/>
        </w:rPr>
        <w:t>
      818. Білуге тиіс:</w:t>
      </w:r>
    </w:p>
    <w:bookmarkEnd w:id="1955"/>
    <w:bookmarkStart w:name="z1943" w:id="1956"/>
    <w:p>
      <w:pPr>
        <w:spacing w:after="0"/>
        <w:ind w:left="0"/>
        <w:jc w:val="both"/>
      </w:pPr>
      <w:r>
        <w:rPr>
          <w:rFonts w:ascii="Times New Roman"/>
          <w:b w:val="false"/>
          <w:i w:val="false"/>
          <w:color w:val="000000"/>
          <w:sz w:val="28"/>
        </w:rPr>
        <w:t>
      құлмақ өсірудің агротехникасы, құлмақ отырғызу, құлмақ өсіретін жердегі қатарлардың арасындағы топырақты өңдеу, өркендерді аспаға байлау, құлмақтың басын түзету, негізгі тамыр бастарын ашу, құлмақты бұтау (артық өркендерін алып тастау) жұмыстарының түрлері;</w:t>
      </w:r>
    </w:p>
    <w:bookmarkEnd w:id="1956"/>
    <w:p>
      <w:pPr>
        <w:spacing w:after="0"/>
        <w:ind w:left="0"/>
        <w:jc w:val="both"/>
      </w:pPr>
      <w:r>
        <w:rPr>
          <w:rFonts w:ascii="Times New Roman"/>
          <w:b w:val="false"/>
          <w:i w:val="false"/>
          <w:color w:val="000000"/>
          <w:sz w:val="28"/>
        </w:rPr>
        <w:t>
      құлмақтың бүршіктерін жинау және сұрыптау тәсілдері, құлмақтың бұталарын жинау, аспалы сымды орау жұмыстары, құлмақты сұрыптау, престеу және орау тәсілдері.</w:t>
      </w:r>
    </w:p>
    <w:bookmarkStart w:name="z1944" w:id="1957"/>
    <w:p>
      <w:pPr>
        <w:spacing w:after="0"/>
        <w:ind w:left="0"/>
        <w:jc w:val="both"/>
      </w:pPr>
      <w:r>
        <w:rPr>
          <w:rFonts w:ascii="Times New Roman"/>
          <w:b w:val="false"/>
          <w:i w:val="false"/>
          <w:color w:val="000000"/>
          <w:sz w:val="28"/>
        </w:rPr>
        <w:t>
      71. Гүл өсіруші</w:t>
      </w:r>
    </w:p>
    <w:bookmarkEnd w:id="1957"/>
    <w:bookmarkStart w:name="z1945" w:id="1958"/>
    <w:p>
      <w:pPr>
        <w:spacing w:after="0"/>
        <w:ind w:left="0"/>
        <w:jc w:val="both"/>
      </w:pPr>
      <w:r>
        <w:rPr>
          <w:rFonts w:ascii="Times New Roman"/>
          <w:b w:val="false"/>
          <w:i w:val="false"/>
          <w:color w:val="000000"/>
          <w:sz w:val="28"/>
        </w:rPr>
        <w:t>
      Параграф 1. Гүл өсіруші</w:t>
      </w:r>
    </w:p>
    <w:bookmarkEnd w:id="1958"/>
    <w:bookmarkStart w:name="z1946" w:id="1959"/>
    <w:p>
      <w:pPr>
        <w:spacing w:after="0"/>
        <w:ind w:left="0"/>
        <w:jc w:val="both"/>
      </w:pPr>
      <w:r>
        <w:rPr>
          <w:rFonts w:ascii="Times New Roman"/>
          <w:b w:val="false"/>
          <w:i w:val="false"/>
          <w:color w:val="000000"/>
          <w:sz w:val="28"/>
        </w:rPr>
        <w:t>
      819. Жұмыс сипаттамасы:</w:t>
      </w:r>
    </w:p>
    <w:bookmarkEnd w:id="1959"/>
    <w:bookmarkStart w:name="z1947" w:id="1960"/>
    <w:p>
      <w:pPr>
        <w:spacing w:after="0"/>
        <w:ind w:left="0"/>
        <w:jc w:val="both"/>
      </w:pPr>
      <w:r>
        <w:rPr>
          <w:rFonts w:ascii="Times New Roman"/>
          <w:b w:val="false"/>
          <w:i w:val="false"/>
          <w:color w:val="000000"/>
          <w:sz w:val="28"/>
        </w:rPr>
        <w:t>
      гүл шаруашылығында топырақты дайындау, тыңайтқыштарды себу, гүл дақылдарын отырғызу және егу, кесу мерзімін белгілей отырып,гүл дақылдарын күту;</w:t>
      </w:r>
    </w:p>
    <w:bookmarkEnd w:id="1960"/>
    <w:bookmarkStart w:name="z1948" w:id="1961"/>
    <w:p>
      <w:pPr>
        <w:spacing w:after="0"/>
        <w:ind w:left="0"/>
        <w:jc w:val="both"/>
      </w:pPr>
      <w:r>
        <w:rPr>
          <w:rFonts w:ascii="Times New Roman"/>
          <w:b w:val="false"/>
          <w:i w:val="false"/>
          <w:color w:val="000000"/>
          <w:sz w:val="28"/>
        </w:rPr>
        <w:t>
      гүлдерді сұрыптау, гүлдерді тасымалдау және сатуға дайындау, гүл дақылдарының тұқымдарын жинау, түйіндерін, тамыр бастарын, баданаларын қазып алу және сақтау, бұталарды дайындау және сақтау жұмыстарын қарапайым құралдар мен механизмдердің көмегімен орындау, сондай-ақ іштен жану қозғалтқыштары мен басқа да энергия көздерінің көмегімен жұмыс істейтін машиналар мен механизмдерге қызмет көрсету.</w:t>
      </w:r>
    </w:p>
    <w:bookmarkEnd w:id="1961"/>
    <w:bookmarkStart w:name="z1949" w:id="1962"/>
    <w:p>
      <w:pPr>
        <w:spacing w:after="0"/>
        <w:ind w:left="0"/>
        <w:jc w:val="both"/>
      </w:pPr>
      <w:r>
        <w:rPr>
          <w:rFonts w:ascii="Times New Roman"/>
          <w:b w:val="false"/>
          <w:i w:val="false"/>
          <w:color w:val="000000"/>
          <w:sz w:val="28"/>
        </w:rPr>
        <w:t>
      820. Білуге тиіс:</w:t>
      </w:r>
    </w:p>
    <w:bookmarkEnd w:id="1962"/>
    <w:bookmarkStart w:name="z1950" w:id="1963"/>
    <w:p>
      <w:pPr>
        <w:spacing w:after="0"/>
        <w:ind w:left="0"/>
        <w:jc w:val="both"/>
      </w:pPr>
      <w:r>
        <w:rPr>
          <w:rFonts w:ascii="Times New Roman"/>
          <w:b w:val="false"/>
          <w:i w:val="false"/>
          <w:color w:val="000000"/>
          <w:sz w:val="28"/>
        </w:rPr>
        <w:t>
      гүл дақылдарын өсірудің ерекшеліктерің мен оларға қойылатын агротехникалық талаптар;</w:t>
      </w:r>
    </w:p>
    <w:bookmarkEnd w:id="1963"/>
    <w:bookmarkStart w:name="z1951" w:id="1964"/>
    <w:p>
      <w:pPr>
        <w:spacing w:after="0"/>
        <w:ind w:left="0"/>
        <w:jc w:val="both"/>
      </w:pPr>
      <w:r>
        <w:rPr>
          <w:rFonts w:ascii="Times New Roman"/>
          <w:b w:val="false"/>
          <w:i w:val="false"/>
          <w:color w:val="000000"/>
          <w:sz w:val="28"/>
        </w:rPr>
        <w:t>
      топырақты дайындау, тыңайтқыштарды себу, тұқымдарды, түйіндерді, баданаларды отырғызу және егуге дайындау және отырғызылған, егілген гүл дақылдарын күту, арамшөптермен, зиянкестермен және гүлдердің ауруларымен күресу тәсілдері;</w:t>
      </w:r>
    </w:p>
    <w:bookmarkEnd w:id="1964"/>
    <w:bookmarkStart w:name="z1952" w:id="1965"/>
    <w:p>
      <w:pPr>
        <w:spacing w:after="0"/>
        <w:ind w:left="0"/>
        <w:jc w:val="both"/>
      </w:pPr>
      <w:r>
        <w:rPr>
          <w:rFonts w:ascii="Times New Roman"/>
          <w:b w:val="false"/>
          <w:i w:val="false"/>
          <w:color w:val="000000"/>
          <w:sz w:val="28"/>
        </w:rPr>
        <w:t>
      тұқымдарды, түйіндерді, баданаларды, тамыр бастарын, гүл дақылдарының бұталарын жинау тәсілдері;</w:t>
      </w:r>
    </w:p>
    <w:bookmarkEnd w:id="1965"/>
    <w:bookmarkStart w:name="z1953" w:id="1966"/>
    <w:p>
      <w:pPr>
        <w:spacing w:after="0"/>
        <w:ind w:left="0"/>
        <w:jc w:val="both"/>
      </w:pPr>
      <w:r>
        <w:rPr>
          <w:rFonts w:ascii="Times New Roman"/>
          <w:b w:val="false"/>
          <w:i w:val="false"/>
          <w:color w:val="000000"/>
          <w:sz w:val="28"/>
        </w:rPr>
        <w:t>
      гүл шаруашылығындағы жұмыстарды орындау жөніндегі машиналар мен механизмдерді қолдану және оларға қызмет көрсету.</w:t>
      </w:r>
    </w:p>
    <w:bookmarkEnd w:id="1966"/>
    <w:bookmarkStart w:name="z1954" w:id="1967"/>
    <w:p>
      <w:pPr>
        <w:spacing w:after="0"/>
        <w:ind w:left="0"/>
        <w:jc w:val="both"/>
      </w:pPr>
      <w:r>
        <w:rPr>
          <w:rFonts w:ascii="Times New Roman"/>
          <w:b w:val="false"/>
          <w:i w:val="false"/>
          <w:color w:val="000000"/>
          <w:sz w:val="28"/>
        </w:rPr>
        <w:t>
      821. Кәсіптік орта білім талап етіледі.</w:t>
      </w:r>
    </w:p>
    <w:bookmarkEnd w:id="1967"/>
    <w:bookmarkStart w:name="z1955" w:id="1968"/>
    <w:p>
      <w:pPr>
        <w:spacing w:after="0"/>
        <w:ind w:left="0"/>
        <w:jc w:val="both"/>
      </w:pPr>
      <w:r>
        <w:rPr>
          <w:rFonts w:ascii="Times New Roman"/>
          <w:b w:val="false"/>
          <w:i w:val="false"/>
          <w:color w:val="000000"/>
          <w:sz w:val="28"/>
        </w:rPr>
        <w:t>
      72. Шай өсіруші</w:t>
      </w:r>
    </w:p>
    <w:bookmarkEnd w:id="1968"/>
    <w:bookmarkStart w:name="z1956" w:id="1969"/>
    <w:p>
      <w:pPr>
        <w:spacing w:after="0"/>
        <w:ind w:left="0"/>
        <w:jc w:val="both"/>
      </w:pPr>
      <w:r>
        <w:rPr>
          <w:rFonts w:ascii="Times New Roman"/>
          <w:b w:val="false"/>
          <w:i w:val="false"/>
          <w:color w:val="000000"/>
          <w:sz w:val="28"/>
        </w:rPr>
        <w:t>
      Параграф 1. Шай өсіруші</w:t>
      </w:r>
    </w:p>
    <w:bookmarkEnd w:id="1969"/>
    <w:bookmarkStart w:name="z1957" w:id="1970"/>
    <w:p>
      <w:pPr>
        <w:spacing w:after="0"/>
        <w:ind w:left="0"/>
        <w:jc w:val="both"/>
      </w:pPr>
      <w:r>
        <w:rPr>
          <w:rFonts w:ascii="Times New Roman"/>
          <w:b w:val="false"/>
          <w:i w:val="false"/>
          <w:color w:val="000000"/>
          <w:sz w:val="28"/>
        </w:rPr>
        <w:t>
      822. Жұмыс сипаттамасы:</w:t>
      </w:r>
    </w:p>
    <w:bookmarkEnd w:id="1970"/>
    <w:bookmarkStart w:name="z1958" w:id="1971"/>
    <w:p>
      <w:pPr>
        <w:spacing w:after="0"/>
        <w:ind w:left="0"/>
        <w:jc w:val="both"/>
      </w:pPr>
      <w:r>
        <w:rPr>
          <w:rFonts w:ascii="Times New Roman"/>
          <w:b w:val="false"/>
          <w:i w:val="false"/>
          <w:color w:val="000000"/>
          <w:sz w:val="28"/>
        </w:rPr>
        <w:t>
      шай шаруашылығында тұқымдарды егу, көшеттерді өсіру жұмыстарын орындау, егіс алқаптарын көшеттерді отырғызуға дайындау, шай бұталарын күту, оларды кесу және фумигациялау;</w:t>
      </w:r>
    </w:p>
    <w:bookmarkEnd w:id="1971"/>
    <w:bookmarkStart w:name="z1959" w:id="1972"/>
    <w:p>
      <w:pPr>
        <w:spacing w:after="0"/>
        <w:ind w:left="0"/>
        <w:jc w:val="both"/>
      </w:pPr>
      <w:r>
        <w:rPr>
          <w:rFonts w:ascii="Times New Roman"/>
          <w:b w:val="false"/>
          <w:i w:val="false"/>
          <w:color w:val="000000"/>
          <w:sz w:val="28"/>
        </w:rPr>
        <w:t>
      шай жапырақтарын жинау, сұрыптау және шай жапырақтарын сатуға дайындау.</w:t>
      </w:r>
    </w:p>
    <w:bookmarkEnd w:id="1972"/>
    <w:bookmarkStart w:name="z1960" w:id="1973"/>
    <w:p>
      <w:pPr>
        <w:spacing w:after="0"/>
        <w:ind w:left="0"/>
        <w:jc w:val="both"/>
      </w:pPr>
      <w:r>
        <w:rPr>
          <w:rFonts w:ascii="Times New Roman"/>
          <w:b w:val="false"/>
          <w:i w:val="false"/>
          <w:color w:val="000000"/>
          <w:sz w:val="28"/>
        </w:rPr>
        <w:t>
      823. Білуге тиіс:</w:t>
      </w:r>
    </w:p>
    <w:bookmarkEnd w:id="1973"/>
    <w:bookmarkStart w:name="z1961" w:id="1974"/>
    <w:p>
      <w:pPr>
        <w:spacing w:after="0"/>
        <w:ind w:left="0"/>
        <w:jc w:val="both"/>
      </w:pPr>
      <w:r>
        <w:rPr>
          <w:rFonts w:ascii="Times New Roman"/>
          <w:b w:val="false"/>
          <w:i w:val="false"/>
          <w:color w:val="000000"/>
          <w:sz w:val="28"/>
        </w:rPr>
        <w:t>
      шай бұталарын өсіру негіздері, топырақты дайында, тұқымдарды егу тәсілдері, шай бұталарының көшеттерін отырғызу және өсіру;</w:t>
      </w:r>
    </w:p>
    <w:bookmarkEnd w:id="1974"/>
    <w:bookmarkStart w:name="z1962" w:id="1975"/>
    <w:p>
      <w:pPr>
        <w:spacing w:after="0"/>
        <w:ind w:left="0"/>
        <w:jc w:val="both"/>
      </w:pPr>
      <w:r>
        <w:rPr>
          <w:rFonts w:ascii="Times New Roman"/>
          <w:b w:val="false"/>
          <w:i w:val="false"/>
          <w:color w:val="000000"/>
          <w:sz w:val="28"/>
        </w:rPr>
        <w:t>
      шай бұталарын күту жұмыстарының түрлері, аспаларды орнату, үш және төрт жылдық шай бұталарын қалыптастыру және кесу тәсілдері, аспадағы шай бұталарын ауыр, жартылай ауыр кесу тәсілдері;</w:t>
      </w:r>
    </w:p>
    <w:bookmarkEnd w:id="1975"/>
    <w:bookmarkStart w:name="z1963" w:id="1976"/>
    <w:p>
      <w:pPr>
        <w:spacing w:after="0"/>
        <w:ind w:left="0"/>
        <w:jc w:val="both"/>
      </w:pPr>
      <w:r>
        <w:rPr>
          <w:rFonts w:ascii="Times New Roman"/>
          <w:b w:val="false"/>
          <w:i w:val="false"/>
          <w:color w:val="000000"/>
          <w:sz w:val="28"/>
        </w:rPr>
        <w:t>
      шай жапырақтарын жинау мерзімі мен тәсілдері, шай бұталарын фумигациялау, шай алқаптарын жөндеу (барлық жұмыс түрлерімен тұқымдарды егу, көшеттерді отырғызу).</w:t>
      </w:r>
    </w:p>
    <w:bookmarkEnd w:id="1976"/>
    <w:bookmarkStart w:name="z1964" w:id="1977"/>
    <w:p>
      <w:pPr>
        <w:spacing w:after="0"/>
        <w:ind w:left="0"/>
        <w:jc w:val="both"/>
      </w:pPr>
      <w:r>
        <w:rPr>
          <w:rFonts w:ascii="Times New Roman"/>
          <w:b w:val="false"/>
          <w:i w:val="false"/>
          <w:color w:val="000000"/>
          <w:sz w:val="28"/>
        </w:rPr>
        <w:t>
      73. Эфир-зәйтүн өсіруші</w:t>
      </w:r>
    </w:p>
    <w:bookmarkEnd w:id="1977"/>
    <w:bookmarkStart w:name="z1965" w:id="1978"/>
    <w:p>
      <w:pPr>
        <w:spacing w:after="0"/>
        <w:ind w:left="0"/>
        <w:jc w:val="both"/>
      </w:pPr>
      <w:r>
        <w:rPr>
          <w:rFonts w:ascii="Times New Roman"/>
          <w:b w:val="false"/>
          <w:i w:val="false"/>
          <w:color w:val="000000"/>
          <w:sz w:val="28"/>
        </w:rPr>
        <w:t>
      Параграф 1. Эфир-зәйтүн өсіруші</w:t>
      </w:r>
    </w:p>
    <w:bookmarkEnd w:id="1978"/>
    <w:bookmarkStart w:name="z1966" w:id="1979"/>
    <w:p>
      <w:pPr>
        <w:spacing w:after="0"/>
        <w:ind w:left="0"/>
        <w:jc w:val="both"/>
      </w:pPr>
      <w:r>
        <w:rPr>
          <w:rFonts w:ascii="Times New Roman"/>
          <w:b w:val="false"/>
          <w:i w:val="false"/>
          <w:color w:val="000000"/>
          <w:sz w:val="28"/>
        </w:rPr>
        <w:t>
      824. Жұмыс сипаттамасы:</w:t>
      </w:r>
    </w:p>
    <w:bookmarkEnd w:id="1979"/>
    <w:bookmarkStart w:name="z1967" w:id="1980"/>
    <w:p>
      <w:pPr>
        <w:spacing w:after="0"/>
        <w:ind w:left="0"/>
        <w:jc w:val="both"/>
      </w:pPr>
      <w:r>
        <w:rPr>
          <w:rFonts w:ascii="Times New Roman"/>
          <w:b w:val="false"/>
          <w:i w:val="false"/>
          <w:color w:val="000000"/>
          <w:sz w:val="28"/>
        </w:rPr>
        <w:t>
      эфир-зәйтүн және емдік дақылдарды (жалбыз, лаванда, шатыраш, раушан, кориандр, тмин, фенхель, қазоты және тағы басқа) өсіру жөніндегі жұмыстар кешенін орындау;</w:t>
      </w:r>
    </w:p>
    <w:bookmarkEnd w:id="1980"/>
    <w:bookmarkStart w:name="z1968" w:id="1981"/>
    <w:p>
      <w:pPr>
        <w:spacing w:after="0"/>
        <w:ind w:left="0"/>
        <w:jc w:val="both"/>
      </w:pPr>
      <w:r>
        <w:rPr>
          <w:rFonts w:ascii="Times New Roman"/>
          <w:b w:val="false"/>
          <w:i w:val="false"/>
          <w:color w:val="000000"/>
          <w:sz w:val="28"/>
        </w:rPr>
        <w:t>
      егу немесе отырғызу алдында топырақты, тұқымды және отырғызу материалын дайындау;</w:t>
      </w:r>
    </w:p>
    <w:bookmarkEnd w:id="1981"/>
    <w:bookmarkStart w:name="z1969" w:id="1982"/>
    <w:p>
      <w:pPr>
        <w:spacing w:after="0"/>
        <w:ind w:left="0"/>
        <w:jc w:val="both"/>
      </w:pPr>
      <w:r>
        <w:rPr>
          <w:rFonts w:ascii="Times New Roman"/>
          <w:b w:val="false"/>
          <w:i w:val="false"/>
          <w:color w:val="000000"/>
          <w:sz w:val="28"/>
        </w:rPr>
        <w:t>
      егу немесе отырғызу алдында, сондай-ақ өсімдіктердің вегетациясы кезінде тыңайтқыштарды дайындау және себу;</w:t>
      </w:r>
    </w:p>
    <w:bookmarkEnd w:id="1982"/>
    <w:bookmarkStart w:name="z1970" w:id="1983"/>
    <w:p>
      <w:pPr>
        <w:spacing w:after="0"/>
        <w:ind w:left="0"/>
        <w:jc w:val="both"/>
      </w:pPr>
      <w:r>
        <w:rPr>
          <w:rFonts w:ascii="Times New Roman"/>
          <w:b w:val="false"/>
          <w:i w:val="false"/>
          <w:color w:val="000000"/>
          <w:sz w:val="28"/>
        </w:rPr>
        <w:t>
      тұқымдарды егу және көшеттер мен басқа да отырғызу материалдарын отырғызу;</w:t>
      </w:r>
    </w:p>
    <w:bookmarkEnd w:id="1983"/>
    <w:bookmarkStart w:name="z1971" w:id="1984"/>
    <w:p>
      <w:pPr>
        <w:spacing w:after="0"/>
        <w:ind w:left="0"/>
        <w:jc w:val="both"/>
      </w:pPr>
      <w:r>
        <w:rPr>
          <w:rFonts w:ascii="Times New Roman"/>
          <w:b w:val="false"/>
          <w:i w:val="false"/>
          <w:color w:val="000000"/>
          <w:sz w:val="28"/>
        </w:rPr>
        <w:t>
      вегетация (отау, қопсыту, түптеу, бұталарды кесу, қалыптастыру, зиянкестермен және аурулармен күресу) кезінде өсімдіктерді күту;</w:t>
      </w:r>
    </w:p>
    <w:bookmarkEnd w:id="1984"/>
    <w:bookmarkStart w:name="z1972" w:id="1985"/>
    <w:p>
      <w:pPr>
        <w:spacing w:after="0"/>
        <w:ind w:left="0"/>
        <w:jc w:val="both"/>
      </w:pPr>
      <w:r>
        <w:rPr>
          <w:rFonts w:ascii="Times New Roman"/>
          <w:b w:val="false"/>
          <w:i w:val="false"/>
          <w:color w:val="000000"/>
          <w:sz w:val="28"/>
        </w:rPr>
        <w:t>
      өнімді жинау, сұрыптау, жетілдіру және сақтауға немесе өткізуге дайындау;</w:t>
      </w:r>
    </w:p>
    <w:bookmarkEnd w:id="1985"/>
    <w:bookmarkStart w:name="z1973" w:id="1986"/>
    <w:p>
      <w:pPr>
        <w:spacing w:after="0"/>
        <w:ind w:left="0"/>
        <w:jc w:val="both"/>
      </w:pPr>
      <w:r>
        <w:rPr>
          <w:rFonts w:ascii="Times New Roman"/>
          <w:b w:val="false"/>
          <w:i w:val="false"/>
          <w:color w:val="000000"/>
          <w:sz w:val="28"/>
        </w:rPr>
        <w:t>
      селекциялық көбейту үшін жоғары сапалы өсімдіктерді, тұқымдар мен отырғызу материалдарын сұрыптау;</w:t>
      </w:r>
    </w:p>
    <w:bookmarkEnd w:id="1986"/>
    <w:bookmarkStart w:name="z1974" w:id="1987"/>
    <w:p>
      <w:pPr>
        <w:spacing w:after="0"/>
        <w:ind w:left="0"/>
        <w:jc w:val="both"/>
      </w:pPr>
      <w:r>
        <w:rPr>
          <w:rFonts w:ascii="Times New Roman"/>
          <w:b w:val="false"/>
          <w:i w:val="false"/>
          <w:color w:val="000000"/>
          <w:sz w:val="28"/>
        </w:rPr>
        <w:t>
      еңбек құралдарына, машиналар мен механизмдерге, агрегаттарға техникалық қызмет көрсету және жөндеу.</w:t>
      </w:r>
    </w:p>
    <w:bookmarkEnd w:id="1987"/>
    <w:bookmarkStart w:name="z1975" w:id="1988"/>
    <w:p>
      <w:pPr>
        <w:spacing w:after="0"/>
        <w:ind w:left="0"/>
        <w:jc w:val="both"/>
      </w:pPr>
      <w:r>
        <w:rPr>
          <w:rFonts w:ascii="Times New Roman"/>
          <w:b w:val="false"/>
          <w:i w:val="false"/>
          <w:color w:val="000000"/>
          <w:sz w:val="28"/>
        </w:rPr>
        <w:t>
      825. Білуге тиіс:</w:t>
      </w:r>
    </w:p>
    <w:bookmarkEnd w:id="1988"/>
    <w:bookmarkStart w:name="z1976" w:id="1989"/>
    <w:p>
      <w:pPr>
        <w:spacing w:after="0"/>
        <w:ind w:left="0"/>
        <w:jc w:val="both"/>
      </w:pPr>
      <w:r>
        <w:rPr>
          <w:rFonts w:ascii="Times New Roman"/>
          <w:b w:val="false"/>
          <w:i w:val="false"/>
          <w:color w:val="000000"/>
          <w:sz w:val="28"/>
        </w:rPr>
        <w:t>
      эфир-зәйтүн және емдік дақылдарды өсіру жөніндегі агротехникалық жұмыстар кешені;</w:t>
      </w:r>
    </w:p>
    <w:bookmarkEnd w:id="1989"/>
    <w:bookmarkStart w:name="z1977" w:id="1990"/>
    <w:p>
      <w:pPr>
        <w:spacing w:after="0"/>
        <w:ind w:left="0"/>
        <w:jc w:val="both"/>
      </w:pPr>
      <w:r>
        <w:rPr>
          <w:rFonts w:ascii="Times New Roman"/>
          <w:b w:val="false"/>
          <w:i w:val="false"/>
          <w:color w:val="000000"/>
          <w:sz w:val="28"/>
        </w:rPr>
        <w:t>
      егу немесе отырғызу алдында топырақты, тыңайтқышты, тұқымды, отырғызу материалын және егістік алқабын дайындау;</w:t>
      </w:r>
    </w:p>
    <w:bookmarkEnd w:id="1990"/>
    <w:bookmarkStart w:name="z1978" w:id="1991"/>
    <w:p>
      <w:pPr>
        <w:spacing w:after="0"/>
        <w:ind w:left="0"/>
        <w:jc w:val="both"/>
      </w:pPr>
      <w:r>
        <w:rPr>
          <w:rFonts w:ascii="Times New Roman"/>
          <w:b w:val="false"/>
          <w:i w:val="false"/>
          <w:color w:val="000000"/>
          <w:sz w:val="28"/>
        </w:rPr>
        <w:t>
      тұқым мен отырғызу материалын себу; вегетация (отау, қопсыту, түптеу, бұталарды кесу, қалыптастыру, зиянкестермен және аурулармен күресу) кезінде өсімдіктерді күту;</w:t>
      </w:r>
    </w:p>
    <w:bookmarkEnd w:id="1991"/>
    <w:bookmarkStart w:name="z1979" w:id="1992"/>
    <w:p>
      <w:pPr>
        <w:spacing w:after="0"/>
        <w:ind w:left="0"/>
        <w:jc w:val="both"/>
      </w:pPr>
      <w:r>
        <w:rPr>
          <w:rFonts w:ascii="Times New Roman"/>
          <w:b w:val="false"/>
          <w:i w:val="false"/>
          <w:color w:val="000000"/>
          <w:sz w:val="28"/>
        </w:rPr>
        <w:t>
      өнімді жинау, сұрыптау, жетілдіру және сақтауға немесе өткізуге дайындау тәсілдері;</w:t>
      </w:r>
    </w:p>
    <w:bookmarkEnd w:id="1992"/>
    <w:bookmarkStart w:name="z1980" w:id="1993"/>
    <w:p>
      <w:pPr>
        <w:spacing w:after="0"/>
        <w:ind w:left="0"/>
        <w:jc w:val="both"/>
      </w:pPr>
      <w:r>
        <w:rPr>
          <w:rFonts w:ascii="Times New Roman"/>
          <w:b w:val="false"/>
          <w:i w:val="false"/>
          <w:color w:val="000000"/>
          <w:sz w:val="28"/>
        </w:rPr>
        <w:t>
      селекциялық көбейту үшін жоғары сапалы өсімдіктерді, тұқымдар мен отырғызу материалдарын сұрыптау ережесі;</w:t>
      </w:r>
    </w:p>
    <w:bookmarkEnd w:id="1993"/>
    <w:bookmarkStart w:name="z1981" w:id="1994"/>
    <w:p>
      <w:pPr>
        <w:spacing w:after="0"/>
        <w:ind w:left="0"/>
        <w:jc w:val="both"/>
      </w:pPr>
      <w:r>
        <w:rPr>
          <w:rFonts w:ascii="Times New Roman"/>
          <w:b w:val="false"/>
          <w:i w:val="false"/>
          <w:color w:val="000000"/>
          <w:sz w:val="28"/>
        </w:rPr>
        <w:t>
      жұмыста пайдаланылатын еңбек құралдарына, машиналар мен механизмдерге, агрегаттарға техникалық қызмет көрсету және жөндеу әдістері.</w:t>
      </w:r>
    </w:p>
    <w:bookmarkEnd w:id="1994"/>
    <w:bookmarkStart w:name="z1982" w:id="1995"/>
    <w:p>
      <w:pPr>
        <w:spacing w:after="0"/>
        <w:ind w:left="0"/>
        <w:jc w:val="left"/>
      </w:pPr>
      <w:r>
        <w:rPr>
          <w:rFonts w:ascii="Times New Roman"/>
          <w:b/>
          <w:i w:val="false"/>
          <w:color w:val="000000"/>
        </w:rPr>
        <w:t xml:space="preserve"> IV бөлік</w:t>
      </w:r>
      <w:r>
        <w:br/>
      </w:r>
      <w:r>
        <w:rPr>
          <w:rFonts w:ascii="Times New Roman"/>
          <w:b/>
          <w:i w:val="false"/>
          <w:color w:val="000000"/>
        </w:rPr>
        <w:t>20–бөлім. Мал шаруашылығындағы жұмыс</w:t>
      </w:r>
    </w:p>
    <w:bookmarkEnd w:id="1995"/>
    <w:bookmarkStart w:name="z1984" w:id="1996"/>
    <w:p>
      <w:pPr>
        <w:spacing w:after="0"/>
        <w:ind w:left="0"/>
        <w:jc w:val="both"/>
      </w:pPr>
      <w:r>
        <w:rPr>
          <w:rFonts w:ascii="Times New Roman"/>
          <w:b w:val="false"/>
          <w:i w:val="false"/>
          <w:color w:val="000000"/>
          <w:sz w:val="28"/>
        </w:rPr>
        <w:t>
      74. Сауыншы</w:t>
      </w:r>
    </w:p>
    <w:bookmarkEnd w:id="1996"/>
    <w:bookmarkStart w:name="z1985" w:id="1997"/>
    <w:p>
      <w:pPr>
        <w:spacing w:after="0"/>
        <w:ind w:left="0"/>
        <w:jc w:val="both"/>
      </w:pPr>
      <w:r>
        <w:rPr>
          <w:rFonts w:ascii="Times New Roman"/>
          <w:b w:val="false"/>
          <w:i w:val="false"/>
          <w:color w:val="000000"/>
          <w:sz w:val="28"/>
        </w:rPr>
        <w:t>
      Параграф 1. Сауыншы, 4-разряд</w:t>
      </w:r>
    </w:p>
    <w:bookmarkEnd w:id="1997"/>
    <w:bookmarkStart w:name="z1986" w:id="1998"/>
    <w:p>
      <w:pPr>
        <w:spacing w:after="0"/>
        <w:ind w:left="0"/>
        <w:jc w:val="both"/>
      </w:pPr>
      <w:r>
        <w:rPr>
          <w:rFonts w:ascii="Times New Roman"/>
          <w:b w:val="false"/>
          <w:i w:val="false"/>
          <w:color w:val="000000"/>
          <w:sz w:val="28"/>
        </w:rPr>
        <w:t>
      826. Жұмыс сипаттамасы:</w:t>
      </w:r>
    </w:p>
    <w:bookmarkEnd w:id="1998"/>
    <w:bookmarkStart w:name="z1987" w:id="1999"/>
    <w:p>
      <w:pPr>
        <w:spacing w:after="0"/>
        <w:ind w:left="0"/>
        <w:jc w:val="both"/>
      </w:pPr>
      <w:r>
        <w:rPr>
          <w:rFonts w:ascii="Times New Roman"/>
          <w:b w:val="false"/>
          <w:i w:val="false"/>
          <w:color w:val="000000"/>
          <w:sz w:val="28"/>
        </w:rPr>
        <w:t>
      өнімділігі 3,5 мың килограмм сүтке дейінгі сиырларды қолмен сауу;</w:t>
      </w:r>
    </w:p>
    <w:bookmarkEnd w:id="1999"/>
    <w:bookmarkStart w:name="z1988" w:id="2000"/>
    <w:p>
      <w:pPr>
        <w:spacing w:after="0"/>
        <w:ind w:left="0"/>
        <w:jc w:val="both"/>
      </w:pPr>
      <w:r>
        <w:rPr>
          <w:rFonts w:ascii="Times New Roman"/>
          <w:b w:val="false"/>
          <w:i w:val="false"/>
          <w:color w:val="000000"/>
          <w:sz w:val="28"/>
        </w:rPr>
        <w:t>
      биелерді, саулықтар мен ешкілерді қолмен сау;</w:t>
      </w:r>
    </w:p>
    <w:bookmarkEnd w:id="2000"/>
    <w:bookmarkStart w:name="z1989" w:id="2001"/>
    <w:p>
      <w:pPr>
        <w:spacing w:after="0"/>
        <w:ind w:left="0"/>
        <w:jc w:val="both"/>
      </w:pPr>
      <w:r>
        <w:rPr>
          <w:rFonts w:ascii="Times New Roman"/>
          <w:b w:val="false"/>
          <w:i w:val="false"/>
          <w:color w:val="000000"/>
          <w:sz w:val="28"/>
        </w:rPr>
        <w:t>
      малдың желінін уқалау, жуу және сүт алудың жылдамдығы мен толықтығы мен сүттің тазалығына әсер ететін басқа да операцияларды орындау;</w:t>
      </w:r>
    </w:p>
    <w:bookmarkEnd w:id="2001"/>
    <w:bookmarkStart w:name="z1990" w:id="2002"/>
    <w:p>
      <w:pPr>
        <w:spacing w:after="0"/>
        <w:ind w:left="0"/>
        <w:jc w:val="both"/>
      </w:pPr>
      <w:r>
        <w:rPr>
          <w:rFonts w:ascii="Times New Roman"/>
          <w:b w:val="false"/>
          <w:i w:val="false"/>
          <w:color w:val="000000"/>
          <w:sz w:val="28"/>
        </w:rPr>
        <w:t>
      малдың желінін күту жөніндегі ветеринарлық-санитарлық жұмыстарды жүргізу;</w:t>
      </w:r>
    </w:p>
    <w:bookmarkEnd w:id="2002"/>
    <w:bookmarkStart w:name="z1991" w:id="2003"/>
    <w:p>
      <w:pPr>
        <w:spacing w:after="0"/>
        <w:ind w:left="0"/>
        <w:jc w:val="both"/>
      </w:pPr>
      <w:r>
        <w:rPr>
          <w:rFonts w:ascii="Times New Roman"/>
          <w:b w:val="false"/>
          <w:i w:val="false"/>
          <w:color w:val="000000"/>
          <w:sz w:val="28"/>
        </w:rPr>
        <w:t>
      жемазықты дайындау және таратып беру;</w:t>
      </w:r>
    </w:p>
    <w:bookmarkEnd w:id="2003"/>
    <w:bookmarkStart w:name="z1992" w:id="2004"/>
    <w:p>
      <w:pPr>
        <w:spacing w:after="0"/>
        <w:ind w:left="0"/>
        <w:jc w:val="both"/>
      </w:pPr>
      <w:r>
        <w:rPr>
          <w:rFonts w:ascii="Times New Roman"/>
          <w:b w:val="false"/>
          <w:i w:val="false"/>
          <w:color w:val="000000"/>
          <w:sz w:val="28"/>
        </w:rPr>
        <w:t>
      малды, тұратын орны мен оттықтарын тазалау;</w:t>
      </w:r>
    </w:p>
    <w:bookmarkEnd w:id="2004"/>
    <w:bookmarkStart w:name="z1993" w:id="2005"/>
    <w:p>
      <w:pPr>
        <w:spacing w:after="0"/>
        <w:ind w:left="0"/>
        <w:jc w:val="both"/>
      </w:pPr>
      <w:r>
        <w:rPr>
          <w:rFonts w:ascii="Times New Roman"/>
          <w:b w:val="false"/>
          <w:i w:val="false"/>
          <w:color w:val="000000"/>
          <w:sz w:val="28"/>
        </w:rPr>
        <w:t>
      сүт ыдыстарын жуу және тазалау;</w:t>
      </w:r>
    </w:p>
    <w:bookmarkEnd w:id="2005"/>
    <w:bookmarkStart w:name="z1994" w:id="2006"/>
    <w:p>
      <w:pPr>
        <w:spacing w:after="0"/>
        <w:ind w:left="0"/>
        <w:jc w:val="both"/>
      </w:pPr>
      <w:r>
        <w:rPr>
          <w:rFonts w:ascii="Times New Roman"/>
          <w:b w:val="false"/>
          <w:i w:val="false"/>
          <w:color w:val="000000"/>
          <w:sz w:val="28"/>
        </w:rPr>
        <w:t>
      мал бағуды жақсарту, сүт өнімділігін арттыру мақсатында малды теңгермелі қоректік заттармен азықтандыру, жоғары сапалы сүт алу және бұзау басын көбейту жөніндегі іс-шараларды орындау;</w:t>
      </w:r>
    </w:p>
    <w:bookmarkEnd w:id="2006"/>
    <w:bookmarkStart w:name="z1995" w:id="2007"/>
    <w:p>
      <w:pPr>
        <w:spacing w:after="0"/>
        <w:ind w:left="0"/>
        <w:jc w:val="both"/>
      </w:pPr>
      <w:r>
        <w:rPr>
          <w:rFonts w:ascii="Times New Roman"/>
          <w:b w:val="false"/>
          <w:i w:val="false"/>
          <w:color w:val="000000"/>
          <w:sz w:val="28"/>
        </w:rPr>
        <w:t>
      жануарларды жасанды ұрықтандыруға немесе шағылыстыруға дайындау;</w:t>
      </w:r>
    </w:p>
    <w:bookmarkEnd w:id="2007"/>
    <w:bookmarkStart w:name="z1996" w:id="2008"/>
    <w:p>
      <w:pPr>
        <w:spacing w:after="0"/>
        <w:ind w:left="0"/>
        <w:jc w:val="both"/>
      </w:pPr>
      <w:r>
        <w:rPr>
          <w:rFonts w:ascii="Times New Roman"/>
          <w:b w:val="false"/>
          <w:i w:val="false"/>
          <w:color w:val="000000"/>
          <w:sz w:val="28"/>
        </w:rPr>
        <w:t>
      бұзаулайтын күні таяған сиырлар мен қашарларды белгілі бір мерзімде бұзаулау бөлімшесіне ауыстыру;</w:t>
      </w:r>
    </w:p>
    <w:bookmarkEnd w:id="2008"/>
    <w:bookmarkStart w:name="z1997" w:id="2009"/>
    <w:p>
      <w:pPr>
        <w:spacing w:after="0"/>
        <w:ind w:left="0"/>
        <w:jc w:val="both"/>
      </w:pPr>
      <w:r>
        <w:rPr>
          <w:rFonts w:ascii="Times New Roman"/>
          <w:b w:val="false"/>
          <w:i w:val="false"/>
          <w:color w:val="000000"/>
          <w:sz w:val="28"/>
        </w:rPr>
        <w:t>
      жануарларды алдын ала емдеумен, жасанды ұрықтандырумен байланысты іс-шараларды жүргізу кезінде мал дәрігері қызметкерлеріне көмек көрсету;</w:t>
      </w:r>
    </w:p>
    <w:bookmarkEnd w:id="2009"/>
    <w:bookmarkStart w:name="z1998" w:id="2010"/>
    <w:p>
      <w:pPr>
        <w:spacing w:after="0"/>
        <w:ind w:left="0"/>
        <w:jc w:val="both"/>
      </w:pPr>
      <w:r>
        <w:rPr>
          <w:rFonts w:ascii="Times New Roman"/>
          <w:b w:val="false"/>
          <w:i w:val="false"/>
          <w:color w:val="000000"/>
          <w:sz w:val="28"/>
        </w:rPr>
        <w:t>
      мал ауруының болдырмау жөніндегі алдын алу шараларын мал дәрігері қызметкерлерімен бірлесе отырып жүргізу;</w:t>
      </w:r>
    </w:p>
    <w:bookmarkEnd w:id="2010"/>
    <w:bookmarkStart w:name="z1999" w:id="2011"/>
    <w:p>
      <w:pPr>
        <w:spacing w:after="0"/>
        <w:ind w:left="0"/>
        <w:jc w:val="both"/>
      </w:pPr>
      <w:r>
        <w:rPr>
          <w:rFonts w:ascii="Times New Roman"/>
          <w:b w:val="false"/>
          <w:i w:val="false"/>
          <w:color w:val="000000"/>
          <w:sz w:val="28"/>
        </w:rPr>
        <w:t>
      сүтті алғашқы өңдеу.</w:t>
      </w:r>
    </w:p>
    <w:bookmarkEnd w:id="2011"/>
    <w:bookmarkStart w:name="z2000" w:id="2012"/>
    <w:p>
      <w:pPr>
        <w:spacing w:after="0"/>
        <w:ind w:left="0"/>
        <w:jc w:val="both"/>
      </w:pPr>
      <w:r>
        <w:rPr>
          <w:rFonts w:ascii="Times New Roman"/>
          <w:b w:val="false"/>
          <w:i w:val="false"/>
          <w:color w:val="000000"/>
          <w:sz w:val="28"/>
        </w:rPr>
        <w:t>
      827. Білуге тиіс:</w:t>
      </w:r>
    </w:p>
    <w:bookmarkEnd w:id="2012"/>
    <w:bookmarkStart w:name="z2001" w:id="2013"/>
    <w:p>
      <w:pPr>
        <w:spacing w:after="0"/>
        <w:ind w:left="0"/>
        <w:jc w:val="both"/>
      </w:pPr>
      <w:r>
        <w:rPr>
          <w:rFonts w:ascii="Times New Roman"/>
          <w:b w:val="false"/>
          <w:i w:val="false"/>
          <w:color w:val="000000"/>
          <w:sz w:val="28"/>
        </w:rPr>
        <w:t>
      малды сауу, азықтандыру, суару және күту ережесін;</w:t>
      </w:r>
    </w:p>
    <w:bookmarkEnd w:id="2013"/>
    <w:bookmarkStart w:name="z2002" w:id="2014"/>
    <w:p>
      <w:pPr>
        <w:spacing w:after="0"/>
        <w:ind w:left="0"/>
        <w:jc w:val="both"/>
      </w:pPr>
      <w:r>
        <w:rPr>
          <w:rFonts w:ascii="Times New Roman"/>
          <w:b w:val="false"/>
          <w:i w:val="false"/>
          <w:color w:val="000000"/>
          <w:sz w:val="28"/>
        </w:rPr>
        <w:t>
      малдың сүт өнімділігін арттыру әдістерін; таза сүт алудың кешенді шараларын; малдың күйлеуі белгілерін; азықтандыру рационын, нормасын және азық берудің тәртібін;</w:t>
      </w:r>
    </w:p>
    <w:bookmarkEnd w:id="2014"/>
    <w:bookmarkStart w:name="z2003" w:id="2015"/>
    <w:p>
      <w:pPr>
        <w:spacing w:after="0"/>
        <w:ind w:left="0"/>
        <w:jc w:val="both"/>
      </w:pPr>
      <w:r>
        <w:rPr>
          <w:rFonts w:ascii="Times New Roman"/>
          <w:b w:val="false"/>
          <w:i w:val="false"/>
          <w:color w:val="000000"/>
          <w:sz w:val="28"/>
        </w:rPr>
        <w:t>
      сиырлардың ақуызға, дәрумендер мен минеральдік заттарға деген мұқтаждығын;</w:t>
      </w:r>
    </w:p>
    <w:bookmarkEnd w:id="2015"/>
    <w:bookmarkStart w:name="z2004" w:id="2016"/>
    <w:p>
      <w:pPr>
        <w:spacing w:after="0"/>
        <w:ind w:left="0"/>
        <w:jc w:val="both"/>
      </w:pPr>
      <w:r>
        <w:rPr>
          <w:rFonts w:ascii="Times New Roman"/>
          <w:b w:val="false"/>
          <w:i w:val="false"/>
          <w:color w:val="000000"/>
          <w:sz w:val="28"/>
        </w:rPr>
        <w:t>
      мал желінін күту ережесін және жиі кездесметін желін ауруларын;</w:t>
      </w:r>
    </w:p>
    <w:bookmarkEnd w:id="2016"/>
    <w:bookmarkStart w:name="z2005" w:id="2017"/>
    <w:p>
      <w:pPr>
        <w:spacing w:after="0"/>
        <w:ind w:left="0"/>
        <w:jc w:val="both"/>
      </w:pPr>
      <w:r>
        <w:rPr>
          <w:rFonts w:ascii="Times New Roman"/>
          <w:b w:val="false"/>
          <w:i w:val="false"/>
          <w:color w:val="000000"/>
          <w:sz w:val="28"/>
        </w:rPr>
        <w:t>
      бруцеллездің, аусылдың және басқа да ауру белгілерін; малдың буаз болуы мен бұзаулау мерзімінің жақындауы белгілерін;</w:t>
      </w:r>
    </w:p>
    <w:bookmarkEnd w:id="2017"/>
    <w:bookmarkStart w:name="z2006" w:id="2018"/>
    <w:p>
      <w:pPr>
        <w:spacing w:after="0"/>
        <w:ind w:left="0"/>
        <w:jc w:val="both"/>
      </w:pPr>
      <w:r>
        <w:rPr>
          <w:rFonts w:ascii="Times New Roman"/>
          <w:b w:val="false"/>
          <w:i w:val="false"/>
          <w:color w:val="000000"/>
          <w:sz w:val="28"/>
        </w:rPr>
        <w:t>
      малды бұзаулауға, құлындауға және сақманға жіберудің мерзімі мен әдістерін;</w:t>
      </w:r>
    </w:p>
    <w:bookmarkEnd w:id="2018"/>
    <w:bookmarkStart w:name="z2007" w:id="2019"/>
    <w:p>
      <w:pPr>
        <w:spacing w:after="0"/>
        <w:ind w:left="0"/>
        <w:jc w:val="both"/>
      </w:pPr>
      <w:r>
        <w:rPr>
          <w:rFonts w:ascii="Times New Roman"/>
          <w:b w:val="false"/>
          <w:i w:val="false"/>
          <w:color w:val="000000"/>
          <w:sz w:val="28"/>
        </w:rPr>
        <w:t>
      ауырған малға алғашқы көмек көрсету ережесін;</w:t>
      </w:r>
    </w:p>
    <w:bookmarkEnd w:id="2019"/>
    <w:bookmarkStart w:name="z2008" w:id="2020"/>
    <w:p>
      <w:pPr>
        <w:spacing w:after="0"/>
        <w:ind w:left="0"/>
        <w:jc w:val="both"/>
      </w:pPr>
      <w:r>
        <w:rPr>
          <w:rFonts w:ascii="Times New Roman"/>
          <w:b w:val="false"/>
          <w:i w:val="false"/>
          <w:color w:val="000000"/>
          <w:sz w:val="28"/>
        </w:rPr>
        <w:t>
      кейбір емдік және зарарсыздандырушы заттар туралы деректерді және оларды қолдануды;</w:t>
      </w:r>
    </w:p>
    <w:bookmarkEnd w:id="2020"/>
    <w:bookmarkStart w:name="z2009" w:id="2021"/>
    <w:p>
      <w:pPr>
        <w:spacing w:after="0"/>
        <w:ind w:left="0"/>
        <w:jc w:val="both"/>
      </w:pPr>
      <w:r>
        <w:rPr>
          <w:rFonts w:ascii="Times New Roman"/>
          <w:b w:val="false"/>
          <w:i w:val="false"/>
          <w:color w:val="000000"/>
          <w:sz w:val="28"/>
        </w:rPr>
        <w:t>
      қолдан ұрықтандыру техникасын және аналық малды дайындау ережесін;</w:t>
      </w:r>
    </w:p>
    <w:bookmarkEnd w:id="2021"/>
    <w:bookmarkStart w:name="z2010" w:id="2022"/>
    <w:p>
      <w:pPr>
        <w:spacing w:after="0"/>
        <w:ind w:left="0"/>
        <w:jc w:val="both"/>
      </w:pPr>
      <w:r>
        <w:rPr>
          <w:rFonts w:ascii="Times New Roman"/>
          <w:b w:val="false"/>
          <w:i w:val="false"/>
          <w:color w:val="000000"/>
          <w:sz w:val="28"/>
        </w:rPr>
        <w:t>
      сүттің өзіндік құнын түзетін шығындарды және оны төмендету жолдарын; сүтті алғашқы өңдеу ережесін.</w:t>
      </w:r>
    </w:p>
    <w:bookmarkEnd w:id="2022"/>
    <w:bookmarkStart w:name="z2011" w:id="2023"/>
    <w:p>
      <w:pPr>
        <w:spacing w:after="0"/>
        <w:ind w:left="0"/>
        <w:jc w:val="both"/>
      </w:pPr>
      <w:r>
        <w:rPr>
          <w:rFonts w:ascii="Times New Roman"/>
          <w:b w:val="false"/>
          <w:i w:val="false"/>
          <w:color w:val="000000"/>
          <w:sz w:val="28"/>
        </w:rPr>
        <w:t>
      Өнімділігі жылына 3,5 мың килограмм жоғары сиырларды изоляторда сауу кезінде - 5-разряд.</w:t>
      </w:r>
    </w:p>
    <w:bookmarkEnd w:id="2023"/>
    <w:bookmarkStart w:name="z2012" w:id="2024"/>
    <w:p>
      <w:pPr>
        <w:spacing w:after="0"/>
        <w:ind w:left="0"/>
        <w:jc w:val="both"/>
      </w:pPr>
      <w:r>
        <w:rPr>
          <w:rFonts w:ascii="Times New Roman"/>
          <w:b w:val="false"/>
          <w:i w:val="false"/>
          <w:color w:val="000000"/>
          <w:sz w:val="28"/>
        </w:rPr>
        <w:t>
      Параграф 2. Сауыншы, 6-разряд</w:t>
      </w:r>
    </w:p>
    <w:bookmarkEnd w:id="2024"/>
    <w:bookmarkStart w:name="z2013" w:id="2025"/>
    <w:p>
      <w:pPr>
        <w:spacing w:after="0"/>
        <w:ind w:left="0"/>
        <w:jc w:val="both"/>
      </w:pPr>
      <w:r>
        <w:rPr>
          <w:rFonts w:ascii="Times New Roman"/>
          <w:b w:val="false"/>
          <w:i w:val="false"/>
          <w:color w:val="000000"/>
          <w:sz w:val="28"/>
        </w:rPr>
        <w:t>
      828. Жұмыс сипаттамасы:</w:t>
      </w:r>
    </w:p>
    <w:bookmarkEnd w:id="2025"/>
    <w:bookmarkStart w:name="z2014" w:id="2026"/>
    <w:p>
      <w:pPr>
        <w:spacing w:after="0"/>
        <w:ind w:left="0"/>
        <w:jc w:val="both"/>
      </w:pPr>
      <w:r>
        <w:rPr>
          <w:rFonts w:ascii="Times New Roman"/>
          <w:b w:val="false"/>
          <w:i w:val="false"/>
          <w:color w:val="000000"/>
          <w:sz w:val="28"/>
        </w:rPr>
        <w:t>
      сиырларды бұзаулау бөлімшесінде қолмен сауу;</w:t>
      </w:r>
    </w:p>
    <w:bookmarkEnd w:id="2026"/>
    <w:bookmarkStart w:name="z2015" w:id="2027"/>
    <w:p>
      <w:pPr>
        <w:spacing w:after="0"/>
        <w:ind w:left="0"/>
        <w:jc w:val="both"/>
      </w:pPr>
      <w:r>
        <w:rPr>
          <w:rFonts w:ascii="Times New Roman"/>
          <w:b w:val="false"/>
          <w:i w:val="false"/>
          <w:color w:val="000000"/>
          <w:sz w:val="28"/>
        </w:rPr>
        <w:t>
      малды азықтандыру және оларды күту жөніндегі басқа да жұмыстарды орындау;</w:t>
      </w:r>
    </w:p>
    <w:bookmarkEnd w:id="2027"/>
    <w:bookmarkStart w:name="z2016" w:id="2028"/>
    <w:p>
      <w:pPr>
        <w:spacing w:after="0"/>
        <w:ind w:left="0"/>
        <w:jc w:val="both"/>
      </w:pPr>
      <w:r>
        <w:rPr>
          <w:rFonts w:ascii="Times New Roman"/>
          <w:b w:val="false"/>
          <w:i w:val="false"/>
          <w:color w:val="000000"/>
          <w:sz w:val="28"/>
        </w:rPr>
        <w:t>
      қашарларды жатықтырып сауу;</w:t>
      </w:r>
    </w:p>
    <w:bookmarkEnd w:id="2028"/>
    <w:bookmarkStart w:name="z2017" w:id="2029"/>
    <w:p>
      <w:pPr>
        <w:spacing w:after="0"/>
        <w:ind w:left="0"/>
        <w:jc w:val="both"/>
      </w:pPr>
      <w:r>
        <w:rPr>
          <w:rFonts w:ascii="Times New Roman"/>
          <w:b w:val="false"/>
          <w:i w:val="false"/>
          <w:color w:val="000000"/>
          <w:sz w:val="28"/>
        </w:rPr>
        <w:t>
      жас қашарлардың сүт өнімділігін арттыруға мүмкіндік беретін әдістерді қолдану;</w:t>
      </w:r>
    </w:p>
    <w:bookmarkEnd w:id="2029"/>
    <w:bookmarkStart w:name="z2018" w:id="2030"/>
    <w:p>
      <w:pPr>
        <w:spacing w:after="0"/>
        <w:ind w:left="0"/>
        <w:jc w:val="both"/>
      </w:pPr>
      <w:r>
        <w:rPr>
          <w:rFonts w:ascii="Times New Roman"/>
          <w:b w:val="false"/>
          <w:i w:val="false"/>
          <w:color w:val="000000"/>
          <w:sz w:val="28"/>
        </w:rPr>
        <w:t>
      жаңа туған бұзауларды малдәрігерлік өңдеу;</w:t>
      </w:r>
    </w:p>
    <w:bookmarkEnd w:id="2030"/>
    <w:bookmarkStart w:name="z2019" w:id="2031"/>
    <w:p>
      <w:pPr>
        <w:spacing w:after="0"/>
        <w:ind w:left="0"/>
        <w:jc w:val="both"/>
      </w:pPr>
      <w:r>
        <w:rPr>
          <w:rFonts w:ascii="Times New Roman"/>
          <w:b w:val="false"/>
          <w:i w:val="false"/>
          <w:color w:val="000000"/>
          <w:sz w:val="28"/>
        </w:rPr>
        <w:t>
      малдарға бұзаулаған кезде көмек көрсету;</w:t>
      </w:r>
    </w:p>
    <w:bookmarkEnd w:id="2031"/>
    <w:bookmarkStart w:name="z2020" w:id="2032"/>
    <w:p>
      <w:pPr>
        <w:spacing w:after="0"/>
        <w:ind w:left="0"/>
        <w:jc w:val="both"/>
      </w:pPr>
      <w:r>
        <w:rPr>
          <w:rFonts w:ascii="Times New Roman"/>
          <w:b w:val="false"/>
          <w:i w:val="false"/>
          <w:color w:val="000000"/>
          <w:sz w:val="28"/>
        </w:rPr>
        <w:t>
      бұзаулайтын жердегі тазалықты қамтамасыз ету жұмыстарын орындау.</w:t>
      </w:r>
    </w:p>
    <w:bookmarkEnd w:id="2032"/>
    <w:bookmarkStart w:name="z2021" w:id="2033"/>
    <w:p>
      <w:pPr>
        <w:spacing w:after="0"/>
        <w:ind w:left="0"/>
        <w:jc w:val="both"/>
      </w:pPr>
      <w:r>
        <w:rPr>
          <w:rFonts w:ascii="Times New Roman"/>
          <w:b w:val="false"/>
          <w:i w:val="false"/>
          <w:color w:val="000000"/>
          <w:sz w:val="28"/>
        </w:rPr>
        <w:t>
      829. Білуге тиіс:</w:t>
      </w:r>
    </w:p>
    <w:bookmarkEnd w:id="2033"/>
    <w:bookmarkStart w:name="z2022" w:id="2034"/>
    <w:p>
      <w:pPr>
        <w:spacing w:after="0"/>
        <w:ind w:left="0"/>
        <w:jc w:val="both"/>
      </w:pPr>
      <w:r>
        <w:rPr>
          <w:rFonts w:ascii="Times New Roman"/>
          <w:b w:val="false"/>
          <w:i w:val="false"/>
          <w:color w:val="000000"/>
          <w:sz w:val="28"/>
        </w:rPr>
        <w:t>
      жануарлар анатомиясы мен физиологиясы негіздерін;</w:t>
      </w:r>
    </w:p>
    <w:bookmarkEnd w:id="2034"/>
    <w:bookmarkStart w:name="z2023" w:id="2035"/>
    <w:p>
      <w:pPr>
        <w:spacing w:after="0"/>
        <w:ind w:left="0"/>
        <w:jc w:val="both"/>
      </w:pPr>
      <w:r>
        <w:rPr>
          <w:rFonts w:ascii="Times New Roman"/>
          <w:b w:val="false"/>
          <w:i w:val="false"/>
          <w:color w:val="000000"/>
          <w:sz w:val="28"/>
        </w:rPr>
        <w:t>
      желіннің құрылымын;</w:t>
      </w:r>
    </w:p>
    <w:bookmarkEnd w:id="2035"/>
    <w:bookmarkStart w:name="z2024" w:id="2036"/>
    <w:p>
      <w:pPr>
        <w:spacing w:after="0"/>
        <w:ind w:left="0"/>
        <w:jc w:val="both"/>
      </w:pPr>
      <w:r>
        <w:rPr>
          <w:rFonts w:ascii="Times New Roman"/>
          <w:b w:val="false"/>
          <w:i w:val="false"/>
          <w:color w:val="000000"/>
          <w:sz w:val="28"/>
        </w:rPr>
        <w:t>
      сүт түзу және сүт беру физиологиясын;</w:t>
      </w:r>
    </w:p>
    <w:bookmarkEnd w:id="2036"/>
    <w:bookmarkStart w:name="z2025" w:id="2037"/>
    <w:p>
      <w:pPr>
        <w:spacing w:after="0"/>
        <w:ind w:left="0"/>
        <w:jc w:val="both"/>
      </w:pPr>
      <w:r>
        <w:rPr>
          <w:rFonts w:ascii="Times New Roman"/>
          <w:b w:val="false"/>
          <w:i w:val="false"/>
          <w:color w:val="000000"/>
          <w:sz w:val="28"/>
        </w:rPr>
        <w:t>
      бұзаулау мерзімінің таянғаны белгілері мен жаңа туған бұзауды қабылдау ережесін;</w:t>
      </w:r>
    </w:p>
    <w:bookmarkEnd w:id="2037"/>
    <w:bookmarkStart w:name="z2026" w:id="2038"/>
    <w:p>
      <w:pPr>
        <w:spacing w:after="0"/>
        <w:ind w:left="0"/>
        <w:jc w:val="both"/>
      </w:pPr>
      <w:r>
        <w:rPr>
          <w:rFonts w:ascii="Times New Roman"/>
          <w:b w:val="false"/>
          <w:i w:val="false"/>
          <w:color w:val="000000"/>
          <w:sz w:val="28"/>
        </w:rPr>
        <w:t>
      бұзауларды малдәрігерлік өңдеу ережесін;</w:t>
      </w:r>
    </w:p>
    <w:bookmarkEnd w:id="2038"/>
    <w:bookmarkStart w:name="z2027" w:id="2039"/>
    <w:p>
      <w:pPr>
        <w:spacing w:after="0"/>
        <w:ind w:left="0"/>
        <w:jc w:val="both"/>
      </w:pPr>
      <w:r>
        <w:rPr>
          <w:rFonts w:ascii="Times New Roman"/>
          <w:b w:val="false"/>
          <w:i w:val="false"/>
          <w:color w:val="000000"/>
          <w:sz w:val="28"/>
        </w:rPr>
        <w:t>
      малды бұзаулағаннан кейін азықтандыру, күту ережесін;</w:t>
      </w:r>
    </w:p>
    <w:bookmarkEnd w:id="2039"/>
    <w:bookmarkStart w:name="z2028" w:id="2040"/>
    <w:p>
      <w:pPr>
        <w:spacing w:after="0"/>
        <w:ind w:left="0"/>
        <w:jc w:val="both"/>
      </w:pPr>
      <w:r>
        <w:rPr>
          <w:rFonts w:ascii="Times New Roman"/>
          <w:b w:val="false"/>
          <w:i w:val="false"/>
          <w:color w:val="000000"/>
          <w:sz w:val="28"/>
        </w:rPr>
        <w:t>
      қашарларды жатықтырып сауу және олардың сүт өнімділігін арттыру әдістерін.</w:t>
      </w:r>
    </w:p>
    <w:bookmarkEnd w:id="2040"/>
    <w:bookmarkStart w:name="z2029" w:id="2041"/>
    <w:p>
      <w:pPr>
        <w:spacing w:after="0"/>
        <w:ind w:left="0"/>
        <w:jc w:val="both"/>
      </w:pPr>
      <w:r>
        <w:rPr>
          <w:rFonts w:ascii="Times New Roman"/>
          <w:b w:val="false"/>
          <w:i w:val="false"/>
          <w:color w:val="000000"/>
          <w:sz w:val="28"/>
        </w:rPr>
        <w:t>
      75. Малшы</w:t>
      </w:r>
    </w:p>
    <w:bookmarkEnd w:id="2041"/>
    <w:bookmarkStart w:name="z2030" w:id="2042"/>
    <w:p>
      <w:pPr>
        <w:spacing w:after="0"/>
        <w:ind w:left="0"/>
        <w:jc w:val="both"/>
      </w:pPr>
      <w:r>
        <w:rPr>
          <w:rFonts w:ascii="Times New Roman"/>
          <w:b w:val="false"/>
          <w:i w:val="false"/>
          <w:color w:val="000000"/>
          <w:sz w:val="28"/>
        </w:rPr>
        <w:t>
      Параграф 1. Малшы, 3-разряд</w:t>
      </w:r>
    </w:p>
    <w:bookmarkEnd w:id="2042"/>
    <w:bookmarkStart w:name="z2031" w:id="2043"/>
    <w:p>
      <w:pPr>
        <w:spacing w:after="0"/>
        <w:ind w:left="0"/>
        <w:jc w:val="both"/>
      </w:pPr>
      <w:r>
        <w:rPr>
          <w:rFonts w:ascii="Times New Roman"/>
          <w:b w:val="false"/>
          <w:i w:val="false"/>
          <w:color w:val="000000"/>
          <w:sz w:val="28"/>
        </w:rPr>
        <w:t>
      830. Жұмыс сипаттамасы:</w:t>
      </w:r>
    </w:p>
    <w:bookmarkEnd w:id="2043"/>
    <w:bookmarkStart w:name="z2032" w:id="2044"/>
    <w:p>
      <w:pPr>
        <w:spacing w:after="0"/>
        <w:ind w:left="0"/>
        <w:jc w:val="both"/>
      </w:pPr>
      <w:r>
        <w:rPr>
          <w:rFonts w:ascii="Times New Roman"/>
          <w:b w:val="false"/>
          <w:i w:val="false"/>
          <w:color w:val="000000"/>
          <w:sz w:val="28"/>
        </w:rPr>
        <w:t>
      сауу алаңдарында сиырлар мен биелерді күту жөніндегі қосалқы жұмыстар;</w:t>
      </w:r>
    </w:p>
    <w:bookmarkEnd w:id="2044"/>
    <w:bookmarkStart w:name="z2033" w:id="2045"/>
    <w:p>
      <w:pPr>
        <w:spacing w:after="0"/>
        <w:ind w:left="0"/>
        <w:jc w:val="both"/>
      </w:pPr>
      <w:r>
        <w:rPr>
          <w:rFonts w:ascii="Times New Roman"/>
          <w:b w:val="false"/>
          <w:i w:val="false"/>
          <w:color w:val="000000"/>
          <w:sz w:val="28"/>
        </w:rPr>
        <w:t>
      малды сауатын жерге апару;</w:t>
      </w:r>
    </w:p>
    <w:bookmarkEnd w:id="2045"/>
    <w:bookmarkStart w:name="z2034" w:id="2046"/>
    <w:p>
      <w:pPr>
        <w:spacing w:after="0"/>
        <w:ind w:left="0"/>
        <w:jc w:val="both"/>
      </w:pPr>
      <w:r>
        <w:rPr>
          <w:rFonts w:ascii="Times New Roman"/>
          <w:b w:val="false"/>
          <w:i w:val="false"/>
          <w:color w:val="000000"/>
          <w:sz w:val="28"/>
        </w:rPr>
        <w:t>
      малды жайылымға шығару және әкелу;</w:t>
      </w:r>
    </w:p>
    <w:bookmarkEnd w:id="2046"/>
    <w:bookmarkStart w:name="z2035" w:id="2047"/>
    <w:p>
      <w:pPr>
        <w:spacing w:after="0"/>
        <w:ind w:left="0"/>
        <w:jc w:val="both"/>
      </w:pPr>
      <w:r>
        <w:rPr>
          <w:rFonts w:ascii="Times New Roman"/>
          <w:b w:val="false"/>
          <w:i w:val="false"/>
          <w:color w:val="000000"/>
          <w:sz w:val="28"/>
        </w:rPr>
        <w:t>
      сүт флягалары мен басқа да ыдыстарды механикаландырылған немесе қолмен жуу, орынжайды жинау және зарарсыздандыру, халаттар мен қап тарасын жуу;</w:t>
      </w:r>
    </w:p>
    <w:bookmarkEnd w:id="2047"/>
    <w:bookmarkStart w:name="z2036" w:id="2048"/>
    <w:p>
      <w:pPr>
        <w:spacing w:after="0"/>
        <w:ind w:left="0"/>
        <w:jc w:val="both"/>
      </w:pPr>
      <w:r>
        <w:rPr>
          <w:rFonts w:ascii="Times New Roman"/>
          <w:b w:val="false"/>
          <w:i w:val="false"/>
          <w:color w:val="000000"/>
          <w:sz w:val="28"/>
        </w:rPr>
        <w:t>
      малды фермада ұстаудың зоогигиеналық нормаларын сақтау;</w:t>
      </w:r>
    </w:p>
    <w:bookmarkEnd w:id="2048"/>
    <w:bookmarkStart w:name="z2037" w:id="2049"/>
    <w:p>
      <w:pPr>
        <w:spacing w:after="0"/>
        <w:ind w:left="0"/>
        <w:jc w:val="both"/>
      </w:pPr>
      <w:r>
        <w:rPr>
          <w:rFonts w:ascii="Times New Roman"/>
          <w:b w:val="false"/>
          <w:i w:val="false"/>
          <w:color w:val="000000"/>
          <w:sz w:val="28"/>
        </w:rPr>
        <w:t>
      малдың сүт өнімділігін арттыру жөніндегі іс-шараларды және мал ауруларын болдырмау жөніндегі алдын алу іс-шараларын жүргізуге қатысу;</w:t>
      </w:r>
    </w:p>
    <w:bookmarkEnd w:id="2049"/>
    <w:bookmarkStart w:name="z2038" w:id="2050"/>
    <w:p>
      <w:pPr>
        <w:spacing w:after="0"/>
        <w:ind w:left="0"/>
        <w:jc w:val="both"/>
      </w:pPr>
      <w:r>
        <w:rPr>
          <w:rFonts w:ascii="Times New Roman"/>
          <w:b w:val="false"/>
          <w:i w:val="false"/>
          <w:color w:val="000000"/>
          <w:sz w:val="28"/>
        </w:rPr>
        <w:t>
      малды өлшеу, қабылдау және айдап бару;</w:t>
      </w:r>
    </w:p>
    <w:bookmarkEnd w:id="2050"/>
    <w:bookmarkStart w:name="z2039" w:id="2051"/>
    <w:p>
      <w:pPr>
        <w:spacing w:after="0"/>
        <w:ind w:left="0"/>
        <w:jc w:val="both"/>
      </w:pPr>
      <w:r>
        <w:rPr>
          <w:rFonts w:ascii="Times New Roman"/>
          <w:b w:val="false"/>
          <w:i w:val="false"/>
          <w:color w:val="000000"/>
          <w:sz w:val="28"/>
        </w:rPr>
        <w:t>
      малдың ұрықтандыруға бөлу, қадағалау, бұзаулатып алу және кезекшілік кезіндегі басқа да жұмыстарды орындау.</w:t>
      </w:r>
    </w:p>
    <w:bookmarkEnd w:id="2051"/>
    <w:bookmarkStart w:name="z2040" w:id="2052"/>
    <w:p>
      <w:pPr>
        <w:spacing w:after="0"/>
        <w:ind w:left="0"/>
        <w:jc w:val="both"/>
      </w:pPr>
      <w:r>
        <w:rPr>
          <w:rFonts w:ascii="Times New Roman"/>
          <w:b w:val="false"/>
          <w:i w:val="false"/>
          <w:color w:val="000000"/>
          <w:sz w:val="28"/>
        </w:rPr>
        <w:t>
      831. Білуге тиіс:</w:t>
      </w:r>
    </w:p>
    <w:bookmarkEnd w:id="2052"/>
    <w:bookmarkStart w:name="z2041" w:id="2053"/>
    <w:p>
      <w:pPr>
        <w:spacing w:after="0"/>
        <w:ind w:left="0"/>
        <w:jc w:val="both"/>
      </w:pPr>
      <w:r>
        <w:rPr>
          <w:rFonts w:ascii="Times New Roman"/>
          <w:b w:val="false"/>
          <w:i w:val="false"/>
          <w:color w:val="000000"/>
          <w:sz w:val="28"/>
        </w:rPr>
        <w:t>
      зоогигиена мен ветеринарияның негізгі талаптарын;</w:t>
      </w:r>
    </w:p>
    <w:bookmarkEnd w:id="2053"/>
    <w:bookmarkStart w:name="z2042" w:id="2054"/>
    <w:p>
      <w:pPr>
        <w:spacing w:after="0"/>
        <w:ind w:left="0"/>
        <w:jc w:val="both"/>
      </w:pPr>
      <w:r>
        <w:rPr>
          <w:rFonts w:ascii="Times New Roman"/>
          <w:b w:val="false"/>
          <w:i w:val="false"/>
          <w:color w:val="000000"/>
          <w:sz w:val="28"/>
        </w:rPr>
        <w:t>
      зарарсыздандыру және ертінді жасау тәсілдерін;</w:t>
      </w:r>
    </w:p>
    <w:bookmarkEnd w:id="2054"/>
    <w:bookmarkStart w:name="z2043" w:id="2055"/>
    <w:p>
      <w:pPr>
        <w:spacing w:after="0"/>
        <w:ind w:left="0"/>
        <w:jc w:val="both"/>
      </w:pPr>
      <w:r>
        <w:rPr>
          <w:rFonts w:ascii="Times New Roman"/>
          <w:b w:val="false"/>
          <w:i w:val="false"/>
          <w:color w:val="000000"/>
          <w:sz w:val="28"/>
        </w:rPr>
        <w:t>
      мал ауруларын болдырмау жөніндегі алдын алу іс-шараларын жүргізу ережесін;</w:t>
      </w:r>
    </w:p>
    <w:bookmarkEnd w:id="2055"/>
    <w:bookmarkStart w:name="z2044" w:id="2056"/>
    <w:p>
      <w:pPr>
        <w:spacing w:after="0"/>
        <w:ind w:left="0"/>
        <w:jc w:val="both"/>
      </w:pPr>
      <w:r>
        <w:rPr>
          <w:rFonts w:ascii="Times New Roman"/>
          <w:b w:val="false"/>
          <w:i w:val="false"/>
          <w:color w:val="000000"/>
          <w:sz w:val="28"/>
        </w:rPr>
        <w:t>
      Параграф 2. Малшы, 4-разряд</w:t>
      </w:r>
    </w:p>
    <w:bookmarkEnd w:id="2056"/>
    <w:bookmarkStart w:name="z2045" w:id="2057"/>
    <w:p>
      <w:pPr>
        <w:spacing w:after="0"/>
        <w:ind w:left="0"/>
        <w:jc w:val="both"/>
      </w:pPr>
      <w:r>
        <w:rPr>
          <w:rFonts w:ascii="Times New Roman"/>
          <w:b w:val="false"/>
          <w:i w:val="false"/>
          <w:color w:val="000000"/>
          <w:sz w:val="28"/>
        </w:rPr>
        <w:t>
      832. Жұмыс сипаттамасы:</w:t>
      </w:r>
    </w:p>
    <w:bookmarkEnd w:id="2057"/>
    <w:bookmarkStart w:name="z2046" w:id="2058"/>
    <w:p>
      <w:pPr>
        <w:spacing w:after="0"/>
        <w:ind w:left="0"/>
        <w:jc w:val="both"/>
      </w:pPr>
      <w:r>
        <w:rPr>
          <w:rFonts w:ascii="Times New Roman"/>
          <w:b w:val="false"/>
          <w:i w:val="false"/>
          <w:color w:val="000000"/>
          <w:sz w:val="28"/>
        </w:rPr>
        <w:t>
      ірі қара малды байлап және бос ұстау кезінде семіртетін және жайылатын мал басын күту жөніндегі қол және ішінара механикаландырылған жұмыстар;</w:t>
      </w:r>
    </w:p>
    <w:bookmarkEnd w:id="2058"/>
    <w:bookmarkStart w:name="z2047" w:id="2059"/>
    <w:p>
      <w:pPr>
        <w:spacing w:after="0"/>
        <w:ind w:left="0"/>
        <w:jc w:val="both"/>
      </w:pPr>
      <w:r>
        <w:rPr>
          <w:rFonts w:ascii="Times New Roman"/>
          <w:b w:val="false"/>
          <w:i w:val="false"/>
          <w:color w:val="000000"/>
          <w:sz w:val="28"/>
        </w:rPr>
        <w:t>
      малды интенсивті семірту, жоғары салмақ кондициясындағы төлді өсіру;</w:t>
      </w:r>
    </w:p>
    <w:bookmarkEnd w:id="2059"/>
    <w:bookmarkStart w:name="z2048" w:id="2060"/>
    <w:p>
      <w:pPr>
        <w:spacing w:after="0"/>
        <w:ind w:left="0"/>
        <w:jc w:val="both"/>
      </w:pPr>
      <w:r>
        <w:rPr>
          <w:rFonts w:ascii="Times New Roman"/>
          <w:b w:val="false"/>
          <w:i w:val="false"/>
          <w:color w:val="000000"/>
          <w:sz w:val="28"/>
        </w:rPr>
        <w:t>
      малды азықтандыру, суару және бағу;</w:t>
      </w:r>
    </w:p>
    <w:bookmarkEnd w:id="2060"/>
    <w:bookmarkStart w:name="z2049" w:id="2061"/>
    <w:p>
      <w:pPr>
        <w:spacing w:after="0"/>
        <w:ind w:left="0"/>
        <w:jc w:val="both"/>
      </w:pPr>
      <w:r>
        <w:rPr>
          <w:rFonts w:ascii="Times New Roman"/>
          <w:b w:val="false"/>
          <w:i w:val="false"/>
          <w:color w:val="000000"/>
          <w:sz w:val="28"/>
        </w:rPr>
        <w:t>
      қиды шығару және төсемді ауыстыру;</w:t>
      </w:r>
    </w:p>
    <w:bookmarkEnd w:id="2061"/>
    <w:bookmarkStart w:name="z2050" w:id="2062"/>
    <w:p>
      <w:pPr>
        <w:spacing w:after="0"/>
        <w:ind w:left="0"/>
        <w:jc w:val="both"/>
      </w:pPr>
      <w:r>
        <w:rPr>
          <w:rFonts w:ascii="Times New Roman"/>
          <w:b w:val="false"/>
          <w:i w:val="false"/>
          <w:color w:val="000000"/>
          <w:sz w:val="28"/>
        </w:rPr>
        <w:t>
      орынжайды жинау, малды, орындары мен өтпе жолды тазарту;</w:t>
      </w:r>
    </w:p>
    <w:bookmarkEnd w:id="2062"/>
    <w:bookmarkStart w:name="z2051" w:id="2063"/>
    <w:p>
      <w:pPr>
        <w:spacing w:after="0"/>
        <w:ind w:left="0"/>
        <w:jc w:val="both"/>
      </w:pPr>
      <w:r>
        <w:rPr>
          <w:rFonts w:ascii="Times New Roman"/>
          <w:b w:val="false"/>
          <w:i w:val="false"/>
          <w:color w:val="000000"/>
          <w:sz w:val="28"/>
        </w:rPr>
        <w:t>
      жемді жеткізу, дайындау және беру;</w:t>
      </w:r>
    </w:p>
    <w:bookmarkEnd w:id="2063"/>
    <w:bookmarkStart w:name="z2052" w:id="2064"/>
    <w:p>
      <w:pPr>
        <w:spacing w:after="0"/>
        <w:ind w:left="0"/>
        <w:jc w:val="both"/>
      </w:pPr>
      <w:r>
        <w:rPr>
          <w:rFonts w:ascii="Times New Roman"/>
          <w:b w:val="false"/>
          <w:i w:val="false"/>
          <w:color w:val="000000"/>
          <w:sz w:val="28"/>
        </w:rPr>
        <w:t>
      жем торларын ауыстырып қою;</w:t>
      </w:r>
    </w:p>
    <w:bookmarkEnd w:id="2064"/>
    <w:bookmarkStart w:name="z2053" w:id="2065"/>
    <w:p>
      <w:pPr>
        <w:spacing w:after="0"/>
        <w:ind w:left="0"/>
        <w:jc w:val="both"/>
      </w:pPr>
      <w:r>
        <w:rPr>
          <w:rFonts w:ascii="Times New Roman"/>
          <w:b w:val="false"/>
          <w:i w:val="false"/>
          <w:color w:val="000000"/>
          <w:sz w:val="28"/>
        </w:rPr>
        <w:t>
      жемазық қалдықтарын жинау және шөмелені түзету;</w:t>
      </w:r>
    </w:p>
    <w:bookmarkEnd w:id="2065"/>
    <w:bookmarkStart w:name="z2054" w:id="2066"/>
    <w:p>
      <w:pPr>
        <w:spacing w:after="0"/>
        <w:ind w:left="0"/>
        <w:jc w:val="both"/>
      </w:pPr>
      <w:r>
        <w:rPr>
          <w:rFonts w:ascii="Times New Roman"/>
          <w:b w:val="false"/>
          <w:i w:val="false"/>
          <w:color w:val="000000"/>
          <w:sz w:val="28"/>
        </w:rPr>
        <w:t>
      мал аурулары мен мал шығынын болдырмау жөніндегі алдын алу іс-шараларын жүргізуге қатысу;</w:t>
      </w:r>
    </w:p>
    <w:bookmarkEnd w:id="2066"/>
    <w:bookmarkStart w:name="z2055" w:id="2067"/>
    <w:p>
      <w:pPr>
        <w:spacing w:after="0"/>
        <w:ind w:left="0"/>
        <w:jc w:val="both"/>
      </w:pPr>
      <w:r>
        <w:rPr>
          <w:rFonts w:ascii="Times New Roman"/>
          <w:b w:val="false"/>
          <w:i w:val="false"/>
          <w:color w:val="000000"/>
          <w:sz w:val="28"/>
        </w:rPr>
        <w:t>
      бордақылаудан алынған малды өлшеу, көлікке тиеу және ет комбинатына жөнелту.</w:t>
      </w:r>
    </w:p>
    <w:bookmarkEnd w:id="2067"/>
    <w:bookmarkStart w:name="z2056" w:id="2068"/>
    <w:p>
      <w:pPr>
        <w:spacing w:after="0"/>
        <w:ind w:left="0"/>
        <w:jc w:val="both"/>
      </w:pPr>
      <w:r>
        <w:rPr>
          <w:rFonts w:ascii="Times New Roman"/>
          <w:b w:val="false"/>
          <w:i w:val="false"/>
          <w:color w:val="000000"/>
          <w:sz w:val="28"/>
        </w:rPr>
        <w:t>
      833. Білуге тиіс:</w:t>
      </w:r>
    </w:p>
    <w:bookmarkEnd w:id="2068"/>
    <w:bookmarkStart w:name="z2057" w:id="2069"/>
    <w:p>
      <w:pPr>
        <w:spacing w:after="0"/>
        <w:ind w:left="0"/>
        <w:jc w:val="both"/>
      </w:pPr>
      <w:r>
        <w:rPr>
          <w:rFonts w:ascii="Times New Roman"/>
          <w:b w:val="false"/>
          <w:i w:val="false"/>
          <w:color w:val="000000"/>
          <w:sz w:val="28"/>
        </w:rPr>
        <w:t>
      малды күту ережесін;</w:t>
      </w:r>
    </w:p>
    <w:bookmarkEnd w:id="2069"/>
    <w:bookmarkStart w:name="z2058" w:id="2070"/>
    <w:p>
      <w:pPr>
        <w:spacing w:after="0"/>
        <w:ind w:left="0"/>
        <w:jc w:val="both"/>
      </w:pPr>
      <w:r>
        <w:rPr>
          <w:rFonts w:ascii="Times New Roman"/>
          <w:b w:val="false"/>
          <w:i w:val="false"/>
          <w:color w:val="000000"/>
          <w:sz w:val="28"/>
        </w:rPr>
        <w:t>
      кең таралған мал ауруы түрлерін және ауырған малға алғашқы жәрдем көрсету жолдарын;</w:t>
      </w:r>
    </w:p>
    <w:bookmarkEnd w:id="2070"/>
    <w:bookmarkStart w:name="z2059" w:id="2071"/>
    <w:p>
      <w:pPr>
        <w:spacing w:after="0"/>
        <w:ind w:left="0"/>
        <w:jc w:val="both"/>
      </w:pPr>
      <w:r>
        <w:rPr>
          <w:rFonts w:ascii="Times New Roman"/>
          <w:b w:val="false"/>
          <w:i w:val="false"/>
          <w:color w:val="000000"/>
          <w:sz w:val="28"/>
        </w:rPr>
        <w:t>
      малды жаюдың жолдары мен ережесін;</w:t>
      </w:r>
    </w:p>
    <w:bookmarkEnd w:id="2071"/>
    <w:bookmarkStart w:name="z2060" w:id="2072"/>
    <w:p>
      <w:pPr>
        <w:spacing w:after="0"/>
        <w:ind w:left="0"/>
        <w:jc w:val="both"/>
      </w:pPr>
      <w:r>
        <w:rPr>
          <w:rFonts w:ascii="Times New Roman"/>
          <w:b w:val="false"/>
          <w:i w:val="false"/>
          <w:color w:val="000000"/>
          <w:sz w:val="28"/>
        </w:rPr>
        <w:t>
      жем беру мен жайылымды пайдалану ережесін;</w:t>
      </w:r>
    </w:p>
    <w:bookmarkEnd w:id="2072"/>
    <w:bookmarkStart w:name="z2061" w:id="2073"/>
    <w:p>
      <w:pPr>
        <w:spacing w:after="0"/>
        <w:ind w:left="0"/>
        <w:jc w:val="both"/>
      </w:pPr>
      <w:r>
        <w:rPr>
          <w:rFonts w:ascii="Times New Roman"/>
          <w:b w:val="false"/>
          <w:i w:val="false"/>
          <w:color w:val="000000"/>
          <w:sz w:val="28"/>
        </w:rPr>
        <w:t>
      негізгі жемді және олардың жемдік құндылығын;</w:t>
      </w:r>
    </w:p>
    <w:bookmarkEnd w:id="2073"/>
    <w:bookmarkStart w:name="z2062" w:id="2074"/>
    <w:p>
      <w:pPr>
        <w:spacing w:after="0"/>
        <w:ind w:left="0"/>
        <w:jc w:val="both"/>
      </w:pPr>
      <w:r>
        <w:rPr>
          <w:rFonts w:ascii="Times New Roman"/>
          <w:b w:val="false"/>
          <w:i w:val="false"/>
          <w:color w:val="000000"/>
          <w:sz w:val="28"/>
        </w:rPr>
        <w:t>
      сиырлардың ақуызға, дәрумендер мен минеральдік заттарға деген мұқтаждығын;</w:t>
      </w:r>
    </w:p>
    <w:bookmarkEnd w:id="2074"/>
    <w:bookmarkStart w:name="z2063" w:id="2075"/>
    <w:p>
      <w:pPr>
        <w:spacing w:after="0"/>
        <w:ind w:left="0"/>
        <w:jc w:val="both"/>
      </w:pPr>
      <w:r>
        <w:rPr>
          <w:rFonts w:ascii="Times New Roman"/>
          <w:b w:val="false"/>
          <w:i w:val="false"/>
          <w:color w:val="000000"/>
          <w:sz w:val="28"/>
        </w:rPr>
        <w:t>
      бордақылауға жем дайындау тәсілдерін;</w:t>
      </w:r>
    </w:p>
    <w:bookmarkEnd w:id="2075"/>
    <w:bookmarkStart w:name="z2064" w:id="2076"/>
    <w:p>
      <w:pPr>
        <w:spacing w:after="0"/>
        <w:ind w:left="0"/>
        <w:jc w:val="both"/>
      </w:pPr>
      <w:r>
        <w:rPr>
          <w:rFonts w:ascii="Times New Roman"/>
          <w:b w:val="false"/>
          <w:i w:val="false"/>
          <w:color w:val="000000"/>
          <w:sz w:val="28"/>
        </w:rPr>
        <w:t>
      малды интенсивті семірту, жоғары салмақ кондициясындағы төлді өсіру әдістерін.</w:t>
      </w:r>
    </w:p>
    <w:bookmarkEnd w:id="2076"/>
    <w:bookmarkStart w:name="z2065" w:id="2077"/>
    <w:p>
      <w:pPr>
        <w:spacing w:after="0"/>
        <w:ind w:left="0"/>
        <w:jc w:val="both"/>
      </w:pPr>
      <w:r>
        <w:rPr>
          <w:rFonts w:ascii="Times New Roman"/>
          <w:b w:val="false"/>
          <w:i w:val="false"/>
          <w:color w:val="000000"/>
          <w:sz w:val="28"/>
        </w:rPr>
        <w:t>
      Параграф 3. Малшы, 5-разряд</w:t>
      </w:r>
    </w:p>
    <w:bookmarkEnd w:id="2077"/>
    <w:bookmarkStart w:name="z2066" w:id="2078"/>
    <w:p>
      <w:pPr>
        <w:spacing w:after="0"/>
        <w:ind w:left="0"/>
        <w:jc w:val="both"/>
      </w:pPr>
      <w:r>
        <w:rPr>
          <w:rFonts w:ascii="Times New Roman"/>
          <w:b w:val="false"/>
          <w:i w:val="false"/>
          <w:color w:val="000000"/>
          <w:sz w:val="28"/>
        </w:rPr>
        <w:t>
      834. Жұмыс сипаттамасы:</w:t>
      </w:r>
    </w:p>
    <w:bookmarkEnd w:id="2078"/>
    <w:bookmarkStart w:name="z2067" w:id="2079"/>
    <w:p>
      <w:pPr>
        <w:spacing w:after="0"/>
        <w:ind w:left="0"/>
        <w:jc w:val="both"/>
      </w:pPr>
      <w:r>
        <w:rPr>
          <w:rFonts w:ascii="Times New Roman"/>
          <w:b w:val="false"/>
          <w:i w:val="false"/>
          <w:color w:val="000000"/>
          <w:sz w:val="28"/>
        </w:rPr>
        <w:t>
      сауылатын малды, аналық мал басын мамандандырылған ет бағытындағы мал шаруашылығында, бұзаулармен бірге, профилакторлық және сүт кезеңіндегі ірі қара бұзауларын күту жөніндегі қол және ішінара механикаландырылған жұмыстар;</w:t>
      </w:r>
    </w:p>
    <w:bookmarkEnd w:id="2079"/>
    <w:bookmarkStart w:name="z2068" w:id="2080"/>
    <w:p>
      <w:pPr>
        <w:spacing w:after="0"/>
        <w:ind w:left="0"/>
        <w:jc w:val="both"/>
      </w:pPr>
      <w:r>
        <w:rPr>
          <w:rFonts w:ascii="Times New Roman"/>
          <w:b w:val="false"/>
          <w:i w:val="false"/>
          <w:color w:val="000000"/>
          <w:sz w:val="28"/>
        </w:rPr>
        <w:t>
      сиырлардың сүт өнімділігін арттыру, бұзау басын көбейту және олардың сақталуын жақсарту жөніндегі іс-шараларды орындау;</w:t>
      </w:r>
    </w:p>
    <w:bookmarkEnd w:id="2080"/>
    <w:bookmarkStart w:name="z2069" w:id="2081"/>
    <w:p>
      <w:pPr>
        <w:spacing w:after="0"/>
        <w:ind w:left="0"/>
        <w:jc w:val="both"/>
      </w:pPr>
      <w:r>
        <w:rPr>
          <w:rFonts w:ascii="Times New Roman"/>
          <w:b w:val="false"/>
          <w:i w:val="false"/>
          <w:color w:val="000000"/>
          <w:sz w:val="28"/>
        </w:rPr>
        <w:t>
      малды азықтандыру, суару және бағу;</w:t>
      </w:r>
    </w:p>
    <w:bookmarkEnd w:id="2081"/>
    <w:bookmarkStart w:name="z2070" w:id="2082"/>
    <w:p>
      <w:pPr>
        <w:spacing w:after="0"/>
        <w:ind w:left="0"/>
        <w:jc w:val="both"/>
      </w:pPr>
      <w:r>
        <w:rPr>
          <w:rFonts w:ascii="Times New Roman"/>
          <w:b w:val="false"/>
          <w:i w:val="false"/>
          <w:color w:val="000000"/>
          <w:sz w:val="28"/>
        </w:rPr>
        <w:t>
      қиды шығару және төсемді ауыстыру;</w:t>
      </w:r>
    </w:p>
    <w:bookmarkEnd w:id="2082"/>
    <w:bookmarkStart w:name="z2071" w:id="2083"/>
    <w:p>
      <w:pPr>
        <w:spacing w:after="0"/>
        <w:ind w:left="0"/>
        <w:jc w:val="both"/>
      </w:pPr>
      <w:r>
        <w:rPr>
          <w:rFonts w:ascii="Times New Roman"/>
          <w:b w:val="false"/>
          <w:i w:val="false"/>
          <w:color w:val="000000"/>
          <w:sz w:val="28"/>
        </w:rPr>
        <w:t>
      орынжайды жинау, малды, орныдары мен өтпе жолды тазарту;</w:t>
      </w:r>
    </w:p>
    <w:bookmarkEnd w:id="2083"/>
    <w:bookmarkStart w:name="z2072" w:id="2084"/>
    <w:p>
      <w:pPr>
        <w:spacing w:after="0"/>
        <w:ind w:left="0"/>
        <w:jc w:val="both"/>
      </w:pPr>
      <w:r>
        <w:rPr>
          <w:rFonts w:ascii="Times New Roman"/>
          <w:b w:val="false"/>
          <w:i w:val="false"/>
          <w:color w:val="000000"/>
          <w:sz w:val="28"/>
        </w:rPr>
        <w:t>
      жемді жеткізу, дайындау және беру;</w:t>
      </w:r>
    </w:p>
    <w:bookmarkEnd w:id="2084"/>
    <w:bookmarkStart w:name="z2073" w:id="2085"/>
    <w:p>
      <w:pPr>
        <w:spacing w:after="0"/>
        <w:ind w:left="0"/>
        <w:jc w:val="both"/>
      </w:pPr>
      <w:r>
        <w:rPr>
          <w:rFonts w:ascii="Times New Roman"/>
          <w:b w:val="false"/>
          <w:i w:val="false"/>
          <w:color w:val="000000"/>
          <w:sz w:val="28"/>
        </w:rPr>
        <w:t>
      бұзаулаған сиырларды қадағалау;</w:t>
      </w:r>
    </w:p>
    <w:bookmarkEnd w:id="2085"/>
    <w:bookmarkStart w:name="z2074" w:id="2086"/>
    <w:p>
      <w:pPr>
        <w:spacing w:after="0"/>
        <w:ind w:left="0"/>
        <w:jc w:val="both"/>
      </w:pPr>
      <w:r>
        <w:rPr>
          <w:rFonts w:ascii="Times New Roman"/>
          <w:b w:val="false"/>
          <w:i w:val="false"/>
          <w:color w:val="000000"/>
          <w:sz w:val="28"/>
        </w:rPr>
        <w:t>
      бұзауды қабылдау және сиыр бұзаулаған кезде, малшыларға саууға көмектесу;</w:t>
      </w:r>
    </w:p>
    <w:bookmarkEnd w:id="2086"/>
    <w:bookmarkStart w:name="z2075" w:id="2087"/>
    <w:p>
      <w:pPr>
        <w:spacing w:after="0"/>
        <w:ind w:left="0"/>
        <w:jc w:val="both"/>
      </w:pPr>
      <w:r>
        <w:rPr>
          <w:rFonts w:ascii="Times New Roman"/>
          <w:b w:val="false"/>
          <w:i w:val="false"/>
          <w:color w:val="000000"/>
          <w:sz w:val="28"/>
        </w:rPr>
        <w:t>
      сиырларды ұрықтандыруға әкелу;</w:t>
      </w:r>
    </w:p>
    <w:bookmarkEnd w:id="2087"/>
    <w:bookmarkStart w:name="z2076" w:id="2088"/>
    <w:p>
      <w:pPr>
        <w:spacing w:after="0"/>
        <w:ind w:left="0"/>
        <w:jc w:val="both"/>
      </w:pPr>
      <w:r>
        <w:rPr>
          <w:rFonts w:ascii="Times New Roman"/>
          <w:b w:val="false"/>
          <w:i w:val="false"/>
          <w:color w:val="000000"/>
          <w:sz w:val="28"/>
        </w:rPr>
        <w:t>
      мал моционы мен серуендетуді жүргізу.</w:t>
      </w:r>
    </w:p>
    <w:bookmarkEnd w:id="2088"/>
    <w:bookmarkStart w:name="z2077" w:id="2089"/>
    <w:p>
      <w:pPr>
        <w:spacing w:after="0"/>
        <w:ind w:left="0"/>
        <w:jc w:val="both"/>
      </w:pPr>
      <w:r>
        <w:rPr>
          <w:rFonts w:ascii="Times New Roman"/>
          <w:b w:val="false"/>
          <w:i w:val="false"/>
          <w:color w:val="000000"/>
          <w:sz w:val="28"/>
        </w:rPr>
        <w:t>
      835. Білуге тиіс:</w:t>
      </w:r>
    </w:p>
    <w:bookmarkEnd w:id="2089"/>
    <w:bookmarkStart w:name="z2078" w:id="2090"/>
    <w:p>
      <w:pPr>
        <w:spacing w:after="0"/>
        <w:ind w:left="0"/>
        <w:jc w:val="both"/>
      </w:pPr>
      <w:r>
        <w:rPr>
          <w:rFonts w:ascii="Times New Roman"/>
          <w:b w:val="false"/>
          <w:i w:val="false"/>
          <w:color w:val="000000"/>
          <w:sz w:val="28"/>
        </w:rPr>
        <w:t>
      сауын табынды мамандандырылған ет бағытындағы мал шаруашылығында, бұзаулармен бірге, профилакторлық және сүт кезеңіндегі ірі қара бұзауларын еметін бұзауларды, аналық сиырларды, бұзаулы сиырларды күтудің, ұстаудың, технологиясы мен прогрессивті әдістерін;</w:t>
      </w:r>
    </w:p>
    <w:bookmarkEnd w:id="2090"/>
    <w:bookmarkStart w:name="z2079" w:id="2091"/>
    <w:p>
      <w:pPr>
        <w:spacing w:after="0"/>
        <w:ind w:left="0"/>
        <w:jc w:val="both"/>
      </w:pPr>
      <w:r>
        <w:rPr>
          <w:rFonts w:ascii="Times New Roman"/>
          <w:b w:val="false"/>
          <w:i w:val="false"/>
          <w:color w:val="000000"/>
          <w:sz w:val="28"/>
        </w:rPr>
        <w:t>
      қызмет көрсететін мал басының өнімділігін арттыру әдістерін;</w:t>
      </w:r>
    </w:p>
    <w:bookmarkEnd w:id="2091"/>
    <w:bookmarkStart w:name="z2080" w:id="2092"/>
    <w:p>
      <w:pPr>
        <w:spacing w:after="0"/>
        <w:ind w:left="0"/>
        <w:jc w:val="both"/>
      </w:pPr>
      <w:r>
        <w:rPr>
          <w:rFonts w:ascii="Times New Roman"/>
          <w:b w:val="false"/>
          <w:i w:val="false"/>
          <w:color w:val="000000"/>
          <w:sz w:val="28"/>
        </w:rPr>
        <w:t>
      жоғары сапалы сүт алу ережесін; бұзаудың жыныстық жетілу мерзімін;</w:t>
      </w:r>
    </w:p>
    <w:bookmarkEnd w:id="2092"/>
    <w:bookmarkStart w:name="z2081" w:id="2093"/>
    <w:p>
      <w:pPr>
        <w:spacing w:after="0"/>
        <w:ind w:left="0"/>
        <w:jc w:val="both"/>
      </w:pPr>
      <w:r>
        <w:rPr>
          <w:rFonts w:ascii="Times New Roman"/>
          <w:b w:val="false"/>
          <w:i w:val="false"/>
          <w:color w:val="000000"/>
          <w:sz w:val="28"/>
        </w:rPr>
        <w:t>
      шағылыстыру және ұрықтандыру мерзімін;</w:t>
      </w:r>
    </w:p>
    <w:bookmarkEnd w:id="2093"/>
    <w:bookmarkStart w:name="z2082" w:id="2094"/>
    <w:p>
      <w:pPr>
        <w:spacing w:after="0"/>
        <w:ind w:left="0"/>
        <w:jc w:val="both"/>
      </w:pPr>
      <w:r>
        <w:rPr>
          <w:rFonts w:ascii="Times New Roman"/>
          <w:b w:val="false"/>
          <w:i w:val="false"/>
          <w:color w:val="000000"/>
          <w:sz w:val="28"/>
        </w:rPr>
        <w:t>
      буаз сиырлар мен қашарларды күту ережесін;</w:t>
      </w:r>
    </w:p>
    <w:bookmarkEnd w:id="2094"/>
    <w:bookmarkStart w:name="z2083" w:id="2095"/>
    <w:p>
      <w:pPr>
        <w:spacing w:after="0"/>
        <w:ind w:left="0"/>
        <w:jc w:val="both"/>
      </w:pPr>
      <w:r>
        <w:rPr>
          <w:rFonts w:ascii="Times New Roman"/>
          <w:b w:val="false"/>
          <w:i w:val="false"/>
          <w:color w:val="000000"/>
          <w:sz w:val="28"/>
        </w:rPr>
        <w:t>
      бұзауды туғызып алу ережесін;</w:t>
      </w:r>
    </w:p>
    <w:bookmarkEnd w:id="2095"/>
    <w:bookmarkStart w:name="z2084" w:id="2096"/>
    <w:p>
      <w:pPr>
        <w:spacing w:after="0"/>
        <w:ind w:left="0"/>
        <w:jc w:val="both"/>
      </w:pPr>
      <w:r>
        <w:rPr>
          <w:rFonts w:ascii="Times New Roman"/>
          <w:b w:val="false"/>
          <w:i w:val="false"/>
          <w:color w:val="000000"/>
          <w:sz w:val="28"/>
        </w:rPr>
        <w:t>
      жас төлді түрлі типтегі орынжайларда күту және өсіру ерекшеліктерін;</w:t>
      </w:r>
    </w:p>
    <w:bookmarkEnd w:id="2096"/>
    <w:bookmarkStart w:name="z2085" w:id="2097"/>
    <w:p>
      <w:pPr>
        <w:spacing w:after="0"/>
        <w:ind w:left="0"/>
        <w:jc w:val="both"/>
      </w:pPr>
      <w:r>
        <w:rPr>
          <w:rFonts w:ascii="Times New Roman"/>
          <w:b w:val="false"/>
          <w:i w:val="false"/>
          <w:color w:val="000000"/>
          <w:sz w:val="28"/>
        </w:rPr>
        <w:t>
      малдың ауруын болдырмау жөніндегі алдын алу шараларын;</w:t>
      </w:r>
    </w:p>
    <w:bookmarkEnd w:id="2097"/>
    <w:bookmarkStart w:name="z2086" w:id="2098"/>
    <w:p>
      <w:pPr>
        <w:spacing w:after="0"/>
        <w:ind w:left="0"/>
        <w:jc w:val="both"/>
      </w:pPr>
      <w:r>
        <w:rPr>
          <w:rFonts w:ascii="Times New Roman"/>
          <w:b w:val="false"/>
          <w:i w:val="false"/>
          <w:color w:val="000000"/>
          <w:sz w:val="28"/>
        </w:rPr>
        <w:t>
      бұзауларды топқа жинау кезіндегі негізгі зоотехникалық талаптарды антибиотиктер мен микроэлементтерді қолдану ережесін;</w:t>
      </w:r>
    </w:p>
    <w:bookmarkEnd w:id="2098"/>
    <w:bookmarkStart w:name="z2087" w:id="2099"/>
    <w:p>
      <w:pPr>
        <w:spacing w:after="0"/>
        <w:ind w:left="0"/>
        <w:jc w:val="both"/>
      </w:pPr>
      <w:r>
        <w:rPr>
          <w:rFonts w:ascii="Times New Roman"/>
          <w:b w:val="false"/>
          <w:i w:val="false"/>
          <w:color w:val="000000"/>
          <w:sz w:val="28"/>
        </w:rPr>
        <w:t>
      қызмет көрсететін механизмдер мен жабдықтың құрылымы мен пайдалану ережесін.</w:t>
      </w:r>
    </w:p>
    <w:bookmarkEnd w:id="2099"/>
    <w:bookmarkStart w:name="z2088" w:id="2100"/>
    <w:p>
      <w:pPr>
        <w:spacing w:after="0"/>
        <w:ind w:left="0"/>
        <w:jc w:val="both"/>
      </w:pPr>
      <w:r>
        <w:rPr>
          <w:rFonts w:ascii="Times New Roman"/>
          <w:b w:val="false"/>
          <w:i w:val="false"/>
          <w:color w:val="000000"/>
          <w:sz w:val="28"/>
        </w:rPr>
        <w:t>
      Параграф 4. Малшы, 6-разряд</w:t>
      </w:r>
    </w:p>
    <w:bookmarkEnd w:id="2100"/>
    <w:bookmarkStart w:name="z2089" w:id="2101"/>
    <w:p>
      <w:pPr>
        <w:spacing w:after="0"/>
        <w:ind w:left="0"/>
        <w:jc w:val="both"/>
      </w:pPr>
      <w:r>
        <w:rPr>
          <w:rFonts w:ascii="Times New Roman"/>
          <w:b w:val="false"/>
          <w:i w:val="false"/>
          <w:color w:val="000000"/>
          <w:sz w:val="28"/>
        </w:rPr>
        <w:t>
      836. Жұмыс сипаттамасы:</w:t>
      </w:r>
    </w:p>
    <w:bookmarkEnd w:id="2101"/>
    <w:bookmarkStart w:name="z2090" w:id="2102"/>
    <w:p>
      <w:pPr>
        <w:spacing w:after="0"/>
        <w:ind w:left="0"/>
        <w:jc w:val="both"/>
      </w:pPr>
      <w:r>
        <w:rPr>
          <w:rFonts w:ascii="Times New Roman"/>
          <w:b w:val="false"/>
          <w:i w:val="false"/>
          <w:color w:val="000000"/>
          <w:sz w:val="28"/>
        </w:rPr>
        <w:t>
      бұқаларды күтіп бағу жөніндегі қол және ішінара механикаландырылған жұмыстар;</w:t>
      </w:r>
    </w:p>
    <w:bookmarkEnd w:id="2102"/>
    <w:bookmarkStart w:name="z2091" w:id="2103"/>
    <w:p>
      <w:pPr>
        <w:spacing w:after="0"/>
        <w:ind w:left="0"/>
        <w:jc w:val="both"/>
      </w:pPr>
      <w:r>
        <w:rPr>
          <w:rFonts w:ascii="Times New Roman"/>
          <w:b w:val="false"/>
          <w:i w:val="false"/>
          <w:color w:val="000000"/>
          <w:sz w:val="28"/>
        </w:rPr>
        <w:t>
      малды азықтандыру, суару және тазалау;</w:t>
      </w:r>
    </w:p>
    <w:bookmarkEnd w:id="2103"/>
    <w:bookmarkStart w:name="z2092" w:id="2104"/>
    <w:p>
      <w:pPr>
        <w:spacing w:after="0"/>
        <w:ind w:left="0"/>
        <w:jc w:val="both"/>
      </w:pPr>
      <w:r>
        <w:rPr>
          <w:rFonts w:ascii="Times New Roman"/>
          <w:b w:val="false"/>
          <w:i w:val="false"/>
          <w:color w:val="000000"/>
          <w:sz w:val="28"/>
        </w:rPr>
        <w:t>
      мал аурулары мен мал шығынын болдырмау жөніндегі алдын алу іс-шараларын жүргізу;</w:t>
      </w:r>
    </w:p>
    <w:bookmarkEnd w:id="2104"/>
    <w:bookmarkStart w:name="z2093" w:id="2105"/>
    <w:p>
      <w:pPr>
        <w:spacing w:after="0"/>
        <w:ind w:left="0"/>
        <w:jc w:val="both"/>
      </w:pPr>
      <w:r>
        <w:rPr>
          <w:rFonts w:ascii="Times New Roman"/>
          <w:b w:val="false"/>
          <w:i w:val="false"/>
          <w:color w:val="000000"/>
          <w:sz w:val="28"/>
        </w:rPr>
        <w:t>
      ветөңдеуге қатысу;</w:t>
      </w:r>
    </w:p>
    <w:bookmarkEnd w:id="2105"/>
    <w:bookmarkStart w:name="z2094" w:id="2106"/>
    <w:p>
      <w:pPr>
        <w:spacing w:after="0"/>
        <w:ind w:left="0"/>
        <w:jc w:val="both"/>
      </w:pPr>
      <w:r>
        <w:rPr>
          <w:rFonts w:ascii="Times New Roman"/>
          <w:b w:val="false"/>
          <w:i w:val="false"/>
          <w:color w:val="000000"/>
          <w:sz w:val="28"/>
        </w:rPr>
        <w:t>
      малды байлау және босату, серуендеуге шығару;</w:t>
      </w:r>
    </w:p>
    <w:bookmarkEnd w:id="2106"/>
    <w:bookmarkStart w:name="z2095" w:id="2107"/>
    <w:p>
      <w:pPr>
        <w:spacing w:after="0"/>
        <w:ind w:left="0"/>
        <w:jc w:val="both"/>
      </w:pPr>
      <w:r>
        <w:rPr>
          <w:rFonts w:ascii="Times New Roman"/>
          <w:b w:val="false"/>
          <w:i w:val="false"/>
          <w:color w:val="000000"/>
          <w:sz w:val="28"/>
        </w:rPr>
        <w:t>
      бұқадан тұқым алу кезінде операторға көмек көрсету.</w:t>
      </w:r>
    </w:p>
    <w:bookmarkEnd w:id="2107"/>
    <w:bookmarkStart w:name="z2096" w:id="2108"/>
    <w:p>
      <w:pPr>
        <w:spacing w:after="0"/>
        <w:ind w:left="0"/>
        <w:jc w:val="both"/>
      </w:pPr>
      <w:r>
        <w:rPr>
          <w:rFonts w:ascii="Times New Roman"/>
          <w:b w:val="false"/>
          <w:i w:val="false"/>
          <w:color w:val="000000"/>
          <w:sz w:val="28"/>
        </w:rPr>
        <w:t>
      837. Білуге тиіс:</w:t>
      </w:r>
    </w:p>
    <w:bookmarkEnd w:id="2108"/>
    <w:bookmarkStart w:name="z2097" w:id="2109"/>
    <w:p>
      <w:pPr>
        <w:spacing w:after="0"/>
        <w:ind w:left="0"/>
        <w:jc w:val="both"/>
      </w:pPr>
      <w:r>
        <w:rPr>
          <w:rFonts w:ascii="Times New Roman"/>
          <w:b w:val="false"/>
          <w:i w:val="false"/>
          <w:color w:val="000000"/>
          <w:sz w:val="28"/>
        </w:rPr>
        <w:t>
      бұқалардың анатомиясы мен физиологиясын, оларды бағу және азықтандыру технологиясын;</w:t>
      </w:r>
    </w:p>
    <w:bookmarkEnd w:id="2109"/>
    <w:bookmarkStart w:name="z2098" w:id="2110"/>
    <w:p>
      <w:pPr>
        <w:spacing w:after="0"/>
        <w:ind w:left="0"/>
        <w:jc w:val="both"/>
      </w:pPr>
      <w:r>
        <w:rPr>
          <w:rFonts w:ascii="Times New Roman"/>
          <w:b w:val="false"/>
          <w:i w:val="false"/>
          <w:color w:val="000000"/>
          <w:sz w:val="28"/>
        </w:rPr>
        <w:t>
      азықтандырудың нормасы мен тәртібін; жыныстық жетілу белгілерін;</w:t>
      </w:r>
    </w:p>
    <w:bookmarkEnd w:id="2110"/>
    <w:bookmarkStart w:name="z2099" w:id="2111"/>
    <w:p>
      <w:pPr>
        <w:spacing w:after="0"/>
        <w:ind w:left="0"/>
        <w:jc w:val="both"/>
      </w:pPr>
      <w:r>
        <w:rPr>
          <w:rFonts w:ascii="Times New Roman"/>
          <w:b w:val="false"/>
          <w:i w:val="false"/>
          <w:color w:val="000000"/>
          <w:sz w:val="28"/>
        </w:rPr>
        <w:t>
      сапалы тұқым алуға ықпал етуші жағдайларды.</w:t>
      </w:r>
    </w:p>
    <w:bookmarkEnd w:id="2111"/>
    <w:bookmarkStart w:name="z2100" w:id="2112"/>
    <w:p>
      <w:pPr>
        <w:spacing w:after="0"/>
        <w:ind w:left="0"/>
        <w:jc w:val="both"/>
      </w:pPr>
      <w:r>
        <w:rPr>
          <w:rFonts w:ascii="Times New Roman"/>
          <w:b w:val="false"/>
          <w:i w:val="false"/>
          <w:color w:val="000000"/>
          <w:sz w:val="28"/>
        </w:rPr>
        <w:t>
      76. Жұмыс малын күту жөніндегі малшы</w:t>
      </w:r>
    </w:p>
    <w:bookmarkEnd w:id="2112"/>
    <w:bookmarkStart w:name="z2101" w:id="2113"/>
    <w:p>
      <w:pPr>
        <w:spacing w:after="0"/>
        <w:ind w:left="0"/>
        <w:jc w:val="both"/>
      </w:pPr>
      <w:r>
        <w:rPr>
          <w:rFonts w:ascii="Times New Roman"/>
          <w:b w:val="false"/>
          <w:i w:val="false"/>
          <w:color w:val="000000"/>
          <w:sz w:val="28"/>
        </w:rPr>
        <w:t>
      Параграф 1. Жұмыс малын күту жөніндегі малшы, 4-разряд</w:t>
      </w:r>
    </w:p>
    <w:bookmarkEnd w:id="2113"/>
    <w:bookmarkStart w:name="z2102" w:id="2114"/>
    <w:p>
      <w:pPr>
        <w:spacing w:after="0"/>
        <w:ind w:left="0"/>
        <w:jc w:val="both"/>
      </w:pPr>
      <w:r>
        <w:rPr>
          <w:rFonts w:ascii="Times New Roman"/>
          <w:b w:val="false"/>
          <w:i w:val="false"/>
          <w:color w:val="000000"/>
          <w:sz w:val="28"/>
        </w:rPr>
        <w:t>
      838. Жұмыс сипаттамасы:</w:t>
      </w:r>
    </w:p>
    <w:bookmarkEnd w:id="2114"/>
    <w:bookmarkStart w:name="z2103" w:id="2115"/>
    <w:p>
      <w:pPr>
        <w:spacing w:after="0"/>
        <w:ind w:left="0"/>
        <w:jc w:val="both"/>
      </w:pPr>
      <w:r>
        <w:rPr>
          <w:rFonts w:ascii="Times New Roman"/>
          <w:b w:val="false"/>
          <w:i w:val="false"/>
          <w:color w:val="000000"/>
          <w:sz w:val="28"/>
        </w:rPr>
        <w:t>
      жұмыс өгіздерін, түйелерді, есектерді, және олардың төлін бағу, суару және азықтандыру;</w:t>
      </w:r>
    </w:p>
    <w:bookmarkEnd w:id="2115"/>
    <w:bookmarkStart w:name="z2104" w:id="2116"/>
    <w:p>
      <w:pPr>
        <w:spacing w:after="0"/>
        <w:ind w:left="0"/>
        <w:jc w:val="both"/>
      </w:pPr>
      <w:r>
        <w:rPr>
          <w:rFonts w:ascii="Times New Roman"/>
          <w:b w:val="false"/>
          <w:i w:val="false"/>
          <w:color w:val="000000"/>
          <w:sz w:val="28"/>
        </w:rPr>
        <w:t>
      жұмыс малының төлін жұмысқа үйрету;</w:t>
      </w:r>
    </w:p>
    <w:bookmarkEnd w:id="2116"/>
    <w:bookmarkStart w:name="z2105" w:id="2117"/>
    <w:p>
      <w:pPr>
        <w:spacing w:after="0"/>
        <w:ind w:left="0"/>
        <w:jc w:val="both"/>
      </w:pPr>
      <w:r>
        <w:rPr>
          <w:rFonts w:ascii="Times New Roman"/>
          <w:b w:val="false"/>
          <w:i w:val="false"/>
          <w:color w:val="000000"/>
          <w:sz w:val="28"/>
        </w:rPr>
        <w:t>
      төсемді, ауыстыру, малдарды, оларды ұсату алаңдарын тазарту және басқа да жұмыстар;</w:t>
      </w:r>
    </w:p>
    <w:bookmarkEnd w:id="2117"/>
    <w:bookmarkStart w:name="z2106" w:id="2118"/>
    <w:p>
      <w:pPr>
        <w:spacing w:after="0"/>
        <w:ind w:left="0"/>
        <w:jc w:val="both"/>
      </w:pPr>
      <w:r>
        <w:rPr>
          <w:rFonts w:ascii="Times New Roman"/>
          <w:b w:val="false"/>
          <w:i w:val="false"/>
          <w:color w:val="000000"/>
          <w:sz w:val="28"/>
        </w:rPr>
        <w:t>
      зооветеринарлық іс-шараларға қатысу;</w:t>
      </w:r>
    </w:p>
    <w:bookmarkEnd w:id="2118"/>
    <w:bookmarkStart w:name="z2107" w:id="2119"/>
    <w:p>
      <w:pPr>
        <w:spacing w:after="0"/>
        <w:ind w:left="0"/>
        <w:jc w:val="both"/>
      </w:pPr>
      <w:r>
        <w:rPr>
          <w:rFonts w:ascii="Times New Roman"/>
          <w:b w:val="false"/>
          <w:i w:val="false"/>
          <w:color w:val="000000"/>
          <w:sz w:val="28"/>
        </w:rPr>
        <w:t>
      шұбат дайындау.</w:t>
      </w:r>
    </w:p>
    <w:bookmarkEnd w:id="2119"/>
    <w:bookmarkStart w:name="z2108" w:id="2120"/>
    <w:p>
      <w:pPr>
        <w:spacing w:after="0"/>
        <w:ind w:left="0"/>
        <w:jc w:val="both"/>
      </w:pPr>
      <w:r>
        <w:rPr>
          <w:rFonts w:ascii="Times New Roman"/>
          <w:b w:val="false"/>
          <w:i w:val="false"/>
          <w:color w:val="000000"/>
          <w:sz w:val="28"/>
        </w:rPr>
        <w:t>
      839. Білуге тиіс:</w:t>
      </w:r>
    </w:p>
    <w:bookmarkEnd w:id="2120"/>
    <w:bookmarkStart w:name="z2109" w:id="2121"/>
    <w:p>
      <w:pPr>
        <w:spacing w:after="0"/>
        <w:ind w:left="0"/>
        <w:jc w:val="both"/>
      </w:pPr>
      <w:r>
        <w:rPr>
          <w:rFonts w:ascii="Times New Roman"/>
          <w:b w:val="false"/>
          <w:i w:val="false"/>
          <w:color w:val="000000"/>
          <w:sz w:val="28"/>
        </w:rPr>
        <w:t>
      жұмыс малын күтіп бағудың зоотехникалық және ветеринарлық ережелерін;</w:t>
      </w:r>
    </w:p>
    <w:bookmarkEnd w:id="2121"/>
    <w:bookmarkStart w:name="z2110" w:id="2122"/>
    <w:p>
      <w:pPr>
        <w:spacing w:after="0"/>
        <w:ind w:left="0"/>
        <w:jc w:val="both"/>
      </w:pPr>
      <w:r>
        <w:rPr>
          <w:rFonts w:ascii="Times New Roman"/>
          <w:b w:val="false"/>
          <w:i w:val="false"/>
          <w:color w:val="000000"/>
          <w:sz w:val="28"/>
        </w:rPr>
        <w:t>
      азықтандыру нормасы мен тәртібін;</w:t>
      </w:r>
    </w:p>
    <w:bookmarkEnd w:id="2122"/>
    <w:bookmarkStart w:name="z2111" w:id="2123"/>
    <w:p>
      <w:pPr>
        <w:spacing w:after="0"/>
        <w:ind w:left="0"/>
        <w:jc w:val="both"/>
      </w:pPr>
      <w:r>
        <w:rPr>
          <w:rFonts w:ascii="Times New Roman"/>
          <w:b w:val="false"/>
          <w:i w:val="false"/>
          <w:color w:val="000000"/>
          <w:sz w:val="28"/>
        </w:rPr>
        <w:t>
      көлік жабдығын пайдалану ережесін;</w:t>
      </w:r>
    </w:p>
    <w:bookmarkEnd w:id="2123"/>
    <w:bookmarkStart w:name="z2112" w:id="2124"/>
    <w:p>
      <w:pPr>
        <w:spacing w:after="0"/>
        <w:ind w:left="0"/>
        <w:jc w:val="both"/>
      </w:pPr>
      <w:r>
        <w:rPr>
          <w:rFonts w:ascii="Times New Roman"/>
          <w:b w:val="false"/>
          <w:i w:val="false"/>
          <w:color w:val="000000"/>
          <w:sz w:val="28"/>
        </w:rPr>
        <w:t>
      шұбат дайындау технологиясын.</w:t>
      </w:r>
    </w:p>
    <w:bookmarkEnd w:id="2124"/>
    <w:bookmarkStart w:name="z2113" w:id="2125"/>
    <w:p>
      <w:pPr>
        <w:spacing w:after="0"/>
        <w:ind w:left="0"/>
        <w:jc w:val="both"/>
      </w:pPr>
      <w:r>
        <w:rPr>
          <w:rFonts w:ascii="Times New Roman"/>
          <w:b w:val="false"/>
          <w:i w:val="false"/>
          <w:color w:val="000000"/>
          <w:sz w:val="28"/>
        </w:rPr>
        <w:t>
      Параграф 2. Жұмыс малын күту жөніндегі малшы, 4-разряд</w:t>
      </w:r>
    </w:p>
    <w:bookmarkEnd w:id="2125"/>
    <w:bookmarkStart w:name="z2114" w:id="2126"/>
    <w:p>
      <w:pPr>
        <w:spacing w:after="0"/>
        <w:ind w:left="0"/>
        <w:jc w:val="both"/>
      </w:pPr>
      <w:r>
        <w:rPr>
          <w:rFonts w:ascii="Times New Roman"/>
          <w:b w:val="false"/>
          <w:i w:val="false"/>
          <w:color w:val="000000"/>
          <w:sz w:val="28"/>
        </w:rPr>
        <w:t>
      840. Жұмыс сипаттамасы:</w:t>
      </w:r>
    </w:p>
    <w:bookmarkEnd w:id="2126"/>
    <w:bookmarkStart w:name="z2115" w:id="2127"/>
    <w:p>
      <w:pPr>
        <w:spacing w:after="0"/>
        <w:ind w:left="0"/>
        <w:jc w:val="both"/>
      </w:pPr>
      <w:r>
        <w:rPr>
          <w:rFonts w:ascii="Times New Roman"/>
          <w:b w:val="false"/>
          <w:i w:val="false"/>
          <w:color w:val="000000"/>
          <w:sz w:val="28"/>
        </w:rPr>
        <w:t>
      ботасы еметін аруаналар мен боталарды бағу, суару және азықтандыру;</w:t>
      </w:r>
    </w:p>
    <w:bookmarkEnd w:id="2127"/>
    <w:bookmarkStart w:name="z2116" w:id="2128"/>
    <w:p>
      <w:pPr>
        <w:spacing w:after="0"/>
        <w:ind w:left="0"/>
        <w:jc w:val="both"/>
      </w:pPr>
      <w:r>
        <w:rPr>
          <w:rFonts w:ascii="Times New Roman"/>
          <w:b w:val="false"/>
          <w:i w:val="false"/>
          <w:color w:val="000000"/>
          <w:sz w:val="28"/>
        </w:rPr>
        <w:t>
      боталайтын аруаналарға көмектесу;</w:t>
      </w:r>
    </w:p>
    <w:bookmarkEnd w:id="2128"/>
    <w:bookmarkStart w:name="z2117" w:id="2129"/>
    <w:p>
      <w:pPr>
        <w:spacing w:after="0"/>
        <w:ind w:left="0"/>
        <w:jc w:val="both"/>
      </w:pPr>
      <w:r>
        <w:rPr>
          <w:rFonts w:ascii="Times New Roman"/>
          <w:b w:val="false"/>
          <w:i w:val="false"/>
          <w:color w:val="000000"/>
          <w:sz w:val="28"/>
        </w:rPr>
        <w:t>
      ботаны туғызып алу және алғашқы алдын ала өңдеу;</w:t>
      </w:r>
    </w:p>
    <w:bookmarkEnd w:id="2129"/>
    <w:bookmarkStart w:name="z2118" w:id="2130"/>
    <w:p>
      <w:pPr>
        <w:spacing w:after="0"/>
        <w:ind w:left="0"/>
        <w:jc w:val="both"/>
      </w:pPr>
      <w:r>
        <w:rPr>
          <w:rFonts w:ascii="Times New Roman"/>
          <w:b w:val="false"/>
          <w:i w:val="false"/>
          <w:color w:val="000000"/>
          <w:sz w:val="28"/>
        </w:rPr>
        <w:t>
      ботаны емуге, минеральды азыққа және жайылымға үйрету;</w:t>
      </w:r>
    </w:p>
    <w:bookmarkEnd w:id="2130"/>
    <w:bookmarkStart w:name="z2119" w:id="2131"/>
    <w:p>
      <w:pPr>
        <w:spacing w:after="0"/>
        <w:ind w:left="0"/>
        <w:jc w:val="both"/>
      </w:pPr>
      <w:r>
        <w:rPr>
          <w:rFonts w:ascii="Times New Roman"/>
          <w:b w:val="false"/>
          <w:i w:val="false"/>
          <w:color w:val="000000"/>
          <w:sz w:val="28"/>
        </w:rPr>
        <w:t>
      аруанының желінін өңдеу;</w:t>
      </w:r>
    </w:p>
    <w:bookmarkEnd w:id="2131"/>
    <w:bookmarkStart w:name="z2120" w:id="2132"/>
    <w:p>
      <w:pPr>
        <w:spacing w:after="0"/>
        <w:ind w:left="0"/>
        <w:jc w:val="both"/>
      </w:pPr>
      <w:r>
        <w:rPr>
          <w:rFonts w:ascii="Times New Roman"/>
          <w:b w:val="false"/>
          <w:i w:val="false"/>
          <w:color w:val="000000"/>
          <w:sz w:val="28"/>
        </w:rPr>
        <w:t>
      артық сүтті сауып алу;</w:t>
      </w:r>
    </w:p>
    <w:bookmarkEnd w:id="2132"/>
    <w:bookmarkStart w:name="z2121" w:id="2133"/>
    <w:p>
      <w:pPr>
        <w:spacing w:after="0"/>
        <w:ind w:left="0"/>
        <w:jc w:val="both"/>
      </w:pPr>
      <w:r>
        <w:rPr>
          <w:rFonts w:ascii="Times New Roman"/>
          <w:b w:val="false"/>
          <w:i w:val="false"/>
          <w:color w:val="000000"/>
          <w:sz w:val="28"/>
        </w:rPr>
        <w:t>
      түйені қолмен және механикаландырылған сауу;</w:t>
      </w:r>
    </w:p>
    <w:bookmarkEnd w:id="2133"/>
    <w:bookmarkStart w:name="z2122" w:id="2134"/>
    <w:p>
      <w:pPr>
        <w:spacing w:after="0"/>
        <w:ind w:left="0"/>
        <w:jc w:val="both"/>
      </w:pPr>
      <w:r>
        <w:rPr>
          <w:rFonts w:ascii="Times New Roman"/>
          <w:b w:val="false"/>
          <w:i w:val="false"/>
          <w:color w:val="000000"/>
          <w:sz w:val="28"/>
        </w:rPr>
        <w:t>
      төл орнын тазалау және жинау;</w:t>
      </w:r>
    </w:p>
    <w:bookmarkEnd w:id="2134"/>
    <w:bookmarkStart w:name="z2123" w:id="2135"/>
    <w:p>
      <w:pPr>
        <w:spacing w:after="0"/>
        <w:ind w:left="0"/>
        <w:jc w:val="both"/>
      </w:pPr>
      <w:r>
        <w:rPr>
          <w:rFonts w:ascii="Times New Roman"/>
          <w:b w:val="false"/>
          <w:i w:val="false"/>
          <w:color w:val="000000"/>
          <w:sz w:val="28"/>
        </w:rPr>
        <w:t>
      түйені қолмен және механикаландырылған қырқу;</w:t>
      </w:r>
    </w:p>
    <w:bookmarkEnd w:id="2135"/>
    <w:bookmarkStart w:name="z2124" w:id="2136"/>
    <w:p>
      <w:pPr>
        <w:spacing w:after="0"/>
        <w:ind w:left="0"/>
        <w:jc w:val="both"/>
      </w:pPr>
      <w:r>
        <w:rPr>
          <w:rFonts w:ascii="Times New Roman"/>
          <w:b w:val="false"/>
          <w:i w:val="false"/>
          <w:color w:val="000000"/>
          <w:sz w:val="28"/>
        </w:rPr>
        <w:t>
      мал басының жалпы физиологиялық жай-күйін қадағалау;</w:t>
      </w:r>
    </w:p>
    <w:bookmarkEnd w:id="2136"/>
    <w:bookmarkStart w:name="z2125" w:id="2137"/>
    <w:p>
      <w:pPr>
        <w:spacing w:after="0"/>
        <w:ind w:left="0"/>
        <w:jc w:val="both"/>
      </w:pPr>
      <w:r>
        <w:rPr>
          <w:rFonts w:ascii="Times New Roman"/>
          <w:b w:val="false"/>
          <w:i w:val="false"/>
          <w:color w:val="000000"/>
          <w:sz w:val="28"/>
        </w:rPr>
        <w:t>
      мал ауырған жағдайда, ветеринар маманға айту және емдеуге көмек көрсету;</w:t>
      </w:r>
    </w:p>
    <w:bookmarkEnd w:id="2137"/>
    <w:bookmarkStart w:name="z2126" w:id="2138"/>
    <w:p>
      <w:pPr>
        <w:spacing w:after="0"/>
        <w:ind w:left="0"/>
        <w:jc w:val="both"/>
      </w:pPr>
      <w:r>
        <w:rPr>
          <w:rFonts w:ascii="Times New Roman"/>
          <w:b w:val="false"/>
          <w:i w:val="false"/>
          <w:color w:val="000000"/>
          <w:sz w:val="28"/>
        </w:rPr>
        <w:t>
      түйелерді зарарсыздандыру камераларынан өткізу.</w:t>
      </w:r>
    </w:p>
    <w:bookmarkEnd w:id="2138"/>
    <w:bookmarkStart w:name="z2127" w:id="2139"/>
    <w:p>
      <w:pPr>
        <w:spacing w:after="0"/>
        <w:ind w:left="0"/>
        <w:jc w:val="both"/>
      </w:pPr>
      <w:r>
        <w:rPr>
          <w:rFonts w:ascii="Times New Roman"/>
          <w:b w:val="false"/>
          <w:i w:val="false"/>
          <w:color w:val="000000"/>
          <w:sz w:val="28"/>
        </w:rPr>
        <w:t>
      841. Білуге тиіс:</w:t>
      </w:r>
    </w:p>
    <w:bookmarkEnd w:id="2139"/>
    <w:bookmarkStart w:name="z2128" w:id="2140"/>
    <w:p>
      <w:pPr>
        <w:spacing w:after="0"/>
        <w:ind w:left="0"/>
        <w:jc w:val="both"/>
      </w:pPr>
      <w:r>
        <w:rPr>
          <w:rFonts w:ascii="Times New Roman"/>
          <w:b w:val="false"/>
          <w:i w:val="false"/>
          <w:color w:val="000000"/>
          <w:sz w:val="28"/>
        </w:rPr>
        <w:t>
      ботасы еметін аруаналарды бағу, суару және азықтандырудың зоотехникалық және ветеринарлық ережесін мен аруаналарды боталағаннан кейін күту ерекшеліктерін;</w:t>
      </w:r>
    </w:p>
    <w:bookmarkEnd w:id="2140"/>
    <w:bookmarkStart w:name="z2129" w:id="2141"/>
    <w:p>
      <w:pPr>
        <w:spacing w:after="0"/>
        <w:ind w:left="0"/>
        <w:jc w:val="both"/>
      </w:pPr>
      <w:r>
        <w:rPr>
          <w:rFonts w:ascii="Times New Roman"/>
          <w:b w:val="false"/>
          <w:i w:val="false"/>
          <w:color w:val="000000"/>
          <w:sz w:val="28"/>
        </w:rPr>
        <w:t>
      азықтандыру нормаларын;</w:t>
      </w:r>
    </w:p>
    <w:bookmarkEnd w:id="2141"/>
    <w:bookmarkStart w:name="z2130" w:id="2142"/>
    <w:p>
      <w:pPr>
        <w:spacing w:after="0"/>
        <w:ind w:left="0"/>
        <w:jc w:val="both"/>
      </w:pPr>
      <w:r>
        <w:rPr>
          <w:rFonts w:ascii="Times New Roman"/>
          <w:b w:val="false"/>
          <w:i w:val="false"/>
          <w:color w:val="000000"/>
          <w:sz w:val="28"/>
        </w:rPr>
        <w:t>
      малдың ақуызға, дәрумендер мен минеральдік заттарға деген мұқтаждығын;</w:t>
      </w:r>
    </w:p>
    <w:bookmarkEnd w:id="2142"/>
    <w:bookmarkStart w:name="z2131" w:id="2143"/>
    <w:p>
      <w:pPr>
        <w:spacing w:after="0"/>
        <w:ind w:left="0"/>
        <w:jc w:val="both"/>
      </w:pPr>
      <w:r>
        <w:rPr>
          <w:rFonts w:ascii="Times New Roman"/>
          <w:b w:val="false"/>
          <w:i w:val="false"/>
          <w:color w:val="000000"/>
          <w:sz w:val="28"/>
        </w:rPr>
        <w:t>
      мал ауырған немесе боталаған кезде көмек көрсету, жаңа туған ботаны күту ережесін;</w:t>
      </w:r>
    </w:p>
    <w:bookmarkEnd w:id="2143"/>
    <w:bookmarkStart w:name="z2132" w:id="2144"/>
    <w:p>
      <w:pPr>
        <w:spacing w:after="0"/>
        <w:ind w:left="0"/>
        <w:jc w:val="both"/>
      </w:pPr>
      <w:r>
        <w:rPr>
          <w:rFonts w:ascii="Times New Roman"/>
          <w:b w:val="false"/>
          <w:i w:val="false"/>
          <w:color w:val="000000"/>
          <w:sz w:val="28"/>
        </w:rPr>
        <w:t>
      сауу ережесін және сауу аппараттарын пайдалану ережесін;</w:t>
      </w:r>
    </w:p>
    <w:bookmarkEnd w:id="2144"/>
    <w:bookmarkStart w:name="z2133" w:id="2145"/>
    <w:p>
      <w:pPr>
        <w:spacing w:after="0"/>
        <w:ind w:left="0"/>
        <w:jc w:val="both"/>
      </w:pPr>
      <w:r>
        <w:rPr>
          <w:rFonts w:ascii="Times New Roman"/>
          <w:b w:val="false"/>
          <w:i w:val="false"/>
          <w:color w:val="000000"/>
          <w:sz w:val="28"/>
        </w:rPr>
        <w:t>
      қолданылатын қырқу машиналарының құрылымын;</w:t>
      </w:r>
    </w:p>
    <w:bookmarkEnd w:id="2145"/>
    <w:bookmarkStart w:name="z2134" w:id="2146"/>
    <w:p>
      <w:pPr>
        <w:spacing w:after="0"/>
        <w:ind w:left="0"/>
        <w:jc w:val="both"/>
      </w:pPr>
      <w:r>
        <w:rPr>
          <w:rFonts w:ascii="Times New Roman"/>
          <w:b w:val="false"/>
          <w:i w:val="false"/>
          <w:color w:val="000000"/>
          <w:sz w:val="28"/>
        </w:rPr>
        <w:t>
      түйелерді зарарсыздандыру камераларынан өткізу ережесін;</w:t>
      </w:r>
    </w:p>
    <w:bookmarkEnd w:id="2146"/>
    <w:bookmarkStart w:name="z2135" w:id="2147"/>
    <w:p>
      <w:pPr>
        <w:spacing w:after="0"/>
        <w:ind w:left="0"/>
        <w:jc w:val="both"/>
      </w:pPr>
      <w:r>
        <w:rPr>
          <w:rFonts w:ascii="Times New Roman"/>
          <w:b w:val="false"/>
          <w:i w:val="false"/>
          <w:color w:val="000000"/>
          <w:sz w:val="28"/>
        </w:rPr>
        <w:t>
      түйелермен жұмыс кезінде еңбекті қорғау және қауіпсіздік техникасы ережесін.</w:t>
      </w:r>
    </w:p>
    <w:bookmarkEnd w:id="2147"/>
    <w:bookmarkStart w:name="z2136" w:id="2148"/>
    <w:p>
      <w:pPr>
        <w:spacing w:after="0"/>
        <w:ind w:left="0"/>
        <w:jc w:val="both"/>
      </w:pPr>
      <w:r>
        <w:rPr>
          <w:rFonts w:ascii="Times New Roman"/>
          <w:b w:val="false"/>
          <w:i w:val="false"/>
          <w:color w:val="000000"/>
          <w:sz w:val="28"/>
        </w:rPr>
        <w:t>
      77. Шабандоз</w:t>
      </w:r>
    </w:p>
    <w:bookmarkEnd w:id="2148"/>
    <w:bookmarkStart w:name="z2137" w:id="2149"/>
    <w:p>
      <w:pPr>
        <w:spacing w:after="0"/>
        <w:ind w:left="0"/>
        <w:jc w:val="both"/>
      </w:pPr>
      <w:r>
        <w:rPr>
          <w:rFonts w:ascii="Times New Roman"/>
          <w:b w:val="false"/>
          <w:i w:val="false"/>
          <w:color w:val="000000"/>
          <w:sz w:val="28"/>
        </w:rPr>
        <w:t>
      Параграф 1. Шабандоз, 5-разряд</w:t>
      </w:r>
    </w:p>
    <w:bookmarkEnd w:id="2149"/>
    <w:bookmarkStart w:name="z2138" w:id="2150"/>
    <w:p>
      <w:pPr>
        <w:spacing w:after="0"/>
        <w:ind w:left="0"/>
        <w:jc w:val="both"/>
      </w:pPr>
      <w:r>
        <w:rPr>
          <w:rFonts w:ascii="Times New Roman"/>
          <w:b w:val="false"/>
          <w:i w:val="false"/>
          <w:color w:val="000000"/>
          <w:sz w:val="28"/>
        </w:rPr>
        <w:t>
      842. Жұмыс сипаттамасы:</w:t>
      </w:r>
    </w:p>
    <w:bookmarkEnd w:id="2150"/>
    <w:bookmarkStart w:name="z2139" w:id="2151"/>
    <w:p>
      <w:pPr>
        <w:spacing w:after="0"/>
        <w:ind w:left="0"/>
        <w:jc w:val="both"/>
      </w:pPr>
      <w:r>
        <w:rPr>
          <w:rFonts w:ascii="Times New Roman"/>
          <w:b w:val="false"/>
          <w:i w:val="false"/>
          <w:color w:val="000000"/>
          <w:sz w:val="28"/>
        </w:rPr>
        <w:t>
      аттарды біліктілігі анағұрлым жоғары шабандоздың басшылығымен салт мініп үйрету;</w:t>
      </w:r>
    </w:p>
    <w:bookmarkEnd w:id="2151"/>
    <w:bookmarkStart w:name="z2140" w:id="2152"/>
    <w:p>
      <w:pPr>
        <w:spacing w:after="0"/>
        <w:ind w:left="0"/>
        <w:jc w:val="both"/>
      </w:pPr>
      <w:r>
        <w:rPr>
          <w:rFonts w:ascii="Times New Roman"/>
          <w:b w:val="false"/>
          <w:i w:val="false"/>
          <w:color w:val="000000"/>
          <w:sz w:val="28"/>
        </w:rPr>
        <w:t>
      аттарды шеңбер және түйіспе жол бойында шылбырмен, ауыздықпен басқаруға жаттықтыру;</w:t>
      </w:r>
    </w:p>
    <w:bookmarkEnd w:id="2152"/>
    <w:bookmarkStart w:name="z2141" w:id="2153"/>
    <w:p>
      <w:pPr>
        <w:spacing w:after="0"/>
        <w:ind w:left="0"/>
        <w:jc w:val="both"/>
      </w:pPr>
      <w:r>
        <w:rPr>
          <w:rFonts w:ascii="Times New Roman"/>
          <w:b w:val="false"/>
          <w:i w:val="false"/>
          <w:color w:val="000000"/>
          <w:sz w:val="28"/>
        </w:rPr>
        <w:t>
      аттарды сынауға қатысу;</w:t>
      </w:r>
    </w:p>
    <w:bookmarkEnd w:id="2153"/>
    <w:bookmarkStart w:name="z2142" w:id="2154"/>
    <w:p>
      <w:pPr>
        <w:spacing w:after="0"/>
        <w:ind w:left="0"/>
        <w:jc w:val="both"/>
      </w:pPr>
      <w:r>
        <w:rPr>
          <w:rFonts w:ascii="Times New Roman"/>
          <w:b w:val="false"/>
          <w:i w:val="false"/>
          <w:color w:val="000000"/>
          <w:sz w:val="28"/>
        </w:rPr>
        <w:t>
      атбегілердің жаттықтыратын жылқыны күту, баптау жұмыстарын бақылау;</w:t>
      </w:r>
    </w:p>
    <w:bookmarkEnd w:id="2154"/>
    <w:bookmarkStart w:name="z2143" w:id="2155"/>
    <w:p>
      <w:pPr>
        <w:spacing w:after="0"/>
        <w:ind w:left="0"/>
        <w:jc w:val="both"/>
      </w:pPr>
      <w:r>
        <w:rPr>
          <w:rFonts w:ascii="Times New Roman"/>
          <w:b w:val="false"/>
          <w:i w:val="false"/>
          <w:color w:val="000000"/>
          <w:sz w:val="28"/>
        </w:rPr>
        <w:t>
      ат әбзелдерін техникалық күтіп ұстау және оны жұмысқа дайындау;</w:t>
      </w:r>
    </w:p>
    <w:bookmarkEnd w:id="2155"/>
    <w:bookmarkStart w:name="z2144" w:id="2156"/>
    <w:p>
      <w:pPr>
        <w:spacing w:after="0"/>
        <w:ind w:left="0"/>
        <w:jc w:val="both"/>
      </w:pPr>
      <w:r>
        <w:rPr>
          <w:rFonts w:ascii="Times New Roman"/>
          <w:b w:val="false"/>
          <w:i w:val="false"/>
          <w:color w:val="000000"/>
          <w:sz w:val="28"/>
        </w:rPr>
        <w:t>
      жылқының бұлшық еттері мен сіңірлі байлам аппаратын массаждау, жақпа жағу, компресс қою және басқа да жұмыстар;</w:t>
      </w:r>
    </w:p>
    <w:bookmarkEnd w:id="2156"/>
    <w:bookmarkStart w:name="z2145" w:id="2157"/>
    <w:p>
      <w:pPr>
        <w:spacing w:after="0"/>
        <w:ind w:left="0"/>
        <w:jc w:val="both"/>
      </w:pPr>
      <w:r>
        <w:rPr>
          <w:rFonts w:ascii="Times New Roman"/>
          <w:b w:val="false"/>
          <w:i w:val="false"/>
          <w:color w:val="000000"/>
          <w:sz w:val="28"/>
        </w:rPr>
        <w:t>
      жемді және ветеринар дәрігер мен зоотехниктің арнаулы рецепті бойынша қосымша жемазық дайындау;</w:t>
      </w:r>
    </w:p>
    <w:bookmarkEnd w:id="2157"/>
    <w:bookmarkStart w:name="z2146" w:id="2158"/>
    <w:p>
      <w:pPr>
        <w:spacing w:after="0"/>
        <w:ind w:left="0"/>
        <w:jc w:val="both"/>
      </w:pPr>
      <w:r>
        <w:rPr>
          <w:rFonts w:ascii="Times New Roman"/>
          <w:b w:val="false"/>
          <w:i w:val="false"/>
          <w:color w:val="000000"/>
          <w:sz w:val="28"/>
        </w:rPr>
        <w:t>
      қызмет көрсететін персонал жұмысының табелін, тағалау және фураж ведомостарын жүргізу.</w:t>
      </w:r>
    </w:p>
    <w:bookmarkEnd w:id="2158"/>
    <w:bookmarkStart w:name="z2147" w:id="2159"/>
    <w:p>
      <w:pPr>
        <w:spacing w:after="0"/>
        <w:ind w:left="0"/>
        <w:jc w:val="both"/>
      </w:pPr>
      <w:r>
        <w:rPr>
          <w:rFonts w:ascii="Times New Roman"/>
          <w:b w:val="false"/>
          <w:i w:val="false"/>
          <w:color w:val="000000"/>
          <w:sz w:val="28"/>
        </w:rPr>
        <w:t>
      843. Білуге тиіс:</w:t>
      </w:r>
    </w:p>
    <w:bookmarkEnd w:id="2159"/>
    <w:bookmarkStart w:name="z2148" w:id="2160"/>
    <w:p>
      <w:pPr>
        <w:spacing w:after="0"/>
        <w:ind w:left="0"/>
        <w:jc w:val="both"/>
      </w:pPr>
      <w:r>
        <w:rPr>
          <w:rFonts w:ascii="Times New Roman"/>
          <w:b w:val="false"/>
          <w:i w:val="false"/>
          <w:color w:val="000000"/>
          <w:sz w:val="28"/>
        </w:rPr>
        <w:t>
      анатомия, физиология және зоогигиена негіздерін;</w:t>
      </w:r>
    </w:p>
    <w:bookmarkEnd w:id="2160"/>
    <w:bookmarkStart w:name="z2149" w:id="2161"/>
    <w:p>
      <w:pPr>
        <w:spacing w:after="0"/>
        <w:ind w:left="0"/>
        <w:jc w:val="both"/>
      </w:pPr>
      <w:r>
        <w:rPr>
          <w:rFonts w:ascii="Times New Roman"/>
          <w:b w:val="false"/>
          <w:i w:val="false"/>
          <w:color w:val="000000"/>
          <w:sz w:val="28"/>
        </w:rPr>
        <w:t>
      аттарды азықтандыру, күту және оларды тренинг жағдайында ұстау ережесін;</w:t>
      </w:r>
    </w:p>
    <w:bookmarkEnd w:id="2161"/>
    <w:bookmarkStart w:name="z2150" w:id="2162"/>
    <w:p>
      <w:pPr>
        <w:spacing w:after="0"/>
        <w:ind w:left="0"/>
        <w:jc w:val="both"/>
      </w:pPr>
      <w:r>
        <w:rPr>
          <w:rFonts w:ascii="Times New Roman"/>
          <w:b w:val="false"/>
          <w:i w:val="false"/>
          <w:color w:val="000000"/>
          <w:sz w:val="28"/>
        </w:rPr>
        <w:t>
      алғашқы ветеринарлық көмек көрсету ережесін;</w:t>
      </w:r>
    </w:p>
    <w:bookmarkEnd w:id="2162"/>
    <w:bookmarkStart w:name="z2151" w:id="2163"/>
    <w:p>
      <w:pPr>
        <w:spacing w:after="0"/>
        <w:ind w:left="0"/>
        <w:jc w:val="both"/>
      </w:pPr>
      <w:r>
        <w:rPr>
          <w:rFonts w:ascii="Times New Roman"/>
          <w:b w:val="false"/>
          <w:i w:val="false"/>
          <w:color w:val="000000"/>
          <w:sz w:val="28"/>
        </w:rPr>
        <w:t>
      аттарды жаттықтыру және сынау кезінде қолданылатын құралдарды, арнаулы жабдықтарды пайдалану ережесін;</w:t>
      </w:r>
    </w:p>
    <w:bookmarkEnd w:id="2163"/>
    <w:bookmarkStart w:name="z2152" w:id="2164"/>
    <w:p>
      <w:pPr>
        <w:spacing w:after="0"/>
        <w:ind w:left="0"/>
        <w:jc w:val="both"/>
      </w:pPr>
      <w:r>
        <w:rPr>
          <w:rFonts w:ascii="Times New Roman"/>
          <w:b w:val="false"/>
          <w:i w:val="false"/>
          <w:color w:val="000000"/>
          <w:sz w:val="28"/>
        </w:rPr>
        <w:t>
      аттарды жаттықтыру және сынау жөніндегі ережені, нұсқаулықты және кеңестерді;</w:t>
      </w:r>
    </w:p>
    <w:bookmarkEnd w:id="2164"/>
    <w:bookmarkStart w:name="z2153" w:id="2165"/>
    <w:p>
      <w:pPr>
        <w:spacing w:after="0"/>
        <w:ind w:left="0"/>
        <w:jc w:val="both"/>
      </w:pPr>
      <w:r>
        <w:rPr>
          <w:rFonts w:ascii="Times New Roman"/>
          <w:b w:val="false"/>
          <w:i w:val="false"/>
          <w:color w:val="000000"/>
          <w:sz w:val="28"/>
        </w:rPr>
        <w:t>
      жылқының дене температурасын, демалысын, қан соғуы пульса мен физиологиялық жай-күйін бақылаудың негізгі тәсілдерін;</w:t>
      </w:r>
    </w:p>
    <w:bookmarkEnd w:id="2165"/>
    <w:bookmarkStart w:name="z2154" w:id="2166"/>
    <w:p>
      <w:pPr>
        <w:spacing w:after="0"/>
        <w:ind w:left="0"/>
        <w:jc w:val="both"/>
      </w:pPr>
      <w:r>
        <w:rPr>
          <w:rFonts w:ascii="Times New Roman"/>
          <w:b w:val="false"/>
          <w:i w:val="false"/>
          <w:color w:val="000000"/>
          <w:sz w:val="28"/>
        </w:rPr>
        <w:t>
      жаттықтыратын аттың мускулатурасын;</w:t>
      </w:r>
    </w:p>
    <w:bookmarkEnd w:id="2166"/>
    <w:bookmarkStart w:name="z2155" w:id="2167"/>
    <w:p>
      <w:pPr>
        <w:spacing w:after="0"/>
        <w:ind w:left="0"/>
        <w:jc w:val="both"/>
      </w:pPr>
      <w:r>
        <w:rPr>
          <w:rFonts w:ascii="Times New Roman"/>
          <w:b w:val="false"/>
          <w:i w:val="false"/>
          <w:color w:val="000000"/>
          <w:sz w:val="28"/>
        </w:rPr>
        <w:t>
      жылқыны мініп үйрету ережесін.</w:t>
      </w:r>
    </w:p>
    <w:bookmarkEnd w:id="2167"/>
    <w:bookmarkStart w:name="z2156" w:id="2168"/>
    <w:p>
      <w:pPr>
        <w:spacing w:after="0"/>
        <w:ind w:left="0"/>
        <w:jc w:val="both"/>
      </w:pPr>
      <w:r>
        <w:rPr>
          <w:rFonts w:ascii="Times New Roman"/>
          <w:b w:val="false"/>
          <w:i w:val="false"/>
          <w:color w:val="000000"/>
          <w:sz w:val="28"/>
        </w:rPr>
        <w:t>
      Параграф 2. Шабандоз, 6-разряд</w:t>
      </w:r>
    </w:p>
    <w:bookmarkEnd w:id="2168"/>
    <w:bookmarkStart w:name="z2157" w:id="2169"/>
    <w:p>
      <w:pPr>
        <w:spacing w:after="0"/>
        <w:ind w:left="0"/>
        <w:jc w:val="both"/>
      </w:pPr>
      <w:r>
        <w:rPr>
          <w:rFonts w:ascii="Times New Roman"/>
          <w:b w:val="false"/>
          <w:i w:val="false"/>
          <w:color w:val="000000"/>
          <w:sz w:val="28"/>
        </w:rPr>
        <w:t>
      844. Жұмыс сипаттамасы:</w:t>
      </w:r>
    </w:p>
    <w:bookmarkEnd w:id="2169"/>
    <w:bookmarkStart w:name="z2158" w:id="2170"/>
    <w:p>
      <w:pPr>
        <w:spacing w:after="0"/>
        <w:ind w:left="0"/>
        <w:jc w:val="both"/>
      </w:pPr>
      <w:r>
        <w:rPr>
          <w:rFonts w:ascii="Times New Roman"/>
          <w:b w:val="false"/>
          <w:i w:val="false"/>
          <w:color w:val="000000"/>
          <w:sz w:val="28"/>
        </w:rPr>
        <w:t>
      аттарды салт мініп үйрету;</w:t>
      </w:r>
    </w:p>
    <w:bookmarkEnd w:id="2170"/>
    <w:bookmarkStart w:name="z2159" w:id="2171"/>
    <w:p>
      <w:pPr>
        <w:spacing w:after="0"/>
        <w:ind w:left="0"/>
        <w:jc w:val="both"/>
      </w:pPr>
      <w:r>
        <w:rPr>
          <w:rFonts w:ascii="Times New Roman"/>
          <w:b w:val="false"/>
          <w:i w:val="false"/>
          <w:color w:val="000000"/>
          <w:sz w:val="28"/>
        </w:rPr>
        <w:t>
      жас жылқыны жаттықтыруға және сынауға тікелей қатысу;</w:t>
      </w:r>
    </w:p>
    <w:bookmarkEnd w:id="2171"/>
    <w:bookmarkStart w:name="z2160" w:id="2172"/>
    <w:p>
      <w:pPr>
        <w:spacing w:after="0"/>
        <w:ind w:left="0"/>
        <w:jc w:val="both"/>
      </w:pPr>
      <w:r>
        <w:rPr>
          <w:rFonts w:ascii="Times New Roman"/>
          <w:b w:val="false"/>
          <w:i w:val="false"/>
          <w:color w:val="000000"/>
          <w:sz w:val="28"/>
        </w:rPr>
        <w:t>
      аттарды сынау мен жарыстарға жаттықтырушының басшылығымен дайындау;</w:t>
      </w:r>
    </w:p>
    <w:bookmarkEnd w:id="2172"/>
    <w:bookmarkStart w:name="z2161" w:id="2173"/>
    <w:p>
      <w:pPr>
        <w:spacing w:after="0"/>
        <w:ind w:left="0"/>
        <w:jc w:val="both"/>
      </w:pPr>
      <w:r>
        <w:rPr>
          <w:rFonts w:ascii="Times New Roman"/>
          <w:b w:val="false"/>
          <w:i w:val="false"/>
          <w:color w:val="000000"/>
          <w:sz w:val="28"/>
        </w:rPr>
        <w:t>
      жылқы жарысын, сынауларды және алып шығуды ұйымдастыру;</w:t>
      </w:r>
    </w:p>
    <w:bookmarkEnd w:id="2173"/>
    <w:bookmarkStart w:name="z2162" w:id="2174"/>
    <w:p>
      <w:pPr>
        <w:spacing w:after="0"/>
        <w:ind w:left="0"/>
        <w:jc w:val="both"/>
      </w:pPr>
      <w:r>
        <w:rPr>
          <w:rFonts w:ascii="Times New Roman"/>
          <w:b w:val="false"/>
          <w:i w:val="false"/>
          <w:color w:val="000000"/>
          <w:sz w:val="28"/>
        </w:rPr>
        <w:t>
      аттарды дайындау және аукционда көрсету;</w:t>
      </w:r>
    </w:p>
    <w:bookmarkEnd w:id="2174"/>
    <w:bookmarkStart w:name="z2163" w:id="2175"/>
    <w:p>
      <w:pPr>
        <w:spacing w:after="0"/>
        <w:ind w:left="0"/>
        <w:jc w:val="both"/>
      </w:pPr>
      <w:r>
        <w:rPr>
          <w:rFonts w:ascii="Times New Roman"/>
          <w:b w:val="false"/>
          <w:i w:val="false"/>
          <w:color w:val="000000"/>
          <w:sz w:val="28"/>
        </w:rPr>
        <w:t>
      аттарды ветөңдеуге, бонитировкаға,сату кезінде бағалауға алып шығу, сынауға қатысу;</w:t>
      </w:r>
    </w:p>
    <w:bookmarkEnd w:id="2175"/>
    <w:bookmarkStart w:name="z2164" w:id="2176"/>
    <w:p>
      <w:pPr>
        <w:spacing w:after="0"/>
        <w:ind w:left="0"/>
        <w:jc w:val="both"/>
      </w:pPr>
      <w:r>
        <w:rPr>
          <w:rFonts w:ascii="Times New Roman"/>
          <w:b w:val="false"/>
          <w:i w:val="false"/>
          <w:color w:val="000000"/>
          <w:sz w:val="28"/>
        </w:rPr>
        <w:t>
      атқораның, жаттықтыру құралдарының жай-күйі мен жарамдылығын, бекітілген орынжай мен аумақтың санитарлық жағдайын қадағалау;</w:t>
      </w:r>
    </w:p>
    <w:bookmarkEnd w:id="2176"/>
    <w:bookmarkStart w:name="z2165" w:id="2177"/>
    <w:p>
      <w:pPr>
        <w:spacing w:after="0"/>
        <w:ind w:left="0"/>
        <w:jc w:val="both"/>
      </w:pPr>
      <w:r>
        <w:rPr>
          <w:rFonts w:ascii="Times New Roman"/>
          <w:b w:val="false"/>
          <w:i w:val="false"/>
          <w:color w:val="000000"/>
          <w:sz w:val="28"/>
        </w:rPr>
        <w:t>
      жаттығу нәтижелері бойынша бақылау жұмыстарын жүргізу;</w:t>
      </w:r>
    </w:p>
    <w:bookmarkEnd w:id="2177"/>
    <w:bookmarkStart w:name="z2166" w:id="2178"/>
    <w:p>
      <w:pPr>
        <w:spacing w:after="0"/>
        <w:ind w:left="0"/>
        <w:jc w:val="both"/>
      </w:pPr>
      <w:r>
        <w:rPr>
          <w:rFonts w:ascii="Times New Roman"/>
          <w:b w:val="false"/>
          <w:i w:val="false"/>
          <w:color w:val="000000"/>
          <w:sz w:val="28"/>
        </w:rPr>
        <w:t>
      қауіпсіздік техникасы мен өртке қарсы іс-шаралар ережелерінің сақталуын бақылау;</w:t>
      </w:r>
    </w:p>
    <w:bookmarkEnd w:id="2178"/>
    <w:bookmarkStart w:name="z2167" w:id="2179"/>
    <w:p>
      <w:pPr>
        <w:spacing w:after="0"/>
        <w:ind w:left="0"/>
        <w:jc w:val="both"/>
      </w:pPr>
      <w:r>
        <w:rPr>
          <w:rFonts w:ascii="Times New Roman"/>
          <w:b w:val="false"/>
          <w:i w:val="false"/>
          <w:color w:val="000000"/>
          <w:sz w:val="28"/>
        </w:rPr>
        <w:t>
      жылқыны бағу, азықтандыру, күту және тағалауды бақылау.</w:t>
      </w:r>
    </w:p>
    <w:bookmarkEnd w:id="2179"/>
    <w:bookmarkStart w:name="z2168" w:id="2180"/>
    <w:p>
      <w:pPr>
        <w:spacing w:after="0"/>
        <w:ind w:left="0"/>
        <w:jc w:val="both"/>
      </w:pPr>
      <w:r>
        <w:rPr>
          <w:rFonts w:ascii="Times New Roman"/>
          <w:b w:val="false"/>
          <w:i w:val="false"/>
          <w:color w:val="000000"/>
          <w:sz w:val="28"/>
        </w:rPr>
        <w:t>
      845. Білуге тиіс:</w:t>
      </w:r>
    </w:p>
    <w:bookmarkEnd w:id="2180"/>
    <w:bookmarkStart w:name="z2169" w:id="2181"/>
    <w:p>
      <w:pPr>
        <w:spacing w:after="0"/>
        <w:ind w:left="0"/>
        <w:jc w:val="both"/>
      </w:pPr>
      <w:r>
        <w:rPr>
          <w:rFonts w:ascii="Times New Roman"/>
          <w:b w:val="false"/>
          <w:i w:val="false"/>
          <w:color w:val="000000"/>
          <w:sz w:val="28"/>
        </w:rPr>
        <w:t>
      жылқыны тағалау, жаттықтыру және сынау ережесін;</w:t>
      </w:r>
    </w:p>
    <w:bookmarkEnd w:id="2181"/>
    <w:bookmarkStart w:name="z2170" w:id="2182"/>
    <w:p>
      <w:pPr>
        <w:spacing w:after="0"/>
        <w:ind w:left="0"/>
        <w:jc w:val="both"/>
      </w:pPr>
      <w:r>
        <w:rPr>
          <w:rFonts w:ascii="Times New Roman"/>
          <w:b w:val="false"/>
          <w:i w:val="false"/>
          <w:color w:val="000000"/>
          <w:sz w:val="28"/>
        </w:rPr>
        <w:t>
      жүктеме режимі мен дозасын;</w:t>
      </w:r>
    </w:p>
    <w:bookmarkEnd w:id="2182"/>
    <w:bookmarkStart w:name="z2171" w:id="2183"/>
    <w:p>
      <w:pPr>
        <w:spacing w:after="0"/>
        <w:ind w:left="0"/>
        <w:jc w:val="both"/>
      </w:pPr>
      <w:r>
        <w:rPr>
          <w:rFonts w:ascii="Times New Roman"/>
          <w:b w:val="false"/>
          <w:i w:val="false"/>
          <w:color w:val="000000"/>
          <w:sz w:val="28"/>
        </w:rPr>
        <w:t>
      зауыттағы сынаулардағы жарыстар мен алып шығуларды дайындау, ұйымдастыру және өткізу ережесін.</w:t>
      </w:r>
    </w:p>
    <w:bookmarkEnd w:id="2183"/>
    <w:bookmarkStart w:name="z2172" w:id="2184"/>
    <w:p>
      <w:pPr>
        <w:spacing w:after="0"/>
        <w:ind w:left="0"/>
        <w:jc w:val="both"/>
      </w:pPr>
      <w:r>
        <w:rPr>
          <w:rFonts w:ascii="Times New Roman"/>
          <w:b w:val="false"/>
          <w:i w:val="false"/>
          <w:color w:val="000000"/>
          <w:sz w:val="28"/>
        </w:rPr>
        <w:t>
      78. Аң өсіруші</w:t>
      </w:r>
    </w:p>
    <w:bookmarkEnd w:id="2184"/>
    <w:bookmarkStart w:name="z2173" w:id="2185"/>
    <w:p>
      <w:pPr>
        <w:spacing w:after="0"/>
        <w:ind w:left="0"/>
        <w:jc w:val="both"/>
      </w:pPr>
      <w:r>
        <w:rPr>
          <w:rFonts w:ascii="Times New Roman"/>
          <w:b w:val="false"/>
          <w:i w:val="false"/>
          <w:color w:val="000000"/>
          <w:sz w:val="28"/>
        </w:rPr>
        <w:t>
      Параграф 1. Аң өсіруші, 5-разряд</w:t>
      </w:r>
    </w:p>
    <w:bookmarkEnd w:id="2185"/>
    <w:bookmarkStart w:name="z2174" w:id="2186"/>
    <w:p>
      <w:pPr>
        <w:spacing w:after="0"/>
        <w:ind w:left="0"/>
        <w:jc w:val="both"/>
      </w:pPr>
      <w:r>
        <w:rPr>
          <w:rFonts w:ascii="Times New Roman"/>
          <w:b w:val="false"/>
          <w:i w:val="false"/>
          <w:color w:val="000000"/>
          <w:sz w:val="28"/>
        </w:rPr>
        <w:t>
      846. Жұмыс сипаттамасы:</w:t>
      </w:r>
    </w:p>
    <w:bookmarkEnd w:id="2186"/>
    <w:bookmarkStart w:name="z2175" w:id="2187"/>
    <w:p>
      <w:pPr>
        <w:spacing w:after="0"/>
        <w:ind w:left="0"/>
        <w:jc w:val="both"/>
      </w:pPr>
      <w:r>
        <w:rPr>
          <w:rFonts w:ascii="Times New Roman"/>
          <w:b w:val="false"/>
          <w:i w:val="false"/>
          <w:color w:val="000000"/>
          <w:sz w:val="28"/>
        </w:rPr>
        <w:t>
      пайдалану фермаларында аңдарды күтіп бағу;</w:t>
      </w:r>
    </w:p>
    <w:bookmarkEnd w:id="2187"/>
    <w:bookmarkStart w:name="z2176" w:id="2188"/>
    <w:p>
      <w:pPr>
        <w:spacing w:after="0"/>
        <w:ind w:left="0"/>
        <w:jc w:val="both"/>
      </w:pPr>
      <w:r>
        <w:rPr>
          <w:rFonts w:ascii="Times New Roman"/>
          <w:b w:val="false"/>
          <w:i w:val="false"/>
          <w:color w:val="000000"/>
          <w:sz w:val="28"/>
        </w:rPr>
        <w:t>
      оларды азықтандыру және суару;</w:t>
      </w:r>
    </w:p>
    <w:bookmarkEnd w:id="2188"/>
    <w:bookmarkStart w:name="z2177" w:id="2189"/>
    <w:p>
      <w:pPr>
        <w:spacing w:after="0"/>
        <w:ind w:left="0"/>
        <w:jc w:val="both"/>
      </w:pPr>
      <w:r>
        <w:rPr>
          <w:rFonts w:ascii="Times New Roman"/>
          <w:b w:val="false"/>
          <w:i w:val="false"/>
          <w:color w:val="000000"/>
          <w:sz w:val="28"/>
        </w:rPr>
        <w:t>
      орынжайды, кілеттерді, үйшіктерді, жабдықтар мен құралдарды тазалау, жуу және зарарсыздандыру, төсемді ауыстыру;</w:t>
      </w:r>
    </w:p>
    <w:bookmarkEnd w:id="2189"/>
    <w:bookmarkStart w:name="z2178" w:id="2190"/>
    <w:p>
      <w:pPr>
        <w:spacing w:after="0"/>
        <w:ind w:left="0"/>
        <w:jc w:val="both"/>
      </w:pPr>
      <w:r>
        <w:rPr>
          <w:rFonts w:ascii="Times New Roman"/>
          <w:b w:val="false"/>
          <w:i w:val="false"/>
          <w:color w:val="000000"/>
          <w:sz w:val="28"/>
        </w:rPr>
        <w:t>
      аңдарды ұсатуды жақсарту, терінің сапасын жақсарту мақсатында жемазық сапасы бойынша теңгермелі азықтандыру жөніндегі іс-шараларды орындау;</w:t>
      </w:r>
    </w:p>
    <w:bookmarkEnd w:id="2190"/>
    <w:bookmarkStart w:name="z2179" w:id="2191"/>
    <w:p>
      <w:pPr>
        <w:spacing w:after="0"/>
        <w:ind w:left="0"/>
        <w:jc w:val="both"/>
      </w:pPr>
      <w:r>
        <w:rPr>
          <w:rFonts w:ascii="Times New Roman"/>
          <w:b w:val="false"/>
          <w:i w:val="false"/>
          <w:color w:val="000000"/>
          <w:sz w:val="28"/>
        </w:rPr>
        <w:t>
      аңдардың денсаулық жағдайын қадағалау және оларға алғашқы көмек көрсету;</w:t>
      </w:r>
    </w:p>
    <w:bookmarkEnd w:id="2191"/>
    <w:bookmarkStart w:name="z2180" w:id="2192"/>
    <w:p>
      <w:pPr>
        <w:spacing w:after="0"/>
        <w:ind w:left="0"/>
        <w:jc w:val="both"/>
      </w:pPr>
      <w:r>
        <w:rPr>
          <w:rFonts w:ascii="Times New Roman"/>
          <w:b w:val="false"/>
          <w:i w:val="false"/>
          <w:color w:val="000000"/>
          <w:sz w:val="28"/>
        </w:rPr>
        <w:t>
      ұрғашы аңды еркектеріне жағыстыру және шағылыстыру жөніндегі басқа да жұмыстар;</w:t>
      </w:r>
    </w:p>
    <w:bookmarkEnd w:id="2192"/>
    <w:bookmarkStart w:name="z2181" w:id="2193"/>
    <w:p>
      <w:pPr>
        <w:spacing w:after="0"/>
        <w:ind w:left="0"/>
        <w:jc w:val="both"/>
      </w:pPr>
      <w:r>
        <w:rPr>
          <w:rFonts w:ascii="Times New Roman"/>
          <w:b w:val="false"/>
          <w:i w:val="false"/>
          <w:color w:val="000000"/>
          <w:sz w:val="28"/>
        </w:rPr>
        <w:t>
      күшіктеу кезінде көмек көрсету;</w:t>
      </w:r>
    </w:p>
    <w:bookmarkEnd w:id="2193"/>
    <w:bookmarkStart w:name="z2182" w:id="2194"/>
    <w:p>
      <w:pPr>
        <w:spacing w:after="0"/>
        <w:ind w:left="0"/>
        <w:jc w:val="both"/>
      </w:pPr>
      <w:r>
        <w:rPr>
          <w:rFonts w:ascii="Times New Roman"/>
          <w:b w:val="false"/>
          <w:i w:val="false"/>
          <w:color w:val="000000"/>
          <w:sz w:val="28"/>
        </w:rPr>
        <w:t>
      төлдерін аналықтан бөлу, өлшеу, таңбалау және күту;</w:t>
      </w:r>
    </w:p>
    <w:bookmarkEnd w:id="2194"/>
    <w:bookmarkStart w:name="z2183" w:id="2195"/>
    <w:p>
      <w:pPr>
        <w:spacing w:after="0"/>
        <w:ind w:left="0"/>
        <w:jc w:val="both"/>
      </w:pPr>
      <w:r>
        <w:rPr>
          <w:rFonts w:ascii="Times New Roman"/>
          <w:b w:val="false"/>
          <w:i w:val="false"/>
          <w:color w:val="000000"/>
          <w:sz w:val="28"/>
        </w:rPr>
        <w:t>
      зооветеринарлық іс-шараларға қатысу.</w:t>
      </w:r>
    </w:p>
    <w:bookmarkEnd w:id="2195"/>
    <w:bookmarkStart w:name="z2184" w:id="2196"/>
    <w:p>
      <w:pPr>
        <w:spacing w:after="0"/>
        <w:ind w:left="0"/>
        <w:jc w:val="both"/>
      </w:pPr>
      <w:r>
        <w:rPr>
          <w:rFonts w:ascii="Times New Roman"/>
          <w:b w:val="false"/>
          <w:i w:val="false"/>
          <w:color w:val="000000"/>
          <w:sz w:val="28"/>
        </w:rPr>
        <w:t>
      847. Білуге тиіс:</w:t>
      </w:r>
    </w:p>
    <w:bookmarkEnd w:id="2196"/>
    <w:bookmarkStart w:name="z2185" w:id="2197"/>
    <w:p>
      <w:pPr>
        <w:spacing w:after="0"/>
        <w:ind w:left="0"/>
        <w:jc w:val="both"/>
      </w:pPr>
      <w:r>
        <w:rPr>
          <w:rFonts w:ascii="Times New Roman"/>
          <w:b w:val="false"/>
          <w:i w:val="false"/>
          <w:color w:val="000000"/>
          <w:sz w:val="28"/>
        </w:rPr>
        <w:t>
      аңдарды күтіп бағу, азықтандыру ережесін;</w:t>
      </w:r>
    </w:p>
    <w:bookmarkEnd w:id="2197"/>
    <w:bookmarkStart w:name="z2186" w:id="2198"/>
    <w:p>
      <w:pPr>
        <w:spacing w:after="0"/>
        <w:ind w:left="0"/>
        <w:jc w:val="both"/>
      </w:pPr>
      <w:r>
        <w:rPr>
          <w:rFonts w:ascii="Times New Roman"/>
          <w:b w:val="false"/>
          <w:i w:val="false"/>
          <w:color w:val="000000"/>
          <w:sz w:val="28"/>
        </w:rPr>
        <w:t>
      азықтандырудың сапасы мен нормасын;</w:t>
      </w:r>
    </w:p>
    <w:bookmarkEnd w:id="2198"/>
    <w:bookmarkStart w:name="z2187" w:id="2199"/>
    <w:p>
      <w:pPr>
        <w:spacing w:after="0"/>
        <w:ind w:left="0"/>
        <w:jc w:val="both"/>
      </w:pPr>
      <w:r>
        <w:rPr>
          <w:rFonts w:ascii="Times New Roman"/>
          <w:b w:val="false"/>
          <w:i w:val="false"/>
          <w:color w:val="000000"/>
          <w:sz w:val="28"/>
        </w:rPr>
        <w:t>
      қызмет көрсететін аңдардың қоректік заттарға мұқтаждығын;</w:t>
      </w:r>
    </w:p>
    <w:bookmarkEnd w:id="2199"/>
    <w:bookmarkStart w:name="z2188" w:id="2200"/>
    <w:p>
      <w:pPr>
        <w:spacing w:after="0"/>
        <w:ind w:left="0"/>
        <w:jc w:val="both"/>
      </w:pPr>
      <w:r>
        <w:rPr>
          <w:rFonts w:ascii="Times New Roman"/>
          <w:b w:val="false"/>
          <w:i w:val="false"/>
          <w:color w:val="000000"/>
          <w:sz w:val="28"/>
        </w:rPr>
        <w:t>
      өз бөлімшесіндегі аңдардың жеке ерекшеліктерін;</w:t>
      </w:r>
    </w:p>
    <w:bookmarkEnd w:id="2200"/>
    <w:bookmarkStart w:name="z2189" w:id="2201"/>
    <w:p>
      <w:pPr>
        <w:spacing w:after="0"/>
        <w:ind w:left="0"/>
        <w:jc w:val="both"/>
      </w:pPr>
      <w:r>
        <w:rPr>
          <w:rFonts w:ascii="Times New Roman"/>
          <w:b w:val="false"/>
          <w:i w:val="false"/>
          <w:color w:val="000000"/>
          <w:sz w:val="28"/>
        </w:rPr>
        <w:t>
      фермадағы өндірістік циклдарды; шағылыстыруды дайындау және өткізу техникасын;</w:t>
      </w:r>
    </w:p>
    <w:bookmarkEnd w:id="2201"/>
    <w:bookmarkStart w:name="z2190" w:id="2202"/>
    <w:p>
      <w:pPr>
        <w:spacing w:after="0"/>
        <w:ind w:left="0"/>
        <w:jc w:val="both"/>
      </w:pPr>
      <w:r>
        <w:rPr>
          <w:rFonts w:ascii="Times New Roman"/>
          <w:b w:val="false"/>
          <w:i w:val="false"/>
          <w:color w:val="000000"/>
          <w:sz w:val="28"/>
        </w:rPr>
        <w:t>
      негізгі топ аналықтары мен аталықтарын ұстаудың, азықтандыру және күтудің ерекшеліктерін;</w:t>
      </w:r>
    </w:p>
    <w:bookmarkEnd w:id="2202"/>
    <w:bookmarkStart w:name="z2191" w:id="2203"/>
    <w:p>
      <w:pPr>
        <w:spacing w:after="0"/>
        <w:ind w:left="0"/>
        <w:jc w:val="both"/>
      </w:pPr>
      <w:r>
        <w:rPr>
          <w:rFonts w:ascii="Times New Roman"/>
          <w:b w:val="false"/>
          <w:i w:val="false"/>
          <w:color w:val="000000"/>
          <w:sz w:val="28"/>
        </w:rPr>
        <w:t>
      төлді алу және сақтау шарттарын;</w:t>
      </w:r>
    </w:p>
    <w:bookmarkEnd w:id="2203"/>
    <w:bookmarkStart w:name="z2192" w:id="2204"/>
    <w:p>
      <w:pPr>
        <w:spacing w:after="0"/>
        <w:ind w:left="0"/>
        <w:jc w:val="both"/>
      </w:pPr>
      <w:r>
        <w:rPr>
          <w:rFonts w:ascii="Times New Roman"/>
          <w:b w:val="false"/>
          <w:i w:val="false"/>
          <w:color w:val="000000"/>
          <w:sz w:val="28"/>
        </w:rPr>
        <w:t>
      жас төлді азықтандыру және күтудің ерекшеліктерін.</w:t>
      </w:r>
    </w:p>
    <w:bookmarkEnd w:id="2204"/>
    <w:bookmarkStart w:name="z2193" w:id="2205"/>
    <w:p>
      <w:pPr>
        <w:spacing w:after="0"/>
        <w:ind w:left="0"/>
        <w:jc w:val="both"/>
      </w:pPr>
      <w:r>
        <w:rPr>
          <w:rFonts w:ascii="Times New Roman"/>
          <w:b w:val="false"/>
          <w:i w:val="false"/>
          <w:color w:val="000000"/>
          <w:sz w:val="28"/>
        </w:rPr>
        <w:t>
      Параграф 2. Аң өсіруші, 6-разряд</w:t>
      </w:r>
    </w:p>
    <w:bookmarkEnd w:id="2205"/>
    <w:bookmarkStart w:name="z2194" w:id="2206"/>
    <w:p>
      <w:pPr>
        <w:spacing w:after="0"/>
        <w:ind w:left="0"/>
        <w:jc w:val="both"/>
      </w:pPr>
      <w:r>
        <w:rPr>
          <w:rFonts w:ascii="Times New Roman"/>
          <w:b w:val="false"/>
          <w:i w:val="false"/>
          <w:color w:val="000000"/>
          <w:sz w:val="28"/>
        </w:rPr>
        <w:t>
      848. Жұмыс сипаттамасы:</w:t>
      </w:r>
    </w:p>
    <w:bookmarkEnd w:id="2206"/>
    <w:bookmarkStart w:name="z2195" w:id="2207"/>
    <w:p>
      <w:pPr>
        <w:spacing w:after="0"/>
        <w:ind w:left="0"/>
        <w:jc w:val="both"/>
      </w:pPr>
      <w:r>
        <w:rPr>
          <w:rFonts w:ascii="Times New Roman"/>
          <w:b w:val="false"/>
          <w:i w:val="false"/>
          <w:color w:val="000000"/>
          <w:sz w:val="28"/>
        </w:rPr>
        <w:t>
      асыл тұқымды аң фермаларында аңдарды күтіп бағу;</w:t>
      </w:r>
    </w:p>
    <w:bookmarkEnd w:id="2207"/>
    <w:bookmarkStart w:name="z2196" w:id="2208"/>
    <w:p>
      <w:pPr>
        <w:spacing w:after="0"/>
        <w:ind w:left="0"/>
        <w:jc w:val="both"/>
      </w:pPr>
      <w:r>
        <w:rPr>
          <w:rFonts w:ascii="Times New Roman"/>
          <w:b w:val="false"/>
          <w:i w:val="false"/>
          <w:color w:val="000000"/>
          <w:sz w:val="28"/>
        </w:rPr>
        <w:t>
      аңдардың тұқымын асылдандыру сапасын жақсарту мақсатында жемазық сапасы бойынша теңгермелің азықтандыру жөніндегі іс-шараларды орындау;</w:t>
      </w:r>
    </w:p>
    <w:bookmarkEnd w:id="2208"/>
    <w:bookmarkStart w:name="z2197" w:id="2209"/>
    <w:p>
      <w:pPr>
        <w:spacing w:after="0"/>
        <w:ind w:left="0"/>
        <w:jc w:val="both"/>
      </w:pPr>
      <w:r>
        <w:rPr>
          <w:rFonts w:ascii="Times New Roman"/>
          <w:b w:val="false"/>
          <w:i w:val="false"/>
          <w:color w:val="000000"/>
          <w:sz w:val="28"/>
        </w:rPr>
        <w:t>
      аңдарды асыл тұқымға іріктеуге, бонитировкалауға, аңдарды жұптауға іріктеуге, асыл тұқымды аң өсіру ісі жөніндегі құжаттамаға жазба жазуға қатысу;</w:t>
      </w:r>
    </w:p>
    <w:bookmarkEnd w:id="2209"/>
    <w:bookmarkStart w:name="z2198" w:id="2210"/>
    <w:p>
      <w:pPr>
        <w:spacing w:after="0"/>
        <w:ind w:left="0"/>
        <w:jc w:val="both"/>
      </w:pPr>
      <w:r>
        <w:rPr>
          <w:rFonts w:ascii="Times New Roman"/>
          <w:b w:val="false"/>
          <w:i w:val="false"/>
          <w:color w:val="000000"/>
          <w:sz w:val="28"/>
        </w:rPr>
        <w:t>
      аң терісінің іріктеп союға жетілгенін анықтау;</w:t>
      </w:r>
    </w:p>
    <w:bookmarkEnd w:id="2210"/>
    <w:bookmarkStart w:name="z2199" w:id="2211"/>
    <w:p>
      <w:pPr>
        <w:spacing w:after="0"/>
        <w:ind w:left="0"/>
        <w:jc w:val="both"/>
      </w:pPr>
      <w:r>
        <w:rPr>
          <w:rFonts w:ascii="Times New Roman"/>
          <w:b w:val="false"/>
          <w:i w:val="false"/>
          <w:color w:val="000000"/>
          <w:sz w:val="28"/>
        </w:rPr>
        <w:t>
      басқа шаруашылықтарға сату үшін аң топтарын (селекциялық топтарды) жиынтықтау.</w:t>
      </w:r>
    </w:p>
    <w:bookmarkEnd w:id="2211"/>
    <w:bookmarkStart w:name="z2200" w:id="2212"/>
    <w:p>
      <w:pPr>
        <w:spacing w:after="0"/>
        <w:ind w:left="0"/>
        <w:jc w:val="both"/>
      </w:pPr>
      <w:r>
        <w:rPr>
          <w:rFonts w:ascii="Times New Roman"/>
          <w:b w:val="false"/>
          <w:i w:val="false"/>
          <w:color w:val="000000"/>
          <w:sz w:val="28"/>
        </w:rPr>
        <w:t>
      849. Білуге тиіс:</w:t>
      </w:r>
    </w:p>
    <w:bookmarkEnd w:id="2212"/>
    <w:bookmarkStart w:name="z2201" w:id="2213"/>
    <w:p>
      <w:pPr>
        <w:spacing w:after="0"/>
        <w:ind w:left="0"/>
        <w:jc w:val="both"/>
      </w:pPr>
      <w:r>
        <w:rPr>
          <w:rFonts w:ascii="Times New Roman"/>
          <w:b w:val="false"/>
          <w:i w:val="false"/>
          <w:color w:val="000000"/>
          <w:sz w:val="28"/>
        </w:rPr>
        <w:t>
      қымбат терілі, ұстауда өсірілетін аңдардың анатомиялық-физиологиялық және биологиялық ерекшеліктерін;</w:t>
      </w:r>
    </w:p>
    <w:bookmarkEnd w:id="2213"/>
    <w:bookmarkStart w:name="z2202" w:id="2214"/>
    <w:p>
      <w:pPr>
        <w:spacing w:after="0"/>
        <w:ind w:left="0"/>
        <w:jc w:val="both"/>
      </w:pPr>
      <w:r>
        <w:rPr>
          <w:rFonts w:ascii="Times New Roman"/>
          <w:b w:val="false"/>
          <w:i w:val="false"/>
          <w:color w:val="000000"/>
          <w:sz w:val="28"/>
        </w:rPr>
        <w:t>
      асыл тұқымды аң фермаларында жылдың әртүрлі кезеңінде аңдарды күтіп бағу және азықтандыру жүйесін;</w:t>
      </w:r>
    </w:p>
    <w:bookmarkEnd w:id="2214"/>
    <w:bookmarkStart w:name="z2203" w:id="2215"/>
    <w:p>
      <w:pPr>
        <w:spacing w:after="0"/>
        <w:ind w:left="0"/>
        <w:jc w:val="both"/>
      </w:pPr>
      <w:r>
        <w:rPr>
          <w:rFonts w:ascii="Times New Roman"/>
          <w:b w:val="false"/>
          <w:i w:val="false"/>
          <w:color w:val="000000"/>
          <w:sz w:val="28"/>
        </w:rPr>
        <w:t>
      аңдарды қамауда өсіру техникасын; асыл тұқымды саңдарды іріктеу техникасын;</w:t>
      </w:r>
    </w:p>
    <w:bookmarkEnd w:id="2215"/>
    <w:bookmarkStart w:name="z2204" w:id="2216"/>
    <w:p>
      <w:pPr>
        <w:spacing w:after="0"/>
        <w:ind w:left="0"/>
        <w:jc w:val="both"/>
      </w:pPr>
      <w:r>
        <w:rPr>
          <w:rFonts w:ascii="Times New Roman"/>
          <w:b w:val="false"/>
          <w:i w:val="false"/>
          <w:color w:val="000000"/>
          <w:sz w:val="28"/>
        </w:rPr>
        <w:t>
      аң ауруларын, олардың алдын алу және олармен күресу шараларын;</w:t>
      </w:r>
    </w:p>
    <w:bookmarkEnd w:id="2216"/>
    <w:bookmarkStart w:name="z2205" w:id="2217"/>
    <w:p>
      <w:pPr>
        <w:spacing w:after="0"/>
        <w:ind w:left="0"/>
        <w:jc w:val="both"/>
      </w:pPr>
      <w:r>
        <w:rPr>
          <w:rFonts w:ascii="Times New Roman"/>
          <w:b w:val="false"/>
          <w:i w:val="false"/>
          <w:color w:val="000000"/>
          <w:sz w:val="28"/>
        </w:rPr>
        <w:t>
      ауырған аңға көмек көрсетудің негізгі жолдарын;</w:t>
      </w:r>
    </w:p>
    <w:bookmarkEnd w:id="2217"/>
    <w:bookmarkStart w:name="z2206" w:id="2218"/>
    <w:p>
      <w:pPr>
        <w:spacing w:after="0"/>
        <w:ind w:left="0"/>
        <w:jc w:val="both"/>
      </w:pPr>
      <w:r>
        <w:rPr>
          <w:rFonts w:ascii="Times New Roman"/>
          <w:b w:val="false"/>
          <w:i w:val="false"/>
          <w:color w:val="000000"/>
          <w:sz w:val="28"/>
        </w:rPr>
        <w:t>
      аң терісінің тауарлы сапасын, тері ақауларын, олардың болу себептері мен алдын алу шараларын;</w:t>
      </w:r>
    </w:p>
    <w:bookmarkEnd w:id="2218"/>
    <w:bookmarkStart w:name="z2207" w:id="2219"/>
    <w:p>
      <w:pPr>
        <w:spacing w:after="0"/>
        <w:ind w:left="0"/>
        <w:jc w:val="both"/>
      </w:pPr>
      <w:r>
        <w:rPr>
          <w:rFonts w:ascii="Times New Roman"/>
          <w:b w:val="false"/>
          <w:i w:val="false"/>
          <w:color w:val="000000"/>
          <w:sz w:val="28"/>
        </w:rPr>
        <w:t>
      асыл тұқымды аң төлін өсіру ерекшеліктерін.</w:t>
      </w:r>
    </w:p>
    <w:bookmarkEnd w:id="2219"/>
    <w:bookmarkStart w:name="z2208" w:id="2220"/>
    <w:p>
      <w:pPr>
        <w:spacing w:after="0"/>
        <w:ind w:left="0"/>
        <w:jc w:val="both"/>
      </w:pPr>
      <w:r>
        <w:rPr>
          <w:rFonts w:ascii="Times New Roman"/>
          <w:b w:val="false"/>
          <w:i w:val="false"/>
          <w:color w:val="000000"/>
          <w:sz w:val="28"/>
        </w:rPr>
        <w:t>
      79. Жылқышы</w:t>
      </w:r>
    </w:p>
    <w:bookmarkEnd w:id="2220"/>
    <w:bookmarkStart w:name="z2209" w:id="2221"/>
    <w:p>
      <w:pPr>
        <w:spacing w:after="0"/>
        <w:ind w:left="0"/>
        <w:jc w:val="both"/>
      </w:pPr>
      <w:r>
        <w:rPr>
          <w:rFonts w:ascii="Times New Roman"/>
          <w:b w:val="false"/>
          <w:i w:val="false"/>
          <w:color w:val="000000"/>
          <w:sz w:val="28"/>
        </w:rPr>
        <w:t>
      Параграф 1. Жылқышы 3-разряд</w:t>
      </w:r>
    </w:p>
    <w:bookmarkEnd w:id="2221"/>
    <w:bookmarkStart w:name="z2210" w:id="2222"/>
    <w:p>
      <w:pPr>
        <w:spacing w:after="0"/>
        <w:ind w:left="0"/>
        <w:jc w:val="both"/>
      </w:pPr>
      <w:r>
        <w:rPr>
          <w:rFonts w:ascii="Times New Roman"/>
          <w:b w:val="false"/>
          <w:i w:val="false"/>
          <w:color w:val="000000"/>
          <w:sz w:val="28"/>
        </w:rPr>
        <w:t>
      850. Жұмыс сипаттамасы:</w:t>
      </w:r>
    </w:p>
    <w:bookmarkEnd w:id="2222"/>
    <w:bookmarkStart w:name="z2211" w:id="2223"/>
    <w:p>
      <w:pPr>
        <w:spacing w:after="0"/>
        <w:ind w:left="0"/>
        <w:jc w:val="both"/>
      </w:pPr>
      <w:r>
        <w:rPr>
          <w:rFonts w:ascii="Times New Roman"/>
          <w:b w:val="false"/>
          <w:i w:val="false"/>
          <w:color w:val="000000"/>
          <w:sz w:val="28"/>
        </w:rPr>
        <w:t>
      жылқыны түнгі уақытта бағу жұмыстарын орындау:</w:t>
      </w:r>
    </w:p>
    <w:bookmarkEnd w:id="2223"/>
    <w:bookmarkStart w:name="z2212" w:id="2224"/>
    <w:p>
      <w:pPr>
        <w:spacing w:after="0"/>
        <w:ind w:left="0"/>
        <w:jc w:val="both"/>
      </w:pPr>
      <w:r>
        <w:rPr>
          <w:rFonts w:ascii="Times New Roman"/>
          <w:b w:val="false"/>
          <w:i w:val="false"/>
          <w:color w:val="000000"/>
          <w:sz w:val="28"/>
        </w:rPr>
        <w:t>
      жылқыны азықтандыру және суару;</w:t>
      </w:r>
    </w:p>
    <w:bookmarkEnd w:id="2224"/>
    <w:bookmarkStart w:name="z2213" w:id="2225"/>
    <w:p>
      <w:pPr>
        <w:spacing w:after="0"/>
        <w:ind w:left="0"/>
        <w:jc w:val="both"/>
      </w:pPr>
      <w:r>
        <w:rPr>
          <w:rFonts w:ascii="Times New Roman"/>
          <w:b w:val="false"/>
          <w:i w:val="false"/>
          <w:color w:val="000000"/>
          <w:sz w:val="28"/>
        </w:rPr>
        <w:t>
      құлындаған кезде биелерге алғашқы көмек көрсету;</w:t>
      </w:r>
    </w:p>
    <w:bookmarkEnd w:id="2225"/>
    <w:bookmarkStart w:name="z2214" w:id="2226"/>
    <w:p>
      <w:pPr>
        <w:spacing w:after="0"/>
        <w:ind w:left="0"/>
        <w:jc w:val="both"/>
      </w:pPr>
      <w:r>
        <w:rPr>
          <w:rFonts w:ascii="Times New Roman"/>
          <w:b w:val="false"/>
          <w:i w:val="false"/>
          <w:color w:val="000000"/>
          <w:sz w:val="28"/>
        </w:rPr>
        <w:t>
      жылқы ауруының алдын алу жөніндегі іс-шараларды жүргізу;</w:t>
      </w:r>
    </w:p>
    <w:bookmarkEnd w:id="2226"/>
    <w:bookmarkStart w:name="z2215" w:id="2227"/>
    <w:p>
      <w:pPr>
        <w:spacing w:after="0"/>
        <w:ind w:left="0"/>
        <w:jc w:val="both"/>
      </w:pPr>
      <w:r>
        <w:rPr>
          <w:rFonts w:ascii="Times New Roman"/>
          <w:b w:val="false"/>
          <w:i w:val="false"/>
          <w:color w:val="000000"/>
          <w:sz w:val="28"/>
        </w:rPr>
        <w:t>
      атқоралардағы түнгі уақытта белгіленген тәртіпті сақтау.</w:t>
      </w:r>
    </w:p>
    <w:bookmarkEnd w:id="2227"/>
    <w:bookmarkStart w:name="z2216" w:id="2228"/>
    <w:p>
      <w:pPr>
        <w:spacing w:after="0"/>
        <w:ind w:left="0"/>
        <w:jc w:val="both"/>
      </w:pPr>
      <w:r>
        <w:rPr>
          <w:rFonts w:ascii="Times New Roman"/>
          <w:b w:val="false"/>
          <w:i w:val="false"/>
          <w:color w:val="000000"/>
          <w:sz w:val="28"/>
        </w:rPr>
        <w:t>
      851. Білуге тиіс:</w:t>
      </w:r>
    </w:p>
    <w:bookmarkEnd w:id="2228"/>
    <w:bookmarkStart w:name="z2217" w:id="2229"/>
    <w:p>
      <w:pPr>
        <w:spacing w:after="0"/>
        <w:ind w:left="0"/>
        <w:jc w:val="both"/>
      </w:pPr>
      <w:r>
        <w:rPr>
          <w:rFonts w:ascii="Times New Roman"/>
          <w:b w:val="false"/>
          <w:i w:val="false"/>
          <w:color w:val="000000"/>
          <w:sz w:val="28"/>
        </w:rPr>
        <w:t>
      зоогигиена мен ветеринарияның негізгі талаптарын;</w:t>
      </w:r>
    </w:p>
    <w:bookmarkEnd w:id="2229"/>
    <w:bookmarkStart w:name="z2218" w:id="2230"/>
    <w:p>
      <w:pPr>
        <w:spacing w:after="0"/>
        <w:ind w:left="0"/>
        <w:jc w:val="both"/>
      </w:pPr>
      <w:r>
        <w:rPr>
          <w:rFonts w:ascii="Times New Roman"/>
          <w:b w:val="false"/>
          <w:i w:val="false"/>
          <w:color w:val="000000"/>
          <w:sz w:val="28"/>
        </w:rPr>
        <w:t>
      жылқыны азықтандыру және суару тәсілдерін;</w:t>
      </w:r>
    </w:p>
    <w:bookmarkEnd w:id="2230"/>
    <w:bookmarkStart w:name="z2219" w:id="2231"/>
    <w:p>
      <w:pPr>
        <w:spacing w:after="0"/>
        <w:ind w:left="0"/>
        <w:jc w:val="both"/>
      </w:pPr>
      <w:r>
        <w:rPr>
          <w:rFonts w:ascii="Times New Roman"/>
          <w:b w:val="false"/>
          <w:i w:val="false"/>
          <w:color w:val="000000"/>
          <w:sz w:val="28"/>
        </w:rPr>
        <w:t>
      мал ауруының алдын алу жөніндегі іс-шараларды жүргізу ережесін;</w:t>
      </w:r>
    </w:p>
    <w:bookmarkEnd w:id="2231"/>
    <w:bookmarkStart w:name="z2220" w:id="2232"/>
    <w:p>
      <w:pPr>
        <w:spacing w:after="0"/>
        <w:ind w:left="0"/>
        <w:jc w:val="both"/>
      </w:pPr>
      <w:r>
        <w:rPr>
          <w:rFonts w:ascii="Times New Roman"/>
          <w:b w:val="false"/>
          <w:i w:val="false"/>
          <w:color w:val="000000"/>
          <w:sz w:val="28"/>
        </w:rPr>
        <w:t>
      биелердің күйін анықтау және шағылыстыруды жүргізу ережесін.</w:t>
      </w:r>
    </w:p>
    <w:bookmarkEnd w:id="2232"/>
    <w:bookmarkStart w:name="z2221" w:id="2233"/>
    <w:p>
      <w:pPr>
        <w:spacing w:after="0"/>
        <w:ind w:left="0"/>
        <w:jc w:val="both"/>
      </w:pPr>
      <w:r>
        <w:rPr>
          <w:rFonts w:ascii="Times New Roman"/>
          <w:b w:val="false"/>
          <w:i w:val="false"/>
          <w:color w:val="000000"/>
          <w:sz w:val="28"/>
        </w:rPr>
        <w:t>
      Параграф 2. Жылқышы, 4-разряд</w:t>
      </w:r>
    </w:p>
    <w:bookmarkEnd w:id="2233"/>
    <w:bookmarkStart w:name="z2222" w:id="2234"/>
    <w:p>
      <w:pPr>
        <w:spacing w:after="0"/>
        <w:ind w:left="0"/>
        <w:jc w:val="both"/>
      </w:pPr>
      <w:r>
        <w:rPr>
          <w:rFonts w:ascii="Times New Roman"/>
          <w:b w:val="false"/>
          <w:i w:val="false"/>
          <w:color w:val="000000"/>
          <w:sz w:val="28"/>
        </w:rPr>
        <w:t>
      852. Жұмыс сипаттамасы:</w:t>
      </w:r>
    </w:p>
    <w:bookmarkEnd w:id="2234"/>
    <w:bookmarkStart w:name="z2223" w:id="2235"/>
    <w:p>
      <w:pPr>
        <w:spacing w:after="0"/>
        <w:ind w:left="0"/>
        <w:jc w:val="both"/>
      </w:pPr>
      <w:r>
        <w:rPr>
          <w:rFonts w:ascii="Times New Roman"/>
          <w:b w:val="false"/>
          <w:i w:val="false"/>
          <w:color w:val="000000"/>
          <w:sz w:val="28"/>
        </w:rPr>
        <w:t>
      жұмыс жылқысын, бордақылаудағы малды, сауылатын биелерді, құлындар мен төлдерді жұмысшы-пайдалану фермасында бағу жұмыстарын орындау;</w:t>
      </w:r>
    </w:p>
    <w:bookmarkEnd w:id="2235"/>
    <w:bookmarkStart w:name="z2224" w:id="2236"/>
    <w:p>
      <w:pPr>
        <w:spacing w:after="0"/>
        <w:ind w:left="0"/>
        <w:jc w:val="both"/>
      </w:pPr>
      <w:r>
        <w:rPr>
          <w:rFonts w:ascii="Times New Roman"/>
          <w:b w:val="false"/>
          <w:i w:val="false"/>
          <w:color w:val="000000"/>
          <w:sz w:val="28"/>
        </w:rPr>
        <w:t>
      шөп шабу, жемазық дайындау және оны жеткізу;</w:t>
      </w:r>
    </w:p>
    <w:bookmarkEnd w:id="2236"/>
    <w:bookmarkStart w:name="z2225" w:id="2237"/>
    <w:p>
      <w:pPr>
        <w:spacing w:after="0"/>
        <w:ind w:left="0"/>
        <w:jc w:val="both"/>
      </w:pPr>
      <w:r>
        <w:rPr>
          <w:rFonts w:ascii="Times New Roman"/>
          <w:b w:val="false"/>
          <w:i w:val="false"/>
          <w:color w:val="000000"/>
          <w:sz w:val="28"/>
        </w:rPr>
        <w:t>
      жылқыны азықтандыру, суару және тазалау;</w:t>
      </w:r>
    </w:p>
    <w:bookmarkEnd w:id="2237"/>
    <w:bookmarkStart w:name="z2226" w:id="2238"/>
    <w:p>
      <w:pPr>
        <w:spacing w:after="0"/>
        <w:ind w:left="0"/>
        <w:jc w:val="both"/>
      </w:pPr>
      <w:r>
        <w:rPr>
          <w:rFonts w:ascii="Times New Roman"/>
          <w:b w:val="false"/>
          <w:i w:val="false"/>
          <w:color w:val="000000"/>
          <w:sz w:val="28"/>
        </w:rPr>
        <w:t>
      жұмыс және өнім беретін жылқы табынын бағу;</w:t>
      </w:r>
    </w:p>
    <w:bookmarkEnd w:id="2238"/>
    <w:bookmarkStart w:name="z2227" w:id="2239"/>
    <w:p>
      <w:pPr>
        <w:spacing w:after="0"/>
        <w:ind w:left="0"/>
        <w:jc w:val="both"/>
      </w:pPr>
      <w:r>
        <w:rPr>
          <w:rFonts w:ascii="Times New Roman"/>
          <w:b w:val="false"/>
          <w:i w:val="false"/>
          <w:color w:val="000000"/>
          <w:sz w:val="28"/>
        </w:rPr>
        <w:t>
      малды шағылыстыруға, жасанды ұрықтандыруға және құлындатуға дайындау;</w:t>
      </w:r>
    </w:p>
    <w:bookmarkEnd w:id="2239"/>
    <w:bookmarkStart w:name="z2228" w:id="2240"/>
    <w:p>
      <w:pPr>
        <w:spacing w:after="0"/>
        <w:ind w:left="0"/>
        <w:jc w:val="both"/>
      </w:pPr>
      <w:r>
        <w:rPr>
          <w:rFonts w:ascii="Times New Roman"/>
          <w:b w:val="false"/>
          <w:i w:val="false"/>
          <w:color w:val="000000"/>
          <w:sz w:val="28"/>
        </w:rPr>
        <w:t>
      биелерді шағылыстыруға дайындау;</w:t>
      </w:r>
    </w:p>
    <w:bookmarkEnd w:id="2240"/>
    <w:bookmarkStart w:name="z2229" w:id="2241"/>
    <w:p>
      <w:pPr>
        <w:spacing w:after="0"/>
        <w:ind w:left="0"/>
        <w:jc w:val="both"/>
      </w:pPr>
      <w:r>
        <w:rPr>
          <w:rFonts w:ascii="Times New Roman"/>
          <w:b w:val="false"/>
          <w:i w:val="false"/>
          <w:color w:val="000000"/>
          <w:sz w:val="28"/>
        </w:rPr>
        <w:t>
      жылқының тұяқтарын тазалау және жуу, құйрығы мен жалын күзеу;</w:t>
      </w:r>
    </w:p>
    <w:bookmarkEnd w:id="2241"/>
    <w:bookmarkStart w:name="z2230" w:id="2242"/>
    <w:p>
      <w:pPr>
        <w:spacing w:after="0"/>
        <w:ind w:left="0"/>
        <w:jc w:val="both"/>
      </w:pPr>
      <w:r>
        <w:rPr>
          <w:rFonts w:ascii="Times New Roman"/>
          <w:b w:val="false"/>
          <w:i w:val="false"/>
          <w:color w:val="000000"/>
          <w:sz w:val="28"/>
        </w:rPr>
        <w:t>
      құлындаған кезде биелерге алғашқы көмек көрсету;</w:t>
      </w:r>
    </w:p>
    <w:bookmarkEnd w:id="2242"/>
    <w:bookmarkStart w:name="z2231" w:id="2243"/>
    <w:p>
      <w:pPr>
        <w:spacing w:after="0"/>
        <w:ind w:left="0"/>
        <w:jc w:val="both"/>
      </w:pPr>
      <w:r>
        <w:rPr>
          <w:rFonts w:ascii="Times New Roman"/>
          <w:b w:val="false"/>
          <w:i w:val="false"/>
          <w:color w:val="000000"/>
          <w:sz w:val="28"/>
        </w:rPr>
        <w:t>
      жас төлді өсіру, орынжайды тазалау, төсемді ауыстыру және шығару;</w:t>
      </w:r>
    </w:p>
    <w:bookmarkEnd w:id="2243"/>
    <w:bookmarkStart w:name="z2232" w:id="2244"/>
    <w:p>
      <w:pPr>
        <w:spacing w:after="0"/>
        <w:ind w:left="0"/>
        <w:jc w:val="both"/>
      </w:pPr>
      <w:r>
        <w:rPr>
          <w:rFonts w:ascii="Times New Roman"/>
          <w:b w:val="false"/>
          <w:i w:val="false"/>
          <w:color w:val="000000"/>
          <w:sz w:val="28"/>
        </w:rPr>
        <w:t>
      зооветеринарлық және алдын алу шараларын, атқораны, қосалқы орынжайларды, суаратын орынды, ат әбзелдерін ұсақ жөндеу;</w:t>
      </w:r>
    </w:p>
    <w:bookmarkEnd w:id="2244"/>
    <w:bookmarkStart w:name="z2233" w:id="2245"/>
    <w:p>
      <w:pPr>
        <w:spacing w:after="0"/>
        <w:ind w:left="0"/>
        <w:jc w:val="both"/>
      </w:pPr>
      <w:r>
        <w:rPr>
          <w:rFonts w:ascii="Times New Roman"/>
          <w:b w:val="false"/>
          <w:i w:val="false"/>
          <w:color w:val="000000"/>
          <w:sz w:val="28"/>
        </w:rPr>
        <w:t>
      аттар мен әбзелдерді жұмысқа беру және жұмыстан кейін қабылдап алу.</w:t>
      </w:r>
    </w:p>
    <w:bookmarkEnd w:id="2245"/>
    <w:bookmarkStart w:name="z2234" w:id="2246"/>
    <w:p>
      <w:pPr>
        <w:spacing w:after="0"/>
        <w:ind w:left="0"/>
        <w:jc w:val="both"/>
      </w:pPr>
      <w:r>
        <w:rPr>
          <w:rFonts w:ascii="Times New Roman"/>
          <w:b w:val="false"/>
          <w:i w:val="false"/>
          <w:color w:val="000000"/>
          <w:sz w:val="28"/>
        </w:rPr>
        <w:t>
      853. Білуге тиіс:</w:t>
      </w:r>
    </w:p>
    <w:bookmarkEnd w:id="2246"/>
    <w:bookmarkStart w:name="z2235" w:id="2247"/>
    <w:p>
      <w:pPr>
        <w:spacing w:after="0"/>
        <w:ind w:left="0"/>
        <w:jc w:val="both"/>
      </w:pPr>
      <w:r>
        <w:rPr>
          <w:rFonts w:ascii="Times New Roman"/>
          <w:b w:val="false"/>
          <w:i w:val="false"/>
          <w:color w:val="000000"/>
          <w:sz w:val="28"/>
        </w:rPr>
        <w:t>
      жылқының анатомиясын, физиологиясы мен зоогигиенасы негіздерін;</w:t>
      </w:r>
    </w:p>
    <w:bookmarkEnd w:id="2247"/>
    <w:bookmarkStart w:name="z2236" w:id="2248"/>
    <w:p>
      <w:pPr>
        <w:spacing w:after="0"/>
        <w:ind w:left="0"/>
        <w:jc w:val="both"/>
      </w:pPr>
      <w:r>
        <w:rPr>
          <w:rFonts w:ascii="Times New Roman"/>
          <w:b w:val="false"/>
          <w:i w:val="false"/>
          <w:color w:val="000000"/>
          <w:sz w:val="28"/>
        </w:rPr>
        <w:t>
      жылқыны азықтандыру және суару ережесін;</w:t>
      </w:r>
    </w:p>
    <w:bookmarkEnd w:id="2248"/>
    <w:bookmarkStart w:name="z2237" w:id="2249"/>
    <w:p>
      <w:pPr>
        <w:spacing w:after="0"/>
        <w:ind w:left="0"/>
        <w:jc w:val="both"/>
      </w:pPr>
      <w:r>
        <w:rPr>
          <w:rFonts w:ascii="Times New Roman"/>
          <w:b w:val="false"/>
          <w:i w:val="false"/>
          <w:color w:val="000000"/>
          <w:sz w:val="28"/>
        </w:rPr>
        <w:t>
      жемазықтың негізгі түрлерін және олардың қоректік құндылығын;</w:t>
      </w:r>
    </w:p>
    <w:bookmarkEnd w:id="2249"/>
    <w:bookmarkStart w:name="z2238" w:id="2250"/>
    <w:p>
      <w:pPr>
        <w:spacing w:after="0"/>
        <w:ind w:left="0"/>
        <w:jc w:val="both"/>
      </w:pPr>
      <w:r>
        <w:rPr>
          <w:rFonts w:ascii="Times New Roman"/>
          <w:b w:val="false"/>
          <w:i w:val="false"/>
          <w:color w:val="000000"/>
          <w:sz w:val="28"/>
        </w:rPr>
        <w:t>
      автосуарғыштың, көлік инвентарының, әбзелдердің құрылымы мен пайдалану ережесін;</w:t>
      </w:r>
    </w:p>
    <w:bookmarkEnd w:id="2250"/>
    <w:bookmarkStart w:name="z2239" w:id="2251"/>
    <w:p>
      <w:pPr>
        <w:spacing w:after="0"/>
        <w:ind w:left="0"/>
        <w:jc w:val="both"/>
      </w:pPr>
      <w:r>
        <w:rPr>
          <w:rFonts w:ascii="Times New Roman"/>
          <w:b w:val="false"/>
          <w:i w:val="false"/>
          <w:color w:val="000000"/>
          <w:sz w:val="28"/>
        </w:rPr>
        <w:t>
      құлындаған кезде биелерге алғашқы көмек көрсету ережесін;</w:t>
      </w:r>
    </w:p>
    <w:bookmarkEnd w:id="2251"/>
    <w:bookmarkStart w:name="z2240" w:id="2252"/>
    <w:p>
      <w:pPr>
        <w:spacing w:after="0"/>
        <w:ind w:left="0"/>
        <w:jc w:val="both"/>
      </w:pPr>
      <w:r>
        <w:rPr>
          <w:rFonts w:ascii="Times New Roman"/>
          <w:b w:val="false"/>
          <w:i w:val="false"/>
          <w:color w:val="000000"/>
          <w:sz w:val="28"/>
        </w:rPr>
        <w:t>
      жыныстың жетілу мерзімін;</w:t>
      </w:r>
    </w:p>
    <w:bookmarkEnd w:id="2252"/>
    <w:bookmarkStart w:name="z2241" w:id="2253"/>
    <w:p>
      <w:pPr>
        <w:spacing w:after="0"/>
        <w:ind w:left="0"/>
        <w:jc w:val="both"/>
      </w:pPr>
      <w:r>
        <w:rPr>
          <w:rFonts w:ascii="Times New Roman"/>
          <w:b w:val="false"/>
          <w:i w:val="false"/>
          <w:color w:val="000000"/>
          <w:sz w:val="28"/>
        </w:rPr>
        <w:t>
      шағылыстыруға жасанды ұрықтандыруға және құлындатуға дайындауды жүргізу ережесін;</w:t>
      </w:r>
    </w:p>
    <w:bookmarkEnd w:id="2253"/>
    <w:bookmarkStart w:name="z2242" w:id="2254"/>
    <w:p>
      <w:pPr>
        <w:spacing w:after="0"/>
        <w:ind w:left="0"/>
        <w:jc w:val="both"/>
      </w:pPr>
      <w:r>
        <w:rPr>
          <w:rFonts w:ascii="Times New Roman"/>
          <w:b w:val="false"/>
          <w:i w:val="false"/>
          <w:color w:val="000000"/>
          <w:sz w:val="28"/>
        </w:rPr>
        <w:t>
      жас төлді өсіру ережесін.</w:t>
      </w:r>
    </w:p>
    <w:bookmarkEnd w:id="2254"/>
    <w:p>
      <w:pPr>
        <w:spacing w:after="0"/>
        <w:ind w:left="0"/>
        <w:jc w:val="both"/>
      </w:pPr>
      <w:r>
        <w:rPr>
          <w:rFonts w:ascii="Times New Roman"/>
          <w:b w:val="false"/>
          <w:i w:val="false"/>
          <w:color w:val="000000"/>
          <w:sz w:val="28"/>
        </w:rPr>
        <w:t>
      Параграф 3. Жылқышы, 5-разряд</w:t>
      </w:r>
    </w:p>
    <w:bookmarkStart w:name="z2243" w:id="2255"/>
    <w:p>
      <w:pPr>
        <w:spacing w:after="0"/>
        <w:ind w:left="0"/>
        <w:jc w:val="both"/>
      </w:pPr>
      <w:r>
        <w:rPr>
          <w:rFonts w:ascii="Times New Roman"/>
          <w:b w:val="false"/>
          <w:i w:val="false"/>
          <w:color w:val="000000"/>
          <w:sz w:val="28"/>
        </w:rPr>
        <w:t>
      854. Жұмыс сипаттамасы:</w:t>
      </w:r>
    </w:p>
    <w:bookmarkEnd w:id="2255"/>
    <w:bookmarkStart w:name="z2244" w:id="2256"/>
    <w:p>
      <w:pPr>
        <w:spacing w:after="0"/>
        <w:ind w:left="0"/>
        <w:jc w:val="both"/>
      </w:pPr>
      <w:r>
        <w:rPr>
          <w:rFonts w:ascii="Times New Roman"/>
          <w:b w:val="false"/>
          <w:i w:val="false"/>
          <w:color w:val="000000"/>
          <w:sz w:val="28"/>
        </w:rPr>
        <w:t>
      жылқы зауыттарында, мемлекеттік атқораларда, мемлекеттік асыл тұқымды жылқы өсіру стансаларында, ипподромдар мен асыл тұқымды жылқы өсіру фермаларында асыл тұқымды биелер мен құлындарды, пайдалану фермаларында жаттықтырылатын аттар мен аталық жылқыларды бағу жұмыстарын орындау;</w:t>
      </w:r>
    </w:p>
    <w:bookmarkEnd w:id="2256"/>
    <w:bookmarkStart w:name="z2245" w:id="2257"/>
    <w:p>
      <w:pPr>
        <w:spacing w:after="0"/>
        <w:ind w:left="0"/>
        <w:jc w:val="both"/>
      </w:pPr>
      <w:r>
        <w:rPr>
          <w:rFonts w:ascii="Times New Roman"/>
          <w:b w:val="false"/>
          <w:i w:val="false"/>
          <w:color w:val="000000"/>
          <w:sz w:val="28"/>
        </w:rPr>
        <w:t>
      жылқыны азықтандыру, суару және тазалау;</w:t>
      </w:r>
    </w:p>
    <w:bookmarkEnd w:id="2257"/>
    <w:bookmarkStart w:name="z2246" w:id="2258"/>
    <w:p>
      <w:pPr>
        <w:spacing w:after="0"/>
        <w:ind w:left="0"/>
        <w:jc w:val="both"/>
      </w:pPr>
      <w:r>
        <w:rPr>
          <w:rFonts w:ascii="Times New Roman"/>
          <w:b w:val="false"/>
          <w:i w:val="false"/>
          <w:color w:val="000000"/>
          <w:sz w:val="28"/>
        </w:rPr>
        <w:t>
      жас малды жем жеуге, ауыздықтауға және әбзелге үйрету;</w:t>
      </w:r>
    </w:p>
    <w:bookmarkEnd w:id="2258"/>
    <w:bookmarkStart w:name="z2247" w:id="2259"/>
    <w:p>
      <w:pPr>
        <w:spacing w:after="0"/>
        <w:ind w:left="0"/>
        <w:jc w:val="both"/>
      </w:pPr>
      <w:r>
        <w:rPr>
          <w:rFonts w:ascii="Times New Roman"/>
          <w:b w:val="false"/>
          <w:i w:val="false"/>
          <w:color w:val="000000"/>
          <w:sz w:val="28"/>
        </w:rPr>
        <w:t>
      жылқыларды жаттығулардан кейін жетектеп жүру;</w:t>
      </w:r>
    </w:p>
    <w:bookmarkEnd w:id="2259"/>
    <w:bookmarkStart w:name="z2248" w:id="2260"/>
    <w:p>
      <w:pPr>
        <w:spacing w:after="0"/>
        <w:ind w:left="0"/>
        <w:jc w:val="both"/>
      </w:pPr>
      <w:r>
        <w:rPr>
          <w:rFonts w:ascii="Times New Roman"/>
          <w:b w:val="false"/>
          <w:i w:val="false"/>
          <w:color w:val="000000"/>
          <w:sz w:val="28"/>
        </w:rPr>
        <w:t>
      ауырған кезде малға алғашқы көмек көрсету және бонитировкалау, таңбалау, өлшем алу, емдеу және алдын алу мен басқа да іс-шаралар кезінде мамандарға көмек көрсету;</w:t>
      </w:r>
    </w:p>
    <w:bookmarkEnd w:id="2260"/>
    <w:bookmarkStart w:name="z2249" w:id="2261"/>
    <w:p>
      <w:pPr>
        <w:spacing w:after="0"/>
        <w:ind w:left="0"/>
        <w:jc w:val="both"/>
      </w:pPr>
      <w:r>
        <w:rPr>
          <w:rFonts w:ascii="Times New Roman"/>
          <w:b w:val="false"/>
          <w:i w:val="false"/>
          <w:color w:val="000000"/>
          <w:sz w:val="28"/>
        </w:rPr>
        <w:t>
      жорға және мініс аттарын жегу және ерттеу.</w:t>
      </w:r>
    </w:p>
    <w:bookmarkEnd w:id="2261"/>
    <w:bookmarkStart w:name="z2250" w:id="2262"/>
    <w:p>
      <w:pPr>
        <w:spacing w:after="0"/>
        <w:ind w:left="0"/>
        <w:jc w:val="both"/>
      </w:pPr>
      <w:r>
        <w:rPr>
          <w:rFonts w:ascii="Times New Roman"/>
          <w:b w:val="false"/>
          <w:i w:val="false"/>
          <w:color w:val="000000"/>
          <w:sz w:val="28"/>
        </w:rPr>
        <w:t>
      855. Білуге тиіс:</w:t>
      </w:r>
    </w:p>
    <w:bookmarkEnd w:id="2262"/>
    <w:bookmarkStart w:name="z2251" w:id="2263"/>
    <w:p>
      <w:pPr>
        <w:spacing w:after="0"/>
        <w:ind w:left="0"/>
        <w:jc w:val="both"/>
      </w:pPr>
      <w:r>
        <w:rPr>
          <w:rFonts w:ascii="Times New Roman"/>
          <w:b w:val="false"/>
          <w:i w:val="false"/>
          <w:color w:val="000000"/>
          <w:sz w:val="28"/>
        </w:rPr>
        <w:t>
      асыл тұқымды жылқы төлін өсіру және бағы негіздерін;</w:t>
      </w:r>
    </w:p>
    <w:bookmarkEnd w:id="2263"/>
    <w:bookmarkStart w:name="z2252" w:id="2264"/>
    <w:p>
      <w:pPr>
        <w:spacing w:after="0"/>
        <w:ind w:left="0"/>
        <w:jc w:val="both"/>
      </w:pPr>
      <w:r>
        <w:rPr>
          <w:rFonts w:ascii="Times New Roman"/>
          <w:b w:val="false"/>
          <w:i w:val="false"/>
          <w:color w:val="000000"/>
          <w:sz w:val="28"/>
        </w:rPr>
        <w:t>
      қысыр, құлынды және емізетін биелерді ұстау технологиясын;</w:t>
      </w:r>
    </w:p>
    <w:bookmarkEnd w:id="2264"/>
    <w:bookmarkStart w:name="z2253" w:id="2265"/>
    <w:p>
      <w:pPr>
        <w:spacing w:after="0"/>
        <w:ind w:left="0"/>
        <w:jc w:val="both"/>
      </w:pPr>
      <w:r>
        <w:rPr>
          <w:rFonts w:ascii="Times New Roman"/>
          <w:b w:val="false"/>
          <w:i w:val="false"/>
          <w:color w:val="000000"/>
          <w:sz w:val="28"/>
        </w:rPr>
        <w:t>
      жылқыны жаттықтыру жөніндегі нұқсаулықтар мен кеңестерді;</w:t>
      </w:r>
    </w:p>
    <w:bookmarkEnd w:id="2265"/>
    <w:bookmarkStart w:name="z2254" w:id="2266"/>
    <w:p>
      <w:pPr>
        <w:spacing w:after="0"/>
        <w:ind w:left="0"/>
        <w:jc w:val="both"/>
      </w:pPr>
      <w:r>
        <w:rPr>
          <w:rFonts w:ascii="Times New Roman"/>
          <w:b w:val="false"/>
          <w:i w:val="false"/>
          <w:color w:val="000000"/>
          <w:sz w:val="28"/>
        </w:rPr>
        <w:t>
      жаттығу және көлік әбзелдері мен жылқыны тазалауға арналған пневматикалық құралдардың құрылымы мен пайдалану ережесін;</w:t>
      </w:r>
    </w:p>
    <w:bookmarkEnd w:id="2266"/>
    <w:bookmarkStart w:name="z2255" w:id="2267"/>
    <w:p>
      <w:pPr>
        <w:spacing w:after="0"/>
        <w:ind w:left="0"/>
        <w:jc w:val="both"/>
      </w:pPr>
      <w:r>
        <w:rPr>
          <w:rFonts w:ascii="Times New Roman"/>
          <w:b w:val="false"/>
          <w:i w:val="false"/>
          <w:color w:val="000000"/>
          <w:sz w:val="28"/>
        </w:rPr>
        <w:t>
      табын және үйірді іріктеу ережесін;</w:t>
      </w:r>
    </w:p>
    <w:bookmarkEnd w:id="2267"/>
    <w:bookmarkStart w:name="z2256" w:id="2268"/>
    <w:p>
      <w:pPr>
        <w:spacing w:after="0"/>
        <w:ind w:left="0"/>
        <w:jc w:val="both"/>
      </w:pPr>
      <w:r>
        <w:rPr>
          <w:rFonts w:ascii="Times New Roman"/>
          <w:b w:val="false"/>
          <w:i w:val="false"/>
          <w:color w:val="000000"/>
          <w:sz w:val="28"/>
        </w:rPr>
        <w:t>
      асыл тұқымды өсіру мен зоотехникалық алғашқы есепті жүргізу ережесін.</w:t>
      </w:r>
    </w:p>
    <w:bookmarkEnd w:id="2268"/>
    <w:bookmarkStart w:name="z2257" w:id="2269"/>
    <w:p>
      <w:pPr>
        <w:spacing w:after="0"/>
        <w:ind w:left="0"/>
        <w:jc w:val="both"/>
      </w:pPr>
      <w:r>
        <w:rPr>
          <w:rFonts w:ascii="Times New Roman"/>
          <w:b w:val="false"/>
          <w:i w:val="false"/>
          <w:color w:val="000000"/>
          <w:sz w:val="28"/>
        </w:rPr>
        <w:t>
      Параграф 4. Жылқышы 6-разряд</w:t>
      </w:r>
    </w:p>
    <w:bookmarkEnd w:id="2269"/>
    <w:bookmarkStart w:name="z2258" w:id="2270"/>
    <w:p>
      <w:pPr>
        <w:spacing w:after="0"/>
        <w:ind w:left="0"/>
        <w:jc w:val="both"/>
      </w:pPr>
      <w:r>
        <w:rPr>
          <w:rFonts w:ascii="Times New Roman"/>
          <w:b w:val="false"/>
          <w:i w:val="false"/>
          <w:color w:val="000000"/>
          <w:sz w:val="28"/>
        </w:rPr>
        <w:t>
      856. Жұмыс сипаттамасы:</w:t>
      </w:r>
    </w:p>
    <w:bookmarkEnd w:id="2270"/>
    <w:bookmarkStart w:name="z2259" w:id="2271"/>
    <w:p>
      <w:pPr>
        <w:spacing w:after="0"/>
        <w:ind w:left="0"/>
        <w:jc w:val="both"/>
      </w:pPr>
      <w:r>
        <w:rPr>
          <w:rFonts w:ascii="Times New Roman"/>
          <w:b w:val="false"/>
          <w:i w:val="false"/>
          <w:color w:val="000000"/>
          <w:sz w:val="28"/>
        </w:rPr>
        <w:t>
      асыл тұқымды айғырларды бағу жұмыстарын орындау;</w:t>
      </w:r>
    </w:p>
    <w:bookmarkEnd w:id="2271"/>
    <w:bookmarkStart w:name="z2260" w:id="2272"/>
    <w:p>
      <w:pPr>
        <w:spacing w:after="0"/>
        <w:ind w:left="0"/>
        <w:jc w:val="both"/>
      </w:pPr>
      <w:r>
        <w:rPr>
          <w:rFonts w:ascii="Times New Roman"/>
          <w:b w:val="false"/>
          <w:i w:val="false"/>
          <w:color w:val="000000"/>
          <w:sz w:val="28"/>
        </w:rPr>
        <w:t>
      жылқыны азықтандыру, суару және тазалау, ертоқыммен, жегулі және механикалық жетекпен жүргізу моционын;</w:t>
      </w:r>
    </w:p>
    <w:bookmarkEnd w:id="2272"/>
    <w:bookmarkStart w:name="z2261" w:id="2273"/>
    <w:p>
      <w:pPr>
        <w:spacing w:after="0"/>
        <w:ind w:left="0"/>
        <w:jc w:val="both"/>
      </w:pPr>
      <w:r>
        <w:rPr>
          <w:rFonts w:ascii="Times New Roman"/>
          <w:b w:val="false"/>
          <w:i w:val="false"/>
          <w:color w:val="000000"/>
          <w:sz w:val="28"/>
        </w:rPr>
        <w:t>
      жылқыны жеңіл жұмысқа пайдалану;</w:t>
      </w:r>
    </w:p>
    <w:bookmarkEnd w:id="2273"/>
    <w:bookmarkStart w:name="z2262" w:id="2274"/>
    <w:p>
      <w:pPr>
        <w:spacing w:after="0"/>
        <w:ind w:left="0"/>
        <w:jc w:val="both"/>
      </w:pPr>
      <w:r>
        <w:rPr>
          <w:rFonts w:ascii="Times New Roman"/>
          <w:b w:val="false"/>
          <w:i w:val="false"/>
          <w:color w:val="000000"/>
          <w:sz w:val="28"/>
        </w:rPr>
        <w:t>
      жас малды жем жеуге, ауыздықтауға және әбзелге үйрету;</w:t>
      </w:r>
    </w:p>
    <w:bookmarkEnd w:id="2274"/>
    <w:bookmarkStart w:name="z2263" w:id="2275"/>
    <w:p>
      <w:pPr>
        <w:spacing w:after="0"/>
        <w:ind w:left="0"/>
        <w:jc w:val="both"/>
      </w:pPr>
      <w:r>
        <w:rPr>
          <w:rFonts w:ascii="Times New Roman"/>
          <w:b w:val="false"/>
          <w:i w:val="false"/>
          <w:color w:val="000000"/>
          <w:sz w:val="28"/>
        </w:rPr>
        <w:t>
      жылқыларды жаттығулардан кейін жетектеп жүру;</w:t>
      </w:r>
    </w:p>
    <w:bookmarkEnd w:id="2275"/>
    <w:bookmarkStart w:name="z2264" w:id="2276"/>
    <w:p>
      <w:pPr>
        <w:spacing w:after="0"/>
        <w:ind w:left="0"/>
        <w:jc w:val="both"/>
      </w:pPr>
      <w:r>
        <w:rPr>
          <w:rFonts w:ascii="Times New Roman"/>
          <w:b w:val="false"/>
          <w:i w:val="false"/>
          <w:color w:val="000000"/>
          <w:sz w:val="28"/>
        </w:rPr>
        <w:t>
      ауырған кезде малға алғашқы көмек көрсету және бонитировкалау, таңбалау, өлшем алу, емдеу және алдын алу мен басқа да іс-шаралар кезінде мамандарға көмек көрсету.</w:t>
      </w:r>
    </w:p>
    <w:bookmarkEnd w:id="2276"/>
    <w:bookmarkStart w:name="z2265" w:id="2277"/>
    <w:p>
      <w:pPr>
        <w:spacing w:after="0"/>
        <w:ind w:left="0"/>
        <w:jc w:val="both"/>
      </w:pPr>
      <w:r>
        <w:rPr>
          <w:rFonts w:ascii="Times New Roman"/>
          <w:b w:val="false"/>
          <w:i w:val="false"/>
          <w:color w:val="000000"/>
          <w:sz w:val="28"/>
        </w:rPr>
        <w:t>
      857. Білуге тиіс:</w:t>
      </w:r>
    </w:p>
    <w:bookmarkEnd w:id="2277"/>
    <w:bookmarkStart w:name="z2266" w:id="2278"/>
    <w:p>
      <w:pPr>
        <w:spacing w:after="0"/>
        <w:ind w:left="0"/>
        <w:jc w:val="both"/>
      </w:pPr>
      <w:r>
        <w:rPr>
          <w:rFonts w:ascii="Times New Roman"/>
          <w:b w:val="false"/>
          <w:i w:val="false"/>
          <w:color w:val="000000"/>
          <w:sz w:val="28"/>
        </w:rPr>
        <w:t>
      азықтандыру ережесін; асыл тұқымды айғырларды өсіру және бағу технологиясын;</w:t>
      </w:r>
    </w:p>
    <w:bookmarkEnd w:id="2278"/>
    <w:bookmarkStart w:name="z2267" w:id="2279"/>
    <w:p>
      <w:pPr>
        <w:spacing w:after="0"/>
        <w:ind w:left="0"/>
        <w:jc w:val="both"/>
      </w:pPr>
      <w:r>
        <w:rPr>
          <w:rFonts w:ascii="Times New Roman"/>
          <w:b w:val="false"/>
          <w:i w:val="false"/>
          <w:color w:val="000000"/>
          <w:sz w:val="28"/>
        </w:rPr>
        <w:t>
      анатомия мен физиология негіздерін; механикалық жетек құрылымы мен пайдалану негіздерін;</w:t>
      </w:r>
    </w:p>
    <w:bookmarkEnd w:id="2279"/>
    <w:bookmarkStart w:name="z2268" w:id="2280"/>
    <w:p>
      <w:pPr>
        <w:spacing w:after="0"/>
        <w:ind w:left="0"/>
        <w:jc w:val="both"/>
      </w:pPr>
      <w:r>
        <w:rPr>
          <w:rFonts w:ascii="Times New Roman"/>
          <w:b w:val="false"/>
          <w:i w:val="false"/>
          <w:color w:val="000000"/>
          <w:sz w:val="28"/>
        </w:rPr>
        <w:t>
      жылқыны жаттықтыру жөніндегі нұқсаулықтар мен кеңестерді;</w:t>
      </w:r>
    </w:p>
    <w:bookmarkEnd w:id="2280"/>
    <w:bookmarkStart w:name="z2269" w:id="2281"/>
    <w:p>
      <w:pPr>
        <w:spacing w:after="0"/>
        <w:ind w:left="0"/>
        <w:jc w:val="both"/>
      </w:pPr>
      <w:r>
        <w:rPr>
          <w:rFonts w:ascii="Times New Roman"/>
          <w:b w:val="false"/>
          <w:i w:val="false"/>
          <w:color w:val="000000"/>
          <w:sz w:val="28"/>
        </w:rPr>
        <w:t>
      жаттығу және көлік әбзелдері мен жылқыны тазалауға арналған пневматикалық құрылдардың құрылымы мен пайдалану ережесін;</w:t>
      </w:r>
    </w:p>
    <w:bookmarkEnd w:id="2281"/>
    <w:bookmarkStart w:name="z2270" w:id="2282"/>
    <w:p>
      <w:pPr>
        <w:spacing w:after="0"/>
        <w:ind w:left="0"/>
        <w:jc w:val="both"/>
      </w:pPr>
      <w:r>
        <w:rPr>
          <w:rFonts w:ascii="Times New Roman"/>
          <w:b w:val="false"/>
          <w:i w:val="false"/>
          <w:color w:val="000000"/>
          <w:sz w:val="28"/>
        </w:rPr>
        <w:t>
      атты ертоқыммен және экипажда басқару ережесін.</w:t>
      </w:r>
    </w:p>
    <w:bookmarkEnd w:id="2282"/>
    <w:bookmarkStart w:name="z2271" w:id="2283"/>
    <w:p>
      <w:pPr>
        <w:spacing w:after="0"/>
        <w:ind w:left="0"/>
        <w:jc w:val="both"/>
      </w:pPr>
      <w:r>
        <w:rPr>
          <w:rFonts w:ascii="Times New Roman"/>
          <w:b w:val="false"/>
          <w:i w:val="false"/>
          <w:color w:val="000000"/>
          <w:sz w:val="28"/>
        </w:rPr>
        <w:t>
      80. Пантыларды консервілеуші</w:t>
      </w:r>
    </w:p>
    <w:bookmarkEnd w:id="2283"/>
    <w:bookmarkStart w:name="z2272" w:id="2284"/>
    <w:p>
      <w:pPr>
        <w:spacing w:after="0"/>
        <w:ind w:left="0"/>
        <w:jc w:val="both"/>
      </w:pPr>
      <w:r>
        <w:rPr>
          <w:rFonts w:ascii="Times New Roman"/>
          <w:b w:val="false"/>
          <w:i w:val="false"/>
          <w:color w:val="000000"/>
          <w:sz w:val="28"/>
        </w:rPr>
        <w:t>
      Параграф 1. Пантыларды консервілеуші, 4-разряд</w:t>
      </w:r>
    </w:p>
    <w:bookmarkEnd w:id="2284"/>
    <w:bookmarkStart w:name="z2273" w:id="2285"/>
    <w:p>
      <w:pPr>
        <w:spacing w:after="0"/>
        <w:ind w:left="0"/>
        <w:jc w:val="both"/>
      </w:pPr>
      <w:r>
        <w:rPr>
          <w:rFonts w:ascii="Times New Roman"/>
          <w:b w:val="false"/>
          <w:i w:val="false"/>
          <w:color w:val="000000"/>
          <w:sz w:val="28"/>
        </w:rPr>
        <w:t>
      858. Жұмыс сипаттамасы:</w:t>
      </w:r>
    </w:p>
    <w:bookmarkEnd w:id="2285"/>
    <w:bookmarkStart w:name="z2274" w:id="2286"/>
    <w:p>
      <w:pPr>
        <w:spacing w:after="0"/>
        <w:ind w:left="0"/>
        <w:jc w:val="both"/>
      </w:pPr>
      <w:r>
        <w:rPr>
          <w:rFonts w:ascii="Times New Roman"/>
          <w:b w:val="false"/>
          <w:i w:val="false"/>
          <w:color w:val="000000"/>
          <w:sz w:val="28"/>
        </w:rPr>
        <w:t>
      пантыларды қабылдап алу және чандарда, автоклавтарда ыстық суға бірнеше рет батыру және желмен кептіруге ілу жолымен консервілеу;</w:t>
      </w:r>
    </w:p>
    <w:bookmarkEnd w:id="2286"/>
    <w:bookmarkStart w:name="z2275" w:id="2287"/>
    <w:p>
      <w:pPr>
        <w:spacing w:after="0"/>
        <w:ind w:left="0"/>
        <w:jc w:val="both"/>
      </w:pPr>
      <w:r>
        <w:rPr>
          <w:rFonts w:ascii="Times New Roman"/>
          <w:b w:val="false"/>
          <w:i w:val="false"/>
          <w:color w:val="000000"/>
          <w:sz w:val="28"/>
        </w:rPr>
        <w:t>
      пантыларды бірнеше мәрте қайнату және желмен кептіруге жұмыстарын жүргізу;</w:t>
      </w:r>
    </w:p>
    <w:bookmarkEnd w:id="2287"/>
    <w:bookmarkStart w:name="z2276" w:id="2288"/>
    <w:p>
      <w:pPr>
        <w:spacing w:after="0"/>
        <w:ind w:left="0"/>
        <w:jc w:val="both"/>
      </w:pPr>
      <w:r>
        <w:rPr>
          <w:rFonts w:ascii="Times New Roman"/>
          <w:b w:val="false"/>
          <w:i w:val="false"/>
          <w:color w:val="000000"/>
          <w:sz w:val="28"/>
        </w:rPr>
        <w:t>
      қосалқы өнімді өңдеу және консервілеу.</w:t>
      </w:r>
    </w:p>
    <w:bookmarkEnd w:id="2288"/>
    <w:bookmarkStart w:name="z2277" w:id="2289"/>
    <w:p>
      <w:pPr>
        <w:spacing w:after="0"/>
        <w:ind w:left="0"/>
        <w:jc w:val="both"/>
      </w:pPr>
      <w:r>
        <w:rPr>
          <w:rFonts w:ascii="Times New Roman"/>
          <w:b w:val="false"/>
          <w:i w:val="false"/>
          <w:color w:val="000000"/>
          <w:sz w:val="28"/>
        </w:rPr>
        <w:t>
      859. Білуге тиіс:</w:t>
      </w:r>
    </w:p>
    <w:bookmarkEnd w:id="2289"/>
    <w:bookmarkStart w:name="z2278" w:id="2290"/>
    <w:p>
      <w:pPr>
        <w:spacing w:after="0"/>
        <w:ind w:left="0"/>
        <w:jc w:val="both"/>
      </w:pPr>
      <w:r>
        <w:rPr>
          <w:rFonts w:ascii="Times New Roman"/>
          <w:b w:val="false"/>
          <w:i w:val="false"/>
          <w:color w:val="000000"/>
          <w:sz w:val="28"/>
        </w:rPr>
        <w:t>
      қызмет көрсететін жабдықтың құрылымын;</w:t>
      </w:r>
    </w:p>
    <w:bookmarkEnd w:id="2290"/>
    <w:bookmarkStart w:name="z2279" w:id="2291"/>
    <w:p>
      <w:pPr>
        <w:spacing w:after="0"/>
        <w:ind w:left="0"/>
        <w:jc w:val="both"/>
      </w:pPr>
      <w:r>
        <w:rPr>
          <w:rFonts w:ascii="Times New Roman"/>
          <w:b w:val="false"/>
          <w:i w:val="false"/>
          <w:color w:val="000000"/>
          <w:sz w:val="28"/>
        </w:rPr>
        <w:t>
      пантылар мен қосалқы өнімді дайындау, сұрыптау және консервілеу технологиясын;</w:t>
      </w:r>
    </w:p>
    <w:bookmarkEnd w:id="2291"/>
    <w:bookmarkStart w:name="z2280" w:id="2292"/>
    <w:p>
      <w:pPr>
        <w:spacing w:after="0"/>
        <w:ind w:left="0"/>
        <w:jc w:val="both"/>
      </w:pPr>
      <w:r>
        <w:rPr>
          <w:rFonts w:ascii="Times New Roman"/>
          <w:b w:val="false"/>
          <w:i w:val="false"/>
          <w:color w:val="000000"/>
          <w:sz w:val="28"/>
        </w:rPr>
        <w:t>
      пантыларды қайнату ережесін және кептіру тәсілдерін.</w:t>
      </w:r>
    </w:p>
    <w:bookmarkEnd w:id="2292"/>
    <w:bookmarkStart w:name="z2281" w:id="2293"/>
    <w:p>
      <w:pPr>
        <w:spacing w:after="0"/>
        <w:ind w:left="0"/>
        <w:jc w:val="both"/>
      </w:pPr>
      <w:r>
        <w:rPr>
          <w:rFonts w:ascii="Times New Roman"/>
          <w:b w:val="false"/>
          <w:i w:val="false"/>
          <w:color w:val="000000"/>
          <w:sz w:val="28"/>
        </w:rPr>
        <w:t>
      81. Қоян өсіруші</w:t>
      </w:r>
    </w:p>
    <w:bookmarkEnd w:id="2293"/>
    <w:bookmarkStart w:name="z2282" w:id="2294"/>
    <w:p>
      <w:pPr>
        <w:spacing w:after="0"/>
        <w:ind w:left="0"/>
        <w:jc w:val="both"/>
      </w:pPr>
      <w:r>
        <w:rPr>
          <w:rFonts w:ascii="Times New Roman"/>
          <w:b w:val="false"/>
          <w:i w:val="false"/>
          <w:color w:val="000000"/>
          <w:sz w:val="28"/>
        </w:rPr>
        <w:t>
      Параграф 1. Қоян өсіруші, 4-разряд</w:t>
      </w:r>
    </w:p>
    <w:bookmarkEnd w:id="2294"/>
    <w:bookmarkStart w:name="z2283" w:id="2295"/>
    <w:p>
      <w:pPr>
        <w:spacing w:after="0"/>
        <w:ind w:left="0"/>
        <w:jc w:val="both"/>
      </w:pPr>
      <w:r>
        <w:rPr>
          <w:rFonts w:ascii="Times New Roman"/>
          <w:b w:val="false"/>
          <w:i w:val="false"/>
          <w:color w:val="000000"/>
          <w:sz w:val="28"/>
        </w:rPr>
        <w:t>
      860. Жұмыс сипаттамасы:</w:t>
      </w:r>
    </w:p>
    <w:bookmarkEnd w:id="2295"/>
    <w:bookmarkStart w:name="z2284" w:id="2296"/>
    <w:p>
      <w:pPr>
        <w:spacing w:after="0"/>
        <w:ind w:left="0"/>
        <w:jc w:val="both"/>
      </w:pPr>
      <w:r>
        <w:rPr>
          <w:rFonts w:ascii="Times New Roman"/>
          <w:b w:val="false"/>
          <w:i w:val="false"/>
          <w:color w:val="000000"/>
          <w:sz w:val="28"/>
        </w:rPr>
        <w:t>
      өндірістік табындағы және бордақыдағы қояндарды күтіп бағу;</w:t>
      </w:r>
    </w:p>
    <w:bookmarkEnd w:id="2296"/>
    <w:bookmarkStart w:name="z2285" w:id="2297"/>
    <w:p>
      <w:pPr>
        <w:spacing w:after="0"/>
        <w:ind w:left="0"/>
        <w:jc w:val="both"/>
      </w:pPr>
      <w:r>
        <w:rPr>
          <w:rFonts w:ascii="Times New Roman"/>
          <w:b w:val="false"/>
          <w:i w:val="false"/>
          <w:color w:val="000000"/>
          <w:sz w:val="28"/>
        </w:rPr>
        <w:t>
      суару, азықтандыру, кілеттерді тазадау және қиды шығару;</w:t>
      </w:r>
    </w:p>
    <w:bookmarkEnd w:id="2297"/>
    <w:bookmarkStart w:name="z2286" w:id="2298"/>
    <w:p>
      <w:pPr>
        <w:spacing w:after="0"/>
        <w:ind w:left="0"/>
        <w:jc w:val="both"/>
      </w:pPr>
      <w:r>
        <w:rPr>
          <w:rFonts w:ascii="Times New Roman"/>
          <w:b w:val="false"/>
          <w:i w:val="false"/>
          <w:color w:val="000000"/>
          <w:sz w:val="28"/>
        </w:rPr>
        <w:t>
      орынжайды, кілеттер мен құралдарды зарарсыздандыру, түбітін тарау;</w:t>
      </w:r>
    </w:p>
    <w:bookmarkEnd w:id="2298"/>
    <w:bookmarkStart w:name="z2287" w:id="2299"/>
    <w:p>
      <w:pPr>
        <w:spacing w:after="0"/>
        <w:ind w:left="0"/>
        <w:jc w:val="both"/>
      </w:pPr>
      <w:r>
        <w:rPr>
          <w:rFonts w:ascii="Times New Roman"/>
          <w:b w:val="false"/>
          <w:i w:val="false"/>
          <w:color w:val="000000"/>
          <w:sz w:val="28"/>
        </w:rPr>
        <w:t>
      ұрғашы қояндарды аталықтарына жіберу;</w:t>
      </w:r>
    </w:p>
    <w:bookmarkEnd w:id="2299"/>
    <w:bookmarkStart w:name="z2288" w:id="2300"/>
    <w:p>
      <w:pPr>
        <w:spacing w:after="0"/>
        <w:ind w:left="0"/>
        <w:jc w:val="both"/>
      </w:pPr>
      <w:r>
        <w:rPr>
          <w:rFonts w:ascii="Times New Roman"/>
          <w:b w:val="false"/>
          <w:i w:val="false"/>
          <w:color w:val="000000"/>
          <w:sz w:val="28"/>
        </w:rPr>
        <w:t>
      шағылыстыру, аналықтарды, аталықтарды және төлді трафареттеу жөніндегі алғашқы нысандарды толтыру;</w:t>
      </w:r>
    </w:p>
    <w:bookmarkEnd w:id="2300"/>
    <w:bookmarkStart w:name="z2289" w:id="2301"/>
    <w:p>
      <w:pPr>
        <w:spacing w:after="0"/>
        <w:ind w:left="0"/>
        <w:jc w:val="both"/>
      </w:pPr>
      <w:r>
        <w:rPr>
          <w:rFonts w:ascii="Times New Roman"/>
          <w:b w:val="false"/>
          <w:i w:val="false"/>
          <w:color w:val="000000"/>
          <w:sz w:val="28"/>
        </w:rPr>
        <w:t>
      төлдерді таңбалау;</w:t>
      </w:r>
    </w:p>
    <w:bookmarkEnd w:id="2301"/>
    <w:bookmarkStart w:name="z2290" w:id="2302"/>
    <w:p>
      <w:pPr>
        <w:spacing w:after="0"/>
        <w:ind w:left="0"/>
        <w:jc w:val="both"/>
      </w:pPr>
      <w:r>
        <w:rPr>
          <w:rFonts w:ascii="Times New Roman"/>
          <w:b w:val="false"/>
          <w:i w:val="false"/>
          <w:color w:val="000000"/>
          <w:sz w:val="28"/>
        </w:rPr>
        <w:t>
      жануарлардың денсаулық жағдайын қадағалау және оларға емдеуде көмек көрсету;</w:t>
      </w:r>
    </w:p>
    <w:bookmarkEnd w:id="2302"/>
    <w:bookmarkStart w:name="z2291" w:id="2303"/>
    <w:p>
      <w:pPr>
        <w:spacing w:after="0"/>
        <w:ind w:left="0"/>
        <w:jc w:val="both"/>
      </w:pPr>
      <w:r>
        <w:rPr>
          <w:rFonts w:ascii="Times New Roman"/>
          <w:b w:val="false"/>
          <w:i w:val="false"/>
          <w:color w:val="000000"/>
          <w:sz w:val="28"/>
        </w:rPr>
        <w:t>
      қояндардың ауруы мен шығын болуының алдын алу жөніндегі іс-шараларды жүргізу;</w:t>
      </w:r>
    </w:p>
    <w:bookmarkEnd w:id="2303"/>
    <w:bookmarkStart w:name="z2292" w:id="2304"/>
    <w:p>
      <w:pPr>
        <w:spacing w:after="0"/>
        <w:ind w:left="0"/>
        <w:jc w:val="both"/>
      </w:pPr>
      <w:r>
        <w:rPr>
          <w:rFonts w:ascii="Times New Roman"/>
          <w:b w:val="false"/>
          <w:i w:val="false"/>
          <w:color w:val="000000"/>
          <w:sz w:val="28"/>
        </w:rPr>
        <w:t>
      қояндарды өлшеу, сою пунктіне тапсыру.</w:t>
      </w:r>
    </w:p>
    <w:bookmarkEnd w:id="2304"/>
    <w:bookmarkStart w:name="z2293" w:id="2305"/>
    <w:p>
      <w:pPr>
        <w:spacing w:after="0"/>
        <w:ind w:left="0"/>
        <w:jc w:val="both"/>
      </w:pPr>
      <w:r>
        <w:rPr>
          <w:rFonts w:ascii="Times New Roman"/>
          <w:b w:val="false"/>
          <w:i w:val="false"/>
          <w:color w:val="000000"/>
          <w:sz w:val="28"/>
        </w:rPr>
        <w:t>
      861. Білуге тиіс:</w:t>
      </w:r>
    </w:p>
    <w:bookmarkEnd w:id="2305"/>
    <w:bookmarkStart w:name="z2294" w:id="2306"/>
    <w:p>
      <w:pPr>
        <w:spacing w:after="0"/>
        <w:ind w:left="0"/>
        <w:jc w:val="both"/>
      </w:pPr>
      <w:r>
        <w:rPr>
          <w:rFonts w:ascii="Times New Roman"/>
          <w:b w:val="false"/>
          <w:i w:val="false"/>
          <w:color w:val="000000"/>
          <w:sz w:val="28"/>
        </w:rPr>
        <w:t>
      қояндарды күтіп бағу, суару, азықтандыру ережесін;</w:t>
      </w:r>
    </w:p>
    <w:bookmarkEnd w:id="2306"/>
    <w:bookmarkStart w:name="z2295" w:id="2307"/>
    <w:p>
      <w:pPr>
        <w:spacing w:after="0"/>
        <w:ind w:left="0"/>
        <w:jc w:val="both"/>
      </w:pPr>
      <w:r>
        <w:rPr>
          <w:rFonts w:ascii="Times New Roman"/>
          <w:b w:val="false"/>
          <w:i w:val="false"/>
          <w:color w:val="000000"/>
          <w:sz w:val="28"/>
        </w:rPr>
        <w:t>
      азықтандыру нормаларын, олардың қоректік заттарға мұқтаждығын;</w:t>
      </w:r>
    </w:p>
    <w:bookmarkEnd w:id="2307"/>
    <w:bookmarkStart w:name="z2296" w:id="2308"/>
    <w:p>
      <w:pPr>
        <w:spacing w:after="0"/>
        <w:ind w:left="0"/>
        <w:jc w:val="both"/>
      </w:pPr>
      <w:r>
        <w:rPr>
          <w:rFonts w:ascii="Times New Roman"/>
          <w:b w:val="false"/>
          <w:i w:val="false"/>
          <w:color w:val="000000"/>
          <w:sz w:val="28"/>
        </w:rPr>
        <w:t>
      негізгі табын мен бордақылау топтарын жиынтықтау ережесін;</w:t>
      </w:r>
    </w:p>
    <w:bookmarkEnd w:id="2308"/>
    <w:bookmarkStart w:name="z2297" w:id="2309"/>
    <w:p>
      <w:pPr>
        <w:spacing w:after="0"/>
        <w:ind w:left="0"/>
        <w:jc w:val="both"/>
      </w:pPr>
      <w:r>
        <w:rPr>
          <w:rFonts w:ascii="Times New Roman"/>
          <w:b w:val="false"/>
          <w:i w:val="false"/>
          <w:color w:val="000000"/>
          <w:sz w:val="28"/>
        </w:rPr>
        <w:t>
      шағылыстырудың мерзімі мен өткізу ережесін;</w:t>
      </w:r>
    </w:p>
    <w:bookmarkEnd w:id="2309"/>
    <w:bookmarkStart w:name="z2298" w:id="2310"/>
    <w:p>
      <w:pPr>
        <w:spacing w:after="0"/>
        <w:ind w:left="0"/>
        <w:jc w:val="both"/>
      </w:pPr>
      <w:r>
        <w:rPr>
          <w:rFonts w:ascii="Times New Roman"/>
          <w:b w:val="false"/>
          <w:i w:val="false"/>
          <w:color w:val="000000"/>
          <w:sz w:val="28"/>
        </w:rPr>
        <w:t>
      қояндар ауырған кезде алғашқы көмек көрсету ережесін;</w:t>
      </w:r>
    </w:p>
    <w:bookmarkEnd w:id="2310"/>
    <w:bookmarkStart w:name="z2299" w:id="2311"/>
    <w:p>
      <w:pPr>
        <w:spacing w:after="0"/>
        <w:ind w:left="0"/>
        <w:jc w:val="both"/>
      </w:pPr>
      <w:r>
        <w:rPr>
          <w:rFonts w:ascii="Times New Roman"/>
          <w:b w:val="false"/>
          <w:i w:val="false"/>
          <w:color w:val="000000"/>
          <w:sz w:val="28"/>
        </w:rPr>
        <w:t>
      қояндарды сою пунктіне тапсыру мен құжаттаманы толтыру ережесін.</w:t>
      </w:r>
    </w:p>
    <w:bookmarkEnd w:id="2311"/>
    <w:bookmarkStart w:name="z2300" w:id="2312"/>
    <w:p>
      <w:pPr>
        <w:spacing w:after="0"/>
        <w:ind w:left="0"/>
        <w:jc w:val="both"/>
      </w:pPr>
      <w:r>
        <w:rPr>
          <w:rFonts w:ascii="Times New Roman"/>
          <w:b w:val="false"/>
          <w:i w:val="false"/>
          <w:color w:val="000000"/>
          <w:sz w:val="28"/>
        </w:rPr>
        <w:t>
      Параграф 2. Қоян өсіруші, 5-разряд</w:t>
      </w:r>
    </w:p>
    <w:bookmarkEnd w:id="2312"/>
    <w:bookmarkStart w:name="z2301" w:id="2313"/>
    <w:p>
      <w:pPr>
        <w:spacing w:after="0"/>
        <w:ind w:left="0"/>
        <w:jc w:val="both"/>
      </w:pPr>
      <w:r>
        <w:rPr>
          <w:rFonts w:ascii="Times New Roman"/>
          <w:b w:val="false"/>
          <w:i w:val="false"/>
          <w:color w:val="000000"/>
          <w:sz w:val="28"/>
        </w:rPr>
        <w:t>
      862. Жұмыс сипаттамасы:</w:t>
      </w:r>
    </w:p>
    <w:bookmarkEnd w:id="2313"/>
    <w:bookmarkStart w:name="z2302" w:id="2314"/>
    <w:p>
      <w:pPr>
        <w:spacing w:after="0"/>
        <w:ind w:left="0"/>
        <w:jc w:val="both"/>
      </w:pPr>
      <w:r>
        <w:rPr>
          <w:rFonts w:ascii="Times New Roman"/>
          <w:b w:val="false"/>
          <w:i w:val="false"/>
          <w:color w:val="000000"/>
          <w:sz w:val="28"/>
        </w:rPr>
        <w:t>
      асыл тұқымды қоян өсіру фермалары мен қоян өсіру кешендерінде қояндарды күтіп бағу;</w:t>
      </w:r>
    </w:p>
    <w:bookmarkEnd w:id="2314"/>
    <w:bookmarkStart w:name="z2303" w:id="2315"/>
    <w:p>
      <w:pPr>
        <w:spacing w:after="0"/>
        <w:ind w:left="0"/>
        <w:jc w:val="both"/>
      </w:pPr>
      <w:r>
        <w:rPr>
          <w:rFonts w:ascii="Times New Roman"/>
          <w:b w:val="false"/>
          <w:i w:val="false"/>
          <w:color w:val="000000"/>
          <w:sz w:val="28"/>
        </w:rPr>
        <w:t>
      суару, азықтандыру, кілеттерді тазалау және қиды шығару;</w:t>
      </w:r>
    </w:p>
    <w:bookmarkEnd w:id="2315"/>
    <w:bookmarkStart w:name="z2304" w:id="2316"/>
    <w:p>
      <w:pPr>
        <w:spacing w:after="0"/>
        <w:ind w:left="0"/>
        <w:jc w:val="both"/>
      </w:pPr>
      <w:r>
        <w:rPr>
          <w:rFonts w:ascii="Times New Roman"/>
          <w:b w:val="false"/>
          <w:i w:val="false"/>
          <w:color w:val="000000"/>
          <w:sz w:val="28"/>
        </w:rPr>
        <w:t>
      қояндардың тұқымын асылдандыру жөніндегі іс-шараларды орындау;</w:t>
      </w:r>
    </w:p>
    <w:bookmarkEnd w:id="2316"/>
    <w:bookmarkStart w:name="z2305" w:id="2317"/>
    <w:p>
      <w:pPr>
        <w:spacing w:after="0"/>
        <w:ind w:left="0"/>
        <w:jc w:val="both"/>
      </w:pPr>
      <w:r>
        <w:rPr>
          <w:rFonts w:ascii="Times New Roman"/>
          <w:b w:val="false"/>
          <w:i w:val="false"/>
          <w:color w:val="000000"/>
          <w:sz w:val="28"/>
        </w:rPr>
        <w:t>
      жасы, жынысы және дамуына қарай топтарды іріктеу;</w:t>
      </w:r>
    </w:p>
    <w:bookmarkEnd w:id="2317"/>
    <w:bookmarkStart w:name="z2306" w:id="2318"/>
    <w:p>
      <w:pPr>
        <w:spacing w:after="0"/>
        <w:ind w:left="0"/>
        <w:jc w:val="both"/>
      </w:pPr>
      <w:r>
        <w:rPr>
          <w:rFonts w:ascii="Times New Roman"/>
          <w:b w:val="false"/>
          <w:i w:val="false"/>
          <w:color w:val="000000"/>
          <w:sz w:val="28"/>
        </w:rPr>
        <w:t>
      негізгі табынды бракқа шығару және бордақылау топтарын жиынтықтау;</w:t>
      </w:r>
    </w:p>
    <w:bookmarkEnd w:id="2318"/>
    <w:bookmarkStart w:name="z2307" w:id="2319"/>
    <w:p>
      <w:pPr>
        <w:spacing w:after="0"/>
        <w:ind w:left="0"/>
        <w:jc w:val="both"/>
      </w:pPr>
      <w:r>
        <w:rPr>
          <w:rFonts w:ascii="Times New Roman"/>
          <w:b w:val="false"/>
          <w:i w:val="false"/>
          <w:color w:val="000000"/>
          <w:sz w:val="28"/>
        </w:rPr>
        <w:t>
      аналықтарды шағылыстыру, ұя дайындау және аналықтарды тууға дайындау, көжектерді қабылдап алу, төлді бөлу және өсіру;</w:t>
      </w:r>
    </w:p>
    <w:bookmarkEnd w:id="2319"/>
    <w:bookmarkStart w:name="z2308" w:id="2320"/>
    <w:p>
      <w:pPr>
        <w:spacing w:after="0"/>
        <w:ind w:left="0"/>
        <w:jc w:val="both"/>
      </w:pPr>
      <w:r>
        <w:rPr>
          <w:rFonts w:ascii="Times New Roman"/>
          <w:b w:val="false"/>
          <w:i w:val="false"/>
          <w:color w:val="000000"/>
          <w:sz w:val="28"/>
        </w:rPr>
        <w:t>
      асыл тұқымды Асыл тұқымды топты (селекциялық топты) және басқа шаруашылықтарға сату үшін қоян топтарын жиынтықтау.</w:t>
      </w:r>
    </w:p>
    <w:bookmarkEnd w:id="2320"/>
    <w:bookmarkStart w:name="z2309" w:id="2321"/>
    <w:p>
      <w:pPr>
        <w:spacing w:after="0"/>
        <w:ind w:left="0"/>
        <w:jc w:val="both"/>
      </w:pPr>
      <w:r>
        <w:rPr>
          <w:rFonts w:ascii="Times New Roman"/>
          <w:b w:val="false"/>
          <w:i w:val="false"/>
          <w:color w:val="000000"/>
          <w:sz w:val="28"/>
        </w:rPr>
        <w:t>
      863. Білуге тиіс:</w:t>
      </w:r>
    </w:p>
    <w:bookmarkEnd w:id="2321"/>
    <w:bookmarkStart w:name="z2310" w:id="2322"/>
    <w:p>
      <w:pPr>
        <w:spacing w:after="0"/>
        <w:ind w:left="0"/>
        <w:jc w:val="both"/>
      </w:pPr>
      <w:r>
        <w:rPr>
          <w:rFonts w:ascii="Times New Roman"/>
          <w:b w:val="false"/>
          <w:i w:val="false"/>
          <w:color w:val="000000"/>
          <w:sz w:val="28"/>
        </w:rPr>
        <w:t>
      қояндардың анатомиясы, физиологиясы, зоогигиенасы негіздерін;</w:t>
      </w:r>
    </w:p>
    <w:bookmarkEnd w:id="2322"/>
    <w:bookmarkStart w:name="z2311" w:id="2323"/>
    <w:p>
      <w:pPr>
        <w:spacing w:after="0"/>
        <w:ind w:left="0"/>
        <w:jc w:val="both"/>
      </w:pPr>
      <w:r>
        <w:rPr>
          <w:rFonts w:ascii="Times New Roman"/>
          <w:b w:val="false"/>
          <w:i w:val="false"/>
          <w:color w:val="000000"/>
          <w:sz w:val="28"/>
        </w:rPr>
        <w:t>
      оларды азықтандыру және өсіру ережесін;</w:t>
      </w:r>
    </w:p>
    <w:bookmarkEnd w:id="2323"/>
    <w:bookmarkStart w:name="z2312" w:id="2324"/>
    <w:p>
      <w:pPr>
        <w:spacing w:after="0"/>
        <w:ind w:left="0"/>
        <w:jc w:val="both"/>
      </w:pPr>
      <w:r>
        <w:rPr>
          <w:rFonts w:ascii="Times New Roman"/>
          <w:b w:val="false"/>
          <w:i w:val="false"/>
          <w:color w:val="000000"/>
          <w:sz w:val="28"/>
        </w:rPr>
        <w:t>
      жұптарды іріктеу техникасын;</w:t>
      </w:r>
    </w:p>
    <w:bookmarkEnd w:id="2324"/>
    <w:bookmarkStart w:name="z2313" w:id="2325"/>
    <w:p>
      <w:pPr>
        <w:spacing w:after="0"/>
        <w:ind w:left="0"/>
        <w:jc w:val="both"/>
      </w:pPr>
      <w:r>
        <w:rPr>
          <w:rFonts w:ascii="Times New Roman"/>
          <w:b w:val="false"/>
          <w:i w:val="false"/>
          <w:color w:val="000000"/>
          <w:sz w:val="28"/>
        </w:rPr>
        <w:t>
      аналықтарды шағылыстыру, ұя дайындау және тууға дайындау ережесін;</w:t>
      </w:r>
    </w:p>
    <w:bookmarkEnd w:id="2325"/>
    <w:bookmarkStart w:name="z2314" w:id="2326"/>
    <w:p>
      <w:pPr>
        <w:spacing w:after="0"/>
        <w:ind w:left="0"/>
        <w:jc w:val="both"/>
      </w:pPr>
      <w:r>
        <w:rPr>
          <w:rFonts w:ascii="Times New Roman"/>
          <w:b w:val="false"/>
          <w:i w:val="false"/>
          <w:color w:val="000000"/>
          <w:sz w:val="28"/>
        </w:rPr>
        <w:t>
      аналық және асыл тұқымды қоян басы мен жас төлдерді күту және ұстау техникасын, есебін.</w:t>
      </w:r>
    </w:p>
    <w:bookmarkEnd w:id="2326"/>
    <w:bookmarkStart w:name="z2315" w:id="2327"/>
    <w:p>
      <w:pPr>
        <w:spacing w:after="0"/>
        <w:ind w:left="0"/>
        <w:jc w:val="both"/>
      </w:pPr>
      <w:r>
        <w:rPr>
          <w:rFonts w:ascii="Times New Roman"/>
          <w:b w:val="false"/>
          <w:i w:val="false"/>
          <w:color w:val="000000"/>
          <w:sz w:val="28"/>
        </w:rPr>
        <w:t>
      82. Қымыз дайындаушы</w:t>
      </w:r>
    </w:p>
    <w:bookmarkEnd w:id="2327"/>
    <w:bookmarkStart w:name="z2316" w:id="2328"/>
    <w:p>
      <w:pPr>
        <w:spacing w:after="0"/>
        <w:ind w:left="0"/>
        <w:jc w:val="both"/>
      </w:pPr>
      <w:r>
        <w:rPr>
          <w:rFonts w:ascii="Times New Roman"/>
          <w:b w:val="false"/>
          <w:i w:val="false"/>
          <w:color w:val="000000"/>
          <w:sz w:val="28"/>
        </w:rPr>
        <w:t>
      Параграф 1. Қымыз дайындаушы, 3-разряд</w:t>
      </w:r>
    </w:p>
    <w:bookmarkEnd w:id="2328"/>
    <w:bookmarkStart w:name="z2317" w:id="2329"/>
    <w:p>
      <w:pPr>
        <w:spacing w:after="0"/>
        <w:ind w:left="0"/>
        <w:jc w:val="both"/>
      </w:pPr>
      <w:r>
        <w:rPr>
          <w:rFonts w:ascii="Times New Roman"/>
          <w:b w:val="false"/>
          <w:i w:val="false"/>
          <w:color w:val="000000"/>
          <w:sz w:val="28"/>
        </w:rPr>
        <w:t>
      864. Жұмыс сипаттамасы:</w:t>
      </w:r>
    </w:p>
    <w:bookmarkEnd w:id="2329"/>
    <w:bookmarkStart w:name="z2318" w:id="2330"/>
    <w:p>
      <w:pPr>
        <w:spacing w:after="0"/>
        <w:ind w:left="0"/>
        <w:jc w:val="both"/>
      </w:pPr>
      <w:r>
        <w:rPr>
          <w:rFonts w:ascii="Times New Roman"/>
          <w:b w:val="false"/>
          <w:i w:val="false"/>
          <w:color w:val="000000"/>
          <w:sz w:val="28"/>
        </w:rPr>
        <w:t>
      қымызды дайындау үшін дайындық жұмыстарын жүргізу;</w:t>
      </w:r>
    </w:p>
    <w:bookmarkEnd w:id="2330"/>
    <w:bookmarkStart w:name="z2319" w:id="2331"/>
    <w:p>
      <w:pPr>
        <w:spacing w:after="0"/>
        <w:ind w:left="0"/>
        <w:jc w:val="both"/>
      </w:pPr>
      <w:r>
        <w:rPr>
          <w:rFonts w:ascii="Times New Roman"/>
          <w:b w:val="false"/>
          <w:i w:val="false"/>
          <w:color w:val="000000"/>
          <w:sz w:val="28"/>
        </w:rPr>
        <w:t>
      сүтті алғашқы өңдеу, ашытқыны араластыру, бөтелкелерді жабу;</w:t>
      </w:r>
    </w:p>
    <w:bookmarkEnd w:id="2331"/>
    <w:bookmarkStart w:name="z2320" w:id="2332"/>
    <w:p>
      <w:pPr>
        <w:spacing w:after="0"/>
        <w:ind w:left="0"/>
        <w:jc w:val="both"/>
      </w:pPr>
      <w:r>
        <w:rPr>
          <w:rFonts w:ascii="Times New Roman"/>
          <w:b w:val="false"/>
          <w:i w:val="false"/>
          <w:color w:val="000000"/>
          <w:sz w:val="28"/>
        </w:rPr>
        <w:t>
      жуу және зарарсыздандыру заттарын берілген рецепті бойынша жасау;</w:t>
      </w:r>
    </w:p>
    <w:bookmarkEnd w:id="2332"/>
    <w:bookmarkStart w:name="z2321" w:id="2333"/>
    <w:p>
      <w:pPr>
        <w:spacing w:after="0"/>
        <w:ind w:left="0"/>
        <w:jc w:val="both"/>
      </w:pPr>
      <w:r>
        <w:rPr>
          <w:rFonts w:ascii="Times New Roman"/>
          <w:b w:val="false"/>
          <w:i w:val="false"/>
          <w:color w:val="000000"/>
          <w:sz w:val="28"/>
        </w:rPr>
        <w:t>
      ыдыс пен сүтті алғашқы өңдеуге қолданылатын жабдықты жуу және зарарсыздандыру;</w:t>
      </w:r>
    </w:p>
    <w:bookmarkEnd w:id="2333"/>
    <w:bookmarkStart w:name="z2322" w:id="2334"/>
    <w:p>
      <w:pPr>
        <w:spacing w:after="0"/>
        <w:ind w:left="0"/>
        <w:jc w:val="both"/>
      </w:pPr>
      <w:r>
        <w:rPr>
          <w:rFonts w:ascii="Times New Roman"/>
          <w:b w:val="false"/>
          <w:i w:val="false"/>
          <w:color w:val="000000"/>
          <w:sz w:val="28"/>
        </w:rPr>
        <w:t>
      сүтті қабылдау және есебін алу.</w:t>
      </w:r>
    </w:p>
    <w:bookmarkEnd w:id="2334"/>
    <w:bookmarkStart w:name="z2323" w:id="2335"/>
    <w:p>
      <w:pPr>
        <w:spacing w:after="0"/>
        <w:ind w:left="0"/>
        <w:jc w:val="both"/>
      </w:pPr>
      <w:r>
        <w:rPr>
          <w:rFonts w:ascii="Times New Roman"/>
          <w:b w:val="false"/>
          <w:i w:val="false"/>
          <w:color w:val="000000"/>
          <w:sz w:val="28"/>
        </w:rPr>
        <w:t>
      865. Білуге тиіс:</w:t>
      </w:r>
    </w:p>
    <w:bookmarkEnd w:id="2335"/>
    <w:bookmarkStart w:name="z2324" w:id="2336"/>
    <w:p>
      <w:pPr>
        <w:spacing w:after="0"/>
        <w:ind w:left="0"/>
        <w:jc w:val="both"/>
      </w:pPr>
      <w:r>
        <w:rPr>
          <w:rFonts w:ascii="Times New Roman"/>
          <w:b w:val="false"/>
          <w:i w:val="false"/>
          <w:color w:val="000000"/>
          <w:sz w:val="28"/>
        </w:rPr>
        <w:t>
      ферма жанындағы сүт зертханасының құрылымы мен жабдығын;</w:t>
      </w:r>
    </w:p>
    <w:bookmarkEnd w:id="2336"/>
    <w:bookmarkStart w:name="z2325" w:id="2337"/>
    <w:p>
      <w:pPr>
        <w:spacing w:after="0"/>
        <w:ind w:left="0"/>
        <w:jc w:val="both"/>
      </w:pPr>
      <w:r>
        <w:rPr>
          <w:rFonts w:ascii="Times New Roman"/>
          <w:b w:val="false"/>
          <w:i w:val="false"/>
          <w:color w:val="000000"/>
          <w:sz w:val="28"/>
        </w:rPr>
        <w:t>
      сүт өнімін өндіруге арналған шикізат ретінде сүтке қойылатын Мемстандарт талаптарын, сүтті алғашқы өңдеу технологиясын;</w:t>
      </w:r>
    </w:p>
    <w:bookmarkEnd w:id="2337"/>
    <w:bookmarkStart w:name="z2326" w:id="2338"/>
    <w:p>
      <w:pPr>
        <w:spacing w:after="0"/>
        <w:ind w:left="0"/>
        <w:jc w:val="both"/>
      </w:pPr>
      <w:r>
        <w:rPr>
          <w:rFonts w:ascii="Times New Roman"/>
          <w:b w:val="false"/>
          <w:i w:val="false"/>
          <w:color w:val="000000"/>
          <w:sz w:val="28"/>
        </w:rPr>
        <w:t>
      сүтті алғашқы өңдеуге қолданылатын жабдықтың құрылымын және қызмет көрсету ережесін;</w:t>
      </w:r>
    </w:p>
    <w:bookmarkEnd w:id="2338"/>
    <w:bookmarkStart w:name="z2327" w:id="2339"/>
    <w:p>
      <w:pPr>
        <w:spacing w:after="0"/>
        <w:ind w:left="0"/>
        <w:jc w:val="both"/>
      </w:pPr>
      <w:r>
        <w:rPr>
          <w:rFonts w:ascii="Times New Roman"/>
          <w:b w:val="false"/>
          <w:i w:val="false"/>
          <w:color w:val="000000"/>
          <w:sz w:val="28"/>
        </w:rPr>
        <w:t>
      сүтті қабылдау және алғашқы өңдеу кезіндегі есепке алу және есептілік ережесін.</w:t>
      </w:r>
    </w:p>
    <w:bookmarkEnd w:id="2339"/>
    <w:bookmarkStart w:name="z2328" w:id="2340"/>
    <w:p>
      <w:pPr>
        <w:spacing w:after="0"/>
        <w:ind w:left="0"/>
        <w:jc w:val="both"/>
      </w:pPr>
      <w:r>
        <w:rPr>
          <w:rFonts w:ascii="Times New Roman"/>
          <w:b w:val="false"/>
          <w:i w:val="false"/>
          <w:color w:val="000000"/>
          <w:sz w:val="28"/>
        </w:rPr>
        <w:t>
      Параграф 2. Қымыз дайындаушы, 4-разряд</w:t>
      </w:r>
    </w:p>
    <w:bookmarkEnd w:id="2340"/>
    <w:bookmarkStart w:name="z2329" w:id="2341"/>
    <w:p>
      <w:pPr>
        <w:spacing w:after="0"/>
        <w:ind w:left="0"/>
        <w:jc w:val="both"/>
      </w:pPr>
      <w:r>
        <w:rPr>
          <w:rFonts w:ascii="Times New Roman"/>
          <w:b w:val="false"/>
          <w:i w:val="false"/>
          <w:color w:val="000000"/>
          <w:sz w:val="28"/>
        </w:rPr>
        <w:t>
      866. Жұмыс сипаттамасы:</w:t>
      </w:r>
    </w:p>
    <w:bookmarkEnd w:id="2341"/>
    <w:bookmarkStart w:name="z2330" w:id="2342"/>
    <w:p>
      <w:pPr>
        <w:spacing w:after="0"/>
        <w:ind w:left="0"/>
        <w:jc w:val="both"/>
      </w:pPr>
      <w:r>
        <w:rPr>
          <w:rFonts w:ascii="Times New Roman"/>
          <w:b w:val="false"/>
          <w:i w:val="false"/>
          <w:color w:val="000000"/>
          <w:sz w:val="28"/>
        </w:rPr>
        <w:t>
      қымызды дайындау процесін жүргізу;</w:t>
      </w:r>
    </w:p>
    <w:bookmarkEnd w:id="2342"/>
    <w:bookmarkStart w:name="z2331" w:id="2343"/>
    <w:p>
      <w:pPr>
        <w:spacing w:after="0"/>
        <w:ind w:left="0"/>
        <w:jc w:val="both"/>
      </w:pPr>
      <w:r>
        <w:rPr>
          <w:rFonts w:ascii="Times New Roman"/>
          <w:b w:val="false"/>
          <w:i w:val="false"/>
          <w:color w:val="000000"/>
          <w:sz w:val="28"/>
        </w:rPr>
        <w:t>
      сүтті химиялық талдау;</w:t>
      </w:r>
    </w:p>
    <w:bookmarkEnd w:id="2343"/>
    <w:bookmarkStart w:name="z2332" w:id="2344"/>
    <w:p>
      <w:pPr>
        <w:spacing w:after="0"/>
        <w:ind w:left="0"/>
        <w:jc w:val="both"/>
      </w:pPr>
      <w:r>
        <w:rPr>
          <w:rFonts w:ascii="Times New Roman"/>
          <w:b w:val="false"/>
          <w:i w:val="false"/>
          <w:color w:val="000000"/>
          <w:sz w:val="28"/>
        </w:rPr>
        <w:t>
      ашытқы әзірлеу және сүтті ашыту;</w:t>
      </w:r>
    </w:p>
    <w:bookmarkEnd w:id="2344"/>
    <w:bookmarkStart w:name="z2333" w:id="2345"/>
    <w:p>
      <w:pPr>
        <w:spacing w:after="0"/>
        <w:ind w:left="0"/>
        <w:jc w:val="both"/>
      </w:pPr>
      <w:r>
        <w:rPr>
          <w:rFonts w:ascii="Times New Roman"/>
          <w:b w:val="false"/>
          <w:i w:val="false"/>
          <w:color w:val="000000"/>
          <w:sz w:val="28"/>
        </w:rPr>
        <w:t>
      қымызды машина тәсілімен дайындау, бөліп құю, суыту.</w:t>
      </w:r>
    </w:p>
    <w:bookmarkEnd w:id="2345"/>
    <w:bookmarkStart w:name="z2334" w:id="2346"/>
    <w:p>
      <w:pPr>
        <w:spacing w:after="0"/>
        <w:ind w:left="0"/>
        <w:jc w:val="both"/>
      </w:pPr>
      <w:r>
        <w:rPr>
          <w:rFonts w:ascii="Times New Roman"/>
          <w:b w:val="false"/>
          <w:i w:val="false"/>
          <w:color w:val="000000"/>
          <w:sz w:val="28"/>
        </w:rPr>
        <w:t>
      867. Білуге тиіс:</w:t>
      </w:r>
    </w:p>
    <w:bookmarkEnd w:id="2346"/>
    <w:bookmarkStart w:name="z2335" w:id="2347"/>
    <w:p>
      <w:pPr>
        <w:spacing w:after="0"/>
        <w:ind w:left="0"/>
        <w:jc w:val="both"/>
      </w:pPr>
      <w:r>
        <w:rPr>
          <w:rFonts w:ascii="Times New Roman"/>
          <w:b w:val="false"/>
          <w:i w:val="false"/>
          <w:color w:val="000000"/>
          <w:sz w:val="28"/>
        </w:rPr>
        <w:t>
      сүттік құрамы мен физикалық-химиялық қасиеттерін;</w:t>
      </w:r>
    </w:p>
    <w:bookmarkEnd w:id="2347"/>
    <w:bookmarkStart w:name="z2336" w:id="2348"/>
    <w:p>
      <w:pPr>
        <w:spacing w:after="0"/>
        <w:ind w:left="0"/>
        <w:jc w:val="both"/>
      </w:pPr>
      <w:r>
        <w:rPr>
          <w:rFonts w:ascii="Times New Roman"/>
          <w:b w:val="false"/>
          <w:i w:val="false"/>
          <w:color w:val="000000"/>
          <w:sz w:val="28"/>
        </w:rPr>
        <w:t>
      сүтті химиялық талдау кезінде қолданылатын реактивтердің қасиеттерін;</w:t>
      </w:r>
    </w:p>
    <w:bookmarkEnd w:id="2348"/>
    <w:bookmarkStart w:name="z2337" w:id="2349"/>
    <w:p>
      <w:pPr>
        <w:spacing w:after="0"/>
        <w:ind w:left="0"/>
        <w:jc w:val="both"/>
      </w:pPr>
      <w:r>
        <w:rPr>
          <w:rFonts w:ascii="Times New Roman"/>
          <w:b w:val="false"/>
          <w:i w:val="false"/>
          <w:color w:val="000000"/>
          <w:sz w:val="28"/>
        </w:rPr>
        <w:t>
      сүт ақауын, оның алдын алу шаралары мен жою тәсілдерін;</w:t>
      </w:r>
    </w:p>
    <w:bookmarkEnd w:id="2349"/>
    <w:bookmarkStart w:name="z2338" w:id="2350"/>
    <w:p>
      <w:pPr>
        <w:spacing w:after="0"/>
        <w:ind w:left="0"/>
        <w:jc w:val="both"/>
      </w:pPr>
      <w:r>
        <w:rPr>
          <w:rFonts w:ascii="Times New Roman"/>
          <w:b w:val="false"/>
          <w:i w:val="false"/>
          <w:color w:val="000000"/>
          <w:sz w:val="28"/>
        </w:rPr>
        <w:t>
      сүтті химиялық талдау әдістерін;</w:t>
      </w:r>
    </w:p>
    <w:bookmarkEnd w:id="2350"/>
    <w:bookmarkStart w:name="z2339" w:id="2351"/>
    <w:p>
      <w:pPr>
        <w:spacing w:after="0"/>
        <w:ind w:left="0"/>
        <w:jc w:val="both"/>
      </w:pPr>
      <w:r>
        <w:rPr>
          <w:rFonts w:ascii="Times New Roman"/>
          <w:b w:val="false"/>
          <w:i w:val="false"/>
          <w:color w:val="000000"/>
          <w:sz w:val="28"/>
        </w:rPr>
        <w:t>
      микробиология негіздерін және қымызды Мемстандарт талаптарына сәйкес дайындау технологиясын.</w:t>
      </w:r>
    </w:p>
    <w:bookmarkEnd w:id="2351"/>
    <w:bookmarkStart w:name="z2340" w:id="2352"/>
    <w:p>
      <w:pPr>
        <w:spacing w:after="0"/>
        <w:ind w:left="0"/>
        <w:jc w:val="both"/>
      </w:pPr>
      <w:r>
        <w:rPr>
          <w:rFonts w:ascii="Times New Roman"/>
          <w:b w:val="false"/>
          <w:i w:val="false"/>
          <w:color w:val="000000"/>
          <w:sz w:val="28"/>
        </w:rPr>
        <w:t>
      83. Жібек құртын әзірлеу жөніндегі зертханашы</w:t>
      </w:r>
    </w:p>
    <w:bookmarkEnd w:id="2352"/>
    <w:bookmarkStart w:name="z2341" w:id="2353"/>
    <w:p>
      <w:pPr>
        <w:spacing w:after="0"/>
        <w:ind w:left="0"/>
        <w:jc w:val="both"/>
      </w:pPr>
      <w:r>
        <w:rPr>
          <w:rFonts w:ascii="Times New Roman"/>
          <w:b w:val="false"/>
          <w:i w:val="false"/>
          <w:color w:val="000000"/>
          <w:sz w:val="28"/>
        </w:rPr>
        <w:t>
      Параграф 1. Жібек құртын әзірлеу жөніндегі зертханашы, 2-разряд</w:t>
      </w:r>
    </w:p>
    <w:bookmarkEnd w:id="2353"/>
    <w:bookmarkStart w:name="z2342" w:id="2354"/>
    <w:p>
      <w:pPr>
        <w:spacing w:after="0"/>
        <w:ind w:left="0"/>
        <w:jc w:val="both"/>
      </w:pPr>
      <w:r>
        <w:rPr>
          <w:rFonts w:ascii="Times New Roman"/>
          <w:b w:val="false"/>
          <w:i w:val="false"/>
          <w:color w:val="000000"/>
          <w:sz w:val="28"/>
        </w:rPr>
        <w:t>
      868. Жұмыс сипаттамасы:</w:t>
      </w:r>
    </w:p>
    <w:bookmarkEnd w:id="2354"/>
    <w:bookmarkStart w:name="z2343" w:id="2355"/>
    <w:p>
      <w:pPr>
        <w:spacing w:after="0"/>
        <w:ind w:left="0"/>
        <w:jc w:val="both"/>
      </w:pPr>
      <w:r>
        <w:rPr>
          <w:rFonts w:ascii="Times New Roman"/>
          <w:b w:val="false"/>
          <w:i w:val="false"/>
          <w:color w:val="000000"/>
          <w:sz w:val="28"/>
        </w:rPr>
        <w:t>
      персе пілләсін кілеттер мен изолятордан түсіріп алу, персені сұрыптау, қанар қаптарға салып преске апару;</w:t>
      </w:r>
    </w:p>
    <w:bookmarkEnd w:id="2355"/>
    <w:bookmarkStart w:name="z2344" w:id="2356"/>
    <w:p>
      <w:pPr>
        <w:spacing w:after="0"/>
        <w:ind w:left="0"/>
        <w:jc w:val="both"/>
      </w:pPr>
      <w:r>
        <w:rPr>
          <w:rFonts w:ascii="Times New Roman"/>
          <w:b w:val="false"/>
          <w:i w:val="false"/>
          <w:color w:val="000000"/>
          <w:sz w:val="28"/>
        </w:rPr>
        <w:t>
      сынама әзірлеу және талдау;</w:t>
      </w:r>
    </w:p>
    <w:bookmarkEnd w:id="2356"/>
    <w:bookmarkStart w:name="z2345" w:id="2357"/>
    <w:p>
      <w:pPr>
        <w:spacing w:after="0"/>
        <w:ind w:left="0"/>
        <w:jc w:val="both"/>
      </w:pPr>
      <w:r>
        <w:rPr>
          <w:rFonts w:ascii="Times New Roman"/>
          <w:b w:val="false"/>
          <w:i w:val="false"/>
          <w:color w:val="000000"/>
          <w:sz w:val="28"/>
        </w:rPr>
        <w:t>
      пестик салынған ступкаларды, жабынды және заттық шыныларды жуу;</w:t>
      </w:r>
    </w:p>
    <w:bookmarkEnd w:id="2357"/>
    <w:bookmarkStart w:name="z2346" w:id="2358"/>
    <w:p>
      <w:pPr>
        <w:spacing w:after="0"/>
        <w:ind w:left="0"/>
        <w:jc w:val="both"/>
      </w:pPr>
      <w:r>
        <w:rPr>
          <w:rFonts w:ascii="Times New Roman"/>
          <w:b w:val="false"/>
          <w:i w:val="false"/>
          <w:color w:val="000000"/>
          <w:sz w:val="28"/>
        </w:rPr>
        <w:t>
      жібек құртын жуу, кептіру, желге ұшыру және бөліп салу;</w:t>
      </w:r>
    </w:p>
    <w:bookmarkEnd w:id="2358"/>
    <w:bookmarkStart w:name="z2347" w:id="2359"/>
    <w:p>
      <w:pPr>
        <w:spacing w:after="0"/>
        <w:ind w:left="0"/>
        <w:jc w:val="both"/>
      </w:pPr>
      <w:r>
        <w:rPr>
          <w:rFonts w:ascii="Times New Roman"/>
          <w:b w:val="false"/>
          <w:i w:val="false"/>
          <w:color w:val="000000"/>
          <w:sz w:val="28"/>
        </w:rPr>
        <w:t>
      жібек құртын тазалау: желімдеуші қабатын эмульсияланған қапшықтар мен табалардан қырып алу;</w:t>
      </w:r>
    </w:p>
    <w:bookmarkEnd w:id="2359"/>
    <w:bookmarkStart w:name="z2348" w:id="2360"/>
    <w:p>
      <w:pPr>
        <w:spacing w:after="0"/>
        <w:ind w:left="0"/>
        <w:jc w:val="both"/>
      </w:pPr>
      <w:r>
        <w:rPr>
          <w:rFonts w:ascii="Times New Roman"/>
          <w:b w:val="false"/>
          <w:i w:val="false"/>
          <w:color w:val="000000"/>
          <w:sz w:val="28"/>
        </w:rPr>
        <w:t>
      эмульсияланған қағазды дайындау және қапшықтарды тігу;</w:t>
      </w:r>
    </w:p>
    <w:bookmarkEnd w:id="2360"/>
    <w:bookmarkStart w:name="z2349" w:id="2361"/>
    <w:p>
      <w:pPr>
        <w:spacing w:after="0"/>
        <w:ind w:left="0"/>
        <w:jc w:val="both"/>
      </w:pPr>
      <w:r>
        <w:rPr>
          <w:rFonts w:ascii="Times New Roman"/>
          <w:b w:val="false"/>
          <w:i w:val="false"/>
          <w:color w:val="000000"/>
          <w:sz w:val="28"/>
        </w:rPr>
        <w:t>
      піллә партияларын біріктіру және кілеттерге, стеллаждарға салу, түсіру, қаптарға толтыру;</w:t>
      </w:r>
    </w:p>
    <w:bookmarkEnd w:id="2361"/>
    <w:bookmarkStart w:name="z2350" w:id="2362"/>
    <w:p>
      <w:pPr>
        <w:spacing w:after="0"/>
        <w:ind w:left="0"/>
        <w:jc w:val="both"/>
      </w:pPr>
      <w:r>
        <w:rPr>
          <w:rFonts w:ascii="Times New Roman"/>
          <w:b w:val="false"/>
          <w:i w:val="false"/>
          <w:color w:val="000000"/>
          <w:sz w:val="28"/>
        </w:rPr>
        <w:t>
      жібек құртын сақтау қоймасының температурасын, ылғалдылығын тіркеу;</w:t>
      </w:r>
    </w:p>
    <w:bookmarkEnd w:id="2362"/>
    <w:bookmarkStart w:name="z2351" w:id="2363"/>
    <w:p>
      <w:pPr>
        <w:spacing w:after="0"/>
        <w:ind w:left="0"/>
        <w:jc w:val="both"/>
      </w:pPr>
      <w:r>
        <w:rPr>
          <w:rFonts w:ascii="Times New Roman"/>
          <w:b w:val="false"/>
          <w:i w:val="false"/>
          <w:color w:val="000000"/>
          <w:sz w:val="28"/>
        </w:rPr>
        <w:t>
      жібек құртын қысқы сақтау;</w:t>
      </w:r>
    </w:p>
    <w:bookmarkEnd w:id="2363"/>
    <w:bookmarkStart w:name="z2352" w:id="2364"/>
    <w:p>
      <w:pPr>
        <w:spacing w:after="0"/>
        <w:ind w:left="0"/>
        <w:jc w:val="both"/>
      </w:pPr>
      <w:r>
        <w:rPr>
          <w:rFonts w:ascii="Times New Roman"/>
          <w:b w:val="false"/>
          <w:i w:val="false"/>
          <w:color w:val="000000"/>
          <w:sz w:val="28"/>
        </w:rPr>
        <w:t>
      көбелекті қапшықтарды тізу, оларды ілу, түсіріп алу және грен салмаларын сұрыптау.</w:t>
      </w:r>
    </w:p>
    <w:bookmarkEnd w:id="2364"/>
    <w:bookmarkStart w:name="z2353" w:id="2365"/>
    <w:p>
      <w:pPr>
        <w:spacing w:after="0"/>
        <w:ind w:left="0"/>
        <w:jc w:val="both"/>
      </w:pPr>
      <w:r>
        <w:rPr>
          <w:rFonts w:ascii="Times New Roman"/>
          <w:b w:val="false"/>
          <w:i w:val="false"/>
          <w:color w:val="000000"/>
          <w:sz w:val="28"/>
        </w:rPr>
        <w:t>
      869. Білуге тиіс:</w:t>
      </w:r>
    </w:p>
    <w:bookmarkEnd w:id="2365"/>
    <w:bookmarkStart w:name="z2354" w:id="2366"/>
    <w:p>
      <w:pPr>
        <w:spacing w:after="0"/>
        <w:ind w:left="0"/>
        <w:jc w:val="both"/>
      </w:pPr>
      <w:r>
        <w:rPr>
          <w:rFonts w:ascii="Times New Roman"/>
          <w:b w:val="false"/>
          <w:i w:val="false"/>
          <w:color w:val="000000"/>
          <w:sz w:val="28"/>
        </w:rPr>
        <w:t>
      жібек құртын жуу мен кептіру технологиясын;</w:t>
      </w:r>
    </w:p>
    <w:bookmarkEnd w:id="2366"/>
    <w:bookmarkStart w:name="z2355" w:id="2367"/>
    <w:p>
      <w:pPr>
        <w:spacing w:after="0"/>
        <w:ind w:left="0"/>
        <w:jc w:val="both"/>
      </w:pPr>
      <w:r>
        <w:rPr>
          <w:rFonts w:ascii="Times New Roman"/>
          <w:b w:val="false"/>
          <w:i w:val="false"/>
          <w:color w:val="000000"/>
          <w:sz w:val="28"/>
        </w:rPr>
        <w:t>
      сынама әзірлеу және талдау тәсілдерін;</w:t>
      </w:r>
    </w:p>
    <w:bookmarkEnd w:id="2367"/>
    <w:bookmarkStart w:name="z2356" w:id="2368"/>
    <w:p>
      <w:pPr>
        <w:spacing w:after="0"/>
        <w:ind w:left="0"/>
        <w:jc w:val="both"/>
      </w:pPr>
      <w:r>
        <w:rPr>
          <w:rFonts w:ascii="Times New Roman"/>
          <w:b w:val="false"/>
          <w:i w:val="false"/>
          <w:color w:val="000000"/>
          <w:sz w:val="28"/>
        </w:rPr>
        <w:t>
      зертхана жабдығымен жұмыс істеу ережесін.</w:t>
      </w:r>
    </w:p>
    <w:bookmarkEnd w:id="2368"/>
    <w:bookmarkStart w:name="z2357" w:id="2369"/>
    <w:p>
      <w:pPr>
        <w:spacing w:after="0"/>
        <w:ind w:left="0"/>
        <w:jc w:val="both"/>
      </w:pPr>
      <w:r>
        <w:rPr>
          <w:rFonts w:ascii="Times New Roman"/>
          <w:b w:val="false"/>
          <w:i w:val="false"/>
          <w:color w:val="000000"/>
          <w:sz w:val="28"/>
        </w:rPr>
        <w:t>
      Параграф 2. Жібек құртын әзірлеу жөніндегі зертханашы, 3-разряд</w:t>
      </w:r>
    </w:p>
    <w:bookmarkEnd w:id="2369"/>
    <w:bookmarkStart w:name="z2358" w:id="2370"/>
    <w:p>
      <w:pPr>
        <w:spacing w:after="0"/>
        <w:ind w:left="0"/>
        <w:jc w:val="both"/>
      </w:pPr>
      <w:r>
        <w:rPr>
          <w:rFonts w:ascii="Times New Roman"/>
          <w:b w:val="false"/>
          <w:i w:val="false"/>
          <w:color w:val="000000"/>
          <w:sz w:val="28"/>
        </w:rPr>
        <w:t>
      870. Жұмыс сипаттамасы:</w:t>
      </w:r>
    </w:p>
    <w:bookmarkEnd w:id="2370"/>
    <w:bookmarkStart w:name="z2359" w:id="2371"/>
    <w:p>
      <w:pPr>
        <w:spacing w:after="0"/>
        <w:ind w:left="0"/>
        <w:jc w:val="both"/>
      </w:pPr>
      <w:r>
        <w:rPr>
          <w:rFonts w:ascii="Times New Roman"/>
          <w:b w:val="false"/>
          <w:i w:val="false"/>
          <w:color w:val="000000"/>
          <w:sz w:val="28"/>
        </w:rPr>
        <w:t>
      көбелектерді жұптастыру, айыру және оларды изолятор мен қапшықтарға салу;</w:t>
      </w:r>
    </w:p>
    <w:bookmarkEnd w:id="2371"/>
    <w:bookmarkStart w:name="z2360" w:id="2372"/>
    <w:p>
      <w:pPr>
        <w:spacing w:after="0"/>
        <w:ind w:left="0"/>
        <w:jc w:val="both"/>
      </w:pPr>
      <w:r>
        <w:rPr>
          <w:rFonts w:ascii="Times New Roman"/>
          <w:b w:val="false"/>
          <w:i w:val="false"/>
          <w:color w:val="000000"/>
          <w:sz w:val="28"/>
        </w:rPr>
        <w:t>
      пілләні тесіп қуыршақтарды алу, оларды сүрту;</w:t>
      </w:r>
    </w:p>
    <w:bookmarkEnd w:id="2372"/>
    <w:bookmarkStart w:name="z2361" w:id="2373"/>
    <w:p>
      <w:pPr>
        <w:spacing w:after="0"/>
        <w:ind w:left="0"/>
        <w:jc w:val="both"/>
      </w:pPr>
      <w:r>
        <w:rPr>
          <w:rFonts w:ascii="Times New Roman"/>
          <w:b w:val="false"/>
          <w:i w:val="false"/>
          <w:color w:val="000000"/>
          <w:sz w:val="28"/>
        </w:rPr>
        <w:t>
      препараттарды микроскопиялауға дайындау;</w:t>
      </w:r>
    </w:p>
    <w:bookmarkEnd w:id="2373"/>
    <w:bookmarkStart w:name="z2362" w:id="2374"/>
    <w:p>
      <w:pPr>
        <w:spacing w:after="0"/>
        <w:ind w:left="0"/>
        <w:jc w:val="both"/>
      </w:pPr>
      <w:r>
        <w:rPr>
          <w:rFonts w:ascii="Times New Roman"/>
          <w:b w:val="false"/>
          <w:i w:val="false"/>
          <w:color w:val="000000"/>
          <w:sz w:val="28"/>
        </w:rPr>
        <w:t>
      препараттарды микроскопиялау;</w:t>
      </w:r>
    </w:p>
    <w:bookmarkEnd w:id="2374"/>
    <w:bookmarkStart w:name="z2363" w:id="2375"/>
    <w:p>
      <w:pPr>
        <w:spacing w:after="0"/>
        <w:ind w:left="0"/>
        <w:jc w:val="both"/>
      </w:pPr>
      <w:r>
        <w:rPr>
          <w:rFonts w:ascii="Times New Roman"/>
          <w:b w:val="false"/>
          <w:i w:val="false"/>
          <w:color w:val="000000"/>
          <w:sz w:val="28"/>
        </w:rPr>
        <w:t>
      көбелектерді бөлшекке бөлу, ступкаларға салу, механикалық сүрту;</w:t>
      </w:r>
    </w:p>
    <w:bookmarkEnd w:id="2375"/>
    <w:bookmarkStart w:name="z2364" w:id="2376"/>
    <w:p>
      <w:pPr>
        <w:spacing w:after="0"/>
        <w:ind w:left="0"/>
        <w:jc w:val="both"/>
      </w:pPr>
      <w:r>
        <w:rPr>
          <w:rFonts w:ascii="Times New Roman"/>
          <w:b w:val="false"/>
          <w:i w:val="false"/>
          <w:color w:val="000000"/>
          <w:sz w:val="28"/>
        </w:rPr>
        <w:t>
      өндірістік бақылау;</w:t>
      </w:r>
    </w:p>
    <w:bookmarkEnd w:id="2376"/>
    <w:bookmarkStart w:name="z2365" w:id="2377"/>
    <w:p>
      <w:pPr>
        <w:spacing w:after="0"/>
        <w:ind w:left="0"/>
        <w:jc w:val="both"/>
      </w:pPr>
      <w:r>
        <w:rPr>
          <w:rFonts w:ascii="Times New Roman"/>
          <w:b w:val="false"/>
          <w:i w:val="false"/>
          <w:color w:val="000000"/>
          <w:sz w:val="28"/>
        </w:rPr>
        <w:t>
      жібекшілерден пілләне сұрыптары бойынша қабылдап алу, оларды асыл тұқымды және аралас сұрыпқа бөлу;</w:t>
      </w:r>
    </w:p>
    <w:bookmarkEnd w:id="2377"/>
    <w:bookmarkStart w:name="z2366" w:id="2378"/>
    <w:p>
      <w:pPr>
        <w:spacing w:after="0"/>
        <w:ind w:left="0"/>
        <w:jc w:val="both"/>
      </w:pPr>
      <w:r>
        <w:rPr>
          <w:rFonts w:ascii="Times New Roman"/>
          <w:b w:val="false"/>
          <w:i w:val="false"/>
          <w:color w:val="000000"/>
          <w:sz w:val="28"/>
        </w:rPr>
        <w:t>
      аппараттарда асыл тұқымды піллә партиясының жынысын айыру;</w:t>
      </w:r>
    </w:p>
    <w:bookmarkEnd w:id="2378"/>
    <w:bookmarkStart w:name="z2367" w:id="2379"/>
    <w:p>
      <w:pPr>
        <w:spacing w:after="0"/>
        <w:ind w:left="0"/>
        <w:jc w:val="both"/>
      </w:pPr>
      <w:r>
        <w:rPr>
          <w:rFonts w:ascii="Times New Roman"/>
          <w:b w:val="false"/>
          <w:i w:val="false"/>
          <w:color w:val="000000"/>
          <w:sz w:val="28"/>
        </w:rPr>
        <w:t>
      жібек құрты үлгілерін іріктеу;</w:t>
      </w:r>
    </w:p>
    <w:bookmarkEnd w:id="2379"/>
    <w:bookmarkStart w:name="z2368" w:id="2380"/>
    <w:p>
      <w:pPr>
        <w:spacing w:after="0"/>
        <w:ind w:left="0"/>
        <w:jc w:val="both"/>
      </w:pPr>
      <w:r>
        <w:rPr>
          <w:rFonts w:ascii="Times New Roman"/>
          <w:b w:val="false"/>
          <w:i w:val="false"/>
          <w:color w:val="000000"/>
          <w:sz w:val="28"/>
        </w:rPr>
        <w:t>
      персе пілләсін механикалық престерде, экспортқа арналған киптерді салып, таңбалай отырып престеу;</w:t>
      </w:r>
    </w:p>
    <w:bookmarkEnd w:id="2380"/>
    <w:bookmarkStart w:name="z2369" w:id="2381"/>
    <w:p>
      <w:pPr>
        <w:spacing w:after="0"/>
        <w:ind w:left="0"/>
        <w:jc w:val="both"/>
      </w:pPr>
      <w:r>
        <w:rPr>
          <w:rFonts w:ascii="Times New Roman"/>
          <w:b w:val="false"/>
          <w:i w:val="false"/>
          <w:color w:val="000000"/>
          <w:sz w:val="28"/>
        </w:rPr>
        <w:t>
      пілләні сыдырғыш машинада тазалау.</w:t>
      </w:r>
    </w:p>
    <w:bookmarkEnd w:id="2381"/>
    <w:bookmarkStart w:name="z2370" w:id="2382"/>
    <w:p>
      <w:pPr>
        <w:spacing w:after="0"/>
        <w:ind w:left="0"/>
        <w:jc w:val="both"/>
      </w:pPr>
      <w:r>
        <w:rPr>
          <w:rFonts w:ascii="Times New Roman"/>
          <w:b w:val="false"/>
          <w:i w:val="false"/>
          <w:color w:val="000000"/>
          <w:sz w:val="28"/>
        </w:rPr>
        <w:t>
      871. Білуге тиіс:</w:t>
      </w:r>
    </w:p>
    <w:bookmarkEnd w:id="2382"/>
    <w:bookmarkStart w:name="z2371" w:id="2383"/>
    <w:p>
      <w:pPr>
        <w:spacing w:after="0"/>
        <w:ind w:left="0"/>
        <w:jc w:val="both"/>
      </w:pPr>
      <w:r>
        <w:rPr>
          <w:rFonts w:ascii="Times New Roman"/>
          <w:b w:val="false"/>
          <w:i w:val="false"/>
          <w:color w:val="000000"/>
          <w:sz w:val="28"/>
        </w:rPr>
        <w:t>
      қуыршақтарды алдын ала зерттеу жүргізу тәсілдерін және микроталдау әдістерін;</w:t>
      </w:r>
    </w:p>
    <w:bookmarkEnd w:id="2383"/>
    <w:bookmarkStart w:name="z2372" w:id="2384"/>
    <w:p>
      <w:pPr>
        <w:spacing w:after="0"/>
        <w:ind w:left="0"/>
        <w:jc w:val="both"/>
      </w:pPr>
      <w:r>
        <w:rPr>
          <w:rFonts w:ascii="Times New Roman"/>
          <w:b w:val="false"/>
          <w:i w:val="false"/>
          <w:color w:val="000000"/>
          <w:sz w:val="28"/>
        </w:rPr>
        <w:t>
      пілләні сұрыптау және олардың жынысын анықтау ережесі мен әдістерін.</w:t>
      </w:r>
    </w:p>
    <w:bookmarkEnd w:id="2384"/>
    <w:bookmarkStart w:name="z2373" w:id="2385"/>
    <w:p>
      <w:pPr>
        <w:spacing w:after="0"/>
        <w:ind w:left="0"/>
        <w:jc w:val="both"/>
      </w:pPr>
      <w:r>
        <w:rPr>
          <w:rFonts w:ascii="Times New Roman"/>
          <w:b w:val="false"/>
          <w:i w:val="false"/>
          <w:color w:val="000000"/>
          <w:sz w:val="28"/>
        </w:rPr>
        <w:t>
      Параграф 3. Жібек құртын әзірлеу жөніндегі зертханашы, 6-разряд</w:t>
      </w:r>
    </w:p>
    <w:bookmarkEnd w:id="2385"/>
    <w:bookmarkStart w:name="z2374" w:id="2386"/>
    <w:p>
      <w:pPr>
        <w:spacing w:after="0"/>
        <w:ind w:left="0"/>
        <w:jc w:val="both"/>
      </w:pPr>
      <w:r>
        <w:rPr>
          <w:rFonts w:ascii="Times New Roman"/>
          <w:b w:val="false"/>
          <w:i w:val="false"/>
          <w:color w:val="000000"/>
          <w:sz w:val="28"/>
        </w:rPr>
        <w:t>
      872. Жұмыс сипаттамасы:</w:t>
      </w:r>
    </w:p>
    <w:bookmarkEnd w:id="2386"/>
    <w:bookmarkStart w:name="z2375" w:id="2387"/>
    <w:p>
      <w:pPr>
        <w:spacing w:after="0"/>
        <w:ind w:left="0"/>
        <w:jc w:val="both"/>
      </w:pPr>
      <w:r>
        <w:rPr>
          <w:rFonts w:ascii="Times New Roman"/>
          <w:b w:val="false"/>
          <w:i w:val="false"/>
          <w:color w:val="000000"/>
          <w:sz w:val="28"/>
        </w:rPr>
        <w:t>
      пілләнің сұрыптық құрамын анықтау және қуыршақтарды алдын ала зерттеу.</w:t>
      </w:r>
    </w:p>
    <w:bookmarkEnd w:id="2387"/>
    <w:bookmarkStart w:name="z2376" w:id="2388"/>
    <w:p>
      <w:pPr>
        <w:spacing w:after="0"/>
        <w:ind w:left="0"/>
        <w:jc w:val="both"/>
      </w:pPr>
      <w:r>
        <w:rPr>
          <w:rFonts w:ascii="Times New Roman"/>
          <w:b w:val="false"/>
          <w:i w:val="false"/>
          <w:color w:val="000000"/>
          <w:sz w:val="28"/>
        </w:rPr>
        <w:t>
      873. Білуге тиіс:</w:t>
      </w:r>
    </w:p>
    <w:bookmarkEnd w:id="2388"/>
    <w:bookmarkStart w:name="z2377" w:id="2389"/>
    <w:p>
      <w:pPr>
        <w:spacing w:after="0"/>
        <w:ind w:left="0"/>
        <w:jc w:val="both"/>
      </w:pPr>
      <w:r>
        <w:rPr>
          <w:rFonts w:ascii="Times New Roman"/>
          <w:b w:val="false"/>
          <w:i w:val="false"/>
          <w:color w:val="000000"/>
          <w:sz w:val="28"/>
        </w:rPr>
        <w:t>
      тұт жібекшісі биологиясы негіздерін;</w:t>
      </w:r>
    </w:p>
    <w:bookmarkEnd w:id="2389"/>
    <w:bookmarkStart w:name="z2378" w:id="2390"/>
    <w:p>
      <w:pPr>
        <w:spacing w:after="0"/>
        <w:ind w:left="0"/>
        <w:jc w:val="both"/>
      </w:pPr>
      <w:r>
        <w:rPr>
          <w:rFonts w:ascii="Times New Roman"/>
          <w:b w:val="false"/>
          <w:i w:val="false"/>
          <w:color w:val="000000"/>
          <w:sz w:val="28"/>
        </w:rPr>
        <w:t>
      үлгі іріктеу және оларды талдауға дайындау тәртібін.</w:t>
      </w:r>
    </w:p>
    <w:bookmarkEnd w:id="2390"/>
    <w:bookmarkStart w:name="z2379" w:id="2391"/>
    <w:p>
      <w:pPr>
        <w:spacing w:after="0"/>
        <w:ind w:left="0"/>
        <w:jc w:val="both"/>
      </w:pPr>
      <w:r>
        <w:rPr>
          <w:rFonts w:ascii="Times New Roman"/>
          <w:b w:val="false"/>
          <w:i w:val="false"/>
          <w:color w:val="000000"/>
          <w:sz w:val="28"/>
        </w:rPr>
        <w:t>
      Параграф 4. Жібек құртын әзірлеу жөніндегі зертханашы, 5-разряд</w:t>
      </w:r>
    </w:p>
    <w:bookmarkEnd w:id="2391"/>
    <w:bookmarkStart w:name="z2380" w:id="2392"/>
    <w:p>
      <w:pPr>
        <w:spacing w:after="0"/>
        <w:ind w:left="0"/>
        <w:jc w:val="both"/>
      </w:pPr>
      <w:r>
        <w:rPr>
          <w:rFonts w:ascii="Times New Roman"/>
          <w:b w:val="false"/>
          <w:i w:val="false"/>
          <w:color w:val="000000"/>
          <w:sz w:val="28"/>
        </w:rPr>
        <w:t>
      874. Жұмыс сипаттамасы:</w:t>
      </w:r>
    </w:p>
    <w:bookmarkEnd w:id="2392"/>
    <w:bookmarkStart w:name="z2381" w:id="2393"/>
    <w:p>
      <w:pPr>
        <w:spacing w:after="0"/>
        <w:ind w:left="0"/>
        <w:jc w:val="both"/>
      </w:pPr>
      <w:r>
        <w:rPr>
          <w:rFonts w:ascii="Times New Roman"/>
          <w:b w:val="false"/>
          <w:i w:val="false"/>
          <w:color w:val="000000"/>
          <w:sz w:val="28"/>
        </w:rPr>
        <w:t>
      жазғы бағыттағы жібек құртын тұз қышқылы ертіндісінде өңдеу.</w:t>
      </w:r>
    </w:p>
    <w:bookmarkEnd w:id="2393"/>
    <w:bookmarkStart w:name="z2382" w:id="2394"/>
    <w:p>
      <w:pPr>
        <w:spacing w:after="0"/>
        <w:ind w:left="0"/>
        <w:jc w:val="both"/>
      </w:pPr>
      <w:r>
        <w:rPr>
          <w:rFonts w:ascii="Times New Roman"/>
          <w:b w:val="false"/>
          <w:i w:val="false"/>
          <w:color w:val="000000"/>
          <w:sz w:val="28"/>
        </w:rPr>
        <w:t>
      875. Білуге тиіс:</w:t>
      </w:r>
    </w:p>
    <w:bookmarkEnd w:id="2394"/>
    <w:bookmarkStart w:name="z2383" w:id="2395"/>
    <w:p>
      <w:pPr>
        <w:spacing w:after="0"/>
        <w:ind w:left="0"/>
        <w:jc w:val="both"/>
      </w:pPr>
      <w:r>
        <w:rPr>
          <w:rFonts w:ascii="Times New Roman"/>
          <w:b w:val="false"/>
          <w:i w:val="false"/>
          <w:color w:val="000000"/>
          <w:sz w:val="28"/>
        </w:rPr>
        <w:t>
      тұз қышқылымен өңдеу технологиясын, өңдеу экспозициясын;</w:t>
      </w:r>
    </w:p>
    <w:bookmarkEnd w:id="2395"/>
    <w:bookmarkStart w:name="z2384" w:id="2396"/>
    <w:p>
      <w:pPr>
        <w:spacing w:after="0"/>
        <w:ind w:left="0"/>
        <w:jc w:val="both"/>
      </w:pPr>
      <w:r>
        <w:rPr>
          <w:rFonts w:ascii="Times New Roman"/>
          <w:b w:val="false"/>
          <w:i w:val="false"/>
          <w:color w:val="000000"/>
          <w:sz w:val="28"/>
        </w:rPr>
        <w:t>
      жұмыс және титрлендірілген ертінді жасау тәсілдерін.</w:t>
      </w:r>
    </w:p>
    <w:bookmarkEnd w:id="2396"/>
    <w:bookmarkStart w:name="z2385" w:id="2397"/>
    <w:p>
      <w:pPr>
        <w:spacing w:after="0"/>
        <w:ind w:left="0"/>
        <w:jc w:val="both"/>
      </w:pPr>
      <w:r>
        <w:rPr>
          <w:rFonts w:ascii="Times New Roman"/>
          <w:b w:val="false"/>
          <w:i w:val="false"/>
          <w:color w:val="000000"/>
          <w:sz w:val="28"/>
        </w:rPr>
        <w:t>
      84. Шабандоз</w:t>
      </w:r>
    </w:p>
    <w:bookmarkEnd w:id="2397"/>
    <w:bookmarkStart w:name="z2386" w:id="2398"/>
    <w:p>
      <w:pPr>
        <w:spacing w:after="0"/>
        <w:ind w:left="0"/>
        <w:jc w:val="both"/>
      </w:pPr>
      <w:r>
        <w:rPr>
          <w:rFonts w:ascii="Times New Roman"/>
          <w:b w:val="false"/>
          <w:i w:val="false"/>
          <w:color w:val="000000"/>
          <w:sz w:val="28"/>
        </w:rPr>
        <w:t>
      Параграф 1. Шабандоз, 5-разряд</w:t>
      </w:r>
    </w:p>
    <w:bookmarkEnd w:id="2398"/>
    <w:bookmarkStart w:name="z2387" w:id="2399"/>
    <w:p>
      <w:pPr>
        <w:spacing w:after="0"/>
        <w:ind w:left="0"/>
        <w:jc w:val="both"/>
      </w:pPr>
      <w:r>
        <w:rPr>
          <w:rFonts w:ascii="Times New Roman"/>
          <w:b w:val="false"/>
          <w:i w:val="false"/>
          <w:color w:val="000000"/>
          <w:sz w:val="28"/>
        </w:rPr>
        <w:t>
      876. Жұмыс сипаттамасы:</w:t>
      </w:r>
    </w:p>
    <w:bookmarkEnd w:id="2399"/>
    <w:bookmarkStart w:name="z2388" w:id="2400"/>
    <w:p>
      <w:pPr>
        <w:spacing w:after="0"/>
        <w:ind w:left="0"/>
        <w:jc w:val="both"/>
      </w:pPr>
      <w:r>
        <w:rPr>
          <w:rFonts w:ascii="Times New Roman"/>
          <w:b w:val="false"/>
          <w:i w:val="false"/>
          <w:color w:val="000000"/>
          <w:sz w:val="28"/>
        </w:rPr>
        <w:t>
      экипажға жегілген аттарды айдау, оларды біліктілігі анағұрлым жоғары ат айдаушының басшылығымен жаттықтыру;</w:t>
      </w:r>
    </w:p>
    <w:bookmarkEnd w:id="2400"/>
    <w:bookmarkStart w:name="z2389" w:id="2401"/>
    <w:p>
      <w:pPr>
        <w:spacing w:after="0"/>
        <w:ind w:left="0"/>
        <w:jc w:val="both"/>
      </w:pPr>
      <w:r>
        <w:rPr>
          <w:rFonts w:ascii="Times New Roman"/>
          <w:b w:val="false"/>
          <w:i w:val="false"/>
          <w:color w:val="000000"/>
          <w:sz w:val="28"/>
        </w:rPr>
        <w:t>
      жылқышылардың жылқыны күту, бағу және азықтандыру жұмыстарын бақылау;</w:t>
      </w:r>
    </w:p>
    <w:bookmarkEnd w:id="2401"/>
    <w:bookmarkStart w:name="z2390" w:id="2402"/>
    <w:p>
      <w:pPr>
        <w:spacing w:after="0"/>
        <w:ind w:left="0"/>
        <w:jc w:val="both"/>
      </w:pPr>
      <w:r>
        <w:rPr>
          <w:rFonts w:ascii="Times New Roman"/>
          <w:b w:val="false"/>
          <w:i w:val="false"/>
          <w:color w:val="000000"/>
          <w:sz w:val="28"/>
        </w:rPr>
        <w:t>
      қоймадан инвентарь, жем және төсемді алып жылқышыларға беру;</w:t>
      </w:r>
    </w:p>
    <w:bookmarkEnd w:id="2402"/>
    <w:bookmarkStart w:name="z2391" w:id="2403"/>
    <w:p>
      <w:pPr>
        <w:spacing w:after="0"/>
        <w:ind w:left="0"/>
        <w:jc w:val="both"/>
      </w:pPr>
      <w:r>
        <w:rPr>
          <w:rFonts w:ascii="Times New Roman"/>
          <w:b w:val="false"/>
          <w:i w:val="false"/>
          <w:color w:val="000000"/>
          <w:sz w:val="28"/>
        </w:rPr>
        <w:t>
      трен-бөлімше, тағалау, және жемазық ведомостары қызметкерлерінің жұмыс табелін жүргізу;</w:t>
      </w:r>
    </w:p>
    <w:bookmarkEnd w:id="2403"/>
    <w:bookmarkStart w:name="z2392" w:id="2404"/>
    <w:p>
      <w:pPr>
        <w:spacing w:after="0"/>
        <w:ind w:left="0"/>
        <w:jc w:val="both"/>
      </w:pPr>
      <w:r>
        <w:rPr>
          <w:rFonts w:ascii="Times New Roman"/>
          <w:b w:val="false"/>
          <w:i w:val="false"/>
          <w:color w:val="000000"/>
          <w:sz w:val="28"/>
        </w:rPr>
        <w:t>
      қоймадан дәрі-дәрмектерді алу және оларды сақтау, ветеринар дәрігерінің нұсқауы бойынша пайдалану;</w:t>
      </w:r>
    </w:p>
    <w:bookmarkEnd w:id="2404"/>
    <w:bookmarkStart w:name="z2393" w:id="2405"/>
    <w:p>
      <w:pPr>
        <w:spacing w:after="0"/>
        <w:ind w:left="0"/>
        <w:jc w:val="both"/>
      </w:pPr>
      <w:r>
        <w:rPr>
          <w:rFonts w:ascii="Times New Roman"/>
          <w:b w:val="false"/>
          <w:i w:val="false"/>
          <w:color w:val="000000"/>
          <w:sz w:val="28"/>
        </w:rPr>
        <w:t>
      жаттығу экипаждары мен әбзелдерін жұмыс жағдайында ұстау.</w:t>
      </w:r>
    </w:p>
    <w:bookmarkEnd w:id="2405"/>
    <w:bookmarkStart w:name="z2394" w:id="2406"/>
    <w:p>
      <w:pPr>
        <w:spacing w:after="0"/>
        <w:ind w:left="0"/>
        <w:jc w:val="both"/>
      </w:pPr>
      <w:r>
        <w:rPr>
          <w:rFonts w:ascii="Times New Roman"/>
          <w:b w:val="false"/>
          <w:i w:val="false"/>
          <w:color w:val="000000"/>
          <w:sz w:val="28"/>
        </w:rPr>
        <w:t>
      877. Білуге тиіс:</w:t>
      </w:r>
    </w:p>
    <w:bookmarkEnd w:id="2406"/>
    <w:bookmarkStart w:name="z2395" w:id="2407"/>
    <w:p>
      <w:pPr>
        <w:spacing w:after="0"/>
        <w:ind w:left="0"/>
        <w:jc w:val="both"/>
      </w:pPr>
      <w:r>
        <w:rPr>
          <w:rFonts w:ascii="Times New Roman"/>
          <w:b w:val="false"/>
          <w:i w:val="false"/>
          <w:color w:val="000000"/>
          <w:sz w:val="28"/>
        </w:rPr>
        <w:t>
      анатомия, физиология, зоогигиена негіздерін;</w:t>
      </w:r>
    </w:p>
    <w:bookmarkEnd w:id="2407"/>
    <w:bookmarkStart w:name="z2396" w:id="2408"/>
    <w:p>
      <w:pPr>
        <w:spacing w:after="0"/>
        <w:ind w:left="0"/>
        <w:jc w:val="both"/>
      </w:pPr>
      <w:r>
        <w:rPr>
          <w:rFonts w:ascii="Times New Roman"/>
          <w:b w:val="false"/>
          <w:i w:val="false"/>
          <w:color w:val="000000"/>
          <w:sz w:val="28"/>
        </w:rPr>
        <w:t>
      жемазық рациондарын жасау ережесін;</w:t>
      </w:r>
    </w:p>
    <w:bookmarkEnd w:id="2408"/>
    <w:bookmarkStart w:name="z2397" w:id="2409"/>
    <w:p>
      <w:pPr>
        <w:spacing w:after="0"/>
        <w:ind w:left="0"/>
        <w:jc w:val="both"/>
      </w:pPr>
      <w:r>
        <w:rPr>
          <w:rFonts w:ascii="Times New Roman"/>
          <w:b w:val="false"/>
          <w:i w:val="false"/>
          <w:color w:val="000000"/>
          <w:sz w:val="28"/>
        </w:rPr>
        <w:t>
      жем түрлерінің жемдік құндылығын;</w:t>
      </w:r>
    </w:p>
    <w:bookmarkEnd w:id="2409"/>
    <w:bookmarkStart w:name="z2398" w:id="2410"/>
    <w:p>
      <w:pPr>
        <w:spacing w:after="0"/>
        <w:ind w:left="0"/>
        <w:jc w:val="both"/>
      </w:pPr>
      <w:r>
        <w:rPr>
          <w:rFonts w:ascii="Times New Roman"/>
          <w:b w:val="false"/>
          <w:i w:val="false"/>
          <w:color w:val="000000"/>
          <w:sz w:val="28"/>
        </w:rPr>
        <w:t>
      аттарды олардың атқаратын жұмысы мен жасына қарай азықтандыру ережесі мен техникасын;</w:t>
      </w:r>
    </w:p>
    <w:bookmarkEnd w:id="2410"/>
    <w:bookmarkStart w:name="z2399" w:id="2411"/>
    <w:p>
      <w:pPr>
        <w:spacing w:after="0"/>
        <w:ind w:left="0"/>
        <w:jc w:val="both"/>
      </w:pPr>
      <w:r>
        <w:rPr>
          <w:rFonts w:ascii="Times New Roman"/>
          <w:b w:val="false"/>
          <w:i w:val="false"/>
          <w:color w:val="000000"/>
          <w:sz w:val="28"/>
        </w:rPr>
        <w:t>
      алғашқы ветеринарлық көмек көрсету ережесін;</w:t>
      </w:r>
    </w:p>
    <w:bookmarkEnd w:id="2411"/>
    <w:bookmarkStart w:name="z2400" w:id="2412"/>
    <w:p>
      <w:pPr>
        <w:spacing w:after="0"/>
        <w:ind w:left="0"/>
        <w:jc w:val="both"/>
      </w:pPr>
      <w:r>
        <w:rPr>
          <w:rFonts w:ascii="Times New Roman"/>
          <w:b w:val="false"/>
          <w:i w:val="false"/>
          <w:color w:val="000000"/>
          <w:sz w:val="28"/>
        </w:rPr>
        <w:t>
      экипаждары мен әбзелдердің, қорғану айлабұйымдарының құрылымын;</w:t>
      </w:r>
    </w:p>
    <w:bookmarkEnd w:id="2412"/>
    <w:bookmarkStart w:name="z2401" w:id="2413"/>
    <w:p>
      <w:pPr>
        <w:spacing w:after="0"/>
        <w:ind w:left="0"/>
        <w:jc w:val="both"/>
      </w:pPr>
      <w:r>
        <w:rPr>
          <w:rFonts w:ascii="Times New Roman"/>
          <w:b w:val="false"/>
          <w:i w:val="false"/>
          <w:color w:val="000000"/>
          <w:sz w:val="28"/>
        </w:rPr>
        <w:t>
      аттар тренингінің олардың жасына қарай негізгі әдістерін;</w:t>
      </w:r>
    </w:p>
    <w:bookmarkEnd w:id="2413"/>
    <w:bookmarkStart w:name="z2402" w:id="2414"/>
    <w:p>
      <w:pPr>
        <w:spacing w:after="0"/>
        <w:ind w:left="0"/>
        <w:jc w:val="both"/>
      </w:pPr>
      <w:r>
        <w:rPr>
          <w:rFonts w:ascii="Times New Roman"/>
          <w:b w:val="false"/>
          <w:i w:val="false"/>
          <w:color w:val="000000"/>
          <w:sz w:val="28"/>
        </w:rPr>
        <w:t>
      экипаж түрлерін және оларды құрастыру мен атты жегу ережесін;</w:t>
      </w:r>
    </w:p>
    <w:bookmarkEnd w:id="2414"/>
    <w:bookmarkStart w:name="z2403" w:id="2415"/>
    <w:p>
      <w:pPr>
        <w:spacing w:after="0"/>
        <w:ind w:left="0"/>
        <w:jc w:val="both"/>
      </w:pPr>
      <w:r>
        <w:rPr>
          <w:rFonts w:ascii="Times New Roman"/>
          <w:b w:val="false"/>
          <w:i w:val="false"/>
          <w:color w:val="000000"/>
          <w:sz w:val="28"/>
        </w:rPr>
        <w:t>
      желісті аттарды жүгірту, жаттықтыру және сынау ережесін.</w:t>
      </w:r>
    </w:p>
    <w:bookmarkEnd w:id="2415"/>
    <w:bookmarkStart w:name="z2404" w:id="2416"/>
    <w:p>
      <w:pPr>
        <w:spacing w:after="0"/>
        <w:ind w:left="0"/>
        <w:jc w:val="both"/>
      </w:pPr>
      <w:r>
        <w:rPr>
          <w:rFonts w:ascii="Times New Roman"/>
          <w:b w:val="false"/>
          <w:i w:val="false"/>
          <w:color w:val="000000"/>
          <w:sz w:val="28"/>
        </w:rPr>
        <w:t>
      Параграф 2. Шабандоз, 6-разряд</w:t>
      </w:r>
    </w:p>
    <w:bookmarkEnd w:id="2416"/>
    <w:bookmarkStart w:name="z2405" w:id="2417"/>
    <w:p>
      <w:pPr>
        <w:spacing w:after="0"/>
        <w:ind w:left="0"/>
        <w:jc w:val="both"/>
      </w:pPr>
      <w:r>
        <w:rPr>
          <w:rFonts w:ascii="Times New Roman"/>
          <w:b w:val="false"/>
          <w:i w:val="false"/>
          <w:color w:val="000000"/>
          <w:sz w:val="28"/>
        </w:rPr>
        <w:t>
      878. Жұмыс сипаттамасы:</w:t>
      </w:r>
    </w:p>
    <w:bookmarkEnd w:id="2417"/>
    <w:bookmarkStart w:name="z2406" w:id="2418"/>
    <w:p>
      <w:pPr>
        <w:spacing w:after="0"/>
        <w:ind w:left="0"/>
        <w:jc w:val="both"/>
      </w:pPr>
      <w:r>
        <w:rPr>
          <w:rFonts w:ascii="Times New Roman"/>
          <w:b w:val="false"/>
          <w:i w:val="false"/>
          <w:color w:val="000000"/>
          <w:sz w:val="28"/>
        </w:rPr>
        <w:t>
      экипажға жегілген аттарды айдау;</w:t>
      </w:r>
    </w:p>
    <w:bookmarkEnd w:id="2418"/>
    <w:bookmarkStart w:name="z2407" w:id="2419"/>
    <w:p>
      <w:pPr>
        <w:spacing w:after="0"/>
        <w:ind w:left="0"/>
        <w:jc w:val="both"/>
      </w:pPr>
      <w:r>
        <w:rPr>
          <w:rFonts w:ascii="Times New Roman"/>
          <w:b w:val="false"/>
          <w:i w:val="false"/>
          <w:color w:val="000000"/>
          <w:sz w:val="28"/>
        </w:rPr>
        <w:t>
      аттарды жаттықтыру жоспарын жасау;</w:t>
      </w:r>
    </w:p>
    <w:bookmarkEnd w:id="2419"/>
    <w:bookmarkStart w:name="z2408" w:id="2420"/>
    <w:p>
      <w:pPr>
        <w:spacing w:after="0"/>
        <w:ind w:left="0"/>
        <w:jc w:val="both"/>
      </w:pPr>
      <w:r>
        <w:rPr>
          <w:rFonts w:ascii="Times New Roman"/>
          <w:b w:val="false"/>
          <w:i w:val="false"/>
          <w:color w:val="000000"/>
          <w:sz w:val="28"/>
        </w:rPr>
        <w:t>
      жаттығуларды ұйымдастыру және солардың нәтижелері бойынша бақылау жұмыстарын жүргізу;</w:t>
      </w:r>
    </w:p>
    <w:bookmarkEnd w:id="2420"/>
    <w:bookmarkStart w:name="z2409" w:id="2421"/>
    <w:p>
      <w:pPr>
        <w:spacing w:after="0"/>
        <w:ind w:left="0"/>
        <w:jc w:val="both"/>
      </w:pPr>
      <w:r>
        <w:rPr>
          <w:rFonts w:ascii="Times New Roman"/>
          <w:b w:val="false"/>
          <w:i w:val="false"/>
          <w:color w:val="000000"/>
          <w:sz w:val="28"/>
        </w:rPr>
        <w:t>
      жылқыны азықтандырудың, күтудің және ұстаудың ветеринарлық-зоотехникалық ережелерінің орындалуын қамтамасыз ету;</w:t>
      </w:r>
    </w:p>
    <w:bookmarkEnd w:id="2421"/>
    <w:bookmarkStart w:name="z2410" w:id="2422"/>
    <w:p>
      <w:pPr>
        <w:spacing w:after="0"/>
        <w:ind w:left="0"/>
        <w:jc w:val="both"/>
      </w:pPr>
      <w:r>
        <w:rPr>
          <w:rFonts w:ascii="Times New Roman"/>
          <w:b w:val="false"/>
          <w:i w:val="false"/>
          <w:color w:val="000000"/>
          <w:sz w:val="28"/>
        </w:rPr>
        <w:t>
      жылқының денсаулығы мен жай-күйін қадағалау;</w:t>
      </w:r>
    </w:p>
    <w:bookmarkEnd w:id="2422"/>
    <w:bookmarkStart w:name="z2411" w:id="2423"/>
    <w:p>
      <w:pPr>
        <w:spacing w:after="0"/>
        <w:ind w:left="0"/>
        <w:jc w:val="both"/>
      </w:pPr>
      <w:r>
        <w:rPr>
          <w:rFonts w:ascii="Times New Roman"/>
          <w:b w:val="false"/>
          <w:i w:val="false"/>
          <w:color w:val="000000"/>
          <w:sz w:val="28"/>
        </w:rPr>
        <w:t>
      жылқыларды сынауға, жаттығуға дайындау және оларды өткізу;</w:t>
      </w:r>
    </w:p>
    <w:bookmarkEnd w:id="2423"/>
    <w:bookmarkStart w:name="z2412" w:id="2424"/>
    <w:p>
      <w:pPr>
        <w:spacing w:after="0"/>
        <w:ind w:left="0"/>
        <w:jc w:val="both"/>
      </w:pPr>
      <w:r>
        <w:rPr>
          <w:rFonts w:ascii="Times New Roman"/>
          <w:b w:val="false"/>
          <w:i w:val="false"/>
          <w:color w:val="000000"/>
          <w:sz w:val="28"/>
        </w:rPr>
        <w:t>
      жылқыны аукционға дайындау және сонда көрсету;</w:t>
      </w:r>
    </w:p>
    <w:bookmarkEnd w:id="2424"/>
    <w:bookmarkStart w:name="z2413" w:id="2425"/>
    <w:p>
      <w:pPr>
        <w:spacing w:after="0"/>
        <w:ind w:left="0"/>
        <w:jc w:val="both"/>
      </w:pPr>
      <w:r>
        <w:rPr>
          <w:rFonts w:ascii="Times New Roman"/>
          <w:b w:val="false"/>
          <w:i w:val="false"/>
          <w:color w:val="000000"/>
          <w:sz w:val="28"/>
        </w:rPr>
        <w:t>
      жылқының жұмыс есебін жүргізу;</w:t>
      </w:r>
    </w:p>
    <w:bookmarkEnd w:id="2425"/>
    <w:bookmarkStart w:name="z2414" w:id="2426"/>
    <w:p>
      <w:pPr>
        <w:spacing w:after="0"/>
        <w:ind w:left="0"/>
        <w:jc w:val="both"/>
      </w:pPr>
      <w:r>
        <w:rPr>
          <w:rFonts w:ascii="Times New Roman"/>
          <w:b w:val="false"/>
          <w:i w:val="false"/>
          <w:color w:val="000000"/>
          <w:sz w:val="28"/>
        </w:rPr>
        <w:t>
      жылқыны ветеринарлық өңдеуге, бонитировкаға және сату кезінде бағалауға алып шығу;</w:t>
      </w:r>
    </w:p>
    <w:bookmarkEnd w:id="2426"/>
    <w:bookmarkStart w:name="z2415" w:id="2427"/>
    <w:p>
      <w:pPr>
        <w:spacing w:after="0"/>
        <w:ind w:left="0"/>
        <w:jc w:val="both"/>
      </w:pPr>
      <w:r>
        <w:rPr>
          <w:rFonts w:ascii="Times New Roman"/>
          <w:b w:val="false"/>
          <w:i w:val="false"/>
          <w:color w:val="000000"/>
          <w:sz w:val="28"/>
        </w:rPr>
        <w:t>
      атқораның, жаттықтыру құралдарының жай-күйі мен жарамдылығын, бекітілген орынжай мен аумақтың санитарлық жағдайын қадағалау;</w:t>
      </w:r>
    </w:p>
    <w:bookmarkEnd w:id="2427"/>
    <w:bookmarkStart w:name="z2416" w:id="2428"/>
    <w:p>
      <w:pPr>
        <w:spacing w:after="0"/>
        <w:ind w:left="0"/>
        <w:jc w:val="both"/>
      </w:pPr>
      <w:r>
        <w:rPr>
          <w:rFonts w:ascii="Times New Roman"/>
          <w:b w:val="false"/>
          <w:i w:val="false"/>
          <w:color w:val="000000"/>
          <w:sz w:val="28"/>
        </w:rPr>
        <w:t>
      қауіпсіздік техникасы мен өртке қарсы іс-шаралар ережелерінің сақталуын бақылау.</w:t>
      </w:r>
    </w:p>
    <w:bookmarkEnd w:id="2428"/>
    <w:bookmarkStart w:name="z2417" w:id="2429"/>
    <w:p>
      <w:pPr>
        <w:spacing w:after="0"/>
        <w:ind w:left="0"/>
        <w:jc w:val="both"/>
      </w:pPr>
      <w:r>
        <w:rPr>
          <w:rFonts w:ascii="Times New Roman"/>
          <w:b w:val="false"/>
          <w:i w:val="false"/>
          <w:color w:val="000000"/>
          <w:sz w:val="28"/>
        </w:rPr>
        <w:t>
      879. Білуге тиіс:</w:t>
      </w:r>
    </w:p>
    <w:bookmarkEnd w:id="2429"/>
    <w:bookmarkStart w:name="z2418" w:id="2430"/>
    <w:p>
      <w:pPr>
        <w:spacing w:after="0"/>
        <w:ind w:left="0"/>
        <w:jc w:val="both"/>
      </w:pPr>
      <w:r>
        <w:rPr>
          <w:rFonts w:ascii="Times New Roman"/>
          <w:b w:val="false"/>
          <w:i w:val="false"/>
          <w:color w:val="000000"/>
          <w:sz w:val="28"/>
        </w:rPr>
        <w:t>
      аттарды жаттықтырудың ай сайынғы жоспарын жасау ережесін;</w:t>
      </w:r>
    </w:p>
    <w:bookmarkEnd w:id="2430"/>
    <w:bookmarkStart w:name="z2419" w:id="2431"/>
    <w:p>
      <w:pPr>
        <w:spacing w:after="0"/>
        <w:ind w:left="0"/>
        <w:jc w:val="both"/>
      </w:pPr>
      <w:r>
        <w:rPr>
          <w:rFonts w:ascii="Times New Roman"/>
          <w:b w:val="false"/>
          <w:i w:val="false"/>
          <w:color w:val="000000"/>
          <w:sz w:val="28"/>
        </w:rPr>
        <w:t>
      жаттығу жұмысын есепке алу тәсілдерін;</w:t>
      </w:r>
    </w:p>
    <w:bookmarkEnd w:id="2431"/>
    <w:bookmarkStart w:name="z2420" w:id="2432"/>
    <w:p>
      <w:pPr>
        <w:spacing w:after="0"/>
        <w:ind w:left="0"/>
        <w:jc w:val="both"/>
      </w:pPr>
      <w:r>
        <w:rPr>
          <w:rFonts w:ascii="Times New Roman"/>
          <w:b w:val="false"/>
          <w:i w:val="false"/>
          <w:color w:val="000000"/>
          <w:sz w:val="28"/>
        </w:rPr>
        <w:t>
      жылқыларды зауыттардағы сынауға, жаттығуға дайындау және оларды өткізу ережесін;</w:t>
      </w:r>
    </w:p>
    <w:bookmarkEnd w:id="2432"/>
    <w:bookmarkStart w:name="z2421" w:id="2433"/>
    <w:p>
      <w:pPr>
        <w:spacing w:after="0"/>
        <w:ind w:left="0"/>
        <w:jc w:val="both"/>
      </w:pPr>
      <w:r>
        <w:rPr>
          <w:rFonts w:ascii="Times New Roman"/>
          <w:b w:val="false"/>
          <w:i w:val="false"/>
          <w:color w:val="000000"/>
          <w:sz w:val="28"/>
        </w:rPr>
        <w:t>
      аттарды тағалау ережесін.</w:t>
      </w:r>
    </w:p>
    <w:bookmarkEnd w:id="2433"/>
    <w:bookmarkStart w:name="z2422" w:id="2434"/>
    <w:p>
      <w:pPr>
        <w:spacing w:after="0"/>
        <w:ind w:left="0"/>
        <w:jc w:val="both"/>
      </w:pPr>
      <w:r>
        <w:rPr>
          <w:rFonts w:ascii="Times New Roman"/>
          <w:b w:val="false"/>
          <w:i w:val="false"/>
          <w:color w:val="000000"/>
          <w:sz w:val="28"/>
        </w:rPr>
        <w:t>
      85. Тері өңдеуші</w:t>
      </w:r>
    </w:p>
    <w:bookmarkEnd w:id="2434"/>
    <w:bookmarkStart w:name="z2423" w:id="2435"/>
    <w:p>
      <w:pPr>
        <w:spacing w:after="0"/>
        <w:ind w:left="0"/>
        <w:jc w:val="both"/>
      </w:pPr>
      <w:r>
        <w:rPr>
          <w:rFonts w:ascii="Times New Roman"/>
          <w:b w:val="false"/>
          <w:i w:val="false"/>
          <w:color w:val="000000"/>
          <w:sz w:val="28"/>
        </w:rPr>
        <w:t>
      Параграф 1. Тері өңдеуші, 3-разряд</w:t>
      </w:r>
    </w:p>
    <w:bookmarkEnd w:id="2435"/>
    <w:bookmarkStart w:name="z2424" w:id="2436"/>
    <w:p>
      <w:pPr>
        <w:spacing w:after="0"/>
        <w:ind w:left="0"/>
        <w:jc w:val="both"/>
      </w:pPr>
      <w:r>
        <w:rPr>
          <w:rFonts w:ascii="Times New Roman"/>
          <w:b w:val="false"/>
          <w:i w:val="false"/>
          <w:color w:val="000000"/>
          <w:sz w:val="28"/>
        </w:rPr>
        <w:t>
      880. Жұмыс сипаттамасы:</w:t>
      </w:r>
    </w:p>
    <w:bookmarkEnd w:id="2436"/>
    <w:bookmarkStart w:name="z2425" w:id="2437"/>
    <w:p>
      <w:pPr>
        <w:spacing w:after="0"/>
        <w:ind w:left="0"/>
        <w:jc w:val="both"/>
      </w:pPr>
      <w:r>
        <w:rPr>
          <w:rFonts w:ascii="Times New Roman"/>
          <w:b w:val="false"/>
          <w:i w:val="false"/>
          <w:color w:val="000000"/>
          <w:sz w:val="28"/>
        </w:rPr>
        <w:t>
      ірі қара малдың, жылқының, қойдың, ешкі мен қоян ұшасынан теріні қолмен айлабұйымдарды пайдалана отырып түсіруді жүргізу;</w:t>
      </w:r>
    </w:p>
    <w:bookmarkEnd w:id="2437"/>
    <w:bookmarkStart w:name="z2426" w:id="2438"/>
    <w:p>
      <w:pPr>
        <w:spacing w:after="0"/>
        <w:ind w:left="0"/>
        <w:jc w:val="both"/>
      </w:pPr>
      <w:r>
        <w:rPr>
          <w:rFonts w:ascii="Times New Roman"/>
          <w:b w:val="false"/>
          <w:i w:val="false"/>
          <w:color w:val="000000"/>
          <w:sz w:val="28"/>
        </w:rPr>
        <w:t>
      теріні қолмен немесе майсыздандыру станоктарының көмегімен майсыздандыру;</w:t>
      </w:r>
    </w:p>
    <w:bookmarkEnd w:id="2438"/>
    <w:bookmarkStart w:name="z2427" w:id="2439"/>
    <w:p>
      <w:pPr>
        <w:spacing w:after="0"/>
        <w:ind w:left="0"/>
        <w:jc w:val="both"/>
      </w:pPr>
      <w:r>
        <w:rPr>
          <w:rFonts w:ascii="Times New Roman"/>
          <w:b w:val="false"/>
          <w:i w:val="false"/>
          <w:color w:val="000000"/>
          <w:sz w:val="28"/>
        </w:rPr>
        <w:t>
      теріні өңдеу және консервациялауды жүргізу.</w:t>
      </w:r>
    </w:p>
    <w:bookmarkEnd w:id="2439"/>
    <w:bookmarkStart w:name="z2428" w:id="2440"/>
    <w:p>
      <w:pPr>
        <w:spacing w:after="0"/>
        <w:ind w:left="0"/>
        <w:jc w:val="both"/>
      </w:pPr>
      <w:r>
        <w:rPr>
          <w:rFonts w:ascii="Times New Roman"/>
          <w:b w:val="false"/>
          <w:i w:val="false"/>
          <w:color w:val="000000"/>
          <w:sz w:val="28"/>
        </w:rPr>
        <w:t>
      881. Білуге тиіс:</w:t>
      </w:r>
    </w:p>
    <w:bookmarkEnd w:id="2440"/>
    <w:bookmarkStart w:name="z2429" w:id="2441"/>
    <w:p>
      <w:pPr>
        <w:spacing w:after="0"/>
        <w:ind w:left="0"/>
        <w:jc w:val="both"/>
      </w:pPr>
      <w:r>
        <w:rPr>
          <w:rFonts w:ascii="Times New Roman"/>
          <w:b w:val="false"/>
          <w:i w:val="false"/>
          <w:color w:val="000000"/>
          <w:sz w:val="28"/>
        </w:rPr>
        <w:t>
      түрлі жануарлар терілерінің қыл жабыны мен тері тінінің топографиясы мен құрылымын;</w:t>
      </w:r>
    </w:p>
    <w:bookmarkEnd w:id="2441"/>
    <w:bookmarkStart w:name="z2430" w:id="2442"/>
    <w:p>
      <w:pPr>
        <w:spacing w:after="0"/>
        <w:ind w:left="0"/>
        <w:jc w:val="both"/>
      </w:pPr>
      <w:r>
        <w:rPr>
          <w:rFonts w:ascii="Times New Roman"/>
          <w:b w:val="false"/>
          <w:i w:val="false"/>
          <w:color w:val="000000"/>
          <w:sz w:val="28"/>
        </w:rPr>
        <w:t>
      жануарлардың өңделмеген терілерінің мемстандарттарын;</w:t>
      </w:r>
    </w:p>
    <w:bookmarkEnd w:id="2442"/>
    <w:bookmarkStart w:name="z2431" w:id="2443"/>
    <w:p>
      <w:pPr>
        <w:spacing w:after="0"/>
        <w:ind w:left="0"/>
        <w:jc w:val="both"/>
      </w:pPr>
      <w:r>
        <w:rPr>
          <w:rFonts w:ascii="Times New Roman"/>
          <w:b w:val="false"/>
          <w:i w:val="false"/>
          <w:color w:val="000000"/>
          <w:sz w:val="28"/>
        </w:rPr>
        <w:t>
      жануарлардың терілерін алғашқы өңдеу нұсқаулығын;</w:t>
      </w:r>
    </w:p>
    <w:bookmarkEnd w:id="2443"/>
    <w:bookmarkStart w:name="z2432" w:id="2444"/>
    <w:p>
      <w:pPr>
        <w:spacing w:after="0"/>
        <w:ind w:left="0"/>
        <w:jc w:val="both"/>
      </w:pPr>
      <w:r>
        <w:rPr>
          <w:rFonts w:ascii="Times New Roman"/>
          <w:b w:val="false"/>
          <w:i w:val="false"/>
          <w:color w:val="000000"/>
          <w:sz w:val="28"/>
        </w:rPr>
        <w:t>
      терілерді алғашқы өңдеу цехында өндіріс кезіндегі қауіпсіздік техникасы мен санитарлық ережені.</w:t>
      </w:r>
    </w:p>
    <w:bookmarkEnd w:id="2444"/>
    <w:bookmarkStart w:name="z2433" w:id="2445"/>
    <w:p>
      <w:pPr>
        <w:spacing w:after="0"/>
        <w:ind w:left="0"/>
        <w:jc w:val="both"/>
      </w:pPr>
      <w:r>
        <w:rPr>
          <w:rFonts w:ascii="Times New Roman"/>
          <w:b w:val="false"/>
          <w:i w:val="false"/>
          <w:color w:val="000000"/>
          <w:sz w:val="28"/>
        </w:rPr>
        <w:t>
      Параграф 2. Тері өңдеуші, 4-разряд</w:t>
      </w:r>
    </w:p>
    <w:bookmarkEnd w:id="2445"/>
    <w:bookmarkStart w:name="z2434" w:id="2446"/>
    <w:p>
      <w:pPr>
        <w:spacing w:after="0"/>
        <w:ind w:left="0"/>
        <w:jc w:val="both"/>
      </w:pPr>
      <w:r>
        <w:rPr>
          <w:rFonts w:ascii="Times New Roman"/>
          <w:b w:val="false"/>
          <w:i w:val="false"/>
          <w:color w:val="000000"/>
          <w:sz w:val="28"/>
        </w:rPr>
        <w:t>
      882. Жұмыс сипаттамасы:</w:t>
      </w:r>
    </w:p>
    <w:bookmarkEnd w:id="2446"/>
    <w:bookmarkStart w:name="z2435" w:id="2447"/>
    <w:p>
      <w:pPr>
        <w:spacing w:after="0"/>
        <w:ind w:left="0"/>
        <w:jc w:val="both"/>
      </w:pPr>
      <w:r>
        <w:rPr>
          <w:rFonts w:ascii="Times New Roman"/>
          <w:b w:val="false"/>
          <w:i w:val="false"/>
          <w:color w:val="000000"/>
          <w:sz w:val="28"/>
        </w:rPr>
        <w:t>
      аң терісін және каракөл қозылардың терісін қолмен айлабұйымдарды пайдалана отырып немесе теріні түсіру станоктарының көмегімен түсіруді жүргізу;</w:t>
      </w:r>
    </w:p>
    <w:bookmarkEnd w:id="2447"/>
    <w:bookmarkStart w:name="z2436" w:id="2448"/>
    <w:p>
      <w:pPr>
        <w:spacing w:after="0"/>
        <w:ind w:left="0"/>
        <w:jc w:val="both"/>
      </w:pPr>
      <w:r>
        <w:rPr>
          <w:rFonts w:ascii="Times New Roman"/>
          <w:b w:val="false"/>
          <w:i w:val="false"/>
          <w:color w:val="000000"/>
          <w:sz w:val="28"/>
        </w:rPr>
        <w:t>
      теріні қолмен немесе майсыздандыру станоктарының көмегімен майсыздандыру;</w:t>
      </w:r>
    </w:p>
    <w:bookmarkEnd w:id="2448"/>
    <w:bookmarkStart w:name="z2437" w:id="2449"/>
    <w:p>
      <w:pPr>
        <w:spacing w:after="0"/>
        <w:ind w:left="0"/>
        <w:jc w:val="both"/>
      </w:pPr>
      <w:r>
        <w:rPr>
          <w:rFonts w:ascii="Times New Roman"/>
          <w:b w:val="false"/>
          <w:i w:val="false"/>
          <w:color w:val="000000"/>
          <w:sz w:val="28"/>
        </w:rPr>
        <w:t>
      теріні ет кесіндісінен және шел майынан қолмен немесе таптауыш барабанда тазарту;</w:t>
      </w:r>
    </w:p>
    <w:bookmarkEnd w:id="2449"/>
    <w:bookmarkStart w:name="z2438" w:id="2450"/>
    <w:p>
      <w:pPr>
        <w:spacing w:after="0"/>
        <w:ind w:left="0"/>
        <w:jc w:val="both"/>
      </w:pPr>
      <w:r>
        <w:rPr>
          <w:rFonts w:ascii="Times New Roman"/>
          <w:b w:val="false"/>
          <w:i w:val="false"/>
          <w:color w:val="000000"/>
          <w:sz w:val="28"/>
        </w:rPr>
        <w:t>
      қаракөл қозылардың терісін тұздау, кептіру және тұздан, қоспадан, ластан қолмен немесе механизмдердің көмегімен тазарту;</w:t>
      </w:r>
    </w:p>
    <w:bookmarkEnd w:id="2450"/>
    <w:bookmarkStart w:name="z2439" w:id="2451"/>
    <w:p>
      <w:pPr>
        <w:spacing w:after="0"/>
        <w:ind w:left="0"/>
        <w:jc w:val="both"/>
      </w:pPr>
      <w:r>
        <w:rPr>
          <w:rFonts w:ascii="Times New Roman"/>
          <w:b w:val="false"/>
          <w:i w:val="false"/>
          <w:color w:val="000000"/>
          <w:sz w:val="28"/>
        </w:rPr>
        <w:t>
      ұлтабарды өңдеу;</w:t>
      </w:r>
    </w:p>
    <w:bookmarkEnd w:id="2451"/>
    <w:bookmarkStart w:name="z2440" w:id="2452"/>
    <w:p>
      <w:pPr>
        <w:spacing w:after="0"/>
        <w:ind w:left="0"/>
        <w:jc w:val="both"/>
      </w:pPr>
      <w:r>
        <w:rPr>
          <w:rFonts w:ascii="Times New Roman"/>
          <w:b w:val="false"/>
          <w:i w:val="false"/>
          <w:color w:val="000000"/>
          <w:sz w:val="28"/>
        </w:rPr>
        <w:t>
      аң терілерін тиісті типтегі және мөлшердегі түзегіштерде түзеу;</w:t>
      </w:r>
    </w:p>
    <w:bookmarkEnd w:id="2452"/>
    <w:bookmarkStart w:name="z2441" w:id="2453"/>
    <w:p>
      <w:pPr>
        <w:spacing w:after="0"/>
        <w:ind w:left="0"/>
        <w:jc w:val="both"/>
      </w:pPr>
      <w:r>
        <w:rPr>
          <w:rFonts w:ascii="Times New Roman"/>
          <w:b w:val="false"/>
          <w:i w:val="false"/>
          <w:color w:val="000000"/>
          <w:sz w:val="28"/>
        </w:rPr>
        <w:t>
      аң терілерін кептіру камераларында, барабандарда өңдеу;</w:t>
      </w:r>
    </w:p>
    <w:bookmarkEnd w:id="2453"/>
    <w:bookmarkStart w:name="z2442" w:id="2454"/>
    <w:p>
      <w:pPr>
        <w:spacing w:after="0"/>
        <w:ind w:left="0"/>
        <w:jc w:val="both"/>
      </w:pPr>
      <w:r>
        <w:rPr>
          <w:rFonts w:ascii="Times New Roman"/>
          <w:b w:val="false"/>
          <w:i w:val="false"/>
          <w:color w:val="000000"/>
          <w:sz w:val="28"/>
        </w:rPr>
        <w:t>
      тарау, ақауларын кетіру, қолмен немесе механизмдердің көмегімен тазарту;</w:t>
      </w:r>
    </w:p>
    <w:bookmarkEnd w:id="2454"/>
    <w:bookmarkStart w:name="z2443" w:id="2455"/>
    <w:p>
      <w:pPr>
        <w:spacing w:after="0"/>
        <w:ind w:left="0"/>
        <w:jc w:val="both"/>
      </w:pPr>
      <w:r>
        <w:rPr>
          <w:rFonts w:ascii="Times New Roman"/>
          <w:b w:val="false"/>
          <w:i w:val="false"/>
          <w:color w:val="000000"/>
          <w:sz w:val="28"/>
        </w:rPr>
        <w:t>
      аң терілерін қайталап түзеу және өңдеу.</w:t>
      </w:r>
    </w:p>
    <w:bookmarkEnd w:id="2455"/>
    <w:bookmarkStart w:name="z2444" w:id="2456"/>
    <w:p>
      <w:pPr>
        <w:spacing w:after="0"/>
        <w:ind w:left="0"/>
        <w:jc w:val="both"/>
      </w:pPr>
      <w:r>
        <w:rPr>
          <w:rFonts w:ascii="Times New Roman"/>
          <w:b w:val="false"/>
          <w:i w:val="false"/>
          <w:color w:val="000000"/>
          <w:sz w:val="28"/>
        </w:rPr>
        <w:t>
      883. Білуге тиіс:</w:t>
      </w:r>
    </w:p>
    <w:bookmarkEnd w:id="2456"/>
    <w:bookmarkStart w:name="z2445" w:id="2457"/>
    <w:p>
      <w:pPr>
        <w:spacing w:after="0"/>
        <w:ind w:left="0"/>
        <w:jc w:val="both"/>
      </w:pPr>
      <w:r>
        <w:rPr>
          <w:rFonts w:ascii="Times New Roman"/>
          <w:b w:val="false"/>
          <w:i w:val="false"/>
          <w:color w:val="000000"/>
          <w:sz w:val="28"/>
        </w:rPr>
        <w:t>
      түрлі аң және каракөл қозылар терілерінің қыл жабыны мен тері тінінің топографиясы мен құрылымын;</w:t>
      </w:r>
    </w:p>
    <w:bookmarkEnd w:id="2457"/>
    <w:bookmarkStart w:name="z2446" w:id="2458"/>
    <w:p>
      <w:pPr>
        <w:spacing w:after="0"/>
        <w:ind w:left="0"/>
        <w:jc w:val="both"/>
      </w:pPr>
      <w:r>
        <w:rPr>
          <w:rFonts w:ascii="Times New Roman"/>
          <w:b w:val="false"/>
          <w:i w:val="false"/>
          <w:color w:val="000000"/>
          <w:sz w:val="28"/>
        </w:rPr>
        <w:t>
      түрлі аң және каракөл қозылардың өңделмеген терілерінің мемстандарттарын;</w:t>
      </w:r>
    </w:p>
    <w:bookmarkEnd w:id="2458"/>
    <w:bookmarkStart w:name="z2447" w:id="2459"/>
    <w:p>
      <w:pPr>
        <w:spacing w:after="0"/>
        <w:ind w:left="0"/>
        <w:jc w:val="both"/>
      </w:pPr>
      <w:r>
        <w:rPr>
          <w:rFonts w:ascii="Times New Roman"/>
          <w:b w:val="false"/>
          <w:i w:val="false"/>
          <w:color w:val="000000"/>
          <w:sz w:val="28"/>
        </w:rPr>
        <w:t>
      түрлі аң және каракөл қозылар жануарлардың терілерін алғашқы өңдеу жөніндегі қолданысағы нұсқаулықтар мен кеңестерді;</w:t>
      </w:r>
    </w:p>
    <w:bookmarkEnd w:id="2459"/>
    <w:bookmarkStart w:name="z2448" w:id="2460"/>
    <w:p>
      <w:pPr>
        <w:spacing w:after="0"/>
        <w:ind w:left="0"/>
        <w:jc w:val="both"/>
      </w:pPr>
      <w:r>
        <w:rPr>
          <w:rFonts w:ascii="Times New Roman"/>
          <w:b w:val="false"/>
          <w:i w:val="false"/>
          <w:color w:val="000000"/>
          <w:sz w:val="28"/>
        </w:rPr>
        <w:t>
      терілерді алғашқы өңдеу цехында өндіріс кезіндегі қауіпсіздік техникасы мен санитарлық ережені.</w:t>
      </w:r>
    </w:p>
    <w:bookmarkEnd w:id="2460"/>
    <w:bookmarkStart w:name="z2449" w:id="2461"/>
    <w:p>
      <w:pPr>
        <w:spacing w:after="0"/>
        <w:ind w:left="0"/>
        <w:jc w:val="both"/>
      </w:pPr>
      <w:r>
        <w:rPr>
          <w:rFonts w:ascii="Times New Roman"/>
          <w:b w:val="false"/>
          <w:i w:val="false"/>
          <w:color w:val="000000"/>
          <w:sz w:val="28"/>
        </w:rPr>
        <w:t>
      86. Бұғы өсіруші</w:t>
      </w:r>
    </w:p>
    <w:bookmarkEnd w:id="2461"/>
    <w:bookmarkStart w:name="z2450" w:id="2462"/>
    <w:p>
      <w:pPr>
        <w:spacing w:after="0"/>
        <w:ind w:left="0"/>
        <w:jc w:val="both"/>
      </w:pPr>
      <w:r>
        <w:rPr>
          <w:rFonts w:ascii="Times New Roman"/>
          <w:b w:val="false"/>
          <w:i w:val="false"/>
          <w:color w:val="000000"/>
          <w:sz w:val="28"/>
        </w:rPr>
        <w:t>
      Параграф 1. Бұғы өсіруші 3-разряд</w:t>
      </w:r>
    </w:p>
    <w:bookmarkEnd w:id="2462"/>
    <w:bookmarkStart w:name="z2451" w:id="2463"/>
    <w:p>
      <w:pPr>
        <w:spacing w:after="0"/>
        <w:ind w:left="0"/>
        <w:jc w:val="both"/>
      </w:pPr>
      <w:r>
        <w:rPr>
          <w:rFonts w:ascii="Times New Roman"/>
          <w:b w:val="false"/>
          <w:i w:val="false"/>
          <w:color w:val="000000"/>
          <w:sz w:val="28"/>
        </w:rPr>
        <w:t>
      884. Жұмыс сипаттамасы:</w:t>
      </w:r>
    </w:p>
    <w:bookmarkEnd w:id="2463"/>
    <w:bookmarkStart w:name="z2452" w:id="2464"/>
    <w:p>
      <w:pPr>
        <w:spacing w:after="0"/>
        <w:ind w:left="0"/>
        <w:jc w:val="both"/>
      </w:pPr>
      <w:r>
        <w:rPr>
          <w:rFonts w:ascii="Times New Roman"/>
          <w:b w:val="false"/>
          <w:i w:val="false"/>
          <w:color w:val="000000"/>
          <w:sz w:val="28"/>
        </w:rPr>
        <w:t>
      бұғы өсіру бригадасы мүшелеріне қызмет көрсету; тамақ пісіру, киім мен аяқ киімді жөндеу, шаңғыны тері қабатымен көмкеру, ұшаны түсіру және мүшелеу, отын мен мұз дайындау, мекенжайды жинау, жылжымалы үйді көшіп қонуға дайындау, оны орнату және басқа да жұмыстар.</w:t>
      </w:r>
    </w:p>
    <w:bookmarkEnd w:id="2464"/>
    <w:bookmarkStart w:name="z2453" w:id="2465"/>
    <w:p>
      <w:pPr>
        <w:spacing w:after="0"/>
        <w:ind w:left="0"/>
        <w:jc w:val="both"/>
      </w:pPr>
      <w:r>
        <w:rPr>
          <w:rFonts w:ascii="Times New Roman"/>
          <w:b w:val="false"/>
          <w:i w:val="false"/>
          <w:color w:val="000000"/>
          <w:sz w:val="28"/>
        </w:rPr>
        <w:t>
      885. Білуге тиіс:</w:t>
      </w:r>
    </w:p>
    <w:bookmarkEnd w:id="2465"/>
    <w:bookmarkStart w:name="z2454" w:id="2466"/>
    <w:p>
      <w:pPr>
        <w:spacing w:after="0"/>
        <w:ind w:left="0"/>
        <w:jc w:val="both"/>
      </w:pPr>
      <w:r>
        <w:rPr>
          <w:rFonts w:ascii="Times New Roman"/>
          <w:b w:val="false"/>
          <w:i w:val="false"/>
          <w:color w:val="000000"/>
          <w:sz w:val="28"/>
        </w:rPr>
        <w:t>
      тамақ пісіру негіздерін;</w:t>
      </w:r>
    </w:p>
    <w:bookmarkEnd w:id="2466"/>
    <w:bookmarkStart w:name="z2455" w:id="2467"/>
    <w:p>
      <w:pPr>
        <w:spacing w:after="0"/>
        <w:ind w:left="0"/>
        <w:jc w:val="both"/>
      </w:pPr>
      <w:r>
        <w:rPr>
          <w:rFonts w:ascii="Times New Roman"/>
          <w:b w:val="false"/>
          <w:i w:val="false"/>
          <w:color w:val="000000"/>
          <w:sz w:val="28"/>
        </w:rPr>
        <w:t>
      тамақ пен инвентарьды сақтау ережесін;</w:t>
      </w:r>
    </w:p>
    <w:bookmarkEnd w:id="2467"/>
    <w:bookmarkStart w:name="z2456" w:id="2468"/>
    <w:p>
      <w:pPr>
        <w:spacing w:after="0"/>
        <w:ind w:left="0"/>
        <w:jc w:val="both"/>
      </w:pPr>
      <w:r>
        <w:rPr>
          <w:rFonts w:ascii="Times New Roman"/>
          <w:b w:val="false"/>
          <w:i w:val="false"/>
          <w:color w:val="000000"/>
          <w:sz w:val="28"/>
        </w:rPr>
        <w:t>
      киім мен аяқ киімді жөндеу, ұшаны түсіру және мүшелеу ережесін;</w:t>
      </w:r>
    </w:p>
    <w:bookmarkEnd w:id="2468"/>
    <w:bookmarkStart w:name="z2457" w:id="2469"/>
    <w:p>
      <w:pPr>
        <w:spacing w:after="0"/>
        <w:ind w:left="0"/>
        <w:jc w:val="both"/>
      </w:pPr>
      <w:r>
        <w:rPr>
          <w:rFonts w:ascii="Times New Roman"/>
          <w:b w:val="false"/>
          <w:i w:val="false"/>
          <w:color w:val="000000"/>
          <w:sz w:val="28"/>
        </w:rPr>
        <w:t>
      жылжымалы үйді күту, бөлшектеу және орнату ережесін;</w:t>
      </w:r>
    </w:p>
    <w:bookmarkEnd w:id="2469"/>
    <w:bookmarkStart w:name="z2458" w:id="2470"/>
    <w:p>
      <w:pPr>
        <w:spacing w:after="0"/>
        <w:ind w:left="0"/>
        <w:jc w:val="both"/>
      </w:pPr>
      <w:r>
        <w:rPr>
          <w:rFonts w:ascii="Times New Roman"/>
          <w:b w:val="false"/>
          <w:i w:val="false"/>
          <w:color w:val="000000"/>
          <w:sz w:val="28"/>
        </w:rPr>
        <w:t>
      отын мен мұз дайындау тәсілдерін.</w:t>
      </w:r>
    </w:p>
    <w:bookmarkEnd w:id="2470"/>
    <w:bookmarkStart w:name="z2459" w:id="2471"/>
    <w:p>
      <w:pPr>
        <w:spacing w:after="0"/>
        <w:ind w:left="0"/>
        <w:jc w:val="both"/>
      </w:pPr>
      <w:r>
        <w:rPr>
          <w:rFonts w:ascii="Times New Roman"/>
          <w:b w:val="false"/>
          <w:i w:val="false"/>
          <w:color w:val="000000"/>
          <w:sz w:val="28"/>
        </w:rPr>
        <w:t>
      Параграф 2. Бұғы өсіруші, 6-разряд</w:t>
      </w:r>
    </w:p>
    <w:bookmarkEnd w:id="2471"/>
    <w:bookmarkStart w:name="z2460" w:id="2472"/>
    <w:p>
      <w:pPr>
        <w:spacing w:after="0"/>
        <w:ind w:left="0"/>
        <w:jc w:val="both"/>
      </w:pPr>
      <w:r>
        <w:rPr>
          <w:rFonts w:ascii="Times New Roman"/>
          <w:b w:val="false"/>
          <w:i w:val="false"/>
          <w:color w:val="000000"/>
          <w:sz w:val="28"/>
        </w:rPr>
        <w:t>
      886. Жұмыс сипаттамасы:</w:t>
      </w:r>
    </w:p>
    <w:bookmarkEnd w:id="2472"/>
    <w:bookmarkStart w:name="z2461" w:id="2473"/>
    <w:p>
      <w:pPr>
        <w:spacing w:after="0"/>
        <w:ind w:left="0"/>
        <w:jc w:val="both"/>
      </w:pPr>
      <w:r>
        <w:rPr>
          <w:rFonts w:ascii="Times New Roman"/>
          <w:b w:val="false"/>
          <w:i w:val="false"/>
          <w:color w:val="000000"/>
          <w:sz w:val="28"/>
        </w:rPr>
        <w:t>
      бұғыларды бағу, азықтандыру, суару және біліктілігі анағұрлым жоғары бұғы өсірушінің басшылығымен зооветеринарлық іс-шараларды жүргізуге қатысу;</w:t>
      </w:r>
    </w:p>
    <w:bookmarkEnd w:id="2473"/>
    <w:bookmarkStart w:name="z2462" w:id="2474"/>
    <w:p>
      <w:pPr>
        <w:spacing w:after="0"/>
        <w:ind w:left="0"/>
        <w:jc w:val="both"/>
      </w:pPr>
      <w:r>
        <w:rPr>
          <w:rFonts w:ascii="Times New Roman"/>
          <w:b w:val="false"/>
          <w:i w:val="false"/>
          <w:color w:val="000000"/>
          <w:sz w:val="28"/>
        </w:rPr>
        <w:t>
      табыннан ажыраған немесе парктен шығып кеткен бұғыларды ұстау;</w:t>
      </w:r>
    </w:p>
    <w:bookmarkEnd w:id="2474"/>
    <w:bookmarkStart w:name="z2463" w:id="2475"/>
    <w:p>
      <w:pPr>
        <w:spacing w:after="0"/>
        <w:ind w:left="0"/>
        <w:jc w:val="both"/>
      </w:pPr>
      <w:r>
        <w:rPr>
          <w:rFonts w:ascii="Times New Roman"/>
          <w:b w:val="false"/>
          <w:i w:val="false"/>
          <w:color w:val="000000"/>
          <w:sz w:val="28"/>
        </w:rPr>
        <w:t>
      жетекші және қосалқы бұғыларды жұмысқа және жүкпен жүруге үйрету;</w:t>
      </w:r>
    </w:p>
    <w:bookmarkEnd w:id="2475"/>
    <w:bookmarkStart w:name="z2464" w:id="2476"/>
    <w:p>
      <w:pPr>
        <w:spacing w:after="0"/>
        <w:ind w:left="0"/>
        <w:jc w:val="both"/>
      </w:pPr>
      <w:r>
        <w:rPr>
          <w:rFonts w:ascii="Times New Roman"/>
          <w:b w:val="false"/>
          <w:i w:val="false"/>
          <w:color w:val="000000"/>
          <w:sz w:val="28"/>
        </w:rPr>
        <w:t>
      бұғы қайыратын иттерді үйрету;</w:t>
      </w:r>
    </w:p>
    <w:bookmarkEnd w:id="2476"/>
    <w:bookmarkStart w:name="z2465" w:id="2477"/>
    <w:p>
      <w:pPr>
        <w:spacing w:after="0"/>
        <w:ind w:left="0"/>
        <w:jc w:val="both"/>
      </w:pPr>
      <w:r>
        <w:rPr>
          <w:rFonts w:ascii="Times New Roman"/>
          <w:b w:val="false"/>
          <w:i w:val="false"/>
          <w:color w:val="000000"/>
          <w:sz w:val="28"/>
        </w:rPr>
        <w:t>
      табынды жыртқыштардан қорғау;</w:t>
      </w:r>
    </w:p>
    <w:bookmarkEnd w:id="2477"/>
    <w:bookmarkStart w:name="z2466" w:id="2478"/>
    <w:p>
      <w:pPr>
        <w:spacing w:after="0"/>
        <w:ind w:left="0"/>
        <w:jc w:val="both"/>
      </w:pPr>
      <w:r>
        <w:rPr>
          <w:rFonts w:ascii="Times New Roman"/>
          <w:b w:val="false"/>
          <w:i w:val="false"/>
          <w:color w:val="000000"/>
          <w:sz w:val="28"/>
        </w:rPr>
        <w:t>
      жыртқыштарды атып алу;</w:t>
      </w:r>
    </w:p>
    <w:bookmarkEnd w:id="2478"/>
    <w:bookmarkStart w:name="z2467" w:id="2479"/>
    <w:p>
      <w:pPr>
        <w:spacing w:after="0"/>
        <w:ind w:left="0"/>
        <w:jc w:val="both"/>
      </w:pPr>
      <w:r>
        <w:rPr>
          <w:rFonts w:ascii="Times New Roman"/>
          <w:b w:val="false"/>
          <w:i w:val="false"/>
          <w:color w:val="000000"/>
          <w:sz w:val="28"/>
        </w:rPr>
        <w:t>
      тері киім мен аяқ киімді тігу.</w:t>
      </w:r>
    </w:p>
    <w:bookmarkEnd w:id="2479"/>
    <w:bookmarkStart w:name="z2468" w:id="2480"/>
    <w:p>
      <w:pPr>
        <w:spacing w:after="0"/>
        <w:ind w:left="0"/>
        <w:jc w:val="both"/>
      </w:pPr>
      <w:r>
        <w:rPr>
          <w:rFonts w:ascii="Times New Roman"/>
          <w:b w:val="false"/>
          <w:i w:val="false"/>
          <w:color w:val="000000"/>
          <w:sz w:val="28"/>
        </w:rPr>
        <w:t>
      887. Білуге тиіс:</w:t>
      </w:r>
    </w:p>
    <w:bookmarkEnd w:id="2480"/>
    <w:bookmarkStart w:name="z2469" w:id="2481"/>
    <w:p>
      <w:pPr>
        <w:spacing w:after="0"/>
        <w:ind w:left="0"/>
        <w:jc w:val="both"/>
      </w:pPr>
      <w:r>
        <w:rPr>
          <w:rFonts w:ascii="Times New Roman"/>
          <w:b w:val="false"/>
          <w:i w:val="false"/>
          <w:color w:val="000000"/>
          <w:sz w:val="28"/>
        </w:rPr>
        <w:t>
      бұғыларды бағу және зооветеринарлық іс-шараларды орындау техникасы негіздерін;</w:t>
      </w:r>
    </w:p>
    <w:bookmarkEnd w:id="2481"/>
    <w:bookmarkStart w:name="z2470" w:id="2482"/>
    <w:p>
      <w:pPr>
        <w:spacing w:after="0"/>
        <w:ind w:left="0"/>
        <w:jc w:val="both"/>
      </w:pPr>
      <w:r>
        <w:rPr>
          <w:rFonts w:ascii="Times New Roman"/>
          <w:b w:val="false"/>
          <w:i w:val="false"/>
          <w:color w:val="000000"/>
          <w:sz w:val="28"/>
        </w:rPr>
        <w:t>
      бұғыларды, иттерді ұстап алу және үйрету әдістерін;</w:t>
      </w:r>
    </w:p>
    <w:bookmarkEnd w:id="2482"/>
    <w:bookmarkStart w:name="z2471" w:id="2483"/>
    <w:p>
      <w:pPr>
        <w:spacing w:after="0"/>
        <w:ind w:left="0"/>
        <w:jc w:val="both"/>
      </w:pPr>
      <w:r>
        <w:rPr>
          <w:rFonts w:ascii="Times New Roman"/>
          <w:b w:val="false"/>
          <w:i w:val="false"/>
          <w:color w:val="000000"/>
          <w:sz w:val="28"/>
        </w:rPr>
        <w:t>
      анатомия, физиология, зоогигиена, аурулар жөніндегі қарапайым деректерді, оларды емдеу және алдын алу шараларын;</w:t>
      </w:r>
    </w:p>
    <w:bookmarkEnd w:id="2483"/>
    <w:bookmarkStart w:name="z2472" w:id="2484"/>
    <w:p>
      <w:pPr>
        <w:spacing w:after="0"/>
        <w:ind w:left="0"/>
        <w:jc w:val="both"/>
      </w:pPr>
      <w:r>
        <w:rPr>
          <w:rFonts w:ascii="Times New Roman"/>
          <w:b w:val="false"/>
          <w:i w:val="false"/>
          <w:color w:val="000000"/>
          <w:sz w:val="28"/>
        </w:rPr>
        <w:t>
      табынды жыртқыштардан қорғау тәсілдерін;</w:t>
      </w:r>
    </w:p>
    <w:bookmarkEnd w:id="2484"/>
    <w:bookmarkStart w:name="z2473" w:id="2485"/>
    <w:p>
      <w:pPr>
        <w:spacing w:after="0"/>
        <w:ind w:left="0"/>
        <w:jc w:val="both"/>
      </w:pPr>
      <w:r>
        <w:rPr>
          <w:rFonts w:ascii="Times New Roman"/>
          <w:b w:val="false"/>
          <w:i w:val="false"/>
          <w:color w:val="000000"/>
          <w:sz w:val="28"/>
        </w:rPr>
        <w:t>
      жем мен жайылым сипаттамаларын;</w:t>
      </w:r>
    </w:p>
    <w:bookmarkEnd w:id="2485"/>
    <w:bookmarkStart w:name="z2474" w:id="2486"/>
    <w:p>
      <w:pPr>
        <w:spacing w:after="0"/>
        <w:ind w:left="0"/>
        <w:jc w:val="both"/>
      </w:pPr>
      <w:r>
        <w:rPr>
          <w:rFonts w:ascii="Times New Roman"/>
          <w:b w:val="false"/>
          <w:i w:val="false"/>
          <w:color w:val="000000"/>
          <w:sz w:val="28"/>
        </w:rPr>
        <w:t>
      малды асылдандыру жұмысы негіздерін; жеке гигиенаны, өндірістік санитарияны және өртке қарсы іс-шараларды.</w:t>
      </w:r>
    </w:p>
    <w:bookmarkEnd w:id="2486"/>
    <w:bookmarkStart w:name="z2475" w:id="2487"/>
    <w:p>
      <w:pPr>
        <w:spacing w:after="0"/>
        <w:ind w:left="0"/>
        <w:jc w:val="both"/>
      </w:pPr>
      <w:r>
        <w:rPr>
          <w:rFonts w:ascii="Times New Roman"/>
          <w:b w:val="false"/>
          <w:i w:val="false"/>
          <w:color w:val="000000"/>
          <w:sz w:val="28"/>
        </w:rPr>
        <w:t>
      Параграф 3. Бұғы өсіруші, 5-разряд</w:t>
      </w:r>
    </w:p>
    <w:bookmarkEnd w:id="2487"/>
    <w:bookmarkStart w:name="z2476" w:id="2488"/>
    <w:p>
      <w:pPr>
        <w:spacing w:after="0"/>
        <w:ind w:left="0"/>
        <w:jc w:val="both"/>
      </w:pPr>
      <w:r>
        <w:rPr>
          <w:rFonts w:ascii="Times New Roman"/>
          <w:b w:val="false"/>
          <w:i w:val="false"/>
          <w:color w:val="000000"/>
          <w:sz w:val="28"/>
        </w:rPr>
        <w:t>
      888. Жұмыс сипаттамасы:</w:t>
      </w:r>
    </w:p>
    <w:bookmarkEnd w:id="2488"/>
    <w:bookmarkStart w:name="z2477" w:id="2489"/>
    <w:p>
      <w:pPr>
        <w:spacing w:after="0"/>
        <w:ind w:left="0"/>
        <w:jc w:val="both"/>
      </w:pPr>
      <w:r>
        <w:rPr>
          <w:rFonts w:ascii="Times New Roman"/>
          <w:b w:val="false"/>
          <w:i w:val="false"/>
          <w:color w:val="000000"/>
          <w:sz w:val="28"/>
        </w:rPr>
        <w:t>
      бұғыларды бағу, азықтандыру, суару және шағылыстыру мен бұзаулауды, пантыларды кесуді жүргізу;</w:t>
      </w:r>
    </w:p>
    <w:bookmarkEnd w:id="2489"/>
    <w:bookmarkStart w:name="z2478" w:id="2490"/>
    <w:p>
      <w:pPr>
        <w:spacing w:after="0"/>
        <w:ind w:left="0"/>
        <w:jc w:val="both"/>
      </w:pPr>
      <w:r>
        <w:rPr>
          <w:rFonts w:ascii="Times New Roman"/>
          <w:b w:val="false"/>
          <w:i w:val="false"/>
          <w:color w:val="000000"/>
          <w:sz w:val="28"/>
        </w:rPr>
        <w:t>
      бұғыларды ұсату және сою;</w:t>
      </w:r>
    </w:p>
    <w:bookmarkEnd w:id="2490"/>
    <w:bookmarkStart w:name="z2479" w:id="2491"/>
    <w:p>
      <w:pPr>
        <w:spacing w:after="0"/>
        <w:ind w:left="0"/>
        <w:jc w:val="both"/>
      </w:pPr>
      <w:r>
        <w:rPr>
          <w:rFonts w:ascii="Times New Roman"/>
          <w:b w:val="false"/>
          <w:i w:val="false"/>
          <w:color w:val="000000"/>
          <w:sz w:val="28"/>
        </w:rPr>
        <w:t>
      бұғыны қосымша және интенсивті жемдеу;</w:t>
      </w:r>
    </w:p>
    <w:bookmarkEnd w:id="2491"/>
    <w:bookmarkStart w:name="z2480" w:id="2492"/>
    <w:p>
      <w:pPr>
        <w:spacing w:after="0"/>
        <w:ind w:left="0"/>
        <w:jc w:val="both"/>
      </w:pPr>
      <w:r>
        <w:rPr>
          <w:rFonts w:ascii="Times New Roman"/>
          <w:b w:val="false"/>
          <w:i w:val="false"/>
          <w:color w:val="000000"/>
          <w:sz w:val="28"/>
        </w:rPr>
        <w:t>
      жайылу маусымы мен нақты ауа райын жағдайларын ескере отырып жайылым таңдау;</w:t>
      </w:r>
    </w:p>
    <w:bookmarkEnd w:id="2492"/>
    <w:bookmarkStart w:name="z2481" w:id="2493"/>
    <w:p>
      <w:pPr>
        <w:spacing w:after="0"/>
        <w:ind w:left="0"/>
        <w:jc w:val="both"/>
      </w:pPr>
      <w:r>
        <w:rPr>
          <w:rFonts w:ascii="Times New Roman"/>
          <w:b w:val="false"/>
          <w:i w:val="false"/>
          <w:color w:val="000000"/>
          <w:sz w:val="28"/>
        </w:rPr>
        <w:t>
      мал басын көбейту іс-шараларын орындау;</w:t>
      </w:r>
    </w:p>
    <w:bookmarkEnd w:id="2493"/>
    <w:bookmarkStart w:name="z2482" w:id="2494"/>
    <w:p>
      <w:pPr>
        <w:spacing w:after="0"/>
        <w:ind w:left="0"/>
        <w:jc w:val="both"/>
      </w:pPr>
      <w:r>
        <w:rPr>
          <w:rFonts w:ascii="Times New Roman"/>
          <w:b w:val="false"/>
          <w:i w:val="false"/>
          <w:color w:val="000000"/>
          <w:sz w:val="28"/>
        </w:rPr>
        <w:t>
      шағын габаритті, жылжымалы радиостансалар мен бұғыны бағумен байланысты вездеходтармен жұмыс істеу.</w:t>
      </w:r>
    </w:p>
    <w:bookmarkEnd w:id="2494"/>
    <w:bookmarkStart w:name="z2483" w:id="2495"/>
    <w:p>
      <w:pPr>
        <w:spacing w:after="0"/>
        <w:ind w:left="0"/>
        <w:jc w:val="both"/>
      </w:pPr>
      <w:r>
        <w:rPr>
          <w:rFonts w:ascii="Times New Roman"/>
          <w:b w:val="false"/>
          <w:i w:val="false"/>
          <w:color w:val="000000"/>
          <w:sz w:val="28"/>
        </w:rPr>
        <w:t>
      889. Білуге тиіс:</w:t>
      </w:r>
    </w:p>
    <w:bookmarkEnd w:id="2495"/>
    <w:bookmarkStart w:name="z2484" w:id="2496"/>
    <w:p>
      <w:pPr>
        <w:spacing w:after="0"/>
        <w:ind w:left="0"/>
        <w:jc w:val="both"/>
      </w:pPr>
      <w:r>
        <w:rPr>
          <w:rFonts w:ascii="Times New Roman"/>
          <w:b w:val="false"/>
          <w:i w:val="false"/>
          <w:color w:val="000000"/>
          <w:sz w:val="28"/>
        </w:rPr>
        <w:t>
      бұғыларды бағу және зооветеринарлық іс-шараларды орындау техникасы негіздерін;</w:t>
      </w:r>
    </w:p>
    <w:bookmarkEnd w:id="2496"/>
    <w:bookmarkStart w:name="z2485" w:id="2497"/>
    <w:p>
      <w:pPr>
        <w:spacing w:after="0"/>
        <w:ind w:left="0"/>
        <w:jc w:val="both"/>
      </w:pPr>
      <w:r>
        <w:rPr>
          <w:rFonts w:ascii="Times New Roman"/>
          <w:b w:val="false"/>
          <w:i w:val="false"/>
          <w:color w:val="000000"/>
          <w:sz w:val="28"/>
        </w:rPr>
        <w:t>
      бұғыларды, иттерді ұстап алу және үйрету әдістерін;</w:t>
      </w:r>
    </w:p>
    <w:bookmarkEnd w:id="2497"/>
    <w:bookmarkStart w:name="z2486" w:id="2498"/>
    <w:p>
      <w:pPr>
        <w:spacing w:after="0"/>
        <w:ind w:left="0"/>
        <w:jc w:val="both"/>
      </w:pPr>
      <w:r>
        <w:rPr>
          <w:rFonts w:ascii="Times New Roman"/>
          <w:b w:val="false"/>
          <w:i w:val="false"/>
          <w:color w:val="000000"/>
          <w:sz w:val="28"/>
        </w:rPr>
        <w:t>
      анатомия, физиология, зоогигиена, аурулар жөніндегі қарапайым деректерді, оларды емдеу және алдын алу шараларын;</w:t>
      </w:r>
    </w:p>
    <w:bookmarkEnd w:id="2498"/>
    <w:bookmarkStart w:name="z2487" w:id="2499"/>
    <w:p>
      <w:pPr>
        <w:spacing w:after="0"/>
        <w:ind w:left="0"/>
        <w:jc w:val="both"/>
      </w:pPr>
      <w:r>
        <w:rPr>
          <w:rFonts w:ascii="Times New Roman"/>
          <w:b w:val="false"/>
          <w:i w:val="false"/>
          <w:color w:val="000000"/>
          <w:sz w:val="28"/>
        </w:rPr>
        <w:t>
      жемнің, жайылымның типтері мен сипаттамаларын, оларды ұтымды пайдалану, бұғыларды жаю, қосымша азықтандыру және бордақылау ережесін;</w:t>
      </w:r>
    </w:p>
    <w:bookmarkEnd w:id="2499"/>
    <w:bookmarkStart w:name="z2488" w:id="2500"/>
    <w:p>
      <w:pPr>
        <w:spacing w:after="0"/>
        <w:ind w:left="0"/>
        <w:jc w:val="both"/>
      </w:pPr>
      <w:r>
        <w:rPr>
          <w:rFonts w:ascii="Times New Roman"/>
          <w:b w:val="false"/>
          <w:i w:val="false"/>
          <w:color w:val="000000"/>
          <w:sz w:val="28"/>
        </w:rPr>
        <w:t>
      бұғылардың қоректік заттарға мұқтаждығын;</w:t>
      </w:r>
    </w:p>
    <w:bookmarkEnd w:id="2500"/>
    <w:bookmarkStart w:name="z2489" w:id="2501"/>
    <w:p>
      <w:pPr>
        <w:spacing w:after="0"/>
        <w:ind w:left="0"/>
        <w:jc w:val="both"/>
      </w:pPr>
      <w:r>
        <w:rPr>
          <w:rFonts w:ascii="Times New Roman"/>
          <w:b w:val="false"/>
          <w:i w:val="false"/>
          <w:color w:val="000000"/>
          <w:sz w:val="28"/>
        </w:rPr>
        <w:t>
      бұғы өсіру және тұқымын асылдандыру негіздерін;</w:t>
      </w:r>
    </w:p>
    <w:bookmarkEnd w:id="2501"/>
    <w:bookmarkStart w:name="z2490" w:id="2502"/>
    <w:p>
      <w:pPr>
        <w:spacing w:after="0"/>
        <w:ind w:left="0"/>
        <w:jc w:val="both"/>
      </w:pPr>
      <w:r>
        <w:rPr>
          <w:rFonts w:ascii="Times New Roman"/>
          <w:b w:val="false"/>
          <w:i w:val="false"/>
          <w:color w:val="000000"/>
          <w:sz w:val="28"/>
        </w:rPr>
        <w:t>
      бұғыны сою және алғашқы өңдеу технологиясын; пантыларды дұрыс кесу және консервілеу ережесін;</w:t>
      </w:r>
    </w:p>
    <w:bookmarkEnd w:id="2502"/>
    <w:bookmarkStart w:name="z2491" w:id="2503"/>
    <w:p>
      <w:pPr>
        <w:spacing w:after="0"/>
        <w:ind w:left="0"/>
        <w:jc w:val="both"/>
      </w:pPr>
      <w:r>
        <w:rPr>
          <w:rFonts w:ascii="Times New Roman"/>
          <w:b w:val="false"/>
          <w:i w:val="false"/>
          <w:color w:val="000000"/>
          <w:sz w:val="28"/>
        </w:rPr>
        <w:t>
      көліктік бұғыларды пайдалану ережесі мен техникасын;</w:t>
      </w:r>
    </w:p>
    <w:bookmarkEnd w:id="2503"/>
    <w:bookmarkStart w:name="z2492" w:id="2504"/>
    <w:p>
      <w:pPr>
        <w:spacing w:after="0"/>
        <w:ind w:left="0"/>
        <w:jc w:val="both"/>
      </w:pPr>
      <w:r>
        <w:rPr>
          <w:rFonts w:ascii="Times New Roman"/>
          <w:b w:val="false"/>
          <w:i w:val="false"/>
          <w:color w:val="000000"/>
          <w:sz w:val="28"/>
        </w:rPr>
        <w:t>
      шағын габаритті, жылжымалы радиостансалар мен бұғыны бағумен байланысты вездеходтартар туралы жалпы деректерді;</w:t>
      </w:r>
    </w:p>
    <w:bookmarkEnd w:id="2504"/>
    <w:bookmarkStart w:name="z2493" w:id="2505"/>
    <w:p>
      <w:pPr>
        <w:spacing w:after="0"/>
        <w:ind w:left="0"/>
        <w:jc w:val="both"/>
      </w:pPr>
      <w:r>
        <w:rPr>
          <w:rFonts w:ascii="Times New Roman"/>
          <w:b w:val="false"/>
          <w:i w:val="false"/>
          <w:color w:val="000000"/>
          <w:sz w:val="28"/>
        </w:rPr>
        <w:t>
      қауіпсіздік техникасын, жеке гигиенаны, өндірістік санитарияны, өртке қарсы іс-шараларды;</w:t>
      </w:r>
    </w:p>
    <w:bookmarkEnd w:id="2505"/>
    <w:bookmarkStart w:name="z2494" w:id="2506"/>
    <w:p>
      <w:pPr>
        <w:spacing w:after="0"/>
        <w:ind w:left="0"/>
        <w:jc w:val="both"/>
      </w:pPr>
      <w:r>
        <w:rPr>
          <w:rFonts w:ascii="Times New Roman"/>
          <w:b w:val="false"/>
          <w:i w:val="false"/>
          <w:color w:val="000000"/>
          <w:sz w:val="28"/>
        </w:rPr>
        <w:t>
      бұғы өсірудегі озық тәжірибені.</w:t>
      </w:r>
    </w:p>
    <w:bookmarkEnd w:id="2506"/>
    <w:bookmarkStart w:name="z2495" w:id="2507"/>
    <w:p>
      <w:pPr>
        <w:spacing w:after="0"/>
        <w:ind w:left="0"/>
        <w:jc w:val="both"/>
      </w:pPr>
      <w:r>
        <w:rPr>
          <w:rFonts w:ascii="Times New Roman"/>
          <w:b w:val="false"/>
          <w:i w:val="false"/>
          <w:color w:val="000000"/>
          <w:sz w:val="28"/>
        </w:rPr>
        <w:t>
      87. Мал өсіру кешендері мен механикаландырылған фермалардың операторы</w:t>
      </w:r>
    </w:p>
    <w:bookmarkEnd w:id="2507"/>
    <w:bookmarkStart w:name="z2496" w:id="2508"/>
    <w:p>
      <w:pPr>
        <w:spacing w:after="0"/>
        <w:ind w:left="0"/>
        <w:jc w:val="both"/>
      </w:pPr>
      <w:r>
        <w:rPr>
          <w:rFonts w:ascii="Times New Roman"/>
          <w:b w:val="false"/>
          <w:i w:val="false"/>
          <w:color w:val="000000"/>
          <w:sz w:val="28"/>
        </w:rPr>
        <w:t>
      Параграф 1. Мал өсіру кешендері мен механикаландырылған фермалардың операторы, 2-разряд</w:t>
      </w:r>
    </w:p>
    <w:bookmarkEnd w:id="2508"/>
    <w:bookmarkStart w:name="z2497" w:id="2509"/>
    <w:p>
      <w:pPr>
        <w:spacing w:after="0"/>
        <w:ind w:left="0"/>
        <w:jc w:val="both"/>
      </w:pPr>
      <w:r>
        <w:rPr>
          <w:rFonts w:ascii="Times New Roman"/>
          <w:b w:val="false"/>
          <w:i w:val="false"/>
          <w:color w:val="000000"/>
          <w:sz w:val="28"/>
        </w:rPr>
        <w:t>
      890. Жұмыс сипаттамасы:</w:t>
      </w:r>
    </w:p>
    <w:bookmarkEnd w:id="2509"/>
    <w:bookmarkStart w:name="z2498" w:id="2510"/>
    <w:p>
      <w:pPr>
        <w:spacing w:after="0"/>
        <w:ind w:left="0"/>
        <w:jc w:val="both"/>
      </w:pPr>
      <w:r>
        <w:rPr>
          <w:rFonts w:ascii="Times New Roman"/>
          <w:b w:val="false"/>
          <w:i w:val="false"/>
          <w:color w:val="000000"/>
          <w:sz w:val="28"/>
        </w:rPr>
        <w:t>
      ірі қара мал мен жылқыларды қабылдап алу және және кезекшілік кезінде олардың сақталуын қамтамасыз ету, қажет болған жағдайда малды сою;</w:t>
      </w:r>
    </w:p>
    <w:bookmarkEnd w:id="2510"/>
    <w:bookmarkStart w:name="z2499" w:id="2511"/>
    <w:p>
      <w:pPr>
        <w:spacing w:after="0"/>
        <w:ind w:left="0"/>
        <w:jc w:val="both"/>
      </w:pPr>
      <w:r>
        <w:rPr>
          <w:rFonts w:ascii="Times New Roman"/>
          <w:b w:val="false"/>
          <w:i w:val="false"/>
          <w:color w:val="000000"/>
          <w:sz w:val="28"/>
        </w:rPr>
        <w:t>
      ауру малдарды азықтандыру және суару;</w:t>
      </w:r>
    </w:p>
    <w:bookmarkEnd w:id="2511"/>
    <w:bookmarkStart w:name="z2500" w:id="2512"/>
    <w:p>
      <w:pPr>
        <w:spacing w:after="0"/>
        <w:ind w:left="0"/>
        <w:jc w:val="both"/>
      </w:pPr>
      <w:r>
        <w:rPr>
          <w:rFonts w:ascii="Times New Roman"/>
          <w:b w:val="false"/>
          <w:i w:val="false"/>
          <w:color w:val="000000"/>
          <w:sz w:val="28"/>
        </w:rPr>
        <w:t>
      механизмдердің жұмысын қадағалау;</w:t>
      </w:r>
    </w:p>
    <w:bookmarkEnd w:id="2512"/>
    <w:bookmarkStart w:name="z2501" w:id="2513"/>
    <w:p>
      <w:pPr>
        <w:spacing w:after="0"/>
        <w:ind w:left="0"/>
        <w:jc w:val="both"/>
      </w:pPr>
      <w:r>
        <w:rPr>
          <w:rFonts w:ascii="Times New Roman"/>
          <w:b w:val="false"/>
          <w:i w:val="false"/>
          <w:color w:val="000000"/>
          <w:sz w:val="28"/>
        </w:rPr>
        <w:t>
      жарамсыз механизмдерді жөндеу үшін кезекші слесарді немесе электромонтерді шақыру.</w:t>
      </w:r>
    </w:p>
    <w:bookmarkEnd w:id="2513"/>
    <w:bookmarkStart w:name="z2502" w:id="2514"/>
    <w:p>
      <w:pPr>
        <w:spacing w:after="0"/>
        <w:ind w:left="0"/>
        <w:jc w:val="both"/>
      </w:pPr>
      <w:r>
        <w:rPr>
          <w:rFonts w:ascii="Times New Roman"/>
          <w:b w:val="false"/>
          <w:i w:val="false"/>
          <w:color w:val="000000"/>
          <w:sz w:val="28"/>
        </w:rPr>
        <w:t>
      891. Білуге тиіс:</w:t>
      </w:r>
    </w:p>
    <w:bookmarkEnd w:id="2514"/>
    <w:bookmarkStart w:name="z2503" w:id="2515"/>
    <w:p>
      <w:pPr>
        <w:spacing w:after="0"/>
        <w:ind w:left="0"/>
        <w:jc w:val="both"/>
      </w:pPr>
      <w:r>
        <w:rPr>
          <w:rFonts w:ascii="Times New Roman"/>
          <w:b w:val="false"/>
          <w:i w:val="false"/>
          <w:color w:val="000000"/>
          <w:sz w:val="28"/>
        </w:rPr>
        <w:t>
      өндірістік процестерді механикаландыру кезінде малды ұстау жағдайларына қойылатын негізгі талаптарды;</w:t>
      </w:r>
    </w:p>
    <w:bookmarkEnd w:id="2515"/>
    <w:bookmarkStart w:name="z2504" w:id="2516"/>
    <w:p>
      <w:pPr>
        <w:spacing w:after="0"/>
        <w:ind w:left="0"/>
        <w:jc w:val="both"/>
      </w:pPr>
      <w:r>
        <w:rPr>
          <w:rFonts w:ascii="Times New Roman"/>
          <w:b w:val="false"/>
          <w:i w:val="false"/>
          <w:color w:val="000000"/>
          <w:sz w:val="28"/>
        </w:rPr>
        <w:t>
      механикаландырылған жабдықтарды техникалық пайдалану ережесін;</w:t>
      </w:r>
    </w:p>
    <w:bookmarkEnd w:id="2516"/>
    <w:bookmarkStart w:name="z2505" w:id="2517"/>
    <w:p>
      <w:pPr>
        <w:spacing w:after="0"/>
        <w:ind w:left="0"/>
        <w:jc w:val="both"/>
      </w:pPr>
      <w:r>
        <w:rPr>
          <w:rFonts w:ascii="Times New Roman"/>
          <w:b w:val="false"/>
          <w:i w:val="false"/>
          <w:color w:val="000000"/>
          <w:sz w:val="28"/>
        </w:rPr>
        <w:t>
      аурулардың неғұрлым кең тараған түрлерін және ауырған малға алғашқы жәрдем көрсетудің негізгі жолдарын.</w:t>
      </w:r>
    </w:p>
    <w:bookmarkEnd w:id="2517"/>
    <w:bookmarkStart w:name="z2506" w:id="2518"/>
    <w:p>
      <w:pPr>
        <w:spacing w:after="0"/>
        <w:ind w:left="0"/>
        <w:jc w:val="both"/>
      </w:pPr>
      <w:r>
        <w:rPr>
          <w:rFonts w:ascii="Times New Roman"/>
          <w:b w:val="false"/>
          <w:i w:val="false"/>
          <w:color w:val="000000"/>
          <w:sz w:val="28"/>
        </w:rPr>
        <w:t>
      Параграф 2. Мал өсіру кешендері мен механикаландырылған фермалардың операторы, 4-разряд</w:t>
      </w:r>
    </w:p>
    <w:bookmarkEnd w:id="2518"/>
    <w:bookmarkStart w:name="z2507" w:id="2519"/>
    <w:p>
      <w:pPr>
        <w:spacing w:after="0"/>
        <w:ind w:left="0"/>
        <w:jc w:val="both"/>
      </w:pPr>
      <w:r>
        <w:rPr>
          <w:rFonts w:ascii="Times New Roman"/>
          <w:b w:val="false"/>
          <w:i w:val="false"/>
          <w:color w:val="000000"/>
          <w:sz w:val="28"/>
        </w:rPr>
        <w:t>
      892. Жұмыс сипаттамасы:</w:t>
      </w:r>
    </w:p>
    <w:bookmarkEnd w:id="2519"/>
    <w:bookmarkStart w:name="z2508" w:id="2520"/>
    <w:p>
      <w:pPr>
        <w:spacing w:after="0"/>
        <w:ind w:left="0"/>
        <w:jc w:val="both"/>
      </w:pPr>
      <w:r>
        <w:rPr>
          <w:rFonts w:ascii="Times New Roman"/>
          <w:b w:val="false"/>
          <w:i w:val="false"/>
          <w:color w:val="000000"/>
          <w:sz w:val="28"/>
        </w:rPr>
        <w:t>
      ірі қара мал мен жылқының бордақылаудағы және шағыстыруға дайындалатын мал басын күту жөніндегі механикаландырылған жұмыстар;</w:t>
      </w:r>
    </w:p>
    <w:bookmarkEnd w:id="2520"/>
    <w:bookmarkStart w:name="z2509" w:id="2521"/>
    <w:p>
      <w:pPr>
        <w:spacing w:after="0"/>
        <w:ind w:left="0"/>
        <w:jc w:val="both"/>
      </w:pPr>
      <w:r>
        <w:rPr>
          <w:rFonts w:ascii="Times New Roman"/>
          <w:b w:val="false"/>
          <w:i w:val="false"/>
          <w:color w:val="000000"/>
          <w:sz w:val="28"/>
        </w:rPr>
        <w:t>
      малды интенсивті бордақылауды, жоғары салмақ кондициясындағы төлдерді өсіруді жүргізу;</w:t>
      </w:r>
    </w:p>
    <w:bookmarkEnd w:id="2521"/>
    <w:bookmarkStart w:name="z2510" w:id="2522"/>
    <w:p>
      <w:pPr>
        <w:spacing w:after="0"/>
        <w:ind w:left="0"/>
        <w:jc w:val="both"/>
      </w:pPr>
      <w:r>
        <w:rPr>
          <w:rFonts w:ascii="Times New Roman"/>
          <w:b w:val="false"/>
          <w:i w:val="false"/>
          <w:color w:val="000000"/>
          <w:sz w:val="28"/>
        </w:rPr>
        <w:t>
      малды азықтандыру, суару, жаю, тазалау, жемді әкелу және таратып бөлу;</w:t>
      </w:r>
    </w:p>
    <w:bookmarkEnd w:id="2522"/>
    <w:bookmarkStart w:name="z2511" w:id="2523"/>
    <w:p>
      <w:pPr>
        <w:spacing w:after="0"/>
        <w:ind w:left="0"/>
        <w:jc w:val="both"/>
      </w:pPr>
      <w:r>
        <w:rPr>
          <w:rFonts w:ascii="Times New Roman"/>
          <w:b w:val="false"/>
          <w:i w:val="false"/>
          <w:color w:val="000000"/>
          <w:sz w:val="28"/>
        </w:rPr>
        <w:t>
      қиды шығару, төсемді ауыстыру, орынжайларды, өтпелерді жинау;</w:t>
      </w:r>
    </w:p>
    <w:bookmarkEnd w:id="2523"/>
    <w:bookmarkStart w:name="z2512" w:id="2524"/>
    <w:p>
      <w:pPr>
        <w:spacing w:after="0"/>
        <w:ind w:left="0"/>
        <w:jc w:val="both"/>
      </w:pPr>
      <w:r>
        <w:rPr>
          <w:rFonts w:ascii="Times New Roman"/>
          <w:b w:val="false"/>
          <w:i w:val="false"/>
          <w:color w:val="000000"/>
          <w:sz w:val="28"/>
        </w:rPr>
        <w:t>
      қолданылатын механизмдердің жұмысын бақылау;</w:t>
      </w:r>
    </w:p>
    <w:bookmarkEnd w:id="2524"/>
    <w:bookmarkStart w:name="z2513" w:id="2525"/>
    <w:p>
      <w:pPr>
        <w:spacing w:after="0"/>
        <w:ind w:left="0"/>
        <w:jc w:val="both"/>
      </w:pPr>
      <w:r>
        <w:rPr>
          <w:rFonts w:ascii="Times New Roman"/>
          <w:b w:val="false"/>
          <w:i w:val="false"/>
          <w:color w:val="000000"/>
          <w:sz w:val="28"/>
        </w:rPr>
        <w:t>
      қызмет көрсететін жабдыққа техникалық күтіп баптау, реттеу және күрделі емес ақауларын жою;</w:t>
      </w:r>
    </w:p>
    <w:bookmarkEnd w:id="2525"/>
    <w:bookmarkStart w:name="z2514" w:id="2526"/>
    <w:p>
      <w:pPr>
        <w:spacing w:after="0"/>
        <w:ind w:left="0"/>
        <w:jc w:val="both"/>
      </w:pPr>
      <w:r>
        <w:rPr>
          <w:rFonts w:ascii="Times New Roman"/>
          <w:b w:val="false"/>
          <w:i w:val="false"/>
          <w:color w:val="000000"/>
          <w:sz w:val="28"/>
        </w:rPr>
        <w:t>
      ауырған малға алғашқы ветеринарлық көмек көрсету;</w:t>
      </w:r>
    </w:p>
    <w:bookmarkEnd w:id="2526"/>
    <w:bookmarkStart w:name="z2515" w:id="2527"/>
    <w:p>
      <w:pPr>
        <w:spacing w:after="0"/>
        <w:ind w:left="0"/>
        <w:jc w:val="both"/>
      </w:pPr>
      <w:r>
        <w:rPr>
          <w:rFonts w:ascii="Times New Roman"/>
          <w:b w:val="false"/>
          <w:i w:val="false"/>
          <w:color w:val="000000"/>
          <w:sz w:val="28"/>
        </w:rPr>
        <w:t>
      малды қабылдап алу, өлшеу және айдап бару;</w:t>
      </w:r>
    </w:p>
    <w:bookmarkEnd w:id="2527"/>
    <w:bookmarkStart w:name="z2516" w:id="2528"/>
    <w:p>
      <w:pPr>
        <w:spacing w:after="0"/>
        <w:ind w:left="0"/>
        <w:jc w:val="both"/>
      </w:pPr>
      <w:r>
        <w:rPr>
          <w:rFonts w:ascii="Times New Roman"/>
          <w:b w:val="false"/>
          <w:i w:val="false"/>
          <w:color w:val="000000"/>
          <w:sz w:val="28"/>
        </w:rPr>
        <w:t>
      орынжайларды зарарсыздандыру.</w:t>
      </w:r>
    </w:p>
    <w:bookmarkEnd w:id="2528"/>
    <w:bookmarkStart w:name="z2517" w:id="2529"/>
    <w:p>
      <w:pPr>
        <w:spacing w:after="0"/>
        <w:ind w:left="0"/>
        <w:jc w:val="both"/>
      </w:pPr>
      <w:r>
        <w:rPr>
          <w:rFonts w:ascii="Times New Roman"/>
          <w:b w:val="false"/>
          <w:i w:val="false"/>
          <w:color w:val="000000"/>
          <w:sz w:val="28"/>
        </w:rPr>
        <w:t>
      893. Білуге тиіс:</w:t>
      </w:r>
    </w:p>
    <w:bookmarkEnd w:id="2529"/>
    <w:bookmarkStart w:name="z2518" w:id="2530"/>
    <w:p>
      <w:pPr>
        <w:spacing w:after="0"/>
        <w:ind w:left="0"/>
        <w:jc w:val="both"/>
      </w:pPr>
      <w:r>
        <w:rPr>
          <w:rFonts w:ascii="Times New Roman"/>
          <w:b w:val="false"/>
          <w:i w:val="false"/>
          <w:color w:val="000000"/>
          <w:sz w:val="28"/>
        </w:rPr>
        <w:t>
      механикаландыру жағдайында малды күту ережесін;</w:t>
      </w:r>
    </w:p>
    <w:bookmarkEnd w:id="2530"/>
    <w:bookmarkStart w:name="z2519" w:id="2531"/>
    <w:p>
      <w:pPr>
        <w:spacing w:after="0"/>
        <w:ind w:left="0"/>
        <w:jc w:val="both"/>
      </w:pPr>
      <w:r>
        <w:rPr>
          <w:rFonts w:ascii="Times New Roman"/>
          <w:b w:val="false"/>
          <w:i w:val="false"/>
          <w:color w:val="000000"/>
          <w:sz w:val="28"/>
        </w:rPr>
        <w:t>
      интенсивті бордақылау, жоғары салмақ кондициясындағы төлдерді өсіру әдістерін;</w:t>
      </w:r>
    </w:p>
    <w:bookmarkEnd w:id="2531"/>
    <w:bookmarkStart w:name="z2520" w:id="2532"/>
    <w:p>
      <w:pPr>
        <w:spacing w:after="0"/>
        <w:ind w:left="0"/>
        <w:jc w:val="both"/>
      </w:pPr>
      <w:r>
        <w:rPr>
          <w:rFonts w:ascii="Times New Roman"/>
          <w:b w:val="false"/>
          <w:i w:val="false"/>
          <w:color w:val="000000"/>
          <w:sz w:val="28"/>
        </w:rPr>
        <w:t>
      механикаландырылған жабдықтардың құрылымын және оларды техникалық пайдалану ережесін;</w:t>
      </w:r>
    </w:p>
    <w:bookmarkEnd w:id="2532"/>
    <w:bookmarkStart w:name="z2521" w:id="2533"/>
    <w:p>
      <w:pPr>
        <w:spacing w:after="0"/>
        <w:ind w:left="0"/>
        <w:jc w:val="both"/>
      </w:pPr>
      <w:r>
        <w:rPr>
          <w:rFonts w:ascii="Times New Roman"/>
          <w:b w:val="false"/>
          <w:i w:val="false"/>
          <w:color w:val="000000"/>
          <w:sz w:val="28"/>
        </w:rPr>
        <w:t>
      аурулардың неғұрлым кең тараған түрлерін және ауырған малға алғашқы жәрдем көрсетудің негізгі жолдарын;</w:t>
      </w:r>
    </w:p>
    <w:bookmarkEnd w:id="2533"/>
    <w:bookmarkStart w:name="z2522" w:id="2534"/>
    <w:p>
      <w:pPr>
        <w:spacing w:after="0"/>
        <w:ind w:left="0"/>
        <w:jc w:val="both"/>
      </w:pPr>
      <w:r>
        <w:rPr>
          <w:rFonts w:ascii="Times New Roman"/>
          <w:b w:val="false"/>
          <w:i w:val="false"/>
          <w:color w:val="000000"/>
          <w:sz w:val="28"/>
        </w:rPr>
        <w:t>
      малды жаюдың тәсілі мен ережесін;</w:t>
      </w:r>
    </w:p>
    <w:bookmarkEnd w:id="2534"/>
    <w:bookmarkStart w:name="z2523" w:id="2535"/>
    <w:p>
      <w:pPr>
        <w:spacing w:after="0"/>
        <w:ind w:left="0"/>
        <w:jc w:val="both"/>
      </w:pPr>
      <w:r>
        <w:rPr>
          <w:rFonts w:ascii="Times New Roman"/>
          <w:b w:val="false"/>
          <w:i w:val="false"/>
          <w:color w:val="000000"/>
          <w:sz w:val="28"/>
        </w:rPr>
        <w:t>
      шабындықты дұрыс берудің тәртібі мен нормасын және жайылымды пайдалану ережесін;</w:t>
      </w:r>
    </w:p>
    <w:bookmarkEnd w:id="2535"/>
    <w:bookmarkStart w:name="z2524" w:id="2536"/>
    <w:p>
      <w:pPr>
        <w:spacing w:after="0"/>
        <w:ind w:left="0"/>
        <w:jc w:val="both"/>
      </w:pPr>
      <w:r>
        <w:rPr>
          <w:rFonts w:ascii="Times New Roman"/>
          <w:b w:val="false"/>
          <w:i w:val="false"/>
          <w:color w:val="000000"/>
          <w:sz w:val="28"/>
        </w:rPr>
        <w:t>
      негізгі жемазықтарды және олардың жемдік құндылығын;</w:t>
      </w:r>
    </w:p>
    <w:bookmarkEnd w:id="2536"/>
    <w:bookmarkStart w:name="z2525" w:id="2537"/>
    <w:p>
      <w:pPr>
        <w:spacing w:after="0"/>
        <w:ind w:left="0"/>
        <w:jc w:val="both"/>
      </w:pPr>
      <w:r>
        <w:rPr>
          <w:rFonts w:ascii="Times New Roman"/>
          <w:b w:val="false"/>
          <w:i w:val="false"/>
          <w:color w:val="000000"/>
          <w:sz w:val="28"/>
        </w:rPr>
        <w:t>
      жемазықты малды азықтандыруға дайындау тәсілдерін; малдың ақуызға, дәрумендер мен минералдық заттарға мұқтаждығын;</w:t>
      </w:r>
    </w:p>
    <w:bookmarkEnd w:id="2537"/>
    <w:bookmarkStart w:name="z2526" w:id="2538"/>
    <w:p>
      <w:pPr>
        <w:spacing w:after="0"/>
        <w:ind w:left="0"/>
        <w:jc w:val="both"/>
      </w:pPr>
      <w:r>
        <w:rPr>
          <w:rFonts w:ascii="Times New Roman"/>
          <w:b w:val="false"/>
          <w:i w:val="false"/>
          <w:color w:val="000000"/>
          <w:sz w:val="28"/>
        </w:rPr>
        <w:t>
      зарарсыздандыру қондырғыларының құрылымын.</w:t>
      </w:r>
    </w:p>
    <w:bookmarkEnd w:id="2538"/>
    <w:bookmarkStart w:name="z2527" w:id="2539"/>
    <w:p>
      <w:pPr>
        <w:spacing w:after="0"/>
        <w:ind w:left="0"/>
        <w:jc w:val="both"/>
      </w:pPr>
      <w:r>
        <w:rPr>
          <w:rFonts w:ascii="Times New Roman"/>
          <w:b w:val="false"/>
          <w:i w:val="false"/>
          <w:color w:val="000000"/>
          <w:sz w:val="28"/>
        </w:rPr>
        <w:t>
      Параграф 3. Мал өсіру кешендері мен механикаландырылған фермалардың операторы, 5-разряд</w:t>
      </w:r>
    </w:p>
    <w:bookmarkEnd w:id="2539"/>
    <w:bookmarkStart w:name="z2528" w:id="2540"/>
    <w:p>
      <w:pPr>
        <w:spacing w:after="0"/>
        <w:ind w:left="0"/>
        <w:jc w:val="both"/>
      </w:pPr>
      <w:r>
        <w:rPr>
          <w:rFonts w:ascii="Times New Roman"/>
          <w:b w:val="false"/>
          <w:i w:val="false"/>
          <w:color w:val="000000"/>
          <w:sz w:val="28"/>
        </w:rPr>
        <w:t>
      894. Жұмыс сипаттамасы:</w:t>
      </w:r>
    </w:p>
    <w:bookmarkEnd w:id="2540"/>
    <w:bookmarkStart w:name="z2529" w:id="2541"/>
    <w:p>
      <w:pPr>
        <w:spacing w:after="0"/>
        <w:ind w:left="0"/>
        <w:jc w:val="both"/>
      </w:pPr>
      <w:r>
        <w:rPr>
          <w:rFonts w:ascii="Times New Roman"/>
          <w:b w:val="false"/>
          <w:i w:val="false"/>
          <w:color w:val="000000"/>
          <w:sz w:val="28"/>
        </w:rPr>
        <w:t>
      кешендер мен механикаландырылған фермалардағы сауын сиырларды, етті мал шаруашылығындағы аналық мал басын, механикаландырылған фермалардағы бұзаулы сиырларды, жас төлді, 4-6 айлық профилакторлық және сүт еметін кезеңдегі бұзауларды күту жөніндегі механикаландырылған жұмыстар;</w:t>
      </w:r>
    </w:p>
    <w:bookmarkEnd w:id="2541"/>
    <w:bookmarkStart w:name="z2530" w:id="2542"/>
    <w:p>
      <w:pPr>
        <w:spacing w:after="0"/>
        <w:ind w:left="0"/>
        <w:jc w:val="both"/>
      </w:pPr>
      <w:r>
        <w:rPr>
          <w:rFonts w:ascii="Times New Roman"/>
          <w:b w:val="false"/>
          <w:i w:val="false"/>
          <w:color w:val="000000"/>
          <w:sz w:val="28"/>
        </w:rPr>
        <w:t>
      сиырлардың сүттілігін арттыру, бұзау алу және олардың сақталуын жақсарту, малды теңгерімді қоректік жемазықпен қоректенду жөніндегі іс-шараларды орындау;</w:t>
      </w:r>
    </w:p>
    <w:bookmarkEnd w:id="2542"/>
    <w:bookmarkStart w:name="z2531" w:id="2543"/>
    <w:p>
      <w:pPr>
        <w:spacing w:after="0"/>
        <w:ind w:left="0"/>
        <w:jc w:val="both"/>
      </w:pPr>
      <w:r>
        <w:rPr>
          <w:rFonts w:ascii="Times New Roman"/>
          <w:b w:val="false"/>
          <w:i w:val="false"/>
          <w:color w:val="000000"/>
          <w:sz w:val="28"/>
        </w:rPr>
        <w:t>
      малды азықтандыру, суару, жаю, тазалау;</w:t>
      </w:r>
    </w:p>
    <w:bookmarkEnd w:id="2543"/>
    <w:bookmarkStart w:name="z2532" w:id="2544"/>
    <w:p>
      <w:pPr>
        <w:spacing w:after="0"/>
        <w:ind w:left="0"/>
        <w:jc w:val="both"/>
      </w:pPr>
      <w:r>
        <w:rPr>
          <w:rFonts w:ascii="Times New Roman"/>
          <w:b w:val="false"/>
          <w:i w:val="false"/>
          <w:color w:val="000000"/>
          <w:sz w:val="28"/>
        </w:rPr>
        <w:t>
      сиырларды секциялардан сауу қондырғыларына әкелу;</w:t>
      </w:r>
    </w:p>
    <w:bookmarkEnd w:id="2544"/>
    <w:bookmarkStart w:name="z2533" w:id="2545"/>
    <w:p>
      <w:pPr>
        <w:spacing w:after="0"/>
        <w:ind w:left="0"/>
        <w:jc w:val="both"/>
      </w:pPr>
      <w:r>
        <w:rPr>
          <w:rFonts w:ascii="Times New Roman"/>
          <w:b w:val="false"/>
          <w:i w:val="false"/>
          <w:color w:val="000000"/>
          <w:sz w:val="28"/>
        </w:rPr>
        <w:t>
      малды сауу қондырғыларынан әкету;</w:t>
      </w:r>
    </w:p>
    <w:bookmarkEnd w:id="2545"/>
    <w:bookmarkStart w:name="z2534" w:id="2546"/>
    <w:p>
      <w:pPr>
        <w:spacing w:after="0"/>
        <w:ind w:left="0"/>
        <w:jc w:val="both"/>
      </w:pPr>
      <w:r>
        <w:rPr>
          <w:rFonts w:ascii="Times New Roman"/>
          <w:b w:val="false"/>
          <w:i w:val="false"/>
          <w:color w:val="000000"/>
          <w:sz w:val="28"/>
        </w:rPr>
        <w:t>
      сиырлардың секцияларды дұрыс орналасуын бақылау;</w:t>
      </w:r>
    </w:p>
    <w:bookmarkEnd w:id="2546"/>
    <w:bookmarkStart w:name="z2535" w:id="2547"/>
    <w:p>
      <w:pPr>
        <w:spacing w:after="0"/>
        <w:ind w:left="0"/>
        <w:jc w:val="both"/>
      </w:pPr>
      <w:r>
        <w:rPr>
          <w:rFonts w:ascii="Times New Roman"/>
          <w:b w:val="false"/>
          <w:i w:val="false"/>
          <w:color w:val="000000"/>
          <w:sz w:val="28"/>
        </w:rPr>
        <w:t>
      ауру сиырларды анықтау және сұрыптау;</w:t>
      </w:r>
    </w:p>
    <w:bookmarkEnd w:id="2547"/>
    <w:bookmarkStart w:name="z2536" w:id="2548"/>
    <w:p>
      <w:pPr>
        <w:spacing w:after="0"/>
        <w:ind w:left="0"/>
        <w:jc w:val="both"/>
      </w:pPr>
      <w:r>
        <w:rPr>
          <w:rFonts w:ascii="Times New Roman"/>
          <w:b w:val="false"/>
          <w:i w:val="false"/>
          <w:color w:val="000000"/>
          <w:sz w:val="28"/>
        </w:rPr>
        <w:t>
      ірі қара мал мен жылқыны мал өсіру кешендері мен бордақылау алаңдарында бордақылау;</w:t>
      </w:r>
    </w:p>
    <w:bookmarkEnd w:id="2548"/>
    <w:bookmarkStart w:name="z2537" w:id="2549"/>
    <w:p>
      <w:pPr>
        <w:spacing w:after="0"/>
        <w:ind w:left="0"/>
        <w:jc w:val="both"/>
      </w:pPr>
      <w:r>
        <w:rPr>
          <w:rFonts w:ascii="Times New Roman"/>
          <w:b w:val="false"/>
          <w:i w:val="false"/>
          <w:color w:val="000000"/>
          <w:sz w:val="28"/>
        </w:rPr>
        <w:t>
      сиырларды қолжан ұрықтандыру пункттеріне айдап әкелуге және сиыр қораға қайта айдап әкетуге көмектесу;</w:t>
      </w:r>
    </w:p>
    <w:bookmarkEnd w:id="2549"/>
    <w:bookmarkStart w:name="z2538" w:id="2550"/>
    <w:p>
      <w:pPr>
        <w:spacing w:after="0"/>
        <w:ind w:left="0"/>
        <w:jc w:val="both"/>
      </w:pPr>
      <w:r>
        <w:rPr>
          <w:rFonts w:ascii="Times New Roman"/>
          <w:b w:val="false"/>
          <w:i w:val="false"/>
          <w:color w:val="000000"/>
          <w:sz w:val="28"/>
        </w:rPr>
        <w:t>
      бұзауларға асыраушы сиырды іріктеу;</w:t>
      </w:r>
    </w:p>
    <w:bookmarkEnd w:id="2550"/>
    <w:bookmarkStart w:name="z2539" w:id="2551"/>
    <w:p>
      <w:pPr>
        <w:spacing w:after="0"/>
        <w:ind w:left="0"/>
        <w:jc w:val="both"/>
      </w:pPr>
      <w:r>
        <w:rPr>
          <w:rFonts w:ascii="Times New Roman"/>
          <w:b w:val="false"/>
          <w:i w:val="false"/>
          <w:color w:val="000000"/>
          <w:sz w:val="28"/>
        </w:rPr>
        <w:t>
      малды ветеринарлық өңдеуге және емдеуге көмектесу, буаз сиырларды қадағалау;</w:t>
      </w:r>
    </w:p>
    <w:bookmarkEnd w:id="2551"/>
    <w:bookmarkStart w:name="z2540" w:id="2552"/>
    <w:p>
      <w:pPr>
        <w:spacing w:after="0"/>
        <w:ind w:left="0"/>
        <w:jc w:val="both"/>
      </w:pPr>
      <w:r>
        <w:rPr>
          <w:rFonts w:ascii="Times New Roman"/>
          <w:b w:val="false"/>
          <w:i w:val="false"/>
          <w:color w:val="000000"/>
          <w:sz w:val="28"/>
        </w:rPr>
        <w:t>
      бұзауларды қабылдап алу және сиыр бұзаулаған кезде малшылардың саууына көмек көрсету;</w:t>
      </w:r>
    </w:p>
    <w:bookmarkEnd w:id="2552"/>
    <w:bookmarkStart w:name="z2541" w:id="2553"/>
    <w:p>
      <w:pPr>
        <w:spacing w:after="0"/>
        <w:ind w:left="0"/>
        <w:jc w:val="both"/>
      </w:pPr>
      <w:r>
        <w:rPr>
          <w:rFonts w:ascii="Times New Roman"/>
          <w:b w:val="false"/>
          <w:i w:val="false"/>
          <w:color w:val="000000"/>
          <w:sz w:val="28"/>
        </w:rPr>
        <w:t>
      мал моциондары мен серуендерін жүргізу.</w:t>
      </w:r>
    </w:p>
    <w:bookmarkEnd w:id="2553"/>
    <w:bookmarkStart w:name="z2542" w:id="2554"/>
    <w:p>
      <w:pPr>
        <w:spacing w:after="0"/>
        <w:ind w:left="0"/>
        <w:jc w:val="both"/>
      </w:pPr>
      <w:r>
        <w:rPr>
          <w:rFonts w:ascii="Times New Roman"/>
          <w:b w:val="false"/>
          <w:i w:val="false"/>
          <w:color w:val="000000"/>
          <w:sz w:val="28"/>
        </w:rPr>
        <w:t>
      895. Білуге тиіс:</w:t>
      </w:r>
    </w:p>
    <w:bookmarkEnd w:id="2554"/>
    <w:bookmarkStart w:name="z2543" w:id="2555"/>
    <w:p>
      <w:pPr>
        <w:spacing w:after="0"/>
        <w:ind w:left="0"/>
        <w:jc w:val="both"/>
      </w:pPr>
      <w:r>
        <w:rPr>
          <w:rFonts w:ascii="Times New Roman"/>
          <w:b w:val="false"/>
          <w:i w:val="false"/>
          <w:color w:val="000000"/>
          <w:sz w:val="28"/>
        </w:rPr>
        <w:t>
      фермаларда қолданылатын механизмдердің құрылымын;</w:t>
      </w:r>
    </w:p>
    <w:bookmarkEnd w:id="2555"/>
    <w:bookmarkStart w:name="z2544" w:id="2556"/>
    <w:p>
      <w:pPr>
        <w:spacing w:after="0"/>
        <w:ind w:left="0"/>
        <w:jc w:val="both"/>
      </w:pPr>
      <w:r>
        <w:rPr>
          <w:rFonts w:ascii="Times New Roman"/>
          <w:b w:val="false"/>
          <w:i w:val="false"/>
          <w:color w:val="000000"/>
          <w:sz w:val="28"/>
        </w:rPr>
        <w:t>
      механизмдерді күн сайын және кезеңдік техникалық баптау жүргізудің тәртібін;</w:t>
      </w:r>
    </w:p>
    <w:bookmarkEnd w:id="2556"/>
    <w:bookmarkStart w:name="z2545" w:id="2557"/>
    <w:p>
      <w:pPr>
        <w:spacing w:after="0"/>
        <w:ind w:left="0"/>
        <w:jc w:val="both"/>
      </w:pPr>
      <w:r>
        <w:rPr>
          <w:rFonts w:ascii="Times New Roman"/>
          <w:b w:val="false"/>
          <w:i w:val="false"/>
          <w:color w:val="000000"/>
          <w:sz w:val="28"/>
        </w:rPr>
        <w:t>
      сауын және бордақыланатын табынды, сауын сиырлар мен бұзауларды жазғы және қысқы уақытта бағудың негізгі талаптары мен прогрессивті әдістерін;</w:t>
      </w:r>
    </w:p>
    <w:bookmarkEnd w:id="2557"/>
    <w:bookmarkStart w:name="z2546" w:id="2558"/>
    <w:p>
      <w:pPr>
        <w:spacing w:after="0"/>
        <w:ind w:left="0"/>
        <w:jc w:val="both"/>
      </w:pPr>
      <w:r>
        <w:rPr>
          <w:rFonts w:ascii="Times New Roman"/>
          <w:b w:val="false"/>
          <w:i w:val="false"/>
          <w:color w:val="000000"/>
          <w:sz w:val="28"/>
        </w:rPr>
        <w:t>
      жоғары сапалы сүт алудың, бұзаулаған және жаңа бұзаулаған сиырларды күтіп бағу ережесін; сиырды бұзаулату ережесін;</w:t>
      </w:r>
    </w:p>
    <w:bookmarkEnd w:id="2558"/>
    <w:bookmarkStart w:name="z2547" w:id="2559"/>
    <w:p>
      <w:pPr>
        <w:spacing w:after="0"/>
        <w:ind w:left="0"/>
        <w:jc w:val="both"/>
      </w:pPr>
      <w:r>
        <w:rPr>
          <w:rFonts w:ascii="Times New Roman"/>
          <w:b w:val="false"/>
          <w:i w:val="false"/>
          <w:color w:val="000000"/>
          <w:sz w:val="28"/>
        </w:rPr>
        <w:t>
      жас төлді түрлі типтегі орынжайларда ұстау және бағу технологиясының ерекшеліктерін;</w:t>
      </w:r>
    </w:p>
    <w:bookmarkEnd w:id="2559"/>
    <w:bookmarkStart w:name="z2548" w:id="2560"/>
    <w:p>
      <w:pPr>
        <w:spacing w:after="0"/>
        <w:ind w:left="0"/>
        <w:jc w:val="both"/>
      </w:pPr>
      <w:r>
        <w:rPr>
          <w:rFonts w:ascii="Times New Roman"/>
          <w:b w:val="false"/>
          <w:i w:val="false"/>
          <w:color w:val="000000"/>
          <w:sz w:val="28"/>
        </w:rPr>
        <w:t>
      қызмет көрсететін мал басының өнімділігін арттыру әдістерін;</w:t>
      </w:r>
    </w:p>
    <w:bookmarkEnd w:id="2560"/>
    <w:bookmarkStart w:name="z2549" w:id="2561"/>
    <w:p>
      <w:pPr>
        <w:spacing w:after="0"/>
        <w:ind w:left="0"/>
        <w:jc w:val="both"/>
      </w:pPr>
      <w:r>
        <w:rPr>
          <w:rFonts w:ascii="Times New Roman"/>
          <w:b w:val="false"/>
          <w:i w:val="false"/>
          <w:color w:val="000000"/>
          <w:sz w:val="28"/>
        </w:rPr>
        <w:t>
      ересек мал мен бұзаулар ауруының алдын алуды;</w:t>
      </w:r>
    </w:p>
    <w:bookmarkEnd w:id="2561"/>
    <w:bookmarkStart w:name="z2550" w:id="2562"/>
    <w:p>
      <w:pPr>
        <w:spacing w:after="0"/>
        <w:ind w:left="0"/>
        <w:jc w:val="both"/>
      </w:pPr>
      <w:r>
        <w:rPr>
          <w:rFonts w:ascii="Times New Roman"/>
          <w:b w:val="false"/>
          <w:i w:val="false"/>
          <w:color w:val="000000"/>
          <w:sz w:val="28"/>
        </w:rPr>
        <w:t>
      бұзауларды топтарға жасақтау кезіндегі негізгі зоотехникалық талаптарды;</w:t>
      </w:r>
    </w:p>
    <w:bookmarkEnd w:id="2562"/>
    <w:bookmarkStart w:name="z2551" w:id="2563"/>
    <w:p>
      <w:pPr>
        <w:spacing w:after="0"/>
        <w:ind w:left="0"/>
        <w:jc w:val="both"/>
      </w:pPr>
      <w:r>
        <w:rPr>
          <w:rFonts w:ascii="Times New Roman"/>
          <w:b w:val="false"/>
          <w:i w:val="false"/>
          <w:color w:val="000000"/>
          <w:sz w:val="28"/>
        </w:rPr>
        <w:t>
      микроэлементтерді пайдалану ережесін; мал тұқымын асылдандыру және зоотехникалық есепті жүргізу ережесін;</w:t>
      </w:r>
    </w:p>
    <w:bookmarkEnd w:id="2563"/>
    <w:bookmarkStart w:name="z2552" w:id="2564"/>
    <w:p>
      <w:pPr>
        <w:spacing w:after="0"/>
        <w:ind w:left="0"/>
        <w:jc w:val="both"/>
      </w:pPr>
      <w:r>
        <w:rPr>
          <w:rFonts w:ascii="Times New Roman"/>
          <w:b w:val="false"/>
          <w:i w:val="false"/>
          <w:color w:val="000000"/>
          <w:sz w:val="28"/>
        </w:rPr>
        <w:t>
      мал шаруашылығы өнімдерін өндірістік негізде өндіру технологиясын.</w:t>
      </w:r>
    </w:p>
    <w:bookmarkEnd w:id="2564"/>
    <w:bookmarkStart w:name="z2553" w:id="2565"/>
    <w:p>
      <w:pPr>
        <w:spacing w:after="0"/>
        <w:ind w:left="0"/>
        <w:jc w:val="both"/>
      </w:pPr>
      <w:r>
        <w:rPr>
          <w:rFonts w:ascii="Times New Roman"/>
          <w:b w:val="false"/>
          <w:i w:val="false"/>
          <w:color w:val="000000"/>
          <w:sz w:val="28"/>
        </w:rPr>
        <w:t>
      Параграф 4. Мал өсіру кешендері мен механикаландырылған фермалардың операторы, 6-разряд</w:t>
      </w:r>
    </w:p>
    <w:bookmarkEnd w:id="2565"/>
    <w:bookmarkStart w:name="z2554" w:id="2566"/>
    <w:p>
      <w:pPr>
        <w:spacing w:after="0"/>
        <w:ind w:left="0"/>
        <w:jc w:val="both"/>
      </w:pPr>
      <w:r>
        <w:rPr>
          <w:rFonts w:ascii="Times New Roman"/>
          <w:b w:val="false"/>
          <w:i w:val="false"/>
          <w:color w:val="000000"/>
          <w:sz w:val="28"/>
        </w:rPr>
        <w:t>
      896. Жұмыс сипаттамасы:</w:t>
      </w:r>
    </w:p>
    <w:bookmarkEnd w:id="2566"/>
    <w:bookmarkStart w:name="z2555" w:id="2567"/>
    <w:p>
      <w:pPr>
        <w:spacing w:after="0"/>
        <w:ind w:left="0"/>
        <w:jc w:val="both"/>
      </w:pPr>
      <w:r>
        <w:rPr>
          <w:rFonts w:ascii="Times New Roman"/>
          <w:b w:val="false"/>
          <w:i w:val="false"/>
          <w:color w:val="000000"/>
          <w:sz w:val="28"/>
        </w:rPr>
        <w:t>
      жас төл мен сиырларды кешендердегі бұзаулау бөлімшесінде өсіру және күту жөніндегі механикаландырылған жұмыстар;</w:t>
      </w:r>
    </w:p>
    <w:bookmarkEnd w:id="2567"/>
    <w:bookmarkStart w:name="z2556" w:id="2568"/>
    <w:p>
      <w:pPr>
        <w:spacing w:after="0"/>
        <w:ind w:left="0"/>
        <w:jc w:val="both"/>
      </w:pPr>
      <w:r>
        <w:rPr>
          <w:rFonts w:ascii="Times New Roman"/>
          <w:b w:val="false"/>
          <w:i w:val="false"/>
          <w:color w:val="000000"/>
          <w:sz w:val="28"/>
        </w:rPr>
        <w:t>
      бұқаларды күту жөніндегі механикаландырылған жұмыстар;</w:t>
      </w:r>
    </w:p>
    <w:bookmarkEnd w:id="2568"/>
    <w:bookmarkStart w:name="z2557" w:id="2569"/>
    <w:p>
      <w:pPr>
        <w:spacing w:after="0"/>
        <w:ind w:left="0"/>
        <w:jc w:val="both"/>
      </w:pPr>
      <w:r>
        <w:rPr>
          <w:rFonts w:ascii="Times New Roman"/>
          <w:b w:val="false"/>
          <w:i w:val="false"/>
          <w:color w:val="000000"/>
          <w:sz w:val="28"/>
        </w:rPr>
        <w:t>
      төлдің орташа тәуліктік салмақ қосуын арттыру, малды теңгерімді қоректік жемазықпен қоректенду жөніндегі іс-шараларды орындау;</w:t>
      </w:r>
    </w:p>
    <w:bookmarkEnd w:id="2569"/>
    <w:bookmarkStart w:name="z2558" w:id="2570"/>
    <w:p>
      <w:pPr>
        <w:spacing w:after="0"/>
        <w:ind w:left="0"/>
        <w:jc w:val="both"/>
      </w:pPr>
      <w:r>
        <w:rPr>
          <w:rFonts w:ascii="Times New Roman"/>
          <w:b w:val="false"/>
          <w:i w:val="false"/>
          <w:color w:val="000000"/>
          <w:sz w:val="28"/>
        </w:rPr>
        <w:t>
      малды азықтандыру, суару, жаю, тазалау;</w:t>
      </w:r>
    </w:p>
    <w:bookmarkEnd w:id="2570"/>
    <w:bookmarkStart w:name="z2559" w:id="2571"/>
    <w:p>
      <w:pPr>
        <w:spacing w:after="0"/>
        <w:ind w:left="0"/>
        <w:jc w:val="both"/>
      </w:pPr>
      <w:r>
        <w:rPr>
          <w:rFonts w:ascii="Times New Roman"/>
          <w:b w:val="false"/>
          <w:i w:val="false"/>
          <w:color w:val="000000"/>
          <w:sz w:val="28"/>
        </w:rPr>
        <w:t>
      салмағы мен жасы біркелкі төл топтарын қалыптастыру;</w:t>
      </w:r>
    </w:p>
    <w:bookmarkEnd w:id="2571"/>
    <w:bookmarkStart w:name="z2560" w:id="2572"/>
    <w:p>
      <w:pPr>
        <w:spacing w:after="0"/>
        <w:ind w:left="0"/>
        <w:jc w:val="both"/>
      </w:pPr>
      <w:r>
        <w:rPr>
          <w:rFonts w:ascii="Times New Roman"/>
          <w:b w:val="false"/>
          <w:i w:val="false"/>
          <w:color w:val="000000"/>
          <w:sz w:val="28"/>
        </w:rPr>
        <w:t>
      бұзауларға сүтті дайындау және беру;</w:t>
      </w:r>
    </w:p>
    <w:bookmarkEnd w:id="2572"/>
    <w:bookmarkStart w:name="z2561" w:id="2573"/>
    <w:p>
      <w:pPr>
        <w:spacing w:after="0"/>
        <w:ind w:left="0"/>
        <w:jc w:val="both"/>
      </w:pPr>
      <w:r>
        <w:rPr>
          <w:rFonts w:ascii="Times New Roman"/>
          <w:b w:val="false"/>
          <w:i w:val="false"/>
          <w:color w:val="000000"/>
          <w:sz w:val="28"/>
        </w:rPr>
        <w:t>
      жемазықты секциялар бойынша тасымалдау және транспортердің көмегімен таратып бөлу;</w:t>
      </w:r>
    </w:p>
    <w:bookmarkEnd w:id="2573"/>
    <w:bookmarkStart w:name="z2562" w:id="2574"/>
    <w:p>
      <w:pPr>
        <w:spacing w:after="0"/>
        <w:ind w:left="0"/>
        <w:jc w:val="both"/>
      </w:pPr>
      <w:r>
        <w:rPr>
          <w:rFonts w:ascii="Times New Roman"/>
          <w:b w:val="false"/>
          <w:i w:val="false"/>
          <w:color w:val="000000"/>
          <w:sz w:val="28"/>
        </w:rPr>
        <w:t>
      орынжайлардағы автоматты желдету және жылу жүйесін басқару;</w:t>
      </w:r>
    </w:p>
    <w:bookmarkEnd w:id="2574"/>
    <w:bookmarkStart w:name="z2563" w:id="2575"/>
    <w:p>
      <w:pPr>
        <w:spacing w:after="0"/>
        <w:ind w:left="0"/>
        <w:jc w:val="both"/>
      </w:pPr>
      <w:r>
        <w:rPr>
          <w:rFonts w:ascii="Times New Roman"/>
          <w:b w:val="false"/>
          <w:i w:val="false"/>
          <w:color w:val="000000"/>
          <w:sz w:val="28"/>
        </w:rPr>
        <w:t>
      механизация және автоматика құралдарын реттеу мен техникалық күтуді жүргізу, кешен орынжайларындағы берілген микроклиматты ұстау.</w:t>
      </w:r>
    </w:p>
    <w:bookmarkEnd w:id="2575"/>
    <w:bookmarkStart w:name="z2564" w:id="2576"/>
    <w:p>
      <w:pPr>
        <w:spacing w:after="0"/>
        <w:ind w:left="0"/>
        <w:jc w:val="both"/>
      </w:pPr>
      <w:r>
        <w:rPr>
          <w:rFonts w:ascii="Times New Roman"/>
          <w:b w:val="false"/>
          <w:i w:val="false"/>
          <w:color w:val="000000"/>
          <w:sz w:val="28"/>
        </w:rPr>
        <w:t>
      897. Білуге тиіс:</w:t>
      </w:r>
    </w:p>
    <w:bookmarkEnd w:id="2576"/>
    <w:bookmarkStart w:name="z2565" w:id="2577"/>
    <w:p>
      <w:pPr>
        <w:spacing w:after="0"/>
        <w:ind w:left="0"/>
        <w:jc w:val="both"/>
      </w:pPr>
      <w:r>
        <w:rPr>
          <w:rFonts w:ascii="Times New Roman"/>
          <w:b w:val="false"/>
          <w:i w:val="false"/>
          <w:color w:val="000000"/>
          <w:sz w:val="28"/>
        </w:rPr>
        <w:t>
      ірі қара малдың анатомиясы мен физиологиясы негіздерін;</w:t>
      </w:r>
    </w:p>
    <w:bookmarkEnd w:id="2577"/>
    <w:bookmarkStart w:name="z2566" w:id="2578"/>
    <w:p>
      <w:pPr>
        <w:spacing w:after="0"/>
        <w:ind w:left="0"/>
        <w:jc w:val="both"/>
      </w:pPr>
      <w:r>
        <w:rPr>
          <w:rFonts w:ascii="Times New Roman"/>
          <w:b w:val="false"/>
          <w:i w:val="false"/>
          <w:color w:val="000000"/>
          <w:sz w:val="28"/>
        </w:rPr>
        <w:t>
      жемазықтың негізгі түрлерін және олардың жемдік құндылылығын;</w:t>
      </w:r>
    </w:p>
    <w:bookmarkEnd w:id="2578"/>
    <w:bookmarkStart w:name="z2567" w:id="2579"/>
    <w:p>
      <w:pPr>
        <w:spacing w:after="0"/>
        <w:ind w:left="0"/>
        <w:jc w:val="both"/>
      </w:pPr>
      <w:r>
        <w:rPr>
          <w:rFonts w:ascii="Times New Roman"/>
          <w:b w:val="false"/>
          <w:i w:val="false"/>
          <w:color w:val="000000"/>
          <w:sz w:val="28"/>
        </w:rPr>
        <w:t>
      фермаларда қолданылатын механизмдердің құрылымын;</w:t>
      </w:r>
    </w:p>
    <w:bookmarkEnd w:id="2579"/>
    <w:bookmarkStart w:name="z2568" w:id="2580"/>
    <w:p>
      <w:pPr>
        <w:spacing w:after="0"/>
        <w:ind w:left="0"/>
        <w:jc w:val="both"/>
      </w:pPr>
      <w:r>
        <w:rPr>
          <w:rFonts w:ascii="Times New Roman"/>
          <w:b w:val="false"/>
          <w:i w:val="false"/>
          <w:color w:val="000000"/>
          <w:sz w:val="28"/>
        </w:rPr>
        <w:t>
      механизмдерді күн сайын және кезеңдік техникалық баптау жүргізудің тәртібін;</w:t>
      </w:r>
    </w:p>
    <w:bookmarkEnd w:id="2580"/>
    <w:bookmarkStart w:name="z2569" w:id="2581"/>
    <w:p>
      <w:pPr>
        <w:spacing w:after="0"/>
        <w:ind w:left="0"/>
        <w:jc w:val="both"/>
      </w:pPr>
      <w:r>
        <w:rPr>
          <w:rFonts w:ascii="Times New Roman"/>
          <w:b w:val="false"/>
          <w:i w:val="false"/>
          <w:color w:val="000000"/>
          <w:sz w:val="28"/>
        </w:rPr>
        <w:t>
      сауын және бордақыланатын табынды, сауын сиырлар мен бұзауларды жазғы және қысқы уақытта бағудың негізгі талаптары мен прогрессивті әдістерін;</w:t>
      </w:r>
    </w:p>
    <w:bookmarkEnd w:id="2581"/>
    <w:bookmarkStart w:name="z2570" w:id="2582"/>
    <w:p>
      <w:pPr>
        <w:spacing w:after="0"/>
        <w:ind w:left="0"/>
        <w:jc w:val="both"/>
      </w:pPr>
      <w:r>
        <w:rPr>
          <w:rFonts w:ascii="Times New Roman"/>
          <w:b w:val="false"/>
          <w:i w:val="false"/>
          <w:color w:val="000000"/>
          <w:sz w:val="28"/>
        </w:rPr>
        <w:t>
      жоғары сапалы сүт алудың, бұзаулаған және жаңа бұзаулаған сиырларды күтіп бағу ережесін;</w:t>
      </w:r>
    </w:p>
    <w:bookmarkEnd w:id="2582"/>
    <w:bookmarkStart w:name="z2571" w:id="2583"/>
    <w:p>
      <w:pPr>
        <w:spacing w:after="0"/>
        <w:ind w:left="0"/>
        <w:jc w:val="both"/>
      </w:pPr>
      <w:r>
        <w:rPr>
          <w:rFonts w:ascii="Times New Roman"/>
          <w:b w:val="false"/>
          <w:i w:val="false"/>
          <w:color w:val="000000"/>
          <w:sz w:val="28"/>
        </w:rPr>
        <w:t>
      сиырды бұзаулату ережесін;</w:t>
      </w:r>
    </w:p>
    <w:bookmarkEnd w:id="2583"/>
    <w:bookmarkStart w:name="z2572" w:id="2584"/>
    <w:p>
      <w:pPr>
        <w:spacing w:after="0"/>
        <w:ind w:left="0"/>
        <w:jc w:val="both"/>
      </w:pPr>
      <w:r>
        <w:rPr>
          <w:rFonts w:ascii="Times New Roman"/>
          <w:b w:val="false"/>
          <w:i w:val="false"/>
          <w:color w:val="000000"/>
          <w:sz w:val="28"/>
        </w:rPr>
        <w:t>
      жас төлді түрлі типтегі орынжайларда ұстау және бағу технологиясының ерекшеліктерін;</w:t>
      </w:r>
    </w:p>
    <w:bookmarkEnd w:id="2584"/>
    <w:bookmarkStart w:name="z2573" w:id="2585"/>
    <w:p>
      <w:pPr>
        <w:spacing w:after="0"/>
        <w:ind w:left="0"/>
        <w:jc w:val="both"/>
      </w:pPr>
      <w:r>
        <w:rPr>
          <w:rFonts w:ascii="Times New Roman"/>
          <w:b w:val="false"/>
          <w:i w:val="false"/>
          <w:color w:val="000000"/>
          <w:sz w:val="28"/>
        </w:rPr>
        <w:t>
      қызмет көрсететін мал басының өнімділігін арттыру әдістерін;</w:t>
      </w:r>
    </w:p>
    <w:bookmarkEnd w:id="2585"/>
    <w:bookmarkStart w:name="z2574" w:id="2586"/>
    <w:p>
      <w:pPr>
        <w:spacing w:after="0"/>
        <w:ind w:left="0"/>
        <w:jc w:val="both"/>
      </w:pPr>
      <w:r>
        <w:rPr>
          <w:rFonts w:ascii="Times New Roman"/>
          <w:b w:val="false"/>
          <w:i w:val="false"/>
          <w:color w:val="000000"/>
          <w:sz w:val="28"/>
        </w:rPr>
        <w:t>
      мал тұқымын асылдандырудың есебін ұйымдастыру жөніндегі қарапайым деректерді.</w:t>
      </w:r>
    </w:p>
    <w:bookmarkEnd w:id="2586"/>
    <w:bookmarkStart w:name="z2575" w:id="2587"/>
    <w:p>
      <w:pPr>
        <w:spacing w:after="0"/>
        <w:ind w:left="0"/>
        <w:jc w:val="both"/>
      </w:pPr>
      <w:r>
        <w:rPr>
          <w:rFonts w:ascii="Times New Roman"/>
          <w:b w:val="false"/>
          <w:i w:val="false"/>
          <w:color w:val="000000"/>
          <w:sz w:val="28"/>
        </w:rPr>
        <w:t>
      88. Машинамен сауу операторы</w:t>
      </w:r>
    </w:p>
    <w:bookmarkEnd w:id="2587"/>
    <w:bookmarkStart w:name="z2576" w:id="2588"/>
    <w:p>
      <w:pPr>
        <w:spacing w:after="0"/>
        <w:ind w:left="0"/>
        <w:jc w:val="both"/>
      </w:pPr>
      <w:r>
        <w:rPr>
          <w:rFonts w:ascii="Times New Roman"/>
          <w:b w:val="false"/>
          <w:i w:val="false"/>
          <w:color w:val="000000"/>
          <w:sz w:val="28"/>
        </w:rPr>
        <w:t>
      Параграф 1. Машинамен сауу операторы, 5-разряд</w:t>
      </w:r>
    </w:p>
    <w:bookmarkEnd w:id="2588"/>
    <w:bookmarkStart w:name="z2577" w:id="2589"/>
    <w:p>
      <w:pPr>
        <w:spacing w:after="0"/>
        <w:ind w:left="0"/>
        <w:jc w:val="both"/>
      </w:pPr>
      <w:r>
        <w:rPr>
          <w:rFonts w:ascii="Times New Roman"/>
          <w:b w:val="false"/>
          <w:i w:val="false"/>
          <w:color w:val="000000"/>
          <w:sz w:val="28"/>
        </w:rPr>
        <w:t>
      898. Жұмыс сипаттамасы:</w:t>
      </w:r>
    </w:p>
    <w:bookmarkEnd w:id="2589"/>
    <w:bookmarkStart w:name="z2578" w:id="2590"/>
    <w:p>
      <w:pPr>
        <w:spacing w:after="0"/>
        <w:ind w:left="0"/>
        <w:jc w:val="both"/>
      </w:pPr>
      <w:r>
        <w:rPr>
          <w:rFonts w:ascii="Times New Roman"/>
          <w:b w:val="false"/>
          <w:i w:val="false"/>
          <w:color w:val="000000"/>
          <w:sz w:val="28"/>
        </w:rPr>
        <w:t>
      сиырларды өнімділігі орта есеппен бір сиырдан жылына 3,5 мың килограмм жоғары екі аппаратпен немесе өнімділігі орта есеппен бір сиырдан жылына 3,5 мың килограмм дейінгі үш немесе одан да көп аппаратпен машинамен сауу;</w:t>
      </w:r>
    </w:p>
    <w:bookmarkEnd w:id="2590"/>
    <w:bookmarkStart w:name="z2579" w:id="2591"/>
    <w:p>
      <w:pPr>
        <w:spacing w:after="0"/>
        <w:ind w:left="0"/>
        <w:jc w:val="both"/>
      </w:pPr>
      <w:r>
        <w:rPr>
          <w:rFonts w:ascii="Times New Roman"/>
          <w:b w:val="false"/>
          <w:i w:val="false"/>
          <w:color w:val="000000"/>
          <w:sz w:val="28"/>
        </w:rPr>
        <w:t>
      биелерді, қойларды машинамен сауу;</w:t>
      </w:r>
    </w:p>
    <w:bookmarkEnd w:id="2591"/>
    <w:bookmarkStart w:name="z2580" w:id="2592"/>
    <w:p>
      <w:pPr>
        <w:spacing w:after="0"/>
        <w:ind w:left="0"/>
        <w:jc w:val="both"/>
      </w:pPr>
      <w:r>
        <w:rPr>
          <w:rFonts w:ascii="Times New Roman"/>
          <w:b w:val="false"/>
          <w:i w:val="false"/>
          <w:color w:val="000000"/>
          <w:sz w:val="28"/>
        </w:rPr>
        <w:t>
      малдың желінін уқалау, жуу, сүрту және сүттің толық әрі жылдам сауылуы мен тазалығын қамтамасыз ететін басқа да операциялар;</w:t>
      </w:r>
    </w:p>
    <w:bookmarkEnd w:id="2592"/>
    <w:bookmarkStart w:name="z2581" w:id="2593"/>
    <w:p>
      <w:pPr>
        <w:spacing w:after="0"/>
        <w:ind w:left="0"/>
        <w:jc w:val="both"/>
      </w:pPr>
      <w:r>
        <w:rPr>
          <w:rFonts w:ascii="Times New Roman"/>
          <w:b w:val="false"/>
          <w:i w:val="false"/>
          <w:color w:val="000000"/>
          <w:sz w:val="28"/>
        </w:rPr>
        <w:t>
      сиырларды изоляторда машинамен сауу;</w:t>
      </w:r>
    </w:p>
    <w:bookmarkEnd w:id="2593"/>
    <w:bookmarkStart w:name="z2582" w:id="2594"/>
    <w:p>
      <w:pPr>
        <w:spacing w:after="0"/>
        <w:ind w:left="0"/>
        <w:jc w:val="both"/>
      </w:pPr>
      <w:r>
        <w:rPr>
          <w:rFonts w:ascii="Times New Roman"/>
          <w:b w:val="false"/>
          <w:i w:val="false"/>
          <w:color w:val="000000"/>
          <w:sz w:val="28"/>
        </w:rPr>
        <w:t>
      малдың желінін маститке тексеру және күту мен маститпен ауырудың алдын алу жөніндегі санитарлық-ветеринарлық жұмыстарды жүргізу;</w:t>
      </w:r>
    </w:p>
    <w:bookmarkEnd w:id="2594"/>
    <w:bookmarkStart w:name="z2583" w:id="2595"/>
    <w:p>
      <w:pPr>
        <w:spacing w:after="0"/>
        <w:ind w:left="0"/>
        <w:jc w:val="both"/>
      </w:pPr>
      <w:r>
        <w:rPr>
          <w:rFonts w:ascii="Times New Roman"/>
          <w:b w:val="false"/>
          <w:i w:val="false"/>
          <w:color w:val="000000"/>
          <w:sz w:val="28"/>
        </w:rPr>
        <w:t>
      сиырларды машинамен сауу ережесін сақтау;</w:t>
      </w:r>
    </w:p>
    <w:bookmarkEnd w:id="2595"/>
    <w:bookmarkStart w:name="z2584" w:id="2596"/>
    <w:p>
      <w:pPr>
        <w:spacing w:after="0"/>
        <w:ind w:left="0"/>
        <w:jc w:val="both"/>
      </w:pPr>
      <w:r>
        <w:rPr>
          <w:rFonts w:ascii="Times New Roman"/>
          <w:b w:val="false"/>
          <w:i w:val="false"/>
          <w:color w:val="000000"/>
          <w:sz w:val="28"/>
        </w:rPr>
        <w:t>
      аппараттарды қосу және ажырату, олардың пульсация жылдамдығын тексеру және жұмысын бақылау;</w:t>
      </w:r>
    </w:p>
    <w:bookmarkEnd w:id="2596"/>
    <w:bookmarkStart w:name="z2585" w:id="2597"/>
    <w:p>
      <w:pPr>
        <w:spacing w:after="0"/>
        <w:ind w:left="0"/>
        <w:jc w:val="both"/>
      </w:pPr>
      <w:r>
        <w:rPr>
          <w:rFonts w:ascii="Times New Roman"/>
          <w:b w:val="false"/>
          <w:i w:val="false"/>
          <w:color w:val="000000"/>
          <w:sz w:val="28"/>
        </w:rPr>
        <w:t>
      малдарды машинамен қосымша сауу;</w:t>
      </w:r>
    </w:p>
    <w:bookmarkEnd w:id="2597"/>
    <w:bookmarkStart w:name="z2586" w:id="2598"/>
    <w:p>
      <w:pPr>
        <w:spacing w:after="0"/>
        <w:ind w:left="0"/>
        <w:jc w:val="both"/>
      </w:pPr>
      <w:r>
        <w:rPr>
          <w:rFonts w:ascii="Times New Roman"/>
          <w:b w:val="false"/>
          <w:i w:val="false"/>
          <w:color w:val="000000"/>
          <w:sz w:val="28"/>
        </w:rPr>
        <w:t>
      малдың ұсталуын жақсарту, сиырлардың сүттілігін арттыру, бұзау алу және олардың сақталуын жақсарту, малды теңгерімді қоректік жемазықпен қоректенду жөніндегі іс-шараларды орындау;</w:t>
      </w:r>
    </w:p>
    <w:bookmarkEnd w:id="2598"/>
    <w:bookmarkStart w:name="z2587" w:id="2599"/>
    <w:p>
      <w:pPr>
        <w:spacing w:after="0"/>
        <w:ind w:left="0"/>
        <w:jc w:val="both"/>
      </w:pPr>
      <w:r>
        <w:rPr>
          <w:rFonts w:ascii="Times New Roman"/>
          <w:b w:val="false"/>
          <w:i w:val="false"/>
          <w:color w:val="000000"/>
          <w:sz w:val="28"/>
        </w:rPr>
        <w:t>
      сауу аппараттарын бөлшектеу және құрастыру жуу және зарарсыздандыру, оларды техникалық күту және ақауларын жою;</w:t>
      </w:r>
    </w:p>
    <w:bookmarkEnd w:id="2599"/>
    <w:bookmarkStart w:name="z2588" w:id="2600"/>
    <w:p>
      <w:pPr>
        <w:spacing w:after="0"/>
        <w:ind w:left="0"/>
        <w:jc w:val="both"/>
      </w:pPr>
      <w:r>
        <w:rPr>
          <w:rFonts w:ascii="Times New Roman"/>
          <w:b w:val="false"/>
          <w:i w:val="false"/>
          <w:color w:val="000000"/>
          <w:sz w:val="28"/>
        </w:rPr>
        <w:t>
      жемазықты таратып беру;</w:t>
      </w:r>
    </w:p>
    <w:bookmarkEnd w:id="2600"/>
    <w:bookmarkStart w:name="z2589" w:id="2601"/>
    <w:p>
      <w:pPr>
        <w:spacing w:after="0"/>
        <w:ind w:left="0"/>
        <w:jc w:val="both"/>
      </w:pPr>
      <w:r>
        <w:rPr>
          <w:rFonts w:ascii="Times New Roman"/>
          <w:b w:val="false"/>
          <w:i w:val="false"/>
          <w:color w:val="000000"/>
          <w:sz w:val="28"/>
        </w:rPr>
        <w:t>
      оттықтарды, сиырларды тазарту;</w:t>
      </w:r>
    </w:p>
    <w:bookmarkEnd w:id="2601"/>
    <w:bookmarkStart w:name="z2590" w:id="2602"/>
    <w:p>
      <w:pPr>
        <w:spacing w:after="0"/>
        <w:ind w:left="0"/>
        <w:jc w:val="both"/>
      </w:pPr>
      <w:r>
        <w:rPr>
          <w:rFonts w:ascii="Times New Roman"/>
          <w:b w:val="false"/>
          <w:i w:val="false"/>
          <w:color w:val="000000"/>
          <w:sz w:val="28"/>
        </w:rPr>
        <w:t>
      сүт ыдыстарын жуу және орынжайды жинау;</w:t>
      </w:r>
    </w:p>
    <w:bookmarkEnd w:id="2602"/>
    <w:bookmarkStart w:name="z2591" w:id="2603"/>
    <w:p>
      <w:pPr>
        <w:spacing w:after="0"/>
        <w:ind w:left="0"/>
        <w:jc w:val="both"/>
      </w:pPr>
      <w:r>
        <w:rPr>
          <w:rFonts w:ascii="Times New Roman"/>
          <w:b w:val="false"/>
          <w:i w:val="false"/>
          <w:color w:val="000000"/>
          <w:sz w:val="28"/>
        </w:rPr>
        <w:t>
      ветеринар мамандарға малды емдеуге, жасанды ұрықтандыруға, алдын алу шараларын өткізуге көмек көрсету;</w:t>
      </w:r>
    </w:p>
    <w:bookmarkEnd w:id="2603"/>
    <w:bookmarkStart w:name="z2592" w:id="2604"/>
    <w:p>
      <w:pPr>
        <w:spacing w:after="0"/>
        <w:ind w:left="0"/>
        <w:jc w:val="both"/>
      </w:pPr>
      <w:r>
        <w:rPr>
          <w:rFonts w:ascii="Times New Roman"/>
          <w:b w:val="false"/>
          <w:i w:val="false"/>
          <w:color w:val="000000"/>
          <w:sz w:val="28"/>
        </w:rPr>
        <w:t>
      сүт фермасында ветеринарлық-санитарлық ережені сақтау.</w:t>
      </w:r>
    </w:p>
    <w:bookmarkEnd w:id="2604"/>
    <w:bookmarkStart w:name="z2593" w:id="2605"/>
    <w:p>
      <w:pPr>
        <w:spacing w:after="0"/>
        <w:ind w:left="0"/>
        <w:jc w:val="both"/>
      </w:pPr>
      <w:r>
        <w:rPr>
          <w:rFonts w:ascii="Times New Roman"/>
          <w:b w:val="false"/>
          <w:i w:val="false"/>
          <w:color w:val="000000"/>
          <w:sz w:val="28"/>
        </w:rPr>
        <w:t>
      899. Білуге тиіс:</w:t>
      </w:r>
    </w:p>
    <w:bookmarkEnd w:id="2605"/>
    <w:bookmarkStart w:name="z2594" w:id="2606"/>
    <w:p>
      <w:pPr>
        <w:spacing w:after="0"/>
        <w:ind w:left="0"/>
        <w:jc w:val="both"/>
      </w:pPr>
      <w:r>
        <w:rPr>
          <w:rFonts w:ascii="Times New Roman"/>
          <w:b w:val="false"/>
          <w:i w:val="false"/>
          <w:color w:val="000000"/>
          <w:sz w:val="28"/>
        </w:rPr>
        <w:t>
      сауу аппараттарының құрылымы мен пайдалану ережесін;</w:t>
      </w:r>
    </w:p>
    <w:bookmarkEnd w:id="2606"/>
    <w:bookmarkStart w:name="z2595" w:id="2607"/>
    <w:p>
      <w:pPr>
        <w:spacing w:after="0"/>
        <w:ind w:left="0"/>
        <w:jc w:val="both"/>
      </w:pPr>
      <w:r>
        <w:rPr>
          <w:rFonts w:ascii="Times New Roman"/>
          <w:b w:val="false"/>
          <w:i w:val="false"/>
          <w:color w:val="000000"/>
          <w:sz w:val="28"/>
        </w:rPr>
        <w:t>
      сауу аппараттарын бөлшектеу және құрастыру жуу және зарарсыздандыру, оларды техникалық күту және ақауларын ережесін;</w:t>
      </w:r>
    </w:p>
    <w:bookmarkEnd w:id="2607"/>
    <w:bookmarkStart w:name="z2596" w:id="2608"/>
    <w:p>
      <w:pPr>
        <w:spacing w:after="0"/>
        <w:ind w:left="0"/>
        <w:jc w:val="both"/>
      </w:pPr>
      <w:r>
        <w:rPr>
          <w:rFonts w:ascii="Times New Roman"/>
          <w:b w:val="false"/>
          <w:i w:val="false"/>
          <w:color w:val="000000"/>
          <w:sz w:val="28"/>
        </w:rPr>
        <w:t>
      машинамен сауу техникасын;</w:t>
      </w:r>
    </w:p>
    <w:bookmarkEnd w:id="2608"/>
    <w:bookmarkStart w:name="z2597" w:id="2609"/>
    <w:p>
      <w:pPr>
        <w:spacing w:after="0"/>
        <w:ind w:left="0"/>
        <w:jc w:val="both"/>
      </w:pPr>
      <w:r>
        <w:rPr>
          <w:rFonts w:ascii="Times New Roman"/>
          <w:b w:val="false"/>
          <w:i w:val="false"/>
          <w:color w:val="000000"/>
          <w:sz w:val="28"/>
        </w:rPr>
        <w:t>
      малды азықтандыру, суару және ұстау ережесі мен нормаларын;</w:t>
      </w:r>
    </w:p>
    <w:bookmarkEnd w:id="2609"/>
    <w:bookmarkStart w:name="z2598" w:id="2610"/>
    <w:p>
      <w:pPr>
        <w:spacing w:after="0"/>
        <w:ind w:left="0"/>
        <w:jc w:val="both"/>
      </w:pPr>
      <w:r>
        <w:rPr>
          <w:rFonts w:ascii="Times New Roman"/>
          <w:b w:val="false"/>
          <w:i w:val="false"/>
          <w:color w:val="000000"/>
          <w:sz w:val="28"/>
        </w:rPr>
        <w:t>
      жемазық беру тәртібін;</w:t>
      </w:r>
    </w:p>
    <w:bookmarkEnd w:id="2610"/>
    <w:bookmarkStart w:name="z2599" w:id="2611"/>
    <w:p>
      <w:pPr>
        <w:spacing w:after="0"/>
        <w:ind w:left="0"/>
        <w:jc w:val="both"/>
      </w:pPr>
      <w:r>
        <w:rPr>
          <w:rFonts w:ascii="Times New Roman"/>
          <w:b w:val="false"/>
          <w:i w:val="false"/>
          <w:color w:val="000000"/>
          <w:sz w:val="28"/>
        </w:rPr>
        <w:t>
      малдың ақуызға, дәрумендер мен минеральдік заттарға деген мұқтаждығын;</w:t>
      </w:r>
    </w:p>
    <w:bookmarkEnd w:id="2611"/>
    <w:bookmarkStart w:name="z2600" w:id="2612"/>
    <w:p>
      <w:pPr>
        <w:spacing w:after="0"/>
        <w:ind w:left="0"/>
        <w:jc w:val="both"/>
      </w:pPr>
      <w:r>
        <w:rPr>
          <w:rFonts w:ascii="Times New Roman"/>
          <w:b w:val="false"/>
          <w:i w:val="false"/>
          <w:color w:val="000000"/>
          <w:sz w:val="28"/>
        </w:rPr>
        <w:t>
      сиырлардың сүт өнімділігін арттыру әдістерін;</w:t>
      </w:r>
    </w:p>
    <w:bookmarkEnd w:id="2612"/>
    <w:bookmarkStart w:name="z2601" w:id="2613"/>
    <w:p>
      <w:pPr>
        <w:spacing w:after="0"/>
        <w:ind w:left="0"/>
        <w:jc w:val="both"/>
      </w:pPr>
      <w:r>
        <w:rPr>
          <w:rFonts w:ascii="Times New Roman"/>
          <w:b w:val="false"/>
          <w:i w:val="false"/>
          <w:color w:val="000000"/>
          <w:sz w:val="28"/>
        </w:rPr>
        <w:t>
      жоғары сапалы сүт алуды қамтамасыз ететін шаралар кешенін;</w:t>
      </w:r>
    </w:p>
    <w:bookmarkEnd w:id="2613"/>
    <w:bookmarkStart w:name="z2602" w:id="2614"/>
    <w:p>
      <w:pPr>
        <w:spacing w:after="0"/>
        <w:ind w:left="0"/>
        <w:jc w:val="both"/>
      </w:pPr>
      <w:r>
        <w:rPr>
          <w:rFonts w:ascii="Times New Roman"/>
          <w:b w:val="false"/>
          <w:i w:val="false"/>
          <w:color w:val="000000"/>
          <w:sz w:val="28"/>
        </w:rPr>
        <w:t>
      сүтті суыту техникасын;</w:t>
      </w:r>
    </w:p>
    <w:bookmarkEnd w:id="2614"/>
    <w:bookmarkStart w:name="z2603" w:id="2615"/>
    <w:p>
      <w:pPr>
        <w:spacing w:after="0"/>
        <w:ind w:left="0"/>
        <w:jc w:val="both"/>
      </w:pPr>
      <w:r>
        <w:rPr>
          <w:rFonts w:ascii="Times New Roman"/>
          <w:b w:val="false"/>
          <w:i w:val="false"/>
          <w:color w:val="000000"/>
          <w:sz w:val="28"/>
        </w:rPr>
        <w:t>
      малды бұзаулауға, құлындауға және қоздауға жіберудің және оны дайындаудың мерзімі мен әдісін;</w:t>
      </w:r>
    </w:p>
    <w:bookmarkEnd w:id="2615"/>
    <w:bookmarkStart w:name="z2604" w:id="2616"/>
    <w:p>
      <w:pPr>
        <w:spacing w:after="0"/>
        <w:ind w:left="0"/>
        <w:jc w:val="both"/>
      </w:pPr>
      <w:r>
        <w:rPr>
          <w:rFonts w:ascii="Times New Roman"/>
          <w:b w:val="false"/>
          <w:i w:val="false"/>
          <w:color w:val="000000"/>
          <w:sz w:val="28"/>
        </w:rPr>
        <w:t>
      ауырған малға алғашқы ветеринарлық көмек көрсету ережесін;</w:t>
      </w:r>
    </w:p>
    <w:bookmarkEnd w:id="2616"/>
    <w:bookmarkStart w:name="z2605" w:id="2617"/>
    <w:p>
      <w:pPr>
        <w:spacing w:after="0"/>
        <w:ind w:left="0"/>
        <w:jc w:val="both"/>
      </w:pPr>
      <w:r>
        <w:rPr>
          <w:rFonts w:ascii="Times New Roman"/>
          <w:b w:val="false"/>
          <w:i w:val="false"/>
          <w:color w:val="000000"/>
          <w:sz w:val="28"/>
        </w:rPr>
        <w:t>
      малдың желінін маститке тексеру және күту мен маститпен, бруцеллезбен, аусылмен және басқа да ауру түрлерімен ауырудың алдын алу жөніндегі санитарлық-ветеринарлық жұмыстарды жүргізу ережесін;</w:t>
      </w:r>
    </w:p>
    <w:bookmarkEnd w:id="2617"/>
    <w:bookmarkStart w:name="z2606" w:id="2618"/>
    <w:p>
      <w:pPr>
        <w:spacing w:after="0"/>
        <w:ind w:left="0"/>
        <w:jc w:val="both"/>
      </w:pPr>
      <w:r>
        <w:rPr>
          <w:rFonts w:ascii="Times New Roman"/>
          <w:b w:val="false"/>
          <w:i w:val="false"/>
          <w:color w:val="000000"/>
          <w:sz w:val="28"/>
        </w:rPr>
        <w:t>
      қолдан ұрықтандыру негіздерін және аналықтарды ұрықтандыруға дайындау ережесін.</w:t>
      </w:r>
    </w:p>
    <w:bookmarkEnd w:id="2618"/>
    <w:bookmarkStart w:name="z2607" w:id="2619"/>
    <w:p>
      <w:pPr>
        <w:spacing w:after="0"/>
        <w:ind w:left="0"/>
        <w:jc w:val="both"/>
      </w:pPr>
      <w:r>
        <w:rPr>
          <w:rFonts w:ascii="Times New Roman"/>
          <w:b w:val="false"/>
          <w:i w:val="false"/>
          <w:color w:val="000000"/>
          <w:sz w:val="28"/>
        </w:rPr>
        <w:t>
      Өнімділігі орта есеппен бір сиырдан жылына 3,5 мың килограмм дейінгі екі аппаратпен сауу кезінде - 4-разряд.</w:t>
      </w:r>
    </w:p>
    <w:bookmarkEnd w:id="2619"/>
    <w:bookmarkStart w:name="z2608" w:id="2620"/>
    <w:p>
      <w:pPr>
        <w:spacing w:after="0"/>
        <w:ind w:left="0"/>
        <w:jc w:val="both"/>
      </w:pPr>
      <w:r>
        <w:rPr>
          <w:rFonts w:ascii="Times New Roman"/>
          <w:b w:val="false"/>
          <w:i w:val="false"/>
          <w:color w:val="000000"/>
          <w:sz w:val="28"/>
        </w:rPr>
        <w:t>
      Параграф 2. Машинамен сауу операторы, 6-разряд</w:t>
      </w:r>
    </w:p>
    <w:bookmarkEnd w:id="2620"/>
    <w:bookmarkStart w:name="z2609" w:id="2621"/>
    <w:p>
      <w:pPr>
        <w:spacing w:after="0"/>
        <w:ind w:left="0"/>
        <w:jc w:val="both"/>
      </w:pPr>
      <w:r>
        <w:rPr>
          <w:rFonts w:ascii="Times New Roman"/>
          <w:b w:val="false"/>
          <w:i w:val="false"/>
          <w:color w:val="000000"/>
          <w:sz w:val="28"/>
        </w:rPr>
        <w:t>
      900. Жұмыс сипаттамасы:</w:t>
      </w:r>
    </w:p>
    <w:bookmarkEnd w:id="2621"/>
    <w:bookmarkStart w:name="z2610" w:id="2622"/>
    <w:p>
      <w:pPr>
        <w:spacing w:after="0"/>
        <w:ind w:left="0"/>
        <w:jc w:val="both"/>
      </w:pPr>
      <w:r>
        <w:rPr>
          <w:rFonts w:ascii="Times New Roman"/>
          <w:b w:val="false"/>
          <w:i w:val="false"/>
          <w:color w:val="000000"/>
          <w:sz w:val="28"/>
        </w:rPr>
        <w:t>
      cиырларды өнімділігі орта есеппен бір сиырдан жылына 3,5 мың килограмм жоғары үш немесе одан да көп аппаратпен машинамен сауу және сауу алаңдары мен басқа да жоғары өнімді сүт сауу қондырғыларында сауу;</w:t>
      </w:r>
    </w:p>
    <w:bookmarkEnd w:id="2622"/>
    <w:bookmarkStart w:name="z2611" w:id="2623"/>
    <w:p>
      <w:pPr>
        <w:spacing w:after="0"/>
        <w:ind w:left="0"/>
        <w:jc w:val="both"/>
      </w:pPr>
      <w:r>
        <w:rPr>
          <w:rFonts w:ascii="Times New Roman"/>
          <w:b w:val="false"/>
          <w:i w:val="false"/>
          <w:color w:val="000000"/>
          <w:sz w:val="28"/>
        </w:rPr>
        <w:t>
      сиырлардың сүттілігін арттыру, бұзау алу және олардың сақталуын жақсарту жөніндегі іс-шараларды орындау;</w:t>
      </w:r>
    </w:p>
    <w:bookmarkEnd w:id="2623"/>
    <w:bookmarkStart w:name="z2612" w:id="2624"/>
    <w:p>
      <w:pPr>
        <w:spacing w:after="0"/>
        <w:ind w:left="0"/>
        <w:jc w:val="both"/>
      </w:pPr>
      <w:r>
        <w:rPr>
          <w:rFonts w:ascii="Times New Roman"/>
          <w:b w:val="false"/>
          <w:i w:val="false"/>
          <w:color w:val="000000"/>
          <w:sz w:val="28"/>
        </w:rPr>
        <w:t>
      сиырларды бұзаулайтын бөлімшеде және қашарларды машинамен сауу;</w:t>
      </w:r>
    </w:p>
    <w:bookmarkEnd w:id="2624"/>
    <w:bookmarkStart w:name="z2613" w:id="2625"/>
    <w:p>
      <w:pPr>
        <w:spacing w:after="0"/>
        <w:ind w:left="0"/>
        <w:jc w:val="both"/>
      </w:pPr>
      <w:r>
        <w:rPr>
          <w:rFonts w:ascii="Times New Roman"/>
          <w:b w:val="false"/>
          <w:i w:val="false"/>
          <w:color w:val="000000"/>
          <w:sz w:val="28"/>
        </w:rPr>
        <w:t>
      қашарларды машинамен саууға үйрету;</w:t>
      </w:r>
    </w:p>
    <w:bookmarkEnd w:id="2625"/>
    <w:bookmarkStart w:name="z2614" w:id="2626"/>
    <w:p>
      <w:pPr>
        <w:spacing w:after="0"/>
        <w:ind w:left="0"/>
        <w:jc w:val="both"/>
      </w:pPr>
      <w:r>
        <w:rPr>
          <w:rFonts w:ascii="Times New Roman"/>
          <w:b w:val="false"/>
          <w:i w:val="false"/>
          <w:color w:val="000000"/>
          <w:sz w:val="28"/>
        </w:rPr>
        <w:t>
      вакуумды насос пен аппараттарды қосу және вакуум режимін тексеру;</w:t>
      </w:r>
    </w:p>
    <w:bookmarkEnd w:id="2626"/>
    <w:bookmarkStart w:name="z2615" w:id="2627"/>
    <w:p>
      <w:pPr>
        <w:spacing w:after="0"/>
        <w:ind w:left="0"/>
        <w:jc w:val="both"/>
      </w:pPr>
      <w:r>
        <w:rPr>
          <w:rFonts w:ascii="Times New Roman"/>
          <w:b w:val="false"/>
          <w:i w:val="false"/>
          <w:color w:val="000000"/>
          <w:sz w:val="28"/>
        </w:rPr>
        <w:t>
      концентрацияланған жемазықты дозалау және механизмдердің көмегімен оттықтарға беру;</w:t>
      </w:r>
    </w:p>
    <w:bookmarkEnd w:id="2627"/>
    <w:bookmarkStart w:name="z2616" w:id="2628"/>
    <w:p>
      <w:pPr>
        <w:spacing w:after="0"/>
        <w:ind w:left="0"/>
        <w:jc w:val="both"/>
      </w:pPr>
      <w:r>
        <w:rPr>
          <w:rFonts w:ascii="Times New Roman"/>
          <w:b w:val="false"/>
          <w:i w:val="false"/>
          <w:color w:val="000000"/>
          <w:sz w:val="28"/>
        </w:rPr>
        <w:t>
      малдың толық сауылуын тексеру;</w:t>
      </w:r>
    </w:p>
    <w:bookmarkEnd w:id="2628"/>
    <w:bookmarkStart w:name="z2617" w:id="2629"/>
    <w:p>
      <w:pPr>
        <w:spacing w:after="0"/>
        <w:ind w:left="0"/>
        <w:jc w:val="both"/>
      </w:pPr>
      <w:r>
        <w:rPr>
          <w:rFonts w:ascii="Times New Roman"/>
          <w:b w:val="false"/>
          <w:i w:val="false"/>
          <w:color w:val="000000"/>
          <w:sz w:val="28"/>
        </w:rPr>
        <w:t>
      сауу алаңдары мен қондырғыларын реттеу және техникалық баптау, ақауларын жою;</w:t>
      </w:r>
    </w:p>
    <w:bookmarkEnd w:id="2629"/>
    <w:bookmarkStart w:name="z2618" w:id="2630"/>
    <w:p>
      <w:pPr>
        <w:spacing w:after="0"/>
        <w:ind w:left="0"/>
        <w:jc w:val="both"/>
      </w:pPr>
      <w:r>
        <w:rPr>
          <w:rFonts w:ascii="Times New Roman"/>
          <w:b w:val="false"/>
          <w:i w:val="false"/>
          <w:color w:val="000000"/>
          <w:sz w:val="28"/>
        </w:rPr>
        <w:t>
      малдың желінін маститке тексеру және күту мен маститпен ауырудың алдын алу жөніндегі санитарлық-ветеринарлық жұмыстарды жүргізу;</w:t>
      </w:r>
    </w:p>
    <w:bookmarkEnd w:id="2630"/>
    <w:bookmarkStart w:name="z2619" w:id="2631"/>
    <w:p>
      <w:pPr>
        <w:spacing w:after="0"/>
        <w:ind w:left="0"/>
        <w:jc w:val="both"/>
      </w:pPr>
      <w:r>
        <w:rPr>
          <w:rFonts w:ascii="Times New Roman"/>
          <w:b w:val="false"/>
          <w:i w:val="false"/>
          <w:color w:val="000000"/>
          <w:sz w:val="28"/>
        </w:rPr>
        <w:t>
      сиырларды машинамен сауу ережесін сақтау;</w:t>
      </w:r>
    </w:p>
    <w:bookmarkEnd w:id="2631"/>
    <w:bookmarkStart w:name="z2620" w:id="2632"/>
    <w:p>
      <w:pPr>
        <w:spacing w:after="0"/>
        <w:ind w:left="0"/>
        <w:jc w:val="both"/>
      </w:pPr>
      <w:r>
        <w:rPr>
          <w:rFonts w:ascii="Times New Roman"/>
          <w:b w:val="false"/>
          <w:i w:val="false"/>
          <w:color w:val="000000"/>
          <w:sz w:val="28"/>
        </w:rPr>
        <w:t>
      малдың төлдеуінің басталуын анықтау және жаңа туған төлді қабылдау;</w:t>
      </w:r>
    </w:p>
    <w:bookmarkEnd w:id="2632"/>
    <w:bookmarkStart w:name="z2621" w:id="2633"/>
    <w:p>
      <w:pPr>
        <w:spacing w:after="0"/>
        <w:ind w:left="0"/>
        <w:jc w:val="both"/>
      </w:pPr>
      <w:r>
        <w:rPr>
          <w:rFonts w:ascii="Times New Roman"/>
          <w:b w:val="false"/>
          <w:i w:val="false"/>
          <w:color w:val="000000"/>
          <w:sz w:val="28"/>
        </w:rPr>
        <w:t>
      жаңа туған төлді сүрту және кіндігін күйдіру;</w:t>
      </w:r>
    </w:p>
    <w:bookmarkEnd w:id="2633"/>
    <w:bookmarkStart w:name="z2622" w:id="2634"/>
    <w:p>
      <w:pPr>
        <w:spacing w:after="0"/>
        <w:ind w:left="0"/>
        <w:jc w:val="both"/>
      </w:pPr>
      <w:r>
        <w:rPr>
          <w:rFonts w:ascii="Times New Roman"/>
          <w:b w:val="false"/>
          <w:i w:val="false"/>
          <w:color w:val="000000"/>
          <w:sz w:val="28"/>
        </w:rPr>
        <w:t>
      жаңа туған төлді кілетке және профилакторийге жеткізу;</w:t>
      </w:r>
    </w:p>
    <w:bookmarkEnd w:id="2634"/>
    <w:bookmarkStart w:name="z2623" w:id="2635"/>
    <w:p>
      <w:pPr>
        <w:spacing w:after="0"/>
        <w:ind w:left="0"/>
        <w:jc w:val="both"/>
      </w:pPr>
      <w:r>
        <w:rPr>
          <w:rFonts w:ascii="Times New Roman"/>
          <w:b w:val="false"/>
          <w:i w:val="false"/>
          <w:color w:val="000000"/>
          <w:sz w:val="28"/>
        </w:rPr>
        <w:t>
      сиырды бұзаулағаннан кейін күту;</w:t>
      </w:r>
    </w:p>
    <w:bookmarkEnd w:id="2635"/>
    <w:bookmarkStart w:name="z2624" w:id="2636"/>
    <w:p>
      <w:pPr>
        <w:spacing w:after="0"/>
        <w:ind w:left="0"/>
        <w:jc w:val="both"/>
      </w:pPr>
      <w:r>
        <w:rPr>
          <w:rFonts w:ascii="Times New Roman"/>
          <w:b w:val="false"/>
          <w:i w:val="false"/>
          <w:color w:val="000000"/>
          <w:sz w:val="28"/>
        </w:rPr>
        <w:t>
      бұзаулаған сиырдың желінін емдік препараттармен өңдеу;</w:t>
      </w:r>
    </w:p>
    <w:bookmarkEnd w:id="2636"/>
    <w:bookmarkStart w:name="z2625" w:id="2637"/>
    <w:p>
      <w:pPr>
        <w:spacing w:after="0"/>
        <w:ind w:left="0"/>
        <w:jc w:val="both"/>
      </w:pPr>
      <w:r>
        <w:rPr>
          <w:rFonts w:ascii="Times New Roman"/>
          <w:b w:val="false"/>
          <w:i w:val="false"/>
          <w:color w:val="000000"/>
          <w:sz w:val="28"/>
        </w:rPr>
        <w:t>
      мал дәрігерінің нұсқауы бойынша жаңа туған төлге дәрі беру;</w:t>
      </w:r>
    </w:p>
    <w:bookmarkEnd w:id="2637"/>
    <w:bookmarkStart w:name="z2626" w:id="2638"/>
    <w:p>
      <w:pPr>
        <w:spacing w:after="0"/>
        <w:ind w:left="0"/>
        <w:jc w:val="both"/>
      </w:pPr>
      <w:r>
        <w:rPr>
          <w:rFonts w:ascii="Times New Roman"/>
          <w:b w:val="false"/>
          <w:i w:val="false"/>
          <w:color w:val="000000"/>
          <w:sz w:val="28"/>
        </w:rPr>
        <w:t>
      жаңа туған төлді сүрту кварцты шаммен сәулелендіру;</w:t>
      </w:r>
    </w:p>
    <w:bookmarkEnd w:id="2638"/>
    <w:bookmarkStart w:name="z2627" w:id="2639"/>
    <w:p>
      <w:pPr>
        <w:spacing w:after="0"/>
        <w:ind w:left="0"/>
        <w:jc w:val="both"/>
      </w:pPr>
      <w:r>
        <w:rPr>
          <w:rFonts w:ascii="Times New Roman"/>
          <w:b w:val="false"/>
          <w:i w:val="false"/>
          <w:color w:val="000000"/>
          <w:sz w:val="28"/>
        </w:rPr>
        <w:t>
      сиырларды тазалау.</w:t>
      </w:r>
    </w:p>
    <w:bookmarkEnd w:id="2639"/>
    <w:bookmarkStart w:name="z2628" w:id="2640"/>
    <w:p>
      <w:pPr>
        <w:spacing w:after="0"/>
        <w:ind w:left="0"/>
        <w:jc w:val="both"/>
      </w:pPr>
      <w:r>
        <w:rPr>
          <w:rFonts w:ascii="Times New Roman"/>
          <w:b w:val="false"/>
          <w:i w:val="false"/>
          <w:color w:val="000000"/>
          <w:sz w:val="28"/>
        </w:rPr>
        <w:t>
      901. Білуге тиіс:</w:t>
      </w:r>
    </w:p>
    <w:bookmarkEnd w:id="2640"/>
    <w:bookmarkStart w:name="z2629" w:id="2641"/>
    <w:p>
      <w:pPr>
        <w:spacing w:after="0"/>
        <w:ind w:left="0"/>
        <w:jc w:val="both"/>
      </w:pPr>
      <w:r>
        <w:rPr>
          <w:rFonts w:ascii="Times New Roman"/>
          <w:b w:val="false"/>
          <w:i w:val="false"/>
          <w:color w:val="000000"/>
          <w:sz w:val="28"/>
        </w:rPr>
        <w:t>
      әртүрлі стационарлық және жылжымалы сауу алаңдары мен қондырғыларының, сүт құбырының, вакуумді насостардың, тоңазыту қондырғыларының, сүтті жинау мен сақтауға арналған танкілердің құрылымын, олардың жұмысқа қосу ережесін;</w:t>
      </w:r>
    </w:p>
    <w:bookmarkEnd w:id="2641"/>
    <w:bookmarkStart w:name="z2630" w:id="2642"/>
    <w:p>
      <w:pPr>
        <w:spacing w:after="0"/>
        <w:ind w:left="0"/>
        <w:jc w:val="both"/>
      </w:pPr>
      <w:r>
        <w:rPr>
          <w:rFonts w:ascii="Times New Roman"/>
          <w:b w:val="false"/>
          <w:i w:val="false"/>
          <w:color w:val="000000"/>
          <w:sz w:val="28"/>
        </w:rPr>
        <w:t>
      сауу аппараттарының құрылымы мен пайдалану ережесін;</w:t>
      </w:r>
    </w:p>
    <w:bookmarkEnd w:id="2642"/>
    <w:bookmarkStart w:name="z2631" w:id="2643"/>
    <w:p>
      <w:pPr>
        <w:spacing w:after="0"/>
        <w:ind w:left="0"/>
        <w:jc w:val="both"/>
      </w:pPr>
      <w:r>
        <w:rPr>
          <w:rFonts w:ascii="Times New Roman"/>
          <w:b w:val="false"/>
          <w:i w:val="false"/>
          <w:color w:val="000000"/>
          <w:sz w:val="28"/>
        </w:rPr>
        <w:t>
      сауу аппараттарын бөлшектеу және құрастыру жуу және зарарсыздандыру, оларды техникалық күту және ақауларын ережесін;</w:t>
      </w:r>
    </w:p>
    <w:bookmarkEnd w:id="2643"/>
    <w:bookmarkStart w:name="z2632" w:id="2644"/>
    <w:p>
      <w:pPr>
        <w:spacing w:after="0"/>
        <w:ind w:left="0"/>
        <w:jc w:val="both"/>
      </w:pPr>
      <w:r>
        <w:rPr>
          <w:rFonts w:ascii="Times New Roman"/>
          <w:b w:val="false"/>
          <w:i w:val="false"/>
          <w:color w:val="000000"/>
          <w:sz w:val="28"/>
        </w:rPr>
        <w:t>
      жуу заттарының дозасын; машинамен сауу техникасы мен қондырғыларын жуу мен зарарсыздандырудың тәртібін;</w:t>
      </w:r>
    </w:p>
    <w:bookmarkEnd w:id="2644"/>
    <w:bookmarkStart w:name="z2633" w:id="2645"/>
    <w:p>
      <w:pPr>
        <w:spacing w:after="0"/>
        <w:ind w:left="0"/>
        <w:jc w:val="both"/>
      </w:pPr>
      <w:r>
        <w:rPr>
          <w:rFonts w:ascii="Times New Roman"/>
          <w:b w:val="false"/>
          <w:i w:val="false"/>
          <w:color w:val="000000"/>
          <w:sz w:val="28"/>
        </w:rPr>
        <w:t>
      малдың анатомиясы мен физиологиясы негіздерін;</w:t>
      </w:r>
    </w:p>
    <w:bookmarkEnd w:id="2645"/>
    <w:bookmarkStart w:name="z2634" w:id="2646"/>
    <w:p>
      <w:pPr>
        <w:spacing w:after="0"/>
        <w:ind w:left="0"/>
        <w:jc w:val="both"/>
      </w:pPr>
      <w:r>
        <w:rPr>
          <w:rFonts w:ascii="Times New Roman"/>
          <w:b w:val="false"/>
          <w:i w:val="false"/>
          <w:color w:val="000000"/>
          <w:sz w:val="28"/>
        </w:rPr>
        <w:t>
      желіннің құрылымын; сүт қалыптасу және сүт беру физиологиясын;</w:t>
      </w:r>
    </w:p>
    <w:bookmarkEnd w:id="2646"/>
    <w:bookmarkStart w:name="z2635" w:id="2647"/>
    <w:p>
      <w:pPr>
        <w:spacing w:after="0"/>
        <w:ind w:left="0"/>
        <w:jc w:val="both"/>
      </w:pPr>
      <w:r>
        <w:rPr>
          <w:rFonts w:ascii="Times New Roman"/>
          <w:b w:val="false"/>
          <w:i w:val="false"/>
          <w:color w:val="000000"/>
          <w:sz w:val="28"/>
        </w:rPr>
        <w:t>
      малды бұзаулау мерзімінің таянуы белгілерін және жаңа туған төлді қабылдау ережесін;</w:t>
      </w:r>
    </w:p>
    <w:bookmarkEnd w:id="2647"/>
    <w:bookmarkStart w:name="z2636" w:id="2648"/>
    <w:p>
      <w:pPr>
        <w:spacing w:after="0"/>
        <w:ind w:left="0"/>
        <w:jc w:val="both"/>
      </w:pPr>
      <w:r>
        <w:rPr>
          <w:rFonts w:ascii="Times New Roman"/>
          <w:b w:val="false"/>
          <w:i w:val="false"/>
          <w:color w:val="000000"/>
          <w:sz w:val="28"/>
        </w:rPr>
        <w:t>
      сиырды бұзаулағаннан кейін күту, сиырдың желінін емдік препараттармен өңдеу ережесін;</w:t>
      </w:r>
    </w:p>
    <w:bookmarkEnd w:id="2648"/>
    <w:bookmarkStart w:name="z2637" w:id="2649"/>
    <w:p>
      <w:pPr>
        <w:spacing w:after="0"/>
        <w:ind w:left="0"/>
        <w:jc w:val="both"/>
      </w:pPr>
      <w:r>
        <w:rPr>
          <w:rFonts w:ascii="Times New Roman"/>
          <w:b w:val="false"/>
          <w:i w:val="false"/>
          <w:color w:val="000000"/>
          <w:sz w:val="28"/>
        </w:rPr>
        <w:t>
      түрлі жемазықтың жемдік құндылығын, оны берудің нормалары мен ережесін;</w:t>
      </w:r>
    </w:p>
    <w:bookmarkEnd w:id="2649"/>
    <w:bookmarkStart w:name="z2638" w:id="2650"/>
    <w:p>
      <w:pPr>
        <w:spacing w:after="0"/>
        <w:ind w:left="0"/>
        <w:jc w:val="both"/>
      </w:pPr>
      <w:r>
        <w:rPr>
          <w:rFonts w:ascii="Times New Roman"/>
          <w:b w:val="false"/>
          <w:i w:val="false"/>
          <w:color w:val="000000"/>
          <w:sz w:val="28"/>
        </w:rPr>
        <w:t>
      мал өнімі өнімділігін арттыру жолдарын және сүтті алғашқы өңдеу ережесін;</w:t>
      </w:r>
    </w:p>
    <w:bookmarkEnd w:id="2650"/>
    <w:bookmarkStart w:name="z2639" w:id="2651"/>
    <w:p>
      <w:pPr>
        <w:spacing w:after="0"/>
        <w:ind w:left="0"/>
        <w:jc w:val="both"/>
      </w:pPr>
      <w:r>
        <w:rPr>
          <w:rFonts w:ascii="Times New Roman"/>
          <w:b w:val="false"/>
          <w:i w:val="false"/>
          <w:color w:val="000000"/>
          <w:sz w:val="28"/>
        </w:rPr>
        <w:t>
      сүтті өндірістік негізде өндіру технологиясын.</w:t>
      </w:r>
    </w:p>
    <w:bookmarkEnd w:id="2651"/>
    <w:bookmarkStart w:name="z2640" w:id="2652"/>
    <w:p>
      <w:pPr>
        <w:spacing w:after="0"/>
        <w:ind w:left="0"/>
        <w:jc w:val="both"/>
      </w:pPr>
      <w:r>
        <w:rPr>
          <w:rFonts w:ascii="Times New Roman"/>
          <w:b w:val="false"/>
          <w:i w:val="false"/>
          <w:color w:val="000000"/>
          <w:sz w:val="28"/>
        </w:rPr>
        <w:t>
      89. Қой өсіру кешендері мен механикаландырылған фермаларының операторы</w:t>
      </w:r>
    </w:p>
    <w:bookmarkEnd w:id="2652"/>
    <w:bookmarkStart w:name="z2641" w:id="2653"/>
    <w:p>
      <w:pPr>
        <w:spacing w:after="0"/>
        <w:ind w:left="0"/>
        <w:jc w:val="both"/>
      </w:pPr>
      <w:r>
        <w:rPr>
          <w:rFonts w:ascii="Times New Roman"/>
          <w:b w:val="false"/>
          <w:i w:val="false"/>
          <w:color w:val="000000"/>
          <w:sz w:val="28"/>
        </w:rPr>
        <w:t>
      Параграф 1. Қой өсіру кешендері мен механикаландырылған фермаларының операторы, 2-разряд</w:t>
      </w:r>
    </w:p>
    <w:bookmarkEnd w:id="2653"/>
    <w:bookmarkStart w:name="z2642" w:id="2654"/>
    <w:p>
      <w:pPr>
        <w:spacing w:after="0"/>
        <w:ind w:left="0"/>
        <w:jc w:val="both"/>
      </w:pPr>
      <w:r>
        <w:rPr>
          <w:rFonts w:ascii="Times New Roman"/>
          <w:b w:val="false"/>
          <w:i w:val="false"/>
          <w:color w:val="000000"/>
          <w:sz w:val="28"/>
        </w:rPr>
        <w:t>
      902. Жұмыс сипаттамасы:</w:t>
      </w:r>
    </w:p>
    <w:bookmarkEnd w:id="2654"/>
    <w:bookmarkStart w:name="z2643" w:id="2655"/>
    <w:p>
      <w:pPr>
        <w:spacing w:after="0"/>
        <w:ind w:left="0"/>
        <w:jc w:val="both"/>
      </w:pPr>
      <w:r>
        <w:rPr>
          <w:rFonts w:ascii="Times New Roman"/>
          <w:b w:val="false"/>
          <w:i w:val="false"/>
          <w:color w:val="000000"/>
          <w:sz w:val="28"/>
        </w:rPr>
        <w:t>
      кезекшілік уақытында малдың сақталуын қамтамасыз ету және қажетті жағдайда оларды сою;</w:t>
      </w:r>
    </w:p>
    <w:bookmarkEnd w:id="2655"/>
    <w:bookmarkStart w:name="z2644" w:id="2656"/>
    <w:p>
      <w:pPr>
        <w:spacing w:after="0"/>
        <w:ind w:left="0"/>
        <w:jc w:val="both"/>
      </w:pPr>
      <w:r>
        <w:rPr>
          <w:rFonts w:ascii="Times New Roman"/>
          <w:b w:val="false"/>
          <w:i w:val="false"/>
          <w:color w:val="000000"/>
          <w:sz w:val="28"/>
        </w:rPr>
        <w:t>
      қойлар мен ешкілерді жалдау ванналары мен душ қондырғыларында жалдау процесін жүргізу;</w:t>
      </w:r>
    </w:p>
    <w:bookmarkEnd w:id="2656"/>
    <w:bookmarkStart w:name="z2645" w:id="2657"/>
    <w:p>
      <w:pPr>
        <w:spacing w:after="0"/>
        <w:ind w:left="0"/>
        <w:jc w:val="both"/>
      </w:pPr>
      <w:r>
        <w:rPr>
          <w:rFonts w:ascii="Times New Roman"/>
          <w:b w:val="false"/>
          <w:i w:val="false"/>
          <w:color w:val="000000"/>
          <w:sz w:val="28"/>
        </w:rPr>
        <w:t>
      электрмен қырқу пунктіндегі электр моторларына, желдеткіш қондырғыларына қызмет көрсету;</w:t>
      </w:r>
    </w:p>
    <w:bookmarkEnd w:id="2657"/>
    <w:bookmarkStart w:name="z2646" w:id="2658"/>
    <w:p>
      <w:pPr>
        <w:spacing w:after="0"/>
        <w:ind w:left="0"/>
        <w:jc w:val="both"/>
      </w:pPr>
      <w:r>
        <w:rPr>
          <w:rFonts w:ascii="Times New Roman"/>
          <w:b w:val="false"/>
          <w:i w:val="false"/>
          <w:color w:val="000000"/>
          <w:sz w:val="28"/>
        </w:rPr>
        <w:t>
      қойды механикаландырылған және қоймен қырқу кезінде кесу құралын қайрау және жетілдіру;</w:t>
      </w:r>
    </w:p>
    <w:bookmarkEnd w:id="2658"/>
    <w:bookmarkStart w:name="z2647" w:id="2659"/>
    <w:p>
      <w:pPr>
        <w:spacing w:after="0"/>
        <w:ind w:left="0"/>
        <w:jc w:val="both"/>
      </w:pPr>
      <w:r>
        <w:rPr>
          <w:rFonts w:ascii="Times New Roman"/>
          <w:b w:val="false"/>
          <w:i w:val="false"/>
          <w:color w:val="000000"/>
          <w:sz w:val="28"/>
        </w:rPr>
        <w:t>
      механизмдердің жұмысын қадағалау;</w:t>
      </w:r>
    </w:p>
    <w:bookmarkEnd w:id="2659"/>
    <w:bookmarkStart w:name="z2648" w:id="2660"/>
    <w:p>
      <w:pPr>
        <w:spacing w:after="0"/>
        <w:ind w:left="0"/>
        <w:jc w:val="both"/>
      </w:pPr>
      <w:r>
        <w:rPr>
          <w:rFonts w:ascii="Times New Roman"/>
          <w:b w:val="false"/>
          <w:i w:val="false"/>
          <w:color w:val="000000"/>
          <w:sz w:val="28"/>
        </w:rPr>
        <w:t>
      жарамсыз механизмдерді жөндеу үшін кезекші слесарді немесе электромонтерді шақыру.</w:t>
      </w:r>
    </w:p>
    <w:bookmarkEnd w:id="2660"/>
    <w:bookmarkStart w:name="z2649" w:id="2661"/>
    <w:p>
      <w:pPr>
        <w:spacing w:after="0"/>
        <w:ind w:left="0"/>
        <w:jc w:val="both"/>
      </w:pPr>
      <w:r>
        <w:rPr>
          <w:rFonts w:ascii="Times New Roman"/>
          <w:b w:val="false"/>
          <w:i w:val="false"/>
          <w:color w:val="000000"/>
          <w:sz w:val="28"/>
        </w:rPr>
        <w:t>
      903. Білуге тиіс:</w:t>
      </w:r>
    </w:p>
    <w:bookmarkEnd w:id="2661"/>
    <w:bookmarkStart w:name="z2650" w:id="2662"/>
    <w:p>
      <w:pPr>
        <w:spacing w:after="0"/>
        <w:ind w:left="0"/>
        <w:jc w:val="both"/>
      </w:pPr>
      <w:r>
        <w:rPr>
          <w:rFonts w:ascii="Times New Roman"/>
          <w:b w:val="false"/>
          <w:i w:val="false"/>
          <w:color w:val="000000"/>
          <w:sz w:val="28"/>
        </w:rPr>
        <w:t>
      өндірістік процестерді механикаландыру кезінде малды ұсату жағдайларына қойылатын негізгі талаптарды;</w:t>
      </w:r>
    </w:p>
    <w:bookmarkEnd w:id="2662"/>
    <w:bookmarkStart w:name="z2651" w:id="2663"/>
    <w:p>
      <w:pPr>
        <w:spacing w:after="0"/>
        <w:ind w:left="0"/>
        <w:jc w:val="both"/>
      </w:pPr>
      <w:r>
        <w:rPr>
          <w:rFonts w:ascii="Times New Roman"/>
          <w:b w:val="false"/>
          <w:i w:val="false"/>
          <w:color w:val="000000"/>
          <w:sz w:val="28"/>
        </w:rPr>
        <w:t>
      қайрау станоктарының, жалдау ванналарының, электромоторлары мен басқа да қызмет көрсететін жабдықтың құрылымын, жұмыс режимін және пайдалану ережесін;</w:t>
      </w:r>
    </w:p>
    <w:bookmarkEnd w:id="2663"/>
    <w:bookmarkStart w:name="z2652" w:id="2664"/>
    <w:p>
      <w:pPr>
        <w:spacing w:after="0"/>
        <w:ind w:left="0"/>
        <w:jc w:val="both"/>
      </w:pPr>
      <w:r>
        <w:rPr>
          <w:rFonts w:ascii="Times New Roman"/>
          <w:b w:val="false"/>
          <w:i w:val="false"/>
          <w:color w:val="000000"/>
          <w:sz w:val="28"/>
        </w:rPr>
        <w:t>
      аурулардың неғұрлым кең тараған түрлерін және ауырған малға алғашқы жәрдем көрсетудің негізгі жолдарын;</w:t>
      </w:r>
    </w:p>
    <w:bookmarkEnd w:id="2664"/>
    <w:bookmarkStart w:name="z2653" w:id="2665"/>
    <w:p>
      <w:pPr>
        <w:spacing w:after="0"/>
        <w:ind w:left="0"/>
        <w:jc w:val="both"/>
      </w:pPr>
      <w:r>
        <w:rPr>
          <w:rFonts w:ascii="Times New Roman"/>
          <w:b w:val="false"/>
          <w:i w:val="false"/>
          <w:color w:val="000000"/>
          <w:sz w:val="28"/>
        </w:rPr>
        <w:t>
      малды сою және терісін консервілеу ережесін; электротехника жөніндегі қарапайым деректерді.</w:t>
      </w:r>
    </w:p>
    <w:bookmarkEnd w:id="2665"/>
    <w:bookmarkStart w:name="z2654" w:id="2666"/>
    <w:p>
      <w:pPr>
        <w:spacing w:after="0"/>
        <w:ind w:left="0"/>
        <w:jc w:val="both"/>
      </w:pPr>
      <w:r>
        <w:rPr>
          <w:rFonts w:ascii="Times New Roman"/>
          <w:b w:val="false"/>
          <w:i w:val="false"/>
          <w:color w:val="000000"/>
          <w:sz w:val="28"/>
        </w:rPr>
        <w:t>
      Параграф 2. Қой өсіру кешендері мен механикаландырылған фермаларының операторы, 3-разряд</w:t>
      </w:r>
    </w:p>
    <w:bookmarkEnd w:id="2666"/>
    <w:bookmarkStart w:name="z2655" w:id="2667"/>
    <w:p>
      <w:pPr>
        <w:spacing w:after="0"/>
        <w:ind w:left="0"/>
        <w:jc w:val="both"/>
      </w:pPr>
      <w:r>
        <w:rPr>
          <w:rFonts w:ascii="Times New Roman"/>
          <w:b w:val="false"/>
          <w:i w:val="false"/>
          <w:color w:val="000000"/>
          <w:sz w:val="28"/>
        </w:rPr>
        <w:t>
      904. Жұмыс сипаттамасы:</w:t>
      </w:r>
    </w:p>
    <w:bookmarkEnd w:id="2667"/>
    <w:bookmarkStart w:name="z2656" w:id="2668"/>
    <w:p>
      <w:pPr>
        <w:spacing w:after="0"/>
        <w:ind w:left="0"/>
        <w:jc w:val="both"/>
      </w:pPr>
      <w:r>
        <w:rPr>
          <w:rFonts w:ascii="Times New Roman"/>
          <w:b w:val="false"/>
          <w:i w:val="false"/>
          <w:color w:val="000000"/>
          <w:sz w:val="28"/>
        </w:rPr>
        <w:t>
      пайдалану және мал тұқымын асылдандыру фермалары мен мал өсіру кешендерінде малды күту жөніндегі механикаландырылған жұмыстарды біліктілігі анағұрлым жоғары оператордың басшылығымен жүргізу;</w:t>
      </w:r>
    </w:p>
    <w:bookmarkEnd w:id="2668"/>
    <w:bookmarkStart w:name="z2657" w:id="2669"/>
    <w:p>
      <w:pPr>
        <w:spacing w:after="0"/>
        <w:ind w:left="0"/>
        <w:jc w:val="both"/>
      </w:pPr>
      <w:r>
        <w:rPr>
          <w:rFonts w:ascii="Times New Roman"/>
          <w:b w:val="false"/>
          <w:i w:val="false"/>
          <w:color w:val="000000"/>
          <w:sz w:val="28"/>
        </w:rPr>
        <w:t>
      жүнді престерде буып-түю;</w:t>
      </w:r>
    </w:p>
    <w:bookmarkEnd w:id="2669"/>
    <w:bookmarkStart w:name="z2658" w:id="2670"/>
    <w:p>
      <w:pPr>
        <w:spacing w:after="0"/>
        <w:ind w:left="0"/>
        <w:jc w:val="both"/>
      </w:pPr>
      <w:r>
        <w:rPr>
          <w:rFonts w:ascii="Times New Roman"/>
          <w:b w:val="false"/>
          <w:i w:val="false"/>
          <w:color w:val="000000"/>
          <w:sz w:val="28"/>
        </w:rPr>
        <w:t>
      қырқу агрегаттарын, электрогенераторды, престер мен қойлар мен ешкілерді қырқуға арналған басқа да жабдықты баптау, монтаждау және бөлшектеу.</w:t>
      </w:r>
    </w:p>
    <w:bookmarkEnd w:id="2670"/>
    <w:bookmarkStart w:name="z2659" w:id="2671"/>
    <w:p>
      <w:pPr>
        <w:spacing w:after="0"/>
        <w:ind w:left="0"/>
        <w:jc w:val="both"/>
      </w:pPr>
      <w:r>
        <w:rPr>
          <w:rFonts w:ascii="Times New Roman"/>
          <w:b w:val="false"/>
          <w:i w:val="false"/>
          <w:color w:val="000000"/>
          <w:sz w:val="28"/>
        </w:rPr>
        <w:t>
      905. Білуге тиіс:</w:t>
      </w:r>
    </w:p>
    <w:bookmarkEnd w:id="2671"/>
    <w:bookmarkStart w:name="z2660" w:id="2672"/>
    <w:p>
      <w:pPr>
        <w:spacing w:after="0"/>
        <w:ind w:left="0"/>
        <w:jc w:val="both"/>
      </w:pPr>
      <w:r>
        <w:rPr>
          <w:rFonts w:ascii="Times New Roman"/>
          <w:b w:val="false"/>
          <w:i w:val="false"/>
          <w:color w:val="000000"/>
          <w:sz w:val="28"/>
        </w:rPr>
        <w:t>
      ветеринария мен зоогигиена жөніндегі қарапайым деректерді;</w:t>
      </w:r>
    </w:p>
    <w:bookmarkEnd w:id="2672"/>
    <w:bookmarkStart w:name="z2661" w:id="2673"/>
    <w:p>
      <w:pPr>
        <w:spacing w:after="0"/>
        <w:ind w:left="0"/>
        <w:jc w:val="both"/>
      </w:pPr>
      <w:r>
        <w:rPr>
          <w:rFonts w:ascii="Times New Roman"/>
          <w:b w:val="false"/>
          <w:i w:val="false"/>
          <w:color w:val="000000"/>
          <w:sz w:val="28"/>
        </w:rPr>
        <w:t>
      қырқу агрегаттарын, электрогенераторды, престер мен қойлар мен ешкілерді қырқуға арналған басқа да жабдықты баптау, монтаждау және бөлшектеу ережесін.</w:t>
      </w:r>
    </w:p>
    <w:bookmarkEnd w:id="2673"/>
    <w:bookmarkStart w:name="z2662" w:id="2674"/>
    <w:p>
      <w:pPr>
        <w:spacing w:after="0"/>
        <w:ind w:left="0"/>
        <w:jc w:val="both"/>
      </w:pPr>
      <w:r>
        <w:rPr>
          <w:rFonts w:ascii="Times New Roman"/>
          <w:b w:val="false"/>
          <w:i w:val="false"/>
          <w:color w:val="000000"/>
          <w:sz w:val="28"/>
        </w:rPr>
        <w:t>
      Параграф 3. Қой өсіру кешендері мен механикаландырылған фермаларының операторы, 4-разряд</w:t>
      </w:r>
    </w:p>
    <w:bookmarkEnd w:id="2674"/>
    <w:bookmarkStart w:name="z2663" w:id="2675"/>
    <w:p>
      <w:pPr>
        <w:spacing w:after="0"/>
        <w:ind w:left="0"/>
        <w:jc w:val="both"/>
      </w:pPr>
      <w:r>
        <w:rPr>
          <w:rFonts w:ascii="Times New Roman"/>
          <w:b w:val="false"/>
          <w:i w:val="false"/>
          <w:color w:val="000000"/>
          <w:sz w:val="28"/>
        </w:rPr>
        <w:t>
      906. Жұмыс сипаттамасы:</w:t>
      </w:r>
    </w:p>
    <w:bookmarkEnd w:id="2675"/>
    <w:bookmarkStart w:name="z2664" w:id="2676"/>
    <w:p>
      <w:pPr>
        <w:spacing w:after="0"/>
        <w:ind w:left="0"/>
        <w:jc w:val="both"/>
      </w:pPr>
      <w:r>
        <w:rPr>
          <w:rFonts w:ascii="Times New Roman"/>
          <w:b w:val="false"/>
          <w:i w:val="false"/>
          <w:color w:val="000000"/>
          <w:sz w:val="28"/>
        </w:rPr>
        <w:t>
      тұсақтарды, ісектерді, ересек қойларды пайдалану және мал өсіру кешендерінде, тұқымын асылдандыру фермалардағы бракқа шығарылған мал басын күту жөніндегі механикаландырылған жұмыстар;</w:t>
      </w:r>
    </w:p>
    <w:bookmarkEnd w:id="2676"/>
    <w:bookmarkStart w:name="z2665" w:id="2677"/>
    <w:p>
      <w:pPr>
        <w:spacing w:after="0"/>
        <w:ind w:left="0"/>
        <w:jc w:val="both"/>
      </w:pPr>
      <w:r>
        <w:rPr>
          <w:rFonts w:ascii="Times New Roman"/>
          <w:b w:val="false"/>
          <w:i w:val="false"/>
          <w:color w:val="000000"/>
          <w:sz w:val="28"/>
        </w:rPr>
        <w:t>
      малды азықтандыру, суару, қиын шығару;</w:t>
      </w:r>
    </w:p>
    <w:bookmarkEnd w:id="2677"/>
    <w:bookmarkStart w:name="z2666" w:id="2678"/>
    <w:p>
      <w:pPr>
        <w:spacing w:after="0"/>
        <w:ind w:left="0"/>
        <w:jc w:val="both"/>
      </w:pPr>
      <w:r>
        <w:rPr>
          <w:rFonts w:ascii="Times New Roman"/>
          <w:b w:val="false"/>
          <w:i w:val="false"/>
          <w:color w:val="000000"/>
          <w:sz w:val="28"/>
        </w:rPr>
        <w:t>
      малдың ұсталуын жақсарту, қызмет көрсететін мал басына ұстауды жақсарту, олардың өнімділігін арттыру, және олардың сақталуын жақсарту жөніндегі іс-шараларды орындау;</w:t>
      </w:r>
    </w:p>
    <w:bookmarkEnd w:id="2678"/>
    <w:bookmarkStart w:name="z2667" w:id="2679"/>
    <w:p>
      <w:pPr>
        <w:spacing w:after="0"/>
        <w:ind w:left="0"/>
        <w:jc w:val="both"/>
      </w:pPr>
      <w:r>
        <w:rPr>
          <w:rFonts w:ascii="Times New Roman"/>
          <w:b w:val="false"/>
          <w:i w:val="false"/>
          <w:color w:val="000000"/>
          <w:sz w:val="28"/>
        </w:rPr>
        <w:t>
      ауырған малға алғашқы көмек көрсету;</w:t>
      </w:r>
    </w:p>
    <w:bookmarkEnd w:id="2679"/>
    <w:bookmarkStart w:name="z2668" w:id="2680"/>
    <w:p>
      <w:pPr>
        <w:spacing w:after="0"/>
        <w:ind w:left="0"/>
        <w:jc w:val="both"/>
      </w:pPr>
      <w:r>
        <w:rPr>
          <w:rFonts w:ascii="Times New Roman"/>
          <w:b w:val="false"/>
          <w:i w:val="false"/>
          <w:color w:val="000000"/>
          <w:sz w:val="28"/>
        </w:rPr>
        <w:t>
      қойлар мен ешкілерді электрмен қырқу машиналарында механикаландырылған әдіспен қырқу;</w:t>
      </w:r>
    </w:p>
    <w:bookmarkEnd w:id="2680"/>
    <w:bookmarkStart w:name="z2669" w:id="2681"/>
    <w:p>
      <w:pPr>
        <w:spacing w:after="0"/>
        <w:ind w:left="0"/>
        <w:jc w:val="both"/>
      </w:pPr>
      <w:r>
        <w:rPr>
          <w:rFonts w:ascii="Times New Roman"/>
          <w:b w:val="false"/>
          <w:i w:val="false"/>
          <w:color w:val="000000"/>
          <w:sz w:val="28"/>
        </w:rPr>
        <w:t>
      орынжайлар мен құралдарды тазалау және жинау;</w:t>
      </w:r>
    </w:p>
    <w:bookmarkEnd w:id="2681"/>
    <w:bookmarkStart w:name="z2670" w:id="2682"/>
    <w:p>
      <w:pPr>
        <w:spacing w:after="0"/>
        <w:ind w:left="0"/>
        <w:jc w:val="both"/>
      </w:pPr>
      <w:r>
        <w:rPr>
          <w:rFonts w:ascii="Times New Roman"/>
          <w:b w:val="false"/>
          <w:i w:val="false"/>
          <w:color w:val="000000"/>
          <w:sz w:val="28"/>
        </w:rPr>
        <w:t>
      орынжайларды зарарсыздандыруды жүргізу.</w:t>
      </w:r>
    </w:p>
    <w:bookmarkEnd w:id="2682"/>
    <w:bookmarkStart w:name="z2671" w:id="2683"/>
    <w:p>
      <w:pPr>
        <w:spacing w:after="0"/>
        <w:ind w:left="0"/>
        <w:jc w:val="both"/>
      </w:pPr>
      <w:r>
        <w:rPr>
          <w:rFonts w:ascii="Times New Roman"/>
          <w:b w:val="false"/>
          <w:i w:val="false"/>
          <w:color w:val="000000"/>
          <w:sz w:val="28"/>
        </w:rPr>
        <w:t>
      907. Білуге тиіс:</w:t>
      </w:r>
    </w:p>
    <w:bookmarkEnd w:id="2683"/>
    <w:bookmarkStart w:name="z2672" w:id="2684"/>
    <w:p>
      <w:pPr>
        <w:spacing w:after="0"/>
        <w:ind w:left="0"/>
        <w:jc w:val="both"/>
      </w:pPr>
      <w:r>
        <w:rPr>
          <w:rFonts w:ascii="Times New Roman"/>
          <w:b w:val="false"/>
          <w:i w:val="false"/>
          <w:color w:val="000000"/>
          <w:sz w:val="28"/>
        </w:rPr>
        <w:t>
      кешенді механикаландыру кезінде малды ұстау технологиясын;</w:t>
      </w:r>
    </w:p>
    <w:bookmarkEnd w:id="2684"/>
    <w:bookmarkStart w:name="z2673" w:id="2685"/>
    <w:p>
      <w:pPr>
        <w:spacing w:after="0"/>
        <w:ind w:left="0"/>
        <w:jc w:val="both"/>
      </w:pPr>
      <w:r>
        <w:rPr>
          <w:rFonts w:ascii="Times New Roman"/>
          <w:b w:val="false"/>
          <w:i w:val="false"/>
          <w:color w:val="000000"/>
          <w:sz w:val="28"/>
        </w:rPr>
        <w:t>
      қызмет көрсететін мал басының өнімділігін арттыру әдістерін;</w:t>
      </w:r>
    </w:p>
    <w:bookmarkEnd w:id="2685"/>
    <w:bookmarkStart w:name="z2674" w:id="2686"/>
    <w:p>
      <w:pPr>
        <w:spacing w:after="0"/>
        <w:ind w:left="0"/>
        <w:jc w:val="both"/>
      </w:pPr>
      <w:r>
        <w:rPr>
          <w:rFonts w:ascii="Times New Roman"/>
          <w:b w:val="false"/>
          <w:i w:val="false"/>
          <w:color w:val="000000"/>
          <w:sz w:val="28"/>
        </w:rPr>
        <w:t>
      ветеринария мен зоогигиена негіздерін;</w:t>
      </w:r>
    </w:p>
    <w:bookmarkEnd w:id="2686"/>
    <w:bookmarkStart w:name="z2675" w:id="2687"/>
    <w:p>
      <w:pPr>
        <w:spacing w:after="0"/>
        <w:ind w:left="0"/>
        <w:jc w:val="both"/>
      </w:pPr>
      <w:r>
        <w:rPr>
          <w:rFonts w:ascii="Times New Roman"/>
          <w:b w:val="false"/>
          <w:i w:val="false"/>
          <w:color w:val="000000"/>
          <w:sz w:val="28"/>
        </w:rPr>
        <w:t>
      негізгі жемдер мен олардың жемдік құндылықтарын;</w:t>
      </w:r>
    </w:p>
    <w:bookmarkEnd w:id="2687"/>
    <w:bookmarkStart w:name="z2676" w:id="2688"/>
    <w:p>
      <w:pPr>
        <w:spacing w:after="0"/>
        <w:ind w:left="0"/>
        <w:jc w:val="both"/>
      </w:pPr>
      <w:r>
        <w:rPr>
          <w:rFonts w:ascii="Times New Roman"/>
          <w:b w:val="false"/>
          <w:i w:val="false"/>
          <w:color w:val="000000"/>
          <w:sz w:val="28"/>
        </w:rPr>
        <w:t>
      азықтандыру нормаларын, малдың ақуызға, дәрумендер мен минералдық заттарға мұқтаждығын;</w:t>
      </w:r>
    </w:p>
    <w:bookmarkEnd w:id="2688"/>
    <w:bookmarkStart w:name="z2677" w:id="2689"/>
    <w:p>
      <w:pPr>
        <w:spacing w:after="0"/>
        <w:ind w:left="0"/>
        <w:jc w:val="both"/>
      </w:pPr>
      <w:r>
        <w:rPr>
          <w:rFonts w:ascii="Times New Roman"/>
          <w:b w:val="false"/>
          <w:i w:val="false"/>
          <w:color w:val="000000"/>
          <w:sz w:val="28"/>
        </w:rPr>
        <w:t>
      қолданылатын қырқу машиналарының, зарарсыздандыру қондырғылары мен басқа да жабдықтың құрылымын.</w:t>
      </w:r>
    </w:p>
    <w:bookmarkEnd w:id="2689"/>
    <w:bookmarkStart w:name="z2678" w:id="2690"/>
    <w:p>
      <w:pPr>
        <w:spacing w:after="0"/>
        <w:ind w:left="0"/>
        <w:jc w:val="both"/>
      </w:pPr>
      <w:r>
        <w:rPr>
          <w:rFonts w:ascii="Times New Roman"/>
          <w:b w:val="false"/>
          <w:i w:val="false"/>
          <w:color w:val="000000"/>
          <w:sz w:val="28"/>
        </w:rPr>
        <w:t>
      Параграф 4. Қой өсіру кешендері мен механикаландырылған фермаларының операторы, 5-разряд</w:t>
      </w:r>
    </w:p>
    <w:bookmarkEnd w:id="2690"/>
    <w:bookmarkStart w:name="z2679" w:id="2691"/>
    <w:p>
      <w:pPr>
        <w:spacing w:after="0"/>
        <w:ind w:left="0"/>
        <w:jc w:val="both"/>
      </w:pPr>
      <w:r>
        <w:rPr>
          <w:rFonts w:ascii="Times New Roman"/>
          <w:b w:val="false"/>
          <w:i w:val="false"/>
          <w:color w:val="000000"/>
          <w:sz w:val="28"/>
        </w:rPr>
        <w:t>
      908. Жұмыс сипаттамасы:</w:t>
      </w:r>
    </w:p>
    <w:bookmarkEnd w:id="2691"/>
    <w:bookmarkStart w:name="z2680" w:id="2692"/>
    <w:p>
      <w:pPr>
        <w:spacing w:after="0"/>
        <w:ind w:left="0"/>
        <w:jc w:val="both"/>
      </w:pPr>
      <w:r>
        <w:rPr>
          <w:rFonts w:ascii="Times New Roman"/>
          <w:b w:val="false"/>
          <w:i w:val="false"/>
          <w:color w:val="000000"/>
          <w:sz w:val="28"/>
        </w:rPr>
        <w:t>
      аналық қой басын, ешкілеоді, қойларды, қошқарлар мен 1,5 жасқа дейінгі тұсақтарды (тушаларды) пайдалану және мал өсіру кешендерінде күту жөніндегі механикаландырылған жұмыстар;</w:t>
      </w:r>
    </w:p>
    <w:bookmarkEnd w:id="2692"/>
    <w:bookmarkStart w:name="z2681" w:id="2693"/>
    <w:p>
      <w:pPr>
        <w:spacing w:after="0"/>
        <w:ind w:left="0"/>
        <w:jc w:val="both"/>
      </w:pPr>
      <w:r>
        <w:rPr>
          <w:rFonts w:ascii="Times New Roman"/>
          <w:b w:val="false"/>
          <w:i w:val="false"/>
          <w:color w:val="000000"/>
          <w:sz w:val="28"/>
        </w:rPr>
        <w:t>
      малды азықтандыру, суару, қиын шығару;</w:t>
      </w:r>
    </w:p>
    <w:bookmarkEnd w:id="2693"/>
    <w:bookmarkStart w:name="z2682" w:id="2694"/>
    <w:p>
      <w:pPr>
        <w:spacing w:after="0"/>
        <w:ind w:left="0"/>
        <w:jc w:val="both"/>
      </w:pPr>
      <w:r>
        <w:rPr>
          <w:rFonts w:ascii="Times New Roman"/>
          <w:b w:val="false"/>
          <w:i w:val="false"/>
          <w:color w:val="000000"/>
          <w:sz w:val="28"/>
        </w:rPr>
        <w:t>
      қозы алу жүн қырқу және мал басының сақталуын жақсарту жөніндегі іс-шараларды орындау;</w:t>
      </w:r>
    </w:p>
    <w:bookmarkEnd w:id="2694"/>
    <w:bookmarkStart w:name="z2683" w:id="2695"/>
    <w:p>
      <w:pPr>
        <w:spacing w:after="0"/>
        <w:ind w:left="0"/>
        <w:jc w:val="both"/>
      </w:pPr>
      <w:r>
        <w:rPr>
          <w:rFonts w:ascii="Times New Roman"/>
          <w:b w:val="false"/>
          <w:i w:val="false"/>
          <w:color w:val="000000"/>
          <w:sz w:val="28"/>
        </w:rPr>
        <w:t>
      түбітті ешкілерді тарау;</w:t>
      </w:r>
    </w:p>
    <w:bookmarkEnd w:id="2695"/>
    <w:bookmarkStart w:name="z2684" w:id="2696"/>
    <w:p>
      <w:pPr>
        <w:spacing w:after="0"/>
        <w:ind w:left="0"/>
        <w:jc w:val="both"/>
      </w:pPr>
      <w:r>
        <w:rPr>
          <w:rFonts w:ascii="Times New Roman"/>
          <w:b w:val="false"/>
          <w:i w:val="false"/>
          <w:color w:val="000000"/>
          <w:sz w:val="28"/>
        </w:rPr>
        <w:t>
      қошқарлардан тұқым алу, қолдан ұрықтандыру кезінде көмек көрсету.</w:t>
      </w:r>
    </w:p>
    <w:bookmarkEnd w:id="2696"/>
    <w:bookmarkStart w:name="z2685" w:id="2697"/>
    <w:p>
      <w:pPr>
        <w:spacing w:after="0"/>
        <w:ind w:left="0"/>
        <w:jc w:val="both"/>
      </w:pPr>
      <w:r>
        <w:rPr>
          <w:rFonts w:ascii="Times New Roman"/>
          <w:b w:val="false"/>
          <w:i w:val="false"/>
          <w:color w:val="000000"/>
          <w:sz w:val="28"/>
        </w:rPr>
        <w:t>
      909. Білуге тиіс:</w:t>
      </w:r>
    </w:p>
    <w:bookmarkEnd w:id="2697"/>
    <w:bookmarkStart w:name="z2686" w:id="2698"/>
    <w:p>
      <w:pPr>
        <w:spacing w:after="0"/>
        <w:ind w:left="0"/>
        <w:jc w:val="both"/>
      </w:pPr>
      <w:r>
        <w:rPr>
          <w:rFonts w:ascii="Times New Roman"/>
          <w:b w:val="false"/>
          <w:i w:val="false"/>
          <w:color w:val="000000"/>
          <w:sz w:val="28"/>
        </w:rPr>
        <w:t>
      аналықтарды, қошқарларды, жас төлді кешенді механикаландырылған жағдайда малды ұстау технологиясын;</w:t>
      </w:r>
    </w:p>
    <w:bookmarkEnd w:id="2698"/>
    <w:bookmarkStart w:name="z2687" w:id="2699"/>
    <w:p>
      <w:pPr>
        <w:spacing w:after="0"/>
        <w:ind w:left="0"/>
        <w:jc w:val="both"/>
      </w:pPr>
      <w:r>
        <w:rPr>
          <w:rFonts w:ascii="Times New Roman"/>
          <w:b w:val="false"/>
          <w:i w:val="false"/>
          <w:color w:val="000000"/>
          <w:sz w:val="28"/>
        </w:rPr>
        <w:t>
      механикаландыру жабдықтарының құрылымын;</w:t>
      </w:r>
    </w:p>
    <w:bookmarkEnd w:id="2699"/>
    <w:bookmarkStart w:name="z2688" w:id="2700"/>
    <w:p>
      <w:pPr>
        <w:spacing w:after="0"/>
        <w:ind w:left="0"/>
        <w:jc w:val="both"/>
      </w:pPr>
      <w:r>
        <w:rPr>
          <w:rFonts w:ascii="Times New Roman"/>
          <w:b w:val="false"/>
          <w:i w:val="false"/>
          <w:color w:val="000000"/>
          <w:sz w:val="28"/>
        </w:rPr>
        <w:t>
      жабдықтар мен механизмдерді басқару және баптау ережесін;</w:t>
      </w:r>
    </w:p>
    <w:bookmarkEnd w:id="2700"/>
    <w:bookmarkStart w:name="z2689" w:id="2701"/>
    <w:p>
      <w:pPr>
        <w:spacing w:after="0"/>
        <w:ind w:left="0"/>
        <w:jc w:val="both"/>
      </w:pPr>
      <w:r>
        <w:rPr>
          <w:rFonts w:ascii="Times New Roman"/>
          <w:b w:val="false"/>
          <w:i w:val="false"/>
          <w:color w:val="000000"/>
          <w:sz w:val="28"/>
        </w:rPr>
        <w:t>
      аналық қойлар мен ешкі басын, қошқарларды, жас төлді ұстауға қойылатын негізгі талаптарды;</w:t>
      </w:r>
    </w:p>
    <w:bookmarkEnd w:id="2701"/>
    <w:bookmarkStart w:name="z2690" w:id="2702"/>
    <w:p>
      <w:pPr>
        <w:spacing w:after="0"/>
        <w:ind w:left="0"/>
        <w:jc w:val="both"/>
      </w:pPr>
      <w:r>
        <w:rPr>
          <w:rFonts w:ascii="Times New Roman"/>
          <w:b w:val="false"/>
          <w:i w:val="false"/>
          <w:color w:val="000000"/>
          <w:sz w:val="28"/>
        </w:rPr>
        <w:t>
      жас төлді ұсату мен өсіру технологиясының ерекшеліктерін;</w:t>
      </w:r>
    </w:p>
    <w:bookmarkEnd w:id="2702"/>
    <w:bookmarkStart w:name="z2691" w:id="2703"/>
    <w:p>
      <w:pPr>
        <w:spacing w:after="0"/>
        <w:ind w:left="0"/>
        <w:jc w:val="both"/>
      </w:pPr>
      <w:r>
        <w:rPr>
          <w:rFonts w:ascii="Times New Roman"/>
          <w:b w:val="false"/>
          <w:i w:val="false"/>
          <w:color w:val="000000"/>
          <w:sz w:val="28"/>
        </w:rPr>
        <w:t>
      қозы алуды көбейту әдістерін;</w:t>
      </w:r>
    </w:p>
    <w:bookmarkEnd w:id="2703"/>
    <w:bookmarkStart w:name="z2692" w:id="2704"/>
    <w:p>
      <w:pPr>
        <w:spacing w:after="0"/>
        <w:ind w:left="0"/>
        <w:jc w:val="both"/>
      </w:pPr>
      <w:r>
        <w:rPr>
          <w:rFonts w:ascii="Times New Roman"/>
          <w:b w:val="false"/>
          <w:i w:val="false"/>
          <w:color w:val="000000"/>
          <w:sz w:val="28"/>
        </w:rPr>
        <w:t>
      қой мен ешкі ауруының алдын алуды;</w:t>
      </w:r>
    </w:p>
    <w:bookmarkEnd w:id="2704"/>
    <w:bookmarkStart w:name="z2693" w:id="2705"/>
    <w:p>
      <w:pPr>
        <w:spacing w:after="0"/>
        <w:ind w:left="0"/>
        <w:jc w:val="both"/>
      </w:pPr>
      <w:r>
        <w:rPr>
          <w:rFonts w:ascii="Times New Roman"/>
          <w:b w:val="false"/>
          <w:i w:val="false"/>
          <w:color w:val="000000"/>
          <w:sz w:val="28"/>
        </w:rPr>
        <w:t>
      антибиотиктер мен микроэлементтерді қолдану ережесін;</w:t>
      </w:r>
    </w:p>
    <w:bookmarkEnd w:id="2705"/>
    <w:bookmarkStart w:name="z2694" w:id="2706"/>
    <w:p>
      <w:pPr>
        <w:spacing w:after="0"/>
        <w:ind w:left="0"/>
        <w:jc w:val="both"/>
      </w:pPr>
      <w:r>
        <w:rPr>
          <w:rFonts w:ascii="Times New Roman"/>
          <w:b w:val="false"/>
          <w:i w:val="false"/>
          <w:color w:val="000000"/>
          <w:sz w:val="28"/>
        </w:rPr>
        <w:t>
      мал тұқымын асылдандыру және зоотехникалық есепті жүргізу ережесін.</w:t>
      </w:r>
    </w:p>
    <w:bookmarkEnd w:id="2706"/>
    <w:bookmarkStart w:name="z2695" w:id="2707"/>
    <w:p>
      <w:pPr>
        <w:spacing w:after="0"/>
        <w:ind w:left="0"/>
        <w:jc w:val="both"/>
      </w:pPr>
      <w:r>
        <w:rPr>
          <w:rFonts w:ascii="Times New Roman"/>
          <w:b w:val="false"/>
          <w:i w:val="false"/>
          <w:color w:val="000000"/>
          <w:sz w:val="28"/>
        </w:rPr>
        <w:t>
      Параграф 5. Қой өсіру кешендері мен механикаландырылған фермаларының операторы, 6-разряд</w:t>
      </w:r>
    </w:p>
    <w:bookmarkEnd w:id="2707"/>
    <w:bookmarkStart w:name="z2696" w:id="2708"/>
    <w:p>
      <w:pPr>
        <w:spacing w:after="0"/>
        <w:ind w:left="0"/>
        <w:jc w:val="both"/>
      </w:pPr>
      <w:r>
        <w:rPr>
          <w:rFonts w:ascii="Times New Roman"/>
          <w:b w:val="false"/>
          <w:i w:val="false"/>
          <w:color w:val="000000"/>
          <w:sz w:val="28"/>
        </w:rPr>
        <w:t>
      910. Жұмыс сипаттамасы:</w:t>
      </w:r>
    </w:p>
    <w:bookmarkEnd w:id="2708"/>
    <w:bookmarkStart w:name="z2697" w:id="2709"/>
    <w:p>
      <w:pPr>
        <w:spacing w:after="0"/>
        <w:ind w:left="0"/>
        <w:jc w:val="both"/>
      </w:pPr>
      <w:r>
        <w:rPr>
          <w:rFonts w:ascii="Times New Roman"/>
          <w:b w:val="false"/>
          <w:i w:val="false"/>
          <w:color w:val="000000"/>
          <w:sz w:val="28"/>
        </w:rPr>
        <w:t>
      асыл тұқымды аналық қой басын, ешкілеоді, қойларды, қошқарлар мен 1,5 жасқа дейінгі тұсақтарды (тушаларды) фермалар мен мал өсіру кешендерінде күту жөніндегі механикаландырылған жұмыстар;</w:t>
      </w:r>
    </w:p>
    <w:bookmarkEnd w:id="2709"/>
    <w:bookmarkStart w:name="z2698" w:id="2710"/>
    <w:p>
      <w:pPr>
        <w:spacing w:after="0"/>
        <w:ind w:left="0"/>
        <w:jc w:val="both"/>
      </w:pPr>
      <w:r>
        <w:rPr>
          <w:rFonts w:ascii="Times New Roman"/>
          <w:b w:val="false"/>
          <w:i w:val="false"/>
          <w:color w:val="000000"/>
          <w:sz w:val="28"/>
        </w:rPr>
        <w:t>
      малды азықтандыру, суару, қиын шығару;</w:t>
      </w:r>
    </w:p>
    <w:bookmarkEnd w:id="2710"/>
    <w:bookmarkStart w:name="z2699" w:id="2711"/>
    <w:p>
      <w:pPr>
        <w:spacing w:after="0"/>
        <w:ind w:left="0"/>
        <w:jc w:val="both"/>
      </w:pPr>
      <w:r>
        <w:rPr>
          <w:rFonts w:ascii="Times New Roman"/>
          <w:b w:val="false"/>
          <w:i w:val="false"/>
          <w:color w:val="000000"/>
          <w:sz w:val="28"/>
        </w:rPr>
        <w:t>
      асыл тұқымды мал басының сапасын жақсарту және төл алуды көбейту жөніндегі іс-шараларды орындау;</w:t>
      </w:r>
    </w:p>
    <w:bookmarkEnd w:id="2711"/>
    <w:bookmarkStart w:name="z2700" w:id="2712"/>
    <w:p>
      <w:pPr>
        <w:spacing w:after="0"/>
        <w:ind w:left="0"/>
        <w:jc w:val="both"/>
      </w:pPr>
      <w:r>
        <w:rPr>
          <w:rFonts w:ascii="Times New Roman"/>
          <w:b w:val="false"/>
          <w:i w:val="false"/>
          <w:color w:val="000000"/>
          <w:sz w:val="28"/>
        </w:rPr>
        <w:t>
      қойлар мен ешкілерді электрмен қырқу машиналарында жылдамдатылған әдіспен механикаландырылған қырқу.</w:t>
      </w:r>
    </w:p>
    <w:bookmarkEnd w:id="2712"/>
    <w:bookmarkStart w:name="z2701" w:id="2713"/>
    <w:p>
      <w:pPr>
        <w:spacing w:after="0"/>
        <w:ind w:left="0"/>
        <w:jc w:val="both"/>
      </w:pPr>
      <w:r>
        <w:rPr>
          <w:rFonts w:ascii="Times New Roman"/>
          <w:b w:val="false"/>
          <w:i w:val="false"/>
          <w:color w:val="000000"/>
          <w:sz w:val="28"/>
        </w:rPr>
        <w:t>
      911. Білуге тиіс:</w:t>
      </w:r>
    </w:p>
    <w:bookmarkEnd w:id="2713"/>
    <w:bookmarkStart w:name="z2702" w:id="2714"/>
    <w:p>
      <w:pPr>
        <w:spacing w:after="0"/>
        <w:ind w:left="0"/>
        <w:jc w:val="both"/>
      </w:pPr>
      <w:r>
        <w:rPr>
          <w:rFonts w:ascii="Times New Roman"/>
          <w:b w:val="false"/>
          <w:i w:val="false"/>
          <w:color w:val="000000"/>
          <w:sz w:val="28"/>
        </w:rPr>
        <w:t>
      асыл тұқымды аналықтарды, қошқарларды, жас төлді кешенді механикаландырылған жағдайда ұстау және өсіру технологиясын;</w:t>
      </w:r>
    </w:p>
    <w:bookmarkEnd w:id="2714"/>
    <w:bookmarkStart w:name="z2703" w:id="2715"/>
    <w:p>
      <w:pPr>
        <w:spacing w:after="0"/>
        <w:ind w:left="0"/>
        <w:jc w:val="both"/>
      </w:pPr>
      <w:r>
        <w:rPr>
          <w:rFonts w:ascii="Times New Roman"/>
          <w:b w:val="false"/>
          <w:i w:val="false"/>
          <w:color w:val="000000"/>
          <w:sz w:val="28"/>
        </w:rPr>
        <w:t>
      асыл тұқымды қой басының сапасын жақсарту әдістерін;</w:t>
      </w:r>
    </w:p>
    <w:bookmarkEnd w:id="2715"/>
    <w:bookmarkStart w:name="z2704" w:id="2716"/>
    <w:p>
      <w:pPr>
        <w:spacing w:after="0"/>
        <w:ind w:left="0"/>
        <w:jc w:val="both"/>
      </w:pPr>
      <w:r>
        <w:rPr>
          <w:rFonts w:ascii="Times New Roman"/>
          <w:b w:val="false"/>
          <w:i w:val="false"/>
          <w:color w:val="000000"/>
          <w:sz w:val="28"/>
        </w:rPr>
        <w:t>
      механикаландыру құралдарының құрылымын;</w:t>
      </w:r>
    </w:p>
    <w:bookmarkEnd w:id="2716"/>
    <w:bookmarkStart w:name="z2705" w:id="2717"/>
    <w:p>
      <w:pPr>
        <w:spacing w:after="0"/>
        <w:ind w:left="0"/>
        <w:jc w:val="both"/>
      </w:pPr>
      <w:r>
        <w:rPr>
          <w:rFonts w:ascii="Times New Roman"/>
          <w:b w:val="false"/>
          <w:i w:val="false"/>
          <w:color w:val="000000"/>
          <w:sz w:val="28"/>
        </w:rPr>
        <w:t>
      жабдықтар мен механизмдерді басқару және баптау ережесін;</w:t>
      </w:r>
    </w:p>
    <w:bookmarkEnd w:id="2717"/>
    <w:bookmarkStart w:name="z2706" w:id="2718"/>
    <w:p>
      <w:pPr>
        <w:spacing w:after="0"/>
        <w:ind w:left="0"/>
        <w:jc w:val="both"/>
      </w:pPr>
      <w:r>
        <w:rPr>
          <w:rFonts w:ascii="Times New Roman"/>
          <w:b w:val="false"/>
          <w:i w:val="false"/>
          <w:color w:val="000000"/>
          <w:sz w:val="28"/>
        </w:rPr>
        <w:t>
      жылдамдатылған әдіспен механикаландырылған қырқу жолдарын.</w:t>
      </w:r>
    </w:p>
    <w:bookmarkEnd w:id="2718"/>
    <w:bookmarkStart w:name="z2707" w:id="2719"/>
    <w:p>
      <w:pPr>
        <w:spacing w:after="0"/>
        <w:ind w:left="0"/>
        <w:jc w:val="both"/>
      </w:pPr>
      <w:r>
        <w:rPr>
          <w:rFonts w:ascii="Times New Roman"/>
          <w:b w:val="false"/>
          <w:i w:val="false"/>
          <w:color w:val="000000"/>
          <w:sz w:val="28"/>
        </w:rPr>
        <w:t>
      90. Малды ветеринарлық өңдеу жөніндегі оператор</w:t>
      </w:r>
    </w:p>
    <w:bookmarkEnd w:id="2719"/>
    <w:bookmarkStart w:name="z2708" w:id="2720"/>
    <w:p>
      <w:pPr>
        <w:spacing w:after="0"/>
        <w:ind w:left="0"/>
        <w:jc w:val="both"/>
      </w:pPr>
      <w:r>
        <w:rPr>
          <w:rFonts w:ascii="Times New Roman"/>
          <w:b w:val="false"/>
          <w:i w:val="false"/>
          <w:color w:val="000000"/>
          <w:sz w:val="28"/>
        </w:rPr>
        <w:t>
      Параграф 1. Малды ветеринарлық өңдеу жөніндегі оператор, 5-разряд</w:t>
      </w:r>
    </w:p>
    <w:bookmarkEnd w:id="2720"/>
    <w:bookmarkStart w:name="z2709" w:id="2721"/>
    <w:p>
      <w:pPr>
        <w:spacing w:after="0"/>
        <w:ind w:left="0"/>
        <w:jc w:val="both"/>
      </w:pPr>
      <w:r>
        <w:rPr>
          <w:rFonts w:ascii="Times New Roman"/>
          <w:b w:val="false"/>
          <w:i w:val="false"/>
          <w:color w:val="000000"/>
          <w:sz w:val="28"/>
        </w:rPr>
        <w:t>
      912. Жұмыс сипаттамасы:</w:t>
      </w:r>
    </w:p>
    <w:bookmarkEnd w:id="2721"/>
    <w:bookmarkStart w:name="z2710" w:id="2722"/>
    <w:p>
      <w:pPr>
        <w:spacing w:after="0"/>
        <w:ind w:left="0"/>
        <w:jc w:val="both"/>
      </w:pPr>
      <w:r>
        <w:rPr>
          <w:rFonts w:ascii="Times New Roman"/>
          <w:b w:val="false"/>
          <w:i w:val="false"/>
          <w:color w:val="000000"/>
          <w:sz w:val="28"/>
        </w:rPr>
        <w:t>
      емдеу-алдын ала өңдеу, термометриялау, екпе жасау, мал мен құсты жаппай зерттеу кезінде диагностикалық препараттар енгізу;</w:t>
      </w:r>
    </w:p>
    <w:bookmarkEnd w:id="2722"/>
    <w:bookmarkStart w:name="z2711" w:id="2723"/>
    <w:p>
      <w:pPr>
        <w:spacing w:after="0"/>
        <w:ind w:left="0"/>
        <w:jc w:val="both"/>
      </w:pPr>
      <w:r>
        <w:rPr>
          <w:rFonts w:ascii="Times New Roman"/>
          <w:b w:val="false"/>
          <w:i w:val="false"/>
          <w:color w:val="000000"/>
          <w:sz w:val="28"/>
        </w:rPr>
        <w:t>
      мал мен құстың ауруының және шығынын болдырмаудың алдын алу-ветеринарлық іс-шараларды орындау;</w:t>
      </w:r>
    </w:p>
    <w:bookmarkEnd w:id="2723"/>
    <w:bookmarkStart w:name="z2712" w:id="2724"/>
    <w:p>
      <w:pPr>
        <w:spacing w:after="0"/>
        <w:ind w:left="0"/>
        <w:jc w:val="both"/>
      </w:pPr>
      <w:r>
        <w:rPr>
          <w:rFonts w:ascii="Times New Roman"/>
          <w:b w:val="false"/>
          <w:i w:val="false"/>
          <w:color w:val="000000"/>
          <w:sz w:val="28"/>
        </w:rPr>
        <w:t>
      изолятордағы ауру малдарды күту;</w:t>
      </w:r>
    </w:p>
    <w:bookmarkEnd w:id="2724"/>
    <w:bookmarkStart w:name="z2713" w:id="2725"/>
    <w:p>
      <w:pPr>
        <w:spacing w:after="0"/>
        <w:ind w:left="0"/>
        <w:jc w:val="both"/>
      </w:pPr>
      <w:r>
        <w:rPr>
          <w:rFonts w:ascii="Times New Roman"/>
          <w:b w:val="false"/>
          <w:i w:val="false"/>
          <w:color w:val="000000"/>
          <w:sz w:val="28"/>
        </w:rPr>
        <w:t>
      малдарды емдеу кезінде ветеринар мамандарға көмек көрсету;</w:t>
      </w:r>
    </w:p>
    <w:bookmarkEnd w:id="2725"/>
    <w:bookmarkStart w:name="z2714" w:id="2726"/>
    <w:p>
      <w:pPr>
        <w:spacing w:after="0"/>
        <w:ind w:left="0"/>
        <w:jc w:val="both"/>
      </w:pPr>
      <w:r>
        <w:rPr>
          <w:rFonts w:ascii="Times New Roman"/>
          <w:b w:val="false"/>
          <w:i w:val="false"/>
          <w:color w:val="000000"/>
          <w:sz w:val="28"/>
        </w:rPr>
        <w:t>
      жарақаттану, улану кезінде малдарға алғашқы көмек көрсету;</w:t>
      </w:r>
    </w:p>
    <w:bookmarkEnd w:id="2726"/>
    <w:bookmarkStart w:name="z2715" w:id="2727"/>
    <w:p>
      <w:pPr>
        <w:spacing w:after="0"/>
        <w:ind w:left="0"/>
        <w:jc w:val="both"/>
      </w:pPr>
      <w:r>
        <w:rPr>
          <w:rFonts w:ascii="Times New Roman"/>
          <w:b w:val="false"/>
          <w:i w:val="false"/>
          <w:color w:val="000000"/>
          <w:sz w:val="28"/>
        </w:rPr>
        <w:t>
      жараларын өңдеу;</w:t>
      </w:r>
    </w:p>
    <w:bookmarkEnd w:id="2727"/>
    <w:bookmarkStart w:name="z2716" w:id="2728"/>
    <w:p>
      <w:pPr>
        <w:spacing w:after="0"/>
        <w:ind w:left="0"/>
        <w:jc w:val="both"/>
      </w:pPr>
      <w:r>
        <w:rPr>
          <w:rFonts w:ascii="Times New Roman"/>
          <w:b w:val="false"/>
          <w:i w:val="false"/>
          <w:color w:val="000000"/>
          <w:sz w:val="28"/>
        </w:rPr>
        <w:t>
      малды пішу;</w:t>
      </w:r>
    </w:p>
    <w:bookmarkEnd w:id="2728"/>
    <w:bookmarkStart w:name="z2717" w:id="2729"/>
    <w:p>
      <w:pPr>
        <w:spacing w:after="0"/>
        <w:ind w:left="0"/>
        <w:jc w:val="both"/>
      </w:pPr>
      <w:r>
        <w:rPr>
          <w:rFonts w:ascii="Times New Roman"/>
          <w:b w:val="false"/>
          <w:i w:val="false"/>
          <w:color w:val="000000"/>
          <w:sz w:val="28"/>
        </w:rPr>
        <w:t>
      төлдету кезінде және зерттеуге материал алу кезінде ветеринар мамандарға көмек көрсету.</w:t>
      </w:r>
    </w:p>
    <w:bookmarkEnd w:id="2729"/>
    <w:bookmarkStart w:name="z2718" w:id="2730"/>
    <w:p>
      <w:pPr>
        <w:spacing w:after="0"/>
        <w:ind w:left="0"/>
        <w:jc w:val="both"/>
      </w:pPr>
      <w:r>
        <w:rPr>
          <w:rFonts w:ascii="Times New Roman"/>
          <w:b w:val="false"/>
          <w:i w:val="false"/>
          <w:color w:val="000000"/>
          <w:sz w:val="28"/>
        </w:rPr>
        <w:t>
      913. Білуге тиіс:</w:t>
      </w:r>
    </w:p>
    <w:bookmarkEnd w:id="2730"/>
    <w:bookmarkStart w:name="z2719" w:id="2731"/>
    <w:p>
      <w:pPr>
        <w:spacing w:after="0"/>
        <w:ind w:left="0"/>
        <w:jc w:val="both"/>
      </w:pPr>
      <w:r>
        <w:rPr>
          <w:rFonts w:ascii="Times New Roman"/>
          <w:b w:val="false"/>
          <w:i w:val="false"/>
          <w:color w:val="000000"/>
          <w:sz w:val="28"/>
        </w:rPr>
        <w:t>
      малдың анатомиясы мен физиологиясы негіздерін;</w:t>
      </w:r>
    </w:p>
    <w:bookmarkEnd w:id="2731"/>
    <w:bookmarkStart w:name="z2720" w:id="2732"/>
    <w:p>
      <w:pPr>
        <w:spacing w:after="0"/>
        <w:ind w:left="0"/>
        <w:jc w:val="both"/>
      </w:pPr>
      <w:r>
        <w:rPr>
          <w:rFonts w:ascii="Times New Roman"/>
          <w:b w:val="false"/>
          <w:i w:val="false"/>
          <w:color w:val="000000"/>
          <w:sz w:val="28"/>
        </w:rPr>
        <w:t>
      мал шаруашылығы өнімдерін өндірістік кешенде өндіру технологиясы принципін;</w:t>
      </w:r>
    </w:p>
    <w:bookmarkEnd w:id="2732"/>
    <w:bookmarkStart w:name="z2721" w:id="2733"/>
    <w:p>
      <w:pPr>
        <w:spacing w:after="0"/>
        <w:ind w:left="0"/>
        <w:jc w:val="both"/>
      </w:pPr>
      <w:r>
        <w:rPr>
          <w:rFonts w:ascii="Times New Roman"/>
          <w:b w:val="false"/>
          <w:i w:val="false"/>
          <w:color w:val="000000"/>
          <w:sz w:val="28"/>
        </w:rPr>
        <w:t>
      құстар мен малдың анағұрлым кең тараған аурулары туралы негізгі деректерді және оларды диагностикалау принциптерін;</w:t>
      </w:r>
    </w:p>
    <w:bookmarkEnd w:id="2733"/>
    <w:bookmarkStart w:name="z2722" w:id="2734"/>
    <w:p>
      <w:pPr>
        <w:spacing w:after="0"/>
        <w:ind w:left="0"/>
        <w:jc w:val="both"/>
      </w:pPr>
      <w:r>
        <w:rPr>
          <w:rFonts w:ascii="Times New Roman"/>
          <w:b w:val="false"/>
          <w:i w:val="false"/>
          <w:color w:val="000000"/>
          <w:sz w:val="28"/>
        </w:rPr>
        <w:t>
      алдын алу және ауру малды емдеу шараларын;</w:t>
      </w:r>
    </w:p>
    <w:bookmarkEnd w:id="2734"/>
    <w:p>
      <w:pPr>
        <w:spacing w:after="0"/>
        <w:ind w:left="0"/>
        <w:jc w:val="both"/>
      </w:pPr>
      <w:r>
        <w:rPr>
          <w:rFonts w:ascii="Times New Roman"/>
          <w:b w:val="false"/>
          <w:i w:val="false"/>
          <w:color w:val="000000"/>
          <w:sz w:val="28"/>
        </w:rPr>
        <w:t>
      жиі қолданылатын емдік зарттарды, олардың мал ағзасына әсерін және малға беру тәсілдерін;</w:t>
      </w:r>
    </w:p>
    <w:bookmarkStart w:name="z2723" w:id="2735"/>
    <w:p>
      <w:pPr>
        <w:spacing w:after="0"/>
        <w:ind w:left="0"/>
        <w:jc w:val="both"/>
      </w:pPr>
      <w:r>
        <w:rPr>
          <w:rFonts w:ascii="Times New Roman"/>
          <w:b w:val="false"/>
          <w:i w:val="false"/>
          <w:color w:val="000000"/>
          <w:sz w:val="28"/>
        </w:rPr>
        <w:t>
      медикаменттерді, биопрепараттарды, зарарсыздандыру заттарын, инструменттермен зарарсыздандыратын техниканы сақтау және пайдалану тәртібін, малды жаппай егуді және басқа да ветеринарлық өңдеуді жүргізу тәртібін, егу құралдарын, аспаптар мен аппараттарды, оның ішінде аэрозольді вакциналау заттарын;</w:t>
      </w:r>
    </w:p>
    <w:bookmarkEnd w:id="2735"/>
    <w:bookmarkStart w:name="z2724" w:id="2736"/>
    <w:p>
      <w:pPr>
        <w:spacing w:after="0"/>
        <w:ind w:left="0"/>
        <w:jc w:val="both"/>
      </w:pPr>
      <w:r>
        <w:rPr>
          <w:rFonts w:ascii="Times New Roman"/>
          <w:b w:val="false"/>
          <w:i w:val="false"/>
          <w:color w:val="000000"/>
          <w:sz w:val="28"/>
        </w:rPr>
        <w:t>
      ветеринарлық-санитарлық ереже мен ветеринарлық заңнама негіздерін;</w:t>
      </w:r>
    </w:p>
    <w:bookmarkEnd w:id="2736"/>
    <w:bookmarkStart w:name="z2725" w:id="2737"/>
    <w:p>
      <w:pPr>
        <w:spacing w:after="0"/>
        <w:ind w:left="0"/>
        <w:jc w:val="both"/>
      </w:pPr>
      <w:r>
        <w:rPr>
          <w:rFonts w:ascii="Times New Roman"/>
          <w:b w:val="false"/>
          <w:i w:val="false"/>
          <w:color w:val="000000"/>
          <w:sz w:val="28"/>
        </w:rPr>
        <w:t>
      малдармен және улы заттармен жұмыс кезіндегі жеке гигиена ережесін.</w:t>
      </w:r>
    </w:p>
    <w:bookmarkEnd w:id="2737"/>
    <w:bookmarkStart w:name="z2726" w:id="2738"/>
    <w:p>
      <w:pPr>
        <w:spacing w:after="0"/>
        <w:ind w:left="0"/>
        <w:jc w:val="both"/>
      </w:pPr>
      <w:r>
        <w:rPr>
          <w:rFonts w:ascii="Times New Roman"/>
          <w:b w:val="false"/>
          <w:i w:val="false"/>
          <w:color w:val="000000"/>
          <w:sz w:val="28"/>
        </w:rPr>
        <w:t>
      91. Мал мен құсты жасанды ұрықтандыру операторы</w:t>
      </w:r>
    </w:p>
    <w:bookmarkEnd w:id="2738"/>
    <w:bookmarkStart w:name="z2727" w:id="2739"/>
    <w:p>
      <w:pPr>
        <w:spacing w:after="0"/>
        <w:ind w:left="0"/>
        <w:jc w:val="both"/>
      </w:pPr>
      <w:r>
        <w:rPr>
          <w:rFonts w:ascii="Times New Roman"/>
          <w:b w:val="false"/>
          <w:i w:val="false"/>
          <w:color w:val="000000"/>
          <w:sz w:val="28"/>
        </w:rPr>
        <w:t>
      Параграф 1. Мал мен құсты жасанды ұрықтандыру операторы, 4-разряд</w:t>
      </w:r>
    </w:p>
    <w:bookmarkEnd w:id="2739"/>
    <w:bookmarkStart w:name="z2728" w:id="2740"/>
    <w:p>
      <w:pPr>
        <w:spacing w:after="0"/>
        <w:ind w:left="0"/>
        <w:jc w:val="both"/>
      </w:pPr>
      <w:r>
        <w:rPr>
          <w:rFonts w:ascii="Times New Roman"/>
          <w:b w:val="false"/>
          <w:i w:val="false"/>
          <w:color w:val="000000"/>
          <w:sz w:val="28"/>
        </w:rPr>
        <w:t>
      914. Жұмыс сипаттамасы:</w:t>
      </w:r>
    </w:p>
    <w:bookmarkEnd w:id="2740"/>
    <w:bookmarkStart w:name="z2729" w:id="2741"/>
    <w:p>
      <w:pPr>
        <w:spacing w:after="0"/>
        <w:ind w:left="0"/>
        <w:jc w:val="both"/>
      </w:pPr>
      <w:r>
        <w:rPr>
          <w:rFonts w:ascii="Times New Roman"/>
          <w:b w:val="false"/>
          <w:i w:val="false"/>
          <w:color w:val="000000"/>
          <w:sz w:val="28"/>
        </w:rPr>
        <w:t>
      жасанды ұрықтандыруға белгіленген мал мен құсты санитарлық өңдеуді жүргізу;</w:t>
      </w:r>
    </w:p>
    <w:bookmarkEnd w:id="2741"/>
    <w:bookmarkStart w:name="z2730" w:id="2742"/>
    <w:p>
      <w:pPr>
        <w:spacing w:after="0"/>
        <w:ind w:left="0"/>
        <w:jc w:val="both"/>
      </w:pPr>
      <w:r>
        <w:rPr>
          <w:rFonts w:ascii="Times New Roman"/>
          <w:b w:val="false"/>
          <w:i w:val="false"/>
          <w:color w:val="000000"/>
          <w:sz w:val="28"/>
        </w:rPr>
        <w:t>
      жасанды ұрықтандыру пунктін таза ұстау;</w:t>
      </w:r>
    </w:p>
    <w:bookmarkEnd w:id="2742"/>
    <w:bookmarkStart w:name="z2731" w:id="2743"/>
    <w:p>
      <w:pPr>
        <w:spacing w:after="0"/>
        <w:ind w:left="0"/>
        <w:jc w:val="both"/>
      </w:pPr>
      <w:r>
        <w:rPr>
          <w:rFonts w:ascii="Times New Roman"/>
          <w:b w:val="false"/>
          <w:i w:val="false"/>
          <w:color w:val="000000"/>
          <w:sz w:val="28"/>
        </w:rPr>
        <w:t>
      ұрықтандырылған мал мен құстың есебін жүргізу;</w:t>
      </w:r>
    </w:p>
    <w:bookmarkEnd w:id="2743"/>
    <w:bookmarkStart w:name="z2732" w:id="2744"/>
    <w:p>
      <w:pPr>
        <w:spacing w:after="0"/>
        <w:ind w:left="0"/>
        <w:jc w:val="both"/>
      </w:pPr>
      <w:r>
        <w:rPr>
          <w:rFonts w:ascii="Times New Roman"/>
          <w:b w:val="false"/>
          <w:i w:val="false"/>
          <w:color w:val="000000"/>
          <w:sz w:val="28"/>
        </w:rPr>
        <w:t>
      орамалдар мен арнаулы киімді жуу;</w:t>
      </w:r>
    </w:p>
    <w:bookmarkEnd w:id="2744"/>
    <w:bookmarkStart w:name="z2733" w:id="2745"/>
    <w:p>
      <w:pPr>
        <w:spacing w:after="0"/>
        <w:ind w:left="0"/>
        <w:jc w:val="both"/>
      </w:pPr>
      <w:r>
        <w:rPr>
          <w:rFonts w:ascii="Times New Roman"/>
          <w:b w:val="false"/>
          <w:i w:val="false"/>
          <w:color w:val="000000"/>
          <w:sz w:val="28"/>
        </w:rPr>
        <w:t>
      пунктті жылыту және жинау.</w:t>
      </w:r>
    </w:p>
    <w:bookmarkEnd w:id="2745"/>
    <w:bookmarkStart w:name="z2734" w:id="2746"/>
    <w:p>
      <w:pPr>
        <w:spacing w:after="0"/>
        <w:ind w:left="0"/>
        <w:jc w:val="both"/>
      </w:pPr>
      <w:r>
        <w:rPr>
          <w:rFonts w:ascii="Times New Roman"/>
          <w:b w:val="false"/>
          <w:i w:val="false"/>
          <w:color w:val="000000"/>
          <w:sz w:val="28"/>
        </w:rPr>
        <w:t>
      915. Білуге тиіс:</w:t>
      </w:r>
    </w:p>
    <w:bookmarkEnd w:id="2746"/>
    <w:bookmarkStart w:name="z2735" w:id="2747"/>
    <w:p>
      <w:pPr>
        <w:spacing w:after="0"/>
        <w:ind w:left="0"/>
        <w:jc w:val="both"/>
      </w:pPr>
      <w:r>
        <w:rPr>
          <w:rFonts w:ascii="Times New Roman"/>
          <w:b w:val="false"/>
          <w:i w:val="false"/>
          <w:color w:val="000000"/>
          <w:sz w:val="28"/>
        </w:rPr>
        <w:t>
      жабдықпен және реактивтермен жұмыс істеу ережесін;</w:t>
      </w:r>
    </w:p>
    <w:bookmarkEnd w:id="2747"/>
    <w:bookmarkStart w:name="z2736" w:id="2748"/>
    <w:p>
      <w:pPr>
        <w:spacing w:after="0"/>
        <w:ind w:left="0"/>
        <w:jc w:val="both"/>
      </w:pPr>
      <w:r>
        <w:rPr>
          <w:rFonts w:ascii="Times New Roman"/>
          <w:b w:val="false"/>
          <w:i w:val="false"/>
          <w:color w:val="000000"/>
          <w:sz w:val="28"/>
        </w:rPr>
        <w:t>
      малдарды ұрықтандыру мерзімдерін;</w:t>
      </w:r>
    </w:p>
    <w:bookmarkEnd w:id="2748"/>
    <w:bookmarkStart w:name="z2737" w:id="2749"/>
    <w:p>
      <w:pPr>
        <w:spacing w:after="0"/>
        <w:ind w:left="0"/>
        <w:jc w:val="both"/>
      </w:pPr>
      <w:r>
        <w:rPr>
          <w:rFonts w:ascii="Times New Roman"/>
          <w:b w:val="false"/>
          <w:i w:val="false"/>
          <w:color w:val="000000"/>
          <w:sz w:val="28"/>
        </w:rPr>
        <w:t>
      ұрықтандыру жолдарын, мал мен құсты санитарлық өңдеу тәсілдерін;</w:t>
      </w:r>
    </w:p>
    <w:bookmarkEnd w:id="2749"/>
    <w:bookmarkStart w:name="z2738" w:id="2750"/>
    <w:p>
      <w:pPr>
        <w:spacing w:after="0"/>
        <w:ind w:left="0"/>
        <w:jc w:val="both"/>
      </w:pPr>
      <w:r>
        <w:rPr>
          <w:rFonts w:ascii="Times New Roman"/>
          <w:b w:val="false"/>
          <w:i w:val="false"/>
          <w:color w:val="000000"/>
          <w:sz w:val="28"/>
        </w:rPr>
        <w:t>
      сперманың сапасын бағалау әдістерін.</w:t>
      </w:r>
    </w:p>
    <w:bookmarkEnd w:id="2750"/>
    <w:bookmarkStart w:name="z2739" w:id="2751"/>
    <w:p>
      <w:pPr>
        <w:spacing w:after="0"/>
        <w:ind w:left="0"/>
        <w:jc w:val="both"/>
      </w:pPr>
      <w:r>
        <w:rPr>
          <w:rFonts w:ascii="Times New Roman"/>
          <w:b w:val="false"/>
          <w:i w:val="false"/>
          <w:color w:val="000000"/>
          <w:sz w:val="28"/>
        </w:rPr>
        <w:t>
      Параграф 2. Мал мен құсты жасанды ұрықтандыру операторы, 6-разряд</w:t>
      </w:r>
    </w:p>
    <w:bookmarkEnd w:id="2751"/>
    <w:bookmarkStart w:name="z2740" w:id="2752"/>
    <w:p>
      <w:pPr>
        <w:spacing w:after="0"/>
        <w:ind w:left="0"/>
        <w:jc w:val="both"/>
      </w:pPr>
      <w:r>
        <w:rPr>
          <w:rFonts w:ascii="Times New Roman"/>
          <w:b w:val="false"/>
          <w:i w:val="false"/>
          <w:color w:val="000000"/>
          <w:sz w:val="28"/>
        </w:rPr>
        <w:t>
      916. Жұмыс сипаттамасы:</w:t>
      </w:r>
    </w:p>
    <w:bookmarkEnd w:id="2752"/>
    <w:bookmarkStart w:name="z2741" w:id="2753"/>
    <w:p>
      <w:pPr>
        <w:spacing w:after="0"/>
        <w:ind w:left="0"/>
        <w:jc w:val="both"/>
      </w:pPr>
      <w:r>
        <w:rPr>
          <w:rFonts w:ascii="Times New Roman"/>
          <w:b w:val="false"/>
          <w:i w:val="false"/>
          <w:color w:val="000000"/>
          <w:sz w:val="28"/>
        </w:rPr>
        <w:t>
      аналықтардың бұзаулағаннан, қоздағаннан кейінгі күйін сыртқы белгілері бойынша анықтау;</w:t>
      </w:r>
    </w:p>
    <w:bookmarkEnd w:id="2753"/>
    <w:bookmarkStart w:name="z2742" w:id="2754"/>
    <w:p>
      <w:pPr>
        <w:spacing w:after="0"/>
        <w:ind w:left="0"/>
        <w:jc w:val="both"/>
      </w:pPr>
      <w:r>
        <w:rPr>
          <w:rFonts w:ascii="Times New Roman"/>
          <w:b w:val="false"/>
          <w:i w:val="false"/>
          <w:color w:val="000000"/>
          <w:sz w:val="28"/>
        </w:rPr>
        <w:t>
      аталықтардан сперма алу;</w:t>
      </w:r>
    </w:p>
    <w:bookmarkEnd w:id="2754"/>
    <w:bookmarkStart w:name="z2743" w:id="2755"/>
    <w:p>
      <w:pPr>
        <w:spacing w:after="0"/>
        <w:ind w:left="0"/>
        <w:jc w:val="both"/>
      </w:pPr>
      <w:r>
        <w:rPr>
          <w:rFonts w:ascii="Times New Roman"/>
          <w:b w:val="false"/>
          <w:i w:val="false"/>
          <w:color w:val="000000"/>
          <w:sz w:val="28"/>
        </w:rPr>
        <w:t>
      жасанды ұрықтандыруды жүргізу;</w:t>
      </w:r>
    </w:p>
    <w:bookmarkEnd w:id="2755"/>
    <w:bookmarkStart w:name="z2744" w:id="2756"/>
    <w:p>
      <w:pPr>
        <w:spacing w:after="0"/>
        <w:ind w:left="0"/>
        <w:jc w:val="both"/>
      </w:pPr>
      <w:r>
        <w:rPr>
          <w:rFonts w:ascii="Times New Roman"/>
          <w:b w:val="false"/>
          <w:i w:val="false"/>
          <w:color w:val="000000"/>
          <w:sz w:val="28"/>
        </w:rPr>
        <w:t>
      стансаның, асыл тұқымды өсіру кәсіпорны алдында есеп беру.</w:t>
      </w:r>
    </w:p>
    <w:bookmarkEnd w:id="2756"/>
    <w:bookmarkStart w:name="z2745" w:id="2757"/>
    <w:p>
      <w:pPr>
        <w:spacing w:after="0"/>
        <w:ind w:left="0"/>
        <w:jc w:val="both"/>
      </w:pPr>
      <w:r>
        <w:rPr>
          <w:rFonts w:ascii="Times New Roman"/>
          <w:b w:val="false"/>
          <w:i w:val="false"/>
          <w:color w:val="000000"/>
          <w:sz w:val="28"/>
        </w:rPr>
        <w:t>
      917. Білуге тиіс:</w:t>
      </w:r>
    </w:p>
    <w:bookmarkEnd w:id="2757"/>
    <w:bookmarkStart w:name="z2746" w:id="2758"/>
    <w:p>
      <w:pPr>
        <w:spacing w:after="0"/>
        <w:ind w:left="0"/>
        <w:jc w:val="both"/>
      </w:pPr>
      <w:r>
        <w:rPr>
          <w:rFonts w:ascii="Times New Roman"/>
          <w:b w:val="false"/>
          <w:i w:val="false"/>
          <w:color w:val="000000"/>
          <w:sz w:val="28"/>
        </w:rPr>
        <w:t>
      ауыл шаруашылық малдарын арнаулы дайындық кезінде алынатын жасанды ұрықтандыру әдістері мен негіздерін;</w:t>
      </w:r>
    </w:p>
    <w:bookmarkEnd w:id="2758"/>
    <w:bookmarkStart w:name="z2747" w:id="2759"/>
    <w:p>
      <w:pPr>
        <w:spacing w:after="0"/>
        <w:ind w:left="0"/>
        <w:jc w:val="both"/>
      </w:pPr>
      <w:r>
        <w:rPr>
          <w:rFonts w:ascii="Times New Roman"/>
          <w:b w:val="false"/>
          <w:i w:val="false"/>
          <w:color w:val="000000"/>
          <w:sz w:val="28"/>
        </w:rPr>
        <w:t>
      аталықтардан сперма алу ережесін; оның сапасын бағалауды; сперманы сақтау және тасымалдау ережесін;</w:t>
      </w:r>
    </w:p>
    <w:bookmarkEnd w:id="2759"/>
    <w:bookmarkStart w:name="z2748" w:id="2760"/>
    <w:p>
      <w:pPr>
        <w:spacing w:after="0"/>
        <w:ind w:left="0"/>
        <w:jc w:val="both"/>
      </w:pPr>
      <w:r>
        <w:rPr>
          <w:rFonts w:ascii="Times New Roman"/>
          <w:b w:val="false"/>
          <w:i w:val="false"/>
          <w:color w:val="000000"/>
          <w:sz w:val="28"/>
        </w:rPr>
        <w:t>
      мал мен құсты жасанды ұрықтандыру тәсілдерін;</w:t>
      </w:r>
    </w:p>
    <w:bookmarkEnd w:id="2760"/>
    <w:bookmarkStart w:name="z2749" w:id="2761"/>
    <w:p>
      <w:pPr>
        <w:spacing w:after="0"/>
        <w:ind w:left="0"/>
        <w:jc w:val="both"/>
      </w:pPr>
      <w:r>
        <w:rPr>
          <w:rFonts w:ascii="Times New Roman"/>
          <w:b w:val="false"/>
          <w:i w:val="false"/>
          <w:color w:val="000000"/>
          <w:sz w:val="28"/>
        </w:rPr>
        <w:t>
      ректальді зерттеу техникасын;</w:t>
      </w:r>
    </w:p>
    <w:bookmarkEnd w:id="2761"/>
    <w:bookmarkStart w:name="z2750" w:id="2762"/>
    <w:p>
      <w:pPr>
        <w:spacing w:after="0"/>
        <w:ind w:left="0"/>
        <w:jc w:val="both"/>
      </w:pPr>
      <w:r>
        <w:rPr>
          <w:rFonts w:ascii="Times New Roman"/>
          <w:b w:val="false"/>
          <w:i w:val="false"/>
          <w:color w:val="000000"/>
          <w:sz w:val="28"/>
        </w:rPr>
        <w:t>
      криогенді жабдықты және сұйық азотты пайдалану ережесін, құралдарды, аспаптарды, ыдыстарды стерилизациялау үшін медикаменттерді дайындау тәсілдерін.</w:t>
      </w:r>
    </w:p>
    <w:bookmarkEnd w:id="2762"/>
    <w:bookmarkStart w:name="z2751" w:id="2763"/>
    <w:p>
      <w:pPr>
        <w:spacing w:after="0"/>
        <w:ind w:left="0"/>
        <w:jc w:val="both"/>
      </w:pPr>
      <w:r>
        <w:rPr>
          <w:rFonts w:ascii="Times New Roman"/>
          <w:b w:val="false"/>
          <w:i w:val="false"/>
          <w:color w:val="000000"/>
          <w:sz w:val="28"/>
        </w:rPr>
        <w:t>
      918. Кәсіптік орта білім талап етіледі.</w:t>
      </w:r>
    </w:p>
    <w:bookmarkEnd w:id="2763"/>
    <w:bookmarkStart w:name="z2752" w:id="2764"/>
    <w:p>
      <w:pPr>
        <w:spacing w:after="0"/>
        <w:ind w:left="0"/>
        <w:jc w:val="both"/>
      </w:pPr>
      <w:r>
        <w:rPr>
          <w:rFonts w:ascii="Times New Roman"/>
          <w:b w:val="false"/>
          <w:i w:val="false"/>
          <w:color w:val="000000"/>
          <w:sz w:val="28"/>
        </w:rPr>
        <w:t>
      92. Құс фабрикалары мен механикаландырылған фермалардың операторы</w:t>
      </w:r>
    </w:p>
    <w:bookmarkEnd w:id="2764"/>
    <w:bookmarkStart w:name="z2753" w:id="2765"/>
    <w:p>
      <w:pPr>
        <w:spacing w:after="0"/>
        <w:ind w:left="0"/>
        <w:jc w:val="both"/>
      </w:pPr>
      <w:r>
        <w:rPr>
          <w:rFonts w:ascii="Times New Roman"/>
          <w:b w:val="false"/>
          <w:i w:val="false"/>
          <w:color w:val="000000"/>
          <w:sz w:val="28"/>
        </w:rPr>
        <w:t>
      Параграф 1. Құс фабрикалары мен механикаландырылған фермалардың операторы, 2-разряд</w:t>
      </w:r>
    </w:p>
    <w:bookmarkEnd w:id="2765"/>
    <w:bookmarkStart w:name="z2754" w:id="2766"/>
    <w:p>
      <w:pPr>
        <w:spacing w:after="0"/>
        <w:ind w:left="0"/>
        <w:jc w:val="both"/>
      </w:pPr>
      <w:r>
        <w:rPr>
          <w:rFonts w:ascii="Times New Roman"/>
          <w:b w:val="false"/>
          <w:i w:val="false"/>
          <w:color w:val="000000"/>
          <w:sz w:val="28"/>
        </w:rPr>
        <w:t>
      919. Жұмыс сипаттамасы:</w:t>
      </w:r>
    </w:p>
    <w:bookmarkEnd w:id="2766"/>
    <w:bookmarkStart w:name="z2755" w:id="2767"/>
    <w:p>
      <w:pPr>
        <w:spacing w:after="0"/>
        <w:ind w:left="0"/>
        <w:jc w:val="both"/>
      </w:pPr>
      <w:r>
        <w:rPr>
          <w:rFonts w:ascii="Times New Roman"/>
          <w:b w:val="false"/>
          <w:i w:val="false"/>
          <w:color w:val="000000"/>
          <w:sz w:val="28"/>
        </w:rPr>
        <w:t>
      жұмыртқаны жабдықтарды пайдалана отырып сұрыптау және калибрлеу;</w:t>
      </w:r>
    </w:p>
    <w:bookmarkEnd w:id="2767"/>
    <w:bookmarkStart w:name="z2756" w:id="2768"/>
    <w:p>
      <w:pPr>
        <w:spacing w:after="0"/>
        <w:ind w:left="0"/>
        <w:jc w:val="both"/>
      </w:pPr>
      <w:r>
        <w:rPr>
          <w:rFonts w:ascii="Times New Roman"/>
          <w:b w:val="false"/>
          <w:i w:val="false"/>
          <w:color w:val="000000"/>
          <w:sz w:val="28"/>
        </w:rPr>
        <w:t>
      былғанған жұмыртқаларды жұмыртқа жуғыш машианада жуу;</w:t>
      </w:r>
    </w:p>
    <w:bookmarkEnd w:id="2768"/>
    <w:bookmarkStart w:name="z2757" w:id="2769"/>
    <w:p>
      <w:pPr>
        <w:spacing w:after="0"/>
        <w:ind w:left="0"/>
        <w:jc w:val="both"/>
      </w:pPr>
      <w:r>
        <w:rPr>
          <w:rFonts w:ascii="Times New Roman"/>
          <w:b w:val="false"/>
          <w:i w:val="false"/>
          <w:color w:val="000000"/>
          <w:sz w:val="28"/>
        </w:rPr>
        <w:t>
      жұмыртқаны таңбалау, салу және буып-түю;</w:t>
      </w:r>
    </w:p>
    <w:bookmarkEnd w:id="2769"/>
    <w:bookmarkStart w:name="z2758" w:id="2770"/>
    <w:p>
      <w:pPr>
        <w:spacing w:after="0"/>
        <w:ind w:left="0"/>
        <w:jc w:val="both"/>
      </w:pPr>
      <w:r>
        <w:rPr>
          <w:rFonts w:ascii="Times New Roman"/>
          <w:b w:val="false"/>
          <w:i w:val="false"/>
          <w:color w:val="000000"/>
          <w:sz w:val="28"/>
        </w:rPr>
        <w:t>
      тараны буып түю орнына беру;</w:t>
      </w:r>
    </w:p>
    <w:bookmarkEnd w:id="2770"/>
    <w:bookmarkStart w:name="z2759" w:id="2771"/>
    <w:p>
      <w:pPr>
        <w:spacing w:after="0"/>
        <w:ind w:left="0"/>
        <w:jc w:val="both"/>
      </w:pPr>
      <w:r>
        <w:rPr>
          <w:rFonts w:ascii="Times New Roman"/>
          <w:b w:val="false"/>
          <w:i w:val="false"/>
          <w:color w:val="000000"/>
          <w:sz w:val="28"/>
        </w:rPr>
        <w:t>
      қораптарды жинау және буып түйілген өнімді жинау орнына беру;</w:t>
      </w:r>
    </w:p>
    <w:bookmarkEnd w:id="2771"/>
    <w:bookmarkStart w:name="z2760" w:id="2772"/>
    <w:p>
      <w:pPr>
        <w:spacing w:after="0"/>
        <w:ind w:left="0"/>
        <w:jc w:val="both"/>
      </w:pPr>
      <w:r>
        <w:rPr>
          <w:rFonts w:ascii="Times New Roman"/>
          <w:b w:val="false"/>
          <w:i w:val="false"/>
          <w:color w:val="000000"/>
          <w:sz w:val="28"/>
        </w:rPr>
        <w:t>
      жабдық пен орынжайды жуу.</w:t>
      </w:r>
    </w:p>
    <w:bookmarkEnd w:id="2772"/>
    <w:bookmarkStart w:name="z2761" w:id="2773"/>
    <w:p>
      <w:pPr>
        <w:spacing w:after="0"/>
        <w:ind w:left="0"/>
        <w:jc w:val="both"/>
      </w:pPr>
      <w:r>
        <w:rPr>
          <w:rFonts w:ascii="Times New Roman"/>
          <w:b w:val="false"/>
          <w:i w:val="false"/>
          <w:color w:val="000000"/>
          <w:sz w:val="28"/>
        </w:rPr>
        <w:t>
      920. Білуге тиіс:</w:t>
      </w:r>
    </w:p>
    <w:bookmarkEnd w:id="2773"/>
    <w:bookmarkStart w:name="z2762" w:id="2774"/>
    <w:p>
      <w:pPr>
        <w:spacing w:after="0"/>
        <w:ind w:left="0"/>
        <w:jc w:val="both"/>
      </w:pPr>
      <w:r>
        <w:rPr>
          <w:rFonts w:ascii="Times New Roman"/>
          <w:b w:val="false"/>
          <w:i w:val="false"/>
          <w:color w:val="000000"/>
          <w:sz w:val="28"/>
        </w:rPr>
        <w:t>
      жұмыртқаны санатқа жатқызудың техникалық шарттарын, оны сұрыптау, таңбалау,буып-түю, сақтау және тасымалда ережесін;</w:t>
      </w:r>
    </w:p>
    <w:bookmarkEnd w:id="2774"/>
    <w:bookmarkStart w:name="z2763" w:id="2775"/>
    <w:p>
      <w:pPr>
        <w:spacing w:after="0"/>
        <w:ind w:left="0"/>
        <w:jc w:val="both"/>
      </w:pPr>
      <w:r>
        <w:rPr>
          <w:rFonts w:ascii="Times New Roman"/>
          <w:b w:val="false"/>
          <w:i w:val="false"/>
          <w:color w:val="000000"/>
          <w:sz w:val="28"/>
        </w:rPr>
        <w:t>
      жұмыртқа сұрыптайтын және жұмыртқа жуатын машиналардың құрылымы мен пайдалану шарттарын.</w:t>
      </w:r>
    </w:p>
    <w:bookmarkEnd w:id="2775"/>
    <w:bookmarkStart w:name="z2764" w:id="2776"/>
    <w:p>
      <w:pPr>
        <w:spacing w:after="0"/>
        <w:ind w:left="0"/>
        <w:jc w:val="both"/>
      </w:pPr>
      <w:r>
        <w:rPr>
          <w:rFonts w:ascii="Times New Roman"/>
          <w:b w:val="false"/>
          <w:i w:val="false"/>
          <w:color w:val="000000"/>
          <w:sz w:val="28"/>
        </w:rPr>
        <w:t>
      Параграф 2. Құс фабрикалары мен механикаландырылған фермалардың операторы, 3-разряд</w:t>
      </w:r>
    </w:p>
    <w:bookmarkEnd w:id="2776"/>
    <w:bookmarkStart w:name="z2765" w:id="2777"/>
    <w:p>
      <w:pPr>
        <w:spacing w:after="0"/>
        <w:ind w:left="0"/>
        <w:jc w:val="both"/>
      </w:pPr>
      <w:r>
        <w:rPr>
          <w:rFonts w:ascii="Times New Roman"/>
          <w:b w:val="false"/>
          <w:i w:val="false"/>
          <w:color w:val="000000"/>
          <w:sz w:val="28"/>
        </w:rPr>
        <w:t>
      921. Жұмыс сипаттамасы:</w:t>
      </w:r>
    </w:p>
    <w:bookmarkEnd w:id="2777"/>
    <w:bookmarkStart w:name="z2766" w:id="2778"/>
    <w:p>
      <w:pPr>
        <w:spacing w:after="0"/>
        <w:ind w:left="0"/>
        <w:jc w:val="both"/>
      </w:pPr>
      <w:r>
        <w:rPr>
          <w:rFonts w:ascii="Times New Roman"/>
          <w:b w:val="false"/>
          <w:i w:val="false"/>
          <w:color w:val="000000"/>
          <w:sz w:val="28"/>
        </w:rPr>
        <w:t>
      құстарды ұстау және кілеттерге немесе жәшіктерге орналастыру;</w:t>
      </w:r>
    </w:p>
    <w:bookmarkEnd w:id="2778"/>
    <w:bookmarkStart w:name="z2767" w:id="2779"/>
    <w:p>
      <w:pPr>
        <w:spacing w:after="0"/>
        <w:ind w:left="0"/>
        <w:jc w:val="both"/>
      </w:pPr>
      <w:r>
        <w:rPr>
          <w:rFonts w:ascii="Times New Roman"/>
          <w:b w:val="false"/>
          <w:i w:val="false"/>
          <w:color w:val="000000"/>
          <w:sz w:val="28"/>
        </w:rPr>
        <w:t>
      құс қорасын құсты ұстауға дайындау, терезелерді қараңғылау, секцияларда перде орнату;</w:t>
      </w:r>
    </w:p>
    <w:bookmarkEnd w:id="2779"/>
    <w:bookmarkStart w:name="z2768" w:id="2780"/>
    <w:p>
      <w:pPr>
        <w:spacing w:after="0"/>
        <w:ind w:left="0"/>
        <w:jc w:val="both"/>
      </w:pPr>
      <w:r>
        <w:rPr>
          <w:rFonts w:ascii="Times New Roman"/>
          <w:b w:val="false"/>
          <w:i w:val="false"/>
          <w:color w:val="000000"/>
          <w:sz w:val="28"/>
        </w:rPr>
        <w:t>
      құстар салынған жәшіктерді көлікке әкелу және тиеу;</w:t>
      </w:r>
    </w:p>
    <w:bookmarkEnd w:id="2780"/>
    <w:bookmarkStart w:name="z2769" w:id="2781"/>
    <w:p>
      <w:pPr>
        <w:spacing w:after="0"/>
        <w:ind w:left="0"/>
        <w:jc w:val="both"/>
      </w:pPr>
      <w:r>
        <w:rPr>
          <w:rFonts w:ascii="Times New Roman"/>
          <w:b w:val="false"/>
          <w:i w:val="false"/>
          <w:color w:val="000000"/>
          <w:sz w:val="28"/>
        </w:rPr>
        <w:t>
      ұсталған құстарды басқа цехқа беру немесе союға жіберу.</w:t>
      </w:r>
    </w:p>
    <w:bookmarkEnd w:id="2781"/>
    <w:bookmarkStart w:name="z2770" w:id="2782"/>
    <w:p>
      <w:pPr>
        <w:spacing w:after="0"/>
        <w:ind w:left="0"/>
        <w:jc w:val="both"/>
      </w:pPr>
      <w:r>
        <w:rPr>
          <w:rFonts w:ascii="Times New Roman"/>
          <w:b w:val="false"/>
          <w:i w:val="false"/>
          <w:color w:val="000000"/>
          <w:sz w:val="28"/>
        </w:rPr>
        <w:t>
      922. Білуге тиіс:</w:t>
      </w:r>
    </w:p>
    <w:bookmarkEnd w:id="2782"/>
    <w:bookmarkStart w:name="z2771" w:id="2783"/>
    <w:p>
      <w:pPr>
        <w:spacing w:after="0"/>
        <w:ind w:left="0"/>
        <w:jc w:val="both"/>
      </w:pPr>
      <w:r>
        <w:rPr>
          <w:rFonts w:ascii="Times New Roman"/>
          <w:b w:val="false"/>
          <w:i w:val="false"/>
          <w:color w:val="000000"/>
          <w:sz w:val="28"/>
        </w:rPr>
        <w:t>
      жасы мен жынысына, топтың өндірістік нысанына қарай құстардың ерекшелігін;</w:t>
      </w:r>
    </w:p>
    <w:bookmarkEnd w:id="2783"/>
    <w:bookmarkStart w:name="z2772" w:id="2784"/>
    <w:p>
      <w:pPr>
        <w:spacing w:after="0"/>
        <w:ind w:left="0"/>
        <w:jc w:val="both"/>
      </w:pPr>
      <w:r>
        <w:rPr>
          <w:rFonts w:ascii="Times New Roman"/>
          <w:b w:val="false"/>
          <w:i w:val="false"/>
          <w:color w:val="000000"/>
          <w:sz w:val="28"/>
        </w:rPr>
        <w:t>
      құстарды ұстау және көлікке тиеу тәсілдерін.</w:t>
      </w:r>
    </w:p>
    <w:bookmarkEnd w:id="2784"/>
    <w:bookmarkStart w:name="z2773" w:id="2785"/>
    <w:p>
      <w:pPr>
        <w:spacing w:after="0"/>
        <w:ind w:left="0"/>
        <w:jc w:val="both"/>
      </w:pPr>
      <w:r>
        <w:rPr>
          <w:rFonts w:ascii="Times New Roman"/>
          <w:b w:val="false"/>
          <w:i w:val="false"/>
          <w:color w:val="000000"/>
          <w:sz w:val="28"/>
        </w:rPr>
        <w:t>
      Параграф 3. Құс фабрикалары мен механикаландырылған фермалардың операторы, 4-разряд</w:t>
      </w:r>
    </w:p>
    <w:bookmarkEnd w:id="2785"/>
    <w:bookmarkStart w:name="z2774" w:id="2786"/>
    <w:p>
      <w:pPr>
        <w:spacing w:after="0"/>
        <w:ind w:left="0"/>
        <w:jc w:val="both"/>
      </w:pPr>
      <w:r>
        <w:rPr>
          <w:rFonts w:ascii="Times New Roman"/>
          <w:b w:val="false"/>
          <w:i w:val="false"/>
          <w:color w:val="000000"/>
          <w:sz w:val="28"/>
        </w:rPr>
        <w:t>
      923. Жұмыс сипаттамасы:</w:t>
      </w:r>
    </w:p>
    <w:bookmarkEnd w:id="2786"/>
    <w:bookmarkStart w:name="z2775" w:id="2787"/>
    <w:p>
      <w:pPr>
        <w:spacing w:after="0"/>
        <w:ind w:left="0"/>
        <w:jc w:val="both"/>
      </w:pPr>
      <w:r>
        <w:rPr>
          <w:rFonts w:ascii="Times New Roman"/>
          <w:b w:val="false"/>
          <w:i w:val="false"/>
          <w:color w:val="000000"/>
          <w:sz w:val="28"/>
        </w:rPr>
        <w:t>
      бақылау ұясындағы ұяның нөмірі, тауықтың нөмірі мен жұмыртқалаған күні белгіленген жұмыртқаны жинау;</w:t>
      </w:r>
    </w:p>
    <w:bookmarkEnd w:id="2787"/>
    <w:bookmarkStart w:name="z2776" w:id="2788"/>
    <w:p>
      <w:pPr>
        <w:spacing w:after="0"/>
        <w:ind w:left="0"/>
        <w:jc w:val="both"/>
      </w:pPr>
      <w:r>
        <w:rPr>
          <w:rFonts w:ascii="Times New Roman"/>
          <w:b w:val="false"/>
          <w:i w:val="false"/>
          <w:color w:val="000000"/>
          <w:sz w:val="28"/>
        </w:rPr>
        <w:t>
      жұмыртқаны қоймаға тапсыру;</w:t>
      </w:r>
    </w:p>
    <w:bookmarkEnd w:id="2788"/>
    <w:bookmarkStart w:name="z2777" w:id="2789"/>
    <w:p>
      <w:pPr>
        <w:spacing w:after="0"/>
        <w:ind w:left="0"/>
        <w:jc w:val="both"/>
      </w:pPr>
      <w:r>
        <w:rPr>
          <w:rFonts w:ascii="Times New Roman"/>
          <w:b w:val="false"/>
          <w:i w:val="false"/>
          <w:color w:val="000000"/>
          <w:sz w:val="28"/>
        </w:rPr>
        <w:t>
      құс топтарын жасақтауға және сақиналауға қатысу;</w:t>
      </w:r>
    </w:p>
    <w:bookmarkEnd w:id="2789"/>
    <w:bookmarkStart w:name="z2778" w:id="2790"/>
    <w:p>
      <w:pPr>
        <w:spacing w:after="0"/>
        <w:ind w:left="0"/>
        <w:jc w:val="both"/>
      </w:pPr>
      <w:r>
        <w:rPr>
          <w:rFonts w:ascii="Times New Roman"/>
          <w:b w:val="false"/>
          <w:i w:val="false"/>
          <w:color w:val="000000"/>
          <w:sz w:val="28"/>
        </w:rPr>
        <w:t>
      құстарды бракқа шығару;</w:t>
      </w:r>
    </w:p>
    <w:bookmarkEnd w:id="2790"/>
    <w:bookmarkStart w:name="z2779" w:id="2791"/>
    <w:p>
      <w:pPr>
        <w:spacing w:after="0"/>
        <w:ind w:left="0"/>
        <w:jc w:val="both"/>
      </w:pPr>
      <w:r>
        <w:rPr>
          <w:rFonts w:ascii="Times New Roman"/>
          <w:b w:val="false"/>
          <w:i w:val="false"/>
          <w:color w:val="000000"/>
          <w:sz w:val="28"/>
        </w:rPr>
        <w:t>
      жұмыртқаны мемстандарт бойынша сұрыптау;</w:t>
      </w:r>
    </w:p>
    <w:bookmarkEnd w:id="2791"/>
    <w:bookmarkStart w:name="z2780" w:id="2792"/>
    <w:p>
      <w:pPr>
        <w:spacing w:after="0"/>
        <w:ind w:left="0"/>
        <w:jc w:val="both"/>
      </w:pPr>
      <w:r>
        <w:rPr>
          <w:rFonts w:ascii="Times New Roman"/>
          <w:b w:val="false"/>
          <w:i w:val="false"/>
          <w:color w:val="000000"/>
          <w:sz w:val="28"/>
        </w:rPr>
        <w:t>
      құстарды азықтандыру машиналарының көмегімен суару және азықтандыру;</w:t>
      </w:r>
    </w:p>
    <w:bookmarkEnd w:id="2792"/>
    <w:bookmarkStart w:name="z2781" w:id="2793"/>
    <w:p>
      <w:pPr>
        <w:spacing w:after="0"/>
        <w:ind w:left="0"/>
        <w:jc w:val="both"/>
      </w:pPr>
      <w:r>
        <w:rPr>
          <w:rFonts w:ascii="Times New Roman"/>
          <w:b w:val="false"/>
          <w:i w:val="false"/>
          <w:color w:val="000000"/>
          <w:sz w:val="28"/>
        </w:rPr>
        <w:t>
      жұмыртқаны зарарсыздандыру, сәулелендіру және инкубаторға салу;</w:t>
      </w:r>
    </w:p>
    <w:bookmarkEnd w:id="2793"/>
    <w:bookmarkStart w:name="z2782" w:id="2794"/>
    <w:p>
      <w:pPr>
        <w:spacing w:after="0"/>
        <w:ind w:left="0"/>
        <w:jc w:val="both"/>
      </w:pPr>
      <w:r>
        <w:rPr>
          <w:rFonts w:ascii="Times New Roman"/>
          <w:b w:val="false"/>
          <w:i w:val="false"/>
          <w:color w:val="000000"/>
          <w:sz w:val="28"/>
        </w:rPr>
        <w:t>
      жұмыртқаларды бақылап қарау және жарамсыздарын бракқа шығару;</w:t>
      </w:r>
    </w:p>
    <w:bookmarkEnd w:id="2794"/>
    <w:bookmarkStart w:name="z2783" w:id="2795"/>
    <w:p>
      <w:pPr>
        <w:spacing w:after="0"/>
        <w:ind w:left="0"/>
        <w:jc w:val="both"/>
      </w:pPr>
      <w:r>
        <w:rPr>
          <w:rFonts w:ascii="Times New Roman"/>
          <w:b w:val="false"/>
          <w:i w:val="false"/>
          <w:color w:val="000000"/>
          <w:sz w:val="28"/>
        </w:rPr>
        <w:t>
      орынжайлар мен инкубаторларда белгіленген температура режимін, ылғалдылық пен газ ауысуын сақтау;</w:t>
      </w:r>
    </w:p>
    <w:bookmarkEnd w:id="2795"/>
    <w:bookmarkStart w:name="z2784" w:id="2796"/>
    <w:p>
      <w:pPr>
        <w:spacing w:after="0"/>
        <w:ind w:left="0"/>
        <w:jc w:val="both"/>
      </w:pPr>
      <w:r>
        <w:rPr>
          <w:rFonts w:ascii="Times New Roman"/>
          <w:b w:val="false"/>
          <w:i w:val="false"/>
          <w:color w:val="000000"/>
          <w:sz w:val="28"/>
        </w:rPr>
        <w:t>
      науаларды инкубациялық шкафтан шығару шкафтарына ауыстыру;</w:t>
      </w:r>
    </w:p>
    <w:bookmarkEnd w:id="2796"/>
    <w:bookmarkStart w:name="z2785" w:id="2797"/>
    <w:p>
      <w:pPr>
        <w:spacing w:after="0"/>
        <w:ind w:left="0"/>
        <w:jc w:val="both"/>
      </w:pPr>
      <w:r>
        <w:rPr>
          <w:rFonts w:ascii="Times New Roman"/>
          <w:b w:val="false"/>
          <w:i w:val="false"/>
          <w:color w:val="000000"/>
          <w:sz w:val="28"/>
        </w:rPr>
        <w:t>
      балапан салынған науаларды алу;</w:t>
      </w:r>
    </w:p>
    <w:bookmarkEnd w:id="2797"/>
    <w:bookmarkStart w:name="z2786" w:id="2798"/>
    <w:p>
      <w:pPr>
        <w:spacing w:after="0"/>
        <w:ind w:left="0"/>
        <w:jc w:val="both"/>
      </w:pPr>
      <w:r>
        <w:rPr>
          <w:rFonts w:ascii="Times New Roman"/>
          <w:b w:val="false"/>
          <w:i w:val="false"/>
          <w:color w:val="000000"/>
          <w:sz w:val="28"/>
        </w:rPr>
        <w:t>
      шыққан балапандарды сұрыптау және сәулелендіру;</w:t>
      </w:r>
    </w:p>
    <w:bookmarkEnd w:id="2798"/>
    <w:bookmarkStart w:name="z2787" w:id="2799"/>
    <w:p>
      <w:pPr>
        <w:spacing w:after="0"/>
        <w:ind w:left="0"/>
        <w:jc w:val="both"/>
      </w:pPr>
      <w:r>
        <w:rPr>
          <w:rFonts w:ascii="Times New Roman"/>
          <w:b w:val="false"/>
          <w:i w:val="false"/>
          <w:color w:val="000000"/>
          <w:sz w:val="28"/>
        </w:rPr>
        <w:t>
      әлсіз балапандарды санау және кәдеге жарату;</w:t>
      </w:r>
    </w:p>
    <w:bookmarkEnd w:id="2799"/>
    <w:bookmarkStart w:name="z2788" w:id="2800"/>
    <w:p>
      <w:pPr>
        <w:spacing w:after="0"/>
        <w:ind w:left="0"/>
        <w:jc w:val="both"/>
      </w:pPr>
      <w:r>
        <w:rPr>
          <w:rFonts w:ascii="Times New Roman"/>
          <w:b w:val="false"/>
          <w:i w:val="false"/>
          <w:color w:val="000000"/>
          <w:sz w:val="28"/>
        </w:rPr>
        <w:t>
      жәшіктерді дайындау және сөткелік балапандарды шаруашылықтарға жіберу үшін буып-түю;</w:t>
      </w:r>
    </w:p>
    <w:bookmarkEnd w:id="2800"/>
    <w:bookmarkStart w:name="z2789" w:id="2801"/>
    <w:p>
      <w:pPr>
        <w:spacing w:after="0"/>
        <w:ind w:left="0"/>
        <w:jc w:val="both"/>
      </w:pPr>
      <w:r>
        <w:rPr>
          <w:rFonts w:ascii="Times New Roman"/>
          <w:b w:val="false"/>
          <w:i w:val="false"/>
          <w:color w:val="000000"/>
          <w:sz w:val="28"/>
        </w:rPr>
        <w:t>
      инкубаторды тазалау және оны қайтадан жұмыртқа салуға дайындау, жабдықты, тараны, орынжайды жуу;</w:t>
      </w:r>
    </w:p>
    <w:bookmarkEnd w:id="2801"/>
    <w:bookmarkStart w:name="z2790" w:id="2802"/>
    <w:p>
      <w:pPr>
        <w:spacing w:after="0"/>
        <w:ind w:left="0"/>
        <w:jc w:val="both"/>
      </w:pPr>
      <w:r>
        <w:rPr>
          <w:rFonts w:ascii="Times New Roman"/>
          <w:b w:val="false"/>
          <w:i w:val="false"/>
          <w:color w:val="000000"/>
          <w:sz w:val="28"/>
        </w:rPr>
        <w:t>
      жабдық пен механизмдерге техникалық қызмет көрсету;</w:t>
      </w:r>
    </w:p>
    <w:bookmarkEnd w:id="2802"/>
    <w:bookmarkStart w:name="z2791" w:id="2803"/>
    <w:p>
      <w:pPr>
        <w:spacing w:after="0"/>
        <w:ind w:left="0"/>
        <w:jc w:val="both"/>
      </w:pPr>
      <w:r>
        <w:rPr>
          <w:rFonts w:ascii="Times New Roman"/>
          <w:b w:val="false"/>
          <w:i w:val="false"/>
          <w:color w:val="000000"/>
          <w:sz w:val="28"/>
        </w:rPr>
        <w:t>
      орынжайды зарарсыздандыру.</w:t>
      </w:r>
    </w:p>
    <w:bookmarkEnd w:id="2803"/>
    <w:bookmarkStart w:name="z2792" w:id="2804"/>
    <w:p>
      <w:pPr>
        <w:spacing w:after="0"/>
        <w:ind w:left="0"/>
        <w:jc w:val="both"/>
      </w:pPr>
      <w:r>
        <w:rPr>
          <w:rFonts w:ascii="Times New Roman"/>
          <w:b w:val="false"/>
          <w:i w:val="false"/>
          <w:color w:val="000000"/>
          <w:sz w:val="28"/>
        </w:rPr>
        <w:t>
      924. Білуге тиіс:</w:t>
      </w:r>
    </w:p>
    <w:bookmarkEnd w:id="2804"/>
    <w:bookmarkStart w:name="z2793" w:id="2805"/>
    <w:p>
      <w:pPr>
        <w:spacing w:after="0"/>
        <w:ind w:left="0"/>
        <w:jc w:val="both"/>
      </w:pPr>
      <w:r>
        <w:rPr>
          <w:rFonts w:ascii="Times New Roman"/>
          <w:b w:val="false"/>
          <w:i w:val="false"/>
          <w:color w:val="000000"/>
          <w:sz w:val="28"/>
        </w:rPr>
        <w:t>
      әртүрлі құстардың жұмыртқасын түрлі маркадағы, типтегі инкубаторларда инкубациялау технологиясын және олардың құрылымын;</w:t>
      </w:r>
    </w:p>
    <w:bookmarkEnd w:id="2805"/>
    <w:bookmarkStart w:name="z2794" w:id="2806"/>
    <w:p>
      <w:pPr>
        <w:spacing w:after="0"/>
        <w:ind w:left="0"/>
        <w:jc w:val="both"/>
      </w:pPr>
      <w:r>
        <w:rPr>
          <w:rFonts w:ascii="Times New Roman"/>
          <w:b w:val="false"/>
          <w:i w:val="false"/>
          <w:color w:val="000000"/>
          <w:sz w:val="28"/>
        </w:rPr>
        <w:t>
      инкубаторияның техникалық жабдығын техникалық басқару және қызмет көрсету техникасын;</w:t>
      </w:r>
    </w:p>
    <w:bookmarkEnd w:id="2806"/>
    <w:bookmarkStart w:name="z2795" w:id="2807"/>
    <w:p>
      <w:pPr>
        <w:spacing w:after="0"/>
        <w:ind w:left="0"/>
        <w:jc w:val="both"/>
      </w:pPr>
      <w:r>
        <w:rPr>
          <w:rFonts w:ascii="Times New Roman"/>
          <w:b w:val="false"/>
          <w:i w:val="false"/>
          <w:color w:val="000000"/>
          <w:sz w:val="28"/>
        </w:rPr>
        <w:t>
      инкубациялауды биологиялық бақылау әдістерін;</w:t>
      </w:r>
    </w:p>
    <w:bookmarkEnd w:id="2807"/>
    <w:bookmarkStart w:name="z2796" w:id="2808"/>
    <w:p>
      <w:pPr>
        <w:spacing w:after="0"/>
        <w:ind w:left="0"/>
        <w:jc w:val="both"/>
      </w:pPr>
      <w:r>
        <w:rPr>
          <w:rFonts w:ascii="Times New Roman"/>
          <w:b w:val="false"/>
          <w:i w:val="false"/>
          <w:color w:val="000000"/>
          <w:sz w:val="28"/>
        </w:rPr>
        <w:t>
      инкубациялық цехтарға арналған ветеринарлық-санитарлық нұсқаулықты;</w:t>
      </w:r>
    </w:p>
    <w:bookmarkEnd w:id="2808"/>
    <w:bookmarkStart w:name="z2797" w:id="2809"/>
    <w:p>
      <w:pPr>
        <w:spacing w:after="0"/>
        <w:ind w:left="0"/>
        <w:jc w:val="both"/>
      </w:pPr>
      <w:r>
        <w:rPr>
          <w:rFonts w:ascii="Times New Roman"/>
          <w:b w:val="false"/>
          <w:i w:val="false"/>
          <w:color w:val="000000"/>
          <w:sz w:val="28"/>
        </w:rPr>
        <w:t>
      зарарсыздандыру қондырғысының құрылымын.</w:t>
      </w:r>
    </w:p>
    <w:bookmarkEnd w:id="2809"/>
    <w:bookmarkStart w:name="z2798" w:id="2810"/>
    <w:p>
      <w:pPr>
        <w:spacing w:after="0"/>
        <w:ind w:left="0"/>
        <w:jc w:val="both"/>
      </w:pPr>
      <w:r>
        <w:rPr>
          <w:rFonts w:ascii="Times New Roman"/>
          <w:b w:val="false"/>
          <w:i w:val="false"/>
          <w:color w:val="000000"/>
          <w:sz w:val="28"/>
        </w:rPr>
        <w:t>
      Параграф 4. Құс фабрикалары мен механикаландырылған фермалардың операторы, 5-разряд</w:t>
      </w:r>
    </w:p>
    <w:bookmarkEnd w:id="2810"/>
    <w:bookmarkStart w:name="z2799" w:id="2811"/>
    <w:p>
      <w:pPr>
        <w:spacing w:after="0"/>
        <w:ind w:left="0"/>
        <w:jc w:val="both"/>
      </w:pPr>
      <w:r>
        <w:rPr>
          <w:rFonts w:ascii="Times New Roman"/>
          <w:b w:val="false"/>
          <w:i w:val="false"/>
          <w:color w:val="000000"/>
          <w:sz w:val="28"/>
        </w:rPr>
        <w:t>
      925. Жұмыс сипаттамасы:</w:t>
      </w:r>
    </w:p>
    <w:bookmarkEnd w:id="2811"/>
    <w:bookmarkStart w:name="z2800" w:id="2812"/>
    <w:p>
      <w:pPr>
        <w:spacing w:after="0"/>
        <w:ind w:left="0"/>
        <w:jc w:val="both"/>
      </w:pPr>
      <w:r>
        <w:rPr>
          <w:rFonts w:ascii="Times New Roman"/>
          <w:b w:val="false"/>
          <w:i w:val="false"/>
          <w:color w:val="000000"/>
          <w:sz w:val="28"/>
        </w:rPr>
        <w:t>
      жерде ұсталатын өнеркәсіптік табындағы ересек құс басын, өнеркәсіптік табындағы жас құстар мен бройлерлерді күту жөніндегі механикаландырылған жұмыстар, құстарды суару және азықтандыру;</w:t>
      </w:r>
    </w:p>
    <w:bookmarkEnd w:id="2812"/>
    <w:bookmarkStart w:name="z2801" w:id="2813"/>
    <w:p>
      <w:pPr>
        <w:spacing w:after="0"/>
        <w:ind w:left="0"/>
        <w:jc w:val="both"/>
      </w:pPr>
      <w:r>
        <w:rPr>
          <w:rFonts w:ascii="Times New Roman"/>
          <w:b w:val="false"/>
          <w:i w:val="false"/>
          <w:color w:val="000000"/>
          <w:sz w:val="28"/>
        </w:rPr>
        <w:t>
      құс өнімділігін арттыру, оны теңгермелі қоректік заттармен азықтандыру жөніндегі іс-шараларды орындау;</w:t>
      </w:r>
    </w:p>
    <w:bookmarkEnd w:id="2813"/>
    <w:bookmarkStart w:name="z2802" w:id="2814"/>
    <w:p>
      <w:pPr>
        <w:spacing w:after="0"/>
        <w:ind w:left="0"/>
        <w:jc w:val="both"/>
      </w:pPr>
      <w:r>
        <w:rPr>
          <w:rFonts w:ascii="Times New Roman"/>
          <w:b w:val="false"/>
          <w:i w:val="false"/>
          <w:color w:val="000000"/>
          <w:sz w:val="28"/>
        </w:rPr>
        <w:t>
      құстарды сұрыптау, іріктеу және бракқа шығару;</w:t>
      </w:r>
    </w:p>
    <w:bookmarkEnd w:id="2814"/>
    <w:bookmarkStart w:name="z2803" w:id="2815"/>
    <w:p>
      <w:pPr>
        <w:spacing w:after="0"/>
        <w:ind w:left="0"/>
        <w:jc w:val="both"/>
      </w:pPr>
      <w:r>
        <w:rPr>
          <w:rFonts w:ascii="Times New Roman"/>
          <w:b w:val="false"/>
          <w:i w:val="false"/>
          <w:color w:val="000000"/>
          <w:sz w:val="28"/>
        </w:rPr>
        <w:t>
      жұмыртқаны жинау және тапсыру;</w:t>
      </w:r>
    </w:p>
    <w:bookmarkEnd w:id="2815"/>
    <w:bookmarkStart w:name="z2804" w:id="2816"/>
    <w:p>
      <w:pPr>
        <w:spacing w:after="0"/>
        <w:ind w:left="0"/>
        <w:jc w:val="both"/>
      </w:pPr>
      <w:r>
        <w:rPr>
          <w:rFonts w:ascii="Times New Roman"/>
          <w:b w:val="false"/>
          <w:i w:val="false"/>
          <w:color w:val="000000"/>
          <w:sz w:val="28"/>
        </w:rPr>
        <w:t>
      алдын алу және емдеу шараларын жүргізуге қатысу;</w:t>
      </w:r>
    </w:p>
    <w:bookmarkEnd w:id="2816"/>
    <w:bookmarkStart w:name="z2805" w:id="2817"/>
    <w:p>
      <w:pPr>
        <w:spacing w:after="0"/>
        <w:ind w:left="0"/>
        <w:jc w:val="both"/>
      </w:pPr>
      <w:r>
        <w:rPr>
          <w:rFonts w:ascii="Times New Roman"/>
          <w:b w:val="false"/>
          <w:i w:val="false"/>
          <w:color w:val="000000"/>
          <w:sz w:val="28"/>
        </w:rPr>
        <w:t>
      қиды шығару;</w:t>
      </w:r>
    </w:p>
    <w:bookmarkEnd w:id="2817"/>
    <w:bookmarkStart w:name="z2806" w:id="2818"/>
    <w:p>
      <w:pPr>
        <w:spacing w:after="0"/>
        <w:ind w:left="0"/>
        <w:jc w:val="both"/>
      </w:pPr>
      <w:r>
        <w:rPr>
          <w:rFonts w:ascii="Times New Roman"/>
          <w:b w:val="false"/>
          <w:i w:val="false"/>
          <w:color w:val="000000"/>
          <w:sz w:val="28"/>
        </w:rPr>
        <w:t>
      орынжайды жинау, суарғыштарды жуу, науаларды тазалау;</w:t>
      </w:r>
    </w:p>
    <w:bookmarkEnd w:id="2818"/>
    <w:bookmarkStart w:name="z2807" w:id="2819"/>
    <w:p>
      <w:pPr>
        <w:spacing w:after="0"/>
        <w:ind w:left="0"/>
        <w:jc w:val="both"/>
      </w:pPr>
      <w:r>
        <w:rPr>
          <w:rFonts w:ascii="Times New Roman"/>
          <w:b w:val="false"/>
          <w:i w:val="false"/>
          <w:color w:val="000000"/>
          <w:sz w:val="28"/>
        </w:rPr>
        <w:t>
      барлық механикаландыру құралдарын басқару;</w:t>
      </w:r>
    </w:p>
    <w:bookmarkEnd w:id="2819"/>
    <w:bookmarkStart w:name="z2808" w:id="2820"/>
    <w:p>
      <w:pPr>
        <w:spacing w:after="0"/>
        <w:ind w:left="0"/>
        <w:jc w:val="both"/>
      </w:pPr>
      <w:r>
        <w:rPr>
          <w:rFonts w:ascii="Times New Roman"/>
          <w:b w:val="false"/>
          <w:i w:val="false"/>
          <w:color w:val="000000"/>
          <w:sz w:val="28"/>
        </w:rPr>
        <w:t>
      жабдықты баптау, реттеу және ұсақ жөндеу;</w:t>
      </w:r>
    </w:p>
    <w:bookmarkEnd w:id="2820"/>
    <w:bookmarkStart w:name="z2809" w:id="2821"/>
    <w:p>
      <w:pPr>
        <w:spacing w:after="0"/>
        <w:ind w:left="0"/>
        <w:jc w:val="both"/>
      </w:pPr>
      <w:r>
        <w:rPr>
          <w:rFonts w:ascii="Times New Roman"/>
          <w:b w:val="false"/>
          <w:i w:val="false"/>
          <w:color w:val="000000"/>
          <w:sz w:val="28"/>
        </w:rPr>
        <w:t>
      ауа алмасуын, құстарға арналған орынжайдағы температура мен ылғалдылықты реттеу;</w:t>
      </w:r>
    </w:p>
    <w:bookmarkEnd w:id="2821"/>
    <w:bookmarkStart w:name="z2810" w:id="2822"/>
    <w:p>
      <w:pPr>
        <w:spacing w:after="0"/>
        <w:ind w:left="0"/>
        <w:jc w:val="both"/>
      </w:pPr>
      <w:r>
        <w:rPr>
          <w:rFonts w:ascii="Times New Roman"/>
          <w:b w:val="false"/>
          <w:i w:val="false"/>
          <w:color w:val="000000"/>
          <w:sz w:val="28"/>
        </w:rPr>
        <w:t>
      жұмыртқаны ұялар мен тауықтар бойынша есепке алу, желілер бойынша іріктеу жөніндегі жұмысты орындау;</w:t>
      </w:r>
    </w:p>
    <w:bookmarkEnd w:id="2822"/>
    <w:bookmarkStart w:name="z2811" w:id="2823"/>
    <w:p>
      <w:pPr>
        <w:spacing w:after="0"/>
        <w:ind w:left="0"/>
        <w:jc w:val="both"/>
      </w:pPr>
      <w:r>
        <w:rPr>
          <w:rFonts w:ascii="Times New Roman"/>
          <w:b w:val="false"/>
          <w:i w:val="false"/>
          <w:color w:val="000000"/>
          <w:sz w:val="28"/>
        </w:rPr>
        <w:t>
      асыл тұқымды құстарды жасақтау, жұмыртқаларды өлшеу және инкубациялық науаларға аналық нөмірі бойынша салу;</w:t>
      </w:r>
    </w:p>
    <w:bookmarkEnd w:id="2823"/>
    <w:bookmarkStart w:name="z2812" w:id="2824"/>
    <w:p>
      <w:pPr>
        <w:spacing w:after="0"/>
        <w:ind w:left="0"/>
        <w:jc w:val="both"/>
      </w:pPr>
      <w:r>
        <w:rPr>
          <w:rFonts w:ascii="Times New Roman"/>
          <w:b w:val="false"/>
          <w:i w:val="false"/>
          <w:color w:val="000000"/>
          <w:sz w:val="28"/>
        </w:rPr>
        <w:t>
      балапанжарды дәне ересек құстарды өлшеу;</w:t>
      </w:r>
    </w:p>
    <w:bookmarkEnd w:id="2824"/>
    <w:bookmarkStart w:name="z2813" w:id="2825"/>
    <w:p>
      <w:pPr>
        <w:spacing w:after="0"/>
        <w:ind w:left="0"/>
        <w:jc w:val="both"/>
      </w:pPr>
      <w:r>
        <w:rPr>
          <w:rFonts w:ascii="Times New Roman"/>
          <w:b w:val="false"/>
          <w:i w:val="false"/>
          <w:color w:val="000000"/>
          <w:sz w:val="28"/>
        </w:rPr>
        <w:t>
      балапандарды науадан алу және сақиналау;</w:t>
      </w:r>
    </w:p>
    <w:bookmarkEnd w:id="2825"/>
    <w:bookmarkStart w:name="z2814" w:id="2826"/>
    <w:p>
      <w:pPr>
        <w:spacing w:after="0"/>
        <w:ind w:left="0"/>
        <w:jc w:val="both"/>
      </w:pPr>
      <w:r>
        <w:rPr>
          <w:rFonts w:ascii="Times New Roman"/>
          <w:b w:val="false"/>
          <w:i w:val="false"/>
          <w:color w:val="000000"/>
          <w:sz w:val="28"/>
        </w:rPr>
        <w:t>
      белгіленген құжаттаманы жүргізу.</w:t>
      </w:r>
    </w:p>
    <w:bookmarkEnd w:id="2826"/>
    <w:bookmarkStart w:name="z2815" w:id="2827"/>
    <w:p>
      <w:pPr>
        <w:spacing w:after="0"/>
        <w:ind w:left="0"/>
        <w:jc w:val="both"/>
      </w:pPr>
      <w:r>
        <w:rPr>
          <w:rFonts w:ascii="Times New Roman"/>
          <w:b w:val="false"/>
          <w:i w:val="false"/>
          <w:color w:val="000000"/>
          <w:sz w:val="28"/>
        </w:rPr>
        <w:t>
      926. Білуге тиіс:</w:t>
      </w:r>
    </w:p>
    <w:bookmarkEnd w:id="2827"/>
    <w:bookmarkStart w:name="z2816" w:id="2828"/>
    <w:p>
      <w:pPr>
        <w:spacing w:after="0"/>
        <w:ind w:left="0"/>
        <w:jc w:val="both"/>
      </w:pPr>
      <w:r>
        <w:rPr>
          <w:rFonts w:ascii="Times New Roman"/>
          <w:b w:val="false"/>
          <w:i w:val="false"/>
          <w:color w:val="000000"/>
          <w:sz w:val="28"/>
        </w:rPr>
        <w:t>
      ауылшаруашылық құстарының анатомиясы мен физиологиясы негіздерін;</w:t>
      </w:r>
    </w:p>
    <w:bookmarkEnd w:id="2828"/>
    <w:bookmarkStart w:name="z2817" w:id="2829"/>
    <w:p>
      <w:pPr>
        <w:spacing w:after="0"/>
        <w:ind w:left="0"/>
        <w:jc w:val="both"/>
      </w:pPr>
      <w:r>
        <w:rPr>
          <w:rFonts w:ascii="Times New Roman"/>
          <w:b w:val="false"/>
          <w:i w:val="false"/>
          <w:color w:val="000000"/>
          <w:sz w:val="28"/>
        </w:rPr>
        <w:t>
      балапандар мен ересек құс басын ұстау және бройлерді өнеркәсіптік негізде өсіру технологиясы мен озық тәжірибені;</w:t>
      </w:r>
    </w:p>
    <w:bookmarkEnd w:id="2829"/>
    <w:bookmarkStart w:name="z2818" w:id="2830"/>
    <w:p>
      <w:pPr>
        <w:spacing w:after="0"/>
        <w:ind w:left="0"/>
        <w:jc w:val="both"/>
      </w:pPr>
      <w:r>
        <w:rPr>
          <w:rFonts w:ascii="Times New Roman"/>
          <w:b w:val="false"/>
          <w:i w:val="false"/>
          <w:color w:val="000000"/>
          <w:sz w:val="28"/>
        </w:rPr>
        <w:t>
      аспаптар мен аппаратура құрылымын; қызмет көрсететін құс басының өнімділігін арттыру әдістерін;</w:t>
      </w:r>
    </w:p>
    <w:bookmarkEnd w:id="2830"/>
    <w:bookmarkStart w:name="z2819" w:id="2831"/>
    <w:p>
      <w:pPr>
        <w:spacing w:after="0"/>
        <w:ind w:left="0"/>
        <w:jc w:val="both"/>
      </w:pPr>
      <w:r>
        <w:rPr>
          <w:rFonts w:ascii="Times New Roman"/>
          <w:b w:val="false"/>
          <w:i w:val="false"/>
          <w:color w:val="000000"/>
          <w:sz w:val="28"/>
        </w:rPr>
        <w:t>
      техникалық күту ережесін;</w:t>
      </w:r>
    </w:p>
    <w:bookmarkEnd w:id="2831"/>
    <w:bookmarkStart w:name="z2820" w:id="2832"/>
    <w:p>
      <w:pPr>
        <w:spacing w:after="0"/>
        <w:ind w:left="0"/>
        <w:jc w:val="both"/>
      </w:pPr>
      <w:r>
        <w:rPr>
          <w:rFonts w:ascii="Times New Roman"/>
          <w:b w:val="false"/>
          <w:i w:val="false"/>
          <w:color w:val="000000"/>
          <w:sz w:val="28"/>
        </w:rPr>
        <w:t>
      жемазық рационына қойылатын негізгі талаптарды;</w:t>
      </w:r>
    </w:p>
    <w:bookmarkEnd w:id="2832"/>
    <w:bookmarkStart w:name="z2821" w:id="2833"/>
    <w:p>
      <w:pPr>
        <w:spacing w:after="0"/>
        <w:ind w:left="0"/>
        <w:jc w:val="both"/>
      </w:pPr>
      <w:r>
        <w:rPr>
          <w:rFonts w:ascii="Times New Roman"/>
          <w:b w:val="false"/>
          <w:i w:val="false"/>
          <w:color w:val="000000"/>
          <w:sz w:val="28"/>
        </w:rPr>
        <w:t>
      жемазық дайындау тәсілдерін;</w:t>
      </w:r>
    </w:p>
    <w:bookmarkEnd w:id="2833"/>
    <w:p>
      <w:pPr>
        <w:spacing w:after="0"/>
        <w:ind w:left="0"/>
        <w:jc w:val="both"/>
      </w:pPr>
      <w:r>
        <w:rPr>
          <w:rFonts w:ascii="Times New Roman"/>
          <w:b w:val="false"/>
          <w:i w:val="false"/>
          <w:color w:val="000000"/>
          <w:sz w:val="28"/>
        </w:rPr>
        <w:t>
      жемді берудің нормасы мен тәртібін;</w:t>
      </w:r>
    </w:p>
    <w:bookmarkStart w:name="z2822" w:id="2834"/>
    <w:p>
      <w:pPr>
        <w:spacing w:after="0"/>
        <w:ind w:left="0"/>
        <w:jc w:val="both"/>
      </w:pPr>
      <w:r>
        <w:rPr>
          <w:rFonts w:ascii="Times New Roman"/>
          <w:b w:val="false"/>
          <w:i w:val="false"/>
          <w:color w:val="000000"/>
          <w:sz w:val="28"/>
        </w:rPr>
        <w:t>
      қызмет көрсететін құс түрінің ақуызға, дәрумендерге және минералдық заттарға мұқтаждығын;</w:t>
      </w:r>
    </w:p>
    <w:bookmarkEnd w:id="2834"/>
    <w:bookmarkStart w:name="z2823" w:id="2835"/>
    <w:p>
      <w:pPr>
        <w:spacing w:after="0"/>
        <w:ind w:left="0"/>
        <w:jc w:val="both"/>
      </w:pPr>
      <w:r>
        <w:rPr>
          <w:rFonts w:ascii="Times New Roman"/>
          <w:b w:val="false"/>
          <w:i w:val="false"/>
          <w:color w:val="000000"/>
          <w:sz w:val="28"/>
        </w:rPr>
        <w:t>
      құс шаруашылығындағы ветеринарлық-санитарлық талаптарды;</w:t>
      </w:r>
    </w:p>
    <w:bookmarkEnd w:id="2835"/>
    <w:bookmarkStart w:name="z2824" w:id="2836"/>
    <w:p>
      <w:pPr>
        <w:spacing w:after="0"/>
        <w:ind w:left="0"/>
        <w:jc w:val="both"/>
      </w:pPr>
      <w:r>
        <w:rPr>
          <w:rFonts w:ascii="Times New Roman"/>
          <w:b w:val="false"/>
          <w:i w:val="false"/>
          <w:color w:val="000000"/>
          <w:sz w:val="28"/>
        </w:rPr>
        <w:t>
      асыл тұқымды құс есебі құжаттамасын жүргізу ережесін.</w:t>
      </w:r>
    </w:p>
    <w:bookmarkEnd w:id="2836"/>
    <w:bookmarkStart w:name="z2825" w:id="2837"/>
    <w:p>
      <w:pPr>
        <w:spacing w:after="0"/>
        <w:ind w:left="0"/>
        <w:jc w:val="both"/>
      </w:pPr>
      <w:r>
        <w:rPr>
          <w:rFonts w:ascii="Times New Roman"/>
          <w:b w:val="false"/>
          <w:i w:val="false"/>
          <w:color w:val="000000"/>
          <w:sz w:val="28"/>
        </w:rPr>
        <w:t>
      Параграф 5. Құс фабрикалары мен механикаландырылған фермалардың операторы, 6-разряд</w:t>
      </w:r>
    </w:p>
    <w:bookmarkEnd w:id="2837"/>
    <w:bookmarkStart w:name="z2826" w:id="2838"/>
    <w:p>
      <w:pPr>
        <w:spacing w:after="0"/>
        <w:ind w:left="0"/>
        <w:jc w:val="both"/>
      </w:pPr>
      <w:r>
        <w:rPr>
          <w:rFonts w:ascii="Times New Roman"/>
          <w:b w:val="false"/>
          <w:i w:val="false"/>
          <w:color w:val="000000"/>
          <w:sz w:val="28"/>
        </w:rPr>
        <w:t>
      927. Жұмыс сипаттамасы:</w:t>
      </w:r>
    </w:p>
    <w:bookmarkEnd w:id="2838"/>
    <w:bookmarkStart w:name="z2827" w:id="2839"/>
    <w:p>
      <w:pPr>
        <w:spacing w:after="0"/>
        <w:ind w:left="0"/>
        <w:jc w:val="both"/>
      </w:pPr>
      <w:r>
        <w:rPr>
          <w:rFonts w:ascii="Times New Roman"/>
          <w:b w:val="false"/>
          <w:i w:val="false"/>
          <w:color w:val="000000"/>
          <w:sz w:val="28"/>
        </w:rPr>
        <w:t>
      кілетте ұсталатын құстарды, асыл тұқымды балапандар мен селекциондық-асыл тұқымды табындағы құстарды күту жөніндегі механикаландырылған жұмыстар, құстарды суару және азықтандыру;</w:t>
      </w:r>
    </w:p>
    <w:bookmarkEnd w:id="2839"/>
    <w:bookmarkStart w:name="z2828" w:id="2840"/>
    <w:p>
      <w:pPr>
        <w:spacing w:after="0"/>
        <w:ind w:left="0"/>
        <w:jc w:val="both"/>
      </w:pPr>
      <w:r>
        <w:rPr>
          <w:rFonts w:ascii="Times New Roman"/>
          <w:b w:val="false"/>
          <w:i w:val="false"/>
          <w:color w:val="000000"/>
          <w:sz w:val="28"/>
        </w:rPr>
        <w:t>
      қиды шығару;</w:t>
      </w:r>
    </w:p>
    <w:bookmarkEnd w:id="2840"/>
    <w:bookmarkStart w:name="z2829" w:id="2841"/>
    <w:p>
      <w:pPr>
        <w:spacing w:after="0"/>
        <w:ind w:left="0"/>
        <w:jc w:val="both"/>
      </w:pPr>
      <w:r>
        <w:rPr>
          <w:rFonts w:ascii="Times New Roman"/>
          <w:b w:val="false"/>
          <w:i w:val="false"/>
          <w:color w:val="000000"/>
          <w:sz w:val="28"/>
        </w:rPr>
        <w:t>
      асыл тұқымды құс өнімділігін арттыру, оны теңгермелі қоректік заттармен азықтандыру жөніндегі іс-шараларды орындау;</w:t>
      </w:r>
    </w:p>
    <w:bookmarkEnd w:id="2841"/>
    <w:bookmarkStart w:name="z2830" w:id="2842"/>
    <w:p>
      <w:pPr>
        <w:spacing w:after="0"/>
        <w:ind w:left="0"/>
        <w:jc w:val="both"/>
      </w:pPr>
      <w:r>
        <w:rPr>
          <w:rFonts w:ascii="Times New Roman"/>
          <w:b w:val="false"/>
          <w:i w:val="false"/>
          <w:color w:val="000000"/>
          <w:sz w:val="28"/>
        </w:rPr>
        <w:t>
      бонитировкаға қатысу;</w:t>
      </w:r>
    </w:p>
    <w:bookmarkEnd w:id="2842"/>
    <w:bookmarkStart w:name="z2831" w:id="2843"/>
    <w:p>
      <w:pPr>
        <w:spacing w:after="0"/>
        <w:ind w:left="0"/>
        <w:jc w:val="both"/>
      </w:pPr>
      <w:r>
        <w:rPr>
          <w:rFonts w:ascii="Times New Roman"/>
          <w:b w:val="false"/>
          <w:i w:val="false"/>
          <w:color w:val="000000"/>
          <w:sz w:val="28"/>
        </w:rPr>
        <w:t>
      жұмыртқаларды кросстары, желілері бойынша сұрыптау;</w:t>
      </w:r>
    </w:p>
    <w:bookmarkEnd w:id="2843"/>
    <w:bookmarkStart w:name="z2832" w:id="2844"/>
    <w:p>
      <w:pPr>
        <w:spacing w:after="0"/>
        <w:ind w:left="0"/>
        <w:jc w:val="both"/>
      </w:pPr>
      <w:r>
        <w:rPr>
          <w:rFonts w:ascii="Times New Roman"/>
          <w:b w:val="false"/>
          <w:i w:val="false"/>
          <w:color w:val="000000"/>
          <w:sz w:val="28"/>
        </w:rPr>
        <w:t>
      тәуліктік балапандарды сапасына қарай сұрыптай отырып жынысы бойынша бөлу.</w:t>
      </w:r>
    </w:p>
    <w:bookmarkEnd w:id="2844"/>
    <w:bookmarkStart w:name="z2833" w:id="2845"/>
    <w:p>
      <w:pPr>
        <w:spacing w:after="0"/>
        <w:ind w:left="0"/>
        <w:jc w:val="both"/>
      </w:pPr>
      <w:r>
        <w:rPr>
          <w:rFonts w:ascii="Times New Roman"/>
          <w:b w:val="false"/>
          <w:i w:val="false"/>
          <w:color w:val="000000"/>
          <w:sz w:val="28"/>
        </w:rPr>
        <w:t>
      928. Білуге тиіс:</w:t>
      </w:r>
    </w:p>
    <w:bookmarkEnd w:id="2845"/>
    <w:bookmarkStart w:name="z2834" w:id="2846"/>
    <w:p>
      <w:pPr>
        <w:spacing w:after="0"/>
        <w:ind w:left="0"/>
        <w:jc w:val="both"/>
      </w:pPr>
      <w:r>
        <w:rPr>
          <w:rFonts w:ascii="Times New Roman"/>
          <w:b w:val="false"/>
          <w:i w:val="false"/>
          <w:color w:val="000000"/>
          <w:sz w:val="28"/>
        </w:rPr>
        <w:t>
      кілетте ұсталатын құстарды, асыл тұқымды балапандар мен селекциондық-асыл тұқымды табындағы құстарды кешенді механикаландыру жағдайында кілетте ұстау технологиясын; қызмет көрсететін құс басының өнімділігін арттыру әдістерін;</w:t>
      </w:r>
    </w:p>
    <w:bookmarkEnd w:id="2846"/>
    <w:bookmarkStart w:name="z2835" w:id="2847"/>
    <w:p>
      <w:pPr>
        <w:spacing w:after="0"/>
        <w:ind w:left="0"/>
        <w:jc w:val="both"/>
      </w:pPr>
      <w:r>
        <w:rPr>
          <w:rFonts w:ascii="Times New Roman"/>
          <w:b w:val="false"/>
          <w:i w:val="false"/>
          <w:color w:val="000000"/>
          <w:sz w:val="28"/>
        </w:rPr>
        <w:t>
      техникалық күту ережесін;</w:t>
      </w:r>
    </w:p>
    <w:bookmarkEnd w:id="2847"/>
    <w:p>
      <w:pPr>
        <w:spacing w:after="0"/>
        <w:ind w:left="0"/>
        <w:jc w:val="both"/>
      </w:pPr>
      <w:r>
        <w:rPr>
          <w:rFonts w:ascii="Times New Roman"/>
          <w:b w:val="false"/>
          <w:i w:val="false"/>
          <w:color w:val="000000"/>
          <w:sz w:val="28"/>
        </w:rPr>
        <w:t>
      асыл тұқымды құс өсірудің және ұстаудың ерекшеліктерін;</w:t>
      </w:r>
    </w:p>
    <w:bookmarkStart w:name="z2836" w:id="2848"/>
    <w:p>
      <w:pPr>
        <w:spacing w:after="0"/>
        <w:ind w:left="0"/>
        <w:jc w:val="both"/>
      </w:pPr>
      <w:r>
        <w:rPr>
          <w:rFonts w:ascii="Times New Roman"/>
          <w:b w:val="false"/>
          <w:i w:val="false"/>
          <w:color w:val="000000"/>
          <w:sz w:val="28"/>
        </w:rPr>
        <w:t>
      селекциялық-тұқымды асылдандыру жұмысының негізгі әдістерін;</w:t>
      </w:r>
    </w:p>
    <w:bookmarkEnd w:id="2848"/>
    <w:bookmarkStart w:name="z2837" w:id="2849"/>
    <w:p>
      <w:pPr>
        <w:spacing w:after="0"/>
        <w:ind w:left="0"/>
        <w:jc w:val="both"/>
      </w:pPr>
      <w:r>
        <w:rPr>
          <w:rFonts w:ascii="Times New Roman"/>
          <w:b w:val="false"/>
          <w:i w:val="false"/>
          <w:color w:val="000000"/>
          <w:sz w:val="28"/>
        </w:rPr>
        <w:t>
      құстың жеке бағалау және іріктеу белгілерін;</w:t>
      </w:r>
    </w:p>
    <w:bookmarkEnd w:id="2849"/>
    <w:bookmarkStart w:name="z2838" w:id="2850"/>
    <w:p>
      <w:pPr>
        <w:spacing w:after="0"/>
        <w:ind w:left="0"/>
        <w:jc w:val="both"/>
      </w:pPr>
      <w:r>
        <w:rPr>
          <w:rFonts w:ascii="Times New Roman"/>
          <w:b w:val="false"/>
          <w:i w:val="false"/>
          <w:color w:val="000000"/>
          <w:sz w:val="28"/>
        </w:rPr>
        <w:t>
      тауық желісінің негізгі кростарын;</w:t>
      </w:r>
    </w:p>
    <w:bookmarkEnd w:id="2850"/>
    <w:bookmarkStart w:name="z2839" w:id="2851"/>
    <w:p>
      <w:pPr>
        <w:spacing w:after="0"/>
        <w:ind w:left="0"/>
        <w:jc w:val="both"/>
      </w:pPr>
      <w:r>
        <w:rPr>
          <w:rFonts w:ascii="Times New Roman"/>
          <w:b w:val="false"/>
          <w:i w:val="false"/>
          <w:color w:val="000000"/>
          <w:sz w:val="28"/>
        </w:rPr>
        <w:t>
      жарық беретін механика құралдарын басқару ережесін;</w:t>
      </w:r>
    </w:p>
    <w:bookmarkEnd w:id="2851"/>
    <w:bookmarkStart w:name="z2840" w:id="2852"/>
    <w:p>
      <w:pPr>
        <w:spacing w:after="0"/>
        <w:ind w:left="0"/>
        <w:jc w:val="both"/>
      </w:pPr>
      <w:r>
        <w:rPr>
          <w:rFonts w:ascii="Times New Roman"/>
          <w:b w:val="false"/>
          <w:i w:val="false"/>
          <w:color w:val="000000"/>
          <w:sz w:val="28"/>
        </w:rPr>
        <w:t>
      балапандарды сапасы мен жынысына қарай сұрыптауға қойылатын зоотехникалық талаптарды.</w:t>
      </w:r>
    </w:p>
    <w:bookmarkEnd w:id="2852"/>
    <w:bookmarkStart w:name="z2841" w:id="2853"/>
    <w:p>
      <w:pPr>
        <w:spacing w:after="0"/>
        <w:ind w:left="0"/>
        <w:jc w:val="both"/>
      </w:pPr>
      <w:r>
        <w:rPr>
          <w:rFonts w:ascii="Times New Roman"/>
          <w:b w:val="false"/>
          <w:i w:val="false"/>
          <w:color w:val="000000"/>
          <w:sz w:val="28"/>
        </w:rPr>
        <w:t>
      93. Шошқа өсіру кешендері мен механикаландырылған фермалардың операторы</w:t>
      </w:r>
    </w:p>
    <w:bookmarkEnd w:id="2853"/>
    <w:bookmarkStart w:name="z2842" w:id="2854"/>
    <w:p>
      <w:pPr>
        <w:spacing w:after="0"/>
        <w:ind w:left="0"/>
        <w:jc w:val="both"/>
      </w:pPr>
      <w:r>
        <w:rPr>
          <w:rFonts w:ascii="Times New Roman"/>
          <w:b w:val="false"/>
          <w:i w:val="false"/>
          <w:color w:val="000000"/>
          <w:sz w:val="28"/>
        </w:rPr>
        <w:t>
      Параграф 1. Шошқа өсіру кешендері мен механикаландырылған фермалардың операторы, 2-разряд</w:t>
      </w:r>
    </w:p>
    <w:bookmarkEnd w:id="2854"/>
    <w:bookmarkStart w:name="z2843" w:id="2855"/>
    <w:p>
      <w:pPr>
        <w:spacing w:after="0"/>
        <w:ind w:left="0"/>
        <w:jc w:val="both"/>
      </w:pPr>
      <w:r>
        <w:rPr>
          <w:rFonts w:ascii="Times New Roman"/>
          <w:b w:val="false"/>
          <w:i w:val="false"/>
          <w:color w:val="000000"/>
          <w:sz w:val="28"/>
        </w:rPr>
        <w:t>
      929. Жұмыс сипаттамасы:</w:t>
      </w:r>
    </w:p>
    <w:bookmarkEnd w:id="2855"/>
    <w:bookmarkStart w:name="z2844" w:id="2856"/>
    <w:p>
      <w:pPr>
        <w:spacing w:after="0"/>
        <w:ind w:left="0"/>
        <w:jc w:val="both"/>
      </w:pPr>
      <w:r>
        <w:rPr>
          <w:rFonts w:ascii="Times New Roman"/>
          <w:b w:val="false"/>
          <w:i w:val="false"/>
          <w:color w:val="000000"/>
          <w:sz w:val="28"/>
        </w:rPr>
        <w:t>
      шошқа басын қабылдап алу, кезекшілік кезінде олардың сақталуын қамтамасыз ету, қажет болған жағдайда сою;</w:t>
      </w:r>
    </w:p>
    <w:bookmarkEnd w:id="2856"/>
    <w:bookmarkStart w:name="z2845" w:id="2857"/>
    <w:p>
      <w:pPr>
        <w:spacing w:after="0"/>
        <w:ind w:left="0"/>
        <w:jc w:val="both"/>
      </w:pPr>
      <w:r>
        <w:rPr>
          <w:rFonts w:ascii="Times New Roman"/>
          <w:b w:val="false"/>
          <w:i w:val="false"/>
          <w:color w:val="000000"/>
          <w:sz w:val="28"/>
        </w:rPr>
        <w:t>
      механизмдердің жұмысын қадағалау;</w:t>
      </w:r>
    </w:p>
    <w:bookmarkEnd w:id="2857"/>
    <w:bookmarkStart w:name="z2846" w:id="2858"/>
    <w:p>
      <w:pPr>
        <w:spacing w:after="0"/>
        <w:ind w:left="0"/>
        <w:jc w:val="both"/>
      </w:pPr>
      <w:r>
        <w:rPr>
          <w:rFonts w:ascii="Times New Roman"/>
          <w:b w:val="false"/>
          <w:i w:val="false"/>
          <w:color w:val="000000"/>
          <w:sz w:val="28"/>
        </w:rPr>
        <w:t>
      жарамсыз механизмдерді жөндеу үшін кезекші слесарьді немесе электр монтерді шақыру.</w:t>
      </w:r>
    </w:p>
    <w:bookmarkEnd w:id="2858"/>
    <w:bookmarkStart w:name="z2847" w:id="2859"/>
    <w:p>
      <w:pPr>
        <w:spacing w:after="0"/>
        <w:ind w:left="0"/>
        <w:jc w:val="both"/>
      </w:pPr>
      <w:r>
        <w:rPr>
          <w:rFonts w:ascii="Times New Roman"/>
          <w:b w:val="false"/>
          <w:i w:val="false"/>
          <w:color w:val="000000"/>
          <w:sz w:val="28"/>
        </w:rPr>
        <w:t>
      930. Білуге тиіс:</w:t>
      </w:r>
    </w:p>
    <w:bookmarkEnd w:id="2859"/>
    <w:bookmarkStart w:name="z2848" w:id="2860"/>
    <w:p>
      <w:pPr>
        <w:spacing w:after="0"/>
        <w:ind w:left="0"/>
        <w:jc w:val="both"/>
      </w:pPr>
      <w:r>
        <w:rPr>
          <w:rFonts w:ascii="Times New Roman"/>
          <w:b w:val="false"/>
          <w:i w:val="false"/>
          <w:color w:val="000000"/>
          <w:sz w:val="28"/>
        </w:rPr>
        <w:t>
      өндірістік процестерді толық механикаландыру кезінде малды ұстау жағдайларына қойылатын негізгі талаптарды;</w:t>
      </w:r>
    </w:p>
    <w:bookmarkEnd w:id="2860"/>
    <w:bookmarkStart w:name="z2849" w:id="2861"/>
    <w:p>
      <w:pPr>
        <w:spacing w:after="0"/>
        <w:ind w:left="0"/>
        <w:jc w:val="both"/>
      </w:pPr>
      <w:r>
        <w:rPr>
          <w:rFonts w:ascii="Times New Roman"/>
          <w:b w:val="false"/>
          <w:i w:val="false"/>
          <w:color w:val="000000"/>
          <w:sz w:val="28"/>
        </w:rPr>
        <w:t>
      механикаландыру құралдарын техникалық пайдалану ережесін;</w:t>
      </w:r>
    </w:p>
    <w:bookmarkEnd w:id="2861"/>
    <w:bookmarkStart w:name="z2850" w:id="2862"/>
    <w:p>
      <w:pPr>
        <w:spacing w:after="0"/>
        <w:ind w:left="0"/>
        <w:jc w:val="both"/>
      </w:pPr>
      <w:r>
        <w:rPr>
          <w:rFonts w:ascii="Times New Roman"/>
          <w:b w:val="false"/>
          <w:i w:val="false"/>
          <w:color w:val="000000"/>
          <w:sz w:val="28"/>
        </w:rPr>
        <w:t>
      анағұрлым кең тараған аурулардың белгілерін және ауырған малға алғашқы көмек көрсету жолдарын.</w:t>
      </w:r>
    </w:p>
    <w:bookmarkEnd w:id="2862"/>
    <w:bookmarkStart w:name="z2851" w:id="2863"/>
    <w:p>
      <w:pPr>
        <w:spacing w:after="0"/>
        <w:ind w:left="0"/>
        <w:jc w:val="both"/>
      </w:pPr>
      <w:r>
        <w:rPr>
          <w:rFonts w:ascii="Times New Roman"/>
          <w:b w:val="false"/>
          <w:i w:val="false"/>
          <w:color w:val="000000"/>
          <w:sz w:val="28"/>
        </w:rPr>
        <w:t>
      Параграф 2. Шошқа өсіру кешендері мен механикаландырылған фермалардың операторы, 4-разряд</w:t>
      </w:r>
    </w:p>
    <w:bookmarkEnd w:id="2863"/>
    <w:bookmarkStart w:name="z2852" w:id="2864"/>
    <w:p>
      <w:pPr>
        <w:spacing w:after="0"/>
        <w:ind w:left="0"/>
        <w:jc w:val="both"/>
      </w:pPr>
      <w:r>
        <w:rPr>
          <w:rFonts w:ascii="Times New Roman"/>
          <w:b w:val="false"/>
          <w:i w:val="false"/>
          <w:color w:val="000000"/>
          <w:sz w:val="28"/>
        </w:rPr>
        <w:t>
      931. Жұмыс сипаттамасы:</w:t>
      </w:r>
    </w:p>
    <w:bookmarkEnd w:id="2864"/>
    <w:bookmarkStart w:name="z2853" w:id="2865"/>
    <w:p>
      <w:pPr>
        <w:spacing w:after="0"/>
        <w:ind w:left="0"/>
        <w:jc w:val="both"/>
      </w:pPr>
      <w:r>
        <w:rPr>
          <w:rFonts w:ascii="Times New Roman"/>
          <w:b w:val="false"/>
          <w:i w:val="false"/>
          <w:color w:val="000000"/>
          <w:sz w:val="28"/>
        </w:rPr>
        <w:t>
      кешенді механикаландыру кезінде мал шаруашылығы фермаларында бойдақ және супоросты шошқа басын бағу және күту жөніндегі механикаландырылған жұмыстар;</w:t>
      </w:r>
    </w:p>
    <w:bookmarkEnd w:id="2865"/>
    <w:bookmarkStart w:name="z2854" w:id="2866"/>
    <w:p>
      <w:pPr>
        <w:spacing w:after="0"/>
        <w:ind w:left="0"/>
        <w:jc w:val="both"/>
      </w:pPr>
      <w:r>
        <w:rPr>
          <w:rFonts w:ascii="Times New Roman"/>
          <w:b w:val="false"/>
          <w:i w:val="false"/>
          <w:color w:val="000000"/>
          <w:sz w:val="28"/>
        </w:rPr>
        <w:t>
      азықтандыру, суару, қиды шығару, орынжайды жуу және жинау;</w:t>
      </w:r>
    </w:p>
    <w:bookmarkEnd w:id="2866"/>
    <w:bookmarkStart w:name="z2855" w:id="2867"/>
    <w:p>
      <w:pPr>
        <w:spacing w:after="0"/>
        <w:ind w:left="0"/>
        <w:jc w:val="both"/>
      </w:pPr>
      <w:r>
        <w:rPr>
          <w:rFonts w:ascii="Times New Roman"/>
          <w:b w:val="false"/>
          <w:i w:val="false"/>
          <w:color w:val="000000"/>
          <w:sz w:val="28"/>
        </w:rPr>
        <w:t>
      шошқалардың туу қабілетін жақсарту шараларын орындау;</w:t>
      </w:r>
    </w:p>
    <w:bookmarkEnd w:id="2867"/>
    <w:bookmarkStart w:name="z2856" w:id="2868"/>
    <w:p>
      <w:pPr>
        <w:spacing w:after="0"/>
        <w:ind w:left="0"/>
        <w:jc w:val="both"/>
      </w:pPr>
      <w:r>
        <w:rPr>
          <w:rFonts w:ascii="Times New Roman"/>
          <w:b w:val="false"/>
          <w:i w:val="false"/>
          <w:color w:val="000000"/>
          <w:sz w:val="28"/>
        </w:rPr>
        <w:t>
      ауырған малға алғашқы көмек көрсету;</w:t>
      </w:r>
    </w:p>
    <w:bookmarkEnd w:id="2868"/>
    <w:bookmarkStart w:name="z2857" w:id="2869"/>
    <w:p>
      <w:pPr>
        <w:spacing w:after="0"/>
        <w:ind w:left="0"/>
        <w:jc w:val="both"/>
      </w:pPr>
      <w:r>
        <w:rPr>
          <w:rFonts w:ascii="Times New Roman"/>
          <w:b w:val="false"/>
          <w:i w:val="false"/>
          <w:color w:val="000000"/>
          <w:sz w:val="28"/>
        </w:rPr>
        <w:t>
      жемазықты дозалау және таратып бөлу;</w:t>
      </w:r>
    </w:p>
    <w:bookmarkEnd w:id="2869"/>
    <w:bookmarkStart w:name="z2858" w:id="2870"/>
    <w:p>
      <w:pPr>
        <w:spacing w:after="0"/>
        <w:ind w:left="0"/>
        <w:jc w:val="both"/>
      </w:pPr>
      <w:r>
        <w:rPr>
          <w:rFonts w:ascii="Times New Roman"/>
          <w:b w:val="false"/>
          <w:i w:val="false"/>
          <w:color w:val="000000"/>
          <w:sz w:val="28"/>
        </w:rPr>
        <w:t>
      механикадағы қарапайым ақауларды жою;</w:t>
      </w:r>
    </w:p>
    <w:bookmarkEnd w:id="2870"/>
    <w:bookmarkStart w:name="z2859" w:id="2871"/>
    <w:p>
      <w:pPr>
        <w:spacing w:after="0"/>
        <w:ind w:left="0"/>
        <w:jc w:val="both"/>
      </w:pPr>
      <w:r>
        <w:rPr>
          <w:rFonts w:ascii="Times New Roman"/>
          <w:b w:val="false"/>
          <w:i w:val="false"/>
          <w:color w:val="000000"/>
          <w:sz w:val="28"/>
        </w:rPr>
        <w:t>
      шошқаларды қабылдап алу, өлшеу және айдап бару;</w:t>
      </w:r>
    </w:p>
    <w:bookmarkEnd w:id="2871"/>
    <w:bookmarkStart w:name="z2860" w:id="2872"/>
    <w:p>
      <w:pPr>
        <w:spacing w:after="0"/>
        <w:ind w:left="0"/>
        <w:jc w:val="both"/>
      </w:pPr>
      <w:r>
        <w:rPr>
          <w:rFonts w:ascii="Times New Roman"/>
          <w:b w:val="false"/>
          <w:i w:val="false"/>
          <w:color w:val="000000"/>
          <w:sz w:val="28"/>
        </w:rPr>
        <w:t>
      орынжайды зарарсыздандыру.</w:t>
      </w:r>
    </w:p>
    <w:bookmarkEnd w:id="2872"/>
    <w:bookmarkStart w:name="z2861" w:id="2873"/>
    <w:p>
      <w:pPr>
        <w:spacing w:after="0"/>
        <w:ind w:left="0"/>
        <w:jc w:val="both"/>
      </w:pPr>
      <w:r>
        <w:rPr>
          <w:rFonts w:ascii="Times New Roman"/>
          <w:b w:val="false"/>
          <w:i w:val="false"/>
          <w:color w:val="000000"/>
          <w:sz w:val="28"/>
        </w:rPr>
        <w:t>
      932. Білуге тиіс:</w:t>
      </w:r>
    </w:p>
    <w:bookmarkEnd w:id="2873"/>
    <w:bookmarkStart w:name="z2862" w:id="2874"/>
    <w:p>
      <w:pPr>
        <w:spacing w:after="0"/>
        <w:ind w:left="0"/>
        <w:jc w:val="both"/>
      </w:pPr>
      <w:r>
        <w:rPr>
          <w:rFonts w:ascii="Times New Roman"/>
          <w:b w:val="false"/>
          <w:i w:val="false"/>
          <w:color w:val="000000"/>
          <w:sz w:val="28"/>
        </w:rPr>
        <w:t>
      шошқалардың биологиялық ерекшеліктерін;</w:t>
      </w:r>
    </w:p>
    <w:bookmarkEnd w:id="2874"/>
    <w:bookmarkStart w:name="z2863" w:id="2875"/>
    <w:p>
      <w:pPr>
        <w:spacing w:after="0"/>
        <w:ind w:left="0"/>
        <w:jc w:val="both"/>
      </w:pPr>
      <w:r>
        <w:rPr>
          <w:rFonts w:ascii="Times New Roman"/>
          <w:b w:val="false"/>
          <w:i w:val="false"/>
          <w:color w:val="000000"/>
          <w:sz w:val="28"/>
        </w:rPr>
        <w:t>
      кешенді механикаландыру кезінде мал шаруашылығы фермаларында бойдақ және супоросты шошқа басын бағу технологиясын және прогрессивті әдістерін;</w:t>
      </w:r>
    </w:p>
    <w:bookmarkEnd w:id="2875"/>
    <w:bookmarkStart w:name="z2864" w:id="2876"/>
    <w:p>
      <w:pPr>
        <w:spacing w:after="0"/>
        <w:ind w:left="0"/>
        <w:jc w:val="both"/>
      </w:pPr>
      <w:r>
        <w:rPr>
          <w:rFonts w:ascii="Times New Roman"/>
          <w:b w:val="false"/>
          <w:i w:val="false"/>
          <w:color w:val="000000"/>
          <w:sz w:val="28"/>
        </w:rPr>
        <w:t>
      өндірістік процестерді толық механикаландыру кезінде малды ұстау жағдайларына қойылатын негізгі талаптарды;</w:t>
      </w:r>
    </w:p>
    <w:bookmarkEnd w:id="2876"/>
    <w:bookmarkStart w:name="z2865" w:id="2877"/>
    <w:p>
      <w:pPr>
        <w:spacing w:after="0"/>
        <w:ind w:left="0"/>
        <w:jc w:val="both"/>
      </w:pPr>
      <w:r>
        <w:rPr>
          <w:rFonts w:ascii="Times New Roman"/>
          <w:b w:val="false"/>
          <w:i w:val="false"/>
          <w:color w:val="000000"/>
          <w:sz w:val="28"/>
        </w:rPr>
        <w:t>
      механикаландыру құралдарын техникалық пайдалану ережесін;</w:t>
      </w:r>
    </w:p>
    <w:bookmarkEnd w:id="2877"/>
    <w:bookmarkStart w:name="z2866" w:id="2878"/>
    <w:p>
      <w:pPr>
        <w:spacing w:after="0"/>
        <w:ind w:left="0"/>
        <w:jc w:val="both"/>
      </w:pPr>
      <w:r>
        <w:rPr>
          <w:rFonts w:ascii="Times New Roman"/>
          <w:b w:val="false"/>
          <w:i w:val="false"/>
          <w:color w:val="000000"/>
          <w:sz w:val="28"/>
        </w:rPr>
        <w:t>
      шошқалардың ауруының алдын алу және негізгі зоогигиена талаптарын;</w:t>
      </w:r>
    </w:p>
    <w:bookmarkEnd w:id="2878"/>
    <w:bookmarkStart w:name="z2867" w:id="2879"/>
    <w:p>
      <w:pPr>
        <w:spacing w:after="0"/>
        <w:ind w:left="0"/>
        <w:jc w:val="both"/>
      </w:pPr>
      <w:r>
        <w:rPr>
          <w:rFonts w:ascii="Times New Roman"/>
          <w:b w:val="false"/>
          <w:i w:val="false"/>
          <w:color w:val="000000"/>
          <w:sz w:val="28"/>
        </w:rPr>
        <w:t>
      машиналар мен механизмдерді пайдалану және оларды күтіп баптау ережесін.</w:t>
      </w:r>
    </w:p>
    <w:bookmarkEnd w:id="2879"/>
    <w:bookmarkStart w:name="z2868" w:id="2880"/>
    <w:p>
      <w:pPr>
        <w:spacing w:after="0"/>
        <w:ind w:left="0"/>
        <w:jc w:val="both"/>
      </w:pPr>
      <w:r>
        <w:rPr>
          <w:rFonts w:ascii="Times New Roman"/>
          <w:b w:val="false"/>
          <w:i w:val="false"/>
          <w:color w:val="000000"/>
          <w:sz w:val="28"/>
        </w:rPr>
        <w:t>
      Параграф 3. Шошқа өсіру кешендері мен механикаландырылған фермалардың операторы, 5-разряд</w:t>
      </w:r>
    </w:p>
    <w:bookmarkEnd w:id="2880"/>
    <w:bookmarkStart w:name="z2869" w:id="2881"/>
    <w:p>
      <w:pPr>
        <w:spacing w:after="0"/>
        <w:ind w:left="0"/>
        <w:jc w:val="both"/>
      </w:pPr>
      <w:r>
        <w:rPr>
          <w:rFonts w:ascii="Times New Roman"/>
          <w:b w:val="false"/>
          <w:i w:val="false"/>
          <w:color w:val="000000"/>
          <w:sz w:val="28"/>
        </w:rPr>
        <w:t>
      933. Жұмыс сипаттамасы:</w:t>
      </w:r>
    </w:p>
    <w:bookmarkEnd w:id="2881"/>
    <w:bookmarkStart w:name="z2870" w:id="2882"/>
    <w:p>
      <w:pPr>
        <w:spacing w:after="0"/>
        <w:ind w:left="0"/>
        <w:jc w:val="both"/>
      </w:pPr>
      <w:r>
        <w:rPr>
          <w:rFonts w:ascii="Times New Roman"/>
          <w:b w:val="false"/>
          <w:i w:val="false"/>
          <w:color w:val="000000"/>
          <w:sz w:val="28"/>
        </w:rPr>
        <w:t>
      кешенді механикаландыру кезінде мал шаруашылығы фермаларында бойдақ және супоросты аналық шошқаны, аталық қабандарды, жөндеу төлдерін мен бордақыдағы шошқаларды бағу және күту жөніндегі механикаландырылған жұмыстар;</w:t>
      </w:r>
    </w:p>
    <w:bookmarkEnd w:id="2882"/>
    <w:bookmarkStart w:name="z2871" w:id="2883"/>
    <w:p>
      <w:pPr>
        <w:spacing w:after="0"/>
        <w:ind w:left="0"/>
        <w:jc w:val="both"/>
      </w:pPr>
      <w:r>
        <w:rPr>
          <w:rFonts w:ascii="Times New Roman"/>
          <w:b w:val="false"/>
          <w:i w:val="false"/>
          <w:color w:val="000000"/>
          <w:sz w:val="28"/>
        </w:rPr>
        <w:t>
      жемазықты дозалау және таратып бөлу, азықтандыру, суару, қиды шығару, орынжайды жуу және жинау;</w:t>
      </w:r>
    </w:p>
    <w:bookmarkEnd w:id="2883"/>
    <w:bookmarkStart w:name="z2872" w:id="2884"/>
    <w:p>
      <w:pPr>
        <w:spacing w:after="0"/>
        <w:ind w:left="0"/>
        <w:jc w:val="both"/>
      </w:pPr>
      <w:r>
        <w:rPr>
          <w:rFonts w:ascii="Times New Roman"/>
          <w:b w:val="false"/>
          <w:i w:val="false"/>
          <w:color w:val="000000"/>
          <w:sz w:val="28"/>
        </w:rPr>
        <w:t>
      шошқа төлін көбейту шараларын орындау;</w:t>
      </w:r>
    </w:p>
    <w:bookmarkEnd w:id="2884"/>
    <w:bookmarkStart w:name="z2873" w:id="2885"/>
    <w:p>
      <w:pPr>
        <w:spacing w:after="0"/>
        <w:ind w:left="0"/>
        <w:jc w:val="both"/>
      </w:pPr>
      <w:r>
        <w:rPr>
          <w:rFonts w:ascii="Times New Roman"/>
          <w:b w:val="false"/>
          <w:i w:val="false"/>
          <w:color w:val="000000"/>
          <w:sz w:val="28"/>
        </w:rPr>
        <w:t>
      шошқаны теңгермелі қоректік жем мен интенсивті бордақылауды жүргізу;</w:t>
      </w:r>
    </w:p>
    <w:bookmarkEnd w:id="2885"/>
    <w:bookmarkStart w:name="z2874" w:id="2886"/>
    <w:p>
      <w:pPr>
        <w:spacing w:after="0"/>
        <w:ind w:left="0"/>
        <w:jc w:val="both"/>
      </w:pPr>
      <w:r>
        <w:rPr>
          <w:rFonts w:ascii="Times New Roman"/>
          <w:b w:val="false"/>
          <w:i w:val="false"/>
          <w:color w:val="000000"/>
          <w:sz w:val="28"/>
        </w:rPr>
        <w:t>
      Жұмыстарды орындау кезінде технология талаптарын сақтау. Машиналар мен механизмдерді техникалық күту. Бордақыдан алынған шошқаларды тиеу және ет комбинатына жіберу.</w:t>
      </w:r>
    </w:p>
    <w:bookmarkEnd w:id="2886"/>
    <w:bookmarkStart w:name="z2875" w:id="2887"/>
    <w:p>
      <w:pPr>
        <w:spacing w:after="0"/>
        <w:ind w:left="0"/>
        <w:jc w:val="both"/>
      </w:pPr>
      <w:r>
        <w:rPr>
          <w:rFonts w:ascii="Times New Roman"/>
          <w:b w:val="false"/>
          <w:i w:val="false"/>
          <w:color w:val="000000"/>
          <w:sz w:val="28"/>
        </w:rPr>
        <w:t>
      934. Білуге тиіс:</w:t>
      </w:r>
    </w:p>
    <w:bookmarkEnd w:id="2887"/>
    <w:bookmarkStart w:name="z2876" w:id="2888"/>
    <w:p>
      <w:pPr>
        <w:spacing w:after="0"/>
        <w:ind w:left="0"/>
        <w:jc w:val="both"/>
      </w:pPr>
      <w:r>
        <w:rPr>
          <w:rFonts w:ascii="Times New Roman"/>
          <w:b w:val="false"/>
          <w:i w:val="false"/>
          <w:color w:val="000000"/>
          <w:sz w:val="28"/>
        </w:rPr>
        <w:t>
      шошқалардың анатомиясы мен физиологиясы жөніндегі негізгі деректерді;</w:t>
      </w:r>
    </w:p>
    <w:bookmarkEnd w:id="2888"/>
    <w:bookmarkStart w:name="z2877" w:id="2889"/>
    <w:p>
      <w:pPr>
        <w:spacing w:after="0"/>
        <w:ind w:left="0"/>
        <w:jc w:val="both"/>
      </w:pPr>
      <w:r>
        <w:rPr>
          <w:rFonts w:ascii="Times New Roman"/>
          <w:b w:val="false"/>
          <w:i w:val="false"/>
          <w:color w:val="000000"/>
          <w:sz w:val="28"/>
        </w:rPr>
        <w:t>
      толық кешенді механикаландыру кезінде шошқа басын бағу технологиясын және прогрессивті әдістерін;</w:t>
      </w:r>
    </w:p>
    <w:bookmarkEnd w:id="2889"/>
    <w:bookmarkStart w:name="z2878" w:id="2890"/>
    <w:p>
      <w:pPr>
        <w:spacing w:after="0"/>
        <w:ind w:left="0"/>
        <w:jc w:val="both"/>
      </w:pPr>
      <w:r>
        <w:rPr>
          <w:rFonts w:ascii="Times New Roman"/>
          <w:b w:val="false"/>
          <w:i w:val="false"/>
          <w:color w:val="000000"/>
          <w:sz w:val="28"/>
        </w:rPr>
        <w:t>
      зооветеринарлық ережелерді;</w:t>
      </w:r>
    </w:p>
    <w:bookmarkEnd w:id="2890"/>
    <w:bookmarkStart w:name="z2879" w:id="2891"/>
    <w:p>
      <w:pPr>
        <w:spacing w:after="0"/>
        <w:ind w:left="0"/>
        <w:jc w:val="both"/>
      </w:pPr>
      <w:r>
        <w:rPr>
          <w:rFonts w:ascii="Times New Roman"/>
          <w:b w:val="false"/>
          <w:i w:val="false"/>
          <w:color w:val="000000"/>
          <w:sz w:val="28"/>
        </w:rPr>
        <w:t>
      антибиотиктерді, медикаменттер мен микроэлементтерді пайдалану ережесін;</w:t>
      </w:r>
    </w:p>
    <w:bookmarkEnd w:id="2891"/>
    <w:bookmarkStart w:name="z2880" w:id="2892"/>
    <w:p>
      <w:pPr>
        <w:spacing w:after="0"/>
        <w:ind w:left="0"/>
        <w:jc w:val="both"/>
      </w:pPr>
      <w:r>
        <w:rPr>
          <w:rFonts w:ascii="Times New Roman"/>
          <w:b w:val="false"/>
          <w:i w:val="false"/>
          <w:color w:val="000000"/>
          <w:sz w:val="28"/>
        </w:rPr>
        <w:t>
      машиналар мен механизмдерді реттеу және техникалық күту ережесін.</w:t>
      </w:r>
    </w:p>
    <w:bookmarkEnd w:id="2892"/>
    <w:bookmarkStart w:name="z2881" w:id="2893"/>
    <w:p>
      <w:pPr>
        <w:spacing w:after="0"/>
        <w:ind w:left="0"/>
        <w:jc w:val="both"/>
      </w:pPr>
      <w:r>
        <w:rPr>
          <w:rFonts w:ascii="Times New Roman"/>
          <w:b w:val="false"/>
          <w:i w:val="false"/>
          <w:color w:val="000000"/>
          <w:sz w:val="28"/>
        </w:rPr>
        <w:t>
      Параграф 4. Шошқа өсіру кешендері мен механикаландырылған фермалардың операторы, 6-разряд</w:t>
      </w:r>
    </w:p>
    <w:bookmarkEnd w:id="2893"/>
    <w:bookmarkStart w:name="z2882" w:id="2894"/>
    <w:p>
      <w:pPr>
        <w:spacing w:after="0"/>
        <w:ind w:left="0"/>
        <w:jc w:val="both"/>
      </w:pPr>
      <w:r>
        <w:rPr>
          <w:rFonts w:ascii="Times New Roman"/>
          <w:b w:val="false"/>
          <w:i w:val="false"/>
          <w:color w:val="000000"/>
          <w:sz w:val="28"/>
        </w:rPr>
        <w:t>
      935. Жұмыс сипаттамасы:</w:t>
      </w:r>
    </w:p>
    <w:bookmarkEnd w:id="2894"/>
    <w:bookmarkStart w:name="z2883" w:id="2895"/>
    <w:p>
      <w:pPr>
        <w:spacing w:after="0"/>
        <w:ind w:left="0"/>
        <w:jc w:val="both"/>
      </w:pPr>
      <w:r>
        <w:rPr>
          <w:rFonts w:ascii="Times New Roman"/>
          <w:b w:val="false"/>
          <w:i w:val="false"/>
          <w:color w:val="000000"/>
          <w:sz w:val="28"/>
        </w:rPr>
        <w:t>
      кешенді механикаландыру кезінде мемлекеттік мал өсіру кешендерінде төлдеген аналық шошқаларды, ембейтін торайларды; аталық қабандарды, торай емізетін аналық шошқалар мен емшектен айырылған торайларды бағу және күту жөніндегі механикаландырылған жұмыстар;</w:t>
      </w:r>
    </w:p>
    <w:bookmarkEnd w:id="2895"/>
    <w:bookmarkStart w:name="z2884" w:id="2896"/>
    <w:p>
      <w:pPr>
        <w:spacing w:after="0"/>
        <w:ind w:left="0"/>
        <w:jc w:val="both"/>
      </w:pPr>
      <w:r>
        <w:rPr>
          <w:rFonts w:ascii="Times New Roman"/>
          <w:b w:val="false"/>
          <w:i w:val="false"/>
          <w:color w:val="000000"/>
          <w:sz w:val="28"/>
        </w:rPr>
        <w:t>
      жемазықты дозалау және таратып бөлу, азықтандыру, суару, қиды шығару, орынжайды жуу және жинау;</w:t>
      </w:r>
    </w:p>
    <w:bookmarkEnd w:id="2896"/>
    <w:bookmarkStart w:name="z2885" w:id="2897"/>
    <w:p>
      <w:pPr>
        <w:spacing w:after="0"/>
        <w:ind w:left="0"/>
        <w:jc w:val="both"/>
      </w:pPr>
      <w:r>
        <w:rPr>
          <w:rFonts w:ascii="Times New Roman"/>
          <w:b w:val="false"/>
          <w:i w:val="false"/>
          <w:color w:val="000000"/>
          <w:sz w:val="28"/>
        </w:rPr>
        <w:t>
      жұмыстарды орындау кезінде технология талаптарын сақтау;</w:t>
      </w:r>
    </w:p>
    <w:bookmarkEnd w:id="2897"/>
    <w:bookmarkStart w:name="z2886" w:id="2898"/>
    <w:p>
      <w:pPr>
        <w:spacing w:after="0"/>
        <w:ind w:left="0"/>
        <w:jc w:val="both"/>
      </w:pPr>
      <w:r>
        <w:rPr>
          <w:rFonts w:ascii="Times New Roman"/>
          <w:b w:val="false"/>
          <w:i w:val="false"/>
          <w:color w:val="000000"/>
          <w:sz w:val="28"/>
        </w:rPr>
        <w:t>
      шошқа төлін көбейту, орташа күндік салмақ қосуын көбейту және төлді сақтау мақсатында шошқаны теңгермелі қоректік жеммен азықтандыру шараларын орындау;</w:t>
      </w:r>
    </w:p>
    <w:bookmarkEnd w:id="2898"/>
    <w:bookmarkStart w:name="z2887" w:id="2899"/>
    <w:p>
      <w:pPr>
        <w:spacing w:after="0"/>
        <w:ind w:left="0"/>
        <w:jc w:val="both"/>
      </w:pPr>
      <w:r>
        <w:rPr>
          <w:rFonts w:ascii="Times New Roman"/>
          <w:b w:val="false"/>
          <w:i w:val="false"/>
          <w:color w:val="000000"/>
          <w:sz w:val="28"/>
        </w:rPr>
        <w:t>
      шошқа фермаларында қолданылатын машиналар мен механизмдерді техникалық күтуді жүргізу.</w:t>
      </w:r>
    </w:p>
    <w:bookmarkEnd w:id="2899"/>
    <w:bookmarkStart w:name="z2888" w:id="2900"/>
    <w:p>
      <w:pPr>
        <w:spacing w:after="0"/>
        <w:ind w:left="0"/>
        <w:jc w:val="both"/>
      </w:pPr>
      <w:r>
        <w:rPr>
          <w:rFonts w:ascii="Times New Roman"/>
          <w:b w:val="false"/>
          <w:i w:val="false"/>
          <w:color w:val="000000"/>
          <w:sz w:val="28"/>
        </w:rPr>
        <w:t>
      936. Білуге тиіс:</w:t>
      </w:r>
    </w:p>
    <w:bookmarkEnd w:id="2900"/>
    <w:bookmarkStart w:name="z2889" w:id="2901"/>
    <w:p>
      <w:pPr>
        <w:spacing w:after="0"/>
        <w:ind w:left="0"/>
        <w:jc w:val="both"/>
      </w:pPr>
      <w:r>
        <w:rPr>
          <w:rFonts w:ascii="Times New Roman"/>
          <w:b w:val="false"/>
          <w:i w:val="false"/>
          <w:color w:val="000000"/>
          <w:sz w:val="28"/>
        </w:rPr>
        <w:t>
      шошқалардың биологиялық ерекшеліктерін, олардың анатомиясы мен физиологиясы, толық механикаландырылған жағдайда төлдеген аналық шошқаларды, ембейтін торайларды;</w:t>
      </w:r>
    </w:p>
    <w:bookmarkEnd w:id="2901"/>
    <w:bookmarkStart w:name="z2890" w:id="2902"/>
    <w:p>
      <w:pPr>
        <w:spacing w:after="0"/>
        <w:ind w:left="0"/>
        <w:jc w:val="both"/>
      </w:pPr>
      <w:r>
        <w:rPr>
          <w:rFonts w:ascii="Times New Roman"/>
          <w:b w:val="false"/>
          <w:i w:val="false"/>
          <w:color w:val="000000"/>
          <w:sz w:val="28"/>
        </w:rPr>
        <w:t>
      аталық қабандарды, торай емізетін аналық шошқалар мен емшектен айырылған торайларды бағу және күту технологиясын;</w:t>
      </w:r>
    </w:p>
    <w:bookmarkEnd w:id="2902"/>
    <w:bookmarkStart w:name="z2891" w:id="2903"/>
    <w:p>
      <w:pPr>
        <w:spacing w:after="0"/>
        <w:ind w:left="0"/>
        <w:jc w:val="both"/>
      </w:pPr>
      <w:r>
        <w:rPr>
          <w:rFonts w:ascii="Times New Roman"/>
          <w:b w:val="false"/>
          <w:i w:val="false"/>
          <w:color w:val="000000"/>
          <w:sz w:val="28"/>
        </w:rPr>
        <w:t>
      жөніндегі негізгі деректерді;</w:t>
      </w:r>
    </w:p>
    <w:bookmarkEnd w:id="2903"/>
    <w:bookmarkStart w:name="z2892" w:id="2904"/>
    <w:p>
      <w:pPr>
        <w:spacing w:after="0"/>
        <w:ind w:left="0"/>
        <w:jc w:val="both"/>
      </w:pPr>
      <w:r>
        <w:rPr>
          <w:rFonts w:ascii="Times New Roman"/>
          <w:b w:val="false"/>
          <w:i w:val="false"/>
          <w:color w:val="000000"/>
          <w:sz w:val="28"/>
        </w:rPr>
        <w:t>
      шошқалардың ауруының алдын алу және негізгі зоогигиена талаптарын;</w:t>
      </w:r>
    </w:p>
    <w:bookmarkEnd w:id="2904"/>
    <w:bookmarkStart w:name="z2893" w:id="2905"/>
    <w:p>
      <w:pPr>
        <w:spacing w:after="0"/>
        <w:ind w:left="0"/>
        <w:jc w:val="both"/>
      </w:pPr>
      <w:r>
        <w:rPr>
          <w:rFonts w:ascii="Times New Roman"/>
          <w:b w:val="false"/>
          <w:i w:val="false"/>
          <w:color w:val="000000"/>
          <w:sz w:val="28"/>
        </w:rPr>
        <w:t>
      механикаландыру құралдарын техникалық пайдалану ережесін және оларға техникалық қызмет көрсетуді.</w:t>
      </w:r>
    </w:p>
    <w:bookmarkEnd w:id="2905"/>
    <w:bookmarkStart w:name="z2894" w:id="2906"/>
    <w:p>
      <w:pPr>
        <w:spacing w:after="0"/>
        <w:ind w:left="0"/>
        <w:jc w:val="both"/>
      </w:pPr>
      <w:r>
        <w:rPr>
          <w:rFonts w:ascii="Times New Roman"/>
          <w:b w:val="false"/>
          <w:i w:val="false"/>
          <w:color w:val="000000"/>
          <w:sz w:val="28"/>
        </w:rPr>
        <w:t>
      94. Жем дайындау цехының операторы</w:t>
      </w:r>
    </w:p>
    <w:bookmarkEnd w:id="2906"/>
    <w:bookmarkStart w:name="z2895" w:id="2907"/>
    <w:p>
      <w:pPr>
        <w:spacing w:after="0"/>
        <w:ind w:left="0"/>
        <w:jc w:val="both"/>
      </w:pPr>
      <w:r>
        <w:rPr>
          <w:rFonts w:ascii="Times New Roman"/>
          <w:b w:val="false"/>
          <w:i w:val="false"/>
          <w:color w:val="000000"/>
          <w:sz w:val="28"/>
        </w:rPr>
        <w:t>
      Параграф 1. Жем дайындау цехының операторы, 3-разряд</w:t>
      </w:r>
    </w:p>
    <w:bookmarkEnd w:id="2907"/>
    <w:bookmarkStart w:name="z2896" w:id="2908"/>
    <w:p>
      <w:pPr>
        <w:spacing w:after="0"/>
        <w:ind w:left="0"/>
        <w:jc w:val="both"/>
      </w:pPr>
      <w:r>
        <w:rPr>
          <w:rFonts w:ascii="Times New Roman"/>
          <w:b w:val="false"/>
          <w:i w:val="false"/>
          <w:color w:val="000000"/>
          <w:sz w:val="28"/>
        </w:rPr>
        <w:t>
      937. Жұмыс сипаттамасы:</w:t>
      </w:r>
    </w:p>
    <w:bookmarkEnd w:id="2908"/>
    <w:bookmarkStart w:name="z2897" w:id="2909"/>
    <w:p>
      <w:pPr>
        <w:spacing w:after="0"/>
        <w:ind w:left="0"/>
        <w:jc w:val="both"/>
      </w:pPr>
      <w:r>
        <w:rPr>
          <w:rFonts w:ascii="Times New Roman"/>
          <w:b w:val="false"/>
          <w:i w:val="false"/>
          <w:color w:val="000000"/>
          <w:sz w:val="28"/>
        </w:rPr>
        <w:t>
      аппараттардың, механизмдердің көмегімен малдарға, аңдар мен құстарға арналған жемді жем репептері бойынша дайындау;</w:t>
      </w:r>
    </w:p>
    <w:bookmarkEnd w:id="2909"/>
    <w:bookmarkStart w:name="z2898" w:id="2910"/>
    <w:p>
      <w:pPr>
        <w:spacing w:after="0"/>
        <w:ind w:left="0"/>
        <w:jc w:val="both"/>
      </w:pPr>
      <w:r>
        <w:rPr>
          <w:rFonts w:ascii="Times New Roman"/>
          <w:b w:val="false"/>
          <w:i w:val="false"/>
          <w:color w:val="000000"/>
          <w:sz w:val="28"/>
        </w:rPr>
        <w:t>
      суды, барды мен басқа да сұйықтарды құбыр бойынша беру;</w:t>
      </w:r>
    </w:p>
    <w:bookmarkEnd w:id="2910"/>
    <w:bookmarkStart w:name="z2899" w:id="2911"/>
    <w:p>
      <w:pPr>
        <w:spacing w:after="0"/>
        <w:ind w:left="0"/>
        <w:jc w:val="both"/>
      </w:pPr>
      <w:r>
        <w:rPr>
          <w:rFonts w:ascii="Times New Roman"/>
          <w:b w:val="false"/>
          <w:i w:val="false"/>
          <w:color w:val="000000"/>
          <w:sz w:val="28"/>
        </w:rPr>
        <w:t>
      тамақ қалдықтарынан бөгде заттарды алу жөніндегі механизмдер мен айлабұйымдарға қызмет көрсету;</w:t>
      </w:r>
    </w:p>
    <w:bookmarkEnd w:id="2911"/>
    <w:bookmarkStart w:name="z2900" w:id="2912"/>
    <w:p>
      <w:pPr>
        <w:spacing w:after="0"/>
        <w:ind w:left="0"/>
        <w:jc w:val="both"/>
      </w:pPr>
      <w:r>
        <w:rPr>
          <w:rFonts w:ascii="Times New Roman"/>
          <w:b w:val="false"/>
          <w:i w:val="false"/>
          <w:color w:val="000000"/>
          <w:sz w:val="28"/>
        </w:rPr>
        <w:t>
      жабдықтың жұмысындағы ақауларды анықтау және жою;</w:t>
      </w:r>
    </w:p>
    <w:bookmarkEnd w:id="2912"/>
    <w:bookmarkStart w:name="z2901" w:id="2913"/>
    <w:p>
      <w:pPr>
        <w:spacing w:after="0"/>
        <w:ind w:left="0"/>
        <w:jc w:val="both"/>
      </w:pPr>
      <w:r>
        <w:rPr>
          <w:rFonts w:ascii="Times New Roman"/>
          <w:b w:val="false"/>
          <w:i w:val="false"/>
          <w:color w:val="000000"/>
          <w:sz w:val="28"/>
        </w:rPr>
        <w:t>
      техникалық күту;</w:t>
      </w:r>
    </w:p>
    <w:bookmarkEnd w:id="2913"/>
    <w:bookmarkStart w:name="z2902" w:id="2914"/>
    <w:p>
      <w:pPr>
        <w:spacing w:after="0"/>
        <w:ind w:left="0"/>
        <w:jc w:val="both"/>
      </w:pPr>
      <w:r>
        <w:rPr>
          <w:rFonts w:ascii="Times New Roman"/>
          <w:b w:val="false"/>
          <w:i w:val="false"/>
          <w:color w:val="000000"/>
          <w:sz w:val="28"/>
        </w:rPr>
        <w:t>
      жабдықты реттеу.</w:t>
      </w:r>
    </w:p>
    <w:bookmarkEnd w:id="2914"/>
    <w:bookmarkStart w:name="z2903" w:id="2915"/>
    <w:p>
      <w:pPr>
        <w:spacing w:after="0"/>
        <w:ind w:left="0"/>
        <w:jc w:val="both"/>
      </w:pPr>
      <w:r>
        <w:rPr>
          <w:rFonts w:ascii="Times New Roman"/>
          <w:b w:val="false"/>
          <w:i w:val="false"/>
          <w:color w:val="000000"/>
          <w:sz w:val="28"/>
        </w:rPr>
        <w:t>
      938. Білуге тиіс:</w:t>
      </w:r>
    </w:p>
    <w:bookmarkEnd w:id="2915"/>
    <w:bookmarkStart w:name="z2904" w:id="2916"/>
    <w:p>
      <w:pPr>
        <w:spacing w:after="0"/>
        <w:ind w:left="0"/>
        <w:jc w:val="both"/>
      </w:pPr>
      <w:r>
        <w:rPr>
          <w:rFonts w:ascii="Times New Roman"/>
          <w:b w:val="false"/>
          <w:i w:val="false"/>
          <w:color w:val="000000"/>
          <w:sz w:val="28"/>
        </w:rPr>
        <w:t>
      жемнің құрамы мен жұғымдылығын, жем рациондарын;</w:t>
      </w:r>
    </w:p>
    <w:bookmarkEnd w:id="2916"/>
    <w:bookmarkStart w:name="z2905" w:id="2917"/>
    <w:p>
      <w:pPr>
        <w:spacing w:after="0"/>
        <w:ind w:left="0"/>
        <w:jc w:val="both"/>
      </w:pPr>
      <w:r>
        <w:rPr>
          <w:rFonts w:ascii="Times New Roman"/>
          <w:b w:val="false"/>
          <w:i w:val="false"/>
          <w:color w:val="000000"/>
          <w:sz w:val="28"/>
        </w:rPr>
        <w:t>
      жануарлардың қоректік заттарға мұқтаждығын;</w:t>
      </w:r>
    </w:p>
    <w:bookmarkEnd w:id="2917"/>
    <w:bookmarkStart w:name="z2906" w:id="2918"/>
    <w:p>
      <w:pPr>
        <w:spacing w:after="0"/>
        <w:ind w:left="0"/>
        <w:jc w:val="both"/>
      </w:pPr>
      <w:r>
        <w:rPr>
          <w:rFonts w:ascii="Times New Roman"/>
          <w:b w:val="false"/>
          <w:i w:val="false"/>
          <w:color w:val="000000"/>
          <w:sz w:val="28"/>
        </w:rPr>
        <w:t>
      қолданылатын машиналар мен механизмдердің құрылымын;</w:t>
      </w:r>
    </w:p>
    <w:bookmarkEnd w:id="2918"/>
    <w:bookmarkStart w:name="z2907" w:id="2919"/>
    <w:p>
      <w:pPr>
        <w:spacing w:after="0"/>
        <w:ind w:left="0"/>
        <w:jc w:val="both"/>
      </w:pPr>
      <w:r>
        <w:rPr>
          <w:rFonts w:ascii="Times New Roman"/>
          <w:b w:val="false"/>
          <w:i w:val="false"/>
          <w:color w:val="000000"/>
          <w:sz w:val="28"/>
        </w:rPr>
        <w:t>
      тамақ қалдықтарынан бөгде заттарды алудың техникасы мен технологиясын;</w:t>
      </w:r>
    </w:p>
    <w:bookmarkEnd w:id="2919"/>
    <w:bookmarkStart w:name="z2908" w:id="2920"/>
    <w:p>
      <w:pPr>
        <w:spacing w:after="0"/>
        <w:ind w:left="0"/>
        <w:jc w:val="both"/>
      </w:pPr>
      <w:r>
        <w:rPr>
          <w:rFonts w:ascii="Times New Roman"/>
          <w:b w:val="false"/>
          <w:i w:val="false"/>
          <w:color w:val="000000"/>
          <w:sz w:val="28"/>
        </w:rPr>
        <w:t>
      жабдықтың жұмысындағы ақауды жою тәсілдерін.</w:t>
      </w:r>
    </w:p>
    <w:bookmarkEnd w:id="2920"/>
    <w:bookmarkStart w:name="z2909" w:id="2921"/>
    <w:p>
      <w:pPr>
        <w:spacing w:after="0"/>
        <w:ind w:left="0"/>
        <w:jc w:val="both"/>
      </w:pPr>
      <w:r>
        <w:rPr>
          <w:rFonts w:ascii="Times New Roman"/>
          <w:b w:val="false"/>
          <w:i w:val="false"/>
          <w:color w:val="000000"/>
          <w:sz w:val="28"/>
        </w:rPr>
        <w:t>
      Параграф 2. Жем дайындау цехының операторы, 4-разряд</w:t>
      </w:r>
    </w:p>
    <w:bookmarkEnd w:id="2921"/>
    <w:bookmarkStart w:name="z2910" w:id="2922"/>
    <w:p>
      <w:pPr>
        <w:spacing w:after="0"/>
        <w:ind w:left="0"/>
        <w:jc w:val="both"/>
      </w:pPr>
      <w:r>
        <w:rPr>
          <w:rFonts w:ascii="Times New Roman"/>
          <w:b w:val="false"/>
          <w:i w:val="false"/>
          <w:color w:val="000000"/>
          <w:sz w:val="28"/>
        </w:rPr>
        <w:t>
      939. Жұмыс сипаттамасы:</w:t>
      </w:r>
    </w:p>
    <w:bookmarkEnd w:id="2922"/>
    <w:bookmarkStart w:name="z2911" w:id="2923"/>
    <w:p>
      <w:pPr>
        <w:spacing w:after="0"/>
        <w:ind w:left="0"/>
        <w:jc w:val="both"/>
      </w:pPr>
      <w:r>
        <w:rPr>
          <w:rFonts w:ascii="Times New Roman"/>
          <w:b w:val="false"/>
          <w:i w:val="false"/>
          <w:color w:val="000000"/>
          <w:sz w:val="28"/>
        </w:rPr>
        <w:t>
      жемді рациондар мен арнаулы рецептер бойынша, сондай-ақ ақуыз және басқа да компоненттері бойынша теңгермелі жемдерді дайындау;</w:t>
      </w:r>
    </w:p>
    <w:bookmarkEnd w:id="2923"/>
    <w:bookmarkStart w:name="z2912" w:id="2924"/>
    <w:p>
      <w:pPr>
        <w:spacing w:after="0"/>
        <w:ind w:left="0"/>
        <w:jc w:val="both"/>
      </w:pPr>
      <w:r>
        <w:rPr>
          <w:rFonts w:ascii="Times New Roman"/>
          <w:b w:val="false"/>
          <w:i w:val="false"/>
          <w:color w:val="000000"/>
          <w:sz w:val="28"/>
        </w:rPr>
        <w:t>
      жем массасын қазандарда сығымдалған ауамен термиялық өңдеу, араластыру;</w:t>
      </w:r>
    </w:p>
    <w:bookmarkEnd w:id="2924"/>
    <w:bookmarkStart w:name="z2913" w:id="2925"/>
    <w:p>
      <w:pPr>
        <w:spacing w:after="0"/>
        <w:ind w:left="0"/>
        <w:jc w:val="both"/>
      </w:pPr>
      <w:r>
        <w:rPr>
          <w:rFonts w:ascii="Times New Roman"/>
          <w:b w:val="false"/>
          <w:i w:val="false"/>
          <w:color w:val="000000"/>
          <w:sz w:val="28"/>
        </w:rPr>
        <w:t>
      бу қысымын манометр бойынша қадағалау;</w:t>
      </w:r>
    </w:p>
    <w:bookmarkEnd w:id="2925"/>
    <w:bookmarkStart w:name="z2914" w:id="2926"/>
    <w:p>
      <w:pPr>
        <w:spacing w:after="0"/>
        <w:ind w:left="0"/>
        <w:jc w:val="both"/>
      </w:pPr>
      <w:r>
        <w:rPr>
          <w:rFonts w:ascii="Times New Roman"/>
          <w:b w:val="false"/>
          <w:i w:val="false"/>
          <w:color w:val="000000"/>
          <w:sz w:val="28"/>
        </w:rPr>
        <w:t>
      дайын жемді бункер жинауышқа қысымды ауаның көмегімен беру;</w:t>
      </w:r>
    </w:p>
    <w:bookmarkEnd w:id="2926"/>
    <w:bookmarkStart w:name="z2915" w:id="2927"/>
    <w:p>
      <w:pPr>
        <w:spacing w:after="0"/>
        <w:ind w:left="0"/>
        <w:jc w:val="both"/>
      </w:pPr>
      <w:r>
        <w:rPr>
          <w:rFonts w:ascii="Times New Roman"/>
          <w:b w:val="false"/>
          <w:i w:val="false"/>
          <w:color w:val="000000"/>
          <w:sz w:val="28"/>
        </w:rPr>
        <w:t>
      жемді дайындаудың сапасы тексеру және бақылау;</w:t>
      </w:r>
    </w:p>
    <w:bookmarkEnd w:id="2927"/>
    <w:bookmarkStart w:name="z2916" w:id="2928"/>
    <w:p>
      <w:pPr>
        <w:spacing w:after="0"/>
        <w:ind w:left="0"/>
        <w:jc w:val="both"/>
      </w:pPr>
      <w:r>
        <w:rPr>
          <w:rFonts w:ascii="Times New Roman"/>
          <w:b w:val="false"/>
          <w:i w:val="false"/>
          <w:color w:val="000000"/>
          <w:sz w:val="28"/>
        </w:rPr>
        <w:t>
      құрама жемді, майы алынбаған сүтті алмастырғышты, премикстерді дайындау;</w:t>
      </w:r>
    </w:p>
    <w:bookmarkEnd w:id="2928"/>
    <w:bookmarkStart w:name="z2917" w:id="2929"/>
    <w:p>
      <w:pPr>
        <w:spacing w:after="0"/>
        <w:ind w:left="0"/>
        <w:jc w:val="both"/>
      </w:pPr>
      <w:r>
        <w:rPr>
          <w:rFonts w:ascii="Times New Roman"/>
          <w:b w:val="false"/>
          <w:i w:val="false"/>
          <w:color w:val="000000"/>
          <w:sz w:val="28"/>
        </w:rPr>
        <w:t>
      құрама жемді мемлекеттік кешендердегі сауу қондырғыларды дозалау және механикаландырылған таратып беру.</w:t>
      </w:r>
    </w:p>
    <w:bookmarkEnd w:id="2929"/>
    <w:bookmarkStart w:name="z2918" w:id="2930"/>
    <w:p>
      <w:pPr>
        <w:spacing w:after="0"/>
        <w:ind w:left="0"/>
        <w:jc w:val="both"/>
      </w:pPr>
      <w:r>
        <w:rPr>
          <w:rFonts w:ascii="Times New Roman"/>
          <w:b w:val="false"/>
          <w:i w:val="false"/>
          <w:color w:val="000000"/>
          <w:sz w:val="28"/>
        </w:rPr>
        <w:t>
      940. Білуге тиіс:</w:t>
      </w:r>
    </w:p>
    <w:bookmarkEnd w:id="2930"/>
    <w:bookmarkStart w:name="z2919" w:id="2931"/>
    <w:p>
      <w:pPr>
        <w:spacing w:after="0"/>
        <w:ind w:left="0"/>
        <w:jc w:val="both"/>
      </w:pPr>
      <w:r>
        <w:rPr>
          <w:rFonts w:ascii="Times New Roman"/>
          <w:b w:val="false"/>
          <w:i w:val="false"/>
          <w:color w:val="000000"/>
          <w:sz w:val="28"/>
        </w:rPr>
        <w:t>
      малдардың, аңдар мен құстардың ас қорыту анатомиясы мен физиологиясын, жемнің сіңуін;</w:t>
      </w:r>
    </w:p>
    <w:bookmarkEnd w:id="2931"/>
    <w:bookmarkStart w:name="z2920" w:id="2932"/>
    <w:p>
      <w:pPr>
        <w:spacing w:after="0"/>
        <w:ind w:left="0"/>
        <w:jc w:val="both"/>
      </w:pPr>
      <w:r>
        <w:rPr>
          <w:rFonts w:ascii="Times New Roman"/>
          <w:b w:val="false"/>
          <w:i w:val="false"/>
          <w:color w:val="000000"/>
          <w:sz w:val="28"/>
        </w:rPr>
        <w:t>
      жемге мұқтаждықты және азықтандыру нормасын, рациондардың жалпы жұғымдылығын, жануарларға арналған ақуыз, минеральдік қаттар мен дәрумендер мөлшерін;</w:t>
      </w:r>
    </w:p>
    <w:bookmarkEnd w:id="2932"/>
    <w:bookmarkStart w:name="z2921" w:id="2933"/>
    <w:p>
      <w:pPr>
        <w:spacing w:after="0"/>
        <w:ind w:left="0"/>
        <w:jc w:val="both"/>
      </w:pPr>
      <w:r>
        <w:rPr>
          <w:rFonts w:ascii="Times New Roman"/>
          <w:b w:val="false"/>
          <w:i w:val="false"/>
          <w:color w:val="000000"/>
          <w:sz w:val="28"/>
        </w:rPr>
        <w:t>
      арнаулы рецепт бойынша жем дайындау тәсілдері мен ережесін.</w:t>
      </w:r>
    </w:p>
    <w:bookmarkEnd w:id="2933"/>
    <w:bookmarkStart w:name="z2922" w:id="2934"/>
    <w:p>
      <w:pPr>
        <w:spacing w:after="0"/>
        <w:ind w:left="0"/>
        <w:jc w:val="both"/>
      </w:pPr>
      <w:r>
        <w:rPr>
          <w:rFonts w:ascii="Times New Roman"/>
          <w:b w:val="false"/>
          <w:i w:val="false"/>
          <w:color w:val="000000"/>
          <w:sz w:val="28"/>
        </w:rPr>
        <w:t>
      Параграф 3. Жем дайындау цехының операторы, 5-разряд</w:t>
      </w:r>
    </w:p>
    <w:bookmarkEnd w:id="2934"/>
    <w:bookmarkStart w:name="z2923" w:id="2935"/>
    <w:p>
      <w:pPr>
        <w:spacing w:after="0"/>
        <w:ind w:left="0"/>
        <w:jc w:val="both"/>
      </w:pPr>
      <w:r>
        <w:rPr>
          <w:rFonts w:ascii="Times New Roman"/>
          <w:b w:val="false"/>
          <w:i w:val="false"/>
          <w:color w:val="000000"/>
          <w:sz w:val="28"/>
        </w:rPr>
        <w:t>
      941. Жұмыс сипаттамасы;</w:t>
      </w:r>
    </w:p>
    <w:bookmarkEnd w:id="2935"/>
    <w:bookmarkStart w:name="z2924" w:id="2936"/>
    <w:p>
      <w:pPr>
        <w:spacing w:after="0"/>
        <w:ind w:left="0"/>
        <w:jc w:val="both"/>
      </w:pPr>
      <w:r>
        <w:rPr>
          <w:rFonts w:ascii="Times New Roman"/>
          <w:b w:val="false"/>
          <w:i w:val="false"/>
          <w:color w:val="000000"/>
          <w:sz w:val="28"/>
        </w:rPr>
        <w:t>
      ішек-қарыннан, балықтан, тамақ қалдықтарынан құрама, қатты және шырынды жемдерді, фарштар мен басқа да жем түрлерін механикаландырылған дайындау және таратып бөлу;</w:t>
      </w:r>
    </w:p>
    <w:bookmarkEnd w:id="2936"/>
    <w:bookmarkStart w:name="z2925" w:id="2937"/>
    <w:p>
      <w:pPr>
        <w:spacing w:after="0"/>
        <w:ind w:left="0"/>
        <w:jc w:val="both"/>
      </w:pPr>
      <w:r>
        <w:rPr>
          <w:rFonts w:ascii="Times New Roman"/>
          <w:b w:val="false"/>
          <w:i w:val="false"/>
          <w:color w:val="000000"/>
          <w:sz w:val="28"/>
        </w:rPr>
        <w:t>
      механизация және автоматика құралдарын бақылау-өлшеу аспаптарын пайдалана отырып басқару;</w:t>
      </w:r>
    </w:p>
    <w:bookmarkEnd w:id="2937"/>
    <w:bookmarkStart w:name="z2926" w:id="2938"/>
    <w:p>
      <w:pPr>
        <w:spacing w:after="0"/>
        <w:ind w:left="0"/>
        <w:jc w:val="both"/>
      </w:pPr>
      <w:r>
        <w:rPr>
          <w:rFonts w:ascii="Times New Roman"/>
          <w:b w:val="false"/>
          <w:i w:val="false"/>
          <w:color w:val="000000"/>
          <w:sz w:val="28"/>
        </w:rPr>
        <w:t>
      жем жасау машиналары мен дозалаушы қондырғыларды техникалық күту және реттеу;</w:t>
      </w:r>
    </w:p>
    <w:bookmarkEnd w:id="2938"/>
    <w:bookmarkStart w:name="z2927" w:id="2939"/>
    <w:p>
      <w:pPr>
        <w:spacing w:after="0"/>
        <w:ind w:left="0"/>
        <w:jc w:val="both"/>
      </w:pPr>
      <w:r>
        <w:rPr>
          <w:rFonts w:ascii="Times New Roman"/>
          <w:b w:val="false"/>
          <w:i w:val="false"/>
          <w:color w:val="000000"/>
          <w:sz w:val="28"/>
        </w:rPr>
        <w:t>
      машиналар мен агрегаттардың ақауларын анықтау;</w:t>
      </w:r>
    </w:p>
    <w:bookmarkEnd w:id="2939"/>
    <w:bookmarkStart w:name="z2928" w:id="2940"/>
    <w:p>
      <w:pPr>
        <w:spacing w:after="0"/>
        <w:ind w:left="0"/>
        <w:jc w:val="both"/>
      </w:pPr>
      <w:r>
        <w:rPr>
          <w:rFonts w:ascii="Times New Roman"/>
          <w:b w:val="false"/>
          <w:i w:val="false"/>
          <w:color w:val="000000"/>
          <w:sz w:val="28"/>
        </w:rPr>
        <w:t>
      автоматты құрылғыларды жемді берілген таратып бөлу бағдарламасына сәйкес реттеу.</w:t>
      </w:r>
    </w:p>
    <w:bookmarkEnd w:id="2940"/>
    <w:bookmarkStart w:name="z2929" w:id="2941"/>
    <w:p>
      <w:pPr>
        <w:spacing w:after="0"/>
        <w:ind w:left="0"/>
        <w:jc w:val="both"/>
      </w:pPr>
      <w:r>
        <w:rPr>
          <w:rFonts w:ascii="Times New Roman"/>
          <w:b w:val="false"/>
          <w:i w:val="false"/>
          <w:color w:val="000000"/>
          <w:sz w:val="28"/>
        </w:rPr>
        <w:t>
      942. Білуге тиіс:</w:t>
      </w:r>
    </w:p>
    <w:bookmarkEnd w:id="2941"/>
    <w:bookmarkStart w:name="z2930" w:id="2942"/>
    <w:p>
      <w:pPr>
        <w:spacing w:after="0"/>
        <w:ind w:left="0"/>
        <w:jc w:val="both"/>
      </w:pPr>
      <w:r>
        <w:rPr>
          <w:rFonts w:ascii="Times New Roman"/>
          <w:b w:val="false"/>
          <w:i w:val="false"/>
          <w:color w:val="000000"/>
          <w:sz w:val="28"/>
        </w:rPr>
        <w:t>
      жем жасау машиналары мен дозалаушы қондырғылардың, жем жасау жөніндегі өндірістік процестерді механикаландыру құралдарының құрылымы мен пайдалану ережесін;</w:t>
      </w:r>
    </w:p>
    <w:bookmarkEnd w:id="2942"/>
    <w:bookmarkStart w:name="z2931" w:id="2943"/>
    <w:p>
      <w:pPr>
        <w:spacing w:after="0"/>
        <w:ind w:left="0"/>
        <w:jc w:val="both"/>
      </w:pPr>
      <w:r>
        <w:rPr>
          <w:rFonts w:ascii="Times New Roman"/>
          <w:b w:val="false"/>
          <w:i w:val="false"/>
          <w:color w:val="000000"/>
          <w:sz w:val="28"/>
        </w:rPr>
        <w:t>
      жабдықты реттеу және оған техникалық қызмет көрсету ережесін;</w:t>
      </w:r>
    </w:p>
    <w:bookmarkEnd w:id="2943"/>
    <w:bookmarkStart w:name="z2932" w:id="2944"/>
    <w:p>
      <w:pPr>
        <w:spacing w:after="0"/>
        <w:ind w:left="0"/>
        <w:jc w:val="both"/>
      </w:pPr>
      <w:r>
        <w:rPr>
          <w:rFonts w:ascii="Times New Roman"/>
          <w:b w:val="false"/>
          <w:i w:val="false"/>
          <w:color w:val="000000"/>
          <w:sz w:val="28"/>
        </w:rPr>
        <w:t>
      ақауларды жою тәсілдерін;</w:t>
      </w:r>
    </w:p>
    <w:bookmarkEnd w:id="2944"/>
    <w:bookmarkStart w:name="z2933" w:id="2945"/>
    <w:p>
      <w:pPr>
        <w:spacing w:after="0"/>
        <w:ind w:left="0"/>
        <w:jc w:val="both"/>
      </w:pPr>
      <w:r>
        <w:rPr>
          <w:rFonts w:ascii="Times New Roman"/>
          <w:b w:val="false"/>
          <w:i w:val="false"/>
          <w:color w:val="000000"/>
          <w:sz w:val="28"/>
        </w:rPr>
        <w:t>
      жем қоспасын, құрама жемді, майы алынбаған сүтті алмастырғышты, премикстерді дайындаудың технологиялық процесін, және оларды беру ережесін;</w:t>
      </w:r>
    </w:p>
    <w:bookmarkEnd w:id="2945"/>
    <w:bookmarkStart w:name="z2934" w:id="2946"/>
    <w:p>
      <w:pPr>
        <w:spacing w:after="0"/>
        <w:ind w:left="0"/>
        <w:jc w:val="both"/>
      </w:pPr>
      <w:r>
        <w:rPr>
          <w:rFonts w:ascii="Times New Roman"/>
          <w:b w:val="false"/>
          <w:i w:val="false"/>
          <w:color w:val="000000"/>
          <w:sz w:val="28"/>
        </w:rPr>
        <w:t>
      ауыл шаруашылық малдарының, аңдардың жемдеумен байланысты болатын негізгі ауруларын;</w:t>
      </w:r>
    </w:p>
    <w:bookmarkEnd w:id="2946"/>
    <w:bookmarkStart w:name="z2935" w:id="2947"/>
    <w:p>
      <w:pPr>
        <w:spacing w:after="0"/>
        <w:ind w:left="0"/>
        <w:jc w:val="both"/>
      </w:pPr>
      <w:r>
        <w:rPr>
          <w:rFonts w:ascii="Times New Roman"/>
          <w:b w:val="false"/>
          <w:i w:val="false"/>
          <w:color w:val="000000"/>
          <w:sz w:val="28"/>
        </w:rPr>
        <w:t>
      мал шаруашылығын өнеркәсіптік негізде жүргізу негіздерін.</w:t>
      </w:r>
    </w:p>
    <w:bookmarkEnd w:id="2947"/>
    <w:bookmarkStart w:name="z2936" w:id="2948"/>
    <w:p>
      <w:pPr>
        <w:spacing w:after="0"/>
        <w:ind w:left="0"/>
        <w:jc w:val="both"/>
      </w:pPr>
      <w:r>
        <w:rPr>
          <w:rFonts w:ascii="Times New Roman"/>
          <w:b w:val="false"/>
          <w:i w:val="false"/>
          <w:color w:val="000000"/>
          <w:sz w:val="28"/>
        </w:rPr>
        <w:t>
      Параграф 4. Жем дайындау цехының операторы, 6-разряд</w:t>
      </w:r>
    </w:p>
    <w:bookmarkEnd w:id="2948"/>
    <w:bookmarkStart w:name="z2937" w:id="2949"/>
    <w:p>
      <w:pPr>
        <w:spacing w:after="0"/>
        <w:ind w:left="0"/>
        <w:jc w:val="both"/>
      </w:pPr>
      <w:r>
        <w:rPr>
          <w:rFonts w:ascii="Times New Roman"/>
          <w:b w:val="false"/>
          <w:i w:val="false"/>
          <w:color w:val="000000"/>
          <w:sz w:val="28"/>
        </w:rPr>
        <w:t>
      943. Жұмыс сипаттамасы:</w:t>
      </w:r>
    </w:p>
    <w:bookmarkEnd w:id="2949"/>
    <w:bookmarkStart w:name="z2938" w:id="2950"/>
    <w:p>
      <w:pPr>
        <w:spacing w:after="0"/>
        <w:ind w:left="0"/>
        <w:jc w:val="both"/>
      </w:pPr>
      <w:r>
        <w:rPr>
          <w:rFonts w:ascii="Times New Roman"/>
          <w:b w:val="false"/>
          <w:i w:val="false"/>
          <w:color w:val="000000"/>
          <w:sz w:val="28"/>
        </w:rPr>
        <w:t>
      қатты және шырынды жемді басқару пультінің көмегімен таратып бөлу;</w:t>
      </w:r>
    </w:p>
    <w:bookmarkEnd w:id="2950"/>
    <w:bookmarkStart w:name="z2939" w:id="2951"/>
    <w:p>
      <w:pPr>
        <w:spacing w:after="0"/>
        <w:ind w:left="0"/>
        <w:jc w:val="both"/>
      </w:pPr>
      <w:r>
        <w:rPr>
          <w:rFonts w:ascii="Times New Roman"/>
          <w:b w:val="false"/>
          <w:i w:val="false"/>
          <w:color w:val="000000"/>
          <w:sz w:val="28"/>
        </w:rPr>
        <w:t>
      жем желілері механизмдерін қарау және тексеру;</w:t>
      </w:r>
    </w:p>
    <w:bookmarkEnd w:id="2951"/>
    <w:bookmarkStart w:name="z2940" w:id="2952"/>
    <w:p>
      <w:pPr>
        <w:spacing w:after="0"/>
        <w:ind w:left="0"/>
        <w:jc w:val="both"/>
      </w:pPr>
      <w:r>
        <w:rPr>
          <w:rFonts w:ascii="Times New Roman"/>
          <w:b w:val="false"/>
          <w:i w:val="false"/>
          <w:color w:val="000000"/>
          <w:sz w:val="28"/>
        </w:rPr>
        <w:t>
      жем желілерін жем қалдықтарынан тазарту;</w:t>
      </w:r>
    </w:p>
    <w:bookmarkEnd w:id="2952"/>
    <w:bookmarkStart w:name="z2941" w:id="2953"/>
    <w:p>
      <w:pPr>
        <w:spacing w:after="0"/>
        <w:ind w:left="0"/>
        <w:jc w:val="both"/>
      </w:pPr>
      <w:r>
        <w:rPr>
          <w:rFonts w:ascii="Times New Roman"/>
          <w:b w:val="false"/>
          <w:i w:val="false"/>
          <w:color w:val="000000"/>
          <w:sz w:val="28"/>
        </w:rPr>
        <w:t>
      дозаторларға жем толтыру;</w:t>
      </w:r>
    </w:p>
    <w:bookmarkEnd w:id="2953"/>
    <w:bookmarkStart w:name="z2942" w:id="2954"/>
    <w:p>
      <w:pPr>
        <w:spacing w:after="0"/>
        <w:ind w:left="0"/>
        <w:jc w:val="both"/>
      </w:pPr>
      <w:r>
        <w:rPr>
          <w:rFonts w:ascii="Times New Roman"/>
          <w:b w:val="false"/>
          <w:i w:val="false"/>
          <w:color w:val="000000"/>
          <w:sz w:val="28"/>
        </w:rPr>
        <w:t>
      жемді рационға сәйкес секциялар бойынша таратып беру;</w:t>
      </w:r>
    </w:p>
    <w:bookmarkEnd w:id="2954"/>
    <w:bookmarkStart w:name="z2943" w:id="2955"/>
    <w:p>
      <w:pPr>
        <w:spacing w:after="0"/>
        <w:ind w:left="0"/>
        <w:jc w:val="both"/>
      </w:pPr>
      <w:r>
        <w:rPr>
          <w:rFonts w:ascii="Times New Roman"/>
          <w:b w:val="false"/>
          <w:i w:val="false"/>
          <w:color w:val="000000"/>
          <w:sz w:val="28"/>
        </w:rPr>
        <w:t>
      дозаторларды майлау;</w:t>
      </w:r>
    </w:p>
    <w:bookmarkEnd w:id="2955"/>
    <w:bookmarkStart w:name="z2944" w:id="2956"/>
    <w:p>
      <w:pPr>
        <w:spacing w:after="0"/>
        <w:ind w:left="0"/>
        <w:jc w:val="both"/>
      </w:pPr>
      <w:r>
        <w:rPr>
          <w:rFonts w:ascii="Times New Roman"/>
          <w:b w:val="false"/>
          <w:i w:val="false"/>
          <w:color w:val="000000"/>
          <w:sz w:val="28"/>
        </w:rPr>
        <w:t>
      механизмдердің жұмысындағы ақауларды слесарь-жөндеушілермен бірлесіп жою.</w:t>
      </w:r>
    </w:p>
    <w:bookmarkEnd w:id="2956"/>
    <w:bookmarkStart w:name="z2945" w:id="2957"/>
    <w:p>
      <w:pPr>
        <w:spacing w:after="0"/>
        <w:ind w:left="0"/>
        <w:jc w:val="both"/>
      </w:pPr>
      <w:r>
        <w:rPr>
          <w:rFonts w:ascii="Times New Roman"/>
          <w:b w:val="false"/>
          <w:i w:val="false"/>
          <w:color w:val="000000"/>
          <w:sz w:val="28"/>
        </w:rPr>
        <w:t>
      944. Білуге тиіс:</w:t>
      </w:r>
    </w:p>
    <w:bookmarkEnd w:id="2957"/>
    <w:bookmarkStart w:name="z2946" w:id="2958"/>
    <w:p>
      <w:pPr>
        <w:spacing w:after="0"/>
        <w:ind w:left="0"/>
        <w:jc w:val="both"/>
      </w:pPr>
      <w:r>
        <w:rPr>
          <w:rFonts w:ascii="Times New Roman"/>
          <w:b w:val="false"/>
          <w:i w:val="false"/>
          <w:color w:val="000000"/>
          <w:sz w:val="28"/>
        </w:rPr>
        <w:t>
      жем желілерін басқару пультінің, жем жасау машиналары мен дозалаушы қондырғылардың және жем жасау жөніндегі өндірістік процестерді механикаландыру құралдарының құрылымы мен пайдалану ережесін;</w:t>
      </w:r>
    </w:p>
    <w:bookmarkEnd w:id="2958"/>
    <w:bookmarkStart w:name="z2947" w:id="2959"/>
    <w:p>
      <w:pPr>
        <w:spacing w:after="0"/>
        <w:ind w:left="0"/>
        <w:jc w:val="both"/>
      </w:pPr>
      <w:r>
        <w:rPr>
          <w:rFonts w:ascii="Times New Roman"/>
          <w:b w:val="false"/>
          <w:i w:val="false"/>
          <w:color w:val="000000"/>
          <w:sz w:val="28"/>
        </w:rPr>
        <w:t>
      жабдықты реттеу және техникалық қызмет көрсету ережесін;</w:t>
      </w:r>
    </w:p>
    <w:bookmarkEnd w:id="2959"/>
    <w:bookmarkStart w:name="z2948" w:id="2960"/>
    <w:p>
      <w:pPr>
        <w:spacing w:after="0"/>
        <w:ind w:left="0"/>
        <w:jc w:val="both"/>
      </w:pPr>
      <w:r>
        <w:rPr>
          <w:rFonts w:ascii="Times New Roman"/>
          <w:b w:val="false"/>
          <w:i w:val="false"/>
          <w:color w:val="000000"/>
          <w:sz w:val="28"/>
        </w:rPr>
        <w:t>
      негізгі ақауларды жою тәсілдерін.</w:t>
      </w:r>
    </w:p>
    <w:bookmarkEnd w:id="2960"/>
    <w:bookmarkStart w:name="z2949" w:id="2961"/>
    <w:p>
      <w:pPr>
        <w:spacing w:after="0"/>
        <w:ind w:left="0"/>
        <w:jc w:val="both"/>
      </w:pPr>
      <w:r>
        <w:rPr>
          <w:rFonts w:ascii="Times New Roman"/>
          <w:b w:val="false"/>
          <w:i w:val="false"/>
          <w:color w:val="000000"/>
          <w:sz w:val="28"/>
        </w:rPr>
        <w:t>
      95. Кәсіпшілік аңшы</w:t>
      </w:r>
    </w:p>
    <w:bookmarkEnd w:id="2961"/>
    <w:bookmarkStart w:name="z2950" w:id="2962"/>
    <w:p>
      <w:pPr>
        <w:spacing w:after="0"/>
        <w:ind w:left="0"/>
        <w:jc w:val="both"/>
      </w:pPr>
      <w:r>
        <w:rPr>
          <w:rFonts w:ascii="Times New Roman"/>
          <w:b w:val="false"/>
          <w:i w:val="false"/>
          <w:color w:val="000000"/>
          <w:sz w:val="28"/>
        </w:rPr>
        <w:t>
      Параграф 1. Кәсіпшілік аңшы, 4-разряд</w:t>
      </w:r>
    </w:p>
    <w:bookmarkEnd w:id="2962"/>
    <w:bookmarkStart w:name="z2951" w:id="2963"/>
    <w:p>
      <w:pPr>
        <w:spacing w:after="0"/>
        <w:ind w:left="0"/>
        <w:jc w:val="both"/>
      </w:pPr>
      <w:r>
        <w:rPr>
          <w:rFonts w:ascii="Times New Roman"/>
          <w:b w:val="false"/>
          <w:i w:val="false"/>
          <w:color w:val="000000"/>
          <w:sz w:val="28"/>
        </w:rPr>
        <w:t>
      945. Жұмыс сипаттамасы:</w:t>
      </w:r>
    </w:p>
    <w:bookmarkEnd w:id="2963"/>
    <w:bookmarkStart w:name="z2952" w:id="2964"/>
    <w:p>
      <w:pPr>
        <w:spacing w:after="0"/>
        <w:ind w:left="0"/>
        <w:jc w:val="both"/>
      </w:pPr>
      <w:r>
        <w:rPr>
          <w:rFonts w:ascii="Times New Roman"/>
          <w:b w:val="false"/>
          <w:i w:val="false"/>
          <w:color w:val="000000"/>
          <w:sz w:val="28"/>
        </w:rPr>
        <w:t>
      жабайы жануарларды атып алу және ұстап алу;</w:t>
      </w:r>
    </w:p>
    <w:bookmarkEnd w:id="2964"/>
    <w:bookmarkStart w:name="z2953" w:id="2965"/>
    <w:p>
      <w:pPr>
        <w:spacing w:after="0"/>
        <w:ind w:left="0"/>
        <w:jc w:val="both"/>
      </w:pPr>
      <w:r>
        <w:rPr>
          <w:rFonts w:ascii="Times New Roman"/>
          <w:b w:val="false"/>
          <w:i w:val="false"/>
          <w:color w:val="000000"/>
          <w:sz w:val="28"/>
        </w:rPr>
        <w:t>
      кәсіпшілік өнімдерін алғаш рет өңдеу, консервілеу және бекітілген стандарттарға және техникалық жағдайларға сәйкес тапсыру;</w:t>
      </w:r>
    </w:p>
    <w:bookmarkEnd w:id="2965"/>
    <w:bookmarkStart w:name="z2954" w:id="2966"/>
    <w:p>
      <w:pPr>
        <w:spacing w:after="0"/>
        <w:ind w:left="0"/>
        <w:jc w:val="both"/>
      </w:pPr>
      <w:r>
        <w:rPr>
          <w:rFonts w:ascii="Times New Roman"/>
          <w:b w:val="false"/>
          <w:i w:val="false"/>
          <w:color w:val="000000"/>
          <w:sz w:val="28"/>
        </w:rPr>
        <w:t>
      аңшылықтың жолдары мен соқпақтарын салу және базаларын жабдықтау;</w:t>
      </w:r>
    </w:p>
    <w:bookmarkEnd w:id="2966"/>
    <w:bookmarkStart w:name="z2955" w:id="2967"/>
    <w:p>
      <w:pPr>
        <w:spacing w:after="0"/>
        <w:ind w:left="0"/>
        <w:jc w:val="both"/>
      </w:pPr>
      <w:r>
        <w:rPr>
          <w:rFonts w:ascii="Times New Roman"/>
          <w:b w:val="false"/>
          <w:i w:val="false"/>
          <w:color w:val="000000"/>
          <w:sz w:val="28"/>
        </w:rPr>
        <w:t>
      аңшылықтың жергілікті ережелерімен көзделген зиянды жануарларды құрту;</w:t>
      </w:r>
    </w:p>
    <w:bookmarkEnd w:id="2967"/>
    <w:bookmarkStart w:name="z2956" w:id="2968"/>
    <w:p>
      <w:pPr>
        <w:spacing w:after="0"/>
        <w:ind w:left="0"/>
        <w:jc w:val="both"/>
      </w:pPr>
      <w:r>
        <w:rPr>
          <w:rFonts w:ascii="Times New Roman"/>
          <w:b w:val="false"/>
          <w:i w:val="false"/>
          <w:color w:val="000000"/>
          <w:sz w:val="28"/>
        </w:rPr>
        <w:t>
      қаруды, оқ-дәрілерді, қақпандарды және аулайтын басқа да қаруларды, мүліктерді, жабдықтарды тексеру;</w:t>
      </w:r>
    </w:p>
    <w:bookmarkEnd w:id="2968"/>
    <w:bookmarkStart w:name="z2957" w:id="2969"/>
    <w:p>
      <w:pPr>
        <w:spacing w:after="0"/>
        <w:ind w:left="0"/>
        <w:jc w:val="both"/>
      </w:pPr>
      <w:r>
        <w:rPr>
          <w:rFonts w:ascii="Times New Roman"/>
          <w:b w:val="false"/>
          <w:i w:val="false"/>
          <w:color w:val="000000"/>
          <w:sz w:val="28"/>
        </w:rPr>
        <w:t>
      өздігінен аулайтын қаруларды орнату;</w:t>
      </w:r>
    </w:p>
    <w:bookmarkEnd w:id="2969"/>
    <w:bookmarkStart w:name="z2958" w:id="2970"/>
    <w:p>
      <w:pPr>
        <w:spacing w:after="0"/>
        <w:ind w:left="0"/>
        <w:jc w:val="both"/>
      </w:pPr>
      <w:r>
        <w:rPr>
          <w:rFonts w:ascii="Times New Roman"/>
          <w:b w:val="false"/>
          <w:i w:val="false"/>
          <w:color w:val="000000"/>
          <w:sz w:val="28"/>
        </w:rPr>
        <w:t>
      жабайы жануарлардың санын есептеуге қатысу.</w:t>
      </w:r>
    </w:p>
    <w:bookmarkEnd w:id="2970"/>
    <w:bookmarkStart w:name="z2959" w:id="2971"/>
    <w:p>
      <w:pPr>
        <w:spacing w:after="0"/>
        <w:ind w:left="0"/>
        <w:jc w:val="both"/>
      </w:pPr>
      <w:r>
        <w:rPr>
          <w:rFonts w:ascii="Times New Roman"/>
          <w:b w:val="false"/>
          <w:i w:val="false"/>
          <w:color w:val="000000"/>
          <w:sz w:val="28"/>
        </w:rPr>
        <w:t>
      946. Білуге тиіс:</w:t>
      </w:r>
    </w:p>
    <w:bookmarkEnd w:id="2971"/>
    <w:bookmarkStart w:name="z2960" w:id="2972"/>
    <w:p>
      <w:pPr>
        <w:spacing w:after="0"/>
        <w:ind w:left="0"/>
        <w:jc w:val="both"/>
      </w:pPr>
      <w:r>
        <w:rPr>
          <w:rFonts w:ascii="Times New Roman"/>
          <w:b w:val="false"/>
          <w:i w:val="false"/>
          <w:color w:val="000000"/>
          <w:sz w:val="28"/>
        </w:rPr>
        <w:t>
      жабайы жануарлардың биологиясы мен экологиясының негіздерін;</w:t>
      </w:r>
    </w:p>
    <w:bookmarkEnd w:id="2972"/>
    <w:bookmarkStart w:name="z2961" w:id="2973"/>
    <w:p>
      <w:pPr>
        <w:spacing w:after="0"/>
        <w:ind w:left="0"/>
        <w:jc w:val="both"/>
      </w:pPr>
      <w:r>
        <w:rPr>
          <w:rFonts w:ascii="Times New Roman"/>
          <w:b w:val="false"/>
          <w:i w:val="false"/>
          <w:color w:val="000000"/>
          <w:sz w:val="28"/>
        </w:rPr>
        <w:t>
      кәсіпшілік учаскесінің шекарасын;</w:t>
      </w:r>
    </w:p>
    <w:bookmarkEnd w:id="2973"/>
    <w:p>
      <w:pPr>
        <w:spacing w:after="0"/>
        <w:ind w:left="0"/>
        <w:jc w:val="both"/>
      </w:pPr>
      <w:r>
        <w:rPr>
          <w:rFonts w:ascii="Times New Roman"/>
          <w:b w:val="false"/>
          <w:i w:val="false"/>
          <w:color w:val="000000"/>
          <w:sz w:val="28"/>
        </w:rPr>
        <w:t>
      аң аулаудың мерзімдері мен қағидаларын;</w:t>
      </w:r>
    </w:p>
    <w:bookmarkStart w:name="z2962" w:id="2974"/>
    <w:p>
      <w:pPr>
        <w:spacing w:after="0"/>
        <w:ind w:left="0"/>
        <w:jc w:val="both"/>
      </w:pPr>
      <w:r>
        <w:rPr>
          <w:rFonts w:ascii="Times New Roman"/>
          <w:b w:val="false"/>
          <w:i w:val="false"/>
          <w:color w:val="000000"/>
          <w:sz w:val="28"/>
        </w:rPr>
        <w:t>
      кәсіпшілік өнімдерін алғаш рет өңдеу мен консервілеу тәсілдерін;</w:t>
      </w:r>
    </w:p>
    <w:bookmarkEnd w:id="2974"/>
    <w:bookmarkStart w:name="z2963" w:id="2975"/>
    <w:p>
      <w:pPr>
        <w:spacing w:after="0"/>
        <w:ind w:left="0"/>
        <w:jc w:val="both"/>
      </w:pPr>
      <w:r>
        <w:rPr>
          <w:rFonts w:ascii="Times New Roman"/>
          <w:b w:val="false"/>
          <w:i w:val="false"/>
          <w:color w:val="000000"/>
          <w:sz w:val="28"/>
        </w:rPr>
        <w:t>
      зиянды жануарлармен күресу тәсілдерін; өндірістік санитария қағидаларын.</w:t>
      </w:r>
    </w:p>
    <w:bookmarkEnd w:id="2975"/>
    <w:bookmarkStart w:name="z2964" w:id="2976"/>
    <w:p>
      <w:pPr>
        <w:spacing w:after="0"/>
        <w:ind w:left="0"/>
        <w:jc w:val="both"/>
      </w:pPr>
      <w:r>
        <w:rPr>
          <w:rFonts w:ascii="Times New Roman"/>
          <w:b w:val="false"/>
          <w:i w:val="false"/>
          <w:color w:val="000000"/>
          <w:sz w:val="28"/>
        </w:rPr>
        <w:t>
      Параграф 2. Кәсіпшілік аңшы, 5-разряд</w:t>
      </w:r>
    </w:p>
    <w:bookmarkEnd w:id="2976"/>
    <w:bookmarkStart w:name="z2965" w:id="2977"/>
    <w:p>
      <w:pPr>
        <w:spacing w:after="0"/>
        <w:ind w:left="0"/>
        <w:jc w:val="both"/>
      </w:pPr>
      <w:r>
        <w:rPr>
          <w:rFonts w:ascii="Times New Roman"/>
          <w:b w:val="false"/>
          <w:i w:val="false"/>
          <w:color w:val="000000"/>
          <w:sz w:val="28"/>
        </w:rPr>
        <w:t>
      947. Жұмыс сипаттамасы:</w:t>
      </w:r>
    </w:p>
    <w:bookmarkEnd w:id="2977"/>
    <w:bookmarkStart w:name="z2966" w:id="2978"/>
    <w:p>
      <w:pPr>
        <w:spacing w:after="0"/>
        <w:ind w:left="0"/>
        <w:jc w:val="both"/>
      </w:pPr>
      <w:r>
        <w:rPr>
          <w:rFonts w:ascii="Times New Roman"/>
          <w:b w:val="false"/>
          <w:i w:val="false"/>
          <w:color w:val="000000"/>
          <w:sz w:val="28"/>
        </w:rPr>
        <w:t>
      жабайы аңдарды атып алу және ұстап алу;</w:t>
      </w:r>
    </w:p>
    <w:bookmarkEnd w:id="2978"/>
    <w:bookmarkStart w:name="z2967" w:id="2979"/>
    <w:p>
      <w:pPr>
        <w:spacing w:after="0"/>
        <w:ind w:left="0"/>
        <w:jc w:val="both"/>
      </w:pPr>
      <w:r>
        <w:rPr>
          <w:rFonts w:ascii="Times New Roman"/>
          <w:b w:val="false"/>
          <w:i w:val="false"/>
          <w:color w:val="000000"/>
          <w:sz w:val="28"/>
        </w:rPr>
        <w:t>
      аулау құралдарын дайындау және жөндеу;</w:t>
      </w:r>
    </w:p>
    <w:bookmarkEnd w:id="2979"/>
    <w:bookmarkStart w:name="z2968" w:id="2980"/>
    <w:p>
      <w:pPr>
        <w:spacing w:after="0"/>
        <w:ind w:left="0"/>
        <w:jc w:val="both"/>
      </w:pPr>
      <w:r>
        <w:rPr>
          <w:rFonts w:ascii="Times New Roman"/>
          <w:b w:val="false"/>
          <w:i w:val="false"/>
          <w:color w:val="000000"/>
          <w:sz w:val="28"/>
        </w:rPr>
        <w:t>
      жабайы жануарларды қорғау және қайтадан молықтыру бойынша іс-шаралар өткізу;</w:t>
      </w:r>
    </w:p>
    <w:bookmarkEnd w:id="2980"/>
    <w:bookmarkStart w:name="z2969" w:id="2981"/>
    <w:p>
      <w:pPr>
        <w:spacing w:after="0"/>
        <w:ind w:left="0"/>
        <w:jc w:val="both"/>
      </w:pPr>
      <w:r>
        <w:rPr>
          <w:rFonts w:ascii="Times New Roman"/>
          <w:b w:val="false"/>
          <w:i w:val="false"/>
          <w:color w:val="000000"/>
          <w:sz w:val="28"/>
        </w:rPr>
        <w:t>
      азық-түлік, өнім, жанар-жағар май және басқа материалдар қорын қыстауға қамдау орнына немесе кәсіпшілік учаскесінде орналасқан басқа пунктке жеткізуге қатысу;</w:t>
      </w:r>
    </w:p>
    <w:bookmarkEnd w:id="2981"/>
    <w:bookmarkStart w:name="z2970" w:id="2982"/>
    <w:p>
      <w:pPr>
        <w:spacing w:after="0"/>
        <w:ind w:left="0"/>
        <w:jc w:val="both"/>
      </w:pPr>
      <w:r>
        <w:rPr>
          <w:rFonts w:ascii="Times New Roman"/>
          <w:b w:val="false"/>
          <w:i w:val="false"/>
          <w:color w:val="000000"/>
          <w:sz w:val="28"/>
        </w:rPr>
        <w:t>
      кәсіпшілік базаларын қайта консервациялау;</w:t>
      </w:r>
    </w:p>
    <w:bookmarkEnd w:id="2982"/>
    <w:bookmarkStart w:name="z2971" w:id="2983"/>
    <w:p>
      <w:pPr>
        <w:spacing w:after="0"/>
        <w:ind w:left="0"/>
        <w:jc w:val="both"/>
      </w:pPr>
      <w:r>
        <w:rPr>
          <w:rFonts w:ascii="Times New Roman"/>
          <w:b w:val="false"/>
          <w:i w:val="false"/>
          <w:color w:val="000000"/>
          <w:sz w:val="28"/>
        </w:rPr>
        <w:t>
      байланыс көлік құралдары мен басқа техникалық құралдарды дайындау және тексеру.</w:t>
      </w:r>
    </w:p>
    <w:bookmarkEnd w:id="2983"/>
    <w:bookmarkStart w:name="z2972" w:id="2984"/>
    <w:p>
      <w:pPr>
        <w:spacing w:after="0"/>
        <w:ind w:left="0"/>
        <w:jc w:val="both"/>
      </w:pPr>
      <w:r>
        <w:rPr>
          <w:rFonts w:ascii="Times New Roman"/>
          <w:b w:val="false"/>
          <w:i w:val="false"/>
          <w:color w:val="000000"/>
          <w:sz w:val="28"/>
        </w:rPr>
        <w:t>
      948. Білуге тиіс:</w:t>
      </w:r>
    </w:p>
    <w:bookmarkEnd w:id="2984"/>
    <w:bookmarkStart w:name="z2973" w:id="2985"/>
    <w:p>
      <w:pPr>
        <w:spacing w:after="0"/>
        <w:ind w:left="0"/>
        <w:jc w:val="both"/>
      </w:pPr>
      <w:r>
        <w:rPr>
          <w:rFonts w:ascii="Times New Roman"/>
          <w:b w:val="false"/>
          <w:i w:val="false"/>
          <w:color w:val="000000"/>
          <w:sz w:val="28"/>
        </w:rPr>
        <w:t>
      жабайы жануарлардың биологиясы мен экологиясының негіздерін;</w:t>
      </w:r>
    </w:p>
    <w:bookmarkEnd w:id="2985"/>
    <w:bookmarkStart w:name="z2974" w:id="2986"/>
    <w:p>
      <w:pPr>
        <w:spacing w:after="0"/>
        <w:ind w:left="0"/>
        <w:jc w:val="both"/>
      </w:pPr>
      <w:r>
        <w:rPr>
          <w:rFonts w:ascii="Times New Roman"/>
          <w:b w:val="false"/>
          <w:i w:val="false"/>
          <w:color w:val="000000"/>
          <w:sz w:val="28"/>
        </w:rPr>
        <w:t>
      аңшылық кәсіпшілігі өніміне арналған стандарттар мен техникалық жағдайларды;</w:t>
      </w:r>
    </w:p>
    <w:bookmarkEnd w:id="2986"/>
    <w:bookmarkStart w:name="z2975" w:id="2987"/>
    <w:p>
      <w:pPr>
        <w:spacing w:after="0"/>
        <w:ind w:left="0"/>
        <w:jc w:val="both"/>
      </w:pPr>
      <w:r>
        <w:rPr>
          <w:rFonts w:ascii="Times New Roman"/>
          <w:b w:val="false"/>
          <w:i w:val="false"/>
          <w:color w:val="000000"/>
          <w:sz w:val="28"/>
        </w:rPr>
        <w:t>
      жабайы жануарларды қорғау және қайтадан молықтыру бойынша іс-шаралар өткізу тәртібін;</w:t>
      </w:r>
    </w:p>
    <w:bookmarkEnd w:id="2987"/>
    <w:bookmarkStart w:name="z2976" w:id="2988"/>
    <w:p>
      <w:pPr>
        <w:spacing w:after="0"/>
        <w:ind w:left="0"/>
        <w:jc w:val="both"/>
      </w:pPr>
      <w:r>
        <w:rPr>
          <w:rFonts w:ascii="Times New Roman"/>
          <w:b w:val="false"/>
          <w:i w:val="false"/>
          <w:color w:val="000000"/>
          <w:sz w:val="28"/>
        </w:rPr>
        <w:t>
      өндірістік санитария қағидаларын.</w:t>
      </w:r>
    </w:p>
    <w:bookmarkEnd w:id="2988"/>
    <w:bookmarkStart w:name="z2977" w:id="2989"/>
    <w:p>
      <w:pPr>
        <w:spacing w:after="0"/>
        <w:ind w:left="0"/>
        <w:jc w:val="both"/>
      </w:pPr>
      <w:r>
        <w:rPr>
          <w:rFonts w:ascii="Times New Roman"/>
          <w:b w:val="false"/>
          <w:i w:val="false"/>
          <w:color w:val="000000"/>
          <w:sz w:val="28"/>
        </w:rPr>
        <w:t>
      96. Ветеринарлық препараторшы</w:t>
      </w:r>
    </w:p>
    <w:bookmarkEnd w:id="2989"/>
    <w:bookmarkStart w:name="z2978" w:id="2990"/>
    <w:p>
      <w:pPr>
        <w:spacing w:after="0"/>
        <w:ind w:left="0"/>
        <w:jc w:val="both"/>
      </w:pPr>
      <w:r>
        <w:rPr>
          <w:rFonts w:ascii="Times New Roman"/>
          <w:b w:val="false"/>
          <w:i w:val="false"/>
          <w:color w:val="000000"/>
          <w:sz w:val="28"/>
        </w:rPr>
        <w:t>
      Параграф 1. Ветеринарлық препараторшы, 3-разряд</w:t>
      </w:r>
    </w:p>
    <w:bookmarkEnd w:id="2990"/>
    <w:bookmarkStart w:name="z2979" w:id="2991"/>
    <w:p>
      <w:pPr>
        <w:spacing w:after="0"/>
        <w:ind w:left="0"/>
        <w:jc w:val="both"/>
      </w:pPr>
      <w:r>
        <w:rPr>
          <w:rFonts w:ascii="Times New Roman"/>
          <w:b w:val="false"/>
          <w:i w:val="false"/>
          <w:color w:val="000000"/>
          <w:sz w:val="28"/>
        </w:rPr>
        <w:t>
      949. Жұмыс сипаттамасы:</w:t>
      </w:r>
    </w:p>
    <w:bookmarkEnd w:id="2991"/>
    <w:bookmarkStart w:name="z2980" w:id="2992"/>
    <w:p>
      <w:pPr>
        <w:spacing w:after="0"/>
        <w:ind w:left="0"/>
        <w:jc w:val="both"/>
      </w:pPr>
      <w:r>
        <w:rPr>
          <w:rFonts w:ascii="Times New Roman"/>
          <w:b w:val="false"/>
          <w:i w:val="false"/>
          <w:color w:val="000000"/>
          <w:sz w:val="28"/>
        </w:rPr>
        <w:t>
      жануарлардың қалыпты және патологиялық ағзалары мен тіндерінен қималар, жақпалар мен зертханалық препараттар жасау;</w:t>
      </w:r>
    </w:p>
    <w:bookmarkEnd w:id="2992"/>
    <w:bookmarkStart w:name="z2981" w:id="2993"/>
    <w:p>
      <w:pPr>
        <w:spacing w:after="0"/>
        <w:ind w:left="0"/>
        <w:jc w:val="both"/>
      </w:pPr>
      <w:r>
        <w:rPr>
          <w:rFonts w:ascii="Times New Roman"/>
          <w:b w:val="false"/>
          <w:i w:val="false"/>
          <w:color w:val="000000"/>
          <w:sz w:val="28"/>
        </w:rPr>
        <w:t>
      қоректендіру ортасын дайындау;</w:t>
      </w:r>
    </w:p>
    <w:bookmarkEnd w:id="2993"/>
    <w:bookmarkStart w:name="z2982" w:id="2994"/>
    <w:p>
      <w:pPr>
        <w:spacing w:after="0"/>
        <w:ind w:left="0"/>
        <w:jc w:val="both"/>
      </w:pPr>
      <w:r>
        <w:rPr>
          <w:rFonts w:ascii="Times New Roman"/>
          <w:b w:val="false"/>
          <w:i w:val="false"/>
          <w:color w:val="000000"/>
          <w:sz w:val="28"/>
        </w:rPr>
        <w:t>
      зертхана жануарларына күтім жасау.</w:t>
      </w:r>
    </w:p>
    <w:bookmarkEnd w:id="2994"/>
    <w:bookmarkStart w:name="z2983" w:id="2995"/>
    <w:p>
      <w:pPr>
        <w:spacing w:after="0"/>
        <w:ind w:left="0"/>
        <w:jc w:val="both"/>
      </w:pPr>
      <w:r>
        <w:rPr>
          <w:rFonts w:ascii="Times New Roman"/>
          <w:b w:val="false"/>
          <w:i w:val="false"/>
          <w:color w:val="000000"/>
          <w:sz w:val="28"/>
        </w:rPr>
        <w:t>
      950. Білуге тиіс:</w:t>
      </w:r>
    </w:p>
    <w:bookmarkEnd w:id="2995"/>
    <w:bookmarkStart w:name="z2984" w:id="2996"/>
    <w:p>
      <w:pPr>
        <w:spacing w:after="0"/>
        <w:ind w:left="0"/>
        <w:jc w:val="both"/>
      </w:pPr>
      <w:r>
        <w:rPr>
          <w:rFonts w:ascii="Times New Roman"/>
          <w:b w:val="false"/>
          <w:i w:val="false"/>
          <w:color w:val="000000"/>
          <w:sz w:val="28"/>
        </w:rPr>
        <w:t>
      жануарлар анатомиясы мен физиологиясы негіздерін;</w:t>
      </w:r>
    </w:p>
    <w:bookmarkEnd w:id="2996"/>
    <w:bookmarkStart w:name="z2985" w:id="2997"/>
    <w:p>
      <w:pPr>
        <w:spacing w:after="0"/>
        <w:ind w:left="0"/>
        <w:jc w:val="both"/>
      </w:pPr>
      <w:r>
        <w:rPr>
          <w:rFonts w:ascii="Times New Roman"/>
          <w:b w:val="false"/>
          <w:i w:val="false"/>
          <w:color w:val="000000"/>
          <w:sz w:val="28"/>
        </w:rPr>
        <w:t>
      қималар, жақпалар мен зертханалық препараттар жасау тәсілдерін;</w:t>
      </w:r>
    </w:p>
    <w:bookmarkEnd w:id="2997"/>
    <w:bookmarkStart w:name="z2986" w:id="2998"/>
    <w:p>
      <w:pPr>
        <w:spacing w:after="0"/>
        <w:ind w:left="0"/>
        <w:jc w:val="both"/>
      </w:pPr>
      <w:r>
        <w:rPr>
          <w:rFonts w:ascii="Times New Roman"/>
          <w:b w:val="false"/>
          <w:i w:val="false"/>
          <w:color w:val="000000"/>
          <w:sz w:val="28"/>
        </w:rPr>
        <w:t>
      зертханалық тәжірибеде қолданылатын консерванттар мен химиялық реактивтердің қысқаша сипаттамасын.</w:t>
      </w:r>
    </w:p>
    <w:bookmarkEnd w:id="2998"/>
    <w:bookmarkStart w:name="z2987" w:id="2999"/>
    <w:p>
      <w:pPr>
        <w:spacing w:after="0"/>
        <w:ind w:left="0"/>
        <w:jc w:val="both"/>
      </w:pPr>
      <w:r>
        <w:rPr>
          <w:rFonts w:ascii="Times New Roman"/>
          <w:b w:val="false"/>
          <w:i w:val="false"/>
          <w:color w:val="000000"/>
          <w:sz w:val="28"/>
        </w:rPr>
        <w:t>
      97. Жем жасаушы</w:t>
      </w:r>
    </w:p>
    <w:bookmarkEnd w:id="2999"/>
    <w:bookmarkStart w:name="z2988" w:id="3000"/>
    <w:p>
      <w:pPr>
        <w:spacing w:after="0"/>
        <w:ind w:left="0"/>
        <w:jc w:val="both"/>
      </w:pPr>
      <w:r>
        <w:rPr>
          <w:rFonts w:ascii="Times New Roman"/>
          <w:b w:val="false"/>
          <w:i w:val="false"/>
          <w:color w:val="000000"/>
          <w:sz w:val="28"/>
        </w:rPr>
        <w:t>
      Параграф 1. Жем жасаушы, 1-разряд</w:t>
      </w:r>
    </w:p>
    <w:bookmarkEnd w:id="3000"/>
    <w:bookmarkStart w:name="z2989" w:id="3001"/>
    <w:p>
      <w:pPr>
        <w:spacing w:after="0"/>
        <w:ind w:left="0"/>
        <w:jc w:val="both"/>
      </w:pPr>
      <w:r>
        <w:rPr>
          <w:rFonts w:ascii="Times New Roman"/>
          <w:b w:val="false"/>
          <w:i w:val="false"/>
          <w:color w:val="000000"/>
          <w:sz w:val="28"/>
        </w:rPr>
        <w:t>
      951. Жұмыс сипаттамасы:</w:t>
      </w:r>
    </w:p>
    <w:bookmarkEnd w:id="3001"/>
    <w:bookmarkStart w:name="z2990" w:id="3002"/>
    <w:p>
      <w:pPr>
        <w:spacing w:after="0"/>
        <w:ind w:left="0"/>
        <w:jc w:val="both"/>
      </w:pPr>
      <w:r>
        <w:rPr>
          <w:rFonts w:ascii="Times New Roman"/>
          <w:b w:val="false"/>
          <w:i w:val="false"/>
          <w:color w:val="000000"/>
          <w:sz w:val="28"/>
        </w:rPr>
        <w:t>
      жем қайнатқыштарда, қазандарда, чандар мен пешпен қыздырылатын басқа да ыдыстарда су ысыту;</w:t>
      </w:r>
    </w:p>
    <w:bookmarkEnd w:id="3002"/>
    <w:bookmarkStart w:name="z2991" w:id="3003"/>
    <w:p>
      <w:pPr>
        <w:spacing w:after="0"/>
        <w:ind w:left="0"/>
        <w:jc w:val="both"/>
      </w:pPr>
      <w:r>
        <w:rPr>
          <w:rFonts w:ascii="Times New Roman"/>
          <w:b w:val="false"/>
          <w:i w:val="false"/>
          <w:color w:val="000000"/>
          <w:sz w:val="28"/>
        </w:rPr>
        <w:t>
      судың ысуын қадағалау.</w:t>
      </w:r>
    </w:p>
    <w:bookmarkEnd w:id="3003"/>
    <w:bookmarkStart w:name="z2992" w:id="3004"/>
    <w:p>
      <w:pPr>
        <w:spacing w:after="0"/>
        <w:ind w:left="0"/>
        <w:jc w:val="both"/>
      </w:pPr>
      <w:r>
        <w:rPr>
          <w:rFonts w:ascii="Times New Roman"/>
          <w:b w:val="false"/>
          <w:i w:val="false"/>
          <w:color w:val="000000"/>
          <w:sz w:val="28"/>
        </w:rPr>
        <w:t>
      952. Білуге тиіс:</w:t>
      </w:r>
    </w:p>
    <w:bookmarkEnd w:id="3004"/>
    <w:bookmarkStart w:name="z2993" w:id="3005"/>
    <w:p>
      <w:pPr>
        <w:spacing w:after="0"/>
        <w:ind w:left="0"/>
        <w:jc w:val="both"/>
      </w:pPr>
      <w:r>
        <w:rPr>
          <w:rFonts w:ascii="Times New Roman"/>
          <w:b w:val="false"/>
          <w:i w:val="false"/>
          <w:color w:val="000000"/>
          <w:sz w:val="28"/>
        </w:rPr>
        <w:t>
      өртке қарсы қауіпсіздік ережесін;</w:t>
      </w:r>
    </w:p>
    <w:bookmarkEnd w:id="3005"/>
    <w:bookmarkStart w:name="z2994" w:id="3006"/>
    <w:p>
      <w:pPr>
        <w:spacing w:after="0"/>
        <w:ind w:left="0"/>
        <w:jc w:val="both"/>
      </w:pPr>
      <w:r>
        <w:rPr>
          <w:rFonts w:ascii="Times New Roman"/>
          <w:b w:val="false"/>
          <w:i w:val="false"/>
          <w:color w:val="000000"/>
          <w:sz w:val="28"/>
        </w:rPr>
        <w:t>
      қызмет көрсететін жабдықтың жұмыс принципі мен пайдалану ережесін.</w:t>
      </w:r>
    </w:p>
    <w:bookmarkEnd w:id="3006"/>
    <w:bookmarkStart w:name="z2995" w:id="3007"/>
    <w:p>
      <w:pPr>
        <w:spacing w:after="0"/>
        <w:ind w:left="0"/>
        <w:jc w:val="both"/>
      </w:pPr>
      <w:r>
        <w:rPr>
          <w:rFonts w:ascii="Times New Roman"/>
          <w:b w:val="false"/>
          <w:i w:val="false"/>
          <w:color w:val="000000"/>
          <w:sz w:val="28"/>
        </w:rPr>
        <w:t>
      Параграф 2. Жем жасаушы, 2-разряд</w:t>
      </w:r>
    </w:p>
    <w:bookmarkEnd w:id="3007"/>
    <w:bookmarkStart w:name="z2996" w:id="3008"/>
    <w:p>
      <w:pPr>
        <w:spacing w:after="0"/>
        <w:ind w:left="0"/>
        <w:jc w:val="both"/>
      </w:pPr>
      <w:r>
        <w:rPr>
          <w:rFonts w:ascii="Times New Roman"/>
          <w:b w:val="false"/>
          <w:i w:val="false"/>
          <w:color w:val="000000"/>
          <w:sz w:val="28"/>
        </w:rPr>
        <w:t>
      953. Жұмыс сипаттамасы:</w:t>
      </w:r>
    </w:p>
    <w:bookmarkEnd w:id="3008"/>
    <w:bookmarkStart w:name="z2997" w:id="3009"/>
    <w:p>
      <w:pPr>
        <w:spacing w:after="0"/>
        <w:ind w:left="0"/>
        <w:jc w:val="both"/>
      </w:pPr>
      <w:r>
        <w:rPr>
          <w:rFonts w:ascii="Times New Roman"/>
          <w:b w:val="false"/>
          <w:i w:val="false"/>
          <w:color w:val="000000"/>
          <w:sz w:val="28"/>
        </w:rPr>
        <w:t>
      жемді қайнату және бөктіру жөніндегі көмекші және дайындық жұмыстарын жүргізу;</w:t>
      </w:r>
    </w:p>
    <w:bookmarkEnd w:id="3009"/>
    <w:bookmarkStart w:name="z2998" w:id="3010"/>
    <w:p>
      <w:pPr>
        <w:spacing w:after="0"/>
        <w:ind w:left="0"/>
        <w:jc w:val="both"/>
      </w:pPr>
      <w:r>
        <w:rPr>
          <w:rFonts w:ascii="Times New Roman"/>
          <w:b w:val="false"/>
          <w:i w:val="false"/>
          <w:color w:val="000000"/>
          <w:sz w:val="28"/>
        </w:rPr>
        <w:t>
      ыдыстарды суға толтыру;</w:t>
      </w:r>
    </w:p>
    <w:bookmarkEnd w:id="3010"/>
    <w:bookmarkStart w:name="z2999" w:id="3011"/>
    <w:p>
      <w:pPr>
        <w:spacing w:after="0"/>
        <w:ind w:left="0"/>
        <w:jc w:val="both"/>
      </w:pPr>
      <w:r>
        <w:rPr>
          <w:rFonts w:ascii="Times New Roman"/>
          <w:b w:val="false"/>
          <w:i w:val="false"/>
          <w:color w:val="000000"/>
          <w:sz w:val="28"/>
        </w:rPr>
        <w:t>
      пасталарды, кисельді, айранды, тұндырманы, шөп ұнын дайындау;</w:t>
      </w:r>
    </w:p>
    <w:bookmarkEnd w:id="3011"/>
    <w:bookmarkStart w:name="z3000" w:id="3012"/>
    <w:p>
      <w:pPr>
        <w:spacing w:after="0"/>
        <w:ind w:left="0"/>
        <w:jc w:val="both"/>
      </w:pPr>
      <w:r>
        <w:rPr>
          <w:rFonts w:ascii="Times New Roman"/>
          <w:b w:val="false"/>
          <w:i w:val="false"/>
          <w:color w:val="000000"/>
          <w:sz w:val="28"/>
        </w:rPr>
        <w:t>
      жемді, тамақ қалдықтарын жуу, араластыру, известеу, өсіру, ашытқылау, консервілеу, химиялық және бактериологиялық өңдеу, тамақ қалдықтарынан бөгде заттарды қолмен алу;</w:t>
      </w:r>
    </w:p>
    <w:bookmarkEnd w:id="3012"/>
    <w:bookmarkStart w:name="z3001" w:id="3013"/>
    <w:p>
      <w:pPr>
        <w:spacing w:after="0"/>
        <w:ind w:left="0"/>
        <w:jc w:val="both"/>
      </w:pPr>
      <w:r>
        <w:rPr>
          <w:rFonts w:ascii="Times New Roman"/>
          <w:b w:val="false"/>
          <w:i w:val="false"/>
          <w:color w:val="000000"/>
          <w:sz w:val="28"/>
        </w:rPr>
        <w:t>
      шырынды жемді, концентраттар мен жануарлардан алынған жемді ұнтақтауышта, қол жетекті машиналарда немесе қолмен ұнтақтау, жармалау, тарту, кесу және шабу;</w:t>
      </w:r>
    </w:p>
    <w:bookmarkEnd w:id="3013"/>
    <w:bookmarkStart w:name="z3002" w:id="3014"/>
    <w:p>
      <w:pPr>
        <w:spacing w:after="0"/>
        <w:ind w:left="0"/>
        <w:jc w:val="both"/>
      </w:pPr>
      <w:r>
        <w:rPr>
          <w:rFonts w:ascii="Times New Roman"/>
          <w:b w:val="false"/>
          <w:i w:val="false"/>
          <w:color w:val="000000"/>
          <w:sz w:val="28"/>
        </w:rPr>
        <w:t>
      тамыр өнімдерін машиналарды қолдана отырып жуу, ұнтақтау, бөктіру;</w:t>
      </w:r>
    </w:p>
    <w:bookmarkEnd w:id="3014"/>
    <w:bookmarkStart w:name="z3003" w:id="3015"/>
    <w:p>
      <w:pPr>
        <w:spacing w:after="0"/>
        <w:ind w:left="0"/>
        <w:jc w:val="both"/>
      </w:pPr>
      <w:r>
        <w:rPr>
          <w:rFonts w:ascii="Times New Roman"/>
          <w:b w:val="false"/>
          <w:i w:val="false"/>
          <w:color w:val="000000"/>
          <w:sz w:val="28"/>
        </w:rPr>
        <w:t>
      жемді шұңқырлар мен траншеяларда витаминдеп өңдеу;</w:t>
      </w:r>
    </w:p>
    <w:bookmarkEnd w:id="3015"/>
    <w:bookmarkStart w:name="z3004" w:id="3016"/>
    <w:p>
      <w:pPr>
        <w:spacing w:after="0"/>
        <w:ind w:left="0"/>
        <w:jc w:val="both"/>
      </w:pPr>
      <w:r>
        <w:rPr>
          <w:rFonts w:ascii="Times New Roman"/>
          <w:b w:val="false"/>
          <w:i w:val="false"/>
          <w:color w:val="000000"/>
          <w:sz w:val="28"/>
        </w:rPr>
        <w:t>
      жем қалдықтарын қайнату қазандарына салу;</w:t>
      </w:r>
    </w:p>
    <w:bookmarkEnd w:id="3016"/>
    <w:bookmarkStart w:name="z3005" w:id="3017"/>
    <w:p>
      <w:pPr>
        <w:spacing w:after="0"/>
        <w:ind w:left="0"/>
        <w:jc w:val="both"/>
      </w:pPr>
      <w:r>
        <w:rPr>
          <w:rFonts w:ascii="Times New Roman"/>
          <w:b w:val="false"/>
          <w:i w:val="false"/>
          <w:color w:val="000000"/>
          <w:sz w:val="28"/>
        </w:rPr>
        <w:t>
      жемді транспортерлердің көмегімен таратып бөлу;</w:t>
      </w:r>
    </w:p>
    <w:bookmarkEnd w:id="3017"/>
    <w:bookmarkStart w:name="z3006" w:id="3018"/>
    <w:p>
      <w:pPr>
        <w:spacing w:after="0"/>
        <w:ind w:left="0"/>
        <w:jc w:val="both"/>
      </w:pPr>
      <w:r>
        <w:rPr>
          <w:rFonts w:ascii="Times New Roman"/>
          <w:b w:val="false"/>
          <w:i w:val="false"/>
          <w:color w:val="000000"/>
          <w:sz w:val="28"/>
        </w:rPr>
        <w:t>
      мұнарадан, шұңқырлар мен траншеялардан, бурттардан қолмен алу;</w:t>
      </w:r>
    </w:p>
    <w:bookmarkEnd w:id="3018"/>
    <w:bookmarkStart w:name="z3007" w:id="3019"/>
    <w:p>
      <w:pPr>
        <w:spacing w:after="0"/>
        <w:ind w:left="0"/>
        <w:jc w:val="both"/>
      </w:pPr>
      <w:r>
        <w:rPr>
          <w:rFonts w:ascii="Times New Roman"/>
          <w:b w:val="false"/>
          <w:i w:val="false"/>
          <w:color w:val="000000"/>
          <w:sz w:val="28"/>
        </w:rPr>
        <w:t>
      ыдысты жуу, қайнату қазандарын, чандарды тазалау;</w:t>
      </w:r>
    </w:p>
    <w:bookmarkEnd w:id="3019"/>
    <w:bookmarkStart w:name="z3008" w:id="3020"/>
    <w:p>
      <w:pPr>
        <w:spacing w:after="0"/>
        <w:ind w:left="0"/>
        <w:jc w:val="both"/>
      </w:pPr>
      <w:r>
        <w:rPr>
          <w:rFonts w:ascii="Times New Roman"/>
          <w:b w:val="false"/>
          <w:i w:val="false"/>
          <w:color w:val="000000"/>
          <w:sz w:val="28"/>
        </w:rPr>
        <w:t>
      жем дайындау орындарын жинау;</w:t>
      </w:r>
    </w:p>
    <w:bookmarkEnd w:id="3020"/>
    <w:bookmarkStart w:name="z3009" w:id="3021"/>
    <w:p>
      <w:pPr>
        <w:spacing w:after="0"/>
        <w:ind w:left="0"/>
        <w:jc w:val="both"/>
      </w:pPr>
      <w:r>
        <w:rPr>
          <w:rFonts w:ascii="Times New Roman"/>
          <w:b w:val="false"/>
          <w:i w:val="false"/>
          <w:color w:val="000000"/>
          <w:sz w:val="28"/>
        </w:rPr>
        <w:t>
      шұңқырлар мен траншеялардағы жемді гидротермиялық өңдеу.</w:t>
      </w:r>
    </w:p>
    <w:bookmarkEnd w:id="3021"/>
    <w:bookmarkStart w:name="z3010" w:id="3022"/>
    <w:p>
      <w:pPr>
        <w:spacing w:after="0"/>
        <w:ind w:left="0"/>
        <w:jc w:val="both"/>
      </w:pPr>
      <w:r>
        <w:rPr>
          <w:rFonts w:ascii="Times New Roman"/>
          <w:b w:val="false"/>
          <w:i w:val="false"/>
          <w:color w:val="000000"/>
          <w:sz w:val="28"/>
        </w:rPr>
        <w:t>
      954. Білуге тиіс:</w:t>
      </w:r>
    </w:p>
    <w:bookmarkEnd w:id="3022"/>
    <w:bookmarkStart w:name="z3011" w:id="3023"/>
    <w:p>
      <w:pPr>
        <w:spacing w:after="0"/>
        <w:ind w:left="0"/>
        <w:jc w:val="both"/>
      </w:pPr>
      <w:r>
        <w:rPr>
          <w:rFonts w:ascii="Times New Roman"/>
          <w:b w:val="false"/>
          <w:i w:val="false"/>
          <w:color w:val="000000"/>
          <w:sz w:val="28"/>
        </w:rPr>
        <w:t>
      жемді қайнатудың, бөктірудің және гидротермиялық өңдеудің тәсілдері мен технологиясын;</w:t>
      </w:r>
    </w:p>
    <w:bookmarkEnd w:id="3023"/>
    <w:bookmarkStart w:name="z3012" w:id="3024"/>
    <w:p>
      <w:pPr>
        <w:spacing w:after="0"/>
        <w:ind w:left="0"/>
        <w:jc w:val="both"/>
      </w:pPr>
      <w:r>
        <w:rPr>
          <w:rFonts w:ascii="Times New Roman"/>
          <w:b w:val="false"/>
          <w:i w:val="false"/>
          <w:color w:val="000000"/>
          <w:sz w:val="28"/>
        </w:rPr>
        <w:t>
      жемді химиялық және бактериологиялық өңдеуді;</w:t>
      </w:r>
    </w:p>
    <w:bookmarkEnd w:id="3024"/>
    <w:bookmarkStart w:name="z3013" w:id="3025"/>
    <w:p>
      <w:pPr>
        <w:spacing w:after="0"/>
        <w:ind w:left="0"/>
        <w:jc w:val="both"/>
      </w:pPr>
      <w:r>
        <w:rPr>
          <w:rFonts w:ascii="Times New Roman"/>
          <w:b w:val="false"/>
          <w:i w:val="false"/>
          <w:color w:val="000000"/>
          <w:sz w:val="28"/>
        </w:rPr>
        <w:t>
      қазандарға от жағу ережесін;</w:t>
      </w:r>
    </w:p>
    <w:bookmarkEnd w:id="3025"/>
    <w:bookmarkStart w:name="z3014" w:id="3026"/>
    <w:p>
      <w:pPr>
        <w:spacing w:after="0"/>
        <w:ind w:left="0"/>
        <w:jc w:val="both"/>
      </w:pPr>
      <w:r>
        <w:rPr>
          <w:rFonts w:ascii="Times New Roman"/>
          <w:b w:val="false"/>
          <w:i w:val="false"/>
          <w:color w:val="000000"/>
          <w:sz w:val="28"/>
        </w:rPr>
        <w:t>
      жемді дайындаудың санитарлық ережесін;</w:t>
      </w:r>
    </w:p>
    <w:bookmarkEnd w:id="3026"/>
    <w:bookmarkStart w:name="z3015" w:id="3027"/>
    <w:p>
      <w:pPr>
        <w:spacing w:after="0"/>
        <w:ind w:left="0"/>
        <w:jc w:val="both"/>
      </w:pPr>
      <w:r>
        <w:rPr>
          <w:rFonts w:ascii="Times New Roman"/>
          <w:b w:val="false"/>
          <w:i w:val="false"/>
          <w:color w:val="000000"/>
          <w:sz w:val="28"/>
        </w:rPr>
        <w:t>
      жемді, дәрумендерді, антибиотиктер мен басқа да препараттарды сақтау ережесін.</w:t>
      </w:r>
    </w:p>
    <w:bookmarkEnd w:id="3027"/>
    <w:bookmarkStart w:name="z3016" w:id="3028"/>
    <w:p>
      <w:pPr>
        <w:spacing w:after="0"/>
        <w:ind w:left="0"/>
        <w:jc w:val="both"/>
      </w:pPr>
      <w:r>
        <w:rPr>
          <w:rFonts w:ascii="Times New Roman"/>
          <w:b w:val="false"/>
          <w:i w:val="false"/>
          <w:color w:val="000000"/>
          <w:sz w:val="28"/>
        </w:rPr>
        <w:t>
      Параграф 3. Жем жасаушы, 3-разряд</w:t>
      </w:r>
    </w:p>
    <w:bookmarkEnd w:id="3028"/>
    <w:bookmarkStart w:name="z3017" w:id="3029"/>
    <w:p>
      <w:pPr>
        <w:spacing w:after="0"/>
        <w:ind w:left="0"/>
        <w:jc w:val="both"/>
      </w:pPr>
      <w:r>
        <w:rPr>
          <w:rFonts w:ascii="Times New Roman"/>
          <w:b w:val="false"/>
          <w:i w:val="false"/>
          <w:color w:val="000000"/>
          <w:sz w:val="28"/>
        </w:rPr>
        <w:t>
      955. Жұмыс сипаттамасы:</w:t>
      </w:r>
    </w:p>
    <w:bookmarkEnd w:id="3029"/>
    <w:bookmarkStart w:name="z3018" w:id="3030"/>
    <w:p>
      <w:pPr>
        <w:spacing w:after="0"/>
        <w:ind w:left="0"/>
        <w:jc w:val="both"/>
      </w:pPr>
      <w:r>
        <w:rPr>
          <w:rFonts w:ascii="Times New Roman"/>
          <w:b w:val="false"/>
          <w:i w:val="false"/>
          <w:color w:val="000000"/>
          <w:sz w:val="28"/>
        </w:rPr>
        <w:t>
      жемді рецепті бойынша жасау;</w:t>
      </w:r>
    </w:p>
    <w:bookmarkEnd w:id="3030"/>
    <w:bookmarkStart w:name="z3019" w:id="3031"/>
    <w:p>
      <w:pPr>
        <w:spacing w:after="0"/>
        <w:ind w:left="0"/>
        <w:jc w:val="both"/>
      </w:pPr>
      <w:r>
        <w:rPr>
          <w:rFonts w:ascii="Times New Roman"/>
          <w:b w:val="false"/>
          <w:i w:val="false"/>
          <w:color w:val="000000"/>
          <w:sz w:val="28"/>
        </w:rPr>
        <w:t>
      жем мен тамақ қалдықтарын жем бөктіргіште, қайнату қазандарында, чандарда қайнату, бөктіру және гидротермиялық өңдеу. жөніндегі көмекші және дайындық жұмыстарын жүргізу;</w:t>
      </w:r>
    </w:p>
    <w:bookmarkEnd w:id="3031"/>
    <w:bookmarkStart w:name="z3020" w:id="3032"/>
    <w:p>
      <w:pPr>
        <w:spacing w:after="0"/>
        <w:ind w:left="0"/>
        <w:jc w:val="both"/>
      </w:pPr>
      <w:r>
        <w:rPr>
          <w:rFonts w:ascii="Times New Roman"/>
          <w:b w:val="false"/>
          <w:i w:val="false"/>
          <w:color w:val="000000"/>
          <w:sz w:val="28"/>
        </w:rPr>
        <w:t>
      шырынды жемді, концентраттар мен жануарлардан алынған жемді ұнтақтауышта, электр жетекті машиналарда ұнтақтау, жармалау, тарту, кесу және шабу;</w:t>
      </w:r>
    </w:p>
    <w:bookmarkEnd w:id="3032"/>
    <w:bookmarkStart w:name="z3021" w:id="3033"/>
    <w:p>
      <w:pPr>
        <w:spacing w:after="0"/>
        <w:ind w:left="0"/>
        <w:jc w:val="both"/>
      </w:pPr>
      <w:r>
        <w:rPr>
          <w:rFonts w:ascii="Times New Roman"/>
          <w:b w:val="false"/>
          <w:i w:val="false"/>
          <w:color w:val="000000"/>
          <w:sz w:val="28"/>
        </w:rPr>
        <w:t>
      су бөгеттерінен мал және өсімдік бағытындағы жемді дайындау;</w:t>
      </w:r>
    </w:p>
    <w:bookmarkEnd w:id="3033"/>
    <w:bookmarkStart w:name="z3022" w:id="3034"/>
    <w:p>
      <w:pPr>
        <w:spacing w:after="0"/>
        <w:ind w:left="0"/>
        <w:jc w:val="both"/>
      </w:pPr>
      <w:r>
        <w:rPr>
          <w:rFonts w:ascii="Times New Roman"/>
          <w:b w:val="false"/>
          <w:i w:val="false"/>
          <w:color w:val="000000"/>
          <w:sz w:val="28"/>
        </w:rPr>
        <w:t>
      орынжайды, жабдықты, инвентарь мен тараны зарарсыздандыру;</w:t>
      </w:r>
    </w:p>
    <w:bookmarkEnd w:id="3034"/>
    <w:bookmarkStart w:name="z3023" w:id="3035"/>
    <w:p>
      <w:pPr>
        <w:spacing w:after="0"/>
        <w:ind w:left="0"/>
        <w:jc w:val="both"/>
      </w:pPr>
      <w:r>
        <w:rPr>
          <w:rFonts w:ascii="Times New Roman"/>
          <w:b w:val="false"/>
          <w:i w:val="false"/>
          <w:color w:val="000000"/>
          <w:sz w:val="28"/>
        </w:rPr>
        <w:t>
      жем қалдықтарын алу және дайын өнімді фермаларға босату;</w:t>
      </w:r>
    </w:p>
    <w:bookmarkEnd w:id="3035"/>
    <w:bookmarkStart w:name="z3024" w:id="3036"/>
    <w:p>
      <w:pPr>
        <w:spacing w:after="0"/>
        <w:ind w:left="0"/>
        <w:jc w:val="both"/>
      </w:pPr>
      <w:r>
        <w:rPr>
          <w:rFonts w:ascii="Times New Roman"/>
          <w:b w:val="false"/>
          <w:i w:val="false"/>
          <w:color w:val="000000"/>
          <w:sz w:val="28"/>
        </w:rPr>
        <w:t>
      жемді қабылдау және жұмсау есебін жүргізу;</w:t>
      </w:r>
    </w:p>
    <w:bookmarkEnd w:id="3036"/>
    <w:bookmarkStart w:name="z3025" w:id="3037"/>
    <w:p>
      <w:pPr>
        <w:spacing w:after="0"/>
        <w:ind w:left="0"/>
        <w:jc w:val="both"/>
      </w:pPr>
      <w:r>
        <w:rPr>
          <w:rFonts w:ascii="Times New Roman"/>
          <w:b w:val="false"/>
          <w:i w:val="false"/>
          <w:color w:val="000000"/>
          <w:sz w:val="28"/>
        </w:rPr>
        <w:t>
      мұнарадан, шұңқырлар мен траншеялардан, бурттардан көтеру құрылғысының көмегімен алу.</w:t>
      </w:r>
    </w:p>
    <w:bookmarkEnd w:id="3037"/>
    <w:bookmarkStart w:name="z3026" w:id="3038"/>
    <w:p>
      <w:pPr>
        <w:spacing w:after="0"/>
        <w:ind w:left="0"/>
        <w:jc w:val="both"/>
      </w:pPr>
      <w:r>
        <w:rPr>
          <w:rFonts w:ascii="Times New Roman"/>
          <w:b w:val="false"/>
          <w:i w:val="false"/>
          <w:color w:val="000000"/>
          <w:sz w:val="28"/>
        </w:rPr>
        <w:t>
      956. Білуге тиіс:</w:t>
      </w:r>
    </w:p>
    <w:bookmarkEnd w:id="3038"/>
    <w:bookmarkStart w:name="z3027" w:id="3039"/>
    <w:p>
      <w:pPr>
        <w:spacing w:after="0"/>
        <w:ind w:left="0"/>
        <w:jc w:val="both"/>
      </w:pPr>
      <w:r>
        <w:rPr>
          <w:rFonts w:ascii="Times New Roman"/>
          <w:b w:val="false"/>
          <w:i w:val="false"/>
          <w:color w:val="000000"/>
          <w:sz w:val="28"/>
        </w:rPr>
        <w:t>
      машиналар мен жабдықтың, өндірістік инвентардың, аспаптардың, өлшеу аспаптарының, ыдыстың, тараның құрылымы мен пайдалану ережесін;</w:t>
      </w:r>
    </w:p>
    <w:bookmarkEnd w:id="3039"/>
    <w:bookmarkStart w:name="z3028" w:id="3040"/>
    <w:p>
      <w:pPr>
        <w:spacing w:after="0"/>
        <w:ind w:left="0"/>
        <w:jc w:val="both"/>
      </w:pPr>
      <w:r>
        <w:rPr>
          <w:rFonts w:ascii="Times New Roman"/>
          <w:b w:val="false"/>
          <w:i w:val="false"/>
          <w:color w:val="000000"/>
          <w:sz w:val="28"/>
        </w:rPr>
        <w:t>
      оларды пайдалану және күту ережесін;</w:t>
      </w:r>
    </w:p>
    <w:bookmarkEnd w:id="3040"/>
    <w:bookmarkStart w:name="z3029" w:id="3041"/>
    <w:p>
      <w:pPr>
        <w:spacing w:after="0"/>
        <w:ind w:left="0"/>
        <w:jc w:val="both"/>
      </w:pPr>
      <w:r>
        <w:rPr>
          <w:rFonts w:ascii="Times New Roman"/>
          <w:b w:val="false"/>
          <w:i w:val="false"/>
          <w:color w:val="000000"/>
          <w:sz w:val="28"/>
        </w:rPr>
        <w:t>
      жемді дайындау ережесін;</w:t>
      </w:r>
    </w:p>
    <w:bookmarkEnd w:id="3041"/>
    <w:bookmarkStart w:name="z3030" w:id="3042"/>
    <w:p>
      <w:pPr>
        <w:spacing w:after="0"/>
        <w:ind w:left="0"/>
        <w:jc w:val="both"/>
      </w:pPr>
      <w:r>
        <w:rPr>
          <w:rFonts w:ascii="Times New Roman"/>
          <w:b w:val="false"/>
          <w:i w:val="false"/>
          <w:color w:val="000000"/>
          <w:sz w:val="28"/>
        </w:rPr>
        <w:t>
      түрлі компоненттерді жылумен өңдеу ережесін, оларды салу кезектілігін;</w:t>
      </w:r>
    </w:p>
    <w:bookmarkEnd w:id="3042"/>
    <w:bookmarkStart w:name="z3031" w:id="3043"/>
    <w:p>
      <w:pPr>
        <w:spacing w:after="0"/>
        <w:ind w:left="0"/>
        <w:jc w:val="both"/>
      </w:pPr>
      <w:r>
        <w:rPr>
          <w:rFonts w:ascii="Times New Roman"/>
          <w:b w:val="false"/>
          <w:i w:val="false"/>
          <w:color w:val="000000"/>
          <w:sz w:val="28"/>
        </w:rPr>
        <w:t>
      түрлі жыныстағы және жастағы жануарлар тобына жем дайындаудың ерекшеліктерін;</w:t>
      </w:r>
    </w:p>
    <w:bookmarkEnd w:id="3043"/>
    <w:bookmarkStart w:name="z3032" w:id="3044"/>
    <w:p>
      <w:pPr>
        <w:spacing w:after="0"/>
        <w:ind w:left="0"/>
        <w:jc w:val="both"/>
      </w:pPr>
      <w:r>
        <w:rPr>
          <w:rFonts w:ascii="Times New Roman"/>
          <w:b w:val="false"/>
          <w:i w:val="false"/>
          <w:color w:val="000000"/>
          <w:sz w:val="28"/>
        </w:rPr>
        <w:t>
      жемнің құрамы мен қоректілігін;</w:t>
      </w:r>
    </w:p>
    <w:bookmarkEnd w:id="3044"/>
    <w:p>
      <w:pPr>
        <w:spacing w:after="0"/>
        <w:ind w:left="0"/>
        <w:jc w:val="both"/>
      </w:pPr>
      <w:r>
        <w:rPr>
          <w:rFonts w:ascii="Times New Roman"/>
          <w:b w:val="false"/>
          <w:i w:val="false"/>
          <w:color w:val="000000"/>
          <w:sz w:val="28"/>
        </w:rPr>
        <w:t>
      мал мен құстың қоректік заттарға мұқтаждығын.</w:t>
      </w:r>
    </w:p>
    <w:bookmarkStart w:name="z3033" w:id="3045"/>
    <w:p>
      <w:pPr>
        <w:spacing w:after="0"/>
        <w:ind w:left="0"/>
        <w:jc w:val="both"/>
      </w:pPr>
      <w:r>
        <w:rPr>
          <w:rFonts w:ascii="Times New Roman"/>
          <w:b w:val="false"/>
          <w:i w:val="false"/>
          <w:color w:val="000000"/>
          <w:sz w:val="28"/>
        </w:rPr>
        <w:t>
      Параграф 4. Жем жасаушы, 4-разряд</w:t>
      </w:r>
    </w:p>
    <w:bookmarkEnd w:id="3045"/>
    <w:bookmarkStart w:name="z3034" w:id="3046"/>
    <w:p>
      <w:pPr>
        <w:spacing w:after="0"/>
        <w:ind w:left="0"/>
        <w:jc w:val="both"/>
      </w:pPr>
      <w:r>
        <w:rPr>
          <w:rFonts w:ascii="Times New Roman"/>
          <w:b w:val="false"/>
          <w:i w:val="false"/>
          <w:color w:val="000000"/>
          <w:sz w:val="28"/>
        </w:rPr>
        <w:t>
      957. Жұмыс сипаттамасы:</w:t>
      </w:r>
    </w:p>
    <w:bookmarkEnd w:id="3046"/>
    <w:bookmarkStart w:name="z3035" w:id="3047"/>
    <w:p>
      <w:pPr>
        <w:spacing w:after="0"/>
        <w:ind w:left="0"/>
        <w:jc w:val="both"/>
      </w:pPr>
      <w:r>
        <w:rPr>
          <w:rFonts w:ascii="Times New Roman"/>
          <w:b w:val="false"/>
          <w:i w:val="false"/>
          <w:color w:val="000000"/>
          <w:sz w:val="28"/>
        </w:rPr>
        <w:t>
      жемді арнаулы рецепті бойынша, сондай-ақ ақуыз мен басқа да компоненттері бойынша теңгермелі жемдерді жасау;</w:t>
      </w:r>
    </w:p>
    <w:bookmarkEnd w:id="3047"/>
    <w:bookmarkStart w:name="z3036" w:id="3048"/>
    <w:p>
      <w:pPr>
        <w:spacing w:after="0"/>
        <w:ind w:left="0"/>
        <w:jc w:val="both"/>
      </w:pPr>
      <w:r>
        <w:rPr>
          <w:rFonts w:ascii="Times New Roman"/>
          <w:b w:val="false"/>
          <w:i w:val="false"/>
          <w:color w:val="000000"/>
          <w:sz w:val="28"/>
        </w:rPr>
        <w:t>
      жем массасын қазандарда араластыру және термиялық өңдеу;</w:t>
      </w:r>
    </w:p>
    <w:bookmarkEnd w:id="3048"/>
    <w:bookmarkStart w:name="z3037" w:id="3049"/>
    <w:p>
      <w:pPr>
        <w:spacing w:after="0"/>
        <w:ind w:left="0"/>
        <w:jc w:val="both"/>
      </w:pPr>
      <w:r>
        <w:rPr>
          <w:rFonts w:ascii="Times New Roman"/>
          <w:b w:val="false"/>
          <w:i w:val="false"/>
          <w:color w:val="000000"/>
          <w:sz w:val="28"/>
        </w:rPr>
        <w:t>
      ішек-қарынды, балықты, тамақ қалдықтары мен тағы басқа шаю;</w:t>
      </w:r>
    </w:p>
    <w:bookmarkEnd w:id="3049"/>
    <w:bookmarkStart w:name="z3038" w:id="3050"/>
    <w:p>
      <w:pPr>
        <w:spacing w:after="0"/>
        <w:ind w:left="0"/>
        <w:jc w:val="both"/>
      </w:pPr>
      <w:r>
        <w:rPr>
          <w:rFonts w:ascii="Times New Roman"/>
          <w:b w:val="false"/>
          <w:i w:val="false"/>
          <w:color w:val="000000"/>
          <w:sz w:val="28"/>
        </w:rPr>
        <w:t>
      жем цехындағы машиналар мен жабдыққа техникалық күтім жасау;</w:t>
      </w:r>
    </w:p>
    <w:bookmarkEnd w:id="3050"/>
    <w:bookmarkStart w:name="z3039" w:id="3051"/>
    <w:p>
      <w:pPr>
        <w:spacing w:after="0"/>
        <w:ind w:left="0"/>
        <w:jc w:val="both"/>
      </w:pPr>
      <w:r>
        <w:rPr>
          <w:rFonts w:ascii="Times New Roman"/>
          <w:b w:val="false"/>
          <w:i w:val="false"/>
          <w:color w:val="000000"/>
          <w:sz w:val="28"/>
        </w:rPr>
        <w:t>
      рационға сәйкес тамақ қалдықтарының талап етілетін мөлшерін дайындау жөніндегі есептерді жүргізу.</w:t>
      </w:r>
    </w:p>
    <w:bookmarkEnd w:id="3051"/>
    <w:bookmarkStart w:name="z3040" w:id="3052"/>
    <w:p>
      <w:pPr>
        <w:spacing w:after="0"/>
        <w:ind w:left="0"/>
        <w:jc w:val="both"/>
      </w:pPr>
      <w:r>
        <w:rPr>
          <w:rFonts w:ascii="Times New Roman"/>
          <w:b w:val="false"/>
          <w:i w:val="false"/>
          <w:color w:val="000000"/>
          <w:sz w:val="28"/>
        </w:rPr>
        <w:t>
      958. Білуге тиіс:</w:t>
      </w:r>
    </w:p>
    <w:bookmarkEnd w:id="3052"/>
    <w:bookmarkStart w:name="z3041" w:id="3053"/>
    <w:p>
      <w:pPr>
        <w:spacing w:after="0"/>
        <w:ind w:left="0"/>
        <w:jc w:val="both"/>
      </w:pPr>
      <w:r>
        <w:rPr>
          <w:rFonts w:ascii="Times New Roman"/>
          <w:b w:val="false"/>
          <w:i w:val="false"/>
          <w:color w:val="000000"/>
          <w:sz w:val="28"/>
        </w:rPr>
        <w:t>
      малдар, аңдар мен құстарға берілетін жемнің түрлерін, олардың жұғымдылығын, ағзаға сіңуі мен маңызын;</w:t>
      </w:r>
    </w:p>
    <w:bookmarkEnd w:id="3053"/>
    <w:bookmarkStart w:name="z3042" w:id="3054"/>
    <w:p>
      <w:pPr>
        <w:spacing w:after="0"/>
        <w:ind w:left="0"/>
        <w:jc w:val="both"/>
      </w:pPr>
      <w:r>
        <w:rPr>
          <w:rFonts w:ascii="Times New Roman"/>
          <w:b w:val="false"/>
          <w:i w:val="false"/>
          <w:color w:val="000000"/>
          <w:sz w:val="28"/>
        </w:rPr>
        <w:t>
      жануарлардың ақуызға, дәрумендер мен минералдық заттарға мұқтаждығын;</w:t>
      </w:r>
    </w:p>
    <w:bookmarkEnd w:id="3054"/>
    <w:bookmarkStart w:name="z3043" w:id="3055"/>
    <w:p>
      <w:pPr>
        <w:spacing w:after="0"/>
        <w:ind w:left="0"/>
        <w:jc w:val="both"/>
      </w:pPr>
      <w:r>
        <w:rPr>
          <w:rFonts w:ascii="Times New Roman"/>
          <w:b w:val="false"/>
          <w:i w:val="false"/>
          <w:color w:val="000000"/>
          <w:sz w:val="28"/>
        </w:rPr>
        <w:t>
      қайнату қазандарын, жем дайындауға арналған жабдықтар мен машиналарды пайдалану ережесін;</w:t>
      </w:r>
    </w:p>
    <w:bookmarkEnd w:id="3055"/>
    <w:bookmarkStart w:name="z3044" w:id="3056"/>
    <w:p>
      <w:pPr>
        <w:spacing w:after="0"/>
        <w:ind w:left="0"/>
        <w:jc w:val="both"/>
      </w:pPr>
      <w:r>
        <w:rPr>
          <w:rFonts w:ascii="Times New Roman"/>
          <w:b w:val="false"/>
          <w:i w:val="false"/>
          <w:color w:val="000000"/>
          <w:sz w:val="28"/>
        </w:rPr>
        <w:t>
      жемді дайындау технологиясын және жем беру режимдерін;</w:t>
      </w:r>
    </w:p>
    <w:bookmarkEnd w:id="3056"/>
    <w:bookmarkStart w:name="z3045" w:id="3057"/>
    <w:p>
      <w:pPr>
        <w:spacing w:after="0"/>
        <w:ind w:left="0"/>
        <w:jc w:val="both"/>
      </w:pPr>
      <w:r>
        <w:rPr>
          <w:rFonts w:ascii="Times New Roman"/>
          <w:b w:val="false"/>
          <w:i w:val="false"/>
          <w:color w:val="000000"/>
          <w:sz w:val="28"/>
        </w:rPr>
        <w:t>
      жем рациондарын және оларды жасауды.</w:t>
      </w:r>
    </w:p>
    <w:bookmarkEnd w:id="3057"/>
    <w:bookmarkStart w:name="z3046" w:id="3058"/>
    <w:p>
      <w:pPr>
        <w:spacing w:after="0"/>
        <w:ind w:left="0"/>
        <w:jc w:val="both"/>
      </w:pPr>
      <w:r>
        <w:rPr>
          <w:rFonts w:ascii="Times New Roman"/>
          <w:b w:val="false"/>
          <w:i w:val="false"/>
          <w:color w:val="000000"/>
          <w:sz w:val="28"/>
        </w:rPr>
        <w:t>
      98. Малға ілесіп жүруші</w:t>
      </w:r>
    </w:p>
    <w:bookmarkEnd w:id="3058"/>
    <w:bookmarkStart w:name="z3047" w:id="3059"/>
    <w:p>
      <w:pPr>
        <w:spacing w:after="0"/>
        <w:ind w:left="0"/>
        <w:jc w:val="both"/>
      </w:pPr>
      <w:r>
        <w:rPr>
          <w:rFonts w:ascii="Times New Roman"/>
          <w:b w:val="false"/>
          <w:i w:val="false"/>
          <w:color w:val="000000"/>
          <w:sz w:val="28"/>
        </w:rPr>
        <w:t>
      Параграф 1. Малға ілесіп жүруші, 3-разряд</w:t>
      </w:r>
    </w:p>
    <w:bookmarkEnd w:id="3059"/>
    <w:bookmarkStart w:name="z3048" w:id="3060"/>
    <w:p>
      <w:pPr>
        <w:spacing w:after="0"/>
        <w:ind w:left="0"/>
        <w:jc w:val="both"/>
      </w:pPr>
      <w:r>
        <w:rPr>
          <w:rFonts w:ascii="Times New Roman"/>
          <w:b w:val="false"/>
          <w:i w:val="false"/>
          <w:color w:val="000000"/>
          <w:sz w:val="28"/>
        </w:rPr>
        <w:t>
      959. Жұмыс сипаттамасы:</w:t>
      </w:r>
    </w:p>
    <w:bookmarkEnd w:id="3060"/>
    <w:bookmarkStart w:name="z3049" w:id="3061"/>
    <w:p>
      <w:pPr>
        <w:spacing w:after="0"/>
        <w:ind w:left="0"/>
        <w:jc w:val="both"/>
      </w:pPr>
      <w:r>
        <w:rPr>
          <w:rFonts w:ascii="Times New Roman"/>
          <w:b w:val="false"/>
          <w:i w:val="false"/>
          <w:color w:val="000000"/>
          <w:sz w:val="28"/>
        </w:rPr>
        <w:t>
      жөнелту, бару пункттерінде және автомашиналармен, теміржолмен, су көлігімен тасымалдау кезінде жануарлар мен құстарға ілесіп жүру, оларға қызмет көрсету және күзету;</w:t>
      </w:r>
    </w:p>
    <w:bookmarkEnd w:id="3061"/>
    <w:bookmarkStart w:name="z3050" w:id="3062"/>
    <w:p>
      <w:pPr>
        <w:spacing w:after="0"/>
        <w:ind w:left="0"/>
        <w:jc w:val="both"/>
      </w:pPr>
      <w:r>
        <w:rPr>
          <w:rFonts w:ascii="Times New Roman"/>
          <w:b w:val="false"/>
          <w:i w:val="false"/>
          <w:color w:val="000000"/>
          <w:sz w:val="28"/>
        </w:rPr>
        <w:t>
      базаларда мал партияларын қабылдап алу және бару пунктіне айдап жүру;</w:t>
      </w:r>
    </w:p>
    <w:bookmarkEnd w:id="3062"/>
    <w:bookmarkStart w:name="z3051" w:id="3063"/>
    <w:p>
      <w:pPr>
        <w:spacing w:after="0"/>
        <w:ind w:left="0"/>
        <w:jc w:val="both"/>
      </w:pPr>
      <w:r>
        <w:rPr>
          <w:rFonts w:ascii="Times New Roman"/>
          <w:b w:val="false"/>
          <w:i w:val="false"/>
          <w:color w:val="000000"/>
          <w:sz w:val="28"/>
        </w:rPr>
        <w:t>
      малды, құсты, инвентарь мен жемазықты жөнелту, бару пункттерінде жеткізу, тиеу, бару пунктінде түсіру;</w:t>
      </w:r>
    </w:p>
    <w:bookmarkEnd w:id="3063"/>
    <w:bookmarkStart w:name="z3052" w:id="3064"/>
    <w:p>
      <w:pPr>
        <w:spacing w:after="0"/>
        <w:ind w:left="0"/>
        <w:jc w:val="both"/>
      </w:pPr>
      <w:r>
        <w:rPr>
          <w:rFonts w:ascii="Times New Roman"/>
          <w:b w:val="false"/>
          <w:i w:val="false"/>
          <w:color w:val="000000"/>
          <w:sz w:val="28"/>
        </w:rPr>
        <w:t>
      көлік құралдарында мал мен құсқа арналған орынжайларды жабдықтау және күтіп ұстау;</w:t>
      </w:r>
    </w:p>
    <w:bookmarkEnd w:id="3064"/>
    <w:bookmarkStart w:name="z3053" w:id="3065"/>
    <w:p>
      <w:pPr>
        <w:spacing w:after="0"/>
        <w:ind w:left="0"/>
        <w:jc w:val="both"/>
      </w:pPr>
      <w:r>
        <w:rPr>
          <w:rFonts w:ascii="Times New Roman"/>
          <w:b w:val="false"/>
          <w:i w:val="false"/>
          <w:color w:val="000000"/>
          <w:sz w:val="28"/>
        </w:rPr>
        <w:t>
      малды дайындау және сою пунктіне айдап бару;</w:t>
      </w:r>
    </w:p>
    <w:bookmarkEnd w:id="3065"/>
    <w:bookmarkStart w:name="z3054" w:id="3066"/>
    <w:p>
      <w:pPr>
        <w:spacing w:after="0"/>
        <w:ind w:left="0"/>
        <w:jc w:val="both"/>
      </w:pPr>
      <w:r>
        <w:rPr>
          <w:rFonts w:ascii="Times New Roman"/>
          <w:b w:val="false"/>
          <w:i w:val="false"/>
          <w:color w:val="000000"/>
          <w:sz w:val="28"/>
        </w:rPr>
        <w:t>
      мал мен құсты азықтандыру, суару және туалетін сақтау, малды бару жолында жаю;</w:t>
      </w:r>
    </w:p>
    <w:bookmarkEnd w:id="3066"/>
    <w:bookmarkStart w:name="z3055" w:id="3067"/>
    <w:p>
      <w:pPr>
        <w:spacing w:after="0"/>
        <w:ind w:left="0"/>
        <w:jc w:val="both"/>
      </w:pPr>
      <w:r>
        <w:rPr>
          <w:rFonts w:ascii="Times New Roman"/>
          <w:b w:val="false"/>
          <w:i w:val="false"/>
          <w:color w:val="000000"/>
          <w:sz w:val="28"/>
        </w:rPr>
        <w:t>
      малды өлшеуге, ветеринарлық өңдеуге, сұрыптауға қатысу;</w:t>
      </w:r>
    </w:p>
    <w:bookmarkEnd w:id="3067"/>
    <w:bookmarkStart w:name="z3056" w:id="3068"/>
    <w:p>
      <w:pPr>
        <w:spacing w:after="0"/>
        <w:ind w:left="0"/>
        <w:jc w:val="both"/>
      </w:pPr>
      <w:r>
        <w:rPr>
          <w:rFonts w:ascii="Times New Roman"/>
          <w:b w:val="false"/>
          <w:i w:val="false"/>
          <w:color w:val="000000"/>
          <w:sz w:val="28"/>
        </w:rPr>
        <w:t>
      жарақат алған мал мен құсқа алғашқы көмек көрсету;</w:t>
      </w:r>
    </w:p>
    <w:bookmarkEnd w:id="3068"/>
    <w:bookmarkStart w:name="z3057" w:id="3069"/>
    <w:p>
      <w:pPr>
        <w:spacing w:after="0"/>
        <w:ind w:left="0"/>
        <w:jc w:val="both"/>
      </w:pPr>
      <w:r>
        <w:rPr>
          <w:rFonts w:ascii="Times New Roman"/>
          <w:b w:val="false"/>
          <w:i w:val="false"/>
          <w:color w:val="000000"/>
          <w:sz w:val="28"/>
        </w:rPr>
        <w:t>
      белгіленген құжаттаманы дайындау және мал мен құсты қабылдап алу-тапсыру актісі бойынша тапсыру.</w:t>
      </w:r>
    </w:p>
    <w:bookmarkEnd w:id="3069"/>
    <w:bookmarkStart w:name="z3058" w:id="3070"/>
    <w:p>
      <w:pPr>
        <w:spacing w:after="0"/>
        <w:ind w:left="0"/>
        <w:jc w:val="both"/>
      </w:pPr>
      <w:r>
        <w:rPr>
          <w:rFonts w:ascii="Times New Roman"/>
          <w:b w:val="false"/>
          <w:i w:val="false"/>
          <w:color w:val="000000"/>
          <w:sz w:val="28"/>
        </w:rPr>
        <w:t>
      960. Білуге тиіс:</w:t>
      </w:r>
    </w:p>
    <w:bookmarkEnd w:id="3070"/>
    <w:bookmarkStart w:name="z3059" w:id="3071"/>
    <w:p>
      <w:pPr>
        <w:spacing w:after="0"/>
        <w:ind w:left="0"/>
        <w:jc w:val="both"/>
      </w:pPr>
      <w:r>
        <w:rPr>
          <w:rFonts w:ascii="Times New Roman"/>
          <w:b w:val="false"/>
          <w:i w:val="false"/>
          <w:color w:val="000000"/>
          <w:sz w:val="28"/>
        </w:rPr>
        <w:t>
      мал мен құсты қабылдап алу, тасымалдау және тапсыру тәртібін;</w:t>
      </w:r>
    </w:p>
    <w:bookmarkEnd w:id="3071"/>
    <w:bookmarkStart w:name="z3060" w:id="3072"/>
    <w:p>
      <w:pPr>
        <w:spacing w:after="0"/>
        <w:ind w:left="0"/>
        <w:jc w:val="both"/>
      </w:pPr>
      <w:r>
        <w:rPr>
          <w:rFonts w:ascii="Times New Roman"/>
          <w:b w:val="false"/>
          <w:i w:val="false"/>
          <w:color w:val="000000"/>
          <w:sz w:val="28"/>
        </w:rPr>
        <w:t>
      жануарларды вагонға, автомашиналарға, су көлігіне тиеуді, қызмет көрсетуді және орналастыруды;</w:t>
      </w:r>
    </w:p>
    <w:bookmarkEnd w:id="3072"/>
    <w:bookmarkStart w:name="z3061" w:id="3073"/>
    <w:p>
      <w:pPr>
        <w:spacing w:after="0"/>
        <w:ind w:left="0"/>
        <w:jc w:val="both"/>
      </w:pPr>
      <w:r>
        <w:rPr>
          <w:rFonts w:ascii="Times New Roman"/>
          <w:b w:val="false"/>
          <w:i w:val="false"/>
          <w:color w:val="000000"/>
          <w:sz w:val="28"/>
        </w:rPr>
        <w:t>
      орындалатын жұмыс шегінде, теміржолдардағы дабылдату нұсқаулығын;</w:t>
      </w:r>
    </w:p>
    <w:bookmarkEnd w:id="3073"/>
    <w:bookmarkStart w:name="z3062" w:id="3074"/>
    <w:p>
      <w:pPr>
        <w:spacing w:after="0"/>
        <w:ind w:left="0"/>
        <w:jc w:val="both"/>
      </w:pPr>
      <w:r>
        <w:rPr>
          <w:rFonts w:ascii="Times New Roman"/>
          <w:b w:val="false"/>
          <w:i w:val="false"/>
          <w:color w:val="000000"/>
          <w:sz w:val="28"/>
        </w:rPr>
        <w:t>
      жол жүру бағытын және мал мен құсқа алғашқы жәрдем көрсету ережесін зоотехника мен ветеринария негіздерін;</w:t>
      </w:r>
    </w:p>
    <w:bookmarkEnd w:id="3074"/>
    <w:bookmarkStart w:name="z3063" w:id="3075"/>
    <w:p>
      <w:pPr>
        <w:spacing w:after="0"/>
        <w:ind w:left="0"/>
        <w:jc w:val="both"/>
      </w:pPr>
      <w:r>
        <w:rPr>
          <w:rFonts w:ascii="Times New Roman"/>
          <w:b w:val="false"/>
          <w:i w:val="false"/>
          <w:color w:val="000000"/>
          <w:sz w:val="28"/>
        </w:rPr>
        <w:t>
      малды айдау, жаю ережесі мен азықтандыру рационы мен мерзімін;</w:t>
      </w:r>
    </w:p>
    <w:bookmarkEnd w:id="3075"/>
    <w:bookmarkStart w:name="z3064" w:id="3076"/>
    <w:p>
      <w:pPr>
        <w:spacing w:after="0"/>
        <w:ind w:left="0"/>
        <w:jc w:val="both"/>
      </w:pPr>
      <w:r>
        <w:rPr>
          <w:rFonts w:ascii="Times New Roman"/>
          <w:b w:val="false"/>
          <w:i w:val="false"/>
          <w:color w:val="000000"/>
          <w:sz w:val="28"/>
        </w:rPr>
        <w:t>
      қабылдап алу-тапсыру құжаттарын ресімдеу ережесін.</w:t>
      </w:r>
    </w:p>
    <w:bookmarkEnd w:id="3076"/>
    <w:bookmarkStart w:name="z3065" w:id="3077"/>
    <w:p>
      <w:pPr>
        <w:spacing w:after="0"/>
        <w:ind w:left="0"/>
        <w:jc w:val="both"/>
      </w:pPr>
      <w:r>
        <w:rPr>
          <w:rFonts w:ascii="Times New Roman"/>
          <w:b w:val="false"/>
          <w:i w:val="false"/>
          <w:color w:val="000000"/>
          <w:sz w:val="28"/>
        </w:rPr>
        <w:t>
      Асыл тұқымды мал мен құсқа ілесіп жүру кезінде - 4-разряд.</w:t>
      </w:r>
    </w:p>
    <w:bookmarkEnd w:id="3077"/>
    <w:bookmarkStart w:name="z3066" w:id="3078"/>
    <w:p>
      <w:pPr>
        <w:spacing w:after="0"/>
        <w:ind w:left="0"/>
        <w:jc w:val="both"/>
      </w:pPr>
      <w:r>
        <w:rPr>
          <w:rFonts w:ascii="Times New Roman"/>
          <w:b w:val="false"/>
          <w:i w:val="false"/>
          <w:color w:val="000000"/>
          <w:sz w:val="28"/>
        </w:rPr>
        <w:t>
      99. Құс өсіруші</w:t>
      </w:r>
    </w:p>
    <w:bookmarkEnd w:id="3078"/>
    <w:bookmarkStart w:name="z3067" w:id="3079"/>
    <w:p>
      <w:pPr>
        <w:spacing w:after="0"/>
        <w:ind w:left="0"/>
        <w:jc w:val="both"/>
      </w:pPr>
      <w:r>
        <w:rPr>
          <w:rFonts w:ascii="Times New Roman"/>
          <w:b w:val="false"/>
          <w:i w:val="false"/>
          <w:color w:val="000000"/>
          <w:sz w:val="28"/>
        </w:rPr>
        <w:t>
      Параграф 1. Құс өсіруші, 2-разряд</w:t>
      </w:r>
    </w:p>
    <w:bookmarkEnd w:id="3079"/>
    <w:bookmarkStart w:name="z3068" w:id="3080"/>
    <w:p>
      <w:pPr>
        <w:spacing w:after="0"/>
        <w:ind w:left="0"/>
        <w:jc w:val="both"/>
      </w:pPr>
      <w:r>
        <w:rPr>
          <w:rFonts w:ascii="Times New Roman"/>
          <w:b w:val="false"/>
          <w:i w:val="false"/>
          <w:color w:val="000000"/>
          <w:sz w:val="28"/>
        </w:rPr>
        <w:t>
      961. Жұмыс сипаттамасы:</w:t>
      </w:r>
    </w:p>
    <w:bookmarkEnd w:id="3080"/>
    <w:bookmarkStart w:name="z3069" w:id="3081"/>
    <w:p>
      <w:pPr>
        <w:spacing w:after="0"/>
        <w:ind w:left="0"/>
        <w:jc w:val="both"/>
      </w:pPr>
      <w:r>
        <w:rPr>
          <w:rFonts w:ascii="Times New Roman"/>
          <w:b w:val="false"/>
          <w:i w:val="false"/>
          <w:color w:val="000000"/>
          <w:sz w:val="28"/>
        </w:rPr>
        <w:t>
      құсты азықтандыру және күту жөніндегі қосалқы жұмыстарды орындау;</w:t>
      </w:r>
    </w:p>
    <w:bookmarkEnd w:id="3081"/>
    <w:bookmarkStart w:name="z3070" w:id="3082"/>
    <w:p>
      <w:pPr>
        <w:spacing w:after="0"/>
        <w:ind w:left="0"/>
        <w:jc w:val="both"/>
      </w:pPr>
      <w:r>
        <w:rPr>
          <w:rFonts w:ascii="Times New Roman"/>
          <w:b w:val="false"/>
          <w:i w:val="false"/>
          <w:color w:val="000000"/>
          <w:sz w:val="28"/>
        </w:rPr>
        <w:t>
      құстарды кілеттерге орналастыру, оларды кілеттерден алу және бордақылауға беру;</w:t>
      </w:r>
    </w:p>
    <w:bookmarkEnd w:id="3082"/>
    <w:bookmarkStart w:name="z3071" w:id="3083"/>
    <w:p>
      <w:pPr>
        <w:spacing w:after="0"/>
        <w:ind w:left="0"/>
        <w:jc w:val="both"/>
      </w:pPr>
      <w:r>
        <w:rPr>
          <w:rFonts w:ascii="Times New Roman"/>
          <w:b w:val="false"/>
          <w:i w:val="false"/>
          <w:color w:val="000000"/>
          <w:sz w:val="28"/>
        </w:rPr>
        <w:t>
      жемдегеннен кейін құстың жай-күйін қадағалау, құсты союға уақытында жіберу;</w:t>
      </w:r>
    </w:p>
    <w:bookmarkEnd w:id="3083"/>
    <w:bookmarkStart w:name="z3072" w:id="3084"/>
    <w:p>
      <w:pPr>
        <w:spacing w:after="0"/>
        <w:ind w:left="0"/>
        <w:jc w:val="both"/>
      </w:pPr>
      <w:r>
        <w:rPr>
          <w:rFonts w:ascii="Times New Roman"/>
          <w:b w:val="false"/>
          <w:i w:val="false"/>
          <w:color w:val="000000"/>
          <w:sz w:val="28"/>
        </w:rPr>
        <w:t>
      түнгі уақытта құсты күту, осал құстарды анықтау және өлгендерін жинау;</w:t>
      </w:r>
    </w:p>
    <w:bookmarkEnd w:id="3084"/>
    <w:bookmarkStart w:name="z3073" w:id="3085"/>
    <w:p>
      <w:pPr>
        <w:spacing w:after="0"/>
        <w:ind w:left="0"/>
        <w:jc w:val="both"/>
      </w:pPr>
      <w:r>
        <w:rPr>
          <w:rFonts w:ascii="Times New Roman"/>
          <w:b w:val="false"/>
          <w:i w:val="false"/>
          <w:color w:val="000000"/>
          <w:sz w:val="28"/>
        </w:rPr>
        <w:t>
      орынжайда берілген температура және ауа режимін сақтау;</w:t>
      </w:r>
    </w:p>
    <w:bookmarkEnd w:id="3085"/>
    <w:bookmarkStart w:name="z3074" w:id="3086"/>
    <w:p>
      <w:pPr>
        <w:spacing w:after="0"/>
        <w:ind w:left="0"/>
        <w:jc w:val="both"/>
      </w:pPr>
      <w:r>
        <w:rPr>
          <w:rFonts w:ascii="Times New Roman"/>
          <w:b w:val="false"/>
          <w:i w:val="false"/>
          <w:color w:val="000000"/>
          <w:sz w:val="28"/>
        </w:rPr>
        <w:t>
      құстарды жаю;</w:t>
      </w:r>
    </w:p>
    <w:bookmarkEnd w:id="3086"/>
    <w:bookmarkStart w:name="z3075" w:id="3087"/>
    <w:p>
      <w:pPr>
        <w:spacing w:after="0"/>
        <w:ind w:left="0"/>
        <w:jc w:val="both"/>
      </w:pPr>
      <w:r>
        <w:rPr>
          <w:rFonts w:ascii="Times New Roman"/>
          <w:b w:val="false"/>
          <w:i w:val="false"/>
          <w:color w:val="000000"/>
          <w:sz w:val="28"/>
        </w:rPr>
        <w:t>
      жұмыртқаны сұрыптау, калибрлеу және қолмен жуу;</w:t>
      </w:r>
    </w:p>
    <w:bookmarkEnd w:id="3087"/>
    <w:bookmarkStart w:name="z3076" w:id="3088"/>
    <w:p>
      <w:pPr>
        <w:spacing w:after="0"/>
        <w:ind w:left="0"/>
        <w:jc w:val="both"/>
      </w:pPr>
      <w:r>
        <w:rPr>
          <w:rFonts w:ascii="Times New Roman"/>
          <w:b w:val="false"/>
          <w:i w:val="false"/>
          <w:color w:val="000000"/>
          <w:sz w:val="28"/>
        </w:rPr>
        <w:t>
      жұмыртқаны сұрыптау таңбалау, салу және буып-түю;</w:t>
      </w:r>
    </w:p>
    <w:bookmarkEnd w:id="3088"/>
    <w:bookmarkStart w:name="z3077" w:id="3089"/>
    <w:p>
      <w:pPr>
        <w:spacing w:after="0"/>
        <w:ind w:left="0"/>
        <w:jc w:val="both"/>
      </w:pPr>
      <w:r>
        <w:rPr>
          <w:rFonts w:ascii="Times New Roman"/>
          <w:b w:val="false"/>
          <w:i w:val="false"/>
          <w:color w:val="000000"/>
          <w:sz w:val="28"/>
        </w:rPr>
        <w:t>
      өндірістік орынжайды және жұмыс орындарын жинау;</w:t>
      </w:r>
    </w:p>
    <w:bookmarkEnd w:id="3089"/>
    <w:bookmarkStart w:name="z3078" w:id="3090"/>
    <w:p>
      <w:pPr>
        <w:spacing w:after="0"/>
        <w:ind w:left="0"/>
        <w:jc w:val="both"/>
      </w:pPr>
      <w:r>
        <w:rPr>
          <w:rFonts w:ascii="Times New Roman"/>
          <w:b w:val="false"/>
          <w:i w:val="false"/>
          <w:color w:val="000000"/>
          <w:sz w:val="28"/>
        </w:rPr>
        <w:t>
      кілетті және басқа да қызмет көрсететін жабдық пен инвентарьді тазалау, жуу.</w:t>
      </w:r>
    </w:p>
    <w:bookmarkEnd w:id="3090"/>
    <w:bookmarkStart w:name="z3079" w:id="3091"/>
    <w:p>
      <w:pPr>
        <w:spacing w:after="0"/>
        <w:ind w:left="0"/>
        <w:jc w:val="both"/>
      </w:pPr>
      <w:r>
        <w:rPr>
          <w:rFonts w:ascii="Times New Roman"/>
          <w:b w:val="false"/>
          <w:i w:val="false"/>
          <w:color w:val="000000"/>
          <w:sz w:val="28"/>
        </w:rPr>
        <w:t>
      962. Білуге тиіс:</w:t>
      </w:r>
    </w:p>
    <w:bookmarkEnd w:id="3091"/>
    <w:bookmarkStart w:name="z3080" w:id="3092"/>
    <w:p>
      <w:pPr>
        <w:spacing w:after="0"/>
        <w:ind w:left="0"/>
        <w:jc w:val="both"/>
      </w:pPr>
      <w:r>
        <w:rPr>
          <w:rFonts w:ascii="Times New Roman"/>
          <w:b w:val="false"/>
          <w:i w:val="false"/>
          <w:color w:val="000000"/>
          <w:sz w:val="28"/>
        </w:rPr>
        <w:t>
      құсты азықтандыру және күту ережесін;</w:t>
      </w:r>
    </w:p>
    <w:bookmarkEnd w:id="3092"/>
    <w:bookmarkStart w:name="z3081" w:id="3093"/>
    <w:p>
      <w:pPr>
        <w:spacing w:after="0"/>
        <w:ind w:left="0"/>
        <w:jc w:val="both"/>
      </w:pPr>
      <w:r>
        <w:rPr>
          <w:rFonts w:ascii="Times New Roman"/>
          <w:b w:val="false"/>
          <w:i w:val="false"/>
          <w:color w:val="000000"/>
          <w:sz w:val="28"/>
        </w:rPr>
        <w:t>
      құстың ауруы белгілерін;</w:t>
      </w:r>
    </w:p>
    <w:bookmarkEnd w:id="3093"/>
    <w:bookmarkStart w:name="z3082" w:id="3094"/>
    <w:p>
      <w:pPr>
        <w:spacing w:after="0"/>
        <w:ind w:left="0"/>
        <w:jc w:val="both"/>
      </w:pPr>
      <w:r>
        <w:rPr>
          <w:rFonts w:ascii="Times New Roman"/>
          <w:b w:val="false"/>
          <w:i w:val="false"/>
          <w:color w:val="000000"/>
          <w:sz w:val="28"/>
        </w:rPr>
        <w:t>
      құсты ұстау және өсіру жағдайларына қойылатын зооветеринарлық және санитарлық негізгі талаптарды;</w:t>
      </w:r>
    </w:p>
    <w:bookmarkEnd w:id="3094"/>
    <w:bookmarkStart w:name="z3083" w:id="3095"/>
    <w:p>
      <w:pPr>
        <w:spacing w:after="0"/>
        <w:ind w:left="0"/>
        <w:jc w:val="both"/>
      </w:pPr>
      <w:r>
        <w:rPr>
          <w:rFonts w:ascii="Times New Roman"/>
          <w:b w:val="false"/>
          <w:i w:val="false"/>
          <w:color w:val="000000"/>
          <w:sz w:val="28"/>
        </w:rPr>
        <w:t>
      жұмыртқаны сұрыптау таңбалау, салу және буып-түю ережесін;</w:t>
      </w:r>
    </w:p>
    <w:bookmarkEnd w:id="3095"/>
    <w:bookmarkStart w:name="z3084" w:id="3096"/>
    <w:p>
      <w:pPr>
        <w:spacing w:after="0"/>
        <w:ind w:left="0"/>
        <w:jc w:val="both"/>
      </w:pPr>
      <w:r>
        <w:rPr>
          <w:rFonts w:ascii="Times New Roman"/>
          <w:b w:val="false"/>
          <w:i w:val="false"/>
          <w:color w:val="000000"/>
          <w:sz w:val="28"/>
        </w:rPr>
        <w:t>
      зарарсыздандыратын ертіндінің құрамын.</w:t>
      </w:r>
    </w:p>
    <w:bookmarkEnd w:id="3096"/>
    <w:bookmarkStart w:name="z3085" w:id="3097"/>
    <w:p>
      <w:pPr>
        <w:spacing w:after="0"/>
        <w:ind w:left="0"/>
        <w:jc w:val="both"/>
      </w:pPr>
      <w:r>
        <w:rPr>
          <w:rFonts w:ascii="Times New Roman"/>
          <w:b w:val="false"/>
          <w:i w:val="false"/>
          <w:color w:val="000000"/>
          <w:sz w:val="28"/>
        </w:rPr>
        <w:t>
      Параграф 2. Құс өсіруші, 4-разряд</w:t>
      </w:r>
    </w:p>
    <w:bookmarkEnd w:id="3097"/>
    <w:bookmarkStart w:name="z3086" w:id="3098"/>
    <w:p>
      <w:pPr>
        <w:spacing w:after="0"/>
        <w:ind w:left="0"/>
        <w:jc w:val="both"/>
      </w:pPr>
      <w:r>
        <w:rPr>
          <w:rFonts w:ascii="Times New Roman"/>
          <w:b w:val="false"/>
          <w:i w:val="false"/>
          <w:color w:val="000000"/>
          <w:sz w:val="28"/>
        </w:rPr>
        <w:t>
      963. Жұмыс сипаттамасы:</w:t>
      </w:r>
    </w:p>
    <w:bookmarkEnd w:id="3098"/>
    <w:bookmarkStart w:name="z3087" w:id="3099"/>
    <w:p>
      <w:pPr>
        <w:spacing w:after="0"/>
        <w:ind w:left="0"/>
        <w:jc w:val="both"/>
      </w:pPr>
      <w:r>
        <w:rPr>
          <w:rFonts w:ascii="Times New Roman"/>
          <w:b w:val="false"/>
          <w:i w:val="false"/>
          <w:color w:val="000000"/>
          <w:sz w:val="28"/>
        </w:rPr>
        <w:t>
      жерде ұстау кезінде өнеркәсіптік табындағы ересек құсты және өнеркәсіптік табындағы жас құстарды күту жөніндегі қол және ішінара механикаландырылған жұмыстар;</w:t>
      </w:r>
    </w:p>
    <w:bookmarkEnd w:id="3099"/>
    <w:bookmarkStart w:name="z3088" w:id="3100"/>
    <w:p>
      <w:pPr>
        <w:spacing w:after="0"/>
        <w:ind w:left="0"/>
        <w:jc w:val="both"/>
      </w:pPr>
      <w:r>
        <w:rPr>
          <w:rFonts w:ascii="Times New Roman"/>
          <w:b w:val="false"/>
          <w:i w:val="false"/>
          <w:color w:val="000000"/>
          <w:sz w:val="28"/>
        </w:rPr>
        <w:t>
      жемді дайындау, оған микроэлементсалқы жұмыстарды орындау;</w:t>
      </w:r>
    </w:p>
    <w:bookmarkEnd w:id="3100"/>
    <w:bookmarkStart w:name="z3089" w:id="3101"/>
    <w:p>
      <w:pPr>
        <w:spacing w:after="0"/>
        <w:ind w:left="0"/>
        <w:jc w:val="both"/>
      </w:pPr>
      <w:r>
        <w:rPr>
          <w:rFonts w:ascii="Times New Roman"/>
          <w:b w:val="false"/>
          <w:i w:val="false"/>
          <w:color w:val="000000"/>
          <w:sz w:val="28"/>
        </w:rPr>
        <w:t>
      құстарды кілеттерге орналастыру, оларды кілеттен мен басқа да қоспаларды салу;</w:t>
      </w:r>
    </w:p>
    <w:bookmarkEnd w:id="3101"/>
    <w:bookmarkStart w:name="z3090" w:id="3102"/>
    <w:p>
      <w:pPr>
        <w:spacing w:after="0"/>
        <w:ind w:left="0"/>
        <w:jc w:val="both"/>
      </w:pPr>
      <w:r>
        <w:rPr>
          <w:rFonts w:ascii="Times New Roman"/>
          <w:b w:val="false"/>
          <w:i w:val="false"/>
          <w:color w:val="000000"/>
          <w:sz w:val="28"/>
        </w:rPr>
        <w:t>
      суарғышқа судың берілуін реттеу;</w:t>
      </w:r>
    </w:p>
    <w:bookmarkEnd w:id="3102"/>
    <w:bookmarkStart w:name="z3091" w:id="3103"/>
    <w:p>
      <w:pPr>
        <w:spacing w:after="0"/>
        <w:ind w:left="0"/>
        <w:jc w:val="both"/>
      </w:pPr>
      <w:r>
        <w:rPr>
          <w:rFonts w:ascii="Times New Roman"/>
          <w:b w:val="false"/>
          <w:i w:val="false"/>
          <w:color w:val="000000"/>
          <w:sz w:val="28"/>
        </w:rPr>
        <w:t>
      қиды шығару, суарғышты жуу, науалар мен ұяларды тазалау;</w:t>
      </w:r>
    </w:p>
    <w:bookmarkEnd w:id="3103"/>
    <w:bookmarkStart w:name="z3092" w:id="3104"/>
    <w:p>
      <w:pPr>
        <w:spacing w:after="0"/>
        <w:ind w:left="0"/>
        <w:jc w:val="both"/>
      </w:pPr>
      <w:r>
        <w:rPr>
          <w:rFonts w:ascii="Times New Roman"/>
          <w:b w:val="false"/>
          <w:i w:val="false"/>
          <w:color w:val="000000"/>
          <w:sz w:val="28"/>
        </w:rPr>
        <w:t>
      құс өнімділігін арттыру жөніндегі іс-шараларды орындау;</w:t>
      </w:r>
    </w:p>
    <w:bookmarkEnd w:id="3104"/>
    <w:bookmarkStart w:name="z3093" w:id="3105"/>
    <w:p>
      <w:pPr>
        <w:spacing w:after="0"/>
        <w:ind w:left="0"/>
        <w:jc w:val="both"/>
      </w:pPr>
      <w:r>
        <w:rPr>
          <w:rFonts w:ascii="Times New Roman"/>
          <w:b w:val="false"/>
          <w:i w:val="false"/>
          <w:color w:val="000000"/>
          <w:sz w:val="28"/>
        </w:rPr>
        <w:t>
      құсты сұрыптау және бракқа шығару;</w:t>
      </w:r>
    </w:p>
    <w:bookmarkEnd w:id="3105"/>
    <w:bookmarkStart w:name="z3094" w:id="3106"/>
    <w:p>
      <w:pPr>
        <w:spacing w:after="0"/>
        <w:ind w:left="0"/>
        <w:jc w:val="both"/>
      </w:pPr>
      <w:r>
        <w:rPr>
          <w:rFonts w:ascii="Times New Roman"/>
          <w:b w:val="false"/>
          <w:i w:val="false"/>
          <w:color w:val="000000"/>
          <w:sz w:val="28"/>
        </w:rPr>
        <w:t>
      жұмыртқаны жинау, салу сұрыптау таңбалау, салу, буып-түю және тапсыру;</w:t>
      </w:r>
    </w:p>
    <w:bookmarkEnd w:id="3106"/>
    <w:bookmarkStart w:name="z3095" w:id="3107"/>
    <w:p>
      <w:pPr>
        <w:spacing w:after="0"/>
        <w:ind w:left="0"/>
        <w:jc w:val="both"/>
      </w:pPr>
      <w:r>
        <w:rPr>
          <w:rFonts w:ascii="Times New Roman"/>
          <w:b w:val="false"/>
          <w:i w:val="false"/>
          <w:color w:val="000000"/>
          <w:sz w:val="28"/>
        </w:rPr>
        <w:t>
      алдын алу және емдеу іс-шараларына қатысу;</w:t>
      </w:r>
    </w:p>
    <w:bookmarkEnd w:id="3107"/>
    <w:bookmarkStart w:name="z3096" w:id="3108"/>
    <w:p>
      <w:pPr>
        <w:spacing w:after="0"/>
        <w:ind w:left="0"/>
        <w:jc w:val="both"/>
      </w:pPr>
      <w:r>
        <w:rPr>
          <w:rFonts w:ascii="Times New Roman"/>
          <w:b w:val="false"/>
          <w:i w:val="false"/>
          <w:color w:val="000000"/>
          <w:sz w:val="28"/>
        </w:rPr>
        <w:t>
      жабдықты техникалық күту;</w:t>
      </w:r>
    </w:p>
    <w:bookmarkEnd w:id="3108"/>
    <w:bookmarkStart w:name="z3097" w:id="3109"/>
    <w:p>
      <w:pPr>
        <w:spacing w:after="0"/>
        <w:ind w:left="0"/>
        <w:jc w:val="both"/>
      </w:pPr>
      <w:r>
        <w:rPr>
          <w:rFonts w:ascii="Times New Roman"/>
          <w:b w:val="false"/>
          <w:i w:val="false"/>
          <w:color w:val="000000"/>
          <w:sz w:val="28"/>
        </w:rPr>
        <w:t>
      құстарға арналған орынжайда берілген температура және ауа режимін реттеу;</w:t>
      </w:r>
    </w:p>
    <w:bookmarkEnd w:id="3109"/>
    <w:bookmarkStart w:name="z3098" w:id="3110"/>
    <w:p>
      <w:pPr>
        <w:spacing w:after="0"/>
        <w:ind w:left="0"/>
        <w:jc w:val="both"/>
      </w:pPr>
      <w:r>
        <w:rPr>
          <w:rFonts w:ascii="Times New Roman"/>
          <w:b w:val="false"/>
          <w:i w:val="false"/>
          <w:color w:val="000000"/>
          <w:sz w:val="28"/>
        </w:rPr>
        <w:t>
      құсты кілетте құстау кезінде табаларды тазалау.</w:t>
      </w:r>
    </w:p>
    <w:bookmarkEnd w:id="3110"/>
    <w:bookmarkStart w:name="z3099" w:id="3111"/>
    <w:p>
      <w:pPr>
        <w:spacing w:after="0"/>
        <w:ind w:left="0"/>
        <w:jc w:val="both"/>
      </w:pPr>
      <w:r>
        <w:rPr>
          <w:rFonts w:ascii="Times New Roman"/>
          <w:b w:val="false"/>
          <w:i w:val="false"/>
          <w:color w:val="000000"/>
          <w:sz w:val="28"/>
        </w:rPr>
        <w:t>
      964. Білуге тиіс:</w:t>
      </w:r>
    </w:p>
    <w:bookmarkEnd w:id="3111"/>
    <w:bookmarkStart w:name="z3100" w:id="3112"/>
    <w:p>
      <w:pPr>
        <w:spacing w:after="0"/>
        <w:ind w:left="0"/>
        <w:jc w:val="both"/>
      </w:pPr>
      <w:r>
        <w:rPr>
          <w:rFonts w:ascii="Times New Roman"/>
          <w:b w:val="false"/>
          <w:i w:val="false"/>
          <w:color w:val="000000"/>
          <w:sz w:val="28"/>
        </w:rPr>
        <w:t>
      жерде және кілетте ұсталатын ауылшаруашылық құстарының анатомиясы мен физиологиясы негіздерін;</w:t>
      </w:r>
    </w:p>
    <w:bookmarkEnd w:id="3112"/>
    <w:bookmarkStart w:name="z3101" w:id="3113"/>
    <w:p>
      <w:pPr>
        <w:spacing w:after="0"/>
        <w:ind w:left="0"/>
        <w:jc w:val="both"/>
      </w:pPr>
      <w:r>
        <w:rPr>
          <w:rFonts w:ascii="Times New Roman"/>
          <w:b w:val="false"/>
          <w:i w:val="false"/>
          <w:color w:val="000000"/>
          <w:sz w:val="28"/>
        </w:rPr>
        <w:t>
      қызмет көрсететін құс өнімділігін арттыру әдістерін;</w:t>
      </w:r>
    </w:p>
    <w:bookmarkEnd w:id="3113"/>
    <w:bookmarkStart w:name="z3102" w:id="3114"/>
    <w:p>
      <w:pPr>
        <w:spacing w:after="0"/>
        <w:ind w:left="0"/>
        <w:jc w:val="both"/>
      </w:pPr>
      <w:r>
        <w:rPr>
          <w:rFonts w:ascii="Times New Roman"/>
          <w:b w:val="false"/>
          <w:i w:val="false"/>
          <w:color w:val="000000"/>
          <w:sz w:val="28"/>
        </w:rPr>
        <w:t>
      технологиялық жабдықты пайдалану ережесін және оларды күтуді;</w:t>
      </w:r>
    </w:p>
    <w:bookmarkEnd w:id="3114"/>
    <w:bookmarkStart w:name="z3103" w:id="3115"/>
    <w:p>
      <w:pPr>
        <w:spacing w:after="0"/>
        <w:ind w:left="0"/>
        <w:jc w:val="both"/>
      </w:pPr>
      <w:r>
        <w:rPr>
          <w:rFonts w:ascii="Times New Roman"/>
          <w:b w:val="false"/>
          <w:i w:val="false"/>
          <w:color w:val="000000"/>
          <w:sz w:val="28"/>
        </w:rPr>
        <w:t>
      жем берудің нормалары мен тәртібін;</w:t>
      </w:r>
    </w:p>
    <w:bookmarkEnd w:id="3115"/>
    <w:bookmarkStart w:name="z3104" w:id="3116"/>
    <w:p>
      <w:pPr>
        <w:spacing w:after="0"/>
        <w:ind w:left="0"/>
        <w:jc w:val="both"/>
      </w:pPr>
      <w:r>
        <w:rPr>
          <w:rFonts w:ascii="Times New Roman"/>
          <w:b w:val="false"/>
          <w:i w:val="false"/>
          <w:color w:val="000000"/>
          <w:sz w:val="28"/>
        </w:rPr>
        <w:t>
      қызмет көрсететін құстардың ақуызға, дәрумендер мен минералдік заттарға мұқтаждығын.</w:t>
      </w:r>
    </w:p>
    <w:bookmarkEnd w:id="3116"/>
    <w:bookmarkStart w:name="z3105" w:id="3117"/>
    <w:p>
      <w:pPr>
        <w:spacing w:after="0"/>
        <w:ind w:left="0"/>
        <w:jc w:val="both"/>
      </w:pPr>
      <w:r>
        <w:rPr>
          <w:rFonts w:ascii="Times New Roman"/>
          <w:b w:val="false"/>
          <w:i w:val="false"/>
          <w:color w:val="000000"/>
          <w:sz w:val="28"/>
        </w:rPr>
        <w:t>
      Параграф 3. Құс өсіруші, 5-разряд</w:t>
      </w:r>
    </w:p>
    <w:bookmarkEnd w:id="3117"/>
    <w:bookmarkStart w:name="z3106" w:id="3118"/>
    <w:p>
      <w:pPr>
        <w:spacing w:after="0"/>
        <w:ind w:left="0"/>
        <w:jc w:val="both"/>
      </w:pPr>
      <w:r>
        <w:rPr>
          <w:rFonts w:ascii="Times New Roman"/>
          <w:b w:val="false"/>
          <w:i w:val="false"/>
          <w:color w:val="000000"/>
          <w:sz w:val="28"/>
        </w:rPr>
        <w:t>
      965. Жұмыс сипаттамасы:</w:t>
      </w:r>
    </w:p>
    <w:bookmarkEnd w:id="3118"/>
    <w:bookmarkStart w:name="z3107" w:id="3119"/>
    <w:p>
      <w:pPr>
        <w:spacing w:after="0"/>
        <w:ind w:left="0"/>
        <w:jc w:val="both"/>
      </w:pPr>
      <w:r>
        <w:rPr>
          <w:rFonts w:ascii="Times New Roman"/>
          <w:b w:val="false"/>
          <w:i w:val="false"/>
          <w:color w:val="000000"/>
          <w:sz w:val="28"/>
        </w:rPr>
        <w:t>
      кілетте ұсталатын өнеркәсіптік табындағы құсты, асыл тұқымды жас құстарды, аналық және селекциондық-асыл тұқымды табынды күту жөніндегі қол және ішінара механикаландырылған жұмыстар;</w:t>
      </w:r>
    </w:p>
    <w:bookmarkEnd w:id="3119"/>
    <w:bookmarkStart w:name="z3108" w:id="3120"/>
    <w:p>
      <w:pPr>
        <w:spacing w:after="0"/>
        <w:ind w:left="0"/>
        <w:jc w:val="both"/>
      </w:pPr>
      <w:r>
        <w:rPr>
          <w:rFonts w:ascii="Times New Roman"/>
          <w:b w:val="false"/>
          <w:i w:val="false"/>
          <w:color w:val="000000"/>
          <w:sz w:val="28"/>
        </w:rPr>
        <w:t>
      азықтандыру, суару, қиды шығару;</w:t>
      </w:r>
    </w:p>
    <w:bookmarkEnd w:id="3120"/>
    <w:bookmarkStart w:name="z3109" w:id="3121"/>
    <w:p>
      <w:pPr>
        <w:spacing w:after="0"/>
        <w:ind w:left="0"/>
        <w:jc w:val="both"/>
      </w:pPr>
      <w:r>
        <w:rPr>
          <w:rFonts w:ascii="Times New Roman"/>
          <w:b w:val="false"/>
          <w:i w:val="false"/>
          <w:color w:val="000000"/>
          <w:sz w:val="28"/>
        </w:rPr>
        <w:t>
      құс өнімділігін арттыру, оларды теңгермелі қоректі заттармен қоректендіру жөніндегі іс-шараларды орындау.</w:t>
      </w:r>
    </w:p>
    <w:bookmarkEnd w:id="3121"/>
    <w:bookmarkStart w:name="z3110" w:id="3122"/>
    <w:p>
      <w:pPr>
        <w:spacing w:after="0"/>
        <w:ind w:left="0"/>
        <w:jc w:val="both"/>
      </w:pPr>
      <w:r>
        <w:rPr>
          <w:rFonts w:ascii="Times New Roman"/>
          <w:b w:val="false"/>
          <w:i w:val="false"/>
          <w:color w:val="000000"/>
          <w:sz w:val="28"/>
        </w:rPr>
        <w:t>
      966. Білуге тиіс:</w:t>
      </w:r>
    </w:p>
    <w:bookmarkEnd w:id="3122"/>
    <w:bookmarkStart w:name="z3111" w:id="3123"/>
    <w:p>
      <w:pPr>
        <w:spacing w:after="0"/>
        <w:ind w:left="0"/>
        <w:jc w:val="both"/>
      </w:pPr>
      <w:r>
        <w:rPr>
          <w:rFonts w:ascii="Times New Roman"/>
          <w:b w:val="false"/>
          <w:i w:val="false"/>
          <w:color w:val="000000"/>
          <w:sz w:val="28"/>
        </w:rPr>
        <w:t>
      кілетте ұстау кезінде қолданылатын кілетті батарейлер мен жабдықтың құрылымын;</w:t>
      </w:r>
    </w:p>
    <w:bookmarkEnd w:id="3123"/>
    <w:bookmarkStart w:name="z3112" w:id="3124"/>
    <w:p>
      <w:pPr>
        <w:spacing w:after="0"/>
        <w:ind w:left="0"/>
        <w:jc w:val="both"/>
      </w:pPr>
      <w:r>
        <w:rPr>
          <w:rFonts w:ascii="Times New Roman"/>
          <w:b w:val="false"/>
          <w:i w:val="false"/>
          <w:color w:val="000000"/>
          <w:sz w:val="28"/>
        </w:rPr>
        <w:t>
      асыл тұқымды құсты өсіру және күту жөніндегі ерекшеліктерді;</w:t>
      </w:r>
    </w:p>
    <w:bookmarkEnd w:id="3124"/>
    <w:bookmarkStart w:name="z3113" w:id="3125"/>
    <w:p>
      <w:pPr>
        <w:spacing w:after="0"/>
        <w:ind w:left="0"/>
        <w:jc w:val="both"/>
      </w:pPr>
      <w:r>
        <w:rPr>
          <w:rFonts w:ascii="Times New Roman"/>
          <w:b w:val="false"/>
          <w:i w:val="false"/>
          <w:color w:val="000000"/>
          <w:sz w:val="28"/>
        </w:rPr>
        <w:t>
      селекциондық-асыл тұқымды табынды күту жұмысының негізгі әдістерін.</w:t>
      </w:r>
    </w:p>
    <w:bookmarkEnd w:id="3125"/>
    <w:bookmarkStart w:name="z3114" w:id="3126"/>
    <w:p>
      <w:pPr>
        <w:spacing w:after="0"/>
        <w:ind w:left="0"/>
        <w:jc w:val="both"/>
      </w:pPr>
      <w:r>
        <w:rPr>
          <w:rFonts w:ascii="Times New Roman"/>
          <w:b w:val="false"/>
          <w:i w:val="false"/>
          <w:color w:val="000000"/>
          <w:sz w:val="28"/>
        </w:rPr>
        <w:t>
      100. Ара өсіруші</w:t>
      </w:r>
    </w:p>
    <w:bookmarkEnd w:id="3126"/>
    <w:bookmarkStart w:name="z3115" w:id="3127"/>
    <w:p>
      <w:pPr>
        <w:spacing w:after="0"/>
        <w:ind w:left="0"/>
        <w:jc w:val="both"/>
      </w:pPr>
      <w:r>
        <w:rPr>
          <w:rFonts w:ascii="Times New Roman"/>
          <w:b w:val="false"/>
          <w:i w:val="false"/>
          <w:color w:val="000000"/>
          <w:sz w:val="28"/>
        </w:rPr>
        <w:t>
      Параграф 1. Ара өсіруші, 3-разряд</w:t>
      </w:r>
    </w:p>
    <w:bookmarkEnd w:id="3127"/>
    <w:bookmarkStart w:name="z3116" w:id="3128"/>
    <w:p>
      <w:pPr>
        <w:spacing w:after="0"/>
        <w:ind w:left="0"/>
        <w:jc w:val="both"/>
      </w:pPr>
      <w:r>
        <w:rPr>
          <w:rFonts w:ascii="Times New Roman"/>
          <w:b w:val="false"/>
          <w:i w:val="false"/>
          <w:color w:val="000000"/>
          <w:sz w:val="28"/>
        </w:rPr>
        <w:t>
      967. Жұмыс сипаттамасы:</w:t>
      </w:r>
    </w:p>
    <w:bookmarkEnd w:id="3128"/>
    <w:bookmarkStart w:name="z3117" w:id="3129"/>
    <w:p>
      <w:pPr>
        <w:spacing w:after="0"/>
        <w:ind w:left="0"/>
        <w:jc w:val="both"/>
      </w:pPr>
      <w:r>
        <w:rPr>
          <w:rFonts w:ascii="Times New Roman"/>
          <w:b w:val="false"/>
          <w:i w:val="false"/>
          <w:color w:val="000000"/>
          <w:sz w:val="28"/>
        </w:rPr>
        <w:t>
      араларды күту және олардан өнім алу жөніндегі қосалқы және көмекші жұмыстарды орындау;</w:t>
      </w:r>
    </w:p>
    <w:bookmarkEnd w:id="3129"/>
    <w:bookmarkStart w:name="z3118" w:id="3130"/>
    <w:p>
      <w:pPr>
        <w:spacing w:after="0"/>
        <w:ind w:left="0"/>
        <w:jc w:val="both"/>
      </w:pPr>
      <w:r>
        <w:rPr>
          <w:rFonts w:ascii="Times New Roman"/>
          <w:b w:val="false"/>
          <w:i w:val="false"/>
          <w:color w:val="000000"/>
          <w:sz w:val="28"/>
        </w:rPr>
        <w:t>
      араларды қыстықтан шығару;</w:t>
      </w:r>
    </w:p>
    <w:bookmarkEnd w:id="3130"/>
    <w:bookmarkStart w:name="z3119" w:id="3131"/>
    <w:p>
      <w:pPr>
        <w:spacing w:after="0"/>
        <w:ind w:left="0"/>
        <w:jc w:val="both"/>
      </w:pPr>
      <w:r>
        <w:rPr>
          <w:rFonts w:ascii="Times New Roman"/>
          <w:b w:val="false"/>
          <w:i w:val="false"/>
          <w:color w:val="000000"/>
          <w:sz w:val="28"/>
        </w:rPr>
        <w:t>
      оларды бал жиынына дайындау және апару, омартада орналастыру;</w:t>
      </w:r>
    </w:p>
    <w:bookmarkEnd w:id="3131"/>
    <w:bookmarkStart w:name="z3120" w:id="3132"/>
    <w:p>
      <w:pPr>
        <w:spacing w:after="0"/>
        <w:ind w:left="0"/>
        <w:jc w:val="both"/>
      </w:pPr>
      <w:r>
        <w:rPr>
          <w:rFonts w:ascii="Times New Roman"/>
          <w:b w:val="false"/>
          <w:i w:val="false"/>
          <w:color w:val="000000"/>
          <w:sz w:val="28"/>
        </w:rPr>
        <w:t>
      омарталарды алдына ала күту, жөндеу және бояу;</w:t>
      </w:r>
    </w:p>
    <w:bookmarkEnd w:id="3132"/>
    <w:bookmarkStart w:name="z3121" w:id="3133"/>
    <w:p>
      <w:pPr>
        <w:spacing w:after="0"/>
        <w:ind w:left="0"/>
        <w:jc w:val="both"/>
      </w:pPr>
      <w:r>
        <w:rPr>
          <w:rFonts w:ascii="Times New Roman"/>
          <w:b w:val="false"/>
          <w:i w:val="false"/>
          <w:color w:val="000000"/>
          <w:sz w:val="28"/>
        </w:rPr>
        <w:t>
      рамкаларды керу және өсіру;</w:t>
      </w:r>
    </w:p>
    <w:bookmarkEnd w:id="3133"/>
    <w:bookmarkStart w:name="z3122" w:id="3134"/>
    <w:p>
      <w:pPr>
        <w:spacing w:after="0"/>
        <w:ind w:left="0"/>
        <w:jc w:val="both"/>
      </w:pPr>
      <w:r>
        <w:rPr>
          <w:rFonts w:ascii="Times New Roman"/>
          <w:b w:val="false"/>
          <w:i w:val="false"/>
          <w:color w:val="000000"/>
          <w:sz w:val="28"/>
        </w:rPr>
        <w:t>
      ара шаруашылығы өнімін өңдеу;</w:t>
      </w:r>
    </w:p>
    <w:bookmarkEnd w:id="3134"/>
    <w:bookmarkStart w:name="z3123" w:id="3135"/>
    <w:p>
      <w:pPr>
        <w:spacing w:after="0"/>
        <w:ind w:left="0"/>
        <w:jc w:val="both"/>
      </w:pPr>
      <w:r>
        <w:rPr>
          <w:rFonts w:ascii="Times New Roman"/>
          <w:b w:val="false"/>
          <w:i w:val="false"/>
          <w:color w:val="000000"/>
          <w:sz w:val="28"/>
        </w:rPr>
        <w:t>
      ұяларды жылыту;</w:t>
      </w:r>
    </w:p>
    <w:bookmarkEnd w:id="3135"/>
    <w:bookmarkStart w:name="z3124" w:id="3136"/>
    <w:p>
      <w:pPr>
        <w:spacing w:after="0"/>
        <w:ind w:left="0"/>
        <w:jc w:val="both"/>
      </w:pPr>
      <w:r>
        <w:rPr>
          <w:rFonts w:ascii="Times New Roman"/>
          <w:b w:val="false"/>
          <w:i w:val="false"/>
          <w:color w:val="000000"/>
          <w:sz w:val="28"/>
        </w:rPr>
        <w:t>
      араларды азықтандыру және ұяны қысқа дайындау;</w:t>
      </w:r>
    </w:p>
    <w:bookmarkEnd w:id="3136"/>
    <w:bookmarkStart w:name="z3125" w:id="3137"/>
    <w:p>
      <w:pPr>
        <w:spacing w:after="0"/>
        <w:ind w:left="0"/>
        <w:jc w:val="both"/>
      </w:pPr>
      <w:r>
        <w:rPr>
          <w:rFonts w:ascii="Times New Roman"/>
          <w:b w:val="false"/>
          <w:i w:val="false"/>
          <w:color w:val="000000"/>
          <w:sz w:val="28"/>
        </w:rPr>
        <w:t>
      ұяны, инвентарьды, зарарсыздандыру, аурумен және зиянкестермен алдын ала күресу іс-шараларын жүргізу;</w:t>
      </w:r>
    </w:p>
    <w:bookmarkEnd w:id="3137"/>
    <w:bookmarkStart w:name="z3126" w:id="3138"/>
    <w:p>
      <w:pPr>
        <w:spacing w:after="0"/>
        <w:ind w:left="0"/>
        <w:jc w:val="both"/>
      </w:pPr>
      <w:r>
        <w:rPr>
          <w:rFonts w:ascii="Times New Roman"/>
          <w:b w:val="false"/>
          <w:i w:val="false"/>
          <w:color w:val="000000"/>
          <w:sz w:val="28"/>
        </w:rPr>
        <w:t>
      омартадағы және орынжайлардағы санитарлық-гигиеналық жағдайларды ұстау;</w:t>
      </w:r>
    </w:p>
    <w:bookmarkEnd w:id="3138"/>
    <w:bookmarkStart w:name="z3127" w:id="3139"/>
    <w:p>
      <w:pPr>
        <w:spacing w:after="0"/>
        <w:ind w:left="0"/>
        <w:jc w:val="both"/>
      </w:pPr>
      <w:r>
        <w:rPr>
          <w:rFonts w:ascii="Times New Roman"/>
          <w:b w:val="false"/>
          <w:i w:val="false"/>
          <w:color w:val="000000"/>
          <w:sz w:val="28"/>
        </w:rPr>
        <w:t>
      орынжайларды, қоршауды, жабдықтар мен инвентарьды ағымдық жөндеу.</w:t>
      </w:r>
    </w:p>
    <w:bookmarkEnd w:id="3139"/>
    <w:bookmarkStart w:name="z3128" w:id="3140"/>
    <w:p>
      <w:pPr>
        <w:spacing w:after="0"/>
        <w:ind w:left="0"/>
        <w:jc w:val="both"/>
      </w:pPr>
      <w:r>
        <w:rPr>
          <w:rFonts w:ascii="Times New Roman"/>
          <w:b w:val="false"/>
          <w:i w:val="false"/>
          <w:color w:val="000000"/>
          <w:sz w:val="28"/>
        </w:rPr>
        <w:t>
      968. Білуге тиіс:</w:t>
      </w:r>
    </w:p>
    <w:bookmarkEnd w:id="3140"/>
    <w:bookmarkStart w:name="z3129" w:id="3141"/>
    <w:p>
      <w:pPr>
        <w:spacing w:after="0"/>
        <w:ind w:left="0"/>
        <w:jc w:val="both"/>
      </w:pPr>
      <w:r>
        <w:rPr>
          <w:rFonts w:ascii="Times New Roman"/>
          <w:b w:val="false"/>
          <w:i w:val="false"/>
          <w:color w:val="000000"/>
          <w:sz w:val="28"/>
        </w:rPr>
        <w:t>
      ара отбасының құрамын;</w:t>
      </w:r>
    </w:p>
    <w:bookmarkEnd w:id="3141"/>
    <w:bookmarkStart w:name="z3130" w:id="3142"/>
    <w:p>
      <w:pPr>
        <w:spacing w:after="0"/>
        <w:ind w:left="0"/>
        <w:jc w:val="both"/>
      </w:pPr>
      <w:r>
        <w:rPr>
          <w:rFonts w:ascii="Times New Roman"/>
          <w:b w:val="false"/>
          <w:i w:val="false"/>
          <w:color w:val="000000"/>
          <w:sz w:val="28"/>
        </w:rPr>
        <w:t>
      аналықтың, жұмысшы аралардың рөлін;</w:t>
      </w:r>
    </w:p>
    <w:bookmarkEnd w:id="3142"/>
    <w:p>
      <w:pPr>
        <w:spacing w:after="0"/>
        <w:ind w:left="0"/>
        <w:jc w:val="both"/>
      </w:pPr>
      <w:r>
        <w:rPr>
          <w:rFonts w:ascii="Times New Roman"/>
          <w:b w:val="false"/>
          <w:i w:val="false"/>
          <w:color w:val="000000"/>
          <w:sz w:val="28"/>
        </w:rPr>
        <w:t>
      ара отбасының жыл ішіндегі тіршілік-тынысын;</w:t>
      </w:r>
    </w:p>
    <w:bookmarkStart w:name="z3131" w:id="3143"/>
    <w:p>
      <w:pPr>
        <w:spacing w:after="0"/>
        <w:ind w:left="0"/>
        <w:jc w:val="both"/>
      </w:pPr>
      <w:r>
        <w:rPr>
          <w:rFonts w:ascii="Times New Roman"/>
          <w:b w:val="false"/>
          <w:i w:val="false"/>
          <w:color w:val="000000"/>
          <w:sz w:val="28"/>
        </w:rPr>
        <w:t>
      омартаға, араны күтуде, бал жинауда және балауыз шикізатын қайта өңдеуде қолданылатын инвентарьға қойылатын талаптарды;</w:t>
      </w:r>
    </w:p>
    <w:bookmarkEnd w:id="3143"/>
    <w:bookmarkStart w:name="z3132" w:id="3144"/>
    <w:p>
      <w:pPr>
        <w:spacing w:after="0"/>
        <w:ind w:left="0"/>
        <w:jc w:val="both"/>
      </w:pPr>
      <w:r>
        <w:rPr>
          <w:rFonts w:ascii="Times New Roman"/>
          <w:b w:val="false"/>
          <w:i w:val="false"/>
          <w:color w:val="000000"/>
          <w:sz w:val="28"/>
        </w:rPr>
        <w:t>
      жабдықты пайдалану ережесін;</w:t>
      </w:r>
    </w:p>
    <w:bookmarkEnd w:id="3144"/>
    <w:bookmarkStart w:name="z3133" w:id="3145"/>
    <w:p>
      <w:pPr>
        <w:spacing w:after="0"/>
        <w:ind w:left="0"/>
        <w:jc w:val="both"/>
      </w:pPr>
      <w:r>
        <w:rPr>
          <w:rFonts w:ascii="Times New Roman"/>
          <w:b w:val="false"/>
          <w:i w:val="false"/>
          <w:color w:val="000000"/>
          <w:sz w:val="28"/>
        </w:rPr>
        <w:t>
      араларды қыстықтан шығару және қыстыққа қою техникасын.</w:t>
      </w:r>
    </w:p>
    <w:bookmarkEnd w:id="3145"/>
    <w:bookmarkStart w:name="z3134" w:id="3146"/>
    <w:p>
      <w:pPr>
        <w:spacing w:after="0"/>
        <w:ind w:left="0"/>
        <w:jc w:val="both"/>
      </w:pPr>
      <w:r>
        <w:rPr>
          <w:rFonts w:ascii="Times New Roman"/>
          <w:b w:val="false"/>
          <w:i w:val="false"/>
          <w:color w:val="000000"/>
          <w:sz w:val="28"/>
        </w:rPr>
        <w:t>
      Параграф 2. Ара өсіруші, 4-разряд</w:t>
      </w:r>
    </w:p>
    <w:bookmarkEnd w:id="3146"/>
    <w:bookmarkStart w:name="z3135" w:id="3147"/>
    <w:p>
      <w:pPr>
        <w:spacing w:after="0"/>
        <w:ind w:left="0"/>
        <w:jc w:val="both"/>
      </w:pPr>
      <w:r>
        <w:rPr>
          <w:rFonts w:ascii="Times New Roman"/>
          <w:b w:val="false"/>
          <w:i w:val="false"/>
          <w:color w:val="000000"/>
          <w:sz w:val="28"/>
        </w:rPr>
        <w:t>
      969. Жұмыс сипаттамасы:</w:t>
      </w:r>
    </w:p>
    <w:bookmarkEnd w:id="3147"/>
    <w:bookmarkStart w:name="z3136" w:id="3148"/>
    <w:p>
      <w:pPr>
        <w:spacing w:after="0"/>
        <w:ind w:left="0"/>
        <w:jc w:val="both"/>
      </w:pPr>
      <w:r>
        <w:rPr>
          <w:rFonts w:ascii="Times New Roman"/>
          <w:b w:val="false"/>
          <w:i w:val="false"/>
          <w:color w:val="000000"/>
          <w:sz w:val="28"/>
        </w:rPr>
        <w:t>
      тауарлы және тозаңдату омарталарында араларды күту жұмыстарды орындау;</w:t>
      </w:r>
    </w:p>
    <w:bookmarkEnd w:id="3148"/>
    <w:bookmarkStart w:name="z3137" w:id="3149"/>
    <w:p>
      <w:pPr>
        <w:spacing w:after="0"/>
        <w:ind w:left="0"/>
        <w:jc w:val="both"/>
      </w:pPr>
      <w:r>
        <w:rPr>
          <w:rFonts w:ascii="Times New Roman"/>
          <w:b w:val="false"/>
          <w:i w:val="false"/>
          <w:color w:val="000000"/>
          <w:sz w:val="28"/>
        </w:rPr>
        <w:t>
      араларды тозаңдатылатын дақылдарға үйрету;</w:t>
      </w:r>
    </w:p>
    <w:bookmarkEnd w:id="3149"/>
    <w:bookmarkStart w:name="z3138" w:id="3150"/>
    <w:p>
      <w:pPr>
        <w:spacing w:after="0"/>
        <w:ind w:left="0"/>
        <w:jc w:val="both"/>
      </w:pPr>
      <w:r>
        <w:rPr>
          <w:rFonts w:ascii="Times New Roman"/>
          <w:b w:val="false"/>
          <w:i w:val="false"/>
          <w:color w:val="000000"/>
          <w:sz w:val="28"/>
        </w:rPr>
        <w:t>
      хош иісті сироп дайындау және оны араларға беру;</w:t>
      </w:r>
    </w:p>
    <w:bookmarkEnd w:id="3150"/>
    <w:bookmarkStart w:name="z3139" w:id="3151"/>
    <w:p>
      <w:pPr>
        <w:spacing w:after="0"/>
        <w:ind w:left="0"/>
        <w:jc w:val="both"/>
      </w:pPr>
      <w:r>
        <w:rPr>
          <w:rFonts w:ascii="Times New Roman"/>
          <w:b w:val="false"/>
          <w:i w:val="false"/>
          <w:color w:val="000000"/>
          <w:sz w:val="28"/>
        </w:rPr>
        <w:t>
      сотылардың сапасын, ұядағы аралардың саны мен балды, барлық жастағы отбасы мүшелерінің күші мен төлдеуін тексеру;</w:t>
      </w:r>
    </w:p>
    <w:bookmarkEnd w:id="3151"/>
    <w:bookmarkStart w:name="z3140" w:id="3152"/>
    <w:p>
      <w:pPr>
        <w:spacing w:after="0"/>
        <w:ind w:left="0"/>
        <w:jc w:val="both"/>
      </w:pPr>
      <w:r>
        <w:rPr>
          <w:rFonts w:ascii="Times New Roman"/>
          <w:b w:val="false"/>
          <w:i w:val="false"/>
          <w:color w:val="000000"/>
          <w:sz w:val="28"/>
        </w:rPr>
        <w:t>
      ара фермасының, омартаның бал балансын жасау;</w:t>
      </w:r>
    </w:p>
    <w:bookmarkEnd w:id="3152"/>
    <w:bookmarkStart w:name="z3141" w:id="3153"/>
    <w:p>
      <w:pPr>
        <w:spacing w:after="0"/>
        <w:ind w:left="0"/>
        <w:jc w:val="both"/>
      </w:pPr>
      <w:r>
        <w:rPr>
          <w:rFonts w:ascii="Times New Roman"/>
          <w:b w:val="false"/>
          <w:i w:val="false"/>
          <w:color w:val="000000"/>
          <w:sz w:val="28"/>
        </w:rPr>
        <w:t>
      ара отбасыларын отырғызу;</w:t>
      </w:r>
    </w:p>
    <w:bookmarkEnd w:id="3153"/>
    <w:bookmarkStart w:name="z3142" w:id="3154"/>
    <w:p>
      <w:pPr>
        <w:spacing w:after="0"/>
        <w:ind w:left="0"/>
        <w:jc w:val="both"/>
      </w:pPr>
      <w:r>
        <w:rPr>
          <w:rFonts w:ascii="Times New Roman"/>
          <w:b w:val="false"/>
          <w:i w:val="false"/>
          <w:color w:val="000000"/>
          <w:sz w:val="28"/>
        </w:rPr>
        <w:t>
      отбасындағы араларды көбейту;</w:t>
      </w:r>
    </w:p>
    <w:bookmarkEnd w:id="3154"/>
    <w:bookmarkStart w:name="z3143" w:id="3155"/>
    <w:p>
      <w:pPr>
        <w:spacing w:after="0"/>
        <w:ind w:left="0"/>
        <w:jc w:val="both"/>
      </w:pPr>
      <w:r>
        <w:rPr>
          <w:rFonts w:ascii="Times New Roman"/>
          <w:b w:val="false"/>
          <w:i w:val="false"/>
          <w:color w:val="000000"/>
          <w:sz w:val="28"/>
        </w:rPr>
        <w:t>
      ара отбасыларының көктемгі түгендемесін жүргізу;</w:t>
      </w:r>
    </w:p>
    <w:bookmarkEnd w:id="3155"/>
    <w:bookmarkStart w:name="z3144" w:id="3156"/>
    <w:p>
      <w:pPr>
        <w:spacing w:after="0"/>
        <w:ind w:left="0"/>
        <w:jc w:val="both"/>
      </w:pPr>
      <w:r>
        <w:rPr>
          <w:rFonts w:ascii="Times New Roman"/>
          <w:b w:val="false"/>
          <w:i w:val="false"/>
          <w:color w:val="000000"/>
          <w:sz w:val="28"/>
        </w:rPr>
        <w:t>
      ара ауруымен және зиянкестермен алдын ала күресу;</w:t>
      </w:r>
    </w:p>
    <w:bookmarkEnd w:id="3156"/>
    <w:bookmarkStart w:name="z3145" w:id="3157"/>
    <w:p>
      <w:pPr>
        <w:spacing w:after="0"/>
        <w:ind w:left="0"/>
        <w:jc w:val="both"/>
      </w:pPr>
      <w:r>
        <w:rPr>
          <w:rFonts w:ascii="Times New Roman"/>
          <w:b w:val="false"/>
          <w:i w:val="false"/>
          <w:color w:val="000000"/>
          <w:sz w:val="28"/>
        </w:rPr>
        <w:t>
      аналықтарды шығару және ауыстыру;</w:t>
      </w:r>
    </w:p>
    <w:bookmarkEnd w:id="3157"/>
    <w:bookmarkStart w:name="z3146" w:id="3158"/>
    <w:p>
      <w:pPr>
        <w:spacing w:after="0"/>
        <w:ind w:left="0"/>
        <w:jc w:val="both"/>
      </w:pPr>
      <w:r>
        <w:rPr>
          <w:rFonts w:ascii="Times New Roman"/>
          <w:b w:val="false"/>
          <w:i w:val="false"/>
          <w:color w:val="000000"/>
          <w:sz w:val="28"/>
        </w:rPr>
        <w:t>
      омартадағы бал сотыларын іріктеу және оларды ашу;</w:t>
      </w:r>
    </w:p>
    <w:bookmarkEnd w:id="3158"/>
    <w:bookmarkStart w:name="z3147" w:id="3159"/>
    <w:p>
      <w:pPr>
        <w:spacing w:after="0"/>
        <w:ind w:left="0"/>
        <w:jc w:val="both"/>
      </w:pPr>
      <w:r>
        <w:rPr>
          <w:rFonts w:ascii="Times New Roman"/>
          <w:b w:val="false"/>
          <w:i w:val="false"/>
          <w:color w:val="000000"/>
          <w:sz w:val="28"/>
        </w:rPr>
        <w:t>
      балды ағызып алу, ара шаруашылығы өнімін өңдеу;</w:t>
      </w:r>
    </w:p>
    <w:bookmarkEnd w:id="3159"/>
    <w:bookmarkStart w:name="z3148" w:id="3160"/>
    <w:p>
      <w:pPr>
        <w:spacing w:after="0"/>
        <w:ind w:left="0"/>
        <w:jc w:val="both"/>
      </w:pPr>
      <w:r>
        <w:rPr>
          <w:rFonts w:ascii="Times New Roman"/>
          <w:b w:val="false"/>
          <w:i w:val="false"/>
          <w:color w:val="000000"/>
          <w:sz w:val="28"/>
        </w:rPr>
        <w:t>
      араларға қысқы және көктемгі уақытқа жемазық дайындау;</w:t>
      </w:r>
    </w:p>
    <w:bookmarkEnd w:id="3160"/>
    <w:bookmarkStart w:name="z3149" w:id="3161"/>
    <w:p>
      <w:pPr>
        <w:spacing w:after="0"/>
        <w:ind w:left="0"/>
        <w:jc w:val="both"/>
      </w:pPr>
      <w:r>
        <w:rPr>
          <w:rFonts w:ascii="Times New Roman"/>
          <w:b w:val="false"/>
          <w:i w:val="false"/>
          <w:color w:val="000000"/>
          <w:sz w:val="28"/>
        </w:rPr>
        <w:t>
      омартадағы есепті жүргізу.</w:t>
      </w:r>
    </w:p>
    <w:bookmarkEnd w:id="3161"/>
    <w:bookmarkStart w:name="z3150" w:id="3162"/>
    <w:p>
      <w:pPr>
        <w:spacing w:after="0"/>
        <w:ind w:left="0"/>
        <w:jc w:val="both"/>
      </w:pPr>
      <w:r>
        <w:rPr>
          <w:rFonts w:ascii="Times New Roman"/>
          <w:b w:val="false"/>
          <w:i w:val="false"/>
          <w:color w:val="000000"/>
          <w:sz w:val="28"/>
        </w:rPr>
        <w:t>
      970. Білуге тиіс:</w:t>
      </w:r>
    </w:p>
    <w:bookmarkEnd w:id="3162"/>
    <w:bookmarkStart w:name="z3151" w:id="3163"/>
    <w:p>
      <w:pPr>
        <w:spacing w:after="0"/>
        <w:ind w:left="0"/>
        <w:jc w:val="both"/>
      </w:pPr>
      <w:r>
        <w:rPr>
          <w:rFonts w:ascii="Times New Roman"/>
          <w:b w:val="false"/>
          <w:i w:val="false"/>
          <w:color w:val="000000"/>
          <w:sz w:val="28"/>
        </w:rPr>
        <w:t>
      ара өнімін өнеркәсіптік өндіру технологиясын;</w:t>
      </w:r>
    </w:p>
    <w:bookmarkEnd w:id="3163"/>
    <w:bookmarkStart w:name="z3152" w:id="3164"/>
    <w:p>
      <w:pPr>
        <w:spacing w:after="0"/>
        <w:ind w:left="0"/>
        <w:jc w:val="both"/>
      </w:pPr>
      <w:r>
        <w:rPr>
          <w:rFonts w:ascii="Times New Roman"/>
          <w:b w:val="false"/>
          <w:i w:val="false"/>
          <w:color w:val="000000"/>
          <w:sz w:val="28"/>
        </w:rPr>
        <w:t>
      жекелеген ара жұптарының құрылымы мен биологиясын, олардың жем құрамын;</w:t>
      </w:r>
    </w:p>
    <w:bookmarkEnd w:id="3164"/>
    <w:bookmarkStart w:name="z3153" w:id="3165"/>
    <w:p>
      <w:pPr>
        <w:spacing w:after="0"/>
        <w:ind w:left="0"/>
        <w:jc w:val="both"/>
      </w:pPr>
      <w:r>
        <w:rPr>
          <w:rFonts w:ascii="Times New Roman"/>
          <w:b w:val="false"/>
          <w:i w:val="false"/>
          <w:color w:val="000000"/>
          <w:sz w:val="28"/>
        </w:rPr>
        <w:t>
      күшті және жоғары өнімді ара отбасыларын ұстау әдістерін;</w:t>
      </w:r>
    </w:p>
    <w:bookmarkEnd w:id="3165"/>
    <w:bookmarkStart w:name="z3154" w:id="3166"/>
    <w:p>
      <w:pPr>
        <w:spacing w:after="0"/>
        <w:ind w:left="0"/>
        <w:jc w:val="both"/>
      </w:pPr>
      <w:r>
        <w:rPr>
          <w:rFonts w:ascii="Times New Roman"/>
          <w:b w:val="false"/>
          <w:i w:val="false"/>
          <w:color w:val="000000"/>
          <w:sz w:val="28"/>
        </w:rPr>
        <w:t>
      даланың, жайылымдар мен шабындықтардың маңызды бал беретін шөп түрлерін;</w:t>
      </w:r>
    </w:p>
    <w:bookmarkEnd w:id="3166"/>
    <w:bookmarkStart w:name="z3155" w:id="3167"/>
    <w:p>
      <w:pPr>
        <w:spacing w:after="0"/>
        <w:ind w:left="0"/>
        <w:jc w:val="both"/>
      </w:pPr>
      <w:r>
        <w:rPr>
          <w:rFonts w:ascii="Times New Roman"/>
          <w:b w:val="false"/>
          <w:i w:val="false"/>
          <w:color w:val="000000"/>
          <w:sz w:val="28"/>
        </w:rPr>
        <w:t>
      алудың негізгі типтерін; әртүрлі ауылшаруашылық дақылдарын тозаңдату кезінде араларлы пайдалану ерекшелігін;</w:t>
      </w:r>
    </w:p>
    <w:bookmarkEnd w:id="3167"/>
    <w:bookmarkStart w:name="z3156" w:id="3168"/>
    <w:p>
      <w:pPr>
        <w:spacing w:after="0"/>
        <w:ind w:left="0"/>
        <w:jc w:val="both"/>
      </w:pPr>
      <w:r>
        <w:rPr>
          <w:rFonts w:ascii="Times New Roman"/>
          <w:b w:val="false"/>
          <w:i w:val="false"/>
          <w:color w:val="000000"/>
          <w:sz w:val="28"/>
        </w:rPr>
        <w:t>
      ұяларды ұлғайту тәсілдерін; араларды типтік ұяларды ұстау әдістерін;</w:t>
      </w:r>
    </w:p>
    <w:bookmarkEnd w:id="3168"/>
    <w:bookmarkStart w:name="z3157" w:id="3169"/>
    <w:p>
      <w:pPr>
        <w:spacing w:after="0"/>
        <w:ind w:left="0"/>
        <w:jc w:val="both"/>
      </w:pPr>
      <w:r>
        <w:rPr>
          <w:rFonts w:ascii="Times New Roman"/>
          <w:b w:val="false"/>
          <w:i w:val="false"/>
          <w:color w:val="000000"/>
          <w:sz w:val="28"/>
        </w:rPr>
        <w:t>
      араларды бал жинауға дайындау және апару тәсілдерін;</w:t>
      </w:r>
    </w:p>
    <w:bookmarkEnd w:id="3169"/>
    <w:bookmarkStart w:name="z3158" w:id="3170"/>
    <w:p>
      <w:pPr>
        <w:spacing w:after="0"/>
        <w:ind w:left="0"/>
        <w:jc w:val="both"/>
      </w:pPr>
      <w:r>
        <w:rPr>
          <w:rFonts w:ascii="Times New Roman"/>
          <w:b w:val="false"/>
          <w:i w:val="false"/>
          <w:color w:val="000000"/>
          <w:sz w:val="28"/>
        </w:rPr>
        <w:t>
      аналықтарды шығару және ауыстыру, араны қысқа дайындау және оларды қысқы кезеңде күту тәсілдерін;</w:t>
      </w:r>
    </w:p>
    <w:bookmarkEnd w:id="3170"/>
    <w:bookmarkStart w:name="z3159" w:id="3171"/>
    <w:p>
      <w:pPr>
        <w:spacing w:after="0"/>
        <w:ind w:left="0"/>
        <w:jc w:val="both"/>
      </w:pPr>
      <w:r>
        <w:rPr>
          <w:rFonts w:ascii="Times New Roman"/>
          <w:b w:val="false"/>
          <w:i w:val="false"/>
          <w:color w:val="000000"/>
          <w:sz w:val="28"/>
        </w:rPr>
        <w:t>
      ара балының құрамы мен қасиеттерін;</w:t>
      </w:r>
    </w:p>
    <w:bookmarkEnd w:id="3171"/>
    <w:bookmarkStart w:name="z3160" w:id="3172"/>
    <w:p>
      <w:pPr>
        <w:spacing w:after="0"/>
        <w:ind w:left="0"/>
        <w:jc w:val="both"/>
      </w:pPr>
      <w:r>
        <w:rPr>
          <w:rFonts w:ascii="Times New Roman"/>
          <w:b w:val="false"/>
          <w:i w:val="false"/>
          <w:color w:val="000000"/>
          <w:sz w:val="28"/>
        </w:rPr>
        <w:t>
      араны қыста қосымша қоректендіру, балды, балауыз шикізатын буып-түю және сақтау, оны қайта өңдеу тәсілдерін, ауруымен және зиянкестермен алдын ала күресу шараларын.</w:t>
      </w:r>
    </w:p>
    <w:bookmarkEnd w:id="3172"/>
    <w:bookmarkStart w:name="z3161" w:id="3173"/>
    <w:p>
      <w:pPr>
        <w:spacing w:after="0"/>
        <w:ind w:left="0"/>
        <w:jc w:val="both"/>
      </w:pPr>
      <w:r>
        <w:rPr>
          <w:rFonts w:ascii="Times New Roman"/>
          <w:b w:val="false"/>
          <w:i w:val="false"/>
          <w:color w:val="000000"/>
          <w:sz w:val="28"/>
        </w:rPr>
        <w:t>
      Параграф 3. Ара өсіруші, 5-разряд</w:t>
      </w:r>
    </w:p>
    <w:bookmarkEnd w:id="3173"/>
    <w:bookmarkStart w:name="z3162" w:id="3174"/>
    <w:p>
      <w:pPr>
        <w:spacing w:after="0"/>
        <w:ind w:left="0"/>
        <w:jc w:val="both"/>
      </w:pPr>
      <w:r>
        <w:rPr>
          <w:rFonts w:ascii="Times New Roman"/>
          <w:b w:val="false"/>
          <w:i w:val="false"/>
          <w:color w:val="000000"/>
          <w:sz w:val="28"/>
        </w:rPr>
        <w:t>
      971. Жұмыс сипаттамасы:</w:t>
      </w:r>
    </w:p>
    <w:bookmarkEnd w:id="3174"/>
    <w:bookmarkStart w:name="z3163" w:id="3175"/>
    <w:p>
      <w:pPr>
        <w:spacing w:after="0"/>
        <w:ind w:left="0"/>
        <w:jc w:val="both"/>
      </w:pPr>
      <w:r>
        <w:rPr>
          <w:rFonts w:ascii="Times New Roman"/>
          <w:b w:val="false"/>
          <w:i w:val="false"/>
          <w:color w:val="000000"/>
          <w:sz w:val="28"/>
        </w:rPr>
        <w:t>
      аналық шығару, асыл тұқымды және тозаңдату-бал өндіру фермаларында, омарталарында араларды күту жұмыстарды орындау;</w:t>
      </w:r>
    </w:p>
    <w:bookmarkEnd w:id="3175"/>
    <w:bookmarkStart w:name="z3164" w:id="3176"/>
    <w:p>
      <w:pPr>
        <w:spacing w:after="0"/>
        <w:ind w:left="0"/>
        <w:jc w:val="both"/>
      </w:pPr>
      <w:r>
        <w:rPr>
          <w:rFonts w:ascii="Times New Roman"/>
          <w:b w:val="false"/>
          <w:i w:val="false"/>
          <w:color w:val="000000"/>
          <w:sz w:val="28"/>
        </w:rPr>
        <w:t>
      аналықтарды шығару және ауыстыру;</w:t>
      </w:r>
    </w:p>
    <w:bookmarkEnd w:id="3176"/>
    <w:bookmarkStart w:name="z3165" w:id="3177"/>
    <w:p>
      <w:pPr>
        <w:spacing w:after="0"/>
        <w:ind w:left="0"/>
        <w:jc w:val="both"/>
      </w:pPr>
      <w:r>
        <w:rPr>
          <w:rFonts w:ascii="Times New Roman"/>
          <w:b w:val="false"/>
          <w:i w:val="false"/>
          <w:color w:val="000000"/>
          <w:sz w:val="28"/>
        </w:rPr>
        <w:t>
      араларды тозаңдатылатын дақылдарға үйрету;</w:t>
      </w:r>
    </w:p>
    <w:bookmarkEnd w:id="3177"/>
    <w:bookmarkStart w:name="z3166" w:id="3178"/>
    <w:p>
      <w:pPr>
        <w:spacing w:after="0"/>
        <w:ind w:left="0"/>
        <w:jc w:val="both"/>
      </w:pPr>
      <w:r>
        <w:rPr>
          <w:rFonts w:ascii="Times New Roman"/>
          <w:b w:val="false"/>
          <w:i w:val="false"/>
          <w:color w:val="000000"/>
          <w:sz w:val="28"/>
        </w:rPr>
        <w:t>
      тәрбиеленуші отбасмыларды дайындау және оларды азықтандыру;</w:t>
      </w:r>
    </w:p>
    <w:bookmarkEnd w:id="3178"/>
    <w:bookmarkStart w:name="z3167" w:id="3179"/>
    <w:p>
      <w:pPr>
        <w:spacing w:after="0"/>
        <w:ind w:left="0"/>
        <w:jc w:val="both"/>
      </w:pPr>
      <w:r>
        <w:rPr>
          <w:rFonts w:ascii="Times New Roman"/>
          <w:b w:val="false"/>
          <w:i w:val="false"/>
          <w:color w:val="000000"/>
          <w:sz w:val="28"/>
        </w:rPr>
        <w:t>
      личинкаларға екпе салу, ара аналықтарын жұптастыру үшін нуклеустарды дайындау және аналықтарды отырғызу;</w:t>
      </w:r>
    </w:p>
    <w:bookmarkEnd w:id="3179"/>
    <w:bookmarkStart w:name="z3168" w:id="3180"/>
    <w:p>
      <w:pPr>
        <w:spacing w:after="0"/>
        <w:ind w:left="0"/>
        <w:jc w:val="both"/>
      </w:pPr>
      <w:r>
        <w:rPr>
          <w:rFonts w:ascii="Times New Roman"/>
          <w:b w:val="false"/>
          <w:i w:val="false"/>
          <w:color w:val="000000"/>
          <w:sz w:val="28"/>
        </w:rPr>
        <w:t>
      өнімді аналықтарды іріктеу және оларды тапсырыс берушіге жөнелту;</w:t>
      </w:r>
    </w:p>
    <w:bookmarkEnd w:id="3180"/>
    <w:bookmarkStart w:name="z3169" w:id="3181"/>
    <w:p>
      <w:pPr>
        <w:spacing w:after="0"/>
        <w:ind w:left="0"/>
        <w:jc w:val="both"/>
      </w:pPr>
      <w:r>
        <w:rPr>
          <w:rFonts w:ascii="Times New Roman"/>
          <w:b w:val="false"/>
          <w:i w:val="false"/>
          <w:color w:val="000000"/>
          <w:sz w:val="28"/>
        </w:rPr>
        <w:t>
      жасанды жолмен ара отбасыларын жасақтау, араларды бал жинауда және ауылшаруашылық дақылдарын тозаңдату кезінде араларды пайдалану;</w:t>
      </w:r>
    </w:p>
    <w:bookmarkEnd w:id="3181"/>
    <w:bookmarkStart w:name="z3170" w:id="3182"/>
    <w:p>
      <w:pPr>
        <w:spacing w:after="0"/>
        <w:ind w:left="0"/>
        <w:jc w:val="both"/>
      </w:pPr>
      <w:r>
        <w:rPr>
          <w:rFonts w:ascii="Times New Roman"/>
          <w:b w:val="false"/>
          <w:i w:val="false"/>
          <w:color w:val="000000"/>
          <w:sz w:val="28"/>
        </w:rPr>
        <w:t>
      араларды тозаңдатылатын дақылдарға үйрету;</w:t>
      </w:r>
    </w:p>
    <w:bookmarkEnd w:id="3182"/>
    <w:bookmarkStart w:name="z3171" w:id="3183"/>
    <w:p>
      <w:pPr>
        <w:spacing w:after="0"/>
        <w:ind w:left="0"/>
        <w:jc w:val="both"/>
      </w:pPr>
      <w:r>
        <w:rPr>
          <w:rFonts w:ascii="Times New Roman"/>
          <w:b w:val="false"/>
          <w:i w:val="false"/>
          <w:color w:val="000000"/>
          <w:sz w:val="28"/>
        </w:rPr>
        <w:t>
      ауру ара отбасыларын анықтау, оларды араларды және төл үлгілерін зерттеуге жөнелту;</w:t>
      </w:r>
    </w:p>
    <w:bookmarkEnd w:id="3183"/>
    <w:bookmarkStart w:name="z3172" w:id="3184"/>
    <w:p>
      <w:pPr>
        <w:spacing w:after="0"/>
        <w:ind w:left="0"/>
        <w:jc w:val="both"/>
      </w:pPr>
      <w:r>
        <w:rPr>
          <w:rFonts w:ascii="Times New Roman"/>
          <w:b w:val="false"/>
          <w:i w:val="false"/>
          <w:color w:val="000000"/>
          <w:sz w:val="28"/>
        </w:rPr>
        <w:t>
      ара сүтін, прополисті, гүл тозаңын жинау;</w:t>
      </w:r>
    </w:p>
    <w:bookmarkEnd w:id="3184"/>
    <w:bookmarkStart w:name="z3173" w:id="3185"/>
    <w:p>
      <w:pPr>
        <w:spacing w:after="0"/>
        <w:ind w:left="0"/>
        <w:jc w:val="both"/>
      </w:pPr>
      <w:r>
        <w:rPr>
          <w:rFonts w:ascii="Times New Roman"/>
          <w:b w:val="false"/>
          <w:i w:val="false"/>
          <w:color w:val="000000"/>
          <w:sz w:val="28"/>
        </w:rPr>
        <w:t>
      асыл тұқымды аналық шығарылатын омарталарда есеп құжаттамасын жүргізу.</w:t>
      </w:r>
    </w:p>
    <w:bookmarkEnd w:id="3185"/>
    <w:bookmarkStart w:name="z3174" w:id="3186"/>
    <w:p>
      <w:pPr>
        <w:spacing w:after="0"/>
        <w:ind w:left="0"/>
        <w:jc w:val="both"/>
      </w:pPr>
      <w:r>
        <w:rPr>
          <w:rFonts w:ascii="Times New Roman"/>
          <w:b w:val="false"/>
          <w:i w:val="false"/>
          <w:color w:val="000000"/>
          <w:sz w:val="28"/>
        </w:rPr>
        <w:t>
      972. Білуге тиіс:</w:t>
      </w:r>
    </w:p>
    <w:bookmarkEnd w:id="3186"/>
    <w:bookmarkStart w:name="z3175" w:id="3187"/>
    <w:p>
      <w:pPr>
        <w:spacing w:after="0"/>
        <w:ind w:left="0"/>
        <w:jc w:val="both"/>
      </w:pPr>
      <w:r>
        <w:rPr>
          <w:rFonts w:ascii="Times New Roman"/>
          <w:b w:val="false"/>
          <w:i w:val="false"/>
          <w:color w:val="000000"/>
          <w:sz w:val="28"/>
        </w:rPr>
        <w:t>
      асыл тұқым өсіру ісі негіздерін;</w:t>
      </w:r>
    </w:p>
    <w:bookmarkEnd w:id="3187"/>
    <w:bookmarkStart w:name="z3176" w:id="3188"/>
    <w:p>
      <w:pPr>
        <w:spacing w:after="0"/>
        <w:ind w:left="0"/>
        <w:jc w:val="both"/>
      </w:pPr>
      <w:r>
        <w:rPr>
          <w:rFonts w:ascii="Times New Roman"/>
          <w:b w:val="false"/>
          <w:i w:val="false"/>
          <w:color w:val="000000"/>
          <w:sz w:val="28"/>
        </w:rPr>
        <w:t>
      аналық личинкалардың даму және азықтық режимін;</w:t>
      </w:r>
    </w:p>
    <w:bookmarkEnd w:id="3188"/>
    <w:bookmarkStart w:name="z3177" w:id="3189"/>
    <w:p>
      <w:pPr>
        <w:spacing w:after="0"/>
        <w:ind w:left="0"/>
        <w:jc w:val="both"/>
      </w:pPr>
      <w:r>
        <w:rPr>
          <w:rFonts w:ascii="Times New Roman"/>
          <w:b w:val="false"/>
          <w:i w:val="false"/>
          <w:color w:val="000000"/>
          <w:sz w:val="28"/>
        </w:rPr>
        <w:t>
      өнім беретін және бермейтін аналықтардың белгілерін;</w:t>
      </w:r>
    </w:p>
    <w:bookmarkEnd w:id="3189"/>
    <w:bookmarkStart w:name="z3178" w:id="3190"/>
    <w:p>
      <w:pPr>
        <w:spacing w:after="0"/>
        <w:ind w:left="0"/>
        <w:jc w:val="both"/>
      </w:pPr>
      <w:r>
        <w:rPr>
          <w:rFonts w:ascii="Times New Roman"/>
          <w:b w:val="false"/>
          <w:i w:val="false"/>
          <w:color w:val="000000"/>
          <w:sz w:val="28"/>
        </w:rPr>
        <w:t>
      ара аналықтарын шығарудың жолдары мен техникасын;</w:t>
      </w:r>
    </w:p>
    <w:bookmarkEnd w:id="3190"/>
    <w:bookmarkStart w:name="z3179" w:id="3191"/>
    <w:p>
      <w:pPr>
        <w:spacing w:after="0"/>
        <w:ind w:left="0"/>
        <w:jc w:val="both"/>
      </w:pPr>
      <w:r>
        <w:rPr>
          <w:rFonts w:ascii="Times New Roman"/>
          <w:b w:val="false"/>
          <w:i w:val="false"/>
          <w:color w:val="000000"/>
          <w:sz w:val="28"/>
        </w:rPr>
        <w:t>
      личинкалардың азық режимін; нуклеустарды қалыптастыру техникасын;</w:t>
      </w:r>
    </w:p>
    <w:bookmarkEnd w:id="3191"/>
    <w:bookmarkStart w:name="z3180" w:id="3192"/>
    <w:p>
      <w:pPr>
        <w:spacing w:after="0"/>
        <w:ind w:left="0"/>
        <w:jc w:val="both"/>
      </w:pPr>
      <w:r>
        <w:rPr>
          <w:rFonts w:ascii="Times New Roman"/>
          <w:b w:val="false"/>
          <w:i w:val="false"/>
          <w:color w:val="000000"/>
          <w:sz w:val="28"/>
        </w:rPr>
        <w:t>
      пакетті ара өсіруді, ара төлінің және ересек аралардың ауруларын;</w:t>
      </w:r>
    </w:p>
    <w:bookmarkEnd w:id="3192"/>
    <w:bookmarkStart w:name="z3181" w:id="3193"/>
    <w:p>
      <w:pPr>
        <w:spacing w:after="0"/>
        <w:ind w:left="0"/>
        <w:jc w:val="both"/>
      </w:pPr>
      <w:r>
        <w:rPr>
          <w:rFonts w:ascii="Times New Roman"/>
          <w:b w:val="false"/>
          <w:i w:val="false"/>
          <w:color w:val="000000"/>
          <w:sz w:val="28"/>
        </w:rPr>
        <w:t>
      аралардың улы химикаттардан улануын;</w:t>
      </w:r>
    </w:p>
    <w:bookmarkEnd w:id="3193"/>
    <w:bookmarkStart w:name="z3182" w:id="3194"/>
    <w:p>
      <w:pPr>
        <w:spacing w:after="0"/>
        <w:ind w:left="0"/>
        <w:jc w:val="both"/>
      </w:pPr>
      <w:r>
        <w:rPr>
          <w:rFonts w:ascii="Times New Roman"/>
          <w:b w:val="false"/>
          <w:i w:val="false"/>
          <w:color w:val="000000"/>
          <w:sz w:val="28"/>
        </w:rPr>
        <w:t>
      ара ауруларымен күресу шараларын;</w:t>
      </w:r>
    </w:p>
    <w:bookmarkEnd w:id="3194"/>
    <w:bookmarkStart w:name="z3183" w:id="3195"/>
    <w:p>
      <w:pPr>
        <w:spacing w:after="0"/>
        <w:ind w:left="0"/>
        <w:jc w:val="both"/>
      </w:pPr>
      <w:r>
        <w:rPr>
          <w:rFonts w:ascii="Times New Roman"/>
          <w:b w:val="false"/>
          <w:i w:val="false"/>
          <w:color w:val="000000"/>
          <w:sz w:val="28"/>
        </w:rPr>
        <w:t>
      ара сүтін, прополисті, гүл тозаңын жинау және сақтау тәсілдерін.</w:t>
      </w:r>
    </w:p>
    <w:bookmarkEnd w:id="3195"/>
    <w:bookmarkStart w:name="z3184" w:id="3196"/>
    <w:p>
      <w:pPr>
        <w:spacing w:after="0"/>
        <w:ind w:left="0"/>
        <w:jc w:val="both"/>
      </w:pPr>
      <w:r>
        <w:rPr>
          <w:rFonts w:ascii="Times New Roman"/>
          <w:b w:val="false"/>
          <w:i w:val="false"/>
          <w:color w:val="000000"/>
          <w:sz w:val="28"/>
        </w:rPr>
        <w:t>
      101. Ветеринарлық санитар</w:t>
      </w:r>
    </w:p>
    <w:bookmarkEnd w:id="3196"/>
    <w:bookmarkStart w:name="z3185" w:id="3197"/>
    <w:p>
      <w:pPr>
        <w:spacing w:after="0"/>
        <w:ind w:left="0"/>
        <w:jc w:val="both"/>
      </w:pPr>
      <w:r>
        <w:rPr>
          <w:rFonts w:ascii="Times New Roman"/>
          <w:b w:val="false"/>
          <w:i w:val="false"/>
          <w:color w:val="000000"/>
          <w:sz w:val="28"/>
        </w:rPr>
        <w:t>
      Параграф 1. Ветеринарлық санитар, 3-разряд</w:t>
      </w:r>
    </w:p>
    <w:bookmarkEnd w:id="3197"/>
    <w:bookmarkStart w:name="z3186" w:id="3198"/>
    <w:p>
      <w:pPr>
        <w:spacing w:after="0"/>
        <w:ind w:left="0"/>
        <w:jc w:val="both"/>
      </w:pPr>
      <w:r>
        <w:rPr>
          <w:rFonts w:ascii="Times New Roman"/>
          <w:b w:val="false"/>
          <w:i w:val="false"/>
          <w:color w:val="000000"/>
          <w:sz w:val="28"/>
        </w:rPr>
        <w:t>
      973. Жұмыс сипаттамасы:</w:t>
      </w:r>
    </w:p>
    <w:bookmarkEnd w:id="3198"/>
    <w:bookmarkStart w:name="z3187" w:id="3199"/>
    <w:p>
      <w:pPr>
        <w:spacing w:after="0"/>
        <w:ind w:left="0"/>
        <w:jc w:val="both"/>
      </w:pPr>
      <w:r>
        <w:rPr>
          <w:rFonts w:ascii="Times New Roman"/>
          <w:b w:val="false"/>
          <w:i w:val="false"/>
          <w:color w:val="000000"/>
          <w:sz w:val="28"/>
        </w:rPr>
        <w:t>
      емдік заттарды, жабдықты, инструменттерді, материалдарды жасау және дайындау;</w:t>
      </w:r>
    </w:p>
    <w:bookmarkEnd w:id="3199"/>
    <w:bookmarkStart w:name="z3188" w:id="3200"/>
    <w:p>
      <w:pPr>
        <w:spacing w:after="0"/>
        <w:ind w:left="0"/>
        <w:jc w:val="both"/>
      </w:pPr>
      <w:r>
        <w:rPr>
          <w:rFonts w:ascii="Times New Roman"/>
          <w:b w:val="false"/>
          <w:i w:val="false"/>
          <w:color w:val="000000"/>
          <w:sz w:val="28"/>
        </w:rPr>
        <w:t>
      ауру және тәжірибелік жануарларды күту;</w:t>
      </w:r>
    </w:p>
    <w:bookmarkEnd w:id="3200"/>
    <w:bookmarkStart w:name="z3189" w:id="3201"/>
    <w:p>
      <w:pPr>
        <w:spacing w:after="0"/>
        <w:ind w:left="0"/>
        <w:jc w:val="both"/>
      </w:pPr>
      <w:r>
        <w:rPr>
          <w:rFonts w:ascii="Times New Roman"/>
          <w:b w:val="false"/>
          <w:i w:val="false"/>
          <w:color w:val="000000"/>
          <w:sz w:val="28"/>
        </w:rPr>
        <w:t>
      тұяқтарды кесу, мүйізді алу және кесу, өнеркәсіптік құс шаруашылығында балапандардың тұмсығын кесу және күйдіру;</w:t>
      </w:r>
    </w:p>
    <w:bookmarkEnd w:id="3201"/>
    <w:bookmarkStart w:name="z3190" w:id="3202"/>
    <w:p>
      <w:pPr>
        <w:spacing w:after="0"/>
        <w:ind w:left="0"/>
        <w:jc w:val="both"/>
      </w:pPr>
      <w:r>
        <w:rPr>
          <w:rFonts w:ascii="Times New Roman"/>
          <w:b w:val="false"/>
          <w:i w:val="false"/>
          <w:color w:val="000000"/>
          <w:sz w:val="28"/>
        </w:rPr>
        <w:t>
      жануарлардың тері қабатын паразиттерге қарсы өңдеу. Дератизация жүргізу;</w:t>
      </w:r>
    </w:p>
    <w:bookmarkEnd w:id="3202"/>
    <w:bookmarkStart w:name="z3191" w:id="3203"/>
    <w:p>
      <w:pPr>
        <w:spacing w:after="0"/>
        <w:ind w:left="0"/>
        <w:jc w:val="both"/>
      </w:pPr>
      <w:r>
        <w:rPr>
          <w:rFonts w:ascii="Times New Roman"/>
          <w:b w:val="false"/>
          <w:i w:val="false"/>
          <w:color w:val="000000"/>
          <w:sz w:val="28"/>
        </w:rPr>
        <w:t>
      мал базасындағы малдың жай-күйін қадағалау;</w:t>
      </w:r>
    </w:p>
    <w:bookmarkEnd w:id="3203"/>
    <w:bookmarkStart w:name="z3192" w:id="3204"/>
    <w:p>
      <w:pPr>
        <w:spacing w:after="0"/>
        <w:ind w:left="0"/>
        <w:jc w:val="both"/>
      </w:pPr>
      <w:r>
        <w:rPr>
          <w:rFonts w:ascii="Times New Roman"/>
          <w:b w:val="false"/>
          <w:i w:val="false"/>
          <w:color w:val="000000"/>
          <w:sz w:val="28"/>
        </w:rPr>
        <w:t>
      ветеринарлық емханадағы, зертханадағы, участке мен пункттегі санитарлық тәртіпті сақтау;</w:t>
      </w:r>
    </w:p>
    <w:bookmarkEnd w:id="3204"/>
    <w:bookmarkStart w:name="z3193" w:id="3205"/>
    <w:p>
      <w:pPr>
        <w:spacing w:after="0"/>
        <w:ind w:left="0"/>
        <w:jc w:val="both"/>
      </w:pPr>
      <w:r>
        <w:rPr>
          <w:rFonts w:ascii="Times New Roman"/>
          <w:b w:val="false"/>
          <w:i w:val="false"/>
          <w:color w:val="000000"/>
          <w:sz w:val="28"/>
        </w:rPr>
        <w:t>
      карантин және ауру және ауру күдікті малдарды ветеринарлық дәрігердің нұсқауы бойынша оқшаулау жөніндегі іс-шараларды орындау;</w:t>
      </w:r>
    </w:p>
    <w:bookmarkEnd w:id="3205"/>
    <w:bookmarkStart w:name="z3194" w:id="3206"/>
    <w:p>
      <w:pPr>
        <w:spacing w:after="0"/>
        <w:ind w:left="0"/>
        <w:jc w:val="both"/>
      </w:pPr>
      <w:r>
        <w:rPr>
          <w:rFonts w:ascii="Times New Roman"/>
          <w:b w:val="false"/>
          <w:i w:val="false"/>
          <w:color w:val="000000"/>
          <w:sz w:val="28"/>
        </w:rPr>
        <w:t>
      зертхана жануарларын күту.</w:t>
      </w:r>
    </w:p>
    <w:bookmarkEnd w:id="3206"/>
    <w:bookmarkStart w:name="z3195" w:id="3207"/>
    <w:p>
      <w:pPr>
        <w:spacing w:after="0"/>
        <w:ind w:left="0"/>
        <w:jc w:val="both"/>
      </w:pPr>
      <w:r>
        <w:rPr>
          <w:rFonts w:ascii="Times New Roman"/>
          <w:b w:val="false"/>
          <w:i w:val="false"/>
          <w:color w:val="000000"/>
          <w:sz w:val="28"/>
        </w:rPr>
        <w:t>
      974. Білуге тиіс:</w:t>
      </w:r>
    </w:p>
    <w:bookmarkEnd w:id="3207"/>
    <w:bookmarkStart w:name="z3196" w:id="3208"/>
    <w:p>
      <w:pPr>
        <w:spacing w:after="0"/>
        <w:ind w:left="0"/>
        <w:jc w:val="both"/>
      </w:pPr>
      <w:r>
        <w:rPr>
          <w:rFonts w:ascii="Times New Roman"/>
          <w:b w:val="false"/>
          <w:i w:val="false"/>
          <w:color w:val="000000"/>
          <w:sz w:val="28"/>
        </w:rPr>
        <w:t>
      хирургиялық аспаптар мен материалдарды стерилизациялау ережесін;</w:t>
      </w:r>
    </w:p>
    <w:bookmarkEnd w:id="3208"/>
    <w:bookmarkStart w:name="z3197" w:id="3209"/>
    <w:p>
      <w:pPr>
        <w:spacing w:after="0"/>
        <w:ind w:left="0"/>
        <w:jc w:val="both"/>
      </w:pPr>
      <w:r>
        <w:rPr>
          <w:rFonts w:ascii="Times New Roman"/>
          <w:b w:val="false"/>
          <w:i w:val="false"/>
          <w:color w:val="000000"/>
          <w:sz w:val="28"/>
        </w:rPr>
        <w:t>
      жануарларға алғашқы көмек көрсету ережесін;</w:t>
      </w:r>
    </w:p>
    <w:bookmarkEnd w:id="3209"/>
    <w:bookmarkStart w:name="z3198" w:id="3210"/>
    <w:p>
      <w:pPr>
        <w:spacing w:after="0"/>
        <w:ind w:left="0"/>
        <w:jc w:val="both"/>
      </w:pPr>
      <w:r>
        <w:rPr>
          <w:rFonts w:ascii="Times New Roman"/>
          <w:b w:val="false"/>
          <w:i w:val="false"/>
          <w:color w:val="000000"/>
          <w:sz w:val="28"/>
        </w:rPr>
        <w:t>
      дәрілік заттарды беру тәсілдерін;</w:t>
      </w:r>
    </w:p>
    <w:bookmarkEnd w:id="3210"/>
    <w:bookmarkStart w:name="z3199" w:id="3211"/>
    <w:p>
      <w:pPr>
        <w:spacing w:after="0"/>
        <w:ind w:left="0"/>
        <w:jc w:val="both"/>
      </w:pPr>
      <w:r>
        <w:rPr>
          <w:rFonts w:ascii="Times New Roman"/>
          <w:b w:val="false"/>
          <w:i w:val="false"/>
          <w:color w:val="000000"/>
          <w:sz w:val="28"/>
        </w:rPr>
        <w:t>
      жануарлармен жұмыс кезінде, инструменттер мен жабдықтарды пайдалану кезінде жеке қауіпсіздік ережесін.</w:t>
      </w:r>
    </w:p>
    <w:bookmarkEnd w:id="3211"/>
    <w:bookmarkStart w:name="z3200" w:id="3212"/>
    <w:p>
      <w:pPr>
        <w:spacing w:after="0"/>
        <w:ind w:left="0"/>
        <w:jc w:val="both"/>
      </w:pPr>
      <w:r>
        <w:rPr>
          <w:rFonts w:ascii="Times New Roman"/>
          <w:b w:val="false"/>
          <w:i w:val="false"/>
          <w:color w:val="000000"/>
          <w:sz w:val="28"/>
        </w:rPr>
        <w:t>
      Параграф 2. Ветеринарлық санитар, 4-разряд</w:t>
      </w:r>
    </w:p>
    <w:bookmarkEnd w:id="3212"/>
    <w:bookmarkStart w:name="z3201" w:id="3213"/>
    <w:p>
      <w:pPr>
        <w:spacing w:after="0"/>
        <w:ind w:left="0"/>
        <w:jc w:val="both"/>
      </w:pPr>
      <w:r>
        <w:rPr>
          <w:rFonts w:ascii="Times New Roman"/>
          <w:b w:val="false"/>
          <w:i w:val="false"/>
          <w:color w:val="000000"/>
          <w:sz w:val="28"/>
        </w:rPr>
        <w:t>
      975. Жұмыс сипаттамасы:</w:t>
      </w:r>
    </w:p>
    <w:bookmarkEnd w:id="3213"/>
    <w:bookmarkStart w:name="z3202" w:id="3214"/>
    <w:p>
      <w:pPr>
        <w:spacing w:after="0"/>
        <w:ind w:left="0"/>
        <w:jc w:val="both"/>
      </w:pPr>
      <w:r>
        <w:rPr>
          <w:rFonts w:ascii="Times New Roman"/>
          <w:b w:val="false"/>
          <w:i w:val="false"/>
          <w:color w:val="000000"/>
          <w:sz w:val="28"/>
        </w:rPr>
        <w:t>
      ветеринар мамандарға жануарларды аппараттар мен механизмдердің көмегімен жаппай егу, өңдеу, сондай-ақ жануарлардың денесін патологоанатомиялық жару, және утильдеу при кезінде көмек көрсету;</w:t>
      </w:r>
    </w:p>
    <w:bookmarkEnd w:id="3214"/>
    <w:bookmarkStart w:name="z3203" w:id="3215"/>
    <w:p>
      <w:pPr>
        <w:spacing w:after="0"/>
        <w:ind w:left="0"/>
        <w:jc w:val="both"/>
      </w:pPr>
      <w:r>
        <w:rPr>
          <w:rFonts w:ascii="Times New Roman"/>
          <w:b w:val="false"/>
          <w:i w:val="false"/>
          <w:color w:val="000000"/>
          <w:sz w:val="28"/>
        </w:rPr>
        <w:t>
      вакциналау, зарарсыздандыру және дезинсекциялау;</w:t>
      </w:r>
    </w:p>
    <w:bookmarkEnd w:id="3215"/>
    <w:bookmarkStart w:name="z3204" w:id="3216"/>
    <w:p>
      <w:pPr>
        <w:spacing w:after="0"/>
        <w:ind w:left="0"/>
        <w:jc w:val="both"/>
      </w:pPr>
      <w:r>
        <w:rPr>
          <w:rFonts w:ascii="Times New Roman"/>
          <w:b w:val="false"/>
          <w:i w:val="false"/>
          <w:color w:val="000000"/>
          <w:sz w:val="28"/>
        </w:rPr>
        <w:t>
      зарарсыздандыру ертінділерін әзірлеу;</w:t>
      </w:r>
    </w:p>
    <w:bookmarkEnd w:id="3216"/>
    <w:bookmarkStart w:name="z3205" w:id="3217"/>
    <w:p>
      <w:pPr>
        <w:spacing w:after="0"/>
        <w:ind w:left="0"/>
        <w:jc w:val="both"/>
      </w:pPr>
      <w:r>
        <w:rPr>
          <w:rFonts w:ascii="Times New Roman"/>
          <w:b w:val="false"/>
          <w:i w:val="false"/>
          <w:color w:val="000000"/>
          <w:sz w:val="28"/>
        </w:rPr>
        <w:t>
      малдан қан сынамасын алу.</w:t>
      </w:r>
    </w:p>
    <w:bookmarkEnd w:id="3217"/>
    <w:bookmarkStart w:name="z3206" w:id="3218"/>
    <w:p>
      <w:pPr>
        <w:spacing w:after="0"/>
        <w:ind w:left="0"/>
        <w:jc w:val="both"/>
      </w:pPr>
      <w:r>
        <w:rPr>
          <w:rFonts w:ascii="Times New Roman"/>
          <w:b w:val="false"/>
          <w:i w:val="false"/>
          <w:color w:val="000000"/>
          <w:sz w:val="28"/>
        </w:rPr>
        <w:t>
      976. Білуге тиіс:</w:t>
      </w:r>
    </w:p>
    <w:bookmarkEnd w:id="3218"/>
    <w:bookmarkStart w:name="z3207" w:id="3219"/>
    <w:p>
      <w:pPr>
        <w:spacing w:after="0"/>
        <w:ind w:left="0"/>
        <w:jc w:val="both"/>
      </w:pPr>
      <w:r>
        <w:rPr>
          <w:rFonts w:ascii="Times New Roman"/>
          <w:b w:val="false"/>
          <w:i w:val="false"/>
          <w:color w:val="000000"/>
          <w:sz w:val="28"/>
        </w:rPr>
        <w:t>
      малдың анатомиясы мен физиологиясын;</w:t>
      </w:r>
    </w:p>
    <w:bookmarkEnd w:id="3219"/>
    <w:bookmarkStart w:name="z3208" w:id="3220"/>
    <w:p>
      <w:pPr>
        <w:spacing w:after="0"/>
        <w:ind w:left="0"/>
        <w:jc w:val="both"/>
      </w:pPr>
      <w:r>
        <w:rPr>
          <w:rFonts w:ascii="Times New Roman"/>
          <w:b w:val="false"/>
          <w:i w:val="false"/>
          <w:color w:val="000000"/>
          <w:sz w:val="28"/>
        </w:rPr>
        <w:t>
      малдың ауруын анықтау тәсілдерін; жалпы алдын алу, аурудың себептері мен сыныптамасын;</w:t>
      </w:r>
    </w:p>
    <w:bookmarkEnd w:id="3220"/>
    <w:bookmarkStart w:name="z3209" w:id="3221"/>
    <w:p>
      <w:pPr>
        <w:spacing w:after="0"/>
        <w:ind w:left="0"/>
        <w:jc w:val="both"/>
      </w:pPr>
      <w:r>
        <w:rPr>
          <w:rFonts w:ascii="Times New Roman"/>
          <w:b w:val="false"/>
          <w:i w:val="false"/>
          <w:color w:val="000000"/>
          <w:sz w:val="28"/>
        </w:rPr>
        <w:t>
      вакциналау әдістерін;</w:t>
      </w:r>
    </w:p>
    <w:bookmarkEnd w:id="3221"/>
    <w:bookmarkStart w:name="z3210" w:id="3222"/>
    <w:p>
      <w:pPr>
        <w:spacing w:after="0"/>
        <w:ind w:left="0"/>
        <w:jc w:val="both"/>
      </w:pPr>
      <w:r>
        <w:rPr>
          <w:rFonts w:ascii="Times New Roman"/>
          <w:b w:val="false"/>
          <w:i w:val="false"/>
          <w:color w:val="000000"/>
          <w:sz w:val="28"/>
        </w:rPr>
        <w:t>
      алдын алу іс-шараларын ұйымдастыру негіздерін;</w:t>
      </w:r>
    </w:p>
    <w:bookmarkEnd w:id="3222"/>
    <w:bookmarkStart w:name="z3211" w:id="3223"/>
    <w:p>
      <w:pPr>
        <w:spacing w:after="0"/>
        <w:ind w:left="0"/>
        <w:jc w:val="both"/>
      </w:pPr>
      <w:r>
        <w:rPr>
          <w:rFonts w:ascii="Times New Roman"/>
          <w:b w:val="false"/>
          <w:i w:val="false"/>
          <w:color w:val="000000"/>
          <w:sz w:val="28"/>
        </w:rPr>
        <w:t>
      зарарсыздандыру, бүріккіш және орынжайлар мен малды механикаландырылған өңдеуге арналған басқа да аспаптардың қондырғысының құрылымын.</w:t>
      </w:r>
    </w:p>
    <w:bookmarkEnd w:id="3223"/>
    <w:bookmarkStart w:name="z3212" w:id="3224"/>
    <w:p>
      <w:pPr>
        <w:spacing w:after="0"/>
        <w:ind w:left="0"/>
        <w:jc w:val="both"/>
      </w:pPr>
      <w:r>
        <w:rPr>
          <w:rFonts w:ascii="Times New Roman"/>
          <w:b w:val="false"/>
          <w:i w:val="false"/>
          <w:color w:val="000000"/>
          <w:sz w:val="28"/>
        </w:rPr>
        <w:t>
      102. Шошқашы</w:t>
      </w:r>
    </w:p>
    <w:bookmarkEnd w:id="3224"/>
    <w:bookmarkStart w:name="z3213" w:id="3225"/>
    <w:p>
      <w:pPr>
        <w:spacing w:after="0"/>
        <w:ind w:left="0"/>
        <w:jc w:val="both"/>
      </w:pPr>
      <w:r>
        <w:rPr>
          <w:rFonts w:ascii="Times New Roman"/>
          <w:b w:val="false"/>
          <w:i w:val="false"/>
          <w:color w:val="000000"/>
          <w:sz w:val="28"/>
        </w:rPr>
        <w:t>
      Параграф 1. Шошқашы, 3-разряд</w:t>
      </w:r>
    </w:p>
    <w:bookmarkEnd w:id="3225"/>
    <w:bookmarkStart w:name="z3214" w:id="3226"/>
    <w:p>
      <w:pPr>
        <w:spacing w:after="0"/>
        <w:ind w:left="0"/>
        <w:jc w:val="both"/>
      </w:pPr>
      <w:r>
        <w:rPr>
          <w:rFonts w:ascii="Times New Roman"/>
          <w:b w:val="false"/>
          <w:i w:val="false"/>
          <w:color w:val="000000"/>
          <w:sz w:val="28"/>
        </w:rPr>
        <w:t>
      977. Жұмыс сипаттамасы:</w:t>
      </w:r>
    </w:p>
    <w:bookmarkEnd w:id="3226"/>
    <w:bookmarkStart w:name="z3215" w:id="3227"/>
    <w:p>
      <w:pPr>
        <w:spacing w:after="0"/>
        <w:ind w:left="0"/>
        <w:jc w:val="both"/>
      </w:pPr>
      <w:r>
        <w:rPr>
          <w:rFonts w:ascii="Times New Roman"/>
          <w:b w:val="false"/>
          <w:i w:val="false"/>
          <w:color w:val="000000"/>
          <w:sz w:val="28"/>
        </w:rPr>
        <w:t>
      шошқа басын күту жөніндегі көмекші жұмыстар;</w:t>
      </w:r>
    </w:p>
    <w:bookmarkEnd w:id="3227"/>
    <w:bookmarkStart w:name="z3216" w:id="3228"/>
    <w:p>
      <w:pPr>
        <w:spacing w:after="0"/>
        <w:ind w:left="0"/>
        <w:jc w:val="both"/>
      </w:pPr>
      <w:r>
        <w:rPr>
          <w:rFonts w:ascii="Times New Roman"/>
          <w:b w:val="false"/>
          <w:i w:val="false"/>
          <w:color w:val="000000"/>
          <w:sz w:val="28"/>
        </w:rPr>
        <w:t>
      кезекшілдік кезінде туған торайларды қабылдау;</w:t>
      </w:r>
    </w:p>
    <w:bookmarkEnd w:id="3228"/>
    <w:bookmarkStart w:name="z3217" w:id="3229"/>
    <w:p>
      <w:pPr>
        <w:spacing w:after="0"/>
        <w:ind w:left="0"/>
        <w:jc w:val="both"/>
      </w:pPr>
      <w:r>
        <w:rPr>
          <w:rFonts w:ascii="Times New Roman"/>
          <w:b w:val="false"/>
          <w:i w:val="false"/>
          <w:color w:val="000000"/>
          <w:sz w:val="28"/>
        </w:rPr>
        <w:t>
      аналықтар мен торайларды қосымша азықтандыру;</w:t>
      </w:r>
    </w:p>
    <w:bookmarkEnd w:id="3229"/>
    <w:bookmarkStart w:name="z3218" w:id="3230"/>
    <w:p>
      <w:pPr>
        <w:spacing w:after="0"/>
        <w:ind w:left="0"/>
        <w:jc w:val="both"/>
      </w:pPr>
      <w:r>
        <w:rPr>
          <w:rFonts w:ascii="Times New Roman"/>
          <w:b w:val="false"/>
          <w:i w:val="false"/>
          <w:color w:val="000000"/>
          <w:sz w:val="28"/>
        </w:rPr>
        <w:t>
      ауырған малға алғашқы көмек көрсету және шошқаны бағы жөніндегі басқа да жұмыстарды орындау;</w:t>
      </w:r>
    </w:p>
    <w:bookmarkEnd w:id="3230"/>
    <w:bookmarkStart w:name="z3219" w:id="3231"/>
    <w:p>
      <w:pPr>
        <w:spacing w:after="0"/>
        <w:ind w:left="0"/>
        <w:jc w:val="both"/>
      </w:pPr>
      <w:r>
        <w:rPr>
          <w:rFonts w:ascii="Times New Roman"/>
          <w:b w:val="false"/>
          <w:i w:val="false"/>
          <w:color w:val="000000"/>
          <w:sz w:val="28"/>
        </w:rPr>
        <w:t>
      оларды қабылдау, өлшеу және айдап бару;</w:t>
      </w:r>
    </w:p>
    <w:bookmarkEnd w:id="3231"/>
    <w:bookmarkStart w:name="z3220" w:id="3232"/>
    <w:p>
      <w:pPr>
        <w:spacing w:after="0"/>
        <w:ind w:left="0"/>
        <w:jc w:val="both"/>
      </w:pPr>
      <w:r>
        <w:rPr>
          <w:rFonts w:ascii="Times New Roman"/>
          <w:b w:val="false"/>
          <w:i w:val="false"/>
          <w:color w:val="000000"/>
          <w:sz w:val="28"/>
        </w:rPr>
        <w:t>
      шошқа басының сақталуын қадағалау.</w:t>
      </w:r>
    </w:p>
    <w:bookmarkEnd w:id="3232"/>
    <w:bookmarkStart w:name="z3221" w:id="3233"/>
    <w:p>
      <w:pPr>
        <w:spacing w:after="0"/>
        <w:ind w:left="0"/>
        <w:jc w:val="both"/>
      </w:pPr>
      <w:r>
        <w:rPr>
          <w:rFonts w:ascii="Times New Roman"/>
          <w:b w:val="false"/>
          <w:i w:val="false"/>
          <w:color w:val="000000"/>
          <w:sz w:val="28"/>
        </w:rPr>
        <w:t>
      978. Білуге тиіс:</w:t>
      </w:r>
    </w:p>
    <w:bookmarkEnd w:id="3233"/>
    <w:bookmarkStart w:name="z3222" w:id="3234"/>
    <w:p>
      <w:pPr>
        <w:spacing w:after="0"/>
        <w:ind w:left="0"/>
        <w:jc w:val="both"/>
      </w:pPr>
      <w:r>
        <w:rPr>
          <w:rFonts w:ascii="Times New Roman"/>
          <w:b w:val="false"/>
          <w:i w:val="false"/>
          <w:color w:val="000000"/>
          <w:sz w:val="28"/>
        </w:rPr>
        <w:t>
      шошқаны бағу және азықтандыру ережесін;</w:t>
      </w:r>
    </w:p>
    <w:bookmarkEnd w:id="3234"/>
    <w:bookmarkStart w:name="z3223" w:id="3235"/>
    <w:p>
      <w:pPr>
        <w:spacing w:after="0"/>
        <w:ind w:left="0"/>
        <w:jc w:val="both"/>
      </w:pPr>
      <w:r>
        <w:rPr>
          <w:rFonts w:ascii="Times New Roman"/>
          <w:b w:val="false"/>
          <w:i w:val="false"/>
          <w:color w:val="000000"/>
          <w:sz w:val="28"/>
        </w:rPr>
        <w:t>
      төлді алғашқы өңдеу және ауырған және төлдеген кезде алғашқы көмек көрсету ережесін.</w:t>
      </w:r>
    </w:p>
    <w:bookmarkEnd w:id="3235"/>
    <w:bookmarkStart w:name="z3224" w:id="3236"/>
    <w:p>
      <w:pPr>
        <w:spacing w:after="0"/>
        <w:ind w:left="0"/>
        <w:jc w:val="both"/>
      </w:pPr>
      <w:r>
        <w:rPr>
          <w:rFonts w:ascii="Times New Roman"/>
          <w:b w:val="false"/>
          <w:i w:val="false"/>
          <w:color w:val="000000"/>
          <w:sz w:val="28"/>
        </w:rPr>
        <w:t>
      Параграф 2. Шошқашы, 4-разряд</w:t>
      </w:r>
    </w:p>
    <w:bookmarkEnd w:id="3236"/>
    <w:bookmarkStart w:name="z3225" w:id="3237"/>
    <w:p>
      <w:pPr>
        <w:spacing w:after="0"/>
        <w:ind w:left="0"/>
        <w:jc w:val="both"/>
      </w:pPr>
      <w:r>
        <w:rPr>
          <w:rFonts w:ascii="Times New Roman"/>
          <w:b w:val="false"/>
          <w:i w:val="false"/>
          <w:color w:val="000000"/>
          <w:sz w:val="28"/>
        </w:rPr>
        <w:t>
      979. Жұмыс сипаттамасы:</w:t>
      </w:r>
    </w:p>
    <w:bookmarkEnd w:id="3237"/>
    <w:bookmarkStart w:name="z3226" w:id="3238"/>
    <w:p>
      <w:pPr>
        <w:spacing w:after="0"/>
        <w:ind w:left="0"/>
        <w:jc w:val="both"/>
      </w:pPr>
      <w:r>
        <w:rPr>
          <w:rFonts w:ascii="Times New Roman"/>
          <w:b w:val="false"/>
          <w:i w:val="false"/>
          <w:color w:val="000000"/>
          <w:sz w:val="28"/>
        </w:rPr>
        <w:t>
      бойдақ және супорос аналықтарды, жөндеудегі төлдер мен бордақыдағы шошқаларды күту жөніндегі қол немесе ішінара механикаландырылған жұмыстар;</w:t>
      </w:r>
    </w:p>
    <w:bookmarkEnd w:id="3238"/>
    <w:bookmarkStart w:name="z3227" w:id="3239"/>
    <w:p>
      <w:pPr>
        <w:spacing w:after="0"/>
        <w:ind w:left="0"/>
        <w:jc w:val="both"/>
      </w:pPr>
      <w:r>
        <w:rPr>
          <w:rFonts w:ascii="Times New Roman"/>
          <w:b w:val="false"/>
          <w:i w:val="false"/>
          <w:color w:val="000000"/>
          <w:sz w:val="28"/>
        </w:rPr>
        <w:t>
      азықтандыру, суару, қиды шығару және орынжайды жинау;</w:t>
      </w:r>
    </w:p>
    <w:bookmarkEnd w:id="3239"/>
    <w:bookmarkStart w:name="z3228" w:id="3240"/>
    <w:p>
      <w:pPr>
        <w:spacing w:after="0"/>
        <w:ind w:left="0"/>
        <w:jc w:val="both"/>
      </w:pPr>
      <w:r>
        <w:rPr>
          <w:rFonts w:ascii="Times New Roman"/>
          <w:b w:val="false"/>
          <w:i w:val="false"/>
          <w:color w:val="000000"/>
          <w:sz w:val="28"/>
        </w:rPr>
        <w:t>
      төл алуды көбейту шараларын орныдау;</w:t>
      </w:r>
    </w:p>
    <w:bookmarkEnd w:id="3240"/>
    <w:bookmarkStart w:name="z3229" w:id="3241"/>
    <w:p>
      <w:pPr>
        <w:spacing w:after="0"/>
        <w:ind w:left="0"/>
        <w:jc w:val="both"/>
      </w:pPr>
      <w:r>
        <w:rPr>
          <w:rFonts w:ascii="Times New Roman"/>
          <w:b w:val="false"/>
          <w:i w:val="false"/>
          <w:color w:val="000000"/>
          <w:sz w:val="28"/>
        </w:rPr>
        <w:t>
      шошқаны теңгермелі қоректік заттармен интенсивті бордақылау;</w:t>
      </w:r>
    </w:p>
    <w:bookmarkEnd w:id="3241"/>
    <w:bookmarkStart w:name="z3230" w:id="3242"/>
    <w:p>
      <w:pPr>
        <w:spacing w:after="0"/>
        <w:ind w:left="0"/>
        <w:jc w:val="both"/>
      </w:pPr>
      <w:r>
        <w:rPr>
          <w:rFonts w:ascii="Times New Roman"/>
          <w:b w:val="false"/>
          <w:i w:val="false"/>
          <w:color w:val="000000"/>
          <w:sz w:val="28"/>
        </w:rPr>
        <w:t>
      оларды фермаларда бағудың зоогигиеналық нормаларын сақтау;</w:t>
      </w:r>
    </w:p>
    <w:bookmarkEnd w:id="3242"/>
    <w:bookmarkStart w:name="z3231" w:id="3243"/>
    <w:p>
      <w:pPr>
        <w:spacing w:after="0"/>
        <w:ind w:left="0"/>
        <w:jc w:val="both"/>
      </w:pPr>
      <w:r>
        <w:rPr>
          <w:rFonts w:ascii="Times New Roman"/>
          <w:b w:val="false"/>
          <w:i w:val="false"/>
          <w:color w:val="000000"/>
          <w:sz w:val="28"/>
        </w:rPr>
        <w:t>
      аналықтарды шағылыстыруды жүргізу және қолдан ұрықтандыруға қатысу;</w:t>
      </w:r>
    </w:p>
    <w:bookmarkEnd w:id="3243"/>
    <w:bookmarkStart w:name="z3232" w:id="3244"/>
    <w:p>
      <w:pPr>
        <w:spacing w:after="0"/>
        <w:ind w:left="0"/>
        <w:jc w:val="both"/>
      </w:pPr>
      <w:r>
        <w:rPr>
          <w:rFonts w:ascii="Times New Roman"/>
          <w:b w:val="false"/>
          <w:i w:val="false"/>
          <w:color w:val="000000"/>
          <w:sz w:val="28"/>
        </w:rPr>
        <w:t>
      аналықтарды күшіктеуге дайындау;</w:t>
      </w:r>
    </w:p>
    <w:bookmarkEnd w:id="3244"/>
    <w:bookmarkStart w:name="z3233" w:id="3245"/>
    <w:p>
      <w:pPr>
        <w:spacing w:after="0"/>
        <w:ind w:left="0"/>
        <w:jc w:val="both"/>
      </w:pPr>
      <w:r>
        <w:rPr>
          <w:rFonts w:ascii="Times New Roman"/>
          <w:b w:val="false"/>
          <w:i w:val="false"/>
          <w:color w:val="000000"/>
          <w:sz w:val="28"/>
        </w:rPr>
        <w:t>
      ауырған малға көмек көрсету және аурудың, малдың өлім-жітімі мен ауруының алдын алу және емдеу шараларын жүргізуге көмектесу;</w:t>
      </w:r>
    </w:p>
    <w:bookmarkEnd w:id="3245"/>
    <w:bookmarkStart w:name="z3234" w:id="3246"/>
    <w:p>
      <w:pPr>
        <w:spacing w:after="0"/>
        <w:ind w:left="0"/>
        <w:jc w:val="both"/>
      </w:pPr>
      <w:r>
        <w:rPr>
          <w:rFonts w:ascii="Times New Roman"/>
          <w:b w:val="false"/>
          <w:i w:val="false"/>
          <w:color w:val="000000"/>
          <w:sz w:val="28"/>
        </w:rPr>
        <w:t>
      бордақыланған малды өлшеу және ет комбинатына жөнелту.</w:t>
      </w:r>
    </w:p>
    <w:bookmarkEnd w:id="3246"/>
    <w:bookmarkStart w:name="z3235" w:id="3247"/>
    <w:p>
      <w:pPr>
        <w:spacing w:after="0"/>
        <w:ind w:left="0"/>
        <w:jc w:val="both"/>
      </w:pPr>
      <w:r>
        <w:rPr>
          <w:rFonts w:ascii="Times New Roman"/>
          <w:b w:val="false"/>
          <w:i w:val="false"/>
          <w:color w:val="000000"/>
          <w:sz w:val="28"/>
        </w:rPr>
        <w:t>
      980. Білуге тиіс:</w:t>
      </w:r>
    </w:p>
    <w:bookmarkEnd w:id="3247"/>
    <w:bookmarkStart w:name="z3236" w:id="3248"/>
    <w:p>
      <w:pPr>
        <w:spacing w:after="0"/>
        <w:ind w:left="0"/>
        <w:jc w:val="both"/>
      </w:pPr>
      <w:r>
        <w:rPr>
          <w:rFonts w:ascii="Times New Roman"/>
          <w:b w:val="false"/>
          <w:i w:val="false"/>
          <w:color w:val="000000"/>
          <w:sz w:val="28"/>
        </w:rPr>
        <w:t>
      бойдақ және супорос аналықтарды, жөндеудегі төлдер мен бордақыдағы шошқаларды күту және азықтандыру ережесін, технологиясы мен озық әдістерін; жемнің құрамы мен қоректілігін, жем рациондарының құрылымын;</w:t>
      </w:r>
    </w:p>
    <w:bookmarkEnd w:id="3248"/>
    <w:bookmarkStart w:name="z3237" w:id="3249"/>
    <w:p>
      <w:pPr>
        <w:spacing w:after="0"/>
        <w:ind w:left="0"/>
        <w:jc w:val="both"/>
      </w:pPr>
      <w:r>
        <w:rPr>
          <w:rFonts w:ascii="Times New Roman"/>
          <w:b w:val="false"/>
          <w:i w:val="false"/>
          <w:color w:val="000000"/>
          <w:sz w:val="28"/>
        </w:rPr>
        <w:t>
      шошқаның ақуызға, дәрумендер мен минералдық заттарға мұқтаждығын;</w:t>
      </w:r>
    </w:p>
    <w:bookmarkEnd w:id="3249"/>
    <w:bookmarkStart w:name="z3238" w:id="3250"/>
    <w:p>
      <w:pPr>
        <w:spacing w:after="0"/>
        <w:ind w:left="0"/>
        <w:jc w:val="both"/>
      </w:pPr>
      <w:r>
        <w:rPr>
          <w:rFonts w:ascii="Times New Roman"/>
          <w:b w:val="false"/>
          <w:i w:val="false"/>
          <w:color w:val="000000"/>
          <w:sz w:val="28"/>
        </w:rPr>
        <w:t>
      қызмет көрсететін мал басының өнімділігін арттыру жолдарын;</w:t>
      </w:r>
    </w:p>
    <w:bookmarkEnd w:id="3250"/>
    <w:bookmarkStart w:name="z3239" w:id="3251"/>
    <w:p>
      <w:pPr>
        <w:spacing w:after="0"/>
        <w:ind w:left="0"/>
        <w:jc w:val="both"/>
      </w:pPr>
      <w:r>
        <w:rPr>
          <w:rFonts w:ascii="Times New Roman"/>
          <w:b w:val="false"/>
          <w:i w:val="false"/>
          <w:color w:val="000000"/>
          <w:sz w:val="28"/>
        </w:rPr>
        <w:t>
      анағұрлым кең тараған ауру түрлерін және ауырған малға алғашқы көмек көрсету ережесін;</w:t>
      </w:r>
    </w:p>
    <w:bookmarkEnd w:id="3251"/>
    <w:bookmarkStart w:name="z3240" w:id="3252"/>
    <w:p>
      <w:pPr>
        <w:spacing w:after="0"/>
        <w:ind w:left="0"/>
        <w:jc w:val="both"/>
      </w:pPr>
      <w:r>
        <w:rPr>
          <w:rFonts w:ascii="Times New Roman"/>
          <w:b w:val="false"/>
          <w:i w:val="false"/>
          <w:color w:val="000000"/>
          <w:sz w:val="28"/>
        </w:rPr>
        <w:t>
      аурудың алдын алу жөніндегі ветеринарлық-санитарлық іс-шараларды;</w:t>
      </w:r>
    </w:p>
    <w:bookmarkEnd w:id="3252"/>
    <w:bookmarkStart w:name="z3241" w:id="3253"/>
    <w:p>
      <w:pPr>
        <w:spacing w:after="0"/>
        <w:ind w:left="0"/>
        <w:jc w:val="both"/>
      </w:pPr>
      <w:r>
        <w:rPr>
          <w:rFonts w:ascii="Times New Roman"/>
          <w:b w:val="false"/>
          <w:i w:val="false"/>
          <w:color w:val="000000"/>
          <w:sz w:val="28"/>
        </w:rPr>
        <w:t>
      сойылатын мал кондициясын, шошқа өсіру техникасын;</w:t>
      </w:r>
    </w:p>
    <w:bookmarkEnd w:id="3253"/>
    <w:bookmarkStart w:name="z3242" w:id="3254"/>
    <w:p>
      <w:pPr>
        <w:spacing w:after="0"/>
        <w:ind w:left="0"/>
        <w:jc w:val="both"/>
      </w:pPr>
      <w:r>
        <w:rPr>
          <w:rFonts w:ascii="Times New Roman"/>
          <w:b w:val="false"/>
          <w:i w:val="false"/>
          <w:color w:val="000000"/>
          <w:sz w:val="28"/>
        </w:rPr>
        <w:t>
      аналықтардың өнімділігін бағалауды;</w:t>
      </w:r>
    </w:p>
    <w:bookmarkEnd w:id="3254"/>
    <w:bookmarkStart w:name="z3243" w:id="3255"/>
    <w:p>
      <w:pPr>
        <w:spacing w:after="0"/>
        <w:ind w:left="0"/>
        <w:jc w:val="both"/>
      </w:pPr>
      <w:r>
        <w:rPr>
          <w:rFonts w:ascii="Times New Roman"/>
          <w:b w:val="false"/>
          <w:i w:val="false"/>
          <w:color w:val="000000"/>
          <w:sz w:val="28"/>
        </w:rPr>
        <w:t>
      төлдің аз болуы, аборттар мен қысыр қалудың негізгі себептерін.</w:t>
      </w:r>
    </w:p>
    <w:bookmarkEnd w:id="3255"/>
    <w:bookmarkStart w:name="z3244" w:id="3256"/>
    <w:p>
      <w:pPr>
        <w:spacing w:after="0"/>
        <w:ind w:left="0"/>
        <w:jc w:val="both"/>
      </w:pPr>
      <w:r>
        <w:rPr>
          <w:rFonts w:ascii="Times New Roman"/>
          <w:b w:val="false"/>
          <w:i w:val="false"/>
          <w:color w:val="000000"/>
          <w:sz w:val="28"/>
        </w:rPr>
        <w:t>
      Параграф 3. Шошқашы, 5-разряд</w:t>
      </w:r>
    </w:p>
    <w:bookmarkEnd w:id="3256"/>
    <w:bookmarkStart w:name="z3245" w:id="3257"/>
    <w:p>
      <w:pPr>
        <w:spacing w:after="0"/>
        <w:ind w:left="0"/>
        <w:jc w:val="both"/>
      </w:pPr>
      <w:r>
        <w:rPr>
          <w:rFonts w:ascii="Times New Roman"/>
          <w:b w:val="false"/>
          <w:i w:val="false"/>
          <w:color w:val="000000"/>
          <w:sz w:val="28"/>
        </w:rPr>
        <w:t>
      981. Жұмыс сипаттамасы:</w:t>
      </w:r>
    </w:p>
    <w:bookmarkEnd w:id="3257"/>
    <w:bookmarkStart w:name="z3246" w:id="3258"/>
    <w:p>
      <w:pPr>
        <w:spacing w:after="0"/>
        <w:ind w:left="0"/>
        <w:jc w:val="both"/>
      </w:pPr>
      <w:r>
        <w:rPr>
          <w:rFonts w:ascii="Times New Roman"/>
          <w:b w:val="false"/>
          <w:i w:val="false"/>
          <w:color w:val="000000"/>
          <w:sz w:val="28"/>
        </w:rPr>
        <w:t>
      емізетін аналықтарды төлімен, 4 айға дейінгі еметін және ембейтін торайларды күту жөніндегі қол немесе ішінара механикаландырылған жұмыстар;</w:t>
      </w:r>
    </w:p>
    <w:bookmarkEnd w:id="3258"/>
    <w:bookmarkStart w:name="z3247" w:id="3259"/>
    <w:p>
      <w:pPr>
        <w:spacing w:after="0"/>
        <w:ind w:left="0"/>
        <w:jc w:val="both"/>
      </w:pPr>
      <w:r>
        <w:rPr>
          <w:rFonts w:ascii="Times New Roman"/>
          <w:b w:val="false"/>
          <w:i w:val="false"/>
          <w:color w:val="000000"/>
          <w:sz w:val="28"/>
        </w:rPr>
        <w:t>
      торайларды азықтандыру, суару, қиды шығару және орынжайды жинау;</w:t>
      </w:r>
    </w:p>
    <w:bookmarkEnd w:id="3259"/>
    <w:bookmarkStart w:name="z3248" w:id="3260"/>
    <w:p>
      <w:pPr>
        <w:spacing w:after="0"/>
        <w:ind w:left="0"/>
        <w:jc w:val="both"/>
      </w:pPr>
      <w:r>
        <w:rPr>
          <w:rFonts w:ascii="Times New Roman"/>
          <w:b w:val="false"/>
          <w:i w:val="false"/>
          <w:color w:val="000000"/>
          <w:sz w:val="28"/>
        </w:rPr>
        <w:t>
      малды ұстауды жақсарту, төл шығымын көбейту, төлдің сақталуын және орташа тәуліктік салмақ қосуын арттыру мақсатымен теңгермелі қоректік заттармен азықтандыру жөніндегі іс-шараларды орындау;</w:t>
      </w:r>
    </w:p>
    <w:bookmarkEnd w:id="3260"/>
    <w:bookmarkStart w:name="z3249" w:id="3261"/>
    <w:p>
      <w:pPr>
        <w:spacing w:after="0"/>
        <w:ind w:left="0"/>
        <w:jc w:val="both"/>
      </w:pPr>
      <w:r>
        <w:rPr>
          <w:rFonts w:ascii="Times New Roman"/>
          <w:b w:val="false"/>
          <w:i w:val="false"/>
          <w:color w:val="000000"/>
          <w:sz w:val="28"/>
        </w:rPr>
        <w:t>
      механизмдердегі қарапайым ақауларды жою.</w:t>
      </w:r>
    </w:p>
    <w:bookmarkEnd w:id="3261"/>
    <w:bookmarkStart w:name="z3250" w:id="3262"/>
    <w:p>
      <w:pPr>
        <w:spacing w:after="0"/>
        <w:ind w:left="0"/>
        <w:jc w:val="both"/>
      </w:pPr>
      <w:r>
        <w:rPr>
          <w:rFonts w:ascii="Times New Roman"/>
          <w:b w:val="false"/>
          <w:i w:val="false"/>
          <w:color w:val="000000"/>
          <w:sz w:val="28"/>
        </w:rPr>
        <w:t>
      982. Білуге тиіс:</w:t>
      </w:r>
    </w:p>
    <w:bookmarkEnd w:id="3262"/>
    <w:bookmarkStart w:name="z3251" w:id="3263"/>
    <w:p>
      <w:pPr>
        <w:spacing w:after="0"/>
        <w:ind w:left="0"/>
        <w:jc w:val="both"/>
      </w:pPr>
      <w:r>
        <w:rPr>
          <w:rFonts w:ascii="Times New Roman"/>
          <w:b w:val="false"/>
          <w:i w:val="false"/>
          <w:color w:val="000000"/>
          <w:sz w:val="28"/>
        </w:rPr>
        <w:t>
      шошқаның биологиялық ерекшеліктерін, олардың анатомиясы мен физиологиясы негіздерін;</w:t>
      </w:r>
    </w:p>
    <w:bookmarkEnd w:id="3263"/>
    <w:bookmarkStart w:name="z3252" w:id="3264"/>
    <w:p>
      <w:pPr>
        <w:spacing w:after="0"/>
        <w:ind w:left="0"/>
        <w:jc w:val="both"/>
      </w:pPr>
      <w:r>
        <w:rPr>
          <w:rFonts w:ascii="Times New Roman"/>
          <w:b w:val="false"/>
          <w:i w:val="false"/>
          <w:color w:val="000000"/>
          <w:sz w:val="28"/>
        </w:rPr>
        <w:t>
      емізетін аналықтарды төлімен, 4 айға дейінгі еметін және ембейтін торайларды күтудің технологиясы мен озық әдістерін;</w:t>
      </w:r>
    </w:p>
    <w:bookmarkEnd w:id="3264"/>
    <w:bookmarkStart w:name="z3253" w:id="3265"/>
    <w:p>
      <w:pPr>
        <w:spacing w:after="0"/>
        <w:ind w:left="0"/>
        <w:jc w:val="both"/>
      </w:pPr>
      <w:r>
        <w:rPr>
          <w:rFonts w:ascii="Times New Roman"/>
          <w:b w:val="false"/>
          <w:i w:val="false"/>
          <w:color w:val="000000"/>
          <w:sz w:val="28"/>
        </w:rPr>
        <w:t>
      төл шығымын көбейту, төлдің сақталуын және орташа тәуліктік салмақ қосуын арттыру әдістерін;</w:t>
      </w:r>
    </w:p>
    <w:bookmarkEnd w:id="3265"/>
    <w:bookmarkStart w:name="z3254" w:id="3266"/>
    <w:p>
      <w:pPr>
        <w:spacing w:after="0"/>
        <w:ind w:left="0"/>
        <w:jc w:val="both"/>
      </w:pPr>
      <w:r>
        <w:rPr>
          <w:rFonts w:ascii="Times New Roman"/>
          <w:b w:val="false"/>
          <w:i w:val="false"/>
          <w:color w:val="000000"/>
          <w:sz w:val="28"/>
        </w:rPr>
        <w:t>
      қызмет көрсететін машиналар мен механизмдердің құрылымын, оларды пайдалану және күту ережесін, оларды реттеу және техникалық қызмет көрсету ережесін.</w:t>
      </w:r>
    </w:p>
    <w:bookmarkEnd w:id="3266"/>
    <w:bookmarkStart w:name="z3255" w:id="3267"/>
    <w:p>
      <w:pPr>
        <w:spacing w:after="0"/>
        <w:ind w:left="0"/>
        <w:jc w:val="both"/>
      </w:pPr>
      <w:r>
        <w:rPr>
          <w:rFonts w:ascii="Times New Roman"/>
          <w:b w:val="false"/>
          <w:i w:val="false"/>
          <w:color w:val="000000"/>
          <w:sz w:val="28"/>
        </w:rPr>
        <w:t>
      Параграф 4. Шошқашы, 6-разряд</w:t>
      </w:r>
    </w:p>
    <w:bookmarkEnd w:id="3267"/>
    <w:bookmarkStart w:name="z3256" w:id="3268"/>
    <w:p>
      <w:pPr>
        <w:spacing w:after="0"/>
        <w:ind w:left="0"/>
        <w:jc w:val="both"/>
      </w:pPr>
      <w:r>
        <w:rPr>
          <w:rFonts w:ascii="Times New Roman"/>
          <w:b w:val="false"/>
          <w:i w:val="false"/>
          <w:color w:val="000000"/>
          <w:sz w:val="28"/>
        </w:rPr>
        <w:t>
      983. Жұмыс сипаттамасы:</w:t>
      </w:r>
    </w:p>
    <w:bookmarkEnd w:id="3268"/>
    <w:bookmarkStart w:name="z3257" w:id="3269"/>
    <w:p>
      <w:pPr>
        <w:spacing w:after="0"/>
        <w:ind w:left="0"/>
        <w:jc w:val="both"/>
      </w:pPr>
      <w:r>
        <w:rPr>
          <w:rFonts w:ascii="Times New Roman"/>
          <w:b w:val="false"/>
          <w:i w:val="false"/>
          <w:color w:val="000000"/>
          <w:sz w:val="28"/>
        </w:rPr>
        <w:t>
      қабандарды күту жөніндегі қол немесе ішінара механикаландырылған жұмыстар;</w:t>
      </w:r>
    </w:p>
    <w:bookmarkEnd w:id="3269"/>
    <w:bookmarkStart w:name="z3258" w:id="3270"/>
    <w:p>
      <w:pPr>
        <w:spacing w:after="0"/>
        <w:ind w:left="0"/>
        <w:jc w:val="both"/>
      </w:pPr>
      <w:r>
        <w:rPr>
          <w:rFonts w:ascii="Times New Roman"/>
          <w:b w:val="false"/>
          <w:i w:val="false"/>
          <w:color w:val="000000"/>
          <w:sz w:val="28"/>
        </w:rPr>
        <w:t>
      азықтандыру, суару, қиды шығару және орынжайды жинау;</w:t>
      </w:r>
    </w:p>
    <w:bookmarkEnd w:id="3270"/>
    <w:bookmarkStart w:name="z3259" w:id="3271"/>
    <w:p>
      <w:pPr>
        <w:spacing w:after="0"/>
        <w:ind w:left="0"/>
        <w:jc w:val="both"/>
      </w:pPr>
      <w:r>
        <w:rPr>
          <w:rFonts w:ascii="Times New Roman"/>
          <w:b w:val="false"/>
          <w:i w:val="false"/>
          <w:color w:val="000000"/>
          <w:sz w:val="28"/>
        </w:rPr>
        <w:t>
      ветеринарлық өңдеуге қатысу;</w:t>
      </w:r>
    </w:p>
    <w:bookmarkEnd w:id="3271"/>
    <w:bookmarkStart w:name="z3260" w:id="3272"/>
    <w:p>
      <w:pPr>
        <w:spacing w:after="0"/>
        <w:ind w:left="0"/>
        <w:jc w:val="both"/>
      </w:pPr>
      <w:r>
        <w:rPr>
          <w:rFonts w:ascii="Times New Roman"/>
          <w:b w:val="false"/>
          <w:i w:val="false"/>
          <w:color w:val="000000"/>
          <w:sz w:val="28"/>
        </w:rPr>
        <w:t>
      төл шығымын көбейту мақсатымен, малды ұстауды және теңгермелі қоректік заттармен азықтандыру жөніндегі іс-шараларды орындау;</w:t>
      </w:r>
    </w:p>
    <w:bookmarkEnd w:id="3272"/>
    <w:bookmarkStart w:name="z3261" w:id="3273"/>
    <w:p>
      <w:pPr>
        <w:spacing w:after="0"/>
        <w:ind w:left="0"/>
        <w:jc w:val="both"/>
      </w:pPr>
      <w:r>
        <w:rPr>
          <w:rFonts w:ascii="Times New Roman"/>
          <w:b w:val="false"/>
          <w:i w:val="false"/>
          <w:color w:val="000000"/>
          <w:sz w:val="28"/>
        </w:rPr>
        <w:t>
      малды шағылыстыруды және моционын жүргізу;</w:t>
      </w:r>
    </w:p>
    <w:bookmarkEnd w:id="3273"/>
    <w:bookmarkStart w:name="z3262" w:id="3274"/>
    <w:p>
      <w:pPr>
        <w:spacing w:after="0"/>
        <w:ind w:left="0"/>
        <w:jc w:val="both"/>
      </w:pPr>
      <w:r>
        <w:rPr>
          <w:rFonts w:ascii="Times New Roman"/>
          <w:b w:val="false"/>
          <w:i w:val="false"/>
          <w:color w:val="000000"/>
          <w:sz w:val="28"/>
        </w:rPr>
        <w:t>
      малға алғашқы көмек көрсету, орынжайды жинау және таға басқа жұмыстар</w:t>
      </w:r>
    </w:p>
    <w:bookmarkEnd w:id="3274"/>
    <w:bookmarkStart w:name="z3263" w:id="3275"/>
    <w:p>
      <w:pPr>
        <w:spacing w:after="0"/>
        <w:ind w:left="0"/>
        <w:jc w:val="both"/>
      </w:pPr>
      <w:r>
        <w:rPr>
          <w:rFonts w:ascii="Times New Roman"/>
          <w:b w:val="false"/>
          <w:i w:val="false"/>
          <w:color w:val="000000"/>
          <w:sz w:val="28"/>
        </w:rPr>
        <w:t>
      984. Білуге тиіс:</w:t>
      </w:r>
    </w:p>
    <w:bookmarkEnd w:id="3275"/>
    <w:bookmarkStart w:name="z3264" w:id="3276"/>
    <w:p>
      <w:pPr>
        <w:spacing w:after="0"/>
        <w:ind w:left="0"/>
        <w:jc w:val="both"/>
      </w:pPr>
      <w:r>
        <w:rPr>
          <w:rFonts w:ascii="Times New Roman"/>
          <w:b w:val="false"/>
          <w:i w:val="false"/>
          <w:color w:val="000000"/>
          <w:sz w:val="28"/>
        </w:rPr>
        <w:t>
      қабандарды күту мен азықтандырудың технологиясы мен озық әдістерін;</w:t>
      </w:r>
    </w:p>
    <w:bookmarkEnd w:id="3276"/>
    <w:bookmarkStart w:name="z3265" w:id="3277"/>
    <w:p>
      <w:pPr>
        <w:spacing w:after="0"/>
        <w:ind w:left="0"/>
        <w:jc w:val="both"/>
      </w:pPr>
      <w:r>
        <w:rPr>
          <w:rFonts w:ascii="Times New Roman"/>
          <w:b w:val="false"/>
          <w:i w:val="false"/>
          <w:color w:val="000000"/>
          <w:sz w:val="28"/>
        </w:rPr>
        <w:t>
      жыныстық жетілу белгілерін;</w:t>
      </w:r>
    </w:p>
    <w:bookmarkEnd w:id="3277"/>
    <w:bookmarkStart w:name="z3266" w:id="3278"/>
    <w:p>
      <w:pPr>
        <w:spacing w:after="0"/>
        <w:ind w:left="0"/>
        <w:jc w:val="both"/>
      </w:pPr>
      <w:r>
        <w:rPr>
          <w:rFonts w:ascii="Times New Roman"/>
          <w:b w:val="false"/>
          <w:i w:val="false"/>
          <w:color w:val="000000"/>
          <w:sz w:val="28"/>
        </w:rPr>
        <w:t>
      қабандарды пайдалану және олардан ұрық алу ережесін.</w:t>
      </w:r>
    </w:p>
    <w:bookmarkEnd w:id="3278"/>
    <w:bookmarkStart w:name="z3267" w:id="3279"/>
    <w:p>
      <w:pPr>
        <w:spacing w:after="0"/>
        <w:ind w:left="0"/>
        <w:jc w:val="both"/>
      </w:pPr>
      <w:r>
        <w:rPr>
          <w:rFonts w:ascii="Times New Roman"/>
          <w:b w:val="false"/>
          <w:i w:val="false"/>
          <w:color w:val="000000"/>
          <w:sz w:val="28"/>
        </w:rPr>
        <w:t>
      103. Жүн мен мамықты сұрыптаушы</w:t>
      </w:r>
    </w:p>
    <w:bookmarkEnd w:id="3279"/>
    <w:bookmarkStart w:name="z3268" w:id="3280"/>
    <w:p>
      <w:pPr>
        <w:spacing w:after="0"/>
        <w:ind w:left="0"/>
        <w:jc w:val="both"/>
      </w:pPr>
      <w:r>
        <w:rPr>
          <w:rFonts w:ascii="Times New Roman"/>
          <w:b w:val="false"/>
          <w:i w:val="false"/>
          <w:color w:val="000000"/>
          <w:sz w:val="28"/>
        </w:rPr>
        <w:t>
      Параграф 1. Жүн мен мамықты сұрыптаушы, 5-разряд</w:t>
      </w:r>
    </w:p>
    <w:bookmarkEnd w:id="3280"/>
    <w:bookmarkStart w:name="z3269" w:id="3281"/>
    <w:p>
      <w:pPr>
        <w:spacing w:after="0"/>
        <w:ind w:left="0"/>
        <w:jc w:val="both"/>
      </w:pPr>
      <w:r>
        <w:rPr>
          <w:rFonts w:ascii="Times New Roman"/>
          <w:b w:val="false"/>
          <w:i w:val="false"/>
          <w:color w:val="000000"/>
          <w:sz w:val="28"/>
        </w:rPr>
        <w:t>
      985. Жұмыс сипаттамасы:</w:t>
      </w:r>
    </w:p>
    <w:bookmarkEnd w:id="3281"/>
    <w:bookmarkStart w:name="z3270" w:id="3282"/>
    <w:p>
      <w:pPr>
        <w:spacing w:after="0"/>
        <w:ind w:left="0"/>
        <w:jc w:val="both"/>
      </w:pPr>
      <w:r>
        <w:rPr>
          <w:rFonts w:ascii="Times New Roman"/>
          <w:b w:val="false"/>
          <w:i w:val="false"/>
          <w:color w:val="000000"/>
          <w:sz w:val="28"/>
        </w:rPr>
        <w:t>
      жуылмаған жүн мен мамықты стандарт бойынша сұрыптау;</w:t>
      </w:r>
    </w:p>
    <w:bookmarkEnd w:id="3282"/>
    <w:bookmarkStart w:name="z3271" w:id="3283"/>
    <w:p>
      <w:pPr>
        <w:spacing w:after="0"/>
        <w:ind w:left="0"/>
        <w:jc w:val="both"/>
      </w:pPr>
      <w:r>
        <w:rPr>
          <w:rFonts w:ascii="Times New Roman"/>
          <w:b w:val="false"/>
          <w:i w:val="false"/>
          <w:color w:val="000000"/>
          <w:sz w:val="28"/>
        </w:rPr>
        <w:t>
      жүннің түрін, жұқалығын (сапасын), ұзындығын, оның жай-күйін (қалыпты, кірлі, ақаулы және тағы басқа), мамықтың түрін анықтау (1-ші және 2-ші түтумен, донебаждық таралған);</w:t>
      </w:r>
    </w:p>
    <w:bookmarkEnd w:id="3283"/>
    <w:bookmarkStart w:name="z3272" w:id="3284"/>
    <w:p>
      <w:pPr>
        <w:spacing w:after="0"/>
        <w:ind w:left="0"/>
        <w:jc w:val="both"/>
      </w:pPr>
      <w:r>
        <w:rPr>
          <w:rFonts w:ascii="Times New Roman"/>
          <w:b w:val="false"/>
          <w:i w:val="false"/>
          <w:color w:val="000000"/>
          <w:sz w:val="28"/>
        </w:rPr>
        <w:t>
      рунаны стандарт бойынша сыныптау кезінде сыныпқа немесе кіші сыныпқа жатқызу;</w:t>
      </w:r>
    </w:p>
    <w:bookmarkEnd w:id="3284"/>
    <w:bookmarkStart w:name="z3273" w:id="3285"/>
    <w:p>
      <w:pPr>
        <w:spacing w:after="0"/>
        <w:ind w:left="0"/>
        <w:jc w:val="both"/>
      </w:pPr>
      <w:r>
        <w:rPr>
          <w:rFonts w:ascii="Times New Roman"/>
          <w:b w:val="false"/>
          <w:i w:val="false"/>
          <w:color w:val="000000"/>
          <w:sz w:val="28"/>
        </w:rPr>
        <w:t>
      қол жүнді түсі мен жай-күйіне қарай сұрыптау және біліктілігі анағұрлым жоғары сұрыптаушының басшылығымен жүннің ластану деңгейін айқындау.</w:t>
      </w:r>
    </w:p>
    <w:bookmarkEnd w:id="3285"/>
    <w:bookmarkStart w:name="z3274" w:id="3286"/>
    <w:p>
      <w:pPr>
        <w:spacing w:after="0"/>
        <w:ind w:left="0"/>
        <w:jc w:val="both"/>
      </w:pPr>
      <w:r>
        <w:rPr>
          <w:rFonts w:ascii="Times New Roman"/>
          <w:b w:val="false"/>
          <w:i w:val="false"/>
          <w:color w:val="000000"/>
          <w:sz w:val="28"/>
        </w:rPr>
        <w:t>
      996. Білуге тиіс:</w:t>
      </w:r>
    </w:p>
    <w:bookmarkEnd w:id="3286"/>
    <w:bookmarkStart w:name="z3275" w:id="3287"/>
    <w:p>
      <w:pPr>
        <w:spacing w:after="0"/>
        <w:ind w:left="0"/>
        <w:jc w:val="both"/>
      </w:pPr>
      <w:r>
        <w:rPr>
          <w:rFonts w:ascii="Times New Roman"/>
          <w:b w:val="false"/>
          <w:i w:val="false"/>
          <w:color w:val="000000"/>
          <w:sz w:val="28"/>
        </w:rPr>
        <w:t>
      жүн мен мамықтың ассортименті мен техникалық жағдайын;</w:t>
      </w:r>
    </w:p>
    <w:bookmarkEnd w:id="3287"/>
    <w:bookmarkStart w:name="z3276" w:id="3288"/>
    <w:p>
      <w:pPr>
        <w:spacing w:after="0"/>
        <w:ind w:left="0"/>
        <w:jc w:val="both"/>
      </w:pPr>
      <w:r>
        <w:rPr>
          <w:rFonts w:ascii="Times New Roman"/>
          <w:b w:val="false"/>
          <w:i w:val="false"/>
          <w:color w:val="000000"/>
          <w:sz w:val="28"/>
        </w:rPr>
        <w:t>
      жүннің және мамықтың түрін, жұқалығын, ұзындығын, жай-күйін, түсін, ластану деңгейін айқындайды;</w:t>
      </w:r>
    </w:p>
    <w:bookmarkEnd w:id="3288"/>
    <w:bookmarkStart w:name="z3277" w:id="3289"/>
    <w:p>
      <w:pPr>
        <w:spacing w:after="0"/>
        <w:ind w:left="0"/>
        <w:jc w:val="both"/>
      </w:pPr>
      <w:r>
        <w:rPr>
          <w:rFonts w:ascii="Times New Roman"/>
          <w:b w:val="false"/>
          <w:i w:val="false"/>
          <w:color w:val="000000"/>
          <w:sz w:val="28"/>
        </w:rPr>
        <w:t>
      буманы буып-түю қағидасын.</w:t>
      </w:r>
    </w:p>
    <w:bookmarkEnd w:id="3289"/>
    <w:bookmarkStart w:name="z3278" w:id="3290"/>
    <w:p>
      <w:pPr>
        <w:spacing w:after="0"/>
        <w:ind w:left="0"/>
        <w:jc w:val="both"/>
      </w:pPr>
      <w:r>
        <w:rPr>
          <w:rFonts w:ascii="Times New Roman"/>
          <w:b w:val="false"/>
          <w:i w:val="false"/>
          <w:color w:val="000000"/>
          <w:sz w:val="28"/>
        </w:rPr>
        <w:t>
      Параграф 2. Жүн мен мамықты сұрыптаушы, 6-разряд</w:t>
      </w:r>
    </w:p>
    <w:bookmarkEnd w:id="3290"/>
    <w:bookmarkStart w:name="z3279" w:id="3291"/>
    <w:p>
      <w:pPr>
        <w:spacing w:after="0"/>
        <w:ind w:left="0"/>
        <w:jc w:val="both"/>
      </w:pPr>
      <w:r>
        <w:rPr>
          <w:rFonts w:ascii="Times New Roman"/>
          <w:b w:val="false"/>
          <w:i w:val="false"/>
          <w:color w:val="000000"/>
          <w:sz w:val="28"/>
        </w:rPr>
        <w:t>
      997. Жұмыс сипаттамасы:</w:t>
      </w:r>
    </w:p>
    <w:bookmarkEnd w:id="3291"/>
    <w:bookmarkStart w:name="z3280" w:id="3292"/>
    <w:p>
      <w:pPr>
        <w:spacing w:after="0"/>
        <w:ind w:left="0"/>
        <w:jc w:val="both"/>
      </w:pPr>
      <w:r>
        <w:rPr>
          <w:rFonts w:ascii="Times New Roman"/>
          <w:b w:val="false"/>
          <w:i w:val="false"/>
          <w:color w:val="000000"/>
          <w:sz w:val="28"/>
        </w:rPr>
        <w:t>
      жуылмаған жүн мен мамықты стандарт бойынша сұрыптау;</w:t>
      </w:r>
    </w:p>
    <w:bookmarkEnd w:id="3292"/>
    <w:bookmarkStart w:name="z3281" w:id="3293"/>
    <w:p>
      <w:pPr>
        <w:spacing w:after="0"/>
        <w:ind w:left="0"/>
        <w:jc w:val="both"/>
      </w:pPr>
      <w:r>
        <w:rPr>
          <w:rFonts w:ascii="Times New Roman"/>
          <w:b w:val="false"/>
          <w:i w:val="false"/>
          <w:color w:val="000000"/>
          <w:sz w:val="28"/>
        </w:rPr>
        <w:t>
      жүннің түрін, жұқалығын (сапасын), ұзындығын, оның жай-күйін (қалыпты, кірлі, ақаулы және тағы басқа), мамықтың түрін анықтау (1-ші және 2-шітүтумен, донебаждық таралған);</w:t>
      </w:r>
    </w:p>
    <w:bookmarkEnd w:id="3293"/>
    <w:bookmarkStart w:name="z3282" w:id="3294"/>
    <w:p>
      <w:pPr>
        <w:spacing w:after="0"/>
        <w:ind w:left="0"/>
        <w:jc w:val="both"/>
      </w:pPr>
      <w:r>
        <w:rPr>
          <w:rFonts w:ascii="Times New Roman"/>
          <w:b w:val="false"/>
          <w:i w:val="false"/>
          <w:color w:val="000000"/>
          <w:sz w:val="28"/>
        </w:rPr>
        <w:t>
      рунаны стандарт бойынша сыныптау кезінде сыныпқа немесе кіші сыныпқа жатқызу;</w:t>
      </w:r>
    </w:p>
    <w:bookmarkEnd w:id="3294"/>
    <w:bookmarkStart w:name="z3283" w:id="3295"/>
    <w:p>
      <w:pPr>
        <w:spacing w:after="0"/>
        <w:ind w:left="0"/>
        <w:jc w:val="both"/>
      </w:pPr>
      <w:r>
        <w:rPr>
          <w:rFonts w:ascii="Times New Roman"/>
          <w:b w:val="false"/>
          <w:i w:val="false"/>
          <w:color w:val="000000"/>
          <w:sz w:val="28"/>
        </w:rPr>
        <w:t>
      қол жүнді түсі мен жай-күйіне қарай сұрыптау;</w:t>
      </w:r>
    </w:p>
    <w:bookmarkEnd w:id="3295"/>
    <w:bookmarkStart w:name="z3284" w:id="3296"/>
    <w:p>
      <w:pPr>
        <w:spacing w:after="0"/>
        <w:ind w:left="0"/>
        <w:jc w:val="both"/>
      </w:pPr>
      <w:r>
        <w:rPr>
          <w:rFonts w:ascii="Times New Roman"/>
          <w:b w:val="false"/>
          <w:i w:val="false"/>
          <w:color w:val="000000"/>
          <w:sz w:val="28"/>
        </w:rPr>
        <w:t>
      жүннің ластану деңгейін айқындау;</w:t>
      </w:r>
    </w:p>
    <w:bookmarkEnd w:id="3296"/>
    <w:bookmarkStart w:name="z3285" w:id="3297"/>
    <w:p>
      <w:pPr>
        <w:spacing w:after="0"/>
        <w:ind w:left="0"/>
        <w:jc w:val="both"/>
      </w:pPr>
      <w:r>
        <w:rPr>
          <w:rFonts w:ascii="Times New Roman"/>
          <w:b w:val="false"/>
          <w:i w:val="false"/>
          <w:color w:val="000000"/>
          <w:sz w:val="28"/>
        </w:rPr>
        <w:t>
      сұрыптау бойынша алғаш есепке алуды жүргізу.</w:t>
      </w:r>
    </w:p>
    <w:bookmarkEnd w:id="3297"/>
    <w:bookmarkStart w:name="z3286" w:id="3298"/>
    <w:p>
      <w:pPr>
        <w:spacing w:after="0"/>
        <w:ind w:left="0"/>
        <w:jc w:val="both"/>
      </w:pPr>
      <w:r>
        <w:rPr>
          <w:rFonts w:ascii="Times New Roman"/>
          <w:b w:val="false"/>
          <w:i w:val="false"/>
          <w:color w:val="000000"/>
          <w:sz w:val="28"/>
        </w:rPr>
        <w:t>
      998. Білуге тиіс:</w:t>
      </w:r>
    </w:p>
    <w:bookmarkEnd w:id="3298"/>
    <w:bookmarkStart w:name="z3287" w:id="3299"/>
    <w:p>
      <w:pPr>
        <w:spacing w:after="0"/>
        <w:ind w:left="0"/>
        <w:jc w:val="both"/>
      </w:pPr>
      <w:r>
        <w:rPr>
          <w:rFonts w:ascii="Times New Roman"/>
          <w:b w:val="false"/>
          <w:i w:val="false"/>
          <w:color w:val="000000"/>
          <w:sz w:val="28"/>
        </w:rPr>
        <w:t>
      жүн мен мамықты дайындау стандарты мен техникалық шарттарын;</w:t>
      </w:r>
    </w:p>
    <w:bookmarkEnd w:id="3299"/>
    <w:bookmarkStart w:name="z3288" w:id="3300"/>
    <w:p>
      <w:pPr>
        <w:spacing w:after="0"/>
        <w:ind w:left="0"/>
        <w:jc w:val="both"/>
      </w:pPr>
      <w:r>
        <w:rPr>
          <w:rFonts w:ascii="Times New Roman"/>
          <w:b w:val="false"/>
          <w:i w:val="false"/>
          <w:color w:val="000000"/>
          <w:sz w:val="28"/>
        </w:rPr>
        <w:t>
      жүннің түрін, жұқалығын (сапасын), ұзындығын, оның жай-күйін, түсін айқындау белгілерін;</w:t>
      </w:r>
    </w:p>
    <w:bookmarkEnd w:id="3300"/>
    <w:bookmarkStart w:name="z3289" w:id="3301"/>
    <w:p>
      <w:pPr>
        <w:spacing w:after="0"/>
        <w:ind w:left="0"/>
        <w:jc w:val="both"/>
      </w:pPr>
      <w:r>
        <w:rPr>
          <w:rFonts w:ascii="Times New Roman"/>
          <w:b w:val="false"/>
          <w:i w:val="false"/>
          <w:color w:val="000000"/>
          <w:sz w:val="28"/>
        </w:rPr>
        <w:t>
      алғашқы есепті жүргізу тәртібін;</w:t>
      </w:r>
    </w:p>
    <w:bookmarkEnd w:id="3301"/>
    <w:bookmarkStart w:name="z3290" w:id="3302"/>
    <w:p>
      <w:pPr>
        <w:spacing w:after="0"/>
        <w:ind w:left="0"/>
        <w:jc w:val="both"/>
      </w:pPr>
      <w:r>
        <w:rPr>
          <w:rFonts w:ascii="Times New Roman"/>
          <w:b w:val="false"/>
          <w:i w:val="false"/>
          <w:color w:val="000000"/>
          <w:sz w:val="28"/>
        </w:rPr>
        <w:t>
      буманы буып-түю және таңбалау қағидасын.</w:t>
      </w:r>
    </w:p>
    <w:bookmarkEnd w:id="3302"/>
    <w:bookmarkStart w:name="z3291" w:id="3303"/>
    <w:p>
      <w:pPr>
        <w:spacing w:after="0"/>
        <w:ind w:left="0"/>
        <w:jc w:val="both"/>
      </w:pPr>
      <w:r>
        <w:rPr>
          <w:rFonts w:ascii="Times New Roman"/>
          <w:b w:val="false"/>
          <w:i w:val="false"/>
          <w:color w:val="000000"/>
          <w:sz w:val="28"/>
        </w:rPr>
        <w:t>
      104. Аттарды жаттықтырушы</w:t>
      </w:r>
    </w:p>
    <w:bookmarkEnd w:id="3303"/>
    <w:bookmarkStart w:name="z3292" w:id="3304"/>
    <w:p>
      <w:pPr>
        <w:spacing w:after="0"/>
        <w:ind w:left="0"/>
        <w:jc w:val="both"/>
      </w:pPr>
      <w:r>
        <w:rPr>
          <w:rFonts w:ascii="Times New Roman"/>
          <w:b w:val="false"/>
          <w:i w:val="false"/>
          <w:color w:val="000000"/>
          <w:sz w:val="28"/>
        </w:rPr>
        <w:t>
      Параграф 1. Аттарды жаттықтырушы, 6-разряд</w:t>
      </w:r>
    </w:p>
    <w:bookmarkEnd w:id="3304"/>
    <w:bookmarkStart w:name="z3293" w:id="3305"/>
    <w:p>
      <w:pPr>
        <w:spacing w:after="0"/>
        <w:ind w:left="0"/>
        <w:jc w:val="both"/>
      </w:pPr>
      <w:r>
        <w:rPr>
          <w:rFonts w:ascii="Times New Roman"/>
          <w:b w:val="false"/>
          <w:i w:val="false"/>
          <w:color w:val="000000"/>
          <w:sz w:val="28"/>
        </w:rPr>
        <w:t>
      999. Жұмыс сипаттамасы:</w:t>
      </w:r>
    </w:p>
    <w:bookmarkEnd w:id="3305"/>
    <w:bookmarkStart w:name="z3294" w:id="3306"/>
    <w:p>
      <w:pPr>
        <w:spacing w:after="0"/>
        <w:ind w:left="0"/>
        <w:jc w:val="both"/>
      </w:pPr>
      <w:r>
        <w:rPr>
          <w:rFonts w:ascii="Times New Roman"/>
          <w:b w:val="false"/>
          <w:i w:val="false"/>
          <w:color w:val="000000"/>
          <w:sz w:val="28"/>
        </w:rPr>
        <w:t>
      жас малды мініп және жаттықтырып үйрету жұмыстарын ұйымдастыру;</w:t>
      </w:r>
    </w:p>
    <w:bookmarkEnd w:id="3306"/>
    <w:bookmarkStart w:name="z3295" w:id="3307"/>
    <w:p>
      <w:pPr>
        <w:spacing w:after="0"/>
        <w:ind w:left="0"/>
        <w:jc w:val="both"/>
      </w:pPr>
      <w:r>
        <w:rPr>
          <w:rFonts w:ascii="Times New Roman"/>
          <w:b w:val="false"/>
          <w:i w:val="false"/>
          <w:color w:val="000000"/>
          <w:sz w:val="28"/>
        </w:rPr>
        <w:t>
      ерттеу, кордовой және бичевой жұмысы;</w:t>
      </w:r>
    </w:p>
    <w:bookmarkEnd w:id="3307"/>
    <w:bookmarkStart w:name="z3296" w:id="3308"/>
    <w:p>
      <w:pPr>
        <w:spacing w:after="0"/>
        <w:ind w:left="0"/>
        <w:jc w:val="both"/>
      </w:pPr>
      <w:r>
        <w:rPr>
          <w:rFonts w:ascii="Times New Roman"/>
          <w:b w:val="false"/>
          <w:i w:val="false"/>
          <w:color w:val="000000"/>
          <w:sz w:val="28"/>
        </w:rPr>
        <w:t>
      жылқының тренингі мен физиологиялық жай-күйін бақылау және есепке алу;</w:t>
      </w:r>
    </w:p>
    <w:bookmarkEnd w:id="3308"/>
    <w:bookmarkStart w:name="z3297" w:id="3309"/>
    <w:p>
      <w:pPr>
        <w:spacing w:after="0"/>
        <w:ind w:left="0"/>
        <w:jc w:val="both"/>
      </w:pPr>
      <w:r>
        <w:rPr>
          <w:rFonts w:ascii="Times New Roman"/>
          <w:b w:val="false"/>
          <w:i w:val="false"/>
          <w:color w:val="000000"/>
          <w:sz w:val="28"/>
        </w:rPr>
        <w:t>
      жылқыны тағалау есебін жүргізу;</w:t>
      </w:r>
    </w:p>
    <w:bookmarkEnd w:id="3309"/>
    <w:bookmarkStart w:name="z3298" w:id="3310"/>
    <w:p>
      <w:pPr>
        <w:spacing w:after="0"/>
        <w:ind w:left="0"/>
        <w:jc w:val="both"/>
      </w:pPr>
      <w:r>
        <w:rPr>
          <w:rFonts w:ascii="Times New Roman"/>
          <w:b w:val="false"/>
          <w:i w:val="false"/>
          <w:color w:val="000000"/>
          <w:sz w:val="28"/>
        </w:rPr>
        <w:t>
      уақыт, қашықтық, қозғалыс жылдамдығы жүктемелеріндегі ерекшеліктерді ескере отырып, жылқыны жаттықтыру және сынау жоспарлары мен кестелерін жасау;</w:t>
      </w:r>
    </w:p>
    <w:bookmarkEnd w:id="3310"/>
    <w:bookmarkStart w:name="z3299" w:id="3311"/>
    <w:p>
      <w:pPr>
        <w:spacing w:after="0"/>
        <w:ind w:left="0"/>
        <w:jc w:val="both"/>
      </w:pPr>
      <w:r>
        <w:rPr>
          <w:rFonts w:ascii="Times New Roman"/>
          <w:b w:val="false"/>
          <w:i w:val="false"/>
          <w:color w:val="000000"/>
          <w:sz w:val="28"/>
        </w:rPr>
        <w:t>
      жаттықтыру және сынау материалдарын есепке алу және талдау;</w:t>
      </w:r>
    </w:p>
    <w:bookmarkEnd w:id="3311"/>
    <w:bookmarkStart w:name="z3300" w:id="3312"/>
    <w:p>
      <w:pPr>
        <w:spacing w:after="0"/>
        <w:ind w:left="0"/>
        <w:jc w:val="both"/>
      </w:pPr>
      <w:r>
        <w:rPr>
          <w:rFonts w:ascii="Times New Roman"/>
          <w:b w:val="false"/>
          <w:i w:val="false"/>
          <w:color w:val="000000"/>
          <w:sz w:val="28"/>
        </w:rPr>
        <w:t>
      жылқы әбзелін ұдайы тексеру;</w:t>
      </w:r>
    </w:p>
    <w:bookmarkEnd w:id="3312"/>
    <w:bookmarkStart w:name="z3301" w:id="3313"/>
    <w:p>
      <w:pPr>
        <w:spacing w:after="0"/>
        <w:ind w:left="0"/>
        <w:jc w:val="both"/>
      </w:pPr>
      <w:r>
        <w:rPr>
          <w:rFonts w:ascii="Times New Roman"/>
          <w:b w:val="false"/>
          <w:i w:val="false"/>
          <w:color w:val="000000"/>
          <w:sz w:val="28"/>
        </w:rPr>
        <w:t>
      жылқылардың дәстүрлі жүлделерге, топтық жарыстарға және басқа да жаттығуларға қатысу өтінімдерін жасау;</w:t>
      </w:r>
    </w:p>
    <w:bookmarkEnd w:id="3313"/>
    <w:bookmarkStart w:name="z3302" w:id="3314"/>
    <w:p>
      <w:pPr>
        <w:spacing w:after="0"/>
        <w:ind w:left="0"/>
        <w:jc w:val="both"/>
      </w:pPr>
      <w:r>
        <w:rPr>
          <w:rFonts w:ascii="Times New Roman"/>
          <w:b w:val="false"/>
          <w:i w:val="false"/>
          <w:color w:val="000000"/>
          <w:sz w:val="28"/>
        </w:rPr>
        <w:t>
      жүлдеге шабу диспозициясын құру;</w:t>
      </w:r>
    </w:p>
    <w:bookmarkEnd w:id="3314"/>
    <w:bookmarkStart w:name="z3303" w:id="3315"/>
    <w:p>
      <w:pPr>
        <w:spacing w:after="0"/>
        <w:ind w:left="0"/>
        <w:jc w:val="both"/>
      </w:pPr>
      <w:r>
        <w:rPr>
          <w:rFonts w:ascii="Times New Roman"/>
          <w:b w:val="false"/>
          <w:i w:val="false"/>
          <w:color w:val="000000"/>
          <w:sz w:val="28"/>
        </w:rPr>
        <w:t>
      жылқыны көлік құралдарына тиеу мен түсіруді ұйымдастыру;</w:t>
      </w:r>
    </w:p>
    <w:bookmarkEnd w:id="3315"/>
    <w:bookmarkStart w:name="z3304" w:id="3316"/>
    <w:p>
      <w:pPr>
        <w:spacing w:after="0"/>
        <w:ind w:left="0"/>
        <w:jc w:val="both"/>
      </w:pPr>
      <w:r>
        <w:rPr>
          <w:rFonts w:ascii="Times New Roman"/>
          <w:b w:val="false"/>
          <w:i w:val="false"/>
          <w:color w:val="000000"/>
          <w:sz w:val="28"/>
        </w:rPr>
        <w:t>
      шабандоздардың және жаттықтыру бөлімшесі атбегілерінің жұмысына басшылық ету.</w:t>
      </w:r>
    </w:p>
    <w:bookmarkEnd w:id="3316"/>
    <w:bookmarkStart w:name="z3305" w:id="3317"/>
    <w:p>
      <w:pPr>
        <w:spacing w:after="0"/>
        <w:ind w:left="0"/>
        <w:jc w:val="both"/>
      </w:pPr>
      <w:r>
        <w:rPr>
          <w:rFonts w:ascii="Times New Roman"/>
          <w:b w:val="false"/>
          <w:i w:val="false"/>
          <w:color w:val="000000"/>
          <w:sz w:val="28"/>
        </w:rPr>
        <w:t>
      1000. Білуге тиіс:</w:t>
      </w:r>
    </w:p>
    <w:bookmarkEnd w:id="3317"/>
    <w:bookmarkStart w:name="z3306" w:id="3318"/>
    <w:p>
      <w:pPr>
        <w:spacing w:after="0"/>
        <w:ind w:left="0"/>
        <w:jc w:val="both"/>
      </w:pPr>
      <w:r>
        <w:rPr>
          <w:rFonts w:ascii="Times New Roman"/>
          <w:b w:val="false"/>
          <w:i w:val="false"/>
          <w:color w:val="000000"/>
          <w:sz w:val="28"/>
        </w:rPr>
        <w:t>
      жылқының тренингі анатомиясын, зоогигиенасын, физиологиясын;</w:t>
      </w:r>
    </w:p>
    <w:bookmarkEnd w:id="3318"/>
    <w:bookmarkStart w:name="z3307" w:id="3319"/>
    <w:p>
      <w:pPr>
        <w:spacing w:after="0"/>
        <w:ind w:left="0"/>
        <w:jc w:val="both"/>
      </w:pPr>
      <w:r>
        <w:rPr>
          <w:rFonts w:ascii="Times New Roman"/>
          <w:b w:val="false"/>
          <w:i w:val="false"/>
          <w:color w:val="000000"/>
          <w:sz w:val="28"/>
        </w:rPr>
        <w:t>
      ветеринария негіздерін;</w:t>
      </w:r>
    </w:p>
    <w:bookmarkEnd w:id="3319"/>
    <w:bookmarkStart w:name="z3308" w:id="3320"/>
    <w:p>
      <w:pPr>
        <w:spacing w:after="0"/>
        <w:ind w:left="0"/>
        <w:jc w:val="both"/>
      </w:pPr>
      <w:r>
        <w:rPr>
          <w:rFonts w:ascii="Times New Roman"/>
          <w:b w:val="false"/>
          <w:i w:val="false"/>
          <w:color w:val="000000"/>
          <w:sz w:val="28"/>
        </w:rPr>
        <w:t>
      ипподромдағы асыл тұқымды жылқыларды тағалау мен сынау ережесін;</w:t>
      </w:r>
    </w:p>
    <w:bookmarkEnd w:id="3320"/>
    <w:bookmarkStart w:name="z3309" w:id="3321"/>
    <w:p>
      <w:pPr>
        <w:spacing w:after="0"/>
        <w:ind w:left="0"/>
        <w:jc w:val="both"/>
      </w:pPr>
      <w:r>
        <w:rPr>
          <w:rFonts w:ascii="Times New Roman"/>
          <w:b w:val="false"/>
          <w:i w:val="false"/>
          <w:color w:val="000000"/>
          <w:sz w:val="28"/>
        </w:rPr>
        <w:t>
      асыл тұқымды жылқыларды өсіру, ұстау және азықтандыру технологиясын.</w:t>
      </w:r>
    </w:p>
    <w:bookmarkEnd w:id="3321"/>
    <w:bookmarkStart w:name="z3310" w:id="3322"/>
    <w:p>
      <w:pPr>
        <w:spacing w:after="0"/>
        <w:ind w:left="0"/>
        <w:jc w:val="both"/>
      </w:pPr>
      <w:r>
        <w:rPr>
          <w:rFonts w:ascii="Times New Roman"/>
          <w:b w:val="false"/>
          <w:i w:val="false"/>
          <w:color w:val="000000"/>
          <w:sz w:val="28"/>
        </w:rPr>
        <w:t>
      105. Шопан</w:t>
      </w:r>
    </w:p>
    <w:bookmarkEnd w:id="3322"/>
    <w:bookmarkStart w:name="z3311" w:id="3323"/>
    <w:p>
      <w:pPr>
        <w:spacing w:after="0"/>
        <w:ind w:left="0"/>
        <w:jc w:val="both"/>
      </w:pPr>
      <w:r>
        <w:rPr>
          <w:rFonts w:ascii="Times New Roman"/>
          <w:b w:val="false"/>
          <w:i w:val="false"/>
          <w:color w:val="000000"/>
          <w:sz w:val="28"/>
        </w:rPr>
        <w:t>
      Параграф 1. Шопан, 3-разряд</w:t>
      </w:r>
    </w:p>
    <w:bookmarkEnd w:id="3323"/>
    <w:bookmarkStart w:name="z3312" w:id="3324"/>
    <w:p>
      <w:pPr>
        <w:spacing w:after="0"/>
        <w:ind w:left="0"/>
        <w:jc w:val="both"/>
      </w:pPr>
      <w:r>
        <w:rPr>
          <w:rFonts w:ascii="Times New Roman"/>
          <w:b w:val="false"/>
          <w:i w:val="false"/>
          <w:color w:val="000000"/>
          <w:sz w:val="28"/>
        </w:rPr>
        <w:t>
      1005. Жұмыс сипаттамасы:</w:t>
      </w:r>
    </w:p>
    <w:bookmarkEnd w:id="3324"/>
    <w:bookmarkStart w:name="z3313" w:id="3325"/>
    <w:p>
      <w:pPr>
        <w:spacing w:after="0"/>
        <w:ind w:left="0"/>
        <w:jc w:val="both"/>
      </w:pPr>
      <w:r>
        <w:rPr>
          <w:rFonts w:ascii="Times New Roman"/>
          <w:b w:val="false"/>
          <w:i w:val="false"/>
          <w:color w:val="000000"/>
          <w:sz w:val="28"/>
        </w:rPr>
        <w:t>
      қой мен ешкі басын бағу жөніндегі қосалқы жұмыстар;</w:t>
      </w:r>
    </w:p>
    <w:bookmarkEnd w:id="3325"/>
    <w:bookmarkStart w:name="z3314" w:id="3326"/>
    <w:p>
      <w:pPr>
        <w:spacing w:after="0"/>
        <w:ind w:left="0"/>
        <w:jc w:val="both"/>
      </w:pPr>
      <w:r>
        <w:rPr>
          <w:rFonts w:ascii="Times New Roman"/>
          <w:b w:val="false"/>
          <w:i w:val="false"/>
          <w:color w:val="000000"/>
          <w:sz w:val="28"/>
        </w:rPr>
        <w:t>
      саулықтар мен ешкілерді жайылымнан төлдеу бөлімшесіне жеткізу. Жем әкелу;</w:t>
      </w:r>
    </w:p>
    <w:bookmarkEnd w:id="3326"/>
    <w:bookmarkStart w:name="z3315" w:id="3327"/>
    <w:p>
      <w:pPr>
        <w:spacing w:after="0"/>
        <w:ind w:left="0"/>
        <w:jc w:val="both"/>
      </w:pPr>
      <w:r>
        <w:rPr>
          <w:rFonts w:ascii="Times New Roman"/>
          <w:b w:val="false"/>
          <w:i w:val="false"/>
          <w:color w:val="000000"/>
          <w:sz w:val="28"/>
        </w:rPr>
        <w:t>
      төлдеу бөлімшесінде қозыларды азықтандыру, суару және күту жұмыстарына көмек көрсету;</w:t>
      </w:r>
    </w:p>
    <w:bookmarkEnd w:id="3327"/>
    <w:bookmarkStart w:name="z3316" w:id="3328"/>
    <w:p>
      <w:pPr>
        <w:spacing w:after="0"/>
        <w:ind w:left="0"/>
        <w:jc w:val="both"/>
      </w:pPr>
      <w:r>
        <w:rPr>
          <w:rFonts w:ascii="Times New Roman"/>
          <w:b w:val="false"/>
          <w:i w:val="false"/>
          <w:color w:val="000000"/>
          <w:sz w:val="28"/>
        </w:rPr>
        <w:t>
      қойларды қырқымға, бонитировкаға және қырқымнан кейін зарарсыздандырушы ертіндіде жалдау;</w:t>
      </w:r>
    </w:p>
    <w:bookmarkEnd w:id="3328"/>
    <w:bookmarkStart w:name="z3317" w:id="3329"/>
    <w:p>
      <w:pPr>
        <w:spacing w:after="0"/>
        <w:ind w:left="0"/>
        <w:jc w:val="both"/>
      </w:pPr>
      <w:r>
        <w:rPr>
          <w:rFonts w:ascii="Times New Roman"/>
          <w:b w:val="false"/>
          <w:i w:val="false"/>
          <w:color w:val="000000"/>
          <w:sz w:val="28"/>
        </w:rPr>
        <w:t>
      орынжайды жинау және зарарсыздандыру;</w:t>
      </w:r>
    </w:p>
    <w:bookmarkEnd w:id="3329"/>
    <w:bookmarkStart w:name="z3318" w:id="3330"/>
    <w:p>
      <w:pPr>
        <w:spacing w:after="0"/>
        <w:ind w:left="0"/>
        <w:jc w:val="both"/>
      </w:pPr>
      <w:r>
        <w:rPr>
          <w:rFonts w:ascii="Times New Roman"/>
          <w:b w:val="false"/>
          <w:i w:val="false"/>
          <w:color w:val="000000"/>
          <w:sz w:val="28"/>
        </w:rPr>
        <w:t>
      қой қораны қидан тазарту;</w:t>
      </w:r>
    </w:p>
    <w:bookmarkEnd w:id="3330"/>
    <w:bookmarkStart w:name="z3319" w:id="3331"/>
    <w:p>
      <w:pPr>
        <w:spacing w:after="0"/>
        <w:ind w:left="0"/>
        <w:jc w:val="both"/>
      </w:pPr>
      <w:r>
        <w:rPr>
          <w:rFonts w:ascii="Times New Roman"/>
          <w:b w:val="false"/>
          <w:i w:val="false"/>
          <w:color w:val="000000"/>
          <w:sz w:val="28"/>
        </w:rPr>
        <w:t>
      қиды қолмен кесу;</w:t>
      </w:r>
    </w:p>
    <w:bookmarkEnd w:id="3331"/>
    <w:bookmarkStart w:name="z3320" w:id="3332"/>
    <w:p>
      <w:pPr>
        <w:spacing w:after="0"/>
        <w:ind w:left="0"/>
        <w:jc w:val="both"/>
      </w:pPr>
      <w:r>
        <w:rPr>
          <w:rFonts w:ascii="Times New Roman"/>
          <w:b w:val="false"/>
          <w:i w:val="false"/>
          <w:color w:val="000000"/>
          <w:sz w:val="28"/>
        </w:rPr>
        <w:t>
      мал ауруының алдын алу шараларына қатысу;</w:t>
      </w:r>
    </w:p>
    <w:bookmarkEnd w:id="3332"/>
    <w:bookmarkStart w:name="z3321" w:id="3333"/>
    <w:p>
      <w:pPr>
        <w:spacing w:after="0"/>
        <w:ind w:left="0"/>
        <w:jc w:val="both"/>
      </w:pPr>
      <w:r>
        <w:rPr>
          <w:rFonts w:ascii="Times New Roman"/>
          <w:b w:val="false"/>
          <w:i w:val="false"/>
          <w:color w:val="000000"/>
          <w:sz w:val="28"/>
        </w:rPr>
        <w:t>
      мал басын қадағалау, сақманды қабылдау мен кезекшілік кезіндегі басқа да жұмыстар.</w:t>
      </w:r>
    </w:p>
    <w:bookmarkEnd w:id="3333"/>
    <w:bookmarkStart w:name="z3322" w:id="3334"/>
    <w:p>
      <w:pPr>
        <w:spacing w:after="0"/>
        <w:ind w:left="0"/>
        <w:jc w:val="both"/>
      </w:pPr>
      <w:r>
        <w:rPr>
          <w:rFonts w:ascii="Times New Roman"/>
          <w:b w:val="false"/>
          <w:i w:val="false"/>
          <w:color w:val="000000"/>
          <w:sz w:val="28"/>
        </w:rPr>
        <w:t>
      1006. Білуге тиіс:</w:t>
      </w:r>
    </w:p>
    <w:bookmarkEnd w:id="3334"/>
    <w:bookmarkStart w:name="z3323" w:id="3335"/>
    <w:p>
      <w:pPr>
        <w:spacing w:after="0"/>
        <w:ind w:left="0"/>
        <w:jc w:val="both"/>
      </w:pPr>
      <w:r>
        <w:rPr>
          <w:rFonts w:ascii="Times New Roman"/>
          <w:b w:val="false"/>
          <w:i w:val="false"/>
          <w:color w:val="000000"/>
          <w:sz w:val="28"/>
        </w:rPr>
        <w:t>
      зоогигиена мен ветеринария жөніндегі қарапайым деректерді;</w:t>
      </w:r>
    </w:p>
    <w:bookmarkEnd w:id="3335"/>
    <w:bookmarkStart w:name="z3324" w:id="3336"/>
    <w:p>
      <w:pPr>
        <w:spacing w:after="0"/>
        <w:ind w:left="0"/>
        <w:jc w:val="both"/>
      </w:pPr>
      <w:r>
        <w:rPr>
          <w:rFonts w:ascii="Times New Roman"/>
          <w:b w:val="false"/>
          <w:i w:val="false"/>
          <w:color w:val="000000"/>
          <w:sz w:val="28"/>
        </w:rPr>
        <w:t>
      қойды қырқымға, бонитировкаға және беру техникасын;</w:t>
      </w:r>
    </w:p>
    <w:bookmarkEnd w:id="3336"/>
    <w:bookmarkStart w:name="z3325" w:id="3337"/>
    <w:p>
      <w:pPr>
        <w:spacing w:after="0"/>
        <w:ind w:left="0"/>
        <w:jc w:val="both"/>
      </w:pPr>
      <w:r>
        <w:rPr>
          <w:rFonts w:ascii="Times New Roman"/>
          <w:b w:val="false"/>
          <w:i w:val="false"/>
          <w:color w:val="000000"/>
          <w:sz w:val="28"/>
        </w:rPr>
        <w:t>
      қырқымнан кейін қойды жалдау ережесін;</w:t>
      </w:r>
    </w:p>
    <w:bookmarkEnd w:id="3337"/>
    <w:bookmarkStart w:name="z3326" w:id="3338"/>
    <w:p>
      <w:pPr>
        <w:spacing w:after="0"/>
        <w:ind w:left="0"/>
        <w:jc w:val="both"/>
      </w:pPr>
      <w:r>
        <w:rPr>
          <w:rFonts w:ascii="Times New Roman"/>
          <w:b w:val="false"/>
          <w:i w:val="false"/>
          <w:color w:val="000000"/>
          <w:sz w:val="28"/>
        </w:rPr>
        <w:t>
      көлік құралдарының құрылымын және жүк тасу ережесін;</w:t>
      </w:r>
    </w:p>
    <w:bookmarkEnd w:id="3338"/>
    <w:bookmarkStart w:name="z3327" w:id="3339"/>
    <w:p>
      <w:pPr>
        <w:spacing w:after="0"/>
        <w:ind w:left="0"/>
        <w:jc w:val="both"/>
      </w:pPr>
      <w:r>
        <w:rPr>
          <w:rFonts w:ascii="Times New Roman"/>
          <w:b w:val="false"/>
          <w:i w:val="false"/>
          <w:color w:val="000000"/>
          <w:sz w:val="28"/>
        </w:rPr>
        <w:t>
      сақманды қабылдау мен төлдеу бөлімшесінде қозыларды күту ережесін.</w:t>
      </w:r>
    </w:p>
    <w:bookmarkEnd w:id="3339"/>
    <w:bookmarkStart w:name="z3328" w:id="3340"/>
    <w:p>
      <w:pPr>
        <w:spacing w:after="0"/>
        <w:ind w:left="0"/>
        <w:jc w:val="both"/>
      </w:pPr>
      <w:r>
        <w:rPr>
          <w:rFonts w:ascii="Times New Roman"/>
          <w:b w:val="false"/>
          <w:i w:val="false"/>
          <w:color w:val="000000"/>
          <w:sz w:val="28"/>
        </w:rPr>
        <w:t>
      Параграф 2. Шопан, 4-разряд</w:t>
      </w:r>
    </w:p>
    <w:bookmarkEnd w:id="3340"/>
    <w:bookmarkStart w:name="z3329" w:id="3341"/>
    <w:p>
      <w:pPr>
        <w:spacing w:after="0"/>
        <w:ind w:left="0"/>
        <w:jc w:val="both"/>
      </w:pPr>
      <w:r>
        <w:rPr>
          <w:rFonts w:ascii="Times New Roman"/>
          <w:b w:val="false"/>
          <w:i w:val="false"/>
          <w:color w:val="000000"/>
          <w:sz w:val="28"/>
        </w:rPr>
        <w:t>
      1007. Жұмыс сипаттамасы:</w:t>
      </w:r>
    </w:p>
    <w:bookmarkEnd w:id="3341"/>
    <w:bookmarkStart w:name="z3330" w:id="3342"/>
    <w:p>
      <w:pPr>
        <w:spacing w:after="0"/>
        <w:ind w:left="0"/>
        <w:jc w:val="both"/>
      </w:pPr>
      <w:r>
        <w:rPr>
          <w:rFonts w:ascii="Times New Roman"/>
          <w:b w:val="false"/>
          <w:i w:val="false"/>
          <w:color w:val="000000"/>
          <w:sz w:val="28"/>
        </w:rPr>
        <w:t>
      қой басын, ешкілерді, қойларды, қошқарлар мен 1,5 жасқа дейінгі тұсақтарды (тушаларды) пайдалану және мал өсіру кешендерінде күту жөніндегі қолмен атқарылатын және ішінара механикаландырылған жұмыстар;</w:t>
      </w:r>
    </w:p>
    <w:bookmarkEnd w:id="3342"/>
    <w:bookmarkStart w:name="z3331" w:id="3343"/>
    <w:p>
      <w:pPr>
        <w:spacing w:after="0"/>
        <w:ind w:left="0"/>
        <w:jc w:val="both"/>
      </w:pPr>
      <w:r>
        <w:rPr>
          <w:rFonts w:ascii="Times New Roman"/>
          <w:b w:val="false"/>
          <w:i w:val="false"/>
          <w:color w:val="000000"/>
          <w:sz w:val="28"/>
        </w:rPr>
        <w:t>
      малды азықтандыру, суару;</w:t>
      </w:r>
    </w:p>
    <w:bookmarkEnd w:id="3343"/>
    <w:bookmarkStart w:name="z3332" w:id="3344"/>
    <w:p>
      <w:pPr>
        <w:spacing w:after="0"/>
        <w:ind w:left="0"/>
        <w:jc w:val="both"/>
      </w:pPr>
      <w:r>
        <w:rPr>
          <w:rFonts w:ascii="Times New Roman"/>
          <w:b w:val="false"/>
          <w:i w:val="false"/>
          <w:color w:val="000000"/>
          <w:sz w:val="28"/>
        </w:rPr>
        <w:t>
      мал басының өнімділігін арттыру және сақталуы мақсатында қызмет көрсететін мал басын ұстау және азықтандыруды жақсарту жөніндегі іс-шараларды орындау;</w:t>
      </w:r>
    </w:p>
    <w:bookmarkEnd w:id="3344"/>
    <w:bookmarkStart w:name="z3333" w:id="3345"/>
    <w:p>
      <w:pPr>
        <w:spacing w:after="0"/>
        <w:ind w:left="0"/>
        <w:jc w:val="both"/>
      </w:pPr>
      <w:r>
        <w:rPr>
          <w:rFonts w:ascii="Times New Roman"/>
          <w:b w:val="false"/>
          <w:i w:val="false"/>
          <w:color w:val="000000"/>
          <w:sz w:val="28"/>
        </w:rPr>
        <w:t>
      сақманды қалыптасыру кезінде саулықтар мен қозыларды іріктеу;</w:t>
      </w:r>
    </w:p>
    <w:bookmarkEnd w:id="3345"/>
    <w:bookmarkStart w:name="z3334" w:id="3346"/>
    <w:p>
      <w:pPr>
        <w:spacing w:after="0"/>
        <w:ind w:left="0"/>
        <w:jc w:val="both"/>
      </w:pPr>
      <w:r>
        <w:rPr>
          <w:rFonts w:ascii="Times New Roman"/>
          <w:b w:val="false"/>
          <w:i w:val="false"/>
          <w:color w:val="000000"/>
          <w:sz w:val="28"/>
        </w:rPr>
        <w:t>
      ауырған малға және қозылау кезінде көмек көрсету;</w:t>
      </w:r>
    </w:p>
    <w:bookmarkEnd w:id="3346"/>
    <w:bookmarkStart w:name="z3335" w:id="3347"/>
    <w:p>
      <w:pPr>
        <w:spacing w:after="0"/>
        <w:ind w:left="0"/>
        <w:jc w:val="both"/>
      </w:pPr>
      <w:r>
        <w:rPr>
          <w:rFonts w:ascii="Times New Roman"/>
          <w:b w:val="false"/>
          <w:i w:val="false"/>
          <w:color w:val="000000"/>
          <w:sz w:val="28"/>
        </w:rPr>
        <w:t>
      саулықтар мен қозыларды санитарлық-гигиеналық баптау;</w:t>
      </w:r>
    </w:p>
    <w:bookmarkEnd w:id="3347"/>
    <w:bookmarkStart w:name="z3336" w:id="3348"/>
    <w:p>
      <w:pPr>
        <w:spacing w:after="0"/>
        <w:ind w:left="0"/>
        <w:jc w:val="both"/>
      </w:pPr>
      <w:r>
        <w:rPr>
          <w:rFonts w:ascii="Times New Roman"/>
          <w:b w:val="false"/>
          <w:i w:val="false"/>
          <w:color w:val="000000"/>
          <w:sz w:val="28"/>
        </w:rPr>
        <w:t>
      қоздаған кезде саулықтарды күту;</w:t>
      </w:r>
    </w:p>
    <w:bookmarkEnd w:id="3348"/>
    <w:bookmarkStart w:name="z3337" w:id="3349"/>
    <w:p>
      <w:pPr>
        <w:spacing w:after="0"/>
        <w:ind w:left="0"/>
        <w:jc w:val="both"/>
      </w:pPr>
      <w:r>
        <w:rPr>
          <w:rFonts w:ascii="Times New Roman"/>
          <w:b w:val="false"/>
          <w:i w:val="false"/>
          <w:color w:val="000000"/>
          <w:sz w:val="28"/>
        </w:rPr>
        <w:t>
      қозыларды басқа саулыққа жанастыру.</w:t>
      </w:r>
    </w:p>
    <w:bookmarkEnd w:id="3349"/>
    <w:bookmarkStart w:name="z3338" w:id="3350"/>
    <w:p>
      <w:pPr>
        <w:spacing w:after="0"/>
        <w:ind w:left="0"/>
        <w:jc w:val="both"/>
      </w:pPr>
      <w:r>
        <w:rPr>
          <w:rFonts w:ascii="Times New Roman"/>
          <w:b w:val="false"/>
          <w:i w:val="false"/>
          <w:color w:val="000000"/>
          <w:sz w:val="28"/>
        </w:rPr>
        <w:t>
      1008. Білуге тиіс:</w:t>
      </w:r>
    </w:p>
    <w:bookmarkEnd w:id="3350"/>
    <w:bookmarkStart w:name="z3339" w:id="3351"/>
    <w:p>
      <w:pPr>
        <w:spacing w:after="0"/>
        <w:ind w:left="0"/>
        <w:jc w:val="both"/>
      </w:pPr>
      <w:r>
        <w:rPr>
          <w:rFonts w:ascii="Times New Roman"/>
          <w:b w:val="false"/>
          <w:i w:val="false"/>
          <w:color w:val="000000"/>
          <w:sz w:val="28"/>
        </w:rPr>
        <w:t>
      бекітілген мал басын азықтандыру, суару, күту және бағу ережесін;</w:t>
      </w:r>
    </w:p>
    <w:bookmarkEnd w:id="3351"/>
    <w:bookmarkStart w:name="z3340" w:id="3352"/>
    <w:p>
      <w:pPr>
        <w:spacing w:after="0"/>
        <w:ind w:left="0"/>
        <w:jc w:val="both"/>
      </w:pPr>
      <w:r>
        <w:rPr>
          <w:rFonts w:ascii="Times New Roman"/>
          <w:b w:val="false"/>
          <w:i w:val="false"/>
          <w:color w:val="000000"/>
          <w:sz w:val="28"/>
        </w:rPr>
        <w:t>
      негізгі жемді және оның жұғымдылық қасиеттерін;</w:t>
      </w:r>
    </w:p>
    <w:bookmarkEnd w:id="3352"/>
    <w:bookmarkStart w:name="z3341" w:id="3353"/>
    <w:p>
      <w:pPr>
        <w:spacing w:after="0"/>
        <w:ind w:left="0"/>
        <w:jc w:val="both"/>
      </w:pPr>
      <w:r>
        <w:rPr>
          <w:rFonts w:ascii="Times New Roman"/>
          <w:b w:val="false"/>
          <w:i w:val="false"/>
          <w:color w:val="000000"/>
          <w:sz w:val="28"/>
        </w:rPr>
        <w:t>
      аналықтарды, қошқарларды, жас төлді кешенді механикаландырылған жағдайда малды ұстау технологиясын;</w:t>
      </w:r>
    </w:p>
    <w:bookmarkEnd w:id="3353"/>
    <w:bookmarkStart w:name="z3342" w:id="3354"/>
    <w:p>
      <w:pPr>
        <w:spacing w:after="0"/>
        <w:ind w:left="0"/>
        <w:jc w:val="both"/>
      </w:pPr>
      <w:r>
        <w:rPr>
          <w:rFonts w:ascii="Times New Roman"/>
          <w:b w:val="false"/>
          <w:i w:val="false"/>
          <w:color w:val="000000"/>
          <w:sz w:val="28"/>
        </w:rPr>
        <w:t>
      механикаландыру жабдықтарының құрылымын;</w:t>
      </w:r>
    </w:p>
    <w:bookmarkEnd w:id="3354"/>
    <w:bookmarkStart w:name="z3343" w:id="3355"/>
    <w:p>
      <w:pPr>
        <w:spacing w:after="0"/>
        <w:ind w:left="0"/>
        <w:jc w:val="both"/>
      </w:pPr>
      <w:r>
        <w:rPr>
          <w:rFonts w:ascii="Times New Roman"/>
          <w:b w:val="false"/>
          <w:i w:val="false"/>
          <w:color w:val="000000"/>
          <w:sz w:val="28"/>
        </w:rPr>
        <w:t>
      жабдықтар мен механизмдерді басқару және баптау ережесін;</w:t>
      </w:r>
    </w:p>
    <w:bookmarkEnd w:id="3355"/>
    <w:bookmarkStart w:name="z3344" w:id="3356"/>
    <w:p>
      <w:pPr>
        <w:spacing w:after="0"/>
        <w:ind w:left="0"/>
        <w:jc w:val="both"/>
      </w:pPr>
      <w:r>
        <w:rPr>
          <w:rFonts w:ascii="Times New Roman"/>
          <w:b w:val="false"/>
          <w:i w:val="false"/>
          <w:color w:val="000000"/>
          <w:sz w:val="28"/>
        </w:rPr>
        <w:t>
      аналық қойлар мен ешкі басын, қошқарларды, жас төлді ұстауға қойылатын негізгі талаптарды;</w:t>
      </w:r>
    </w:p>
    <w:bookmarkEnd w:id="3356"/>
    <w:bookmarkStart w:name="z3345" w:id="3357"/>
    <w:p>
      <w:pPr>
        <w:spacing w:after="0"/>
        <w:ind w:left="0"/>
        <w:jc w:val="both"/>
      </w:pPr>
      <w:r>
        <w:rPr>
          <w:rFonts w:ascii="Times New Roman"/>
          <w:b w:val="false"/>
          <w:i w:val="false"/>
          <w:color w:val="000000"/>
          <w:sz w:val="28"/>
        </w:rPr>
        <w:t>
      жас төлді ұсату мен өсіру технологиясының ерекшеліктерін;</w:t>
      </w:r>
    </w:p>
    <w:bookmarkEnd w:id="3357"/>
    <w:bookmarkStart w:name="z3346" w:id="3358"/>
    <w:p>
      <w:pPr>
        <w:spacing w:after="0"/>
        <w:ind w:left="0"/>
        <w:jc w:val="both"/>
      </w:pPr>
      <w:r>
        <w:rPr>
          <w:rFonts w:ascii="Times New Roman"/>
          <w:b w:val="false"/>
          <w:i w:val="false"/>
          <w:color w:val="000000"/>
          <w:sz w:val="28"/>
        </w:rPr>
        <w:t>
      қозы алуды көбейту әдістерін;</w:t>
      </w:r>
    </w:p>
    <w:bookmarkEnd w:id="3358"/>
    <w:bookmarkStart w:name="z3347" w:id="3359"/>
    <w:p>
      <w:pPr>
        <w:spacing w:after="0"/>
        <w:ind w:left="0"/>
        <w:jc w:val="both"/>
      </w:pPr>
      <w:r>
        <w:rPr>
          <w:rFonts w:ascii="Times New Roman"/>
          <w:b w:val="false"/>
          <w:i w:val="false"/>
          <w:color w:val="000000"/>
          <w:sz w:val="28"/>
        </w:rPr>
        <w:t>
      қой мен ешкі ауруының алдын алуды;</w:t>
      </w:r>
    </w:p>
    <w:bookmarkEnd w:id="3359"/>
    <w:bookmarkStart w:name="z3348" w:id="3360"/>
    <w:p>
      <w:pPr>
        <w:spacing w:after="0"/>
        <w:ind w:left="0"/>
        <w:jc w:val="both"/>
      </w:pPr>
      <w:r>
        <w:rPr>
          <w:rFonts w:ascii="Times New Roman"/>
          <w:b w:val="false"/>
          <w:i w:val="false"/>
          <w:color w:val="000000"/>
          <w:sz w:val="28"/>
        </w:rPr>
        <w:t>
      анағұрлым кең тараған ауру түрлерін және ауырған малға алғашқы және дәрігерге дейінгі көмек көрсету жолдарын.</w:t>
      </w:r>
    </w:p>
    <w:bookmarkEnd w:id="3360"/>
    <w:bookmarkStart w:name="z3349" w:id="3361"/>
    <w:p>
      <w:pPr>
        <w:spacing w:after="0"/>
        <w:ind w:left="0"/>
        <w:jc w:val="both"/>
      </w:pPr>
      <w:r>
        <w:rPr>
          <w:rFonts w:ascii="Times New Roman"/>
          <w:b w:val="false"/>
          <w:i w:val="false"/>
          <w:color w:val="000000"/>
          <w:sz w:val="28"/>
        </w:rPr>
        <w:t>
      Параграф 3. Шопан, 5-разряд</w:t>
      </w:r>
    </w:p>
    <w:bookmarkEnd w:id="3361"/>
    <w:bookmarkStart w:name="z3350" w:id="3362"/>
    <w:p>
      <w:pPr>
        <w:spacing w:after="0"/>
        <w:ind w:left="0"/>
        <w:jc w:val="both"/>
      </w:pPr>
      <w:r>
        <w:rPr>
          <w:rFonts w:ascii="Times New Roman"/>
          <w:b w:val="false"/>
          <w:i w:val="false"/>
          <w:color w:val="000000"/>
          <w:sz w:val="28"/>
        </w:rPr>
        <w:t>
      1009. Жұмыс сипаттамасы:</w:t>
      </w:r>
    </w:p>
    <w:bookmarkEnd w:id="3362"/>
    <w:bookmarkStart w:name="z3351" w:id="3363"/>
    <w:p>
      <w:pPr>
        <w:spacing w:after="0"/>
        <w:ind w:left="0"/>
        <w:jc w:val="both"/>
      </w:pPr>
      <w:r>
        <w:rPr>
          <w:rFonts w:ascii="Times New Roman"/>
          <w:b w:val="false"/>
          <w:i w:val="false"/>
          <w:color w:val="000000"/>
          <w:sz w:val="28"/>
        </w:rPr>
        <w:t>
      саулық қой басын, ешкілерді, қойларды, қошқарлар мен 1,5 жасқа дейінгі тұсақтарды (тушаларды) пайдалану фермаларында күту жөніндегі қолмен атқарылатын және ішінара механикаландырылған жұмыстар;</w:t>
      </w:r>
    </w:p>
    <w:bookmarkEnd w:id="3363"/>
    <w:bookmarkStart w:name="z3352" w:id="3364"/>
    <w:p>
      <w:pPr>
        <w:spacing w:after="0"/>
        <w:ind w:left="0"/>
        <w:jc w:val="both"/>
      </w:pPr>
      <w:r>
        <w:rPr>
          <w:rFonts w:ascii="Times New Roman"/>
          <w:b w:val="false"/>
          <w:i w:val="false"/>
          <w:color w:val="000000"/>
          <w:sz w:val="28"/>
        </w:rPr>
        <w:t>
      малды азықтандыру, суару және жаю;</w:t>
      </w:r>
    </w:p>
    <w:bookmarkEnd w:id="3364"/>
    <w:bookmarkStart w:name="z3353" w:id="3365"/>
    <w:p>
      <w:pPr>
        <w:spacing w:after="0"/>
        <w:ind w:left="0"/>
        <w:jc w:val="both"/>
      </w:pPr>
      <w:r>
        <w:rPr>
          <w:rFonts w:ascii="Times New Roman"/>
          <w:b w:val="false"/>
          <w:i w:val="false"/>
          <w:color w:val="000000"/>
          <w:sz w:val="28"/>
        </w:rPr>
        <w:t>
      қозы басын, жүн алуды көбейту және мал басының сақталуын жақсарту жөніндегі іс-шараларды орындау;</w:t>
      </w:r>
    </w:p>
    <w:bookmarkEnd w:id="3365"/>
    <w:bookmarkStart w:name="z3354" w:id="3366"/>
    <w:p>
      <w:pPr>
        <w:spacing w:after="0"/>
        <w:ind w:left="0"/>
        <w:jc w:val="both"/>
      </w:pPr>
      <w:r>
        <w:rPr>
          <w:rFonts w:ascii="Times New Roman"/>
          <w:b w:val="false"/>
          <w:i w:val="false"/>
          <w:color w:val="000000"/>
          <w:sz w:val="28"/>
        </w:rPr>
        <w:t>
      түбітті ешкілерді тарау;</w:t>
      </w:r>
    </w:p>
    <w:bookmarkEnd w:id="3366"/>
    <w:bookmarkStart w:name="z3355" w:id="3367"/>
    <w:p>
      <w:pPr>
        <w:spacing w:after="0"/>
        <w:ind w:left="0"/>
        <w:jc w:val="both"/>
      </w:pPr>
      <w:r>
        <w:rPr>
          <w:rFonts w:ascii="Times New Roman"/>
          <w:b w:val="false"/>
          <w:i w:val="false"/>
          <w:color w:val="000000"/>
          <w:sz w:val="28"/>
        </w:rPr>
        <w:t>
      қой мен ешкіні қолмен қырқу;</w:t>
      </w:r>
    </w:p>
    <w:bookmarkEnd w:id="3367"/>
    <w:bookmarkStart w:name="z3356" w:id="3368"/>
    <w:p>
      <w:pPr>
        <w:spacing w:after="0"/>
        <w:ind w:left="0"/>
        <w:jc w:val="both"/>
      </w:pPr>
      <w:r>
        <w:rPr>
          <w:rFonts w:ascii="Times New Roman"/>
          <w:b w:val="false"/>
          <w:i w:val="false"/>
          <w:color w:val="000000"/>
          <w:sz w:val="28"/>
        </w:rPr>
        <w:t>
      жасанды ұрықтандыру кезінде операторларға тұқым алуға көмек көрсету.</w:t>
      </w:r>
    </w:p>
    <w:bookmarkEnd w:id="3368"/>
    <w:bookmarkStart w:name="z3357" w:id="3369"/>
    <w:p>
      <w:pPr>
        <w:spacing w:after="0"/>
        <w:ind w:left="0"/>
        <w:jc w:val="both"/>
      </w:pPr>
      <w:r>
        <w:rPr>
          <w:rFonts w:ascii="Times New Roman"/>
          <w:b w:val="false"/>
          <w:i w:val="false"/>
          <w:color w:val="000000"/>
          <w:sz w:val="28"/>
        </w:rPr>
        <w:t>
      1010. Білуге тиіс:</w:t>
      </w:r>
    </w:p>
    <w:bookmarkEnd w:id="3369"/>
    <w:bookmarkStart w:name="z3358" w:id="3370"/>
    <w:p>
      <w:pPr>
        <w:spacing w:after="0"/>
        <w:ind w:left="0"/>
        <w:jc w:val="both"/>
      </w:pPr>
      <w:r>
        <w:rPr>
          <w:rFonts w:ascii="Times New Roman"/>
          <w:b w:val="false"/>
          <w:i w:val="false"/>
          <w:color w:val="000000"/>
          <w:sz w:val="28"/>
        </w:rPr>
        <w:t>
      саулық қой басын, ешкілерді, қойларды, қошқарлар мен төлдерді ұстаудың технологиясы мен озық әдістерін;</w:t>
      </w:r>
    </w:p>
    <w:bookmarkEnd w:id="3370"/>
    <w:bookmarkStart w:name="z3359" w:id="3371"/>
    <w:p>
      <w:pPr>
        <w:spacing w:after="0"/>
        <w:ind w:left="0"/>
        <w:jc w:val="both"/>
      </w:pPr>
      <w:r>
        <w:rPr>
          <w:rFonts w:ascii="Times New Roman"/>
          <w:b w:val="false"/>
          <w:i w:val="false"/>
          <w:color w:val="000000"/>
          <w:sz w:val="28"/>
        </w:rPr>
        <w:t>
      жас төлді ұстау мен өсіру технологиясының ерекшеліктерін;</w:t>
      </w:r>
    </w:p>
    <w:bookmarkEnd w:id="3371"/>
    <w:bookmarkStart w:name="z3360" w:id="3372"/>
    <w:p>
      <w:pPr>
        <w:spacing w:after="0"/>
        <w:ind w:left="0"/>
        <w:jc w:val="both"/>
      </w:pPr>
      <w:r>
        <w:rPr>
          <w:rFonts w:ascii="Times New Roman"/>
          <w:b w:val="false"/>
          <w:i w:val="false"/>
          <w:color w:val="000000"/>
          <w:sz w:val="28"/>
        </w:rPr>
        <w:t>
      қой мен ешкі ауруының алдын алуды; қозы алуды көбейту әдістерін;</w:t>
      </w:r>
    </w:p>
    <w:bookmarkEnd w:id="3372"/>
    <w:bookmarkStart w:name="z3361" w:id="3373"/>
    <w:p>
      <w:pPr>
        <w:spacing w:after="0"/>
        <w:ind w:left="0"/>
        <w:jc w:val="both"/>
      </w:pPr>
      <w:r>
        <w:rPr>
          <w:rFonts w:ascii="Times New Roman"/>
          <w:b w:val="false"/>
          <w:i w:val="false"/>
          <w:color w:val="000000"/>
          <w:sz w:val="28"/>
        </w:rPr>
        <w:t>
      антибиотиктен мен микроэлементтерді қолдану ережесін;</w:t>
      </w:r>
    </w:p>
    <w:bookmarkEnd w:id="3373"/>
    <w:bookmarkStart w:name="z3362" w:id="3374"/>
    <w:p>
      <w:pPr>
        <w:spacing w:after="0"/>
        <w:ind w:left="0"/>
        <w:jc w:val="both"/>
      </w:pPr>
      <w:r>
        <w:rPr>
          <w:rFonts w:ascii="Times New Roman"/>
          <w:b w:val="false"/>
          <w:i w:val="false"/>
          <w:color w:val="000000"/>
          <w:sz w:val="28"/>
        </w:rPr>
        <w:t>
      зоотехникалық есеп жүргізу ережесін;</w:t>
      </w:r>
    </w:p>
    <w:bookmarkEnd w:id="3374"/>
    <w:bookmarkStart w:name="z3363" w:id="3375"/>
    <w:p>
      <w:pPr>
        <w:spacing w:after="0"/>
        <w:ind w:left="0"/>
        <w:jc w:val="both"/>
      </w:pPr>
      <w:r>
        <w:rPr>
          <w:rFonts w:ascii="Times New Roman"/>
          <w:b w:val="false"/>
          <w:i w:val="false"/>
          <w:color w:val="000000"/>
          <w:sz w:val="28"/>
        </w:rPr>
        <w:t>
      қолмен қырқудың технологиясы мен кезектілігін.</w:t>
      </w:r>
    </w:p>
    <w:bookmarkEnd w:id="3375"/>
    <w:bookmarkStart w:name="z3364" w:id="3376"/>
    <w:p>
      <w:pPr>
        <w:spacing w:after="0"/>
        <w:ind w:left="0"/>
        <w:jc w:val="both"/>
      </w:pPr>
      <w:r>
        <w:rPr>
          <w:rFonts w:ascii="Times New Roman"/>
          <w:b w:val="false"/>
          <w:i w:val="false"/>
          <w:color w:val="000000"/>
          <w:sz w:val="28"/>
        </w:rPr>
        <w:t>
      Параграф 4. Шопан, 6-разряд</w:t>
      </w:r>
    </w:p>
    <w:bookmarkEnd w:id="3376"/>
    <w:bookmarkStart w:name="z3365" w:id="3377"/>
    <w:p>
      <w:pPr>
        <w:spacing w:after="0"/>
        <w:ind w:left="0"/>
        <w:jc w:val="both"/>
      </w:pPr>
      <w:r>
        <w:rPr>
          <w:rFonts w:ascii="Times New Roman"/>
          <w:b w:val="false"/>
          <w:i w:val="false"/>
          <w:color w:val="000000"/>
          <w:sz w:val="28"/>
        </w:rPr>
        <w:t>
      1011. Жұмыс сипаттамасы:</w:t>
      </w:r>
    </w:p>
    <w:bookmarkEnd w:id="3377"/>
    <w:bookmarkStart w:name="z3366" w:id="3378"/>
    <w:p>
      <w:pPr>
        <w:spacing w:after="0"/>
        <w:ind w:left="0"/>
        <w:jc w:val="both"/>
      </w:pPr>
      <w:r>
        <w:rPr>
          <w:rFonts w:ascii="Times New Roman"/>
          <w:b w:val="false"/>
          <w:i w:val="false"/>
          <w:color w:val="000000"/>
          <w:sz w:val="28"/>
        </w:rPr>
        <w:t>
      саулық қой басын, ешкілерді, қойларды, қошқарлар мен 1,5 жасқа дейінгі тұсақтарды (тушаларды) асыл тұқымды мал фермаларында күту жөніндегі қолмен атқарылатын және ішінара механикаландырылған жұмыстар;</w:t>
      </w:r>
    </w:p>
    <w:bookmarkEnd w:id="3378"/>
    <w:bookmarkStart w:name="z3367" w:id="3379"/>
    <w:p>
      <w:pPr>
        <w:spacing w:after="0"/>
        <w:ind w:left="0"/>
        <w:jc w:val="both"/>
      </w:pPr>
      <w:r>
        <w:rPr>
          <w:rFonts w:ascii="Times New Roman"/>
          <w:b w:val="false"/>
          <w:i w:val="false"/>
          <w:color w:val="000000"/>
          <w:sz w:val="28"/>
        </w:rPr>
        <w:t>
      малды азықтандыру, суару және жаю;</w:t>
      </w:r>
    </w:p>
    <w:bookmarkEnd w:id="3379"/>
    <w:bookmarkStart w:name="z3368" w:id="3380"/>
    <w:p>
      <w:pPr>
        <w:spacing w:after="0"/>
        <w:ind w:left="0"/>
        <w:jc w:val="both"/>
      </w:pPr>
      <w:r>
        <w:rPr>
          <w:rFonts w:ascii="Times New Roman"/>
          <w:b w:val="false"/>
          <w:i w:val="false"/>
          <w:color w:val="000000"/>
          <w:sz w:val="28"/>
        </w:rPr>
        <w:t>
      асыл тұқымды саулық басының сапасын жақсарту және қозы алуды көбейту жөніндегі іс-шараларды орындау.</w:t>
      </w:r>
    </w:p>
    <w:bookmarkEnd w:id="3380"/>
    <w:bookmarkStart w:name="z3369" w:id="3381"/>
    <w:p>
      <w:pPr>
        <w:spacing w:after="0"/>
        <w:ind w:left="0"/>
        <w:jc w:val="both"/>
      </w:pPr>
      <w:r>
        <w:rPr>
          <w:rFonts w:ascii="Times New Roman"/>
          <w:b w:val="false"/>
          <w:i w:val="false"/>
          <w:color w:val="000000"/>
          <w:sz w:val="28"/>
        </w:rPr>
        <w:t>
      1012. Білуге тиіс:</w:t>
      </w:r>
    </w:p>
    <w:bookmarkEnd w:id="3381"/>
    <w:bookmarkStart w:name="z3370" w:id="3382"/>
    <w:p>
      <w:pPr>
        <w:spacing w:after="0"/>
        <w:ind w:left="0"/>
        <w:jc w:val="both"/>
      </w:pPr>
      <w:r>
        <w:rPr>
          <w:rFonts w:ascii="Times New Roman"/>
          <w:b w:val="false"/>
          <w:i w:val="false"/>
          <w:color w:val="000000"/>
          <w:sz w:val="28"/>
        </w:rPr>
        <w:t>
      саулық қой басын, ешкілерді, қойларды, қошқарлар мен төлдерді асыл тұқымды мал фермаларында ұстаудың технологиясының ерекшеліктерін;</w:t>
      </w:r>
    </w:p>
    <w:bookmarkEnd w:id="3382"/>
    <w:bookmarkStart w:name="z3371" w:id="3383"/>
    <w:p>
      <w:pPr>
        <w:spacing w:after="0"/>
        <w:ind w:left="0"/>
        <w:jc w:val="both"/>
      </w:pPr>
      <w:r>
        <w:rPr>
          <w:rFonts w:ascii="Times New Roman"/>
          <w:b w:val="false"/>
          <w:i w:val="false"/>
          <w:color w:val="000000"/>
          <w:sz w:val="28"/>
        </w:rPr>
        <w:t>
      асыл тұқымды қой мен ешкінің сапасын жақсарту әдістерін;</w:t>
      </w:r>
    </w:p>
    <w:bookmarkEnd w:id="3383"/>
    <w:bookmarkStart w:name="z3372" w:id="3384"/>
    <w:p>
      <w:pPr>
        <w:spacing w:after="0"/>
        <w:ind w:left="0"/>
        <w:jc w:val="both"/>
      </w:pPr>
      <w:r>
        <w:rPr>
          <w:rFonts w:ascii="Times New Roman"/>
          <w:b w:val="false"/>
          <w:i w:val="false"/>
          <w:color w:val="000000"/>
          <w:sz w:val="28"/>
        </w:rPr>
        <w:t>
      асыл тұқымды мал өсіру және зоотехникалық есеп жүргізу ережесін.</w:t>
      </w:r>
    </w:p>
    <w:bookmarkEnd w:id="3384"/>
    <w:bookmarkStart w:name="z3373" w:id="3385"/>
    <w:p>
      <w:pPr>
        <w:spacing w:after="0"/>
        <w:ind w:left="0"/>
        <w:jc w:val="both"/>
      </w:pPr>
      <w:r>
        <w:rPr>
          <w:rFonts w:ascii="Times New Roman"/>
          <w:b w:val="false"/>
          <w:i w:val="false"/>
          <w:color w:val="000000"/>
          <w:sz w:val="28"/>
        </w:rPr>
        <w:t>
      106. Жібек өсіруші</w:t>
      </w:r>
    </w:p>
    <w:bookmarkEnd w:id="3385"/>
    <w:bookmarkStart w:name="z3374" w:id="3386"/>
    <w:p>
      <w:pPr>
        <w:spacing w:after="0"/>
        <w:ind w:left="0"/>
        <w:jc w:val="both"/>
      </w:pPr>
      <w:r>
        <w:rPr>
          <w:rFonts w:ascii="Times New Roman"/>
          <w:b w:val="false"/>
          <w:i w:val="false"/>
          <w:color w:val="000000"/>
          <w:sz w:val="28"/>
        </w:rPr>
        <w:t>
      Параграф 1. Жібек өсіруші, 2-разряд</w:t>
      </w:r>
    </w:p>
    <w:bookmarkEnd w:id="3386"/>
    <w:bookmarkStart w:name="z3375" w:id="3387"/>
    <w:p>
      <w:pPr>
        <w:spacing w:after="0"/>
        <w:ind w:left="0"/>
        <w:jc w:val="both"/>
      </w:pPr>
      <w:r>
        <w:rPr>
          <w:rFonts w:ascii="Times New Roman"/>
          <w:b w:val="false"/>
          <w:i w:val="false"/>
          <w:color w:val="000000"/>
          <w:sz w:val="28"/>
        </w:rPr>
        <w:t>
      1013. Жұмыс сипаттамасы:</w:t>
      </w:r>
    </w:p>
    <w:bookmarkEnd w:id="3387"/>
    <w:bookmarkStart w:name="z3376" w:id="3388"/>
    <w:p>
      <w:pPr>
        <w:spacing w:after="0"/>
        <w:ind w:left="0"/>
        <w:jc w:val="both"/>
      </w:pPr>
      <w:r>
        <w:rPr>
          <w:rFonts w:ascii="Times New Roman"/>
          <w:b w:val="false"/>
          <w:i w:val="false"/>
          <w:color w:val="000000"/>
          <w:sz w:val="28"/>
        </w:rPr>
        <w:t>
      жібек құртына арналған шөп пен сабанды дайындау, оларды құрты жолына жеткізу;</w:t>
      </w:r>
    </w:p>
    <w:bookmarkEnd w:id="3388"/>
    <w:bookmarkStart w:name="z3377" w:id="3389"/>
    <w:p>
      <w:pPr>
        <w:spacing w:after="0"/>
        <w:ind w:left="0"/>
        <w:jc w:val="both"/>
      </w:pPr>
      <w:r>
        <w:rPr>
          <w:rFonts w:ascii="Times New Roman"/>
          <w:b w:val="false"/>
          <w:i w:val="false"/>
          <w:color w:val="000000"/>
          <w:sz w:val="28"/>
        </w:rPr>
        <w:t>
      жібек құрттығын сабаннан станоктарға бөлу;</w:t>
      </w:r>
    </w:p>
    <w:bookmarkEnd w:id="3389"/>
    <w:bookmarkStart w:name="z3378" w:id="3390"/>
    <w:p>
      <w:pPr>
        <w:spacing w:after="0"/>
        <w:ind w:left="0"/>
        <w:jc w:val="both"/>
      </w:pPr>
      <w:r>
        <w:rPr>
          <w:rFonts w:ascii="Times New Roman"/>
          <w:b w:val="false"/>
          <w:i w:val="false"/>
          <w:color w:val="000000"/>
          <w:sz w:val="28"/>
        </w:rPr>
        <w:t>
      ораманы жазу және төсем қағазын кесу;</w:t>
      </w:r>
    </w:p>
    <w:bookmarkEnd w:id="3390"/>
    <w:bookmarkStart w:name="z3379" w:id="3391"/>
    <w:p>
      <w:pPr>
        <w:spacing w:after="0"/>
        <w:ind w:left="0"/>
        <w:jc w:val="both"/>
      </w:pPr>
      <w:r>
        <w:rPr>
          <w:rFonts w:ascii="Times New Roman"/>
          <w:b w:val="false"/>
          <w:i w:val="false"/>
          <w:color w:val="000000"/>
          <w:sz w:val="28"/>
        </w:rPr>
        <w:t>
      3-5 жастағы гусеницаларға арналған жемді дайындау, өңдеу және құрт жолына жеткізу;</w:t>
      </w:r>
    </w:p>
    <w:bookmarkEnd w:id="3391"/>
    <w:bookmarkStart w:name="z3380" w:id="3392"/>
    <w:p>
      <w:pPr>
        <w:spacing w:after="0"/>
        <w:ind w:left="0"/>
        <w:jc w:val="both"/>
      </w:pPr>
      <w:r>
        <w:rPr>
          <w:rFonts w:ascii="Times New Roman"/>
          <w:b w:val="false"/>
          <w:i w:val="false"/>
          <w:color w:val="000000"/>
          <w:sz w:val="28"/>
        </w:rPr>
        <w:t>
      жібек құртын қолмен тазалау;</w:t>
      </w:r>
    </w:p>
    <w:bookmarkEnd w:id="3392"/>
    <w:bookmarkStart w:name="z3381" w:id="3393"/>
    <w:p>
      <w:pPr>
        <w:spacing w:after="0"/>
        <w:ind w:left="0"/>
        <w:jc w:val="both"/>
      </w:pPr>
      <w:r>
        <w:rPr>
          <w:rFonts w:ascii="Times New Roman"/>
          <w:b w:val="false"/>
          <w:i w:val="false"/>
          <w:color w:val="000000"/>
          <w:sz w:val="28"/>
        </w:rPr>
        <w:t>
      ревендук тігу және оны стеллаждарға кигізу, көлеңкелі кептіру перделерін ілу;</w:t>
      </w:r>
    </w:p>
    <w:bookmarkEnd w:id="3393"/>
    <w:bookmarkStart w:name="z3382" w:id="3394"/>
    <w:p>
      <w:pPr>
        <w:spacing w:after="0"/>
        <w:ind w:left="0"/>
        <w:jc w:val="both"/>
      </w:pPr>
      <w:r>
        <w:rPr>
          <w:rFonts w:ascii="Times New Roman"/>
          <w:b w:val="false"/>
          <w:i w:val="false"/>
          <w:color w:val="000000"/>
          <w:sz w:val="28"/>
        </w:rPr>
        <w:t>
      қабылданған жібек құртын дайындау пунткінің тарасына салу, оларды уақытша сақтау орнына немесе механикалық піллә кептіргішке (булы морилкаларға) апару, механикалық кептіргішке немесе булы морилкаларға салу, олардан түсіріп алу, жартылай кепкен жібек құртын көлеңкелі кептіру стеллаждарына апару;</w:t>
      </w:r>
    </w:p>
    <w:bookmarkEnd w:id="3394"/>
    <w:bookmarkStart w:name="z3383" w:id="3395"/>
    <w:p>
      <w:pPr>
        <w:spacing w:after="0"/>
        <w:ind w:left="0"/>
        <w:jc w:val="both"/>
      </w:pPr>
      <w:r>
        <w:rPr>
          <w:rFonts w:ascii="Times New Roman"/>
          <w:b w:val="false"/>
          <w:i w:val="false"/>
          <w:color w:val="000000"/>
          <w:sz w:val="28"/>
        </w:rPr>
        <w:t>
      құрғақ жібек құртын қанар қаптарға таралау және бунтыларға салу, көлеңкелі кептіру стеллаждарындағы жібек құртын аудармалау, кара-пачаха пілләсін іріктеп алу.</w:t>
      </w:r>
    </w:p>
    <w:bookmarkEnd w:id="3395"/>
    <w:bookmarkStart w:name="z3384" w:id="3396"/>
    <w:p>
      <w:pPr>
        <w:spacing w:after="0"/>
        <w:ind w:left="0"/>
        <w:jc w:val="both"/>
      </w:pPr>
      <w:r>
        <w:rPr>
          <w:rFonts w:ascii="Times New Roman"/>
          <w:b w:val="false"/>
          <w:i w:val="false"/>
          <w:color w:val="000000"/>
          <w:sz w:val="28"/>
        </w:rPr>
        <w:t>
      1014. Білуге тиіс:</w:t>
      </w:r>
    </w:p>
    <w:bookmarkEnd w:id="3396"/>
    <w:bookmarkStart w:name="z3385" w:id="3397"/>
    <w:p>
      <w:pPr>
        <w:spacing w:after="0"/>
        <w:ind w:left="0"/>
        <w:jc w:val="both"/>
      </w:pPr>
      <w:r>
        <w:rPr>
          <w:rFonts w:ascii="Times New Roman"/>
          <w:b w:val="false"/>
          <w:i w:val="false"/>
          <w:color w:val="000000"/>
          <w:sz w:val="28"/>
        </w:rPr>
        <w:t xml:space="preserve">
      жемдеу кезінде қолданылатын машиналар мен инвентардың құрылымы мен нысанын; жібек құртын кептірудің технологиялық режимін; </w:t>
      </w:r>
    </w:p>
    <w:bookmarkEnd w:id="3397"/>
    <w:bookmarkStart w:name="z3386" w:id="3398"/>
    <w:p>
      <w:pPr>
        <w:spacing w:after="0"/>
        <w:ind w:left="0"/>
        <w:jc w:val="both"/>
      </w:pPr>
      <w:r>
        <w:rPr>
          <w:rFonts w:ascii="Times New Roman"/>
          <w:b w:val="false"/>
          <w:i w:val="false"/>
          <w:color w:val="000000"/>
          <w:sz w:val="28"/>
        </w:rPr>
        <w:t>
      кептірілген жібек құртының сапасына қойылатын талаптарды;</w:t>
      </w:r>
    </w:p>
    <w:bookmarkEnd w:id="3398"/>
    <w:bookmarkStart w:name="z3387" w:id="3399"/>
    <w:p>
      <w:pPr>
        <w:spacing w:after="0"/>
        <w:ind w:left="0"/>
        <w:jc w:val="both"/>
      </w:pPr>
      <w:r>
        <w:rPr>
          <w:rFonts w:ascii="Times New Roman"/>
          <w:b w:val="false"/>
          <w:i w:val="false"/>
          <w:color w:val="000000"/>
          <w:sz w:val="28"/>
        </w:rPr>
        <w:t>
      піллә кептіргіштің құрылымы мен нысанын.</w:t>
      </w:r>
    </w:p>
    <w:bookmarkEnd w:id="3399"/>
    <w:bookmarkStart w:name="z3388" w:id="3400"/>
    <w:p>
      <w:pPr>
        <w:spacing w:after="0"/>
        <w:ind w:left="0"/>
        <w:jc w:val="both"/>
      </w:pPr>
      <w:r>
        <w:rPr>
          <w:rFonts w:ascii="Times New Roman"/>
          <w:b w:val="false"/>
          <w:i w:val="false"/>
          <w:color w:val="000000"/>
          <w:sz w:val="28"/>
        </w:rPr>
        <w:t>
      Параграф 2. Жібек өсіруші, 4-разряд</w:t>
      </w:r>
    </w:p>
    <w:bookmarkEnd w:id="3400"/>
    <w:bookmarkStart w:name="z3389" w:id="3401"/>
    <w:p>
      <w:pPr>
        <w:spacing w:after="0"/>
        <w:ind w:left="0"/>
        <w:jc w:val="both"/>
      </w:pPr>
      <w:r>
        <w:rPr>
          <w:rFonts w:ascii="Times New Roman"/>
          <w:b w:val="false"/>
          <w:i w:val="false"/>
          <w:color w:val="000000"/>
          <w:sz w:val="28"/>
        </w:rPr>
        <w:t>
      1015. Жұмыс сипаттамасы:</w:t>
      </w:r>
    </w:p>
    <w:bookmarkEnd w:id="3401"/>
    <w:bookmarkStart w:name="z3390" w:id="3402"/>
    <w:p>
      <w:pPr>
        <w:spacing w:after="0"/>
        <w:ind w:left="0"/>
        <w:jc w:val="both"/>
      </w:pPr>
      <w:r>
        <w:rPr>
          <w:rFonts w:ascii="Times New Roman"/>
          <w:b w:val="false"/>
          <w:i w:val="false"/>
          <w:color w:val="000000"/>
          <w:sz w:val="28"/>
        </w:rPr>
        <w:t>
      тұт жапырағын дайындау, кіші және ересек жастағы тұт көбелегін солармен азықтандыру;</w:t>
      </w:r>
    </w:p>
    <w:bookmarkEnd w:id="3402"/>
    <w:bookmarkStart w:name="z3391" w:id="3403"/>
    <w:p>
      <w:pPr>
        <w:spacing w:after="0"/>
        <w:ind w:left="0"/>
        <w:jc w:val="both"/>
      </w:pPr>
      <w:r>
        <w:rPr>
          <w:rFonts w:ascii="Times New Roman"/>
          <w:b w:val="false"/>
          <w:i w:val="false"/>
          <w:color w:val="000000"/>
          <w:sz w:val="28"/>
        </w:rPr>
        <w:t>
      төсемді ауыстыру, гусеница партияларын сиректеу және тегістеу;</w:t>
      </w:r>
    </w:p>
    <w:bookmarkEnd w:id="3403"/>
    <w:bookmarkStart w:name="z3392" w:id="3404"/>
    <w:p>
      <w:pPr>
        <w:spacing w:after="0"/>
        <w:ind w:left="0"/>
        <w:jc w:val="both"/>
      </w:pPr>
      <w:r>
        <w:rPr>
          <w:rFonts w:ascii="Times New Roman"/>
          <w:b w:val="false"/>
          <w:i w:val="false"/>
          <w:color w:val="000000"/>
          <w:sz w:val="28"/>
        </w:rPr>
        <w:t>
      кіші жастағы тұт көбелегі гусеницаларын біріктіріп жемдеу үшін жылытылған камераларды дайындау және осы камераларда гусеницаларды жемдеу;</w:t>
      </w:r>
    </w:p>
    <w:bookmarkEnd w:id="3404"/>
    <w:bookmarkStart w:name="z3393" w:id="3405"/>
    <w:p>
      <w:pPr>
        <w:spacing w:after="0"/>
        <w:ind w:left="0"/>
        <w:jc w:val="both"/>
      </w:pPr>
      <w:r>
        <w:rPr>
          <w:rFonts w:ascii="Times New Roman"/>
          <w:b w:val="false"/>
          <w:i w:val="false"/>
          <w:color w:val="000000"/>
          <w:sz w:val="28"/>
        </w:rPr>
        <w:t>
      камералардағы температура режимі мен ылғалды реттеу, орынжайлардағы ауаны желдету;</w:t>
      </w:r>
    </w:p>
    <w:bookmarkEnd w:id="3405"/>
    <w:bookmarkStart w:name="z3394" w:id="3406"/>
    <w:p>
      <w:pPr>
        <w:spacing w:after="0"/>
        <w:ind w:left="0"/>
        <w:jc w:val="both"/>
      </w:pPr>
      <w:r>
        <w:rPr>
          <w:rFonts w:ascii="Times New Roman"/>
          <w:b w:val="false"/>
          <w:i w:val="false"/>
          <w:color w:val="000000"/>
          <w:sz w:val="28"/>
        </w:rPr>
        <w:t>
      тұт көбелегі гусеницалары ауруларымен күрес жөніндегі алдын алу шараларын жүргізу;</w:t>
      </w:r>
    </w:p>
    <w:bookmarkEnd w:id="3406"/>
    <w:bookmarkStart w:name="z3395" w:id="3407"/>
    <w:p>
      <w:pPr>
        <w:spacing w:after="0"/>
        <w:ind w:left="0"/>
        <w:jc w:val="both"/>
      </w:pPr>
      <w:r>
        <w:rPr>
          <w:rFonts w:ascii="Times New Roman"/>
          <w:b w:val="false"/>
          <w:i w:val="false"/>
          <w:color w:val="000000"/>
          <w:sz w:val="28"/>
        </w:rPr>
        <w:t>
      ораамаға дайын гусеницаларды құрттыққа қою;</w:t>
      </w:r>
    </w:p>
    <w:bookmarkEnd w:id="3407"/>
    <w:bookmarkStart w:name="z3396" w:id="3408"/>
    <w:p>
      <w:pPr>
        <w:spacing w:after="0"/>
        <w:ind w:left="0"/>
        <w:jc w:val="both"/>
      </w:pPr>
      <w:r>
        <w:rPr>
          <w:rFonts w:ascii="Times New Roman"/>
          <w:b w:val="false"/>
          <w:i w:val="false"/>
          <w:color w:val="000000"/>
          <w:sz w:val="28"/>
        </w:rPr>
        <w:t>
      пілләні құрттықтан алу, сапасына қарай сұрыптау және жөнелту үшін буып-түю;</w:t>
      </w:r>
    </w:p>
    <w:bookmarkEnd w:id="3408"/>
    <w:bookmarkStart w:name="z3397" w:id="3409"/>
    <w:p>
      <w:pPr>
        <w:spacing w:after="0"/>
        <w:ind w:left="0"/>
        <w:jc w:val="both"/>
      </w:pPr>
      <w:r>
        <w:rPr>
          <w:rFonts w:ascii="Times New Roman"/>
          <w:b w:val="false"/>
          <w:i w:val="false"/>
          <w:color w:val="000000"/>
          <w:sz w:val="28"/>
        </w:rPr>
        <w:t>
      жібек құртының ірі тобын құрттықтарда ұйымдастыру және шығару;</w:t>
      </w:r>
    </w:p>
    <w:bookmarkEnd w:id="3409"/>
    <w:bookmarkStart w:name="z3398" w:id="3410"/>
    <w:p>
      <w:pPr>
        <w:spacing w:after="0"/>
        <w:ind w:left="0"/>
        <w:jc w:val="both"/>
      </w:pPr>
      <w:r>
        <w:rPr>
          <w:rFonts w:ascii="Times New Roman"/>
          <w:b w:val="false"/>
          <w:i w:val="false"/>
          <w:color w:val="000000"/>
          <w:sz w:val="28"/>
        </w:rPr>
        <w:t>
      тірілерін қатыру және сұрыптық жібек құрттарын піллә кептіру камераларында, конвейерлі және жәшікті піллә кептіргіштерде бумен кептіру;</w:t>
      </w:r>
    </w:p>
    <w:bookmarkEnd w:id="3410"/>
    <w:bookmarkStart w:name="z3399" w:id="3411"/>
    <w:p>
      <w:pPr>
        <w:spacing w:after="0"/>
        <w:ind w:left="0"/>
        <w:jc w:val="both"/>
      </w:pPr>
      <w:r>
        <w:rPr>
          <w:rFonts w:ascii="Times New Roman"/>
          <w:b w:val="false"/>
          <w:i w:val="false"/>
          <w:color w:val="000000"/>
          <w:sz w:val="28"/>
        </w:rPr>
        <w:t>
      жібек құрты салынған арбаларды камераға кіргізу және кейін шығарып алу;</w:t>
      </w:r>
    </w:p>
    <w:bookmarkEnd w:id="3411"/>
    <w:bookmarkStart w:name="z3400" w:id="3412"/>
    <w:p>
      <w:pPr>
        <w:spacing w:after="0"/>
        <w:ind w:left="0"/>
        <w:jc w:val="both"/>
      </w:pPr>
      <w:r>
        <w:rPr>
          <w:rFonts w:ascii="Times New Roman"/>
          <w:b w:val="false"/>
          <w:i w:val="false"/>
          <w:color w:val="000000"/>
          <w:sz w:val="28"/>
        </w:rPr>
        <w:t>
      камерада берілген температураны сақтау және режимге сәйкес қатыру процесін қадағалау.</w:t>
      </w:r>
    </w:p>
    <w:bookmarkEnd w:id="3412"/>
    <w:bookmarkStart w:name="z3401" w:id="3413"/>
    <w:p>
      <w:pPr>
        <w:spacing w:after="0"/>
        <w:ind w:left="0"/>
        <w:jc w:val="both"/>
      </w:pPr>
      <w:r>
        <w:rPr>
          <w:rFonts w:ascii="Times New Roman"/>
          <w:b w:val="false"/>
          <w:i w:val="false"/>
          <w:color w:val="000000"/>
          <w:sz w:val="28"/>
        </w:rPr>
        <w:t>
      1016. Білуге тиіс:</w:t>
      </w:r>
    </w:p>
    <w:bookmarkEnd w:id="3413"/>
    <w:bookmarkStart w:name="z3402" w:id="3414"/>
    <w:p>
      <w:pPr>
        <w:spacing w:after="0"/>
        <w:ind w:left="0"/>
        <w:jc w:val="both"/>
      </w:pPr>
      <w:r>
        <w:rPr>
          <w:rFonts w:ascii="Times New Roman"/>
          <w:b w:val="false"/>
          <w:i w:val="false"/>
          <w:color w:val="000000"/>
          <w:sz w:val="28"/>
        </w:rPr>
        <w:t>
      азықтандыру кезінде қолданылатын машиналар мен инвентардың құрылымы мен нысанын;</w:t>
      </w:r>
    </w:p>
    <w:bookmarkEnd w:id="3414"/>
    <w:bookmarkStart w:name="z3403" w:id="3415"/>
    <w:p>
      <w:pPr>
        <w:spacing w:after="0"/>
        <w:ind w:left="0"/>
        <w:jc w:val="both"/>
      </w:pPr>
      <w:r>
        <w:rPr>
          <w:rFonts w:ascii="Times New Roman"/>
          <w:b w:val="false"/>
          <w:i w:val="false"/>
          <w:color w:val="000000"/>
          <w:sz w:val="28"/>
        </w:rPr>
        <w:t>
      жібек құртының бай шығымын өсіру үшін қажетті шарттарды;</w:t>
      </w:r>
    </w:p>
    <w:bookmarkEnd w:id="3415"/>
    <w:bookmarkStart w:name="z3404" w:id="3416"/>
    <w:p>
      <w:pPr>
        <w:spacing w:after="0"/>
        <w:ind w:left="0"/>
        <w:jc w:val="both"/>
      </w:pPr>
      <w:r>
        <w:rPr>
          <w:rFonts w:ascii="Times New Roman"/>
          <w:b w:val="false"/>
          <w:i w:val="false"/>
          <w:color w:val="000000"/>
          <w:sz w:val="28"/>
        </w:rPr>
        <w:t>
      жібек құрты гусеницасының ауруларын және олармен күресу шараларын;</w:t>
      </w:r>
    </w:p>
    <w:bookmarkEnd w:id="3416"/>
    <w:bookmarkStart w:name="z3405" w:id="3417"/>
    <w:p>
      <w:pPr>
        <w:spacing w:after="0"/>
        <w:ind w:left="0"/>
        <w:jc w:val="both"/>
      </w:pPr>
      <w:r>
        <w:rPr>
          <w:rFonts w:ascii="Times New Roman"/>
          <w:b w:val="false"/>
          <w:i w:val="false"/>
          <w:color w:val="000000"/>
          <w:sz w:val="28"/>
        </w:rPr>
        <w:t>
      жібек құрты гусеницасының ауруларымен күресте қолданылатын улы химикаттарды;</w:t>
      </w:r>
    </w:p>
    <w:bookmarkEnd w:id="3417"/>
    <w:bookmarkStart w:name="z3406" w:id="3418"/>
    <w:p>
      <w:pPr>
        <w:spacing w:after="0"/>
        <w:ind w:left="0"/>
        <w:jc w:val="both"/>
      </w:pPr>
      <w:r>
        <w:rPr>
          <w:rFonts w:ascii="Times New Roman"/>
          <w:b w:val="false"/>
          <w:i w:val="false"/>
          <w:color w:val="000000"/>
          <w:sz w:val="28"/>
        </w:rPr>
        <w:t>
      жібек құртының аурулары мен зиянкестерін және олармен күресу жолдарын;</w:t>
      </w:r>
    </w:p>
    <w:bookmarkEnd w:id="3418"/>
    <w:bookmarkStart w:name="z3407" w:id="3419"/>
    <w:p>
      <w:pPr>
        <w:spacing w:after="0"/>
        <w:ind w:left="0"/>
        <w:jc w:val="both"/>
      </w:pPr>
      <w:r>
        <w:rPr>
          <w:rFonts w:ascii="Times New Roman"/>
          <w:b w:val="false"/>
          <w:i w:val="false"/>
          <w:color w:val="000000"/>
          <w:sz w:val="28"/>
        </w:rPr>
        <w:t>
      улы химикаттардың түрлерін және оларды қолдану ережесін;</w:t>
      </w:r>
    </w:p>
    <w:bookmarkEnd w:id="3419"/>
    <w:bookmarkStart w:name="z3408" w:id="3420"/>
    <w:p>
      <w:pPr>
        <w:spacing w:after="0"/>
        <w:ind w:left="0"/>
        <w:jc w:val="both"/>
      </w:pPr>
      <w:r>
        <w:rPr>
          <w:rFonts w:ascii="Times New Roman"/>
          <w:b w:val="false"/>
          <w:i w:val="false"/>
          <w:color w:val="000000"/>
          <w:sz w:val="28"/>
        </w:rPr>
        <w:t>
      жібек құртын қатыру және кептірудің технологиялық режимін;</w:t>
      </w:r>
    </w:p>
    <w:bookmarkEnd w:id="3420"/>
    <w:bookmarkStart w:name="z3409" w:id="3421"/>
    <w:p>
      <w:pPr>
        <w:spacing w:after="0"/>
        <w:ind w:left="0"/>
        <w:jc w:val="both"/>
      </w:pPr>
      <w:r>
        <w:rPr>
          <w:rFonts w:ascii="Times New Roman"/>
          <w:b w:val="false"/>
          <w:i w:val="false"/>
          <w:color w:val="000000"/>
          <w:sz w:val="28"/>
        </w:rPr>
        <w:t>
      кептірілген піллә сапасына қойылатын талаптарды.</w:t>
      </w:r>
    </w:p>
    <w:bookmarkEnd w:id="3421"/>
    <w:bookmarkStart w:name="z3410" w:id="3422"/>
    <w:p>
      <w:pPr>
        <w:spacing w:after="0"/>
        <w:ind w:left="0"/>
        <w:jc w:val="both"/>
      </w:pPr>
      <w:r>
        <w:rPr>
          <w:rFonts w:ascii="Times New Roman"/>
          <w:b w:val="false"/>
          <w:i w:val="false"/>
          <w:color w:val="000000"/>
          <w:sz w:val="28"/>
        </w:rPr>
        <w:t>
      Параграф 3. Жібек өсіруші, 5-разряд</w:t>
      </w:r>
    </w:p>
    <w:bookmarkEnd w:id="3422"/>
    <w:bookmarkStart w:name="z3411" w:id="3423"/>
    <w:p>
      <w:pPr>
        <w:spacing w:after="0"/>
        <w:ind w:left="0"/>
        <w:jc w:val="both"/>
      </w:pPr>
      <w:r>
        <w:rPr>
          <w:rFonts w:ascii="Times New Roman"/>
          <w:b w:val="false"/>
          <w:i w:val="false"/>
          <w:color w:val="000000"/>
          <w:sz w:val="28"/>
        </w:rPr>
        <w:t>
      1017. Жұмыс сипаттамасы:</w:t>
      </w:r>
    </w:p>
    <w:bookmarkEnd w:id="3423"/>
    <w:bookmarkStart w:name="z3412" w:id="3424"/>
    <w:p>
      <w:pPr>
        <w:spacing w:after="0"/>
        <w:ind w:left="0"/>
        <w:jc w:val="both"/>
      </w:pPr>
      <w:r>
        <w:rPr>
          <w:rFonts w:ascii="Times New Roman"/>
          <w:b w:val="false"/>
          <w:i w:val="false"/>
          <w:color w:val="000000"/>
          <w:sz w:val="28"/>
        </w:rPr>
        <w:t>
      пілләні инкубациялау;</w:t>
      </w:r>
    </w:p>
    <w:bookmarkEnd w:id="3424"/>
    <w:bookmarkStart w:name="z3413" w:id="3425"/>
    <w:p>
      <w:pPr>
        <w:spacing w:after="0"/>
        <w:ind w:left="0"/>
        <w:jc w:val="both"/>
      </w:pPr>
      <w:r>
        <w:rPr>
          <w:rFonts w:ascii="Times New Roman"/>
          <w:b w:val="false"/>
          <w:i w:val="false"/>
          <w:color w:val="000000"/>
          <w:sz w:val="28"/>
        </w:rPr>
        <w:t>
      табаларды дайындау;</w:t>
      </w:r>
    </w:p>
    <w:bookmarkEnd w:id="3425"/>
    <w:bookmarkStart w:name="z3414" w:id="3426"/>
    <w:p>
      <w:pPr>
        <w:spacing w:after="0"/>
        <w:ind w:left="0"/>
        <w:jc w:val="both"/>
      </w:pPr>
      <w:r>
        <w:rPr>
          <w:rFonts w:ascii="Times New Roman"/>
          <w:b w:val="false"/>
          <w:i w:val="false"/>
          <w:color w:val="000000"/>
          <w:sz w:val="28"/>
        </w:rPr>
        <w:t>
      инкубаторийдағы берілген температура мен ылғалдылықты сақтау;</w:t>
      </w:r>
    </w:p>
    <w:bookmarkEnd w:id="3426"/>
    <w:bookmarkStart w:name="z3415" w:id="3427"/>
    <w:p>
      <w:pPr>
        <w:spacing w:after="0"/>
        <w:ind w:left="0"/>
        <w:jc w:val="both"/>
      </w:pPr>
      <w:r>
        <w:rPr>
          <w:rFonts w:ascii="Times New Roman"/>
          <w:b w:val="false"/>
          <w:i w:val="false"/>
          <w:color w:val="000000"/>
          <w:sz w:val="28"/>
        </w:rPr>
        <w:t>
      тірілген гусеницаларды түсіріп алу, оларды азықтандыру және жібек құрттарына бөліп беру.</w:t>
      </w:r>
    </w:p>
    <w:bookmarkEnd w:id="3427"/>
    <w:bookmarkStart w:name="z3416" w:id="3428"/>
    <w:p>
      <w:pPr>
        <w:spacing w:after="0"/>
        <w:ind w:left="0"/>
        <w:jc w:val="both"/>
      </w:pPr>
      <w:r>
        <w:rPr>
          <w:rFonts w:ascii="Times New Roman"/>
          <w:b w:val="false"/>
          <w:i w:val="false"/>
          <w:color w:val="000000"/>
          <w:sz w:val="28"/>
        </w:rPr>
        <w:t>
      1018. Білуге тиіс:</w:t>
      </w:r>
    </w:p>
    <w:bookmarkEnd w:id="3428"/>
    <w:bookmarkStart w:name="z3417" w:id="3429"/>
    <w:p>
      <w:pPr>
        <w:spacing w:after="0"/>
        <w:ind w:left="0"/>
        <w:jc w:val="both"/>
      </w:pPr>
      <w:r>
        <w:rPr>
          <w:rFonts w:ascii="Times New Roman"/>
          <w:b w:val="false"/>
          <w:i w:val="false"/>
          <w:color w:val="000000"/>
          <w:sz w:val="28"/>
        </w:rPr>
        <w:t>
      тұт жібек құрты биологиясының негіздерін, пілләні инкубациялауды ұйымдастыруды және оның технологиясын;</w:t>
      </w:r>
    </w:p>
    <w:bookmarkEnd w:id="3429"/>
    <w:bookmarkStart w:name="z3418" w:id="3430"/>
    <w:p>
      <w:pPr>
        <w:spacing w:after="0"/>
        <w:ind w:left="0"/>
        <w:jc w:val="both"/>
      </w:pPr>
      <w:r>
        <w:rPr>
          <w:rFonts w:ascii="Times New Roman"/>
          <w:b w:val="false"/>
          <w:i w:val="false"/>
          <w:color w:val="000000"/>
          <w:sz w:val="28"/>
        </w:rPr>
        <w:t>
      тірілген гусеницаларды азықтандыру ережесін.</w:t>
      </w:r>
    </w:p>
    <w:bookmarkEnd w:id="3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(64-шығарылым) 1-қосымшасы</w:t>
            </w:r>
          </w:p>
        </w:tc>
      </w:tr>
    </w:tbl>
    <w:bookmarkStart w:name="z3420" w:id="3431"/>
    <w:p>
      <w:pPr>
        <w:spacing w:after="0"/>
        <w:ind w:left="0"/>
        <w:jc w:val="left"/>
      </w:pPr>
      <w:r>
        <w:rPr>
          <w:rFonts w:ascii="Times New Roman"/>
          <w:b/>
          <w:i w:val="false"/>
          <w:color w:val="000000"/>
        </w:rPr>
        <w:t xml:space="preserve"> Жұмысшы кәсіптерінің алфавиттік көрсеткіші</w:t>
      </w:r>
    </w:p>
    <w:bookmarkEnd w:id="3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су және орман шаруашылығындағы жұмысшылар кәсіптері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бүріккіш құрылғысының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сорғы станциясының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 жабдығының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құрылғыларының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Көшетхананы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тракторшы-машинисі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Эфир-зәйтүн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малын күтетін малшы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Пантыларды консервілеуші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құрты жөніндегі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айдаушы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сауу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 мен механикаландырылған фермалардың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ветеринарлық өңдеу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 жасанды ұрықтандыру жөніндегі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 мен механикаландырылған фермалардың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 кешендері мен механикаландырылған фермалардың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 дайындау цехының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препаратор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ілесіп жүретін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мен түбітті сорттаушы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 жаттықтырушы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(64-шығарылым) 2-қосымшасы</w:t>
            </w:r>
          </w:p>
        </w:tc>
      </w:tr>
    </w:tbl>
    <w:bookmarkStart w:name="z3422" w:id="3432"/>
    <w:p>
      <w:pPr>
        <w:spacing w:after="0"/>
        <w:ind w:left="0"/>
        <w:jc w:val="left"/>
      </w:pPr>
      <w:r>
        <w:rPr>
          <w:rFonts w:ascii="Times New Roman"/>
          <w:b/>
          <w:i w:val="false"/>
          <w:color w:val="000000"/>
        </w:rPr>
        <w:t xml:space="preserve"> БТБА-ның "Мал шаруашылығындағы жұмыс" бөлімінде көзделген және олардың атауларын бұрын қолданыста болған 1997 жылы шығарылған БТБА-ның шығарылымы және бөлімдердің бойынша кәсіптің атауларының тізбесі</w:t>
      </w:r>
    </w:p>
    <w:bookmarkEnd w:id="3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орналастырылған кәсіптердің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жылы шығарылған БТБА қолданыстағы шығарылымы бойынша кәсіптің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малын күтетін малшы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малын күтетін малшы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Пантыларды консервілеуші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Пантыларды консервілеуші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құрты жөніндегі зертханашы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құрты жөніндегі зертханашы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айдаушы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айдаушы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сауу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сауу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ветеринарлық өңдеу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ветеринарлық өңдеу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 жасанды ұрықтандыру жөніндегі оператор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 жасанды ұрықтандыру жөніндегі оператор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Жемазық дайындау цехының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 дайындау цехының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препаратор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препаратор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 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ілесіп жүретін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ілесіп жүретін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мен түбітті сорттаушы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мен түбітті сыныптаушы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 жаттықтырушы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 жаттықтырушы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bl>
    <w:bookmarkStart w:name="z3423" w:id="3433"/>
    <w:p>
      <w:pPr>
        <w:spacing w:after="0"/>
        <w:ind w:left="0"/>
        <w:jc w:val="left"/>
      </w:pPr>
      <w:r>
        <w:rPr>
          <w:rFonts w:ascii="Times New Roman"/>
          <w:b/>
          <w:i w:val="false"/>
          <w:color w:val="000000"/>
        </w:rPr>
        <w:t xml:space="preserve"> Бұрын қолданыста болған БТБА-ның "Мал шаруашылығындағы жұмыс" бөлімінде көзделген, кәсіптердің өзгертілген атаулары, олар енгізілген бөлімдер мен шығарылымдар нөмірлері көрсетілген жұмысшы кәсіптерінің тізбесі</w:t>
      </w:r>
    </w:p>
    <w:bookmarkEnd w:id="3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1984 жылы шығарылған БТБА қолданыстағы шығарылымы бойынша кәсіптің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орналастырыл ған кәсіптердің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малын күтетін малшы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малын күтетін малшы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мен түбітті сыныптаушы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мен түбітті сорттаушы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Пантыларды консервілеуші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Пантыларды консервілеуші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құрты жөніндегі зертханашы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құрты жөніндегі зертханашы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айдаушы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айдаушы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сауу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сауу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ветеринарлық өңдеу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ветеринарлық өңдеу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 жасанды ұрықтандыру жөніндегі оператор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 жасанды ұрықтандыру жөніндегі оператор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 кешендері мен механикаландырылған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 кешендері мен механикаланды рылған фермалардың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 дайындау цехының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 дайындау цехының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Ветеринарлықпрепаратор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препаратор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Жемазық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ілесіп жүретін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ілесіп жүретін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санитар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 жаттықтырушы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 жаттықтырушы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өсіруші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