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82bd" w14:textId="dff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11 қазандағы № 304-Ө Бұйрығы. Қазақстан Республикасының Әділет министрлігінде 2012 жылы 15 қарашада № 8079 тіркелді. Күші жойылды - Қазақстан Республикасы Экология, геология және табиғи ресурстар министрінің 2022 жылғы 26 желтоқсандағы № 775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26.12.2022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Экологиялық кодексі </w:t>
      </w:r>
      <w:r>
        <w:rPr>
          <w:rFonts w:ascii="Times New Roman"/>
          <w:b w:val="false"/>
          <w:i w:val="false"/>
          <w:color w:val="000000"/>
          <w:sz w:val="28"/>
        </w:rPr>
        <w:t>116-бабының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Нысанды киім (погонсыз) киіп жүру құқығы бар лауазымды адамдар лауазымдарының </w:t>
      </w:r>
      <w:r>
        <w:rPr>
          <w:rFonts w:ascii="Times New Roman"/>
          <w:b w:val="false"/>
          <w:i w:val="false"/>
          <w:color w:val="000000"/>
          <w:sz w:val="28"/>
        </w:rPr>
        <w:t>тiзбесiн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Мемлекеттік экологиялық бақылауды жүзеге асыратын лауазымды адамдардың нысанды киім (погонсыз) киіп жүру </w:t>
      </w:r>
      <w:r>
        <w:rPr>
          <w:rFonts w:ascii="Times New Roman"/>
          <w:b w:val="false"/>
          <w:i w:val="false"/>
          <w:color w:val="000000"/>
          <w:sz w:val="28"/>
        </w:rPr>
        <w:t>қағидаларын</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Нысанды киім (погонсыз) </w:t>
      </w:r>
      <w:r>
        <w:rPr>
          <w:rFonts w:ascii="Times New Roman"/>
          <w:b w:val="false"/>
          <w:i w:val="false"/>
          <w:color w:val="000000"/>
          <w:sz w:val="28"/>
        </w:rPr>
        <w:t>үлгілері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Экология, геология және табиғи ресурстар министрінің 10.03.2022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3. Экологиялық заңнама және құқықтық қамтамасыз ету департаменті осы бұйрықтың заңнамада белгіленген тәртіпте Қазақстан Республикасы Әділет министрлігінде мемлекеттік тіркелуін және оның бұқаралық ақпарат құралдарында ресми жариялануын қамтамасыз етсін.</w:t>
      </w:r>
    </w:p>
    <w:bookmarkEnd w:id="5"/>
    <w:bookmarkStart w:name="z14" w:id="6"/>
    <w:p>
      <w:pPr>
        <w:spacing w:after="0"/>
        <w:ind w:left="0"/>
        <w:jc w:val="both"/>
      </w:pPr>
      <w:r>
        <w:rPr>
          <w:rFonts w:ascii="Times New Roman"/>
          <w:b w:val="false"/>
          <w:i w:val="false"/>
          <w:color w:val="000000"/>
          <w:sz w:val="28"/>
        </w:rPr>
        <w:t>
      4. Осы бұйрық алғаш рет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11 қазандағы</w:t>
            </w:r>
            <w:r>
              <w:br/>
            </w:r>
            <w:r>
              <w:rPr>
                <w:rFonts w:ascii="Times New Roman"/>
                <w:b w:val="false"/>
                <w:i w:val="false"/>
                <w:color w:val="000000"/>
                <w:sz w:val="20"/>
              </w:rPr>
              <w:t>№ 304-ө бұйрығымен бекітілген</w:t>
            </w:r>
          </w:p>
        </w:tc>
      </w:tr>
    </w:tbl>
    <w:bookmarkStart w:name="z163" w:id="7"/>
    <w:p>
      <w:pPr>
        <w:spacing w:after="0"/>
        <w:ind w:left="0"/>
        <w:jc w:val="left"/>
      </w:pPr>
      <w:r>
        <w:rPr>
          <w:rFonts w:ascii="Times New Roman"/>
          <w:b/>
          <w:i w:val="false"/>
          <w:color w:val="000000"/>
        </w:rPr>
        <w:t xml:space="preserve"> Нысанды киім (погонсыз) киіп жүру құқығы бар лауазымды адамдар лауазымдарының тізбесі</w:t>
      </w:r>
    </w:p>
    <w:bookmarkEnd w:id="7"/>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05.02.2016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8"/>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(бұдан әрі - Комитет) төрағасының орынбасары болып табылатын Қазақстан Республикасының Бас мемлекеттік экологиялық инспекторы.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bookmarkEnd w:id="9"/>
    <w:bookmarkStart w:name="z16" w:id="10"/>
    <w:p>
      <w:pPr>
        <w:spacing w:after="0"/>
        <w:ind w:left="0"/>
        <w:jc w:val="both"/>
      </w:pPr>
      <w:r>
        <w:rPr>
          <w:rFonts w:ascii="Times New Roman"/>
          <w:b w:val="false"/>
          <w:i w:val="false"/>
          <w:color w:val="000000"/>
          <w:sz w:val="28"/>
        </w:rPr>
        <w:t>
      3. Комитеттің мемлекеттік экологиялық бақылау басқармасының бас сарапшылары болып табылатын Қазақстан Республикасының аға мемлекеттік экологиялық инспекторлары.</w:t>
      </w:r>
    </w:p>
    <w:bookmarkEnd w:id="10"/>
    <w:bookmarkStart w:name="z17" w:id="11"/>
    <w:p>
      <w:pPr>
        <w:spacing w:after="0"/>
        <w:ind w:left="0"/>
        <w:jc w:val="both"/>
      </w:pPr>
      <w:r>
        <w:rPr>
          <w:rFonts w:ascii="Times New Roman"/>
          <w:b w:val="false"/>
          <w:i w:val="false"/>
          <w:color w:val="000000"/>
          <w:sz w:val="28"/>
        </w:rPr>
        <w:t>
      4. Комитеттің мемлекеттік метрологиялық-талдамалық бақылау басқармасының басшысы және бас сарапшылары болып табылатын Қазақстан Республикасының аға мемлекеттік экологиялық инспекторлары.</w:t>
      </w:r>
    </w:p>
    <w:bookmarkEnd w:id="11"/>
    <w:bookmarkStart w:name="z18" w:id="12"/>
    <w:p>
      <w:pPr>
        <w:spacing w:after="0"/>
        <w:ind w:left="0"/>
        <w:jc w:val="both"/>
      </w:pPr>
      <w:r>
        <w:rPr>
          <w:rFonts w:ascii="Times New Roman"/>
          <w:b w:val="false"/>
          <w:i w:val="false"/>
          <w:color w:val="000000"/>
          <w:sz w:val="28"/>
        </w:rPr>
        <w:t>
      5. Комитеттің мемлекеттік экологиялық бақылау басқармасының сарапшылары болып табылатын Қазақстан Республикасының мемлекеттік экологиялық инспекторлары.</w:t>
      </w:r>
    </w:p>
    <w:bookmarkEnd w:id="12"/>
    <w:bookmarkStart w:name="z19" w:id="13"/>
    <w:p>
      <w:pPr>
        <w:spacing w:after="0"/>
        <w:ind w:left="0"/>
        <w:jc w:val="both"/>
      </w:pPr>
      <w:r>
        <w:rPr>
          <w:rFonts w:ascii="Times New Roman"/>
          <w:b w:val="false"/>
          <w:i w:val="false"/>
          <w:color w:val="000000"/>
          <w:sz w:val="28"/>
        </w:rPr>
        <w:t>
      6. Комитеттің мемлекеттік метрологиялық-талдамалық бақылау басқармасының сарапшылары болып табылатын Қазақстан Республикасының мемлекеттік экологиялық инспекторлары.</w:t>
      </w:r>
    </w:p>
    <w:bookmarkEnd w:id="13"/>
    <w:bookmarkStart w:name="z20" w:id="14"/>
    <w:p>
      <w:pPr>
        <w:spacing w:after="0"/>
        <w:ind w:left="0"/>
        <w:jc w:val="both"/>
      </w:pPr>
      <w:r>
        <w:rPr>
          <w:rFonts w:ascii="Times New Roman"/>
          <w:b w:val="false"/>
          <w:i w:val="false"/>
          <w:color w:val="000000"/>
          <w:sz w:val="28"/>
        </w:rPr>
        <w:t>
      7. Комитеттің аумақтық органдары басшыларының орынбасарлары болып табылатын облыстардың (республикалық маңызы бар қалалардың, астананың) Бас мемлекеттік экологиялық инспекторлары.</w:t>
      </w:r>
    </w:p>
    <w:bookmarkEnd w:id="14"/>
    <w:bookmarkStart w:name="z21" w:id="15"/>
    <w:p>
      <w:pPr>
        <w:spacing w:after="0"/>
        <w:ind w:left="0"/>
        <w:jc w:val="both"/>
      </w:pPr>
      <w:r>
        <w:rPr>
          <w:rFonts w:ascii="Times New Roman"/>
          <w:b w:val="false"/>
          <w:i w:val="false"/>
          <w:color w:val="000000"/>
          <w:sz w:val="28"/>
        </w:rPr>
        <w:t>
      8. Комитеттің аумақтық органдарының мемлекеттік экологиялық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bookmarkEnd w:id="15"/>
    <w:bookmarkStart w:name="z164" w:id="16"/>
    <w:p>
      <w:pPr>
        <w:spacing w:after="0"/>
        <w:ind w:left="0"/>
        <w:jc w:val="both"/>
      </w:pPr>
      <w:r>
        <w:rPr>
          <w:rFonts w:ascii="Times New Roman"/>
          <w:b w:val="false"/>
          <w:i w:val="false"/>
          <w:color w:val="000000"/>
          <w:sz w:val="28"/>
        </w:rPr>
        <w:t>
      9. Комитеттің аумақтық органдарының зертханалық-талдамалық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bookmarkEnd w:id="16"/>
    <w:bookmarkStart w:name="z165" w:id="17"/>
    <w:p>
      <w:pPr>
        <w:spacing w:after="0"/>
        <w:ind w:left="0"/>
        <w:jc w:val="both"/>
      </w:pPr>
      <w:r>
        <w:rPr>
          <w:rFonts w:ascii="Times New Roman"/>
          <w:b w:val="false"/>
          <w:i w:val="false"/>
          <w:color w:val="000000"/>
          <w:sz w:val="28"/>
        </w:rPr>
        <w:t>
      10. Комитеттің аумақтық органдарының мемлекеттік экологиялық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bookmarkEnd w:id="17"/>
    <w:bookmarkStart w:name="z166" w:id="18"/>
    <w:p>
      <w:pPr>
        <w:spacing w:after="0"/>
        <w:ind w:left="0"/>
        <w:jc w:val="both"/>
      </w:pPr>
      <w:r>
        <w:rPr>
          <w:rFonts w:ascii="Times New Roman"/>
          <w:b w:val="false"/>
          <w:i w:val="false"/>
          <w:color w:val="000000"/>
          <w:sz w:val="28"/>
        </w:rPr>
        <w:t>
      11. Комитеттің аумақтық органдарының зертханалық-талдамалық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bookmarkEnd w:id="18"/>
    <w:bookmarkStart w:name="z167" w:id="19"/>
    <w:p>
      <w:pPr>
        <w:spacing w:after="0"/>
        <w:ind w:left="0"/>
        <w:jc w:val="both"/>
      </w:pPr>
      <w:r>
        <w:rPr>
          <w:rFonts w:ascii="Times New Roman"/>
          <w:b w:val="false"/>
          <w:i w:val="false"/>
          <w:color w:val="000000"/>
          <w:sz w:val="28"/>
        </w:rPr>
        <w:t>
      12. Комитеттің аумақтық органдарының мемлекеттік экологиялық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w:t>
      </w:r>
    </w:p>
    <w:bookmarkEnd w:id="19"/>
    <w:bookmarkStart w:name="z168" w:id="20"/>
    <w:p>
      <w:pPr>
        <w:spacing w:after="0"/>
        <w:ind w:left="0"/>
        <w:jc w:val="both"/>
      </w:pPr>
      <w:r>
        <w:rPr>
          <w:rFonts w:ascii="Times New Roman"/>
          <w:b w:val="false"/>
          <w:i w:val="false"/>
          <w:color w:val="000000"/>
          <w:sz w:val="28"/>
        </w:rPr>
        <w:t>
      13. Комитеттің аумақтық органдарының зертханалық-талдамалық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11 қазандағы</w:t>
            </w:r>
            <w:r>
              <w:br/>
            </w:r>
            <w:r>
              <w:rPr>
                <w:rFonts w:ascii="Times New Roman"/>
                <w:b w:val="false"/>
                <w:i w:val="false"/>
                <w:color w:val="000000"/>
                <w:sz w:val="20"/>
              </w:rPr>
              <w:t>№ 304-Ө бұйрығымен бекітілген</w:t>
            </w:r>
          </w:p>
        </w:tc>
      </w:tr>
    </w:tbl>
    <w:bookmarkStart w:name="z23" w:id="21"/>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адамдардың нысанды киім (погонсыз) киіп жүру қағидалары</w:t>
      </w:r>
    </w:p>
    <w:bookmarkEnd w:id="21"/>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xml:space="preserve">
      1. Осы Мемлекеттік экологиялық бақылауды жүзеге асыратын лауазымды адамдардың нысанды киім (погонсыз) киіп жүру қағидалары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2. Мемлекеттік экологиялық бақылауды жүзеге асыратын лауазымдық адамдар Комитеттің және оның аумақтық органдарының мемлекеттік экологиялық инспекторлары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3. Мемлекеттік экологиялық бақылауды жүзеге асыратын лауазымдық адамдар, қызметтік міндеттерін атқару кезінде нысанды киім киеді (погонсыз).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Мемлекеттік экологиялық инспекторлардың нысанды киімді кию құқығы олар нысанды киімді кию көзделмеген басқа лауазымдарға ауысқанда немесе Комитеттен және оның аумақтық органдарынан босатылған кезінде жойылады.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адамдарға нысанды киімді (погонсыз) беру Мемлекеттік экологиялық бақылауды жүзеге асыратын лауазымды адамдардың нысанды киім (погонсыз) тізіміне осы Қағидалардың (</w:t>
      </w:r>
      <w:r>
        <w:rPr>
          <w:rFonts w:ascii="Times New Roman"/>
          <w:b w:val="false"/>
          <w:i w:val="false"/>
          <w:color w:val="000000"/>
          <w:sz w:val="28"/>
        </w:rPr>
        <w:t>1-қосымшасы</w:t>
      </w:r>
      <w:r>
        <w:rPr>
          <w:rFonts w:ascii="Times New Roman"/>
          <w:b w:val="false"/>
          <w:i w:val="false"/>
          <w:color w:val="000000"/>
          <w:sz w:val="28"/>
        </w:rPr>
        <w:t>) және Мемлекеттік экологиялық бақылауды жүзеге асыратын лауазымды адамдарға нысанды киімді (погонсыз) беру нормаларына осы Қағидалардың (</w:t>
      </w:r>
      <w:r>
        <w:rPr>
          <w:rFonts w:ascii="Times New Roman"/>
          <w:b w:val="false"/>
          <w:i w:val="false"/>
          <w:color w:val="000000"/>
          <w:sz w:val="28"/>
        </w:rPr>
        <w:t>2-қосымшасы</w:t>
      </w:r>
      <w:r>
        <w:rPr>
          <w:rFonts w:ascii="Times New Roman"/>
          <w:b w:val="false"/>
          <w:i w:val="false"/>
          <w:color w:val="000000"/>
          <w:sz w:val="28"/>
        </w:rPr>
        <w:t>) сәйкес жүзеге асырылады.</w:t>
      </w:r>
    </w:p>
    <w:bookmarkEnd w:id="26"/>
    <w:bookmarkStart w:name="z29" w:id="27"/>
    <w:p>
      <w:pPr>
        <w:spacing w:after="0"/>
        <w:ind w:left="0"/>
        <w:jc w:val="both"/>
      </w:pPr>
      <w:r>
        <w:rPr>
          <w:rFonts w:ascii="Times New Roman"/>
          <w:b w:val="false"/>
          <w:i w:val="false"/>
          <w:color w:val="000000"/>
          <w:sz w:val="28"/>
        </w:rPr>
        <w:t>
      Мемлекеттік экологиялық бақылауды жүзеге асыратын лауазымды адамдардың нысанды киімдерінің (погонсыз) айыру белгілері Мемлекеттік экологиялық бақылауды жүзеге асыратын лауазымды адамдардың нысанды киімдерінің (погонсыз) айыру белгілерінің табеліне, осы Қағидалардың (</w:t>
      </w:r>
      <w:r>
        <w:rPr>
          <w:rFonts w:ascii="Times New Roman"/>
          <w:b w:val="false"/>
          <w:i w:val="false"/>
          <w:color w:val="000000"/>
          <w:sz w:val="28"/>
        </w:rPr>
        <w:t>3-қосымшасына</w:t>
      </w:r>
      <w:r>
        <w:rPr>
          <w:rFonts w:ascii="Times New Roman"/>
          <w:b w:val="false"/>
          <w:i w:val="false"/>
          <w:color w:val="000000"/>
          <w:sz w:val="28"/>
        </w:rPr>
        <w:t>) сәйкес тағайындалады.</w:t>
      </w:r>
    </w:p>
    <w:bookmarkEnd w:id="27"/>
    <w:bookmarkStart w:name="z30" w:id="28"/>
    <w:p>
      <w:pPr>
        <w:spacing w:after="0"/>
        <w:ind w:left="0"/>
        <w:jc w:val="both"/>
      </w:pPr>
      <w:r>
        <w:rPr>
          <w:rFonts w:ascii="Times New Roman"/>
          <w:b w:val="false"/>
          <w:i w:val="false"/>
          <w:color w:val="000000"/>
          <w:sz w:val="28"/>
        </w:rPr>
        <w:t xml:space="preserve">
      Мемлекеттік экологиялық бақылауды жүзеге асыратын лауазымды тұлғалардың нысанды киімдерінің (погонсыз) айыру белгілері, мемлекеттік экологиялық бақылауды жүзеге асыратын лауазымды тұлғалардың нысанды киімдерінің (погонсыз) айыру белгілерінің Табеліне </w:t>
      </w:r>
      <w:r>
        <w:rPr>
          <w:rFonts w:ascii="Times New Roman"/>
          <w:b w:val="false"/>
          <w:i w:val="false"/>
          <w:color w:val="000000"/>
          <w:sz w:val="28"/>
        </w:rPr>
        <w:t>(3-қосымша)</w:t>
      </w:r>
      <w:r>
        <w:rPr>
          <w:rFonts w:ascii="Times New Roman"/>
          <w:b w:val="false"/>
          <w:i w:val="false"/>
          <w:color w:val="000000"/>
          <w:sz w:val="28"/>
        </w:rPr>
        <w:t xml:space="preserve"> осы Қағидаға сәйкес тағайындалады.</w:t>
      </w:r>
    </w:p>
    <w:bookmarkEnd w:id="28"/>
    <w:bookmarkStart w:name="z31" w:id="29"/>
    <w:p>
      <w:pPr>
        <w:spacing w:after="0"/>
        <w:ind w:left="0"/>
        <w:jc w:val="both"/>
      </w:pPr>
      <w:r>
        <w:rPr>
          <w:rFonts w:ascii="Times New Roman"/>
          <w:b w:val="false"/>
          <w:i w:val="false"/>
          <w:color w:val="000000"/>
          <w:sz w:val="28"/>
        </w:rPr>
        <w:t>
      6. Мемлекеттік экологиялық бақылауды жүзеге асыратын лауазымды адамдар қызметтік міндеттерін атқару кезінде Мемлекеттік экологиялық инспекторлардың атрибуттарына сәйкес, омыраулы белгі (жетон), арнайы мөр және қызметтік куәлікті осы Қағидалардың (</w:t>
      </w:r>
      <w:r>
        <w:rPr>
          <w:rFonts w:ascii="Times New Roman"/>
          <w:b w:val="false"/>
          <w:i w:val="false"/>
          <w:color w:val="000000"/>
          <w:sz w:val="28"/>
        </w:rPr>
        <w:t>4-қосымшасы</w:t>
      </w:r>
      <w:r>
        <w:rPr>
          <w:rFonts w:ascii="Times New Roman"/>
          <w:b w:val="false"/>
          <w:i w:val="false"/>
          <w:color w:val="000000"/>
          <w:sz w:val="28"/>
        </w:rPr>
        <w:t>)өзімен бірге алып жүреді.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7. Нысанды киімді (погонсыз) кию мынадай жағдайларда көзделеді:</w:t>
      </w:r>
    </w:p>
    <w:bookmarkEnd w:id="30"/>
    <w:bookmarkStart w:name="z33" w:id="31"/>
    <w:p>
      <w:pPr>
        <w:spacing w:after="0"/>
        <w:ind w:left="0"/>
        <w:jc w:val="both"/>
      </w:pPr>
      <w:r>
        <w:rPr>
          <w:rFonts w:ascii="Times New Roman"/>
          <w:b w:val="false"/>
          <w:i w:val="false"/>
          <w:color w:val="000000"/>
          <w:sz w:val="28"/>
        </w:rPr>
        <w:t>
      1) салтанатты – мемлекеттік наградалар алғанда, мереке күндері салтанатты, мерейтойлық отырыстарда, ресми қабылдауларда, алқа мәжілісінің отырыстарында, ведомствоаралық комиссияларда;</w:t>
      </w:r>
    </w:p>
    <w:bookmarkEnd w:id="31"/>
    <w:bookmarkStart w:name="z34" w:id="32"/>
    <w:p>
      <w:pPr>
        <w:spacing w:after="0"/>
        <w:ind w:left="0"/>
        <w:jc w:val="both"/>
      </w:pPr>
      <w:r>
        <w:rPr>
          <w:rFonts w:ascii="Times New Roman"/>
          <w:b w:val="false"/>
          <w:i w:val="false"/>
          <w:color w:val="000000"/>
          <w:sz w:val="28"/>
        </w:rPr>
        <w:t>
      2) күнделікті – қызметтік міндеттерін орындауда;</w:t>
      </w:r>
    </w:p>
    <w:bookmarkEnd w:id="32"/>
    <w:bookmarkStart w:name="z35" w:id="33"/>
    <w:p>
      <w:pPr>
        <w:spacing w:after="0"/>
        <w:ind w:left="0"/>
        <w:jc w:val="both"/>
      </w:pPr>
      <w:r>
        <w:rPr>
          <w:rFonts w:ascii="Times New Roman"/>
          <w:b w:val="false"/>
          <w:i w:val="false"/>
          <w:color w:val="000000"/>
          <w:sz w:val="28"/>
        </w:rPr>
        <w:t>
      3) арнайы (далалық) – шаруашылық субъектілерімен табиғат қорғау заңнамасын сақтауына тексерістерді жүргізуге байланысты ерекше жағдайларда қызметтік міндеттерін орындауда.</w:t>
      </w:r>
    </w:p>
    <w:bookmarkEnd w:id="33"/>
    <w:bookmarkStart w:name="z36" w:id="34"/>
    <w:p>
      <w:pPr>
        <w:spacing w:after="0"/>
        <w:ind w:left="0"/>
        <w:jc w:val="both"/>
      </w:pPr>
      <w:r>
        <w:rPr>
          <w:rFonts w:ascii="Times New Roman"/>
          <w:b w:val="false"/>
          <w:i w:val="false"/>
          <w:color w:val="000000"/>
          <w:sz w:val="28"/>
        </w:rPr>
        <w:t>
      8. Жол берілмейді:</w:t>
      </w:r>
    </w:p>
    <w:bookmarkEnd w:id="34"/>
    <w:bookmarkStart w:name="z37" w:id="35"/>
    <w:p>
      <w:pPr>
        <w:spacing w:after="0"/>
        <w:ind w:left="0"/>
        <w:jc w:val="both"/>
      </w:pPr>
      <w:r>
        <w:rPr>
          <w:rFonts w:ascii="Times New Roman"/>
          <w:b w:val="false"/>
          <w:i w:val="false"/>
          <w:color w:val="000000"/>
          <w:sz w:val="28"/>
        </w:rPr>
        <w:t>
      1) осындай құқық берілмеген тұлғаларға нысанды киімді және айырым белгілерін киюге;</w:t>
      </w:r>
    </w:p>
    <w:bookmarkEnd w:id="35"/>
    <w:bookmarkStart w:name="z38" w:id="36"/>
    <w:p>
      <w:pPr>
        <w:spacing w:after="0"/>
        <w:ind w:left="0"/>
        <w:jc w:val="both"/>
      </w:pPr>
      <w:r>
        <w:rPr>
          <w:rFonts w:ascii="Times New Roman"/>
          <w:b w:val="false"/>
          <w:i w:val="false"/>
          <w:color w:val="000000"/>
          <w:sz w:val="28"/>
        </w:rPr>
        <w:t>
      2) жазғы және қысқы, салтанатты, күнделікті және далалық нысанды киім заттарын, сондай-ақ нысанды және азаматтық киімдерді араластыруға;</w:t>
      </w:r>
    </w:p>
    <w:bookmarkEnd w:id="36"/>
    <w:bookmarkStart w:name="z39" w:id="37"/>
    <w:p>
      <w:pPr>
        <w:spacing w:after="0"/>
        <w:ind w:left="0"/>
        <w:jc w:val="both"/>
      </w:pPr>
      <w:r>
        <w:rPr>
          <w:rFonts w:ascii="Times New Roman"/>
          <w:b w:val="false"/>
          <w:i w:val="false"/>
          <w:color w:val="000000"/>
          <w:sz w:val="28"/>
        </w:rPr>
        <w:t>
      3) үлгісі белгіленбеген нысанды киімді және айырым белгілерін киюге;</w:t>
      </w:r>
    </w:p>
    <w:bookmarkEnd w:id="37"/>
    <w:bookmarkStart w:name="z40" w:id="38"/>
    <w:p>
      <w:pPr>
        <w:spacing w:after="0"/>
        <w:ind w:left="0"/>
        <w:jc w:val="both"/>
      </w:pPr>
      <w:r>
        <w:rPr>
          <w:rFonts w:ascii="Times New Roman"/>
          <w:b w:val="false"/>
          <w:i w:val="false"/>
          <w:color w:val="000000"/>
          <w:sz w:val="28"/>
        </w:rPr>
        <w:t>
      4) салтанатты нысандағы жейделердің (блузка) ақ түстен басқа өзге түстерін киюге;</w:t>
      </w:r>
    </w:p>
    <w:bookmarkEnd w:id="38"/>
    <w:bookmarkStart w:name="z41" w:id="39"/>
    <w:p>
      <w:pPr>
        <w:spacing w:after="0"/>
        <w:ind w:left="0"/>
        <w:jc w:val="both"/>
      </w:pPr>
      <w:r>
        <w:rPr>
          <w:rFonts w:ascii="Times New Roman"/>
          <w:b w:val="false"/>
          <w:i w:val="false"/>
          <w:color w:val="000000"/>
          <w:sz w:val="28"/>
        </w:rPr>
        <w:t>
      5) нысанды киімнің сыртқы келбетін бұзатын, ірі заттарды қалтаға салуға.</w:t>
      </w:r>
    </w:p>
    <w:bookmarkEnd w:id="39"/>
    <w:bookmarkStart w:name="z42" w:id="40"/>
    <w:p>
      <w:pPr>
        <w:spacing w:after="0"/>
        <w:ind w:left="0"/>
        <w:jc w:val="both"/>
      </w:pPr>
      <w:r>
        <w:rPr>
          <w:rFonts w:ascii="Times New Roman"/>
          <w:b w:val="false"/>
          <w:i w:val="false"/>
          <w:color w:val="000000"/>
          <w:sz w:val="28"/>
        </w:rPr>
        <w:t>
      9. Мемлекеттік экологиялық инспекторларды нысанды киіммен жабдықтау мемлекеттік тапсырыс шеңберінде қаржыландырылады.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41"/>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адамдардың нысанды киімдерінің (погонсыз) тізбесі</w:t>
      </w:r>
    </w:p>
    <w:bookmarkEnd w:id="41"/>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2"/>
    <w:p>
      <w:pPr>
        <w:spacing w:after="0"/>
        <w:ind w:left="0"/>
        <w:jc w:val="both"/>
      </w:pPr>
      <w:r>
        <w:rPr>
          <w:rFonts w:ascii="Times New Roman"/>
          <w:b w:val="false"/>
          <w:i w:val="false"/>
          <w:color w:val="000000"/>
          <w:sz w:val="28"/>
        </w:rPr>
        <w:t>
      1. Ерлерге арналған нысанды киім:</w:t>
      </w:r>
    </w:p>
    <w:bookmarkEnd w:id="42"/>
    <w:bookmarkStart w:name="z46" w:id="43"/>
    <w:p>
      <w:pPr>
        <w:spacing w:after="0"/>
        <w:ind w:left="0"/>
        <w:jc w:val="both"/>
      </w:pPr>
      <w:r>
        <w:rPr>
          <w:rFonts w:ascii="Times New Roman"/>
          <w:b w:val="false"/>
          <w:i w:val="false"/>
          <w:color w:val="000000"/>
          <w:sz w:val="28"/>
        </w:rPr>
        <w:t>
      1) күнделiктi:</w:t>
      </w:r>
    </w:p>
    <w:bookmarkEnd w:id="43"/>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костюм (пенжек және шалбар);</w:t>
      </w:r>
    </w:p>
    <w:p>
      <w:pPr>
        <w:spacing w:after="0"/>
        <w:ind w:left="0"/>
        <w:jc w:val="both"/>
      </w:pPr>
      <w:r>
        <w:rPr>
          <w:rFonts w:ascii="Times New Roman"/>
          <w:b w:val="false"/>
          <w:i w:val="false"/>
          <w:color w:val="000000"/>
          <w:sz w:val="28"/>
        </w:rPr>
        <w:t>
      фуражка;</w:t>
      </w:r>
    </w:p>
    <w:p>
      <w:pPr>
        <w:spacing w:after="0"/>
        <w:ind w:left="0"/>
        <w:jc w:val="both"/>
      </w:pPr>
      <w:r>
        <w:rPr>
          <w:rFonts w:ascii="Times New Roman"/>
          <w:b w:val="false"/>
          <w:i w:val="false"/>
          <w:color w:val="000000"/>
          <w:sz w:val="28"/>
        </w:rPr>
        <w:t>
      шалбарға арналған белдік;</w:t>
      </w:r>
    </w:p>
    <w:p>
      <w:pPr>
        <w:spacing w:after="0"/>
        <w:ind w:left="0"/>
        <w:jc w:val="both"/>
      </w:pPr>
      <w:r>
        <w:rPr>
          <w:rFonts w:ascii="Times New Roman"/>
          <w:b w:val="false"/>
          <w:i w:val="false"/>
          <w:color w:val="000000"/>
          <w:sz w:val="28"/>
        </w:rPr>
        <w:t>
      жейде;</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костюм (пенжек және шалбар);</w:t>
      </w:r>
    </w:p>
    <w:p>
      <w:pPr>
        <w:spacing w:after="0"/>
        <w:ind w:left="0"/>
        <w:jc w:val="both"/>
      </w:pPr>
      <w:r>
        <w:rPr>
          <w:rFonts w:ascii="Times New Roman"/>
          <w:b w:val="false"/>
          <w:i w:val="false"/>
          <w:color w:val="000000"/>
          <w:sz w:val="28"/>
        </w:rPr>
        <w:t>
      бөрік;</w:t>
      </w:r>
    </w:p>
    <w:p>
      <w:pPr>
        <w:spacing w:after="0"/>
        <w:ind w:left="0"/>
        <w:jc w:val="both"/>
      </w:pPr>
      <w:r>
        <w:rPr>
          <w:rFonts w:ascii="Times New Roman"/>
          <w:b w:val="false"/>
          <w:i w:val="false"/>
          <w:color w:val="000000"/>
          <w:sz w:val="28"/>
        </w:rPr>
        <w:t>
      шалбарға арналған белдік;</w:t>
      </w:r>
    </w:p>
    <w:p>
      <w:pPr>
        <w:spacing w:after="0"/>
        <w:ind w:left="0"/>
        <w:jc w:val="both"/>
      </w:pPr>
      <w:r>
        <w:rPr>
          <w:rFonts w:ascii="Times New Roman"/>
          <w:b w:val="false"/>
          <w:i w:val="false"/>
          <w:color w:val="000000"/>
          <w:sz w:val="28"/>
        </w:rPr>
        <w:t>
      жейде;</w:t>
      </w:r>
    </w:p>
    <w:p>
      <w:pPr>
        <w:spacing w:after="0"/>
        <w:ind w:left="0"/>
        <w:jc w:val="both"/>
      </w:pPr>
      <w:r>
        <w:rPr>
          <w:rFonts w:ascii="Times New Roman"/>
          <w:b w:val="false"/>
          <w:i w:val="false"/>
          <w:color w:val="000000"/>
          <w:sz w:val="28"/>
        </w:rPr>
        <w:t>
      жеңсіз көйлек;</w:t>
      </w:r>
    </w:p>
    <w:p>
      <w:pPr>
        <w:spacing w:after="0"/>
        <w:ind w:left="0"/>
        <w:jc w:val="both"/>
      </w:pPr>
      <w:r>
        <w:rPr>
          <w:rFonts w:ascii="Times New Roman"/>
          <w:b w:val="false"/>
          <w:i w:val="false"/>
          <w:color w:val="000000"/>
          <w:sz w:val="28"/>
        </w:rPr>
        <w:t>
      жүні бар бәтеңке;</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пальто;</w:t>
      </w:r>
    </w:p>
    <w:p>
      <w:pPr>
        <w:spacing w:after="0"/>
        <w:ind w:left="0"/>
        <w:jc w:val="both"/>
      </w:pPr>
      <w:r>
        <w:rPr>
          <w:rFonts w:ascii="Times New Roman"/>
          <w:b w:val="false"/>
          <w:i w:val="false"/>
          <w:color w:val="000000"/>
          <w:sz w:val="28"/>
        </w:rPr>
        <w:t>
      мойын орамал;</w:t>
      </w:r>
    </w:p>
    <w:p>
      <w:pPr>
        <w:spacing w:after="0"/>
        <w:ind w:left="0"/>
        <w:jc w:val="both"/>
      </w:pPr>
      <w:r>
        <w:rPr>
          <w:rFonts w:ascii="Times New Roman"/>
          <w:b w:val="false"/>
          <w:i w:val="false"/>
          <w:color w:val="000000"/>
          <w:sz w:val="28"/>
        </w:rPr>
        <w:t>
      қолғап;</w:t>
      </w:r>
    </w:p>
    <w:bookmarkStart w:name="z47" w:id="44"/>
    <w:p>
      <w:pPr>
        <w:spacing w:after="0"/>
        <w:ind w:left="0"/>
        <w:jc w:val="both"/>
      </w:pPr>
      <w:r>
        <w:rPr>
          <w:rFonts w:ascii="Times New Roman"/>
          <w:b w:val="false"/>
          <w:i w:val="false"/>
          <w:color w:val="000000"/>
          <w:sz w:val="28"/>
        </w:rPr>
        <w:t>
      2) салтанатты:</w:t>
      </w:r>
    </w:p>
    <w:bookmarkEnd w:id="44"/>
    <w:p>
      <w:pPr>
        <w:spacing w:after="0"/>
        <w:ind w:left="0"/>
        <w:jc w:val="both"/>
      </w:pPr>
      <w:r>
        <w:rPr>
          <w:rFonts w:ascii="Times New Roman"/>
          <w:b w:val="false"/>
          <w:i w:val="false"/>
          <w:color w:val="000000"/>
          <w:sz w:val="28"/>
        </w:rPr>
        <w:t>
      костюм (пенжек және шалбар);</w:t>
      </w:r>
    </w:p>
    <w:p>
      <w:pPr>
        <w:spacing w:after="0"/>
        <w:ind w:left="0"/>
        <w:jc w:val="both"/>
      </w:pPr>
      <w:r>
        <w:rPr>
          <w:rFonts w:ascii="Times New Roman"/>
          <w:b w:val="false"/>
          <w:i w:val="false"/>
          <w:color w:val="000000"/>
          <w:sz w:val="28"/>
        </w:rPr>
        <w:t>
      бас киiм;</w:t>
      </w:r>
    </w:p>
    <w:p>
      <w:pPr>
        <w:spacing w:after="0"/>
        <w:ind w:left="0"/>
        <w:jc w:val="both"/>
      </w:pPr>
      <w:r>
        <w:rPr>
          <w:rFonts w:ascii="Times New Roman"/>
          <w:b w:val="false"/>
          <w:i w:val="false"/>
          <w:color w:val="000000"/>
          <w:sz w:val="28"/>
        </w:rPr>
        <w:t>
      шалбарға арналған белдік;</w:t>
      </w:r>
    </w:p>
    <w:p>
      <w:pPr>
        <w:spacing w:after="0"/>
        <w:ind w:left="0"/>
        <w:jc w:val="both"/>
      </w:pPr>
      <w:r>
        <w:rPr>
          <w:rFonts w:ascii="Times New Roman"/>
          <w:b w:val="false"/>
          <w:i w:val="false"/>
          <w:color w:val="000000"/>
          <w:sz w:val="28"/>
        </w:rPr>
        <w:t>
      жейде;</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галстук;</w:t>
      </w:r>
    </w:p>
    <w:bookmarkStart w:name="z48" w:id="45"/>
    <w:p>
      <w:pPr>
        <w:spacing w:after="0"/>
        <w:ind w:left="0"/>
        <w:jc w:val="both"/>
      </w:pPr>
      <w:r>
        <w:rPr>
          <w:rFonts w:ascii="Times New Roman"/>
          <w:b w:val="false"/>
          <w:i w:val="false"/>
          <w:color w:val="000000"/>
          <w:sz w:val="28"/>
        </w:rPr>
        <w:t>
      3) арнайы (далалық):</w:t>
      </w:r>
    </w:p>
    <w:bookmarkEnd w:id="45"/>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шалбар;</w:t>
      </w:r>
    </w:p>
    <w:p>
      <w:pPr>
        <w:spacing w:after="0"/>
        <w:ind w:left="0"/>
        <w:jc w:val="both"/>
      </w:pPr>
      <w:r>
        <w:rPr>
          <w:rFonts w:ascii="Times New Roman"/>
          <w:b w:val="false"/>
          <w:i w:val="false"/>
          <w:color w:val="000000"/>
          <w:sz w:val="28"/>
        </w:rPr>
        <w:t>
      көкірекше;</w:t>
      </w:r>
    </w:p>
    <w:p>
      <w:pPr>
        <w:spacing w:after="0"/>
        <w:ind w:left="0"/>
        <w:jc w:val="both"/>
      </w:pPr>
      <w:r>
        <w:rPr>
          <w:rFonts w:ascii="Times New Roman"/>
          <w:b w:val="false"/>
          <w:i w:val="false"/>
          <w:color w:val="000000"/>
          <w:sz w:val="28"/>
        </w:rPr>
        <w:t>
      жейде;</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бәтең;</w:t>
      </w:r>
    </w:p>
    <w:p>
      <w:pPr>
        <w:spacing w:after="0"/>
        <w:ind w:left="0"/>
        <w:jc w:val="both"/>
      </w:pPr>
      <w:r>
        <w:rPr>
          <w:rFonts w:ascii="Times New Roman"/>
          <w:b w:val="false"/>
          <w:i w:val="false"/>
          <w:color w:val="000000"/>
          <w:sz w:val="28"/>
        </w:rPr>
        <w:t>
      кепка;</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шалбар;</w:t>
      </w:r>
    </w:p>
    <w:p>
      <w:pPr>
        <w:spacing w:after="0"/>
        <w:ind w:left="0"/>
        <w:jc w:val="both"/>
      </w:pPr>
      <w:r>
        <w:rPr>
          <w:rFonts w:ascii="Times New Roman"/>
          <w:b w:val="false"/>
          <w:i w:val="false"/>
          <w:color w:val="000000"/>
          <w:sz w:val="28"/>
        </w:rPr>
        <w:t>
      көкірекше;</w:t>
      </w:r>
    </w:p>
    <w:p>
      <w:pPr>
        <w:spacing w:after="0"/>
        <w:ind w:left="0"/>
        <w:jc w:val="both"/>
      </w:pPr>
      <w:r>
        <w:rPr>
          <w:rFonts w:ascii="Times New Roman"/>
          <w:b w:val="false"/>
          <w:i w:val="false"/>
          <w:color w:val="000000"/>
          <w:sz w:val="28"/>
        </w:rPr>
        <w:t>
      тоқыма көйлек</w:t>
      </w:r>
    </w:p>
    <w:p>
      <w:pPr>
        <w:spacing w:after="0"/>
        <w:ind w:left="0"/>
        <w:jc w:val="both"/>
      </w:pPr>
      <w:r>
        <w:rPr>
          <w:rFonts w:ascii="Times New Roman"/>
          <w:b w:val="false"/>
          <w:i w:val="false"/>
          <w:color w:val="000000"/>
          <w:sz w:val="28"/>
        </w:rPr>
        <w:t>
      бәтеңке;</w:t>
      </w:r>
    </w:p>
    <w:p>
      <w:pPr>
        <w:spacing w:after="0"/>
        <w:ind w:left="0"/>
        <w:jc w:val="both"/>
      </w:pPr>
      <w:r>
        <w:rPr>
          <w:rFonts w:ascii="Times New Roman"/>
          <w:b w:val="false"/>
          <w:i w:val="false"/>
          <w:color w:val="000000"/>
          <w:sz w:val="28"/>
        </w:rPr>
        <w:t>
      жүні бар кепка;</w:t>
      </w:r>
    </w:p>
    <w:bookmarkStart w:name="z49" w:id="46"/>
    <w:p>
      <w:pPr>
        <w:spacing w:after="0"/>
        <w:ind w:left="0"/>
        <w:jc w:val="both"/>
      </w:pPr>
      <w:r>
        <w:rPr>
          <w:rFonts w:ascii="Times New Roman"/>
          <w:b w:val="false"/>
          <w:i w:val="false"/>
          <w:color w:val="000000"/>
          <w:sz w:val="28"/>
        </w:rPr>
        <w:t>
      2. Әйелдерге арналған нысанды киiм:</w:t>
      </w:r>
    </w:p>
    <w:bookmarkEnd w:id="46"/>
    <w:bookmarkStart w:name="z50" w:id="47"/>
    <w:p>
      <w:pPr>
        <w:spacing w:after="0"/>
        <w:ind w:left="0"/>
        <w:jc w:val="both"/>
      </w:pPr>
      <w:r>
        <w:rPr>
          <w:rFonts w:ascii="Times New Roman"/>
          <w:b w:val="false"/>
          <w:i w:val="false"/>
          <w:color w:val="000000"/>
          <w:sz w:val="28"/>
        </w:rPr>
        <w:t>
      1) күнделiктi:</w:t>
      </w:r>
    </w:p>
    <w:bookmarkEnd w:id="47"/>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костюм (бешпет және юбка);</w:t>
      </w:r>
    </w:p>
    <w:p>
      <w:pPr>
        <w:spacing w:after="0"/>
        <w:ind w:left="0"/>
        <w:jc w:val="both"/>
      </w:pPr>
      <w:r>
        <w:rPr>
          <w:rFonts w:ascii="Times New Roman"/>
          <w:b w:val="false"/>
          <w:i w:val="false"/>
          <w:color w:val="000000"/>
          <w:sz w:val="28"/>
        </w:rPr>
        <w:t>
      пилотка;</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костюм (бешпет және юбка);</w:t>
      </w:r>
    </w:p>
    <w:p>
      <w:pPr>
        <w:spacing w:after="0"/>
        <w:ind w:left="0"/>
        <w:jc w:val="both"/>
      </w:pPr>
      <w:r>
        <w:rPr>
          <w:rFonts w:ascii="Times New Roman"/>
          <w:b w:val="false"/>
          <w:i w:val="false"/>
          <w:color w:val="000000"/>
          <w:sz w:val="28"/>
        </w:rPr>
        <w:t>
      бөрік;</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жеңсіз көйлек;</w:t>
      </w:r>
    </w:p>
    <w:p>
      <w:pPr>
        <w:spacing w:after="0"/>
        <w:ind w:left="0"/>
        <w:jc w:val="both"/>
      </w:pPr>
      <w:r>
        <w:rPr>
          <w:rFonts w:ascii="Times New Roman"/>
          <w:b w:val="false"/>
          <w:i w:val="false"/>
          <w:color w:val="000000"/>
          <w:sz w:val="28"/>
        </w:rPr>
        <w:t>
      шалбарға арналған белдік;</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пальто;</w:t>
      </w:r>
    </w:p>
    <w:p>
      <w:pPr>
        <w:spacing w:after="0"/>
        <w:ind w:left="0"/>
        <w:jc w:val="both"/>
      </w:pPr>
      <w:r>
        <w:rPr>
          <w:rFonts w:ascii="Times New Roman"/>
          <w:b w:val="false"/>
          <w:i w:val="false"/>
          <w:color w:val="000000"/>
          <w:sz w:val="28"/>
        </w:rPr>
        <w:t>
      мойын орамал;</w:t>
      </w:r>
    </w:p>
    <w:p>
      <w:pPr>
        <w:spacing w:after="0"/>
        <w:ind w:left="0"/>
        <w:jc w:val="both"/>
      </w:pPr>
      <w:r>
        <w:rPr>
          <w:rFonts w:ascii="Times New Roman"/>
          <w:b w:val="false"/>
          <w:i w:val="false"/>
          <w:color w:val="000000"/>
          <w:sz w:val="28"/>
        </w:rPr>
        <w:t>
      қолғап;</w:t>
      </w:r>
    </w:p>
    <w:p>
      <w:pPr>
        <w:spacing w:after="0"/>
        <w:ind w:left="0"/>
        <w:jc w:val="both"/>
      </w:pPr>
      <w:r>
        <w:rPr>
          <w:rFonts w:ascii="Times New Roman"/>
          <w:b w:val="false"/>
          <w:i w:val="false"/>
          <w:color w:val="000000"/>
          <w:sz w:val="28"/>
        </w:rPr>
        <w:t>
      жүні бар етiк;</w:t>
      </w:r>
    </w:p>
    <w:bookmarkStart w:name="z51" w:id="48"/>
    <w:p>
      <w:pPr>
        <w:spacing w:after="0"/>
        <w:ind w:left="0"/>
        <w:jc w:val="both"/>
      </w:pPr>
      <w:r>
        <w:rPr>
          <w:rFonts w:ascii="Times New Roman"/>
          <w:b w:val="false"/>
          <w:i w:val="false"/>
          <w:color w:val="000000"/>
          <w:sz w:val="28"/>
        </w:rPr>
        <w:t>
      2) салтанатты:</w:t>
      </w:r>
    </w:p>
    <w:bookmarkEnd w:id="48"/>
    <w:p>
      <w:pPr>
        <w:spacing w:after="0"/>
        <w:ind w:left="0"/>
        <w:jc w:val="both"/>
      </w:pPr>
      <w:r>
        <w:rPr>
          <w:rFonts w:ascii="Times New Roman"/>
          <w:b w:val="false"/>
          <w:i w:val="false"/>
          <w:color w:val="000000"/>
          <w:sz w:val="28"/>
        </w:rPr>
        <w:t>
      костюм (бешпет және юбка);</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пилотка;</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туфли;</w:t>
      </w:r>
    </w:p>
    <w:bookmarkStart w:name="z52" w:id="49"/>
    <w:p>
      <w:pPr>
        <w:spacing w:after="0"/>
        <w:ind w:left="0"/>
        <w:jc w:val="both"/>
      </w:pPr>
      <w:r>
        <w:rPr>
          <w:rFonts w:ascii="Times New Roman"/>
          <w:b w:val="false"/>
          <w:i w:val="false"/>
          <w:color w:val="000000"/>
          <w:sz w:val="28"/>
        </w:rPr>
        <w:t>
      3) арнайы (далалық):</w:t>
      </w:r>
    </w:p>
    <w:bookmarkEnd w:id="49"/>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шалбар;</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бәтеңке;</w:t>
      </w:r>
    </w:p>
    <w:p>
      <w:pPr>
        <w:spacing w:after="0"/>
        <w:ind w:left="0"/>
        <w:jc w:val="both"/>
      </w:pPr>
      <w:r>
        <w:rPr>
          <w:rFonts w:ascii="Times New Roman"/>
          <w:b w:val="false"/>
          <w:i w:val="false"/>
          <w:color w:val="000000"/>
          <w:sz w:val="28"/>
        </w:rPr>
        <w:t>
      көкірекше;</w:t>
      </w:r>
    </w:p>
    <w:p>
      <w:pPr>
        <w:spacing w:after="0"/>
        <w:ind w:left="0"/>
        <w:jc w:val="both"/>
      </w:pPr>
      <w:r>
        <w:rPr>
          <w:rFonts w:ascii="Times New Roman"/>
          <w:b w:val="false"/>
          <w:i w:val="false"/>
          <w:color w:val="000000"/>
          <w:sz w:val="28"/>
        </w:rPr>
        <w:t>
      кепка;</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шалбар;</w:t>
      </w:r>
    </w:p>
    <w:p>
      <w:pPr>
        <w:spacing w:after="0"/>
        <w:ind w:left="0"/>
        <w:jc w:val="both"/>
      </w:pPr>
      <w:r>
        <w:rPr>
          <w:rFonts w:ascii="Times New Roman"/>
          <w:b w:val="false"/>
          <w:i w:val="false"/>
          <w:color w:val="000000"/>
          <w:sz w:val="28"/>
        </w:rPr>
        <w:t>
      тоқыма көйлек;</w:t>
      </w:r>
    </w:p>
    <w:p>
      <w:pPr>
        <w:spacing w:after="0"/>
        <w:ind w:left="0"/>
        <w:jc w:val="both"/>
      </w:pPr>
      <w:r>
        <w:rPr>
          <w:rFonts w:ascii="Times New Roman"/>
          <w:b w:val="false"/>
          <w:i w:val="false"/>
          <w:color w:val="000000"/>
          <w:sz w:val="28"/>
        </w:rPr>
        <w:t>
      көкірекше;</w:t>
      </w:r>
    </w:p>
    <w:p>
      <w:pPr>
        <w:spacing w:after="0"/>
        <w:ind w:left="0"/>
        <w:jc w:val="both"/>
      </w:pPr>
      <w:r>
        <w:rPr>
          <w:rFonts w:ascii="Times New Roman"/>
          <w:b w:val="false"/>
          <w:i w:val="false"/>
          <w:color w:val="000000"/>
          <w:sz w:val="28"/>
        </w:rPr>
        <w:t>
      бәтеңке;</w:t>
      </w:r>
    </w:p>
    <w:p>
      <w:pPr>
        <w:spacing w:after="0"/>
        <w:ind w:left="0"/>
        <w:jc w:val="both"/>
      </w:pPr>
      <w:r>
        <w:rPr>
          <w:rFonts w:ascii="Times New Roman"/>
          <w:b w:val="false"/>
          <w:i w:val="false"/>
          <w:color w:val="000000"/>
          <w:sz w:val="28"/>
        </w:rPr>
        <w:t>
      жүні бар кепка.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0"/>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адамдардың нысанды киімді (погонсыз) беру нормалары</w:t>
      </w:r>
    </w:p>
    <w:bookmarkEnd w:id="50"/>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киім-кешек</w:t>
            </w:r>
          </w:p>
          <w:p>
            <w:pPr>
              <w:spacing w:after="20"/>
              <w:ind w:left="20"/>
              <w:jc w:val="both"/>
            </w:pPr>
            <w:r>
              <w:rPr>
                <w:rFonts w:ascii="Times New Roman"/>
                <w:b w:val="false"/>
                <w:i w:val="false"/>
                <w:color w:val="000000"/>
                <w:sz w:val="20"/>
              </w:rPr>
              <w:t>
заттарының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қысқы костюм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жазғы костюм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(далалық) қысқы костюм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(далалық) жазғы костюм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костюм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жейдесі (күнделікті (жазғы, қысқы); салтанатты, далалық)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блузкасы (күнделікті (жаздық, қыстық);салтанатты, далалық)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көйлек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көйлек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 (әйелдердің пилоткасы)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 (ерлердің фуражкасы)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аяқ киім (ердің, әйелдің)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бәтеңке (қысқы 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етік (қысқы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бәтеңке (қысқы ерлерің,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бәтеңке (жазғы ерлердің, әйелдердің)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эмблема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Жеңдегi жапсырма, көкірек жапсырмасы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1"/>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адамдардың нысанды киімдеріндегі (погонсыз) айырым белгілерінің табелі</w:t>
      </w:r>
    </w:p>
    <w:bookmarkEnd w:id="51"/>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Таралғылар мен жеңдегi жапсырмалардың айырым белгiлерi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экологиялық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алтын түстi оқадан, латынның V әріпі пішінді, бұрышы 120 градусты құрайды. Оқа біреу, ені 2,5 см, әрбiр жақтың ұзындығы 7 см.</w:t>
            </w:r>
          </w:p>
          <w:p>
            <w:pPr>
              <w:spacing w:after="20"/>
              <w:ind w:left="20"/>
              <w:jc w:val="both"/>
            </w:pPr>
            <w:r>
              <w:rPr>
                <w:rFonts w:ascii="Times New Roman"/>
                <w:b w:val="false"/>
                <w:i w:val="false"/>
                <w:color w:val="000000"/>
                <w:sz w:val="20"/>
              </w:rPr>
              <w:t>
2. Түймелерi алтын түстi ортасында Қазақстан Республикасы (бұдан әрі – ҚР) елтаңбасы орналасқан, диаметрi 2,2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1117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524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мемлекеттік экологиялық инспекторының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алтын түстi оқадан, латынның V әріпі пішінді, бұрышы 120 градусты құрайды. Оқа екеу, ені 1,5 см, әрбiр жақтың ұзындығы 7 см.</w:t>
            </w:r>
          </w:p>
          <w:p>
            <w:pPr>
              <w:spacing w:after="20"/>
              <w:ind w:left="20"/>
              <w:jc w:val="both"/>
            </w:pPr>
            <w:r>
              <w:rPr>
                <w:rFonts w:ascii="Times New Roman"/>
                <w:b w:val="false"/>
                <w:i w:val="false"/>
                <w:color w:val="000000"/>
                <w:sz w:val="20"/>
              </w:rPr>
              <w:t>
2. Түймелерi алтын түстi ортасында ҚР елтаңбасы орналасқан, диаметрi 1,8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76500" cy="128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574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аға мемлекеттік экологиялық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алтын түстi оқадан, латынның V әріпі пішінді, бұрышы 120 градусты құрайды. Оқа екеу, ені 1 см, әрбiр жақтың ұзындығы 7 см.</w:t>
            </w:r>
          </w:p>
          <w:p>
            <w:pPr>
              <w:spacing w:after="20"/>
              <w:ind w:left="20"/>
              <w:jc w:val="both"/>
            </w:pPr>
            <w:r>
              <w:rPr>
                <w:rFonts w:ascii="Times New Roman"/>
                <w:b w:val="false"/>
                <w:i w:val="false"/>
                <w:color w:val="000000"/>
                <w:sz w:val="20"/>
              </w:rPr>
              <w:t>
2. Түймелерi алтын түстi ортасында ҚР елтаңбасы орналасқан, диаметрi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28900" cy="166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98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экологиялық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алтын түстi оқадан, латынның V әріпі пішінді, бұрышы 120 градусты құрайды. Оқа төртеу, ені 1 см, әрбiр жақтың ұзындығы 7 см.</w:t>
            </w:r>
          </w:p>
          <w:p>
            <w:pPr>
              <w:spacing w:after="20"/>
              <w:ind w:left="20"/>
              <w:jc w:val="both"/>
            </w:pPr>
            <w:r>
              <w:rPr>
                <w:rFonts w:ascii="Times New Roman"/>
                <w:b w:val="false"/>
                <w:i w:val="false"/>
                <w:color w:val="000000"/>
                <w:sz w:val="20"/>
              </w:rPr>
              <w:t>
2. Түймелерi алтын түстi ортасында ҚР елтаңбасы орналасқан, диаметрi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908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210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98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986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бас мемлекеттік экологиялық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күміс түстi оқадан, латынның V әріпі пішінді, бұрышы 120 градусты құрайды. Оқа біреу, ені 2,5 см, әрбiр жақтың ұзындығы 7 см.</w:t>
            </w:r>
          </w:p>
          <w:p>
            <w:pPr>
              <w:spacing w:after="20"/>
              <w:ind w:left="20"/>
              <w:jc w:val="both"/>
            </w:pPr>
            <w:r>
              <w:rPr>
                <w:rFonts w:ascii="Times New Roman"/>
                <w:b w:val="false"/>
                <w:i w:val="false"/>
                <w:color w:val="000000"/>
                <w:sz w:val="20"/>
              </w:rPr>
              <w:t>
2. Түймелерi күміс түстi ортасында ҚР елтаңбасы орналасқан, диаметрi 2,2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289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31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19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аға мемлекеттік экологиялық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бар қалып күміс түстi оқадан, латынның V әріпі пішінді, бұрышы 120 градусты құрайды. Оқа төртеу, ені 1 см, әрбiр жақтың ұзындығы 7 см.</w:t>
            </w:r>
          </w:p>
          <w:p>
            <w:pPr>
              <w:spacing w:after="20"/>
              <w:ind w:left="20"/>
              <w:jc w:val="both"/>
            </w:pPr>
            <w:r>
              <w:rPr>
                <w:rFonts w:ascii="Times New Roman"/>
                <w:b w:val="false"/>
                <w:i w:val="false"/>
                <w:color w:val="000000"/>
                <w:sz w:val="20"/>
              </w:rPr>
              <w:t>
2. Түймелерi күміс түстi ортасында ҚР елтаңбасы орналасқан, диаметрi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220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938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мемлекеттік экологиялық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Жеңдегi айырым белгiсi күміс түстi оқадан, латынның V әріпі пішінді, бұрышы 120 градусты құрайды. Оқа төртеу, ені 1 см, әрбiр жақтың ұзындығы 7 см.</w:t>
            </w:r>
          </w:p>
          <w:p>
            <w:pPr>
              <w:spacing w:after="20"/>
              <w:ind w:left="20"/>
              <w:jc w:val="both"/>
            </w:pPr>
            <w:r>
              <w:rPr>
                <w:rFonts w:ascii="Times New Roman"/>
                <w:b w:val="false"/>
                <w:i w:val="false"/>
                <w:color w:val="000000"/>
                <w:sz w:val="20"/>
              </w:rPr>
              <w:t>
2. Түймелерi күміс түстi ортасында ҚР елтаңбасы орналасқан, диаметрi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83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Ескертпе: Жеңдегі жапсырма сол жаққа тігіледі. Нысанды киімнің жеңдегі белгісі (шеврон) бейнелі-сопақ түрінде, 100х83х80 миллиметр (бұдан әрі - мм) өлшемінде, көк түсті, тоқыма әдісімен дайындалады. Алтын түсті бидайлы масақпен жиектелген көк түсті қалқан түрінде көрсетілген. Шевронның жоғарғы жағында "ҚОРШАҒАН ОРТАНЫ ҚОРҒАУ", төменгі жағында – "МЕМЛЕКЕТТІК БАҚЫЛАУ" жазуы. Жеңдегі белгінің шеті ақ түсті кестемен жиектелген. Жеңдегі белгі жоғарғы киімнің сол жақ жеңнің сыртқы жағына жеңнің жоғарғы жағынан 120 мм қашықтықта зерленеді.</w:t>
      </w:r>
    </w:p>
    <w:bookmarkEnd w:id="52"/>
    <w:bookmarkStart w:name="z58" w:id="53"/>
    <w:p>
      <w:pPr>
        <w:spacing w:after="0"/>
        <w:ind w:left="0"/>
        <w:jc w:val="both"/>
      </w:pPr>
      <w:r>
        <w:rPr>
          <w:rFonts w:ascii="Times New Roman"/>
          <w:b w:val="false"/>
          <w:i w:val="false"/>
          <w:color w:val="000000"/>
          <w:sz w:val="28"/>
        </w:rPr>
        <w:t>
      Бас киімнің эмблемасы алтын түсті Алқагүлмен тысталған (қысқы киім түрі – бөрік және жазғы киім түрі – фуражка, пилотка және кепи). Бас киімнің кокардасы алтын түстес біртұтас метал қорытпасынан әзірленеді. Кокарда екі жағынан да симметриялы үш тармақпен жиектеледі. Жиектелген кокарданың өлшемі – биіктігінен 40 мм, енінен 70 мм. Айналым жағынан екі металл найза дәнекерленген. Кокарда бас киімнің алдында, орта кезінде орналастырылады.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22500" cy="2997200"/>
                    </a:xfrm>
                    <a:prstGeom prst="rect">
                      <a:avLst/>
                    </a:prstGeom>
                  </pic:spPr>
                </pic:pic>
              </a:graphicData>
            </a:graphic>
          </wp:inline>
        </w:drawing>
      </w:r>
    </w:p>
    <w:p>
      <w:pPr>
        <w:spacing w:after="0"/>
        <w:ind w:left="0"/>
        <w:jc w:val="both"/>
      </w:pPr>
      <w:r>
        <w:drawing>
          <wp:inline distT="0" distB="0" distL="0" distR="0">
            <wp:extent cx="22352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352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 xml:space="preserve">бақылауды жүзеге асыратын </w:t>
            </w:r>
            <w:r>
              <w:br/>
            </w:r>
            <w:r>
              <w:rPr>
                <w:rFonts w:ascii="Times New Roman"/>
                <w:b w:val="false"/>
                <w:i w:val="false"/>
                <w:color w:val="000000"/>
                <w:sz w:val="20"/>
              </w:rPr>
              <w:t>лауазымды адамдардың</w:t>
            </w:r>
            <w:r>
              <w:br/>
            </w:r>
            <w:r>
              <w:rPr>
                <w:rFonts w:ascii="Times New Roman"/>
                <w:b w:val="false"/>
                <w:i w:val="false"/>
                <w:color w:val="000000"/>
                <w:sz w:val="20"/>
              </w:rPr>
              <w:t>нысанды киім</w:t>
            </w:r>
            <w:r>
              <w:br/>
            </w:r>
            <w:r>
              <w:rPr>
                <w:rFonts w:ascii="Times New Roman"/>
                <w:b w:val="false"/>
                <w:i w:val="false"/>
                <w:color w:val="000000"/>
                <w:sz w:val="20"/>
              </w:rPr>
              <w:t>(погонсыз) киіп жүру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4-қосымшаға өзгеріс енгізілді - ҚР Энергетика министрінің 21.12.2015 № 731 </w:t>
      </w:r>
      <w:r>
        <w:rPr>
          <w:rFonts w:ascii="Times New Roman"/>
          <w:b w:val="false"/>
          <w:i w:val="false"/>
          <w:color w:val="000000"/>
          <w:sz w:val="28"/>
        </w:rPr>
        <w:t>бұйрығымен</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bookmarkStart w:name="z60" w:id="54"/>
    <w:p>
      <w:pPr>
        <w:spacing w:after="0"/>
        <w:ind w:left="0"/>
        <w:jc w:val="left"/>
      </w:pPr>
      <w:r>
        <w:rPr>
          <w:rFonts w:ascii="Times New Roman"/>
          <w:b/>
          <w:i w:val="false"/>
          <w:color w:val="000000"/>
        </w:rPr>
        <w:t xml:space="preserve">  Мемлекеттік экологиялық инспекторлардың нышандары</w:t>
      </w:r>
    </w:p>
    <w:bookmarkEnd w:id="54"/>
    <w:bookmarkStart w:name="z61" w:id="55"/>
    <w:p>
      <w:pPr>
        <w:spacing w:after="0"/>
        <w:ind w:left="0"/>
        <w:jc w:val="both"/>
      </w:pPr>
      <w:r>
        <w:rPr>
          <w:rFonts w:ascii="Times New Roman"/>
          <w:b w:val="false"/>
          <w:i w:val="false"/>
          <w:color w:val="000000"/>
          <w:sz w:val="28"/>
        </w:rPr>
        <w:t>
      Мемлекеттік экологиялық инспекторлардың нышандары мыналар: омырау белгісі (жетон), арнайы мөр және қызметтік куәлік.</w:t>
      </w:r>
    </w:p>
    <w:bookmarkEnd w:id="55"/>
    <w:bookmarkStart w:name="z62" w:id="56"/>
    <w:p>
      <w:pPr>
        <w:spacing w:after="0"/>
        <w:ind w:left="0"/>
        <w:jc w:val="left"/>
      </w:pPr>
      <w:r>
        <w:rPr>
          <w:rFonts w:ascii="Times New Roman"/>
          <w:b/>
          <w:i w:val="false"/>
          <w:color w:val="000000"/>
        </w:rPr>
        <w:t xml:space="preserve"> 1. Мемлекеттік экологиялық инспекторлардың омырау белгісі (жетон)</w:t>
      </w:r>
    </w:p>
    <w:bookmarkEnd w:id="56"/>
    <w:bookmarkStart w:name="z63" w:id="57"/>
    <w:p>
      <w:pPr>
        <w:spacing w:after="0"/>
        <w:ind w:left="0"/>
        <w:jc w:val="both"/>
      </w:pPr>
      <w:r>
        <w:rPr>
          <w:rFonts w:ascii="Times New Roman"/>
          <w:b w:val="false"/>
          <w:i w:val="false"/>
          <w:color w:val="000000"/>
          <w:sz w:val="28"/>
        </w:rPr>
        <w:t>
      1. Мемлекеттік экологиялық инспекторлардың омырау белгісі (жетон) (бұдан әрі – омырау белгісі) көлемі 78х59 мм қалқан түрінде құйылу әдісімен жасалған жасыл реңді болады. Омырау белгісінің долбары бедерлі әдіспен жасалған және кейін алтын түсті гальван жалатылған, ені 4 миллиметр (бұдан әрі – мм).</w:t>
      </w:r>
    </w:p>
    <w:bookmarkEnd w:id="57"/>
    <w:bookmarkStart w:name="z64" w:id="58"/>
    <w:p>
      <w:pPr>
        <w:spacing w:after="0"/>
        <w:ind w:left="0"/>
        <w:jc w:val="both"/>
      </w:pPr>
      <w:r>
        <w:rPr>
          <w:rFonts w:ascii="Times New Roman"/>
          <w:b w:val="false"/>
          <w:i w:val="false"/>
          <w:color w:val="000000"/>
          <w:sz w:val="28"/>
        </w:rPr>
        <w:t>
      2. Қалқанның үстіңгі бөлігінің ортасында диаметрі 15 мм құрайтын бедерлі әдіспен одан әрі алтын түсті гальван жалатылған Қазақстан Республикасының Мемлекеттік елтаңбасы орналасқан.</w:t>
      </w:r>
    </w:p>
    <w:bookmarkEnd w:id="58"/>
    <w:bookmarkStart w:name="z65" w:id="59"/>
    <w:p>
      <w:pPr>
        <w:spacing w:after="0"/>
        <w:ind w:left="0"/>
        <w:jc w:val="both"/>
      </w:pPr>
      <w:r>
        <w:rPr>
          <w:rFonts w:ascii="Times New Roman"/>
          <w:b w:val="false"/>
          <w:i w:val="false"/>
          <w:color w:val="000000"/>
          <w:sz w:val="28"/>
        </w:rPr>
        <w:t>
      3. Қалқанның төменгі бөлігінде жасыл түсті Қазақстан картасының шеткі сызбасының бейнесі, ал картаның астында шарықтаған бүркіт орналасқан.</w:t>
      </w:r>
    </w:p>
    <w:bookmarkEnd w:id="59"/>
    <w:bookmarkStart w:name="z66" w:id="60"/>
    <w:p>
      <w:pPr>
        <w:spacing w:after="0"/>
        <w:ind w:left="0"/>
        <w:jc w:val="both"/>
      </w:pPr>
      <w:r>
        <w:rPr>
          <w:rFonts w:ascii="Times New Roman"/>
          <w:b w:val="false"/>
          <w:i w:val="false"/>
          <w:color w:val="000000"/>
          <w:sz w:val="28"/>
        </w:rPr>
        <w:t>
      4. Елтаңба мен картаның арасында үш сызық орналасқан, сызықтардың долбары бедерлі әдіспен жасалған және кейін алтын түсті гальван жалатылған, ені 2 мм.</w:t>
      </w:r>
    </w:p>
    <w:bookmarkEnd w:id="60"/>
    <w:bookmarkStart w:name="z67" w:id="61"/>
    <w:p>
      <w:pPr>
        <w:spacing w:after="0"/>
        <w:ind w:left="0"/>
        <w:jc w:val="both"/>
      </w:pPr>
      <w:r>
        <w:rPr>
          <w:rFonts w:ascii="Times New Roman"/>
          <w:b w:val="false"/>
          <w:i w:val="false"/>
          <w:color w:val="000000"/>
          <w:sz w:val="28"/>
        </w:rPr>
        <w:t>
      5. Төменгі сызық қызыл түсті, ені 14 мм "МЕМЛЕКЕТТІК ЭКОЛОГИЯЛЫҚ ИНСПЕКТОРЫ" деген алтын түсті жазуы бар. Әріптердің биіктігі 5 мм, ені 1 мм. Төменгі сызықтың төменгі бедері қалқанның оң жақтың жоғарғы шетінен 40 мм, сол жақтан 20 мм орналасқан.</w:t>
      </w:r>
    </w:p>
    <w:bookmarkEnd w:id="61"/>
    <w:bookmarkStart w:name="z68" w:id="62"/>
    <w:p>
      <w:pPr>
        <w:spacing w:after="0"/>
        <w:ind w:left="0"/>
        <w:jc w:val="both"/>
      </w:pPr>
      <w:r>
        <w:rPr>
          <w:rFonts w:ascii="Times New Roman"/>
          <w:b w:val="false"/>
          <w:i w:val="false"/>
          <w:color w:val="000000"/>
          <w:sz w:val="28"/>
        </w:rPr>
        <w:t>
      6. Ортаңғы сызық жасыл түсті, ені 7 мм, "ҚАЗАҚСТАН РЕСПУБЛИКАСЫНЫҢ" деген алтын түсті жазуы бар.</w:t>
      </w:r>
    </w:p>
    <w:bookmarkEnd w:id="62"/>
    <w:bookmarkStart w:name="z69" w:id="63"/>
    <w:p>
      <w:pPr>
        <w:spacing w:after="0"/>
        <w:ind w:left="0"/>
        <w:jc w:val="both"/>
      </w:pPr>
      <w:r>
        <w:rPr>
          <w:rFonts w:ascii="Times New Roman"/>
          <w:b w:val="false"/>
          <w:i w:val="false"/>
          <w:color w:val="000000"/>
          <w:sz w:val="28"/>
        </w:rPr>
        <w:t>
      7. Жоғарғы сызық алтын түсті, ені 5 мм, биіктігі 5 мм, ұзындығы 20 мм омырау белгісінің реттік нөмері көрсетілген, бедерлі әдіспен жасалған ені 1 мм, ұзындығы 5 мм.</w:t>
      </w:r>
    </w:p>
    <w:bookmarkEnd w:id="63"/>
    <w:bookmarkStart w:name="z70" w:id="64"/>
    <w:p>
      <w:pPr>
        <w:spacing w:after="0"/>
        <w:ind w:left="0"/>
        <w:jc w:val="both"/>
      </w:pPr>
      <w:r>
        <w:rPr>
          <w:rFonts w:ascii="Times New Roman"/>
          <w:b w:val="false"/>
          <w:i w:val="false"/>
          <w:color w:val="000000"/>
          <w:sz w:val="28"/>
        </w:rPr>
        <w:t>
      8. Омырау белгісінің артқы жағында бұрандалы бекіткіш бар.</w:t>
      </w:r>
    </w:p>
    <w:bookmarkEnd w:id="64"/>
    <w:bookmarkStart w:name="z71" w:id="65"/>
    <w:p>
      <w:pPr>
        <w:spacing w:after="0"/>
        <w:ind w:left="0"/>
        <w:jc w:val="both"/>
      </w:pPr>
      <w:r>
        <w:rPr>
          <w:rFonts w:ascii="Times New Roman"/>
          <w:b w:val="false"/>
          <w:i w:val="false"/>
          <w:color w:val="000000"/>
          <w:sz w:val="28"/>
        </w:rPr>
        <w:t>
      9. Омырау белгісі мемлекеттік экологиялық инспекторлардың арнайы киімінің сол жақ омырауында немесе қызметтік куәлігінің мұқабасында орналасады.</w:t>
      </w:r>
    </w:p>
    <w:bookmarkEnd w:id="65"/>
    <w:bookmarkStart w:name="z72" w:id="66"/>
    <w:p>
      <w:pPr>
        <w:spacing w:after="0"/>
        <w:ind w:left="0"/>
        <w:jc w:val="left"/>
      </w:pPr>
      <w:r>
        <w:rPr>
          <w:rFonts w:ascii="Times New Roman"/>
          <w:b/>
          <w:i w:val="false"/>
          <w:color w:val="000000"/>
        </w:rPr>
        <w:t xml:space="preserve"> 2. Мемлекеттік экологиялық инспекторлардың арнайы мөрі</w:t>
      </w:r>
    </w:p>
    <w:bookmarkEnd w:id="66"/>
    <w:bookmarkStart w:name="z73" w:id="67"/>
    <w:p>
      <w:pPr>
        <w:spacing w:after="0"/>
        <w:ind w:left="0"/>
        <w:jc w:val="both"/>
      </w:pPr>
      <w:r>
        <w:rPr>
          <w:rFonts w:ascii="Times New Roman"/>
          <w:b w:val="false"/>
          <w:i w:val="false"/>
          <w:color w:val="000000"/>
          <w:sz w:val="28"/>
        </w:rPr>
        <w:t>
      10. Мемлекеттік экологиялық инспекторының арнайы мөрі (бұдан әрі – мөр) инспекторды қоршаған ортаны қорғау саласындағы мемлекеттік уәкілетті органының белгілері мен нышандарына куәландыратын құрал болып табылады және Қазақстан Республикасының аумағында қолданылады.</w:t>
      </w:r>
    </w:p>
    <w:bookmarkEnd w:id="67"/>
    <w:bookmarkStart w:name="z74" w:id="68"/>
    <w:p>
      <w:pPr>
        <w:spacing w:after="0"/>
        <w:ind w:left="0"/>
        <w:jc w:val="both"/>
      </w:pPr>
      <w:r>
        <w:rPr>
          <w:rFonts w:ascii="Times New Roman"/>
          <w:b w:val="false"/>
          <w:i w:val="false"/>
          <w:color w:val="000000"/>
          <w:sz w:val="28"/>
        </w:rPr>
        <w:t>
      11. Мөрдің диаметірі 30 мм дөңгелек түрінде, ішкі жағында 1 шеңбер орналасқан. Шеңдерде "Қазақстан Республикасының мемлекеттік экологиялық инспекторы" деген сөздер, ортасында тіркеу нөмірі орналасқан.</w:t>
      </w:r>
    </w:p>
    <w:bookmarkEnd w:id="68"/>
    <w:bookmarkStart w:name="z75" w:id="69"/>
    <w:p>
      <w:pPr>
        <w:spacing w:after="0"/>
        <w:ind w:left="0"/>
        <w:jc w:val="both"/>
      </w:pPr>
      <w:r>
        <w:rPr>
          <w:rFonts w:ascii="Times New Roman"/>
          <w:b w:val="false"/>
          <w:i w:val="false"/>
          <w:color w:val="000000"/>
          <w:sz w:val="28"/>
        </w:rPr>
        <w:t>
      12. Мемлекеттік экологиялық инспектор мөрді өз құзыреті шегінде бақылау-инспекциялық қызмет құжаттарын бекіту үшін қолданады.</w:t>
      </w:r>
    </w:p>
    <w:bookmarkEnd w:id="69"/>
    <w:bookmarkStart w:name="z76" w:id="70"/>
    <w:p>
      <w:pPr>
        <w:spacing w:after="0"/>
        <w:ind w:left="0"/>
        <w:jc w:val="both"/>
      </w:pPr>
      <w:r>
        <w:rPr>
          <w:rFonts w:ascii="Times New Roman"/>
          <w:b w:val="false"/>
          <w:i w:val="false"/>
          <w:color w:val="000000"/>
          <w:sz w:val="28"/>
        </w:rPr>
        <w:t>
      13. Мемлекеттік экологиялық инспектор мөрді өкілеттігі мерзімінде ғана қолданады.</w:t>
      </w:r>
    </w:p>
    <w:bookmarkEnd w:id="70"/>
    <w:bookmarkStart w:name="z77" w:id="71"/>
    <w:p>
      <w:pPr>
        <w:spacing w:after="0"/>
        <w:ind w:left="0"/>
        <w:jc w:val="both"/>
      </w:pPr>
      <w:r>
        <w:rPr>
          <w:rFonts w:ascii="Times New Roman"/>
          <w:b w:val="false"/>
          <w:i w:val="false"/>
          <w:color w:val="000000"/>
          <w:sz w:val="28"/>
        </w:rPr>
        <w:t>
      14. Мөрді алған мемлекеттік экологиялық инспектор оны белгіленген мақсатта пайдаланады және заңсыз пайдаланғаны үшін жауапкершілікке тартылады.</w:t>
      </w:r>
    </w:p>
    <w:bookmarkEnd w:id="71"/>
    <w:bookmarkStart w:name="z78" w:id="72"/>
    <w:p>
      <w:pPr>
        <w:spacing w:after="0"/>
        <w:ind w:left="0"/>
        <w:jc w:val="left"/>
      </w:pPr>
      <w:r>
        <w:rPr>
          <w:rFonts w:ascii="Times New Roman"/>
          <w:b/>
          <w:i w:val="false"/>
          <w:color w:val="000000"/>
        </w:rPr>
        <w:t xml:space="preserve"> 3. Мемлекеттік экологиялық инспекторлардың қызметтік куәлігі</w:t>
      </w:r>
    </w:p>
    <w:bookmarkEnd w:id="72"/>
    <w:bookmarkStart w:name="z79" w:id="73"/>
    <w:p>
      <w:pPr>
        <w:spacing w:after="0"/>
        <w:ind w:left="0"/>
        <w:jc w:val="both"/>
      </w:pPr>
      <w:r>
        <w:rPr>
          <w:rFonts w:ascii="Times New Roman"/>
          <w:b w:val="false"/>
          <w:i w:val="false"/>
          <w:color w:val="000000"/>
          <w:sz w:val="28"/>
        </w:rPr>
        <w:t>
      15. Мемлекеттiк экологиялық инспектордың бірыңғай үлгідегі қызметтiк куәлiгi (бұдан әрi - куәлiк) лауазымды адамның қоршаған ортаны қорғау саласындағы уәкiлеттi органға тиесілігін куәландыратын ресми құжат.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16. Куәлiктiң мұқабасы қызыл түстi табиғи былғарыдан жасалады, куәлiктiң жабық түрдегi өлшемi 95х66 мм, жоғарғы бөлiгiнiң ортасында Қазақстан Республикасы мемлекеттiк елтаңбасының суретi, төменгі бөлігінде "КУӘЛІК" жазуы орналасқан, әріптердің биiктiгi 11 мм құрайды. Қазақстан Республикасының мемлекеттiк елтаңбасы және жазулар алтын түстi.</w:t>
      </w:r>
    </w:p>
    <w:bookmarkEnd w:id="74"/>
    <w:bookmarkStart w:name="z81" w:id="75"/>
    <w:p>
      <w:pPr>
        <w:spacing w:after="0"/>
        <w:ind w:left="0"/>
        <w:jc w:val="both"/>
      </w:pPr>
      <w:r>
        <w:rPr>
          <w:rFonts w:ascii="Times New Roman"/>
          <w:b w:val="false"/>
          <w:i w:val="false"/>
          <w:color w:val="000000"/>
          <w:sz w:val="28"/>
        </w:rPr>
        <w:t>
      17. Куәліктің ішкі жағының оң және сол беттерінде қорғау сызығынан жоғары баспаханалық шрифтпен жоғарғы қырдан 7 мм қашықтықта тангирлік торшалар шегінде "Қазақстан Республикасы Энергетика министрлігінің Экологиялық реттеу және бақылау комитеті" деген сөздері бар қорғау жолы (микрошрифт) орналасқан.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17.03.2017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18. Куәлiктiң ішкі сол жағында беттің сол жақ бөлігінің жоғарғы бөлігінде Қазақстан Республикасының мемлекеттiк елтаңбасы, беттің оң бөлiгiнде "Қазақстан Республикасының мемлекеттік экологиялық инспекторы" деген жазу орналасқан, төменгі бөлігінде куәлікті берген күні көрсетілген.</w:t>
      </w:r>
    </w:p>
    <w:bookmarkEnd w:id="76"/>
    <w:bookmarkStart w:name="z83" w:id="77"/>
    <w:p>
      <w:pPr>
        <w:spacing w:after="0"/>
        <w:ind w:left="0"/>
        <w:jc w:val="both"/>
      </w:pPr>
      <w:r>
        <w:rPr>
          <w:rFonts w:ascii="Times New Roman"/>
          <w:b w:val="false"/>
          <w:i w:val="false"/>
          <w:color w:val="000000"/>
          <w:sz w:val="28"/>
        </w:rPr>
        <w:t>
      19. Куәлiктiң ішкі оң жағының сол жақ бұрышында фотосуретке (ақ бұрышсыз өлшемi 30х40 мм түрлi түстi фотосурет (анфас), мөрге арналған орын, беттiң оң жақ бөлiгiнде куәлiктің нөмiрі, иесінің аты-жөні және лауазымы үшін орын, беттің төменгі жағында кіші шрифтпен құжатқа қол қоюшының лауазымы, аты-жөні және қол қоятын орны көрсетілген.</w:t>
      </w:r>
    </w:p>
    <w:bookmarkEnd w:id="77"/>
    <w:bookmarkStart w:name="z84" w:id="78"/>
    <w:p>
      <w:pPr>
        <w:spacing w:after="0"/>
        <w:ind w:left="0"/>
        <w:jc w:val="both"/>
      </w:pPr>
      <w:r>
        <w:rPr>
          <w:rFonts w:ascii="Times New Roman"/>
          <w:b w:val="false"/>
          <w:i w:val="false"/>
          <w:color w:val="000000"/>
          <w:sz w:val="28"/>
        </w:rPr>
        <w:t>
      20. Экологиялық инспекциялардың мемлекеттік инпекторлары үшін куәліктің бірінші бетінде (сол жағы) "Қоршаған ортаны қорғау Қазақстан Республикасының мемлекеттік инспекторы" деген жазудың орнына экологиялық инспекцияның атауымен "мемлекеттік инспектор" деген жазуы бар.</w:t>
      </w:r>
    </w:p>
    <w:bookmarkEnd w:id="78"/>
    <w:bookmarkStart w:name="z85" w:id="79"/>
    <w:p>
      <w:pPr>
        <w:spacing w:after="0"/>
        <w:ind w:left="0"/>
        <w:jc w:val="both"/>
      </w:pPr>
      <w:r>
        <w:rPr>
          <w:rFonts w:ascii="Times New Roman"/>
          <w:b w:val="false"/>
          <w:i w:val="false"/>
          <w:color w:val="000000"/>
          <w:sz w:val="28"/>
        </w:rPr>
        <w:t>
      21. Куәлікке жапсырма түріндегі (өлшемі 95х66 мм құрайтын ламинатталған бет) Комитеттің елтаңбалы мөрімен куәландырылған, сақтау тангирімен қамтылған мемлекеттік тілде мемлекеттік экологиялық инспекторлардың құқықтары туралы Қазақстан Республикасының Экологиялық кодексінен үзінді - көшірме қоса 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21.12.2015 № 731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22. Куәліктің екі беті мен жапсырмасы көгілдір түсті фонмен безендірілген, долбары бойында көркем рамасы бар. Ішкі жақтары ламинатталған.</w:t>
      </w:r>
    </w:p>
    <w:bookmarkEnd w:id="80"/>
    <w:bookmarkStart w:name="z87" w:id="81"/>
    <w:p>
      <w:pPr>
        <w:spacing w:after="0"/>
        <w:ind w:left="0"/>
        <w:jc w:val="both"/>
      </w:pPr>
      <w:r>
        <w:rPr>
          <w:rFonts w:ascii="Times New Roman"/>
          <w:b w:val="false"/>
          <w:i w:val="false"/>
          <w:color w:val="000000"/>
          <w:sz w:val="28"/>
        </w:rPr>
        <w:t>
      23. Куәліктің қолдану мерзімі 3 жылға белгіленеді. Куәлік тек көрсетілген мерзімде ғана қолданылады.</w:t>
      </w:r>
    </w:p>
    <w:bookmarkEnd w:id="81"/>
    <w:bookmarkStart w:name="z88" w:id="82"/>
    <w:p>
      <w:pPr>
        <w:spacing w:after="0"/>
        <w:ind w:left="0"/>
        <w:jc w:val="both"/>
      </w:pPr>
      <w:r>
        <w:rPr>
          <w:rFonts w:ascii="Times New Roman"/>
          <w:b w:val="false"/>
          <w:i w:val="false"/>
          <w:color w:val="000000"/>
          <w:sz w:val="28"/>
        </w:rPr>
        <w:t>
      24. Ашық түрінде мұқабасы 110х80 мм құрайды. Мұқабаның ішкі жағында куәлік пен жапсырманы салуға арналған мөлдір полиэтилен орамасы тігілген. Мұқабаның ішкі жағының оң жақ бөлігінде омырау белгіге арналған бұрандалы бекіткіш орналасқан.</w:t>
      </w:r>
    </w:p>
    <w:bookmarkEnd w:id="82"/>
    <w:bookmarkStart w:name="z89" w:id="83"/>
    <w:p>
      <w:pPr>
        <w:spacing w:after="0"/>
        <w:ind w:left="0"/>
        <w:jc w:val="both"/>
      </w:pPr>
      <w:r>
        <w:rPr>
          <w:rFonts w:ascii="Times New Roman"/>
          <w:b w:val="false"/>
          <w:i w:val="false"/>
          <w:color w:val="000000"/>
          <w:sz w:val="28"/>
        </w:rPr>
        <w:t>
      25. Қазақстан Республикасының Бас мемлекеттік экологиялық инспекторының, Қазақстан Республикасының Бас мемлекеттік экологиялық инспекторы орынбасарының, облыстардың (республикалық маңызы бар қаланың, астананың) бас мемлекеттік инспекторларының куәліктеріне Комитеттің төрағасы қол қояды.</w:t>
      </w:r>
    </w:p>
    <w:bookmarkEnd w:id="83"/>
    <w:p>
      <w:pPr>
        <w:spacing w:after="0"/>
        <w:ind w:left="0"/>
        <w:jc w:val="both"/>
      </w:pPr>
      <w:r>
        <w:rPr>
          <w:rFonts w:ascii="Times New Roman"/>
          <w:b w:val="false"/>
          <w:i w:val="false"/>
          <w:color w:val="000000"/>
          <w:sz w:val="28"/>
        </w:rPr>
        <w:t>
      Облыстардың (республикалық маңызы бар қаланың, астананың) аға мемлекеттік экологиялық инспекторларының куәліктеріне облыстардың (республикалық маңызы бар қаланың, астананың) қоршаған ортаны қорғау саласындағы уәкілетті органының аумақтық органдары мемлекеттік экологиялық бақылау бөлімшелерінің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21.12.2015 № 731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 2012 жылғы 11</w:t>
            </w:r>
            <w:r>
              <w:br/>
            </w:r>
            <w:r>
              <w:rPr>
                <w:rFonts w:ascii="Times New Roman"/>
                <w:b w:val="false"/>
                <w:i w:val="false"/>
                <w:color w:val="000000"/>
                <w:sz w:val="20"/>
              </w:rPr>
              <w:t>қазандағы № 304-Ө бұйрығымен</w:t>
            </w:r>
            <w:r>
              <w:br/>
            </w:r>
            <w:r>
              <w:rPr>
                <w:rFonts w:ascii="Times New Roman"/>
                <w:b w:val="false"/>
                <w:i w:val="false"/>
                <w:color w:val="000000"/>
                <w:sz w:val="20"/>
              </w:rPr>
              <w:t>бекітілген</w:t>
            </w:r>
          </w:p>
        </w:tc>
      </w:tr>
    </w:tbl>
    <w:bookmarkStart w:name="z91" w:id="84"/>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адамдардың нысанды (погонсыз) киімдерінің үлгісі</w:t>
      </w:r>
    </w:p>
    <w:bookmarkEnd w:id="84"/>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85"/>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 үшін ер адамның нысанды киімдері (погонсыз) (салтанатты, күнделікті жазғы және күнделікті қысқы)</w:t>
      </w:r>
    </w:p>
    <w:bookmarkEnd w:id="85"/>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20701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70100" cy="5689600"/>
                    </a:xfrm>
                    <a:prstGeom prst="rect">
                      <a:avLst/>
                    </a:prstGeom>
                  </pic:spPr>
                </pic:pic>
              </a:graphicData>
            </a:graphic>
          </wp:inline>
        </w:drawing>
      </w:r>
    </w:p>
    <w:p>
      <w:pPr>
        <w:spacing w:after="0"/>
        <w:ind w:left="0"/>
        <w:jc w:val="both"/>
      </w:pPr>
      <w:r>
        <w:drawing>
          <wp:inline distT="0" distB="0" distL="0" distR="0">
            <wp:extent cx="2095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95500" cy="5638800"/>
                    </a:xfrm>
                    <a:prstGeom prst="rect">
                      <a:avLst/>
                    </a:prstGeom>
                  </pic:spPr>
                </pic:pic>
              </a:graphicData>
            </a:graphic>
          </wp:inline>
        </w:drawing>
      </w:r>
    </w:p>
    <w:p>
      <w:pPr>
        <w:spacing w:after="0"/>
        <w:ind w:left="0"/>
        <w:jc w:val="both"/>
      </w:pPr>
      <w:r>
        <w:drawing>
          <wp:inline distT="0" distB="0" distL="0" distR="0">
            <wp:extent cx="20447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580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костюм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жазғы костюм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қысқы костюм</w:t>
            </w:r>
          </w:p>
        </w:tc>
      </w:tr>
    </w:tbl>
    <w:bookmarkStart w:name="z93" w:id="86"/>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 үшін ер адамның нысанды киімдері (погонсыз) (арнайы далалық жазғы және арнайы далалық қысқы)</w:t>
      </w:r>
    </w:p>
    <w:bookmarkEnd w:id="86"/>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21463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46300" cy="5689600"/>
                    </a:xfrm>
                    <a:prstGeom prst="rect">
                      <a:avLst/>
                    </a:prstGeom>
                  </pic:spPr>
                </pic:pic>
              </a:graphicData>
            </a:graphic>
          </wp:inline>
        </w:drawing>
      </w:r>
    </w:p>
    <w:p>
      <w:pPr>
        <w:spacing w:after="0"/>
        <w:ind w:left="0"/>
        <w:jc w:val="both"/>
      </w:pPr>
      <w:r>
        <w:drawing>
          <wp:inline distT="0" distB="0" distL="0" distR="0">
            <wp:extent cx="21717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71700" cy="568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 (қысқы)</w:t>
            </w:r>
          </w:p>
        </w:tc>
      </w:tr>
    </w:tbl>
    <w:bookmarkStart w:name="z94" w:id="87"/>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 үшін әйел адамның нысанды киімдері (погонсыз) (салтанатты, күнделікті жазғы және күнделікті қысқы)</w:t>
      </w:r>
    </w:p>
    <w:bookmarkEnd w:id="87"/>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16383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38300" cy="5791200"/>
                    </a:xfrm>
                    <a:prstGeom prst="rect">
                      <a:avLst/>
                    </a:prstGeom>
                  </pic:spPr>
                </pic:pic>
              </a:graphicData>
            </a:graphic>
          </wp:inline>
        </w:drawing>
      </w:r>
    </w:p>
    <w:p>
      <w:pPr>
        <w:spacing w:after="0"/>
        <w:ind w:left="0"/>
        <w:jc w:val="both"/>
      </w:pPr>
      <w:r>
        <w:drawing>
          <wp:inline distT="0" distB="0" distL="0" distR="0">
            <wp:extent cx="19431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43100" cy="5829300"/>
                    </a:xfrm>
                    <a:prstGeom prst="rect">
                      <a:avLst/>
                    </a:prstGeom>
                  </pic:spPr>
                </pic:pic>
              </a:graphicData>
            </a:graphic>
          </wp:inline>
        </w:drawing>
      </w:r>
    </w:p>
    <w:p>
      <w:pPr>
        <w:spacing w:after="0"/>
        <w:ind w:left="0"/>
        <w:jc w:val="both"/>
      </w:pPr>
      <w:r>
        <w:drawing>
          <wp:inline distT="0" distB="0" distL="0" distR="0">
            <wp:extent cx="16129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12900" cy="581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костюм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жазғы костюм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қысқы костюм</w:t>
            </w:r>
          </w:p>
        </w:tc>
      </w:tr>
    </w:tbl>
    <w:bookmarkStart w:name="z95" w:id="88"/>
    <w:p>
      <w:pPr>
        <w:spacing w:after="0"/>
        <w:ind w:left="0"/>
        <w:jc w:val="left"/>
      </w:pPr>
      <w:r>
        <w:rPr>
          <w:rFonts w:ascii="Times New Roman"/>
          <w:b/>
          <w:i w:val="false"/>
          <w:color w:val="000000"/>
        </w:rPr>
        <w:t xml:space="preserve">  Мемлекеттік экологиялық бақылауды жүзеге асыратын лауазымды адамдар үшін әйел адамның нысанды киімдері (погонсыз) (арнайы далалық жазғы және арнайы далалық қысқы)</w:t>
      </w:r>
    </w:p>
    <w:bookmarkEnd w:id="88"/>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17.03.2017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16891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89100" cy="5676900"/>
                    </a:xfrm>
                    <a:prstGeom prst="rect">
                      <a:avLst/>
                    </a:prstGeom>
                  </pic:spPr>
                </pic:pic>
              </a:graphicData>
            </a:graphic>
          </wp:inline>
        </w:drawing>
      </w:r>
    </w:p>
    <w:p>
      <w:pPr>
        <w:spacing w:after="0"/>
        <w:ind w:left="0"/>
        <w:jc w:val="both"/>
      </w:pPr>
      <w:r>
        <w:drawing>
          <wp:inline distT="0" distB="0" distL="0" distR="0">
            <wp:extent cx="16129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12900" cy="572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 (қысқы)</w:t>
            </w:r>
          </w:p>
        </w:tc>
      </w:tr>
    </w:tbl>
    <w:bookmarkStart w:name="z96" w:id="89"/>
    <w:p>
      <w:pPr>
        <w:spacing w:after="0"/>
        <w:ind w:left="0"/>
        <w:jc w:val="left"/>
      </w:pPr>
      <w:r>
        <w:rPr>
          <w:rFonts w:ascii="Times New Roman"/>
          <w:b/>
          <w:i w:val="false"/>
          <w:color w:val="000000"/>
        </w:rPr>
        <w:t xml:space="preserve">  Бас киімдер  </w:t>
      </w:r>
    </w:p>
    <w:bookmarkEnd w:id="89"/>
    <w:p>
      <w:pPr>
        <w:spacing w:after="0"/>
        <w:ind w:left="0"/>
        <w:jc w:val="both"/>
      </w:pPr>
      <w:r>
        <w:drawing>
          <wp:inline distT="0" distB="0" distL="0" distR="0">
            <wp:extent cx="3467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67100" cy="3124200"/>
                    </a:xfrm>
                    <a:prstGeom prst="rect">
                      <a:avLst/>
                    </a:prstGeom>
                  </pic:spPr>
                </pic:pic>
              </a:graphicData>
            </a:graphic>
          </wp:inline>
        </w:drawing>
      </w:r>
    </w:p>
    <w:p>
      <w:pPr>
        <w:spacing w:after="0"/>
        <w:ind w:left="0"/>
        <w:jc w:val="left"/>
      </w:pPr>
      <w:r>
        <w:br/>
      </w:r>
    </w:p>
    <w:bookmarkStart w:name="z97" w:id="90"/>
    <w:p>
      <w:pPr>
        <w:spacing w:after="0"/>
        <w:ind w:left="0"/>
        <w:jc w:val="left"/>
      </w:pPr>
      <w:r>
        <w:rPr>
          <w:rFonts w:ascii="Times New Roman"/>
          <w:b/>
          <w:i w:val="false"/>
          <w:color w:val="000000"/>
        </w:rPr>
        <w:t xml:space="preserve"> Фуражка  </w:t>
      </w:r>
    </w:p>
    <w:bookmarkEnd w:id="90"/>
    <w:p>
      <w:pPr>
        <w:spacing w:after="0"/>
        <w:ind w:left="0"/>
        <w:jc w:val="both"/>
      </w:pPr>
      <w:r>
        <w:drawing>
          <wp:inline distT="0" distB="0" distL="0" distR="0">
            <wp:extent cx="29718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71800" cy="2819400"/>
                    </a:xfrm>
                    <a:prstGeom prst="rect">
                      <a:avLst/>
                    </a:prstGeom>
                  </pic:spPr>
                </pic:pic>
              </a:graphicData>
            </a:graphic>
          </wp:inline>
        </w:drawing>
      </w:r>
    </w:p>
    <w:p>
      <w:pPr>
        <w:spacing w:after="0"/>
        <w:ind w:left="0"/>
        <w:jc w:val="left"/>
      </w:pPr>
      <w:r>
        <w:br/>
      </w:r>
    </w:p>
    <w:bookmarkStart w:name="z98" w:id="91"/>
    <w:p>
      <w:pPr>
        <w:spacing w:after="0"/>
        <w:ind w:left="0"/>
        <w:jc w:val="left"/>
      </w:pPr>
      <w:r>
        <w:rPr>
          <w:rFonts w:ascii="Times New Roman"/>
          <w:b/>
          <w:i w:val="false"/>
          <w:color w:val="000000"/>
        </w:rPr>
        <w:t xml:space="preserve"> Пилотка  </w:t>
      </w:r>
    </w:p>
    <w:bookmarkEnd w:id="91"/>
    <w:p>
      <w:pPr>
        <w:spacing w:after="0"/>
        <w:ind w:left="0"/>
        <w:jc w:val="both"/>
      </w:pPr>
      <w:r>
        <w:drawing>
          <wp:inline distT="0" distB="0" distL="0" distR="0">
            <wp:extent cx="3162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623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Кепи</w:t>
            </w:r>
          </w:p>
        </w:tc>
      </w:tr>
    </w:tbl>
    <w:bookmarkStart w:name="z99" w:id="92"/>
    <w:p>
      <w:pPr>
        <w:spacing w:after="0"/>
        <w:ind w:left="0"/>
        <w:jc w:val="both"/>
      </w:pPr>
      <w:r>
        <w:rPr>
          <w:rFonts w:ascii="Times New Roman"/>
          <w:b w:val="false"/>
          <w:i w:val="false"/>
          <w:color w:val="000000"/>
          <w:sz w:val="28"/>
        </w:rPr>
        <w:t>
      Ескертпе: Ер адамның нысанды киімі жазғы және қысқы болып бөлінеді.</w:t>
      </w:r>
    </w:p>
    <w:bookmarkEnd w:id="92"/>
    <w:bookmarkStart w:name="z100" w:id="93"/>
    <w:p>
      <w:pPr>
        <w:spacing w:after="0"/>
        <w:ind w:left="0"/>
        <w:jc w:val="both"/>
      </w:pPr>
      <w:r>
        <w:rPr>
          <w:rFonts w:ascii="Times New Roman"/>
          <w:b w:val="false"/>
          <w:i w:val="false"/>
          <w:color w:val="000000"/>
          <w:sz w:val="28"/>
        </w:rPr>
        <w:t>
      1. Ер адамның нысанды киімінің жинағы:</w:t>
      </w:r>
    </w:p>
    <w:bookmarkEnd w:id="93"/>
    <w:bookmarkStart w:name="z101" w:id="94"/>
    <w:p>
      <w:pPr>
        <w:spacing w:after="0"/>
        <w:ind w:left="0"/>
        <w:jc w:val="both"/>
      </w:pPr>
      <w:r>
        <w:rPr>
          <w:rFonts w:ascii="Times New Roman"/>
          <w:b w:val="false"/>
          <w:i w:val="false"/>
          <w:color w:val="000000"/>
          <w:sz w:val="28"/>
        </w:rPr>
        <w:t>
      костюм пиджак және шалбардан тұрады, ақ жейдемен және галстукпен киіледі, жүнді костюмді маталардан әзірленеді, қою сұр түсті (ылғалды асфальт) жартылай жабысып тұратын, жеңдері втачитетілген ілме өңірлі пиджак. Жабысуы кесінді жақтың өсебінен жүзеге асады. Қалдырылған жаға мәнерлі қайырмалармен, ілгегі қайырманың майыстыруына дейін екі формалы түймесіне дейін. Клапандары бар сөрелер алдыңғы қыштаулы тігісі қиық қалталарға дейін. Сол сөре листочкасымен жоғарғы қалта. Арқа тігісі ортасында. Екі тігісті жеңдерінің төменгі жағында екі формалы түймелері бар. Борттарда, қайырмаларда, жағада және пиджактың астымен 0,2-0,3 см жиегінен өңдеу тігісі салынған. Пиджак астарланған. Бұйымның борты дөңгелектенген;</w:t>
      </w:r>
    </w:p>
    <w:bookmarkEnd w:id="94"/>
    <w:bookmarkStart w:name="z102" w:id="95"/>
    <w:p>
      <w:pPr>
        <w:spacing w:after="0"/>
        <w:ind w:left="0"/>
        <w:jc w:val="both"/>
      </w:pPr>
      <w:r>
        <w:rPr>
          <w:rFonts w:ascii="Times New Roman"/>
          <w:b w:val="false"/>
          <w:i w:val="false"/>
          <w:color w:val="000000"/>
          <w:sz w:val="28"/>
        </w:rPr>
        <w:t>
      костюмның сол жеңінің жіліншегінен 10 см төмен жерде белгіленген үлгідегі жеңдік жапсырма тігіледі;</w:t>
      </w:r>
    </w:p>
    <w:bookmarkEnd w:id="95"/>
    <w:bookmarkStart w:name="z103" w:id="96"/>
    <w:p>
      <w:pPr>
        <w:spacing w:after="0"/>
        <w:ind w:left="0"/>
        <w:jc w:val="both"/>
      </w:pPr>
      <w:r>
        <w:rPr>
          <w:rFonts w:ascii="Times New Roman"/>
          <w:b w:val="false"/>
          <w:i w:val="false"/>
          <w:color w:val="000000"/>
          <w:sz w:val="28"/>
        </w:rPr>
        <w:t>
      шалбардың алдыңғы бөліктерінің белінде бір бүкпесі және екі жағында қалталары бар. Шалбардың артыңғы бөліктерінің белінде 2 қыштаулы тігісі (әр бөлікте бір-бірден) бар. Оң жақ артыңғы бөлігі рамка түрінде қалтасымен, ол бір түйме мен ілгекке тиектеледі. Шалбары притачты белбеуімен. Белінде белбеуді өткізу үшін 6 тігісі бар. Алдыңғы жартысында молния түрінде ілгекпен өңделеді, белі 1 түймеге салынады. Шалбары манжетсыз, астыңғы ені 25 см-ден аспайды;</w:t>
      </w:r>
    </w:p>
    <w:bookmarkEnd w:id="96"/>
    <w:bookmarkStart w:name="z104" w:id="97"/>
    <w:p>
      <w:pPr>
        <w:spacing w:after="0"/>
        <w:ind w:left="0"/>
        <w:jc w:val="both"/>
      </w:pPr>
      <w:r>
        <w:rPr>
          <w:rFonts w:ascii="Times New Roman"/>
          <w:b w:val="false"/>
          <w:i w:val="false"/>
          <w:color w:val="000000"/>
          <w:sz w:val="28"/>
        </w:rPr>
        <w:t>
      үстіңгі жейде ақ (сұр және көгілдір) түсті, жейденің төменгі жағында бүйір тігістері төрт қатар резинкамен тартылып, сырып тігіледі. Жағасы втачитетілген жолымен 1 түймелі ілгегі бар. Жеңі ұзын, манжетімен. Манжеттің бұрышы домаланған, ортасында түймеге және ілгекке салынады. Шлицасында түйме және ілгек бар. Сөре ілгегі 6 түймеге және ілгекке арналған. Сөре бұрышы домаланған 2 қалтадан және 2 түйме мен ілгек клапаннан тұрады. Жейде жеңіл жейдеге арналған матадан әзірленеді;</w:t>
      </w:r>
    </w:p>
    <w:bookmarkEnd w:id="97"/>
    <w:bookmarkStart w:name="z105" w:id="98"/>
    <w:p>
      <w:pPr>
        <w:spacing w:after="0"/>
        <w:ind w:left="0"/>
        <w:jc w:val="both"/>
      </w:pPr>
      <w:r>
        <w:rPr>
          <w:rFonts w:ascii="Times New Roman"/>
          <w:b w:val="false"/>
          <w:i w:val="false"/>
          <w:color w:val="000000"/>
          <w:sz w:val="28"/>
        </w:rPr>
        <w:t>
      шалбардың белбеуі қара түсті, теріден жасалады;</w:t>
      </w:r>
    </w:p>
    <w:bookmarkEnd w:id="98"/>
    <w:bookmarkStart w:name="z106" w:id="99"/>
    <w:p>
      <w:pPr>
        <w:spacing w:after="0"/>
        <w:ind w:left="0"/>
        <w:jc w:val="both"/>
      </w:pPr>
      <w:r>
        <w:rPr>
          <w:rFonts w:ascii="Times New Roman"/>
          <w:b w:val="false"/>
          <w:i w:val="false"/>
          <w:color w:val="000000"/>
          <w:sz w:val="28"/>
        </w:rPr>
        <w:t>
      галстук костюмнің түсіндей, жібектен әзірлененеді;</w:t>
      </w:r>
    </w:p>
    <w:bookmarkEnd w:id="99"/>
    <w:bookmarkStart w:name="z107" w:id="100"/>
    <w:p>
      <w:pPr>
        <w:spacing w:after="0"/>
        <w:ind w:left="0"/>
        <w:jc w:val="both"/>
      </w:pPr>
      <w:r>
        <w:rPr>
          <w:rFonts w:ascii="Times New Roman"/>
          <w:b w:val="false"/>
          <w:i w:val="false"/>
          <w:color w:val="000000"/>
          <w:sz w:val="28"/>
        </w:rPr>
        <w:t>
      бас киімі костюмнің түсіндей, жартылай жүндік матадан жасалып, алдыңғы жағының ортасында белгіленген үлгідей эмблема мен кокарда жабыстырылады;</w:t>
      </w:r>
    </w:p>
    <w:bookmarkEnd w:id="100"/>
    <w:bookmarkStart w:name="z108" w:id="101"/>
    <w:p>
      <w:pPr>
        <w:spacing w:after="0"/>
        <w:ind w:left="0"/>
        <w:jc w:val="both"/>
      </w:pPr>
      <w:r>
        <w:rPr>
          <w:rFonts w:ascii="Times New Roman"/>
          <w:b w:val="false"/>
          <w:i w:val="false"/>
          <w:color w:val="000000"/>
          <w:sz w:val="28"/>
        </w:rPr>
        <w:t>
      күзгі туфли қара түсті, өкшесінің биіктігі 2 см-ден аспайды;</w:t>
      </w:r>
    </w:p>
    <w:bookmarkEnd w:id="101"/>
    <w:bookmarkStart w:name="z109" w:id="102"/>
    <w:p>
      <w:pPr>
        <w:spacing w:after="0"/>
        <w:ind w:left="0"/>
        <w:jc w:val="both"/>
      </w:pPr>
      <w:r>
        <w:rPr>
          <w:rFonts w:ascii="Times New Roman"/>
          <w:b w:val="false"/>
          <w:i w:val="false"/>
          <w:color w:val="000000"/>
          <w:sz w:val="28"/>
        </w:rPr>
        <w:t>
      кәжекей жартылай жүнді қою көк (қою сұр) түсті. 32/2 иірілген жіптен. Трикотаждан, түзу силуэтті. Трикотажы тегіс, мойыны V түрінде. Мойыны 4 см енді құрайтын екі қабатталған. Кеудешенің асты созылымдылық тоқымадан, белі екі қабатты тоқымадан тоқылады;</w:t>
      </w:r>
    </w:p>
    <w:bookmarkEnd w:id="102"/>
    <w:bookmarkStart w:name="z110" w:id="103"/>
    <w:p>
      <w:pPr>
        <w:spacing w:after="0"/>
        <w:ind w:left="0"/>
        <w:jc w:val="both"/>
      </w:pPr>
      <w:r>
        <w:rPr>
          <w:rFonts w:ascii="Times New Roman"/>
          <w:b w:val="false"/>
          <w:i w:val="false"/>
          <w:color w:val="000000"/>
          <w:sz w:val="28"/>
        </w:rPr>
        <w:t>
      пальто жартылай жабысып тұратын, жеңдері втачитетілген ілме өңірлі. Драптан әзірленеді. Ерлердің пальтосына жартылай жүндік мақталы астарымен ілігеді және қара түсті цигейка терісінен жасалған жаға ілігеді. Ілгегі қайырманың майыстыруына дейін үш формалы түймеге салынады. Сөрелері екі жақты алдыңғы листочкасымен қалталары бар. Арқасы кесілген шетпен, тігісі ортасында. Жеңдері екі тігісті втачитетілген, төменде жеңдердің жоғарғы бөлігінде алтын түсті оқамен айырылатын қалыптар тігіледі. Жеңнің төменгі жағы мен қалыптың төменгі шеті 9,5 см қашықтықта (дайын түрде). Борттарда, қайырмаларда, жағада 0,4-1 см жиегінен өңдеу тігісі салынған. Сөрелерінің үстіңгі матадан рамка түрінде қалтасымен астары алдыңғы вытачкалары қиық қалталарға дейін.</w:t>
      </w:r>
    </w:p>
    <w:bookmarkEnd w:id="103"/>
    <w:bookmarkStart w:name="z111" w:id="104"/>
    <w:p>
      <w:pPr>
        <w:spacing w:after="0"/>
        <w:ind w:left="0"/>
        <w:jc w:val="both"/>
      </w:pPr>
      <w:r>
        <w:rPr>
          <w:rFonts w:ascii="Times New Roman"/>
          <w:b w:val="false"/>
          <w:i w:val="false"/>
          <w:color w:val="000000"/>
          <w:sz w:val="28"/>
        </w:rPr>
        <w:t>
      пальтоның сол жеңінің жіліншегінен 10 см төмен жерде белгіленген үлгідегі жеңдік жапсырма тігіледі;</w:t>
      </w:r>
    </w:p>
    <w:bookmarkEnd w:id="104"/>
    <w:bookmarkStart w:name="z112" w:id="105"/>
    <w:p>
      <w:pPr>
        <w:spacing w:after="0"/>
        <w:ind w:left="0"/>
        <w:jc w:val="both"/>
      </w:pPr>
      <w:r>
        <w:rPr>
          <w:rFonts w:ascii="Times New Roman"/>
          <w:b w:val="false"/>
          <w:i w:val="false"/>
          <w:color w:val="000000"/>
          <w:sz w:val="28"/>
        </w:rPr>
        <w:t>
      құлақшын бөрік формалы сырып тігілген мақталы астарымен, ол төрт сыналы қалпақтан, козыректан, желкелікке қара түсті цигейка жүнінен тұтас тігілген құлақшыннан тұрады. Құлақшындардың шетіне тоқыма бауы тігілген. Козыректың шетінде белгіленген үлгідегі эмблема жапсырылады;</w:t>
      </w:r>
    </w:p>
    <w:bookmarkEnd w:id="105"/>
    <w:bookmarkStart w:name="z113" w:id="106"/>
    <w:p>
      <w:pPr>
        <w:spacing w:after="0"/>
        <w:ind w:left="0"/>
        <w:jc w:val="both"/>
      </w:pPr>
      <w:r>
        <w:rPr>
          <w:rFonts w:ascii="Times New Roman"/>
          <w:b w:val="false"/>
          <w:i w:val="false"/>
          <w:color w:val="000000"/>
          <w:sz w:val="28"/>
        </w:rPr>
        <w:t>
      құлақшын бөріктің барлық бөлшектері козырек пен желкеліктің ортаңғы сызығына қарсы орналасқан қалпақтың ортаңғы тігістері симметриялы орналасқан;</w:t>
      </w:r>
    </w:p>
    <w:bookmarkEnd w:id="106"/>
    <w:bookmarkStart w:name="z114" w:id="107"/>
    <w:p>
      <w:pPr>
        <w:spacing w:after="0"/>
        <w:ind w:left="0"/>
        <w:jc w:val="both"/>
      </w:pPr>
      <w:r>
        <w:rPr>
          <w:rFonts w:ascii="Times New Roman"/>
          <w:b w:val="false"/>
          <w:i w:val="false"/>
          <w:color w:val="000000"/>
          <w:sz w:val="28"/>
        </w:rPr>
        <w:t>
      бәтеңкелер қара түсті, жылы теріден, өкшесінің биіктігі 2 см-ден аспайды;</w:t>
      </w:r>
    </w:p>
    <w:bookmarkEnd w:id="107"/>
    <w:bookmarkStart w:name="z115" w:id="108"/>
    <w:p>
      <w:pPr>
        <w:spacing w:after="0"/>
        <w:ind w:left="0"/>
        <w:jc w:val="both"/>
      </w:pPr>
      <w:r>
        <w:rPr>
          <w:rFonts w:ascii="Times New Roman"/>
          <w:b w:val="false"/>
          <w:i w:val="false"/>
          <w:color w:val="000000"/>
          <w:sz w:val="28"/>
        </w:rPr>
        <w:t>
      кашне (шарф) қою көк үсті, тоқылған, 100х20 см шамасында, шеттерінде ұзындығы 2 см құрайтын шашағы бар;</w:t>
      </w:r>
    </w:p>
    <w:bookmarkEnd w:id="108"/>
    <w:bookmarkStart w:name="z116" w:id="109"/>
    <w:p>
      <w:pPr>
        <w:spacing w:after="0"/>
        <w:ind w:left="0"/>
        <w:jc w:val="both"/>
      </w:pPr>
      <w:r>
        <w:rPr>
          <w:rFonts w:ascii="Times New Roman"/>
          <w:b w:val="false"/>
          <w:i w:val="false"/>
          <w:color w:val="000000"/>
          <w:sz w:val="28"/>
        </w:rPr>
        <w:t>
      қолғап бес бармақты, жартылай жүнді трикотажды, тығыз тоқымадан, көк түсті болады. Қолында трикотажды тоқылған резеңкесі бар;</w:t>
      </w:r>
    </w:p>
    <w:bookmarkEnd w:id="109"/>
    <w:bookmarkStart w:name="z117" w:id="110"/>
    <w:p>
      <w:pPr>
        <w:spacing w:after="0"/>
        <w:ind w:left="0"/>
        <w:jc w:val="both"/>
      </w:pPr>
      <w:r>
        <w:rPr>
          <w:rFonts w:ascii="Times New Roman"/>
          <w:b w:val="false"/>
          <w:i w:val="false"/>
          <w:color w:val="000000"/>
          <w:sz w:val="28"/>
        </w:rPr>
        <w:t>
      2. Ер адамның нысанды далалы (арнайы жазғы және арнайы қысқы) киімі:</w:t>
      </w:r>
    </w:p>
    <w:bookmarkEnd w:id="110"/>
    <w:bookmarkStart w:name="z118" w:id="111"/>
    <w:p>
      <w:pPr>
        <w:spacing w:after="0"/>
        <w:ind w:left="0"/>
        <w:jc w:val="both"/>
      </w:pPr>
      <w:r>
        <w:rPr>
          <w:rFonts w:ascii="Times New Roman"/>
          <w:b w:val="false"/>
          <w:i w:val="false"/>
          <w:color w:val="000000"/>
          <w:sz w:val="28"/>
        </w:rPr>
        <w:t>
      костюмі кеудешеден, шалбардан, желеткеден және кепкадан тұрады, қою сұр түсті синтетикалық маталардан әзірленеді;</w:t>
      </w:r>
    </w:p>
    <w:bookmarkEnd w:id="111"/>
    <w:bookmarkStart w:name="z119" w:id="112"/>
    <w:p>
      <w:pPr>
        <w:spacing w:after="0"/>
        <w:ind w:left="0"/>
        <w:jc w:val="both"/>
      </w:pPr>
      <w:r>
        <w:rPr>
          <w:rFonts w:ascii="Times New Roman"/>
          <w:b w:val="false"/>
          <w:i w:val="false"/>
          <w:color w:val="000000"/>
          <w:sz w:val="28"/>
        </w:rPr>
        <w:t>
      кеудешесі еркін түрде, түзу, ілгегінде "молния". Жағасы тік қалдырылған. Сөрелері екі үлкен үстіңгі клапанды қалталардан және екі жағында екі қапталған қалталарынан тұрады;</w:t>
      </w:r>
    </w:p>
    <w:bookmarkEnd w:id="112"/>
    <w:bookmarkStart w:name="z120" w:id="113"/>
    <w:p>
      <w:pPr>
        <w:spacing w:after="0"/>
        <w:ind w:left="0"/>
        <w:jc w:val="both"/>
      </w:pPr>
      <w:r>
        <w:rPr>
          <w:rFonts w:ascii="Times New Roman"/>
          <w:b w:val="false"/>
          <w:i w:val="false"/>
          <w:color w:val="000000"/>
          <w:sz w:val="28"/>
        </w:rPr>
        <w:t>
      кеудешенің сол жағында (экологиялық инспекция) көкірек жапсырмасы тігіледі;</w:t>
      </w:r>
    </w:p>
    <w:bookmarkEnd w:id="113"/>
    <w:bookmarkStart w:name="z121" w:id="114"/>
    <w:p>
      <w:pPr>
        <w:spacing w:after="0"/>
        <w:ind w:left="0"/>
        <w:jc w:val="both"/>
      </w:pPr>
      <w:r>
        <w:rPr>
          <w:rFonts w:ascii="Times New Roman"/>
          <w:b w:val="false"/>
          <w:i w:val="false"/>
          <w:color w:val="000000"/>
          <w:sz w:val="28"/>
        </w:rPr>
        <w:t>
      шалбардың алдыңғы бөліктерінің белінде бір бүкпесі және екі жағында қалталары бар. Шалбардың беліндегі бүйірлі тігістерінен жоғары екі тікбұрышты түрдегі белдік және алты шлевок орналасқан. Белдік түймеге ілгек тағу арқылы жабылады, ол белінде реттеледі. Шалбар молния түрінде ілгекпен және белінде 1 түймеге салынады;</w:t>
      </w:r>
    </w:p>
    <w:bookmarkEnd w:id="114"/>
    <w:bookmarkStart w:name="z122" w:id="115"/>
    <w:p>
      <w:pPr>
        <w:spacing w:after="0"/>
        <w:ind w:left="0"/>
        <w:jc w:val="both"/>
      </w:pPr>
      <w:r>
        <w:rPr>
          <w:rFonts w:ascii="Times New Roman"/>
          <w:b w:val="false"/>
          <w:i w:val="false"/>
          <w:color w:val="000000"/>
          <w:sz w:val="28"/>
        </w:rPr>
        <w:t>
      желетке қой сұр түсті синтетикалық матадан әзірленеді;</w:t>
      </w:r>
    </w:p>
    <w:bookmarkEnd w:id="115"/>
    <w:bookmarkStart w:name="z123" w:id="116"/>
    <w:p>
      <w:pPr>
        <w:spacing w:after="0"/>
        <w:ind w:left="0"/>
        <w:jc w:val="both"/>
      </w:pPr>
      <w:r>
        <w:rPr>
          <w:rFonts w:ascii="Times New Roman"/>
          <w:b w:val="false"/>
          <w:i w:val="false"/>
          <w:color w:val="000000"/>
          <w:sz w:val="28"/>
        </w:rPr>
        <w:t>
      кепка үш қабатты, ортаңғы және екі жақты бөліктерден, кекілдірік пен козыректан тұрады. Кепканың ортасында белгіленген үлгідегі эмблема орналасқан;</w:t>
      </w:r>
    </w:p>
    <w:bookmarkEnd w:id="116"/>
    <w:bookmarkStart w:name="z124" w:id="117"/>
    <w:p>
      <w:pPr>
        <w:spacing w:after="0"/>
        <w:ind w:left="0"/>
        <w:jc w:val="both"/>
      </w:pPr>
      <w:r>
        <w:rPr>
          <w:rFonts w:ascii="Times New Roman"/>
          <w:b w:val="false"/>
          <w:i w:val="false"/>
          <w:color w:val="000000"/>
          <w:sz w:val="28"/>
        </w:rPr>
        <w:t>
      жейде тік нұсқада мойыны V түрінде, жеңіл трикотажды матадан әзірленеді, жеңі қысқа;</w:t>
      </w:r>
    </w:p>
    <w:bookmarkEnd w:id="117"/>
    <w:bookmarkStart w:name="z125" w:id="118"/>
    <w:p>
      <w:pPr>
        <w:spacing w:after="0"/>
        <w:ind w:left="0"/>
        <w:jc w:val="both"/>
      </w:pPr>
      <w:r>
        <w:rPr>
          <w:rFonts w:ascii="Times New Roman"/>
          <w:b w:val="false"/>
          <w:i w:val="false"/>
          <w:color w:val="000000"/>
          <w:sz w:val="28"/>
        </w:rPr>
        <w:t>
      футболка мақта-матадан, тік нұсқада, қою сұр түсті. Жеңіл трикотажды матадан әзірленеді, жеңі қысқа;</w:t>
      </w:r>
    </w:p>
    <w:bookmarkEnd w:id="118"/>
    <w:bookmarkStart w:name="z126" w:id="119"/>
    <w:p>
      <w:pPr>
        <w:spacing w:after="0"/>
        <w:ind w:left="0"/>
        <w:jc w:val="both"/>
      </w:pPr>
      <w:r>
        <w:rPr>
          <w:rFonts w:ascii="Times New Roman"/>
          <w:b w:val="false"/>
          <w:i w:val="false"/>
          <w:color w:val="000000"/>
          <w:sz w:val="28"/>
        </w:rPr>
        <w:t>
      далалы бәтеңкелер қара түсті, жылы теріден, өкшесінің биіктігі 2 см-ден аспайды;</w:t>
      </w:r>
    </w:p>
    <w:bookmarkEnd w:id="119"/>
    <w:bookmarkStart w:name="z127" w:id="120"/>
    <w:p>
      <w:pPr>
        <w:spacing w:after="0"/>
        <w:ind w:left="0"/>
        <w:jc w:val="both"/>
      </w:pPr>
      <w:r>
        <w:rPr>
          <w:rFonts w:ascii="Times New Roman"/>
          <w:b w:val="false"/>
          <w:i w:val="false"/>
          <w:color w:val="000000"/>
          <w:sz w:val="28"/>
        </w:rPr>
        <w:t>
      желетке қой сұр түсті синтетикалық матадан әзірленеді;</w:t>
      </w:r>
    </w:p>
    <w:bookmarkEnd w:id="120"/>
    <w:bookmarkStart w:name="z128" w:id="121"/>
    <w:p>
      <w:pPr>
        <w:spacing w:after="0"/>
        <w:ind w:left="0"/>
        <w:jc w:val="both"/>
      </w:pPr>
      <w:r>
        <w:rPr>
          <w:rFonts w:ascii="Times New Roman"/>
          <w:b w:val="false"/>
          <w:i w:val="false"/>
          <w:color w:val="000000"/>
          <w:sz w:val="28"/>
        </w:rPr>
        <w:t>
      кепка жылы астары бар, қой жүнімен қапталған, үш қабатты, ортаңғы және екі жақты бөліктерден, кекілдірік, құлақтардан мен козыректан тұрады, түсі костюмның түсіндей.</w:t>
      </w:r>
    </w:p>
    <w:bookmarkEnd w:id="121"/>
    <w:bookmarkStart w:name="z129" w:id="122"/>
    <w:p>
      <w:pPr>
        <w:spacing w:after="0"/>
        <w:ind w:left="0"/>
        <w:jc w:val="both"/>
      </w:pPr>
      <w:r>
        <w:rPr>
          <w:rFonts w:ascii="Times New Roman"/>
          <w:b w:val="false"/>
          <w:i w:val="false"/>
          <w:color w:val="000000"/>
          <w:sz w:val="28"/>
        </w:rPr>
        <w:t>
      кепканың ортасында белгіленген үлгідегі эмблема орналасқан;</w:t>
      </w:r>
    </w:p>
    <w:bookmarkEnd w:id="122"/>
    <w:bookmarkStart w:name="z130" w:id="123"/>
    <w:p>
      <w:pPr>
        <w:spacing w:after="0"/>
        <w:ind w:left="0"/>
        <w:jc w:val="both"/>
      </w:pPr>
      <w:r>
        <w:rPr>
          <w:rFonts w:ascii="Times New Roman"/>
          <w:b w:val="false"/>
          <w:i w:val="false"/>
          <w:color w:val="000000"/>
          <w:sz w:val="28"/>
        </w:rPr>
        <w:t>
      жемпір мақталы трикотажды матадан, тік нұсқада, мойыны V түрінде, жеңі бір тігісті ұзын;</w:t>
      </w:r>
    </w:p>
    <w:bookmarkEnd w:id="123"/>
    <w:bookmarkStart w:name="z131" w:id="124"/>
    <w:p>
      <w:pPr>
        <w:spacing w:after="0"/>
        <w:ind w:left="0"/>
        <w:jc w:val="both"/>
      </w:pPr>
      <w:r>
        <w:rPr>
          <w:rFonts w:ascii="Times New Roman"/>
          <w:b w:val="false"/>
          <w:i w:val="false"/>
          <w:color w:val="000000"/>
          <w:sz w:val="28"/>
        </w:rPr>
        <w:t>
      бәтеңкелер қара түсті, жылы теріден, өкшесінің биіктігі 2 см-ден аспайды.</w:t>
      </w:r>
    </w:p>
    <w:bookmarkEnd w:id="124"/>
    <w:bookmarkStart w:name="z132" w:id="125"/>
    <w:p>
      <w:pPr>
        <w:spacing w:after="0"/>
        <w:ind w:left="0"/>
        <w:jc w:val="both"/>
      </w:pPr>
      <w:r>
        <w:rPr>
          <w:rFonts w:ascii="Times New Roman"/>
          <w:b w:val="false"/>
          <w:i w:val="false"/>
          <w:color w:val="000000"/>
          <w:sz w:val="28"/>
        </w:rPr>
        <w:t>
      3. Әйел адамның нысанды киімінің жинағы:</w:t>
      </w:r>
    </w:p>
    <w:bookmarkEnd w:id="125"/>
    <w:bookmarkStart w:name="z133" w:id="126"/>
    <w:p>
      <w:pPr>
        <w:spacing w:after="0"/>
        <w:ind w:left="0"/>
        <w:jc w:val="both"/>
      </w:pPr>
      <w:r>
        <w:rPr>
          <w:rFonts w:ascii="Times New Roman"/>
          <w:b w:val="false"/>
          <w:i w:val="false"/>
          <w:color w:val="000000"/>
          <w:sz w:val="28"/>
        </w:rPr>
        <w:t>
      костюм жакеттен және белдемшеден тұрады, ақ жейдемен және галстукпен киіледі, жүнді костюмді маталардан әзірленеді, қою сұр түсті (ылғалды асфальт);</w:t>
      </w:r>
    </w:p>
    <w:bookmarkEnd w:id="126"/>
    <w:bookmarkStart w:name="z134" w:id="127"/>
    <w:p>
      <w:pPr>
        <w:spacing w:after="0"/>
        <w:ind w:left="0"/>
        <w:jc w:val="both"/>
      </w:pPr>
      <w:r>
        <w:rPr>
          <w:rFonts w:ascii="Times New Roman"/>
          <w:b w:val="false"/>
          <w:i w:val="false"/>
          <w:color w:val="000000"/>
          <w:sz w:val="28"/>
        </w:rPr>
        <w:t>
      жакет жартылай жабысып тұратын нұсқада, жеңдері втачитетілген ілме өңірлі, жағасы қалдырылған мәнерлі қайырмалармен. Жакет ілгегі қайырманың майыстыруына дейін екі формалы түймесіне жабылады. Сөрелер алдыңғы қыштаулы тігістері қиық қалталарға дейін. Арқасы кескінді бүйірімен, ортасында тігісі орналасқан. Екі тігісті жеңдерінің төменгі жағында екі формалы түймелері бар. Борттарда, қайырмаларда, жағада және пиджактың астымен 0,2-0,3 см жиегінен өңдеу тігісі салынған. Жакет астарланған. Бұйымның борты дөңгелектенген;</w:t>
      </w:r>
    </w:p>
    <w:bookmarkEnd w:id="127"/>
    <w:bookmarkStart w:name="z135" w:id="128"/>
    <w:p>
      <w:pPr>
        <w:spacing w:after="0"/>
        <w:ind w:left="0"/>
        <w:jc w:val="both"/>
      </w:pPr>
      <w:r>
        <w:rPr>
          <w:rFonts w:ascii="Times New Roman"/>
          <w:b w:val="false"/>
          <w:i w:val="false"/>
          <w:color w:val="000000"/>
          <w:sz w:val="28"/>
        </w:rPr>
        <w:t>
      жакеттің сол жеңінің жіліншегінен 10 см төмен жерде белгіленген үлгідегі жеңдік жапсырма тігіледі;</w:t>
      </w:r>
    </w:p>
    <w:bookmarkEnd w:id="128"/>
    <w:bookmarkStart w:name="z136" w:id="129"/>
    <w:p>
      <w:pPr>
        <w:spacing w:after="0"/>
        <w:ind w:left="0"/>
        <w:jc w:val="both"/>
      </w:pPr>
      <w:r>
        <w:rPr>
          <w:rFonts w:ascii="Times New Roman"/>
          <w:b w:val="false"/>
          <w:i w:val="false"/>
          <w:color w:val="000000"/>
          <w:sz w:val="28"/>
        </w:rPr>
        <w:t>
      жакеттің сол жағында белгіленген үлгідегі белгішік тағылады;</w:t>
      </w:r>
    </w:p>
    <w:bookmarkEnd w:id="129"/>
    <w:bookmarkStart w:name="z137" w:id="130"/>
    <w:p>
      <w:pPr>
        <w:spacing w:after="0"/>
        <w:ind w:left="0"/>
        <w:jc w:val="both"/>
      </w:pPr>
      <w:r>
        <w:rPr>
          <w:rFonts w:ascii="Times New Roman"/>
          <w:b w:val="false"/>
          <w:i w:val="false"/>
          <w:color w:val="000000"/>
          <w:sz w:val="28"/>
        </w:rPr>
        <w:t>
      белдемшесі екі тігісті. Алдыңғы ен белінен екі қыштаулы тігіспен, артыңғы ен белінен екі қыштаулы тігіспен және ортасында шлицасымен. Ілгегі ортаңғы тігісте молнияға жабылады. Белдемшенің белбеуі бір ілгекпен, бір түймеге ілігеді. Белдемшенің ұзындығы тізеден төмен. Белдемше астарланған;</w:t>
      </w:r>
    </w:p>
    <w:bookmarkEnd w:id="130"/>
    <w:bookmarkStart w:name="z138" w:id="131"/>
    <w:p>
      <w:pPr>
        <w:spacing w:after="0"/>
        <w:ind w:left="0"/>
        <w:jc w:val="both"/>
      </w:pPr>
      <w:r>
        <w:rPr>
          <w:rFonts w:ascii="Times New Roman"/>
          <w:b w:val="false"/>
          <w:i w:val="false"/>
          <w:color w:val="000000"/>
          <w:sz w:val="28"/>
        </w:rPr>
        <w:t>
      жейде ақ (сұр және көгілдір) түсті, жартылай жабысып тұратын нысанда, оны белдемшеге шығарып не салып киеді. Жағасы тұратын тігіспен, 1 түймеге тағылады. Жеңі ұзын манжетпен. Манжет домаланған бұрыштарымен, ортасында түйме мен ілгегі бар. Шлицасы түйме мен ілгегіпен. Сөре ілгегі 6 түймеге және ілгекке арналған. Сөре бұрышы домаланған 2 қалтадан және 2 түйме мен ілгек клапаннан тұрады.</w:t>
      </w:r>
    </w:p>
    <w:bookmarkEnd w:id="131"/>
    <w:bookmarkStart w:name="z139" w:id="132"/>
    <w:p>
      <w:pPr>
        <w:spacing w:after="0"/>
        <w:ind w:left="0"/>
        <w:jc w:val="both"/>
      </w:pPr>
      <w:r>
        <w:rPr>
          <w:rFonts w:ascii="Times New Roman"/>
          <w:b w:val="false"/>
          <w:i w:val="false"/>
          <w:color w:val="000000"/>
          <w:sz w:val="28"/>
        </w:rPr>
        <w:t>
      Жейденің шеттерінде кішкентай қиық бар. Жейде жеңіл жейдеге арналған матадан әзірленеді;</w:t>
      </w:r>
    </w:p>
    <w:bookmarkEnd w:id="132"/>
    <w:bookmarkStart w:name="z140" w:id="133"/>
    <w:p>
      <w:pPr>
        <w:spacing w:after="0"/>
        <w:ind w:left="0"/>
        <w:jc w:val="both"/>
      </w:pPr>
      <w:r>
        <w:rPr>
          <w:rFonts w:ascii="Times New Roman"/>
          <w:b w:val="false"/>
          <w:i w:val="false"/>
          <w:color w:val="000000"/>
          <w:sz w:val="28"/>
        </w:rPr>
        <w:t>
      галстук костюмнің түсіндей, жібектен әзірленеді;</w:t>
      </w:r>
    </w:p>
    <w:bookmarkEnd w:id="133"/>
    <w:bookmarkStart w:name="z141" w:id="134"/>
    <w:p>
      <w:pPr>
        <w:spacing w:after="0"/>
        <w:ind w:left="0"/>
        <w:jc w:val="both"/>
      </w:pPr>
      <w:r>
        <w:rPr>
          <w:rFonts w:ascii="Times New Roman"/>
          <w:b w:val="false"/>
          <w:i w:val="false"/>
          <w:color w:val="000000"/>
          <w:sz w:val="28"/>
        </w:rPr>
        <w:t>
      пилоткасы стандартты;</w:t>
      </w:r>
    </w:p>
    <w:bookmarkEnd w:id="134"/>
    <w:bookmarkStart w:name="z142" w:id="135"/>
    <w:p>
      <w:pPr>
        <w:spacing w:after="0"/>
        <w:ind w:left="0"/>
        <w:jc w:val="both"/>
      </w:pPr>
      <w:r>
        <w:rPr>
          <w:rFonts w:ascii="Times New Roman"/>
          <w:b w:val="false"/>
          <w:i w:val="false"/>
          <w:color w:val="000000"/>
          <w:sz w:val="28"/>
        </w:rPr>
        <w:t>
      пилоткада алтын түсті лавр жапырақтарымен оралған бас киімге арналған белгіленген үлгідегі эмблема жабыстырылады,</w:t>
      </w:r>
    </w:p>
    <w:bookmarkEnd w:id="135"/>
    <w:bookmarkStart w:name="z143" w:id="136"/>
    <w:p>
      <w:pPr>
        <w:spacing w:after="0"/>
        <w:ind w:left="0"/>
        <w:jc w:val="both"/>
      </w:pPr>
      <w:r>
        <w:rPr>
          <w:rFonts w:ascii="Times New Roman"/>
          <w:b w:val="false"/>
          <w:i w:val="false"/>
          <w:color w:val="000000"/>
          <w:sz w:val="28"/>
        </w:rPr>
        <w:t>
      күзгі туфли қара түсті, терісі, өкшесінің биіктігі 5 см-ден аспайды;</w:t>
      </w:r>
    </w:p>
    <w:bookmarkEnd w:id="136"/>
    <w:bookmarkStart w:name="z144" w:id="137"/>
    <w:p>
      <w:pPr>
        <w:spacing w:after="0"/>
        <w:ind w:left="0"/>
        <w:jc w:val="both"/>
      </w:pPr>
      <w:r>
        <w:rPr>
          <w:rFonts w:ascii="Times New Roman"/>
          <w:b w:val="false"/>
          <w:i w:val="false"/>
          <w:color w:val="000000"/>
          <w:sz w:val="28"/>
        </w:rPr>
        <w:t>
      жейде сұр түсті, жартылай жабысып тұратын нысанда, оны белдемшеге шығарып не салып киеді. Жағасы тұратын тігіспен, 1 түймеге тағылады. Жеңі ұзын манжетпен. Манжет домаланған бұрыштарымен, ортасында түйме мен ілгегі бар. Шлицасы түйме мен ілгегіпен. Сөре ілгегі 6 түймеге және ілгекке арналған. Сөре бұрышы домаланған 2 қалтадан және 2 түйме мен ілгек клапаннан тұрады. Жейденің шеттерінде кішкентай қиық бар. Жейде тығыз жейдеге арналған матадан әзірленеді;</w:t>
      </w:r>
    </w:p>
    <w:bookmarkEnd w:id="137"/>
    <w:bookmarkStart w:name="z145" w:id="138"/>
    <w:p>
      <w:pPr>
        <w:spacing w:after="0"/>
        <w:ind w:left="0"/>
        <w:jc w:val="both"/>
      </w:pPr>
      <w:r>
        <w:rPr>
          <w:rFonts w:ascii="Times New Roman"/>
          <w:b w:val="false"/>
          <w:i w:val="false"/>
          <w:color w:val="000000"/>
          <w:sz w:val="28"/>
        </w:rPr>
        <w:t>
      кәжекей жартылай жүнді қою көк (қою сұр) түсті. 32/2 иірілген жіптен. Трикотаждан, түзу силуэтті. Трикотажы тегіс, мойыны V түрінде. Мойыны 4 см енді құрайтын екі қабатталған. Кеудешенің асты созылымдылық тоқымадан, белі екі қабатты тоқымадан тоқылады;</w:t>
      </w:r>
    </w:p>
    <w:bookmarkEnd w:id="138"/>
    <w:bookmarkStart w:name="z146" w:id="139"/>
    <w:p>
      <w:pPr>
        <w:spacing w:after="0"/>
        <w:ind w:left="0"/>
        <w:jc w:val="both"/>
      </w:pPr>
      <w:r>
        <w:rPr>
          <w:rFonts w:ascii="Times New Roman"/>
          <w:b w:val="false"/>
          <w:i w:val="false"/>
          <w:color w:val="000000"/>
          <w:sz w:val="28"/>
        </w:rPr>
        <w:t>
      пальто жартылай жабысып тұратын, жеңдері втачитетілген ілме өңірлі. Драптан әзірленеді. Әйелдердің пальтосына жартылай жүндік мақталы астары ілігеді және қара түсті цигейка терісінен жасалған жаға ілігеді. Ілгегі қайырманың майыстыруына дейін төрт формалы түймеге салынады. Сөрелері екі жақты алдыңғы листочкасымен қалталары бар. Арқасы кесілген шетпен, тігісі ортасында. Жеңдері екі тігісті втачитетілген, төменде жеңдердің жоғарғы бөлігінде алтын түсті оқамен айырылатын қалыптар тігіледі. Жеңнің төменгі жағы мен қалыптың төменгі шеті 9,5 см қашықтықта (дайын түрде). Жаға мен борттары таза шеттермен оралған. Борттарда, қайырмаларда, жағада 0,7-1 см жиегінен өңдеу тігісі салынған. Сөрелерінің үстінгі матадан рамка түрінде қалтасымен астары алдыңғы вытачкалары қиық қалталарға дейін.</w:t>
      </w:r>
    </w:p>
    <w:bookmarkEnd w:id="139"/>
    <w:bookmarkStart w:name="z147" w:id="140"/>
    <w:p>
      <w:pPr>
        <w:spacing w:after="0"/>
        <w:ind w:left="0"/>
        <w:jc w:val="both"/>
      </w:pPr>
      <w:r>
        <w:rPr>
          <w:rFonts w:ascii="Times New Roman"/>
          <w:b w:val="false"/>
          <w:i w:val="false"/>
          <w:color w:val="000000"/>
          <w:sz w:val="28"/>
        </w:rPr>
        <w:t>
      пальтоның сол жеңінің жіліншегінен 10 см төмен жерде белгіленген үлгідегі жеңдік жапсырма тігіледі;</w:t>
      </w:r>
    </w:p>
    <w:bookmarkEnd w:id="140"/>
    <w:bookmarkStart w:name="z148" w:id="141"/>
    <w:p>
      <w:pPr>
        <w:spacing w:after="0"/>
        <w:ind w:left="0"/>
        <w:jc w:val="both"/>
      </w:pPr>
      <w:r>
        <w:rPr>
          <w:rFonts w:ascii="Times New Roman"/>
          <w:b w:val="false"/>
          <w:i w:val="false"/>
          <w:color w:val="000000"/>
          <w:sz w:val="28"/>
        </w:rPr>
        <w:t>
      құлақшын бөрік формалы сырып тігілген мақталы астарымен, ол төрт сыналы қалпақтан, козыректан, желкелікке қара түсті цигейка жүнінен тұтас тігілген құлақшыннан тұрады. Құлақшындардың шетіне тоқыма бауы тігілген. Козыректың шетінде белгіленген үлгідегі эмблема жапсырылады;</w:t>
      </w:r>
    </w:p>
    <w:bookmarkEnd w:id="141"/>
    <w:bookmarkStart w:name="z149" w:id="142"/>
    <w:p>
      <w:pPr>
        <w:spacing w:after="0"/>
        <w:ind w:left="0"/>
        <w:jc w:val="both"/>
      </w:pPr>
      <w:r>
        <w:rPr>
          <w:rFonts w:ascii="Times New Roman"/>
          <w:b w:val="false"/>
          <w:i w:val="false"/>
          <w:color w:val="000000"/>
          <w:sz w:val="28"/>
        </w:rPr>
        <w:t>
      құлақшын бөріктің барлық бөлшектері козырек пен желкеліктің ортаңғы сызығына қарсы орналасқан қалпақтың ортаңғы тігістері симметриялы орналасқан;</w:t>
      </w:r>
    </w:p>
    <w:bookmarkEnd w:id="142"/>
    <w:bookmarkStart w:name="z150" w:id="143"/>
    <w:p>
      <w:pPr>
        <w:spacing w:after="0"/>
        <w:ind w:left="0"/>
        <w:jc w:val="both"/>
      </w:pPr>
      <w:r>
        <w:rPr>
          <w:rFonts w:ascii="Times New Roman"/>
          <w:b w:val="false"/>
          <w:i w:val="false"/>
          <w:color w:val="000000"/>
          <w:sz w:val="28"/>
        </w:rPr>
        <w:t>
      етігі қара түсті, жылы теріден, өкшесінің биіктігі 5 см-ден аспайды;</w:t>
      </w:r>
    </w:p>
    <w:bookmarkEnd w:id="143"/>
    <w:bookmarkStart w:name="z151" w:id="144"/>
    <w:p>
      <w:pPr>
        <w:spacing w:after="0"/>
        <w:ind w:left="0"/>
        <w:jc w:val="both"/>
      </w:pPr>
      <w:r>
        <w:rPr>
          <w:rFonts w:ascii="Times New Roman"/>
          <w:b w:val="false"/>
          <w:i w:val="false"/>
          <w:color w:val="000000"/>
          <w:sz w:val="28"/>
        </w:rPr>
        <w:t>
      кашне (шарф) қою көк үсті, тоқылған, 100х20 см шамасында, шеттерінде ұзындығы 2 см құрайтын шашағы бар;</w:t>
      </w:r>
    </w:p>
    <w:bookmarkEnd w:id="144"/>
    <w:bookmarkStart w:name="z152" w:id="145"/>
    <w:p>
      <w:pPr>
        <w:spacing w:after="0"/>
        <w:ind w:left="0"/>
        <w:jc w:val="both"/>
      </w:pPr>
      <w:r>
        <w:rPr>
          <w:rFonts w:ascii="Times New Roman"/>
          <w:b w:val="false"/>
          <w:i w:val="false"/>
          <w:color w:val="000000"/>
          <w:sz w:val="28"/>
        </w:rPr>
        <w:t>
      қолғап бес бармақты, жартылай жүнді трикотажды, тығыз тоқымадан, көк түсті болады. Қолында трикотажды тоқылған резеңкесі бар;</w:t>
      </w:r>
    </w:p>
    <w:bookmarkEnd w:id="145"/>
    <w:bookmarkStart w:name="z153" w:id="146"/>
    <w:p>
      <w:pPr>
        <w:spacing w:after="0"/>
        <w:ind w:left="0"/>
        <w:jc w:val="both"/>
      </w:pPr>
      <w:r>
        <w:rPr>
          <w:rFonts w:ascii="Times New Roman"/>
          <w:b w:val="false"/>
          <w:i w:val="false"/>
          <w:color w:val="000000"/>
          <w:sz w:val="28"/>
        </w:rPr>
        <w:t>
      4. Әйел адамның нысанды далалы (арнайы жазғы және арнайы қысқы) киімі:</w:t>
      </w:r>
    </w:p>
    <w:bookmarkEnd w:id="146"/>
    <w:bookmarkStart w:name="z154" w:id="147"/>
    <w:p>
      <w:pPr>
        <w:spacing w:after="0"/>
        <w:ind w:left="0"/>
        <w:jc w:val="both"/>
      </w:pPr>
      <w:r>
        <w:rPr>
          <w:rFonts w:ascii="Times New Roman"/>
          <w:b w:val="false"/>
          <w:i w:val="false"/>
          <w:color w:val="000000"/>
          <w:sz w:val="28"/>
        </w:rPr>
        <w:t>
      костюмі кеудешеден, шалбардан, желеткеден және кепкадан тұрады, қою сұр түсті синтетикалық маталардан әзірленеді;</w:t>
      </w:r>
    </w:p>
    <w:bookmarkEnd w:id="147"/>
    <w:bookmarkStart w:name="z155" w:id="148"/>
    <w:p>
      <w:pPr>
        <w:spacing w:after="0"/>
        <w:ind w:left="0"/>
        <w:jc w:val="both"/>
      </w:pPr>
      <w:r>
        <w:rPr>
          <w:rFonts w:ascii="Times New Roman"/>
          <w:b w:val="false"/>
          <w:i w:val="false"/>
          <w:color w:val="000000"/>
          <w:sz w:val="28"/>
        </w:rPr>
        <w:t>
      кеудешесі еркін түрде, түзу, ілгегінде "молния", астары жоқ. Жағасы тік қалдырылған. Сөрелері екі үлкен үстіңгі клапанды қалталардан және екі жағында екі қапталған қалталарынан тұрады. Сол сөренің шетімен жағаның үстінен астына дейін дайын түрде 5 см планка тігілген. Арқасының ортасында тігісі бар, арқада белінің бойында және сөреде кулиск орналасқан. Жеңдері ұзын бір тігісті астында манжетімен, манжеттердің шеттерінде кескіндері бар. Үстінде кескін екі көлденең тігіспен ұсталған, олардың арасындағы қашықтық 0,5 см тең. Манжет тігісінің үстіңгі бөлігінде екі бүкпесі бар. Манжеттері бір формалы түйме мен ілгекке тағылады. Үстіне жабыстылыратын қалталар, проймалы жаға, манжеттері еттен 0,5 см қашықтықта тігілген;</w:t>
      </w:r>
    </w:p>
    <w:bookmarkEnd w:id="148"/>
    <w:bookmarkStart w:name="z156" w:id="149"/>
    <w:p>
      <w:pPr>
        <w:spacing w:after="0"/>
        <w:ind w:left="0"/>
        <w:jc w:val="both"/>
      </w:pPr>
      <w:r>
        <w:rPr>
          <w:rFonts w:ascii="Times New Roman"/>
          <w:b w:val="false"/>
          <w:i w:val="false"/>
          <w:color w:val="000000"/>
          <w:sz w:val="28"/>
        </w:rPr>
        <w:t>
      шалбар белдікпен алдыңғы бөліктерінің екі жағында қалталары бар. Шалбардың беліндегі бүйірлі тігістерінен жоғары екі тікбұрышты түрдегі белдік және алты шлевок орналасқан. Белдік түймеге ілгек тағу арқылы жабылады, ол белінде реттеледі. Шалбар молния түрінде ілгекпен және белінде 1 түймеге салынады;</w:t>
      </w:r>
    </w:p>
    <w:bookmarkEnd w:id="149"/>
    <w:bookmarkStart w:name="z157" w:id="150"/>
    <w:p>
      <w:pPr>
        <w:spacing w:after="0"/>
        <w:ind w:left="0"/>
        <w:jc w:val="both"/>
      </w:pPr>
      <w:r>
        <w:rPr>
          <w:rFonts w:ascii="Times New Roman"/>
          <w:b w:val="false"/>
          <w:i w:val="false"/>
          <w:color w:val="000000"/>
          <w:sz w:val="28"/>
        </w:rPr>
        <w:t>
      желетке қой сұр түсті синтетикалық матадан әзірленеді. Көкірек белгісі желеткенің сол жағына тағылады;</w:t>
      </w:r>
    </w:p>
    <w:bookmarkEnd w:id="150"/>
    <w:bookmarkStart w:name="z158" w:id="151"/>
    <w:p>
      <w:pPr>
        <w:spacing w:after="0"/>
        <w:ind w:left="0"/>
        <w:jc w:val="both"/>
      </w:pPr>
      <w:r>
        <w:rPr>
          <w:rFonts w:ascii="Times New Roman"/>
          <w:b w:val="false"/>
          <w:i w:val="false"/>
          <w:color w:val="000000"/>
          <w:sz w:val="28"/>
        </w:rPr>
        <w:t>
      кепканың астары тігілген, үш қабатты, ортаңғы және екі жақты бөліктерден, кекілдірік, құлақтар мен козыректан тұрады, түсі костюмның түсіндей. Кепканың ортасында белгіленген үлгідегі эмблема орналасқан;</w:t>
      </w:r>
    </w:p>
    <w:bookmarkEnd w:id="151"/>
    <w:bookmarkStart w:name="z159" w:id="152"/>
    <w:p>
      <w:pPr>
        <w:spacing w:after="0"/>
        <w:ind w:left="0"/>
        <w:jc w:val="both"/>
      </w:pPr>
      <w:r>
        <w:rPr>
          <w:rFonts w:ascii="Times New Roman"/>
          <w:b w:val="false"/>
          <w:i w:val="false"/>
          <w:color w:val="000000"/>
          <w:sz w:val="28"/>
        </w:rPr>
        <w:t>
      жейде жартылай жабысып тұратын нысанда, домалақ мойынды, жеңіл трикотаж материалынан әзірленеді, жеңі қысқа;</w:t>
      </w:r>
    </w:p>
    <w:bookmarkEnd w:id="152"/>
    <w:bookmarkStart w:name="z160" w:id="153"/>
    <w:p>
      <w:pPr>
        <w:spacing w:after="0"/>
        <w:ind w:left="0"/>
        <w:jc w:val="both"/>
      </w:pPr>
      <w:r>
        <w:rPr>
          <w:rFonts w:ascii="Times New Roman"/>
          <w:b w:val="false"/>
          <w:i w:val="false"/>
          <w:color w:val="000000"/>
          <w:sz w:val="28"/>
        </w:rPr>
        <w:t>
      футболка мақта-матадан, тік нұсқада, қою сұр түсті. Жеңіл трикотажды матадан әзірленеді, жеңі қысқа;</w:t>
      </w:r>
    </w:p>
    <w:bookmarkEnd w:id="153"/>
    <w:bookmarkStart w:name="z161" w:id="154"/>
    <w:p>
      <w:pPr>
        <w:spacing w:after="0"/>
        <w:ind w:left="0"/>
        <w:jc w:val="both"/>
      </w:pPr>
      <w:r>
        <w:rPr>
          <w:rFonts w:ascii="Times New Roman"/>
          <w:b w:val="false"/>
          <w:i w:val="false"/>
          <w:color w:val="000000"/>
          <w:sz w:val="28"/>
        </w:rPr>
        <w:t>
      бәтеңкелер қара түсті, жылы теріден, өкшесінің биіктігі 5 см-ден аспайды;</w:t>
      </w:r>
    </w:p>
    <w:bookmarkEnd w:id="154"/>
    <w:bookmarkStart w:name="z162" w:id="155"/>
    <w:p>
      <w:pPr>
        <w:spacing w:after="0"/>
        <w:ind w:left="0"/>
        <w:jc w:val="both"/>
      </w:pPr>
      <w:r>
        <w:rPr>
          <w:rFonts w:ascii="Times New Roman"/>
          <w:b w:val="false"/>
          <w:i w:val="false"/>
          <w:color w:val="000000"/>
          <w:sz w:val="28"/>
        </w:rPr>
        <w:t>
      жемпір мақталы трикотажды матадан, тік нұсқада, мойыны домалақ түрінде, жеңі бір тігісті ұзын.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