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0f2c" w14:textId="0f00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қызметтерді көрсету, дәрілік заттардың, медициналық мақсаттағы бұйымдар мен медициналық техниканың айналысы бойынша жеке кәсіпкерлік саласындағы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3 қыркүйектегі № 608 және Қазақстан Республикасы Экономикалық даму және сауда министрінің 2012 жылғы 3 қазандағы № 283 Бірлескен бұйрығы. Қазақстан Республикасының Әділет министрлігінде 2012 жылы 8 қарашада № 8068 тіркелді. Күші жойылды - Қазақстан Республикасы Денсаулық сақтау және әлеуметтік даму министрінің 2015 жылғы 29 маусымдағы № 538 және Қазақстан Республикасы Ұлттық экономика министрінің м.а. 2015 жылғы 30 маусымдағы № 490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29.06.2015 № 538 және ҚР Ұлттық экономика министрінің м.а. 30.06.2015 № 490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ХАБАРЛАМАСЫ</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мемлекеттік бақылау және қадағалау туралы" Қазақстан Республикасының 2011 жылғы 6 қаңтардағы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қызметтерді көрсету айналасы бойынша жеке кәсіпкерлік саласындағы тексеру парақтарының нысандары;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айналысы бойынша жеке кәсіпкерлік саласындағы тексеру парақтарының нысандары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(Б.С. Байсеркин):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жариялануын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(Ж.Ж. Данаева) осы бұйрықты Қазақстан Республикасы Әділет министрлігінде мемлекеттік тіркеуден өткеннен кейін ресми жариялануын қамтамасыз етсін.</w:t>
      </w:r>
    </w:p>
    <w:bookmarkEnd w:id="7"/>
    <w:bookmarkStart w:name="z9" w:id="8"/>
    <w:p>
      <w:pPr>
        <w:spacing w:after="0"/>
        <w:ind w:left="0"/>
        <w:jc w:val="both"/>
      </w:pPr>
      <w:r>
        <w:rPr>
          <w:rFonts w:ascii="Times New Roman"/>
          <w:b w:val="false"/>
          <w:i w:val="false"/>
          <w:color w:val="000000"/>
          <w:sz w:val="28"/>
        </w:rPr>
        <w:t xml:space="preserve">
      4. "Медициналық қызметтерді көрсету, дәрілік заттардың, медициналық мақсаттағы бұйымдар мен медициналық техниканың айналысы бойынша жеке кәсіпкерлік саласындағы тексеру парақтарының нысандарын бекіту туралы" Қазақстан Республикасы Денсаулық сақтау министрінің 2011 жылғы 30 наурыздағы № 159 және Қазақстан Республикасы Экономикалық даму және сауда министрінің 2011 жылғы 5 сәуірдегі № 89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 (Қазақстан Республикасы Нормативтік құқықтық актілерді мемлекеттік тіркеу тізілімінде 2011 жылғы 26 сәуірде № 6937 тіркелген, 2011 жылғы 2 маусымда № 76 (2066); 2011 жылғы 3 маусымдағы № 77 (2067) "Заң газеті" газетінде жарияланған).</w:t>
      </w:r>
    </w:p>
    <w:bookmarkEnd w:id="8"/>
    <w:bookmarkStart w:name="z10" w:id="9"/>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жарияланғанынан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635"/>
        <w:gridCol w:w="6665"/>
      </w:tblGrid>
      <w:tr>
        <w:trPr>
          <w:trHeight w:val="30" w:hRule="atLeast"/>
        </w:trPr>
        <w:tc>
          <w:tcPr>
            <w:tcW w:w="5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сауда министрі</w:t>
            </w:r>
            <w:r>
              <w:br/>
            </w:r>
            <w:r>
              <w:rPr>
                <w:rFonts w:ascii="Times New Roman"/>
                <w:b w:val="false"/>
                <w:i w:val="false"/>
                <w:color w:val="000000"/>
                <w:sz w:val="20"/>
              </w:rPr>
              <w:t>____________С. Қайырбекова</w:t>
            </w:r>
          </w:p>
        </w:tc>
        <w:tc>
          <w:tcPr>
            <w:tcW w:w="6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Экономикалық даму және</w:t>
            </w:r>
            <w:r>
              <w:br/>
            </w:r>
            <w:r>
              <w:rPr>
                <w:rFonts w:ascii="Times New Roman"/>
                <w:b w:val="false"/>
                <w:i w:val="false"/>
                <w:color w:val="000000"/>
                <w:sz w:val="20"/>
              </w:rPr>
              <w:t>сауда министрі</w:t>
            </w:r>
            <w:r>
              <w:br/>
            </w:r>
            <w:r>
              <w:rPr>
                <w:rFonts w:ascii="Times New Roman"/>
                <w:b w:val="false"/>
                <w:i w:val="false"/>
                <w:color w:val="000000"/>
                <w:sz w:val="20"/>
              </w:rPr>
              <w:t>______________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2012 жылғы 3 қыркүйектегі № 608 </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министрінің</w:t>
            </w:r>
            <w:r>
              <w:br/>
            </w:r>
            <w:r>
              <w:rPr>
                <w:rFonts w:ascii="Times New Roman"/>
                <w:b w:val="false"/>
                <w:i w:val="false"/>
                <w:color w:val="000000"/>
                <w:sz w:val="20"/>
              </w:rPr>
              <w:t xml:space="preserve">2012 жылғы 3 қазандағы № 283 </w:t>
            </w:r>
            <w:r>
              <w:br/>
            </w:r>
            <w:r>
              <w:rPr>
                <w:rFonts w:ascii="Times New Roman"/>
                <w:b w:val="false"/>
                <w:i w:val="false"/>
                <w:color w:val="000000"/>
                <w:sz w:val="20"/>
              </w:rPr>
              <w:t>бірлескен бұйрығымен бекітілген</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Амбулаториялық-емханалық көмек көрсетуші және бекітілген</w:t>
      </w:r>
      <w:r>
        <w:br/>
      </w:r>
      <w:r>
        <w:rPr>
          <w:rFonts w:ascii="Times New Roman"/>
          <w:b/>
          <w:i w:val="false"/>
          <w:color w:val="000000"/>
        </w:rPr>
        <w:t>тұрғындары бар медициналық ұйымдарға арналған</w:t>
      </w:r>
      <w:r>
        <w:br/>
      </w:r>
      <w:r>
        <w:rPr>
          <w:rFonts w:ascii="Times New Roman"/>
          <w:b/>
          <w:i w:val="false"/>
          <w:color w:val="000000"/>
        </w:rPr>
        <w:t>жеке кәсіпкерлік саласындағы тексеру парағы</w:t>
      </w:r>
    </w:p>
    <w:bookmarkEnd w:id="11"/>
    <w:p>
      <w:pPr>
        <w:spacing w:after="0"/>
        <w:ind w:left="0"/>
        <w:jc w:val="both"/>
      </w:pPr>
      <w:r>
        <w:rPr>
          <w:rFonts w:ascii="Times New Roman"/>
          <w:b w:val="false"/>
          <w:i w:val="false"/>
          <w:color w:val="000000"/>
          <w:sz w:val="28"/>
        </w:rPr>
        <w:t>
      Құрастыру орны                         күні "____" ___________20____ж</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Объектінің орналасқан мекенжайы _____________________________________</w:t>
      </w:r>
    </w:p>
    <w:p>
      <w:pPr>
        <w:spacing w:after="0"/>
        <w:ind w:left="0"/>
        <w:jc w:val="both"/>
      </w:pP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0169"/>
        <w:gridCol w:w="698"/>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болуы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 лицензиясының, лицензияға қосымшалардың болуы (нөмірі, сериясы, берілген күні);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Үлгілік штатқа және денсаулық сақтау ұйымдарының штаттық нормативтеріне сәйкестік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қызметкерлерде маман сертификаттарының болуы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Мамандарда тиісті мамандық бойынша соңғы 5 жылда біліктілікті арттыру курсынан өтуі туралы мамандардың куәлігінің болуы (медицина персоналының жалпы санына шаққанда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айғақтар бойынша медициналық көмек көрсету және дәрілік формулярға сәйкес дәрілік заттармен қамтамасыз ету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пайдалануға (тағайындауға) талдау, жанама әсерлердің нәтижелеріне мониторинг дәрілік заттарды тиімді пайдалану мәселелерін реттеу.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және /немесе арнайы жабдықтың, аппаратураның және құралдардың, аспаптардың, жиһаздың, мүкәммалдың, көліктік және көрсетілетін медициналық қызметтің кіші түріне сәйкес басқа да заттардың болуы;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медициналық құжаттарды жүргізу сапасы және оларды бекітілген нысандарға сәйкес келтіру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 профилактика бойынша іс-шаралар, науқастарды және вирустық гепатитке күдік тудыратындарды айқындау;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скринингілік тексерулерді жүргізу;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екпемен қамту;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визуалдық локализацияның 3-4 деңгейі диагнозы бар қатерлі ісікті алғашқы айқындауларының болуы;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профилактикалық медициналық тексерулер жүргізу;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Туберкулездің асқынған түрлері бар науқастарды айқындау көрсеткіші;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деңгейінде келтірілген бекітілген тұрғындардың арасындағы ана өлімі жағдайының меншік салмағы;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кезеңдегі бала өлімі көрсеткіші;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(олардың санын) профилактикасы, диагностикасы және оларды емдеудің жаңа әдістері мен құралдарын қолдану;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сапасына ішкі сараптама тексеру жүргізу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тегін медициналық көмектің кепілдік берілген көлемін алу қамтамасыз ету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және анықтама беру Қағидаларының талаптарын сақтау;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көрсету талаптарын сақтау;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ережелерінің және азаматтарды медициналық-санитариялық алғашқы көмек көрсету ұйымдарына бекіту ережелерінің талаптарын сақтау;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белгіленген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өнімдермен тегін қамтамасыз ету.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шағымдардың болуы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АИТВ – адамның иммунитет тапшылығының вирусы,</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bookmarkStart w:name="z14" w:id="12"/>
    <w:p>
      <w:pPr>
        <w:spacing w:after="0"/>
        <w:ind w:left="0"/>
        <w:jc w:val="both"/>
      </w:pPr>
      <w:r>
        <w:rPr>
          <w:rFonts w:ascii="Times New Roman"/>
          <w:b w:val="false"/>
          <w:i w:val="false"/>
          <w:color w:val="000000"/>
          <w:sz w:val="28"/>
        </w:rPr>
        <w:t>
      Нысан</w:t>
      </w:r>
    </w:p>
    <w:bookmarkEnd w:id="12"/>
    <w:bookmarkStart w:name="z15" w:id="13"/>
    <w:p>
      <w:pPr>
        <w:spacing w:after="0"/>
        <w:ind w:left="0"/>
        <w:jc w:val="left"/>
      </w:pPr>
      <w:r>
        <w:rPr>
          <w:rFonts w:ascii="Times New Roman"/>
          <w:b/>
          <w:i w:val="false"/>
          <w:color w:val="000000"/>
        </w:rPr>
        <w:t xml:space="preserve"> Амбулаториялық-емханалық көмек көрсетуші медициналық ұйымдарға</w:t>
      </w:r>
      <w:r>
        <w:br/>
      </w:r>
      <w:r>
        <w:rPr>
          <w:rFonts w:ascii="Times New Roman"/>
          <w:b/>
          <w:i w:val="false"/>
          <w:color w:val="000000"/>
        </w:rPr>
        <w:t>арналған жеке кәсіпкерлік саласындағы тексеру парағы</w:t>
      </w:r>
    </w:p>
    <w:bookmarkEnd w:id="13"/>
    <w:p>
      <w:pPr>
        <w:spacing w:after="0"/>
        <w:ind w:left="0"/>
        <w:jc w:val="both"/>
      </w:pPr>
      <w:r>
        <w:rPr>
          <w:rFonts w:ascii="Times New Roman"/>
          <w:b w:val="false"/>
          <w:i w:val="false"/>
          <w:color w:val="000000"/>
          <w:sz w:val="28"/>
        </w:rPr>
        <w:t>
      Құрастыру орны                         Күні "____" ___________20____ж</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Объектінің орналасқан мекенжайы _____________________________________</w:t>
      </w:r>
    </w:p>
    <w:p>
      <w:pPr>
        <w:spacing w:after="0"/>
        <w:ind w:left="0"/>
        <w:jc w:val="both"/>
      </w:pP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9747"/>
        <w:gridCol w:w="836"/>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мемлекеттік лицензияның және қызметтің кіші түрлеріне қосымшалардың болуы (нөмірі, сериясы, берілген күні);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медициналық қызметінің кіші түрін көрсетуіне сәйкес медициналық білімі (жоғары, орта) туралы дипломның болуы;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мамандығы бойынша 5 жылдан кем емес (жеке медициналық практиканы жүзеге асырушы жеке кәсіпкерлер үшін) еңбек өтілінің болуы;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қызметкерлерінде маман сертификатының болуы;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қызметкерлерінде тиісті мамандық бойынша соңғы 5 жылда біліктілікті арттыру курсынан өтуі туралы мамандардың куәлігінің болуы (медицина персоналының жалпы санына шаққанда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айғақтар бойынша медициналық көмек көрсету және дәрілік формулярға сәйкес дәрілік заттармен қамтамасыз ету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пайдалануға (тағайындауға) талдау, жанама әсерлердің нәтижелеріне мониторинг дәрілік заттарды тиімді пайдалану мәселелерін реттеу.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және/немесе арнайы жабдықтың, аппаратураның және құралдардың, аспаптардың, жиһаздың, мүкәммалдың, көліктік және көрсетілетін медициналық қызметтің кіші түріне сәйкес басқа да заттардың болуы;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медициналық құжаттың бекітілген нысандарға сәйкестігі;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 профилактика бойынша іс-шаралар, науқастарды және вирустық гепатитке күдік тудыратындарды айқындау;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диагностикасы және оларды емдеудің жаңа әдістері мен құралдарын қолдану;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сапасына ішкі сараптама тексеру жүргізу;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көрсетудің және азаматтарды медициналық-санитариялық алғашқы көмек көрсету ұйымдарына тіркеудің талаптарын сақтау;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көрсету талаптарын сақтау;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және анықтама беру талаптарын сақтау;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мемлекеттік емес секторында емдеуге тыйым салынған аурулардың тізбесін сақтау;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шағымдардың болуы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АИТВ – Адамның иммунитет тапшылығының вирусы.</w:t>
      </w:r>
    </w:p>
    <w:bookmarkStart w:name="z16" w:id="14"/>
    <w:p>
      <w:pPr>
        <w:spacing w:after="0"/>
        <w:ind w:left="0"/>
        <w:jc w:val="both"/>
      </w:pPr>
      <w:r>
        <w:rPr>
          <w:rFonts w:ascii="Times New Roman"/>
          <w:b w:val="false"/>
          <w:i w:val="false"/>
          <w:color w:val="000000"/>
          <w:sz w:val="28"/>
        </w:rPr>
        <w:t>
      Нысан</w:t>
      </w:r>
    </w:p>
    <w:bookmarkEnd w:id="14"/>
    <w:bookmarkStart w:name="z17" w:id="15"/>
    <w:p>
      <w:pPr>
        <w:spacing w:after="0"/>
        <w:ind w:left="0"/>
        <w:jc w:val="left"/>
      </w:pPr>
      <w:r>
        <w:rPr>
          <w:rFonts w:ascii="Times New Roman"/>
          <w:b/>
          <w:i w:val="false"/>
          <w:color w:val="000000"/>
        </w:rPr>
        <w:t xml:space="preserve"> Профильді медициналық көмек көрсететін жеке кәсіпкерлік</w:t>
      </w:r>
      <w:r>
        <w:br/>
      </w:r>
      <w:r>
        <w:rPr>
          <w:rFonts w:ascii="Times New Roman"/>
          <w:b/>
          <w:i w:val="false"/>
          <w:color w:val="000000"/>
        </w:rPr>
        <w:t>субъектілеріне арналған тексеру парағы</w:t>
      </w:r>
    </w:p>
    <w:bookmarkEnd w:id="15"/>
    <w:p>
      <w:pPr>
        <w:spacing w:after="0"/>
        <w:ind w:left="0"/>
        <w:jc w:val="both"/>
      </w:pPr>
      <w:r>
        <w:rPr>
          <w:rFonts w:ascii="Times New Roman"/>
          <w:b w:val="false"/>
          <w:i w:val="false"/>
          <w:color w:val="000000"/>
          <w:sz w:val="28"/>
        </w:rPr>
        <w:t>
      Құрастыру орны                         Күні "____" ___________20____ж</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Объектінің орналасқан мекенжайы _____________________________________</w:t>
      </w:r>
    </w:p>
    <w:p>
      <w:pPr>
        <w:spacing w:after="0"/>
        <w:ind w:left="0"/>
        <w:jc w:val="both"/>
      </w:pP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9675"/>
        <w:gridCol w:w="860"/>
      </w:tblGrid>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 лицензиясының, лицензияға қосымшалардың болуы (нөмірі, сериясы, берілген күні)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қызметкерлерінде маман сертификатының болуы;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қызметкерлерінде тиісті мамандық бойынша соңғы 5 жылда біліктілікті арттыру курсынан өтуі туралы мамандардың куәлігінің болуы (медицина персоналының жалпы санына шаққанда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мамандық бойынша 5 жылдан кем емес (жеке меншікті медициналық практиканы жүзеге асырушы жеке кәсіпкерлер үшін)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айғақтар бойынша медициналық көмек көрсету және дәрілік формулярға сәйкес дәрілік заттармен қамтамасыз ету;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пайдалануға (тағайындауға) талдау, жанама әсерлердің нәтижелеріне мониторинг дәрілік заттарды тиімді пайдалану мәселелерін реттеу;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медициналық құжаттың бекітілген нысандарға сәйкестігі;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 профилактика бойынша іс-шаралар, науқастарды және вирустық гепатитке күдік тудыратындарды айқындау;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айдың ішінде бір ауруы бойынша қайта түсудің болуы;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диагностикасы және оларды емдеудің жаңа әдістері мен құралдарын қолдану;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және анықтама беру талаптарын сақтау;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көрсету Қағидаларының талаптарын сақтау;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кызметтер көрсету мен олардың баға прейскуранттары туралы ақпарат болуы;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мемлекеттік емес секторында емдеуге тыйым салынған аурулардың тізбесін сақтау;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шағымдардың болуы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АИТВ – Адамның иммунитет тапшылығының вирусы.</w:t>
      </w:r>
    </w:p>
    <w:bookmarkStart w:name="z18" w:id="16"/>
    <w:p>
      <w:pPr>
        <w:spacing w:after="0"/>
        <w:ind w:left="0"/>
        <w:jc w:val="both"/>
      </w:pPr>
      <w:r>
        <w:rPr>
          <w:rFonts w:ascii="Times New Roman"/>
          <w:b w:val="false"/>
          <w:i w:val="false"/>
          <w:color w:val="000000"/>
          <w:sz w:val="28"/>
        </w:rPr>
        <w:t>
      Нысан</w:t>
      </w:r>
    </w:p>
    <w:bookmarkEnd w:id="16"/>
    <w:bookmarkStart w:name="z19" w:id="17"/>
    <w:p>
      <w:pPr>
        <w:spacing w:after="0"/>
        <w:ind w:left="0"/>
        <w:jc w:val="left"/>
      </w:pPr>
      <w:r>
        <w:rPr>
          <w:rFonts w:ascii="Times New Roman"/>
          <w:b/>
          <w:i w:val="false"/>
          <w:color w:val="000000"/>
        </w:rPr>
        <w:t xml:space="preserve"> Стоматологиялық көмек көрсетуші жеке кәсіпкерлік саласындағы</w:t>
      </w:r>
      <w:r>
        <w:br/>
      </w:r>
      <w:r>
        <w:rPr>
          <w:rFonts w:ascii="Times New Roman"/>
          <w:b/>
          <w:i w:val="false"/>
          <w:color w:val="000000"/>
        </w:rPr>
        <w:t>тексеру парағы</w:t>
      </w:r>
    </w:p>
    <w:bookmarkEnd w:id="17"/>
    <w:p>
      <w:pPr>
        <w:spacing w:after="0"/>
        <w:ind w:left="0"/>
        <w:jc w:val="both"/>
      </w:pPr>
      <w:r>
        <w:rPr>
          <w:rFonts w:ascii="Times New Roman"/>
          <w:b w:val="false"/>
          <w:i w:val="false"/>
          <w:color w:val="000000"/>
          <w:sz w:val="28"/>
        </w:rPr>
        <w:t>
      Құрастыру орны                         Күні "____" ___________20____ж</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Объектінің орналасқан мекенжайы _____________________________________</w:t>
      </w:r>
    </w:p>
    <w:p>
      <w:pPr>
        <w:spacing w:after="0"/>
        <w:ind w:left="0"/>
        <w:jc w:val="both"/>
      </w:pP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7"/>
        <w:gridCol w:w="9747"/>
        <w:gridCol w:w="836"/>
      </w:tblGrid>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мемлекеттік лицензияның және қызметтің кіші түрлеріне қосымшалардың болуы (нөмірі, сериясы, берілген күні);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қызметкерінің медициналық қызметінің кіші түрін көрсетуіне сәйкес медициналық білімі (жоғары, орта) туралы дипломның болуы;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Көрсетлетін мамандығы бойынша 5 жылдан кем емес (жеке медициналық практиканы жүзеге асырушы жеке кәсіпкерлер үшін) еңбек өтілінің болуы;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қызметкерлерінде маман сертификатының болуы;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қызметкерлерінде тиісті мамандық бойынша соңғы 5 жылда біліктілікті арттыру курсынан өтуі туралы мамандардың куәлігінің болуы (медицина персоналының жалпы санына шаққанда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айғақтар бойынша медициналық көмек көрсету және дәрілік формулярға сәйкес дәрілік заттармен қамтамасыз ету;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пайдалануға (тағайындауға) талдау, жанама әсерлердің нәтижелеріне мониторинг дәрілік заттарды тиімді пайдалану мәселелерін реттеу;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жабдықтың, аппаратураның және құралдардың, аспаптардың, жиһаздың, мүкәммалдың, көліктік және көрсетілетін медициналық қызметтің кіші түріне сәйкес басқа да заттардың болуы;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құжаттың бекітілген нысандарға сәйкестігі;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 профилактика бойынша іс-шаралар, науқастарды және вирустық гепатитке күдік тудыратындарды айқындау;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профилактикасы, диагностикасы және оларды емдеудің жаңа әдістері мен құралдарын қолдану;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сапасына ішкі сараптама тексеру жүргізу;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және анықтама беру талаптарын сақтау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көрсету талаптарын сақтау;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шағымдардың болуы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Ескертпе:АИТВ – Адамның иммунитет тапшылығының вирусы.</w:t>
      </w:r>
    </w:p>
    <w:bookmarkStart w:name="z20" w:id="18"/>
    <w:p>
      <w:pPr>
        <w:spacing w:after="0"/>
        <w:ind w:left="0"/>
        <w:jc w:val="both"/>
      </w:pPr>
      <w:r>
        <w:rPr>
          <w:rFonts w:ascii="Times New Roman"/>
          <w:b w:val="false"/>
          <w:i w:val="false"/>
          <w:color w:val="000000"/>
          <w:sz w:val="28"/>
        </w:rPr>
        <w:t>
      Нысан</w:t>
      </w:r>
    </w:p>
    <w:bookmarkEnd w:id="18"/>
    <w:bookmarkStart w:name="z21" w:id="19"/>
    <w:p>
      <w:pPr>
        <w:spacing w:after="0"/>
        <w:ind w:left="0"/>
        <w:jc w:val="left"/>
      </w:pPr>
      <w:r>
        <w:rPr>
          <w:rFonts w:ascii="Times New Roman"/>
          <w:b/>
          <w:i w:val="false"/>
          <w:color w:val="000000"/>
        </w:rPr>
        <w:t xml:space="preserve"> Жедел және шұғыл медициналық көмек көрсетуші медициналық</w:t>
      </w:r>
      <w:r>
        <w:br/>
      </w:r>
      <w:r>
        <w:rPr>
          <w:rFonts w:ascii="Times New Roman"/>
          <w:b/>
          <w:i w:val="false"/>
          <w:color w:val="000000"/>
        </w:rPr>
        <w:t>ұйымдарға арналған жеке кәсіпкерлік саласындағы тексеру парағы</w:t>
      </w:r>
    </w:p>
    <w:bookmarkEnd w:id="19"/>
    <w:p>
      <w:pPr>
        <w:spacing w:after="0"/>
        <w:ind w:left="0"/>
        <w:jc w:val="both"/>
      </w:pPr>
      <w:r>
        <w:rPr>
          <w:rFonts w:ascii="Times New Roman"/>
          <w:b w:val="false"/>
          <w:i w:val="false"/>
          <w:color w:val="000000"/>
          <w:sz w:val="28"/>
        </w:rPr>
        <w:t>
      Құрастыру орны                         Күні "____" ___________20____ж</w:t>
      </w:r>
    </w:p>
    <w:p>
      <w:pPr>
        <w:spacing w:after="0"/>
        <w:ind w:left="0"/>
        <w:jc w:val="both"/>
      </w:pPr>
      <w:r>
        <w:rPr>
          <w:rFonts w:ascii="Times New Roman"/>
          <w:b w:val="false"/>
          <w:i w:val="false"/>
          <w:color w:val="000000"/>
          <w:sz w:val="28"/>
        </w:rPr>
        <w:t>
      Мемлекет органның атауы _____________________________________________</w:t>
      </w:r>
    </w:p>
    <w:p>
      <w:pPr>
        <w:spacing w:after="0"/>
        <w:ind w:left="0"/>
        <w:jc w:val="both"/>
      </w:pPr>
      <w:r>
        <w:rPr>
          <w:rFonts w:ascii="Times New Roman"/>
          <w:b w:val="false"/>
          <w:i w:val="false"/>
          <w:color w:val="000000"/>
          <w:sz w:val="28"/>
        </w:rPr>
        <w:t>
      Тексеруді тағайындау туралы ак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Субъектінің орналасқан мекенжай _____________________________________</w:t>
      </w:r>
    </w:p>
    <w:p>
      <w:pPr>
        <w:spacing w:after="0"/>
        <w:ind w:left="0"/>
        <w:jc w:val="both"/>
      </w:pPr>
      <w:r>
        <w:rPr>
          <w:rFonts w:ascii="Times New Roman"/>
          <w:b w:val="false"/>
          <w:i w:val="false"/>
          <w:color w:val="000000"/>
          <w:sz w:val="28"/>
        </w:rPr>
        <w:t xml:space="preserve">
      Ұйым басшысы </w:t>
      </w:r>
      <w:r>
        <w:rPr>
          <w:rFonts w:ascii="Times New Roman"/>
          <w:b/>
          <w:i w:val="false"/>
          <w:color w:val="000000"/>
          <w:sz w:val="28"/>
        </w:rPr>
        <w:t>__________________</w:t>
      </w: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9675"/>
        <w:gridCol w:w="860"/>
      </w:tblGrid>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лицензиясы, лицензияға қосымшаларының болуы (нөмірі, сериясы, берілген күні)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 саны (штаттық, атқарылып жатқан)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қызметкерлерде маман сертификаттарының болуы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қызметкерлерінде тиісті мамандық бойынша соңғы 5 жылда біліктілікті арттыру курсынан өтуі туралы мамандардың куәлігінің болуы (медицина персоналының жалпы санына шаққанда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ауру түрі бойынша алғашқы шақырудан кейін бір тәулік ішінде бірнеше қайталап шақырудың болуы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 бригадасының шығу регламентін және ЖМК бригадасының пациенттің тұратын жеріне жету уақытын сақтау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емдеуге жатқызуға айғақтар болмаған жағдайда немесе пациенттің емдеуге жатқызудан бас тартқанда сигналдық парақтарының болуы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жатқызылған науқасқа жедел медициналық көмек бригадасы мен стационарда қойылған диагноздардың қарама-қайшылығы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шағымдардың болуы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құжаттың бекітілген нысандарға сәйкестігі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Нысан</w:t>
      </w:r>
    </w:p>
    <w:bookmarkEnd w:id="20"/>
    <w:bookmarkStart w:name="z23" w:id="21"/>
    <w:p>
      <w:pPr>
        <w:spacing w:after="0"/>
        <w:ind w:left="0"/>
        <w:jc w:val="left"/>
      </w:pPr>
      <w:r>
        <w:rPr>
          <w:rFonts w:ascii="Times New Roman"/>
          <w:b/>
          <w:i w:val="false"/>
          <w:color w:val="000000"/>
        </w:rPr>
        <w:t xml:space="preserve"> Стационарлық және стационарды алмастыратын көмек көрсетуші</w:t>
      </w:r>
      <w:r>
        <w:br/>
      </w:r>
      <w:r>
        <w:rPr>
          <w:rFonts w:ascii="Times New Roman"/>
          <w:b/>
          <w:i w:val="false"/>
          <w:color w:val="000000"/>
        </w:rPr>
        <w:t>медициналық ұйымдарға арналған жеке кәсіпкерлік саласындағы</w:t>
      </w:r>
      <w:r>
        <w:br/>
      </w:r>
      <w:r>
        <w:rPr>
          <w:rFonts w:ascii="Times New Roman"/>
          <w:b/>
          <w:i w:val="false"/>
          <w:color w:val="000000"/>
        </w:rPr>
        <w:t>тексеру парағы</w:t>
      </w:r>
    </w:p>
    <w:bookmarkEnd w:id="21"/>
    <w:p>
      <w:pPr>
        <w:spacing w:after="0"/>
        <w:ind w:left="0"/>
        <w:jc w:val="both"/>
      </w:pPr>
      <w:r>
        <w:rPr>
          <w:rFonts w:ascii="Times New Roman"/>
          <w:b w:val="false"/>
          <w:i w:val="false"/>
          <w:color w:val="000000"/>
          <w:sz w:val="28"/>
        </w:rPr>
        <w:t>
      Құрастыру орны                         күні "____" ___________20____ж</w:t>
      </w:r>
    </w:p>
    <w:p>
      <w:pPr>
        <w:spacing w:after="0"/>
        <w:ind w:left="0"/>
        <w:jc w:val="both"/>
      </w:pPr>
      <w:r>
        <w:rPr>
          <w:rFonts w:ascii="Times New Roman"/>
          <w:b w:val="false"/>
          <w:i w:val="false"/>
          <w:color w:val="000000"/>
          <w:sz w:val="28"/>
        </w:rPr>
        <w:t>
      Мемлекет органның атауы 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Субъектінің орналасқан мекенжайы ____________________________________</w:t>
      </w:r>
    </w:p>
    <w:p>
      <w:pPr>
        <w:spacing w:after="0"/>
        <w:ind w:left="0"/>
        <w:jc w:val="both"/>
      </w:pPr>
      <w:r>
        <w:rPr>
          <w:rFonts w:ascii="Times New Roman"/>
          <w:b w:val="false"/>
          <w:i w:val="false"/>
          <w:color w:val="000000"/>
          <w:sz w:val="28"/>
        </w:rPr>
        <w:t xml:space="preserve">
      Ұйым басшысы </w:t>
      </w:r>
      <w:r>
        <w:rPr>
          <w:rFonts w:ascii="Times New Roman"/>
          <w:b/>
          <w:i w:val="false"/>
          <w:color w:val="000000"/>
          <w:sz w:val="28"/>
        </w:rPr>
        <w:t>___________________</w:t>
      </w:r>
      <w:r>
        <w:rPr>
          <w:rFonts w:ascii="Times New Roman"/>
          <w:b w:val="false"/>
          <w:i w:val="false"/>
          <w:color w:val="000000"/>
          <w:sz w:val="28"/>
        </w:rPr>
        <w:t>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9605"/>
        <w:gridCol w:w="883"/>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болуы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лицензиясының, лицензияға қосымшалардың болуы (нөмірі, сериясы, берілген күні)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қызметкерлерде маман сертификаттарының болуы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Мамандарда тиісті мамандық бойынша соңғы 5 жылда біліктілікті арттыру курсынан өтуі туралы мамандардың куәлігінің болуы (медицина персоналының жалпы санына шаққанда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құжаттың бекітілген нысандарға сәйкестігі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 профилактика бойынша іс-шаралар, науқастарды және вирустық гепатитке күдік тудыратындарды айқындау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пайдалануға (тағайындауға) талдау, жанама әсерлердің нәтижелеріне мониторинг дәрілік заттарды тиімді пайдалану мәселелерін реттеу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ауру түрі бойынша алғашқы шақырудан кейін бір тәулік ішінде бірнеше қайталап шақырудың болуы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емдеуге жатқызу барысындағы өлім оқиғаларының саны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операциядан кейінгі өлімнің болуы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 ішілік жұқпа көрсеткіштері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Операциядан кейінгі асқынулар көрсеткіші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диагноздардың сәйкес келмеуі оқиғалары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 ішілік жұқпа көрсеткіштері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айғақтары бойынша қан препараттары және компоненттерімен қамтамасыз ету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сапасына ішкі сараптама тексеру жүргізу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ҮҚ бекітілген азаматтардың тегін медициналық көмектің кепілдік берілген көлемін алуын қамтамасыз ету Қағидасының талаптарын сақтау (ТМККК көрсететін денсаулық сақтау субъектілері үшін)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еңбекке уақытша жарамсыздық туралы парақ және анықтама беру талаптарын сақтау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мемлекеттік емес секторында емдеуге тыйым салынған аурулардың тізбесін сақтау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 алмастыратын көмек көрсету талаптарын сақтау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көрсету талаптарын сақтау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шағымдардың болуы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АИТВ – Адамның иммунитет тапшылығының вирусы.</w:t>
      </w:r>
    </w:p>
    <w:p>
      <w:pPr>
        <w:spacing w:after="0"/>
        <w:ind w:left="0"/>
        <w:jc w:val="both"/>
      </w:pPr>
      <w:r>
        <w:rPr>
          <w:rFonts w:ascii="Times New Roman"/>
          <w:b w:val="false"/>
          <w:i w:val="false"/>
          <w:color w:val="000000"/>
          <w:sz w:val="28"/>
        </w:rPr>
        <w:t>
                 МККК – тегін медициналық көмектің кепілдік берілген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2012 жылғы 3 қыркүйектегі № 608 </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Экономикалық даму және сауда</w:t>
            </w:r>
            <w:r>
              <w:br/>
            </w:r>
            <w:r>
              <w:rPr>
                <w:rFonts w:ascii="Times New Roman"/>
                <w:b w:val="false"/>
                <w:i w:val="false"/>
                <w:color w:val="000000"/>
                <w:sz w:val="20"/>
              </w:rPr>
              <w:t>министрінің</w:t>
            </w:r>
            <w:r>
              <w:br/>
            </w:r>
            <w:r>
              <w:rPr>
                <w:rFonts w:ascii="Times New Roman"/>
                <w:b w:val="false"/>
                <w:i w:val="false"/>
                <w:color w:val="000000"/>
                <w:sz w:val="20"/>
              </w:rPr>
              <w:t xml:space="preserve">2012 жылғы 3 қазандағы № 283 </w:t>
            </w:r>
            <w:r>
              <w:br/>
            </w:r>
            <w:r>
              <w:rPr>
                <w:rFonts w:ascii="Times New Roman"/>
                <w:b w:val="false"/>
                <w:i w:val="false"/>
                <w:color w:val="000000"/>
                <w:sz w:val="20"/>
              </w:rPr>
              <w:t>бірлескен бұйрығымен бекітілген</w:t>
            </w:r>
            <w:r>
              <w:br/>
            </w:r>
            <w:r>
              <w:rPr>
                <w:rFonts w:ascii="Times New Roman"/>
                <w:b w:val="false"/>
                <w:i w:val="false"/>
                <w:color w:val="000000"/>
                <w:sz w:val="20"/>
              </w:rPr>
              <w:t>2-қосымша</w:t>
            </w:r>
          </w:p>
        </w:tc>
      </w:tr>
    </w:tbl>
    <w:bookmarkStart w:name="z25" w:id="22"/>
    <w:p>
      <w:pPr>
        <w:spacing w:after="0"/>
        <w:ind w:left="0"/>
        <w:jc w:val="both"/>
      </w:pPr>
      <w:r>
        <w:rPr>
          <w:rFonts w:ascii="Times New Roman"/>
          <w:b w:val="false"/>
          <w:i w:val="false"/>
          <w:color w:val="000000"/>
          <w:sz w:val="28"/>
        </w:rPr>
        <w:t>
      Нысан</w:t>
      </w:r>
    </w:p>
    <w:bookmarkEnd w:id="22"/>
    <w:bookmarkStart w:name="z26" w:id="23"/>
    <w:p>
      <w:pPr>
        <w:spacing w:after="0"/>
        <w:ind w:left="0"/>
        <w:jc w:val="left"/>
      </w:pPr>
      <w:r>
        <w:rPr>
          <w:rFonts w:ascii="Times New Roman"/>
          <w:b/>
          <w:i w:val="false"/>
          <w:color w:val="000000"/>
        </w:rPr>
        <w:t xml:space="preserve"> Жеке кәсіпкерлік саласындағы медицина ұйымдарын дәрі-дәрмекпен</w:t>
      </w:r>
      <w:r>
        <w:br/>
      </w:r>
      <w:r>
        <w:rPr>
          <w:rFonts w:ascii="Times New Roman"/>
          <w:b/>
          <w:i w:val="false"/>
          <w:color w:val="000000"/>
        </w:rPr>
        <w:t>қамтамасыз етуге бойынша тексеруге арналған тексеру парағы</w:t>
      </w:r>
    </w:p>
    <w:bookmarkEnd w:id="23"/>
    <w:p>
      <w:pPr>
        <w:spacing w:after="0"/>
        <w:ind w:left="0"/>
        <w:jc w:val="both"/>
      </w:pPr>
      <w:r>
        <w:rPr>
          <w:rFonts w:ascii="Times New Roman"/>
          <w:b w:val="false"/>
          <w:i w:val="false"/>
          <w:color w:val="000000"/>
          <w:sz w:val="28"/>
        </w:rPr>
        <w:t>
      Құрастыру орны                         күні "____" ___________20____ж</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Объектінің орналасқан мекенжайы _____________________________________</w:t>
      </w:r>
    </w:p>
    <w:p>
      <w:pPr>
        <w:spacing w:after="0"/>
        <w:ind w:left="0"/>
        <w:jc w:val="both"/>
      </w:pP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0744"/>
        <w:gridCol w:w="455"/>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мемлекеттік лицензияның және қызметтің кіші түрлеріне қосымшалардың болуы (нөмірі, сериясы, берілген күні) және (немесе) фармацевтикалық қызметке мемлекеттік лицензияның және қосымшалардың болуы (нөмірі, сериясы, берілген күні) және (немесе) қызметтің жүзеге асырылуының басталуы немесе аяқталуы туралы хабарламаны алуы туралы талон болуы. Оларды қайта ресімдеуге байланысты шарттарды сақтау.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құралдары, психотроптық заттар және прекурсорлар айналымына байланысты қызмет түріне мемлекеттік лицензияның және қызмет түрлеріне қосымшалардың болуы (нөмірі, сериясы, берілген күні).</w:t>
            </w:r>
          </w:p>
          <w:p>
            <w:pPr>
              <w:spacing w:after="20"/>
              <w:ind w:left="20"/>
              <w:jc w:val="both"/>
            </w:pPr>
            <w:r>
              <w:rPr>
                <w:rFonts w:ascii="Times New Roman"/>
                <w:b w:val="false"/>
                <w:i w:val="false"/>
                <w:color w:val="000000"/>
                <w:sz w:val="20"/>
              </w:rPr>
              <w:t xml:space="preserve">
Оларды қайта ресімдеуге байланысты шарттарды сақтау.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қызметті лицензиялау кезінде қойылатын біліктілік талаптарына сәйкестік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құралдарының, психотроптық заттардың және прекурсорлардың айналымына байланысты қызметті лицензиялау кезінде қойылатын біліктілік талаптарына сәйкестік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бес жылдан бір реттен кем емес біліктілігін арттыру курстарынан өтуі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жедел, стационарлық және стационар алмастыратын көмек көрсету кезінде медицина ұйымдарындағы дәрілік заттарға қажеттілікті айқындау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амбулаториялық-емханалық көмек көрсету кезінде медицина ұйымдарындағы дәрілік заттарға қажеттілікті айқындау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жеткізу, бөлу (қайта бөлу) сақтау және есепке алу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дәрілік заттарды пайдалану (тағайындау)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емханалық көмекті көрсететін денсаулық сақтау ұйымдарында азаматтарға дәрілік заттармен қамтамасыз ету кезінде, онтайлы қолдану талдауын әрдайым іске асыру, дәрілік заттардың жаңама әсері мониторингі және оның қорытындылары, дәрілік заттармен қамтамасыз ету туралы есептілікті ұсыну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ұйымдарында дәрілік заттардың пайдаланылуын (тағайындалуын), жанама әсерлерінің мониторингі нәтижелерін талдауды және дәрілік заттарды ұтымды пайдалануды мәселелерін реттеуді тұрақты жүзеге асырылады.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медициналық көмек көрсетуге арналған дәрілік заттар медицина ұйымдарында медициналық құжаттамада сомалық және сандық мәнде және дәрілік заттарды пайдалануды есепке алудың автоматтандырылған бағдарламасында есепке алуды жүзеге асыру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медициналық көмек көрсетуге арналған дәрілік заттар және ақылы қызметтер көрсету үшін медицина ұйымының қаражаты есебінен сатып алынған дәрілік заттар бөлек сақтау және есепке алуды жүзеге асыру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жедел, стационарлық, стационарды алмастыратын көмек көрсету үшін түскен дәрілік заттар медицина ұйымының атауы, оның мекен-жайы көрсетіле отырып, медицина ұйымының арнайы мөртаңбасымен және "Тегін" деген белгімен жүзеге асыру.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бірақ жылына кемінде бір рет медицина ұйымдарында сақталатын дәрілік заттарды түгендеу жүргізу.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көрсету кезінде көрсетілген жедел жәрдем туралы пайдаланылған дәрілік заттардың атаулары мен көлемдерін көрсету және ақпаратты жедел жәрдем ұйымы ақпаратты науқастың тұрғылықты жері бойынша амбулаториялық-емханалық көмек көрсететін медицина ұйымына береді.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 медициналық емдеу шараларын жүзеге асыру үшін қажетті дәрілік заттармен, медициналық мақсаттағы бұйымдармен қамтамасыз ету және тағайындау парақтарын жүргізу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аумағында таратылатын мерзімді баспа басылымдарында, сондай-ақ амбулаториялық-емханалық көмек көрсететін медицина ұйымдарының және тегін медициналық көмектің кепілдік берілген көлемі шеңберінде фармацевтикалық қызметтерді жүзеге асыратын дәрілік заттардың айналысы саласындағы объектілердің көрнекі ақпарат ілінетін орындарында пациенттерге арналған ақпаратты орналастыру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фармацевтикалық қызметтерді жүзеге асыратын дәрілік заттар, медициналық мақсаттағы бұйымдар мен медициналық техника, айналысы саласындағы объектілер арқылы амбулаторлық емдеу кезінде қамтамасыз ету.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Туберкулезден зардап шегетін азаматтар амбулаториялық емдеу кезінде туберкулезге қарсы дәрілік заттармен тегін қамтамасыз ету.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емханалық көмекті көрсету үшін сатып алынған дәрілік заттарды пайдаланылу есебін автоматтандырылған бағдарлама бойынша есепке алуды жүзеге асыру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денсаулық сақтау саласындағы уәкілетті орган белгілеген нысан бойынша денсаулық сақтауды басқарудың жергілікті органдарына амбулаториялық-емханалық көмек көрсетуші медицина ұйымдары-амбулаториялық дәрі-дәрмекпен қамтамасыз ету үшін жазылған рецептілер тізілімін және фармацевтикалық қызметтерді көрсетушілер - дәрілік заттар мен медициналық мақсаттағы бұйымдарды босату жүзеге асыру бойынша рецептілер тізілімін ұсынады.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медицина қызметкерлерінің босатылатын дәрілік заттардың рецептілерің жазып беру және ресімдеу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бар азаматтардың жекелеген санаттарына амбулаториялық деңгейде тегін және (немесе) жеңілдікті қамтамасыз етуге арналған дәрілік заттардың, бейімделген емдік өнімдердің тізбесі туралы ақпарат танысуға ыңғайлы орындарда орналастыру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сақтауды жүзеге асыратын үй-жайлар жылытқыш аспаптардан алыс, үй-жайлардың ішкі қабырғаларында еденнен 1,5 - 1,7 метр жоғары және есіктен кемінде 3 метр қашықтықта бекітілген аспаптармен (термометрлер, гигрометрлер) қамтамасыз ету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параметрлері мен ауаның ылғалдылығын бақылау белгіленген тіркеу журналының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құжаттарға сәйкес келетін, Қазақстан Республикасында мемлекеттік тіркеуден және  қауіпсіздігі мен сапасына бағалау өткен дәрілік заттар, медициналық мақсаттағы бұйымдар мен медициналық техниканы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 мен медициналық техниканың жарамдылық мерзімдерін есепке алу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тіркелген дәрілік заттарды, медициналық мақсаттағы бұйымдар мен медициналық техниканы сатып алу, сақтау, жарнамалау, сату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Фальсификатты емес дәрілік заттарды, медициналық мақсаттағы бұйымдар мен медициналық техниканы сатып алу, сақтау, жарнамалау, сату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қорытындысы жоқ дәрілік заттарды, медициналық мақсаттағы бұйымдар мен медициналық техниканы сатып алу, сақтау, жарнамалау, сату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олардың қауіпсіздіктерін, тиімділіктерін және сапасын сақтауды қамтамасыз ететін жағдайда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олардың қауіпсіздіктерін, тиімділіктерін және сапасын сақтауды қамтамасыз ететін жағдайда тасымалдау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прекурсорлары бар дәрілік заттарды сақтау, тасымалдау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дәрілік заттарды дәрігердің рецептісі бойынша бөлшектік сатудың, оның ішінде науқастардың жекелеген санаттарына арналған тегін немесе жеңілдік жағдайында босатудың қағидасын (рецептің дұрыс жазылуын, оның жарамдылық мерзімін, жазып берген дәрілік заттардың үйлесімділігін тексеру) сақтау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прекурсорлары бар дәрілік заттарды (оның ішінде есірткі, психотроптық заттар және прекурсорлары бар дәрілік заттарға рецепті жазу және босату) бөлшек саудасы тәртібін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бөлшектік сату кезінде пациентке ақпаратты ұсыну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жазылмаған рецептілерді есепке алу журналының болуы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рецептілік бланкілерді және талаптарды сақтау, бөлу, босату, есепке алу және жою</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сақтау, тасымалдау және сату (жөнелту, қабылдау) қағидасын сақтау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психотроптық заттар және прекурсорлары бар дәрілік заттарды, медициналық мақсаттағы бұйымдар мен медициналық техниканы жою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жанама әсерлеріне мониторинг жүргізу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Тексерілетін объектінің басшысының тексеру парағын алғандығы туралы белгісі:</w:t>
      </w:r>
    </w:p>
    <w:p>
      <w:pPr>
        <w:spacing w:after="0"/>
        <w:ind w:left="0"/>
        <w:jc w:val="both"/>
      </w:pPr>
      <w:r>
        <w:rPr>
          <w:rFonts w:ascii="Times New Roman"/>
          <w:b w:val="false"/>
          <w:i w:val="false"/>
          <w:color w:val="000000"/>
          <w:sz w:val="28"/>
        </w:rPr>
        <w:t>
      20__ ж. "__"___________      ________________________________________</w:t>
      </w:r>
    </w:p>
    <w:p>
      <w:pPr>
        <w:spacing w:after="0"/>
        <w:ind w:left="0"/>
        <w:jc w:val="both"/>
      </w:pPr>
      <w:r>
        <w:rPr>
          <w:rFonts w:ascii="Times New Roman"/>
          <w:b w:val="false"/>
          <w:i w:val="false"/>
          <w:color w:val="000000"/>
          <w:sz w:val="28"/>
        </w:rPr>
        <w:t>
            М.П.                                (Т.А.Ә., лауазымы, қолы)</w:t>
      </w:r>
    </w:p>
    <w:p>
      <w:pPr>
        <w:spacing w:after="0"/>
        <w:ind w:left="0"/>
        <w:jc w:val="both"/>
      </w:pPr>
      <w:r>
        <w:rPr>
          <w:rFonts w:ascii="Times New Roman"/>
          <w:b w:val="false"/>
          <w:i w:val="false"/>
          <w:color w:val="000000"/>
          <w:sz w:val="28"/>
        </w:rPr>
        <w:t>
      Тексеру парағын ұсынған мемлекеттік</w:t>
      </w:r>
    </w:p>
    <w:p>
      <w:pPr>
        <w:spacing w:after="0"/>
        <w:ind w:left="0"/>
        <w:jc w:val="both"/>
      </w:pPr>
      <w:r>
        <w:rPr>
          <w:rFonts w:ascii="Times New Roman"/>
          <w:b w:val="false"/>
          <w:i w:val="false"/>
          <w:color w:val="000000"/>
          <w:sz w:val="28"/>
        </w:rPr>
        <w:t>
      инспектордың күні және қолы: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
      20__ ж. "__"___________</w:t>
      </w:r>
    </w:p>
    <w:bookmarkStart w:name="z27" w:id="24"/>
    <w:p>
      <w:pPr>
        <w:spacing w:after="0"/>
        <w:ind w:left="0"/>
        <w:jc w:val="both"/>
      </w:pPr>
      <w:r>
        <w:rPr>
          <w:rFonts w:ascii="Times New Roman"/>
          <w:b w:val="false"/>
          <w:i w:val="false"/>
          <w:color w:val="000000"/>
          <w:sz w:val="28"/>
        </w:rPr>
        <w:t>
      Нысан</w:t>
      </w:r>
    </w:p>
    <w:bookmarkEnd w:id="24"/>
    <w:bookmarkStart w:name="z28" w:id="25"/>
    <w:p>
      <w:pPr>
        <w:spacing w:after="0"/>
        <w:ind w:left="0"/>
        <w:jc w:val="left"/>
      </w:pPr>
      <w:r>
        <w:rPr>
          <w:rFonts w:ascii="Times New Roman"/>
          <w:b/>
          <w:i w:val="false"/>
          <w:color w:val="000000"/>
        </w:rPr>
        <w:t xml:space="preserve"> Дәрілік заттар, медициналық мақсаттағы бұйымдар мен медициналық</w:t>
      </w:r>
      <w:r>
        <w:br/>
      </w:r>
      <w:r>
        <w:rPr>
          <w:rFonts w:ascii="Times New Roman"/>
          <w:b/>
          <w:i w:val="false"/>
          <w:color w:val="000000"/>
        </w:rPr>
        <w:t>техниканы өндіру жөніндегі ұйымдарға арналған жеке кәсіпкерлік</w:t>
      </w:r>
      <w:r>
        <w:br/>
      </w:r>
      <w:r>
        <w:rPr>
          <w:rFonts w:ascii="Times New Roman"/>
          <w:b/>
          <w:i w:val="false"/>
          <w:color w:val="000000"/>
        </w:rPr>
        <w:t>саласындағы тексеру парағы</w:t>
      </w:r>
    </w:p>
    <w:bookmarkEnd w:id="25"/>
    <w:p>
      <w:pPr>
        <w:spacing w:after="0"/>
        <w:ind w:left="0"/>
        <w:jc w:val="both"/>
      </w:pPr>
      <w:r>
        <w:rPr>
          <w:rFonts w:ascii="Times New Roman"/>
          <w:b w:val="false"/>
          <w:i w:val="false"/>
          <w:color w:val="000000"/>
          <w:sz w:val="28"/>
        </w:rPr>
        <w:t>
      Құрастыру орны                         күні "____" ___________20____ж</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Объектінің орналасқан мекенжайы _____________________________________</w:t>
      </w:r>
    </w:p>
    <w:p>
      <w:pPr>
        <w:spacing w:after="0"/>
        <w:ind w:left="0"/>
        <w:jc w:val="both"/>
      </w:pP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0606"/>
        <w:gridCol w:w="495"/>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Ия/Жоқ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және қызметтің кіші түрлеріне қосымшалардың болуы (нөмірі, сериясы, берілген күні) және (немесе). Оларды қайта ресімдеуге байланысты шарттарды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Есiрткi құралдары, психотроптық заттар және прекурсорлар айналымына байланысты қызмет түріне мемлекеттік лицензияның және қызмет түрлеріне қосымшалардың болуы (нөмірі, сериясы, берілген күні). Оларды қайта ресімдеуге байланысты шарттарды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құралдарының, психотроптық заттардың және прекурсорлардың айналымына байланысты қызметті лицензиялау біліктілігі талаптарына сәйкестік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медициналық мақсаттағы бұйымдар мен медициналық техниканы өндіру жөніндегі ұйымдарға фармацевтикалық қызметті лицензиялау кезінде қойылатын бекітілген біліктілік талаптарына сәйкестік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бес жылдан бір реттен кем емес біліктілігін арттыру курстарынан өтуі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орыс тілдерінде фармацевтикалық қызмет субъектісінің атауы, оның ұйымдық-құқықтық нысаны және жұмыс режимі көрсетілген маңдайша жазуының болуы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лицензиясының және оған тиісті қосымшаның көшірмелерін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мекенжайлары туралы ақпаратты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Пікірлер мен ұсыныстар кітабын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анықтама қызметінің телефон нөмірлері туралы ақпаратты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дәрілік заттардың құрамында Қазақстан Республикасында қолдануға тыйым салынған бояғыштар мен қосалқы заттар болмауы.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шығару үшін қажетті дәрілік субстанциялар мен жартылай өнімдерді дәрілік заттарды шығаруға немесе дәрілік заттарды көтерме саудада өткізуге құқығын куәландыратын құжаты бар тұлғалардан ғана сатып алу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жағдайында өндірілген дәрілік субстанциялардан басқа, Қазақстан Республикасында тіркелген дәрілік субстанциялар немесе жартылай өнімдер пайдалану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үдерісінде шығарудың технологиялық регламентінде көрсетілген нормативтік құжаттарға сәйкес келетін қосалқы заттар, шығыс және қаптама материалдары пайдалану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дайын фармацевтикалық өнімдер фармацевтикалық немесе медициналық қызметтің тиісті түрін жүзеге асыру құқығына лицензиясы бар тұлғаларға өткізу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Сапаның белгіленген талаптарына сәйкес келмейтіні анықталған немесе болжанған, шығарылған және өткізілген дайын өнімнің кез-келген сериясын қайтарып (шақыртып) алу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шығару сапа және қауіпсіздік талаптарына сәйкес келетін дайын фармацевтикалық өнім шығаруды қамтамасыз ету мақсатында өндірістің технологиялық регламентіне сәйкес жүзеге асыру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үдерісті өндіруші ұйымның технологиялық регламентіне сәйкес қажетті жабдықтар мен аспаптарды пайдалана отырып, осы мақсатқа арналған үй-жайларда білікті қызметкерлер орындау және бақылау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мақсаттағы бұйым мен медициналық техниканың әрбір өндірістік сериясына дәрілік заттардың, медициналық мақсаттағы бұйымдар мен медициналық техника серияларының хаттамасы жасау.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медициналық мақсаттағы бұйым мен медициналық техника серияларының хаттамасында технологиялық үдеріс барысында қабылданған әрбір әрекет белгілеу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үдерістегі дәрілік заттың, медициналық мақсаттағы бұйым мен медициналық техниканың әрбір сериясының хаттамаларында өткізуді, сондай-ақ дайын өнімнің сапасына қатысы бар барлық факторларды қоса алғанда, дайын фармацевтикалық өнімнің нақты сериясын шығару барысының қадағалануын қамтамасыз ететін ақпараттың толық көлемінің болуы.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шығару үдерісін көрсететін ұйымның (өндірушінің) құжатын осы серияның жарамдылық мерзімі асқаннан кейін кемінде бір жыл ішінде ресімдеу, тіркеу және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қызметінің өндіру үдерісінің сапасын бақылауды жүзеге асыру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сынақтарын жүргізу және дәрілік заттарды сақтау мен қайта бақылау мерзімін белгілеу тәртібін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сақтауды жүзеге асыратын үй-жайлар жылытқыш аспаптардан алыс, үй-жайлардың ішкі қабырғаларында еденнен 1,5 - 1,7 метр жоғары және есіктен кемінде 3 метр қашықтықта бекітілген аспаптармен (термометрлер, гигрометрлер) қамтамасыз ету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Температураның параметрлері мен ауаның ылғалдылығын бақылау белгіленген тіркеу журналының және дәрілік заттардың, медициналық мақсаттағы бұйымдардың және медициналық техниканың сапасының сақталуын қамтамасыз етуге жауапты тұлғаның болуы.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және/немесе бөлшектік саудасына лицензиясы бар субъектілерге, сондай-ақ медициналық қызметке лицензиясы бар ұйымдарға дәрілік заттардың, медициналық мақсаттағы бұйымдар мен медициналық техниканың көтерме саудасы жүзеге асыру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дәрілік заттардың және (немесе) медициналық мақсаттағы бұйымдар мен медициналық техниканың көтерме саудасына лицензиясы бар субъектілерден сатып алу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Келіп түскен дәрілік заттардың, медициналық мақсаттағы бұйымдар мен медициналық техниканың келіп түсуінің алдын алу және сақтау мен өткізу кезінде олардың сапасының төмендеуін болдырмауын ескерту бойынша іс-шараларды өткізу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алынған және ресімделген құжаттары бар дәрілік заттарды, медициналық мақсаттағы бұйымдар мен медициналық техниканы өткізуді жүзеге асыру.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саны мен сапасы бойынша қабылдау кезінде бақылауды жүзеге асыру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құжаттарға сәйкес келетін Қазақстан Республикасында мемлекеттік тіркеуден және қауіпсіздігі мен сапасына бағалау өткен дәрілік заттар, медициналық мақсаттағы бұйымдар мен медициналық техниканы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 мен медициналық техниканың жарамдылық мерзімдерін сақтау және есепке алу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тасымалдау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прекурсорлары бар дәрілік заттарды сақтау, тасымалдау және есепке алу тәртібін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көтерме саудада өткізу тәртібін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тасымалдау және сақтау шарттарын қамтамасыз ету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прекурсорлары бар дәрілік заттарды сақтау, тасымалдау және есепке алу тәртібін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мемлекеттiк тiркеуден өтпеген дәрілік заттарды, медициналық мақсаттағы бұйымдар мен медициналық техниканы сатып алу, сақтау, жарнамалау, сату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Фальсификатты емес дәрілік заттарды, медициналық мақсаттағы бұйымдар мен медициналық техниканы сатып алу, сақтау, тасымалдау, қолдану, қамтамасыз ету, таңбалау және сату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қорытындысы жоқ дәрілік заттарды, медициналық мақсаттағы бұйымдар мен медициналық техниканы сатып алу, сақтау, жарнамалау, сату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жою</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бақылауға жататын есірткі, психотроптық заттар мен прекурсорларды әкелуге және әкетуге, тасымалдауға, жөнелтуге, сақтауға белгіленген квотаны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бар дәрілік заттарды (оның ішінде субстанцияларды) есепке алу, босату, салыстыру, жою</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таңбалау қағидасының талаптарын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сақтау, тасымалдау және сату (жөнелту, қабылдау) қағидасын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Дәрiлiк заттардың жанама әсерлерiнiң мониторингiсін жүргізу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жиынтығы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Тексерілетін объектінің басшысының тексеру парағын алғандығы туралы белгісі:</w:t>
      </w:r>
    </w:p>
    <w:p>
      <w:pPr>
        <w:spacing w:after="0"/>
        <w:ind w:left="0"/>
        <w:jc w:val="both"/>
      </w:pPr>
      <w:r>
        <w:rPr>
          <w:rFonts w:ascii="Times New Roman"/>
          <w:b w:val="false"/>
          <w:i w:val="false"/>
          <w:color w:val="000000"/>
          <w:sz w:val="28"/>
        </w:rPr>
        <w:t>
      20__ ж. "__"___________      ________________________________________</w:t>
      </w:r>
    </w:p>
    <w:p>
      <w:pPr>
        <w:spacing w:after="0"/>
        <w:ind w:left="0"/>
        <w:jc w:val="both"/>
      </w:pPr>
      <w:r>
        <w:rPr>
          <w:rFonts w:ascii="Times New Roman"/>
          <w:b w:val="false"/>
          <w:i w:val="false"/>
          <w:color w:val="000000"/>
          <w:sz w:val="28"/>
        </w:rPr>
        <w:t>
            М.П.                                (Т.А.Ә., лауазымы, қолы)</w:t>
      </w:r>
    </w:p>
    <w:p>
      <w:pPr>
        <w:spacing w:after="0"/>
        <w:ind w:left="0"/>
        <w:jc w:val="both"/>
      </w:pPr>
      <w:r>
        <w:rPr>
          <w:rFonts w:ascii="Times New Roman"/>
          <w:b w:val="false"/>
          <w:i w:val="false"/>
          <w:color w:val="000000"/>
          <w:sz w:val="28"/>
        </w:rPr>
        <w:t>
      Тексеру парағын ұсынған мемлекеттік</w:t>
      </w:r>
    </w:p>
    <w:p>
      <w:pPr>
        <w:spacing w:after="0"/>
        <w:ind w:left="0"/>
        <w:jc w:val="both"/>
      </w:pPr>
      <w:r>
        <w:rPr>
          <w:rFonts w:ascii="Times New Roman"/>
          <w:b w:val="false"/>
          <w:i w:val="false"/>
          <w:color w:val="000000"/>
          <w:sz w:val="28"/>
        </w:rPr>
        <w:t>
      инспектордың күні және қолы: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
      20__ ж. "__"___________</w:t>
      </w:r>
    </w:p>
    <w:bookmarkStart w:name="z29" w:id="26"/>
    <w:p>
      <w:pPr>
        <w:spacing w:after="0"/>
        <w:ind w:left="0"/>
        <w:jc w:val="both"/>
      </w:pPr>
      <w:r>
        <w:rPr>
          <w:rFonts w:ascii="Times New Roman"/>
          <w:b w:val="false"/>
          <w:i w:val="false"/>
          <w:color w:val="000000"/>
          <w:sz w:val="28"/>
        </w:rPr>
        <w:t>
      Нысан</w:t>
      </w:r>
    </w:p>
    <w:bookmarkEnd w:id="26"/>
    <w:bookmarkStart w:name="z30" w:id="27"/>
    <w:p>
      <w:pPr>
        <w:spacing w:after="0"/>
        <w:ind w:left="0"/>
        <w:jc w:val="left"/>
      </w:pPr>
      <w:r>
        <w:rPr>
          <w:rFonts w:ascii="Times New Roman"/>
          <w:b/>
          <w:i w:val="false"/>
          <w:color w:val="000000"/>
        </w:rPr>
        <w:t xml:space="preserve"> Дәрілік заттар, медициналық мақсаттағы бұйымдар мен медициналық</w:t>
      </w:r>
      <w:r>
        <w:br/>
      </w:r>
      <w:r>
        <w:rPr>
          <w:rFonts w:ascii="Times New Roman"/>
          <w:b/>
          <w:i w:val="false"/>
          <w:color w:val="000000"/>
        </w:rPr>
        <w:t>техниканы өндіруді жүзеге асыратын фармацевтикалық объектілерге</w:t>
      </w:r>
      <w:r>
        <w:br/>
      </w:r>
      <w:r>
        <w:rPr>
          <w:rFonts w:ascii="Times New Roman"/>
          <w:b/>
          <w:i w:val="false"/>
          <w:color w:val="000000"/>
        </w:rPr>
        <w:t>арналған жеке кәсіпкерлік саласындағы тексеру парағы</w:t>
      </w:r>
    </w:p>
    <w:bookmarkEnd w:id="27"/>
    <w:p>
      <w:pPr>
        <w:spacing w:after="0"/>
        <w:ind w:left="0"/>
        <w:jc w:val="both"/>
      </w:pPr>
      <w:r>
        <w:rPr>
          <w:rFonts w:ascii="Times New Roman"/>
          <w:b w:val="false"/>
          <w:i w:val="false"/>
          <w:color w:val="000000"/>
          <w:sz w:val="28"/>
        </w:rPr>
        <w:t>
      Құрастыру орны                        күні "____" ___________20___ж.</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Объектінің орналасқан мекенжайы _____________________________________</w:t>
      </w:r>
    </w:p>
    <w:p>
      <w:pPr>
        <w:spacing w:after="0"/>
        <w:ind w:left="0"/>
        <w:jc w:val="both"/>
      </w:pP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0606"/>
        <w:gridCol w:w="495"/>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(нөмірі, сериясы, берілген күні) және (немесе) болуы. Оларды қайта ресімдеуге байланысты шарттарды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Есiрткi құралдары, психотроптық заттар және прекурсорлар айналымына байланысты қызмет түріне мемлекеттік лицензияның және қызмет түрлеріне қосымшалардың болуы (нөмірі, сериясы, берілген күні). Оларды қайта ресімдеуге байланысты шарттарды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құралдарының, психотроптық заттардың және прекурсорлардың айналымына байланысты қызметті лицензиялау кезінде қойылатын бекітілген біліктілік талаптарына сәйкестік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 мен медициналық техниканың өндірісін жүзеге асыратын фармацевтикалық объектілер үшін фармацевтикалық қызметті лицензиялау кезінде қойылатын бекітілген біліктілік талаптарына сәйкестік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бес жылдан бір реттен кем емес біліктілігін арттыру курстарынан өтуі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орыс тілдерінде фармацевтикалық қызмет субъектісінің атауы, оның ұйымдық-құқықтық нысаны және жұмыс режимі көрсетілген маңдайша жазуының болуы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лицензиясының және оған тиісті қосымшаның көшірмелерін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мекенжайлары туралы ақпаратты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Пікірлер мен ұсыныстар кітабын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анықтама қызметінің телефон нөмірлері туралы ақпаратты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балаларға босатылмайды" ақпаратын орналастыру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рецептісі бойынша босатылуға арналған дәрілік заттарды рецептісіз өткізуге тыйым салынады" ақпаратын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қайтарылмайды және ауыстырылмайды" ақпаратын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бар азаматтардың жекелеген санаттарына амбулаториялық деңгейде тегін және (немесе) жеңілдікті қамтамасыз етуге арналған дәрілік заттардың, бейімделген емдік өнімдердің тізбесі туралы ақпарат танысуға ыңғайлы орындарда орналастыру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залында сөрелер, ақпараттық стенділер ресімделеді, жарнамалық ақпарат (профилактикалық сипаттағы парақтар, буклеттер) орналастыру.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Дәріханада дайындалатын (дайындау құқығы бар дәріханалар үшін) дәрілік препараттарды сақтау мерзімдері туралы ақпаратты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және медициналық мақсаттағы бұйымдарды дайындау Тиісті өндірістік практика жағдайларында өндірілген дәрілік субстанцияларды қоспағанда Қазақстан Республикасында тіркелген дәрілік заттардың негізінде жүзеге асырылады.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медициналық техника мен медициналық мақсаттағы бұйымдардың дүкені және оптика дүкені жағдайында дайындалатын дәрілік препараттарды және медициналық мақсаттағы бұйымдарды дайындау технологиясы Қазақстан Республикасы Мемлекеттік фармакопеясының жалпы баптарының, жеке фармакопеялық баптарының, Қазақстан Республикасының аумағында қолданылады деп танылған шетелдік фармакопеялардың, денсаулық сақтау саласындағы уәкілетті орган бекіткен нормативтік құжаттардың талаптарына сәйкес жүзеге асыру.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препараттарды дайындау тәртібін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Стерильдік дәрілік препараттарды дайындау тәртібін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дайындау тәртібін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Провизор-талдаушының болуы және оның жұмыс орынын қажетті жағдайлармен қамтамасыз ету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Дәріханаішілік бақылау жүргізу жөніндегі талаптарды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іс-шаралары бойынша талаптарды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дайындау үшін пайдаланылатын бастапқы материалдарды қабылдау бақылауын жүргізу жөніндегі талаптарды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Жазбаша бақылау жүргізу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бақылауын жүргізу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бақылау жүргізу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бақылау жүргізу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бақылау жүргізу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кезінде бақылау жүргізу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дәрілік препараттарды босату кезінде бақылау жүргізу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Дәріханаға бақылау-талдау қызметін көрсету жөніндегі жұмысты ұйымдастыру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сақтауды жүзеге асыратын үй-жайлар жылытқыш аспаптардан алыс, үй-жайлардың ішкі қабырғаларында еденнен 1,5 - 1,7 метр жоғары және есіктен кемінде 3 метр қашықтықта бекітілген аспаптармен (термометрлер, гигрометрлер) қамтамасыз ету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Температураның параметрлері мен ауаның ылғалдылығын бақылау белгіленген тіркеу журналының болуы.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субстанциясын дәрілік заттардың көтерме саудасына лицензиясы бар субъектілерден сатып алу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Келіп түскен дәрілік заттардың, медициналық мақсаттағы бұйымдар мен медициналық техниканың келіп түсуінің алдын алу және сақтау мен өткізу кезінде олардың сапасының төмендеуін болдырмауын ескерту бойынша іс-шараларды өткізу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алынған және ресімделген құжаттары бар дәрілік заттарды, медициналық мақсаттағы бұйымдар мен медициналық техниканы өткізуді жүзеге асыру.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саны мен сапасы бойынша қабылдау өнім берушінің ілеспе құжаттары негізінде жүзеге асыру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құжаттарға сәйкес келетін Қазақстан Республикасында мемлекеттік тіркеуден және қауіпсіздігі мен сапасына бағалау өткен дәрілік заттарды, медициналық мақсаттағы бұйымдар мен медициналық техниканы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 мен медициналық техниканың жарамдылық мерзімдерін сақтау және есепке алу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мемлекеттiк тiркеуден өтпеген дәрілік заттарды, медициналық мақсаттағы бұйымдар мен медициналық техниканы сатып алу, сақтау, жарнамалау, сату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Фальсификатты емес дәрілік заттарды, медициналық мақсаттағы бұйымдар мен медициналық техниканы сатып алу, сақтау, жарнамалау, сату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және сапа қорытындысы бар дәрілік заттарды, медициналық мақсаттағы бұйымдар мен медициналық техниканы сатып алу, сақтау, жарнамалау, сату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олардың қауіпсіздігінің, тиімділігі мен сапасының сақталуы қамтамасыз етілетін жағдайларда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олардың қауіпсіздігінің, тиімділігі мен сапасының сақталуы қамтамасыз етілмейтін жағдайларда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прекурсорлары бар дәрілік заттарды сақтау, тасымалдау және есепке алу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дәрілік заттарды дәрігердің рецептісі бойынша сатудың, оның ішінде науқастардың жекелеген санаттарына арналған тегін немесе жеңілдік жағдайында босатудың қағидасын (рецептің дұрыс жазылуын, оның жарамдылық мерзімін, жазып берген дәрілік заттардың үйлесімділігін тексеру)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есірткі, психотроптық заттар және прекурсорлары бар дәрілік заттарды дәрігердің рецептісі бойынша сатудың, қағидасын (рецептің дұрыс жазылуын, оның жарамдылық мерзімін, жазып берген есірткі, психотроптық заттар және прекурсорлары бар дәрілік заттардың үйлесімділігін тексеру)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 дәрілік заттарды, медициналық мақсаттағы бұйымдар мен медициналық техниканы бөлшек саудада өткізу кезінде пациентке ақпарат беру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 жарамсыз" деген мөр қойылған жарамсыз рецептілер бойынша шара қабылдау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жазып берілмеген рецептілерді есепке алу журналының болуы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жазып берілмеген рецептілер туралы ақпаратты ұсыну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Рецептілерді сақтау мерзімдерін сақтау және оларды жою рәсімдерін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рецептілік бланкілерді және талаптарды сақтау, бөлу, босату, есепке алу және жою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сақтау, тасымалдау және сату (жөнелту, қабылдау) қағидасын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және есірткі, психотроптық заттар және прекурсорлары бар дәрілік заттарды, жою</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Дәрiлiк заттардың жанама әсерлерiнiң мониторингiсін жүргізу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Балдар жиынтығы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Тексерілетін объектінің басшысының тексеру парағын алғандығы туралы белгісі:</w:t>
      </w:r>
    </w:p>
    <w:p>
      <w:pPr>
        <w:spacing w:after="0"/>
        <w:ind w:left="0"/>
        <w:jc w:val="both"/>
      </w:pPr>
      <w:r>
        <w:rPr>
          <w:rFonts w:ascii="Times New Roman"/>
          <w:b w:val="false"/>
          <w:i w:val="false"/>
          <w:color w:val="000000"/>
          <w:sz w:val="28"/>
        </w:rPr>
        <w:t>
      20__ ж. "__"___________      ________________________________________</w:t>
      </w:r>
    </w:p>
    <w:p>
      <w:pPr>
        <w:spacing w:after="0"/>
        <w:ind w:left="0"/>
        <w:jc w:val="both"/>
      </w:pPr>
      <w:r>
        <w:rPr>
          <w:rFonts w:ascii="Times New Roman"/>
          <w:b w:val="false"/>
          <w:i w:val="false"/>
          <w:color w:val="000000"/>
          <w:sz w:val="28"/>
        </w:rPr>
        <w:t>
            М.П.                                (Т.А.Ә., лауазымы, қолы)</w:t>
      </w:r>
    </w:p>
    <w:p>
      <w:pPr>
        <w:spacing w:after="0"/>
        <w:ind w:left="0"/>
        <w:jc w:val="both"/>
      </w:pPr>
      <w:r>
        <w:rPr>
          <w:rFonts w:ascii="Times New Roman"/>
          <w:b w:val="false"/>
          <w:i w:val="false"/>
          <w:color w:val="000000"/>
          <w:sz w:val="28"/>
        </w:rPr>
        <w:t>
      Тексеру парағын ұсынған мемлекеттік</w:t>
      </w:r>
    </w:p>
    <w:p>
      <w:pPr>
        <w:spacing w:after="0"/>
        <w:ind w:left="0"/>
        <w:jc w:val="both"/>
      </w:pPr>
      <w:r>
        <w:rPr>
          <w:rFonts w:ascii="Times New Roman"/>
          <w:b w:val="false"/>
          <w:i w:val="false"/>
          <w:color w:val="000000"/>
          <w:sz w:val="28"/>
        </w:rPr>
        <w:t>
      инспектордың күні және қолы: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
      20__ ж. "__"___________</w:t>
      </w:r>
    </w:p>
    <w:bookmarkStart w:name="z31" w:id="28"/>
    <w:p>
      <w:pPr>
        <w:spacing w:after="0"/>
        <w:ind w:left="0"/>
        <w:jc w:val="both"/>
      </w:pPr>
      <w:r>
        <w:rPr>
          <w:rFonts w:ascii="Times New Roman"/>
          <w:b w:val="false"/>
          <w:i w:val="false"/>
          <w:color w:val="000000"/>
          <w:sz w:val="28"/>
        </w:rPr>
        <w:t>
      Нысан</w:t>
      </w:r>
    </w:p>
    <w:bookmarkEnd w:id="28"/>
    <w:bookmarkStart w:name="z32" w:id="29"/>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медициналық техниканың көтерме саудасын жүзеге асыратын</w:t>
      </w:r>
      <w:r>
        <w:br/>
      </w:r>
      <w:r>
        <w:rPr>
          <w:rFonts w:ascii="Times New Roman"/>
          <w:b/>
          <w:i w:val="false"/>
          <w:color w:val="000000"/>
        </w:rPr>
        <w:t>фармацевтикалық объектілерге арналған жеке кәсіпкерлік</w:t>
      </w:r>
      <w:r>
        <w:br/>
      </w:r>
      <w:r>
        <w:rPr>
          <w:rFonts w:ascii="Times New Roman"/>
          <w:b/>
          <w:i w:val="false"/>
          <w:color w:val="000000"/>
        </w:rPr>
        <w:t>саласындағы тексеру парағы</w:t>
      </w:r>
    </w:p>
    <w:bookmarkEnd w:id="29"/>
    <w:p>
      <w:pPr>
        <w:spacing w:after="0"/>
        <w:ind w:left="0"/>
        <w:jc w:val="both"/>
      </w:pPr>
      <w:r>
        <w:rPr>
          <w:rFonts w:ascii="Times New Roman"/>
          <w:b w:val="false"/>
          <w:i w:val="false"/>
          <w:color w:val="000000"/>
          <w:sz w:val="28"/>
        </w:rPr>
        <w:t>
      Құрастыру орны                        күні "____" ___________20____ж.</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Объектінің орналасқан мекенжайы _____________________________________</w:t>
      </w:r>
    </w:p>
    <w:p>
      <w:pPr>
        <w:spacing w:after="0"/>
        <w:ind w:left="0"/>
        <w:jc w:val="both"/>
      </w:pP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0606"/>
        <w:gridCol w:w="495"/>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болуы (нөмірі, сериясы, берілген күні) және (немесе) қызметтің жүзеге асырылуының басталуы немесе аяқталуы туралы хабарламаны алуы туралы талон болуы. Оларды қайта ресімдеуге байланысты шарттарды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Есiрткi құралдары, психотроптық заттар және прекурсорлар айналымына байланысты қызмет түріне мемлекеттік лицензияның және қызмет түрлеріне қосымшалардың болуы (нөмірі, сериясы, берілген күні). Оларды қайта ресімдеуге байланысты шарттарды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құралдарының, психотроптық заттардың және прекурсорлардың айналымына байланысты қызметті лицензиялау кезінде қойылатын бекітілген біліктілік талаптарына сәйкестік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 мен медициналық техниканың көтерме саудасын жүзеге асыратын фармацевтикалық объектілер үшін фармацевтикалық қызметті лицензиялау кезінде қойылатын бекітілген біліктілік талаптарына сәйкестік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бес жылдан бір реттен кем емес біліктілігін арттыру курстарынан өтуі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орыс тілдерінде фармацевтикалық қызмет субъектісінің атауы, оның ұйымдық-құқықтық нысаны және жұмыс режимі көрсетілген маңдайша жазуының болуы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лицензиясының және оған тиісті қосымшаның көшірмелерін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мекенжайлары туралы ақпаратты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Пікірлер мен ұсыныстар кітабын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анықтама қызметінің телефон нөмірлері туралы ақпаратты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сақтауды жүзеге асыратын үй-жайлар жылытқыш аспаптардан алыс, үй-жайлардың ішкі қабырғаларында еденнен 1,5 - 1,7 метр жоғары және есіктен кемінде 3 метр қашықтықта бекітілген аспаптармен (термометрлер, гигрометрлер) қамтамасыз ету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Температураның параметрлері мен ауаның ылғалдылығын бақылау белгіленген тіркеу журналының болуы.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және/немесе бөлшектік саудасына лицензиясы бар субъектілерге, сондай-ақ медициналық қызметке лицензиясы бар ұйымдарға дәрілік заттардың, медициналық мақсаттағы бұйымдар мен медициналық техниканың көтерме саудасы жүзеге асыру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дәрілік заттардың және (немесе) медициналық мақсаттағы бұйымдар мен медициналық техниканың көтерме саудасына лицензиясы бар субъектілерден сатып алу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Сапасыз дәрілік заттардың, медициналық мақсаттағы бұйымдар мен медициналық техниканың келіп түсуінің алдын алу және сақтау мен өткізу кезінде олардың сапасының төмендеуін болдырмауын ескерту бойынша іс-шараларды өткізу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Кіріске алынған және ресімделген құжаттары бар дәрілік заттарды, медициналық мақсаттағы бұйымдар мен медициналық техниканы өткізуді жүзеге асыру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саны мен сапасы бойынша қабылдау өнім берушінің ілеспе құжаттары негізінде жүзеге асыру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құжаттарға сәйкес келетін Қазақстан Республикасында мемлекеттік тіркеуден және қауіпсіздігі мен сапасына бағалау өткен дәрілік заттар, медициналық мақсаттағы бұйымдар мен медициналық техниканы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жарамдылық мерзімдерін сақтау және есепке алу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дәрілік заттарды, медициналық мақсаттағы бұйымдар мен медициналық техниканы сатып алу, сақтау, жарнамалау, сату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Фальсификатты емес дәрілік заттарды, медициналық мақсаттағы бұйымдар мен медициналық техниканы сатып алу, сақтау, жарнамалау, сату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қорытындысы жоқ дәрілік заттарды, медициналық мақсаттағы бұйымдар мен медициналық техниканы сатып алу, сақтау, жарнамалау, сату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тасымалдау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психотроптық заттар және прекурсорлары бар дәрілік заттарды сақтау, тасымалдау және есепке алу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жою</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прекурсорлары бар дәрілік заттарды сату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прекурсорлары бар дәрілік заттарды жою</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жиынтығы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Тексерілетін объектінің басшысының тексеру парағын алғандығы туралы белгісі:</w:t>
      </w:r>
    </w:p>
    <w:p>
      <w:pPr>
        <w:spacing w:after="0"/>
        <w:ind w:left="0"/>
        <w:jc w:val="both"/>
      </w:pPr>
      <w:r>
        <w:rPr>
          <w:rFonts w:ascii="Times New Roman"/>
          <w:b w:val="false"/>
          <w:i w:val="false"/>
          <w:color w:val="000000"/>
          <w:sz w:val="28"/>
        </w:rPr>
        <w:t>
      20__ ж. "__"___________      ________________________________________</w:t>
      </w:r>
    </w:p>
    <w:p>
      <w:pPr>
        <w:spacing w:after="0"/>
        <w:ind w:left="0"/>
        <w:jc w:val="both"/>
      </w:pPr>
      <w:r>
        <w:rPr>
          <w:rFonts w:ascii="Times New Roman"/>
          <w:b w:val="false"/>
          <w:i w:val="false"/>
          <w:color w:val="000000"/>
          <w:sz w:val="28"/>
        </w:rPr>
        <w:t>
            М.П.                                (Т.А.Ә., лауазымы, қолы)</w:t>
      </w:r>
    </w:p>
    <w:p>
      <w:pPr>
        <w:spacing w:after="0"/>
        <w:ind w:left="0"/>
        <w:jc w:val="both"/>
      </w:pPr>
      <w:r>
        <w:rPr>
          <w:rFonts w:ascii="Times New Roman"/>
          <w:b w:val="false"/>
          <w:i w:val="false"/>
          <w:color w:val="000000"/>
          <w:sz w:val="28"/>
        </w:rPr>
        <w:t>
      Тексеру парағын ұсынған мемлекеттік</w:t>
      </w:r>
    </w:p>
    <w:p>
      <w:pPr>
        <w:spacing w:after="0"/>
        <w:ind w:left="0"/>
        <w:jc w:val="both"/>
      </w:pPr>
      <w:r>
        <w:rPr>
          <w:rFonts w:ascii="Times New Roman"/>
          <w:b w:val="false"/>
          <w:i w:val="false"/>
          <w:color w:val="000000"/>
          <w:sz w:val="28"/>
        </w:rPr>
        <w:t>
      инспектордың күні және қолы: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
      20__ ж. "__"___________</w:t>
      </w:r>
    </w:p>
    <w:bookmarkStart w:name="z33" w:id="30"/>
    <w:p>
      <w:pPr>
        <w:spacing w:after="0"/>
        <w:ind w:left="0"/>
        <w:jc w:val="both"/>
      </w:pPr>
      <w:r>
        <w:rPr>
          <w:rFonts w:ascii="Times New Roman"/>
          <w:b w:val="false"/>
          <w:i w:val="false"/>
          <w:color w:val="000000"/>
          <w:sz w:val="28"/>
        </w:rPr>
        <w:t>
      Нысан</w:t>
      </w:r>
    </w:p>
    <w:bookmarkEnd w:id="30"/>
    <w:bookmarkStart w:name="z34" w:id="31"/>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медициналық техниканың бөлшектік саудасын жүзеге асыратын</w:t>
      </w:r>
      <w:r>
        <w:br/>
      </w:r>
      <w:r>
        <w:rPr>
          <w:rFonts w:ascii="Times New Roman"/>
          <w:b/>
          <w:i w:val="false"/>
          <w:color w:val="000000"/>
        </w:rPr>
        <w:t>фармацевтикалық объектілерге арналған жеке кәсіпкерлік</w:t>
      </w:r>
      <w:r>
        <w:br/>
      </w:r>
      <w:r>
        <w:rPr>
          <w:rFonts w:ascii="Times New Roman"/>
          <w:b/>
          <w:i w:val="false"/>
          <w:color w:val="000000"/>
        </w:rPr>
        <w:t>саласындағы тексеру парағы</w:t>
      </w:r>
    </w:p>
    <w:bookmarkEnd w:id="31"/>
    <w:p>
      <w:pPr>
        <w:spacing w:after="0"/>
        <w:ind w:left="0"/>
        <w:jc w:val="both"/>
      </w:pPr>
      <w:r>
        <w:rPr>
          <w:rFonts w:ascii="Times New Roman"/>
          <w:b w:val="false"/>
          <w:i w:val="false"/>
          <w:color w:val="000000"/>
          <w:sz w:val="28"/>
        </w:rPr>
        <w:t>
      Құрастыру орны                       күні "____" ___________20____ж.</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атауы ______________________________________</w:t>
      </w:r>
    </w:p>
    <w:p>
      <w:pPr>
        <w:spacing w:after="0"/>
        <w:ind w:left="0"/>
        <w:jc w:val="both"/>
      </w:pPr>
      <w:r>
        <w:rPr>
          <w:rFonts w:ascii="Times New Roman"/>
          <w:b w:val="false"/>
          <w:i w:val="false"/>
          <w:color w:val="000000"/>
          <w:sz w:val="28"/>
        </w:rPr>
        <w:t>
      Объектінің орналасқан мекенжайы _____________________________________</w:t>
      </w:r>
    </w:p>
    <w:p>
      <w:pPr>
        <w:spacing w:after="0"/>
        <w:ind w:left="0"/>
        <w:jc w:val="both"/>
      </w:pP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0606"/>
        <w:gridCol w:w="495"/>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және қызметтің кіші түрлеріне қосымшалардың болуы (нөмірі, сериясы, берілген күні) және (немесе) қызметтің жүзеге асырылуының басталуы немесе аяқталуы туралы хабарламаны алуы туралы талон болуы.</w:t>
            </w:r>
          </w:p>
          <w:p>
            <w:pPr>
              <w:spacing w:after="20"/>
              <w:ind w:left="20"/>
              <w:jc w:val="both"/>
            </w:pPr>
            <w:r>
              <w:rPr>
                <w:rFonts w:ascii="Times New Roman"/>
                <w:b w:val="false"/>
                <w:i w:val="false"/>
                <w:color w:val="000000"/>
                <w:sz w:val="20"/>
              </w:rPr>
              <w:t>
Оларды қайта ресімдеуге байланысты шарттарды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Есiрткi құралдары, психотроптық заттар және прекурсорлар айналымына байланысты қызмет түріне мемлекеттік лицензияның және қызмет түрлеріне қосымшалардың болуы (нөмірі, сериясы, берілген күні). Оларды қайта ресімдеуге байланысты шарттарды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құралдарының, психотроптық заттардың және прекурсорлардың айналымына байланысты қызметті лицензиялау кезінде қойылатын бекітілген біліктілік талаптарына сәйкестік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бөлшектік саудасын жүзеге асыратын фармацевтикалық объектілер үшін фармацевтикалық қызметті лицензиялау кезінде қойылатын бекітілген біліктілік талаптарына сәйкестік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бес жылдан бір реттен кем емес біліктілігін арттыру курстарынан өтуі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орыс тілдерінде фармацевтикалық қызмет субъектісінің атауы, оның ұйымдық-құқықтық нысаны және жұмыс режимі көрсетілген маңдайша жазуының болуы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қызметке лицензиясының және оған тиісті қосымшаның көшірмелерін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мекенжайлары туралы ақпаратты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Пікірлер мен ұсыныстар кітабын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анықтама қызметінің телефон нөмірлері туралы ақпаратты танысуға ыңғайлы орындарда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балаларға босатылмайды" ақпаратын орналастыру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рецептісі бойынша босатылуға арналған дәрілік заттарды рецептісіз өткізуге тыйым салынады" ақпаратын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қайтарылмайды және ауыстырылмайды" ақпаратын орналастыру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аурулары бар азаматтардың жекелеген санаттарына амбулаториялық деңгейде тегін және (немесе) жеңілдікті қамтамасыз етуге арналған дәрілік заттардың, бейімделген емдік өнімдердің тізбесі туралы ақпарат танысуға ыңғайлы орындарда орналастыру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залында сөрелер, ақпараттық стенділер ресімделеді, жарнамалық ақпарат (профилактикалық сипаттағы парақтар, буклеттер) орналастыру.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басшысы бекіткен тегін және жеңілдікті берілетін дәрілік заттар рецептілеріне қол қоюға құқығы бар лауазымды тұлғалардың тізімдері және қол қою үлгілері орналастыру.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сақтауды жүзеге асыратын үй-жайлар жылытқыш аспаптардан алыс, үй-жайлардың ішкі қабырғаларында еденнен 1,5 - 1,7 метр жоғары және есіктен кемінде 3 метр қашықтықта бекітілген аспаптармен (термометрлер, гигрометрлер) қамтамасыз ету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Температураның параметрлері мен ауаның ылғалдылығын бақылау белгіленген тіркеу журналының болуы.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Сапасыз дәрілік заттардың, медициналық мақсаттағы бұйымдар мен медициналық техниканың келіп түсуінің алдын алу және сақтау мен өткізу кезінде олардың сапасының төмендеуін болдырмауын ескерту бойынша іс-шараларды өткізу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алынған және ресімделген құжаттары бар дәрілік заттарды, медициналық мақсаттағы бұйымдар мен медициналық техниканы өткізуді жүзеге асыру.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саны мен сапасы бойынша қабылдау өнім берушінің ілеспе құжаттары негізінде жүзеге асыру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құжаттарға сәйкес келетін Қазақстан Республикасында мемлекеттік тіркеуден және қауіпсіздігі мен сапасына бағалау өткен дәрілік заттар, медициналық мақсаттағы бұйымдар мен медициналық техниканы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тіркеуден және қауіпсіздік пен сапасының бағалауынан өткен, Қазақстан Республикасының заңнамасына сәйкес келмейтін сәйкес ілеспе құжаттарымен бөлшек саудадағы объектілерінде дәрілік заттардың, медициналық мақсаттағы бұйымдар мен медициналық техниканың сақталуы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медициналық мақсаттағы бұйымдар мен медициналық техниканың жарамдылық мерзімдерін сақтау және есепке алу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дәрілік заттарды, медициналық мақсаттағы бұйымдар мен медициналық техниканы сатып алу, сақтау, жарнамалау, сату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Фальсификат емес дәрілік заттарды, медициналық мақсаттағы бұйымдар мен медициналық техниканы сатып алу, сақтау, жарнамалау, сату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 қорытындысы бар дәрілік заттарды, медициналық мақсаттағы бұйымдар мен медициналық техниканы сатып алу, сақтау, жарнамалау, сату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сақтау,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 мен медициналық техниканы тасымалдау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және прекурсорлары бар дәрілік заттарды сақтау, тасымалдау және есепке алу, сату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дәрілік заттарды дәрігердің рецептісі бойынша бөлшектік сатудың, оның ішінде науқастардың жекелеген санаттарына арналған тегін немесе жеңілдік жағдайында босатудың қағидасын (рецептің дұрыс жазылуын, оның жарамдылық мерзімін, жазып берген дәрілік заттардың үйлесімділігін тексеру)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есірткі, психотроптық заттар және прекурсорлары бар дәрілік заттарды бөлшектік сатудың, қағидасын (рецептің дұрыс жазылуын және есірткі, психотроптық заттар және прекурсорлары бар дәрілік заттардың үйлесімділігін тексеру)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 дәрілік заттарды, медициналық мақсаттағы бұйымдар мен медициналық техниканы бөлшек саудада өткізу кезінде пациентке ақпарат беру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 жарамсыз" деген мөр қойылған жарамсыз рецептілер бойынша шара қабылдау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жазып берілмеген рецептілерді есепке алу журналының болуы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жазып берілмеген рецептілер туралы ақпаратты ұсыну</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Рецептілерді сақтау мерзімдерін сақтау және оларды жою рәсімдерін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рецептілік бланкілерді сақтау, бөлу, босату, есепке алу және жою және жазып берілетін есірткі, психотроптық заттар және прекурсорлары бар дәрілік заттарға қойылатын талаптарды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медициналық мақсаттағы бұйымдар мен медициналық техниканы және есірткі, психотроптық заттар және прекурсорлары бар дәрілік заттарды, жою қағидасын сақтау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Дәрiлiк заттардың жанама әсерлерiнiң мониторингiсін жүргізу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жиынтығы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Тексерілетін объектінің басшысының тексеру парағын алғандығы туралы белгісі:</w:t>
      </w:r>
    </w:p>
    <w:p>
      <w:pPr>
        <w:spacing w:after="0"/>
        <w:ind w:left="0"/>
        <w:jc w:val="both"/>
      </w:pPr>
      <w:r>
        <w:rPr>
          <w:rFonts w:ascii="Times New Roman"/>
          <w:b w:val="false"/>
          <w:i w:val="false"/>
          <w:color w:val="000000"/>
          <w:sz w:val="28"/>
        </w:rPr>
        <w:t>
      20__ ж. "__"___________      ________________________________________</w:t>
      </w:r>
    </w:p>
    <w:p>
      <w:pPr>
        <w:spacing w:after="0"/>
        <w:ind w:left="0"/>
        <w:jc w:val="both"/>
      </w:pPr>
      <w:r>
        <w:rPr>
          <w:rFonts w:ascii="Times New Roman"/>
          <w:b w:val="false"/>
          <w:i w:val="false"/>
          <w:color w:val="000000"/>
          <w:sz w:val="28"/>
        </w:rPr>
        <w:t>
            М.П.                                (Т.А.Ә., лауазымы, қолы)</w:t>
      </w:r>
    </w:p>
    <w:p>
      <w:pPr>
        <w:spacing w:after="0"/>
        <w:ind w:left="0"/>
        <w:jc w:val="both"/>
      </w:pPr>
      <w:r>
        <w:rPr>
          <w:rFonts w:ascii="Times New Roman"/>
          <w:b w:val="false"/>
          <w:i w:val="false"/>
          <w:color w:val="000000"/>
          <w:sz w:val="28"/>
        </w:rPr>
        <w:t>
      Тексеру парағын ұсынған мемлекеттік</w:t>
      </w:r>
    </w:p>
    <w:p>
      <w:pPr>
        <w:spacing w:after="0"/>
        <w:ind w:left="0"/>
        <w:jc w:val="both"/>
      </w:pPr>
      <w:r>
        <w:rPr>
          <w:rFonts w:ascii="Times New Roman"/>
          <w:b w:val="false"/>
          <w:i w:val="false"/>
          <w:color w:val="000000"/>
          <w:sz w:val="28"/>
        </w:rPr>
        <w:t>
      инспектордың күні және қолы: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(Т.А.Ә., лауазымы, қолы)</w:t>
      </w:r>
    </w:p>
    <w:p>
      <w:pPr>
        <w:spacing w:after="0"/>
        <w:ind w:left="0"/>
        <w:jc w:val="both"/>
      </w:pPr>
      <w:r>
        <w:rPr>
          <w:rFonts w:ascii="Times New Roman"/>
          <w:b w:val="false"/>
          <w:i w:val="false"/>
          <w:color w:val="000000"/>
          <w:sz w:val="28"/>
        </w:rPr>
        <w:t>
      20__ ж.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