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b9fe1" w14:textId="acb9f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қызметтерді көрсету, дәрілік заттардың, медициналық мақсаттағы бұйымдар мен медициналық техниканың айналысы бойынша жеке кәсіпкерлік саласындағы тәуекел дәрежесін бағалау критерийлерін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2012 жылғы 3 қыркүйектегі № 609 және Қазақстан Республикасы Экономикалық даму және сауда министрінің 2012 жылғы 3 қазандағы № 282 Бірлескен бұйрығы. Қазақстан Республикасының Әділет министрлігінде 2012 жылы 8 қарашада № 8067 тіркелді Күші жойылды - Қазақстан Республикасы Денсаулық сақтау және әлеуметтік даму министрінің 2015 жылғы 29 маусымдағы № 539 және Қазақстан Республикасы Ұлттық экономика министрінің м.а. 2015 жылғы 30 маусымдағы № 490 бірлескен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29.06.2015 № 539 және ҚР Ұлттық экономика министрінің м.а. 30.06.2015 № 490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ХАБАРЛАМАСЫ</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19-бабының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Республикасындағы мемлекеттік бақылау және қадағалау туралы» Қазақстан Республикасының 2011 жылғы 6 қаңтардағы Заңының 13-бабының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4-тармақтарына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қызметтерді көрсету бойынша жеке кәсіпкерлік саласындағы тәуекел дәрежесін бағалау критерийлері;</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дәрілік заттар, медициналық мақсаттағы бұйымдар мен медициналық техниканың айналысы бойынша жеке кәсіпкерлік саласындағы тәуекел дәрежесін бағалау критерийлері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Медициналық және фармацевтикалық қызметті бақылау комитеті (Б.С. Байсеркин):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Денсаулық сақтау министрлігінің ресми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Заң қызметі департаменті (Ж.Ж. Данаева) осы бұйрықты мемлекеттік тіркеуден өткізгеннен кейін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4. «Медициналық қызметтерді көрсету, дәрілік заттардың, медициналық мақсаттағы бұйымдар мен медициналық техниканың айналысы бойынша жеке кәсіпкерлік саласындағы тәуекел дәрежесін бағалау критерийлерін бекіту туралы» Қазақстан Республикасы Денсаулық сақтау министрінің міндетін атқарушының 2011 жылғы 30 наурыздағы № 158 және Қазақстан Республикасы Экономикалық даму және сауда министрінің 2011 жылғы 5 сәуірдегі № 88 </w:t>
      </w:r>
      <w:r>
        <w:rPr>
          <w:rFonts w:ascii="Times New Roman"/>
          <w:b w:val="false"/>
          <w:i w:val="false"/>
          <w:color w:val="000000"/>
          <w:sz w:val="28"/>
        </w:rPr>
        <w:t>бірлескен бұйрығының</w:t>
      </w:r>
      <w:r>
        <w:rPr>
          <w:rFonts w:ascii="Times New Roman"/>
          <w:b w:val="false"/>
          <w:i w:val="false"/>
          <w:color w:val="000000"/>
          <w:sz w:val="28"/>
        </w:rPr>
        <w:t xml:space="preserve"> күші жойылды деп танылсын (Қазақстан Республикасы Нормативтік құқықтық актілерді мемлекеттік тіркеу тізілімінде 2011 жылғы 26 сәуірде № 6913 тіркелген, 2010 жылғы 13 сәуірдегі № 51 (1673); 2011 жылғы 14 маусымдағы № 82 (2072)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Республикасының Денсаулық сақтау вице-министрі Е.Ә. Байжүнісовке жүктелсін.</w:t>
      </w:r>
      <w:r>
        <w:br/>
      </w:r>
      <w:r>
        <w:rPr>
          <w:rFonts w:ascii="Times New Roman"/>
          <w:b w:val="false"/>
          <w:i w:val="false"/>
          <w:color w:val="000000"/>
          <w:sz w:val="28"/>
        </w:rPr>
        <w:t>
</w:t>
      </w:r>
      <w:r>
        <w:rPr>
          <w:rFonts w:ascii="Times New Roman"/>
          <w:b w:val="false"/>
          <w:i w:val="false"/>
          <w:color w:val="000000"/>
          <w:sz w:val="28"/>
        </w:rPr>
        <w:t>
      6. Осы бұйрық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Экономикалық даму және сауда</w:t>
      </w:r>
      <w:r>
        <w:br/>
      </w:r>
      <w:r>
        <w:rPr>
          <w:rFonts w:ascii="Times New Roman"/>
          <w:b w:val="false"/>
          <w:i w:val="false"/>
          <w:color w:val="000000"/>
          <w:sz w:val="28"/>
        </w:rPr>
        <w:t>
</w:t>
      </w:r>
      <w:r>
        <w:rPr>
          <w:rFonts w:ascii="Times New Roman"/>
          <w:b w:val="false"/>
          <w:i/>
          <w:color w:val="000000"/>
          <w:sz w:val="28"/>
        </w:rPr>
        <w:t>      министрі                           министрі</w:t>
      </w:r>
      <w:r>
        <w:br/>
      </w:r>
      <w:r>
        <w:rPr>
          <w:rFonts w:ascii="Times New Roman"/>
          <w:b w:val="false"/>
          <w:i w:val="false"/>
          <w:color w:val="000000"/>
          <w:sz w:val="28"/>
        </w:rPr>
        <w:t>
</w:t>
      </w:r>
      <w:r>
        <w:rPr>
          <w:rFonts w:ascii="Times New Roman"/>
          <w:b w:val="false"/>
          <w:i/>
          <w:color w:val="000000"/>
          <w:sz w:val="28"/>
        </w:rPr>
        <w:t>      __________С. Қайырбекова           _____________ Е. Досаев</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3 қыркүйектегі   </w:t>
      </w:r>
      <w:r>
        <w:br/>
      </w:r>
      <w:r>
        <w:rPr>
          <w:rFonts w:ascii="Times New Roman"/>
          <w:b w:val="false"/>
          <w:i w:val="false"/>
          <w:color w:val="000000"/>
          <w:sz w:val="28"/>
        </w:rPr>
        <w:t>
№ 609 және Қазақстан Республикасы</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xml:space="preserve">
2012 жылғы 3 қазандағы № 282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1-қосымша           </w:t>
      </w:r>
    </w:p>
    <w:bookmarkEnd w:id="1"/>
    <w:bookmarkStart w:name="z13" w:id="2"/>
    <w:p>
      <w:pPr>
        <w:spacing w:after="0"/>
        <w:ind w:left="0"/>
        <w:jc w:val="left"/>
      </w:pPr>
      <w:r>
        <w:rPr>
          <w:rFonts w:ascii="Times New Roman"/>
          <w:b/>
          <w:i w:val="false"/>
          <w:color w:val="000000"/>
        </w:rPr>
        <w:t xml:space="preserve"> 
Медициналық қызмет көрсету бойынша жеке кәсіпкерлік саласындағы</w:t>
      </w:r>
      <w:r>
        <w:br/>
      </w:r>
      <w:r>
        <w:rPr>
          <w:rFonts w:ascii="Times New Roman"/>
          <w:b/>
          <w:i w:val="false"/>
          <w:color w:val="000000"/>
        </w:rPr>
        <w:t>
тәуекел деңгейін бағалау критерийлері</w:t>
      </w:r>
    </w:p>
    <w:bookmarkEnd w:id="2"/>
    <w:bookmarkStart w:name="z14" w:id="3"/>
    <w:p>
      <w:pPr>
        <w:spacing w:after="0"/>
        <w:ind w:left="0"/>
        <w:jc w:val="both"/>
      </w:pPr>
      <w:r>
        <w:rPr>
          <w:rFonts w:ascii="Times New Roman"/>
          <w:b w:val="false"/>
          <w:i w:val="false"/>
          <w:color w:val="000000"/>
          <w:sz w:val="28"/>
        </w:rPr>
        <w:t>
      1. Осы медициналық қызмет көрсету бойынша жеке кәсіпкерлік саласындағы тәуекел деңгейін бағалау критерийлері (бұдан әрі – Критерийлер) медициналық қызмет көрсету бойынша жеке кәсіпкерлік саласындағы тексеру субъектілерін тәуекел деңгейінің әртүрлі топтарына жатқызу үшін арналған.</w:t>
      </w:r>
      <w:r>
        <w:br/>
      </w:r>
      <w:r>
        <w:rPr>
          <w:rFonts w:ascii="Times New Roman"/>
          <w:b w:val="false"/>
          <w:i w:val="false"/>
          <w:color w:val="000000"/>
          <w:sz w:val="28"/>
        </w:rPr>
        <w:t>
</w:t>
      </w:r>
      <w:r>
        <w:rPr>
          <w:rFonts w:ascii="Times New Roman"/>
          <w:b w:val="false"/>
          <w:i w:val="false"/>
          <w:color w:val="000000"/>
          <w:sz w:val="28"/>
        </w:rPr>
        <w:t>
      2. Осы Критерийлерде мынандай ұғымдар пайдаланылады:</w:t>
      </w:r>
      <w:r>
        <w:br/>
      </w:r>
      <w:r>
        <w:rPr>
          <w:rFonts w:ascii="Times New Roman"/>
          <w:b w:val="false"/>
          <w:i w:val="false"/>
          <w:color w:val="000000"/>
          <w:sz w:val="28"/>
        </w:rPr>
        <w:t>
</w:t>
      </w:r>
      <w:r>
        <w:rPr>
          <w:rFonts w:ascii="Times New Roman"/>
          <w:b w:val="false"/>
          <w:i w:val="false"/>
          <w:color w:val="000000"/>
          <w:sz w:val="28"/>
        </w:rPr>
        <w:t>
      1) көрсетілетін медицина қызметтер саласындағы тәуекел – пациенттің денсаулығы немесе өмірі үшін оның салдарының ауыртпалығын ескере отырып сапасыз медициналық қызмет көрсету нәтижесінен туындайтын жағымсыз аяқталулардың мүмкіндігі;</w:t>
      </w:r>
      <w:r>
        <w:br/>
      </w:r>
      <w:r>
        <w:rPr>
          <w:rFonts w:ascii="Times New Roman"/>
          <w:b w:val="false"/>
          <w:i w:val="false"/>
          <w:color w:val="000000"/>
          <w:sz w:val="28"/>
        </w:rPr>
        <w:t>
</w:t>
      </w:r>
      <w:r>
        <w:rPr>
          <w:rFonts w:ascii="Times New Roman"/>
          <w:b w:val="false"/>
          <w:i w:val="false"/>
          <w:color w:val="000000"/>
          <w:sz w:val="28"/>
        </w:rPr>
        <w:t>
      2) тексерілетін субъектілер – денсаулық сақтау ұйымдары, сондай-ақ жеке медициналық практикамен айналысатын жеке тұлғалар;</w:t>
      </w:r>
      <w:r>
        <w:br/>
      </w:r>
      <w:r>
        <w:rPr>
          <w:rFonts w:ascii="Times New Roman"/>
          <w:b w:val="false"/>
          <w:i w:val="false"/>
          <w:color w:val="000000"/>
          <w:sz w:val="28"/>
        </w:rPr>
        <w:t>
</w:t>
      </w:r>
      <w:r>
        <w:rPr>
          <w:rFonts w:ascii="Times New Roman"/>
          <w:b w:val="false"/>
          <w:i w:val="false"/>
          <w:color w:val="000000"/>
          <w:sz w:val="28"/>
        </w:rPr>
        <w:t>
      3) көрсетілетін медициналық қызметтің сапасын бағалау индикаторлары – тиімділіктің, толықтықтың және денсаулық сақтау саласындағы медициналық қызмет стандарттарына сәйкестіктің көрсеткіштері.</w:t>
      </w:r>
      <w:r>
        <w:br/>
      </w:r>
      <w:r>
        <w:rPr>
          <w:rFonts w:ascii="Times New Roman"/>
          <w:b w:val="false"/>
          <w:i w:val="false"/>
          <w:color w:val="000000"/>
          <w:sz w:val="28"/>
        </w:rPr>
        <w:t>
</w:t>
      </w:r>
      <w:r>
        <w:rPr>
          <w:rFonts w:ascii="Times New Roman"/>
          <w:b w:val="false"/>
          <w:i w:val="false"/>
          <w:color w:val="000000"/>
          <w:sz w:val="28"/>
        </w:rPr>
        <w:t>
      3. Тексерілетін субъектіні тәуекел деңгейінің тиісті тобына жатқызу екі кезеңмен жүзеге асырылады.</w:t>
      </w:r>
      <w:r>
        <w:br/>
      </w:r>
      <w:r>
        <w:rPr>
          <w:rFonts w:ascii="Times New Roman"/>
          <w:b w:val="false"/>
          <w:i w:val="false"/>
          <w:color w:val="000000"/>
          <w:sz w:val="28"/>
        </w:rPr>
        <w:t>
</w:t>
      </w:r>
      <w:r>
        <w:rPr>
          <w:rFonts w:ascii="Times New Roman"/>
          <w:b w:val="false"/>
          <w:i w:val="false"/>
          <w:color w:val="000000"/>
          <w:sz w:val="28"/>
        </w:rPr>
        <w:t>
      4. Бірінші кезеңде тексерілетін субъектілері тәуекелдің жоғары, орта және болмашы тәуекел деңгейлері топтарына бөлінеді.</w:t>
      </w:r>
      <w:r>
        <w:br/>
      </w:r>
      <w:r>
        <w:rPr>
          <w:rFonts w:ascii="Times New Roman"/>
          <w:b w:val="false"/>
          <w:i w:val="false"/>
          <w:color w:val="000000"/>
          <w:sz w:val="28"/>
        </w:rPr>
        <w:t>
</w:t>
      </w:r>
      <w:r>
        <w:rPr>
          <w:rFonts w:ascii="Times New Roman"/>
          <w:b w:val="false"/>
          <w:i w:val="false"/>
          <w:color w:val="000000"/>
          <w:sz w:val="28"/>
        </w:rPr>
        <w:t>
      5. Медициналық көмек ұсынудың нысанына және денсаулық сақтау ұйымдарының түрлеріне байланысты тексерілетін субъектілер тәуекел деңгейі бойынша мынадай түрде бөлінеді:</w:t>
      </w:r>
      <w:r>
        <w:br/>
      </w:r>
      <w:r>
        <w:rPr>
          <w:rFonts w:ascii="Times New Roman"/>
          <w:b w:val="false"/>
          <w:i w:val="false"/>
          <w:color w:val="000000"/>
          <w:sz w:val="28"/>
        </w:rPr>
        <w:t>
</w:t>
      </w:r>
      <w:r>
        <w:rPr>
          <w:rFonts w:ascii="Times New Roman"/>
          <w:b w:val="false"/>
          <w:i w:val="false"/>
          <w:color w:val="000000"/>
          <w:sz w:val="28"/>
        </w:rPr>
        <w:t>
      1) тәуекелдің жоғары деңгейлі тобына Қазақстан Республикасы Денсаулық сақтау министрлігінің стратегиялық бағыттары бойынша стационарлық, стационар алмастыратын және амбулаториялық-емханалық көмек көрсететін денсаулық сақтау субъектілері, сондай-ақ жедел медициналық жәрдем көрсететін денсаулық сақтау ұйымдары, санитариялық авиация ұйымдары және медициналық апаттар саласындағы денсаулық сақтау ұйымдары жатады;</w:t>
      </w:r>
      <w:r>
        <w:br/>
      </w:r>
      <w:r>
        <w:rPr>
          <w:rFonts w:ascii="Times New Roman"/>
          <w:b w:val="false"/>
          <w:i w:val="false"/>
          <w:color w:val="000000"/>
          <w:sz w:val="28"/>
        </w:rPr>
        <w:t>
</w:t>
      </w:r>
      <w:r>
        <w:rPr>
          <w:rFonts w:ascii="Times New Roman"/>
          <w:b w:val="false"/>
          <w:i w:val="false"/>
          <w:color w:val="000000"/>
          <w:sz w:val="28"/>
        </w:rPr>
        <w:t>
      2) тәуекелдің орта деңгейлі тобына – стратегиялық бағыттарды қоспағанда стационарлық, стационар алмастырушы және амбулаториялық-емханалық көмек көрсететін денсаулық сақтау субъектілері жатады;</w:t>
      </w:r>
      <w:r>
        <w:br/>
      </w:r>
      <w:r>
        <w:rPr>
          <w:rFonts w:ascii="Times New Roman"/>
          <w:b w:val="false"/>
          <w:i w:val="false"/>
          <w:color w:val="000000"/>
          <w:sz w:val="28"/>
        </w:rPr>
        <w:t>
</w:t>
      </w:r>
      <w:r>
        <w:rPr>
          <w:rFonts w:ascii="Times New Roman"/>
          <w:b w:val="false"/>
          <w:i w:val="false"/>
          <w:color w:val="000000"/>
          <w:sz w:val="28"/>
        </w:rPr>
        <w:t>
      3) тәуекелдің болмашы деңгейлі тобына – қалпына келтіріп емдеу және медициналық оңалту ұйымдары, паллиативті көмек көрсету және мейіргерлік күтіп бағу ұйымдары; инвазивтік әдістерді қолдана отырып және дәрілік заттарды, медициналық мақсаттағы бұйымдар мен медициналық техниканы пайдалана отырып косметологиялық көмек көрсететін ұйымдар жатады.</w:t>
      </w:r>
      <w:r>
        <w:br/>
      </w:r>
      <w:r>
        <w:rPr>
          <w:rFonts w:ascii="Times New Roman"/>
          <w:b w:val="false"/>
          <w:i w:val="false"/>
          <w:color w:val="000000"/>
          <w:sz w:val="28"/>
        </w:rPr>
        <w:t>
</w:t>
      </w:r>
      <w:r>
        <w:rPr>
          <w:rFonts w:ascii="Times New Roman"/>
          <w:b w:val="false"/>
          <w:i w:val="false"/>
          <w:color w:val="000000"/>
          <w:sz w:val="28"/>
        </w:rPr>
        <w:t>
      6. Екінші кезеңде тексерілетін субъектілерді тәуекел топтардың ішінде бөлу индикаторлық негізде есептелетін нәтижелік коэффициентін ескере отырып жүзеге асырылады. Көрсетілетін медициналық қызметтердің сапасын бағалау индикаторлары және олардың Бастапқы мағыналары осы Критерийлерге Қосымшаға сәйкес айқындау.</w:t>
      </w:r>
      <w:r>
        <w:br/>
      </w:r>
      <w:r>
        <w:rPr>
          <w:rFonts w:ascii="Times New Roman"/>
          <w:b w:val="false"/>
          <w:i w:val="false"/>
          <w:color w:val="000000"/>
          <w:sz w:val="28"/>
        </w:rPr>
        <w:t>
</w:t>
      </w:r>
      <w:r>
        <w:rPr>
          <w:rFonts w:ascii="Times New Roman"/>
          <w:b w:val="false"/>
          <w:i w:val="false"/>
          <w:color w:val="000000"/>
          <w:sz w:val="28"/>
        </w:rPr>
        <w:t>
      Нәтижелік коэффициенті баллдар бойынша, индикатор көрсеткіштерінің нақты орындалуы және нысаналы көрсеткішке коэффициент сәйкестігін (бұдан әрі – КС) анықтау бойынша баллдарды қосумен есептеледі.</w:t>
      </w:r>
      <w:r>
        <w:br/>
      </w:r>
      <w:r>
        <w:rPr>
          <w:rFonts w:ascii="Times New Roman"/>
          <w:b w:val="false"/>
          <w:i w:val="false"/>
          <w:color w:val="000000"/>
          <w:sz w:val="28"/>
        </w:rPr>
        <w:t>
</w:t>
      </w:r>
      <w:r>
        <w:rPr>
          <w:rFonts w:ascii="Times New Roman"/>
          <w:b w:val="false"/>
          <w:i w:val="false"/>
          <w:color w:val="000000"/>
          <w:sz w:val="28"/>
        </w:rPr>
        <w:t>
      Есептеу әдісі. Критерийлердің маңыздылығына байланысты баллдардың жоспарлы саны белгіленеді.</w:t>
      </w:r>
      <w:r>
        <w:br/>
      </w:r>
      <w:r>
        <w:rPr>
          <w:rFonts w:ascii="Times New Roman"/>
          <w:b w:val="false"/>
          <w:i w:val="false"/>
          <w:color w:val="000000"/>
          <w:sz w:val="28"/>
        </w:rPr>
        <w:t>
</w:t>
      </w:r>
      <w:r>
        <w:rPr>
          <w:rFonts w:ascii="Times New Roman"/>
          <w:b w:val="false"/>
          <w:i w:val="false"/>
          <w:color w:val="000000"/>
          <w:sz w:val="28"/>
        </w:rPr>
        <w:t>
      КС есептеу үшін формула бойынша баллдардың нақты санын (бұдан әрі – БНС) анықтау қажет:</w:t>
      </w:r>
      <w:r>
        <w:br/>
      </w:r>
      <w:r>
        <w:rPr>
          <w:rFonts w:ascii="Times New Roman"/>
          <w:b w:val="false"/>
          <w:i w:val="false"/>
          <w:color w:val="000000"/>
          <w:sz w:val="28"/>
        </w:rPr>
        <w:t>
</w:t>
      </w:r>
      <w:r>
        <w:rPr>
          <w:rFonts w:ascii="Times New Roman"/>
          <w:b w:val="false"/>
          <w:i w:val="false"/>
          <w:color w:val="000000"/>
          <w:sz w:val="28"/>
        </w:rPr>
        <w:t>
      БНС = НҚ х БЖС /НК, бұл</w:t>
      </w:r>
      <w:r>
        <w:br/>
      </w:r>
      <w:r>
        <w:rPr>
          <w:rFonts w:ascii="Times New Roman"/>
          <w:b w:val="false"/>
          <w:i w:val="false"/>
          <w:color w:val="000000"/>
          <w:sz w:val="28"/>
        </w:rPr>
        <w:t>
</w:t>
      </w:r>
      <w:r>
        <w:rPr>
          <w:rFonts w:ascii="Times New Roman"/>
          <w:b w:val="false"/>
          <w:i w:val="false"/>
          <w:color w:val="000000"/>
          <w:sz w:val="28"/>
        </w:rPr>
        <w:t>
      НК – белгіленген бірліктегі нақты көрсеткіш;</w:t>
      </w:r>
      <w:r>
        <w:br/>
      </w:r>
      <w:r>
        <w:rPr>
          <w:rFonts w:ascii="Times New Roman"/>
          <w:b w:val="false"/>
          <w:i w:val="false"/>
          <w:color w:val="000000"/>
          <w:sz w:val="28"/>
        </w:rPr>
        <w:t>
</w:t>
      </w:r>
      <w:r>
        <w:rPr>
          <w:rFonts w:ascii="Times New Roman"/>
          <w:b w:val="false"/>
          <w:i w:val="false"/>
          <w:color w:val="000000"/>
          <w:sz w:val="28"/>
        </w:rPr>
        <w:t>
      БЖС – баллдардың жоспарлы саны;</w:t>
      </w:r>
      <w:r>
        <w:br/>
      </w:r>
      <w:r>
        <w:rPr>
          <w:rFonts w:ascii="Times New Roman"/>
          <w:b w:val="false"/>
          <w:i w:val="false"/>
          <w:color w:val="000000"/>
          <w:sz w:val="28"/>
        </w:rPr>
        <w:t>
</w:t>
      </w:r>
      <w:r>
        <w:rPr>
          <w:rFonts w:ascii="Times New Roman"/>
          <w:b w:val="false"/>
          <w:i w:val="false"/>
          <w:color w:val="000000"/>
          <w:sz w:val="28"/>
        </w:rPr>
        <w:t>
      НК – нысаналы көрсеткіш.</w:t>
      </w:r>
      <w:r>
        <w:br/>
      </w:r>
      <w:r>
        <w:rPr>
          <w:rFonts w:ascii="Times New Roman"/>
          <w:b w:val="false"/>
          <w:i w:val="false"/>
          <w:color w:val="000000"/>
          <w:sz w:val="28"/>
        </w:rPr>
        <w:t>
</w:t>
      </w:r>
      <w:r>
        <w:rPr>
          <w:rFonts w:ascii="Times New Roman"/>
          <w:b w:val="false"/>
          <w:i w:val="false"/>
          <w:color w:val="000000"/>
          <w:sz w:val="28"/>
        </w:rPr>
        <w:t>
      БНС алғаннан кейін формула бойынша КС есебі жүргізіледі:</w:t>
      </w:r>
      <w:r>
        <w:br/>
      </w:r>
      <w:r>
        <w:rPr>
          <w:rFonts w:ascii="Times New Roman"/>
          <w:b w:val="false"/>
          <w:i w:val="false"/>
          <w:color w:val="000000"/>
          <w:sz w:val="28"/>
        </w:rPr>
        <w:t>
</w:t>
      </w:r>
      <w:r>
        <w:rPr>
          <w:rFonts w:ascii="Times New Roman"/>
          <w:b w:val="false"/>
          <w:i w:val="false"/>
          <w:color w:val="000000"/>
          <w:sz w:val="28"/>
        </w:rPr>
        <w:t>
      КС = БНС/БЖС</w:t>
      </w:r>
      <w:r>
        <w:br/>
      </w:r>
      <w:r>
        <w:rPr>
          <w:rFonts w:ascii="Times New Roman"/>
          <w:b w:val="false"/>
          <w:i w:val="false"/>
          <w:color w:val="000000"/>
          <w:sz w:val="28"/>
        </w:rPr>
        <w:t>
</w:t>
      </w:r>
      <w:r>
        <w:rPr>
          <w:rFonts w:ascii="Times New Roman"/>
          <w:b w:val="false"/>
          <w:i w:val="false"/>
          <w:color w:val="000000"/>
          <w:sz w:val="28"/>
        </w:rPr>
        <w:t>
      НК–тің НК мәні асқан кезде есеп:</w:t>
      </w:r>
      <w:r>
        <w:br/>
      </w:r>
      <w:r>
        <w:rPr>
          <w:rFonts w:ascii="Times New Roman"/>
          <w:b w:val="false"/>
          <w:i w:val="false"/>
          <w:color w:val="000000"/>
          <w:sz w:val="28"/>
        </w:rPr>
        <w:t>
</w:t>
      </w:r>
      <w:r>
        <w:rPr>
          <w:rFonts w:ascii="Times New Roman"/>
          <w:b w:val="false"/>
          <w:i w:val="false"/>
          <w:color w:val="000000"/>
          <w:sz w:val="28"/>
        </w:rPr>
        <w:t>
      БНС = БЖС х НК/НК формуласы бойынша жүргізіледі.</w:t>
      </w:r>
      <w:r>
        <w:br/>
      </w:r>
      <w:r>
        <w:rPr>
          <w:rFonts w:ascii="Times New Roman"/>
          <w:b w:val="false"/>
          <w:i w:val="false"/>
          <w:color w:val="000000"/>
          <w:sz w:val="28"/>
        </w:rPr>
        <w:t>
</w:t>
      </w:r>
      <w:r>
        <w:rPr>
          <w:rFonts w:ascii="Times New Roman"/>
          <w:b w:val="false"/>
          <w:i w:val="false"/>
          <w:color w:val="000000"/>
          <w:sz w:val="28"/>
        </w:rPr>
        <w:t>
      Бұдан әрі нәтижелік коэффициенті бойынша (ықпалдастырылған бағалау коэффициенті) ұйым рейтингі шығарылады:</w:t>
      </w:r>
      <w:r>
        <w:br/>
      </w:r>
      <w:r>
        <w:rPr>
          <w:rFonts w:ascii="Times New Roman"/>
          <w:b w:val="false"/>
          <w:i w:val="false"/>
          <w:color w:val="000000"/>
          <w:sz w:val="28"/>
        </w:rPr>
        <w:t>
</w:t>
      </w:r>
      <w:r>
        <w:rPr>
          <w:rFonts w:ascii="Times New Roman"/>
          <w:b w:val="false"/>
          <w:i w:val="false"/>
          <w:color w:val="000000"/>
          <w:sz w:val="28"/>
        </w:rPr>
        <w:t>
      НК = БНС/БЖС, бұл</w:t>
      </w:r>
      <w:r>
        <w:br/>
      </w:r>
      <w:r>
        <w:rPr>
          <w:rFonts w:ascii="Times New Roman"/>
          <w:b w:val="false"/>
          <w:i w:val="false"/>
          <w:color w:val="000000"/>
          <w:sz w:val="28"/>
        </w:rPr>
        <w:t>
</w:t>
      </w:r>
      <w:r>
        <w:rPr>
          <w:rFonts w:ascii="Times New Roman"/>
          <w:b w:val="false"/>
          <w:i w:val="false"/>
          <w:color w:val="000000"/>
          <w:sz w:val="28"/>
        </w:rPr>
        <w:t>
      БНС – баллдардың нақты санының сомасы;</w:t>
      </w:r>
      <w:r>
        <w:br/>
      </w:r>
      <w:r>
        <w:rPr>
          <w:rFonts w:ascii="Times New Roman"/>
          <w:b w:val="false"/>
          <w:i w:val="false"/>
          <w:color w:val="000000"/>
          <w:sz w:val="28"/>
        </w:rPr>
        <w:t>
</w:t>
      </w:r>
      <w:r>
        <w:rPr>
          <w:rFonts w:ascii="Times New Roman"/>
          <w:b w:val="false"/>
          <w:i w:val="false"/>
          <w:color w:val="000000"/>
          <w:sz w:val="28"/>
        </w:rPr>
        <w:t>
      БЖС – баллдардың жоспарлы санының сомасы.</w:t>
      </w:r>
      <w:r>
        <w:br/>
      </w:r>
      <w:r>
        <w:rPr>
          <w:rFonts w:ascii="Times New Roman"/>
          <w:b w:val="false"/>
          <w:i w:val="false"/>
          <w:color w:val="000000"/>
          <w:sz w:val="28"/>
        </w:rPr>
        <w:t>
</w:t>
      </w:r>
      <w:r>
        <w:rPr>
          <w:rFonts w:ascii="Times New Roman"/>
          <w:b w:val="false"/>
          <w:i w:val="false"/>
          <w:color w:val="000000"/>
          <w:sz w:val="28"/>
        </w:rPr>
        <w:t>
      7. Тексеру жүргізуді жоспарлау үшін нәтижелік коэффициентінің мәні пайдаланылады.</w:t>
      </w:r>
      <w:r>
        <w:br/>
      </w:r>
      <w:r>
        <w:rPr>
          <w:rFonts w:ascii="Times New Roman"/>
          <w:b w:val="false"/>
          <w:i w:val="false"/>
          <w:color w:val="000000"/>
          <w:sz w:val="28"/>
        </w:rPr>
        <w:t>
</w:t>
      </w:r>
      <w:r>
        <w:rPr>
          <w:rFonts w:ascii="Times New Roman"/>
          <w:b w:val="false"/>
          <w:i w:val="false"/>
          <w:color w:val="000000"/>
          <w:sz w:val="28"/>
        </w:rPr>
        <w:t>
      8. Тәуекелдің жоғары деңгейлі тобына жататын субъектілер санынан тексеру жүргізу жоспарына НК бар субъектілер енгізіледі:</w:t>
      </w:r>
      <w:r>
        <w:br/>
      </w:r>
      <w:r>
        <w:rPr>
          <w:rFonts w:ascii="Times New Roman"/>
          <w:b w:val="false"/>
          <w:i w:val="false"/>
          <w:color w:val="000000"/>
          <w:sz w:val="28"/>
        </w:rPr>
        <w:t>
</w:t>
      </w:r>
      <w:r>
        <w:rPr>
          <w:rFonts w:ascii="Times New Roman"/>
          <w:b w:val="false"/>
          <w:i w:val="false"/>
          <w:color w:val="000000"/>
          <w:sz w:val="28"/>
        </w:rPr>
        <w:t>
      0,6 және кем;</w:t>
      </w:r>
      <w:r>
        <w:br/>
      </w:r>
      <w:r>
        <w:rPr>
          <w:rFonts w:ascii="Times New Roman"/>
          <w:b w:val="false"/>
          <w:i w:val="false"/>
          <w:color w:val="000000"/>
          <w:sz w:val="28"/>
        </w:rPr>
        <w:t>
</w:t>
      </w:r>
      <w:r>
        <w:rPr>
          <w:rFonts w:ascii="Times New Roman"/>
          <w:b w:val="false"/>
          <w:i w:val="false"/>
          <w:color w:val="000000"/>
          <w:sz w:val="28"/>
        </w:rPr>
        <w:t>
      0,6-ден 0,7-ге дейін соңғы 3 жыл көлемінде.</w:t>
      </w:r>
      <w:r>
        <w:br/>
      </w:r>
      <w:r>
        <w:rPr>
          <w:rFonts w:ascii="Times New Roman"/>
          <w:b w:val="false"/>
          <w:i w:val="false"/>
          <w:color w:val="000000"/>
          <w:sz w:val="28"/>
        </w:rPr>
        <w:t>
</w:t>
      </w:r>
      <w:r>
        <w:rPr>
          <w:rFonts w:ascii="Times New Roman"/>
          <w:b w:val="false"/>
          <w:i w:val="false"/>
          <w:color w:val="000000"/>
          <w:sz w:val="28"/>
        </w:rPr>
        <w:t>
      9. Тәуекелдің орта және болмашы деңгейлерге жататын субъектілер санынан тексеру жүргізу жоспарына НК бар тексерілген субъектілер енгізіледі:</w:t>
      </w:r>
      <w:r>
        <w:br/>
      </w:r>
      <w:r>
        <w:rPr>
          <w:rFonts w:ascii="Times New Roman"/>
          <w:b w:val="false"/>
          <w:i w:val="false"/>
          <w:color w:val="000000"/>
          <w:sz w:val="28"/>
        </w:rPr>
        <w:t>
      0,5 және кем;</w:t>
      </w:r>
      <w:r>
        <w:br/>
      </w:r>
      <w:r>
        <w:rPr>
          <w:rFonts w:ascii="Times New Roman"/>
          <w:b w:val="false"/>
          <w:i w:val="false"/>
          <w:color w:val="000000"/>
          <w:sz w:val="28"/>
        </w:rPr>
        <w:t>
</w:t>
      </w:r>
      <w:r>
        <w:rPr>
          <w:rFonts w:ascii="Times New Roman"/>
          <w:b w:val="false"/>
          <w:i w:val="false"/>
          <w:color w:val="000000"/>
          <w:sz w:val="28"/>
        </w:rPr>
        <w:t>
      0,5-ден 0,6-ге дейін соңғы 3 жыл көлемінде.</w:t>
      </w:r>
      <w:r>
        <w:br/>
      </w:r>
      <w:r>
        <w:rPr>
          <w:rFonts w:ascii="Times New Roman"/>
          <w:b w:val="false"/>
          <w:i w:val="false"/>
          <w:color w:val="000000"/>
          <w:sz w:val="28"/>
        </w:rPr>
        <w:t>
</w:t>
      </w:r>
      <w:r>
        <w:rPr>
          <w:rFonts w:ascii="Times New Roman"/>
          <w:b w:val="false"/>
          <w:i w:val="false"/>
          <w:color w:val="000000"/>
          <w:sz w:val="28"/>
        </w:rPr>
        <w:t>
      10. Бір топ ішіндегі субъектілерді тексеру жүргізу жоспарына қосудың басымдылығы үшін:</w:t>
      </w:r>
      <w:r>
        <w:br/>
      </w:r>
      <w:r>
        <w:rPr>
          <w:rFonts w:ascii="Times New Roman"/>
          <w:b w:val="false"/>
          <w:i w:val="false"/>
          <w:color w:val="000000"/>
          <w:sz w:val="28"/>
        </w:rPr>
        <w:t>
</w:t>
      </w:r>
      <w:r>
        <w:rPr>
          <w:rFonts w:ascii="Times New Roman"/>
          <w:b w:val="false"/>
          <w:i w:val="false"/>
          <w:color w:val="000000"/>
          <w:sz w:val="28"/>
        </w:rPr>
        <w:t>
      1) 18 айдан асатын соңғы тексеру жүргізу сәтінен кейінгі уақыт кезеңі;</w:t>
      </w:r>
      <w:r>
        <w:br/>
      </w:r>
      <w:r>
        <w:rPr>
          <w:rFonts w:ascii="Times New Roman"/>
          <w:b w:val="false"/>
          <w:i w:val="false"/>
          <w:color w:val="000000"/>
          <w:sz w:val="28"/>
        </w:rPr>
        <w:t>
</w:t>
      </w:r>
      <w:r>
        <w:rPr>
          <w:rFonts w:ascii="Times New Roman"/>
          <w:b w:val="false"/>
          <w:i w:val="false"/>
          <w:color w:val="000000"/>
          <w:sz w:val="28"/>
        </w:rPr>
        <w:t>
      2) алдыңғы тексеру жүргізу кезінде анықталған маңызды бұзылулардың болуы.</w:t>
      </w:r>
      <w:r>
        <w:br/>
      </w:r>
      <w:r>
        <w:rPr>
          <w:rFonts w:ascii="Times New Roman"/>
          <w:b w:val="false"/>
          <w:i w:val="false"/>
          <w:color w:val="000000"/>
          <w:sz w:val="28"/>
        </w:rPr>
        <w:t>
</w:t>
      </w:r>
      <w:r>
        <w:rPr>
          <w:rFonts w:ascii="Times New Roman"/>
          <w:b w:val="false"/>
          <w:i w:val="false"/>
          <w:color w:val="000000"/>
          <w:sz w:val="28"/>
        </w:rPr>
        <w:t>
      11. Маңызды бұзушылыққа:</w:t>
      </w:r>
      <w:r>
        <w:br/>
      </w:r>
      <w:r>
        <w:rPr>
          <w:rFonts w:ascii="Times New Roman"/>
          <w:b w:val="false"/>
          <w:i w:val="false"/>
          <w:color w:val="000000"/>
          <w:sz w:val="28"/>
        </w:rPr>
        <w:t>
</w:t>
      </w:r>
      <w:r>
        <w:rPr>
          <w:rFonts w:ascii="Times New Roman"/>
          <w:b w:val="false"/>
          <w:i w:val="false"/>
          <w:color w:val="000000"/>
          <w:sz w:val="28"/>
        </w:rPr>
        <w:t>
      1) көрсетілетін медициналық қызмет түрлерінің (кіші түрлерінің) лицензияға берілген қосымшаға сәйкес келмеуі;</w:t>
      </w:r>
      <w:r>
        <w:br/>
      </w:r>
      <w:r>
        <w:rPr>
          <w:rFonts w:ascii="Times New Roman"/>
          <w:b w:val="false"/>
          <w:i w:val="false"/>
          <w:color w:val="000000"/>
          <w:sz w:val="28"/>
        </w:rPr>
        <w:t>
</w:t>
      </w:r>
      <w:r>
        <w:rPr>
          <w:rFonts w:ascii="Times New Roman"/>
          <w:b w:val="false"/>
          <w:i w:val="false"/>
          <w:color w:val="000000"/>
          <w:sz w:val="28"/>
        </w:rPr>
        <w:t>
      2) азаматтарды тегін медициналық көмектің кепілдік берілген шеңберін алу құқығының бұзылуы;</w:t>
      </w:r>
      <w:r>
        <w:br/>
      </w:r>
      <w:r>
        <w:rPr>
          <w:rFonts w:ascii="Times New Roman"/>
          <w:b w:val="false"/>
          <w:i w:val="false"/>
          <w:color w:val="000000"/>
          <w:sz w:val="28"/>
        </w:rPr>
        <w:t>
</w:t>
      </w:r>
      <w:r>
        <w:rPr>
          <w:rFonts w:ascii="Times New Roman"/>
          <w:b w:val="false"/>
          <w:i w:val="false"/>
          <w:color w:val="000000"/>
          <w:sz w:val="28"/>
        </w:rPr>
        <w:t>
      3) тексерілетін субъектілердің тегін медициналық көмектің кепілдік берілген көлемін көрсетуді бұзуы;</w:t>
      </w:r>
      <w:r>
        <w:br/>
      </w:r>
      <w:r>
        <w:rPr>
          <w:rFonts w:ascii="Times New Roman"/>
          <w:b w:val="false"/>
          <w:i w:val="false"/>
          <w:color w:val="000000"/>
          <w:sz w:val="28"/>
        </w:rPr>
        <w:t>
</w:t>
      </w:r>
      <w:r>
        <w:rPr>
          <w:rFonts w:ascii="Times New Roman"/>
          <w:b w:val="false"/>
          <w:i w:val="false"/>
          <w:color w:val="000000"/>
          <w:sz w:val="28"/>
        </w:rPr>
        <w:t>
      4) медицина қызметкерлерінде маман сертификатының болмауы;</w:t>
      </w:r>
      <w:r>
        <w:br/>
      </w:r>
      <w:r>
        <w:rPr>
          <w:rFonts w:ascii="Times New Roman"/>
          <w:b w:val="false"/>
          <w:i w:val="false"/>
          <w:color w:val="000000"/>
          <w:sz w:val="28"/>
        </w:rPr>
        <w:t>
</w:t>
      </w:r>
      <w:r>
        <w:rPr>
          <w:rFonts w:ascii="Times New Roman"/>
          <w:b w:val="false"/>
          <w:i w:val="false"/>
          <w:color w:val="000000"/>
          <w:sz w:val="28"/>
        </w:rPr>
        <w:t>
      5) медициналық қызметті лицензиялау кезінде қойылатын біліктілік талаптарға сәйкессіздік жатады.</w:t>
      </w:r>
    </w:p>
    <w:bookmarkEnd w:id="3"/>
    <w:bookmarkStart w:name="z56" w:id="4"/>
    <w:p>
      <w:pPr>
        <w:spacing w:after="0"/>
        <w:ind w:left="0"/>
        <w:jc w:val="both"/>
      </w:pPr>
      <w:r>
        <w:rPr>
          <w:rFonts w:ascii="Times New Roman"/>
          <w:b w:val="false"/>
          <w:i w:val="false"/>
          <w:color w:val="000000"/>
          <w:sz w:val="28"/>
        </w:rPr>
        <w:t xml:space="preserve">
Медициналық қызмет көрсету бойынша </w:t>
      </w:r>
      <w:r>
        <w:br/>
      </w:r>
      <w:r>
        <w:rPr>
          <w:rFonts w:ascii="Times New Roman"/>
          <w:b w:val="false"/>
          <w:i w:val="false"/>
          <w:color w:val="000000"/>
          <w:sz w:val="28"/>
        </w:rPr>
        <w:t xml:space="preserve">
жеке кәсіпкерлік саласындағы қауіп </w:t>
      </w:r>
      <w:r>
        <w:br/>
      </w:r>
      <w:r>
        <w:rPr>
          <w:rFonts w:ascii="Times New Roman"/>
          <w:b w:val="false"/>
          <w:i w:val="false"/>
          <w:color w:val="000000"/>
          <w:sz w:val="28"/>
        </w:rPr>
        <w:t xml:space="preserve">
деңгейін бағалау критерийлеріне </w:t>
      </w:r>
      <w:r>
        <w:br/>
      </w:r>
      <w:r>
        <w:rPr>
          <w:rFonts w:ascii="Times New Roman"/>
          <w:b w:val="false"/>
          <w:i w:val="false"/>
          <w:color w:val="000000"/>
          <w:sz w:val="28"/>
        </w:rPr>
        <w:t xml:space="preserve">
қосымша                 </w:t>
      </w:r>
    </w:p>
    <w:bookmarkEnd w:id="4"/>
    <w:bookmarkStart w:name="z57" w:id="5"/>
    <w:p>
      <w:pPr>
        <w:spacing w:after="0"/>
        <w:ind w:left="0"/>
        <w:jc w:val="left"/>
      </w:pPr>
      <w:r>
        <w:rPr>
          <w:rFonts w:ascii="Times New Roman"/>
          <w:b/>
          <w:i w:val="false"/>
          <w:color w:val="000000"/>
        </w:rPr>
        <w:t xml:space="preserve"> 
Көрсетілетін медициналық қызметтер сапасын бағалау</w:t>
      </w:r>
      <w:r>
        <w:br/>
      </w:r>
      <w:r>
        <w:rPr>
          <w:rFonts w:ascii="Times New Roman"/>
          <w:b/>
          <w:i w:val="false"/>
          <w:color w:val="000000"/>
        </w:rPr>
        <w:t>
индикаторлары және олардың жеке кәсіпкерлік саласындағы</w:t>
      </w:r>
      <w:r>
        <w:br/>
      </w:r>
      <w:r>
        <w:rPr>
          <w:rFonts w:ascii="Times New Roman"/>
          <w:b/>
          <w:i w:val="false"/>
          <w:color w:val="000000"/>
        </w:rPr>
        <w:t>
бастапқы көрсеткіштері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3926"/>
        <w:gridCol w:w="3417"/>
        <w:gridCol w:w="3198"/>
      </w:tblGrid>
      <w:tr>
        <w:trPr>
          <w:trHeight w:val="8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Индикаторлардың атауы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мағына</w:t>
            </w:r>
          </w:p>
        </w:tc>
      </w:tr>
      <w:tr>
        <w:trPr>
          <w:trHeight w:val="8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Жеке кәсіпкерлік саласында стационарлық көмек көрсететін медициналық ұйымдарға арналған медициналық қызметтер сапасын бағалау индикаторлары</w:t>
            </w:r>
          </w:p>
        </w:tc>
      </w:tr>
      <w:tr>
        <w:trPr>
          <w:trHeight w:val="6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ұйымның аккредиттелуі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МФҚБК Аккредиттеу туралы куәлік</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 бойынша сертификаттау - 30 ұпай</w:t>
            </w:r>
            <w:r>
              <w:br/>
            </w:r>
            <w:r>
              <w:rPr>
                <w:rFonts w:ascii="Times New Roman"/>
                <w:b w:val="false"/>
                <w:i w:val="false"/>
                <w:color w:val="000000"/>
                <w:sz w:val="20"/>
              </w:rPr>
              <w:t>
</w:t>
            </w:r>
            <w:r>
              <w:rPr>
                <w:rFonts w:ascii="Times New Roman"/>
                <w:b w:val="false"/>
                <w:i w:val="false"/>
                <w:color w:val="000000"/>
                <w:sz w:val="20"/>
              </w:rPr>
              <w:t>4 жылдық аккредитация - 20 ұпай</w:t>
            </w:r>
          </w:p>
        </w:tc>
      </w:tr>
      <w:tr>
        <w:trPr>
          <w:trHeight w:val="11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санаты бар медицина қызметкерлерінің (МҚ) үлесі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РБЖ-дан алынған</w:t>
            </w:r>
            <w:r>
              <w:br/>
            </w:r>
            <w:r>
              <w:rPr>
                <w:rFonts w:ascii="Times New Roman"/>
                <w:b w:val="false"/>
                <w:i w:val="false"/>
                <w:color w:val="000000"/>
                <w:sz w:val="20"/>
              </w:rPr>
              <w:t>
</w:t>
            </w:r>
            <w:r>
              <w:rPr>
                <w:rFonts w:ascii="Times New Roman"/>
                <w:b w:val="false"/>
                <w:i w:val="false"/>
                <w:color w:val="000000"/>
                <w:sz w:val="20"/>
              </w:rPr>
              <w:t>Біліктілігі санаты бар МҚ саны*100/МҚ саны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70%-дан жоғары - 30 ұпай</w:t>
            </w:r>
          </w:p>
        </w:tc>
      </w:tr>
      <w:tr>
        <w:trPr>
          <w:trHeight w:val="6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Жабдықтармен жарақтандыру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ТЭК-тан алынған</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70%-дан жоғары ең төмен нормативке сәйкес - 20 ұпай</w:t>
            </w:r>
          </w:p>
        </w:tc>
      </w:tr>
      <w:tr>
        <w:trPr>
          <w:trHeight w:val="11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күннен артық жоспарлы емдеуге жатқызуды күткен пациенттер үлесі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Емдеуге жатқызу бюросы (ЕЖБ) порталынан алынған 30 күннен артық жоспарлы емдеуге жатқызуды күткен пациенттер саны *100/ еркін таңдау бойынша барлық сұраныстардың саны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0,5%-ға дейін - 30 ұпай</w:t>
            </w:r>
          </w:p>
        </w:tc>
      </w:tr>
      <w:tr>
        <w:trPr>
          <w:trHeight w:val="11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Стационарды өз ерікті таңдау бойынша емдеуге жатқызылған пациенттер саны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СНЭТ-тан алынған</w:t>
            </w:r>
            <w:r>
              <w:br/>
            </w:r>
            <w:r>
              <w:rPr>
                <w:rFonts w:ascii="Times New Roman"/>
                <w:b w:val="false"/>
                <w:i w:val="false"/>
                <w:color w:val="000000"/>
                <w:sz w:val="20"/>
              </w:rPr>
              <w:t>
</w:t>
            </w:r>
            <w:r>
              <w:rPr>
                <w:rFonts w:ascii="Times New Roman"/>
                <w:b w:val="false"/>
                <w:i w:val="false"/>
                <w:color w:val="000000"/>
                <w:sz w:val="20"/>
              </w:rPr>
              <w:t>Өз еркімен таңдау бойынша емдеуге жатқызылған саны *100/ барлық емдеуге жатқызылғандар саны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 және одан жоғары - 30 ұпай</w:t>
            </w:r>
          </w:p>
        </w:tc>
      </w:tr>
      <w:tr>
        <w:trPr>
          <w:trHeight w:val="5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аурумен бір ай ішінде жоспарсыз қайтадан түсу көрсеткіші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СНЭТ-тан алынған</w:t>
            </w:r>
            <w:r>
              <w:br/>
            </w:r>
            <w:r>
              <w:rPr>
                <w:rFonts w:ascii="Times New Roman"/>
                <w:b w:val="false"/>
                <w:i w:val="false"/>
                <w:color w:val="000000"/>
                <w:sz w:val="20"/>
              </w:rPr>
              <w:t>
</w:t>
            </w:r>
            <w:r>
              <w:rPr>
                <w:rFonts w:ascii="Times New Roman"/>
                <w:b w:val="false"/>
                <w:i w:val="false"/>
                <w:color w:val="000000"/>
                <w:sz w:val="20"/>
              </w:rPr>
              <w:t>Қайта емделуге жатқызылғандар ішінен стационардан шыққандар саны * 100/ стационардан шыққандардың жалпы саны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0,1%-ға дейін - 30 ұпай</w:t>
            </w:r>
          </w:p>
        </w:tc>
      </w:tr>
      <w:tr>
        <w:trPr>
          <w:trHeight w:val="112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Негізсіз емдеуге жатқызу көрсеткіші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СНЭТ-тан алынған</w:t>
            </w:r>
            <w:r>
              <w:br/>
            </w:r>
            <w:r>
              <w:rPr>
                <w:rFonts w:ascii="Times New Roman"/>
                <w:b w:val="false"/>
                <w:i w:val="false"/>
                <w:color w:val="000000"/>
                <w:sz w:val="20"/>
              </w:rPr>
              <w:t>
</w:t>
            </w:r>
            <w:r>
              <w:rPr>
                <w:rFonts w:ascii="Times New Roman"/>
                <w:b w:val="false"/>
                <w:i w:val="false"/>
                <w:color w:val="000000"/>
                <w:sz w:val="20"/>
              </w:rPr>
              <w:t>Негізсіз емдеуге жатқызу жағдайларының саны * 100/ емдеуге жатқызу жағдайларының саны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- 30 ұпай</w:t>
            </w:r>
          </w:p>
        </w:tc>
      </w:tr>
      <w:tr>
        <w:trPr>
          <w:trHeight w:val="112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көрсетудің жалпы санындағы ЖММК үлесі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СНЭТ-тан алынған</w:t>
            </w:r>
            <w:r>
              <w:br/>
            </w:r>
            <w:r>
              <w:rPr>
                <w:rFonts w:ascii="Times New Roman"/>
                <w:b w:val="false"/>
                <w:i w:val="false"/>
                <w:color w:val="000000"/>
                <w:sz w:val="20"/>
              </w:rPr>
              <w:t>
</w:t>
            </w:r>
            <w:r>
              <w:rPr>
                <w:rFonts w:ascii="Times New Roman"/>
                <w:b w:val="false"/>
                <w:i w:val="false"/>
                <w:color w:val="000000"/>
                <w:sz w:val="20"/>
              </w:rPr>
              <w:t>ЖММК қызметтерінің саны *100/ қызметтердің жалпы саны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10%-дан жоғары - 30 ұпай</w:t>
            </w:r>
          </w:p>
        </w:tc>
      </w:tr>
      <w:tr>
        <w:trPr>
          <w:trHeight w:val="112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айналымы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СНЭТ-тан алынған</w:t>
            </w:r>
            <w:r>
              <w:br/>
            </w:r>
            <w:r>
              <w:rPr>
                <w:rFonts w:ascii="Times New Roman"/>
                <w:b w:val="false"/>
                <w:i w:val="false"/>
                <w:color w:val="000000"/>
                <w:sz w:val="20"/>
              </w:rPr>
              <w:t>
</w:t>
            </w:r>
            <w:r>
              <w:rPr>
                <w:rFonts w:ascii="Times New Roman"/>
                <w:b w:val="false"/>
                <w:i w:val="false"/>
                <w:color w:val="000000"/>
                <w:sz w:val="20"/>
              </w:rPr>
              <w:t>Шыққан науқастар саны (шыққан+қайтыс болған) /орташа жылдық төсек саны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және одан жоғары - 20 ұпай</w:t>
            </w:r>
          </w:p>
        </w:tc>
      </w:tr>
      <w:tr>
        <w:trPr>
          <w:trHeight w:val="112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Операциядан кейінгі асқынулар көрсеткіші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СНЭТ-тан алынған</w:t>
            </w:r>
            <w:r>
              <w:br/>
            </w:r>
            <w:r>
              <w:rPr>
                <w:rFonts w:ascii="Times New Roman"/>
                <w:b w:val="false"/>
                <w:i w:val="false"/>
                <w:color w:val="000000"/>
                <w:sz w:val="20"/>
              </w:rPr>
              <w:t>
</w:t>
            </w:r>
            <w:r>
              <w:rPr>
                <w:rFonts w:ascii="Times New Roman"/>
                <w:b w:val="false"/>
                <w:i w:val="false"/>
                <w:color w:val="000000"/>
                <w:sz w:val="20"/>
              </w:rPr>
              <w:t>Операциядан кейінгі асқынулар саны *100/ операциядан кейінгі науқастардың жалпы саны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1%-дан - төмен – 30 ұпай</w:t>
            </w:r>
          </w:p>
        </w:tc>
      </w:tr>
      <w:tr>
        <w:trPr>
          <w:trHeight w:val="69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өлім</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СНЭТ-тан алынған</w:t>
            </w:r>
            <w:r>
              <w:br/>
            </w:r>
            <w:r>
              <w:rPr>
                <w:rFonts w:ascii="Times New Roman"/>
                <w:b w:val="false"/>
                <w:i w:val="false"/>
                <w:color w:val="000000"/>
                <w:sz w:val="20"/>
              </w:rPr>
              <w:t>
</w:t>
            </w:r>
            <w:r>
              <w:rPr>
                <w:rFonts w:ascii="Times New Roman"/>
                <w:b w:val="false"/>
                <w:i w:val="false"/>
                <w:color w:val="000000"/>
                <w:sz w:val="20"/>
              </w:rPr>
              <w:t>Қайтыс болғандар саны*100/ шыққандар саны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2-%-ға дейін - 10 ұпай</w:t>
            </w:r>
          </w:p>
        </w:tc>
      </w:tr>
      <w:tr>
        <w:trPr>
          <w:trHeight w:val="69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емдеуге жатқызу кезіндегі өлім</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СНЭТ-тан алынған</w:t>
            </w:r>
            <w:r>
              <w:br/>
            </w:r>
            <w:r>
              <w:rPr>
                <w:rFonts w:ascii="Times New Roman"/>
                <w:b w:val="false"/>
                <w:i w:val="false"/>
                <w:color w:val="000000"/>
                <w:sz w:val="20"/>
              </w:rPr>
              <w:t>
</w:t>
            </w:r>
            <w:r>
              <w:rPr>
                <w:rFonts w:ascii="Times New Roman"/>
                <w:b w:val="false"/>
                <w:i w:val="false"/>
                <w:color w:val="000000"/>
                <w:sz w:val="20"/>
              </w:rPr>
              <w:t>Жоспарлы түскен науқастардың қайтыс болғандар саны *100/ жоспарлы түскен науқастардың жалпы саны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1%-ға дейін - 30 ұпай</w:t>
            </w:r>
          </w:p>
        </w:tc>
      </w:tr>
      <w:tr>
        <w:trPr>
          <w:trHeight w:val="5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алынған ана өлімі жағдайларының орын алмауы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ТХТ-нен алынған</w:t>
            </w:r>
            <w:r>
              <w:br/>
            </w:r>
            <w:r>
              <w:rPr>
                <w:rFonts w:ascii="Times New Roman"/>
                <w:b w:val="false"/>
                <w:i w:val="false"/>
                <w:color w:val="000000"/>
                <w:sz w:val="20"/>
              </w:rPr>
              <w:t>
</w:t>
            </w:r>
            <w:r>
              <w:rPr>
                <w:rFonts w:ascii="Times New Roman"/>
                <w:b w:val="false"/>
                <w:i w:val="false"/>
                <w:color w:val="000000"/>
                <w:sz w:val="20"/>
              </w:rPr>
              <w:t>Ана өлімі жағдайының сандары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жағдай - 30 ұпай</w:t>
            </w:r>
            <w:r>
              <w:br/>
            </w:r>
            <w:r>
              <w:rPr>
                <w:rFonts w:ascii="Times New Roman"/>
                <w:b w:val="false"/>
                <w:i w:val="false"/>
                <w:color w:val="000000"/>
                <w:sz w:val="20"/>
              </w:rPr>
              <w:t>
</w:t>
            </w:r>
            <w:r>
              <w:rPr>
                <w:rFonts w:ascii="Times New Roman"/>
                <w:b w:val="false"/>
                <w:i w:val="false"/>
                <w:color w:val="000000"/>
                <w:sz w:val="20"/>
              </w:rPr>
              <w:t>Әр жағдай сайын - 30 ұпай кемітіледі</w:t>
            </w:r>
          </w:p>
        </w:tc>
      </w:tr>
      <w:tr>
        <w:trPr>
          <w:trHeight w:val="5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патологоанотомиялық диагноздар айырмашылығының көрсеткіші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СНЭТ-тан алынған</w:t>
            </w:r>
            <w:r>
              <w:br/>
            </w:r>
            <w:r>
              <w:rPr>
                <w:rFonts w:ascii="Times New Roman"/>
                <w:b w:val="false"/>
                <w:i w:val="false"/>
                <w:color w:val="000000"/>
                <w:sz w:val="20"/>
              </w:rPr>
              <w:t>
</w:t>
            </w:r>
            <w:r>
              <w:rPr>
                <w:rFonts w:ascii="Times New Roman"/>
                <w:b w:val="false"/>
                <w:i w:val="false"/>
                <w:color w:val="000000"/>
                <w:sz w:val="20"/>
              </w:rPr>
              <w:t>Диагноздар айырмашылығы жағдайларының саны *100/ сойылған қайтыс болғандар саны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- 20 ұпай</w:t>
            </w:r>
          </w:p>
        </w:tc>
      </w:tr>
      <w:tr>
        <w:trPr>
          <w:trHeight w:val="51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Сапасыз медициналық көмек көрсету үшін ұсталған қаражаттар үлесі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СНЭТ-тан алынған</w:t>
            </w:r>
            <w:r>
              <w:br/>
            </w:r>
            <w:r>
              <w:rPr>
                <w:rFonts w:ascii="Times New Roman"/>
                <w:b w:val="false"/>
                <w:i w:val="false"/>
                <w:color w:val="000000"/>
                <w:sz w:val="20"/>
              </w:rPr>
              <w:t>
</w:t>
            </w:r>
            <w:r>
              <w:rPr>
                <w:rFonts w:ascii="Times New Roman"/>
                <w:b w:val="false"/>
                <w:i w:val="false"/>
                <w:color w:val="000000"/>
                <w:sz w:val="20"/>
              </w:rPr>
              <w:t>МҚАТК, МФҚБК сараптау деректері бойынша ұстау сомасы *100/ төлеуге ұсынылған сома</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2-%-ға дейін - 10 ұпай</w:t>
            </w:r>
          </w:p>
        </w:tc>
      </w:tr>
      <w:tr>
        <w:trPr>
          <w:trHeight w:val="51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Негізделген шағымдардың болмауы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МФҚБК</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Шағымдарның болмауы - 10 ұпай</w:t>
            </w:r>
            <w:r>
              <w:br/>
            </w:r>
            <w:r>
              <w:rPr>
                <w:rFonts w:ascii="Times New Roman"/>
                <w:b w:val="false"/>
                <w:i w:val="false"/>
                <w:color w:val="000000"/>
                <w:sz w:val="20"/>
              </w:rPr>
              <w:t>
</w:t>
            </w:r>
            <w:r>
              <w:rPr>
                <w:rFonts w:ascii="Times New Roman"/>
                <w:b w:val="false"/>
                <w:i w:val="false"/>
                <w:color w:val="000000"/>
                <w:sz w:val="20"/>
              </w:rPr>
              <w:t>Әрбір шағымға - 1 ұпайдан алынады</w:t>
            </w:r>
          </w:p>
        </w:tc>
      </w:tr>
      <w:tr>
        <w:trPr>
          <w:trHeight w:val="51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 сапасына пациенттердің қанағаттанушылық көрсеткіші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Пациенттерге сауалнама жүргізу</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80%-дан - 100 %-ға</w:t>
            </w:r>
            <w:r>
              <w:br/>
            </w:r>
            <w:r>
              <w:rPr>
                <w:rFonts w:ascii="Times New Roman"/>
                <w:b w:val="false"/>
                <w:i w:val="false"/>
                <w:color w:val="000000"/>
                <w:sz w:val="20"/>
              </w:rPr>
              <w:t>
</w:t>
            </w:r>
            <w:r>
              <w:rPr>
                <w:rFonts w:ascii="Times New Roman"/>
                <w:b w:val="false"/>
                <w:i w:val="false"/>
                <w:color w:val="000000"/>
                <w:sz w:val="20"/>
              </w:rPr>
              <w:t>дейін – 10 ұпай</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390 ұпай </w:t>
            </w:r>
          </w:p>
        </w:tc>
      </w:tr>
      <w:tr>
        <w:trPr>
          <w:trHeight w:val="8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Жеке кәсіпкерлік саласында медициналық-санитариялық алғашқы көмек және консультациялық-диагностикалық көмек көрсететін медициналық ұйымдарға арналған медициналық қызметтер сапасын бағалау индикаторлары</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ұйымның аккредиттелуі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МФҚБК</w:t>
            </w:r>
            <w:r>
              <w:br/>
            </w:r>
            <w:r>
              <w:rPr>
                <w:rFonts w:ascii="Times New Roman"/>
                <w:b w:val="false"/>
                <w:i w:val="false"/>
                <w:color w:val="000000"/>
                <w:sz w:val="20"/>
              </w:rPr>
              <w:t>
</w:t>
            </w:r>
            <w:r>
              <w:rPr>
                <w:rFonts w:ascii="Times New Roman"/>
                <w:b w:val="false"/>
                <w:i w:val="false"/>
                <w:color w:val="000000"/>
                <w:sz w:val="20"/>
              </w:rPr>
              <w:t>Аккредиттеу туралы куәлік</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 бойынша сертификаттау - 30 ұпай,</w:t>
            </w:r>
            <w:r>
              <w:br/>
            </w:r>
            <w:r>
              <w:rPr>
                <w:rFonts w:ascii="Times New Roman"/>
                <w:b w:val="false"/>
                <w:i w:val="false"/>
                <w:color w:val="000000"/>
                <w:sz w:val="20"/>
              </w:rPr>
              <w:t>
</w:t>
            </w:r>
            <w:r>
              <w:rPr>
                <w:rFonts w:ascii="Times New Roman"/>
                <w:b w:val="false"/>
                <w:i w:val="false"/>
                <w:color w:val="000000"/>
                <w:sz w:val="20"/>
              </w:rPr>
              <w:t>4 жылдық аккредитация - 20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санаты бар медицина қызметкерлерінің (МҚ) үлесі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РБЖ-дан алынған</w:t>
            </w:r>
            <w:r>
              <w:br/>
            </w:r>
            <w:r>
              <w:rPr>
                <w:rFonts w:ascii="Times New Roman"/>
                <w:b w:val="false"/>
                <w:i w:val="false"/>
                <w:color w:val="000000"/>
                <w:sz w:val="20"/>
              </w:rPr>
              <w:t>
</w:t>
            </w:r>
            <w:r>
              <w:rPr>
                <w:rFonts w:ascii="Times New Roman"/>
                <w:b w:val="false"/>
                <w:i w:val="false"/>
                <w:color w:val="000000"/>
                <w:sz w:val="20"/>
              </w:rPr>
              <w:t>Біліктілігі санаты бар МҚ саны*100/МҚ саны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70%-дан жоғары - 30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Жабдықтармен жарақтандыру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ТЭК-тан алынған</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70%-дан жоғары ең төменгі нормативке сәйкес - 20 ұпай</w:t>
            </w:r>
          </w:p>
        </w:tc>
      </w:tr>
      <w:tr>
        <w:trPr>
          <w:trHeight w:val="34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 алмастыратын деңгейде емдеуге болатындарды тәуліктік стационарға негізсіз емдеуге жатқызу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МҚСБЖ-нен алынған</w:t>
            </w:r>
            <w:r>
              <w:br/>
            </w:r>
            <w:r>
              <w:rPr>
                <w:rFonts w:ascii="Times New Roman"/>
                <w:b w:val="false"/>
                <w:i w:val="false"/>
                <w:color w:val="000000"/>
                <w:sz w:val="20"/>
              </w:rPr>
              <w:t>
</w:t>
            </w:r>
            <w:r>
              <w:rPr>
                <w:rFonts w:ascii="Times New Roman"/>
                <w:b w:val="false"/>
                <w:i w:val="false"/>
                <w:color w:val="000000"/>
                <w:sz w:val="20"/>
              </w:rPr>
              <w:t>Тәуліктік стационарға негізсіз емдеуге жатқызылған пациенттердің саны *100 /тәуліктік стационарларда емдеуге жатқызылған пациенттердің саны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0,5%-дейін - 30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скринингілік зерттеулермен қамту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СӨСҚО</w:t>
            </w:r>
            <w:r>
              <w:br/>
            </w:r>
            <w:r>
              <w:rPr>
                <w:rFonts w:ascii="Times New Roman"/>
                <w:b w:val="false"/>
                <w:i w:val="false"/>
                <w:color w:val="000000"/>
                <w:sz w:val="20"/>
              </w:rPr>
              <w:t>
</w:t>
            </w:r>
            <w:r>
              <w:rPr>
                <w:rFonts w:ascii="Times New Roman"/>
                <w:b w:val="false"/>
                <w:i w:val="false"/>
                <w:color w:val="000000"/>
                <w:sz w:val="20"/>
              </w:rPr>
              <w:t>Скринингтік тексерулермен қамтылған халық саны *100 /тексеруге жататын халық саны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халықтың 100 % қамту – 30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Профилактикалық егулердің ұлттық күнтізбесіне сәйкес егумен қамту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МСЭҚКД</w:t>
            </w:r>
            <w:r>
              <w:br/>
            </w:r>
            <w:r>
              <w:rPr>
                <w:rFonts w:ascii="Times New Roman"/>
                <w:b w:val="false"/>
                <w:i w:val="false"/>
                <w:color w:val="000000"/>
                <w:sz w:val="20"/>
              </w:rPr>
              <w:t>
</w:t>
            </w:r>
            <w:r>
              <w:rPr>
                <w:rFonts w:ascii="Times New Roman"/>
                <w:b w:val="false"/>
                <w:i w:val="false"/>
                <w:color w:val="000000"/>
                <w:sz w:val="20"/>
              </w:rPr>
              <w:t>Тіркелген халық арасында егуге жататындар санынан егумен қамтылғандар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және одан жоғары – 30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Көзбен көрерлік жерде орналасқан қатерлі өспелерді (ҚӨ) кеш анықтау көрсеткіштері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ЖБШНҚК–тан алынған</w:t>
            </w:r>
            <w:r>
              <w:br/>
            </w:r>
            <w:r>
              <w:rPr>
                <w:rFonts w:ascii="Times New Roman"/>
                <w:b w:val="false"/>
                <w:i w:val="false"/>
                <w:color w:val="000000"/>
                <w:sz w:val="20"/>
              </w:rPr>
              <w:t>
</w:t>
            </w:r>
            <w:r>
              <w:rPr>
                <w:rFonts w:ascii="Times New Roman"/>
                <w:b w:val="false"/>
                <w:i w:val="false"/>
                <w:color w:val="000000"/>
                <w:sz w:val="20"/>
              </w:rPr>
              <w:t>Кеш анықталған ҚӨ жағдайларының саны * 100/ ҚӨ бар, алғаш анықталған науқастар</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кезеңмен салыстырғанда көрсеткіштің 5%-ға және одан әрі төмендеуі – 30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және одан көп өмір сүретін, қатерлі өспелері (ҚӨ) бар науқастар санының көрсеткіштері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ТХТ-дан алынған</w:t>
            </w:r>
            <w:r>
              <w:br/>
            </w:r>
            <w:r>
              <w:rPr>
                <w:rFonts w:ascii="Times New Roman"/>
                <w:b w:val="false"/>
                <w:i w:val="false"/>
                <w:color w:val="000000"/>
                <w:sz w:val="20"/>
              </w:rPr>
              <w:t>
</w:t>
            </w:r>
            <w:r>
              <w:rPr>
                <w:rFonts w:ascii="Times New Roman"/>
                <w:b w:val="false"/>
                <w:i w:val="false"/>
                <w:color w:val="000000"/>
                <w:sz w:val="20"/>
              </w:rPr>
              <w:t>5 жыл және одан көп өмір сүретін, қатерлі өспелері бар науқастар саны * 100/ есепте тұрған, ҚӨ бар науқастардың жалпы саны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көрсеткіштерін 1% және одан жоғары арттыру – 30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 туберкулезін кеш диагностикалау көрсеткіші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ЖБШНҚК–тан алынған</w:t>
            </w:r>
            <w:r>
              <w:br/>
            </w:r>
            <w:r>
              <w:rPr>
                <w:rFonts w:ascii="Times New Roman"/>
                <w:b w:val="false"/>
                <w:i w:val="false"/>
                <w:color w:val="000000"/>
                <w:sz w:val="20"/>
              </w:rPr>
              <w:t>
</w:t>
            </w:r>
            <w:r>
              <w:rPr>
                <w:rFonts w:ascii="Times New Roman"/>
                <w:b w:val="false"/>
                <w:i w:val="false"/>
                <w:color w:val="000000"/>
                <w:sz w:val="20"/>
              </w:rPr>
              <w:t xml:space="preserve">Өкпе туберкулезін кеш диагностикалау саны* 100/ алғаш анықталған туберкулез жағдайларының саны </w:t>
            </w:r>
            <w:r>
              <w:br/>
            </w:r>
            <w:r>
              <w:rPr>
                <w:rFonts w:ascii="Times New Roman"/>
                <w:b w:val="false"/>
                <w:i w:val="false"/>
                <w:color w:val="000000"/>
                <w:sz w:val="20"/>
              </w:rPr>
              <w:t>
</w:t>
            </w:r>
            <w:r>
              <w:rPr>
                <w:rFonts w:ascii="Times New Roman"/>
                <w:b w:val="false"/>
                <w:i w:val="false"/>
                <w:color w:val="000000"/>
                <w:sz w:val="20"/>
              </w:rPr>
              <w:t>(Ағымдағы көрсеткіш – өткен жылдың көрсеткіші)*100/ өткен жылдың көрсеткіші</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кезеңмен салыстырғанда көрсеткіштің 5%-ға және одан әрі төмендеуі – 30 ұпай</w:t>
            </w:r>
          </w:p>
        </w:tc>
      </w:tr>
      <w:tr>
        <w:trPr>
          <w:trHeight w:val="9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контингентті флюорографиялық тексерумен қамту көрсеткіші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МСЭКД</w:t>
            </w:r>
            <w:r>
              <w:br/>
            </w:r>
            <w:r>
              <w:rPr>
                <w:rFonts w:ascii="Times New Roman"/>
                <w:b w:val="false"/>
                <w:i w:val="false"/>
                <w:color w:val="000000"/>
                <w:sz w:val="20"/>
              </w:rPr>
              <w:t>
</w:t>
            </w:r>
            <w:r>
              <w:rPr>
                <w:rFonts w:ascii="Times New Roman"/>
                <w:b w:val="false"/>
                <w:i w:val="false"/>
                <w:color w:val="000000"/>
                <w:sz w:val="20"/>
              </w:rPr>
              <w:t>Міндетті контингенттің флюорографиялық тексерумен қамтылғандар саны * 100/ міндетті контингенттің арасында тексеруге жататындар саны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қамту – 30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халық арасында босануға қатысты түсіктер деңгейін төмендету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СНЭТ-тан алынған</w:t>
            </w:r>
            <w:r>
              <w:br/>
            </w:r>
            <w:r>
              <w:rPr>
                <w:rFonts w:ascii="Times New Roman"/>
                <w:b w:val="false"/>
                <w:i w:val="false"/>
                <w:color w:val="000000"/>
                <w:sz w:val="20"/>
              </w:rPr>
              <w:t>
</w:t>
            </w:r>
            <w:r>
              <w:rPr>
                <w:rFonts w:ascii="Times New Roman"/>
                <w:b w:val="false"/>
                <w:i w:val="false"/>
                <w:color w:val="000000"/>
                <w:sz w:val="20"/>
              </w:rPr>
              <w:t>алынған (жеке ұйымдардың деректерді енгізу мәселесі шешілсін) Босан улар саны / аборттар саны (Ағымдағы көрсеткіш – өткен жылдың көрсеткіші)*10 0/ өткен жылдың көрсеткіші</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кезеңмен салыстырғанда көрсеткіштің 5%-ға және одан әрі төмендеуі – 30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Жүрек-қан тамырлары ауруларының (ЖТА) асқынулары бар тіркелген халық ішінен емдеуге жатқызылған науқастар саны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СНЭТ алынған</w:t>
            </w:r>
            <w:r>
              <w:br/>
            </w:r>
            <w:r>
              <w:rPr>
                <w:rFonts w:ascii="Times New Roman"/>
                <w:b w:val="false"/>
                <w:i w:val="false"/>
                <w:color w:val="000000"/>
                <w:sz w:val="20"/>
              </w:rPr>
              <w:t>
</w:t>
            </w:r>
            <w:r>
              <w:rPr>
                <w:rFonts w:ascii="Times New Roman"/>
                <w:b w:val="false"/>
                <w:i w:val="false"/>
                <w:color w:val="000000"/>
                <w:sz w:val="20"/>
              </w:rPr>
              <w:t>ЖҚТА асқынулары бар емдеуге жатқызылған науқастар саны * 100/ жоспарлы тәртіпте түскендер саны (Ағымдағы көрсеткіш – өткен жылдың көрсеткіші)*100/ өткен жылдың көрсеткіші</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10 %-ға өткен кезеңмен салыстырғанда есептілік кезеңнің көрсеткіштер мағынасының кемуі – 30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САТ-қа емдеуге жатқызызылғандар санының көрсеткіші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Емдеуге жатқызу бюросы (ЕЖБ) порталы деректерінен алынған</w:t>
            </w:r>
            <w:r>
              <w:br/>
            </w:r>
            <w:r>
              <w:rPr>
                <w:rFonts w:ascii="Times New Roman"/>
                <w:b w:val="false"/>
                <w:i w:val="false"/>
                <w:color w:val="000000"/>
                <w:sz w:val="20"/>
              </w:rPr>
              <w:t>
</w:t>
            </w:r>
            <w:r>
              <w:rPr>
                <w:rFonts w:ascii="Times New Roman"/>
                <w:b w:val="false"/>
                <w:i w:val="false"/>
                <w:color w:val="000000"/>
                <w:sz w:val="20"/>
              </w:rPr>
              <w:t>САТ-қа емдеуге жатқызызылғандар саны* 100/барлық емдеуге жатқызылғандар саны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5%-ға өсуі - 30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Стационарға шұғыл емдеуге жатқызу деңгейінің динамикасы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СНЭТ алынған</w:t>
            </w:r>
            <w:r>
              <w:br/>
            </w:r>
            <w:r>
              <w:rPr>
                <w:rFonts w:ascii="Times New Roman"/>
                <w:b w:val="false"/>
                <w:i w:val="false"/>
                <w:color w:val="000000"/>
                <w:sz w:val="20"/>
              </w:rPr>
              <w:t>
</w:t>
            </w:r>
            <w:r>
              <w:rPr>
                <w:rFonts w:ascii="Times New Roman"/>
                <w:b w:val="false"/>
                <w:i w:val="false"/>
                <w:color w:val="000000"/>
                <w:sz w:val="20"/>
              </w:rPr>
              <w:t>Шұғыл көрсетілімдер бойынша емдеуге жатқызылғандар саны * 100/ стационарға түскендердің жалпы саны (Ағымдағы көрсеткіш – өткен жылдың көрсеткіші)*100/ өткен жылдың көрсеткіші</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кезеңмен салыстырғанда есептілік кезеңнің көрсеткіштер мағынасының кемуі 10 % – 30 ұпай</w:t>
            </w:r>
          </w:p>
        </w:tc>
      </w:tr>
      <w:tr>
        <w:trPr>
          <w:trHeight w:val="3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қабілетті жастағы тұлғалардың мүгедектікке алғашқы шығу көрсеткіші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және әлеуметтік қорғау департаменті. Осы жылы алғаш рет мүгедектер деп танылған тұлғалар саны *1000/диспансерлік есепте тұратын тұлғалар саны Ағымдағы көрсеткіш – өткен жылдың көрсеткіші)*100/ өткен жылдың көрсеткіші</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кезеңмен салыстырғанда есептілік кезеңнің көрсеткіштер мағынасының кемуі 1% – 20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Қанайналым жүйесі ауруларынан өлім көрсеткіші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ТХТ алынған</w:t>
            </w:r>
            <w:r>
              <w:br/>
            </w:r>
            <w:r>
              <w:rPr>
                <w:rFonts w:ascii="Times New Roman"/>
                <w:b w:val="false"/>
                <w:i w:val="false"/>
                <w:color w:val="000000"/>
                <w:sz w:val="20"/>
              </w:rPr>
              <w:t>
</w:t>
            </w:r>
            <w:r>
              <w:rPr>
                <w:rFonts w:ascii="Times New Roman"/>
                <w:b w:val="false"/>
                <w:i w:val="false"/>
                <w:color w:val="000000"/>
                <w:sz w:val="20"/>
              </w:rPr>
              <w:t>100 000 тұрғындарға есеп көрсеткіші</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ҚР немесе төмен деңгейде – 30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Басқарылатын себептерден тіркелген халық арасындағы нәресте өлімінің көрсеткіштері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ТХТ алынған</w:t>
            </w:r>
            <w:r>
              <w:br/>
            </w:r>
            <w:r>
              <w:rPr>
                <w:rFonts w:ascii="Times New Roman"/>
                <w:b w:val="false"/>
                <w:i w:val="false"/>
                <w:color w:val="000000"/>
                <w:sz w:val="20"/>
              </w:rPr>
              <w:t>
</w:t>
            </w:r>
            <w:r>
              <w:rPr>
                <w:rFonts w:ascii="Times New Roman"/>
                <w:b w:val="false"/>
                <w:i w:val="false"/>
                <w:color w:val="000000"/>
                <w:sz w:val="20"/>
              </w:rPr>
              <w:t>Есеп көрсеткіші 1 000 тірі туғанға</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 өлімінің жоқтығы – 30 ұпай,</w:t>
            </w:r>
            <w:r>
              <w:br/>
            </w:r>
            <w:r>
              <w:rPr>
                <w:rFonts w:ascii="Times New Roman"/>
                <w:b w:val="false"/>
                <w:i w:val="false"/>
                <w:color w:val="000000"/>
                <w:sz w:val="20"/>
              </w:rPr>
              <w:t>
</w:t>
            </w:r>
            <w:r>
              <w:rPr>
                <w:rFonts w:ascii="Times New Roman"/>
                <w:b w:val="false"/>
                <w:i w:val="false"/>
                <w:color w:val="000000"/>
                <w:sz w:val="20"/>
              </w:rPr>
              <w:t>әр жағдай – 30 ұпай кемиді</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МСАК деңгейінде алдын алуға болатын (УІИ, УРИ), 7 күннен 5 жасқа дейінгі балалар өлімінің көрсеткіш динамикасы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ЖБШНҚК–тан алынған</w:t>
            </w:r>
            <w:r>
              <w:br/>
            </w:r>
            <w:r>
              <w:rPr>
                <w:rFonts w:ascii="Times New Roman"/>
                <w:b w:val="false"/>
                <w:i w:val="false"/>
                <w:color w:val="000000"/>
                <w:sz w:val="20"/>
              </w:rPr>
              <w:t>
</w:t>
            </w:r>
            <w:r>
              <w:rPr>
                <w:rFonts w:ascii="Times New Roman"/>
                <w:b w:val="false"/>
                <w:i w:val="false"/>
                <w:color w:val="000000"/>
                <w:sz w:val="20"/>
              </w:rPr>
              <w:t>7 күннен 5 жасқа дейінгі қайтыс болған балалар саны * 1000 /балалардың орташа жылдық саны Ағымдағы көрсеткіш – өткен жылдың көрсеткіші)*100/ өткен жылдың көрсеткіші</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кезеңмен салыстырғанда көрсеткіштің 5%-ға төмендеуі – 30 ұпай </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МСАК деңгейінде алдын алуға болатын ана өлімі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ТХТ алынған</w:t>
            </w:r>
            <w:r>
              <w:br/>
            </w:r>
            <w:r>
              <w:rPr>
                <w:rFonts w:ascii="Times New Roman"/>
                <w:b w:val="false"/>
                <w:i w:val="false"/>
                <w:color w:val="000000"/>
                <w:sz w:val="20"/>
              </w:rPr>
              <w:t>
</w:t>
            </w:r>
            <w:r>
              <w:rPr>
                <w:rFonts w:ascii="Times New Roman"/>
                <w:b w:val="false"/>
                <w:i w:val="false"/>
                <w:color w:val="000000"/>
                <w:sz w:val="20"/>
              </w:rPr>
              <w:t>Сараптамамен расталған, алдын алуға болатын тіркелген халық арасындағы ана өлімінің саны / фертильді жастағы тіркелген әйелдердің саны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өлімінің жоқтығы – 30 ұпай</w:t>
            </w:r>
            <w:r>
              <w:br/>
            </w:r>
            <w:r>
              <w:rPr>
                <w:rFonts w:ascii="Times New Roman"/>
                <w:b w:val="false"/>
                <w:i w:val="false"/>
                <w:color w:val="000000"/>
                <w:sz w:val="20"/>
              </w:rPr>
              <w:t>
</w:t>
            </w:r>
            <w:r>
              <w:rPr>
                <w:rFonts w:ascii="Times New Roman"/>
                <w:b w:val="false"/>
                <w:i w:val="false"/>
                <w:color w:val="000000"/>
                <w:sz w:val="20"/>
              </w:rPr>
              <w:t>Болуы – 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Негізделген шағымдардың болмауы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МФҚБК</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Шағымның болмауы - 10 ұпай</w:t>
            </w:r>
            <w:r>
              <w:br/>
            </w:r>
            <w:r>
              <w:rPr>
                <w:rFonts w:ascii="Times New Roman"/>
                <w:b w:val="false"/>
                <w:i w:val="false"/>
                <w:color w:val="000000"/>
                <w:sz w:val="20"/>
              </w:rPr>
              <w:t>
</w:t>
            </w:r>
            <w:r>
              <w:rPr>
                <w:rFonts w:ascii="Times New Roman"/>
                <w:b w:val="false"/>
                <w:i w:val="false"/>
                <w:color w:val="000000"/>
                <w:sz w:val="20"/>
              </w:rPr>
              <w:t>Әр бір шағымға - 1 ұпайдан кеміту</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көмектің сапасымен пациенттердің қанағаттанушылық көрсеткіші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Пациенттерге сауалнама жүргізу</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80%-дан - 100 %-ға</w:t>
            </w:r>
            <w:r>
              <w:br/>
            </w:r>
            <w:r>
              <w:rPr>
                <w:rFonts w:ascii="Times New Roman"/>
                <w:b w:val="false"/>
                <w:i w:val="false"/>
                <w:color w:val="000000"/>
                <w:sz w:val="20"/>
              </w:rPr>
              <w:t>
</w:t>
            </w:r>
            <w:r>
              <w:rPr>
                <w:rFonts w:ascii="Times New Roman"/>
                <w:b w:val="false"/>
                <w:i w:val="false"/>
                <w:color w:val="000000"/>
                <w:sz w:val="20"/>
              </w:rPr>
              <w:t>дейін – 10 ұпай</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560 ұпай</w:t>
            </w:r>
          </w:p>
        </w:tc>
      </w:tr>
      <w:tr>
        <w:trPr>
          <w:trHeight w:val="7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Жеке кәсіпкерлік саласында жедел медициналық жәрдем көрсететін медициналық ұйымдарға арналған медициналық қызметтер сапасын бағалау индикаторлары</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ұйымның аккредиттелуі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МФҚБК</w:t>
            </w:r>
          </w:p>
          <w:p>
            <w:pPr>
              <w:spacing w:after="20"/>
              <w:ind w:left="20"/>
              <w:jc w:val="both"/>
            </w:pPr>
            <w:r>
              <w:rPr>
                <w:rFonts w:ascii="Times New Roman"/>
                <w:b w:val="false"/>
                <w:i w:val="false"/>
                <w:color w:val="000000"/>
                <w:sz w:val="20"/>
              </w:rPr>
              <w:t>Аккредиттеу туралы куәлік</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 бойынша сертификаттау - 30 ұпай,</w:t>
            </w:r>
            <w:r>
              <w:br/>
            </w:r>
            <w:r>
              <w:rPr>
                <w:rFonts w:ascii="Times New Roman"/>
                <w:b w:val="false"/>
                <w:i w:val="false"/>
                <w:color w:val="000000"/>
                <w:sz w:val="20"/>
              </w:rPr>
              <w:t>
</w:t>
            </w:r>
            <w:r>
              <w:rPr>
                <w:rFonts w:ascii="Times New Roman"/>
                <w:b w:val="false"/>
                <w:i w:val="false"/>
                <w:color w:val="000000"/>
                <w:sz w:val="20"/>
              </w:rPr>
              <w:t>4 жылдық аккредитация - 20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санаты бар медицина қызметкерлерінің (МҚ) үлесі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РБЖ-дан алынған</w:t>
            </w:r>
            <w:r>
              <w:br/>
            </w:r>
            <w:r>
              <w:rPr>
                <w:rFonts w:ascii="Times New Roman"/>
                <w:b w:val="false"/>
                <w:i w:val="false"/>
                <w:color w:val="000000"/>
                <w:sz w:val="20"/>
              </w:rPr>
              <w:t>
</w:t>
            </w:r>
            <w:r>
              <w:rPr>
                <w:rFonts w:ascii="Times New Roman"/>
                <w:b w:val="false"/>
                <w:i w:val="false"/>
                <w:color w:val="000000"/>
                <w:sz w:val="20"/>
              </w:rPr>
              <w:t>Біліктілігі санаты бар МҚ саны*100/МҚ саны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70%-дан жоғары - 30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Құрал-жабдықтармен және санитарлық транспортпен жабдықталу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ТЭК-тан алынған</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70%-дан жоғары ең төмен нормативке сәйкес - 20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шақырудан кейін бір тәулік ішінде қайталап шақыру жағдайлары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қызметтер</w:t>
            </w:r>
            <w:r>
              <w:br/>
            </w:r>
            <w:r>
              <w:rPr>
                <w:rFonts w:ascii="Times New Roman"/>
                <w:b w:val="false"/>
                <w:i w:val="false"/>
                <w:color w:val="000000"/>
                <w:sz w:val="20"/>
              </w:rPr>
              <w:t>
</w:t>
            </w:r>
            <w:r>
              <w:rPr>
                <w:rFonts w:ascii="Times New Roman"/>
                <w:b w:val="false"/>
                <w:i w:val="false"/>
                <w:color w:val="000000"/>
                <w:sz w:val="20"/>
              </w:rPr>
              <w:t>ЖМЖ бригадасының бірінші келуінен кейін 204 сағат ішінде бір науқасқа қайта шақырулар саны х 100/ тәулік ішіндегі шақырулар саны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1%-ға дейін - 20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Жеткізілгендердің санынан емдеуге жатқызылғандар санының көрсеткіші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Емдеуге жатқызу бюросы (ЕЖБ) порталы деректерінен алынған</w:t>
            </w:r>
            <w:r>
              <w:br/>
            </w:r>
            <w:r>
              <w:rPr>
                <w:rFonts w:ascii="Times New Roman"/>
                <w:b w:val="false"/>
                <w:i w:val="false"/>
                <w:color w:val="000000"/>
                <w:sz w:val="20"/>
              </w:rPr>
              <w:t>
</w:t>
            </w:r>
            <w:r>
              <w:rPr>
                <w:rFonts w:ascii="Times New Roman"/>
                <w:b w:val="false"/>
                <w:i w:val="false"/>
                <w:color w:val="000000"/>
                <w:sz w:val="20"/>
              </w:rPr>
              <w:t>ЖМЖ жеткізген науқастардың жалпы санына емделуге жатқызылғандар саны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70%-дан артық - 30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жәрдем және стационар бригадасы емдеуге жатқызған науқастар диагнозының айырмашылығы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Емдеуге жатқызу бюросы (ЕЖБ) порталы деректерінен алынған</w:t>
            </w:r>
            <w:r>
              <w:br/>
            </w:r>
            <w:r>
              <w:rPr>
                <w:rFonts w:ascii="Times New Roman"/>
                <w:b w:val="false"/>
                <w:i w:val="false"/>
                <w:color w:val="000000"/>
                <w:sz w:val="20"/>
              </w:rPr>
              <w:t>
</w:t>
            </w:r>
            <w:r>
              <w:rPr>
                <w:rFonts w:ascii="Times New Roman"/>
                <w:b w:val="false"/>
                <w:i w:val="false"/>
                <w:color w:val="000000"/>
                <w:sz w:val="20"/>
              </w:rPr>
              <w:t>Диагноздар айырмашылығының саны х 100/ жедел медициналық жәрдеммен емдеуге жатқызғандар саны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-дан кем - 30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Науқасқа жету уақытын орташа қалыптасқан уақыттан асыру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қызметтер 1000 шақыруларға есептік көрсеткіштер</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саны 200 мыңнан артатын елді мекендерде 15%-ға дейін, халық саны 200 мыңнан кем елді мекендерде 2%-ға дейін</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Жүрегі тоқтаған пациенттерді сәтті реанимациялау көрсеткіші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қызметтер Реанимациялық іс-шараларды қолданғаннан кейін жүрек қызметін қалпына келтіру жағдайларының саны * 100/ жүрек қызметі тоқтаған пациенттер саны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5%-дан 8%-ға дейін – 30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Негізделген шағымдардың болмауы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МФҚБК</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Шағымның болмауы - 10 ұпай</w:t>
            </w:r>
            <w:r>
              <w:br/>
            </w:r>
            <w:r>
              <w:rPr>
                <w:rFonts w:ascii="Times New Roman"/>
                <w:b w:val="false"/>
                <w:i w:val="false"/>
                <w:color w:val="000000"/>
                <w:sz w:val="20"/>
              </w:rPr>
              <w:t>
</w:t>
            </w:r>
            <w:r>
              <w:rPr>
                <w:rFonts w:ascii="Times New Roman"/>
                <w:b w:val="false"/>
                <w:i w:val="false"/>
                <w:color w:val="000000"/>
                <w:sz w:val="20"/>
              </w:rPr>
              <w:t>Әр бір шағымға - 1 ұпайдан кеміту</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көмектің сапасымен пациенттердің қанағаттанушылық көрсеткіші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Пациенттерге сауалнама жүргізу</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80%-дан - 100 %-ға</w:t>
            </w:r>
            <w:r>
              <w:br/>
            </w:r>
            <w:r>
              <w:rPr>
                <w:rFonts w:ascii="Times New Roman"/>
                <w:b w:val="false"/>
                <w:i w:val="false"/>
                <w:color w:val="000000"/>
                <w:sz w:val="20"/>
              </w:rPr>
              <w:t>
</w:t>
            </w:r>
            <w:r>
              <w:rPr>
                <w:rFonts w:ascii="Times New Roman"/>
                <w:b w:val="false"/>
                <w:i w:val="false"/>
                <w:color w:val="000000"/>
                <w:sz w:val="20"/>
              </w:rPr>
              <w:t>дейін – 10 ұпай</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230 ұпай</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Стоматологиялық көмек көрсететін жеке медициналық ұйымдарға арналған медициналық қызметтердің сапасын бағалау индикаторлары</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ұйымның аккредиттелуі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МФҚБК</w:t>
            </w:r>
          </w:p>
          <w:p>
            <w:pPr>
              <w:spacing w:after="20"/>
              <w:ind w:left="20"/>
              <w:jc w:val="both"/>
            </w:pPr>
            <w:r>
              <w:rPr>
                <w:rFonts w:ascii="Times New Roman"/>
                <w:b w:val="false"/>
                <w:i w:val="false"/>
                <w:color w:val="000000"/>
                <w:sz w:val="20"/>
              </w:rPr>
              <w:t>Аккредиттеу туралы куәлік</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 бойынша сертификаттау - 30 ұпай,</w:t>
            </w:r>
            <w:r>
              <w:br/>
            </w:r>
            <w:r>
              <w:rPr>
                <w:rFonts w:ascii="Times New Roman"/>
                <w:b w:val="false"/>
                <w:i w:val="false"/>
                <w:color w:val="000000"/>
                <w:sz w:val="20"/>
              </w:rPr>
              <w:t>
</w:t>
            </w:r>
            <w:r>
              <w:rPr>
                <w:rFonts w:ascii="Times New Roman"/>
                <w:b w:val="false"/>
                <w:i w:val="false"/>
                <w:color w:val="000000"/>
                <w:sz w:val="20"/>
              </w:rPr>
              <w:t>4 жылдық аккредитация - 20 ұпай</w:t>
            </w:r>
          </w:p>
        </w:tc>
      </w:tr>
      <w:tr>
        <w:trPr>
          <w:trHeight w:val="22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санаты бар медицина қызметкерлерінің (МҚ) үлесі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РБЖ-дан алынған</w:t>
            </w:r>
          </w:p>
          <w:p>
            <w:pPr>
              <w:spacing w:after="20"/>
              <w:ind w:left="20"/>
              <w:jc w:val="both"/>
            </w:pPr>
            <w:r>
              <w:rPr>
                <w:rFonts w:ascii="Times New Roman"/>
                <w:b w:val="false"/>
                <w:i w:val="false"/>
                <w:color w:val="000000"/>
                <w:sz w:val="20"/>
              </w:rPr>
              <w:t>Біліктілігі санаты бар МҚ саны*100/МҚ саны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70%-дан жоғары - 30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Жабдықтармен жарақтандыру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ТЭК-тан алынған</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70%-дан жоғары ең төмен нормативке сәйкес - 20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тіс ауруы себебінен 1 ай ішінде қайта қаралудың үлес салмағы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қызметтер</w:t>
            </w:r>
            <w:r>
              <w:br/>
            </w:r>
            <w:r>
              <w:rPr>
                <w:rFonts w:ascii="Times New Roman"/>
                <w:b w:val="false"/>
                <w:i w:val="false"/>
                <w:color w:val="000000"/>
                <w:sz w:val="20"/>
              </w:rPr>
              <w:t>
</w:t>
            </w:r>
            <w:r>
              <w:rPr>
                <w:rFonts w:ascii="Times New Roman"/>
                <w:b w:val="false"/>
                <w:i w:val="false"/>
                <w:color w:val="000000"/>
                <w:sz w:val="20"/>
              </w:rPr>
              <w:t>Бір тіс ауруы себебінен 1 ай ішінде қайта қаралулар саны х 100 /шағымдар саны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кем - 30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 жағдайларының жоқтығы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ТХТ-дан алынған</w:t>
            </w:r>
            <w:r>
              <w:br/>
            </w:r>
            <w:r>
              <w:rPr>
                <w:rFonts w:ascii="Times New Roman"/>
                <w:b w:val="false"/>
                <w:i w:val="false"/>
                <w:color w:val="000000"/>
                <w:sz w:val="20"/>
              </w:rPr>
              <w:t>
</w:t>
            </w:r>
            <w:r>
              <w:rPr>
                <w:rFonts w:ascii="Times New Roman"/>
                <w:b w:val="false"/>
                <w:i w:val="false"/>
                <w:color w:val="000000"/>
                <w:sz w:val="20"/>
              </w:rPr>
              <w:t>Қаралған пациеттердің ішінен өлім жағдайларының саны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Жағдайлардың жоқтығы – 30 ұпай</w:t>
            </w:r>
            <w:r>
              <w:br/>
            </w:r>
            <w:r>
              <w:rPr>
                <w:rFonts w:ascii="Times New Roman"/>
                <w:b w:val="false"/>
                <w:i w:val="false"/>
                <w:color w:val="000000"/>
                <w:sz w:val="20"/>
              </w:rPr>
              <w:t>
</w:t>
            </w:r>
            <w:r>
              <w:rPr>
                <w:rFonts w:ascii="Times New Roman"/>
                <w:b w:val="false"/>
                <w:i w:val="false"/>
                <w:color w:val="000000"/>
                <w:sz w:val="20"/>
              </w:rPr>
              <w:t>Жағдайлардың болуы – 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Жайлар құрамының, алаңының және құралдардың біліктілік талаптарына сәйкес келуі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МСЭҚКД</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келу – 20 ұпай</w:t>
            </w:r>
            <w:r>
              <w:br/>
            </w:r>
            <w:r>
              <w:rPr>
                <w:rFonts w:ascii="Times New Roman"/>
                <w:b w:val="false"/>
                <w:i w:val="false"/>
                <w:color w:val="000000"/>
                <w:sz w:val="20"/>
              </w:rPr>
              <w:t>
</w:t>
            </w:r>
            <w:r>
              <w:rPr>
                <w:rFonts w:ascii="Times New Roman"/>
                <w:b w:val="false"/>
                <w:i w:val="false"/>
                <w:color w:val="000000"/>
                <w:sz w:val="20"/>
              </w:rPr>
              <w:t>Бұзушылықтардың бар болуы – 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Сертификатталмаған дәрілік заттарды, медициналық мақсаттағы бұйымдарды және медициналық техниканы сатып алу, сақтау, жүзеге асыру, қолдану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МСЭҚКД</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келу – 20 ұпай</w:t>
            </w:r>
            <w:r>
              <w:br/>
            </w:r>
            <w:r>
              <w:rPr>
                <w:rFonts w:ascii="Times New Roman"/>
                <w:b w:val="false"/>
                <w:i w:val="false"/>
                <w:color w:val="000000"/>
                <w:sz w:val="20"/>
              </w:rPr>
              <w:t>
</w:t>
            </w:r>
            <w:r>
              <w:rPr>
                <w:rFonts w:ascii="Times New Roman"/>
                <w:b w:val="false"/>
                <w:i w:val="false"/>
                <w:color w:val="000000"/>
                <w:sz w:val="20"/>
              </w:rPr>
              <w:t>Бұзушылықтардың бар болуы – 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ДСМ МФҚБК жағынан айыппұл санкциялары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көмекті көрсетудің кемістігі бар жағдайлардың саны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Кемістіктердің жоқ болуы – 20 ұпай</w:t>
            </w:r>
            <w:r>
              <w:br/>
            </w:r>
            <w:r>
              <w:rPr>
                <w:rFonts w:ascii="Times New Roman"/>
                <w:b w:val="false"/>
                <w:i w:val="false"/>
                <w:color w:val="000000"/>
                <w:sz w:val="20"/>
              </w:rPr>
              <w:t>
</w:t>
            </w:r>
            <w:r>
              <w:rPr>
                <w:rFonts w:ascii="Times New Roman"/>
                <w:b w:val="false"/>
                <w:i w:val="false"/>
                <w:color w:val="000000"/>
                <w:sz w:val="20"/>
              </w:rPr>
              <w:t>Кемістіктердің бар болуы – 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МСЭҚКД тексерістерінің нәтижелері бойынша санитариялық-эпидемиологиялық талаптардың бұзушылықтары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МСЭҚКД</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Бұзушылықтардың жоқ болуы – 20 ұпай</w:t>
            </w:r>
            <w:r>
              <w:br/>
            </w:r>
            <w:r>
              <w:rPr>
                <w:rFonts w:ascii="Times New Roman"/>
                <w:b w:val="false"/>
                <w:i w:val="false"/>
                <w:color w:val="000000"/>
                <w:sz w:val="20"/>
              </w:rPr>
              <w:t>
</w:t>
            </w:r>
            <w:r>
              <w:rPr>
                <w:rFonts w:ascii="Times New Roman"/>
                <w:b w:val="false"/>
                <w:i w:val="false"/>
                <w:color w:val="000000"/>
                <w:sz w:val="20"/>
              </w:rPr>
              <w:t>Бұзушылықтардың бар болуы – 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Негізделген шағымдардың жоқ болуы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МФҚБК</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Шағымның болмауы - 10 ұпай</w:t>
            </w:r>
            <w:r>
              <w:br/>
            </w:r>
            <w:r>
              <w:rPr>
                <w:rFonts w:ascii="Times New Roman"/>
                <w:b w:val="false"/>
                <w:i w:val="false"/>
                <w:color w:val="000000"/>
                <w:sz w:val="20"/>
              </w:rPr>
              <w:t>
</w:t>
            </w:r>
            <w:r>
              <w:rPr>
                <w:rFonts w:ascii="Times New Roman"/>
                <w:b w:val="false"/>
                <w:i w:val="false"/>
                <w:color w:val="000000"/>
                <w:sz w:val="20"/>
              </w:rPr>
              <w:t>Әр бір шағым үшін - 1 ұпайдан төмендету</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Науқастардың медициналық көмектің сапасымен қанағаттану көрсеткіші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 арасындағы сауалнама</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80%-дан - 100 %-ға</w:t>
            </w:r>
            <w:r>
              <w:br/>
            </w:r>
            <w:r>
              <w:rPr>
                <w:rFonts w:ascii="Times New Roman"/>
                <w:b w:val="false"/>
                <w:i w:val="false"/>
                <w:color w:val="000000"/>
                <w:sz w:val="20"/>
              </w:rPr>
              <w:t>
</w:t>
            </w:r>
            <w:r>
              <w:rPr>
                <w:rFonts w:ascii="Times New Roman"/>
                <w:b w:val="false"/>
                <w:i w:val="false"/>
                <w:color w:val="000000"/>
                <w:sz w:val="20"/>
              </w:rPr>
              <w:t>дейін – 10 ұпай</w:t>
            </w:r>
          </w:p>
        </w:tc>
      </w:tr>
      <w:tr>
        <w:trPr>
          <w:trHeight w:val="1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230 ұпай</w:t>
            </w:r>
          </w:p>
        </w:tc>
      </w:tr>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Акушериялық–гинекологиялық көмек көрсететін жеке медициналық ұйымдарға арналған медициналық қызметтердің сапасын бағалау индикаторлары</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ұйымның аккредиттелуі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МФҚБК</w:t>
            </w:r>
          </w:p>
          <w:p>
            <w:pPr>
              <w:spacing w:after="20"/>
              <w:ind w:left="20"/>
              <w:jc w:val="both"/>
            </w:pPr>
            <w:r>
              <w:rPr>
                <w:rFonts w:ascii="Times New Roman"/>
                <w:b w:val="false"/>
                <w:i w:val="false"/>
                <w:color w:val="000000"/>
                <w:sz w:val="20"/>
              </w:rPr>
              <w:t>Аккредиттеу туралы куәлік</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 бойынша сертификаттау - 30 ұпай</w:t>
            </w:r>
            <w:r>
              <w:br/>
            </w:r>
            <w:r>
              <w:rPr>
                <w:rFonts w:ascii="Times New Roman"/>
                <w:b w:val="false"/>
                <w:i w:val="false"/>
                <w:color w:val="000000"/>
                <w:sz w:val="20"/>
              </w:rPr>
              <w:t>
</w:t>
            </w:r>
            <w:r>
              <w:rPr>
                <w:rFonts w:ascii="Times New Roman"/>
                <w:b w:val="false"/>
                <w:i w:val="false"/>
                <w:color w:val="000000"/>
                <w:sz w:val="20"/>
              </w:rPr>
              <w:t>4 жылдық аккредитация - 20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санаты бар медицина қызметкерлерінің (МҚ) үлесі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РБЖ-дан алынған</w:t>
            </w:r>
            <w:r>
              <w:br/>
            </w:r>
            <w:r>
              <w:rPr>
                <w:rFonts w:ascii="Times New Roman"/>
                <w:b w:val="false"/>
                <w:i w:val="false"/>
                <w:color w:val="000000"/>
                <w:sz w:val="20"/>
              </w:rPr>
              <w:t>
</w:t>
            </w:r>
            <w:r>
              <w:rPr>
                <w:rFonts w:ascii="Times New Roman"/>
                <w:b w:val="false"/>
                <w:i w:val="false"/>
                <w:color w:val="000000"/>
                <w:sz w:val="20"/>
              </w:rPr>
              <w:t>Біліктілігі санаты бар МҚ саны*100/МҚ саны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70%-дан жоғары - 30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Жабдықтармен жарақтандыру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ТЭК-тан алынған</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70%-дан жоғары ең төмен нормативке сәйкес - 20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емдеуге жатқызу жағдайларында операциядан кейінгі өлім саны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ТХТ-дан алынған</w:t>
            </w:r>
            <w:r>
              <w:br/>
            </w:r>
            <w:r>
              <w:rPr>
                <w:rFonts w:ascii="Times New Roman"/>
                <w:b w:val="false"/>
                <w:i w:val="false"/>
                <w:color w:val="000000"/>
                <w:sz w:val="20"/>
              </w:rPr>
              <w:t>
</w:t>
            </w:r>
            <w:r>
              <w:rPr>
                <w:rFonts w:ascii="Times New Roman"/>
                <w:b w:val="false"/>
                <w:i w:val="false"/>
                <w:color w:val="000000"/>
                <w:sz w:val="20"/>
              </w:rPr>
              <w:t>Стационарда жоспарлы операциядан кейін қайтыс болғандар саны *100/Жоспарлы түрде операция жасалған науқастардың жалпы саны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Жағдайлар жоқ – 30 ұпай</w:t>
            </w:r>
            <w:r>
              <w:br/>
            </w:r>
            <w:r>
              <w:rPr>
                <w:rFonts w:ascii="Times New Roman"/>
                <w:b w:val="false"/>
                <w:i w:val="false"/>
                <w:color w:val="000000"/>
                <w:sz w:val="20"/>
              </w:rPr>
              <w:t>
</w:t>
            </w:r>
            <w:r>
              <w:rPr>
                <w:rFonts w:ascii="Times New Roman"/>
                <w:b w:val="false"/>
                <w:i w:val="false"/>
                <w:color w:val="000000"/>
                <w:sz w:val="20"/>
              </w:rPr>
              <w:t>Жағдайлар бар – 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Басқарылатын себептер бойынша босану кезінде және босанғаннан кейінгі кезеңде қайтыс болған әйелдердің үлес салмағы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ТХТ-дан алынған</w:t>
            </w:r>
            <w:r>
              <w:br/>
            </w:r>
            <w:r>
              <w:rPr>
                <w:rFonts w:ascii="Times New Roman"/>
                <w:b w:val="false"/>
                <w:i w:val="false"/>
                <w:color w:val="000000"/>
                <w:sz w:val="20"/>
              </w:rPr>
              <w:t>
</w:t>
            </w:r>
            <w:r>
              <w:rPr>
                <w:rFonts w:ascii="Times New Roman"/>
                <w:b w:val="false"/>
                <w:i w:val="false"/>
                <w:color w:val="000000"/>
                <w:sz w:val="20"/>
              </w:rPr>
              <w:t>Босану кезінде және босанғаннан кейінгі кезеңде қайтыс әйелдер саны *100/Босанып, шығып кеткен әйелдердің жалпы саны (шығарылғандар саны +қайтыс болғандар саны)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Жағдайлар жоқ – 30 ұпай</w:t>
            </w:r>
            <w:r>
              <w:br/>
            </w:r>
            <w:r>
              <w:rPr>
                <w:rFonts w:ascii="Times New Roman"/>
                <w:b w:val="false"/>
                <w:i w:val="false"/>
                <w:color w:val="000000"/>
                <w:sz w:val="20"/>
              </w:rPr>
              <w:t>
</w:t>
            </w:r>
            <w:r>
              <w:rPr>
                <w:rFonts w:ascii="Times New Roman"/>
                <w:b w:val="false"/>
                <w:i w:val="false"/>
                <w:color w:val="000000"/>
                <w:sz w:val="20"/>
              </w:rPr>
              <w:t>Жағдайлар бар – 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тірі және өлі туғандарға интранаталдық өлім көрсеткіші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ТХТ-дан алынған</w:t>
            </w:r>
            <w:r>
              <w:br/>
            </w:r>
            <w:r>
              <w:rPr>
                <w:rFonts w:ascii="Times New Roman"/>
                <w:b w:val="false"/>
                <w:i w:val="false"/>
                <w:color w:val="000000"/>
                <w:sz w:val="20"/>
              </w:rPr>
              <w:t>
</w:t>
            </w:r>
            <w:r>
              <w:rPr>
                <w:rFonts w:ascii="Times New Roman"/>
                <w:b w:val="false"/>
                <w:i w:val="false"/>
                <w:color w:val="000000"/>
                <w:sz w:val="20"/>
              </w:rPr>
              <w:t>Ұрықтың интранаталдық өлімі жағдайының саны х 1000/ тірі және өлі туғандар саны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Жағдайлар жоқ – 30 ұпай</w:t>
            </w:r>
            <w:r>
              <w:br/>
            </w:r>
            <w:r>
              <w:rPr>
                <w:rFonts w:ascii="Times New Roman"/>
                <w:b w:val="false"/>
                <w:i w:val="false"/>
                <w:color w:val="000000"/>
                <w:sz w:val="20"/>
              </w:rPr>
              <w:t>
</w:t>
            </w:r>
            <w:r>
              <w:rPr>
                <w:rFonts w:ascii="Times New Roman"/>
                <w:b w:val="false"/>
                <w:i w:val="false"/>
                <w:color w:val="000000"/>
                <w:sz w:val="20"/>
              </w:rPr>
              <w:t>Жағдайлар бар – 0 ұпай</w:t>
            </w:r>
          </w:p>
        </w:tc>
      </w:tr>
      <w:tr>
        <w:trPr>
          <w:trHeight w:val="9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Жоспарланбаған қайталап түсу саны (бір айдың ішінде бір ауруы бойынша қайта түсу)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Емдеуге жатқызу бюросы (ЕЖБ) порталы есептілік кезінде қайта түсу саны *100/барлық түскендер саны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- 30 ұпай</w:t>
            </w:r>
            <w:r>
              <w:br/>
            </w:r>
            <w:r>
              <w:rPr>
                <w:rFonts w:ascii="Times New Roman"/>
                <w:b w:val="false"/>
                <w:i w:val="false"/>
                <w:color w:val="000000"/>
                <w:sz w:val="20"/>
              </w:rPr>
              <w:t>
</w:t>
            </w:r>
            <w:r>
              <w:rPr>
                <w:rFonts w:ascii="Times New Roman"/>
                <w:b w:val="false"/>
                <w:i w:val="false"/>
                <w:color w:val="000000"/>
                <w:sz w:val="20"/>
              </w:rPr>
              <w:t>Болуы – 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патологоанатомиялық диагноздар айырмашылығының көрсеткіші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СНЭТ-тан алынған</w:t>
            </w:r>
            <w:r>
              <w:br/>
            </w:r>
            <w:r>
              <w:rPr>
                <w:rFonts w:ascii="Times New Roman"/>
                <w:b w:val="false"/>
                <w:i w:val="false"/>
                <w:color w:val="000000"/>
                <w:sz w:val="20"/>
              </w:rPr>
              <w:t>
</w:t>
            </w:r>
            <w:r>
              <w:rPr>
                <w:rFonts w:ascii="Times New Roman"/>
                <w:b w:val="false"/>
                <w:i w:val="false"/>
                <w:color w:val="000000"/>
                <w:sz w:val="20"/>
              </w:rPr>
              <w:t>Диагноздар айырмашылығы жағдайларының саны *100/ сойылған қайтыс болғандар саны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 – 20 ұпай</w:t>
            </w:r>
            <w:r>
              <w:br/>
            </w:r>
            <w:r>
              <w:rPr>
                <w:rFonts w:ascii="Times New Roman"/>
                <w:b w:val="false"/>
                <w:i w:val="false"/>
                <w:color w:val="000000"/>
                <w:sz w:val="20"/>
              </w:rPr>
              <w:t>
</w:t>
            </w:r>
            <w:r>
              <w:rPr>
                <w:rFonts w:ascii="Times New Roman"/>
                <w:b w:val="false"/>
                <w:i w:val="false"/>
                <w:color w:val="000000"/>
                <w:sz w:val="20"/>
              </w:rPr>
              <w:t>Болуы – 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Жайлар құрамының, алаңының және құралдардың біліктілік талаптарына сәйкес келуі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МСЭҚКД</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келу – 20 ұпай</w:t>
            </w:r>
            <w:r>
              <w:br/>
            </w:r>
            <w:r>
              <w:rPr>
                <w:rFonts w:ascii="Times New Roman"/>
                <w:b w:val="false"/>
                <w:i w:val="false"/>
                <w:color w:val="000000"/>
                <w:sz w:val="20"/>
              </w:rPr>
              <w:t>
</w:t>
            </w:r>
            <w:r>
              <w:rPr>
                <w:rFonts w:ascii="Times New Roman"/>
                <w:b w:val="false"/>
                <w:i w:val="false"/>
                <w:color w:val="000000"/>
                <w:sz w:val="20"/>
              </w:rPr>
              <w:t>Бұзушылықтардың бар болуы – 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Сертификатталмаған дәрілік заттарды, медициналық мақсаттағы бұйымдарды және медициналық техниканы сатып алу, сақтау, жүзеге асыру, қолдану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МСЭҚКД</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келу – 20 ұпай</w:t>
            </w:r>
            <w:r>
              <w:br/>
            </w:r>
            <w:r>
              <w:rPr>
                <w:rFonts w:ascii="Times New Roman"/>
                <w:b w:val="false"/>
                <w:i w:val="false"/>
                <w:color w:val="000000"/>
                <w:sz w:val="20"/>
              </w:rPr>
              <w:t>
</w:t>
            </w:r>
            <w:r>
              <w:rPr>
                <w:rFonts w:ascii="Times New Roman"/>
                <w:b w:val="false"/>
                <w:i w:val="false"/>
                <w:color w:val="000000"/>
                <w:sz w:val="20"/>
              </w:rPr>
              <w:t>Бұзушылықтардың бар болуы – 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ДСМ МФҚБК жағынан айыппұл санкциялары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көмекті көрсетудің кемістігі бар жағдайлардың саны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Кемістіктердің жоқ болуы – 20 ұпай</w:t>
            </w:r>
            <w:r>
              <w:br/>
            </w:r>
            <w:r>
              <w:rPr>
                <w:rFonts w:ascii="Times New Roman"/>
                <w:b w:val="false"/>
                <w:i w:val="false"/>
                <w:color w:val="000000"/>
                <w:sz w:val="20"/>
              </w:rPr>
              <w:t>
</w:t>
            </w:r>
            <w:r>
              <w:rPr>
                <w:rFonts w:ascii="Times New Roman"/>
                <w:b w:val="false"/>
                <w:i w:val="false"/>
                <w:color w:val="000000"/>
                <w:sz w:val="20"/>
              </w:rPr>
              <w:t>Кемістіктердің бар болуы – 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МСЭҚКД тексерістерінің нәтижелері бойынша санитариялық-эпидемиологиялық талаптардың бұзушылықтары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МСЭҚКД</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Бұзушылықтардың жоқ болуы – 20 ұпай</w:t>
            </w:r>
            <w:r>
              <w:br/>
            </w:r>
            <w:r>
              <w:rPr>
                <w:rFonts w:ascii="Times New Roman"/>
                <w:b w:val="false"/>
                <w:i w:val="false"/>
                <w:color w:val="000000"/>
                <w:sz w:val="20"/>
              </w:rPr>
              <w:t>
</w:t>
            </w:r>
            <w:r>
              <w:rPr>
                <w:rFonts w:ascii="Times New Roman"/>
                <w:b w:val="false"/>
                <w:i w:val="false"/>
                <w:color w:val="000000"/>
                <w:sz w:val="20"/>
              </w:rPr>
              <w:t>Бұзушылықтардың бар болуы – 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Негізделген шағымдардың жоқ болуы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МФҚБК</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Шағымның болмауы - 10 ұпай</w:t>
            </w:r>
            <w:r>
              <w:br/>
            </w:r>
            <w:r>
              <w:rPr>
                <w:rFonts w:ascii="Times New Roman"/>
                <w:b w:val="false"/>
                <w:i w:val="false"/>
                <w:color w:val="000000"/>
                <w:sz w:val="20"/>
              </w:rPr>
              <w:t>
</w:t>
            </w:r>
            <w:r>
              <w:rPr>
                <w:rFonts w:ascii="Times New Roman"/>
                <w:b w:val="false"/>
                <w:i w:val="false"/>
                <w:color w:val="000000"/>
                <w:sz w:val="20"/>
              </w:rPr>
              <w:t>Әр бір шағым үшін - 1 ұпайдан төмендету</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Науқастардың медициналық көмектің сапасымен қанағаттану көрсеткіші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 арасындағы сауалнама</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80%-дан - 100 %-ға</w:t>
            </w:r>
            <w:r>
              <w:br/>
            </w:r>
            <w:r>
              <w:rPr>
                <w:rFonts w:ascii="Times New Roman"/>
                <w:b w:val="false"/>
                <w:i w:val="false"/>
                <w:color w:val="000000"/>
                <w:sz w:val="20"/>
              </w:rPr>
              <w:t>
</w:t>
            </w:r>
            <w:r>
              <w:rPr>
                <w:rFonts w:ascii="Times New Roman"/>
                <w:b w:val="false"/>
                <w:i w:val="false"/>
                <w:color w:val="000000"/>
                <w:sz w:val="20"/>
              </w:rPr>
              <w:t>дейін – 10 ұпай</w:t>
            </w:r>
          </w:p>
        </w:tc>
      </w:tr>
      <w:tr>
        <w:trPr>
          <w:trHeight w:val="1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310 ұпай</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Оториноларингологиялық көмек көрсететін жеке медициналық ұйымдарға арналған медициналық қызметтердің сапасын бағалау индикаторлары</w:t>
            </w:r>
          </w:p>
        </w:tc>
      </w:tr>
      <w:tr>
        <w:trPr>
          <w:trHeight w:val="9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ұйымның аккредиттелуі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МФҚБК</w:t>
            </w:r>
          </w:p>
          <w:p>
            <w:pPr>
              <w:spacing w:after="20"/>
              <w:ind w:left="20"/>
              <w:jc w:val="both"/>
            </w:pPr>
            <w:r>
              <w:rPr>
                <w:rFonts w:ascii="Times New Roman"/>
                <w:b w:val="false"/>
                <w:i w:val="false"/>
                <w:color w:val="000000"/>
                <w:sz w:val="20"/>
              </w:rPr>
              <w:t>Аккредиттеу туралы куәлік</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 бойынша сертификаттау - 30 ұпай</w:t>
            </w:r>
            <w:r>
              <w:br/>
            </w:r>
            <w:r>
              <w:rPr>
                <w:rFonts w:ascii="Times New Roman"/>
                <w:b w:val="false"/>
                <w:i w:val="false"/>
                <w:color w:val="000000"/>
                <w:sz w:val="20"/>
              </w:rPr>
              <w:t>
</w:t>
            </w:r>
            <w:r>
              <w:rPr>
                <w:rFonts w:ascii="Times New Roman"/>
                <w:b w:val="false"/>
                <w:i w:val="false"/>
                <w:color w:val="000000"/>
                <w:sz w:val="20"/>
              </w:rPr>
              <w:t>4 жылдық аккредитация - 20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санаты бар медицина қызметкерлерінің (МҚ) үлесі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РБЖ-дан алынған</w:t>
            </w:r>
            <w:r>
              <w:br/>
            </w:r>
            <w:r>
              <w:rPr>
                <w:rFonts w:ascii="Times New Roman"/>
                <w:b w:val="false"/>
                <w:i w:val="false"/>
                <w:color w:val="000000"/>
                <w:sz w:val="20"/>
              </w:rPr>
              <w:t>
</w:t>
            </w:r>
            <w:r>
              <w:rPr>
                <w:rFonts w:ascii="Times New Roman"/>
                <w:b w:val="false"/>
                <w:i w:val="false"/>
                <w:color w:val="000000"/>
                <w:sz w:val="20"/>
              </w:rPr>
              <w:t>Біліктілігі санаты бар МҚ саны*100/МҚ саны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70%-дан жоғары - 30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Жабдықтармен жарақтандыру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ТЭК-тан алынған</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70%-дан жоғары ең төмен нормативке сәйкес - 20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Жоспарланбаған қайталап түсу саны (бір айдың ішінде бір ауруы бойынша қайта түсу)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қызметтер есептілік кезінде қайта түсу саны *100/барлық түскендер саны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- 30 ұпай</w:t>
            </w:r>
            <w:r>
              <w:br/>
            </w:r>
            <w:r>
              <w:rPr>
                <w:rFonts w:ascii="Times New Roman"/>
                <w:b w:val="false"/>
                <w:i w:val="false"/>
                <w:color w:val="000000"/>
                <w:sz w:val="20"/>
              </w:rPr>
              <w:t>
</w:t>
            </w:r>
            <w:r>
              <w:rPr>
                <w:rFonts w:ascii="Times New Roman"/>
                <w:b w:val="false"/>
                <w:i w:val="false"/>
                <w:color w:val="000000"/>
                <w:sz w:val="20"/>
              </w:rPr>
              <w:t>Болуы – 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 жағдайының болмауы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ТХТ-дан алынған</w:t>
            </w:r>
            <w:r>
              <w:br/>
            </w:r>
            <w:r>
              <w:rPr>
                <w:rFonts w:ascii="Times New Roman"/>
                <w:b w:val="false"/>
                <w:i w:val="false"/>
                <w:color w:val="000000"/>
                <w:sz w:val="20"/>
              </w:rPr>
              <w:t>
</w:t>
            </w:r>
            <w:r>
              <w:rPr>
                <w:rFonts w:ascii="Times New Roman"/>
                <w:b w:val="false"/>
                <w:i w:val="false"/>
                <w:color w:val="000000"/>
                <w:sz w:val="20"/>
              </w:rPr>
              <w:t>Қаралған пациенттердің ішінен өлім жағдайларының саны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Жағдайлардың болмауы – 30 ұпай</w:t>
            </w:r>
            <w:r>
              <w:br/>
            </w:r>
            <w:r>
              <w:rPr>
                <w:rFonts w:ascii="Times New Roman"/>
                <w:b w:val="false"/>
                <w:i w:val="false"/>
                <w:color w:val="000000"/>
                <w:sz w:val="20"/>
              </w:rPr>
              <w:t>
</w:t>
            </w:r>
            <w:r>
              <w:rPr>
                <w:rFonts w:ascii="Times New Roman"/>
                <w:b w:val="false"/>
                <w:i w:val="false"/>
                <w:color w:val="000000"/>
                <w:sz w:val="20"/>
              </w:rPr>
              <w:t>Жағдайлардың болуы – 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Жайлар құрамының, алаңының және құралдардың біліктілік талаптарына сәйкес келуі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МСЭҚКД</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келу – 20 ұпай</w:t>
            </w:r>
            <w:r>
              <w:br/>
            </w:r>
            <w:r>
              <w:rPr>
                <w:rFonts w:ascii="Times New Roman"/>
                <w:b w:val="false"/>
                <w:i w:val="false"/>
                <w:color w:val="000000"/>
                <w:sz w:val="20"/>
              </w:rPr>
              <w:t>
</w:t>
            </w:r>
            <w:r>
              <w:rPr>
                <w:rFonts w:ascii="Times New Roman"/>
                <w:b w:val="false"/>
                <w:i w:val="false"/>
                <w:color w:val="000000"/>
                <w:sz w:val="20"/>
              </w:rPr>
              <w:t>Бұзушылықтардың бар болуы – 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Сертификатталмаған дәрілік заттарды, медициналық мақсаттағы бұйымдарды және медициналық техниканы сатып алу, сақтау, жүзеге асыру, қолдану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МСЭҚКД</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келу – 20 ұпай</w:t>
            </w:r>
            <w:r>
              <w:br/>
            </w:r>
            <w:r>
              <w:rPr>
                <w:rFonts w:ascii="Times New Roman"/>
                <w:b w:val="false"/>
                <w:i w:val="false"/>
                <w:color w:val="000000"/>
                <w:sz w:val="20"/>
              </w:rPr>
              <w:t>
</w:t>
            </w:r>
            <w:r>
              <w:rPr>
                <w:rFonts w:ascii="Times New Roman"/>
                <w:b w:val="false"/>
                <w:i w:val="false"/>
                <w:color w:val="000000"/>
                <w:sz w:val="20"/>
              </w:rPr>
              <w:t>Бұзушылықтардың бар болуы – 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ДСМ МФҚБК жағынан айыппұл санкциялары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көмекті көрсетудің кемістігі бар жағдайлардың саны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Кемістіктердің жоқ болуы – 20 ұпай</w:t>
            </w:r>
            <w:r>
              <w:br/>
            </w:r>
            <w:r>
              <w:rPr>
                <w:rFonts w:ascii="Times New Roman"/>
                <w:b w:val="false"/>
                <w:i w:val="false"/>
                <w:color w:val="000000"/>
                <w:sz w:val="20"/>
              </w:rPr>
              <w:t>
</w:t>
            </w:r>
            <w:r>
              <w:rPr>
                <w:rFonts w:ascii="Times New Roman"/>
                <w:b w:val="false"/>
                <w:i w:val="false"/>
                <w:color w:val="000000"/>
                <w:sz w:val="20"/>
              </w:rPr>
              <w:t>Кемістіктердің бар болуы – 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МСЭҚКД тексерістерінің нәтижелері бойынша санитариялық-эпидемиологиялық талаптардың бұзушылықтары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МСЭҚКД актісі</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Бұзушылықтардың жоқ болуы – 20 ұпай</w:t>
            </w:r>
            <w:r>
              <w:br/>
            </w:r>
            <w:r>
              <w:rPr>
                <w:rFonts w:ascii="Times New Roman"/>
                <w:b w:val="false"/>
                <w:i w:val="false"/>
                <w:color w:val="000000"/>
                <w:sz w:val="20"/>
              </w:rPr>
              <w:t>
</w:t>
            </w:r>
            <w:r>
              <w:rPr>
                <w:rFonts w:ascii="Times New Roman"/>
                <w:b w:val="false"/>
                <w:i w:val="false"/>
                <w:color w:val="000000"/>
                <w:sz w:val="20"/>
              </w:rPr>
              <w:t>Бұзушылықтардың бар болуы – 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Негізделген шағымдардың жоқ болуы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МФҚБК</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Шағымның болмауы - 10 ұпай</w:t>
            </w:r>
            <w:r>
              <w:br/>
            </w:r>
            <w:r>
              <w:rPr>
                <w:rFonts w:ascii="Times New Roman"/>
                <w:b w:val="false"/>
                <w:i w:val="false"/>
                <w:color w:val="000000"/>
                <w:sz w:val="20"/>
              </w:rPr>
              <w:t>
</w:t>
            </w:r>
            <w:r>
              <w:rPr>
                <w:rFonts w:ascii="Times New Roman"/>
                <w:b w:val="false"/>
                <w:i w:val="false"/>
                <w:color w:val="000000"/>
                <w:sz w:val="20"/>
              </w:rPr>
              <w:t>Әр бір шағым үшін - 1 ұпайдан төмендету</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Науқастардың медициналық көмектің сапасымен қанағаттану көрсеткіші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 арасындағы сауалнама</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80%-дан - 100 %-ға</w:t>
            </w:r>
            <w:r>
              <w:br/>
            </w:r>
            <w:r>
              <w:rPr>
                <w:rFonts w:ascii="Times New Roman"/>
                <w:b w:val="false"/>
                <w:i w:val="false"/>
                <w:color w:val="000000"/>
                <w:sz w:val="20"/>
              </w:rPr>
              <w:t>
</w:t>
            </w:r>
            <w:r>
              <w:rPr>
                <w:rFonts w:ascii="Times New Roman"/>
                <w:b w:val="false"/>
                <w:i w:val="false"/>
                <w:color w:val="000000"/>
                <w:sz w:val="20"/>
              </w:rPr>
              <w:t>дейін – 10 ұпай</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230 ұпай</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Офтальмологиялық көмекті көрсететін жеке медициналық ұйымдарға арналған медициналық қызметтердің сапасын бағалау индикаторлары</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мекемеде аккредитацияның болуы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МФҚБК</w:t>
            </w:r>
            <w:r>
              <w:br/>
            </w:r>
            <w:r>
              <w:rPr>
                <w:rFonts w:ascii="Times New Roman"/>
                <w:b w:val="false"/>
                <w:i w:val="false"/>
                <w:color w:val="000000"/>
                <w:sz w:val="20"/>
              </w:rPr>
              <w:t>
</w:t>
            </w:r>
            <w:r>
              <w:rPr>
                <w:rFonts w:ascii="Times New Roman"/>
                <w:b w:val="false"/>
                <w:i w:val="false"/>
                <w:color w:val="000000"/>
                <w:sz w:val="20"/>
              </w:rPr>
              <w:t>Аккредитация туралы куәлік</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 бойынша сертификаттау - 30 ұпай</w:t>
            </w:r>
            <w:r>
              <w:br/>
            </w:r>
            <w:r>
              <w:rPr>
                <w:rFonts w:ascii="Times New Roman"/>
                <w:b w:val="false"/>
                <w:i w:val="false"/>
                <w:color w:val="000000"/>
                <w:sz w:val="20"/>
              </w:rPr>
              <w:t>
</w:t>
            </w:r>
            <w:r>
              <w:rPr>
                <w:rFonts w:ascii="Times New Roman"/>
                <w:b w:val="false"/>
                <w:i w:val="false"/>
                <w:color w:val="000000"/>
                <w:sz w:val="20"/>
              </w:rPr>
              <w:t>4 жылдық аккредитация - 20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санаты бар медицина қызметкерлерінің (МҚ) үлесі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РБЖ-дан алынған</w:t>
            </w:r>
            <w:r>
              <w:br/>
            </w:r>
            <w:r>
              <w:rPr>
                <w:rFonts w:ascii="Times New Roman"/>
                <w:b w:val="false"/>
                <w:i w:val="false"/>
                <w:color w:val="000000"/>
                <w:sz w:val="20"/>
              </w:rPr>
              <w:t>
</w:t>
            </w:r>
            <w:r>
              <w:rPr>
                <w:rFonts w:ascii="Times New Roman"/>
                <w:b w:val="false"/>
                <w:i w:val="false"/>
                <w:color w:val="000000"/>
                <w:sz w:val="20"/>
              </w:rPr>
              <w:t>Біліктілік санаты бар МҚ саны *100/МҚ саны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70%-дан жоғары - 30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Құралдармен жабдықталу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ТЭК-тан алынған</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нормативтерге 70%-дан жоғары сәйкес келеді - 20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 ішінде бір ауру бойынша қайтадан хабарласу көрсеткіші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кезеңіндегі бір ауру бойынша қайтадан хабарласудың саны* 100/ Есеп беру кезеңіндегі хабарласудың саны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- 30 ұпай</w:t>
            </w:r>
            <w:r>
              <w:br/>
            </w:r>
            <w:r>
              <w:rPr>
                <w:rFonts w:ascii="Times New Roman"/>
                <w:b w:val="false"/>
                <w:i w:val="false"/>
                <w:color w:val="000000"/>
                <w:sz w:val="20"/>
              </w:rPr>
              <w:t>
</w:t>
            </w:r>
            <w:r>
              <w:rPr>
                <w:rFonts w:ascii="Times New Roman"/>
                <w:b w:val="false"/>
                <w:i w:val="false"/>
                <w:color w:val="000000"/>
                <w:sz w:val="20"/>
              </w:rPr>
              <w:t>Бар болу – 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 және асқыну жағдайларының жоқ болуы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ТХТ-дан алынған</w:t>
            </w:r>
            <w:r>
              <w:br/>
            </w:r>
            <w:r>
              <w:rPr>
                <w:rFonts w:ascii="Times New Roman"/>
                <w:b w:val="false"/>
                <w:i w:val="false"/>
                <w:color w:val="000000"/>
                <w:sz w:val="20"/>
              </w:rPr>
              <w:t>
</w:t>
            </w:r>
            <w:r>
              <w:rPr>
                <w:rFonts w:ascii="Times New Roman"/>
                <w:b w:val="false"/>
                <w:i w:val="false"/>
                <w:color w:val="000000"/>
                <w:sz w:val="20"/>
              </w:rPr>
              <w:t>Хабарласқан пациенттердің санынан өлім және асқыну жағдайларының саны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Жағдайлардың жоқ болуы – 30 ұпай</w:t>
            </w:r>
            <w:r>
              <w:br/>
            </w:r>
            <w:r>
              <w:rPr>
                <w:rFonts w:ascii="Times New Roman"/>
                <w:b w:val="false"/>
                <w:i w:val="false"/>
                <w:color w:val="000000"/>
                <w:sz w:val="20"/>
              </w:rPr>
              <w:t>
</w:t>
            </w:r>
            <w:r>
              <w:rPr>
                <w:rFonts w:ascii="Times New Roman"/>
                <w:b w:val="false"/>
                <w:i w:val="false"/>
                <w:color w:val="000000"/>
                <w:sz w:val="20"/>
              </w:rPr>
              <w:t>Жағдайлардың бар болуы – 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Жайлар құрамының, алаңының және құралдардың біліктілік талаптарына сәйкес келуі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МСЭҚКД</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келу – 20 ұпай</w:t>
            </w:r>
            <w:r>
              <w:br/>
            </w:r>
            <w:r>
              <w:rPr>
                <w:rFonts w:ascii="Times New Roman"/>
                <w:b w:val="false"/>
                <w:i w:val="false"/>
                <w:color w:val="000000"/>
                <w:sz w:val="20"/>
              </w:rPr>
              <w:t>
</w:t>
            </w:r>
            <w:r>
              <w:rPr>
                <w:rFonts w:ascii="Times New Roman"/>
                <w:b w:val="false"/>
                <w:i w:val="false"/>
                <w:color w:val="000000"/>
                <w:sz w:val="20"/>
              </w:rPr>
              <w:t>Бұзушылықтардың бар болуы – 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Сертификатталмаған дәрілік заттарды, медициналық мақсаттағы бұйымдарды және медициналық техниканы сатып алу, сақтау, жүзеге асыру, қолдану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МСЭҚКД</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келу – 20 ұпай</w:t>
            </w:r>
            <w:r>
              <w:br/>
            </w:r>
            <w:r>
              <w:rPr>
                <w:rFonts w:ascii="Times New Roman"/>
                <w:b w:val="false"/>
                <w:i w:val="false"/>
                <w:color w:val="000000"/>
                <w:sz w:val="20"/>
              </w:rPr>
              <w:t>
</w:t>
            </w:r>
            <w:r>
              <w:rPr>
                <w:rFonts w:ascii="Times New Roman"/>
                <w:b w:val="false"/>
                <w:i w:val="false"/>
                <w:color w:val="000000"/>
                <w:sz w:val="20"/>
              </w:rPr>
              <w:t>Бұзушылықтардың бар болуы – 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ДСМ МФҚБК жағынан айыппұл санкциялары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көмекті көрсетудің кемістігі бар жағдайлардың саны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Кемістіктердің жоқ болуы – 20 ұпай</w:t>
            </w:r>
            <w:r>
              <w:br/>
            </w:r>
            <w:r>
              <w:rPr>
                <w:rFonts w:ascii="Times New Roman"/>
                <w:b w:val="false"/>
                <w:i w:val="false"/>
                <w:color w:val="000000"/>
                <w:sz w:val="20"/>
              </w:rPr>
              <w:t>
</w:t>
            </w:r>
            <w:r>
              <w:rPr>
                <w:rFonts w:ascii="Times New Roman"/>
                <w:b w:val="false"/>
                <w:i w:val="false"/>
                <w:color w:val="000000"/>
                <w:sz w:val="20"/>
              </w:rPr>
              <w:t>Кемістіктердің бар болуы – 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МСЭҚКД тексерістерінің нәтижелері бойынша санитариялық-эпидемиологиялық талаптардың бұзушылықтары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МСЭҚКД</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Бұзушылықтардың жоқ болуы – 20 ұпай</w:t>
            </w:r>
            <w:r>
              <w:br/>
            </w:r>
            <w:r>
              <w:rPr>
                <w:rFonts w:ascii="Times New Roman"/>
                <w:b w:val="false"/>
                <w:i w:val="false"/>
                <w:color w:val="000000"/>
                <w:sz w:val="20"/>
              </w:rPr>
              <w:t>
</w:t>
            </w:r>
            <w:r>
              <w:rPr>
                <w:rFonts w:ascii="Times New Roman"/>
                <w:b w:val="false"/>
                <w:i w:val="false"/>
                <w:color w:val="000000"/>
                <w:sz w:val="20"/>
              </w:rPr>
              <w:t>Бұзушылықтардың бар болуы – 0 ұпай</w:t>
            </w:r>
          </w:p>
        </w:tc>
      </w:tr>
      <w:tr>
        <w:trPr>
          <w:trHeight w:val="22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Негізделген шағымдардың жоқ болуы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МФҚБК</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Шағымның болмауы - 10 ұпай</w:t>
            </w:r>
            <w:r>
              <w:br/>
            </w:r>
            <w:r>
              <w:rPr>
                <w:rFonts w:ascii="Times New Roman"/>
                <w:b w:val="false"/>
                <w:i w:val="false"/>
                <w:color w:val="000000"/>
                <w:sz w:val="20"/>
              </w:rPr>
              <w:t>
</w:t>
            </w:r>
            <w:r>
              <w:rPr>
                <w:rFonts w:ascii="Times New Roman"/>
                <w:b w:val="false"/>
                <w:i w:val="false"/>
                <w:color w:val="000000"/>
                <w:sz w:val="20"/>
              </w:rPr>
              <w:t>Әр бір шағым үшін - 1 ұпайдан төмендету</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Науқастардың медициналық көмектің сапасымен қанағаттану көрсеткіші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 арасындағы сауалнама</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80%-дан - 100 %-ға</w:t>
            </w:r>
            <w:r>
              <w:br/>
            </w:r>
            <w:r>
              <w:rPr>
                <w:rFonts w:ascii="Times New Roman"/>
                <w:b w:val="false"/>
                <w:i w:val="false"/>
                <w:color w:val="000000"/>
                <w:sz w:val="20"/>
              </w:rPr>
              <w:t>
</w:t>
            </w:r>
            <w:r>
              <w:rPr>
                <w:rFonts w:ascii="Times New Roman"/>
                <w:b w:val="false"/>
                <w:i w:val="false"/>
                <w:color w:val="000000"/>
                <w:sz w:val="20"/>
              </w:rPr>
              <w:t>дейін – 10 ұпай</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230 ұпай</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Дерматокосметология саласында қызметті жүзеге асыратын мемлекеттік және жеке медициналық ұйымдарға арналған медициналық қызметтердің сапасын бағалау индикаторлары</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мекемеде аккредитацияның болуы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МФҚБК</w:t>
            </w:r>
            <w:r>
              <w:br/>
            </w:r>
            <w:r>
              <w:rPr>
                <w:rFonts w:ascii="Times New Roman"/>
                <w:b w:val="false"/>
                <w:i w:val="false"/>
                <w:color w:val="000000"/>
                <w:sz w:val="20"/>
              </w:rPr>
              <w:t>
</w:t>
            </w:r>
            <w:r>
              <w:rPr>
                <w:rFonts w:ascii="Times New Roman"/>
                <w:b w:val="false"/>
                <w:i w:val="false"/>
                <w:color w:val="000000"/>
                <w:sz w:val="20"/>
              </w:rPr>
              <w:t>Аккредитация туралы куәлік</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 бойынша сертификаттау - 30 ұпай</w:t>
            </w:r>
            <w:r>
              <w:br/>
            </w:r>
            <w:r>
              <w:rPr>
                <w:rFonts w:ascii="Times New Roman"/>
                <w:b w:val="false"/>
                <w:i w:val="false"/>
                <w:color w:val="000000"/>
                <w:sz w:val="20"/>
              </w:rPr>
              <w:t>
</w:t>
            </w:r>
            <w:r>
              <w:rPr>
                <w:rFonts w:ascii="Times New Roman"/>
                <w:b w:val="false"/>
                <w:i w:val="false"/>
                <w:color w:val="000000"/>
                <w:sz w:val="20"/>
              </w:rPr>
              <w:t>4 жылдық аккредитация - 20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санаты бар медицина қызметкерлерінің (МҚ) үлесі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РБЖ-дан алынған</w:t>
            </w:r>
            <w:r>
              <w:br/>
            </w:r>
            <w:r>
              <w:rPr>
                <w:rFonts w:ascii="Times New Roman"/>
                <w:b w:val="false"/>
                <w:i w:val="false"/>
                <w:color w:val="000000"/>
                <w:sz w:val="20"/>
              </w:rPr>
              <w:t>
</w:t>
            </w:r>
            <w:r>
              <w:rPr>
                <w:rFonts w:ascii="Times New Roman"/>
                <w:b w:val="false"/>
                <w:i w:val="false"/>
                <w:color w:val="000000"/>
                <w:sz w:val="20"/>
              </w:rPr>
              <w:t>Біліктілік санаты бар МҚ саны *100/МҚ саны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70%-дан жоғары - 30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Жабдықтармен жарақтандыру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ТЭК-тан алынған</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нормативтерге 70%-дан жоғары сәйкес келеді - 20 ұпай</w:t>
            </w:r>
          </w:p>
        </w:tc>
      </w:tr>
      <w:tr>
        <w:trPr>
          <w:trHeight w:val="22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ЖЖБА науқастармен байланыста болатын тұлғаларды тексерумен және емдеумен қамту көрсеткіші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Байланыстан тексеріспен қамтылғандардың саны * 100/ байланыстан тексеруге жататындардың саны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Қамту – 100% - 30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ЖЖБА тексеруге жататын контингенттердің тізбесіне сәйкес ЖЖБА-ға тұлғаларды тексеру пайызы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Байланыстан тексеріспен қамтылғандардың саны * 100/ байланыстан тексеруге жататындардың саны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Қамту – 100% - 30 ұпай</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Жоспарланбаған қайтадан түсу немесе хабарласу көрсеткіші (бір ай ішінде бір ауру бойынша)</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кезеңіндегі қайтадан түсудің (хабарласудың) саны* 100/ Есеп беру кезеңіндегі барлық түсудің (хабарласудың) саны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- 30 ұпай</w:t>
            </w:r>
            <w:r>
              <w:br/>
            </w:r>
            <w:r>
              <w:rPr>
                <w:rFonts w:ascii="Times New Roman"/>
                <w:b w:val="false"/>
                <w:i w:val="false"/>
                <w:color w:val="000000"/>
                <w:sz w:val="20"/>
              </w:rPr>
              <w:t>
</w:t>
            </w:r>
            <w:r>
              <w:rPr>
                <w:rFonts w:ascii="Times New Roman"/>
                <w:b w:val="false"/>
                <w:i w:val="false"/>
                <w:color w:val="000000"/>
                <w:sz w:val="20"/>
              </w:rPr>
              <w:t>Бар болу – 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 және асқыну жағдайларының жоқ болуы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ТХТ-дан алынған</w:t>
            </w:r>
            <w:r>
              <w:br/>
            </w:r>
            <w:r>
              <w:rPr>
                <w:rFonts w:ascii="Times New Roman"/>
                <w:b w:val="false"/>
                <w:i w:val="false"/>
                <w:color w:val="000000"/>
                <w:sz w:val="20"/>
              </w:rPr>
              <w:t>
</w:t>
            </w:r>
            <w:r>
              <w:rPr>
                <w:rFonts w:ascii="Times New Roman"/>
                <w:b w:val="false"/>
                <w:i w:val="false"/>
                <w:color w:val="000000"/>
                <w:sz w:val="20"/>
              </w:rPr>
              <w:t>Хабарласқан пациенттердің санынан өлім және асқыну жағдайларының саны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Жағдайлардың жоқ болуы – 30 ұпай</w:t>
            </w:r>
            <w:r>
              <w:br/>
            </w:r>
            <w:r>
              <w:rPr>
                <w:rFonts w:ascii="Times New Roman"/>
                <w:b w:val="false"/>
                <w:i w:val="false"/>
                <w:color w:val="000000"/>
                <w:sz w:val="20"/>
              </w:rPr>
              <w:t>
</w:t>
            </w:r>
            <w:r>
              <w:rPr>
                <w:rFonts w:ascii="Times New Roman"/>
                <w:b w:val="false"/>
                <w:i w:val="false"/>
                <w:color w:val="000000"/>
                <w:sz w:val="20"/>
              </w:rPr>
              <w:t>Жағдайлардың бар болуы – 0 ұпай</w:t>
            </w:r>
          </w:p>
        </w:tc>
      </w:tr>
      <w:tr>
        <w:trPr>
          <w:trHeight w:val="3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Жайлар құрамының, алаңының және құралдардың біліктілік талаптарына сәйкес келуі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МСЭҚКД</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келу – 20 ұпай</w:t>
            </w:r>
            <w:r>
              <w:br/>
            </w:r>
            <w:r>
              <w:rPr>
                <w:rFonts w:ascii="Times New Roman"/>
                <w:b w:val="false"/>
                <w:i w:val="false"/>
                <w:color w:val="000000"/>
                <w:sz w:val="20"/>
              </w:rPr>
              <w:t>
</w:t>
            </w:r>
            <w:r>
              <w:rPr>
                <w:rFonts w:ascii="Times New Roman"/>
                <w:b w:val="false"/>
                <w:i w:val="false"/>
                <w:color w:val="000000"/>
                <w:sz w:val="20"/>
              </w:rPr>
              <w:t>Бұзушылықтардың бар болуы – 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Сертификатталмаған дәрілік заттарды, медициналық мақсаттағы бұйымдарды және медициналық техниканы сатып алу, сақтау, жүзеге асыру, қолдану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МСЭҚКД</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келу – 20 ұпай</w:t>
            </w:r>
            <w:r>
              <w:br/>
            </w:r>
            <w:r>
              <w:rPr>
                <w:rFonts w:ascii="Times New Roman"/>
                <w:b w:val="false"/>
                <w:i w:val="false"/>
                <w:color w:val="000000"/>
                <w:sz w:val="20"/>
              </w:rPr>
              <w:t>
</w:t>
            </w:r>
            <w:r>
              <w:rPr>
                <w:rFonts w:ascii="Times New Roman"/>
                <w:b w:val="false"/>
                <w:i w:val="false"/>
                <w:color w:val="000000"/>
                <w:sz w:val="20"/>
              </w:rPr>
              <w:t>Бұзушылықтардың бар болуы – 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ДСМ МФҚБК жағынан айыппұл санкциялары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көмекті көрсетудің кемістігі бар жағдайлардың саны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Кемістіктердің жоқ болуы – 20 ұпай</w:t>
            </w:r>
            <w:r>
              <w:br/>
            </w:r>
            <w:r>
              <w:rPr>
                <w:rFonts w:ascii="Times New Roman"/>
                <w:b w:val="false"/>
                <w:i w:val="false"/>
                <w:color w:val="000000"/>
                <w:sz w:val="20"/>
              </w:rPr>
              <w:t>
</w:t>
            </w:r>
            <w:r>
              <w:rPr>
                <w:rFonts w:ascii="Times New Roman"/>
                <w:b w:val="false"/>
                <w:i w:val="false"/>
                <w:color w:val="000000"/>
                <w:sz w:val="20"/>
              </w:rPr>
              <w:t>Кемістіктердің бар болуы – 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МСЭҚКД тексерістерінің нәтижелері бойынша санитариялық-эпидемиологиялық талаптардың бұзушылықтары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МСЭҚКД</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Бұзушылықтардың жоқ болуы – 20 ұпай</w:t>
            </w:r>
            <w:r>
              <w:br/>
            </w:r>
            <w:r>
              <w:rPr>
                <w:rFonts w:ascii="Times New Roman"/>
                <w:b w:val="false"/>
                <w:i w:val="false"/>
                <w:color w:val="000000"/>
                <w:sz w:val="20"/>
              </w:rPr>
              <w:t>
</w:t>
            </w:r>
            <w:r>
              <w:rPr>
                <w:rFonts w:ascii="Times New Roman"/>
                <w:b w:val="false"/>
                <w:i w:val="false"/>
                <w:color w:val="000000"/>
                <w:sz w:val="20"/>
              </w:rPr>
              <w:t>Бұзушылықтардың бар болуы – 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Негізделген шағымдардың жоқ болуы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МФҚБК</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Шағымның болмауы - 10 ұпай</w:t>
            </w:r>
            <w:r>
              <w:br/>
            </w:r>
            <w:r>
              <w:rPr>
                <w:rFonts w:ascii="Times New Roman"/>
                <w:b w:val="false"/>
                <w:i w:val="false"/>
                <w:color w:val="000000"/>
                <w:sz w:val="20"/>
              </w:rPr>
              <w:t>
</w:t>
            </w:r>
            <w:r>
              <w:rPr>
                <w:rFonts w:ascii="Times New Roman"/>
                <w:b w:val="false"/>
                <w:i w:val="false"/>
                <w:color w:val="000000"/>
                <w:sz w:val="20"/>
              </w:rPr>
              <w:t>Әр бір шағым үшін - 1 ұпайдан төмендету</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Науқастардың медициналық көмектің сапасымен қанағаттану көрсеткіші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 арасындағы сауалнама</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80%-дан - 100 %-ға</w:t>
            </w:r>
            <w:r>
              <w:br/>
            </w:r>
            <w:r>
              <w:rPr>
                <w:rFonts w:ascii="Times New Roman"/>
                <w:b w:val="false"/>
                <w:i w:val="false"/>
                <w:color w:val="000000"/>
                <w:sz w:val="20"/>
              </w:rPr>
              <w:t>
</w:t>
            </w:r>
            <w:r>
              <w:rPr>
                <w:rFonts w:ascii="Times New Roman"/>
                <w:b w:val="false"/>
                <w:i w:val="false"/>
                <w:color w:val="000000"/>
                <w:sz w:val="20"/>
              </w:rPr>
              <w:t xml:space="preserve">дейін – 10 ұпай </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290 ұпай</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Пластикалық хирургия саласында қызметін жүзеге асыратын жеке медициналық ұйымдарға арналған медициналық қызметтердің сапасын бағалау индикаторлары</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мекемедегі аккредитацияның болуы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МФҚБК</w:t>
            </w:r>
            <w:r>
              <w:br/>
            </w:r>
            <w:r>
              <w:rPr>
                <w:rFonts w:ascii="Times New Roman"/>
                <w:b w:val="false"/>
                <w:i w:val="false"/>
                <w:color w:val="000000"/>
                <w:sz w:val="20"/>
              </w:rPr>
              <w:t>
</w:t>
            </w:r>
            <w:r>
              <w:rPr>
                <w:rFonts w:ascii="Times New Roman"/>
                <w:b w:val="false"/>
                <w:i w:val="false"/>
                <w:color w:val="000000"/>
                <w:sz w:val="20"/>
              </w:rPr>
              <w:t>Аккредитация туралы куәлік</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 бойынша сертификаттау - 30 ұпай</w:t>
            </w:r>
            <w:r>
              <w:br/>
            </w:r>
            <w:r>
              <w:rPr>
                <w:rFonts w:ascii="Times New Roman"/>
                <w:b w:val="false"/>
                <w:i w:val="false"/>
                <w:color w:val="000000"/>
                <w:sz w:val="20"/>
              </w:rPr>
              <w:t>
</w:t>
            </w:r>
            <w:r>
              <w:rPr>
                <w:rFonts w:ascii="Times New Roman"/>
                <w:b w:val="false"/>
                <w:i w:val="false"/>
                <w:color w:val="000000"/>
                <w:sz w:val="20"/>
              </w:rPr>
              <w:t>4 жылдық аккредитация - 20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санаты бар медицина қызметкерлерінің (МҚ) үлесі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РБЖ-дан алынған</w:t>
            </w:r>
            <w:r>
              <w:br/>
            </w:r>
            <w:r>
              <w:rPr>
                <w:rFonts w:ascii="Times New Roman"/>
                <w:b w:val="false"/>
                <w:i w:val="false"/>
                <w:color w:val="000000"/>
                <w:sz w:val="20"/>
              </w:rPr>
              <w:t>
</w:t>
            </w:r>
            <w:r>
              <w:rPr>
                <w:rFonts w:ascii="Times New Roman"/>
                <w:b w:val="false"/>
                <w:i w:val="false"/>
                <w:color w:val="000000"/>
                <w:sz w:val="20"/>
              </w:rPr>
              <w:t>Біліктілік санаты бар МҚ саны *100/МҚ саны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70%-дан жоғары - 30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Жабдықтармен жарақтандыру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ТЭК-тан алынған</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нормативтерге 70%-дан жоғары сәйкес келеді - 20 ұпай</w:t>
            </w:r>
          </w:p>
        </w:tc>
      </w:tr>
      <w:tr>
        <w:trPr>
          <w:trHeight w:val="34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 ішінде бір ауру бойынша қайтадан хабарласу көрсеткіші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кезеңіндегі бір ауру бойынша қайтадан хабарласудың саны* 100/ Есеп беру кезеңіндегі хабарласудың саны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- 30 ұпай</w:t>
            </w:r>
            <w:r>
              <w:br/>
            </w:r>
            <w:r>
              <w:rPr>
                <w:rFonts w:ascii="Times New Roman"/>
                <w:b w:val="false"/>
                <w:i w:val="false"/>
                <w:color w:val="000000"/>
                <w:sz w:val="20"/>
              </w:rPr>
              <w:t>
</w:t>
            </w:r>
            <w:r>
              <w:rPr>
                <w:rFonts w:ascii="Times New Roman"/>
                <w:b w:val="false"/>
                <w:i w:val="false"/>
                <w:color w:val="000000"/>
                <w:sz w:val="20"/>
              </w:rPr>
              <w:t>Бар болу – 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 және асқыну жағдайларының жоқ болуы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ТХТ-дан алынған</w:t>
            </w:r>
            <w:r>
              <w:br/>
            </w:r>
            <w:r>
              <w:rPr>
                <w:rFonts w:ascii="Times New Roman"/>
                <w:b w:val="false"/>
                <w:i w:val="false"/>
                <w:color w:val="000000"/>
                <w:sz w:val="20"/>
              </w:rPr>
              <w:t>
</w:t>
            </w:r>
            <w:r>
              <w:rPr>
                <w:rFonts w:ascii="Times New Roman"/>
                <w:b w:val="false"/>
                <w:i w:val="false"/>
                <w:color w:val="000000"/>
                <w:sz w:val="20"/>
              </w:rPr>
              <w:t>Хабарласқан пациенттердің санынан өлім және асқыну жағдайларының саны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Жағдайлардың жоқ болуы – 30 ұпай</w:t>
            </w:r>
            <w:r>
              <w:br/>
            </w:r>
            <w:r>
              <w:rPr>
                <w:rFonts w:ascii="Times New Roman"/>
                <w:b w:val="false"/>
                <w:i w:val="false"/>
                <w:color w:val="000000"/>
                <w:sz w:val="20"/>
              </w:rPr>
              <w:t>
</w:t>
            </w:r>
            <w:r>
              <w:rPr>
                <w:rFonts w:ascii="Times New Roman"/>
                <w:b w:val="false"/>
                <w:i w:val="false"/>
                <w:color w:val="000000"/>
                <w:sz w:val="20"/>
              </w:rPr>
              <w:t>Жағдайлардың бар болуы – 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Жайлар құрамының, алаңының және құралдардың біліктілік талаптарына сәйкес келуі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МСЭҚКД</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келу – 20 ұпай</w:t>
            </w:r>
            <w:r>
              <w:br/>
            </w:r>
            <w:r>
              <w:rPr>
                <w:rFonts w:ascii="Times New Roman"/>
                <w:b w:val="false"/>
                <w:i w:val="false"/>
                <w:color w:val="000000"/>
                <w:sz w:val="20"/>
              </w:rPr>
              <w:t>
</w:t>
            </w:r>
            <w:r>
              <w:rPr>
                <w:rFonts w:ascii="Times New Roman"/>
                <w:b w:val="false"/>
                <w:i w:val="false"/>
                <w:color w:val="000000"/>
                <w:sz w:val="20"/>
              </w:rPr>
              <w:t>Бұзушылықтардың бар болуы – 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Сертификатталмаған дәрілік заттарды, медициналық мақсаттағы бұйымдарды және медициналық техниканы сатып алу, сақтау, жүзеге асыру, қолдану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МСЭҚКД</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келу – 20 ұпай</w:t>
            </w:r>
            <w:r>
              <w:br/>
            </w:r>
            <w:r>
              <w:rPr>
                <w:rFonts w:ascii="Times New Roman"/>
                <w:b w:val="false"/>
                <w:i w:val="false"/>
                <w:color w:val="000000"/>
                <w:sz w:val="20"/>
              </w:rPr>
              <w:t>
</w:t>
            </w:r>
            <w:r>
              <w:rPr>
                <w:rFonts w:ascii="Times New Roman"/>
                <w:b w:val="false"/>
                <w:i w:val="false"/>
                <w:color w:val="000000"/>
                <w:sz w:val="20"/>
              </w:rPr>
              <w:t>Бұзушылықтардың бар болуы – 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ДСМ МФҚБК жағынан айыппұл санкциялары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көмекті көрсетудің кемістігі бар жағдайлардың саны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Кемістіктердің жоқ болуы – 20 ұпай</w:t>
            </w:r>
            <w:r>
              <w:br/>
            </w:r>
            <w:r>
              <w:rPr>
                <w:rFonts w:ascii="Times New Roman"/>
                <w:b w:val="false"/>
                <w:i w:val="false"/>
                <w:color w:val="000000"/>
                <w:sz w:val="20"/>
              </w:rPr>
              <w:t>
</w:t>
            </w:r>
            <w:r>
              <w:rPr>
                <w:rFonts w:ascii="Times New Roman"/>
                <w:b w:val="false"/>
                <w:i w:val="false"/>
                <w:color w:val="000000"/>
                <w:sz w:val="20"/>
              </w:rPr>
              <w:t>Кемістіктердің бар болуы – 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МСЭҚКД тексерістерінің нәтижелері бойынша санитариялық-эпидемиологиялық талаптардың бұзушылықтары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МСЭҚКД актісі</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Бұзушылықтардың жоқ болуы – 20 ұпай</w:t>
            </w:r>
            <w:r>
              <w:br/>
            </w:r>
            <w:r>
              <w:rPr>
                <w:rFonts w:ascii="Times New Roman"/>
                <w:b w:val="false"/>
                <w:i w:val="false"/>
                <w:color w:val="000000"/>
                <w:sz w:val="20"/>
              </w:rPr>
              <w:t>
</w:t>
            </w:r>
            <w:r>
              <w:rPr>
                <w:rFonts w:ascii="Times New Roman"/>
                <w:b w:val="false"/>
                <w:i w:val="false"/>
                <w:color w:val="000000"/>
                <w:sz w:val="20"/>
              </w:rPr>
              <w:t>Бұзушылықтардың бар болуы – 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Негізделген шағымдардың жоқ болуы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МФҚБК</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Шағымның болмауы - 10 ұпай</w:t>
            </w:r>
            <w:r>
              <w:br/>
            </w:r>
            <w:r>
              <w:rPr>
                <w:rFonts w:ascii="Times New Roman"/>
                <w:b w:val="false"/>
                <w:i w:val="false"/>
                <w:color w:val="000000"/>
                <w:sz w:val="20"/>
              </w:rPr>
              <w:t>
</w:t>
            </w:r>
            <w:r>
              <w:rPr>
                <w:rFonts w:ascii="Times New Roman"/>
                <w:b w:val="false"/>
                <w:i w:val="false"/>
                <w:color w:val="000000"/>
                <w:sz w:val="20"/>
              </w:rPr>
              <w:t>Әр бір шағым үшін - 1 ұпайдан төмендету</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Науқастардың медициналық көмектің сапасымен қанағаттану көрсеткіші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 арасындағы сауалнама</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80%-дан - 100 %-ға</w:t>
            </w:r>
            <w:r>
              <w:br/>
            </w:r>
            <w:r>
              <w:rPr>
                <w:rFonts w:ascii="Times New Roman"/>
                <w:b w:val="false"/>
                <w:i w:val="false"/>
                <w:color w:val="000000"/>
                <w:sz w:val="20"/>
              </w:rPr>
              <w:t>
</w:t>
            </w:r>
            <w:r>
              <w:rPr>
                <w:rFonts w:ascii="Times New Roman"/>
                <w:b w:val="false"/>
                <w:i w:val="false"/>
                <w:color w:val="000000"/>
                <w:sz w:val="20"/>
              </w:rPr>
              <w:t>дейін – 10 ұпай</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230 ұпай</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Зертханалық диагностиканы жүзеге асыратын жеке медициналық ұйымдарға арналған медициналық қызметтердің сапасын бағалау индикаторлары</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мекемедегі аккредитацияның болуы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МФҚБК</w:t>
            </w:r>
            <w:r>
              <w:br/>
            </w:r>
            <w:r>
              <w:rPr>
                <w:rFonts w:ascii="Times New Roman"/>
                <w:b w:val="false"/>
                <w:i w:val="false"/>
                <w:color w:val="000000"/>
                <w:sz w:val="20"/>
              </w:rPr>
              <w:t>
</w:t>
            </w:r>
            <w:r>
              <w:rPr>
                <w:rFonts w:ascii="Times New Roman"/>
                <w:b w:val="false"/>
                <w:i w:val="false"/>
                <w:color w:val="000000"/>
                <w:sz w:val="20"/>
              </w:rPr>
              <w:t>Аккредитация туралы куәлік</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 бойынша сертификаттау - 30 ұпай</w:t>
            </w:r>
            <w:r>
              <w:br/>
            </w:r>
            <w:r>
              <w:rPr>
                <w:rFonts w:ascii="Times New Roman"/>
                <w:b w:val="false"/>
                <w:i w:val="false"/>
                <w:color w:val="000000"/>
                <w:sz w:val="20"/>
              </w:rPr>
              <w:t>
</w:t>
            </w:r>
            <w:r>
              <w:rPr>
                <w:rFonts w:ascii="Times New Roman"/>
                <w:b w:val="false"/>
                <w:i w:val="false"/>
                <w:color w:val="000000"/>
                <w:sz w:val="20"/>
              </w:rPr>
              <w:t>4 жылдық аккредитация - 20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санаты бар медицина қызметкерлерінің (МҚ) үлесі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РБЖ-дан алынған</w:t>
            </w:r>
            <w:r>
              <w:br/>
            </w:r>
            <w:r>
              <w:rPr>
                <w:rFonts w:ascii="Times New Roman"/>
                <w:b w:val="false"/>
                <w:i w:val="false"/>
                <w:color w:val="000000"/>
                <w:sz w:val="20"/>
              </w:rPr>
              <w:t>
</w:t>
            </w:r>
            <w:r>
              <w:rPr>
                <w:rFonts w:ascii="Times New Roman"/>
                <w:b w:val="false"/>
                <w:i w:val="false"/>
                <w:color w:val="000000"/>
                <w:sz w:val="20"/>
              </w:rPr>
              <w:t>Біліктілік санаты бар МҚ саны *100/МҚ саны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70%-дан жоғары - 30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Жабдықтармен жарақтандыру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ТЭК-тан алынған</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нормативтерге 70%-дан жоғары сәйкес келеді - 20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дәрігер-лаборант лауазымына диагностикалық процедуралардың орташа саны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процедуралардың саны / есеп беру кезеңіндегі дәрігерлердің жалпы саны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Нормативтен аспайды – 20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Жайлар құрамының, алаңының және құралдардың біліктілік талаптарына сәйкес келуі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МСЭҚКД актісі</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келу – 20 ұпай</w:t>
            </w:r>
            <w:r>
              <w:br/>
            </w:r>
            <w:r>
              <w:rPr>
                <w:rFonts w:ascii="Times New Roman"/>
                <w:b w:val="false"/>
                <w:i w:val="false"/>
                <w:color w:val="000000"/>
                <w:sz w:val="20"/>
              </w:rPr>
              <w:t>
</w:t>
            </w:r>
            <w:r>
              <w:rPr>
                <w:rFonts w:ascii="Times New Roman"/>
                <w:b w:val="false"/>
                <w:i w:val="false"/>
                <w:color w:val="000000"/>
                <w:sz w:val="20"/>
              </w:rPr>
              <w:t>Бұзушылықтардың бар болуы – 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Сертификатталмаған дәрілік заттарды, медициналық мақсаттағы бұйымдарды және медициналық техниканы сатып алу, сақтау, жүзеге асыру, қолдану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МСЭҚКД актісі</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келу – 20 ұпай</w:t>
            </w:r>
            <w:r>
              <w:br/>
            </w:r>
            <w:r>
              <w:rPr>
                <w:rFonts w:ascii="Times New Roman"/>
                <w:b w:val="false"/>
                <w:i w:val="false"/>
                <w:color w:val="000000"/>
                <w:sz w:val="20"/>
              </w:rPr>
              <w:t>
</w:t>
            </w:r>
            <w:r>
              <w:rPr>
                <w:rFonts w:ascii="Times New Roman"/>
                <w:b w:val="false"/>
                <w:i w:val="false"/>
                <w:color w:val="000000"/>
                <w:sz w:val="20"/>
              </w:rPr>
              <w:t>Бұзушылықтардың бар болуы – 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ДСМ МФҚБК жағынан айыппұл санкциялары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көмекті көрсетудің кемістігі бар жағдайлардың саны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Кемістіктердің жоқ болуы – 20 ұпай</w:t>
            </w:r>
            <w:r>
              <w:br/>
            </w:r>
            <w:r>
              <w:rPr>
                <w:rFonts w:ascii="Times New Roman"/>
                <w:b w:val="false"/>
                <w:i w:val="false"/>
                <w:color w:val="000000"/>
                <w:sz w:val="20"/>
              </w:rPr>
              <w:t>
</w:t>
            </w:r>
            <w:r>
              <w:rPr>
                <w:rFonts w:ascii="Times New Roman"/>
                <w:b w:val="false"/>
                <w:i w:val="false"/>
                <w:color w:val="000000"/>
                <w:sz w:val="20"/>
              </w:rPr>
              <w:t>Кемістіктердің бар болуы – 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МСЭҚКД тексерістерінің нәтижелері бойынша санитариялық-эпидемиологиялық талаптардың бұзушылықтары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МСЭҚКД актісі</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Бұзушылықтардың жоқ болуы – 20 ұпай</w:t>
            </w:r>
            <w:r>
              <w:br/>
            </w:r>
            <w:r>
              <w:rPr>
                <w:rFonts w:ascii="Times New Roman"/>
                <w:b w:val="false"/>
                <w:i w:val="false"/>
                <w:color w:val="000000"/>
                <w:sz w:val="20"/>
              </w:rPr>
              <w:t>
</w:t>
            </w:r>
            <w:r>
              <w:rPr>
                <w:rFonts w:ascii="Times New Roman"/>
                <w:b w:val="false"/>
                <w:i w:val="false"/>
                <w:color w:val="000000"/>
                <w:sz w:val="20"/>
              </w:rPr>
              <w:t>Бұзушылықтардың бар болуы – 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Негізделген шағымдардың жоқ болуы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МФҚБК</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Шағымның болмауы - 10 ұпай</w:t>
            </w:r>
            <w:r>
              <w:br/>
            </w:r>
            <w:r>
              <w:rPr>
                <w:rFonts w:ascii="Times New Roman"/>
                <w:b w:val="false"/>
                <w:i w:val="false"/>
                <w:color w:val="000000"/>
                <w:sz w:val="20"/>
              </w:rPr>
              <w:t>
</w:t>
            </w:r>
            <w:r>
              <w:rPr>
                <w:rFonts w:ascii="Times New Roman"/>
                <w:b w:val="false"/>
                <w:i w:val="false"/>
                <w:color w:val="000000"/>
                <w:sz w:val="20"/>
              </w:rPr>
              <w:t>Әр бір шағым үшін - 1 ұпайдан төмендету</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Науқастардың медициналық көмектің сапасымен қанағаттану көрсеткіші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 арасындағы сауалнама</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80%-дан - 100 %-ға</w:t>
            </w:r>
            <w:r>
              <w:br/>
            </w:r>
            <w:r>
              <w:rPr>
                <w:rFonts w:ascii="Times New Roman"/>
                <w:b w:val="false"/>
                <w:i w:val="false"/>
                <w:color w:val="000000"/>
                <w:sz w:val="20"/>
              </w:rPr>
              <w:t>
</w:t>
            </w:r>
            <w:r>
              <w:rPr>
                <w:rFonts w:ascii="Times New Roman"/>
                <w:b w:val="false"/>
                <w:i w:val="false"/>
                <w:color w:val="000000"/>
                <w:sz w:val="20"/>
              </w:rPr>
              <w:t xml:space="preserve">дейін – 10 ұпай </w:t>
            </w:r>
          </w:p>
        </w:tc>
      </w:tr>
      <w:tr>
        <w:trPr>
          <w:trHeight w:val="1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190 ұпай</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Аспаптық диагностиканы (УДТ, ЭФГДС және басқалар) жүзеге асыратын жеке медициналық ұйымдарға арналған медициналық қызметтердің сапасын бағалау индикаторлары</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мекемедегі аккредитацияның болуы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МФҚБК</w:t>
            </w:r>
            <w:r>
              <w:br/>
            </w:r>
            <w:r>
              <w:rPr>
                <w:rFonts w:ascii="Times New Roman"/>
                <w:b w:val="false"/>
                <w:i w:val="false"/>
                <w:color w:val="000000"/>
                <w:sz w:val="20"/>
              </w:rPr>
              <w:t>
</w:t>
            </w:r>
            <w:r>
              <w:rPr>
                <w:rFonts w:ascii="Times New Roman"/>
                <w:b w:val="false"/>
                <w:i w:val="false"/>
                <w:color w:val="000000"/>
                <w:sz w:val="20"/>
              </w:rPr>
              <w:t>Аккредитация туралы куәлік</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 бойынша сертификаттау - 30 ұпай</w:t>
            </w:r>
            <w:r>
              <w:br/>
            </w:r>
            <w:r>
              <w:rPr>
                <w:rFonts w:ascii="Times New Roman"/>
                <w:b w:val="false"/>
                <w:i w:val="false"/>
                <w:color w:val="000000"/>
                <w:sz w:val="20"/>
              </w:rPr>
              <w:t>
</w:t>
            </w:r>
            <w:r>
              <w:rPr>
                <w:rFonts w:ascii="Times New Roman"/>
                <w:b w:val="false"/>
                <w:i w:val="false"/>
                <w:color w:val="000000"/>
                <w:sz w:val="20"/>
              </w:rPr>
              <w:t>4 жылдық аккредитация - 20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санаты бар медицина қызметкерлерінің (МҚ) үлесі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РБЖ-дан алынған</w:t>
            </w:r>
            <w:r>
              <w:br/>
            </w:r>
            <w:r>
              <w:rPr>
                <w:rFonts w:ascii="Times New Roman"/>
                <w:b w:val="false"/>
                <w:i w:val="false"/>
                <w:color w:val="000000"/>
                <w:sz w:val="20"/>
              </w:rPr>
              <w:t>
</w:t>
            </w:r>
            <w:r>
              <w:rPr>
                <w:rFonts w:ascii="Times New Roman"/>
                <w:b w:val="false"/>
                <w:i w:val="false"/>
                <w:color w:val="000000"/>
                <w:sz w:val="20"/>
              </w:rPr>
              <w:t>Біліктілік санаты бар МҚ саны *100/МҚ саны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70%-дан жоғары - 30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Жабдықтармен жарақтандыру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ТЭК-тан алынған</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нормативтерге 70%-дан жоғары сәйкес келеді - 20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дәрігер-маман лауазымына диагностикалық процедуралардың орташа саны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 орындалған диагностикалық процедуралардың саны/стационардағы бос емес дәрігер-маман лауазымдарының орташа жылдық саны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Нормативтен аспайды – 20 ұпай</w:t>
            </w:r>
            <w:r>
              <w:br/>
            </w:r>
            <w:r>
              <w:rPr>
                <w:rFonts w:ascii="Times New Roman"/>
                <w:b w:val="false"/>
                <w:i w:val="false"/>
                <w:color w:val="000000"/>
                <w:sz w:val="20"/>
              </w:rPr>
              <w:t>
</w:t>
            </w:r>
            <w:r>
              <w:rPr>
                <w:rFonts w:ascii="Times New Roman"/>
                <w:b w:val="false"/>
                <w:i w:val="false"/>
                <w:color w:val="000000"/>
                <w:sz w:val="20"/>
              </w:rPr>
              <w:t>Нормативтен жоғары немесе төмен – 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 және асқыну жағдайларының жоқ болуы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Хабарласқан пациенттердің санынан өлім және асқыну жағдайларының саны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Жағдайлардың жоқ болуы – 30 ұпай</w:t>
            </w:r>
            <w:r>
              <w:br/>
            </w:r>
            <w:r>
              <w:rPr>
                <w:rFonts w:ascii="Times New Roman"/>
                <w:b w:val="false"/>
                <w:i w:val="false"/>
                <w:color w:val="000000"/>
                <w:sz w:val="20"/>
              </w:rPr>
              <w:t>
</w:t>
            </w:r>
            <w:r>
              <w:rPr>
                <w:rFonts w:ascii="Times New Roman"/>
                <w:b w:val="false"/>
                <w:i w:val="false"/>
                <w:color w:val="000000"/>
                <w:sz w:val="20"/>
              </w:rPr>
              <w:t>Жағдайлардың бар болуы – 0 ұпай</w:t>
            </w:r>
          </w:p>
        </w:tc>
      </w:tr>
      <w:tr>
        <w:trPr>
          <w:trHeight w:val="12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Жайлар құрамының, алаңының және құралдардың біліктілік талаптарына сәйкес келуі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МСЭҚКД актісі</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келу – 20 ұпай</w:t>
            </w:r>
            <w:r>
              <w:br/>
            </w:r>
            <w:r>
              <w:rPr>
                <w:rFonts w:ascii="Times New Roman"/>
                <w:b w:val="false"/>
                <w:i w:val="false"/>
                <w:color w:val="000000"/>
                <w:sz w:val="20"/>
              </w:rPr>
              <w:t>
</w:t>
            </w:r>
            <w:r>
              <w:rPr>
                <w:rFonts w:ascii="Times New Roman"/>
                <w:b w:val="false"/>
                <w:i w:val="false"/>
                <w:color w:val="000000"/>
                <w:sz w:val="20"/>
              </w:rPr>
              <w:t>Бұзушылықтардың бар болуы – 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Сертификатталмаған дәрілік заттарды, медициналық мақсаттағы бұйымдарды және медициналық техниканы сатып алу, сақтау, жүзеге асыру, қолдану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МСЭҚКД актісі</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келу – 20 ұпай</w:t>
            </w:r>
            <w:r>
              <w:br/>
            </w:r>
            <w:r>
              <w:rPr>
                <w:rFonts w:ascii="Times New Roman"/>
                <w:b w:val="false"/>
                <w:i w:val="false"/>
                <w:color w:val="000000"/>
                <w:sz w:val="20"/>
              </w:rPr>
              <w:t>
</w:t>
            </w:r>
            <w:r>
              <w:rPr>
                <w:rFonts w:ascii="Times New Roman"/>
                <w:b w:val="false"/>
                <w:i w:val="false"/>
                <w:color w:val="000000"/>
                <w:sz w:val="20"/>
              </w:rPr>
              <w:t>Бұзушылықтардың бар болуы – 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ДСМ МФҚБК жағынан айыппұл санкциялары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көмекті көрсетудің кемістігі бар жағдайлардың саны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Кемістіктердің жоқ болуы – 20 ұпай</w:t>
            </w:r>
            <w:r>
              <w:br/>
            </w:r>
            <w:r>
              <w:rPr>
                <w:rFonts w:ascii="Times New Roman"/>
                <w:b w:val="false"/>
                <w:i w:val="false"/>
                <w:color w:val="000000"/>
                <w:sz w:val="20"/>
              </w:rPr>
              <w:t>
</w:t>
            </w:r>
            <w:r>
              <w:rPr>
                <w:rFonts w:ascii="Times New Roman"/>
                <w:b w:val="false"/>
                <w:i w:val="false"/>
                <w:color w:val="000000"/>
                <w:sz w:val="20"/>
              </w:rPr>
              <w:t>Кемістіктердің бар болуы – 0 ұпай</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МСЭҚКД тексерістерінің нәтижелері бойынша санитариялық-эпидемиологиялық талаптардың бұзушылықтары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МСЭҚКД актісі</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Бұзушылықтардың жоқ болуы – 20 ұпай</w:t>
            </w:r>
            <w:r>
              <w:br/>
            </w:r>
            <w:r>
              <w:rPr>
                <w:rFonts w:ascii="Times New Roman"/>
                <w:b w:val="false"/>
                <w:i w:val="false"/>
                <w:color w:val="000000"/>
                <w:sz w:val="20"/>
              </w:rPr>
              <w:t>
</w:t>
            </w:r>
            <w:r>
              <w:rPr>
                <w:rFonts w:ascii="Times New Roman"/>
                <w:b w:val="false"/>
                <w:i w:val="false"/>
                <w:color w:val="000000"/>
                <w:sz w:val="20"/>
              </w:rPr>
              <w:t>Бұзушылықтардың бар болуы – 0 ұпай</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Негізделген шағымдардың жоқ болуы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МФҚБК</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Шағымның болмауы - 10 ұпай</w:t>
            </w:r>
            <w:r>
              <w:br/>
            </w:r>
            <w:r>
              <w:rPr>
                <w:rFonts w:ascii="Times New Roman"/>
                <w:b w:val="false"/>
                <w:i w:val="false"/>
                <w:color w:val="000000"/>
                <w:sz w:val="20"/>
              </w:rPr>
              <w:t>
</w:t>
            </w:r>
            <w:r>
              <w:rPr>
                <w:rFonts w:ascii="Times New Roman"/>
                <w:b w:val="false"/>
                <w:i w:val="false"/>
                <w:color w:val="000000"/>
                <w:sz w:val="20"/>
              </w:rPr>
              <w:t>Әр бір шағым үшін - 1 ұпайдан төмендету</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Науқастардың медициналық көмектің сапасымен қанағаттану көрсеткіші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 арасындағы сауалнама</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80%-дан - 100 %-ға</w:t>
            </w:r>
            <w:r>
              <w:br/>
            </w:r>
            <w:r>
              <w:rPr>
                <w:rFonts w:ascii="Times New Roman"/>
                <w:b w:val="false"/>
                <w:i w:val="false"/>
                <w:color w:val="000000"/>
                <w:sz w:val="20"/>
              </w:rPr>
              <w:t>
</w:t>
            </w:r>
            <w:r>
              <w:rPr>
                <w:rFonts w:ascii="Times New Roman"/>
                <w:b w:val="false"/>
                <w:i w:val="false"/>
                <w:color w:val="000000"/>
                <w:sz w:val="20"/>
              </w:rPr>
              <w:t>дейін – 10 ұпай</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220 ұпай</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Қан қызметінде қызметін жүзеге асыратын жеке медициналық ұйымдарға арналған медициналық қызметтердің сапасын бағалау индикаторлары</w:t>
            </w:r>
          </w:p>
        </w:tc>
      </w:tr>
      <w:tr>
        <w:trPr>
          <w:trHeight w:val="22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мекемедегі аккредитацияның болуы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МФҚБК</w:t>
            </w:r>
            <w:r>
              <w:br/>
            </w:r>
            <w:r>
              <w:rPr>
                <w:rFonts w:ascii="Times New Roman"/>
                <w:b w:val="false"/>
                <w:i w:val="false"/>
                <w:color w:val="000000"/>
                <w:sz w:val="20"/>
              </w:rPr>
              <w:t>
</w:t>
            </w:r>
            <w:r>
              <w:rPr>
                <w:rFonts w:ascii="Times New Roman"/>
                <w:b w:val="false"/>
                <w:i w:val="false"/>
                <w:color w:val="000000"/>
                <w:sz w:val="20"/>
              </w:rPr>
              <w:t>Аккредитация туралы куәлік</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 бойынша сертификаттау - 30 ұпай</w:t>
            </w:r>
            <w:r>
              <w:br/>
            </w:r>
            <w:r>
              <w:rPr>
                <w:rFonts w:ascii="Times New Roman"/>
                <w:b w:val="false"/>
                <w:i w:val="false"/>
                <w:color w:val="000000"/>
                <w:sz w:val="20"/>
              </w:rPr>
              <w:t>
</w:t>
            </w:r>
            <w:r>
              <w:rPr>
                <w:rFonts w:ascii="Times New Roman"/>
                <w:b w:val="false"/>
                <w:i w:val="false"/>
                <w:color w:val="000000"/>
                <w:sz w:val="20"/>
              </w:rPr>
              <w:t>4 жылдық аккредитация - 20 ұпай</w:t>
            </w:r>
          </w:p>
        </w:tc>
      </w:tr>
      <w:tr>
        <w:trPr>
          <w:trHeight w:val="22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санаты бар медицина қызметкерлерінің (МҚ) үлесі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РБЖ-дан алынған</w:t>
            </w:r>
            <w:r>
              <w:br/>
            </w:r>
            <w:r>
              <w:rPr>
                <w:rFonts w:ascii="Times New Roman"/>
                <w:b w:val="false"/>
                <w:i w:val="false"/>
                <w:color w:val="000000"/>
                <w:sz w:val="20"/>
              </w:rPr>
              <w:t>
</w:t>
            </w:r>
            <w:r>
              <w:rPr>
                <w:rFonts w:ascii="Times New Roman"/>
                <w:b w:val="false"/>
                <w:i w:val="false"/>
                <w:color w:val="000000"/>
                <w:sz w:val="20"/>
              </w:rPr>
              <w:t>Біліктілік санаты бар МҚ саны *100/МҚ саны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70%-дан жоғары - 30 ұпай</w:t>
            </w:r>
          </w:p>
        </w:tc>
      </w:tr>
      <w:tr>
        <w:trPr>
          <w:trHeight w:val="22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Жабдықтармен жарақтандыру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ТЭК-тан алынған</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нормативтерге 70%-дан жоғары сәйкес келеді - 20 ұпай</w:t>
            </w:r>
          </w:p>
        </w:tc>
      </w:tr>
      <w:tr>
        <w:trPr>
          <w:trHeight w:val="22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Дотацияның абсолютті ақауы құрылымындағы инфекциялардың (АИТВ, гепатит В, С, мерез) үлесі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Н (жылдық) Дотация ақауларының арасында инфекциялардың саны * 100/ дотация ақауларының саны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- 30 ұпай</w:t>
            </w:r>
          </w:p>
        </w:tc>
      </w:tr>
      <w:tr>
        <w:trPr>
          <w:trHeight w:val="22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Препараттарды өндіру үшін есептен шығарылған өнімді есепке алмай есептен шығарылған қан препараттарының үлесі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Н (жылдық) Басқа себептер бойынша есептен шығарылған өнімнің саны*100/ өндірілген өнімнің саны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- 30 ұпай</w:t>
            </w:r>
          </w:p>
        </w:tc>
      </w:tr>
      <w:tr>
        <w:trPr>
          <w:trHeight w:val="22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Жайлар құрамының, алаңының және құралдардың біліктілік талаптарына сәйкес келуі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МСЭҚКД</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келу – 20 ұпай</w:t>
            </w:r>
            <w:r>
              <w:br/>
            </w:r>
            <w:r>
              <w:rPr>
                <w:rFonts w:ascii="Times New Roman"/>
                <w:b w:val="false"/>
                <w:i w:val="false"/>
                <w:color w:val="000000"/>
                <w:sz w:val="20"/>
              </w:rPr>
              <w:t>
</w:t>
            </w:r>
            <w:r>
              <w:rPr>
                <w:rFonts w:ascii="Times New Roman"/>
                <w:b w:val="false"/>
                <w:i w:val="false"/>
                <w:color w:val="000000"/>
                <w:sz w:val="20"/>
              </w:rPr>
              <w:t>Бұзушылықтардың бар болуы – 0 ұпай</w:t>
            </w:r>
          </w:p>
        </w:tc>
      </w:tr>
      <w:tr>
        <w:trPr>
          <w:trHeight w:val="22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Сертификатталмаған дәрілік заттарды, медициналық мақсаттағы бұйымдарды және медициналық техниканы сатып алу, сақтау, жүзеге асыру, қолдану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МСЭҚКД</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келу – 20 ұпай</w:t>
            </w:r>
            <w:r>
              <w:br/>
            </w:r>
            <w:r>
              <w:rPr>
                <w:rFonts w:ascii="Times New Roman"/>
                <w:b w:val="false"/>
                <w:i w:val="false"/>
                <w:color w:val="000000"/>
                <w:sz w:val="20"/>
              </w:rPr>
              <w:t>
</w:t>
            </w:r>
            <w:r>
              <w:rPr>
                <w:rFonts w:ascii="Times New Roman"/>
                <w:b w:val="false"/>
                <w:i w:val="false"/>
                <w:color w:val="000000"/>
                <w:sz w:val="20"/>
              </w:rPr>
              <w:t>Бұзушылықтардың бар болуы – 0 ұпай</w:t>
            </w:r>
          </w:p>
        </w:tc>
      </w:tr>
      <w:tr>
        <w:trPr>
          <w:trHeight w:val="22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МСЭҚКД тексерістерінің нәтижелері бойынша санитариялық-эпидемиологиялық талаптардың бұзушылықтары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МСЭҚКД</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Бұзушылықтардың жоқ болуы – 20 ұпай</w:t>
            </w:r>
            <w:r>
              <w:br/>
            </w:r>
            <w:r>
              <w:rPr>
                <w:rFonts w:ascii="Times New Roman"/>
                <w:b w:val="false"/>
                <w:i w:val="false"/>
                <w:color w:val="000000"/>
                <w:sz w:val="20"/>
              </w:rPr>
              <w:t>
</w:t>
            </w:r>
            <w:r>
              <w:rPr>
                <w:rFonts w:ascii="Times New Roman"/>
                <w:b w:val="false"/>
                <w:i w:val="false"/>
                <w:color w:val="000000"/>
                <w:sz w:val="20"/>
              </w:rPr>
              <w:t>Бұзушылықтардың бар болуы – 0 ұпай</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190 ұпай</w:t>
            </w:r>
          </w:p>
        </w:tc>
      </w:tr>
    </w:tbl>
    <w:bookmarkStart w:name="z58" w:id="6"/>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МФҚБК - Медициналық және фармацевтикалық қызметті бақылау комитеті</w:t>
      </w:r>
      <w:r>
        <w:br/>
      </w:r>
      <w:r>
        <w:rPr>
          <w:rFonts w:ascii="Times New Roman"/>
          <w:b w:val="false"/>
          <w:i w:val="false"/>
          <w:color w:val="000000"/>
          <w:sz w:val="28"/>
        </w:rPr>
        <w:t>
</w:t>
      </w:r>
      <w:r>
        <w:rPr>
          <w:rFonts w:ascii="Times New Roman"/>
          <w:b w:val="false"/>
          <w:i w:val="false"/>
          <w:color w:val="000000"/>
          <w:sz w:val="28"/>
        </w:rPr>
        <w:t>
РБЖ - Денсаулық сақтаудың бірыңғай ақпараттық жүйесінің ресурстарын басқару жүйесі</w:t>
      </w:r>
      <w:r>
        <w:br/>
      </w:r>
      <w:r>
        <w:rPr>
          <w:rFonts w:ascii="Times New Roman"/>
          <w:b w:val="false"/>
          <w:i w:val="false"/>
          <w:color w:val="000000"/>
          <w:sz w:val="28"/>
        </w:rPr>
        <w:t>
</w:t>
      </w:r>
      <w:r>
        <w:rPr>
          <w:rFonts w:ascii="Times New Roman"/>
          <w:b w:val="false"/>
          <w:i w:val="false"/>
          <w:color w:val="000000"/>
          <w:sz w:val="28"/>
        </w:rPr>
        <w:t>
ТЭК - техникалық-экономикалық көрсеткіштер</w:t>
      </w:r>
      <w:r>
        <w:br/>
      </w:r>
      <w:r>
        <w:rPr>
          <w:rFonts w:ascii="Times New Roman"/>
          <w:b w:val="false"/>
          <w:i w:val="false"/>
          <w:color w:val="000000"/>
          <w:sz w:val="28"/>
        </w:rPr>
        <w:t>
</w:t>
      </w:r>
      <w:r>
        <w:rPr>
          <w:rFonts w:ascii="Times New Roman"/>
          <w:b w:val="false"/>
          <w:i w:val="false"/>
          <w:color w:val="000000"/>
          <w:sz w:val="28"/>
        </w:rPr>
        <w:t>
СНЭТ - стационарлық науқастардың электрондық тіркелімі</w:t>
      </w:r>
      <w:r>
        <w:br/>
      </w:r>
      <w:r>
        <w:rPr>
          <w:rFonts w:ascii="Times New Roman"/>
          <w:b w:val="false"/>
          <w:i w:val="false"/>
          <w:color w:val="000000"/>
          <w:sz w:val="28"/>
        </w:rPr>
        <w:t>
</w:t>
      </w:r>
      <w:r>
        <w:rPr>
          <w:rFonts w:ascii="Times New Roman"/>
          <w:b w:val="false"/>
          <w:i w:val="false"/>
          <w:color w:val="000000"/>
          <w:sz w:val="28"/>
        </w:rPr>
        <w:t>
ТХТ - тіркелген халық тіркелімі</w:t>
      </w:r>
      <w:r>
        <w:br/>
      </w:r>
      <w:r>
        <w:rPr>
          <w:rFonts w:ascii="Times New Roman"/>
          <w:b w:val="false"/>
          <w:i w:val="false"/>
          <w:color w:val="000000"/>
          <w:sz w:val="28"/>
        </w:rPr>
        <w:t>
</w:t>
      </w:r>
      <w:r>
        <w:rPr>
          <w:rFonts w:ascii="Times New Roman"/>
          <w:b w:val="false"/>
          <w:i w:val="false"/>
          <w:color w:val="000000"/>
          <w:sz w:val="28"/>
        </w:rPr>
        <w:t>
МҚСБЖ - медициналық қызметтердің сапасын басқару жүйесі</w:t>
      </w:r>
      <w:r>
        <w:br/>
      </w:r>
      <w:r>
        <w:rPr>
          <w:rFonts w:ascii="Times New Roman"/>
          <w:b w:val="false"/>
          <w:i w:val="false"/>
          <w:color w:val="000000"/>
          <w:sz w:val="28"/>
        </w:rPr>
        <w:t>
</w:t>
      </w:r>
      <w:r>
        <w:rPr>
          <w:rFonts w:ascii="Times New Roman"/>
          <w:b w:val="false"/>
          <w:i w:val="false"/>
          <w:color w:val="000000"/>
          <w:sz w:val="28"/>
        </w:rPr>
        <w:t>
ЖММК – жоғары мамандандырылған медициналық көмек</w:t>
      </w:r>
      <w:r>
        <w:br/>
      </w:r>
      <w:r>
        <w:rPr>
          <w:rFonts w:ascii="Times New Roman"/>
          <w:b w:val="false"/>
          <w:i w:val="false"/>
          <w:color w:val="000000"/>
          <w:sz w:val="28"/>
        </w:rPr>
        <w:t>
</w:t>
      </w:r>
      <w:r>
        <w:rPr>
          <w:rFonts w:ascii="Times New Roman"/>
          <w:b w:val="false"/>
          <w:i w:val="false"/>
          <w:color w:val="000000"/>
          <w:sz w:val="28"/>
        </w:rPr>
        <w:t>
МСЭККД - Мемлекеттік санитариялық-эпидемиологиялық бақылау комитетінің Департаменті</w:t>
      </w:r>
      <w:r>
        <w:br/>
      </w:r>
      <w:r>
        <w:rPr>
          <w:rFonts w:ascii="Times New Roman"/>
          <w:b w:val="false"/>
          <w:i w:val="false"/>
          <w:color w:val="000000"/>
          <w:sz w:val="28"/>
        </w:rPr>
        <w:t>
</w:t>
      </w:r>
      <w:r>
        <w:rPr>
          <w:rFonts w:ascii="Times New Roman"/>
          <w:b w:val="false"/>
          <w:i w:val="false"/>
          <w:color w:val="000000"/>
          <w:sz w:val="28"/>
        </w:rPr>
        <w:t>
ЖБШНСК – жан басына шаққандағы нормативтің сараланған компоненті</w:t>
      </w:r>
      <w:r>
        <w:br/>
      </w:r>
      <w:r>
        <w:rPr>
          <w:rFonts w:ascii="Times New Roman"/>
          <w:b w:val="false"/>
          <w:i w:val="false"/>
          <w:color w:val="000000"/>
          <w:sz w:val="28"/>
        </w:rPr>
        <w:t>
</w:t>
      </w:r>
      <w:r>
        <w:rPr>
          <w:rFonts w:ascii="Times New Roman"/>
          <w:b w:val="false"/>
          <w:i w:val="false"/>
          <w:color w:val="000000"/>
          <w:sz w:val="28"/>
        </w:rPr>
        <w:t>
САТ - стационар алмастырушы технологиялар</w:t>
      </w:r>
      <w:r>
        <w:br/>
      </w:r>
      <w:r>
        <w:rPr>
          <w:rFonts w:ascii="Times New Roman"/>
          <w:b w:val="false"/>
          <w:i w:val="false"/>
          <w:color w:val="000000"/>
          <w:sz w:val="28"/>
        </w:rPr>
        <w:t>
</w:t>
      </w:r>
      <w:r>
        <w:rPr>
          <w:rFonts w:ascii="Times New Roman"/>
          <w:b w:val="false"/>
          <w:i w:val="false"/>
          <w:color w:val="000000"/>
          <w:sz w:val="28"/>
        </w:rPr>
        <w:t>
МСАК – медициналық-санитариялық алғашқы көмек</w:t>
      </w:r>
      <w:r>
        <w:br/>
      </w:r>
      <w:r>
        <w:rPr>
          <w:rFonts w:ascii="Times New Roman"/>
          <w:b w:val="false"/>
          <w:i w:val="false"/>
          <w:color w:val="000000"/>
          <w:sz w:val="28"/>
        </w:rPr>
        <w:t>
</w:t>
      </w:r>
      <w:r>
        <w:rPr>
          <w:rFonts w:ascii="Times New Roman"/>
          <w:b w:val="false"/>
          <w:i w:val="false"/>
          <w:color w:val="000000"/>
          <w:sz w:val="28"/>
        </w:rPr>
        <w:t>
ЖЖБА - жыныстық жолмен берілетін аурулар</w:t>
      </w:r>
      <w:r>
        <w:br/>
      </w:r>
      <w:r>
        <w:rPr>
          <w:rFonts w:ascii="Times New Roman"/>
          <w:b w:val="false"/>
          <w:i w:val="false"/>
          <w:color w:val="000000"/>
          <w:sz w:val="28"/>
        </w:rPr>
        <w:t>
</w:t>
      </w:r>
      <w:r>
        <w:rPr>
          <w:rFonts w:ascii="Times New Roman"/>
          <w:b w:val="false"/>
          <w:i w:val="false"/>
          <w:color w:val="000000"/>
          <w:sz w:val="28"/>
        </w:rPr>
        <w:t>
УДТ - ультрадыбыстық тексеру</w:t>
      </w:r>
      <w:r>
        <w:br/>
      </w:r>
      <w:r>
        <w:rPr>
          <w:rFonts w:ascii="Times New Roman"/>
          <w:b w:val="false"/>
          <w:i w:val="false"/>
          <w:color w:val="000000"/>
          <w:sz w:val="28"/>
        </w:rPr>
        <w:t>
</w:t>
      </w:r>
      <w:r>
        <w:rPr>
          <w:rFonts w:ascii="Times New Roman"/>
          <w:b w:val="false"/>
          <w:i w:val="false"/>
          <w:color w:val="000000"/>
          <w:sz w:val="28"/>
        </w:rPr>
        <w:t>
ЭФГДС - эндофиброгастродуоденоскопия</w:t>
      </w:r>
    </w:p>
    <w:bookmarkEnd w:id="6"/>
    <w:bookmarkStart w:name="z73"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3 қыркүйектегі   </w:t>
      </w:r>
      <w:r>
        <w:br/>
      </w:r>
      <w:r>
        <w:rPr>
          <w:rFonts w:ascii="Times New Roman"/>
          <w:b w:val="false"/>
          <w:i w:val="false"/>
          <w:color w:val="000000"/>
          <w:sz w:val="28"/>
        </w:rPr>
        <w:t>
№ 609 және Қазақстан Республикасы</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xml:space="preserve">
2012 жылғы 3 қазандағы № 282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2-қосымша            </w:t>
      </w:r>
    </w:p>
    <w:bookmarkEnd w:id="7"/>
    <w:bookmarkStart w:name="z74" w:id="8"/>
    <w:p>
      <w:pPr>
        <w:spacing w:after="0"/>
        <w:ind w:left="0"/>
        <w:jc w:val="left"/>
      </w:pPr>
      <w:r>
        <w:rPr>
          <w:rFonts w:ascii="Times New Roman"/>
          <w:b/>
          <w:i w:val="false"/>
          <w:color w:val="000000"/>
        </w:rPr>
        <w:t xml:space="preserve"> 
Дәрілік заттардың, медициналық мақсаттағы бұйымдар мен</w:t>
      </w:r>
      <w:r>
        <w:br/>
      </w:r>
      <w:r>
        <w:rPr>
          <w:rFonts w:ascii="Times New Roman"/>
          <w:b/>
          <w:i w:val="false"/>
          <w:color w:val="000000"/>
        </w:rPr>
        <w:t>
медициналық техника айналысы бойынша жеке кәсіпкерлік</w:t>
      </w:r>
      <w:r>
        <w:br/>
      </w:r>
      <w:r>
        <w:rPr>
          <w:rFonts w:ascii="Times New Roman"/>
          <w:b/>
          <w:i w:val="false"/>
          <w:color w:val="000000"/>
        </w:rPr>
        <w:t>
саласындағы тәуекелдер дәрежесін бағалау критерийлері</w:t>
      </w:r>
    </w:p>
    <w:bookmarkEnd w:id="8"/>
    <w:bookmarkStart w:name="z75" w:id="9"/>
    <w:p>
      <w:pPr>
        <w:spacing w:after="0"/>
        <w:ind w:left="0"/>
        <w:jc w:val="both"/>
      </w:pPr>
      <w:r>
        <w:rPr>
          <w:rFonts w:ascii="Times New Roman"/>
          <w:b w:val="false"/>
          <w:i w:val="false"/>
          <w:color w:val="000000"/>
          <w:sz w:val="28"/>
        </w:rPr>
        <w:t>
      1. Осы Дәрілік заттардың, медициналық мақсаттағы бұйымдар мен медициналық техника айналысы бойынша жеке кәсіпкерлік саласындағы тәуекелдер дәрежесін бағалау критерийлері (бұдан әрі - Критерийлер) дәрілік заттар, медициналық мақсаттағы бұйымдар мен медициналық техниканың айналысы саласындағы тексерілетін субъектілерді тәуекелдер дәрежесі бойынша әр түрлі топтарға жатқызу үшін әзірленді.</w:t>
      </w:r>
      <w:r>
        <w:br/>
      </w:r>
      <w:r>
        <w:rPr>
          <w:rFonts w:ascii="Times New Roman"/>
          <w:b w:val="false"/>
          <w:i w:val="false"/>
          <w:color w:val="000000"/>
          <w:sz w:val="28"/>
        </w:rPr>
        <w:t>
</w:t>
      </w:r>
      <w:r>
        <w:rPr>
          <w:rFonts w:ascii="Times New Roman"/>
          <w:b w:val="false"/>
          <w:i w:val="false"/>
          <w:color w:val="000000"/>
          <w:sz w:val="28"/>
        </w:rPr>
        <w:t>
      2. Шағын кәсіпкерлік субъектілеріне қатысты (қайта ұйымдастыру тәртібімен құрылған заңды тұлғаларды және қайта ұйымдастырылған заңды тұлғалардың құқықтық мирасқорларын қоспағанда) мемлекеттік тіркелген күнінен бастап үш жыл бойы жоспарлы тексерулер жүргізуге тыйым салынады.</w:t>
      </w:r>
      <w:r>
        <w:br/>
      </w:r>
      <w:r>
        <w:rPr>
          <w:rFonts w:ascii="Times New Roman"/>
          <w:b w:val="false"/>
          <w:i w:val="false"/>
          <w:color w:val="000000"/>
          <w:sz w:val="28"/>
        </w:rPr>
        <w:t>
</w:t>
      </w:r>
      <w:r>
        <w:rPr>
          <w:rFonts w:ascii="Times New Roman"/>
          <w:b w:val="false"/>
          <w:i w:val="false"/>
          <w:color w:val="000000"/>
          <w:sz w:val="28"/>
        </w:rPr>
        <w:t>
      3. Дәрілік заттардың, медициналық мақсаттағы бұйымдар мен медициналық техниканың айналысы саласындағы тексерілетін субъектілер - жеке кәсіпкерлік саласындағы денсаулық сақтау ұйымдары, сондай-ақ жекеше медициналық практикамен және фармацевтикалық қызметпен айналысатын жеке тұлғалар (бұдан әрі - тексерілетін субъектілері).</w:t>
      </w:r>
      <w:r>
        <w:br/>
      </w:r>
      <w:r>
        <w:rPr>
          <w:rFonts w:ascii="Times New Roman"/>
          <w:b w:val="false"/>
          <w:i w:val="false"/>
          <w:color w:val="000000"/>
          <w:sz w:val="28"/>
        </w:rPr>
        <w:t>
</w:t>
      </w:r>
      <w:r>
        <w:rPr>
          <w:rFonts w:ascii="Times New Roman"/>
          <w:b w:val="false"/>
          <w:i w:val="false"/>
          <w:color w:val="000000"/>
          <w:sz w:val="28"/>
        </w:rPr>
        <w:t>
      4. Дәрілік заттардың, медициналық мақсаттағы бұйымдар мен медициналық техниканың саласындағы тәуекел - Қазақстан Республикасы заңнамаларының талаптарына сәйкес келмейтін дәрілік заттарды, медициналық мақсаттағы бұйымдар мен медициналық техниканы өндіру, дайындау, сырттан әкелу, саудада өткізу, қолдану (пайдалану) нәтижесінде зардаптарының күрделілік дәрежесін есепке ала отырып, адам денсаулығына зиян келтіру ықтималдығы.</w:t>
      </w:r>
      <w:r>
        <w:br/>
      </w:r>
      <w:r>
        <w:rPr>
          <w:rFonts w:ascii="Times New Roman"/>
          <w:b w:val="false"/>
          <w:i w:val="false"/>
          <w:color w:val="000000"/>
          <w:sz w:val="28"/>
        </w:rPr>
        <w:t>
</w:t>
      </w:r>
      <w:r>
        <w:rPr>
          <w:rFonts w:ascii="Times New Roman"/>
          <w:b w:val="false"/>
          <w:i w:val="false"/>
          <w:color w:val="000000"/>
          <w:sz w:val="28"/>
        </w:rPr>
        <w:t>
      5. Тексерілетін субъектілерді тәуекелдер дәрежесінің түрлі топтарына жатқызу алғашқы және кейінгі бөлулер арқылы жүзеге асырылады.</w:t>
      </w:r>
      <w:r>
        <w:br/>
      </w:r>
      <w:r>
        <w:rPr>
          <w:rFonts w:ascii="Times New Roman"/>
          <w:b w:val="false"/>
          <w:i w:val="false"/>
          <w:color w:val="000000"/>
          <w:sz w:val="28"/>
        </w:rPr>
        <w:t>
</w:t>
      </w:r>
      <w:r>
        <w:rPr>
          <w:rFonts w:ascii="Times New Roman"/>
          <w:b w:val="false"/>
          <w:i w:val="false"/>
          <w:color w:val="000000"/>
          <w:sz w:val="28"/>
        </w:rPr>
        <w:t>
      Тексерілетін субъектілерді тәуекелдер дәрежесінің түрлі топтарына алғашқы жатқызу объективті критерийлер ескеріле отырып жүргізіледі.</w:t>
      </w:r>
      <w:r>
        <w:br/>
      </w:r>
      <w:r>
        <w:rPr>
          <w:rFonts w:ascii="Times New Roman"/>
          <w:b w:val="false"/>
          <w:i w:val="false"/>
          <w:color w:val="000000"/>
          <w:sz w:val="28"/>
        </w:rPr>
        <w:t>
</w:t>
      </w:r>
      <w:r>
        <w:rPr>
          <w:rFonts w:ascii="Times New Roman"/>
          <w:b w:val="false"/>
          <w:i w:val="false"/>
          <w:color w:val="000000"/>
          <w:sz w:val="28"/>
        </w:rPr>
        <w:t>
      Тексерілетін субъектілерді тәуекелдер дәрежесінің түрлі топтарына кейінгі жатқызу субъективті критерийлерді ескере отырып жүргізіледі.</w:t>
      </w:r>
      <w:r>
        <w:br/>
      </w:r>
      <w:r>
        <w:rPr>
          <w:rFonts w:ascii="Times New Roman"/>
          <w:b w:val="false"/>
          <w:i w:val="false"/>
          <w:color w:val="000000"/>
          <w:sz w:val="28"/>
        </w:rPr>
        <w:t>
</w:t>
      </w:r>
      <w:r>
        <w:rPr>
          <w:rFonts w:ascii="Times New Roman"/>
          <w:b w:val="false"/>
          <w:i w:val="false"/>
          <w:color w:val="000000"/>
          <w:sz w:val="28"/>
        </w:rPr>
        <w:t>
      6. Объективті критерийлер бойынша:</w:t>
      </w:r>
      <w:r>
        <w:br/>
      </w:r>
      <w:r>
        <w:rPr>
          <w:rFonts w:ascii="Times New Roman"/>
          <w:b w:val="false"/>
          <w:i w:val="false"/>
          <w:color w:val="000000"/>
          <w:sz w:val="28"/>
        </w:rPr>
        <w:t>
</w:t>
      </w:r>
      <w:r>
        <w:rPr>
          <w:rFonts w:ascii="Times New Roman"/>
          <w:b w:val="false"/>
          <w:i w:val="false"/>
          <w:color w:val="000000"/>
          <w:sz w:val="28"/>
        </w:rPr>
        <w:t>
      1) дәрілік заттардың, медициналық мақсаттағы бұйымдар мен медициналық техниканың айналысы саласындағы тәуекелдің жоғары дәрежелі тобына жататын денсаулық сақтау ұйымдары:</w:t>
      </w:r>
      <w:r>
        <w:br/>
      </w:r>
      <w:r>
        <w:rPr>
          <w:rFonts w:ascii="Times New Roman"/>
          <w:b w:val="false"/>
          <w:i w:val="false"/>
          <w:color w:val="000000"/>
          <w:sz w:val="28"/>
        </w:rPr>
        <w:t>
</w:t>
      </w:r>
      <w:r>
        <w:rPr>
          <w:rFonts w:ascii="Times New Roman"/>
          <w:b w:val="false"/>
          <w:i w:val="false"/>
          <w:color w:val="000000"/>
          <w:sz w:val="28"/>
        </w:rPr>
        <w:t>
      дәрілік заттарды, медициналық мақсаттағы бұйымдар мен медициналық техниканы дайындаумен байланысты фармацевтикалық қызметпен айналысатын ұйымдар;</w:t>
      </w:r>
      <w:r>
        <w:br/>
      </w:r>
      <w:r>
        <w:rPr>
          <w:rFonts w:ascii="Times New Roman"/>
          <w:b w:val="false"/>
          <w:i w:val="false"/>
          <w:color w:val="000000"/>
          <w:sz w:val="28"/>
        </w:rPr>
        <w:t>
</w:t>
      </w:r>
      <w:r>
        <w:rPr>
          <w:rFonts w:ascii="Times New Roman"/>
          <w:b w:val="false"/>
          <w:i w:val="false"/>
          <w:color w:val="000000"/>
          <w:sz w:val="28"/>
        </w:rPr>
        <w:t>
      құрамында есірткілік құралдар, психотроптық заттар және прекурсорлар бар дәрілік заттарды, медициналық мақсаттағы бұйымдар мен медициналық техниканы көтерме саудада өткізумен байланысты фармацевтикалық қызмет;</w:t>
      </w:r>
      <w:r>
        <w:br/>
      </w:r>
      <w:r>
        <w:rPr>
          <w:rFonts w:ascii="Times New Roman"/>
          <w:b w:val="false"/>
          <w:i w:val="false"/>
          <w:color w:val="000000"/>
          <w:sz w:val="28"/>
        </w:rPr>
        <w:t>
</w:t>
      </w:r>
      <w:r>
        <w:rPr>
          <w:rFonts w:ascii="Times New Roman"/>
          <w:b w:val="false"/>
          <w:i w:val="false"/>
          <w:color w:val="000000"/>
          <w:sz w:val="28"/>
        </w:rPr>
        <w:t>
      стационарлық көмекпен, жедел медициналық көмекпен және санитариялық авиациямен байланысты медициналық қызметті жүзеге асыратын ұйымдар;</w:t>
      </w:r>
      <w:r>
        <w:br/>
      </w:r>
      <w:r>
        <w:rPr>
          <w:rFonts w:ascii="Times New Roman"/>
          <w:b w:val="false"/>
          <w:i w:val="false"/>
          <w:color w:val="000000"/>
          <w:sz w:val="28"/>
        </w:rPr>
        <w:t>
</w:t>
      </w:r>
      <w:r>
        <w:rPr>
          <w:rFonts w:ascii="Times New Roman"/>
          <w:b w:val="false"/>
          <w:i w:val="false"/>
          <w:color w:val="000000"/>
          <w:sz w:val="28"/>
        </w:rPr>
        <w:t>
      қан қызметі саласындағы қызметті жүзеге асыратын ұйымдар;</w:t>
      </w:r>
      <w:r>
        <w:br/>
      </w:r>
      <w:r>
        <w:rPr>
          <w:rFonts w:ascii="Times New Roman"/>
          <w:b w:val="false"/>
          <w:i w:val="false"/>
          <w:color w:val="000000"/>
          <w:sz w:val="28"/>
        </w:rPr>
        <w:t>
</w:t>
      </w:r>
      <w:r>
        <w:rPr>
          <w:rFonts w:ascii="Times New Roman"/>
          <w:b w:val="false"/>
          <w:i w:val="false"/>
          <w:color w:val="000000"/>
          <w:sz w:val="28"/>
        </w:rPr>
        <w:t>
      2) дәрілік заттардың, медициналық мақсаттағы бұйымдар мен медициналық техниканың айналысы саласындағы тәуекелдердің орташа дәрежелі тобына:</w:t>
      </w:r>
      <w:r>
        <w:br/>
      </w:r>
      <w:r>
        <w:rPr>
          <w:rFonts w:ascii="Times New Roman"/>
          <w:b w:val="false"/>
          <w:i w:val="false"/>
          <w:color w:val="000000"/>
          <w:sz w:val="28"/>
        </w:rPr>
        <w:t>
</w:t>
      </w:r>
      <w:r>
        <w:rPr>
          <w:rFonts w:ascii="Times New Roman"/>
          <w:b w:val="false"/>
          <w:i w:val="false"/>
          <w:color w:val="000000"/>
          <w:sz w:val="28"/>
        </w:rPr>
        <w:t>
      дәрілік заттарды, медициналық мақсаттағы бұйымдар мен медициналық техниканы өндірумен байланысты фармацевтикалық қызметпен;</w:t>
      </w:r>
      <w:r>
        <w:br/>
      </w:r>
      <w:r>
        <w:rPr>
          <w:rFonts w:ascii="Times New Roman"/>
          <w:b w:val="false"/>
          <w:i w:val="false"/>
          <w:color w:val="000000"/>
          <w:sz w:val="28"/>
        </w:rPr>
        <w:t>
</w:t>
      </w:r>
      <w:r>
        <w:rPr>
          <w:rFonts w:ascii="Times New Roman"/>
          <w:b w:val="false"/>
          <w:i w:val="false"/>
          <w:color w:val="000000"/>
          <w:sz w:val="28"/>
        </w:rPr>
        <w:t>
      дәрілік заттарды, медициналық мақсаттағы бұйымдар мен медициналық техниканы көтерме саудада өткізумен байланысты фармацевтикалық қызметпен;</w:t>
      </w:r>
      <w:r>
        <w:br/>
      </w:r>
      <w:r>
        <w:rPr>
          <w:rFonts w:ascii="Times New Roman"/>
          <w:b w:val="false"/>
          <w:i w:val="false"/>
          <w:color w:val="000000"/>
          <w:sz w:val="28"/>
        </w:rPr>
        <w:t>
</w:t>
      </w:r>
      <w:r>
        <w:rPr>
          <w:rFonts w:ascii="Times New Roman"/>
          <w:b w:val="false"/>
          <w:i w:val="false"/>
          <w:color w:val="000000"/>
          <w:sz w:val="28"/>
        </w:rPr>
        <w:t>
      амбулаториялық-емханалық көмек көрсетуге байланысты медициналық қызметпен;</w:t>
      </w:r>
      <w:r>
        <w:br/>
      </w:r>
      <w:r>
        <w:rPr>
          <w:rFonts w:ascii="Times New Roman"/>
          <w:b w:val="false"/>
          <w:i w:val="false"/>
          <w:color w:val="000000"/>
          <w:sz w:val="28"/>
        </w:rPr>
        <w:t>
</w:t>
      </w:r>
      <w:r>
        <w:rPr>
          <w:rFonts w:ascii="Times New Roman"/>
          <w:b w:val="false"/>
          <w:i w:val="false"/>
          <w:color w:val="000000"/>
          <w:sz w:val="28"/>
        </w:rPr>
        <w:t>
      қалпына келтіру емі және медициналық оңалтуды ұйымдастырумен байланысты медициналық қызметпен;</w:t>
      </w:r>
      <w:r>
        <w:br/>
      </w:r>
      <w:r>
        <w:rPr>
          <w:rFonts w:ascii="Times New Roman"/>
          <w:b w:val="false"/>
          <w:i w:val="false"/>
          <w:color w:val="000000"/>
          <w:sz w:val="28"/>
        </w:rPr>
        <w:t>
</w:t>
      </w:r>
      <w:r>
        <w:rPr>
          <w:rFonts w:ascii="Times New Roman"/>
          <w:b w:val="false"/>
          <w:i w:val="false"/>
          <w:color w:val="000000"/>
          <w:sz w:val="28"/>
        </w:rPr>
        <w:t>
      адамның иммун тапшылығы вирусы (АИТВ)/жұқтырылған иммун тапшылығы синдромы (ЖИТС) профилактикасы саласындағы қызметпен айналысатын ұйымдар жатады;</w:t>
      </w:r>
      <w:r>
        <w:br/>
      </w:r>
      <w:r>
        <w:rPr>
          <w:rFonts w:ascii="Times New Roman"/>
          <w:b w:val="false"/>
          <w:i w:val="false"/>
          <w:color w:val="000000"/>
          <w:sz w:val="28"/>
        </w:rPr>
        <w:t>
</w:t>
      </w:r>
      <w:r>
        <w:rPr>
          <w:rFonts w:ascii="Times New Roman"/>
          <w:b w:val="false"/>
          <w:i w:val="false"/>
          <w:color w:val="000000"/>
          <w:sz w:val="28"/>
        </w:rPr>
        <w:t>
      3) дәрілік заттардың, медициналық мақсаттағы бұйымдар мен медициналық техниканың айналысы саласындағы тәуекелдердің болмашы дәрежелі тобына:</w:t>
      </w:r>
      <w:r>
        <w:br/>
      </w:r>
      <w:r>
        <w:rPr>
          <w:rFonts w:ascii="Times New Roman"/>
          <w:b w:val="false"/>
          <w:i w:val="false"/>
          <w:color w:val="000000"/>
          <w:sz w:val="28"/>
        </w:rPr>
        <w:t>
</w:t>
      </w:r>
      <w:r>
        <w:rPr>
          <w:rFonts w:ascii="Times New Roman"/>
          <w:b w:val="false"/>
          <w:i w:val="false"/>
          <w:color w:val="000000"/>
          <w:sz w:val="28"/>
        </w:rPr>
        <w:t>
      дәрілік заттардың, медициналық мақсаттағы бұйымдар мен медициналық техниканың айналысы саласындағы тиісті практиканың мемлекеттік стандарттарын енгізген фармацевтикалық қызметпен;</w:t>
      </w:r>
      <w:r>
        <w:br/>
      </w:r>
      <w:r>
        <w:rPr>
          <w:rFonts w:ascii="Times New Roman"/>
          <w:b w:val="false"/>
          <w:i w:val="false"/>
          <w:color w:val="000000"/>
          <w:sz w:val="28"/>
        </w:rPr>
        <w:t>
</w:t>
      </w:r>
      <w:r>
        <w:rPr>
          <w:rFonts w:ascii="Times New Roman"/>
          <w:b w:val="false"/>
          <w:i w:val="false"/>
          <w:color w:val="000000"/>
          <w:sz w:val="28"/>
        </w:rPr>
        <w:t>
      дәрілік заттарды, медициналық мақсаттағы бұйымдар мен медициналық техниканы бөлшек саудада өткізумен байланысты фармацевтикалық қызметпен;</w:t>
      </w:r>
      <w:r>
        <w:br/>
      </w:r>
      <w:r>
        <w:rPr>
          <w:rFonts w:ascii="Times New Roman"/>
          <w:b w:val="false"/>
          <w:i w:val="false"/>
          <w:color w:val="000000"/>
          <w:sz w:val="28"/>
        </w:rPr>
        <w:t>
</w:t>
      </w:r>
      <w:r>
        <w:rPr>
          <w:rFonts w:ascii="Times New Roman"/>
          <w:b w:val="false"/>
          <w:i w:val="false"/>
          <w:color w:val="000000"/>
          <w:sz w:val="28"/>
        </w:rPr>
        <w:t>
      халықтың санитариялық-эпидемиологиялық салауаттылығы саласындағы қызметпен айналысатын денсаулық сақтау ұйымдары жатады.</w:t>
      </w:r>
      <w:r>
        <w:br/>
      </w:r>
      <w:r>
        <w:rPr>
          <w:rFonts w:ascii="Times New Roman"/>
          <w:b w:val="false"/>
          <w:i w:val="false"/>
          <w:color w:val="000000"/>
          <w:sz w:val="28"/>
        </w:rPr>
        <w:t>
</w:t>
      </w:r>
      <w:r>
        <w:rPr>
          <w:rFonts w:ascii="Times New Roman"/>
          <w:b w:val="false"/>
          <w:i w:val="false"/>
          <w:color w:val="000000"/>
          <w:sz w:val="28"/>
        </w:rPr>
        <w:t>
      7. Дәрілік заттардың, медициналық мақсаттағы бұйымдар мен медициналық техниканың айналысы саласындағы субъективті критерийлерді бағалау осы Критерийлерге </w:t>
      </w:r>
      <w:r>
        <w:rPr>
          <w:rFonts w:ascii="Times New Roman"/>
          <w:b w:val="false"/>
          <w:i w:val="false"/>
          <w:color w:val="000000"/>
          <w:sz w:val="28"/>
        </w:rPr>
        <w:t>1-қосымшаға</w:t>
      </w:r>
      <w:r>
        <w:rPr>
          <w:rFonts w:ascii="Times New Roman"/>
          <w:b w:val="false"/>
          <w:i w:val="false"/>
          <w:color w:val="000000"/>
          <w:sz w:val="28"/>
        </w:rPr>
        <w:t xml:space="preserve"> сәйкес анықталады.</w:t>
      </w:r>
      <w:r>
        <w:br/>
      </w:r>
      <w:r>
        <w:rPr>
          <w:rFonts w:ascii="Times New Roman"/>
          <w:b w:val="false"/>
          <w:i w:val="false"/>
          <w:color w:val="000000"/>
          <w:sz w:val="28"/>
        </w:rPr>
        <w:t>
</w:t>
      </w:r>
      <w:r>
        <w:rPr>
          <w:rFonts w:ascii="Times New Roman"/>
          <w:b w:val="false"/>
          <w:i w:val="false"/>
          <w:color w:val="000000"/>
          <w:sz w:val="28"/>
        </w:rPr>
        <w:t>
      Субъективті критерийлер баллдық жүйемен үш түрге бөлінген:</w:t>
      </w:r>
      <w:r>
        <w:br/>
      </w:r>
      <w:r>
        <w:rPr>
          <w:rFonts w:ascii="Times New Roman"/>
          <w:b w:val="false"/>
          <w:i w:val="false"/>
          <w:color w:val="000000"/>
          <w:sz w:val="28"/>
        </w:rPr>
        <w:t>
</w:t>
      </w:r>
      <w:r>
        <w:rPr>
          <w:rFonts w:ascii="Times New Roman"/>
          <w:b w:val="false"/>
          <w:i w:val="false"/>
          <w:color w:val="000000"/>
          <w:sz w:val="28"/>
        </w:rPr>
        <w:t>
      1) өрескел бұзушылықтар - 40 балл және одан жоғары;</w:t>
      </w:r>
      <w:r>
        <w:br/>
      </w:r>
      <w:r>
        <w:rPr>
          <w:rFonts w:ascii="Times New Roman"/>
          <w:b w:val="false"/>
          <w:i w:val="false"/>
          <w:color w:val="000000"/>
          <w:sz w:val="28"/>
        </w:rPr>
        <w:t>
</w:t>
      </w:r>
      <w:r>
        <w:rPr>
          <w:rFonts w:ascii="Times New Roman"/>
          <w:b w:val="false"/>
          <w:i w:val="false"/>
          <w:color w:val="000000"/>
          <w:sz w:val="28"/>
        </w:rPr>
        <w:t>
      2) орташа бұзушылықтар - 5 баллдан 40 баллға дейін;</w:t>
      </w:r>
      <w:r>
        <w:br/>
      </w:r>
      <w:r>
        <w:rPr>
          <w:rFonts w:ascii="Times New Roman"/>
          <w:b w:val="false"/>
          <w:i w:val="false"/>
          <w:color w:val="000000"/>
          <w:sz w:val="28"/>
        </w:rPr>
        <w:t>
</w:t>
      </w:r>
      <w:r>
        <w:rPr>
          <w:rFonts w:ascii="Times New Roman"/>
          <w:b w:val="false"/>
          <w:i w:val="false"/>
          <w:color w:val="000000"/>
          <w:sz w:val="28"/>
        </w:rPr>
        <w:t>
      3) болмашы бұзушылықтар - 1 баллдан 5 баллға дейін.</w:t>
      </w:r>
      <w:r>
        <w:br/>
      </w:r>
      <w:r>
        <w:rPr>
          <w:rFonts w:ascii="Times New Roman"/>
          <w:b w:val="false"/>
          <w:i w:val="false"/>
          <w:color w:val="000000"/>
          <w:sz w:val="28"/>
        </w:rPr>
        <w:t>
</w:t>
      </w:r>
      <w:r>
        <w:rPr>
          <w:rFonts w:ascii="Times New Roman"/>
          <w:b w:val="false"/>
          <w:i w:val="false"/>
          <w:color w:val="000000"/>
          <w:sz w:val="28"/>
        </w:rPr>
        <w:t>
      8. Тексерілетін субъектілер:</w:t>
      </w:r>
      <w:r>
        <w:br/>
      </w:r>
      <w:r>
        <w:rPr>
          <w:rFonts w:ascii="Times New Roman"/>
          <w:b w:val="false"/>
          <w:i w:val="false"/>
          <w:color w:val="000000"/>
          <w:sz w:val="28"/>
        </w:rPr>
        <w:t>
</w:t>
      </w:r>
      <w:r>
        <w:rPr>
          <w:rFonts w:ascii="Times New Roman"/>
          <w:b w:val="false"/>
          <w:i w:val="false"/>
          <w:color w:val="000000"/>
          <w:sz w:val="28"/>
        </w:rPr>
        <w:t>
      1) 40 (қоса алғанда) және одан жоғары балл жинағанда тәуекелдердің жоғары дәрежелі тобына жатқызылады;</w:t>
      </w:r>
      <w:r>
        <w:br/>
      </w:r>
      <w:r>
        <w:rPr>
          <w:rFonts w:ascii="Times New Roman"/>
          <w:b w:val="false"/>
          <w:i w:val="false"/>
          <w:color w:val="000000"/>
          <w:sz w:val="28"/>
        </w:rPr>
        <w:t>
</w:t>
      </w:r>
      <w:r>
        <w:rPr>
          <w:rFonts w:ascii="Times New Roman"/>
          <w:b w:val="false"/>
          <w:i w:val="false"/>
          <w:color w:val="000000"/>
          <w:sz w:val="28"/>
        </w:rPr>
        <w:t>
      2) 5-тен (қоса алғанда) бастап 40 баллға дейін жинағанда тәуекелдердің орташа дәрежелі тобына жатқызылады;</w:t>
      </w:r>
      <w:r>
        <w:br/>
      </w:r>
      <w:r>
        <w:rPr>
          <w:rFonts w:ascii="Times New Roman"/>
          <w:b w:val="false"/>
          <w:i w:val="false"/>
          <w:color w:val="000000"/>
          <w:sz w:val="28"/>
        </w:rPr>
        <w:t>
</w:t>
      </w:r>
      <w:r>
        <w:rPr>
          <w:rFonts w:ascii="Times New Roman"/>
          <w:b w:val="false"/>
          <w:i w:val="false"/>
          <w:color w:val="000000"/>
          <w:sz w:val="28"/>
        </w:rPr>
        <w:t>
      3) 1-ден (қоса алғанда) 5 баллға дейін жинағанда тәуекелдердің болмашы дәрежелі тобына жатқызылады.</w:t>
      </w:r>
      <w:r>
        <w:br/>
      </w:r>
      <w:r>
        <w:rPr>
          <w:rFonts w:ascii="Times New Roman"/>
          <w:b w:val="false"/>
          <w:i w:val="false"/>
          <w:color w:val="000000"/>
          <w:sz w:val="28"/>
        </w:rPr>
        <w:t>
</w:t>
      </w:r>
      <w:r>
        <w:rPr>
          <w:rFonts w:ascii="Times New Roman"/>
          <w:b w:val="false"/>
          <w:i w:val="false"/>
          <w:color w:val="000000"/>
          <w:sz w:val="28"/>
        </w:rPr>
        <w:t>
      9. Тәуекелдің бір тобының ішінде тексерілетін субъектілерді тексеруді басымдылықпен жоспарлауға негіз болып табылады:</w:t>
      </w:r>
      <w:r>
        <w:br/>
      </w:r>
      <w:r>
        <w:rPr>
          <w:rFonts w:ascii="Times New Roman"/>
          <w:b w:val="false"/>
          <w:i w:val="false"/>
          <w:color w:val="000000"/>
          <w:sz w:val="28"/>
        </w:rPr>
        <w:t>
</w:t>
      </w:r>
      <w:r>
        <w:rPr>
          <w:rFonts w:ascii="Times New Roman"/>
          <w:b w:val="false"/>
          <w:i w:val="false"/>
          <w:color w:val="000000"/>
          <w:sz w:val="28"/>
        </w:rPr>
        <w:t>
      1) берілген баллдың жоғары саны;</w:t>
      </w:r>
      <w:r>
        <w:br/>
      </w:r>
      <w:r>
        <w:rPr>
          <w:rFonts w:ascii="Times New Roman"/>
          <w:b w:val="false"/>
          <w:i w:val="false"/>
          <w:color w:val="000000"/>
          <w:sz w:val="28"/>
        </w:rPr>
        <w:t>
</w:t>
      </w:r>
      <w:r>
        <w:rPr>
          <w:rFonts w:ascii="Times New Roman"/>
          <w:b w:val="false"/>
          <w:i w:val="false"/>
          <w:color w:val="000000"/>
          <w:sz w:val="28"/>
        </w:rPr>
        <w:t>
      2) ең үлкен тексерілмеген мерзім, соның ішінде фармацевтикалық қызмет түрін жүзеге асыруға мемлекеттік лицензия алған уақыттан бері тексерудің жүргізілмеуі.</w:t>
      </w:r>
      <w:r>
        <w:br/>
      </w:r>
      <w:r>
        <w:rPr>
          <w:rFonts w:ascii="Times New Roman"/>
          <w:b w:val="false"/>
          <w:i w:val="false"/>
          <w:color w:val="000000"/>
          <w:sz w:val="28"/>
        </w:rPr>
        <w:t>
</w:t>
      </w:r>
      <w:r>
        <w:rPr>
          <w:rFonts w:ascii="Times New Roman"/>
          <w:b w:val="false"/>
          <w:i w:val="false"/>
          <w:color w:val="000000"/>
          <w:sz w:val="28"/>
        </w:rPr>
        <w:t>
      10. Тексеру мерзімділігін белгілеу үшін тексерілетін субъектінің тәуекел дәрежесін анықтау есебін дәрілік заттардың, медициналық мақсаттағы бұйымдар мен медициналық техниканың айналысы саласындағы мемлекеттік органның маманы жүргізеді және Алматы, Астана қалаларының, облыстың бас мемлекеттік фармацевтика инспекторы осы Критерийлерге </w:t>
      </w:r>
      <w:r>
        <w:rPr>
          <w:rFonts w:ascii="Times New Roman"/>
          <w:b w:val="false"/>
          <w:i w:val="false"/>
          <w:color w:val="000000"/>
          <w:sz w:val="28"/>
        </w:rPr>
        <w:t>2-қосымшадағы</w:t>
      </w:r>
      <w:r>
        <w:rPr>
          <w:rFonts w:ascii="Times New Roman"/>
          <w:b w:val="false"/>
          <w:i w:val="false"/>
          <w:color w:val="000000"/>
          <w:sz w:val="28"/>
        </w:rPr>
        <w:t xml:space="preserve"> нысанға сәйкес бекітеді.</w:t>
      </w:r>
    </w:p>
    <w:bookmarkEnd w:id="9"/>
    <w:bookmarkStart w:name="z111" w:id="10"/>
    <w:p>
      <w:pPr>
        <w:spacing w:after="0"/>
        <w:ind w:left="0"/>
        <w:jc w:val="both"/>
      </w:pPr>
      <w:r>
        <w:rPr>
          <w:rFonts w:ascii="Times New Roman"/>
          <w:b w:val="false"/>
          <w:i w:val="false"/>
          <w:color w:val="000000"/>
          <w:sz w:val="28"/>
        </w:rPr>
        <w:t>
Дәрілік заттардың, медициналық</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техниканың      </w:t>
      </w:r>
      <w:r>
        <w:br/>
      </w:r>
      <w:r>
        <w:rPr>
          <w:rFonts w:ascii="Times New Roman"/>
          <w:b w:val="false"/>
          <w:i w:val="false"/>
          <w:color w:val="000000"/>
          <w:sz w:val="28"/>
        </w:rPr>
        <w:t xml:space="preserve">
айналысының жеке меншік     </w:t>
      </w:r>
      <w:r>
        <w:br/>
      </w:r>
      <w:r>
        <w:rPr>
          <w:rFonts w:ascii="Times New Roman"/>
          <w:b w:val="false"/>
          <w:i w:val="false"/>
          <w:color w:val="000000"/>
          <w:sz w:val="28"/>
        </w:rPr>
        <w:t xml:space="preserve">
кәсіпкерлік саласындағы тәуекел </w:t>
      </w:r>
      <w:r>
        <w:br/>
      </w:r>
      <w:r>
        <w:rPr>
          <w:rFonts w:ascii="Times New Roman"/>
          <w:b w:val="false"/>
          <w:i w:val="false"/>
          <w:color w:val="000000"/>
          <w:sz w:val="28"/>
        </w:rPr>
        <w:t>
деңгейін бағалау Критерийлерріне</w:t>
      </w:r>
      <w:r>
        <w:br/>
      </w:r>
      <w:r>
        <w:rPr>
          <w:rFonts w:ascii="Times New Roman"/>
          <w:b w:val="false"/>
          <w:i w:val="false"/>
          <w:color w:val="000000"/>
          <w:sz w:val="28"/>
        </w:rPr>
        <w:t xml:space="preserve">
1-қосымша             </w:t>
      </w:r>
    </w:p>
    <w:bookmarkEnd w:id="10"/>
    <w:bookmarkStart w:name="z112" w:id="11"/>
    <w:p>
      <w:pPr>
        <w:spacing w:after="0"/>
        <w:ind w:left="0"/>
        <w:jc w:val="left"/>
      </w:pPr>
      <w:r>
        <w:rPr>
          <w:rFonts w:ascii="Times New Roman"/>
          <w:b/>
          <w:i w:val="false"/>
          <w:color w:val="000000"/>
        </w:rPr>
        <w:t xml:space="preserve"> 
Дәрілік заттардың, медициналық мақсаттағы бұйымдар мен</w:t>
      </w:r>
      <w:r>
        <w:br/>
      </w:r>
      <w:r>
        <w:rPr>
          <w:rFonts w:ascii="Times New Roman"/>
          <w:b/>
          <w:i w:val="false"/>
          <w:color w:val="000000"/>
        </w:rPr>
        <w:t>
медициналық техниканың айналысының жеке меншік кәсіпкерлік</w:t>
      </w:r>
      <w:r>
        <w:br/>
      </w:r>
      <w:r>
        <w:rPr>
          <w:rFonts w:ascii="Times New Roman"/>
          <w:b/>
          <w:i w:val="false"/>
          <w:color w:val="000000"/>
        </w:rPr>
        <w:t>
саласындағы субъективті Критерийлер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10999"/>
        <w:gridCol w:w="1831"/>
      </w:tblGrid>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Өлшемдердің атауы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Өрескел бұзушылықтар</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қызметке және қызметтің кіші түрлеріне лицензияның (нөмірі, сериясы, берілген күні) болмауы және (немесе) фармацевтикалық қызметке мемлекеттік лицензияның және қызметтің кіші түрлеріне қосымшалардың және (немесе) қызметтің жүзеге асырылуының басталуы немесе аяқталуы туралы хабарламаны алуы туралы талонның, халыққа қызмет көрсету орталығының қабылдағаны туралы белгісі бар хабарлама көшірмесінің электрондық құжат нысанындағы талонның болуы. Оларды қайта ресімдеуге байланысты шарттарды сақтау.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құралдары, психотроптық заттар және прекурсорлар айналымына байланысты қызмет түріне мемлекеттік лицензияның және қызмет түрлеріне қосымшалардың болмауы. Оларды қайта ресімдеуге байланысты шарттарды сақтау.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медициналық мақсаттағы бұйымдар мен медициналық техниканың көтерме саудасын жүзеге асыратын фармацевтикалық объектілер үшін фармацевтикалық қызметті лицензиялау кезінде қойылатын бекітілген біліктілік талаптарына сәйкессіздік</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медициналық мақсаттағы бұйымдар мен медициналық техниканың бөлшектік саудасын жүзеге асыратын фармацевтикалық объектілер үшін фармацевтикалық қызметті лицензиялау кезінде қойылатын бекітілген біліктілік талаптарына сәйкессіздік</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медициналық мақсаттағы бұйымдар мен медициналық техниканы дайындауды жүзеге асыратын фармацевтикалық объектілер үшін фармацевтикалық қызметті лицензиялау кезінде қойылатын бекітілген біліктілік талаптарына сәйкессіздік</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 медициналық мақсаттағы бұйымдар мен медициналық техниканы өндіру жөніндегі ұйымдарға фармацевтикалық қызметті лицензиялау кезінде қойылатын бекітілген біліктілік талаптарына сәйкессіздік</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құралдарының, психотроптық заттардың және прекурсорлардың айналымына байланысты қызметті лицензиялау кезінде қойылатын бекітілген біліктілік талаптарына сәйкессіздік</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дәрілік заттардың және (немесе) медициналық мақсаттағы бұйымдар мен медициналық техниканың көтерме саудасына лицензиясы бар субъектілерден сатып алу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және/немесе бөлшектік саудасына лицензиясы жоқ субъектілерге, сондай-ақ медициналық қызметке лицензиясы жоқ ұйымдарға дәрілік заттардың, медициналық мақсаттағы бұйымдар мен медициналық техниканың көтерме саудасы жүзеге асыру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субстанциялары тиісінше дәріханаларға және дәрілік заттарды дайындауға және өндіруге лицензиясы жоқ өндіруші ұйымдарға көтерме саудада босатуды жүзеге асыру.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Сапасыз дәрілік заттардың, медициналық мақсаттағы бұйымдар мен медициналық техниканың келіп түсуінің алдын алу және сақтау мен өткізу кезінде олардың сапасының төмендеуін болдырмауын ескерту бойынша іс-шараларды өткізбеу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сақтауды жүзеге асыратын үй-жайлар жылытқыш аспаптардан алыс, үй-жайлардың аспаптармен (термометрлер, гигрометрлер) қамтамасыз етпеу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Температураның параметрлері мен ауаның ылғалдылығын бақылау белгіленген тіркеу журналының және дәрілік заттардың, медициналық мақсаттағы бұйымдардың және медициналық техниканың сапасының сақталуын қамтамасыз етуге жауапты тұлғаның болмауы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саны мен сапасы бойынша қабылдау кезінде бақылаудың болмауы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медициналық мақсаттағы бұйымдар мен медициналық техниканың жарамдылық мерзімдерін сақталмауы және есепке алынбауы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құжаттарға сәйкес келмейтін, жарамдылық мерзімі біткен, Қазақстан Республикасында мемлекеттік тіркеуден және қауіпсіздігі мен сапасына бағалау өтпеген, Қазақстан Республикасының заңнамасына сәйкес келмейтін дәрілік заттар, медициналық мақсаттағы бұйымдар мен медициналық техниканы сақтау жөніндегі талаптардың сақталмауы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мемлекеттiк тiркеуден өтпеген дәрілік заттарды, медициналық мақсаттағы бұйымдар мен медициналық техниканы сатып алу, сақтау, тасымалдау, қолдану, қамтамасыз ету, таңбалау және сату фактілерінің болуы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Фальсификат емес дәрілік заттарды, медициналық мақсаттағы бұйымдар мен медициналық техниканы сатып алу, сақтау, тасымалдау, қолдану, қамтамасыз ету, таңбалау және сату фактілерінің болуы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Қауіпсіздігі мен сапасына бағалау өтпеген дәрілік заттарды, медициналық мақсаттағы бұйымдар мен медициналық техниканы сатып алу, сақтау, тасымалдау, қолдану, қамтамасыз ету, таңбалау және сату фактілерінің болуы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мерзiмi өтiп кеткен дәрілік заттарды, медициналық мақсаттағы бұйымдар мен медициналық техниканы сатып алу, сақтау, тасымалдау, қолдану, қамтамасыз ету, таңбалау және сату фактілерінің болуы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сақтау шартын сақтамау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тасымалдау тәртібін сақтау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психотроптық заттар және прекурсорлары бар дәрілік заттарды сақтау, тасымалдау және есепке алу тәртібін сақтамау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психотроптық заттар және прекурсорлары бар дәрілік заттарды, медициналық мақсаттағы бұйымдар мен медициналық техниканы көтерме саудада өткізу тәртібін сақтамау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Дәрiлiк заттарды, медициналық мақсаттағы бұйымдар мен медициналық техниканы жарнамалау туралы дәрілік заттардың айналысы саласындағы талаптарды бұзу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есірткі, психотроптық заттар және прекурсорлары бар дәрілік заттарды бөлшектік сатудың, қағидасын (рецептің дұрыс жазылуын, және есірткі, психотроптық заттар және прекурсорлары бар дәрілік заттардың босату) бұзу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дәрілік заттарды дәрігердің рецептісі бойынша бөлшектік сатудың, оның ішінде науқастардың жекелеген санаттарына арналған тегін немесе жеңілдік жағдайында босатудың қағидасын (рецептің дұрыс жазылуын, оның жарамдылық мерзімін, жазып берген дәрілік заттардың үйлесімділігін тексеру) бұзу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және есірткі, психотроптық заттар және прекурсорлары бар дәрілік заттарды (оның ішінде субстанцияларды), жою қағидасын бұзу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Дәріхана, медициналық техника мен медициналық мақсаттағы бұйымдардың дүкені және оптика дүкені жағдайында дайындалатын дәрілік препараттарды және медициналық мақсаттағы бұйымдарды дайындау технологиясы Қазақстан Республикасы Мемлекеттік фармакопеясының жалпы баптарының, жеке фармакопеялық баптарының, Қазақстан Республикасының аумағында қолданылады деп танылған шетелдік фармакопеялардың, денсаулық сақтау саласындағы уәкілетті орган бекіткен нормативтік құжаттардың талаптарына сәйкес жүзеге асыру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препараттарды дайындау тәртібін бұзу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Стерильдік дәрілік препараттарды дайындау тәртібін сақтау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мақсаттағы бұйымдарды дайындау тәртібін сақтау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Дәріханада дайындалатын дәрілік препараттардың сапасын бақылауды ұйымдастыруға және жүргізуге, сондай-ақ дәрілік препараттарды дайындау кезінде қателік жіберу қаупін төмендетуге жауапты провизор-талдаушының болмауы және оның жұмыс орынын қажетті жағдайлармен қамтамасыз етпеу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Дәріханаішілік бақылау жүргізу жөніндегі талаптарды бұзу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іс-шаралары бойынша талаптарды бұзу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бақылауын жүргізу жөніндегі талаптарды бұзу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Жазбаша бақылау жүргізу жөніндегі талаптарды бұзу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бақылауы бойынша талаптарды бұзу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Органолептикалық бақылау бойынша талаптарды бұзу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бақылау бойынша талаптарды бұзу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бақылау бойынша талаптарды бұзу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Босату кезіндегі бақылау бойынша талаптарды бұзу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Дәріханаға бақылау-талдау қызметін көрсету жөніндегі жұмысты ұйымдастыру бойынша талаптарды бұзу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дәрілік заттардың құрамында Қазақстан Республикасында қолдануға тыйым салынған бояғыштар мен қосалқы заттар болуы.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шығару үшін қажетті дәрілік субстанциялар мен жартылай өнімдерді дәрілік заттарды шығаруға немесе дәрілік заттарды көтерме саудада өткізуге құқығын куәландыратын құжаты бар тұлғалардан ғана сатып алу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өндірістік практика жағдайында өндірілген дәрілік субстанциялардан басқа, Қазақстан Республикасында тіркелмеген дәрілік субстанциялар немесе жартылай өнімдер пайдалану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 үдерісінде өнімді ұйымдастыру стандартында көрсетілген стандарттау бойынша нормативтік құжаттарға сәйкес келмейтін қосалқы заттар, шығыс және қаптама материалдары пайдалану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Шығарылатын дайын фармацевтикалық өнімдер фармацевтикалық немесе медициналық қызметтің тиісті түрін жүзеге асыру құқығына лицензиясы бар тұлғаларға өткізу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Сапаның белгіленген талаптарына сәйкес келмейтіні анықталған немесе болжанған, шығарылған және өткізілген дайын өнімнің кез-келген сериясын қайтарып (шақыртып) алуының болуы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шығару сапа және қауіпсіздік талаптарына сәйкес келетін дайын фармацевтикалық өнім шығаруды қамтамасыз ету мақсатында өндірістің технологиялық регламентіне сәйкес жүзеге асыру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үдерісті өндіруші ұйымның технологиялық регламентіне сәйкес қажетті жабдықтар мен аспаптарды пайдалана отырып, осы мақсатқа арналған үй-жайларда білікті қызметкерлер орындалмауы және бақылаудың жоқтығы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 ұйым белгілеген дәрілік заттың, медициналық мақсаттағы бұйым мен медициналық техниканың әрбір өндірістік сериясына дәрілік заттардың, медициналық мақсаттағы бұйымдар мен медициналық техника серияларының хаттамаларының болмауы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заттың, медициналық мақсаттағы бұйым мен медициналық техника серияларының хаттамасында технологиялық үдеріс барысында қабылданған әрбір әрекет белгіленеді, күні жазылады және әрбір технологиялық операцияға жауапты тұлғаның қолының жоқтығы.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үдерістегі дәрілік заттың, медициналық мақсаттағы бұйым мен медициналық техниканың әрбір сериясының хаттамаларында өткізуді, сондай-ақ дайын өнімнің сапасына қатысы бар барлық факторларды қоса алғанда, дайын фармацевтикалық өнімнің нақты сериясын шығару барысының қадағалануын қамтамасыз ететін ақпараттың толық көлемінің болмауы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шығару үдерісін көрсететін ұйымның (өндірушінің) құжатын осы серияның жарамдылық мерзімі асқаннан кейін кемінде бір жыл ішінде ресімдеу, тіркеу және сақтауды бұзу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(өндірістің) сапаны бақылау қызметінің өндіру үдерісінің сапасын бақылауды бұзу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Тұрақтылық сынақтарын жүргізу және дәрілік заттарды сақтау мен қайта бақылау мерзімін белгілеу тәртібін бұзу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бақылауға жататын есірткі, психотроптық заттар мен прекурсорларды әкелуге және әкетуге, тасымалдауға, жөнелтуге, сақтауға белгіленген квотаны сақтау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психотроптық заттар мен прекурсорлар бар дәрілік заттарды (оның ішінде субстанцияларды) есепке алу, босату, салыстыру, жою, сақтау бойынша талаптарды сақтау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рецептілік бланкілерді сақтау, бөлу, босату, есепке алу және жою талаптарын сақтамау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Дәріханада дайындалатын (дайындау құқығы бар дәріханалар үшін) дәрілік препараттарды сақтау мерзімдерін сақтамау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затты таңбалау қағидасының талаптарын бұзу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спиртін сақтау, тасымалдау және сату (жөнелту, қабылдау) қағидасын сақтау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 шеңберінде жедел, стационарлық және стационар алмастырушы көмек көрсету кезінде медицина ұйымдарындағы дәрілік заттарға қажеттілікті айқындау және қамтамасыз етуді бұзу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Тізбеге сәйкес тегін медициналық көмектің кепілдік берілген көлемі шеңберінде амбулаториялық-емханалық көмек көрсету кезінде медицина ұйымдарындағы дәрілік заттарға қажеттілікті айқындау және қамтамасыз етуді бұзу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көлемін көрсетуге бағытталған дәрілік заттарды сатып алу қағидатын сақтай отырып қамтамасыз ету ұйымдастыру, дәрілік заттар, медициналық мақсаттағы бұйымдар мен медициналық техника уәкілетті орган бекіткен бағалардан аспайтын бағалар бойынша сатып алуды бұзу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сатып алу тәсілдерін сақталмауы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 шеңберінде дәрілік заттардың, сондай-ақ есірткі, психотроптық заттар және прекурсорлары бар дәрілік заттарды (тағайындау) пайдалануды бұзу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ұйымдарында дәрілік заттардың пайдаланылуын (тағайындалуын), жанама әсерлерінің мониторингі нәтижелерін талдау және дәрілік заттарды ұтымды пайдалану мәселелерін реттеу тұрақты жүзеге асырылуының болмауы.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 шеңберінде медициналық көмек көрсетуге арналған дәрілік заттар медицина ұйымдарында медициналық құжаттамада сомалық және сандық мәнде және дәрілік заттарды пайдалануды есепке алудың автоматтандырылған бағдарламасында есепке алынбауы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 шеңберінде медициналық көмек көрсетуге арналған дәрілік заттар және ақылы қызметтер көрсету үшін медицина ұйымының қаражаты есебінен сатып алынған дәрілік заттар бөлек сақталуы және есепке алынуының болмауы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әкімшілік-аумақтық бірлік аумағында таратылатын мерзімді баспа басылымдарында, сондай-ақ амбулаториялық-емханалық көмек көрсететін медицина ұйымдарының және тегін медициналық көмектің кепілдік берілген көлемі шеңберінде фармацевтикалық қызметтерді жүзеге асыратын дәрілік заттардың айналысы саласындағы объектілердің көрнекі ақпарат ілінетін орындарында пациенттерге арналған ақпаратты орналастырмауы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оның ішінде құрамында есірткі құралдары, психотроптық заттар мен прекурсорлар бар дәрілік заттар тегін медициналық көмектің кепілдік берілген көлемі шеңберінде фармацевтикалық қызметтерді жүзеге асыратын дәрілік заттар, медициналық мақсаттағы бұйымдар мен медициналық техника, айналысы саласындағы объектілер арқылы босатуды бұзу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зардап шегетін азаматтар амбулаториялық емдеу кезінде туберкулезге қарсы дәрілік заттармен тегін қамтамасыз етпеу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 дәрі-дәрмекпен тегін қамтамасыз ету кезінде амбулаториялық дәрі-дәрмектердің пайдаланылуын автоматтандырылған бағдарламада сомалық және көлемдік көрсетілімін есепке алынбауы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денсаулық сақтау саласындағы уәкілетті орган белгілеген нысан бойынша денсаулық сақтауды басқарудың жергілікті органдарына амбулаториялық-емханалық көмек көрсетуші медицина ұйымдары-амбулаториялық дәрі-дәрмекпен қамтамасыз ету үшін жазылған рецептілер тізілімін және фармацевтикалық қызметтерді көрсетушілер - дәрілік заттар мен медициналық мақсаттағы бұйымдарды босату жүзеге асыру бойынша рецептілер тізілімін ұсынбауы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Рецептілерін жазып беруін және Денсаулық сақтау ұйымдарының медицина қызметкерлерінің босатылатын дәрілік заттардың ресімдеуін бұзу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психотроптық заттар және прекурсорлары бар дәрілік заттарды есепке алуды, босатуды, салыстыруды, жоюды, дәрілік заттарды сақтауды (оның ішінде субстанцияларды) бұзу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психотроптық заттар және прекурсорлары бар дәрілік заттарды медициналық мақсатта пайдалану қағидасын бұзу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Рецептілерді жазу және Есірткі, психотроптық заттар және прекурсорлары бар дәрілік заттарды босату қағидасын бұзу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рецептілік бланкілерді сақтау, бөлу, босату, есепке алу, жою және жазып берілетін есірткі, психотроптық заттар және прекурсорлары бар дәрілік заттарға қойылатын талаптарды бұзу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спиртін сақтау, тасымалдау және сату (жөнелту, қабылдау) қағидасын сақтау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медициналық рәсімдерді жүзеге асыруға қажетті дәрілік заттармен, медициналық мақсаттағы бұйымдармен және медициналық техникамен қамтамасыз етудің, сондай-ақ стационарлық, стационарды алмастырушы медициналық көмекті, амбулаториялық-емханалық көмекті көрсететін медициналық ұйымдарында дәрілік заттарды жүргізу және жүргізуді бақылауға арналған талдаудың жоқтығы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Орта бұзушылықтар</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бес жылда бір реттен кем емес біліктілігін арттыру курстарынан өтпеуі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және орыс тілдерінде фармацевтикалық қызмет субъектісінің атауы, оның ұйымдық-құқықтық нысаны және жұмыс режимі көрсетілген маңдайша жазуының болмауы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қызметке лицензиясының және оған тиісті қосымшаның көшірмелерін танысуға ыңғайлы орындарда орналастырылмауы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медициналық мақсаттағы бұйымдар мен медициналық техника айналысы саласындағы мемлекеттік органның аумақтық бөлімшелерінің телефондары және мекенжайлары туралы ақпаратты танысуға ыңғайлы орындарда орналастырылмауы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 дәрілік заттарды, медициналық мақсаттағы бұйымдар мен медициналық техниканы бөлшек саудада өткізу кезінде пациентке ақпарат бермеу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Дәріханада дайындалатын (дайындау құқығы бар дәріханалар үшін) дәрілік препараттарды сақтау мерзімдері туралы ақпараттың болмауы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аурулары бар азаматтардың жекелеген санаттарына амбулаториялық деңгейде тегін және (немесе) жеңілдікті қамтамасыз етуге арналған дәрілік заттардың, бейімделген емдік өнімдердің тізбесі туралы ақпарат танысуға ыңғайлы орындарда орналастырылмауы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залында сөрелер, ақпараттық стенділер ресімделеді, жарнамалық ақпарат (профилактикалық сипаттағы парақтар, буклеттер) дұрыс орналастырылмауы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 мемлекеттік басқарудың жергілікті органдарымен тиісті шарттары бар, бөлшек саудада өткізу объектілерінде тиісті денсаулық сақтау ұйымының басшысы бекіткен тегін және (немесе) жеңілдікті берілетін дәрілік заттар рецептілеріне қол қоюға құқығы бар лауазымды тұлғалардың тізімдері және қол қою үлгілері орналастырылмауы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жазып берілмеген рецептілер туралы ақпаратты ұсынбау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Рецептілерді сақтау мерзімдерін сақтау және оларды жою рәсімдерін сақтамау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Дәрiлiк заттардың жанама әсерлерiнiң мониторингiсін жүргізбеу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препараттарды медициналық ұйымдарға босату кезінде шарттарды сақтамау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жазып берілмеген рецептілерді есепке алу журналының болмауы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ұйымдардың дәрілік заттарға қажеттілігін айқындау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Кіріске алынбаған және ресімделген құжаттары жоқ дәрілік заттарды, медициналық мақсаттағы бұйымдар мен медициналық техниканы өткізуді жүзеге асыру.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нысанға сәйкес дәрілік препараттардың сапасын бақылау жөніндегі жұмыс туралы жыл сайынғы есебін ұсынбау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«Рецепт жарамсыз» деген мөр қойылған жарамсыз рецептілер бойынша шара қабылдамау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препараттардың сапасын бақылау жөніндегі жұмыс туралы жыл сайынғы есебін ұсыну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 шеңберінде жедел, стационарлық, стационарды алмастыратын көмек көрсету үшін түскен дәрілік заттар медицина ұйымының атауы, оның мекен-жайы көрсетіле отырып, медицина ұйымының арнайы мөртаңбасымен және «Тегін» деген белгі жоқ</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Қажеттілігіне қарай, бірақ жылына кемінде бір рет медицина ұйымдарында сақталатын дәрілік заттарды түгендеу жүргізбеу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жәрдем көрсету кезінде көрсетілген жедел жәрдем туралы пайдаланылған дәрілік заттардың атаулары мен көлемдері көрсетілген ақпарат денсаулық сақтау саласындағы уәкілетті орган бекіткен нысан бойынша медициналық құжаттамада көрсетіледі. Жедел жәрдем ұйымы ақпаратты науқастың тұрғылықты жері бойынша амбулаториялық-емханалық көмек көрсететін медицина ұйымына бермеуі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денсаулық сақтау саласындағы уәкілетті орган белгілеген нысан бойынша денсаулық сақтауды басқарудың жергілікті органдарына амбулаториялық-емханалық көмек көрсетуші медицина ұйымдары-амбулаториялық дәрі-дәрмекпен қамтамасыз ету үшін жазылған рецептілер тізілімін және фармацевтикалық қызметтерді көрсетушілер - дәрілік заттар мен медициналық мақсаттағы бұйымдарды босату жүзеге асыру бойынша рецептілер тізілімін ұсынбау.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Болмашы бұзушылықтар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Пікірлер мен ұсыныстар кітабын танысуға ыңғайлы орындарда болмауы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анықтама қызметінің телефон нөмірлері туралы ақпаратты танысуға ыңғайлы орындарда болмауы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 балаларға босатылмайды» ақпаратының болмауы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«Дәрігердің рецептісі бойынша босатылуға арналған дәрілік заттарды рецептісіз өткізуге тыйым салынады» ақпаратының болмауы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 қайтарылмайды және ауыстырылмайды» ақпаратының болмауы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113" w:id="12"/>
    <w:p>
      <w:pPr>
        <w:spacing w:after="0"/>
        <w:ind w:left="0"/>
        <w:jc w:val="both"/>
      </w:pPr>
      <w:r>
        <w:rPr>
          <w:rFonts w:ascii="Times New Roman"/>
          <w:b w:val="false"/>
          <w:i w:val="false"/>
          <w:color w:val="000000"/>
          <w:sz w:val="28"/>
        </w:rPr>
        <w:t xml:space="preserve">
Дәрілік заттар,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айналысы </w:t>
      </w:r>
      <w:r>
        <w:br/>
      </w:r>
      <w:r>
        <w:rPr>
          <w:rFonts w:ascii="Times New Roman"/>
          <w:b w:val="false"/>
          <w:i w:val="false"/>
          <w:color w:val="000000"/>
          <w:sz w:val="28"/>
        </w:rPr>
        <w:t xml:space="preserve">
саласындағы тәуекел дәрежесін </w:t>
      </w:r>
      <w:r>
        <w:br/>
      </w:r>
      <w:r>
        <w:rPr>
          <w:rFonts w:ascii="Times New Roman"/>
          <w:b w:val="false"/>
          <w:i w:val="false"/>
          <w:color w:val="000000"/>
          <w:sz w:val="28"/>
        </w:rPr>
        <w:t>
бағалау критерийлеріне 2-қосымша</w:t>
      </w:r>
    </w:p>
    <w:bookmarkEnd w:id="12"/>
    <w:bookmarkStart w:name="z114" w:id="13"/>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Бекітемін</w:t>
      </w:r>
      <w:r>
        <w:br/>
      </w:r>
      <w:r>
        <w:rPr>
          <w:rFonts w:ascii="Times New Roman"/>
          <w:b w:val="false"/>
          <w:i w:val="false"/>
          <w:color w:val="000000"/>
          <w:sz w:val="28"/>
        </w:rPr>
        <w:t>
_________________________________</w:t>
      </w:r>
      <w:r>
        <w:br/>
      </w:r>
      <w:r>
        <w:rPr>
          <w:rFonts w:ascii="Times New Roman"/>
          <w:b w:val="false"/>
          <w:i w:val="false"/>
          <w:color w:val="000000"/>
          <w:sz w:val="28"/>
        </w:rPr>
        <w:t>
(облысының, Алматы, Астана қ.қ.)</w:t>
      </w:r>
      <w:r>
        <w:br/>
      </w:r>
      <w:r>
        <w:rPr>
          <w:rFonts w:ascii="Times New Roman"/>
          <w:b w:val="false"/>
          <w:i w:val="false"/>
          <w:color w:val="000000"/>
          <w:sz w:val="28"/>
        </w:rPr>
        <w:t>
Бас мемлекеттік фармацевтикалық инспекторы</w:t>
      </w:r>
      <w:r>
        <w:br/>
      </w:r>
      <w:r>
        <w:rPr>
          <w:rFonts w:ascii="Times New Roman"/>
          <w:b w:val="false"/>
          <w:i w:val="false"/>
          <w:color w:val="000000"/>
          <w:sz w:val="28"/>
        </w:rPr>
        <w:t>
______________________________</w:t>
      </w:r>
      <w:r>
        <w:br/>
      </w:r>
      <w:r>
        <w:rPr>
          <w:rFonts w:ascii="Times New Roman"/>
          <w:b w:val="false"/>
          <w:i w:val="false"/>
          <w:color w:val="000000"/>
          <w:sz w:val="28"/>
        </w:rPr>
        <w:t>
(Тегі, аты, әкесінің аты, қолы)</w:t>
      </w:r>
      <w:r>
        <w:br/>
      </w:r>
      <w:r>
        <w:rPr>
          <w:rFonts w:ascii="Times New Roman"/>
          <w:b w:val="false"/>
          <w:i w:val="false"/>
          <w:color w:val="000000"/>
          <w:sz w:val="28"/>
        </w:rPr>
        <w:t>
_____жылғы «____» ____________</w:t>
      </w:r>
    </w:p>
    <w:bookmarkEnd w:id="13"/>
    <w:bookmarkStart w:name="z115" w:id="14"/>
    <w:p>
      <w:pPr>
        <w:spacing w:after="0"/>
        <w:ind w:left="0"/>
        <w:jc w:val="left"/>
      </w:pPr>
      <w:r>
        <w:rPr>
          <w:rFonts w:ascii="Times New Roman"/>
          <w:b/>
          <w:i w:val="false"/>
          <w:color w:val="000000"/>
        </w:rPr>
        <w:t xml:space="preserve"> 
Тексеру мерзімділігін белгілеу үшін тексерілетін субъектінің</w:t>
      </w:r>
      <w:r>
        <w:br/>
      </w:r>
      <w:r>
        <w:rPr>
          <w:rFonts w:ascii="Times New Roman"/>
          <w:b/>
          <w:i w:val="false"/>
          <w:color w:val="000000"/>
        </w:rPr>
        <w:t>
тәуекел дәрежесін анықтау есебі</w:t>
      </w:r>
      <w:r>
        <w:br/>
      </w:r>
      <w:r>
        <w:rPr>
          <w:rFonts w:ascii="Times New Roman"/>
          <w:b/>
          <w:i w:val="false"/>
          <w:color w:val="000000"/>
        </w:rPr>
        <w:t>
___________________________________________</w:t>
      </w:r>
      <w:r>
        <w:br/>
      </w:r>
      <w:r>
        <w:rPr>
          <w:rFonts w:ascii="Times New Roman"/>
          <w:b/>
          <w:i w:val="false"/>
          <w:color w:val="000000"/>
        </w:rPr>
        <w:t>
нысанның атауы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3641"/>
        <w:gridCol w:w="1888"/>
        <w:gridCol w:w="2157"/>
        <w:gridCol w:w="2562"/>
        <w:gridCol w:w="2158"/>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Объективті критерий бойынша тәуекел тобы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Жиналған баллдар саны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Субъективті критерий бойынша баллдар диапазоны</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 саласындағы тәуекел дәрежесі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Тексерудің мерзімділігі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Қорытынды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(объектінің атауы, оның тәуекел дәрежесі мен тексеру еселігі жазбаша көрсетіледі)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Есепті жүргізген маманның тегі, аты, әкесінің аты, лауазымы,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