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ad68" w14:textId="f30a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сондай-ақ оларға қойылатын біліктілік талаптар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28 қыркүйектегі № 348 Бұйрығы. Қазақстан Республикасының Әділет министрлігінде 2012 жылы 8 қарашада № 8063 тіркелді. Күші жойылды - Қазақстан Республикасы Инвестициялар және даму министрінің 2018 жылғы 27 желтоқсандағы № 935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27.12.2018 </w:t>
      </w:r>
      <w:r>
        <w:rPr>
          <w:rFonts w:ascii="Times New Roman"/>
          <w:b w:val="false"/>
          <w:i w:val="false"/>
          <w:color w:val="ff0000"/>
          <w:sz w:val="28"/>
        </w:rPr>
        <w:t>№ 935</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2000 жылғы 7 маусымдағы Заңының 5-бабы 2-тармағы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w:t>
      </w:r>
      <w:r>
        <w:rPr>
          <w:rFonts w:ascii="Times New Roman"/>
          <w:b w:val="false"/>
          <w:i w:val="false"/>
          <w:color w:val="000000"/>
          <w:sz w:val="28"/>
        </w:rPr>
        <w:t>қағидасы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 бірлігін қамтамасыз ету саласындағы техникалық сарапшыларға және өлшем құралдарын салыстырып тексерушілерге біліктілік талаптары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бұқаралық ақпарат құралдарында ресми жариялануын;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орналасуын қамтамасыз етсін.</w:t>
      </w:r>
    </w:p>
    <w:bookmarkEnd w:id="7"/>
    <w:bookmarkStart w:name="z9" w:id="8"/>
    <w:p>
      <w:pPr>
        <w:spacing w:after="0"/>
        <w:ind w:left="0"/>
        <w:jc w:val="both"/>
      </w:pPr>
      <w:r>
        <w:rPr>
          <w:rFonts w:ascii="Times New Roman"/>
          <w:b w:val="false"/>
          <w:i w:val="false"/>
          <w:color w:val="000000"/>
          <w:sz w:val="28"/>
        </w:rPr>
        <w:t xml:space="preserve">
      3. "Өлшем бірлігін қамтамасыз ету саласындағы сарапшы-аудиторлар және өлшем құралдарын салыстырып тексерушілерге аттестаттау жүргізу ережесін бекіту туралы" Қазақстан Республикасы Индустрия және сауда министрлігінің 2009 жылғы 12 қарашадағы № 313 (Қазақстан Республикасы нормативтік құқықтық актілерін мемлекеттік тіркеу тізілімінде № 5964 тіркелген, Қазақстан Республикасы орталық атқарушы және басқа мемлекеттік органдары актілерінің жинағында, 2010 жылы, қаңтарда, жарияланған, 2010 жылғы 11 наурыздағы № 36 "Заң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Қ.А. Тулеушинге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Өлшем бірлігін қамтамасыз ету саласындағы техникалық</w:t>
      </w:r>
      <w:r>
        <w:br/>
      </w:r>
      <w:r>
        <w:rPr>
          <w:rFonts w:ascii="Times New Roman"/>
          <w:b/>
          <w:i w:val="false"/>
          <w:color w:val="000000"/>
        </w:rPr>
        <w:t>сарапшыларға және өлшем құралдарын салыстырып тексерушілерге</w:t>
      </w:r>
      <w:r>
        <w:br/>
      </w:r>
      <w:r>
        <w:rPr>
          <w:rFonts w:ascii="Times New Roman"/>
          <w:b/>
          <w:i w:val="false"/>
          <w:color w:val="000000"/>
        </w:rPr>
        <w:t>аттестаттау және қайта аттестаттау жүргізу, сондай-ақ оларға</w:t>
      </w:r>
      <w:r>
        <w:br/>
      </w:r>
      <w:r>
        <w:rPr>
          <w:rFonts w:ascii="Times New Roman"/>
          <w:b/>
          <w:i w:val="false"/>
          <w:color w:val="000000"/>
        </w:rPr>
        <w:t>қойылатын біліктілік талаптар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сондай-ақ оларға қойылатын біліктілік талаптарының қағидалары (бұдан әрі – Қағидалар) "Өлшем бірлігін қамтамасыз ету туралы" Қазақстан Республикасының 2000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өлшем бірлігін қамтамасыз ету саласындағы техникалық сарапшыларға және өлшем бірлігін салыстырып тексерушілерге аттестаттау және қайта аттестаттау жүргізу, сондай-ақ оларға қойылатын біліктілік талаптарының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біліктілік комиссиясы – құрамы мемлекеттік ғылыми метрологиялық орталықтың (қызметкерлерді сертификаттау бойынша орган) басшысымен анықталатын, өлшем бірлігін қамтамасыз ету саласындағы техникалық сарапшыларды және өлшем құралдарын салыстырып тексерушілерді аттестаттау және қайта аттестаттау мәселесі бойынша шешім қабылдайтын комиссия;</w:t>
      </w:r>
    </w:p>
    <w:bookmarkEnd w:id="14"/>
    <w:bookmarkStart w:name="z18" w:id="15"/>
    <w:p>
      <w:pPr>
        <w:spacing w:after="0"/>
        <w:ind w:left="0"/>
        <w:jc w:val="both"/>
      </w:pPr>
      <w:r>
        <w:rPr>
          <w:rFonts w:ascii="Times New Roman"/>
          <w:b w:val="false"/>
          <w:i w:val="false"/>
          <w:color w:val="000000"/>
          <w:sz w:val="28"/>
        </w:rPr>
        <w:t>
      2) қайта аттестаттау – бұрын берілген сертификаттың жарамдылық мерзімі өткен бұрын аттестатталған техникалық сарапшылар мен өлшем құралдарын салыстырып тексерушілерді дәл сол қызметтік бағыт немесе өлшем түрлері бойынша қайталанған мерзімде аттестаттау;</w:t>
      </w:r>
    </w:p>
    <w:bookmarkEnd w:id="15"/>
    <w:bookmarkStart w:name="z19" w:id="16"/>
    <w:p>
      <w:pPr>
        <w:spacing w:after="0"/>
        <w:ind w:left="0"/>
        <w:jc w:val="both"/>
      </w:pPr>
      <w:r>
        <w:rPr>
          <w:rFonts w:ascii="Times New Roman"/>
          <w:b w:val="false"/>
          <w:i w:val="false"/>
          <w:color w:val="000000"/>
          <w:sz w:val="28"/>
        </w:rPr>
        <w:t>
      3) өлшем бірлігін қамтамасыз ету саласындағы техникалық сарапшы – өлшем бірлігін қамтамасыз ету саласындағы жұмыстарды жүргізу құқығына Қағидаларда белгіленген тәртіпте аттестатталған жеке тұлға;</w:t>
      </w:r>
    </w:p>
    <w:bookmarkEnd w:id="16"/>
    <w:bookmarkStart w:name="z20" w:id="17"/>
    <w:p>
      <w:pPr>
        <w:spacing w:after="0"/>
        <w:ind w:left="0"/>
        <w:jc w:val="both"/>
      </w:pPr>
      <w:r>
        <w:rPr>
          <w:rFonts w:ascii="Times New Roman"/>
          <w:b w:val="false"/>
          <w:i w:val="false"/>
          <w:color w:val="000000"/>
          <w:sz w:val="28"/>
        </w:rPr>
        <w:t>
      4) өлшем құралдарын салыстырып тексерушi – өлшем құралдарын салыстырып тексеру жүргiзу құқығына Қағидаларда белгiленген тәртiппен аттестатталған мемлекеттiк метрологиялық қызметтiң немесе аккредиттелген заңды тұлғалардың метрологиялық қызметтерiнiң маманы;</w:t>
      </w:r>
    </w:p>
    <w:bookmarkEnd w:id="17"/>
    <w:bookmarkStart w:name="z21" w:id="18"/>
    <w:p>
      <w:pPr>
        <w:spacing w:after="0"/>
        <w:ind w:left="0"/>
        <w:jc w:val="both"/>
      </w:pPr>
      <w:r>
        <w:rPr>
          <w:rFonts w:ascii="Times New Roman"/>
          <w:b w:val="false"/>
          <w:i w:val="false"/>
          <w:color w:val="000000"/>
          <w:sz w:val="28"/>
        </w:rPr>
        <w:t>
      5) өлшем бірлігін қамтамасыз етудің мемлекеттік жүйесінің тізілімі – өлшем бірлігін қамтамасыз ету саласындағы объектілерді, жұмысқа қатысушылар мен құжаттарды тіркеуді есепке алу құжаты;</w:t>
      </w:r>
    </w:p>
    <w:bookmarkEnd w:id="18"/>
    <w:bookmarkStart w:name="z22" w:id="19"/>
    <w:p>
      <w:pPr>
        <w:spacing w:after="0"/>
        <w:ind w:left="0"/>
        <w:jc w:val="both"/>
      </w:pPr>
      <w:r>
        <w:rPr>
          <w:rFonts w:ascii="Times New Roman"/>
          <w:b w:val="false"/>
          <w:i w:val="false"/>
          <w:color w:val="000000"/>
          <w:sz w:val="28"/>
        </w:rPr>
        <w:t>
      6) уәкілетті орган – техникалық реттеу және метрология саласында мемлекеттік реттеуді жүзеге асырушы мемлекеттік орган;</w:t>
      </w:r>
    </w:p>
    <w:bookmarkEnd w:id="19"/>
    <w:bookmarkStart w:name="z23" w:id="20"/>
    <w:p>
      <w:pPr>
        <w:spacing w:after="0"/>
        <w:ind w:left="0"/>
        <w:jc w:val="both"/>
      </w:pPr>
      <w:r>
        <w:rPr>
          <w:rFonts w:ascii="Times New Roman"/>
          <w:b w:val="false"/>
          <w:i w:val="false"/>
          <w:color w:val="000000"/>
          <w:sz w:val="28"/>
        </w:rPr>
        <w:t>
      7) үміткер – біліктілікті алуға өтініш беретін тұлға.</w:t>
      </w:r>
    </w:p>
    <w:bookmarkEnd w:id="20"/>
    <w:bookmarkStart w:name="z24" w:id="21"/>
    <w:p>
      <w:pPr>
        <w:spacing w:after="0"/>
        <w:ind w:left="0"/>
        <w:jc w:val="left"/>
      </w:pPr>
      <w:r>
        <w:rPr>
          <w:rFonts w:ascii="Times New Roman"/>
          <w:b/>
          <w:i w:val="false"/>
          <w:color w:val="000000"/>
        </w:rPr>
        <w:t xml:space="preserve"> 2. Техникалық сарапшылар мен салыстырып тексерушілерді</w:t>
      </w:r>
      <w:r>
        <w:br/>
      </w:r>
      <w:r>
        <w:rPr>
          <w:rFonts w:ascii="Times New Roman"/>
          <w:b/>
          <w:i w:val="false"/>
          <w:color w:val="000000"/>
        </w:rPr>
        <w:t>аттестаттау және қайта аттестаттау тәртібі</w:t>
      </w:r>
    </w:p>
    <w:bookmarkEnd w:id="21"/>
    <w:bookmarkStart w:name="z25" w:id="22"/>
    <w:p>
      <w:pPr>
        <w:spacing w:after="0"/>
        <w:ind w:left="0"/>
        <w:jc w:val="both"/>
      </w:pPr>
      <w:r>
        <w:rPr>
          <w:rFonts w:ascii="Times New Roman"/>
          <w:b w:val="false"/>
          <w:i w:val="false"/>
          <w:color w:val="000000"/>
          <w:sz w:val="28"/>
        </w:rPr>
        <w:t>
      3. Өлшем бірлігін қамтамасыз ету саласындағы техникалық сарапшыларды (бұдан әрі – техникалық сарапшылар) аттестаттау мынадай бағыттар бойынша жүргізіледі:</w:t>
      </w:r>
    </w:p>
    <w:bookmarkEnd w:id="22"/>
    <w:bookmarkStart w:name="z26" w:id="23"/>
    <w:p>
      <w:pPr>
        <w:spacing w:after="0"/>
        <w:ind w:left="0"/>
        <w:jc w:val="both"/>
      </w:pPr>
      <w:r>
        <w:rPr>
          <w:rFonts w:ascii="Times New Roman"/>
          <w:b w:val="false"/>
          <w:i w:val="false"/>
          <w:color w:val="000000"/>
          <w:sz w:val="28"/>
        </w:rPr>
        <w:t>
      1) өлшем құралдарының сынақтарын жүргізу;</w:t>
      </w:r>
    </w:p>
    <w:bookmarkEnd w:id="23"/>
    <w:bookmarkStart w:name="z27" w:id="24"/>
    <w:p>
      <w:pPr>
        <w:spacing w:after="0"/>
        <w:ind w:left="0"/>
        <w:jc w:val="both"/>
      </w:pPr>
      <w:r>
        <w:rPr>
          <w:rFonts w:ascii="Times New Roman"/>
          <w:b w:val="false"/>
          <w:i w:val="false"/>
          <w:color w:val="000000"/>
          <w:sz w:val="28"/>
        </w:rPr>
        <w:t>
      2) сынақ жабдықтарының аттестаттауын жүргізу;</w:t>
      </w:r>
    </w:p>
    <w:bookmarkEnd w:id="24"/>
    <w:bookmarkStart w:name="z28" w:id="25"/>
    <w:p>
      <w:pPr>
        <w:spacing w:after="0"/>
        <w:ind w:left="0"/>
        <w:jc w:val="both"/>
      </w:pPr>
      <w:r>
        <w:rPr>
          <w:rFonts w:ascii="Times New Roman"/>
          <w:b w:val="false"/>
          <w:i w:val="false"/>
          <w:color w:val="000000"/>
          <w:sz w:val="28"/>
        </w:rPr>
        <w:t>
      3) өлшемдерді орындау әдістемелердің метрологиялық аттестаттауын жүргізу;</w:t>
      </w:r>
    </w:p>
    <w:bookmarkEnd w:id="25"/>
    <w:bookmarkStart w:name="z29" w:id="26"/>
    <w:p>
      <w:pPr>
        <w:spacing w:after="0"/>
        <w:ind w:left="0"/>
        <w:jc w:val="both"/>
      </w:pPr>
      <w:r>
        <w:rPr>
          <w:rFonts w:ascii="Times New Roman"/>
          <w:b w:val="false"/>
          <w:i w:val="false"/>
          <w:color w:val="000000"/>
          <w:sz w:val="28"/>
        </w:rPr>
        <w:t>
      4) техникалық құжаттамалардың метрологиялық сараптамасын жүргізу.</w:t>
      </w:r>
    </w:p>
    <w:bookmarkEnd w:id="26"/>
    <w:bookmarkStart w:name="z30" w:id="27"/>
    <w:p>
      <w:pPr>
        <w:spacing w:after="0"/>
        <w:ind w:left="0"/>
        <w:jc w:val="both"/>
      </w:pPr>
      <w:r>
        <w:rPr>
          <w:rFonts w:ascii="Times New Roman"/>
          <w:b w:val="false"/>
          <w:i w:val="false"/>
          <w:color w:val="000000"/>
          <w:sz w:val="28"/>
        </w:rPr>
        <w:t>
      4. Өлшем құралдарын салыстырып тексерушілерді (бұдан әрі – салыстырып тексерушілер) аттестаттау ҚР СТ 2.42-2002 "Өлшем түрлері. Жіктелуі" белгіленген өлшем түрлерінің жіктелулеріне сәйкес өлшем түрлері бойынша жүргізіледі.</w:t>
      </w:r>
    </w:p>
    <w:bookmarkEnd w:id="27"/>
    <w:bookmarkStart w:name="z31" w:id="28"/>
    <w:p>
      <w:pPr>
        <w:spacing w:after="0"/>
        <w:ind w:left="0"/>
        <w:jc w:val="both"/>
      </w:pPr>
      <w:r>
        <w:rPr>
          <w:rFonts w:ascii="Times New Roman"/>
          <w:b w:val="false"/>
          <w:i w:val="false"/>
          <w:color w:val="000000"/>
          <w:sz w:val="28"/>
        </w:rPr>
        <w:t>
      5. Салыстырып тексерушіні аттестаттау және қайта аттестаттау үшін құжаттар мемлекеттік ғылыми метрологиялық орталыққа (бұдан әрі - МҒМО), техникалық сарапшыны аттестаттау үшін - аталған қызмет түрлеріне сәйкестікті растау бойынша Қазақстан Республикасы заңнамасында белгіленген тәртіпте аккредиттелген сәйкестікті растау бойынша органға (бұдан әрі - СРО) ұсынылады.</w:t>
      </w:r>
    </w:p>
    <w:bookmarkEnd w:id="28"/>
    <w:bookmarkStart w:name="z32" w:id="29"/>
    <w:p>
      <w:pPr>
        <w:spacing w:after="0"/>
        <w:ind w:left="0"/>
        <w:jc w:val="both"/>
      </w:pPr>
      <w:r>
        <w:rPr>
          <w:rFonts w:ascii="Times New Roman"/>
          <w:b w:val="false"/>
          <w:i w:val="false"/>
          <w:color w:val="000000"/>
          <w:sz w:val="28"/>
        </w:rPr>
        <w:t>
      6. Техникалық сарапшылар мен салыстырып тексерушілерді аттестаттау және қайта аттестаттау үшін ұсынылатын құжаттар тізімі:</w:t>
      </w:r>
    </w:p>
    <w:bookmarkEnd w:id="29"/>
    <w:bookmarkStart w:name="z33" w:id="30"/>
    <w:p>
      <w:pPr>
        <w:spacing w:after="0"/>
        <w:ind w:left="0"/>
        <w:jc w:val="both"/>
      </w:pPr>
      <w:r>
        <w:rPr>
          <w:rFonts w:ascii="Times New Roman"/>
          <w:b w:val="false"/>
          <w:i w:val="false"/>
          <w:color w:val="000000"/>
          <w:sz w:val="28"/>
        </w:rPr>
        <w:t>
      1) салыстырып тексерушілер үшін өлшем түрлері, техникалық сарапшылар үшін қызмет бағыттары көрсетілген ерікті нысандағы техникалық сарапшы немесе салыстырып тексеруші ретіндегі аттестаттау (қайта аттестаттау) туралы өтініш;</w:t>
      </w:r>
    </w:p>
    <w:bookmarkEnd w:id="30"/>
    <w:bookmarkStart w:name="z34" w:id="31"/>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1"/>
    <w:bookmarkStart w:name="z35" w:id="32"/>
    <w:p>
      <w:pPr>
        <w:spacing w:after="0"/>
        <w:ind w:left="0"/>
        <w:jc w:val="both"/>
      </w:pPr>
      <w:r>
        <w:rPr>
          <w:rFonts w:ascii="Times New Roman"/>
          <w:b w:val="false"/>
          <w:i w:val="false"/>
          <w:color w:val="000000"/>
          <w:sz w:val="28"/>
        </w:rPr>
        <w:t>
      3) білімі туралы құжаттың көшірмесі;</w:t>
      </w:r>
    </w:p>
    <w:bookmarkEnd w:id="32"/>
    <w:bookmarkStart w:name="z36" w:id="33"/>
    <w:p>
      <w:pPr>
        <w:spacing w:after="0"/>
        <w:ind w:left="0"/>
        <w:jc w:val="both"/>
      </w:pPr>
      <w:r>
        <w:rPr>
          <w:rFonts w:ascii="Times New Roman"/>
          <w:b w:val="false"/>
          <w:i w:val="false"/>
          <w:color w:val="000000"/>
          <w:sz w:val="28"/>
        </w:rPr>
        <w:t>
      4) біліктілік курсын өткендігін куәландыратын құжаттың көшірмесі;</w:t>
      </w:r>
    </w:p>
    <w:bookmarkEnd w:id="33"/>
    <w:bookmarkStart w:name="z37" w:id="34"/>
    <w:p>
      <w:pPr>
        <w:spacing w:after="0"/>
        <w:ind w:left="0"/>
        <w:jc w:val="both"/>
      </w:pPr>
      <w:r>
        <w:rPr>
          <w:rFonts w:ascii="Times New Roman"/>
          <w:b w:val="false"/>
          <w:i w:val="false"/>
          <w:color w:val="000000"/>
          <w:sz w:val="28"/>
        </w:rPr>
        <w:t>
      5) өлшем бірлігін қамтамасыз ету саласындағы жұмыс өтілін растайтын құжаттың көшірмесі;</w:t>
      </w:r>
    </w:p>
    <w:bookmarkEnd w:id="34"/>
    <w:bookmarkStart w:name="z38" w:id="35"/>
    <w:p>
      <w:pPr>
        <w:spacing w:after="0"/>
        <w:ind w:left="0"/>
        <w:jc w:val="both"/>
      </w:pPr>
      <w:r>
        <w:rPr>
          <w:rFonts w:ascii="Times New Roman"/>
          <w:b w:val="false"/>
          <w:i w:val="false"/>
          <w:color w:val="000000"/>
          <w:sz w:val="28"/>
        </w:rPr>
        <w:t>
      6) техникалық сарапшыға үміткерлер үшін – екі жыл ішінде, өтініш берілген бағыттағы қызметі бойынша практикалық жұмыс тәжірибесін растайтын құжаттардың көшірмесі (сараптамалар актілері, сынақ немесе аттестаттау хаттамалары, эксперименталды метрологиялық зерттеулер туралы техникалық есептер, сараптамалық тұжырымдамалар);</w:t>
      </w:r>
    </w:p>
    <w:bookmarkEnd w:id="35"/>
    <w:bookmarkStart w:name="z39" w:id="36"/>
    <w:p>
      <w:pPr>
        <w:spacing w:after="0"/>
        <w:ind w:left="0"/>
        <w:jc w:val="both"/>
      </w:pPr>
      <w:r>
        <w:rPr>
          <w:rFonts w:ascii="Times New Roman"/>
          <w:b w:val="false"/>
          <w:i w:val="false"/>
          <w:color w:val="000000"/>
          <w:sz w:val="28"/>
        </w:rPr>
        <w:t xml:space="preserve">
      7) салыстырып тексерушіге үміткерлер үшін –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берілген өлшемнің түрі бойынша тағылымдамадан өткенін куәландыратын анықтама-пікір. Құжаттар жинағын тапсырғанға дейін бір жыл бұрын берілген тағылымдамадан өткенін куәландыратын біліктілік комиссияның анықтама-пікірі есептелмейді.</w:t>
      </w:r>
    </w:p>
    <w:bookmarkEnd w:id="36"/>
    <w:bookmarkStart w:name="z40" w:id="37"/>
    <w:p>
      <w:pPr>
        <w:spacing w:after="0"/>
        <w:ind w:left="0"/>
        <w:jc w:val="both"/>
      </w:pPr>
      <w:r>
        <w:rPr>
          <w:rFonts w:ascii="Times New Roman"/>
          <w:b w:val="false"/>
          <w:i w:val="false"/>
          <w:color w:val="000000"/>
          <w:sz w:val="28"/>
        </w:rPr>
        <w:t>
      8) қосымша оқулар, өлшем бірлігін қамтамасыз ету бойынша басқа да жұмыстарға қатысқаны туралы құжаттардың көшірмесі (бар болса).</w:t>
      </w:r>
    </w:p>
    <w:bookmarkEnd w:id="37"/>
    <w:bookmarkStart w:name="z41" w:id="38"/>
    <w:p>
      <w:pPr>
        <w:spacing w:after="0"/>
        <w:ind w:left="0"/>
        <w:jc w:val="both"/>
      </w:pPr>
      <w:r>
        <w:rPr>
          <w:rFonts w:ascii="Times New Roman"/>
          <w:b w:val="false"/>
          <w:i w:val="false"/>
          <w:color w:val="000000"/>
          <w:sz w:val="28"/>
        </w:rPr>
        <w:t>
      Аттестаттауды және қайта аттестаттауды жүргізетін ұйым құжаттар жинағын қабылдау кезінде құжаттар көшірмелері дұрыстығын түпнұсқамен салыстырады және құжат түпнұсқаларын өтініш берушіге қайтарады. Салыстыру үшін құжаттардың түпнұсқалары ұсынылмаған жағдайда нотариуспен куәландырылған құжаттар көшірмесін ұсынады.</w:t>
      </w:r>
    </w:p>
    <w:bookmarkEnd w:id="38"/>
    <w:bookmarkStart w:name="z42" w:id="39"/>
    <w:p>
      <w:pPr>
        <w:spacing w:after="0"/>
        <w:ind w:left="0"/>
        <w:jc w:val="both"/>
      </w:pPr>
      <w:r>
        <w:rPr>
          <w:rFonts w:ascii="Times New Roman"/>
          <w:b w:val="false"/>
          <w:i w:val="false"/>
          <w:color w:val="000000"/>
          <w:sz w:val="28"/>
        </w:rPr>
        <w:t>
      Құжаттар жинағы тігілген және нөмірленген түрде ұсынылады.</w:t>
      </w:r>
    </w:p>
    <w:bookmarkEnd w:id="39"/>
    <w:bookmarkStart w:name="z43" w:id="40"/>
    <w:p>
      <w:pPr>
        <w:spacing w:after="0"/>
        <w:ind w:left="0"/>
        <w:jc w:val="both"/>
      </w:pPr>
      <w:r>
        <w:rPr>
          <w:rFonts w:ascii="Times New Roman"/>
          <w:b w:val="false"/>
          <w:i w:val="false"/>
          <w:color w:val="000000"/>
          <w:sz w:val="28"/>
        </w:rPr>
        <w:t>
      7. Ұсынылған материалдарды қарау және техникалық сарапшылар мен салыстырып тексерушілерді аттестаттау және қайта аттестаттау туралы шешім қабылдау құжаттар түскен күннен бастап 15 жұмыс күні ішінде МҒМО немесе СРО біліктілік комиссиясымен (бұдан әрі - біліктілік комиссиясы) жүзеге асырылады.</w:t>
      </w:r>
    </w:p>
    <w:bookmarkEnd w:id="40"/>
    <w:bookmarkStart w:name="z44" w:id="41"/>
    <w:p>
      <w:pPr>
        <w:spacing w:after="0"/>
        <w:ind w:left="0"/>
        <w:jc w:val="both"/>
      </w:pPr>
      <w:r>
        <w:rPr>
          <w:rFonts w:ascii="Times New Roman"/>
          <w:b w:val="false"/>
          <w:i w:val="false"/>
          <w:color w:val="000000"/>
          <w:sz w:val="28"/>
        </w:rPr>
        <w:t xml:space="preserve">
      8. Біліктілік комиссиясы үміткерді техникалық сарапшылар мен салыстырып тексерушілер ретінде аттестаттау (қайта аттестаттау) туралы шешім қабылданған күннен бастап 2 (екі) жұмыс күннің ішінде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аттестатталған техникалық сарапшының (салыстырып тексерушінің) міндеттері туралы декларацияны қол қоюға жібереді және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бес жылдық мерзіммен аттестаттау және қайта аттестаттау туралы сертификат беріледі.</w:t>
      </w:r>
    </w:p>
    <w:bookmarkEnd w:id="41"/>
    <w:bookmarkStart w:name="z45" w:id="42"/>
    <w:p>
      <w:pPr>
        <w:spacing w:after="0"/>
        <w:ind w:left="0"/>
        <w:jc w:val="both"/>
      </w:pPr>
      <w:r>
        <w:rPr>
          <w:rFonts w:ascii="Times New Roman"/>
          <w:b w:val="false"/>
          <w:i w:val="false"/>
          <w:color w:val="000000"/>
          <w:sz w:val="28"/>
        </w:rPr>
        <w:t>
      Аттестаттаудан (қайта аттестаттаудан) өткен техникалық сарапшының атестаттау (қайта аттестаттау) туралы сертификатында оның тіркелу нөмірі көрсетіле отырып, өлшем бірлігін қамтамасыз етудің мемлекеттік жүйесінің тізілімінде тіркеледі.</w:t>
      </w:r>
    </w:p>
    <w:bookmarkEnd w:id="42"/>
    <w:bookmarkStart w:name="z46" w:id="43"/>
    <w:p>
      <w:pPr>
        <w:spacing w:after="0"/>
        <w:ind w:left="0"/>
        <w:jc w:val="both"/>
      </w:pPr>
      <w:r>
        <w:rPr>
          <w:rFonts w:ascii="Times New Roman"/>
          <w:b w:val="false"/>
          <w:i w:val="false"/>
          <w:color w:val="000000"/>
          <w:sz w:val="28"/>
        </w:rPr>
        <w:t>
      9. Біліктілік комиссиясы үміткерді техникалық сарапшы (салыстырып тексеруші) ретінде аттестаттаудан бас тарту туралы шешім қабылдаған кезде шешім қабылданған күннен бастап үміткерге 5 жұмыс күні ішінде жазбаша түрде дәлелді бас тарту жіберіледі.</w:t>
      </w:r>
    </w:p>
    <w:bookmarkEnd w:id="43"/>
    <w:bookmarkStart w:name="z47" w:id="44"/>
    <w:p>
      <w:pPr>
        <w:spacing w:after="0"/>
        <w:ind w:left="0"/>
        <w:jc w:val="both"/>
      </w:pPr>
      <w:r>
        <w:rPr>
          <w:rFonts w:ascii="Times New Roman"/>
          <w:b w:val="false"/>
          <w:i w:val="false"/>
          <w:color w:val="000000"/>
          <w:sz w:val="28"/>
        </w:rPr>
        <w:t>
      Бас тартудың негізі мыналар:</w:t>
      </w:r>
    </w:p>
    <w:bookmarkEnd w:id="44"/>
    <w:bookmarkStart w:name="z48" w:id="45"/>
    <w:p>
      <w:pPr>
        <w:spacing w:after="0"/>
        <w:ind w:left="0"/>
        <w:jc w:val="both"/>
      </w:pPr>
      <w:r>
        <w:rPr>
          <w:rFonts w:ascii="Times New Roman"/>
          <w:b w:val="false"/>
          <w:i w:val="false"/>
          <w:color w:val="000000"/>
          <w:sz w:val="28"/>
        </w:rPr>
        <w:t>
      1) үміткердің уәкілетті органмен белгіленген біліктілік талаптарға сәйкес келмеуі;</w:t>
      </w:r>
    </w:p>
    <w:bookmarkEnd w:id="45"/>
    <w:bookmarkStart w:name="z49" w:id="46"/>
    <w:p>
      <w:pPr>
        <w:spacing w:after="0"/>
        <w:ind w:left="0"/>
        <w:jc w:val="both"/>
      </w:pPr>
      <w:r>
        <w:rPr>
          <w:rFonts w:ascii="Times New Roman"/>
          <w:b w:val="false"/>
          <w:i w:val="false"/>
          <w:color w:val="000000"/>
          <w:sz w:val="28"/>
        </w:rPr>
        <w:t xml:space="preserve">
      2) ұсынылған құжаттар жинағының Қағиданың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тізіміне сәйкес келмеуі.</w:t>
      </w:r>
    </w:p>
    <w:bookmarkEnd w:id="46"/>
    <w:bookmarkStart w:name="z50" w:id="47"/>
    <w:p>
      <w:pPr>
        <w:spacing w:after="0"/>
        <w:ind w:left="0"/>
        <w:jc w:val="both"/>
      </w:pPr>
      <w:r>
        <w:rPr>
          <w:rFonts w:ascii="Times New Roman"/>
          <w:b w:val="false"/>
          <w:i w:val="false"/>
          <w:color w:val="000000"/>
          <w:sz w:val="28"/>
        </w:rPr>
        <w:t>
      10. Құжаттарды аттестаттауға қайта жіберу бас тартуға негіз болған сәйкессіздіктерді жойғаннан кейін жүзеге асырылады.</w:t>
      </w:r>
    </w:p>
    <w:bookmarkEnd w:id="47"/>
    <w:bookmarkStart w:name="z51" w:id="48"/>
    <w:p>
      <w:pPr>
        <w:spacing w:after="0"/>
        <w:ind w:left="0"/>
        <w:jc w:val="left"/>
      </w:pPr>
      <w:r>
        <w:rPr>
          <w:rFonts w:ascii="Times New Roman"/>
          <w:b/>
          <w:i w:val="false"/>
          <w:color w:val="000000"/>
        </w:rPr>
        <w:t xml:space="preserve"> 3. Қорытынды ережелер</w:t>
      </w:r>
    </w:p>
    <w:bookmarkEnd w:id="48"/>
    <w:bookmarkStart w:name="z52" w:id="49"/>
    <w:p>
      <w:pPr>
        <w:spacing w:after="0"/>
        <w:ind w:left="0"/>
        <w:jc w:val="both"/>
      </w:pPr>
      <w:r>
        <w:rPr>
          <w:rFonts w:ascii="Times New Roman"/>
          <w:b w:val="false"/>
          <w:i w:val="false"/>
          <w:color w:val="000000"/>
          <w:sz w:val="28"/>
        </w:rPr>
        <w:t>
      11. Техникалық сарапшы немесе салыстырып тексеруші сертификаты жоғалған жағдайда:</w:t>
      </w:r>
    </w:p>
    <w:bookmarkEnd w:id="49"/>
    <w:bookmarkStart w:name="z53" w:id="50"/>
    <w:p>
      <w:pPr>
        <w:spacing w:after="0"/>
        <w:ind w:left="0"/>
        <w:jc w:val="both"/>
      </w:pPr>
      <w:r>
        <w:rPr>
          <w:rFonts w:ascii="Times New Roman"/>
          <w:b w:val="false"/>
          <w:i w:val="false"/>
          <w:color w:val="000000"/>
          <w:sz w:val="28"/>
        </w:rPr>
        <w:t>
      1) Қазақстан Республикасының барлық аумағына таралатын бұқаралық ақпарат құралдарында техникалық сарапшы (салыстырып тексеруші) сертификаттың нөмірі, берілген күні мен жарамдылық мерзімінің көрсетілуімен жарамсыз деп тану туралы мәліметтерді жариялайды;</w:t>
      </w:r>
    </w:p>
    <w:bookmarkEnd w:id="50"/>
    <w:bookmarkStart w:name="z54" w:id="51"/>
    <w:p>
      <w:pPr>
        <w:spacing w:after="0"/>
        <w:ind w:left="0"/>
        <w:jc w:val="both"/>
      </w:pPr>
      <w:r>
        <w:rPr>
          <w:rFonts w:ascii="Times New Roman"/>
          <w:b w:val="false"/>
          <w:i w:val="false"/>
          <w:color w:val="000000"/>
          <w:sz w:val="28"/>
        </w:rPr>
        <w:t xml:space="preserve">
      2) МҒМО-ға немес СРО-ға техникалық сарапшы (салыстырып тексеруші) сертификатын жарамсыз деп тану туралы және сертификат нөмірі, берілген күні, жарамдылық мерзімі көрсетілген,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қарастырылған мәліметтердің жариялануын растайтын құжат қоса берілуімен, сертификаттың түпнұсқасын беру туралы қажет өтініш береді.</w:t>
      </w:r>
    </w:p>
    <w:bookmarkEnd w:id="51"/>
    <w:bookmarkStart w:name="z55" w:id="52"/>
    <w:p>
      <w:pPr>
        <w:spacing w:after="0"/>
        <w:ind w:left="0"/>
        <w:jc w:val="both"/>
      </w:pPr>
      <w:r>
        <w:rPr>
          <w:rFonts w:ascii="Times New Roman"/>
          <w:b w:val="false"/>
          <w:i w:val="false"/>
          <w:color w:val="000000"/>
          <w:sz w:val="28"/>
        </w:rPr>
        <w:t>
      12. Техникалық сарапшы (салыстырып тексеруші) сертификаты бұзылған жағдайда сертификат беретін МҒМО-ға немесе СРО-ға сертификат нөмірі, берілген күні, жарамдылық мерзімі көрсетілген, сертификаттың бұзылған түпнұсқасы қоса берілген сертификаттың түпнұсқасын беру туралы өтініш береді.</w:t>
      </w:r>
    </w:p>
    <w:bookmarkEnd w:id="52"/>
    <w:bookmarkStart w:name="z56" w:id="53"/>
    <w:p>
      <w:pPr>
        <w:spacing w:after="0"/>
        <w:ind w:left="0"/>
        <w:jc w:val="both"/>
      </w:pPr>
      <w:r>
        <w:rPr>
          <w:rFonts w:ascii="Times New Roman"/>
          <w:b w:val="false"/>
          <w:i w:val="false"/>
          <w:color w:val="000000"/>
          <w:sz w:val="28"/>
        </w:rPr>
        <w:t xml:space="preserve">
      13. Сертификаттың түпнұсқасы оң жағындағы жоғарғы шетінде "екінші нұсқа" сөзі көрсетіліп, бұрын берілген сертификат түпнұсқасының нөмірі, берілген күні мен жарамдылық мерзімі сақталып,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рәсімделеді.</w:t>
      </w:r>
    </w:p>
    <w:bookmarkEnd w:id="53"/>
    <w:bookmarkStart w:name="z57" w:id="54"/>
    <w:p>
      <w:pPr>
        <w:spacing w:after="0"/>
        <w:ind w:left="0"/>
        <w:jc w:val="both"/>
      </w:pPr>
      <w:r>
        <w:rPr>
          <w:rFonts w:ascii="Times New Roman"/>
          <w:b w:val="false"/>
          <w:i w:val="false"/>
          <w:color w:val="000000"/>
          <w:sz w:val="28"/>
        </w:rPr>
        <w:t>
      14. Сертификаттың түпнұсқасы өтініш берген күнінен бастап 10 жұмыс күні ішінде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w:t>
            </w:r>
            <w:r>
              <w:br/>
            </w:r>
            <w:r>
              <w:rPr>
                <w:rFonts w:ascii="Times New Roman"/>
                <w:b w:val="false"/>
                <w:i w:val="false"/>
                <w:color w:val="000000"/>
                <w:sz w:val="20"/>
              </w:rPr>
              <w:t>қамтамасыз ету саласындағы</w:t>
            </w:r>
            <w:r>
              <w:br/>
            </w:r>
            <w:r>
              <w:rPr>
                <w:rFonts w:ascii="Times New Roman"/>
                <w:b w:val="false"/>
                <w:i w:val="false"/>
                <w:color w:val="000000"/>
                <w:sz w:val="20"/>
              </w:rPr>
              <w:t>техникалық сарапшыларға және</w:t>
            </w:r>
            <w:r>
              <w:br/>
            </w: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тексерушілерге аттестаттау және</w:t>
            </w:r>
            <w:r>
              <w:br/>
            </w:r>
            <w:r>
              <w:rPr>
                <w:rFonts w:ascii="Times New Roman"/>
                <w:b w:val="false"/>
                <w:i w:val="false"/>
                <w:color w:val="000000"/>
                <w:sz w:val="20"/>
              </w:rPr>
              <w:t>қайта 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 w:id="55"/>
    <w:p>
      <w:pPr>
        <w:spacing w:after="0"/>
        <w:ind w:left="0"/>
        <w:jc w:val="both"/>
      </w:pPr>
      <w:r>
        <w:rPr>
          <w:rFonts w:ascii="Times New Roman"/>
          <w:b w:val="false"/>
          <w:i w:val="false"/>
          <w:color w:val="000000"/>
          <w:sz w:val="28"/>
        </w:rPr>
        <w:t>
      Нысан</w:t>
      </w:r>
    </w:p>
    <w:bookmarkEnd w:id="55"/>
    <w:bookmarkStart w:name="z60" w:id="56"/>
    <w:p>
      <w:pPr>
        <w:spacing w:after="0"/>
        <w:ind w:left="0"/>
        <w:jc w:val="left"/>
      </w:pPr>
      <w:r>
        <w:rPr>
          <w:rFonts w:ascii="Times New Roman"/>
          <w:b/>
          <w:i w:val="false"/>
          <w:color w:val="000000"/>
        </w:rPr>
        <w:t xml:space="preserve"> Берілген өлшем түрлері бойынша тағылымдамадан өткенін</w:t>
      </w:r>
      <w:r>
        <w:br/>
      </w:r>
      <w:r>
        <w:rPr>
          <w:rFonts w:ascii="Times New Roman"/>
          <w:b/>
          <w:i w:val="false"/>
          <w:color w:val="000000"/>
        </w:rPr>
        <w:t>куәландыратын</w:t>
      </w:r>
      <w:r>
        <w:br/>
      </w:r>
      <w:r>
        <w:rPr>
          <w:rFonts w:ascii="Times New Roman"/>
          <w:b/>
          <w:i w:val="false"/>
          <w:color w:val="000000"/>
        </w:rPr>
        <w:t>№ ______АНЫҚТАМА-ПІКІР</w:t>
      </w:r>
    </w:p>
    <w:bookmarkEnd w:id="56"/>
    <w:bookmarkStart w:name="z61" w:id="57"/>
    <w:p>
      <w:pPr>
        <w:spacing w:after="0"/>
        <w:ind w:left="0"/>
        <w:jc w:val="both"/>
      </w:pPr>
      <w:r>
        <w:rPr>
          <w:rFonts w:ascii="Times New Roman"/>
          <w:b w:val="false"/>
          <w:i w:val="false"/>
          <w:color w:val="000000"/>
          <w:sz w:val="28"/>
        </w:rPr>
        <w:t>
            1. Тағылымдаманы өткізген заңды тұлғаның атауы ________________</w:t>
      </w:r>
    </w:p>
    <w:bookmarkEnd w:id="57"/>
    <w:bookmarkStart w:name="z62" w:id="58"/>
    <w:p>
      <w:pPr>
        <w:spacing w:after="0"/>
        <w:ind w:left="0"/>
        <w:jc w:val="both"/>
      </w:pPr>
      <w:r>
        <w:rPr>
          <w:rFonts w:ascii="Times New Roman"/>
          <w:b w:val="false"/>
          <w:i w:val="false"/>
          <w:color w:val="000000"/>
          <w:sz w:val="28"/>
        </w:rPr>
        <w:t>
            2. Заңды тұлға туралы мәліметтер ______________________________</w:t>
      </w:r>
    </w:p>
    <w:bookmarkEnd w:id="58"/>
    <w:p>
      <w:pPr>
        <w:spacing w:after="0"/>
        <w:ind w:left="0"/>
        <w:jc w:val="both"/>
      </w:pPr>
      <w:r>
        <w:rPr>
          <w:rFonts w:ascii="Times New Roman"/>
          <w:b w:val="false"/>
          <w:i w:val="false"/>
          <w:color w:val="000000"/>
          <w:sz w:val="28"/>
        </w:rPr>
        <w:t>
                           (аккредиттеу аттестатының № және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аккредиттеу түрі)</w:t>
      </w:r>
    </w:p>
    <w:bookmarkStart w:name="z63" w:id="59"/>
    <w:p>
      <w:pPr>
        <w:spacing w:after="0"/>
        <w:ind w:left="0"/>
        <w:jc w:val="both"/>
      </w:pPr>
      <w:r>
        <w:rPr>
          <w:rFonts w:ascii="Times New Roman"/>
          <w:b w:val="false"/>
          <w:i w:val="false"/>
          <w:color w:val="000000"/>
          <w:sz w:val="28"/>
        </w:rPr>
        <w:t>
            3. Заңды тұлғаның құрылымдық бөлімшесінің атауы _______________</w:t>
      </w:r>
    </w:p>
    <w:bookmarkEnd w:id="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 сызықты-бұрыштық өлшеулер зертханасы)</w:t>
      </w:r>
    </w:p>
    <w:bookmarkStart w:name="z64" w:id="60"/>
    <w:p>
      <w:pPr>
        <w:spacing w:after="0"/>
        <w:ind w:left="0"/>
        <w:jc w:val="both"/>
      </w:pPr>
      <w:r>
        <w:rPr>
          <w:rFonts w:ascii="Times New Roman"/>
          <w:b w:val="false"/>
          <w:i w:val="false"/>
          <w:color w:val="000000"/>
          <w:sz w:val="28"/>
        </w:rPr>
        <w:t>
            4. Тағылымдаманы жүргізген маман(дар): ________________________</w:t>
      </w:r>
    </w:p>
    <w:bookmarkEnd w:id="60"/>
    <w:p>
      <w:pPr>
        <w:spacing w:after="0"/>
        <w:ind w:left="0"/>
        <w:jc w:val="both"/>
      </w:pPr>
      <w:r>
        <w:rPr>
          <w:rFonts w:ascii="Times New Roman"/>
          <w:b w:val="false"/>
          <w:i w:val="false"/>
          <w:color w:val="000000"/>
          <w:sz w:val="28"/>
        </w:rPr>
        <w:t>
                                   (салыстырып тексерушінің ТАӘ, бұл бағыт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жұмыс өтілі, тегі, салыстырып тексеруші біліктілігін беру</w:t>
      </w:r>
    </w:p>
    <w:p>
      <w:pPr>
        <w:spacing w:after="0"/>
        <w:ind w:left="0"/>
        <w:jc w:val="both"/>
      </w:pPr>
      <w:r>
        <w:rPr>
          <w:rFonts w:ascii="Times New Roman"/>
          <w:b w:val="false"/>
          <w:i w:val="false"/>
          <w:color w:val="000000"/>
          <w:sz w:val="28"/>
        </w:rPr>
        <w:t>
      сертификатының № және берілген күні, өлшем түрі (түрлері)</w:t>
      </w:r>
    </w:p>
    <w:bookmarkStart w:name="z65" w:id="61"/>
    <w:p>
      <w:pPr>
        <w:spacing w:after="0"/>
        <w:ind w:left="0"/>
        <w:jc w:val="both"/>
      </w:pPr>
      <w:r>
        <w:rPr>
          <w:rFonts w:ascii="Times New Roman"/>
          <w:b w:val="false"/>
          <w:i w:val="false"/>
          <w:color w:val="000000"/>
          <w:sz w:val="28"/>
        </w:rPr>
        <w:t>
           5. Тағылымдамадан өткен маман:</w:t>
      </w:r>
    </w:p>
    <w:bookmarkEnd w:id="61"/>
    <w:p>
      <w:pPr>
        <w:spacing w:after="0"/>
        <w:ind w:left="0"/>
        <w:jc w:val="both"/>
      </w:pPr>
      <w:r>
        <w:rPr>
          <w:rFonts w:ascii="Times New Roman"/>
          <w:b w:val="false"/>
          <w:i w:val="false"/>
          <w:color w:val="000000"/>
          <w:sz w:val="28"/>
        </w:rPr>
        <w:t>
            Т.А.Ә._________________________________________________________</w:t>
      </w:r>
    </w:p>
    <w:bookmarkStart w:name="z66" w:id="62"/>
    <w:p>
      <w:pPr>
        <w:spacing w:after="0"/>
        <w:ind w:left="0"/>
        <w:jc w:val="both"/>
      </w:pPr>
      <w:r>
        <w:rPr>
          <w:rFonts w:ascii="Times New Roman"/>
          <w:b w:val="false"/>
          <w:i w:val="false"/>
          <w:color w:val="000000"/>
          <w:sz w:val="28"/>
        </w:rPr>
        <w:t>
            6. Тағылымдамадан өту мерзімі: ________________________________</w:t>
      </w:r>
    </w:p>
    <w:bookmarkEnd w:id="62"/>
    <w:bookmarkStart w:name="z67" w:id="63"/>
    <w:p>
      <w:pPr>
        <w:spacing w:after="0"/>
        <w:ind w:left="0"/>
        <w:jc w:val="both"/>
      </w:pPr>
      <w:r>
        <w:rPr>
          <w:rFonts w:ascii="Times New Roman"/>
          <w:b w:val="false"/>
          <w:i w:val="false"/>
          <w:color w:val="000000"/>
          <w:sz w:val="28"/>
        </w:rPr>
        <w:t>
            7. Тағылымдама мерзімінде _____________________________ мынадай</w:t>
      </w:r>
    </w:p>
    <w:bookmarkEnd w:id="63"/>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өлшем құралдарын салыстырып тексеруге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995"/>
        <w:gridCol w:w="3530"/>
        <w:gridCol w:w="1925"/>
        <w:gridCol w:w="1926"/>
      </w:tblGrid>
      <w:tr>
        <w:trPr>
          <w:trHeight w:val="30" w:hRule="atLeast"/>
        </w:trPr>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 типі</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Қазақстан Республикасына әкелінген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нормативтік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8. Кәсіптік білімі және іскерлігі</w:t>
      </w:r>
      <w:r>
        <w:rPr>
          <w:rFonts w:ascii="Times New Roman"/>
          <w:b w:val="false"/>
          <w:i w:val="false"/>
          <w:color w:val="000000"/>
          <w:vertAlign w:val="superscript"/>
        </w:rPr>
        <w:t>*</w:t>
      </w:r>
      <w:r>
        <w:rPr>
          <w:rFonts w:ascii="Times New Roman"/>
          <w:b w:val="false"/>
          <w:i w:val="false"/>
          <w:color w:val="000000"/>
          <w:sz w:val="28"/>
        </w:rPr>
        <w:t>: ___________________________</w:t>
      </w:r>
    </w:p>
    <w:bookmarkEnd w:id="64"/>
    <w:p>
      <w:pPr>
        <w:spacing w:after="0"/>
        <w:ind w:left="0"/>
        <w:jc w:val="both"/>
      </w:pPr>
      <w:r>
        <w:rPr>
          <w:rFonts w:ascii="Times New Roman"/>
          <w:b w:val="false"/>
          <w:i w:val="false"/>
          <w:color w:val="000000"/>
          <w:sz w:val="28"/>
        </w:rPr>
        <w:t>
      _____________________________________________________________________</w:t>
      </w:r>
    </w:p>
    <w:bookmarkStart w:name="z69" w:id="65"/>
    <w:p>
      <w:pPr>
        <w:spacing w:after="0"/>
        <w:ind w:left="0"/>
        <w:jc w:val="both"/>
      </w:pPr>
      <w:r>
        <w:rPr>
          <w:rFonts w:ascii="Times New Roman"/>
          <w:b w:val="false"/>
          <w:i w:val="false"/>
          <w:color w:val="000000"/>
          <w:sz w:val="28"/>
        </w:rPr>
        <w:t>
            9. Ұсыныстар: _________________________________________________</w:t>
      </w:r>
    </w:p>
    <w:bookmarkEnd w:id="65"/>
    <w:p>
      <w:pPr>
        <w:spacing w:after="0"/>
        <w:ind w:left="0"/>
        <w:jc w:val="both"/>
      </w:pPr>
      <w:r>
        <w:rPr>
          <w:rFonts w:ascii="Times New Roman"/>
          <w:b w:val="false"/>
          <w:i w:val="false"/>
          <w:color w:val="000000"/>
          <w:sz w:val="28"/>
        </w:rPr>
        <w:t>
            (салыстырып тексеруші біліктіліктілігін алуға байланысты өлшем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түрінің (түрлерінің) көрсетілуімен тағылымдаманы өткізген ұйымның</w:t>
      </w:r>
    </w:p>
    <w:p>
      <w:pPr>
        <w:spacing w:after="0"/>
        <w:ind w:left="0"/>
        <w:jc w:val="both"/>
      </w:pPr>
      <w:r>
        <w:rPr>
          <w:rFonts w:ascii="Times New Roman"/>
          <w:b w:val="false"/>
          <w:i w:val="false"/>
          <w:color w:val="000000"/>
          <w:sz w:val="28"/>
        </w:rPr>
        <w:t>
      ұсыныстары (салыстырып тексеруді жүргізуде қабілетін көрсетті/көрсетпеді)</w:t>
      </w:r>
    </w:p>
    <w:p>
      <w:pPr>
        <w:spacing w:after="0"/>
        <w:ind w:left="0"/>
        <w:jc w:val="both"/>
      </w:pPr>
      <w:r>
        <w:rPr>
          <w:rFonts w:ascii="Times New Roman"/>
          <w:b w:val="false"/>
          <w:i w:val="false"/>
          <w:color w:val="000000"/>
          <w:sz w:val="28"/>
        </w:rPr>
        <w:t>
            Ұйым басшысы ________________         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Тағылымдаманы өткізген ұйымның</w:t>
      </w:r>
    </w:p>
    <w:p>
      <w:pPr>
        <w:spacing w:after="0"/>
        <w:ind w:left="0"/>
        <w:jc w:val="both"/>
      </w:pPr>
      <w:r>
        <w:rPr>
          <w:rFonts w:ascii="Times New Roman"/>
          <w:b w:val="false"/>
          <w:i w:val="false"/>
          <w:color w:val="000000"/>
          <w:sz w:val="28"/>
        </w:rPr>
        <w:t>
            құрылымдық бөлімшесінің басшысы ___________    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Тағылымдаманы жүргізген маман(дар):________ 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Берілген күні 20_ жылғы "___" 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 Өлшеу деректерін алудың негізгі қағидаттарын және әдістерін, өлшемнің негізгі құралдарын (өлшеуіш тізбектерін қоса), өлшем қателігі және белгісіздігін бағалауды қоса өлшем нәтижелерін өңдеудің іргелі қағидаларын және әдістерін, номативтік құжаттар талаптарын, құжаттамалардың рәсімделуін, өлшеуіштерді сараптауды жоспарлау әдістерін және өлшеуге қажетті құралдарды таңдаудың тиімді әдістерін білу, өлшемдердің растығын қамтамасыз етуді, қалыпты жұмыс істеуін қамтамасыз ететін өлшеуіш аспаптардың құрылуын орындауды, өлшем қателіктерін талдауды, олардың көздерін белгілеуді және өлшем нәтижелерін дұрыс ресімдеуді, қолданылатын өлшем құралдарының жай-күйін бағалауды және өлшем бірлігін қамтамасыз ету саласында басқа теориялық және практикалық білім мен икемділікті ұйымдастыра білу.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w:t>
            </w:r>
            <w:r>
              <w:br/>
            </w:r>
            <w:r>
              <w:rPr>
                <w:rFonts w:ascii="Times New Roman"/>
                <w:b w:val="false"/>
                <w:i w:val="false"/>
                <w:color w:val="000000"/>
                <w:sz w:val="20"/>
              </w:rPr>
              <w:t>қамтамасыз ету саласындағы</w:t>
            </w:r>
            <w:r>
              <w:br/>
            </w:r>
            <w:r>
              <w:rPr>
                <w:rFonts w:ascii="Times New Roman"/>
                <w:b w:val="false"/>
                <w:i w:val="false"/>
                <w:color w:val="000000"/>
                <w:sz w:val="20"/>
              </w:rPr>
              <w:t>техникалық сарапшыларға және</w:t>
            </w:r>
            <w:r>
              <w:br/>
            </w: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тексерушілерге аттестаттау және</w:t>
            </w:r>
            <w:r>
              <w:br/>
            </w:r>
            <w:r>
              <w:rPr>
                <w:rFonts w:ascii="Times New Roman"/>
                <w:b w:val="false"/>
                <w:i w:val="false"/>
                <w:color w:val="000000"/>
                <w:sz w:val="20"/>
              </w:rPr>
              <w:t>қайта 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1" w:id="66"/>
    <w:p>
      <w:pPr>
        <w:spacing w:after="0"/>
        <w:ind w:left="0"/>
        <w:jc w:val="both"/>
      </w:pP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
      Аттестатталған техникалық сарапшының (салыстырып тексеруші) міндеттері туралы</w:t>
      </w:r>
    </w:p>
    <w:p>
      <w:pPr>
        <w:spacing w:after="0"/>
        <w:ind w:left="0"/>
        <w:jc w:val="left"/>
      </w:pPr>
      <w:r>
        <w:rPr>
          <w:rFonts w:ascii="Times New Roman"/>
          <w:b/>
          <w:i w:val="false"/>
          <w:color w:val="000000"/>
        </w:rPr>
        <w:t xml:space="preserve"> ДЕКЛАРАЦИЯ</w:t>
      </w:r>
    </w:p>
    <w:bookmarkStart w:name="z72" w:id="67"/>
    <w:p>
      <w:pPr>
        <w:spacing w:after="0"/>
        <w:ind w:left="0"/>
        <w:jc w:val="both"/>
      </w:pPr>
      <w:r>
        <w:rPr>
          <w:rFonts w:ascii="Times New Roman"/>
          <w:b w:val="false"/>
          <w:i w:val="false"/>
          <w:color w:val="000000"/>
          <w:sz w:val="28"/>
        </w:rPr>
        <w:t>
            Мен,___________________________________________________________</w:t>
      </w:r>
    </w:p>
    <w:bookmarkEnd w:id="67"/>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министрінің "___" ________ № ___________ бұйрығымен бекітілген өлшем бірлігін қамтамасыз ету саласындағы техникалық сарапшыларға және өлшем құралдарын салыстырып тексерушілерге аттестаттау, қайта аттестаттау жүргізу және оларға қойылатын біліктілік талаптарын белгілеу қағидаларында жазылған барлық талаптарды орындауға, сондай-ақ:</w:t>
      </w:r>
    </w:p>
    <w:bookmarkStart w:name="z73" w:id="68"/>
    <w:p>
      <w:pPr>
        <w:spacing w:after="0"/>
        <w:ind w:left="0"/>
        <w:jc w:val="both"/>
      </w:pPr>
      <w:r>
        <w:rPr>
          <w:rFonts w:ascii="Times New Roman"/>
          <w:b w:val="false"/>
          <w:i w:val="false"/>
          <w:color w:val="000000"/>
          <w:sz w:val="28"/>
        </w:rPr>
        <w:t>
           - қызметті тек берілген сертификат қолданылатын қызмет саласында жүргізуге;</w:t>
      </w:r>
    </w:p>
    <w:bookmarkEnd w:id="68"/>
    <w:bookmarkStart w:name="z74" w:id="69"/>
    <w:p>
      <w:pPr>
        <w:spacing w:after="0"/>
        <w:ind w:left="0"/>
        <w:jc w:val="both"/>
      </w:pPr>
      <w:r>
        <w:rPr>
          <w:rFonts w:ascii="Times New Roman"/>
          <w:b w:val="false"/>
          <w:i w:val="false"/>
          <w:color w:val="000000"/>
          <w:sz w:val="28"/>
        </w:rPr>
        <w:t>
           - сертификатты қызметкерлерді сертификаттау бойынша орган атағына зиян келтіруі мүмкін жолдармен пайдаланбауға, қызметкерлерді сертификаттау бойынша орган санкцияланбаған немесе жаңылысу болып есептеуі мүмкін өтініштерге қатысты сертификаттауды жүргізбеуге;</w:t>
      </w:r>
    </w:p>
    <w:bookmarkEnd w:id="69"/>
    <w:bookmarkStart w:name="z75" w:id="70"/>
    <w:p>
      <w:pPr>
        <w:spacing w:after="0"/>
        <w:ind w:left="0"/>
        <w:jc w:val="both"/>
      </w:pPr>
      <w:r>
        <w:rPr>
          <w:rFonts w:ascii="Times New Roman"/>
          <w:b w:val="false"/>
          <w:i w:val="false"/>
          <w:color w:val="000000"/>
          <w:sz w:val="28"/>
        </w:rPr>
        <w:t>
           - берілген сертификаттың жарамдылық мерзімі өткен соң жұмысты тоқтатуға;</w:t>
      </w:r>
    </w:p>
    <w:bookmarkEnd w:id="70"/>
    <w:bookmarkStart w:name="z76" w:id="71"/>
    <w:p>
      <w:pPr>
        <w:spacing w:after="0"/>
        <w:ind w:left="0"/>
        <w:jc w:val="both"/>
      </w:pPr>
      <w:r>
        <w:rPr>
          <w:rFonts w:ascii="Times New Roman"/>
          <w:b w:val="false"/>
          <w:i w:val="false"/>
          <w:color w:val="000000"/>
          <w:sz w:val="28"/>
        </w:rPr>
        <w:t>
           - сертификатты жаңылысуға кіретін тәсілдерге пайдаланбауға міндеттенемін және келісемін,</w:t>
      </w:r>
    </w:p>
    <w:bookmarkEnd w:id="71"/>
    <w:p>
      <w:pPr>
        <w:spacing w:after="0"/>
        <w:ind w:left="0"/>
        <w:jc w:val="both"/>
      </w:pPr>
      <w:r>
        <w:rPr>
          <w:rFonts w:ascii="Times New Roman"/>
          <w:b w:val="false"/>
          <w:i w:val="false"/>
          <w:color w:val="000000"/>
          <w:sz w:val="28"/>
        </w:rPr>
        <w:t>
      ___________________________       "_____"_________________20___ж.</w:t>
      </w:r>
    </w:p>
    <w:p>
      <w:pPr>
        <w:spacing w:after="0"/>
        <w:ind w:left="0"/>
        <w:jc w:val="both"/>
      </w:pPr>
      <w:r>
        <w:rPr>
          <w:rFonts w:ascii="Times New Roman"/>
          <w:b w:val="false"/>
          <w:i w:val="false"/>
          <w:color w:val="000000"/>
          <w:sz w:val="28"/>
        </w:rPr>
        <w:t>
      Салыстырып тексеруші қолы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w:t>
            </w:r>
            <w:r>
              <w:br/>
            </w:r>
            <w:r>
              <w:rPr>
                <w:rFonts w:ascii="Times New Roman"/>
                <w:b w:val="false"/>
                <w:i w:val="false"/>
                <w:color w:val="000000"/>
                <w:sz w:val="20"/>
              </w:rPr>
              <w:t>қамтамасыз ету саласындағы</w:t>
            </w:r>
            <w:r>
              <w:br/>
            </w:r>
            <w:r>
              <w:rPr>
                <w:rFonts w:ascii="Times New Roman"/>
                <w:b w:val="false"/>
                <w:i w:val="false"/>
                <w:color w:val="000000"/>
                <w:sz w:val="20"/>
              </w:rPr>
              <w:t>техникалық сарапшыларға және</w:t>
            </w:r>
            <w:r>
              <w:br/>
            </w: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тексерушілерге аттестаттау және</w:t>
            </w:r>
            <w:r>
              <w:br/>
            </w:r>
            <w:r>
              <w:rPr>
                <w:rFonts w:ascii="Times New Roman"/>
                <w:b w:val="false"/>
                <w:i w:val="false"/>
                <w:color w:val="000000"/>
                <w:sz w:val="20"/>
              </w:rPr>
              <w:t>қайта 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8" w:id="72"/>
    <w:p>
      <w:pPr>
        <w:spacing w:after="0"/>
        <w:ind w:left="0"/>
        <w:jc w:val="both"/>
      </w:pPr>
      <w:r>
        <w:rPr>
          <w:rFonts w:ascii="Times New Roman"/>
          <w:b w:val="false"/>
          <w:i w:val="false"/>
          <w:color w:val="000000"/>
          <w:sz w:val="28"/>
        </w:rPr>
        <w:t>
      Нысан</w:t>
      </w:r>
    </w:p>
    <w:bookmarkEnd w:id="72"/>
    <w:bookmarkStart w:name="z79" w:id="73"/>
    <w:p>
      <w:pPr>
        <w:spacing w:after="0"/>
        <w:ind w:left="0"/>
        <w:jc w:val="both"/>
      </w:pPr>
      <w:r>
        <w:rPr>
          <w:rFonts w:ascii="Times New Roman"/>
          <w:b w:val="false"/>
          <w:i w:val="false"/>
          <w:color w:val="000000"/>
          <w:sz w:val="28"/>
        </w:rPr>
        <w:t>
      ____________________________________________________________</w:t>
      </w:r>
    </w:p>
    <w:bookmarkEnd w:id="73"/>
    <w:p>
      <w:pPr>
        <w:spacing w:after="0"/>
        <w:ind w:left="0"/>
        <w:jc w:val="both"/>
      </w:pPr>
      <w:r>
        <w:rPr>
          <w:rFonts w:ascii="Times New Roman"/>
          <w:b w:val="false"/>
          <w:i w:val="false"/>
          <w:color w:val="000000"/>
          <w:sz w:val="28"/>
        </w:rPr>
        <w:t>
      (сертификат беретін ұйым атауы)</w:t>
      </w:r>
    </w:p>
    <w:p>
      <w:pPr>
        <w:spacing w:after="0"/>
        <w:ind w:left="0"/>
        <w:jc w:val="left"/>
      </w:pPr>
      <w:r>
        <w:rPr>
          <w:rFonts w:ascii="Times New Roman"/>
          <w:b/>
          <w:i w:val="false"/>
          <w:color w:val="000000"/>
        </w:rPr>
        <w:t xml:space="preserve"> Аттестаттау (қайта аттестаттау) туралы</w:t>
      </w:r>
      <w:r>
        <w:br/>
      </w:r>
      <w:r>
        <w:rPr>
          <w:rFonts w:ascii="Times New Roman"/>
          <w:b/>
          <w:i w:val="false"/>
          <w:color w:val="000000"/>
        </w:rPr>
        <w:t>СЕРТИФИКАТ</w:t>
      </w:r>
    </w:p>
    <w:p>
      <w:pPr>
        <w:spacing w:after="0"/>
        <w:ind w:left="0"/>
        <w:jc w:val="both"/>
      </w:pPr>
      <w:r>
        <w:rPr>
          <w:rFonts w:ascii="Times New Roman"/>
          <w:b w:val="false"/>
          <w:i w:val="false"/>
          <w:color w:val="000000"/>
          <w:sz w:val="28"/>
        </w:rPr>
        <w:t xml:space="preserve">
      Өлшем бірлігін қамтамасыз етудің </w:t>
      </w:r>
    </w:p>
    <w:p>
      <w:pPr>
        <w:spacing w:after="0"/>
        <w:ind w:left="0"/>
        <w:jc w:val="both"/>
      </w:pPr>
      <w:r>
        <w:rPr>
          <w:rFonts w:ascii="Times New Roman"/>
          <w:b w:val="false"/>
          <w:i w:val="false"/>
          <w:color w:val="000000"/>
          <w:sz w:val="28"/>
        </w:rPr>
        <w:t>
      мемлекеттік жүйесінің тізілімінде</w:t>
      </w:r>
    </w:p>
    <w:p>
      <w:pPr>
        <w:spacing w:after="0"/>
        <w:ind w:left="0"/>
        <w:jc w:val="both"/>
      </w:pPr>
      <w:r>
        <w:rPr>
          <w:rFonts w:ascii="Times New Roman"/>
          <w:b w:val="false"/>
          <w:i w:val="false"/>
          <w:color w:val="000000"/>
          <w:sz w:val="28"/>
        </w:rPr>
        <w:t xml:space="preserve">
      тіркелген № ___________          </w:t>
      </w:r>
    </w:p>
    <w:p>
      <w:pPr>
        <w:spacing w:after="0"/>
        <w:ind w:left="0"/>
        <w:jc w:val="both"/>
      </w:pPr>
      <w:r>
        <w:rPr>
          <w:rFonts w:ascii="Times New Roman"/>
          <w:b w:val="false"/>
          <w:i w:val="false"/>
          <w:color w:val="000000"/>
          <w:sz w:val="28"/>
        </w:rPr>
        <w:t xml:space="preserve">
      20__ж."___"_______берілген       </w:t>
      </w:r>
    </w:p>
    <w:p>
      <w:pPr>
        <w:spacing w:after="0"/>
        <w:ind w:left="0"/>
        <w:jc w:val="both"/>
      </w:pPr>
      <w:r>
        <w:rPr>
          <w:rFonts w:ascii="Times New Roman"/>
          <w:b w:val="false"/>
          <w:i w:val="false"/>
          <w:color w:val="000000"/>
          <w:sz w:val="28"/>
        </w:rPr>
        <w:t xml:space="preserve">
      20__ж."___"_______дейін жарамды  </w:t>
      </w:r>
    </w:p>
    <w:bookmarkStart w:name="z80" w:id="74"/>
    <w:p>
      <w:pPr>
        <w:spacing w:after="0"/>
        <w:ind w:left="0"/>
        <w:jc w:val="both"/>
      </w:pPr>
      <w:r>
        <w:rPr>
          <w:rFonts w:ascii="Times New Roman"/>
          <w:b w:val="false"/>
          <w:i w:val="false"/>
          <w:color w:val="000000"/>
          <w:sz w:val="28"/>
        </w:rPr>
        <w:t>
            Осы сертификат ________________________________________________</w:t>
      </w:r>
    </w:p>
    <w:bookmarkEnd w:id="74"/>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Индустрия және сауда министрінің _____________</w:t>
      </w:r>
    </w:p>
    <w:p>
      <w:pPr>
        <w:spacing w:after="0"/>
        <w:ind w:left="0"/>
        <w:jc w:val="both"/>
      </w:pPr>
      <w:r>
        <w:rPr>
          <w:rFonts w:ascii="Times New Roman"/>
          <w:b w:val="false"/>
          <w:i w:val="false"/>
          <w:color w:val="000000"/>
          <w:sz w:val="28"/>
        </w:rPr>
        <w:t>
      жылғы ___ _________ № ______ бұйрығымен бекітілген 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қағидаларына сәйкес біліктілікті беру арқылы берілді.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   _________________   ____________________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28 қыркүйектегі</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82" w:id="75"/>
    <w:p>
      <w:pPr>
        <w:spacing w:after="0"/>
        <w:ind w:left="0"/>
        <w:jc w:val="left"/>
      </w:pPr>
      <w:r>
        <w:rPr>
          <w:rFonts w:ascii="Times New Roman"/>
          <w:b/>
          <w:i w:val="false"/>
          <w:color w:val="000000"/>
        </w:rPr>
        <w:t xml:space="preserve"> Өлшем бірлігін қамтамасыз ету саласындағы техникалық</w:t>
      </w:r>
      <w:r>
        <w:br/>
      </w:r>
      <w:r>
        <w:rPr>
          <w:rFonts w:ascii="Times New Roman"/>
          <w:b/>
          <w:i w:val="false"/>
          <w:color w:val="000000"/>
        </w:rPr>
        <w:t>сарапшыларға және өлшем құралдарын салыстырып тексерушілерге</w:t>
      </w:r>
      <w:r>
        <w:br/>
      </w:r>
      <w:r>
        <w:rPr>
          <w:rFonts w:ascii="Times New Roman"/>
          <w:b/>
          <w:i w:val="false"/>
          <w:color w:val="000000"/>
        </w:rPr>
        <w:t>қойылатын біліктілік талаптар</w:t>
      </w:r>
    </w:p>
    <w:bookmarkEnd w:id="75"/>
    <w:bookmarkStart w:name="z83" w:id="76"/>
    <w:p>
      <w:pPr>
        <w:spacing w:after="0"/>
        <w:ind w:left="0"/>
        <w:jc w:val="both"/>
      </w:pPr>
      <w:r>
        <w:rPr>
          <w:rFonts w:ascii="Times New Roman"/>
          <w:b w:val="false"/>
          <w:i w:val="false"/>
          <w:color w:val="000000"/>
          <w:sz w:val="28"/>
        </w:rPr>
        <w:t>
      1. Өлшем бірлігін қамтамасыз ету саласындағы техникалық сарапшы үміткерлерге мынадай біліктілік талаптар қойылады:</w:t>
      </w:r>
    </w:p>
    <w:bookmarkEnd w:id="76"/>
    <w:bookmarkStart w:name="z84" w:id="77"/>
    <w:p>
      <w:pPr>
        <w:spacing w:after="0"/>
        <w:ind w:left="0"/>
        <w:jc w:val="both"/>
      </w:pPr>
      <w:r>
        <w:rPr>
          <w:rFonts w:ascii="Times New Roman"/>
          <w:b w:val="false"/>
          <w:i w:val="false"/>
          <w:color w:val="000000"/>
          <w:sz w:val="28"/>
        </w:rPr>
        <w:t>
      1) жоғарғы немесе орта техникалық білімінің болуы;</w:t>
      </w:r>
    </w:p>
    <w:bookmarkEnd w:id="77"/>
    <w:bookmarkStart w:name="z85" w:id="78"/>
    <w:p>
      <w:pPr>
        <w:spacing w:after="0"/>
        <w:ind w:left="0"/>
        <w:jc w:val="both"/>
      </w:pPr>
      <w:r>
        <w:rPr>
          <w:rFonts w:ascii="Times New Roman"/>
          <w:b w:val="false"/>
          <w:i w:val="false"/>
          <w:color w:val="000000"/>
          <w:sz w:val="28"/>
        </w:rPr>
        <w:t>
      2) өлшем бірлігін қамтамасыз ету жөніндегі нормативтік құқықтық актілерге және нормативтік құжаттарға сәйкес мәлімделген өлшемнің түрі бойынша біліктілік курстарында теориялық дайындықтан өтуі;</w:t>
      </w:r>
    </w:p>
    <w:bookmarkEnd w:id="78"/>
    <w:bookmarkStart w:name="z86" w:id="79"/>
    <w:p>
      <w:pPr>
        <w:spacing w:after="0"/>
        <w:ind w:left="0"/>
        <w:jc w:val="both"/>
      </w:pPr>
      <w:r>
        <w:rPr>
          <w:rFonts w:ascii="Times New Roman"/>
          <w:b w:val="false"/>
          <w:i w:val="false"/>
          <w:color w:val="000000"/>
          <w:sz w:val="28"/>
        </w:rPr>
        <w:t>
      3) жоғары техникалық білімі бар үміткер үшін өлшем бірлігін қамтамасыз ету саласындағы жұмыс өтілі төрт жылдан кем емес, орташа техникалық білімі бар үміткер үшін бес жылдан кем емес жұмыс тәжірибесі;</w:t>
      </w:r>
    </w:p>
    <w:bookmarkEnd w:id="79"/>
    <w:bookmarkStart w:name="z87" w:id="80"/>
    <w:p>
      <w:pPr>
        <w:spacing w:after="0"/>
        <w:ind w:left="0"/>
        <w:jc w:val="both"/>
      </w:pPr>
      <w:r>
        <w:rPr>
          <w:rFonts w:ascii="Times New Roman"/>
          <w:b w:val="false"/>
          <w:i w:val="false"/>
          <w:color w:val="000000"/>
          <w:sz w:val="28"/>
        </w:rPr>
        <w:t>
      4) тапсырылған қызмет бағытында практикалық жұмыс тәжірибесі бар барлық үміткерлер үшін екі жылдан кем болмауы тиіс.</w:t>
      </w:r>
    </w:p>
    <w:bookmarkEnd w:id="80"/>
    <w:bookmarkStart w:name="z88" w:id="81"/>
    <w:p>
      <w:pPr>
        <w:spacing w:after="0"/>
        <w:ind w:left="0"/>
        <w:jc w:val="both"/>
      </w:pPr>
      <w:r>
        <w:rPr>
          <w:rFonts w:ascii="Times New Roman"/>
          <w:b w:val="false"/>
          <w:i w:val="false"/>
          <w:color w:val="000000"/>
          <w:sz w:val="28"/>
        </w:rPr>
        <w:t>
      2. Салыстырып тексеруші үміткерге мынадай біліктілік талаптары қойылады:</w:t>
      </w:r>
    </w:p>
    <w:bookmarkEnd w:id="81"/>
    <w:bookmarkStart w:name="z89" w:id="82"/>
    <w:p>
      <w:pPr>
        <w:spacing w:after="0"/>
        <w:ind w:left="0"/>
        <w:jc w:val="both"/>
      </w:pPr>
      <w:r>
        <w:rPr>
          <w:rFonts w:ascii="Times New Roman"/>
          <w:b w:val="false"/>
          <w:i w:val="false"/>
          <w:color w:val="000000"/>
          <w:sz w:val="28"/>
        </w:rPr>
        <w:t>
      1) жоғарғы немесе орта техникалық білімінің болуы;</w:t>
      </w:r>
    </w:p>
    <w:bookmarkEnd w:id="82"/>
    <w:bookmarkStart w:name="z90" w:id="83"/>
    <w:p>
      <w:pPr>
        <w:spacing w:after="0"/>
        <w:ind w:left="0"/>
        <w:jc w:val="both"/>
      </w:pPr>
      <w:r>
        <w:rPr>
          <w:rFonts w:ascii="Times New Roman"/>
          <w:b w:val="false"/>
          <w:i w:val="false"/>
          <w:color w:val="000000"/>
          <w:sz w:val="28"/>
        </w:rPr>
        <w:t>
      2) өлшем бірлігін қамтамасыз ету саласында жұмыс тәжірибесі екі жылдан кем емес. Жоғары техникалық білімі бар үміткерлерге өлшем бірлігін қамтамасыз ету саласында жұмыс тәжірибесі талап етілмейді;</w:t>
      </w:r>
    </w:p>
    <w:bookmarkEnd w:id="83"/>
    <w:bookmarkStart w:name="z91" w:id="84"/>
    <w:p>
      <w:pPr>
        <w:spacing w:after="0"/>
        <w:ind w:left="0"/>
        <w:jc w:val="both"/>
      </w:pPr>
      <w:r>
        <w:rPr>
          <w:rFonts w:ascii="Times New Roman"/>
          <w:b w:val="false"/>
          <w:i w:val="false"/>
          <w:color w:val="000000"/>
          <w:sz w:val="28"/>
        </w:rPr>
        <w:t>
      3) өлшем бірлігін қамтамасыз ету жөніндегі нормативтік құқықтық актілерге және нормативтік құжаттарға сәйкес мәлімденген таңдалған өлшем түрлері бойынша біліктілік курстарында теориялық дайындықтан өтуі;</w:t>
      </w:r>
    </w:p>
    <w:bookmarkEnd w:id="84"/>
    <w:bookmarkStart w:name="z92" w:id="85"/>
    <w:p>
      <w:pPr>
        <w:spacing w:after="0"/>
        <w:ind w:left="0"/>
        <w:jc w:val="both"/>
      </w:pPr>
      <w:r>
        <w:rPr>
          <w:rFonts w:ascii="Times New Roman"/>
          <w:b w:val="false"/>
          <w:i w:val="false"/>
          <w:color w:val="000000"/>
          <w:sz w:val="28"/>
        </w:rPr>
        <w:t>
      4) тағылымдама жүргізетін таңдалған өлшем түрлері бойынша біліктілік иелену туралы сертификаты бар салыстырып тексерушіден таңдалған өлшем түрлері бойынша 5 жұмыс күннен кем емес ұзақтықта таңдалған өлшем түрі бойынша өлшем құралдарының кемінде бес типін, егер салыстырып тексерушіге үміткер бірнеше өлшем түрлеріне тапсырыс берсе таңдалған әрбір өлшем түрі бойынша өлшем құралдарының кемінде үш типін салыстырып тексеруді жүргізу бойынша тағылымдамадан өтуі тиіс.</w:t>
      </w:r>
    </w:p>
    <w:bookmarkEnd w:id="85"/>
    <w:bookmarkStart w:name="z93" w:id="86"/>
    <w:p>
      <w:pPr>
        <w:spacing w:after="0"/>
        <w:ind w:left="0"/>
        <w:jc w:val="both"/>
      </w:pPr>
      <w:r>
        <w:rPr>
          <w:rFonts w:ascii="Times New Roman"/>
          <w:b w:val="false"/>
          <w:i w:val="false"/>
          <w:color w:val="000000"/>
          <w:sz w:val="28"/>
        </w:rPr>
        <w:t>
      3. Осы біліктілік талаптардағы 2-тармақтың 4) тармақшасында көрсетілген өлшем бірлігін қамтамасыз ету саласындағы техникалық сарапшыларға және салыстырып тексерушілерге қойылатын біліктілік талаптар салыстырып тексерушілерді қайта аттестаттау кезіндегі үміткерлерге қолданылмайды.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