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a44" w14:textId="a332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санитариялық-эпидемиологиялық саламаттылығы саласындағы мемлекеттік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2012 жылғы 24 қазандағы № 739 Бұйрығы. Қазақстан Республикасының Әділет министрлігінде 2012 жылы 8 қарашада № 8061 тіркелді. Күші жойылды - Қазақстан Республикасы Тұтынушылардың құқықтарын қорғау агенттігі Төрағасының 2014 жылғы 20 маусымдағы № 145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Тұтынушылардың құқықтарын қорғау агенттігі Төрағасының 20.06.2014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гигиеналық нормативтерге сәйкестігі (сәйкес еместігі) туралы санитариялық-эпидемиологиялық қорытынды беру»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«Жобаларға, өнімге, жұмысқа және қызметке санитариялық-эпидемиологиялық қорытынды беру»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«Санитариялық-эпидемиологиялық қадағалауға жататын тамақ өнімдерін өндіру (дайындау) объектілеріне есептік нөмірлерін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осы бұйрық Қазақстан Республикасы Әділет министрлігінде мемлекеттік тіркелгеннен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Байжүнісов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739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санитариялық-эпидемиологиялық қадағалау</w:t>
      </w:r>
      <w:r>
        <w:br/>
      </w:r>
      <w:r>
        <w:rPr>
          <w:rFonts w:ascii="Times New Roman"/>
          <w:b/>
          <w:i w:val="false"/>
          <w:color w:val="000000"/>
        </w:rPr>
        <w:t>
объектісінің халықтың санитариялық-эпидемиологиялық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>
саламаттылығы саласындағы нормативтік құқықтық актілерге және</w:t>
      </w:r>
      <w:r>
        <w:br/>
      </w:r>
      <w:r>
        <w:rPr>
          <w:rFonts w:ascii="Times New Roman"/>
          <w:b/>
          <w:i w:val="false"/>
          <w:color w:val="000000"/>
        </w:rPr>
        <w:t>
гигиеналық нормативтерге сәйкестігі (сәйкес еместігі) туралы</w:t>
      </w:r>
      <w:r>
        <w:br/>
      </w:r>
      <w:r>
        <w:rPr>
          <w:rFonts w:ascii="Times New Roman"/>
          <w:b/>
          <w:i w:val="false"/>
          <w:color w:val="000000"/>
        </w:rPr>
        <w:t>
санитариялық-эпидемиологиялық қорытынды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гигиеналық нормативтерге сәйкестігі (сәйкес еместігі) туралы санитариялық-эпидемиологиялық қорытынды беру» мемлекеттік қызмет регламенті (бұдан әрі – регламент) «Әкімшілік рәсімдер туралы» Қазақстан Республикасының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Қазақстан Республикасы Денсаулық сақтау министрлігінің Мемлекеттік санитарлық-эпидемиологиялық қадағалау комитеті, Қазақстан Республикасы Денсаулық сақтау министрлігі Мемлекеттік санитарлық-эпидемиологиялық қадағалау комитетінің облыстар, Астана, Алматы, Көліктегі департаменттері және олардың аумақтық (аудандық, қалалық) бөлімшелері (бұдан әрі – уәкілетті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 денсаулығы және денсаулық сақтау жүйесі туралы» Қазақстан Республикасының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45) тармақшасы</w:t>
      </w:r>
      <w:r>
        <w:rPr>
          <w:rFonts w:ascii="Times New Roman"/>
          <w:b w:val="false"/>
          <w:i w:val="false"/>
          <w:color w:val="000000"/>
          <w:sz w:val="28"/>
        </w:rPr>
        <w:t>, 62-бабының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8 қазандағы № 1271 қаулысымен бекітілген «Мемлекеттік санитариялық-эпидемиологиялық қадағалау объектісінің халықтың санитариялық-эпидемиологиялық салауаттылығы саласындағы нормативтік құқықтық актілерге және гигиеналық нормативтерге сәйкестігі (сәйкес еместігі) туралы санитариялық-эпидемиологиялық қорытынды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(Нормативтік құқықтық актілерді мемлекеттік тіркеу тізілімінде № 5862 болып тіркелген) «Санитариялық-эпидемиологиялық сараптама жүргізу ережелерін бекіту туралы» Қазақстан Республикасы Денсаулық сақтау министрінің 2009 жылғы 2 қарашадағы № 640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гигиеналық нормативтерге сәйкестігі туралы санитариялық-эпидемиологиялық қорытындыны (бұдан әрі – сәйкестік туралы санитариялық-эпидемиологиялық қорытынды) қағаз тасымалдағышта;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бұзушылықтарды жоюға ұсыныстарды көрсете отырып, 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гигиеналық нормативтерге сәйкес еместігі туралы санитариялық-эпидемиологиялық қорытындыны (бұдан әрі – сәйкес еместік туралы санитариялық-эпидемиологиялық қорытынды) қағаз тасымалдағышта не бас тарту себептерін көрсете отырып, мемлекеттік қызмет көрсетуден бас тарту туралы жазбаша дәлелді жауапты қағаз түрінде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– мемлекеттік қызмет көрсету үдерісіне қатысатын уәкілетті органның лауазымды адамдары;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мемлекеттік қызмет көрсетілетін жеке және заңды тұлғалар (бұдан әрі – алушы);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сәйкестендіру нөмірі – сәйкестендіру нөмірлерінің ұлттық тізілімдерінде белгілі бір тұлғаға қатысты мәліметтер туралы жазбаны жүргізуге мүмкіндік беретін сандық белгілер кезектілігі түрінде айқындалған жеке сәйкестендіру нөмірі (бұдан әрі – ЖСН) немесе бизнес-сәйкестендіру нөмірі (бұдан әрі – БСН).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көрсететін мемлекеттік органдардың орналасқан орны туралы ақпаратты Стандартқа 1-қосымшада көрсетілген мекенжайлар бойынша, сондай-ақ Қазақстан Республикасы Денсаулық сақтау министрлігінің мына интернет-ресурсынан алуға болады: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демалыс және мереке күндерін қоспағанда, жұмыс күндері күнделікті сағат 9.00-ден 17.00-ге дейін ұсынылады,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барысы туралы ақпарат Қазақстан Республикасы Денсаулық сақтау министрлігінің мына: www.mz.gov.kz интернет-ресурсында және уәкілетті органның үй-жайында орналасқан стенділерде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үшін, оның ішінде құжаттарды қабылдаудан және қараудан бас тарту үшін негіздері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құжаттар тапсырылған сәтінен бастап бес жұмыс күнінен аспайтын мерзімде алушыға мемлекеттік қызмет көрсетуден бас тарту себебі туралы жазбаша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Алушыдан не ресми сенімді тұлғасынан (бұдан әрі – өкіл) өтініш алған сәттен бастап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немесе өкіл Стандарттың 14-тармағында көзделген құжаттарды объектінің орналасқан не қызметін жүзеге асыратын орны бойынша уәкілетті органға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өтініштерді қабылдауға және тіркеуге жауапты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өтініштерді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басшысына (бұдан әрі - басшы) құжаттарды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басшы қарар қоя отырып, басшының орынбасарына (бұдан әрі - орынбасар)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орынбасар қарар қоя отырып, құрылымдық бөлімшенің бастығына (бұдан әрі - бастық)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бастық қарар қою отырып, өтінішті қарауға жауапты адамға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өтінішті қарауға жауапты адам құжаттар келіп түскен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ұсынылған құжаттарға сәйкестігін, оның мемлекеттік санитариялық-эпидемиологиялық қадағалау объектісіне тиістілігін, объектінің аумақтық тиістілігін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халықтың санитариялық-эпидемиологиялық саламаттылығы саласындағы нормативтік құқықтық актілерге және гигиеналық нормативтерге сәйкестігіне тексеруді (бұдан әрі - тексеру)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нәтижелері бойынша объектіні санитариялық-эпидемиологиялық тексеру актісін (бұдан әрі – акт) ресімдейді және оған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 қою үшін басшыға енгізетін сәйкестік (сәйкес еместік) туралы санитариялық-эпидемиологиялық қорытындыны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өтінішті қарау нәтижелері бойынша қол қойылған: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сәйкестік туралы санитариялық-эпидемиологиялық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сәйкес еместік туралы санитариялық-эпидемиологиялық қорытынды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кестесі негізінде жұмыс күні ішінде уәкілетті органда мемлекеттік қызмет көрсету үшін құжаттарды қабылдауды жүзеге асыратын адамдардың ең аз саны бір қызметкерді құрайды.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іс-әрекеттердің) тәртібін сипаттау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Кіріс хат-хабарларды ресімдеу және алушының немесе өкілдің мемлекеттік қызмет көрсетуге берген өтінішінің қабылданғаны (тіркелгені) туралы оның ақпарат алу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үшін құжаттарды қабылдау және тіркеу тиісті кіріс нөмірін беруі арқылы және күнін көрсете отырып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алушыға немесе өкілге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үдерісінде мынадай құрылымдық-функционалдық бірліктер (бұдан әрі – ҚФБ) тартылған: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өтініштерді қабылдауға және тіркеуге жауапты уәкілетті органның лауазымды адамы;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көрсетуге жауапты лауазымды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 (рәсімдерді) орындау мерзімін көрсете отырып, әрбір ҚФБ-ның әкімшілік іс-әрекеттерінің (рәсімдерінің) жүйелігі мен өзара іс-әрекетінің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әкімшілік іс-әрекеттердің логикалық жүйелігі мен ҚФБ арасындағы өзара іс-әрекетті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Берілетін сәйкестігі (сәйкес еместігі) туралы санитариялық-эпидемиологиялық қорытындыға ілеспе хат не мемлекеттік қызмет көрсетуден бас тарту туралы дәлелді жауап уәкілетті органның ресми бланкісінде еркін түрдегі мазмұнда жазбаша беріледі.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«Мемлекеттік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объектісінің халықтың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санитариялық-эпидемиологиялық саламаттылығы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нормативтік құқықтық актілерге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гигиеналық нормативтерге сәйкестігі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(сәйкес еместігі) туралы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санитариялық-эпидемиологиялық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жүйелігі мен өзара</w:t>
      </w:r>
      <w:r>
        <w:br/>
      </w:r>
      <w:r>
        <w:rPr>
          <w:rFonts w:ascii="Times New Roman"/>
          <w:b/>
          <w:i w:val="false"/>
          <w:color w:val="000000"/>
        </w:rPr>
        <w:t>
іс-әрекетінің сипаттамасы</w:t>
      </w:r>
    </w:p>
    <w:bookmarkEnd w:id="10"/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ҚФБ-ның іс-әрекеттерінің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2245"/>
        <w:gridCol w:w="2267"/>
        <w:gridCol w:w="1891"/>
        <w:gridCol w:w="2079"/>
        <w:gridCol w:w="2267"/>
        <w:gridCol w:w="3085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(жұмыстардың барысы, ағымы) әрекеті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іс-әрекет (жұмыстардың барысы, ағымы)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(үдерістің, рәсімнің, операцияның) атауы және олардың сипаттамасы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тіркейді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орынбасарына беру туралы нұсқау береді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бастыққа беру туралы нұсқау береді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мемлекеттік қызмет көрсетуге жауапты лауазымды адамға беру туралы нұсқау береді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ұсынылған құжаттарға сәйкестігін, оның мемлекеттік санитариялық-эпидемиологиялық қадағалау объектілеріне тиістілігін, аумақтық тиістілігін тексереді, тексеруді ресімдейді, объектіні тексереді, актіні ресімдейді және оған қол қояды, санитариялық-эпидемиологиялық қорытындыны ресімдейді, оны құжаттармен бірге басшыға қол қою үшін енгізеді.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құжаттарды қарауға береді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Қарар қояды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санитариялық-эпидемиологиялық қорытындыны беру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жұмыс күні</w:t>
            </w:r>
          </w:p>
        </w:tc>
      </w:tr>
    </w:tbl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1708"/>
        <w:gridCol w:w="1876"/>
        <w:gridCol w:w="2750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тексеру, өтініштерді тіркеу журналында тіркеу және құжаттарды басшыға беру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орынбасарына беру туралы нұсқау бере отырып қарар қою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бастыққа беру туралы нұсқау бере отырып қарар қою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мемлекеттік қызметті көрсетуге жауапты лауазымды адамға құжаттарды беру туралы нұсқау бере отырып қарар қою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объектінің ұсынылған құжаттарға сәйкестігін, оның мемлекеттік санитариялық-эпидемиологиялық қадағалау объектілеріне тиістілігін, аумақтық тиістілігін тексеру; тексеруді ресімдеу, объектіні тексеру, актіні ресімдеу және оған қол қою, сәйкестік туралы санитариялық-эпидемиологиялық қорытындыны ресімдеу, оны басшының құжаттарымен бірге қол қою үшін енгізу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сәйкестік туралы қол қойылған санитариялық-эпидемиологиялық қорытындыны береді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 үдеріс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950"/>
        <w:gridCol w:w="2495"/>
        <w:gridCol w:w="2866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тексеру, өтініштерді тіркеу журналында тіркеу және құжаттарды басшыға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орынбасарына беру туралы нұсқау бере отырып қарар қою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басқарма (бөлім) бастығына беру туралы нұсқау бере отырып қарар қою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мемлекеттік қызметті көрсетуге жауапты лауазымды адамға құжаттарды беру туралы нұсқау бере отырып қарар қою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объектінің ұсынылған құжаттарға сәйкестігін, оның мемлекеттік санитариялық-эпидемиологиялық қадағалау объектілеріне тиістілігін, аумақтық тиістілігін тексеру; тексеруді ресімдеу, объектіні тексеру, актіні ресімдеу және оған қол қою, сәйкес еместік туралы санитариялық-эпидемиологиялық қорытындыны ресімдеу, оны басшының құжаттарымен бірге қол қою үшін енгізу, алушыға немесе өкілге сәйкес еместік туралы ресімделген санитариялық-эпидемиологиялық қорытындыны береді.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сәйкес еместік туралы ресімделген санитариялық-эпидемиологиялық қорытындыны береді.</w:t>
            </w:r>
          </w:p>
        </w:tc>
      </w:tr>
    </w:tbl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«Мемлекеттік санитариялық-эпидемиологиялық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объектісінің халықтың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санитариялық-эпидемиологиялық саламаттылығы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нормативтік құқықтық актілерге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гигиеналық нормативтерге сәйкестігі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(сәйкес еместігі) туралы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санитариялық-эпидемиологиялық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 </w:t>
      </w:r>
    </w:p>
    <w:bookmarkEnd w:id="14"/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үдерісінде әкімшілік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логикалық жүйелігі мен ҚФБ арасындағы өзара іс-әрекетті</w:t>
      </w:r>
      <w:r>
        <w:br/>
      </w:r>
      <w:r>
        <w:rPr>
          <w:rFonts w:ascii="Times New Roman"/>
          <w:b/>
          <w:i w:val="false"/>
          <w:color w:val="000000"/>
        </w:rPr>
        <w:t>
көрсететін схема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453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«Жобаларға, өнімге, жұмыстарға және қызметтерге</w:t>
      </w:r>
      <w:r>
        <w:br/>
      </w:r>
      <w:r>
        <w:rPr>
          <w:rFonts w:ascii="Times New Roman"/>
          <w:b/>
          <w:i w:val="false"/>
          <w:color w:val="000000"/>
        </w:rPr>
        <w:t>
санитариялық-эпидемиологиялық қорытынды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«Жобаларға, өнімге, жұмысқа және қызметке жүргізілген сараптамалардың нәтижелері бойынша санитариялық-эпидемиологиялық қорытынды беру» мемлекеттік қызмет регламенті (бұдан әрі – регламент) «Әкімшілік рәсімдер туралы» Қазақстан Республикасының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Қазақстан Республикасы Денсаулық сақтау министрлігінің Мемлекеттік санитарлық-эпидемиологиялық қадағалау комитеті, Қазақстан Республикасы Денсаулық сақтау министрлігі Мемлекеттік санитарлық-эпидемиологиялық қадағалау комитетінің облыстар, Астана, Алматы, Көліктегі департаменттері және олардың аумақтық (аудандық, қалалық) бөлімшелері (бұдан әрі – уәкілетті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 денсаулығы және денсаулық сақтау жүйесі туралы»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62-бабы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«Тамақ өнімдерінің қауіпсіздігі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2012 жылғы 8 қазандағы № 1271 қаулысымен бекітілген «Жобаларға, өнімге, жұмыстарға және қызметтерге санитариялық-эпидемиологиялық қорытынды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(Нормативтік құқықтық актілерді мемлекеттік тіркеу тізілімінде № 5862 болып тіркелген) «Санитариялық-эпидемиологиялық сараптама жүргізу ережелерін бекіту туралы» Қазақстан Республикасы Денсаулық сақтау министрінің 2009 жылғы 2 қарашадағы № 640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қадағалау жобаларының, өнімдерінің, жұмыстары мен қызметтерінің халықтың санитариялық-эпидемиологиялық саламаттылығы саласындағы нормативтік құқықтық актілерге және гигиеналық нормативтерге сәйкестігі туралы санитариялық-эпидемиологиялық қорытындыны (бұдан әрі – сәйкестік туралы санитариялық-эпидемиологиялық қорытынды) қағаз тасымалдағышта;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бұзушылықтарды жоюға ұсыныстарды көрсете отырып, мемлекеттік санитариялық-эпидемиологиялық қадағалау жобаларының, өнімдерінің, жұмыстары мен қызметтерінің халықтың санитариялық-эпидемиологиялық саламаттылығы саласындағы нормативтік құқықтық актілерге және гигиеналық нормативтерге сәйкес еместігі туралы санитариялық-эпидемиологиялық қорытындыны (бұдан әрі – сәйкес еместігі туралы санитариялық-эпидемиологиялық қорытынды) қағаз тасымалдағышта не бас тарту себептерін көрсете отырып, мемлекеттік қызмет көрсетуден бас тарту туралы жазбаша дәлелді жауапты қағаз түрінде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– мемлекеттік қызмет көрсету үдерісіне қатысатын уәкілетті органның лауазымды адамдары;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мемлекеттік қызмет көрсетілетін жеке және заңды тұлғалар (бұдан әрі - алушы).</w:t>
      </w:r>
    </w:p>
    <w:bookmarkEnd w:id="19"/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көрсететін мемлекеттік органдардың орналасқан орны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бойынша, сондай-ақ Қазақстан Республикасы Денсаулық сақтау министрлігінің мына интернет-ресурсынан алуға болады: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демалыс және мереке күндерін қоспағанда, жұмыс күндері күнделікті сағат 9.00-ден 17.00-ге дейін ұсынылады,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барысы туралы ақпаратты Қазақстан Республикасы Денсаулық сақтау министрлігінің мына: www.mz.gov.kz интернет-ресурсынан және уәкілетті органның үй-жайында орналасқан стенділерден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үшін, оның ішінде құжаттарды қабылдаудан және қараудан бас тарту үшін негіздері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құжаттар тапсырылған сәтінен бастап он жұмыс күнінен аспайтын мерзімде алушыға мемлекеттік қызмет көрсетуден бас тарту себебі туралы жазбаша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Алушыдан не ресми сенімді тұлғасынан (бұдан әрі – өкіл) өтініш алған сәттен бастап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немесе өкіл өтінішті, сондай-ақ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уәкілетті органға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өтініштерді қабылдауға және тіркеуге жауапты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өтінішті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уәкілетті органның басшысына (бұдан әрі – басшы)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басшы қарар қоя отырып, басшының орынбасарына (бұдан әрі - орынбасар)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орынбасар қарар қоя отырып, құрылымдық бөлімшенің бастығына (бұдан әрі - бастық)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бастық қарар қоя отырып, өтінішті қарауға жауапты адамға құжаттарды беру туралы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өтінішті қарауға жауапты адам құжаттар келіп түскен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берілген құжаттардың толықтығын және объектінің Стандарттың 1-тармағында көрсетілген ұсынылған құжаттарға сәйкестігін, оның мемлекеттік санитариялық-эпидемиологиялық қадағалау объектісіне тиістілігін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халықтың санитариялық-эпидемиологиялық саламаттылығы саласындағы нормативтік құқықтық актілерге және гигиеналық нормативтерге сәйкестігіне санитариялық-эпидемиологиялық сараптама (бұдан әрі – сараптама)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нәтижелері бойынша сәйкестік (сәйкес еместік) туралы санитариялық-эпидемиологиялық қорытындыны ресімдейді, оны құжаттармен бірге қол қою үшін басшыға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өтінішті қарау нәтижелері бойынша қол қойылған: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сәйкестік туралы санитариялық-эпидемиологиялық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сәйкес еместік туралы санитариялық-эпидемиологиялық қорытынды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кестесі негізінде жұмыс күні ішінде уәкілетті органда мемлекеттік қызмет көрсету үшін құжаттарды қабылдауды жүзеге асыратын адамдардың ең аз саны бір қызметкерді құрайды.</w:t>
      </w:r>
    </w:p>
    <w:bookmarkEnd w:id="21"/>
    <w:bookmarkStart w:name="z1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іс-әрекеттердің) тәртібін сипаттау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Кіріс хат-хабарларды ресімдеу және алушының мемлекеттік қызмет көрсетуге берген өтінішінің қабылданғаны (тіркелгені) туралы оның ақпарат алу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үшін құжаттарды қабылдау және тіркеу тиісті кіріс нөмірін иеленуі мен күнін көрсете отырып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алушыға немесе өкілге Стандартқа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құжаттарды қабылдау туралы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үдерісінде мынадай құрылымдық-функционалдық бірліктер (бұдан әрі – ҚФБ) тартылған: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өтініштерді қабылдауға және тіркеуге жауапты лауазымды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орынбасар;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көрсетуге жауапты лауазымды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 (рәсімдерді) орындау мерзімін көрсете отырып, әрбір ҚФБ-ның әкімшілік іс-әрекеттерінің (рәсімдерінің) жүйелігі мен өзара іс-әрекетінің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әкімшілік іс-әрекеттердің логикалық жүйелігі мен ҚФБ арасындағы өзара іс-әрекетті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Берілетін сәйкестігі (сәйкес еместігі) туралы санитариялық-эпидемиологиялық қорытындыға ілеспе хат не мемлекеттік қызмет көрсетуден бас тарту туралы дәлелді жауап уәкілетті органның ресми бланкісінде еркін түрдегі мазмұнда жазбаша беріледі.</w:t>
      </w:r>
    </w:p>
    <w:bookmarkEnd w:id="23"/>
    <w:bookmarkStart w:name="z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«Жобаларға, өнімге, жұмысқа және қызметке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жүргізілген сараптамалардың нәтижелері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санитариялық-эпидемиологиялық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 </w:t>
      </w:r>
    </w:p>
    <w:bookmarkEnd w:id="24"/>
    <w:bookmarkStart w:name="z1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жүйелігі мен өзара</w:t>
      </w:r>
      <w:r>
        <w:br/>
      </w:r>
      <w:r>
        <w:rPr>
          <w:rFonts w:ascii="Times New Roman"/>
          <w:b/>
          <w:i w:val="false"/>
          <w:color w:val="000000"/>
        </w:rPr>
        <w:t>
іс-әрекетінің сипаттамасы</w:t>
      </w:r>
    </w:p>
    <w:bookmarkEnd w:id="25"/>
    <w:bookmarkStart w:name="z1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ҚФБ-ның іс-әрекеттерінің сипаттамасы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255"/>
        <w:gridCol w:w="1882"/>
        <w:gridCol w:w="2069"/>
        <w:gridCol w:w="2463"/>
        <w:gridCol w:w="2069"/>
        <w:gridCol w:w="3098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(жұмыстардың барысы, ағымы) әрекеті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іс-әрекет (жұмыстардың барысы, ағымы)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(үдерістің, рәсімнің, операцияның) атауы және олардың сипаттамасы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тіркейді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орынбасарына беру туралы нұсқау береді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бастыққа беру туралы нұсқау береді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мемлекеттік қызмет көрсетуге жауапты лауазымды адамға беру туралы нұсқау береді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берілген құжаттардың толықтығын және объектінің Стандарттың 1-тармағында көрсетілген ұсынылған құжаттарға және жағдайларға сәйкестігін, оның мемлекеттік санитариялық-эпидемиологиялық қадағалау объектісіне тиістілігін тексереді, сараптама жүргізеді; сараптама нәтижесі бойынша сәйкестік (сәйкес еместік) туралы санитариялық-эпидемиологиялық қорытындыны ресімдейді, оны құжаттармен бірге қол қою үшін басшыға енгізеді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құжаттарды қарауға береді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қояды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Қарар қояды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санитариялық-эпидемиологиялық қорытындыны беру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19-12 жұмыс күні</w:t>
            </w:r>
          </w:p>
        </w:tc>
      </w:tr>
    </w:tbl>
    <w:bookmarkStart w:name="z1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286"/>
        <w:gridCol w:w="2459"/>
        <w:gridCol w:w="2651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тіркеу және құжаттарды басшыға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орынбасарына беру туралы нұсқау бере отырып қарар қою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Құжаттармен танысу, оны бастыққа беру туралы нұсқау бере отырып қарар қою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мемлекеттік қызметті көрсетуге жауапты лауазымды адамға құжаттарды беру туралы нұсқау бере отырып қарар қою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берілген құжаттардың толықтығын және объектінің Стандарттың 1-тармағында көрсетілген ұсынылған құжаттарға және жағдайларға сәйкестігін, оның мемлекеттік санитариялық-эпидемиологиялық қадағалау объектісіне тиістілігін тексереді, сараптама жүргізеді; сараптама нәтижесі бойынша сәйкестік туралы санитариялық-эпидемиологиялық қорытындыны ресімдейді, оны құжаттармен бірге қол қою үшін басшыға енгізеді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ресімделген санитариялық-эпидемиологиялық қорытындыны береді</w:t>
            </w:r>
          </w:p>
        </w:tc>
      </w:tr>
    </w:tbl>
    <w:bookmarkStart w:name="z1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 үдеріс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156"/>
        <w:gridCol w:w="2354"/>
        <w:gridCol w:w="2533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тіркеу және құжаттарды басшыға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орынбасарына беру туралы нұсқау бере отырып қарар қою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оны бастыққа беру туралы нұсқау бере отырып қарар қою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мемлекеттік қызметті көрсетуге жауапты лауазымды адамға құжаттарды беру туралы нұсқау бере отырып қарар қою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танысу, берілген құжаттардың толықтығын және объектінің Стандарттың 1-тармағында көрсетілген ұсынылған құжаттарға және жағдайларға сәйкестігін, оның мемлекеттік санитариялық-эпидемиологиялық қадағалау объектісіне тиістілігін тексереді, сараптама жүргізеді;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нәтижесі бойынша сәйкес еместік туралы санитариялық-эпидемиологиялық қорытындыны ресімдейді, оны құжаттармен бірге қол қою үшін басшыға енгізеді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немесе өкілге ресімделген санитариялық-эпидемиологиялық қорытындыны береді</w:t>
            </w:r>
          </w:p>
        </w:tc>
      </w:tr>
    </w:tbl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«Жобаларға, өнімге, жұмысқа және қызметке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жүргізілген сараптамалардың нәтижелері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санитариялық-эпидемиологиялық қорытынды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 </w:t>
      </w:r>
    </w:p>
    <w:bookmarkEnd w:id="29"/>
    <w:bookmarkStart w:name="z1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үдерісінде әкімшілік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логикалық жүйелігі мен ҚФБ арасындағы өзара іс-әрекетті көрсететін схема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921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1"/>
    <w:bookmarkStart w:name="z1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«Санитариялық-эпидемиологиялық қадағалауға жататын тамақ</w:t>
      </w:r>
      <w:r>
        <w:br/>
      </w:r>
      <w:r>
        <w:rPr>
          <w:rFonts w:ascii="Times New Roman"/>
          <w:b/>
          <w:i w:val="false"/>
          <w:color w:val="000000"/>
        </w:rPr>
        <w:t>
өнімдерін өндіру объектілеріне есептік нөмірлерін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2"/>
    <w:bookmarkStart w:name="z1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«Санитариялық-эпидемиологиялық қадағалауға жататын тамақ өнімдерін өндіру объектілеріне есептік нөмірлерін беру» мемлекеттік қызмет регламенті (бұдан әрі – регламент) «Әкімшілік рәсімдер туралы» Қазақстан Республикасының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қызметті: Қазақстан Республикасы Денсаулық сақтау министрлігінің Мемлекеттік санитарлық-эпидемиологиялық қадағалау комитеті (бұдан әрі – Комитет), Қазақстан Республикасы Денсаулық сақтау министрлігі Мемлекеттік санитарлық-эпидемиологиялық қадағалау комитетінің облыстар, Астана, Алматы, Көліктегі департаменттері және олардың аумақтық бөлімшелері (бұдан әрі – аумақтық бөлімшелер)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«Тамақ өнімдерінің қауіпсіздігі туралы» Қазақстан Республикасының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8 қазандағы № 1271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«Санитариялық-эпидемиологиялық қадағалауға жататын тамақ өнімдерін өндіру объектілеріне есептік нөмірлерін беру» мемлекеттік қызмет стандарты (бұдан әрі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«Тамақ өнімдерін өндіру (дайындау) объектілеріне есептік нөмірлер беру ережесін бекіту туралы» Қазақстан Республикасы Үкіметінің 2008 жылғы 11 ақпандағы № 125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нәтижесі Комитеттің немесе аумақтық бөлімшенің ресми бланкінде (қағаз тасымалдағышта) ресімделген, санитариялық-эпидемиологиялық қадағалауға жататын тамақ өнімдерін өндіру объектісіне есептік нөмір беру туралы анықтаманы (бұдан әрі – анықтама), не бас тарту себептерін көрсете отырып, мемлекеттік қызмет көрсетуден бас тарту туралы жазбаша дәлелді жауапты қағаз түрінде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регламентте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– мемлекеттік қызмет көрсету үдерісіне қатысатын лауазымды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мемлекеттік қызмет көрсетілетін жеке және заңды тұлғалар (бұдан әрі - алушы);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санитариялық-эпидемиологиялық бақылауға жататын тамақ өнімдерін өндіру (дайындау) объектісі – ветеринариялық-санитариялық бақылауға жататын тамақ өнімдерін қоспағанда тамақ өнімдерін өндіретін кәсіпорын (бұдан әрі – объект);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өндіріс субъектісі – тамақ өнімдерін өндіру (дайындау) қызметін жүзеге асыратын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есептік нөмір – қызмет түрін және өндіріс объектісінің нөмірін қамтитын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сәйкестендіру нөмірі – сәйкестендіру нөмірлерінің ұлттық тізілімдерінде белгілі бір тұлғаға қатысты мәліметтер туралы жазбаны жүргізуге мүмкіндік беретін сандық нышандар кезектілігі түрінде көрсетілген жеке сәйкестендіру нөмірі (бұдан әрі – ЖСН) немесе бизнес-сәйкестендіру нөмірі (бұдан әрі – БСН).</w:t>
      </w:r>
    </w:p>
    <w:bookmarkEnd w:id="34"/>
    <w:bookmarkStart w:name="z1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35"/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көрсететін мемлекеттік органдардың орналасқан орны туралы ақпаратты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бойынша, сондай-ақ Қазақстан Республикасы Денсаулық сақтау министрлігінің мына: www.mz.gov.kz интернет-ресурсынан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демалыс және мереке күндерін қоспағанда, жұмыс күндері күнделікті сағат 9.00-ден 18.30-ға дейін ұсынылады,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барысы туралы ақпарат Қазақстан Республикасы Денсаулық сақтау министрлігінің мына: www.mz.gov.kz интернет-ресурсында және уәкілетті органның үй-жайындағы стенділерде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көрсетуден бас тарту үшін, оның ішінде құжаттарды қабылдаудан және қараудан бас тарту үшін негіздері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құжаттар тапсырылған сәтінен бастап бес жұмыс күнінен аспайтын мерзімде алушыға мемлекеттік қызмет көрсетуден бас тарту себебі туралы жазбаша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Алушыдан не ресми сенімді тұлғасынан (бұдан әрі – өкіл) өтініш алған сәттен бастап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немесе өкіл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объектінің орналасқан не қызметін жүзеге асыратын орны бойынша аумақтық бөлімшеге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аумақтық бөлімшеде өтініштерді қабылдауға және тіркеуге жауапты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аумақтық бөлімшенің басшысына (бұдан әрі - басшы) құжаттарды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аумақтық бөлімшеде түскен құжаттарды қарар қоя отырып, басшыдан басшының орынбасарына (бұдан әрі - орынбасар), орынбасардан басқарма (бөлім) бастығына (бұдан әрі - бастық) өтінішті қарауға жауапты лауазымды адамға дейін тарату;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бөлімшеде өтініштерді қарауға жауапты лауазымды адам құжаттар түскен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ұсынылған құжаттарға сәйкестігін, оның мемлекеттік санитариялық-эпидемиологиялық қадағалау объектісіне тиістілігін, объектінің аумақтық тиістілігін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 есепке алу органдарында объектіні тексеруді ресімдейді (бұдан әрі - тексеруді ресімдеу);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халықтың санитариялық-эпидемиологиялық саламаттылығы саласындағы нормативтік құқықтық актілерге және гигиеналық нормативтерге сәйкестігіне тексеруді (бұдан әрі - тексеру)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нәтижесі бойынша объектіні санитариялық-эпидемиологиялық тексеру актісін (бұдан әрі – акт) ресімдейді және оған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 қою үшін басшыға енгізетін сәйкестік (сәйкес еместік) туралы санитариялық-эпидемиологиялық қорытындыны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аумақтық бөлімшеде өтінішті қарау нәтижелері бойынша қол қойылған: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объектіге есептік нөмір беруге ілеспе хатымен бірге объектінің сәйкестігі туралы санитариялық-эпидемиологиялық қорытынды (бұдан әрі – өтінім) Комитетке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объектіге есептік нөмір беруден бас тарту туралы ілеспе хатымен бірге объектінің сәйкес еместігі туралы санитариялық-эпидемиологиялық қорытынды алушыға не өкілге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Комитетте өтініштерді қабылдауға және тіркеуге жауапты лауазымды адам тіркеу журналында өтінімді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басшысына (бұдан әрі - басшы) құжаттарды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Комитетте түскен құжаттарды қарар қоя отырып, басшыдан басшының орынбасарына (бұдан әрі - орынбасар), орынбасардан басқарма (бөлім) бастығына (бұдан әрі - бастық) өтінішті қарауға жауапты лауазымды адамға дейін тарату;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Комитетте мемлекеттік қызметті көрсетуге жауапты лауазымды адам өтінім келіп түскенде: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есептік нөмірін көрсете отырып, объектіні санитариялық-эпидемиологиялық қадағалауға жататын тамақ өнімдерін өндіру объектілерінің есептік нөмірлерінің тізіліміне (бұдан әрі – Тізілім)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 қойылған анықтаманы аумақтық бөлімшеге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аумақтық бөлімшеде өтініштерді қабылдауға және тіркеуге жауапты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 басшыға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аумақтық бөлімшеде анықтаманы қарар қоя отырып, басшыдан орынбасарға, орынбасардан бастыққа, бастықтан мемлекеттік қызметті көрсетуге жауапты лауазымды адамға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аумақтық бөлімшеде анықтама келіп түскен кезде мемлекеттік қызмет көрсетуге жауапты лауазымды адам оны алушыға немесе өкілге қолма қол береді не пошта арқылы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кестесі негізінде жұмыс күні ішінде Комитетте, Департаменттерде мемлекеттік қызмет көрсету үшін құжаттарды қабылдауды жүзеге асыратын адамдардың ең аз саны бір қызметкерді құрайды.</w:t>
      </w:r>
    </w:p>
    <w:bookmarkEnd w:id="36"/>
    <w:bookmarkStart w:name="z1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іс-әрекеттердің) тәртібін сипаттау</w:t>
      </w:r>
    </w:p>
    <w:bookmarkEnd w:id="37"/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Кіріс хат-хабарларды ресімдеу және алушының мемлекеттік қызмет көрсетуге берген өтінімінің қабылданғаны (тіркелгені) туралы оның ақпарат алу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үшін құжаттарды қабылдау және тіркеу тиісті кіріс нөмірін иеленуі мен күнін көрсете отырып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алушыға немесе өкілге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үдерісінде мынадай құрылымдық-функционалдық бірліктер (бұдан әрі – ҚФБ) тартылған: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өтініштерді қабылдауға және тіркеуге жауапты Комитеттің, аумақтық бөлімшенің лауазымды адамы;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Комитеттің, аумақтық бөлімшенің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Комитеттің, аумақтық бөлімшенің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Комитеттің, аумақтық бөлімшенің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Комитеттің, аумақтық бөлімшенің мемлекеттік қызмет көрсетуге жауапты лауазымды адамы.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 (рәсімдерді) орындау мерзімін көрсете отырып, әрбір ҚФБ-ның әкімшілік іс-әрекеттерінің (рәсімдерінің) жүйелігі мен өзара іс-әрекетінің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үдерісінде әкімшілік іс-әрекеттердің логикалық жүйелігі мен ҚФБ арасындағы өзара іс-әрекетті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қызметтен бас тарту туралы жазбаша дәлелді жауап аумақтық бөлімшенің ресми бланкісінде (қағаз тасымалдағышта) еркін түрдегі мазмұнда беріледі.</w:t>
      </w:r>
    </w:p>
    <w:bookmarkEnd w:id="38"/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«Санитариялық-эпидемиологиялық қадағалауға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жататын тамақ өнімдерін өндіру объектілеріне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есептік нөмірлерін беру»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39"/>
    <w:bookmarkStart w:name="z1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Әкімшілік іс-әрекеттердің (рәсімдердің) жүйелігі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іс-әрекетінің сипаттамасы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2073"/>
        <w:gridCol w:w="2073"/>
        <w:gridCol w:w="2073"/>
        <w:gridCol w:w="2469"/>
        <w:gridCol w:w="1678"/>
        <w:gridCol w:w="3469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Негізгі үдеріс (жұмыстардың барысы, ағымы) әрекеті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бөлімшеде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іс-әрекет (жұмыстардың барысы, ағымы)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тіркейді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объектінің ұсынылған құжаттарға сәйкестігін тексеру, тексеруді ресімдеу, объектіні тексеру, актіні ресімдеу және оған қол қою,сәйкестік (сәйкес еместік) туралы санитариялық-эпидемиологиялық қорытындыны ресімдейді, оны басшыға қол қою үшін енгізеді.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ұйымдастыру-реттеу шешімі)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құжаттарды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орынбасарына беру туралы нұсқау бере отырып қарар қою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Бастыққа құжаттарды беру туралы нұсқау бере отырып, қарар қою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көрсетуге жауапты лауазымды адамына құжаттарды беру туралы нұсқау бере отырып, қарар қою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сәйкестігі туралы қол қойылған санитариялық-эпидемиологиялық қорытынды өтініммен бірге Комитетке жібереді не объектіге есептік нөмір беруден бас тарту туралы ілеспе хатымен бірге объектінің сәйкес еместігі туралы қол қойылған санитариялық-эпидемиологиялық қорытындыны алушыға не өкілге береді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жұмыс күні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іс-әрекеттің нөмірі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1863"/>
        <w:gridCol w:w="1884"/>
        <w:gridCol w:w="1884"/>
        <w:gridCol w:w="2072"/>
        <w:gridCol w:w="2072"/>
        <w:gridCol w:w="3861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Негізгі үдеріс (жұмыстардың барысы, ағымы) әрекеті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Комитетте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(жұмыстардың барысы, ағымы) №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(үдерістің, рәсімдердің, операциялардың) атауы және олардың сипаттамасы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Хат-хабармен танысу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құжаттарды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Орынбасарға құжаттарды беру туралы нұсқау бере отырып, қарарларды қою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Бастыққа құжаттарды беру туралы нұсқау бере отырып, қарарларды қою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көрсетуге жауапты лауазымды адамға құжаттарды беру туралы нұсқау бере отырып, қарарларды қою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негізінде объектіге есептік нөмірді көрсете отырып, объектіні тізілімге енгізеді, анықтама ресімдейді, оны қол қою үшін басшыға енгізеді, қол қойылған анықтаманы аумақтық бөлімшеге жолдайды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2075"/>
        <w:gridCol w:w="1888"/>
        <w:gridCol w:w="1888"/>
        <w:gridCol w:w="2263"/>
        <w:gridCol w:w="2076"/>
        <w:gridCol w:w="3265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Негізгі үдеріс (жұмыстардың барысы, ағымы) әрекеті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бөлімшеде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(жұмыстардың барысы, ағымы) 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қабылдауға және тіркеуге жауапты лауазымды адам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Бастық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көрсетуге жауапты лауазымды адам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Анықтамаларды тіркеу журналында тіркеу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шешім)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басшыға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Орынбасарға анықтама туралы нұсқау бере отырып, қарарларды қою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Бастыққа анықтама туралы нұсқау бере отырып, қарарларды қою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көрсетуге жауапты лауазымды адамға анықтама туралы нұсқау бере отырып, қарарларды қою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алушыға және өкілге қолма қол береді не пошта арқылы жібереді.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жұмыс күні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 нөмірі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5"/>
        <w:gridCol w:w="4520"/>
        <w:gridCol w:w="5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1. Аумақтық бөлімшенің өтініштерді қабылдауға және тіркеуге жауапты лауазымды адамы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тіркеу және басшыға құжаттарды беру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тіркеу журналында тіркеу, оны басшыға беру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2. Аумақтық бөлімшенің басшысы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орынбасарға құжаттарды беру туралы нұсқау бере отырып, қарарларды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танысу, орынбасарға құжаттарды беру туралы нұсқау бере отырып, қарарларды қою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3. Аумақтық бөлімше басшысының орынбасары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бастыққа құжаттарды беру туралы нұсқау бере отырып, қарарларды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танысу, бастыққа құжаттарды беру туралы нұсқау бере отырып, қарарларды қою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4. Аумақтық бөлімшенің бөлім бастығы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мемлекеттік қызметті көрсетуге жауапты лауазымды адамға құжаттарды беру туралы нұсқау бере отырып, қарарларды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мемлекеттік қызметті көрсетуге жауапты лауазымды адамға құжаттарды беру туралы нұсқау бере отырып, қарарларды қою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5. Аумақтық бөлімшенің мемлекеттік қызметті көрсетуге жауапты лауазымды адамы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объектінің ұсынылған құжаттарға сәйкестігін тексеру, тексеруді ресімдеу, объектіні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ресімдеу және қол қою, сәйкестігі туралы (қағаз тасымалдағышта) санитариялық-эпидемиологиялық қорытындыны ресімдейді, оны басшыға қол қою үшін енгізеді, Объектінің сәйкестігі туралы қол қойылған санитариялық-эпидемиологиялық қорытынды өтініммен бірге Комитетке жібереді не объектіге есептік нөмір беруден бас тарту туралы ілеспе хатымен бірге объектінің сәйкес еместігі туралы қол қойылған санитариялық-эпидемиологиялық қорытындыны алушыға не өкілге береді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Анықтамамен танысу, алушыға немесе өкілге анықтаманы қолма қол береді не пошта арқылы жібереді.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6. Комитеттің өтініштерді қабылдауға және тіркеуге жауапты лауазымды адамы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тіркеу журналында тіркеу, өтінімді басшыға беру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7. Комитеттің басшысы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орынбасарға өтінімді беру туралы нұсқау бере отырып, қарар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8. Комитет басшысының орынбасары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бастыққа өтінімді беру туралы нұсқау бере отырып, қарар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9. Комитет басқармасының бастығы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мемлекеттік қызметті көрсетуге жауапты лауазымды адамға өтінімді беру туралы нұсқау бере отырып, қарар қою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10. Комитеттің мемлекеттік қызметті көрсетуге жауапты лауазымды адамы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Өтініммен танысу, объектіге есептік нөмір береді және Тізілімге енгізеді; объектінің есептік нөмірін көрсете отырып, Тізілімге объектіні енгізеді, анықтаманы ресімдейді, оны басшыға қол қою үшін енгізеді, қол қойылған анықтаманы аумақтық бөлімшеге жібереді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 үдеріс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240"/>
        <w:gridCol w:w="2632"/>
        <w:gridCol w:w="2632"/>
        <w:gridCol w:w="38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(жұмыстардың барысы, ағымы)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бөлімшенің өтініштерді қабылдауға және тіркеуге жауапты лауазымды адамы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бөлімшенің басшысы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 басшысының орынбасары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бөлімшенің бөлім бастығы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бөлімшенің мемлекеттік қызметті көрсетуге жауапты лауазымды адамы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тіркеу журналында тіркеу және басшыға құжаттарды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орынбасарына құжаттарды беру туралы нұсқау бере отырып, қарарларды қою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бастыққа құжаттарды беру туралы нұсқау бере отырып, қарарларды қою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мемлекеттік қызметті көрсетуге жауапты лауазымды адамына құжаттарды беру туралы нұсқау бере отырып, қарарларды қою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объектінің ұсынылған құжаттарға сәйкестігін тексеру, тексеруді ресімдеу, объектіні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актіні ресімдеу және қол қою, сәйкес еместік туралы санитариялық-эпидемиологиялық қорытынды ресімдейді, оны басшыға қол қою үшін енгізеді 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Объектіге есептік нөмір беруден бас тарту туралы ілеспе хатымен бірге объектінің сәйкес еместігі туралы қол қойылған санитариялық-эпидемиологиялық қорытындыны алушыға не өкілге береді</w:t>
            </w:r>
          </w:p>
        </w:tc>
      </w:tr>
    </w:tbl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«Санитариялық-эпидемиологиялық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қадағалауға жататын тамақ өнімдерін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 объектілеріне есептік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нөмірлерін беру»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43"/>
    <w:bookmarkStart w:name="z2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үдерісінде әкімшілік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логикалық жүйелігі мен ҚФБ арасындағы өзара іс-әрекетті көрсететін схема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0104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