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98db" w14:textId="0389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 туралы" Қазақстан Республикасы Қаржы министрінің 2010 жылғы 1 сәуірдегі № 141 бұйрығына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31 қазандағы № 476 Бұйрығы. Қазақстан Республикасының Әділет министрлігінде 2012 жылы 2 қарашада № 8050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мемлекеттiк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«Iргелi ғылыми зерттеулер»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131 бюджеттік бағдарламасы бар 697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«697 Қазақстан Республикасы 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 Ғылыми және (немесе) ғылыми-техникалық қызмет субъектілерін базалық қаржыландыруды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«Құқық қорғау қызметi»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 «Республикалық маңызы бар қаланың, астананың бюджетінен қаржыландырылатын атқарушы ішкі істер органы»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««Астана - есірткісіз қала» өңірлік бағдарламасын жүзеге асыру»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«004 Астана қаласында нашақорлықтың және есірткі бизнесінің алдын алу жөніндегі қызметтер»;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«Бiлiм беру»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«Мектепке дейiнгi тәрбие және оқыту»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021 бюджеттік бағдарламасы бар 257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«257 Облыстық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021 Қарағанды қаласында балабақшалар кешенін салу және пайдалану» концессиялық жобасын қоса қаржыландыру»;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«Отын-энергетика кешенi және жер қойнауын пайдалану»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«Отын және энергетика»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«Қазақстан Республикасы Индустрия және жаңа технологиялар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034 «Уран кеніштерін консервациялау және жою, техногендік қалдықтарды көму» және 038 «Қазақстан Республикасы аумағында радиациялық қауіпсіздікті қамтамасыз ету» бюджеттік бағдарламалары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005 бюджеттік бағдарламалары бар 697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«697 Қазақстан Республикасы 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Уран кеніштерін консервациялау және жою, техногендік қалдықтарды көму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Қазақстан Республикасының аумағында радиациялық қауіпсіздікті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«Отын-энергетика кешені және жер қойнауын пайдалану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«Қазақстан Республикасы Индустрия және жаңа технологиялар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044 «Ядролық сынақтардың мониторингі», 047 «Ядролық медицина және биофизика орталығын құру» және 049 «Бурабай» геофизикалық обсерваториясын көшіру» бюджеттік бағдарламалары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 бюджеттік бағдарламасы және 100 және 104 бюджеттік кіші бағдарламалары бар 697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«697 Қазақстан Республикасы 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Атом энергиясын пайдалану саласындағы қызметтерді үйлестіру және қауіпсіздікті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Атом энергиясын пайдалану саласындағы уәкілетті органның қызметін қамтамасыз ету, атом энергиясын пайдалану кезінде қауіпсіздікті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 Ақпараттық жүйелердің жұмыс істеуін қамтамасыз ету және мемлекеттік органды ақпараттық-техникалық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002, 006, 007, 008, 100, 102, 105, 106, 109, 114 және 116 бюджеттік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«002 Қазақстан Республикасы Атом энергиясы агенттігінің күрделі шығыстары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Ядролық сынақтардың мониторингі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Ядролық медицина және биофизика орталығын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«Бурабай» геофизикалық обсерваториясын көшіру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 Қазақстан Республикасы Үкіметінің төтенше резервінің есебінен іс-шаралар өткізуге арналған мемлекеттік басқарудың басқа деңгейлеріне берілетін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 Республикалық бюджеттік инвестициялық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 Республикалық бюджеттік концессиялық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 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«Өнеркәсіп, сәулет, қала құрылысы және құрылыс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«Өнеркәсiп»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«Қазақстан Республикасы Индустрия және жаңа технологиялар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«Технологиялық сипаттағы қолданбалы ғылыми зерттеулер» бюджеттік бағдарламасы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003 бюджеттік бағдарламасы бар 697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«697 Қазақстан Республикасы 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Технологиялық сипаттағы қолданбалы ғылыми зерттеулер»;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«Өзгелер»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«Өзгелер»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065 бюджеттік бағдарламасы бар 121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«121 Республикалық маңызы бар қала, астана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және (немесе)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 «Қаладағы аудан, аудандық маңызы бар қала, кент, ауыл (село), ауылдық (селолық) округ әкімінің аппараты»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065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«065 Заңды тұлғалардың жарғылық капиталын қалыптастыру және (немесе)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065 бюджеттік бағдарламасы бар 350, 352, 353, 354, 355, 358, 361 және 363 бюджеттік бағдарламалар әкімшілерімен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«350 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 Республикалық маңызы бар қаланың, астананың бюджетінен қаржыландырылатын атқарушы ішкі істер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 Республикалық маңызы бар қаланың, астананың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354 Республикалық маңызы бар қаланың, астананың табиғи ресурстар және табиғат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355 Республикалық маңызы бар қаланың, астананың жұмыспен қамту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 Республикалық маңызы бар қаланың, астананың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 Республикалық маңызы бар қаланың, астананың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 Республикалық маңызы бар қаланың, астананың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 «Республикалық маңызы бар қаланың, астананың кәсіпкерлік және өнеркәсіп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 бар 002 бюджеттік бағдарламасымен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«002 «Бизнестің жол картасы - 2020»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жеке кәсіпкерлікті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065 бюджеттік бағдарламасы бар 365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«365 Республикалық маңызы бар қаланың, астананың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101 бюджеттік бағдарламасы бар 697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«697 Қазақстан Республикасы 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рәсімдер әдіснамасы департаменті (А.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мемлекеттік тіркеген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